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e0db6" w14:textId="dce0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документирования и управления документацией в Министерстве образования и науки Республики Казахстан</w:t>
      </w:r>
    </w:p>
    <w:p>
      <w:pPr>
        <w:spacing w:after="0"/>
        <w:ind w:left="0"/>
        <w:jc w:val="both"/>
      </w:pPr>
      <w:r>
        <w:rPr>
          <w:rFonts w:ascii="Times New Roman"/>
          <w:b w:val="false"/>
          <w:i w:val="false"/>
          <w:color w:val="000000"/>
          <w:sz w:val="28"/>
        </w:rPr>
        <w:t>Приказ Министра образования и науки Республики Казахстан от 12 января 2011 года № 7</w:t>
      </w:r>
    </w:p>
    <w:p>
      <w:pPr>
        <w:spacing w:after="0"/>
        <w:ind w:left="0"/>
        <w:jc w:val="both"/>
      </w:pPr>
      <w:bookmarkStart w:name="z1" w:id="0"/>
      <w:r>
        <w:rPr>
          <w:rFonts w:ascii="Times New Roman"/>
          <w:b w:val="false"/>
          <w:i w:val="false"/>
          <w:color w:val="000000"/>
          <w:sz w:val="28"/>
        </w:rPr>
        <w:t xml:space="preserve">
      В целях организации контроля исполнения документов и ведения делопроизводства, рассмотрения обращений физических и юридических лиц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документирования и управления документацией в Министерстве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2. Отменить приказ Министра образования и науки Республики Казахстан от 8 июня 2009 года № 280 "Об утверждении Инструкции по делопроизводству, по организации контроля исполнения документов, о порядке рассмотрения обращений физических и юридических лиц и контроля за их исполнением в Министерстве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3. Департаменту организационной и кадровой работы (Баймурзина А.Р.) довести настоящий приказ до сведения структурных подразделений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5. Настоящий приказ вводится со дня подписания.</w:t>
      </w:r>
    </w:p>
    <w:bookmarkEnd w:id="0"/>
    <w:p>
      <w:pPr>
        <w:spacing w:after="0"/>
        <w:ind w:left="0"/>
        <w:jc w:val="both"/>
      </w:pPr>
      <w:r>
        <w:rPr>
          <w:rFonts w:ascii="Times New Roman"/>
          <w:b w:val="false"/>
          <w:i/>
          <w:color w:val="000000"/>
          <w:sz w:val="28"/>
        </w:rPr>
        <w:t>      И.о. Министра                              Б. Абдрасилов</w:t>
      </w:r>
    </w:p>
    <w:bookmarkStart w:name="z7"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Министра образования и</w:t>
      </w:r>
      <w:r>
        <w:br/>
      </w:r>
      <w:r>
        <w:rPr>
          <w:rFonts w:ascii="Times New Roman"/>
          <w:b w:val="false"/>
          <w:i w:val="false"/>
          <w:color w:val="000000"/>
          <w:sz w:val="28"/>
        </w:rPr>
        <w:t xml:space="preserve">
науки Республики Казахстан   </w:t>
      </w:r>
      <w:r>
        <w:br/>
      </w:r>
      <w:r>
        <w:rPr>
          <w:rFonts w:ascii="Times New Roman"/>
          <w:b w:val="false"/>
          <w:i w:val="false"/>
          <w:color w:val="000000"/>
          <w:sz w:val="28"/>
        </w:rPr>
        <w:t xml:space="preserve">
от 12 января 2011 года № 7   </w:t>
      </w:r>
    </w:p>
    <w:bookmarkEnd w:id="1"/>
    <w:bookmarkStart w:name="z8" w:id="2"/>
    <w:p>
      <w:pPr>
        <w:spacing w:after="0"/>
        <w:ind w:left="0"/>
        <w:jc w:val="left"/>
      </w:pPr>
      <w:r>
        <w:rPr>
          <w:rFonts w:ascii="Times New Roman"/>
          <w:b/>
          <w:i w:val="false"/>
          <w:color w:val="000000"/>
        </w:rPr>
        <w:t xml:space="preserve"> 
Правила</w:t>
      </w:r>
      <w:r>
        <w:br/>
      </w:r>
      <w:r>
        <w:rPr>
          <w:rFonts w:ascii="Times New Roman"/>
          <w:b/>
          <w:i w:val="false"/>
          <w:color w:val="000000"/>
        </w:rPr>
        <w:t>
документирования и управления документацией в</w:t>
      </w:r>
      <w:r>
        <w:br/>
      </w:r>
      <w:r>
        <w:rPr>
          <w:rFonts w:ascii="Times New Roman"/>
          <w:b/>
          <w:i w:val="false"/>
          <w:color w:val="000000"/>
        </w:rPr>
        <w:t>
Министерстве образования и науки Республики Казахстан</w:t>
      </w:r>
    </w:p>
    <w:bookmarkEnd w:id="2"/>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Настоящие Правила документирования и управления документацией (далее - Правила) в Министерстве образования и науки Республики Казахстан разработаны в соответствии с законами Республики Казахстан "</w:t>
      </w:r>
      <w:r>
        <w:rPr>
          <w:rFonts w:ascii="Times New Roman"/>
          <w:b w:val="false"/>
          <w:i w:val="false"/>
          <w:color w:val="000000"/>
          <w:sz w:val="28"/>
        </w:rPr>
        <w:t>О Национальном архивном фонде и архивах</w:t>
      </w:r>
      <w:r>
        <w:rPr>
          <w:rFonts w:ascii="Times New Roman"/>
          <w:b w:val="false"/>
          <w:i w:val="false"/>
          <w:color w:val="000000"/>
          <w:sz w:val="28"/>
        </w:rPr>
        <w:t>" от 22 декабря 1998 года (далее - Закон),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от 12 января 2007 года, "</w:t>
      </w:r>
      <w:r>
        <w:rPr>
          <w:rFonts w:ascii="Times New Roman"/>
          <w:b w:val="false"/>
          <w:i w:val="false"/>
          <w:color w:val="000000"/>
          <w:sz w:val="28"/>
        </w:rPr>
        <w:t>Об электронном документообороте и электронной цифровой подписи</w:t>
      </w:r>
      <w:r>
        <w:rPr>
          <w:rFonts w:ascii="Times New Roman"/>
          <w:b w:val="false"/>
          <w:i w:val="false"/>
          <w:color w:val="000000"/>
          <w:sz w:val="28"/>
        </w:rPr>
        <w:t>" от 7 января 2003 года,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"Об утверждении Правил подготовки, согласования, представления на подпись проектов актов и поручений Президента Республики Казахстан, осуществления контроля за исполнением актов и поручений Президента Республики Казахстан и проведения мониторинга нормативных и правовых указов Президента Республики Казахстан" от 27 апреля 2010 года № 976,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 Регламенте Правительства Республики Казахстан" от 10 декабря 2002 года № 1300, "Об утверждении Типовых правил документирования и управления документацией в государственных и негосударственных организациях, Перечня типовых документов, образующихся в деятельности государственных и негосударственных организаций, с указанием сроков хранения"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культуры и информации Республики Казахстан от 25 сентября 2009 года № 128.</w:t>
      </w:r>
      <w:r>
        <w:br/>
      </w:r>
      <w:r>
        <w:rPr>
          <w:rFonts w:ascii="Times New Roman"/>
          <w:b w:val="false"/>
          <w:i w:val="false"/>
          <w:color w:val="000000"/>
          <w:sz w:val="28"/>
        </w:rPr>
        <w:t>
</w:t>
      </w:r>
      <w:r>
        <w:rPr>
          <w:rFonts w:ascii="Times New Roman"/>
          <w:b w:val="false"/>
          <w:i w:val="false"/>
          <w:color w:val="000000"/>
          <w:sz w:val="28"/>
        </w:rPr>
        <w:t>
      2. Правила определяют порядок подготовки, оформления, прохождения документов несекретного характера и документов, имеющих пометку "Для служебного пользования". Порядок работы с документами, установленный настоящими Правилами, обязателен для всех работников структурных подразделений Министерства.</w:t>
      </w:r>
      <w:r>
        <w:br/>
      </w:r>
      <w:r>
        <w:rPr>
          <w:rFonts w:ascii="Times New Roman"/>
          <w:b w:val="false"/>
          <w:i w:val="false"/>
          <w:color w:val="000000"/>
          <w:sz w:val="28"/>
        </w:rPr>
        <w:t>
</w:t>
      </w:r>
      <w:r>
        <w:rPr>
          <w:rFonts w:ascii="Times New Roman"/>
          <w:b w:val="false"/>
          <w:i w:val="false"/>
          <w:color w:val="000000"/>
          <w:sz w:val="28"/>
        </w:rPr>
        <w:t>
      Порядок ведения секретного делопроизводства устанавливается специальными правилами.</w:t>
      </w:r>
      <w:r>
        <w:br/>
      </w:r>
      <w:r>
        <w:rPr>
          <w:rFonts w:ascii="Times New Roman"/>
          <w:b w:val="false"/>
          <w:i w:val="false"/>
          <w:color w:val="000000"/>
          <w:sz w:val="28"/>
        </w:rPr>
        <w:t>
</w:t>
      </w:r>
      <w:r>
        <w:rPr>
          <w:rFonts w:ascii="Times New Roman"/>
          <w:b w:val="false"/>
          <w:i w:val="false"/>
          <w:color w:val="000000"/>
          <w:sz w:val="28"/>
        </w:rPr>
        <w:t>
      3. Ведение делопроизводства, в том числе учет входящей и исходящей корреспонденции, обеспечение своевременного доведения документов и поручений руководства до исполнителей, принятие мер по сохранности и оформлению документов, а также контроль за своевременным исполнением документов и поручений руководства, информирование руководства о состоянии делопроизводства и исполнительской дисциплине в подразделениях, осуществляет Управление контроля и документооборота Департамента организационной и кадровой работы (далее - Управление).</w:t>
      </w:r>
      <w:r>
        <w:br/>
      </w:r>
      <w:r>
        <w:rPr>
          <w:rFonts w:ascii="Times New Roman"/>
          <w:b w:val="false"/>
          <w:i w:val="false"/>
          <w:color w:val="000000"/>
          <w:sz w:val="28"/>
        </w:rPr>
        <w:t>
</w:t>
      </w:r>
      <w:r>
        <w:rPr>
          <w:rFonts w:ascii="Times New Roman"/>
          <w:b w:val="false"/>
          <w:i w:val="false"/>
          <w:color w:val="000000"/>
          <w:sz w:val="28"/>
        </w:rPr>
        <w:t>
      При смене начальника Управления контроля и документооборота документы и дела передаются вновь назначенному начальнику Управления по акту приема-передачи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Ответственность за своевременное и качественное исполнение контрольных документов, а также поручений Министра возлагается персонально на Ответственного секретаря, вице-министров, руководителей департаментов и управлений в соответствии с их компетенцией.</w:t>
      </w:r>
      <w:r>
        <w:br/>
      </w:r>
      <w:r>
        <w:rPr>
          <w:rFonts w:ascii="Times New Roman"/>
          <w:b w:val="false"/>
          <w:i w:val="false"/>
          <w:color w:val="000000"/>
          <w:sz w:val="28"/>
        </w:rPr>
        <w:t>
</w:t>
      </w:r>
      <w:r>
        <w:rPr>
          <w:rFonts w:ascii="Times New Roman"/>
          <w:b w:val="false"/>
          <w:i w:val="false"/>
          <w:color w:val="000000"/>
          <w:sz w:val="28"/>
        </w:rPr>
        <w:t>
      5. Соответствующие структурные подразделения Министерства в рамках своей компетенции осуществляют контроль за соблюдением ведения делопроизводства, сроков исполнения контрольных документов и поручений руководства, установленного настоящими Правилами, а также анализируют характер и качество поступающей корреспонденции.</w:t>
      </w:r>
      <w:r>
        <w:br/>
      </w:r>
      <w:r>
        <w:rPr>
          <w:rFonts w:ascii="Times New Roman"/>
          <w:b w:val="false"/>
          <w:i w:val="false"/>
          <w:color w:val="000000"/>
          <w:sz w:val="28"/>
        </w:rPr>
        <w:t>
</w:t>
      </w:r>
      <w:r>
        <w:rPr>
          <w:rFonts w:ascii="Times New Roman"/>
          <w:b w:val="false"/>
          <w:i w:val="false"/>
          <w:color w:val="000000"/>
          <w:sz w:val="28"/>
        </w:rPr>
        <w:t>
      6. Переписка с органами, организациями, гражданами Республики Казахстан и стран СНГ ведется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7. Руководители подразделений всех уровней обязаны оказывать содействие сотрудникам Управления контроля и документооборота, при проведении ими консультаций или других мероприятий по вопросам делопроизводства и исполнительской дисциплины.</w:t>
      </w:r>
      <w:r>
        <w:br/>
      </w:r>
      <w:r>
        <w:rPr>
          <w:rFonts w:ascii="Times New Roman"/>
          <w:b w:val="false"/>
          <w:i w:val="false"/>
          <w:color w:val="000000"/>
          <w:sz w:val="28"/>
        </w:rPr>
        <w:t>
</w:t>
      </w:r>
      <w:r>
        <w:rPr>
          <w:rFonts w:ascii="Times New Roman"/>
          <w:b w:val="false"/>
          <w:i w:val="false"/>
          <w:color w:val="000000"/>
          <w:sz w:val="28"/>
        </w:rPr>
        <w:t>
      8. Структурные подразделения Министерства при обращении с документами обязаны строго соблюдать установленные требования по работе с документами, обеспечивать сохранность документов, поддерживать на рабочем месте порядок, исключающий возможность несанкционированного доступа в служебные кабинеты посторонних лиц и ознакомления их со служебными документами, пользования ими компьютерами, телефонами и другими средствами оргтехники. Запрещается оставлять ключи от служебных кабинетов в наружных замках дверей.</w:t>
      </w:r>
      <w:r>
        <w:br/>
      </w:r>
      <w:r>
        <w:rPr>
          <w:rFonts w:ascii="Times New Roman"/>
          <w:b w:val="false"/>
          <w:i w:val="false"/>
          <w:color w:val="000000"/>
          <w:sz w:val="28"/>
        </w:rPr>
        <w:t>
</w:t>
      </w:r>
      <w:r>
        <w:rPr>
          <w:rFonts w:ascii="Times New Roman"/>
          <w:b w:val="false"/>
          <w:i w:val="false"/>
          <w:color w:val="000000"/>
          <w:sz w:val="28"/>
        </w:rPr>
        <w:t>
      Категорически запрещается передача кому-либо копий документов без разрешения руководства Министерства.</w:t>
      </w:r>
      <w:r>
        <w:br/>
      </w:r>
      <w:r>
        <w:rPr>
          <w:rFonts w:ascii="Times New Roman"/>
          <w:b w:val="false"/>
          <w:i w:val="false"/>
          <w:color w:val="000000"/>
          <w:sz w:val="28"/>
        </w:rPr>
        <w:t>
</w:t>
      </w:r>
      <w:r>
        <w:rPr>
          <w:rFonts w:ascii="Times New Roman"/>
          <w:b w:val="false"/>
          <w:i w:val="false"/>
          <w:color w:val="000000"/>
          <w:sz w:val="28"/>
        </w:rPr>
        <w:t>
      Ответственность за обеспечение сохранности документов и недопущение утечки служебной информации несут Ответственный секретарь, вице-министры, руководители структурных подразделений Министерства и исполнители документов.</w:t>
      </w:r>
      <w:r>
        <w:br/>
      </w:r>
      <w:r>
        <w:rPr>
          <w:rFonts w:ascii="Times New Roman"/>
          <w:b w:val="false"/>
          <w:i w:val="false"/>
          <w:color w:val="000000"/>
          <w:sz w:val="28"/>
        </w:rPr>
        <w:t>
</w:t>
      </w:r>
      <w:r>
        <w:rPr>
          <w:rFonts w:ascii="Times New Roman"/>
          <w:b w:val="false"/>
          <w:i w:val="false"/>
          <w:color w:val="000000"/>
          <w:sz w:val="28"/>
        </w:rPr>
        <w:t>
      9. За утрату документов, разглашение служебной информации, нарушение правил работы с документами и других положений настоящих Правил, работники Министерства привлекаются к соответствующей ответственности в соответствии с действующим законодательством Республики Казахстан.</w:t>
      </w:r>
    </w:p>
    <w:bookmarkEnd w:id="4"/>
    <w:bookmarkStart w:name="z23" w:id="5"/>
    <w:p>
      <w:pPr>
        <w:spacing w:after="0"/>
        <w:ind w:left="0"/>
        <w:jc w:val="left"/>
      </w:pPr>
      <w:r>
        <w:rPr>
          <w:rFonts w:ascii="Times New Roman"/>
          <w:b/>
          <w:i w:val="false"/>
          <w:color w:val="000000"/>
        </w:rPr>
        <w:t xml:space="preserve"> 
2. Использование фирменных бланков и печатей Министерства</w:t>
      </w:r>
    </w:p>
    <w:bookmarkEnd w:id="5"/>
    <w:bookmarkStart w:name="z24" w:id="6"/>
    <w:p>
      <w:pPr>
        <w:spacing w:after="0"/>
        <w:ind w:left="0"/>
        <w:jc w:val="both"/>
      </w:pPr>
      <w:r>
        <w:rPr>
          <w:rFonts w:ascii="Times New Roman"/>
          <w:b w:val="false"/>
          <w:i w:val="false"/>
          <w:color w:val="000000"/>
          <w:sz w:val="28"/>
        </w:rPr>
        <w:t>
      10. В Министерстве используются два вида фирменных бланка:</w:t>
      </w:r>
      <w:r>
        <w:br/>
      </w:r>
      <w:r>
        <w:rPr>
          <w:rFonts w:ascii="Times New Roman"/>
          <w:b w:val="false"/>
          <w:i w:val="false"/>
          <w:color w:val="000000"/>
          <w:sz w:val="28"/>
        </w:rPr>
        <w:t>
</w:t>
      </w:r>
      <w:r>
        <w:rPr>
          <w:rFonts w:ascii="Times New Roman"/>
          <w:b w:val="false"/>
          <w:i w:val="false"/>
          <w:color w:val="000000"/>
          <w:sz w:val="28"/>
        </w:rPr>
        <w:t>
      1) бланк письма Министерства,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бланк приказа Министерства,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11. Фирменные бланки являются бланками строгой отчетности, установленного формата, на государственном и русском языках, с изображением Герба Республики Казахстан, указанием полного наименования Министерства "ҚаЗАҚСТАН РЕСПУБЛИКАСЫ БІЛІМ ЖӘНЕ ҒЫЛЫМ МИНИСТРЛІГІ", "МИНИСТЕРСТВО ОБРАЗОВАНИЯ И НАУКИ РЕСПУБЛИКИ КАЗАХСТАН", и номера фирменного бланка. Кроме того, фирменные бланки содержат следующие реквизиты:</w:t>
      </w:r>
      <w:r>
        <w:br/>
      </w:r>
      <w:r>
        <w:rPr>
          <w:rFonts w:ascii="Times New Roman"/>
          <w:b w:val="false"/>
          <w:i w:val="false"/>
          <w:color w:val="000000"/>
          <w:sz w:val="28"/>
        </w:rPr>
        <w:t>
</w:t>
      </w:r>
      <w:r>
        <w:rPr>
          <w:rFonts w:ascii="Times New Roman"/>
          <w:b w:val="false"/>
          <w:i w:val="false"/>
          <w:color w:val="000000"/>
          <w:sz w:val="28"/>
        </w:rPr>
        <w:t>
      1) бланк письма:</w:t>
      </w:r>
      <w:r>
        <w:br/>
      </w:r>
      <w:r>
        <w:rPr>
          <w:rFonts w:ascii="Times New Roman"/>
          <w:b w:val="false"/>
          <w:i w:val="false"/>
          <w:color w:val="000000"/>
          <w:sz w:val="28"/>
        </w:rPr>
        <w:t>
</w:t>
      </w:r>
      <w:r>
        <w:rPr>
          <w:rFonts w:ascii="Times New Roman"/>
          <w:b w:val="false"/>
          <w:i w:val="false"/>
          <w:color w:val="000000"/>
          <w:sz w:val="28"/>
        </w:rPr>
        <w:t>
      - индекс, почтовый адрес, номер телефона, номер факса Министерства;</w:t>
      </w:r>
      <w:r>
        <w:br/>
      </w:r>
      <w:r>
        <w:rPr>
          <w:rFonts w:ascii="Times New Roman"/>
          <w:b w:val="false"/>
          <w:i w:val="false"/>
          <w:color w:val="000000"/>
          <w:sz w:val="28"/>
        </w:rPr>
        <w:t>
</w:t>
      </w:r>
      <w:r>
        <w:rPr>
          <w:rFonts w:ascii="Times New Roman"/>
          <w:b w:val="false"/>
          <w:i w:val="false"/>
          <w:color w:val="000000"/>
          <w:sz w:val="28"/>
        </w:rPr>
        <w:t>
      - строку для указания номера и даты регистрации исходящего документа;</w:t>
      </w:r>
      <w:r>
        <w:br/>
      </w:r>
      <w:r>
        <w:rPr>
          <w:rFonts w:ascii="Times New Roman"/>
          <w:b w:val="false"/>
          <w:i w:val="false"/>
          <w:color w:val="000000"/>
          <w:sz w:val="28"/>
        </w:rPr>
        <w:t>
</w:t>
      </w:r>
      <w:r>
        <w:rPr>
          <w:rFonts w:ascii="Times New Roman"/>
          <w:b w:val="false"/>
          <w:i w:val="false"/>
          <w:color w:val="000000"/>
          <w:sz w:val="28"/>
        </w:rPr>
        <w:t>
      - строку для указания ссылки на дату, номер и пункт письма-запроса;</w:t>
      </w:r>
      <w:r>
        <w:br/>
      </w:r>
      <w:r>
        <w:rPr>
          <w:rFonts w:ascii="Times New Roman"/>
          <w:b w:val="false"/>
          <w:i w:val="false"/>
          <w:color w:val="000000"/>
          <w:sz w:val="28"/>
        </w:rPr>
        <w:t>
</w:t>
      </w:r>
      <w:r>
        <w:rPr>
          <w:rFonts w:ascii="Times New Roman"/>
          <w:b w:val="false"/>
          <w:i w:val="false"/>
          <w:color w:val="000000"/>
          <w:sz w:val="28"/>
        </w:rPr>
        <w:t>
      2) бланк приказа:</w:t>
      </w:r>
      <w:r>
        <w:br/>
      </w:r>
      <w:r>
        <w:rPr>
          <w:rFonts w:ascii="Times New Roman"/>
          <w:b w:val="false"/>
          <w:i w:val="false"/>
          <w:color w:val="000000"/>
          <w:sz w:val="28"/>
        </w:rPr>
        <w:t>
</w:t>
      </w:r>
      <w:r>
        <w:rPr>
          <w:rFonts w:ascii="Times New Roman"/>
          <w:b w:val="false"/>
          <w:i w:val="false"/>
          <w:color w:val="000000"/>
          <w:sz w:val="28"/>
        </w:rPr>
        <w:t>
      - наименование документа - "БҰЙРЫҚ", "ПРИКАЗ";</w:t>
      </w:r>
      <w:r>
        <w:br/>
      </w:r>
      <w:r>
        <w:rPr>
          <w:rFonts w:ascii="Times New Roman"/>
          <w:b w:val="false"/>
          <w:i w:val="false"/>
          <w:color w:val="000000"/>
          <w:sz w:val="28"/>
        </w:rPr>
        <w:t>
</w:t>
      </w:r>
      <w:r>
        <w:rPr>
          <w:rFonts w:ascii="Times New Roman"/>
          <w:b w:val="false"/>
          <w:i w:val="false"/>
          <w:color w:val="000000"/>
          <w:sz w:val="28"/>
        </w:rPr>
        <w:t>
      - место составления документа;</w:t>
      </w:r>
      <w:r>
        <w:br/>
      </w:r>
      <w:r>
        <w:rPr>
          <w:rFonts w:ascii="Times New Roman"/>
          <w:b w:val="false"/>
          <w:i w:val="false"/>
          <w:color w:val="000000"/>
          <w:sz w:val="28"/>
        </w:rPr>
        <w:t>
</w:t>
      </w:r>
      <w:r>
        <w:rPr>
          <w:rFonts w:ascii="Times New Roman"/>
          <w:b w:val="false"/>
          <w:i w:val="false"/>
          <w:color w:val="000000"/>
          <w:sz w:val="28"/>
        </w:rPr>
        <w:t>
      - строку для указания номера и даты регистрации приказа.</w:t>
      </w:r>
      <w:r>
        <w:br/>
      </w:r>
      <w:r>
        <w:rPr>
          <w:rFonts w:ascii="Times New Roman"/>
          <w:b w:val="false"/>
          <w:i w:val="false"/>
          <w:color w:val="000000"/>
          <w:sz w:val="28"/>
        </w:rPr>
        <w:t>
</w:t>
      </w:r>
      <w:r>
        <w:rPr>
          <w:rFonts w:ascii="Times New Roman"/>
          <w:b w:val="false"/>
          <w:i w:val="false"/>
          <w:color w:val="000000"/>
          <w:sz w:val="28"/>
        </w:rPr>
        <w:t>
      12. В Министерстве для заверения используются следующие печати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большая гербовая печать Министерства "Білім және ғылым министрлігі";</w:t>
      </w:r>
      <w:r>
        <w:br/>
      </w:r>
      <w:r>
        <w:rPr>
          <w:rFonts w:ascii="Times New Roman"/>
          <w:b w:val="false"/>
          <w:i w:val="false"/>
          <w:color w:val="000000"/>
          <w:sz w:val="28"/>
        </w:rPr>
        <w:t>
</w:t>
      </w:r>
      <w:r>
        <w:rPr>
          <w:rFonts w:ascii="Times New Roman"/>
          <w:b w:val="false"/>
          <w:i w:val="false"/>
          <w:color w:val="000000"/>
          <w:sz w:val="28"/>
        </w:rPr>
        <w:t>
      маленькая гербовая печать Министерства;</w:t>
      </w:r>
      <w:r>
        <w:br/>
      </w:r>
      <w:r>
        <w:rPr>
          <w:rFonts w:ascii="Times New Roman"/>
          <w:b w:val="false"/>
          <w:i w:val="false"/>
          <w:color w:val="000000"/>
          <w:sz w:val="28"/>
        </w:rPr>
        <w:t>
</w:t>
      </w:r>
      <w:r>
        <w:rPr>
          <w:rFonts w:ascii="Times New Roman"/>
          <w:b w:val="false"/>
          <w:i w:val="false"/>
          <w:color w:val="000000"/>
          <w:sz w:val="28"/>
        </w:rPr>
        <w:t>
      круглая печать Министерства "Бүйрықтың көшірмесін анықтау үшін";</w:t>
      </w:r>
      <w:r>
        <w:br/>
      </w:r>
      <w:r>
        <w:rPr>
          <w:rFonts w:ascii="Times New Roman"/>
          <w:b w:val="false"/>
          <w:i w:val="false"/>
          <w:color w:val="000000"/>
          <w:sz w:val="28"/>
        </w:rPr>
        <w:t>
      круглая печать Департамента организационной и кадровой работы "Ұйымдастыру жіне кадр жұмысы департаменті";</w:t>
      </w:r>
      <w:r>
        <w:br/>
      </w:r>
      <w:r>
        <w:rPr>
          <w:rFonts w:ascii="Times New Roman"/>
          <w:b w:val="false"/>
          <w:i w:val="false"/>
          <w:color w:val="000000"/>
          <w:sz w:val="28"/>
        </w:rPr>
        <w:t>
</w:t>
      </w:r>
      <w:r>
        <w:rPr>
          <w:rFonts w:ascii="Times New Roman"/>
          <w:b w:val="false"/>
          <w:i w:val="false"/>
          <w:color w:val="000000"/>
          <w:sz w:val="28"/>
        </w:rPr>
        <w:t>
      круглая печать для исходящих документов Управлении № 1 "Бақылау және құжат айналымы басқармасы";</w:t>
      </w:r>
      <w:r>
        <w:br/>
      </w:r>
      <w:r>
        <w:rPr>
          <w:rFonts w:ascii="Times New Roman"/>
          <w:b w:val="false"/>
          <w:i w:val="false"/>
          <w:color w:val="000000"/>
          <w:sz w:val="28"/>
        </w:rPr>
        <w:t>
</w:t>
      </w:r>
      <w:r>
        <w:rPr>
          <w:rFonts w:ascii="Times New Roman"/>
          <w:b w:val="false"/>
          <w:i w:val="false"/>
          <w:color w:val="000000"/>
          <w:sz w:val="28"/>
        </w:rPr>
        <w:t>
      круглая печать для пакетов фельдсвязи "Пәкеттер үшін";</w:t>
      </w:r>
      <w:r>
        <w:br/>
      </w:r>
      <w:r>
        <w:rPr>
          <w:rFonts w:ascii="Times New Roman"/>
          <w:b w:val="false"/>
          <w:i w:val="false"/>
          <w:color w:val="000000"/>
          <w:sz w:val="28"/>
        </w:rPr>
        <w:t>
</w:t>
      </w:r>
      <w:r>
        <w:rPr>
          <w:rFonts w:ascii="Times New Roman"/>
          <w:b w:val="false"/>
          <w:i w:val="false"/>
          <w:color w:val="000000"/>
          <w:sz w:val="28"/>
        </w:rPr>
        <w:t>
      круглая печать для командировочных удостоверений "Iccaпap куәлігі";</w:t>
      </w:r>
      <w:r>
        <w:br/>
      </w:r>
      <w:r>
        <w:rPr>
          <w:rFonts w:ascii="Times New Roman"/>
          <w:b w:val="false"/>
          <w:i w:val="false"/>
          <w:color w:val="000000"/>
          <w:sz w:val="28"/>
        </w:rPr>
        <w:t>
</w:t>
      </w:r>
      <w:r>
        <w:rPr>
          <w:rFonts w:ascii="Times New Roman"/>
          <w:b w:val="false"/>
          <w:i w:val="false"/>
          <w:color w:val="000000"/>
          <w:sz w:val="28"/>
        </w:rPr>
        <w:t>
      штамп регистрации входящих документов "Қазақстан Республикасы Білім және ғылым министрлігі кipic № ___ "__" _______ 20__ ж. __ бет;</w:t>
      </w:r>
      <w:r>
        <w:br/>
      </w:r>
      <w:r>
        <w:rPr>
          <w:rFonts w:ascii="Times New Roman"/>
          <w:b w:val="false"/>
          <w:i w:val="false"/>
          <w:color w:val="000000"/>
          <w:sz w:val="28"/>
        </w:rPr>
        <w:t>
</w:t>
      </w:r>
      <w:r>
        <w:rPr>
          <w:rFonts w:ascii="Times New Roman"/>
          <w:b w:val="false"/>
          <w:i w:val="false"/>
          <w:color w:val="000000"/>
          <w:sz w:val="28"/>
        </w:rPr>
        <w:t>
      штамп "Көшірме";</w:t>
      </w:r>
      <w:r>
        <w:br/>
      </w:r>
      <w:r>
        <w:rPr>
          <w:rFonts w:ascii="Times New Roman"/>
          <w:b w:val="false"/>
          <w:i w:val="false"/>
          <w:color w:val="000000"/>
          <w:sz w:val="28"/>
        </w:rPr>
        <w:t>
</w:t>
      </w:r>
      <w:r>
        <w:rPr>
          <w:rFonts w:ascii="Times New Roman"/>
          <w:b w:val="false"/>
          <w:i w:val="false"/>
          <w:color w:val="000000"/>
          <w:sz w:val="28"/>
        </w:rPr>
        <w:t>
      штамп для возврата документов "Қайтарылуға тиіс";</w:t>
      </w:r>
      <w:r>
        <w:br/>
      </w:r>
      <w:r>
        <w:rPr>
          <w:rFonts w:ascii="Times New Roman"/>
          <w:b w:val="false"/>
          <w:i w:val="false"/>
          <w:color w:val="000000"/>
          <w:sz w:val="28"/>
        </w:rPr>
        <w:t>
</w:t>
      </w:r>
      <w:r>
        <w:rPr>
          <w:rFonts w:ascii="Times New Roman"/>
          <w:b w:val="false"/>
          <w:i w:val="false"/>
          <w:color w:val="000000"/>
          <w:sz w:val="28"/>
        </w:rPr>
        <w:t>
      штамп для повторно поступивших документов "Қайта түсті";</w:t>
      </w:r>
      <w:r>
        <w:br/>
      </w:r>
      <w:r>
        <w:rPr>
          <w:rFonts w:ascii="Times New Roman"/>
          <w:b w:val="false"/>
          <w:i w:val="false"/>
          <w:color w:val="000000"/>
          <w:sz w:val="28"/>
        </w:rPr>
        <w:t>
</w:t>
      </w:r>
      <w:r>
        <w:rPr>
          <w:rFonts w:ascii="Times New Roman"/>
          <w:b w:val="false"/>
          <w:i w:val="false"/>
          <w:color w:val="000000"/>
          <w:sz w:val="28"/>
        </w:rPr>
        <w:t>
      угловой штамп Министерства.</w:t>
      </w:r>
      <w:r>
        <w:br/>
      </w:r>
      <w:r>
        <w:rPr>
          <w:rFonts w:ascii="Times New Roman"/>
          <w:b w:val="false"/>
          <w:i w:val="false"/>
          <w:color w:val="000000"/>
          <w:sz w:val="28"/>
        </w:rPr>
        <w:t>
</w:t>
      </w:r>
      <w:r>
        <w:rPr>
          <w:rFonts w:ascii="Times New Roman"/>
          <w:b w:val="false"/>
          <w:i w:val="false"/>
          <w:color w:val="000000"/>
          <w:sz w:val="28"/>
        </w:rPr>
        <w:t>
      Гербовые печати Министерства, а также факсимиле подписи Министра подлежат хранению в металическом сейфе ответственным лицом, назначаемым приказом Министра. Испорченные штампы и печати уничтожаются по акту о выделении к уничтожению печатей и штампов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изменениями, внесенными приказом Министра образования и науки РК от 22.11.2011 </w:t>
      </w:r>
      <w:r>
        <w:rPr>
          <w:rFonts w:ascii="Times New Roman"/>
          <w:b w:val="false"/>
          <w:i w:val="false"/>
          <w:color w:val="000000"/>
          <w:sz w:val="28"/>
        </w:rPr>
        <w:t>№ 490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 Документы, исполненные не на бланке, подлежат заверению печатью организации. Документы, исполненные на фирменных бланках, гербовой печатью не заверяются, за исключением финансовых документов и документов, подтверждающих права граждан, а также документов, требующих особого юридического подтверждения.</w:t>
      </w:r>
      <w:r>
        <w:br/>
      </w:r>
      <w:r>
        <w:rPr>
          <w:rFonts w:ascii="Times New Roman"/>
          <w:b w:val="false"/>
          <w:i w:val="false"/>
          <w:color w:val="000000"/>
          <w:sz w:val="28"/>
        </w:rPr>
        <w:t>
</w:t>
      </w:r>
      <w:r>
        <w:rPr>
          <w:rFonts w:ascii="Times New Roman"/>
          <w:b w:val="false"/>
          <w:i w:val="false"/>
          <w:color w:val="000000"/>
          <w:sz w:val="28"/>
        </w:rPr>
        <w:t>
      14. При заверении гербовой печатью соответствия копии документа подлиннику ниже реквизита "Подпись" проставляется заверительная надпись "Верно", указывается должность лица, заверившего копию, его личная подпись, расшифровка подписи и дата заверения.</w:t>
      </w:r>
      <w:r>
        <w:br/>
      </w:r>
      <w:r>
        <w:rPr>
          <w:rFonts w:ascii="Times New Roman"/>
          <w:b w:val="false"/>
          <w:i w:val="false"/>
          <w:color w:val="000000"/>
          <w:sz w:val="28"/>
        </w:rPr>
        <w:t>
</w:t>
      </w:r>
      <w:r>
        <w:rPr>
          <w:rFonts w:ascii="Times New Roman"/>
          <w:b w:val="false"/>
          <w:i w:val="false"/>
          <w:color w:val="000000"/>
          <w:sz w:val="28"/>
        </w:rPr>
        <w:t>
      15. Копии служебных документов заверяются круглой печатью № 1 "Бақылау және құжат айналымы басқармасы".</w:t>
      </w:r>
      <w:r>
        <w:br/>
      </w:r>
      <w:r>
        <w:rPr>
          <w:rFonts w:ascii="Times New Roman"/>
          <w:b w:val="false"/>
          <w:i w:val="false"/>
          <w:color w:val="000000"/>
          <w:sz w:val="28"/>
        </w:rPr>
        <w:t>
</w:t>
      </w:r>
      <w:r>
        <w:rPr>
          <w:rFonts w:ascii="Times New Roman"/>
          <w:b w:val="false"/>
          <w:i w:val="false"/>
          <w:color w:val="000000"/>
          <w:sz w:val="28"/>
        </w:rPr>
        <w:t>
      15-1. Копии приказов по основной деятельности Министерства и выписок из них заверяются круглой печатью Министерства "Бүйрықтың көшірмесін анықтау үшін", которая находится в Департаменте правового обеспечения и государственных закупок.</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15-1 в соответствии с приказом Министра образования и науки РК от 22.11.2011 </w:t>
      </w:r>
      <w:r>
        <w:rPr>
          <w:rFonts w:ascii="Times New Roman"/>
          <w:b w:val="false"/>
          <w:i w:val="false"/>
          <w:color w:val="000000"/>
          <w:sz w:val="28"/>
        </w:rPr>
        <w:t>№ 490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16. Фирменные бланки подлежат хранению в металлическом сейфе.</w:t>
      </w:r>
      <w:r>
        <w:br/>
      </w:r>
      <w:r>
        <w:rPr>
          <w:rFonts w:ascii="Times New Roman"/>
          <w:b w:val="false"/>
          <w:i w:val="false"/>
          <w:color w:val="000000"/>
          <w:sz w:val="28"/>
        </w:rPr>
        <w:t>
</w:t>
      </w:r>
      <w:r>
        <w:rPr>
          <w:rFonts w:ascii="Times New Roman"/>
          <w:b w:val="false"/>
          <w:i w:val="false"/>
          <w:color w:val="000000"/>
          <w:sz w:val="28"/>
        </w:rPr>
        <w:t>
      17. Учет и выдача под роспись фирменных бланков Министерства структурным подразделениям осуществляется Канцелярией и делопроизводителями структурных подразделений Министерства в специальном журнале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18. Испорченные фирменные бланки актируются лицами, отвечающими за ведение делопроизводства в структурных подразделениях, вместе с актом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передаются в Управление</w:t>
      </w:r>
    </w:p>
    <w:bookmarkEnd w:id="6"/>
    <w:bookmarkStart w:name="z55" w:id="7"/>
    <w:p>
      <w:pPr>
        <w:spacing w:after="0"/>
        <w:ind w:left="0"/>
        <w:jc w:val="left"/>
      </w:pPr>
      <w:r>
        <w:rPr>
          <w:rFonts w:ascii="Times New Roman"/>
          <w:b/>
          <w:i w:val="false"/>
          <w:color w:val="000000"/>
        </w:rPr>
        <w:t xml:space="preserve"> 
3. Прием, обработка и регистрация входящей корреспонденции</w:t>
      </w:r>
    </w:p>
    <w:bookmarkEnd w:id="7"/>
    <w:bookmarkStart w:name="z56" w:id="8"/>
    <w:p>
      <w:pPr>
        <w:spacing w:after="0"/>
        <w:ind w:left="0"/>
        <w:jc w:val="both"/>
      </w:pPr>
      <w:r>
        <w:rPr>
          <w:rFonts w:ascii="Times New Roman"/>
          <w:b w:val="false"/>
          <w:i w:val="false"/>
          <w:color w:val="000000"/>
          <w:sz w:val="28"/>
        </w:rPr>
        <w:t>
      19. Вся корреспонденция, поступающая в адрес Министерства, принимается Управлением и подлежит регистрации путем оформления регистрационно-контрольных карточек и внесения в единую систему электронного документооборота (далее - ЕСЭДО)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электронном документообороте и электронной цифровой подписи" от 7 января 2003 года и с </w:t>
      </w:r>
      <w:r>
        <w:rPr>
          <w:rFonts w:ascii="Times New Roman"/>
          <w:b w:val="false"/>
          <w:i w:val="false"/>
          <w:color w:val="000000"/>
          <w:sz w:val="28"/>
        </w:rPr>
        <w:t>Правилами</w:t>
      </w:r>
      <w:r>
        <w:rPr>
          <w:rFonts w:ascii="Times New Roman"/>
          <w:b w:val="false"/>
          <w:i w:val="false"/>
          <w:color w:val="000000"/>
          <w:sz w:val="28"/>
        </w:rPr>
        <w:t xml:space="preserve"> электронного документооборота государственных органов Республики Казахстан, утвержденными постановлением Правительства Республики Казахстан от 17 апреля 2004 года № 430. В ЕСЭДО Министерства не вносятся документы, отраженные в </w:t>
      </w:r>
      <w:r>
        <w:rPr>
          <w:rFonts w:ascii="Times New Roman"/>
          <w:b w:val="false"/>
          <w:i w:val="false"/>
          <w:color w:val="000000"/>
          <w:sz w:val="28"/>
        </w:rPr>
        <w:t>пунктах 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20. Регистрация входящих документов в ЕСЭДО Министерства производится путем оформления регистрационно-контрольных карточек установленной формы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Регистрационно-контрольные карточки оформляются с учетом:</w:t>
      </w:r>
      <w:r>
        <w:br/>
      </w:r>
      <w:r>
        <w:rPr>
          <w:rFonts w:ascii="Times New Roman"/>
          <w:b w:val="false"/>
          <w:i w:val="false"/>
          <w:color w:val="000000"/>
          <w:sz w:val="28"/>
        </w:rPr>
        <w:t>
</w:t>
      </w:r>
      <w:r>
        <w:rPr>
          <w:rFonts w:ascii="Times New Roman"/>
          <w:b w:val="false"/>
          <w:i w:val="false"/>
          <w:color w:val="000000"/>
          <w:sz w:val="28"/>
        </w:rPr>
        <w:t>
      - сортировки документов для рассмотрения Министру, Ответственному секретарю и вице-министрам в зависимости от важности, срочности и характера вопроса, а также в соответствии с распределением обязанностей между Министром, Ответственным секретарем и вице-министрами, утверждаемые Министром;</w:t>
      </w:r>
      <w:r>
        <w:br/>
      </w:r>
      <w:r>
        <w:rPr>
          <w:rFonts w:ascii="Times New Roman"/>
          <w:b w:val="false"/>
          <w:i w:val="false"/>
          <w:color w:val="000000"/>
          <w:sz w:val="28"/>
        </w:rPr>
        <w:t>
</w:t>
      </w:r>
      <w:r>
        <w:rPr>
          <w:rFonts w:ascii="Times New Roman"/>
          <w:b w:val="false"/>
          <w:i w:val="false"/>
          <w:color w:val="000000"/>
          <w:sz w:val="28"/>
        </w:rPr>
        <w:t>
      - постановки на контроль, в случае, если документ содержит поручения либо требует ответа в адрес заявителя;</w:t>
      </w:r>
      <w:r>
        <w:br/>
      </w:r>
      <w:r>
        <w:rPr>
          <w:rFonts w:ascii="Times New Roman"/>
          <w:b w:val="false"/>
          <w:i w:val="false"/>
          <w:color w:val="000000"/>
          <w:sz w:val="28"/>
        </w:rPr>
        <w:t>
</w:t>
      </w:r>
      <w:r>
        <w:rPr>
          <w:rFonts w:ascii="Times New Roman"/>
          <w:b w:val="false"/>
          <w:i w:val="false"/>
          <w:color w:val="000000"/>
          <w:sz w:val="28"/>
        </w:rPr>
        <w:t>
      - соблюдения сроков исполнения контрольных документов,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 соблюдения сроков исполнения поручений руководства, установленных нормативными правовыми актами Министерства;</w:t>
      </w:r>
      <w:r>
        <w:br/>
      </w:r>
      <w:r>
        <w:rPr>
          <w:rFonts w:ascii="Times New Roman"/>
          <w:b w:val="false"/>
          <w:i w:val="false"/>
          <w:color w:val="000000"/>
          <w:sz w:val="28"/>
        </w:rPr>
        <w:t>
</w:t>
      </w:r>
      <w:r>
        <w:rPr>
          <w:rFonts w:ascii="Times New Roman"/>
          <w:b w:val="false"/>
          <w:i w:val="false"/>
          <w:color w:val="000000"/>
          <w:sz w:val="28"/>
        </w:rPr>
        <w:t>
      - других требований, установленных правилами ведения делопроизводства с использованием ЕСЭДО.</w:t>
      </w:r>
      <w:r>
        <w:br/>
      </w:r>
      <w:r>
        <w:rPr>
          <w:rFonts w:ascii="Times New Roman"/>
          <w:b w:val="false"/>
          <w:i w:val="false"/>
          <w:color w:val="000000"/>
          <w:sz w:val="28"/>
        </w:rPr>
        <w:t>
</w:t>
      </w:r>
      <w:r>
        <w:rPr>
          <w:rFonts w:ascii="Times New Roman"/>
          <w:b w:val="false"/>
          <w:i w:val="false"/>
          <w:color w:val="000000"/>
          <w:sz w:val="28"/>
        </w:rPr>
        <w:t>
      Параллельно с регистрацией в электронной программе Lotus Notes входящая корреспонденция регистрируется на регистрационно-контрольной карточке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21. Прием и первичная регистрация входящей корреспонденции в Управлении производится в рабочие дни - с 9.00 до 17.00 часов.</w:t>
      </w:r>
      <w:r>
        <w:br/>
      </w:r>
      <w:r>
        <w:rPr>
          <w:rFonts w:ascii="Times New Roman"/>
          <w:b w:val="false"/>
          <w:i w:val="false"/>
          <w:color w:val="000000"/>
          <w:sz w:val="28"/>
        </w:rPr>
        <w:t>
</w:t>
      </w:r>
      <w:r>
        <w:rPr>
          <w:rFonts w:ascii="Times New Roman"/>
          <w:b w:val="false"/>
          <w:i w:val="false"/>
          <w:color w:val="000000"/>
          <w:sz w:val="28"/>
        </w:rPr>
        <w:t>
      22. Корреспонденция, принятая дежурными приемной Министра, Ответственного секретаря в выходные и праздничные дни, подлежит своевременной передаче для регистрации в ЕСЭДО Управлении.</w:t>
      </w:r>
      <w:r>
        <w:br/>
      </w:r>
      <w:r>
        <w:rPr>
          <w:rFonts w:ascii="Times New Roman"/>
          <w:b w:val="false"/>
          <w:i w:val="false"/>
          <w:color w:val="000000"/>
          <w:sz w:val="28"/>
        </w:rPr>
        <w:t>
</w:t>
      </w:r>
      <w:r>
        <w:rPr>
          <w:rFonts w:ascii="Times New Roman"/>
          <w:b w:val="false"/>
          <w:i w:val="false"/>
          <w:color w:val="000000"/>
          <w:sz w:val="28"/>
        </w:rPr>
        <w:t>
      23. Подлежат регистрации в журнале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без внесения в ЕСЭДО Министерства и передаются под роспись работникам приемных Министра, Ответственного секретаря и Вице-министров, а также лицам, ответственным за ведение делопроизводства в департаментах:</w:t>
      </w:r>
      <w:r>
        <w:br/>
      </w:r>
      <w:r>
        <w:rPr>
          <w:rFonts w:ascii="Times New Roman"/>
          <w:b w:val="false"/>
          <w:i w:val="false"/>
          <w:color w:val="000000"/>
          <w:sz w:val="28"/>
        </w:rPr>
        <w:t>
</w:t>
      </w:r>
      <w:r>
        <w:rPr>
          <w:rFonts w:ascii="Times New Roman"/>
          <w:b w:val="false"/>
          <w:i w:val="false"/>
          <w:color w:val="000000"/>
          <w:sz w:val="28"/>
        </w:rPr>
        <w:t>
      - документы для сведения и ответы на запросы, адресованные непосредственно департаментам и ведомствам Министерства;</w:t>
      </w:r>
      <w:r>
        <w:br/>
      </w:r>
      <w:r>
        <w:rPr>
          <w:rFonts w:ascii="Times New Roman"/>
          <w:b w:val="false"/>
          <w:i w:val="false"/>
          <w:color w:val="000000"/>
          <w:sz w:val="28"/>
        </w:rPr>
        <w:t>
</w:t>
      </w:r>
      <w:r>
        <w:rPr>
          <w:rFonts w:ascii="Times New Roman"/>
          <w:b w:val="false"/>
          <w:i w:val="false"/>
          <w:color w:val="000000"/>
          <w:sz w:val="28"/>
        </w:rPr>
        <w:t>
      - материалы статистического характера, поступающие из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 материалы социологических исследований;</w:t>
      </w:r>
      <w:r>
        <w:br/>
      </w:r>
      <w:r>
        <w:rPr>
          <w:rFonts w:ascii="Times New Roman"/>
          <w:b w:val="false"/>
          <w:i w:val="false"/>
          <w:color w:val="000000"/>
          <w:sz w:val="28"/>
        </w:rPr>
        <w:t>
</w:t>
      </w:r>
      <w:r>
        <w:rPr>
          <w:rFonts w:ascii="Times New Roman"/>
          <w:b w:val="false"/>
          <w:i w:val="false"/>
          <w:color w:val="000000"/>
          <w:sz w:val="28"/>
        </w:rPr>
        <w:t>
      - материалы отчетного и справочного характера;</w:t>
      </w:r>
      <w:r>
        <w:br/>
      </w:r>
      <w:r>
        <w:rPr>
          <w:rFonts w:ascii="Times New Roman"/>
          <w:b w:val="false"/>
          <w:i w:val="false"/>
          <w:color w:val="000000"/>
          <w:sz w:val="28"/>
        </w:rPr>
        <w:t>
</w:t>
      </w:r>
      <w:r>
        <w:rPr>
          <w:rFonts w:ascii="Times New Roman"/>
          <w:b w:val="false"/>
          <w:i w:val="false"/>
          <w:color w:val="000000"/>
          <w:sz w:val="28"/>
        </w:rPr>
        <w:t>
      - протоколы совещаний региональных органов и организаций Министерства;</w:t>
      </w:r>
      <w:r>
        <w:br/>
      </w:r>
      <w:r>
        <w:rPr>
          <w:rFonts w:ascii="Times New Roman"/>
          <w:b w:val="false"/>
          <w:i w:val="false"/>
          <w:color w:val="000000"/>
          <w:sz w:val="28"/>
        </w:rPr>
        <w:t>
</w:t>
      </w:r>
      <w:r>
        <w:rPr>
          <w:rFonts w:ascii="Times New Roman"/>
          <w:b w:val="false"/>
          <w:i w:val="false"/>
          <w:color w:val="000000"/>
          <w:sz w:val="28"/>
        </w:rPr>
        <w:t>
      - учетные данные по назначаемым работникам;</w:t>
      </w:r>
      <w:r>
        <w:br/>
      </w:r>
      <w:r>
        <w:rPr>
          <w:rFonts w:ascii="Times New Roman"/>
          <w:b w:val="false"/>
          <w:i w:val="false"/>
          <w:color w:val="000000"/>
          <w:sz w:val="28"/>
        </w:rPr>
        <w:t>
</w:t>
      </w:r>
      <w:r>
        <w:rPr>
          <w:rFonts w:ascii="Times New Roman"/>
          <w:b w:val="false"/>
          <w:i w:val="false"/>
          <w:color w:val="000000"/>
          <w:sz w:val="28"/>
        </w:rPr>
        <w:t>
      - печатные издания (книги, брошюры, газеты, журналы);</w:t>
      </w:r>
      <w:r>
        <w:br/>
      </w:r>
      <w:r>
        <w:rPr>
          <w:rFonts w:ascii="Times New Roman"/>
          <w:b w:val="false"/>
          <w:i w:val="false"/>
          <w:color w:val="000000"/>
          <w:sz w:val="28"/>
        </w:rPr>
        <w:t>
</w:t>
      </w:r>
      <w:r>
        <w:rPr>
          <w:rFonts w:ascii="Times New Roman"/>
          <w:b w:val="false"/>
          <w:i w:val="false"/>
          <w:color w:val="000000"/>
          <w:sz w:val="28"/>
        </w:rPr>
        <w:t>
      - заявки на путевки, гостиницы;</w:t>
      </w:r>
      <w:r>
        <w:br/>
      </w:r>
      <w:r>
        <w:rPr>
          <w:rFonts w:ascii="Times New Roman"/>
          <w:b w:val="false"/>
          <w:i w:val="false"/>
          <w:color w:val="000000"/>
          <w:sz w:val="28"/>
        </w:rPr>
        <w:t>
</w:t>
      </w:r>
      <w:r>
        <w:rPr>
          <w:rFonts w:ascii="Times New Roman"/>
          <w:b w:val="false"/>
          <w:i w:val="false"/>
          <w:color w:val="000000"/>
          <w:sz w:val="28"/>
        </w:rPr>
        <w:t>
      - поздравительные телеграммы и открытки;</w:t>
      </w:r>
      <w:r>
        <w:br/>
      </w:r>
      <w:r>
        <w:rPr>
          <w:rFonts w:ascii="Times New Roman"/>
          <w:b w:val="false"/>
          <w:i w:val="false"/>
          <w:color w:val="000000"/>
          <w:sz w:val="28"/>
        </w:rPr>
        <w:t>
</w:t>
      </w:r>
      <w:r>
        <w:rPr>
          <w:rFonts w:ascii="Times New Roman"/>
          <w:b w:val="false"/>
          <w:i w:val="false"/>
          <w:color w:val="000000"/>
          <w:sz w:val="28"/>
        </w:rPr>
        <w:t>
      - пригласительные билеты, рекламная информация;</w:t>
      </w:r>
      <w:r>
        <w:br/>
      </w:r>
      <w:r>
        <w:rPr>
          <w:rFonts w:ascii="Times New Roman"/>
          <w:b w:val="false"/>
          <w:i w:val="false"/>
          <w:color w:val="000000"/>
          <w:sz w:val="28"/>
        </w:rPr>
        <w:t>
</w:t>
      </w:r>
      <w:r>
        <w:rPr>
          <w:rFonts w:ascii="Times New Roman"/>
          <w:b w:val="false"/>
          <w:i w:val="false"/>
          <w:color w:val="000000"/>
          <w:sz w:val="28"/>
        </w:rPr>
        <w:t>
      - другие документы, не требующие решения по ним и не содержащие постановочные вопросы.</w:t>
      </w:r>
      <w:r>
        <w:br/>
      </w:r>
      <w:r>
        <w:rPr>
          <w:rFonts w:ascii="Times New Roman"/>
          <w:b w:val="false"/>
          <w:i w:val="false"/>
          <w:color w:val="000000"/>
          <w:sz w:val="28"/>
        </w:rPr>
        <w:t>
</w:t>
      </w:r>
      <w:r>
        <w:rPr>
          <w:rFonts w:ascii="Times New Roman"/>
          <w:b w:val="false"/>
          <w:i w:val="false"/>
          <w:color w:val="000000"/>
          <w:sz w:val="28"/>
        </w:rPr>
        <w:t>
      24. Служебная переписка между ведомствами и департаментами Министерства (далее - внутренняя безбумажная электронная переписка) регистрируется в журнале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лицами, ответственными за делопроизводство в данных подразделениях.</w:t>
      </w:r>
      <w:r>
        <w:br/>
      </w:r>
      <w:r>
        <w:rPr>
          <w:rFonts w:ascii="Times New Roman"/>
          <w:b w:val="false"/>
          <w:i w:val="false"/>
          <w:color w:val="000000"/>
          <w:sz w:val="28"/>
        </w:rPr>
        <w:t>
</w:t>
      </w:r>
      <w:r>
        <w:rPr>
          <w:rFonts w:ascii="Times New Roman"/>
          <w:b w:val="false"/>
          <w:i w:val="false"/>
          <w:color w:val="000000"/>
          <w:sz w:val="28"/>
        </w:rPr>
        <w:t>
      Внутренняя безбумажная электронная переписка между структурными подразделениями возможна только за подписью Ответственного секретаря, председателя комитета, директора департамента.</w:t>
      </w:r>
      <w:r>
        <w:br/>
      </w:r>
      <w:r>
        <w:rPr>
          <w:rFonts w:ascii="Times New Roman"/>
          <w:b w:val="false"/>
          <w:i w:val="false"/>
          <w:color w:val="000000"/>
          <w:sz w:val="28"/>
        </w:rPr>
        <w:t>
</w:t>
      </w:r>
      <w:r>
        <w:rPr>
          <w:rFonts w:ascii="Times New Roman"/>
          <w:b w:val="false"/>
          <w:i w:val="false"/>
          <w:color w:val="000000"/>
          <w:sz w:val="28"/>
        </w:rPr>
        <w:t>
      25. Структурным подразделениям Министерства запрещается производить прием документов напрямую, без регистрации их в ЕСЭДО.</w:t>
      </w:r>
      <w:r>
        <w:br/>
      </w:r>
      <w:r>
        <w:rPr>
          <w:rFonts w:ascii="Times New Roman"/>
          <w:b w:val="false"/>
          <w:i w:val="false"/>
          <w:color w:val="000000"/>
          <w:sz w:val="28"/>
        </w:rPr>
        <w:t>
</w:t>
      </w:r>
      <w:r>
        <w:rPr>
          <w:rFonts w:ascii="Times New Roman"/>
          <w:b w:val="false"/>
          <w:i w:val="false"/>
          <w:color w:val="000000"/>
          <w:sz w:val="28"/>
        </w:rPr>
        <w:t>
      Корреспонденция, поступившая в структурные подразделения без внесения в ЕСЭДО, должна незамедлительно передаваться лицами, ответственными за ведение делопроизводства в Управлению для регистрации.</w:t>
      </w:r>
      <w:r>
        <w:br/>
      </w:r>
      <w:r>
        <w:rPr>
          <w:rFonts w:ascii="Times New Roman"/>
          <w:b w:val="false"/>
          <w:i w:val="false"/>
          <w:color w:val="000000"/>
          <w:sz w:val="28"/>
        </w:rPr>
        <w:t>
</w:t>
      </w:r>
      <w:r>
        <w:rPr>
          <w:rFonts w:ascii="Times New Roman"/>
          <w:b w:val="false"/>
          <w:i w:val="false"/>
          <w:color w:val="000000"/>
          <w:sz w:val="28"/>
        </w:rPr>
        <w:t>
      26. Поступающая в Управлению входящая корреспонденция обрабатывается, сортируется, регистрируется и незамедлительно в день поступления передается по принадлежности на исполнение.</w:t>
      </w:r>
      <w:r>
        <w:br/>
      </w:r>
      <w:r>
        <w:rPr>
          <w:rFonts w:ascii="Times New Roman"/>
          <w:b w:val="false"/>
          <w:i w:val="false"/>
          <w:color w:val="000000"/>
          <w:sz w:val="28"/>
        </w:rPr>
        <w:t>
</w:t>
      </w:r>
      <w:r>
        <w:rPr>
          <w:rFonts w:ascii="Times New Roman"/>
          <w:b w:val="false"/>
          <w:i w:val="false"/>
          <w:color w:val="000000"/>
          <w:sz w:val="28"/>
        </w:rPr>
        <w:t>
      27. При вскрытии конвертов проверяется правильность адресации и оформления, комплектность и целостность документов, приложений к ним; сверяются номера документов с номерами, указанными на них.</w:t>
      </w:r>
      <w:r>
        <w:br/>
      </w:r>
      <w:r>
        <w:rPr>
          <w:rFonts w:ascii="Times New Roman"/>
          <w:b w:val="false"/>
          <w:i w:val="false"/>
          <w:color w:val="000000"/>
          <w:sz w:val="28"/>
        </w:rPr>
        <w:t>
</w:t>
      </w:r>
      <w:r>
        <w:rPr>
          <w:rFonts w:ascii="Times New Roman"/>
          <w:b w:val="false"/>
          <w:i w:val="false"/>
          <w:color w:val="000000"/>
          <w:sz w:val="28"/>
        </w:rPr>
        <w:t>
      Неправильно адресованная и неверно оформленная, ошибочно вложенная корреспонденция пересылается по назначению или возвращается адресату. При этом составляется акт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Конверты корреспонденции не уничтожаются в тех случаях, когда установление адреса отправителя, даты отправки и получения корреспонденции, возможно произвести только по ним.</w:t>
      </w:r>
      <w:r>
        <w:br/>
      </w:r>
      <w:r>
        <w:rPr>
          <w:rFonts w:ascii="Times New Roman"/>
          <w:b w:val="false"/>
          <w:i w:val="false"/>
          <w:color w:val="000000"/>
          <w:sz w:val="28"/>
        </w:rPr>
        <w:t>
</w:t>
      </w:r>
      <w:r>
        <w:rPr>
          <w:rFonts w:ascii="Times New Roman"/>
          <w:b w:val="false"/>
          <w:i w:val="false"/>
          <w:color w:val="000000"/>
          <w:sz w:val="28"/>
        </w:rPr>
        <w:t>
      28. Вскрытию в Управлении подлежат все пакеты (конверты, посылки) за исключением пакетов с грифом "лично", "На конкурс". Принятые документы и пакеты с грифом "лично", "На конкурс" учитываются в специальных журналах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и передаются адресату.</w:t>
      </w:r>
      <w:r>
        <w:br/>
      </w:r>
      <w:r>
        <w:rPr>
          <w:rFonts w:ascii="Times New Roman"/>
          <w:b w:val="false"/>
          <w:i w:val="false"/>
          <w:color w:val="000000"/>
          <w:sz w:val="28"/>
        </w:rPr>
        <w:t>
</w:t>
      </w:r>
      <w:r>
        <w:rPr>
          <w:rFonts w:ascii="Times New Roman"/>
          <w:b w:val="false"/>
          <w:i w:val="false"/>
          <w:color w:val="000000"/>
          <w:sz w:val="28"/>
        </w:rPr>
        <w:t>
      Если после вскрытия адресатом пакета с грифом "лично", "на конкурс" в нем окажутся документ или заявление служебного характера, то они незамедлительно должны быть переданы для регистрации в Управлению.</w:t>
      </w:r>
      <w:r>
        <w:br/>
      </w:r>
      <w:r>
        <w:rPr>
          <w:rFonts w:ascii="Times New Roman"/>
          <w:b w:val="false"/>
          <w:i w:val="false"/>
          <w:color w:val="000000"/>
          <w:sz w:val="28"/>
        </w:rPr>
        <w:t>
</w:t>
      </w:r>
      <w:r>
        <w:rPr>
          <w:rFonts w:ascii="Times New Roman"/>
          <w:b w:val="false"/>
          <w:i w:val="false"/>
          <w:color w:val="000000"/>
          <w:sz w:val="28"/>
        </w:rPr>
        <w:t>
      29. Вносимые государственными органами в Министерство проекты нормативных правовых актов подготовленные на государственном и русском языках принимаются на согласование в соответствии с требованиями Регламента Правительства Республики Казахстан, утвержденной постановлением Правительства Республики Казахстан от 12 декабря 2002 года № 1300, Инструкцией по оформлению проектов постановлений Правительства Республики Казахстан и распоряжений Премьер-Министра Республики Казахстан, утвержденной постановлением Правительства Республики Казахстан от 22 июля 1998 года № 678, при наличии:</w:t>
      </w:r>
      <w:r>
        <w:br/>
      </w:r>
      <w:r>
        <w:rPr>
          <w:rFonts w:ascii="Times New Roman"/>
          <w:b w:val="false"/>
          <w:i w:val="false"/>
          <w:color w:val="000000"/>
          <w:sz w:val="28"/>
        </w:rPr>
        <w:t>
</w:t>
      </w:r>
      <w:r>
        <w:rPr>
          <w:rFonts w:ascii="Times New Roman"/>
          <w:b w:val="false"/>
          <w:i w:val="false"/>
          <w:color w:val="000000"/>
          <w:sz w:val="28"/>
        </w:rPr>
        <w:t>
      - сопроводительного письма, подписанного первым руководителем государственного органа или его заместителем;</w:t>
      </w:r>
      <w:r>
        <w:br/>
      </w:r>
      <w:r>
        <w:rPr>
          <w:rFonts w:ascii="Times New Roman"/>
          <w:b w:val="false"/>
          <w:i w:val="false"/>
          <w:color w:val="000000"/>
          <w:sz w:val="28"/>
        </w:rPr>
        <w:t>
</w:t>
      </w:r>
      <w:r>
        <w:rPr>
          <w:rFonts w:ascii="Times New Roman"/>
          <w:b w:val="false"/>
          <w:i w:val="false"/>
          <w:color w:val="000000"/>
          <w:sz w:val="28"/>
        </w:rPr>
        <w:t>
      - пояснительной записки с обоснованием необходимости принятия представленного нормативного правового акта с изложением социально-экономических последствий в случае его принятия, предполагаемых финансовых затрат, связанных с его реализаций, а также сведений о том, какие акты ранее были приняты по данному вопросу и как они исполнялись;</w:t>
      </w:r>
      <w:r>
        <w:br/>
      </w:r>
      <w:r>
        <w:rPr>
          <w:rFonts w:ascii="Times New Roman"/>
          <w:b w:val="false"/>
          <w:i w:val="false"/>
          <w:color w:val="000000"/>
          <w:sz w:val="28"/>
        </w:rPr>
        <w:t>
</w:t>
      </w:r>
      <w:r>
        <w:rPr>
          <w:rFonts w:ascii="Times New Roman"/>
          <w:b w:val="false"/>
          <w:i w:val="false"/>
          <w:color w:val="000000"/>
          <w:sz w:val="28"/>
        </w:rPr>
        <w:t>
      - экземпляров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 постраничного парафирования - для проектов Законов, Указов Президента Республики Казахстан, постановлений Правительства Республики Казахстан, распоряжений Премьер - 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 электронного дубликата бумажного документа, произведенный и обработанный вместе с идентичным бумажным документом, имеющим те же реквизиты, структуры и содержание, и подписанный электронной цифровой подписью тем же лицом, которое подписало подлинник в виде бумажного документа.</w:t>
      </w:r>
      <w:r>
        <w:br/>
      </w:r>
      <w:r>
        <w:rPr>
          <w:rFonts w:ascii="Times New Roman"/>
          <w:b w:val="false"/>
          <w:i w:val="false"/>
          <w:color w:val="000000"/>
          <w:sz w:val="28"/>
        </w:rPr>
        <w:t>
</w:t>
      </w:r>
      <w:r>
        <w:rPr>
          <w:rFonts w:ascii="Times New Roman"/>
          <w:b w:val="false"/>
          <w:i w:val="false"/>
          <w:color w:val="000000"/>
          <w:sz w:val="28"/>
        </w:rPr>
        <w:t>
      30. В случае если документ (обращение, запрос) содержит вопросы, не входящие в компетенцию Министерства, Ответственный секретарь и Вице-министры в 3-дневный срок со дня регистрации входящего документа принимают решение о направлении обращения соответствующим государственным органам.</w:t>
      </w:r>
      <w:r>
        <w:br/>
      </w:r>
      <w:r>
        <w:rPr>
          <w:rFonts w:ascii="Times New Roman"/>
          <w:b w:val="false"/>
          <w:i w:val="false"/>
          <w:color w:val="000000"/>
          <w:sz w:val="28"/>
        </w:rPr>
        <w:t>
</w:t>
      </w:r>
      <w:r>
        <w:rPr>
          <w:rFonts w:ascii="Times New Roman"/>
          <w:b w:val="false"/>
          <w:i w:val="false"/>
          <w:color w:val="000000"/>
          <w:sz w:val="28"/>
        </w:rPr>
        <w:t>
      31. Регистрация входящей корреспонденции осуществляется в Управлении путем проставления в правом нижнем углу первого листа документа регистрационного штампа, в котором указывается регистрационный номер, дата регистрации, количество листов основного документа и количество приложений.</w:t>
      </w:r>
      <w:r>
        <w:br/>
      </w:r>
      <w:r>
        <w:rPr>
          <w:rFonts w:ascii="Times New Roman"/>
          <w:b w:val="false"/>
          <w:i w:val="false"/>
          <w:color w:val="000000"/>
          <w:sz w:val="28"/>
        </w:rPr>
        <w:t>
</w:t>
      </w:r>
      <w:r>
        <w:rPr>
          <w:rFonts w:ascii="Times New Roman"/>
          <w:b w:val="false"/>
          <w:i w:val="false"/>
          <w:color w:val="000000"/>
          <w:sz w:val="28"/>
        </w:rPr>
        <w:t>
      32. Министру передаются на рассмотрение:</w:t>
      </w:r>
      <w:r>
        <w:br/>
      </w:r>
      <w:r>
        <w:rPr>
          <w:rFonts w:ascii="Times New Roman"/>
          <w:b w:val="false"/>
          <w:i w:val="false"/>
          <w:color w:val="000000"/>
          <w:sz w:val="28"/>
        </w:rPr>
        <w:t>
</w:t>
      </w:r>
      <w:r>
        <w:rPr>
          <w:rFonts w:ascii="Times New Roman"/>
          <w:b w:val="false"/>
          <w:i w:val="false"/>
          <w:color w:val="000000"/>
          <w:sz w:val="28"/>
        </w:rPr>
        <w:t>
      - указы и поручения Президента Республики Казахстан, поручения Правительства Республики Казахстан, личные поручения Президента Республики Казахстан и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 письма Председателей Палат Парламента Республики Казахстан, Государственного Секретаря Республики Казахстан, Руководителя Администрации Президента Республики и его заместителей, Премьер -Министра Республики Казахстан и его заместителей, Руководителя Канцелярии Премьер - Министра Республики Казахстан и его заместителей, акимов областей, Генерального прокурора Республики Казахстан, руководителей иных правоохранительных органов и Министерства иностранных дел Республики Казахстан;</w:t>
      </w:r>
      <w:r>
        <w:br/>
      </w:r>
      <w:r>
        <w:rPr>
          <w:rFonts w:ascii="Times New Roman"/>
          <w:b w:val="false"/>
          <w:i w:val="false"/>
          <w:color w:val="000000"/>
          <w:sz w:val="28"/>
        </w:rPr>
        <w:t>
</w:t>
      </w:r>
      <w:r>
        <w:rPr>
          <w:rFonts w:ascii="Times New Roman"/>
          <w:b w:val="false"/>
          <w:i w:val="false"/>
          <w:color w:val="000000"/>
          <w:sz w:val="28"/>
        </w:rPr>
        <w:t>
      - запросы депутатов Парламента Республики Казахстан;</w:t>
      </w:r>
      <w:r>
        <w:br/>
      </w:r>
      <w:r>
        <w:rPr>
          <w:rFonts w:ascii="Times New Roman"/>
          <w:b w:val="false"/>
          <w:i w:val="false"/>
          <w:color w:val="000000"/>
          <w:sz w:val="28"/>
        </w:rPr>
        <w:t>
</w:t>
      </w:r>
      <w:r>
        <w:rPr>
          <w:rFonts w:ascii="Times New Roman"/>
          <w:b w:val="false"/>
          <w:i w:val="false"/>
          <w:color w:val="000000"/>
          <w:sz w:val="28"/>
        </w:rPr>
        <w:t>
      - служебные записки и другая корреспонденция по выполнению поручений Министра;</w:t>
      </w:r>
      <w:r>
        <w:br/>
      </w:r>
      <w:r>
        <w:rPr>
          <w:rFonts w:ascii="Times New Roman"/>
          <w:b w:val="false"/>
          <w:i w:val="false"/>
          <w:color w:val="000000"/>
          <w:sz w:val="28"/>
        </w:rPr>
        <w:t>
</w:t>
      </w:r>
      <w:r>
        <w:rPr>
          <w:rFonts w:ascii="Times New Roman"/>
          <w:b w:val="false"/>
          <w:i w:val="false"/>
          <w:color w:val="000000"/>
          <w:sz w:val="28"/>
        </w:rPr>
        <w:t>
      - наиболее важные материалы по вопросам деятельности Министерства;</w:t>
      </w:r>
      <w:r>
        <w:br/>
      </w:r>
      <w:r>
        <w:rPr>
          <w:rFonts w:ascii="Times New Roman"/>
          <w:b w:val="false"/>
          <w:i w:val="false"/>
          <w:color w:val="000000"/>
          <w:sz w:val="28"/>
        </w:rPr>
        <w:t>
</w:t>
      </w:r>
      <w:r>
        <w:rPr>
          <w:rFonts w:ascii="Times New Roman"/>
          <w:b w:val="false"/>
          <w:i w:val="false"/>
          <w:color w:val="000000"/>
          <w:sz w:val="28"/>
        </w:rPr>
        <w:t>
      - информационно-справочные материалы;</w:t>
      </w:r>
      <w:r>
        <w:br/>
      </w:r>
      <w:r>
        <w:rPr>
          <w:rFonts w:ascii="Times New Roman"/>
          <w:b w:val="false"/>
          <w:i w:val="false"/>
          <w:color w:val="000000"/>
          <w:sz w:val="28"/>
        </w:rPr>
        <w:t>
</w:t>
      </w:r>
      <w:r>
        <w:rPr>
          <w:rFonts w:ascii="Times New Roman"/>
          <w:b w:val="false"/>
          <w:i w:val="false"/>
          <w:color w:val="000000"/>
          <w:sz w:val="28"/>
        </w:rPr>
        <w:t>
      - документы, направленные непосредственно Министру.</w:t>
      </w:r>
      <w:r>
        <w:br/>
      </w:r>
      <w:r>
        <w:rPr>
          <w:rFonts w:ascii="Times New Roman"/>
          <w:b w:val="false"/>
          <w:i w:val="false"/>
          <w:color w:val="000000"/>
          <w:sz w:val="28"/>
        </w:rPr>
        <w:t>
</w:t>
      </w:r>
      <w:r>
        <w:rPr>
          <w:rFonts w:ascii="Times New Roman"/>
          <w:b w:val="false"/>
          <w:i w:val="false"/>
          <w:color w:val="000000"/>
          <w:sz w:val="28"/>
        </w:rPr>
        <w:t>
      Ответственному секретарю передаются на рассмотрение:</w:t>
      </w:r>
      <w:r>
        <w:br/>
      </w:r>
      <w:r>
        <w:rPr>
          <w:rFonts w:ascii="Times New Roman"/>
          <w:b w:val="false"/>
          <w:i w:val="false"/>
          <w:color w:val="000000"/>
          <w:sz w:val="28"/>
        </w:rPr>
        <w:t>
</w:t>
      </w:r>
      <w:r>
        <w:rPr>
          <w:rFonts w:ascii="Times New Roman"/>
          <w:b w:val="false"/>
          <w:i w:val="false"/>
          <w:color w:val="000000"/>
          <w:sz w:val="28"/>
        </w:rPr>
        <w:t>
      - материалы по вопросам контроля за своевременным и качественным исполнением актов и поручений Президента Республики Казахстан, Правительства Республики Казахстан, Премьер-Министра Республики Казахстан и его заместителей, структурными подразделениями Канцелярии Премьер-Министра Республики Казахстан, а также протоколы заседаний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 документы по кадровым вопросам и корреспонденция, направленная непосредственно в его адрес;</w:t>
      </w:r>
      <w:r>
        <w:br/>
      </w:r>
      <w:r>
        <w:rPr>
          <w:rFonts w:ascii="Times New Roman"/>
          <w:b w:val="false"/>
          <w:i w:val="false"/>
          <w:color w:val="000000"/>
          <w:sz w:val="28"/>
        </w:rPr>
        <w:t>
</w:t>
      </w:r>
      <w:r>
        <w:rPr>
          <w:rFonts w:ascii="Times New Roman"/>
          <w:b w:val="false"/>
          <w:i w:val="false"/>
          <w:color w:val="000000"/>
          <w:sz w:val="28"/>
        </w:rPr>
        <w:t>
      - проекты указов и распоряжений Президента Республики Казахстан, законопроекты и иные обращения, требующие рассмотрения;</w:t>
      </w:r>
      <w:r>
        <w:br/>
      </w:r>
      <w:r>
        <w:rPr>
          <w:rFonts w:ascii="Times New Roman"/>
          <w:b w:val="false"/>
          <w:i w:val="false"/>
          <w:color w:val="000000"/>
          <w:sz w:val="28"/>
        </w:rPr>
        <w:t>
</w:t>
      </w:r>
      <w:r>
        <w:rPr>
          <w:rFonts w:ascii="Times New Roman"/>
          <w:b w:val="false"/>
          <w:i w:val="false"/>
          <w:color w:val="000000"/>
          <w:sz w:val="28"/>
        </w:rPr>
        <w:t>
      - другие документы в соответствии с Регламентом Министерства и распределением обязанностей между Министром, Ответственным секретарем и вице-министрами;</w:t>
      </w:r>
      <w:r>
        <w:br/>
      </w:r>
      <w:r>
        <w:rPr>
          <w:rFonts w:ascii="Times New Roman"/>
          <w:b w:val="false"/>
          <w:i w:val="false"/>
          <w:color w:val="000000"/>
          <w:sz w:val="28"/>
        </w:rPr>
        <w:t>
</w:t>
      </w:r>
      <w:r>
        <w:rPr>
          <w:rFonts w:ascii="Times New Roman"/>
          <w:b w:val="false"/>
          <w:i w:val="false"/>
          <w:color w:val="000000"/>
          <w:sz w:val="28"/>
        </w:rPr>
        <w:t>
      - документы, направленные непосредственно Ответственному секретарю.</w:t>
      </w:r>
      <w:r>
        <w:br/>
      </w:r>
      <w:r>
        <w:rPr>
          <w:rFonts w:ascii="Times New Roman"/>
          <w:b w:val="false"/>
          <w:i w:val="false"/>
          <w:color w:val="000000"/>
          <w:sz w:val="28"/>
        </w:rPr>
        <w:t>
</w:t>
      </w:r>
      <w:r>
        <w:rPr>
          <w:rFonts w:ascii="Times New Roman"/>
          <w:b w:val="false"/>
          <w:i w:val="false"/>
          <w:color w:val="000000"/>
          <w:sz w:val="28"/>
        </w:rPr>
        <w:t>
      Вице-министрам направляются:</w:t>
      </w:r>
      <w:r>
        <w:br/>
      </w:r>
      <w:r>
        <w:rPr>
          <w:rFonts w:ascii="Times New Roman"/>
          <w:b w:val="false"/>
          <w:i w:val="false"/>
          <w:color w:val="000000"/>
          <w:sz w:val="28"/>
        </w:rPr>
        <w:t>
</w:t>
      </w:r>
      <w:r>
        <w:rPr>
          <w:rFonts w:ascii="Times New Roman"/>
          <w:b w:val="false"/>
          <w:i w:val="false"/>
          <w:color w:val="000000"/>
          <w:sz w:val="28"/>
        </w:rPr>
        <w:t>
      - поручения заместителей Премьер - Министра Республики Казахстан, проекты постановлений Правительства Республики Казахстан и законопроекты, письма министерств и ведомств по курируемым вопросам в соответствии с распределением функциональных обязанностей, а также документы, направленные непосредственно в их адрес.</w:t>
      </w:r>
      <w:r>
        <w:br/>
      </w:r>
      <w:r>
        <w:rPr>
          <w:rFonts w:ascii="Times New Roman"/>
          <w:b w:val="false"/>
          <w:i w:val="false"/>
          <w:color w:val="000000"/>
          <w:sz w:val="28"/>
        </w:rPr>
        <w:t>
</w:t>
      </w:r>
      <w:r>
        <w:rPr>
          <w:rFonts w:ascii="Times New Roman"/>
          <w:b w:val="false"/>
          <w:i w:val="false"/>
          <w:color w:val="000000"/>
          <w:sz w:val="28"/>
        </w:rPr>
        <w:t>
      В структурные подразделения и ведомства направляются документы в зависимости от характера вопросов, в соответствии с Положениями о структурных подразделениях, а также документы, поступающие непосредственно в их адрес.</w:t>
      </w:r>
      <w:r>
        <w:br/>
      </w:r>
      <w:r>
        <w:rPr>
          <w:rFonts w:ascii="Times New Roman"/>
          <w:b w:val="false"/>
          <w:i w:val="false"/>
          <w:color w:val="000000"/>
          <w:sz w:val="28"/>
        </w:rPr>
        <w:t>
</w:t>
      </w:r>
      <w:r>
        <w:rPr>
          <w:rFonts w:ascii="Times New Roman"/>
          <w:b w:val="false"/>
          <w:i w:val="false"/>
          <w:color w:val="000000"/>
          <w:sz w:val="28"/>
        </w:rPr>
        <w:t>
      33. В период отсутствия Министра корреспонденция рассматривается лицом, исполняющим обязанности Министра. В период отсутствия Ответственного секретаря корреспонденция рассматривается лицом, исполняющим обязанности Ответственного секретаря. В период отсутствия курирующего вице-министра, корреспонденция рассматривается другим вице-министром в порядке взаимозаменяемости, определенной приказом о распределении обязанностей между руководством Министерства.</w:t>
      </w:r>
      <w:r>
        <w:br/>
      </w:r>
      <w:r>
        <w:rPr>
          <w:rFonts w:ascii="Times New Roman"/>
          <w:b w:val="false"/>
          <w:i w:val="false"/>
          <w:color w:val="000000"/>
          <w:sz w:val="28"/>
        </w:rPr>
        <w:t>
</w:t>
      </w:r>
      <w:r>
        <w:rPr>
          <w:rFonts w:ascii="Times New Roman"/>
          <w:b w:val="false"/>
          <w:i w:val="false"/>
          <w:color w:val="000000"/>
          <w:sz w:val="28"/>
        </w:rPr>
        <w:t>
      34. Прием документов из Управлении в приемные и передача из приемных в Управлению производится с отражением данных в карточках учета входящих документов и занесением соответствующих записей в ЕСЭДО, с указанием даты и времени передачи, подписей передавших и принявших документы.</w:t>
      </w:r>
      <w:r>
        <w:br/>
      </w:r>
      <w:r>
        <w:rPr>
          <w:rFonts w:ascii="Times New Roman"/>
          <w:b w:val="false"/>
          <w:i w:val="false"/>
          <w:color w:val="000000"/>
          <w:sz w:val="28"/>
        </w:rPr>
        <w:t>
</w:t>
      </w:r>
      <w:r>
        <w:rPr>
          <w:rFonts w:ascii="Times New Roman"/>
          <w:b w:val="false"/>
          <w:i w:val="false"/>
          <w:color w:val="000000"/>
          <w:sz w:val="28"/>
        </w:rPr>
        <w:t>
      35. Делопроизводство в приемных ведется специалистами, которые расписываются за получение документов с указанием даты и времени получения.</w:t>
      </w:r>
      <w:r>
        <w:br/>
      </w:r>
      <w:r>
        <w:rPr>
          <w:rFonts w:ascii="Times New Roman"/>
          <w:b w:val="false"/>
          <w:i w:val="false"/>
          <w:color w:val="000000"/>
          <w:sz w:val="28"/>
        </w:rPr>
        <w:t>
</w:t>
      </w:r>
      <w:r>
        <w:rPr>
          <w:rFonts w:ascii="Times New Roman"/>
          <w:b w:val="false"/>
          <w:i w:val="false"/>
          <w:color w:val="000000"/>
          <w:sz w:val="28"/>
        </w:rPr>
        <w:t>
      Поступившая корреспонденция из Канцелярии незамедлительно рассматривается помощниками или советниками, ими готовятся и вносятся на подпись проекты резолюций.</w:t>
      </w:r>
      <w:r>
        <w:br/>
      </w:r>
      <w:r>
        <w:rPr>
          <w:rFonts w:ascii="Times New Roman"/>
          <w:b w:val="false"/>
          <w:i w:val="false"/>
          <w:color w:val="000000"/>
          <w:sz w:val="28"/>
        </w:rPr>
        <w:t>
</w:t>
      </w:r>
      <w:r>
        <w:rPr>
          <w:rFonts w:ascii="Times New Roman"/>
          <w:b w:val="false"/>
          <w:i w:val="false"/>
          <w:color w:val="000000"/>
          <w:sz w:val="28"/>
        </w:rPr>
        <w:t>
      36. Резолюция по входящим документам (поручения, указания) руководства Министерства печатаются на бланках установленного образца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и при необходимости согласовываются со структурными подразделениями Министерства в соответствии с их компетенцией.</w:t>
      </w:r>
      <w:r>
        <w:br/>
      </w:r>
      <w:r>
        <w:rPr>
          <w:rFonts w:ascii="Times New Roman"/>
          <w:b w:val="false"/>
          <w:i w:val="false"/>
          <w:color w:val="000000"/>
          <w:sz w:val="28"/>
        </w:rPr>
        <w:t>
</w:t>
      </w:r>
      <w:r>
        <w:rPr>
          <w:rFonts w:ascii="Times New Roman"/>
          <w:b w:val="false"/>
          <w:i w:val="false"/>
          <w:color w:val="000000"/>
          <w:sz w:val="28"/>
        </w:rPr>
        <w:t>
      В резолюции должны быть указаны:</w:t>
      </w:r>
      <w:r>
        <w:br/>
      </w:r>
      <w:r>
        <w:rPr>
          <w:rFonts w:ascii="Times New Roman"/>
          <w:b w:val="false"/>
          <w:i w:val="false"/>
          <w:color w:val="000000"/>
          <w:sz w:val="28"/>
        </w:rPr>
        <w:t>
</w:t>
      </w:r>
      <w:r>
        <w:rPr>
          <w:rFonts w:ascii="Times New Roman"/>
          <w:b w:val="false"/>
          <w:i w:val="false"/>
          <w:color w:val="000000"/>
          <w:sz w:val="28"/>
        </w:rPr>
        <w:t>
      - исполнители (наименование организации в именительном падеже, фамилии и инициалы должностных лиц в дательном падеже);</w:t>
      </w:r>
      <w:r>
        <w:br/>
      </w:r>
      <w:r>
        <w:rPr>
          <w:rFonts w:ascii="Times New Roman"/>
          <w:b w:val="false"/>
          <w:i w:val="false"/>
          <w:color w:val="000000"/>
          <w:sz w:val="28"/>
        </w:rPr>
        <w:t>
</w:t>
      </w:r>
      <w:r>
        <w:rPr>
          <w:rFonts w:ascii="Times New Roman"/>
          <w:b w:val="false"/>
          <w:i w:val="false"/>
          <w:color w:val="000000"/>
          <w:sz w:val="28"/>
        </w:rPr>
        <w:t>
      - ясное исчерпывающее содержание действия или порядок и характер исполнения документа;</w:t>
      </w:r>
      <w:r>
        <w:br/>
      </w:r>
      <w:r>
        <w:rPr>
          <w:rFonts w:ascii="Times New Roman"/>
          <w:b w:val="false"/>
          <w:i w:val="false"/>
          <w:color w:val="000000"/>
          <w:sz w:val="28"/>
        </w:rPr>
        <w:t>
</w:t>
      </w:r>
      <w:r>
        <w:rPr>
          <w:rFonts w:ascii="Times New Roman"/>
          <w:b w:val="false"/>
          <w:i w:val="false"/>
          <w:color w:val="000000"/>
          <w:sz w:val="28"/>
        </w:rPr>
        <w:t>
      - срок исполнения (при необходимости);</w:t>
      </w:r>
      <w:r>
        <w:br/>
      </w:r>
      <w:r>
        <w:rPr>
          <w:rFonts w:ascii="Times New Roman"/>
          <w:b w:val="false"/>
          <w:i w:val="false"/>
          <w:color w:val="000000"/>
          <w:sz w:val="28"/>
        </w:rPr>
        <w:t>
</w:t>
      </w:r>
      <w:r>
        <w:rPr>
          <w:rFonts w:ascii="Times New Roman"/>
          <w:b w:val="false"/>
          <w:i w:val="false"/>
          <w:color w:val="000000"/>
          <w:sz w:val="28"/>
        </w:rPr>
        <w:t>
      - личная подпись руководителя с расшифровкой (инициал имени и фамилия);</w:t>
      </w:r>
      <w:r>
        <w:br/>
      </w:r>
      <w:r>
        <w:rPr>
          <w:rFonts w:ascii="Times New Roman"/>
          <w:b w:val="false"/>
          <w:i w:val="false"/>
          <w:color w:val="000000"/>
          <w:sz w:val="28"/>
        </w:rPr>
        <w:t>
</w:t>
      </w:r>
      <w:r>
        <w:rPr>
          <w:rFonts w:ascii="Times New Roman"/>
          <w:b w:val="false"/>
          <w:i w:val="false"/>
          <w:color w:val="000000"/>
          <w:sz w:val="28"/>
        </w:rPr>
        <w:t>
      - дата (число, месяц, год);</w:t>
      </w:r>
      <w:r>
        <w:br/>
      </w:r>
      <w:r>
        <w:rPr>
          <w:rFonts w:ascii="Times New Roman"/>
          <w:b w:val="false"/>
          <w:i w:val="false"/>
          <w:color w:val="000000"/>
          <w:sz w:val="28"/>
        </w:rPr>
        <w:t>
</w:t>
      </w:r>
      <w:r>
        <w:rPr>
          <w:rFonts w:ascii="Times New Roman"/>
          <w:b w:val="false"/>
          <w:i w:val="false"/>
          <w:color w:val="000000"/>
          <w:sz w:val="28"/>
        </w:rPr>
        <w:t>
      - номер документа.</w:t>
      </w:r>
      <w:r>
        <w:br/>
      </w:r>
      <w:r>
        <w:rPr>
          <w:rFonts w:ascii="Times New Roman"/>
          <w:b w:val="false"/>
          <w:i w:val="false"/>
          <w:color w:val="000000"/>
          <w:sz w:val="28"/>
        </w:rPr>
        <w:t>
</w:t>
      </w:r>
      <w:r>
        <w:rPr>
          <w:rFonts w:ascii="Times New Roman"/>
          <w:b w:val="false"/>
          <w:i w:val="false"/>
          <w:color w:val="000000"/>
          <w:sz w:val="28"/>
        </w:rPr>
        <w:t>
      В случае если по документу определено несколько исполнителей, основным исполнителем является лицо, указанное первым в резолюции. Ему предоставляется право созыва соисполнителей и координации их работы.</w:t>
      </w:r>
      <w:r>
        <w:br/>
      </w:r>
      <w:r>
        <w:rPr>
          <w:rFonts w:ascii="Times New Roman"/>
          <w:b w:val="false"/>
          <w:i w:val="false"/>
          <w:color w:val="000000"/>
          <w:sz w:val="28"/>
        </w:rPr>
        <w:t>
</w:t>
      </w:r>
      <w:r>
        <w:rPr>
          <w:rFonts w:ascii="Times New Roman"/>
          <w:b w:val="false"/>
          <w:i w:val="false"/>
          <w:color w:val="000000"/>
          <w:sz w:val="28"/>
        </w:rPr>
        <w:t>
      37. Применение фишек для наложения резолюций разрешено исключительно Министру, Ответственному секретарю, вице-министрам, председателям Комитетов, директорам департаментов. Остальные руководители подразделений Министерства производят наложение резолюций на регистрационно-контрольных карточках, либо на самом документе.</w:t>
      </w:r>
      <w:r>
        <w:br/>
      </w:r>
      <w:r>
        <w:rPr>
          <w:rFonts w:ascii="Times New Roman"/>
          <w:b w:val="false"/>
          <w:i w:val="false"/>
          <w:color w:val="000000"/>
          <w:sz w:val="28"/>
        </w:rPr>
        <w:t>
</w:t>
      </w:r>
      <w:r>
        <w:rPr>
          <w:rFonts w:ascii="Times New Roman"/>
          <w:b w:val="false"/>
          <w:i w:val="false"/>
          <w:color w:val="000000"/>
          <w:sz w:val="28"/>
        </w:rPr>
        <w:t>
      38. Срок рассмотрения и наложения резолюции на контрольные документы со штампом "БАҚЫЛАУҒА АЛЫНДЫ" не должен превышать одного дня.</w:t>
      </w:r>
      <w:r>
        <w:br/>
      </w:r>
      <w:r>
        <w:rPr>
          <w:rFonts w:ascii="Times New Roman"/>
          <w:b w:val="false"/>
          <w:i w:val="false"/>
          <w:color w:val="000000"/>
          <w:sz w:val="28"/>
        </w:rPr>
        <w:t>
</w:t>
      </w:r>
      <w:r>
        <w:rPr>
          <w:rFonts w:ascii="Times New Roman"/>
          <w:b w:val="false"/>
          <w:i w:val="false"/>
          <w:color w:val="000000"/>
          <w:sz w:val="28"/>
        </w:rPr>
        <w:t>
      39. Оригиналы фишек Министра остаются в Управлении, копии передаются вместе с рассмотренными документами до исполнителей.</w:t>
      </w:r>
      <w:r>
        <w:br/>
      </w:r>
      <w:r>
        <w:rPr>
          <w:rFonts w:ascii="Times New Roman"/>
          <w:b w:val="false"/>
          <w:i w:val="false"/>
          <w:color w:val="000000"/>
          <w:sz w:val="28"/>
        </w:rPr>
        <w:t>
</w:t>
      </w:r>
      <w:r>
        <w:rPr>
          <w:rFonts w:ascii="Times New Roman"/>
          <w:b w:val="false"/>
          <w:i w:val="false"/>
          <w:color w:val="000000"/>
          <w:sz w:val="28"/>
        </w:rPr>
        <w:t>
      40. В случаях, если документы, переданные Министру, Ответственному секретарю и вице-министрам возвращаются без резолюции, специалисты приемных письменно обосновывают причину возврата документа без рассмотрения.</w:t>
      </w:r>
      <w:r>
        <w:br/>
      </w:r>
      <w:r>
        <w:rPr>
          <w:rFonts w:ascii="Times New Roman"/>
          <w:b w:val="false"/>
          <w:i w:val="false"/>
          <w:color w:val="000000"/>
          <w:sz w:val="28"/>
        </w:rPr>
        <w:t>
</w:t>
      </w:r>
      <w:r>
        <w:rPr>
          <w:rFonts w:ascii="Times New Roman"/>
          <w:b w:val="false"/>
          <w:i w:val="false"/>
          <w:color w:val="000000"/>
          <w:sz w:val="28"/>
        </w:rPr>
        <w:t>
      41. Специалисты приемных несут ответственность за:</w:t>
      </w:r>
      <w:r>
        <w:br/>
      </w:r>
      <w:r>
        <w:rPr>
          <w:rFonts w:ascii="Times New Roman"/>
          <w:b w:val="false"/>
          <w:i w:val="false"/>
          <w:color w:val="000000"/>
          <w:sz w:val="28"/>
        </w:rPr>
        <w:t>
</w:t>
      </w:r>
      <w:r>
        <w:rPr>
          <w:rFonts w:ascii="Times New Roman"/>
          <w:b w:val="false"/>
          <w:i w:val="false"/>
          <w:color w:val="000000"/>
          <w:sz w:val="28"/>
        </w:rPr>
        <w:t>
      - ведение журналов приемных;</w:t>
      </w:r>
      <w:r>
        <w:br/>
      </w:r>
      <w:r>
        <w:rPr>
          <w:rFonts w:ascii="Times New Roman"/>
          <w:b w:val="false"/>
          <w:i w:val="false"/>
          <w:color w:val="000000"/>
          <w:sz w:val="28"/>
        </w:rPr>
        <w:t>
</w:t>
      </w:r>
      <w:r>
        <w:rPr>
          <w:rFonts w:ascii="Times New Roman"/>
          <w:b w:val="false"/>
          <w:i w:val="false"/>
          <w:color w:val="000000"/>
          <w:sz w:val="28"/>
        </w:rPr>
        <w:t>
      - сохранность и своевременность представления документов на рассмотрение руководству;</w:t>
      </w:r>
      <w:r>
        <w:br/>
      </w:r>
      <w:r>
        <w:rPr>
          <w:rFonts w:ascii="Times New Roman"/>
          <w:b w:val="false"/>
          <w:i w:val="false"/>
          <w:color w:val="000000"/>
          <w:sz w:val="28"/>
        </w:rPr>
        <w:t>
</w:t>
      </w:r>
      <w:r>
        <w:rPr>
          <w:rFonts w:ascii="Times New Roman"/>
          <w:b w:val="false"/>
          <w:i w:val="false"/>
          <w:color w:val="000000"/>
          <w:sz w:val="28"/>
        </w:rPr>
        <w:t>
      полноту и своевременность проведения перерегистрации рассмотренных руководством документов;</w:t>
      </w:r>
      <w:r>
        <w:br/>
      </w:r>
      <w:r>
        <w:rPr>
          <w:rFonts w:ascii="Times New Roman"/>
          <w:b w:val="false"/>
          <w:i w:val="false"/>
          <w:color w:val="000000"/>
          <w:sz w:val="28"/>
        </w:rPr>
        <w:t>
</w:t>
      </w:r>
      <w:r>
        <w:rPr>
          <w:rFonts w:ascii="Times New Roman"/>
          <w:b w:val="false"/>
          <w:i w:val="false"/>
          <w:color w:val="000000"/>
          <w:sz w:val="28"/>
        </w:rPr>
        <w:t>
      - учет поручений Министра, Ответственного секретаря, Вице-министров и незамедлительную передачу рассмотренных руководством документов с приложенными фишками в Канцелярию для доведения их до исполнителей.</w:t>
      </w:r>
      <w:r>
        <w:br/>
      </w:r>
      <w:r>
        <w:rPr>
          <w:rFonts w:ascii="Times New Roman"/>
          <w:b w:val="false"/>
          <w:i w:val="false"/>
          <w:color w:val="000000"/>
          <w:sz w:val="28"/>
        </w:rPr>
        <w:t>
</w:t>
      </w:r>
      <w:r>
        <w:rPr>
          <w:rFonts w:ascii="Times New Roman"/>
          <w:b w:val="false"/>
          <w:i w:val="false"/>
          <w:color w:val="000000"/>
          <w:sz w:val="28"/>
        </w:rPr>
        <w:t>
      42. Управление осуществляет контроль за полнотой и правильностью проведения специалистами приемных перерегистрации.</w:t>
      </w:r>
      <w:r>
        <w:br/>
      </w:r>
      <w:r>
        <w:rPr>
          <w:rFonts w:ascii="Times New Roman"/>
          <w:b w:val="false"/>
          <w:i w:val="false"/>
          <w:color w:val="000000"/>
          <w:sz w:val="28"/>
        </w:rPr>
        <w:t>
</w:t>
      </w:r>
      <w:r>
        <w:rPr>
          <w:rFonts w:ascii="Times New Roman"/>
          <w:b w:val="false"/>
          <w:i w:val="false"/>
          <w:color w:val="000000"/>
          <w:sz w:val="28"/>
        </w:rPr>
        <w:t>
      43. Документы с приложенными фишками руководства, а также регистрационно-контрольными карточками с учетом перерегистрации передаются исполнителям через лиц, ответственных за ведение делопроизводства в структурном подразделении.</w:t>
      </w:r>
      <w:r>
        <w:br/>
      </w:r>
      <w:r>
        <w:rPr>
          <w:rFonts w:ascii="Times New Roman"/>
          <w:b w:val="false"/>
          <w:i w:val="false"/>
          <w:color w:val="000000"/>
          <w:sz w:val="28"/>
        </w:rPr>
        <w:t>
</w:t>
      </w:r>
      <w:r>
        <w:rPr>
          <w:rFonts w:ascii="Times New Roman"/>
          <w:b w:val="false"/>
          <w:i w:val="false"/>
          <w:color w:val="000000"/>
          <w:sz w:val="28"/>
        </w:rPr>
        <w:t>
      44. В случае если в качестве исполнителей определено несколько структурных подразделений, то оригинал документа передается первому исполнителю, а копии документа - всем соисполнителям.</w:t>
      </w:r>
      <w:r>
        <w:br/>
      </w:r>
      <w:r>
        <w:rPr>
          <w:rFonts w:ascii="Times New Roman"/>
          <w:b w:val="false"/>
          <w:i w:val="false"/>
          <w:color w:val="000000"/>
          <w:sz w:val="28"/>
        </w:rPr>
        <w:t>
</w:t>
      </w:r>
      <w:r>
        <w:rPr>
          <w:rFonts w:ascii="Times New Roman"/>
          <w:b w:val="false"/>
          <w:i w:val="false"/>
          <w:color w:val="000000"/>
          <w:sz w:val="28"/>
        </w:rPr>
        <w:t>
      45. Выемка корреспонденции из специальных ячеек в Канцелярии лицами, ответственными за ведение делопроизводства в структурных подразделениях, производится не менее четырех раз в день, а срочной корреспонденции - незамедлительно после получения устного сообщения из Канцелярии о наличии срочной корреспонденции.</w:t>
      </w:r>
      <w:r>
        <w:br/>
      </w:r>
      <w:r>
        <w:rPr>
          <w:rFonts w:ascii="Times New Roman"/>
          <w:b w:val="false"/>
          <w:i w:val="false"/>
          <w:color w:val="000000"/>
          <w:sz w:val="28"/>
        </w:rPr>
        <w:t>
</w:t>
      </w:r>
      <w:r>
        <w:rPr>
          <w:rFonts w:ascii="Times New Roman"/>
          <w:b w:val="false"/>
          <w:i w:val="false"/>
          <w:color w:val="000000"/>
          <w:sz w:val="28"/>
        </w:rPr>
        <w:t>
      46. Учет корреспонденции, не подлежащей внесению в ЕСЭДО, производится лицами, ответственными за ведение делопроизводства в структурных подразделениях, в журналах Управлении.</w:t>
      </w:r>
      <w:r>
        <w:br/>
      </w:r>
      <w:r>
        <w:rPr>
          <w:rFonts w:ascii="Times New Roman"/>
          <w:b w:val="false"/>
          <w:i w:val="false"/>
          <w:color w:val="000000"/>
          <w:sz w:val="28"/>
        </w:rPr>
        <w:t>
</w:t>
      </w:r>
      <w:r>
        <w:rPr>
          <w:rFonts w:ascii="Times New Roman"/>
          <w:b w:val="false"/>
          <w:i w:val="false"/>
          <w:color w:val="000000"/>
          <w:sz w:val="28"/>
        </w:rPr>
        <w:t>
      47. По корреспонденции, подлежащей внесению в ЕСЭДО, лицо, ответственное за ведение делопроизводства в структурных подразделениях, делает отметки даты, времени и расписывается на втором экземпляре регистрационно-контрольной карточки к данному документу, которая остается на хранении в Управлении.</w:t>
      </w:r>
      <w:r>
        <w:br/>
      </w:r>
      <w:r>
        <w:rPr>
          <w:rFonts w:ascii="Times New Roman"/>
          <w:b w:val="false"/>
          <w:i w:val="false"/>
          <w:color w:val="000000"/>
          <w:sz w:val="28"/>
        </w:rPr>
        <w:t>
</w:t>
      </w:r>
      <w:r>
        <w:rPr>
          <w:rFonts w:ascii="Times New Roman"/>
          <w:b w:val="false"/>
          <w:i w:val="false"/>
          <w:color w:val="000000"/>
          <w:sz w:val="28"/>
        </w:rPr>
        <w:t>
      48. Руководители подразделений-исполнителей рассматривают в соответствии с резолюцией руководства Министерства поступившую к ним корреспонденцию, определяют исполнителей и налагают резолюцию в порядке, установленной Правилом.</w:t>
      </w:r>
      <w:r>
        <w:br/>
      </w:r>
      <w:r>
        <w:rPr>
          <w:rFonts w:ascii="Times New Roman"/>
          <w:b w:val="false"/>
          <w:i w:val="false"/>
          <w:color w:val="000000"/>
          <w:sz w:val="28"/>
        </w:rPr>
        <w:t>
</w:t>
      </w:r>
      <w:r>
        <w:rPr>
          <w:rFonts w:ascii="Times New Roman"/>
          <w:b w:val="false"/>
          <w:i w:val="false"/>
          <w:color w:val="000000"/>
          <w:sz w:val="28"/>
        </w:rPr>
        <w:t>
      49. Документы с резолюциями руководителя структурного подразделения доводятся лицами, ответственными за ведение делопроизводства в структурных подразделениях, до непосредственных исполнителей под роспись.</w:t>
      </w:r>
      <w:r>
        <w:br/>
      </w:r>
      <w:r>
        <w:rPr>
          <w:rFonts w:ascii="Times New Roman"/>
          <w:b w:val="false"/>
          <w:i w:val="false"/>
          <w:color w:val="000000"/>
          <w:sz w:val="28"/>
        </w:rPr>
        <w:t>
</w:t>
      </w:r>
      <w:r>
        <w:rPr>
          <w:rFonts w:ascii="Times New Roman"/>
          <w:b w:val="false"/>
          <w:i w:val="false"/>
          <w:color w:val="000000"/>
          <w:sz w:val="28"/>
        </w:rPr>
        <w:t>
      50. Учет прохождения документов в структурных подразделениях, а также контроль за их качественным и своевременным исполнением осуществляется лицами, ответственными за ведение делопроизводства в структурных подразделениях.</w:t>
      </w:r>
    </w:p>
    <w:bookmarkEnd w:id="8"/>
    <w:bookmarkStart w:name="z144" w:id="9"/>
    <w:p>
      <w:pPr>
        <w:spacing w:after="0"/>
        <w:ind w:left="0"/>
        <w:jc w:val="left"/>
      </w:pPr>
      <w:r>
        <w:rPr>
          <w:rFonts w:ascii="Times New Roman"/>
          <w:b/>
          <w:i w:val="false"/>
          <w:color w:val="000000"/>
        </w:rPr>
        <w:t xml:space="preserve"> 
4. Оформление поручений руководства</w:t>
      </w:r>
    </w:p>
    <w:bookmarkEnd w:id="9"/>
    <w:bookmarkStart w:name="z145" w:id="10"/>
    <w:p>
      <w:pPr>
        <w:spacing w:after="0"/>
        <w:ind w:left="0"/>
        <w:jc w:val="both"/>
      </w:pPr>
      <w:r>
        <w:rPr>
          <w:rFonts w:ascii="Times New Roman"/>
          <w:b w:val="false"/>
          <w:i w:val="false"/>
          <w:color w:val="000000"/>
          <w:sz w:val="28"/>
        </w:rPr>
        <w:t>
      51. Персональные поручения Министра, Ответственного секретаря, вице-министров регистрируются в соответствующих приемных с присвоением номеров и передаются в Канцелярию для доведения их до исполнителей. При этом оригиналы персональных поручений Министра хранятся в приемной Министра, Ответственного секретаря, вице-министров, а в Управлению передаются их копии.</w:t>
      </w:r>
      <w:r>
        <w:br/>
      </w:r>
      <w:r>
        <w:rPr>
          <w:rFonts w:ascii="Times New Roman"/>
          <w:b w:val="false"/>
          <w:i w:val="false"/>
          <w:color w:val="000000"/>
          <w:sz w:val="28"/>
        </w:rPr>
        <w:t>
</w:t>
      </w:r>
      <w:r>
        <w:rPr>
          <w:rFonts w:ascii="Times New Roman"/>
          <w:b w:val="false"/>
          <w:i w:val="false"/>
          <w:color w:val="000000"/>
          <w:sz w:val="28"/>
        </w:rPr>
        <w:t>
      52. Оригиналы резолюций Ответственного секретаря и вице-министров, передаются вместе с рассмотренными документами в Управлению для доведения их до исполнителей.</w:t>
      </w:r>
      <w:r>
        <w:br/>
      </w:r>
      <w:r>
        <w:rPr>
          <w:rFonts w:ascii="Times New Roman"/>
          <w:b w:val="false"/>
          <w:i w:val="false"/>
          <w:color w:val="000000"/>
          <w:sz w:val="28"/>
        </w:rPr>
        <w:t>
</w:t>
      </w:r>
      <w:r>
        <w:rPr>
          <w:rFonts w:ascii="Times New Roman"/>
          <w:b w:val="false"/>
          <w:i w:val="false"/>
          <w:color w:val="000000"/>
          <w:sz w:val="28"/>
        </w:rPr>
        <w:t>
      53. Протокольные поручения по итогам заседаний и совещаний оформляются подразделением, ответственным за проведение заседания (совещания).</w:t>
      </w:r>
      <w:r>
        <w:br/>
      </w:r>
      <w:r>
        <w:rPr>
          <w:rFonts w:ascii="Times New Roman"/>
          <w:b w:val="false"/>
          <w:i w:val="false"/>
          <w:color w:val="000000"/>
          <w:sz w:val="28"/>
        </w:rPr>
        <w:t>
</w:t>
      </w:r>
      <w:r>
        <w:rPr>
          <w:rFonts w:ascii="Times New Roman"/>
          <w:b w:val="false"/>
          <w:i w:val="false"/>
          <w:color w:val="000000"/>
          <w:sz w:val="28"/>
        </w:rPr>
        <w:t>
      54. Поручения Министра, Ответственного секретаря, вице-министров, а также персональные поручения, по которым не установлены сроки, подлежат исполнению в 10-дневный срок, а поручения с грифом "срочно" в 2-дневный срок со дня получения поручения.</w:t>
      </w:r>
    </w:p>
    <w:bookmarkEnd w:id="10"/>
    <w:bookmarkStart w:name="z149" w:id="11"/>
    <w:p>
      <w:pPr>
        <w:spacing w:after="0"/>
        <w:ind w:left="0"/>
        <w:jc w:val="left"/>
      </w:pPr>
      <w:r>
        <w:rPr>
          <w:rFonts w:ascii="Times New Roman"/>
          <w:b/>
          <w:i w:val="false"/>
          <w:color w:val="000000"/>
        </w:rPr>
        <w:t xml:space="preserve"> 
5. Общие требования к оформлению документов, разрабатываемых в Министерстве</w:t>
      </w:r>
    </w:p>
    <w:bookmarkEnd w:id="11"/>
    <w:bookmarkStart w:name="z150" w:id="12"/>
    <w:p>
      <w:pPr>
        <w:spacing w:after="0"/>
        <w:ind w:left="0"/>
        <w:jc w:val="both"/>
      </w:pPr>
      <w:r>
        <w:rPr>
          <w:rFonts w:ascii="Times New Roman"/>
          <w:b w:val="false"/>
          <w:i w:val="false"/>
          <w:color w:val="000000"/>
          <w:sz w:val="28"/>
        </w:rPr>
        <w:t>
      55. Содержание документа должно быть кратким, ясным, аргументированным, обеспечивать точное и однозначное восприятие содержащейся в нем информации.</w:t>
      </w:r>
      <w:r>
        <w:br/>
      </w:r>
      <w:r>
        <w:rPr>
          <w:rFonts w:ascii="Times New Roman"/>
          <w:b w:val="false"/>
          <w:i w:val="false"/>
          <w:color w:val="000000"/>
          <w:sz w:val="28"/>
        </w:rPr>
        <w:t>
</w:t>
      </w:r>
      <w:r>
        <w:rPr>
          <w:rFonts w:ascii="Times New Roman"/>
          <w:b w:val="false"/>
          <w:i w:val="false"/>
          <w:color w:val="000000"/>
          <w:sz w:val="28"/>
        </w:rPr>
        <w:t>
      56. При подготовке документа необходимо соблюдать грамматику, лексику, единообразие в написании наименований государственных органов, учреждений и организаций в полном соответствии с их официальными наименованиями, а также общепринятых сокращений часто употребляемых слов и величин.</w:t>
      </w:r>
      <w:r>
        <w:br/>
      </w:r>
      <w:r>
        <w:rPr>
          <w:rFonts w:ascii="Times New Roman"/>
          <w:b w:val="false"/>
          <w:i w:val="false"/>
          <w:color w:val="000000"/>
          <w:sz w:val="28"/>
        </w:rPr>
        <w:t>
</w:t>
      </w:r>
      <w:r>
        <w:rPr>
          <w:rFonts w:ascii="Times New Roman"/>
          <w:b w:val="false"/>
          <w:i w:val="false"/>
          <w:color w:val="000000"/>
          <w:sz w:val="28"/>
        </w:rPr>
        <w:t>
      57. При подготовке официальных документов не допускается употребление аббревиатуры, сокращения, например, "РК" вместо слов "Республика Казахстан".</w:t>
      </w:r>
      <w:r>
        <w:br/>
      </w:r>
      <w:r>
        <w:rPr>
          <w:rFonts w:ascii="Times New Roman"/>
          <w:b w:val="false"/>
          <w:i w:val="false"/>
          <w:color w:val="000000"/>
          <w:sz w:val="28"/>
        </w:rPr>
        <w:t>
</w:t>
      </w:r>
      <w:r>
        <w:rPr>
          <w:rFonts w:ascii="Times New Roman"/>
          <w:b w:val="false"/>
          <w:i w:val="false"/>
          <w:color w:val="000000"/>
          <w:sz w:val="28"/>
        </w:rPr>
        <w:t>
      58. При необходимости многократного употребления наименования органа, его подразделения, учреждения, организации в рамках одного документа при первом упоминании приводится его полное, а в скобках сокращенное наименование.</w:t>
      </w:r>
      <w:r>
        <w:br/>
      </w:r>
      <w:r>
        <w:rPr>
          <w:rFonts w:ascii="Times New Roman"/>
          <w:b w:val="false"/>
          <w:i w:val="false"/>
          <w:color w:val="000000"/>
          <w:sz w:val="28"/>
        </w:rPr>
        <w:t>
</w:t>
      </w:r>
      <w:r>
        <w:rPr>
          <w:rFonts w:ascii="Times New Roman"/>
          <w:b w:val="false"/>
          <w:i w:val="false"/>
          <w:color w:val="000000"/>
          <w:sz w:val="28"/>
        </w:rPr>
        <w:t>
      59. Не рекомендуется отрывать инициалы имени и отчества от фамилии, переносить их на другую строку или страницу.</w:t>
      </w:r>
      <w:r>
        <w:br/>
      </w:r>
      <w:r>
        <w:rPr>
          <w:rFonts w:ascii="Times New Roman"/>
          <w:b w:val="false"/>
          <w:i w:val="false"/>
          <w:color w:val="000000"/>
          <w:sz w:val="28"/>
        </w:rPr>
        <w:t>
</w:t>
      </w:r>
      <w:r>
        <w:rPr>
          <w:rFonts w:ascii="Times New Roman"/>
          <w:b w:val="false"/>
          <w:i w:val="false"/>
          <w:color w:val="000000"/>
          <w:sz w:val="28"/>
        </w:rPr>
        <w:t>
      60. При разработке документов применяется, как правило, текстовый редактор Word for Windows версии от 6.0 и выше. При этом используются следующие параметры:</w:t>
      </w:r>
      <w:r>
        <w:br/>
      </w:r>
      <w:r>
        <w:rPr>
          <w:rFonts w:ascii="Times New Roman"/>
          <w:b w:val="false"/>
          <w:i w:val="false"/>
          <w:color w:val="000000"/>
          <w:sz w:val="28"/>
        </w:rPr>
        <w:t>
</w:t>
      </w:r>
      <w:r>
        <w:rPr>
          <w:rFonts w:ascii="Times New Roman"/>
          <w:b w:val="false"/>
          <w:i w:val="false"/>
          <w:color w:val="000000"/>
          <w:sz w:val="28"/>
        </w:rPr>
        <w:t>
      1) основной формат - А 4 (297 х 210 мм);</w:t>
      </w:r>
      <w:r>
        <w:br/>
      </w:r>
      <w:r>
        <w:rPr>
          <w:rFonts w:ascii="Times New Roman"/>
          <w:b w:val="false"/>
          <w:i w:val="false"/>
          <w:color w:val="000000"/>
          <w:sz w:val="28"/>
        </w:rPr>
        <w:t>
</w:t>
      </w:r>
      <w:r>
        <w:rPr>
          <w:rFonts w:ascii="Times New Roman"/>
          <w:b w:val="false"/>
          <w:i w:val="false"/>
          <w:color w:val="000000"/>
          <w:sz w:val="28"/>
        </w:rPr>
        <w:t>
      2) основные шрифты - "для текстов на государственном языке и на русском языке - "Times New Roman" в соответствии с Регламентом Правительства Республики Казахстан, утвержденным постановлением Правительства Республики Казахстан от 10 декабря 2002 года № 1300;</w:t>
      </w:r>
      <w:r>
        <w:br/>
      </w:r>
      <w:r>
        <w:rPr>
          <w:rFonts w:ascii="Times New Roman"/>
          <w:b w:val="false"/>
          <w:i w:val="false"/>
          <w:color w:val="000000"/>
          <w:sz w:val="28"/>
        </w:rPr>
        <w:t>
</w:t>
      </w:r>
      <w:r>
        <w:rPr>
          <w:rFonts w:ascii="Times New Roman"/>
          <w:b w:val="false"/>
          <w:i w:val="false"/>
          <w:color w:val="000000"/>
          <w:sz w:val="28"/>
        </w:rPr>
        <w:t>
      3) размер шрифта:</w:t>
      </w:r>
      <w:r>
        <w:br/>
      </w:r>
      <w:r>
        <w:rPr>
          <w:rFonts w:ascii="Times New Roman"/>
          <w:b w:val="false"/>
          <w:i w:val="false"/>
          <w:color w:val="000000"/>
          <w:sz w:val="28"/>
        </w:rPr>
        <w:t>
</w:t>
      </w:r>
      <w:r>
        <w:rPr>
          <w:rFonts w:ascii="Times New Roman"/>
          <w:b w:val="false"/>
          <w:i w:val="false"/>
          <w:color w:val="000000"/>
          <w:sz w:val="28"/>
        </w:rPr>
        <w:t>
      основного документа и приложений к нему - 14, в случае больших по объему текстов - от 10 до 13;</w:t>
      </w:r>
      <w:r>
        <w:br/>
      </w:r>
      <w:r>
        <w:rPr>
          <w:rFonts w:ascii="Times New Roman"/>
          <w:b w:val="false"/>
          <w:i w:val="false"/>
          <w:color w:val="000000"/>
          <w:sz w:val="28"/>
        </w:rPr>
        <w:t>
</w:t>
      </w:r>
      <w:r>
        <w:rPr>
          <w:rFonts w:ascii="Times New Roman"/>
          <w:b w:val="false"/>
          <w:i w:val="false"/>
          <w:color w:val="000000"/>
          <w:sz w:val="28"/>
        </w:rPr>
        <w:t>
      таблиц и схем - 12, в случае больших по объему таблиц и схем - от 9 до 11;</w:t>
      </w:r>
      <w:r>
        <w:br/>
      </w:r>
      <w:r>
        <w:rPr>
          <w:rFonts w:ascii="Times New Roman"/>
          <w:b w:val="false"/>
          <w:i w:val="false"/>
          <w:color w:val="000000"/>
          <w:sz w:val="28"/>
        </w:rPr>
        <w:t>
</w:t>
      </w:r>
      <w:r>
        <w:rPr>
          <w:rFonts w:ascii="Times New Roman"/>
          <w:b w:val="false"/>
          <w:i w:val="false"/>
          <w:color w:val="000000"/>
          <w:sz w:val="28"/>
        </w:rPr>
        <w:t>
      проектов Законов, актов Президента Республики Казахстан и документов, направляемых в адрес Президента Республики Казахстан - 14;</w:t>
      </w:r>
      <w:r>
        <w:br/>
      </w:r>
      <w:r>
        <w:rPr>
          <w:rFonts w:ascii="Times New Roman"/>
          <w:b w:val="false"/>
          <w:i w:val="false"/>
          <w:color w:val="000000"/>
          <w:sz w:val="28"/>
        </w:rPr>
        <w:t>
</w:t>
      </w:r>
      <w:r>
        <w:rPr>
          <w:rFonts w:ascii="Times New Roman"/>
          <w:b w:val="false"/>
          <w:i w:val="false"/>
          <w:color w:val="000000"/>
          <w:sz w:val="28"/>
        </w:rPr>
        <w:t>
      4) межстрочный интервал:</w:t>
      </w:r>
      <w:r>
        <w:br/>
      </w:r>
      <w:r>
        <w:rPr>
          <w:rFonts w:ascii="Times New Roman"/>
          <w:b w:val="false"/>
          <w:i w:val="false"/>
          <w:color w:val="000000"/>
          <w:sz w:val="28"/>
        </w:rPr>
        <w:t>
</w:t>
      </w:r>
      <w:r>
        <w:rPr>
          <w:rFonts w:ascii="Times New Roman"/>
          <w:b w:val="false"/>
          <w:i w:val="false"/>
          <w:color w:val="000000"/>
          <w:sz w:val="28"/>
        </w:rPr>
        <w:t>
      основной - одинарный;</w:t>
      </w:r>
      <w:r>
        <w:br/>
      </w:r>
      <w:r>
        <w:rPr>
          <w:rFonts w:ascii="Times New Roman"/>
          <w:b w:val="false"/>
          <w:i w:val="false"/>
          <w:color w:val="000000"/>
          <w:sz w:val="28"/>
        </w:rPr>
        <w:t>
</w:t>
      </w:r>
      <w:r>
        <w:rPr>
          <w:rFonts w:ascii="Times New Roman"/>
          <w:b w:val="false"/>
          <w:i w:val="false"/>
          <w:color w:val="000000"/>
          <w:sz w:val="28"/>
        </w:rPr>
        <w:t>
      в проектах Законов и актов Президента Республики Казахстан - 2 интервала, в приложениях к ним - полуторный интервал;</w:t>
      </w:r>
      <w:r>
        <w:br/>
      </w:r>
      <w:r>
        <w:rPr>
          <w:rFonts w:ascii="Times New Roman"/>
          <w:b w:val="false"/>
          <w:i w:val="false"/>
          <w:color w:val="000000"/>
          <w:sz w:val="28"/>
        </w:rPr>
        <w:t>
</w:t>
      </w:r>
      <w:r>
        <w:rPr>
          <w:rFonts w:ascii="Times New Roman"/>
          <w:b w:val="false"/>
          <w:i w:val="false"/>
          <w:color w:val="000000"/>
          <w:sz w:val="28"/>
        </w:rPr>
        <w:t>
      5) основные параметры страницы:</w:t>
      </w:r>
      <w:r>
        <w:br/>
      </w:r>
      <w:r>
        <w:rPr>
          <w:rFonts w:ascii="Times New Roman"/>
          <w:b w:val="false"/>
          <w:i w:val="false"/>
          <w:color w:val="000000"/>
          <w:sz w:val="28"/>
        </w:rPr>
        <w:t>
</w:t>
      </w:r>
      <w:r>
        <w:rPr>
          <w:rFonts w:ascii="Times New Roman"/>
          <w:b w:val="false"/>
          <w:i w:val="false"/>
          <w:color w:val="000000"/>
          <w:sz w:val="28"/>
        </w:rPr>
        <w:t>
      левое поле - 2,5 см;</w:t>
      </w:r>
      <w:r>
        <w:br/>
      </w:r>
      <w:r>
        <w:rPr>
          <w:rFonts w:ascii="Times New Roman"/>
          <w:b w:val="false"/>
          <w:i w:val="false"/>
          <w:color w:val="000000"/>
          <w:sz w:val="28"/>
        </w:rPr>
        <w:t>
</w:t>
      </w:r>
      <w:r>
        <w:rPr>
          <w:rFonts w:ascii="Times New Roman"/>
          <w:b w:val="false"/>
          <w:i w:val="false"/>
          <w:color w:val="000000"/>
          <w:sz w:val="28"/>
        </w:rPr>
        <w:t>
      правое поле - не менее 1,5 см; верхнее поле - не менее 2,5 см; нижнее поле - не менее 2,5 см.</w:t>
      </w:r>
      <w:r>
        <w:br/>
      </w:r>
      <w:r>
        <w:rPr>
          <w:rFonts w:ascii="Times New Roman"/>
          <w:b w:val="false"/>
          <w:i w:val="false"/>
          <w:color w:val="000000"/>
          <w:sz w:val="28"/>
        </w:rPr>
        <w:t>
</w:t>
      </w:r>
      <w:r>
        <w:rPr>
          <w:rFonts w:ascii="Times New Roman"/>
          <w:b w:val="false"/>
          <w:i w:val="false"/>
          <w:color w:val="000000"/>
          <w:sz w:val="28"/>
        </w:rPr>
        <w:t>
      При двустороннем печатании или копировании оборотная сторона листа документа имеет соответственно следующие размеры полей: левое - не менее 2,5 см; правое - 1,5 см; верхнее - не менее 2,5 см; нижнее - не менее 2,5 см.</w:t>
      </w:r>
      <w:r>
        <w:br/>
      </w:r>
      <w:r>
        <w:rPr>
          <w:rFonts w:ascii="Times New Roman"/>
          <w:b w:val="false"/>
          <w:i w:val="false"/>
          <w:color w:val="000000"/>
          <w:sz w:val="28"/>
        </w:rPr>
        <w:t>
</w:t>
      </w:r>
      <w:r>
        <w:rPr>
          <w:rFonts w:ascii="Times New Roman"/>
          <w:b w:val="false"/>
          <w:i w:val="false"/>
          <w:color w:val="000000"/>
          <w:sz w:val="28"/>
        </w:rPr>
        <w:t>
      61. Текст документа следует делить на абзацы, которые не нумеруются.</w:t>
      </w:r>
      <w:r>
        <w:br/>
      </w:r>
      <w:r>
        <w:rPr>
          <w:rFonts w:ascii="Times New Roman"/>
          <w:b w:val="false"/>
          <w:i w:val="false"/>
          <w:color w:val="000000"/>
          <w:sz w:val="28"/>
        </w:rPr>
        <w:t>
</w:t>
      </w:r>
      <w:r>
        <w:rPr>
          <w:rFonts w:ascii="Times New Roman"/>
          <w:b w:val="false"/>
          <w:i w:val="false"/>
          <w:color w:val="000000"/>
          <w:sz w:val="28"/>
        </w:rPr>
        <w:t>
      Большие по объему документы следует делить на разделы, подразделы, пункты и подпункты, которые нумеруются арабскими цифрами.</w:t>
      </w:r>
      <w:r>
        <w:br/>
      </w:r>
      <w:r>
        <w:rPr>
          <w:rFonts w:ascii="Times New Roman"/>
          <w:b w:val="false"/>
          <w:i w:val="false"/>
          <w:color w:val="000000"/>
          <w:sz w:val="28"/>
        </w:rPr>
        <w:t>
</w:t>
      </w:r>
      <w:r>
        <w:rPr>
          <w:rFonts w:ascii="Times New Roman"/>
          <w:b w:val="false"/>
          <w:i w:val="false"/>
          <w:color w:val="000000"/>
          <w:sz w:val="28"/>
        </w:rPr>
        <w:t>
      62. Утверждение и согласование организационно-распорядительных документов осуществляется с указанием должности лица, утверждающего документ, его подписи, инициалов и фамилии, даты утверждения (согласования).</w:t>
      </w:r>
      <w:r>
        <w:br/>
      </w:r>
      <w:r>
        <w:rPr>
          <w:rFonts w:ascii="Times New Roman"/>
          <w:b w:val="false"/>
          <w:i w:val="false"/>
          <w:color w:val="000000"/>
          <w:sz w:val="28"/>
        </w:rPr>
        <w:t>
</w:t>
      </w:r>
      <w:r>
        <w:rPr>
          <w:rFonts w:ascii="Times New Roman"/>
          <w:b w:val="false"/>
          <w:i w:val="false"/>
          <w:color w:val="000000"/>
          <w:sz w:val="28"/>
        </w:rPr>
        <w:t>
      При этом пометка утверждения документа располагается в правом верхнем углу документа, а пометка согласования располагается в левом нижнем углу.</w:t>
      </w:r>
      <w:r>
        <w:br/>
      </w:r>
      <w:r>
        <w:rPr>
          <w:rFonts w:ascii="Times New Roman"/>
          <w:b w:val="false"/>
          <w:i w:val="false"/>
          <w:color w:val="000000"/>
          <w:sz w:val="28"/>
        </w:rPr>
        <w:t>
</w:t>
      </w:r>
      <w:r>
        <w:rPr>
          <w:rFonts w:ascii="Times New Roman"/>
          <w:b w:val="false"/>
          <w:i w:val="false"/>
          <w:color w:val="000000"/>
          <w:sz w:val="28"/>
        </w:rPr>
        <w:t>
      Документ может быть подписан исполняющим обязанности должностного лица, с указанием его должности и фамилии. При этом не допускается ставить предлог "за", надпись от руки "зам.", или косую черту перед наименованием должности. В случае если исполнение обязанностей не возложено приказом, то полномочия в подписании документов определяются в соответствии с распределением обязанностей и положениями о структурных подразделениях.</w:t>
      </w:r>
      <w:r>
        <w:br/>
      </w:r>
      <w:r>
        <w:rPr>
          <w:rFonts w:ascii="Times New Roman"/>
          <w:b w:val="false"/>
          <w:i w:val="false"/>
          <w:color w:val="000000"/>
          <w:sz w:val="28"/>
        </w:rPr>
        <w:t>
</w:t>
      </w:r>
      <w:r>
        <w:rPr>
          <w:rFonts w:ascii="Times New Roman"/>
          <w:b w:val="false"/>
          <w:i w:val="false"/>
          <w:color w:val="000000"/>
          <w:sz w:val="28"/>
        </w:rPr>
        <w:t>
      63. В случае если к документу имеется приложение, то в документе делается отметка о его наличии с указанием количества листов приложения. При этом, если документ содержит полное наименование приложения, то отметка о наличии приложения оформляется в сокращенной форме. Если в документе не указано название приложения, его необходимо указать в отметке о приложении.</w:t>
      </w:r>
      <w:r>
        <w:br/>
      </w:r>
      <w:r>
        <w:rPr>
          <w:rFonts w:ascii="Times New Roman"/>
          <w:b w:val="false"/>
          <w:i w:val="false"/>
          <w:color w:val="000000"/>
          <w:sz w:val="28"/>
        </w:rPr>
        <w:t>
</w:t>
      </w:r>
      <w:r>
        <w:rPr>
          <w:rFonts w:ascii="Times New Roman"/>
          <w:b w:val="false"/>
          <w:i w:val="false"/>
          <w:color w:val="000000"/>
          <w:sz w:val="28"/>
        </w:rPr>
        <w:t>
      Приложения к документу нумеруются отдельно.</w:t>
      </w:r>
      <w:r>
        <w:br/>
      </w:r>
      <w:r>
        <w:rPr>
          <w:rFonts w:ascii="Times New Roman"/>
          <w:b w:val="false"/>
          <w:i w:val="false"/>
          <w:color w:val="000000"/>
          <w:sz w:val="28"/>
        </w:rPr>
        <w:t>
</w:t>
      </w:r>
      <w:r>
        <w:rPr>
          <w:rFonts w:ascii="Times New Roman"/>
          <w:b w:val="false"/>
          <w:i w:val="false"/>
          <w:color w:val="000000"/>
          <w:sz w:val="28"/>
        </w:rPr>
        <w:t>
      64. При оформлении текста документа на двух и более страницах вторая и последующие страницы должны быть пронумерованы.</w:t>
      </w:r>
      <w:r>
        <w:br/>
      </w:r>
      <w:r>
        <w:rPr>
          <w:rFonts w:ascii="Times New Roman"/>
          <w:b w:val="false"/>
          <w:i w:val="false"/>
          <w:color w:val="000000"/>
          <w:sz w:val="28"/>
        </w:rPr>
        <w:t>
</w:t>
      </w:r>
      <w:r>
        <w:rPr>
          <w:rFonts w:ascii="Times New Roman"/>
          <w:b w:val="false"/>
          <w:i w:val="false"/>
          <w:color w:val="000000"/>
          <w:sz w:val="28"/>
        </w:rPr>
        <w:t>
      65. Порядковые номера страниц проставляются арабскими цифрами в середине верхнего поля листа документа без знаков препинания. Первая страница документа или приложения не нумеруется.</w:t>
      </w:r>
      <w:r>
        <w:br/>
      </w:r>
      <w:r>
        <w:rPr>
          <w:rFonts w:ascii="Times New Roman"/>
          <w:b w:val="false"/>
          <w:i w:val="false"/>
          <w:color w:val="000000"/>
          <w:sz w:val="28"/>
        </w:rPr>
        <w:t>
</w:t>
      </w:r>
      <w:r>
        <w:rPr>
          <w:rFonts w:ascii="Times New Roman"/>
          <w:b w:val="false"/>
          <w:i w:val="false"/>
          <w:color w:val="000000"/>
          <w:sz w:val="28"/>
        </w:rPr>
        <w:t>
      66. Подпись выделяется жирным шрифтом и содержит должность лица, подписавшего документ, личную подпись и расшифровку подписи (имя и фамилию).</w:t>
      </w:r>
      <w:r>
        <w:br/>
      </w:r>
      <w:r>
        <w:rPr>
          <w:rFonts w:ascii="Times New Roman"/>
          <w:b w:val="false"/>
          <w:i w:val="false"/>
          <w:color w:val="000000"/>
          <w:sz w:val="28"/>
        </w:rPr>
        <w:t>
</w:t>
      </w:r>
      <w:r>
        <w:rPr>
          <w:rFonts w:ascii="Times New Roman"/>
          <w:b w:val="false"/>
          <w:i w:val="false"/>
          <w:color w:val="000000"/>
          <w:sz w:val="28"/>
        </w:rPr>
        <w:t>
      67. В случае наличия нескольких подписей они располагаются в последовательном порядке в зависимости от иерархии должностей подписавших лиц, а внутри одной должности - в алфавитном порядке.</w:t>
      </w:r>
      <w:r>
        <w:br/>
      </w:r>
      <w:r>
        <w:rPr>
          <w:rFonts w:ascii="Times New Roman"/>
          <w:b w:val="false"/>
          <w:i w:val="false"/>
          <w:color w:val="000000"/>
          <w:sz w:val="28"/>
        </w:rPr>
        <w:t>
</w:t>
      </w:r>
      <w:r>
        <w:rPr>
          <w:rFonts w:ascii="Times New Roman"/>
          <w:b w:val="false"/>
          <w:i w:val="false"/>
          <w:color w:val="000000"/>
          <w:sz w:val="28"/>
        </w:rPr>
        <w:t>
      68. В документах составленных комиссией указываются не должности подписывающих лиц, а их статус в составе комиссии в соответствии с распределением.</w:t>
      </w:r>
    </w:p>
    <w:bookmarkEnd w:id="12"/>
    <w:bookmarkStart w:name="z181" w:id="13"/>
    <w:p>
      <w:pPr>
        <w:spacing w:after="0"/>
        <w:ind w:left="0"/>
        <w:jc w:val="left"/>
      </w:pPr>
      <w:r>
        <w:rPr>
          <w:rFonts w:ascii="Times New Roman"/>
          <w:b/>
          <w:i w:val="false"/>
          <w:color w:val="000000"/>
        </w:rPr>
        <w:t xml:space="preserve"> 
6. Требования к оформлению исходящих документов</w:t>
      </w:r>
    </w:p>
    <w:bookmarkEnd w:id="13"/>
    <w:bookmarkStart w:name="z182" w:id="14"/>
    <w:p>
      <w:pPr>
        <w:spacing w:after="0"/>
        <w:ind w:left="0"/>
        <w:jc w:val="both"/>
      </w:pPr>
      <w:r>
        <w:rPr>
          <w:rFonts w:ascii="Times New Roman"/>
          <w:b w:val="false"/>
          <w:i w:val="false"/>
          <w:color w:val="000000"/>
          <w:sz w:val="28"/>
        </w:rPr>
        <w:t>
      69. Исходящие документы оформляются на фирменных бланках Министерства на государственном языке.</w:t>
      </w:r>
      <w:r>
        <w:br/>
      </w:r>
      <w:r>
        <w:rPr>
          <w:rFonts w:ascii="Times New Roman"/>
          <w:b w:val="false"/>
          <w:i w:val="false"/>
          <w:color w:val="000000"/>
          <w:sz w:val="28"/>
        </w:rPr>
        <w:t>
</w:t>
      </w:r>
      <w:r>
        <w:rPr>
          <w:rFonts w:ascii="Times New Roman"/>
          <w:b w:val="false"/>
          <w:i w:val="false"/>
          <w:color w:val="000000"/>
          <w:sz w:val="28"/>
        </w:rPr>
        <w:t>
      Корреспонденция, направляемая в судебные органы, должна соответствовать требованиям, установленным статьей 14 Гражданского процессуального кодекса Республики Казахстан, в части соблюдения конституционного принципа языка судопроизводства.</w:t>
      </w:r>
      <w:r>
        <w:br/>
      </w:r>
      <w:r>
        <w:rPr>
          <w:rFonts w:ascii="Times New Roman"/>
          <w:b w:val="false"/>
          <w:i w:val="false"/>
          <w:color w:val="000000"/>
          <w:sz w:val="28"/>
        </w:rPr>
        <w:t>
      Указание реквизитов адресата производится в правом верхнем углу документа в следующем порядке:</w:t>
      </w:r>
      <w:r>
        <w:br/>
      </w:r>
      <w:r>
        <w:rPr>
          <w:rFonts w:ascii="Times New Roman"/>
          <w:b w:val="false"/>
          <w:i w:val="false"/>
          <w:color w:val="000000"/>
          <w:sz w:val="28"/>
        </w:rPr>
        <w:t>
</w:t>
      </w:r>
      <w:r>
        <w:rPr>
          <w:rFonts w:ascii="Times New Roman"/>
          <w:b w:val="false"/>
          <w:i w:val="false"/>
          <w:color w:val="000000"/>
          <w:sz w:val="28"/>
        </w:rPr>
        <w:t>
      - название учреждений, организаций, структурных подразделений в именительном падеже;</w:t>
      </w:r>
      <w:r>
        <w:br/>
      </w:r>
      <w:r>
        <w:rPr>
          <w:rFonts w:ascii="Times New Roman"/>
          <w:b w:val="false"/>
          <w:i w:val="false"/>
          <w:color w:val="000000"/>
          <w:sz w:val="28"/>
        </w:rPr>
        <w:t>
</w:t>
      </w:r>
      <w:r>
        <w:rPr>
          <w:rFonts w:ascii="Times New Roman"/>
          <w:b w:val="false"/>
          <w:i w:val="false"/>
          <w:color w:val="000000"/>
          <w:sz w:val="28"/>
        </w:rPr>
        <w:t>
      - фамилии адресатов, должность в дательном падеже;</w:t>
      </w:r>
      <w:r>
        <w:br/>
      </w:r>
      <w:r>
        <w:rPr>
          <w:rFonts w:ascii="Times New Roman"/>
          <w:b w:val="false"/>
          <w:i w:val="false"/>
          <w:color w:val="000000"/>
          <w:sz w:val="28"/>
        </w:rPr>
        <w:t>
</w:t>
      </w:r>
      <w:r>
        <w:rPr>
          <w:rFonts w:ascii="Times New Roman"/>
          <w:b w:val="false"/>
          <w:i w:val="false"/>
          <w:color w:val="000000"/>
          <w:sz w:val="28"/>
        </w:rPr>
        <w:t>
      - почтовый индекс, область, город, село, улица, номер дома;</w:t>
      </w:r>
      <w:r>
        <w:br/>
      </w:r>
      <w:r>
        <w:rPr>
          <w:rFonts w:ascii="Times New Roman"/>
          <w:b w:val="false"/>
          <w:i w:val="false"/>
          <w:color w:val="000000"/>
          <w:sz w:val="28"/>
        </w:rPr>
        <w:t>
</w:t>
      </w:r>
      <w:r>
        <w:rPr>
          <w:rFonts w:ascii="Times New Roman"/>
          <w:b w:val="false"/>
          <w:i w:val="false"/>
          <w:color w:val="000000"/>
          <w:sz w:val="28"/>
        </w:rPr>
        <w:t>
      - номер электронной почты;</w:t>
      </w:r>
      <w:r>
        <w:br/>
      </w:r>
      <w:r>
        <w:rPr>
          <w:rFonts w:ascii="Times New Roman"/>
          <w:b w:val="false"/>
          <w:i w:val="false"/>
          <w:color w:val="000000"/>
          <w:sz w:val="28"/>
        </w:rPr>
        <w:t>
</w:t>
      </w:r>
      <w:r>
        <w:rPr>
          <w:rFonts w:ascii="Times New Roman"/>
          <w:b w:val="false"/>
          <w:i w:val="false"/>
          <w:color w:val="000000"/>
          <w:sz w:val="28"/>
        </w:rPr>
        <w:t>
      - номер факса - в случае направления документа по факсу.</w:t>
      </w:r>
      <w:r>
        <w:br/>
      </w:r>
      <w:r>
        <w:rPr>
          <w:rFonts w:ascii="Times New Roman"/>
          <w:b w:val="false"/>
          <w:i w:val="false"/>
          <w:color w:val="000000"/>
          <w:sz w:val="28"/>
        </w:rPr>
        <w:t>
</w:t>
      </w:r>
      <w:r>
        <w:rPr>
          <w:rFonts w:ascii="Times New Roman"/>
          <w:b w:val="false"/>
          <w:i w:val="false"/>
          <w:color w:val="000000"/>
          <w:sz w:val="28"/>
        </w:rPr>
        <w:t>
      На каждом документе указывается не более четырех адресов. При направлении документа более чем в четыре адреса, составляется список на рассылку.</w:t>
      </w:r>
      <w:r>
        <w:br/>
      </w:r>
      <w:r>
        <w:rPr>
          <w:rFonts w:ascii="Times New Roman"/>
          <w:b w:val="false"/>
          <w:i w:val="false"/>
          <w:color w:val="000000"/>
          <w:sz w:val="28"/>
        </w:rPr>
        <w:t>
</w:t>
      </w:r>
      <w:r>
        <w:rPr>
          <w:rFonts w:ascii="Times New Roman"/>
          <w:b w:val="false"/>
          <w:i w:val="false"/>
          <w:color w:val="000000"/>
          <w:sz w:val="28"/>
        </w:rPr>
        <w:t>
      Все исходящие документы сдаются в Управлению для регистрации и отправки до 12.00 часов в рабочие дни, в субботние дни - до 10.30 часов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69 с изменениями, внесенными приказом Министра образования и науки РК от 22.11.2011 </w:t>
      </w:r>
      <w:r>
        <w:rPr>
          <w:rFonts w:ascii="Times New Roman"/>
          <w:b w:val="false"/>
          <w:i w:val="false"/>
          <w:color w:val="000000"/>
          <w:sz w:val="28"/>
        </w:rPr>
        <w:t>№ 490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70. При оформлении документов, адресованных в Администрацию Президента Республики Казахстан и Канцелярию Премьер-Министра Республики Казахстан указывается полное наименование должностных лиц и отделов, а если документ направляется нескольким адресатам Администрации Президента Республики Казахстан и Канцелярии Премьер-Министра Республики Казахстан, то документ оформляется на фирменном бланке отдельно каждому адресату.</w:t>
      </w:r>
      <w:r>
        <w:br/>
      </w:r>
      <w:r>
        <w:rPr>
          <w:rFonts w:ascii="Times New Roman"/>
          <w:b w:val="false"/>
          <w:i w:val="false"/>
          <w:color w:val="000000"/>
          <w:sz w:val="28"/>
        </w:rPr>
        <w:t>
</w:t>
      </w:r>
      <w:r>
        <w:rPr>
          <w:rFonts w:ascii="Times New Roman"/>
          <w:b w:val="false"/>
          <w:i w:val="false"/>
          <w:color w:val="000000"/>
          <w:sz w:val="28"/>
        </w:rPr>
        <w:t>
      71. В случае если документ не является документом инициативного характера, то он должен содержать ссылку на номер, пункт и дату документа, во исполнение которого разработан документ, либо на номер и дату письма, на который готовится ответ. Ссылка на документ оформляется в левом верхнем углу под датой исходящего документа.</w:t>
      </w:r>
      <w:r>
        <w:br/>
      </w:r>
      <w:r>
        <w:rPr>
          <w:rFonts w:ascii="Times New Roman"/>
          <w:b w:val="false"/>
          <w:i w:val="false"/>
          <w:color w:val="000000"/>
          <w:sz w:val="28"/>
        </w:rPr>
        <w:t>
</w:t>
      </w:r>
      <w:r>
        <w:rPr>
          <w:rFonts w:ascii="Times New Roman"/>
          <w:b w:val="false"/>
          <w:i w:val="false"/>
          <w:color w:val="000000"/>
          <w:sz w:val="28"/>
        </w:rPr>
        <w:t>
      В конце документа (письма, информации) отдельным абзацем выделяется пояснение, для чего представляется данная информация:</w:t>
      </w:r>
      <w:r>
        <w:br/>
      </w:r>
      <w:r>
        <w:rPr>
          <w:rFonts w:ascii="Times New Roman"/>
          <w:b w:val="false"/>
          <w:i w:val="false"/>
          <w:color w:val="000000"/>
          <w:sz w:val="28"/>
        </w:rPr>
        <w:t>
</w:t>
      </w:r>
      <w:r>
        <w:rPr>
          <w:rFonts w:ascii="Times New Roman"/>
          <w:b w:val="false"/>
          <w:i w:val="false"/>
          <w:color w:val="000000"/>
          <w:sz w:val="28"/>
        </w:rPr>
        <w:t>
      - для информации;</w:t>
      </w:r>
      <w:r>
        <w:br/>
      </w:r>
      <w:r>
        <w:rPr>
          <w:rFonts w:ascii="Times New Roman"/>
          <w:b w:val="false"/>
          <w:i w:val="false"/>
          <w:color w:val="000000"/>
          <w:sz w:val="28"/>
        </w:rPr>
        <w:t>
</w:t>
      </w:r>
      <w:r>
        <w:rPr>
          <w:rFonts w:ascii="Times New Roman"/>
          <w:b w:val="false"/>
          <w:i w:val="false"/>
          <w:color w:val="000000"/>
          <w:sz w:val="28"/>
        </w:rPr>
        <w:t>
      - для сведения;</w:t>
      </w:r>
      <w:r>
        <w:br/>
      </w:r>
      <w:r>
        <w:rPr>
          <w:rFonts w:ascii="Times New Roman"/>
          <w:b w:val="false"/>
          <w:i w:val="false"/>
          <w:color w:val="000000"/>
          <w:sz w:val="28"/>
        </w:rPr>
        <w:t>
</w:t>
      </w:r>
      <w:r>
        <w:rPr>
          <w:rFonts w:ascii="Times New Roman"/>
          <w:b w:val="false"/>
          <w:i w:val="false"/>
          <w:color w:val="000000"/>
          <w:sz w:val="28"/>
        </w:rPr>
        <w:t>
      - для продления срока исполнения;</w:t>
      </w:r>
      <w:r>
        <w:br/>
      </w:r>
      <w:r>
        <w:rPr>
          <w:rFonts w:ascii="Times New Roman"/>
          <w:b w:val="false"/>
          <w:i w:val="false"/>
          <w:color w:val="000000"/>
          <w:sz w:val="28"/>
        </w:rPr>
        <w:t>
</w:t>
      </w:r>
      <w:r>
        <w:rPr>
          <w:rFonts w:ascii="Times New Roman"/>
          <w:b w:val="false"/>
          <w:i w:val="false"/>
          <w:color w:val="000000"/>
          <w:sz w:val="28"/>
        </w:rPr>
        <w:t>
      - для перевода на рабочий контроль;</w:t>
      </w:r>
      <w:r>
        <w:br/>
      </w:r>
      <w:r>
        <w:rPr>
          <w:rFonts w:ascii="Times New Roman"/>
          <w:b w:val="false"/>
          <w:i w:val="false"/>
          <w:color w:val="000000"/>
          <w:sz w:val="28"/>
        </w:rPr>
        <w:t>
</w:t>
      </w:r>
      <w:r>
        <w:rPr>
          <w:rFonts w:ascii="Times New Roman"/>
          <w:b w:val="false"/>
          <w:i w:val="false"/>
          <w:color w:val="000000"/>
          <w:sz w:val="28"/>
        </w:rPr>
        <w:t>
      - для снятия с контроля.</w:t>
      </w:r>
      <w:r>
        <w:br/>
      </w:r>
      <w:r>
        <w:rPr>
          <w:rFonts w:ascii="Times New Roman"/>
          <w:b w:val="false"/>
          <w:i w:val="false"/>
          <w:color w:val="000000"/>
          <w:sz w:val="28"/>
        </w:rPr>
        <w:t>
</w:t>
      </w:r>
      <w:r>
        <w:rPr>
          <w:rFonts w:ascii="Times New Roman"/>
          <w:b w:val="false"/>
          <w:i w:val="false"/>
          <w:color w:val="000000"/>
          <w:sz w:val="28"/>
        </w:rPr>
        <w:t>
      Приложения к документу должны перечисляться после текста с указанием количества листов и экземпляров.</w:t>
      </w:r>
      <w:r>
        <w:br/>
      </w:r>
      <w:r>
        <w:rPr>
          <w:rFonts w:ascii="Times New Roman"/>
          <w:b w:val="false"/>
          <w:i w:val="false"/>
          <w:color w:val="000000"/>
          <w:sz w:val="28"/>
        </w:rPr>
        <w:t>
</w:t>
      </w:r>
      <w:r>
        <w:rPr>
          <w:rFonts w:ascii="Times New Roman"/>
          <w:b w:val="false"/>
          <w:i w:val="false"/>
          <w:color w:val="000000"/>
          <w:sz w:val="28"/>
        </w:rPr>
        <w:t>
      Дата на документе должна соответствовать дате сдачи документов в Администрацию Президента Республики Казахстан и Канцелярию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72. В случаях именном обращений перед основным текстом документа используется обращение к определенному лицу, которое оформляется жирным шрифтом в середине текста, в именительном падеже "Уважаемый (-ая) (имя, отчество)!".</w:t>
      </w:r>
      <w:r>
        <w:br/>
      </w:r>
      <w:r>
        <w:rPr>
          <w:rFonts w:ascii="Times New Roman"/>
          <w:b w:val="false"/>
          <w:i w:val="false"/>
          <w:color w:val="000000"/>
          <w:sz w:val="28"/>
        </w:rPr>
        <w:t>
</w:t>
      </w:r>
      <w:r>
        <w:rPr>
          <w:rFonts w:ascii="Times New Roman"/>
          <w:b w:val="false"/>
          <w:i w:val="false"/>
          <w:color w:val="000000"/>
          <w:sz w:val="28"/>
        </w:rPr>
        <w:t>
      73. Исходящие документы вносятся на подпись в двух экземплярах, один из которых оформляется на бланке, на втором экземпляре должны быть соответствующие визы исполнителей, руководителей соответствующих подразделений, курирующего вице-министра, Ответственного секретаря.</w:t>
      </w:r>
      <w:r>
        <w:br/>
      </w:r>
      <w:r>
        <w:rPr>
          <w:rFonts w:ascii="Times New Roman"/>
          <w:b w:val="false"/>
          <w:i w:val="false"/>
          <w:color w:val="000000"/>
          <w:sz w:val="28"/>
        </w:rPr>
        <w:t>
</w:t>
      </w:r>
      <w:r>
        <w:rPr>
          <w:rFonts w:ascii="Times New Roman"/>
          <w:b w:val="false"/>
          <w:i w:val="false"/>
          <w:color w:val="000000"/>
          <w:sz w:val="28"/>
        </w:rPr>
        <w:t>
      74. Документы, направляемые Президенту Республики Казахстан, в Парламент Республики Казахстан и Правительство Республики Казахстан, руководящим лицам других государств, подписываются только Министром, а в его отсутствие - исполняющим обязанности Министра.</w:t>
      </w:r>
      <w:r>
        <w:br/>
      </w:r>
      <w:r>
        <w:rPr>
          <w:rFonts w:ascii="Times New Roman"/>
          <w:b w:val="false"/>
          <w:i w:val="false"/>
          <w:color w:val="000000"/>
          <w:sz w:val="28"/>
        </w:rPr>
        <w:t>
</w:t>
      </w:r>
      <w:r>
        <w:rPr>
          <w:rFonts w:ascii="Times New Roman"/>
          <w:b w:val="false"/>
          <w:i w:val="false"/>
          <w:color w:val="000000"/>
          <w:sz w:val="28"/>
        </w:rPr>
        <w:t>
      75. Допускается подписание документов, направляемых в вышестоящие органы Ответственным секретарем, вице - министрами (председателями Комитетов) в случаях, когда документы из данных органов адресованы непосредственно Ответственному секретарю, вице - министрам (председателям Комитетов) или на это имеется соответствующее поручение Министра.</w:t>
      </w:r>
      <w:r>
        <w:br/>
      </w:r>
      <w:r>
        <w:rPr>
          <w:rFonts w:ascii="Times New Roman"/>
          <w:b w:val="false"/>
          <w:i w:val="false"/>
          <w:color w:val="000000"/>
          <w:sz w:val="28"/>
        </w:rPr>
        <w:t>
</w:t>
      </w:r>
      <w:r>
        <w:rPr>
          <w:rFonts w:ascii="Times New Roman"/>
          <w:b w:val="false"/>
          <w:i w:val="false"/>
          <w:color w:val="000000"/>
          <w:sz w:val="28"/>
        </w:rPr>
        <w:t>
      76. В левом нижнем углу последнего листа документа после подписи или на оборотной стороне с применением шрифта размером на 2 пункта меньше, чем основной текст документа указываются:</w:t>
      </w:r>
      <w:r>
        <w:br/>
      </w:r>
      <w:r>
        <w:rPr>
          <w:rFonts w:ascii="Times New Roman"/>
          <w:b w:val="false"/>
          <w:i w:val="false"/>
          <w:color w:val="000000"/>
          <w:sz w:val="28"/>
        </w:rPr>
        <w:t>
</w:t>
      </w:r>
      <w:r>
        <w:rPr>
          <w:rFonts w:ascii="Times New Roman"/>
          <w:b w:val="false"/>
          <w:i w:val="false"/>
          <w:color w:val="000000"/>
          <w:sz w:val="28"/>
        </w:rPr>
        <w:t>
      - фамилия и инициалы конкретного исполнителя;</w:t>
      </w:r>
      <w:r>
        <w:br/>
      </w:r>
      <w:r>
        <w:rPr>
          <w:rFonts w:ascii="Times New Roman"/>
          <w:b w:val="false"/>
          <w:i w:val="false"/>
          <w:color w:val="000000"/>
          <w:sz w:val="28"/>
        </w:rPr>
        <w:t>
</w:t>
      </w:r>
      <w:r>
        <w:rPr>
          <w:rFonts w:ascii="Times New Roman"/>
          <w:b w:val="false"/>
          <w:i w:val="false"/>
          <w:color w:val="000000"/>
          <w:sz w:val="28"/>
        </w:rPr>
        <w:t>
      - номер контактного телефона;</w:t>
      </w:r>
      <w:r>
        <w:br/>
      </w:r>
      <w:r>
        <w:rPr>
          <w:rFonts w:ascii="Times New Roman"/>
          <w:b w:val="false"/>
          <w:i w:val="false"/>
          <w:color w:val="000000"/>
          <w:sz w:val="28"/>
        </w:rPr>
        <w:t>
</w:t>
      </w:r>
      <w:r>
        <w:rPr>
          <w:rFonts w:ascii="Times New Roman"/>
          <w:b w:val="false"/>
          <w:i w:val="false"/>
          <w:color w:val="000000"/>
          <w:sz w:val="28"/>
        </w:rPr>
        <w:t>
      - наименование файла документа.</w:t>
      </w:r>
      <w:r>
        <w:br/>
      </w:r>
      <w:r>
        <w:rPr>
          <w:rFonts w:ascii="Times New Roman"/>
          <w:b w:val="false"/>
          <w:i w:val="false"/>
          <w:color w:val="000000"/>
          <w:sz w:val="28"/>
        </w:rPr>
        <w:t>
</w:t>
      </w:r>
      <w:r>
        <w:rPr>
          <w:rFonts w:ascii="Times New Roman"/>
          <w:b w:val="false"/>
          <w:i w:val="false"/>
          <w:color w:val="000000"/>
          <w:sz w:val="28"/>
        </w:rPr>
        <w:t>
      Подготовленный документ передается в Управлению для регистрации и обработки. До регистрации работник документационной службы проверяет правильность оформления и адресования документа, наличие указанных в документе приложений.</w:t>
      </w:r>
    </w:p>
    <w:bookmarkEnd w:id="14"/>
    <w:bookmarkStart w:name="z210" w:id="15"/>
    <w:p>
      <w:pPr>
        <w:spacing w:after="0"/>
        <w:ind w:left="0"/>
        <w:jc w:val="left"/>
      </w:pPr>
      <w:r>
        <w:rPr>
          <w:rFonts w:ascii="Times New Roman"/>
          <w:b/>
          <w:i w:val="false"/>
          <w:color w:val="000000"/>
        </w:rPr>
        <w:t xml:space="preserve"> 
7. Требования к оформлению проектов нормативных правовых актов</w:t>
      </w:r>
      <w:r>
        <w:br/>
      </w:r>
      <w:r>
        <w:rPr>
          <w:rFonts w:ascii="Times New Roman"/>
          <w:b/>
          <w:i w:val="false"/>
          <w:color w:val="000000"/>
        </w:rPr>
        <w:t>
(Законов, Указов Президента Республики Казахстан постановлений</w:t>
      </w:r>
      <w:r>
        <w:br/>
      </w:r>
      <w:r>
        <w:rPr>
          <w:rFonts w:ascii="Times New Roman"/>
          <w:b/>
          <w:i w:val="false"/>
          <w:color w:val="000000"/>
        </w:rPr>
        <w:t>
Правительства Республики Казахстан, распоряжений</w:t>
      </w:r>
      <w:r>
        <w:br/>
      </w:r>
      <w:r>
        <w:rPr>
          <w:rFonts w:ascii="Times New Roman"/>
          <w:b/>
          <w:i w:val="false"/>
          <w:color w:val="000000"/>
        </w:rPr>
        <w:t>
Премьер-Министра Республики Казахстан)</w:t>
      </w:r>
    </w:p>
    <w:bookmarkEnd w:id="15"/>
    <w:bookmarkStart w:name="z211" w:id="16"/>
    <w:p>
      <w:pPr>
        <w:spacing w:after="0"/>
        <w:ind w:left="0"/>
        <w:jc w:val="both"/>
      </w:pPr>
      <w:r>
        <w:rPr>
          <w:rFonts w:ascii="Times New Roman"/>
          <w:b w:val="false"/>
          <w:i w:val="false"/>
          <w:color w:val="000000"/>
          <w:sz w:val="28"/>
        </w:rPr>
        <w:t>
      77. Все поступающие на согласование в Министерство, а также разрабатываемые в Министерстве проекты законов, указов Президента Республики Казахстан, постановлений Правительства Республики Казахстан, распоряжений Премьер - Министра Республики Казахстан и другие нормативные правовые акты (далее - проекты) проходят внутреннее согласование с оформлением листа.</w:t>
      </w:r>
      <w:r>
        <w:br/>
      </w:r>
      <w:r>
        <w:rPr>
          <w:rFonts w:ascii="Times New Roman"/>
          <w:b w:val="false"/>
          <w:i w:val="false"/>
          <w:color w:val="000000"/>
          <w:sz w:val="28"/>
        </w:rPr>
        <w:t>
</w:t>
      </w:r>
      <w:r>
        <w:rPr>
          <w:rFonts w:ascii="Times New Roman"/>
          <w:b w:val="false"/>
          <w:i w:val="false"/>
          <w:color w:val="000000"/>
          <w:sz w:val="28"/>
        </w:rPr>
        <w:t>
      78. Согласование проектов осуществляется структурными подразделениями Министерства, в чью компетенцию входят вопросы, затрагиваемые в проектах, и подлежат обязательному согласованию с Департаментом правового обеспечения и государственных закупок.</w:t>
      </w:r>
      <w:r>
        <w:br/>
      </w:r>
      <w:r>
        <w:rPr>
          <w:rFonts w:ascii="Times New Roman"/>
          <w:b w:val="false"/>
          <w:i w:val="false"/>
          <w:color w:val="000000"/>
          <w:sz w:val="28"/>
        </w:rPr>
        <w:t>
</w:t>
      </w:r>
      <w:r>
        <w:rPr>
          <w:rFonts w:ascii="Times New Roman"/>
          <w:b w:val="false"/>
          <w:i w:val="false"/>
          <w:color w:val="000000"/>
          <w:sz w:val="28"/>
        </w:rPr>
        <w:t>
      79. Визирование документов обеспечивает структурное подразделение определенное первым исполнителем. Замечания прилагаются к проекту.</w:t>
      </w:r>
      <w:r>
        <w:br/>
      </w:r>
      <w:r>
        <w:rPr>
          <w:rFonts w:ascii="Times New Roman"/>
          <w:b w:val="false"/>
          <w:i w:val="false"/>
          <w:color w:val="000000"/>
          <w:sz w:val="28"/>
        </w:rPr>
        <w:t>
</w:t>
      </w:r>
      <w:r>
        <w:rPr>
          <w:rFonts w:ascii="Times New Roman"/>
          <w:b w:val="false"/>
          <w:i w:val="false"/>
          <w:color w:val="000000"/>
          <w:sz w:val="28"/>
        </w:rPr>
        <w:t>
      80. Порядок подготовки проектов:</w:t>
      </w:r>
      <w:r>
        <w:br/>
      </w:r>
      <w:r>
        <w:rPr>
          <w:rFonts w:ascii="Times New Roman"/>
          <w:b w:val="false"/>
          <w:i w:val="false"/>
          <w:color w:val="000000"/>
          <w:sz w:val="28"/>
        </w:rPr>
        <w:t>
</w:t>
      </w:r>
      <w:r>
        <w:rPr>
          <w:rFonts w:ascii="Times New Roman"/>
          <w:b w:val="false"/>
          <w:i w:val="false"/>
          <w:color w:val="000000"/>
          <w:sz w:val="28"/>
        </w:rPr>
        <w:t>
      - подготовка проектов Министерством осуществляется на основании и во исполнение Конституции Республики Казахстан, законодательных актов, актов Президента Республики Казахстан и иных нормативных правовых актов;</w:t>
      </w:r>
      <w:r>
        <w:br/>
      </w:r>
      <w:r>
        <w:rPr>
          <w:rFonts w:ascii="Times New Roman"/>
          <w:b w:val="false"/>
          <w:i w:val="false"/>
          <w:color w:val="000000"/>
          <w:sz w:val="28"/>
        </w:rPr>
        <w:t>
</w:t>
      </w:r>
      <w:r>
        <w:rPr>
          <w:rFonts w:ascii="Times New Roman"/>
          <w:b w:val="false"/>
          <w:i w:val="false"/>
          <w:color w:val="000000"/>
          <w:sz w:val="28"/>
        </w:rPr>
        <w:t>
      - проекты разрабатываются по своей инициативе или по поручениям вышестоящих государственных органов, если иное не установлено законодательством.</w:t>
      </w:r>
      <w:r>
        <w:br/>
      </w:r>
      <w:r>
        <w:rPr>
          <w:rFonts w:ascii="Times New Roman"/>
          <w:b w:val="false"/>
          <w:i w:val="false"/>
          <w:color w:val="000000"/>
          <w:sz w:val="28"/>
        </w:rPr>
        <w:t>
</w:t>
      </w:r>
      <w:r>
        <w:rPr>
          <w:rFonts w:ascii="Times New Roman"/>
          <w:b w:val="false"/>
          <w:i w:val="false"/>
          <w:color w:val="000000"/>
          <w:sz w:val="28"/>
        </w:rPr>
        <w:t>
      81. Согласование проектов:</w:t>
      </w:r>
      <w:r>
        <w:br/>
      </w:r>
      <w:r>
        <w:rPr>
          <w:rFonts w:ascii="Times New Roman"/>
          <w:b w:val="false"/>
          <w:i w:val="false"/>
          <w:color w:val="000000"/>
          <w:sz w:val="28"/>
        </w:rPr>
        <w:t>
</w:t>
      </w:r>
      <w:r>
        <w:rPr>
          <w:rFonts w:ascii="Times New Roman"/>
          <w:b w:val="false"/>
          <w:i w:val="false"/>
          <w:color w:val="000000"/>
          <w:sz w:val="28"/>
        </w:rPr>
        <w:t>
      - проекты в обязательном порядке согласовываются с заинтересованными, в силу их установленной законодательством компетенции, государственными органами, при этом такая заинтересованность в согласовании проекта устанавливается исходя из предмета рассматриваемых в проекте вопросов, а также при наличии в проекте поручений в адрес государственных органов или их руководителей;</w:t>
      </w:r>
      <w:r>
        <w:br/>
      </w:r>
      <w:r>
        <w:rPr>
          <w:rFonts w:ascii="Times New Roman"/>
          <w:b w:val="false"/>
          <w:i w:val="false"/>
          <w:color w:val="000000"/>
          <w:sz w:val="28"/>
        </w:rPr>
        <w:t>
</w:t>
      </w:r>
      <w:r>
        <w:rPr>
          <w:rFonts w:ascii="Times New Roman"/>
          <w:b w:val="false"/>
          <w:i w:val="false"/>
          <w:color w:val="000000"/>
          <w:sz w:val="28"/>
        </w:rPr>
        <w:t>
      проекты, за исключением кадровых вопросов и вопросов организационного характера, подлежат обязательному согласованию с Министерством юстиции Республики Казахстан, ответственным за проведение юридической экспертизы на предмет соответствия Конституции Республики Казахстан, законодательным актам, актам Президента Республики Казахстан, Правительства Республики Казахстан и Премьер-Министра Республики Казахстан, а также с Министерством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 проекты, затрагивающие интересы субъектов частного предпринимательства, направляются в аккредитованные объединения субъектов частного предпринимательства для получения экспертного заключения. Экспертные заключения аккредитованных объединений субъектов частного предпринимательства носят рекомендательный характер и являются обязательным приложением к проекту до его принятия;</w:t>
      </w:r>
      <w:r>
        <w:br/>
      </w:r>
      <w:r>
        <w:rPr>
          <w:rFonts w:ascii="Times New Roman"/>
          <w:b w:val="false"/>
          <w:i w:val="false"/>
          <w:color w:val="000000"/>
          <w:sz w:val="28"/>
        </w:rPr>
        <w:t>
</w:t>
      </w:r>
      <w:r>
        <w:rPr>
          <w:rFonts w:ascii="Times New Roman"/>
          <w:b w:val="false"/>
          <w:i w:val="false"/>
          <w:color w:val="000000"/>
          <w:sz w:val="28"/>
        </w:rPr>
        <w:t>
      - проекты по вопросам вступления в международные организации и выхода из них, заключения, исполнения международных договоров Республики Казахстан, прошедшие правовую экспертизу подлежат согласованию в Министерстве иностранных дел Республики Казахстан.</w:t>
      </w:r>
      <w:r>
        <w:br/>
      </w:r>
      <w:r>
        <w:rPr>
          <w:rFonts w:ascii="Times New Roman"/>
          <w:b w:val="false"/>
          <w:i w:val="false"/>
          <w:color w:val="000000"/>
          <w:sz w:val="28"/>
        </w:rPr>
        <w:t>
</w:t>
      </w:r>
      <w:r>
        <w:rPr>
          <w:rFonts w:ascii="Times New Roman"/>
          <w:b w:val="false"/>
          <w:i w:val="false"/>
          <w:color w:val="000000"/>
          <w:sz w:val="28"/>
        </w:rPr>
        <w:t>
      82. Основные термины, применяемые при разработке проектов указов и поручений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 акты Президента Республики Казахстан - указы и распоряжения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2) поручения Президента Республики Казахстан - поручения Президента Республики Казахстан, данные по итогам международных мероприятий и региональных поездок, содержащиеся в протоколах совещаний, заседаний и общественно значимых мероприятий с участием Президента Республики Казахстан, личные поручения Президента Республики Казахстан и поручения Президента Республики Казахстан по служебным документам;</w:t>
      </w:r>
      <w:r>
        <w:br/>
      </w:r>
      <w:r>
        <w:rPr>
          <w:rFonts w:ascii="Times New Roman"/>
          <w:b w:val="false"/>
          <w:i w:val="false"/>
          <w:color w:val="000000"/>
          <w:sz w:val="28"/>
        </w:rPr>
        <w:t>
</w:t>
      </w:r>
      <w:r>
        <w:rPr>
          <w:rFonts w:ascii="Times New Roman"/>
          <w:b w:val="false"/>
          <w:i w:val="false"/>
          <w:color w:val="000000"/>
          <w:sz w:val="28"/>
        </w:rPr>
        <w:t>
      3) контроль за исполнением актов и поручений Президента Республики Казахстан - совокупность мер по осуществлению поэтапных контрольных действий, направленных на обеспечение качественного и своевременного исполнения актов и поручений Президента Республики государственным органом;</w:t>
      </w:r>
      <w:r>
        <w:br/>
      </w:r>
      <w:r>
        <w:rPr>
          <w:rFonts w:ascii="Times New Roman"/>
          <w:b w:val="false"/>
          <w:i w:val="false"/>
          <w:color w:val="000000"/>
          <w:sz w:val="28"/>
        </w:rPr>
        <w:t>
</w:t>
      </w:r>
      <w:r>
        <w:rPr>
          <w:rFonts w:ascii="Times New Roman"/>
          <w:b w:val="false"/>
          <w:i w:val="false"/>
          <w:color w:val="000000"/>
          <w:sz w:val="28"/>
        </w:rPr>
        <w:t>
      4) стратегические и программные документы - стратегические планы развития Республики Казахстан, стратегии, концепции, государственные программы и доктрины, утвержденные указами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83. Порядок подготовки, согласования и предоставления на подпись проектов актов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 Подготовку проектов актов Президента Республики Казахстан осуществляется непосредственно Министерством;</w:t>
      </w:r>
      <w:r>
        <w:br/>
      </w:r>
      <w:r>
        <w:rPr>
          <w:rFonts w:ascii="Times New Roman"/>
          <w:b w:val="false"/>
          <w:i w:val="false"/>
          <w:color w:val="000000"/>
          <w:sz w:val="28"/>
        </w:rPr>
        <w:t>
</w:t>
      </w:r>
      <w:r>
        <w:rPr>
          <w:rFonts w:ascii="Times New Roman"/>
          <w:b w:val="false"/>
          <w:i w:val="false"/>
          <w:color w:val="000000"/>
          <w:sz w:val="28"/>
        </w:rPr>
        <w:t>
      2) Подготовка проектов актов Президента Республики Казахстан осуществляется Министерством по своей инициативе согласно его компетенции либо по поручению вышестоящих государственных органов или должностных лиц;</w:t>
      </w:r>
      <w:r>
        <w:br/>
      </w:r>
      <w:r>
        <w:rPr>
          <w:rFonts w:ascii="Times New Roman"/>
          <w:b w:val="false"/>
          <w:i w:val="false"/>
          <w:color w:val="000000"/>
          <w:sz w:val="28"/>
        </w:rPr>
        <w:t>
</w:t>
      </w:r>
      <w:r>
        <w:rPr>
          <w:rFonts w:ascii="Times New Roman"/>
          <w:b w:val="false"/>
          <w:i w:val="false"/>
          <w:color w:val="000000"/>
          <w:sz w:val="28"/>
        </w:rPr>
        <w:t>
      3) Проекты актов Президента Республики Казахстан на соответствующих бланках на государственном и русском языках, подготовленное Министерством вносится в Администрацию Президента письмом за подписью первого руководителя;</w:t>
      </w:r>
      <w:r>
        <w:br/>
      </w:r>
      <w:r>
        <w:rPr>
          <w:rFonts w:ascii="Times New Roman"/>
          <w:b w:val="false"/>
          <w:i w:val="false"/>
          <w:color w:val="000000"/>
          <w:sz w:val="28"/>
        </w:rPr>
        <w:t>
</w:t>
      </w:r>
      <w:r>
        <w:rPr>
          <w:rFonts w:ascii="Times New Roman"/>
          <w:b w:val="false"/>
          <w:i w:val="false"/>
          <w:color w:val="000000"/>
          <w:sz w:val="28"/>
        </w:rPr>
        <w:t>
      4) Проекты актов Президента Республики Казахстан, вносимое Министерством в обязательном порядке визируются руководителями государственного органа-разработчика, министерств юстиции, финансов и при необходимости Премьер-Министром, Руководителем Канцелярии Премьер-Министра;</w:t>
      </w:r>
      <w:r>
        <w:br/>
      </w:r>
      <w:r>
        <w:rPr>
          <w:rFonts w:ascii="Times New Roman"/>
          <w:b w:val="false"/>
          <w:i w:val="false"/>
          <w:color w:val="000000"/>
          <w:sz w:val="28"/>
        </w:rPr>
        <w:t>
</w:t>
      </w:r>
      <w:r>
        <w:rPr>
          <w:rFonts w:ascii="Times New Roman"/>
          <w:b w:val="false"/>
          <w:i w:val="false"/>
          <w:color w:val="000000"/>
          <w:sz w:val="28"/>
        </w:rPr>
        <w:t>
      5) Проект акта Президента Республики Казахстан и приложения к нему полистно парафируются руководителем государственного органа-разработчика, за исключением первого листа проекта акта, если проект акта состоит из двух и более листов.</w:t>
      </w:r>
      <w:r>
        <w:br/>
      </w:r>
      <w:r>
        <w:rPr>
          <w:rFonts w:ascii="Times New Roman"/>
          <w:b w:val="false"/>
          <w:i w:val="false"/>
          <w:color w:val="000000"/>
          <w:sz w:val="28"/>
        </w:rPr>
        <w:t>
</w:t>
      </w:r>
      <w:r>
        <w:rPr>
          <w:rFonts w:ascii="Times New Roman"/>
          <w:b w:val="false"/>
          <w:i w:val="false"/>
          <w:color w:val="000000"/>
          <w:sz w:val="28"/>
        </w:rPr>
        <w:t>
      84. К вносимому проекту акта Президента Республики Казахстан прилагаются:</w:t>
      </w:r>
      <w:r>
        <w:br/>
      </w:r>
      <w:r>
        <w:rPr>
          <w:rFonts w:ascii="Times New Roman"/>
          <w:b w:val="false"/>
          <w:i w:val="false"/>
          <w:color w:val="000000"/>
          <w:sz w:val="28"/>
        </w:rPr>
        <w:t>
</w:t>
      </w:r>
      <w:r>
        <w:rPr>
          <w:rFonts w:ascii="Times New Roman"/>
          <w:b w:val="false"/>
          <w:i w:val="false"/>
          <w:color w:val="000000"/>
          <w:sz w:val="28"/>
        </w:rPr>
        <w:t>
      1) пояснительная записка объемом не более трех страниц, а по сложным вопросам - пяти страниц, где излагается предмет вопроса, социально-экономическое и при необходимости политико-правовое, экологическое, демографическое и иные обоснования, прогноз ожидаемых последствий принятия акта, перечень ранее принятых актов Президента Республики Казахстан по этому вопросу и информация об их исполнении;</w:t>
      </w:r>
      <w:r>
        <w:br/>
      </w:r>
      <w:r>
        <w:rPr>
          <w:rFonts w:ascii="Times New Roman"/>
          <w:b w:val="false"/>
          <w:i w:val="false"/>
          <w:color w:val="000000"/>
          <w:sz w:val="28"/>
        </w:rPr>
        <w:t>
</w:t>
      </w:r>
      <w:r>
        <w:rPr>
          <w:rFonts w:ascii="Times New Roman"/>
          <w:b w:val="false"/>
          <w:i w:val="false"/>
          <w:color w:val="000000"/>
          <w:sz w:val="28"/>
        </w:rPr>
        <w:t>
      Пояснительная записка к проекту акта Президента Республики Казахстан, вносимой Министерством подписывается - Министром;</w:t>
      </w:r>
      <w:r>
        <w:br/>
      </w:r>
      <w:r>
        <w:rPr>
          <w:rFonts w:ascii="Times New Roman"/>
          <w:b w:val="false"/>
          <w:i w:val="false"/>
          <w:color w:val="000000"/>
          <w:sz w:val="28"/>
        </w:rPr>
        <w:t>
</w:t>
      </w:r>
      <w:r>
        <w:rPr>
          <w:rFonts w:ascii="Times New Roman"/>
          <w:b w:val="false"/>
          <w:i w:val="false"/>
          <w:color w:val="000000"/>
          <w:sz w:val="28"/>
        </w:rPr>
        <w:t>
      2) в случае если проект акта предусматривает внесение изменений и/или дополнений в действующие акты Президента Республики Казахстан, сравнительная таблица действующей и предлагаемой редакции проекта акта Президента Республики Казахстан с соответствующим обоснованием вносимых изменений и дополнений, полистно парафированная и подписанная руководителем государственного органа-разработчика;</w:t>
      </w:r>
      <w:r>
        <w:br/>
      </w:r>
      <w:r>
        <w:rPr>
          <w:rFonts w:ascii="Times New Roman"/>
          <w:b w:val="false"/>
          <w:i w:val="false"/>
          <w:color w:val="000000"/>
          <w:sz w:val="28"/>
        </w:rPr>
        <w:t>
</w:t>
      </w:r>
      <w:r>
        <w:rPr>
          <w:rFonts w:ascii="Times New Roman"/>
          <w:b w:val="false"/>
          <w:i w:val="false"/>
          <w:color w:val="000000"/>
          <w:sz w:val="28"/>
        </w:rPr>
        <w:t>
      3) лист согласования;</w:t>
      </w:r>
      <w:r>
        <w:br/>
      </w:r>
      <w:r>
        <w:rPr>
          <w:rFonts w:ascii="Times New Roman"/>
          <w:b w:val="false"/>
          <w:i w:val="false"/>
          <w:color w:val="000000"/>
          <w:sz w:val="28"/>
        </w:rPr>
        <w:t>
</w:t>
      </w:r>
      <w:r>
        <w:rPr>
          <w:rFonts w:ascii="Times New Roman"/>
          <w:b w:val="false"/>
          <w:i w:val="false"/>
          <w:color w:val="000000"/>
          <w:sz w:val="28"/>
        </w:rPr>
        <w:t>
      4) соответствующие проекты нормативных правовых актов, парафированные первым руководителем государственного органа-разработчика, принятие которых необходимо в реализацию вносимого проекта акта Президента Республики Казахстан, при наличии их прямой компетенции, устанавливаемой проектом акта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5) копия приказа о возложении обязанностей на лиц, исполняющих обязанности первого руководителя государственного органа, в случае наличия их виз на проекте акта;</w:t>
      </w:r>
      <w:r>
        <w:br/>
      </w:r>
      <w:r>
        <w:rPr>
          <w:rFonts w:ascii="Times New Roman"/>
          <w:b w:val="false"/>
          <w:i w:val="false"/>
          <w:color w:val="000000"/>
          <w:sz w:val="28"/>
        </w:rPr>
        <w:t>
</w:t>
      </w:r>
      <w:r>
        <w:rPr>
          <w:rFonts w:ascii="Times New Roman"/>
          <w:b w:val="false"/>
          <w:i w:val="false"/>
          <w:color w:val="000000"/>
          <w:sz w:val="28"/>
        </w:rPr>
        <w:t>
      6) иные необходимые материалы.</w:t>
      </w:r>
      <w:r>
        <w:br/>
      </w:r>
      <w:r>
        <w:rPr>
          <w:rFonts w:ascii="Times New Roman"/>
          <w:b w:val="false"/>
          <w:i w:val="false"/>
          <w:color w:val="000000"/>
          <w:sz w:val="28"/>
        </w:rPr>
        <w:t>
</w:t>
      </w:r>
      <w:r>
        <w:rPr>
          <w:rFonts w:ascii="Times New Roman"/>
          <w:b w:val="false"/>
          <w:i w:val="false"/>
          <w:color w:val="000000"/>
          <w:sz w:val="28"/>
        </w:rPr>
        <w:t>
      85. К вносимому проекту акта Президента Республики Казахстан, доработанному в Канцелярии Премьер-Министра, допускается прикладывать ранее внесенный в Правительство проект акта Президента Республики Казахстан с визами первых руководителей государственного органа-разработчика, министерств юстиции, финансов.</w:t>
      </w:r>
      <w:r>
        <w:br/>
      </w:r>
      <w:r>
        <w:rPr>
          <w:rFonts w:ascii="Times New Roman"/>
          <w:b w:val="false"/>
          <w:i w:val="false"/>
          <w:color w:val="000000"/>
          <w:sz w:val="28"/>
        </w:rPr>
        <w:t>
</w:t>
      </w:r>
      <w:r>
        <w:rPr>
          <w:rFonts w:ascii="Times New Roman"/>
          <w:b w:val="false"/>
          <w:i w:val="false"/>
          <w:color w:val="000000"/>
          <w:sz w:val="28"/>
        </w:rPr>
        <w:t>
      86. Проекты представляются (в том числе в электронном виде) через Единую систему электронного документооборота (далее - ЕСЭДО).</w:t>
      </w:r>
      <w:r>
        <w:br/>
      </w:r>
      <w:r>
        <w:rPr>
          <w:rFonts w:ascii="Times New Roman"/>
          <w:b w:val="false"/>
          <w:i w:val="false"/>
          <w:color w:val="000000"/>
          <w:sz w:val="28"/>
        </w:rPr>
        <w:t>
</w:t>
      </w:r>
      <w:r>
        <w:rPr>
          <w:rFonts w:ascii="Times New Roman"/>
          <w:b w:val="false"/>
          <w:i w:val="false"/>
          <w:color w:val="000000"/>
          <w:sz w:val="28"/>
        </w:rPr>
        <w:t>
      87. Проекты актов Президента Республики Казахстан о международных договорах представляются в Администрацию Президента не менее чем за пять рабочих дней до намеченного дня подписания международных договоров.</w:t>
      </w:r>
      <w:r>
        <w:br/>
      </w:r>
      <w:r>
        <w:rPr>
          <w:rFonts w:ascii="Times New Roman"/>
          <w:b w:val="false"/>
          <w:i w:val="false"/>
          <w:color w:val="000000"/>
          <w:sz w:val="28"/>
        </w:rPr>
        <w:t>
</w:t>
      </w:r>
      <w:r>
        <w:rPr>
          <w:rFonts w:ascii="Times New Roman"/>
          <w:b w:val="false"/>
          <w:i w:val="false"/>
          <w:color w:val="000000"/>
          <w:sz w:val="28"/>
        </w:rPr>
        <w:t>
      88. Акты Президента Республики Казахстан, затрагивающие полномочия:</w:t>
      </w:r>
      <w:r>
        <w:br/>
      </w:r>
      <w:r>
        <w:rPr>
          <w:rFonts w:ascii="Times New Roman"/>
          <w:b w:val="false"/>
          <w:i w:val="false"/>
          <w:color w:val="000000"/>
          <w:sz w:val="28"/>
        </w:rPr>
        <w:t>
</w:t>
      </w:r>
      <w:r>
        <w:rPr>
          <w:rFonts w:ascii="Times New Roman"/>
          <w:b w:val="false"/>
          <w:i w:val="false"/>
          <w:color w:val="000000"/>
          <w:sz w:val="28"/>
        </w:rPr>
        <w:t>
      1) государственного органа, непосредственно подчиненного и подотчетного Президенту Республики Казахстан согласовываются с руководителем данного государственного органа.</w:t>
      </w:r>
      <w:r>
        <w:br/>
      </w:r>
      <w:r>
        <w:rPr>
          <w:rFonts w:ascii="Times New Roman"/>
          <w:b w:val="false"/>
          <w:i w:val="false"/>
          <w:color w:val="000000"/>
          <w:sz w:val="28"/>
        </w:rPr>
        <w:t>
</w:t>
      </w:r>
      <w:r>
        <w:rPr>
          <w:rFonts w:ascii="Times New Roman"/>
          <w:b w:val="false"/>
          <w:i w:val="false"/>
          <w:color w:val="000000"/>
          <w:sz w:val="28"/>
        </w:rPr>
        <w:t>
      89. Администрацией Президента проводится экспертиза проектов актов Президента Республики Казахстан на предмет:</w:t>
      </w:r>
      <w:r>
        <w:br/>
      </w:r>
      <w:r>
        <w:rPr>
          <w:rFonts w:ascii="Times New Roman"/>
          <w:b w:val="false"/>
          <w:i w:val="false"/>
          <w:color w:val="000000"/>
          <w:sz w:val="28"/>
        </w:rPr>
        <w:t>
</w:t>
      </w:r>
      <w:r>
        <w:rPr>
          <w:rFonts w:ascii="Times New Roman"/>
          <w:b w:val="false"/>
          <w:i w:val="false"/>
          <w:color w:val="000000"/>
          <w:sz w:val="28"/>
        </w:rPr>
        <w:t>
      1) соответствия Конституции Республики Казахстан, законодательным актам Республики Казахстан, указам Президента Республики Казахстан, иным нормативным правовым актам, а также ратифицированным международным договорам;</w:t>
      </w:r>
      <w:r>
        <w:br/>
      </w:r>
      <w:r>
        <w:rPr>
          <w:rFonts w:ascii="Times New Roman"/>
          <w:b w:val="false"/>
          <w:i w:val="false"/>
          <w:color w:val="000000"/>
          <w:sz w:val="28"/>
        </w:rPr>
        <w:t>
</w:t>
      </w:r>
      <w:r>
        <w:rPr>
          <w:rFonts w:ascii="Times New Roman"/>
          <w:b w:val="false"/>
          <w:i w:val="false"/>
          <w:color w:val="000000"/>
          <w:sz w:val="28"/>
        </w:rPr>
        <w:t>
      2) соответствия основным направлениям внутренней и внешней политики, определяемой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3) соответствия требованиям стратегических и программных документов, утвержденных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4) соответствия поручениям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5) определения социально-экономических, политико-правовых, экологических, демографических и иных последствий принятия предлагаемого акта;</w:t>
      </w:r>
      <w:r>
        <w:br/>
      </w:r>
      <w:r>
        <w:rPr>
          <w:rFonts w:ascii="Times New Roman"/>
          <w:b w:val="false"/>
          <w:i w:val="false"/>
          <w:color w:val="000000"/>
          <w:sz w:val="28"/>
        </w:rPr>
        <w:t>
</w:t>
      </w:r>
      <w:r>
        <w:rPr>
          <w:rFonts w:ascii="Times New Roman"/>
          <w:b w:val="false"/>
          <w:i w:val="false"/>
          <w:color w:val="000000"/>
          <w:sz w:val="28"/>
        </w:rPr>
        <w:t>
      6) согласованности со всеми заинтересованными государственными органами;</w:t>
      </w:r>
      <w:r>
        <w:br/>
      </w:r>
      <w:r>
        <w:rPr>
          <w:rFonts w:ascii="Times New Roman"/>
          <w:b w:val="false"/>
          <w:i w:val="false"/>
          <w:color w:val="000000"/>
          <w:sz w:val="28"/>
        </w:rPr>
        <w:t>
</w:t>
      </w:r>
      <w:r>
        <w:rPr>
          <w:rFonts w:ascii="Times New Roman"/>
          <w:b w:val="false"/>
          <w:i w:val="false"/>
          <w:color w:val="000000"/>
          <w:sz w:val="28"/>
        </w:rPr>
        <w:t>
      7) соответствия требованиям юридической техники и делопроизводства;</w:t>
      </w:r>
      <w:r>
        <w:br/>
      </w:r>
      <w:r>
        <w:rPr>
          <w:rFonts w:ascii="Times New Roman"/>
          <w:b w:val="false"/>
          <w:i w:val="false"/>
          <w:color w:val="000000"/>
          <w:sz w:val="28"/>
        </w:rPr>
        <w:t>
</w:t>
      </w:r>
      <w:r>
        <w:rPr>
          <w:rFonts w:ascii="Times New Roman"/>
          <w:b w:val="false"/>
          <w:i w:val="false"/>
          <w:color w:val="000000"/>
          <w:sz w:val="28"/>
        </w:rPr>
        <w:t>
      8) аутентичности текстов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9) соответствия иным требованиям настоящих Правил.</w:t>
      </w:r>
      <w:r>
        <w:br/>
      </w:r>
      <w:r>
        <w:rPr>
          <w:rFonts w:ascii="Times New Roman"/>
          <w:b w:val="false"/>
          <w:i w:val="false"/>
          <w:color w:val="000000"/>
          <w:sz w:val="28"/>
        </w:rPr>
        <w:t>
</w:t>
      </w:r>
      <w:r>
        <w:rPr>
          <w:rFonts w:ascii="Times New Roman"/>
          <w:b w:val="false"/>
          <w:i w:val="false"/>
          <w:color w:val="000000"/>
          <w:sz w:val="28"/>
        </w:rPr>
        <w:t>
      90. Экспертиза проектов актов Президента Республики Казахстан в Администрации Президента осуществляется в течение пяти рабочих дней со дня их поступления, если Руководителем Администрации Президента не установлены иные сроки.</w:t>
      </w:r>
      <w:r>
        <w:br/>
      </w:r>
      <w:r>
        <w:rPr>
          <w:rFonts w:ascii="Times New Roman"/>
          <w:b w:val="false"/>
          <w:i w:val="false"/>
          <w:color w:val="000000"/>
          <w:sz w:val="28"/>
        </w:rPr>
        <w:t>
</w:t>
      </w:r>
      <w:r>
        <w:rPr>
          <w:rFonts w:ascii="Times New Roman"/>
          <w:b w:val="false"/>
          <w:i w:val="false"/>
          <w:color w:val="000000"/>
          <w:sz w:val="28"/>
        </w:rPr>
        <w:t>
      Результаты экспертизы проектов актов Президента Республики Казахстан оформляются в виде экспертных заключений структурных подразделений Администрации Президента.</w:t>
      </w:r>
      <w:r>
        <w:br/>
      </w:r>
      <w:r>
        <w:rPr>
          <w:rFonts w:ascii="Times New Roman"/>
          <w:b w:val="false"/>
          <w:i w:val="false"/>
          <w:color w:val="000000"/>
          <w:sz w:val="28"/>
        </w:rPr>
        <w:t>
</w:t>
      </w:r>
      <w:r>
        <w:rPr>
          <w:rFonts w:ascii="Times New Roman"/>
          <w:b w:val="false"/>
          <w:i w:val="false"/>
          <w:color w:val="000000"/>
          <w:sz w:val="28"/>
        </w:rPr>
        <w:t>
      91. Проекты актов Президента Республики Казахстан об утверждении стратегических и программных документов рассматриваются в срок не более десяти рабочих дней со дня их поступления в Администрацию Президента.</w:t>
      </w:r>
      <w:r>
        <w:br/>
      </w:r>
      <w:r>
        <w:rPr>
          <w:rFonts w:ascii="Times New Roman"/>
          <w:b w:val="false"/>
          <w:i w:val="false"/>
          <w:color w:val="000000"/>
          <w:sz w:val="28"/>
        </w:rPr>
        <w:t>
</w:t>
      </w:r>
      <w:r>
        <w:rPr>
          <w:rFonts w:ascii="Times New Roman"/>
          <w:b w:val="false"/>
          <w:i w:val="false"/>
          <w:color w:val="000000"/>
          <w:sz w:val="28"/>
        </w:rPr>
        <w:t>
      92. В случае если в проекте акта Президента Республики Казахстан выявляются недостатки или по нему имеются возражения, устранимые в рабочем порядке, то по решению Руководителя Администрации Президента или его соответствующего заместителя проект может быть доработан в Администрации Президента с участием государственного органа-разработчика.</w:t>
      </w:r>
      <w:r>
        <w:br/>
      </w:r>
      <w:r>
        <w:rPr>
          <w:rFonts w:ascii="Times New Roman"/>
          <w:b w:val="false"/>
          <w:i w:val="false"/>
          <w:color w:val="000000"/>
          <w:sz w:val="28"/>
        </w:rPr>
        <w:t>
</w:t>
      </w:r>
      <w:r>
        <w:rPr>
          <w:rFonts w:ascii="Times New Roman"/>
          <w:b w:val="false"/>
          <w:i w:val="false"/>
          <w:color w:val="000000"/>
          <w:sz w:val="28"/>
        </w:rPr>
        <w:t>
      При этом устранение недостатков или возражений и при необходимости повторное согласование проекта акта осуществляется в течение десяти рабочих дней, если иной срок не установлен Руководителем Администрации Президента или его соответствующим заместителем.</w:t>
      </w:r>
      <w:r>
        <w:br/>
      </w:r>
      <w:r>
        <w:rPr>
          <w:rFonts w:ascii="Times New Roman"/>
          <w:b w:val="false"/>
          <w:i w:val="false"/>
          <w:color w:val="000000"/>
          <w:sz w:val="28"/>
        </w:rPr>
        <w:t>
</w:t>
      </w:r>
      <w:r>
        <w:rPr>
          <w:rFonts w:ascii="Times New Roman"/>
          <w:b w:val="false"/>
          <w:i w:val="false"/>
          <w:color w:val="000000"/>
          <w:sz w:val="28"/>
        </w:rPr>
        <w:t>
      93. Если недостатки или возражения по проекту существенны и устранение их невозможно на стадии рассмотрения в Администрации Президента, то проект акта Президента Республики Казахстан по решению Руководителя Администрации Президента возвращается на доработку государственному органу, внесшему проект акта.</w:t>
      </w:r>
      <w:r>
        <w:br/>
      </w:r>
      <w:r>
        <w:rPr>
          <w:rFonts w:ascii="Times New Roman"/>
          <w:b w:val="false"/>
          <w:i w:val="false"/>
          <w:color w:val="000000"/>
          <w:sz w:val="28"/>
        </w:rPr>
        <w:t>
</w:t>
      </w:r>
      <w:r>
        <w:rPr>
          <w:rFonts w:ascii="Times New Roman"/>
          <w:b w:val="false"/>
          <w:i w:val="false"/>
          <w:color w:val="000000"/>
          <w:sz w:val="28"/>
        </w:rPr>
        <w:t>
      94. При подготовке проектов актов Президент Республики Казахстан может установить иной порядок и сроки подготовки, согласования и представления их на подпись.</w:t>
      </w:r>
      <w:r>
        <w:br/>
      </w:r>
      <w:r>
        <w:rPr>
          <w:rFonts w:ascii="Times New Roman"/>
          <w:b w:val="false"/>
          <w:i w:val="false"/>
          <w:color w:val="000000"/>
          <w:sz w:val="28"/>
        </w:rPr>
        <w:t>
</w:t>
      </w:r>
      <w:r>
        <w:rPr>
          <w:rFonts w:ascii="Times New Roman"/>
          <w:b w:val="false"/>
          <w:i w:val="false"/>
          <w:color w:val="000000"/>
          <w:sz w:val="28"/>
        </w:rPr>
        <w:t>
      95. Порядок подготовки, согласования и предоставления на подпись проектов поручений Президента Республики Казахстан осуществляется при проведении:</w:t>
      </w:r>
      <w:r>
        <w:br/>
      </w:r>
      <w:r>
        <w:rPr>
          <w:rFonts w:ascii="Times New Roman"/>
          <w:b w:val="false"/>
          <w:i w:val="false"/>
          <w:color w:val="000000"/>
          <w:sz w:val="28"/>
        </w:rPr>
        <w:t>
</w:t>
      </w:r>
      <w:r>
        <w:rPr>
          <w:rFonts w:ascii="Times New Roman"/>
          <w:b w:val="false"/>
          <w:i w:val="false"/>
          <w:color w:val="000000"/>
          <w:sz w:val="28"/>
        </w:rPr>
        <w:t>
      1) региональных поездок;</w:t>
      </w:r>
      <w:r>
        <w:br/>
      </w:r>
      <w:r>
        <w:rPr>
          <w:rFonts w:ascii="Times New Roman"/>
          <w:b w:val="false"/>
          <w:i w:val="false"/>
          <w:color w:val="000000"/>
          <w:sz w:val="28"/>
        </w:rPr>
        <w:t>
</w:t>
      </w:r>
      <w:r>
        <w:rPr>
          <w:rFonts w:ascii="Times New Roman"/>
          <w:b w:val="false"/>
          <w:i w:val="false"/>
          <w:color w:val="000000"/>
          <w:sz w:val="28"/>
        </w:rPr>
        <w:t>
      2) международных мероприятий;</w:t>
      </w:r>
      <w:r>
        <w:br/>
      </w:r>
      <w:r>
        <w:rPr>
          <w:rFonts w:ascii="Times New Roman"/>
          <w:b w:val="false"/>
          <w:i w:val="false"/>
          <w:color w:val="000000"/>
          <w:sz w:val="28"/>
        </w:rPr>
        <w:t>
</w:t>
      </w:r>
      <w:r>
        <w:rPr>
          <w:rFonts w:ascii="Times New Roman"/>
          <w:b w:val="false"/>
          <w:i w:val="false"/>
          <w:color w:val="000000"/>
          <w:sz w:val="28"/>
        </w:rPr>
        <w:t>
      3) общественно значимых мероприятий и совещаний с участием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96. При подготовке проектов поручений Президента Республики Казахстан учитываются проработанность поднимаемых вопросов и согласованность со всеми заинтересованными органами с приложением документов, подтверждающих:</w:t>
      </w:r>
      <w:r>
        <w:br/>
      </w:r>
      <w:r>
        <w:rPr>
          <w:rFonts w:ascii="Times New Roman"/>
          <w:b w:val="false"/>
          <w:i w:val="false"/>
          <w:color w:val="000000"/>
          <w:sz w:val="28"/>
        </w:rPr>
        <w:t>
</w:t>
      </w:r>
      <w:r>
        <w:rPr>
          <w:rFonts w:ascii="Times New Roman"/>
          <w:b w:val="false"/>
          <w:i w:val="false"/>
          <w:color w:val="000000"/>
          <w:sz w:val="28"/>
        </w:rPr>
        <w:t>
      1) соответствие стратегическим и программным документам;</w:t>
      </w:r>
      <w:r>
        <w:br/>
      </w:r>
      <w:r>
        <w:rPr>
          <w:rFonts w:ascii="Times New Roman"/>
          <w:b w:val="false"/>
          <w:i w:val="false"/>
          <w:color w:val="000000"/>
          <w:sz w:val="28"/>
        </w:rPr>
        <w:t>
</w:t>
      </w:r>
      <w:r>
        <w:rPr>
          <w:rFonts w:ascii="Times New Roman"/>
          <w:b w:val="false"/>
          <w:i w:val="false"/>
          <w:color w:val="000000"/>
          <w:sz w:val="28"/>
        </w:rPr>
        <w:t>
      2) результативность и эффективность;</w:t>
      </w:r>
      <w:r>
        <w:br/>
      </w:r>
      <w:r>
        <w:rPr>
          <w:rFonts w:ascii="Times New Roman"/>
          <w:b w:val="false"/>
          <w:i w:val="false"/>
          <w:color w:val="000000"/>
          <w:sz w:val="28"/>
        </w:rPr>
        <w:t>
</w:t>
      </w:r>
      <w:r>
        <w:rPr>
          <w:rFonts w:ascii="Times New Roman"/>
          <w:b w:val="false"/>
          <w:i w:val="false"/>
          <w:color w:val="000000"/>
          <w:sz w:val="28"/>
        </w:rPr>
        <w:t>
      3) реальность сроков исполнения;</w:t>
      </w:r>
      <w:r>
        <w:br/>
      </w:r>
      <w:r>
        <w:rPr>
          <w:rFonts w:ascii="Times New Roman"/>
          <w:b w:val="false"/>
          <w:i w:val="false"/>
          <w:color w:val="000000"/>
          <w:sz w:val="28"/>
        </w:rPr>
        <w:t>
</w:t>
      </w:r>
      <w:r>
        <w:rPr>
          <w:rFonts w:ascii="Times New Roman"/>
          <w:b w:val="false"/>
          <w:i w:val="false"/>
          <w:color w:val="000000"/>
          <w:sz w:val="28"/>
        </w:rPr>
        <w:t>
      4) экономическую целесообразность и обеспеченность ресурсами.</w:t>
      </w:r>
      <w:r>
        <w:br/>
      </w:r>
      <w:r>
        <w:rPr>
          <w:rFonts w:ascii="Times New Roman"/>
          <w:b w:val="false"/>
          <w:i w:val="false"/>
          <w:color w:val="000000"/>
          <w:sz w:val="28"/>
        </w:rPr>
        <w:t>
</w:t>
      </w:r>
      <w:r>
        <w:rPr>
          <w:rFonts w:ascii="Times New Roman"/>
          <w:b w:val="false"/>
          <w:i w:val="false"/>
          <w:color w:val="000000"/>
          <w:sz w:val="28"/>
        </w:rPr>
        <w:t>
      97. Министерство обеспечивает рассмотрение и согласование проекта поручения Президента Республики Казахстан в течение трех рабочих дней со дня его поступления. При этом проекты поручений, реализация которых требует финансирования, в обязательном порядке согласовываются с Министерством финансов.</w:t>
      </w:r>
      <w:r>
        <w:br/>
      </w:r>
      <w:r>
        <w:rPr>
          <w:rFonts w:ascii="Times New Roman"/>
          <w:b w:val="false"/>
          <w:i w:val="false"/>
          <w:color w:val="000000"/>
          <w:sz w:val="28"/>
        </w:rPr>
        <w:t>
</w:t>
      </w:r>
      <w:r>
        <w:rPr>
          <w:rFonts w:ascii="Times New Roman"/>
          <w:b w:val="false"/>
          <w:i w:val="false"/>
          <w:color w:val="000000"/>
          <w:sz w:val="28"/>
        </w:rPr>
        <w:t>
      98. Министерство в рамках предстоящих мероприятий с участием Президента Республики Казахстан обеспечивает представление проектов поручений в Администрацию Президента, согласованных с Премьер-Министром, заинтересованными государственными органами и организациями, не менее чем за пятнадцать рабочих дней до проведения мероприятий с участием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 Министерство - по общественно значимым мероприятиям и совещаниям с участием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99. Министерство обеспечивает согласование разработанного проекта поручений Президента Республики Казахстан с заинтересованными государственными органами и организациями, Премьер-Министром и вносят его в Администрацию Президента по итогам:</w:t>
      </w:r>
      <w:r>
        <w:br/>
      </w:r>
      <w:r>
        <w:rPr>
          <w:rFonts w:ascii="Times New Roman"/>
          <w:b w:val="false"/>
          <w:i w:val="false"/>
          <w:color w:val="000000"/>
          <w:sz w:val="28"/>
        </w:rPr>
        <w:t>
</w:t>
      </w:r>
      <w:r>
        <w:rPr>
          <w:rFonts w:ascii="Times New Roman"/>
          <w:b w:val="false"/>
          <w:i w:val="false"/>
          <w:color w:val="000000"/>
          <w:sz w:val="28"/>
        </w:rPr>
        <w:t>
      1) региональных поездок, общественно значимых мероприятий и совещаний с участием Президента Республики Казахстан - в течение семи рабочих дней;</w:t>
      </w:r>
      <w:r>
        <w:br/>
      </w:r>
      <w:r>
        <w:rPr>
          <w:rFonts w:ascii="Times New Roman"/>
          <w:b w:val="false"/>
          <w:i w:val="false"/>
          <w:color w:val="000000"/>
          <w:sz w:val="28"/>
        </w:rPr>
        <w:t>
</w:t>
      </w:r>
      <w:r>
        <w:rPr>
          <w:rFonts w:ascii="Times New Roman"/>
          <w:b w:val="false"/>
          <w:i w:val="false"/>
          <w:color w:val="000000"/>
          <w:sz w:val="28"/>
        </w:rPr>
        <w:t>
      2) международных мероприятий - в течение пятнадцати рабочих дней. 100. При подготовке проектов поручений Президент Республики Казахстан может установить иной порядок и сроки их подготовки.</w:t>
      </w:r>
      <w:r>
        <w:br/>
      </w:r>
      <w:r>
        <w:rPr>
          <w:rFonts w:ascii="Times New Roman"/>
          <w:b w:val="false"/>
          <w:i w:val="false"/>
          <w:color w:val="000000"/>
          <w:sz w:val="28"/>
        </w:rPr>
        <w:t>
</w:t>
      </w:r>
      <w:r>
        <w:rPr>
          <w:rFonts w:ascii="Times New Roman"/>
          <w:b w:val="false"/>
          <w:i w:val="false"/>
          <w:color w:val="000000"/>
          <w:sz w:val="28"/>
        </w:rPr>
        <w:t>
      101. По ходатайству государственного органа-разработчика могут проводиться совещания у Премьер-Министра Республики Казахстан и его заместителей в целях рассмотрения разногласий согласующих государственных органов.</w:t>
      </w:r>
      <w:r>
        <w:br/>
      </w:r>
      <w:r>
        <w:rPr>
          <w:rFonts w:ascii="Times New Roman"/>
          <w:b w:val="false"/>
          <w:i w:val="false"/>
          <w:color w:val="000000"/>
          <w:sz w:val="28"/>
        </w:rPr>
        <w:t>
</w:t>
      </w:r>
      <w:r>
        <w:rPr>
          <w:rFonts w:ascii="Times New Roman"/>
          <w:b w:val="false"/>
          <w:i w:val="false"/>
          <w:color w:val="000000"/>
          <w:sz w:val="28"/>
        </w:rPr>
        <w:t>
      102. После проведения согласования государственный орган-разработчик в соответствии с требованиями Регламента Правительства Республики Казахстан, Инструкцией по оформлению проектов постановлений Правительства Республики Казахстан и распоряжений Премьер-Министра Республики Казахстан, утвержденной постановлением Правительства Республики Казахстан от 22 июля 1998 года № 678 совместно с заключениями согласующих государственных органов (протоколов разногласий) вносит проект на рассмотрение в Канцелярию Премьер-Министра Республики Казахстан в среду с 9.00 до 18.00 часов (за исключением распоряжений Премьер-Министра Республики Казахстан; законопроектов; проектов указов Президента Республики Казахстан и проектов нормативных правовых актов, разработанных во исполнение поручений Премьер-Министра Республики Казахстан, предусматривающих их срочное внесение).</w:t>
      </w:r>
      <w:r>
        <w:br/>
      </w:r>
      <w:r>
        <w:rPr>
          <w:rFonts w:ascii="Times New Roman"/>
          <w:b w:val="false"/>
          <w:i w:val="false"/>
          <w:color w:val="000000"/>
          <w:sz w:val="28"/>
        </w:rPr>
        <w:t>
</w:t>
      </w:r>
      <w:r>
        <w:rPr>
          <w:rFonts w:ascii="Times New Roman"/>
          <w:b w:val="false"/>
          <w:i w:val="false"/>
          <w:color w:val="000000"/>
          <w:sz w:val="28"/>
        </w:rPr>
        <w:t>
      103. Вносимые Министерством в Канцелярию Премьер-Министра Республики Казахстан проекты, подготовленные на государственном и русском языках, должны содержать:</w:t>
      </w:r>
      <w:r>
        <w:br/>
      </w:r>
      <w:r>
        <w:rPr>
          <w:rFonts w:ascii="Times New Roman"/>
          <w:b w:val="false"/>
          <w:i w:val="false"/>
          <w:color w:val="000000"/>
          <w:sz w:val="28"/>
        </w:rPr>
        <w:t>
</w:t>
      </w:r>
      <w:r>
        <w:rPr>
          <w:rFonts w:ascii="Times New Roman"/>
          <w:b w:val="false"/>
          <w:i w:val="false"/>
          <w:color w:val="000000"/>
          <w:sz w:val="28"/>
        </w:rPr>
        <w:t>
      1) проект постановления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 пояснительную записку, которая должна содержать следующие основные сведения:</w:t>
      </w:r>
      <w:r>
        <w:br/>
      </w:r>
      <w:r>
        <w:rPr>
          <w:rFonts w:ascii="Times New Roman"/>
          <w:b w:val="false"/>
          <w:i w:val="false"/>
          <w:color w:val="000000"/>
          <w:sz w:val="28"/>
        </w:rPr>
        <w:t>
</w:t>
      </w:r>
      <w:r>
        <w:rPr>
          <w:rFonts w:ascii="Times New Roman"/>
          <w:b w:val="false"/>
          <w:i w:val="false"/>
          <w:color w:val="000000"/>
          <w:sz w:val="28"/>
        </w:rPr>
        <w:t>
      - основания проекта со ссылкой на соответствующие нормативные правовые акты, протокольные и иные поручения Правительства Республики Казахстан и/или другие обоснования необходимости его принятия (прикладываются к пояснительной записке);</w:t>
      </w:r>
      <w:r>
        <w:br/>
      </w:r>
      <w:r>
        <w:rPr>
          <w:rFonts w:ascii="Times New Roman"/>
          <w:b w:val="false"/>
          <w:i w:val="false"/>
          <w:color w:val="000000"/>
          <w:sz w:val="28"/>
        </w:rPr>
        <w:t>
</w:t>
      </w:r>
      <w:r>
        <w:rPr>
          <w:rFonts w:ascii="Times New Roman"/>
          <w:b w:val="false"/>
          <w:i w:val="false"/>
          <w:color w:val="000000"/>
          <w:sz w:val="28"/>
        </w:rPr>
        <w:t>
      - необходимость финансовых затрат по проекту и его финансовая обеспеченность, в том числе источник финансирования, а также в случае необходимости решение Республиканской бюджетной комиссии (соответствующие расчеты, ссылка на источник финансирования, копия решения Республиканской бюджетной комиссии в обязательном порядке прикладываются к пояснительной записке);</w:t>
      </w:r>
      <w:r>
        <w:br/>
      </w:r>
      <w:r>
        <w:rPr>
          <w:rFonts w:ascii="Times New Roman"/>
          <w:b w:val="false"/>
          <w:i w:val="false"/>
          <w:color w:val="000000"/>
          <w:sz w:val="28"/>
        </w:rPr>
        <w:t>
</w:t>
      </w:r>
      <w:r>
        <w:rPr>
          <w:rFonts w:ascii="Times New Roman"/>
          <w:b w:val="false"/>
          <w:i w:val="false"/>
          <w:color w:val="000000"/>
          <w:sz w:val="28"/>
        </w:rPr>
        <w:t>
      - предполагаемые последствия в случае принятия проекта;</w:t>
      </w:r>
      <w:r>
        <w:br/>
      </w:r>
      <w:r>
        <w:rPr>
          <w:rFonts w:ascii="Times New Roman"/>
          <w:b w:val="false"/>
          <w:i w:val="false"/>
          <w:color w:val="000000"/>
          <w:sz w:val="28"/>
        </w:rPr>
        <w:t>
</w:t>
      </w:r>
      <w:r>
        <w:rPr>
          <w:rFonts w:ascii="Times New Roman"/>
          <w:b w:val="false"/>
          <w:i w:val="false"/>
          <w:color w:val="000000"/>
          <w:sz w:val="28"/>
        </w:rPr>
        <w:t>
      - конкретные цели и сроки ожидаемых результатов;</w:t>
      </w:r>
      <w:r>
        <w:br/>
      </w:r>
      <w:r>
        <w:rPr>
          <w:rFonts w:ascii="Times New Roman"/>
          <w:b w:val="false"/>
          <w:i w:val="false"/>
          <w:color w:val="000000"/>
          <w:sz w:val="28"/>
        </w:rPr>
        <w:t>
</w:t>
      </w:r>
      <w:r>
        <w:rPr>
          <w:rFonts w:ascii="Times New Roman"/>
          <w:b w:val="false"/>
          <w:i w:val="false"/>
          <w:color w:val="000000"/>
          <w:sz w:val="28"/>
        </w:rPr>
        <w:t>
      - сведения об актах и поручениях Президента и/или Правительства Республики Казахстан, принятых ранее по вопросам, рассматриваемым в проекте, и результатах их реализации;</w:t>
      </w:r>
      <w:r>
        <w:br/>
      </w:r>
      <w:r>
        <w:rPr>
          <w:rFonts w:ascii="Times New Roman"/>
          <w:b w:val="false"/>
          <w:i w:val="false"/>
          <w:color w:val="000000"/>
          <w:sz w:val="28"/>
        </w:rPr>
        <w:t>
</w:t>
      </w:r>
      <w:r>
        <w:rPr>
          <w:rFonts w:ascii="Times New Roman"/>
          <w:b w:val="false"/>
          <w:i w:val="false"/>
          <w:color w:val="000000"/>
          <w:sz w:val="28"/>
        </w:rPr>
        <w:t>
      - необходимость приведения законодательства в соответствие с вносимым проектом в случае его принятия (указать требуется ли принятие других нормативных правовых актов или внесение изменений и/или дополнений в действующие акты) либо отсутствие такой необходимости.</w:t>
      </w:r>
      <w:r>
        <w:br/>
      </w:r>
      <w:r>
        <w:rPr>
          <w:rFonts w:ascii="Times New Roman"/>
          <w:b w:val="false"/>
          <w:i w:val="false"/>
          <w:color w:val="000000"/>
          <w:sz w:val="28"/>
        </w:rPr>
        <w:t>
</w:t>
      </w:r>
      <w:r>
        <w:rPr>
          <w:rFonts w:ascii="Times New Roman"/>
          <w:b w:val="false"/>
          <w:i w:val="false"/>
          <w:color w:val="000000"/>
          <w:sz w:val="28"/>
        </w:rPr>
        <w:t>
      Пояснительная записка к проекту постановления (распоряжения), затрагивающему интересы субъектов частного предпринимательства, в обязательном порядке должна содержать результаты расчетов, подтверждающих снижение и/или увеличение затрат субъектов частного предпринимательства в связи с введением в действие акта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В случае несогласия с экспертными заключениями аккредитованных объединений субъектов частного предпринимательства разработчик проекта должен привести в пояснительной записке к проекту аргументированные обоснования причин несогласия с экспертным заключением;</w:t>
      </w:r>
      <w:r>
        <w:br/>
      </w:r>
      <w:r>
        <w:rPr>
          <w:rFonts w:ascii="Times New Roman"/>
          <w:b w:val="false"/>
          <w:i w:val="false"/>
          <w:color w:val="000000"/>
          <w:sz w:val="28"/>
        </w:rPr>
        <w:t>
</w:t>
      </w:r>
      <w:r>
        <w:rPr>
          <w:rFonts w:ascii="Times New Roman"/>
          <w:b w:val="false"/>
          <w:i w:val="false"/>
          <w:color w:val="000000"/>
          <w:sz w:val="28"/>
        </w:rPr>
        <w:t>
      3) к проекту, предусматривающему внесение изменений и/или дополнений в действующие акты Правительства Республики Казахстан прилагается сравнительная таблица прежней и новой редакции постановления (постановлений) с соответствующим обоснованием вносимых изменений и дополнений, полистно парафированная и подписанная руководителем государственного органа-разработчика;</w:t>
      </w:r>
      <w:r>
        <w:br/>
      </w:r>
      <w:r>
        <w:rPr>
          <w:rFonts w:ascii="Times New Roman"/>
          <w:b w:val="false"/>
          <w:i w:val="false"/>
          <w:color w:val="000000"/>
          <w:sz w:val="28"/>
        </w:rPr>
        <w:t>
</w:t>
      </w:r>
      <w:r>
        <w:rPr>
          <w:rFonts w:ascii="Times New Roman"/>
          <w:b w:val="false"/>
          <w:i w:val="false"/>
          <w:color w:val="000000"/>
          <w:sz w:val="28"/>
        </w:rPr>
        <w:t>
      4) в случае если проектом предусматривается поставить на утрату постановление (постановления) к проекту прикладывается справка, содержащая обоснование необходимости принятия проекта, полистно парафированная и подписанная руководителем государственного органа-разработчика;</w:t>
      </w:r>
      <w:r>
        <w:br/>
      </w:r>
      <w:r>
        <w:rPr>
          <w:rFonts w:ascii="Times New Roman"/>
          <w:b w:val="false"/>
          <w:i w:val="false"/>
          <w:color w:val="000000"/>
          <w:sz w:val="28"/>
        </w:rPr>
        <w:t>
</w:t>
      </w:r>
      <w:r>
        <w:rPr>
          <w:rFonts w:ascii="Times New Roman"/>
          <w:b w:val="false"/>
          <w:i w:val="false"/>
          <w:color w:val="000000"/>
          <w:sz w:val="28"/>
        </w:rPr>
        <w:t>
      5) в случае если проект постановления (распоряжения) затрагивает интересы субъектов частного предпринимательства, к проекту прикладываются экспертные заключения аккредитованных объединений субъектов частного предпринимательства, отраслевые интересы которых непосредственно затрагиваются проектом;</w:t>
      </w:r>
      <w:r>
        <w:br/>
      </w:r>
      <w:r>
        <w:rPr>
          <w:rFonts w:ascii="Times New Roman"/>
          <w:b w:val="false"/>
          <w:i w:val="false"/>
          <w:color w:val="000000"/>
          <w:sz w:val="28"/>
        </w:rPr>
        <w:t>
</w:t>
      </w:r>
      <w:r>
        <w:rPr>
          <w:rFonts w:ascii="Times New Roman"/>
          <w:b w:val="false"/>
          <w:i w:val="false"/>
          <w:color w:val="000000"/>
          <w:sz w:val="28"/>
        </w:rPr>
        <w:t>
      6) заключения иных государственных органов (протокол разногласий);</w:t>
      </w:r>
      <w:r>
        <w:br/>
      </w:r>
      <w:r>
        <w:rPr>
          <w:rFonts w:ascii="Times New Roman"/>
          <w:b w:val="false"/>
          <w:i w:val="false"/>
          <w:color w:val="000000"/>
          <w:sz w:val="28"/>
        </w:rPr>
        <w:t>
</w:t>
      </w:r>
      <w:r>
        <w:rPr>
          <w:rFonts w:ascii="Times New Roman"/>
          <w:b w:val="false"/>
          <w:i w:val="false"/>
          <w:color w:val="000000"/>
          <w:sz w:val="28"/>
        </w:rPr>
        <w:t>
      7) копии поручений (протоколов и т.д.), во исполнение которых разработан проект.</w:t>
      </w:r>
      <w:r>
        <w:br/>
      </w:r>
      <w:r>
        <w:rPr>
          <w:rFonts w:ascii="Times New Roman"/>
          <w:b w:val="false"/>
          <w:i w:val="false"/>
          <w:color w:val="000000"/>
          <w:sz w:val="28"/>
        </w:rPr>
        <w:t>
</w:t>
      </w:r>
      <w:r>
        <w:rPr>
          <w:rFonts w:ascii="Times New Roman"/>
          <w:b w:val="false"/>
          <w:i w:val="false"/>
          <w:color w:val="000000"/>
          <w:sz w:val="28"/>
        </w:rPr>
        <w:t>
      104. Сопроводительное письмо к проекту подписывается руководителем государственного органа-разработчика.</w:t>
      </w:r>
      <w:r>
        <w:br/>
      </w:r>
      <w:r>
        <w:rPr>
          <w:rFonts w:ascii="Times New Roman"/>
          <w:b w:val="false"/>
          <w:i w:val="false"/>
          <w:color w:val="000000"/>
          <w:sz w:val="28"/>
        </w:rPr>
        <w:t>
</w:t>
      </w:r>
      <w:r>
        <w:rPr>
          <w:rFonts w:ascii="Times New Roman"/>
          <w:b w:val="false"/>
          <w:i w:val="false"/>
          <w:color w:val="000000"/>
          <w:sz w:val="28"/>
        </w:rPr>
        <w:t>
      105. Проекты и приложения к ним полистно парафируются руководителем государственного органа-разработчика.</w:t>
      </w:r>
      <w:r>
        <w:br/>
      </w:r>
      <w:r>
        <w:rPr>
          <w:rFonts w:ascii="Times New Roman"/>
          <w:b w:val="false"/>
          <w:i w:val="false"/>
          <w:color w:val="000000"/>
          <w:sz w:val="28"/>
        </w:rPr>
        <w:t>
</w:t>
      </w:r>
      <w:r>
        <w:rPr>
          <w:rFonts w:ascii="Times New Roman"/>
          <w:b w:val="false"/>
          <w:i w:val="false"/>
          <w:color w:val="000000"/>
          <w:sz w:val="28"/>
        </w:rPr>
        <w:t>
      106. При возвращении проекта на доработку, проект должны внести в месячный срок со дня возврата (за исключением случаев доработки в рабочем порядке со сроком 10 рабочих дней).</w:t>
      </w:r>
      <w:r>
        <w:br/>
      </w:r>
      <w:r>
        <w:rPr>
          <w:rFonts w:ascii="Times New Roman"/>
          <w:b w:val="false"/>
          <w:i w:val="false"/>
          <w:color w:val="000000"/>
          <w:sz w:val="28"/>
        </w:rPr>
        <w:t>
</w:t>
      </w:r>
      <w:r>
        <w:rPr>
          <w:rFonts w:ascii="Times New Roman"/>
          <w:b w:val="false"/>
          <w:i w:val="false"/>
          <w:color w:val="000000"/>
          <w:sz w:val="28"/>
        </w:rPr>
        <w:t>
      107. Проект может быть отклонен по решению Премьер-Министра Республики Казахстан до внесения проекта на голосование по любым основаниям и на основании протокола заседания Правительства.</w:t>
      </w:r>
    </w:p>
    <w:bookmarkEnd w:id="16"/>
    <w:bookmarkStart w:name="z300" w:id="17"/>
    <w:p>
      <w:pPr>
        <w:spacing w:after="0"/>
        <w:ind w:left="0"/>
        <w:jc w:val="left"/>
      </w:pPr>
      <w:r>
        <w:rPr>
          <w:rFonts w:ascii="Times New Roman"/>
          <w:b/>
          <w:i w:val="false"/>
          <w:color w:val="000000"/>
        </w:rPr>
        <w:t xml:space="preserve"> 
 8. Требования к оформлению проектов приказов Министерства</w:t>
      </w:r>
    </w:p>
    <w:bookmarkEnd w:id="17"/>
    <w:p>
      <w:pPr>
        <w:spacing w:after="0"/>
        <w:ind w:left="0"/>
        <w:jc w:val="both"/>
      </w:pPr>
      <w:r>
        <w:rPr>
          <w:rFonts w:ascii="Times New Roman"/>
          <w:b w:val="false"/>
          <w:i w:val="false"/>
          <w:color w:val="ff0000"/>
          <w:sz w:val="28"/>
        </w:rPr>
        <w:t xml:space="preserve">      Сноска. Наименование раздела в редакции приказа Министра образования и науки РК от 22.11.2011 </w:t>
      </w:r>
      <w:r>
        <w:rPr>
          <w:rFonts w:ascii="Times New Roman"/>
          <w:b w:val="false"/>
          <w:i w:val="false"/>
          <w:color w:val="ff0000"/>
          <w:sz w:val="28"/>
        </w:rPr>
        <w:t>№ 490</w:t>
      </w:r>
      <w:r>
        <w:rPr>
          <w:rFonts w:ascii="Times New Roman"/>
          <w:b w:val="false"/>
          <w:i w:val="false"/>
          <w:color w:val="ff0000"/>
          <w:sz w:val="28"/>
        </w:rPr>
        <w:t>.</w:t>
      </w:r>
    </w:p>
    <w:bookmarkStart w:name="z301" w:id="18"/>
    <w:p>
      <w:pPr>
        <w:spacing w:after="0"/>
        <w:ind w:left="0"/>
        <w:jc w:val="both"/>
      </w:pPr>
      <w:r>
        <w:rPr>
          <w:rFonts w:ascii="Times New Roman"/>
          <w:b w:val="false"/>
          <w:i w:val="false"/>
          <w:color w:val="000000"/>
          <w:sz w:val="28"/>
        </w:rPr>
        <w:t>
      108. Проекты приказов, за исключением совместных приказов, оформляются на фирменных бланках.</w:t>
      </w:r>
      <w:r>
        <w:br/>
      </w:r>
      <w:r>
        <w:rPr>
          <w:rFonts w:ascii="Times New Roman"/>
          <w:b w:val="false"/>
          <w:i w:val="false"/>
          <w:color w:val="000000"/>
          <w:sz w:val="28"/>
        </w:rPr>
        <w:t>
</w:t>
      </w:r>
      <w:r>
        <w:rPr>
          <w:rFonts w:ascii="Times New Roman"/>
          <w:b w:val="false"/>
          <w:i w:val="false"/>
          <w:color w:val="000000"/>
          <w:sz w:val="28"/>
        </w:rPr>
        <w:t>
      109. Проекты приказов оформляются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110. В левом углу перед основным текстом приказа жирным шрифтом указывается краткий заголовок, содержащий суть приказа.</w:t>
      </w:r>
      <w:r>
        <w:br/>
      </w:r>
      <w:r>
        <w:rPr>
          <w:rFonts w:ascii="Times New Roman"/>
          <w:b w:val="false"/>
          <w:i w:val="false"/>
          <w:color w:val="000000"/>
          <w:sz w:val="28"/>
        </w:rPr>
        <w:t>
</w:t>
      </w:r>
      <w:r>
        <w:rPr>
          <w:rFonts w:ascii="Times New Roman"/>
          <w:b w:val="false"/>
          <w:i w:val="false"/>
          <w:color w:val="000000"/>
          <w:sz w:val="28"/>
        </w:rPr>
        <w:t>
      111. Листы согласования оформляются на государственном либо русском языках до внесения проекта приказа на подпись.</w:t>
      </w:r>
      <w:r>
        <w:br/>
      </w:r>
      <w:r>
        <w:rPr>
          <w:rFonts w:ascii="Times New Roman"/>
          <w:b w:val="false"/>
          <w:i w:val="false"/>
          <w:color w:val="000000"/>
          <w:sz w:val="28"/>
        </w:rPr>
        <w:t>
</w:t>
      </w:r>
      <w:r>
        <w:rPr>
          <w:rFonts w:ascii="Times New Roman"/>
          <w:b w:val="false"/>
          <w:i w:val="false"/>
          <w:color w:val="000000"/>
          <w:sz w:val="28"/>
        </w:rPr>
        <w:t>
      112. Лист согласования в обязательном порядке визируется:</w:t>
      </w:r>
      <w:r>
        <w:br/>
      </w:r>
      <w:r>
        <w:rPr>
          <w:rFonts w:ascii="Times New Roman"/>
          <w:b w:val="false"/>
          <w:i w:val="false"/>
          <w:color w:val="000000"/>
          <w:sz w:val="28"/>
        </w:rPr>
        <w:t>
</w:t>
      </w:r>
      <w:r>
        <w:rPr>
          <w:rFonts w:ascii="Times New Roman"/>
          <w:b w:val="false"/>
          <w:i w:val="false"/>
          <w:color w:val="000000"/>
          <w:sz w:val="28"/>
        </w:rPr>
        <w:t>
      - Ответственным секретарем;</w:t>
      </w:r>
      <w:r>
        <w:br/>
      </w:r>
      <w:r>
        <w:rPr>
          <w:rFonts w:ascii="Times New Roman"/>
          <w:b w:val="false"/>
          <w:i w:val="false"/>
          <w:color w:val="000000"/>
          <w:sz w:val="28"/>
        </w:rPr>
        <w:t>
</w:t>
      </w:r>
      <w:r>
        <w:rPr>
          <w:rFonts w:ascii="Times New Roman"/>
          <w:b w:val="false"/>
          <w:i w:val="false"/>
          <w:color w:val="000000"/>
          <w:sz w:val="28"/>
        </w:rPr>
        <w:t>
      - курирующим вице-министром;</w:t>
      </w:r>
      <w:r>
        <w:br/>
      </w:r>
      <w:r>
        <w:rPr>
          <w:rFonts w:ascii="Times New Roman"/>
          <w:b w:val="false"/>
          <w:i w:val="false"/>
          <w:color w:val="000000"/>
          <w:sz w:val="28"/>
        </w:rPr>
        <w:t>
</w:t>
      </w:r>
      <w:r>
        <w:rPr>
          <w:rFonts w:ascii="Times New Roman"/>
          <w:b w:val="false"/>
          <w:i w:val="false"/>
          <w:color w:val="000000"/>
          <w:sz w:val="28"/>
        </w:rPr>
        <w:t>
      - Департаментом организационной и кадровой работы;</w:t>
      </w:r>
      <w:r>
        <w:br/>
      </w:r>
      <w:r>
        <w:rPr>
          <w:rFonts w:ascii="Times New Roman"/>
          <w:b w:val="false"/>
          <w:i w:val="false"/>
          <w:color w:val="000000"/>
          <w:sz w:val="28"/>
        </w:rPr>
        <w:t>
</w:t>
      </w:r>
      <w:r>
        <w:rPr>
          <w:rFonts w:ascii="Times New Roman"/>
          <w:b w:val="false"/>
          <w:i w:val="false"/>
          <w:color w:val="000000"/>
          <w:sz w:val="28"/>
        </w:rPr>
        <w:t>
      - Департаментом правового обеспечения и государственных закупок;</w:t>
      </w:r>
      <w:r>
        <w:br/>
      </w:r>
      <w:r>
        <w:rPr>
          <w:rFonts w:ascii="Times New Roman"/>
          <w:b w:val="false"/>
          <w:i w:val="false"/>
          <w:color w:val="000000"/>
          <w:sz w:val="28"/>
        </w:rPr>
        <w:t>
</w:t>
      </w:r>
      <w:r>
        <w:rPr>
          <w:rFonts w:ascii="Times New Roman"/>
          <w:b w:val="false"/>
          <w:i w:val="false"/>
          <w:color w:val="000000"/>
          <w:sz w:val="28"/>
        </w:rPr>
        <w:t>
      - Департаментом финансов и инвестиционных проектов, осуществляющим финансовое обеспечение Министерства - проекты приказов, затрагивающие вопросы финансового характера;</w:t>
      </w:r>
      <w:r>
        <w:br/>
      </w:r>
      <w:r>
        <w:rPr>
          <w:rFonts w:ascii="Times New Roman"/>
          <w:b w:val="false"/>
          <w:i w:val="false"/>
          <w:color w:val="000000"/>
          <w:sz w:val="28"/>
        </w:rPr>
        <w:t>
</w:t>
      </w:r>
      <w:r>
        <w:rPr>
          <w:rFonts w:ascii="Times New Roman"/>
          <w:b w:val="false"/>
          <w:i w:val="false"/>
          <w:color w:val="000000"/>
          <w:sz w:val="28"/>
        </w:rPr>
        <w:t>
      - Управлением развития государственного языка, осуществляющим проверку аутентичности текстов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 разработчиками проекта приказа.</w:t>
      </w:r>
      <w:r>
        <w:br/>
      </w:r>
      <w:r>
        <w:rPr>
          <w:rFonts w:ascii="Times New Roman"/>
          <w:b w:val="false"/>
          <w:i w:val="false"/>
          <w:color w:val="000000"/>
          <w:sz w:val="28"/>
        </w:rPr>
        <w:t>
</w:t>
      </w:r>
      <w:r>
        <w:rPr>
          <w:rFonts w:ascii="Times New Roman"/>
          <w:b w:val="false"/>
          <w:i w:val="false"/>
          <w:color w:val="000000"/>
          <w:sz w:val="28"/>
        </w:rPr>
        <w:t>
      Ответственность за полноту согласования с заинтересованными структурными подразделениями Министерства возлагается на руководителя структурного подразделения - разработчика проекта приказа.</w:t>
      </w:r>
      <w:r>
        <w:br/>
      </w:r>
      <w:r>
        <w:rPr>
          <w:rFonts w:ascii="Times New Roman"/>
          <w:b w:val="false"/>
          <w:i w:val="false"/>
          <w:color w:val="000000"/>
          <w:sz w:val="28"/>
        </w:rPr>
        <w:t>
</w:t>
      </w:r>
      <w:r>
        <w:rPr>
          <w:rFonts w:ascii="Times New Roman"/>
          <w:b w:val="false"/>
          <w:i w:val="false"/>
          <w:color w:val="000000"/>
          <w:sz w:val="28"/>
        </w:rPr>
        <w:t>
      При оформлении листа согласования разработчик в случае необходимости указывает адресаты рассылки подписанных копий приказов.</w:t>
      </w:r>
      <w:r>
        <w:br/>
      </w:r>
      <w:r>
        <w:rPr>
          <w:rFonts w:ascii="Times New Roman"/>
          <w:b w:val="false"/>
          <w:i w:val="false"/>
          <w:color w:val="000000"/>
          <w:sz w:val="28"/>
        </w:rPr>
        <w:t>
</w:t>
      </w:r>
      <w:r>
        <w:rPr>
          <w:rFonts w:ascii="Times New Roman"/>
          <w:b w:val="false"/>
          <w:i w:val="false"/>
          <w:color w:val="000000"/>
          <w:sz w:val="28"/>
        </w:rPr>
        <w:t>
      113. При визировании проекта приказа, в том числе приложений к нему, указывается должность, Ф.И.О., подпись визирующего и дата визирования.</w:t>
      </w:r>
      <w:r>
        <w:br/>
      </w:r>
      <w:r>
        <w:rPr>
          <w:rFonts w:ascii="Times New Roman"/>
          <w:b w:val="false"/>
          <w:i w:val="false"/>
          <w:color w:val="000000"/>
          <w:sz w:val="28"/>
        </w:rPr>
        <w:t>
</w:t>
      </w:r>
      <w:r>
        <w:rPr>
          <w:rFonts w:ascii="Times New Roman"/>
          <w:b w:val="false"/>
          <w:i w:val="false"/>
          <w:color w:val="000000"/>
          <w:sz w:val="28"/>
        </w:rPr>
        <w:t>
      114. Проекты приказов вносятся на подпись в количестве:</w:t>
      </w:r>
      <w:r>
        <w:br/>
      </w:r>
      <w:r>
        <w:rPr>
          <w:rFonts w:ascii="Times New Roman"/>
          <w:b w:val="false"/>
          <w:i w:val="false"/>
          <w:color w:val="000000"/>
          <w:sz w:val="28"/>
        </w:rPr>
        <w:t>
</w:t>
      </w:r>
      <w:r>
        <w:rPr>
          <w:rFonts w:ascii="Times New Roman"/>
          <w:b w:val="false"/>
          <w:i w:val="false"/>
          <w:color w:val="000000"/>
          <w:sz w:val="28"/>
        </w:rPr>
        <w:t>
      - соответствующем количеству подписывающих сторон (плюс один экземпляр - проекты совместных приказов);</w:t>
      </w:r>
      <w:r>
        <w:br/>
      </w:r>
      <w:r>
        <w:rPr>
          <w:rFonts w:ascii="Times New Roman"/>
          <w:b w:val="false"/>
          <w:i w:val="false"/>
          <w:color w:val="000000"/>
          <w:sz w:val="28"/>
        </w:rPr>
        <w:t>
</w:t>
      </w:r>
      <w:r>
        <w:rPr>
          <w:rFonts w:ascii="Times New Roman"/>
          <w:b w:val="false"/>
          <w:i w:val="false"/>
          <w:color w:val="000000"/>
          <w:sz w:val="28"/>
        </w:rPr>
        <w:t>
      - одном экземпляре - проекта приказа, три копии для направления на государственную регистрацию в Министерство юстиции Республики Казахстан;</w:t>
      </w:r>
      <w:r>
        <w:br/>
      </w:r>
      <w:r>
        <w:rPr>
          <w:rFonts w:ascii="Times New Roman"/>
          <w:b w:val="false"/>
          <w:i w:val="false"/>
          <w:color w:val="000000"/>
          <w:sz w:val="28"/>
        </w:rPr>
        <w:t>
</w:t>
      </w:r>
      <w:r>
        <w:rPr>
          <w:rFonts w:ascii="Times New Roman"/>
          <w:b w:val="false"/>
          <w:i w:val="false"/>
          <w:color w:val="000000"/>
          <w:sz w:val="28"/>
        </w:rPr>
        <w:t>
      - одном экземпляре - проекты остальных приказов.</w:t>
      </w:r>
      <w:r>
        <w:br/>
      </w:r>
      <w:r>
        <w:rPr>
          <w:rFonts w:ascii="Times New Roman"/>
          <w:b w:val="false"/>
          <w:i w:val="false"/>
          <w:color w:val="000000"/>
          <w:sz w:val="28"/>
        </w:rPr>
        <w:t>
</w:t>
      </w:r>
      <w:r>
        <w:rPr>
          <w:rFonts w:ascii="Times New Roman"/>
          <w:b w:val="false"/>
          <w:i w:val="false"/>
          <w:color w:val="000000"/>
          <w:sz w:val="28"/>
        </w:rPr>
        <w:t>
      115. Приказы подписываются Министром, Ответственным секретарем или лицами, исполняющими их обязанности.</w:t>
      </w:r>
      <w:r>
        <w:br/>
      </w:r>
      <w:r>
        <w:rPr>
          <w:rFonts w:ascii="Times New Roman"/>
          <w:b w:val="false"/>
          <w:i w:val="false"/>
          <w:color w:val="000000"/>
          <w:sz w:val="28"/>
        </w:rPr>
        <w:t>
</w:t>
      </w:r>
      <w:r>
        <w:rPr>
          <w:rFonts w:ascii="Times New Roman"/>
          <w:b w:val="false"/>
          <w:i w:val="false"/>
          <w:color w:val="000000"/>
          <w:sz w:val="28"/>
        </w:rPr>
        <w:t>
      115-1. Приказы по основной деятельности, сразу после подписания указанными выше должностыми лицами выдаются только сотрудникам Департамента правового обеспечения и государственных закупок (далее - ДПОГЗ).</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115-1 в соответствии с приказом Министра образования и науки РК от 22.11.2011 </w:t>
      </w:r>
      <w:r>
        <w:rPr>
          <w:rFonts w:ascii="Times New Roman"/>
          <w:b w:val="false"/>
          <w:i w:val="false"/>
          <w:color w:val="000000"/>
          <w:sz w:val="28"/>
        </w:rPr>
        <w:t>№ 490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116. Регистрация приказов по основной деятельности осуществляется в Департаменте правового обеспечения и государственных закупок, с последующей выдачей только копий данных приказов, а приказы по вопросам командирования - в Управлении контроля и документооборота Департамента организационной и кадровой работы.</w:t>
      </w:r>
      <w:r>
        <w:br/>
      </w:r>
      <w:r>
        <w:rPr>
          <w:rFonts w:ascii="Times New Roman"/>
          <w:b w:val="false"/>
          <w:i w:val="false"/>
          <w:color w:val="000000"/>
          <w:sz w:val="28"/>
        </w:rPr>
        <w:t>
      </w:t>
      </w:r>
      <w:r>
        <w:rPr>
          <w:rFonts w:ascii="Times New Roman"/>
          <w:b w:val="false"/>
          <w:i w:val="false"/>
          <w:color w:val="ff0000"/>
          <w:sz w:val="28"/>
        </w:rPr>
        <w:t xml:space="preserve">Сноска. Пункт 116 в редакции приказа Министра образования и науки РК от 22.11.2011 </w:t>
      </w:r>
      <w:r>
        <w:rPr>
          <w:rFonts w:ascii="Times New Roman"/>
          <w:b w:val="false"/>
          <w:i w:val="false"/>
          <w:color w:val="000000"/>
          <w:sz w:val="28"/>
        </w:rPr>
        <w:t>№ 490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116-1. Приказы по основной деятельности, а также приложения к ним полистно парафируются руководителем ДПОГЗ или по его поручению заместителем.</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116-1 в соответствии с приказом Министра образования и науки РК от 22.11.2011 </w:t>
      </w:r>
      <w:r>
        <w:rPr>
          <w:rFonts w:ascii="Times New Roman"/>
          <w:b w:val="false"/>
          <w:i w:val="false"/>
          <w:color w:val="000000"/>
          <w:sz w:val="28"/>
        </w:rPr>
        <w:t>№ 490</w:t>
      </w:r>
      <w:r>
        <w:rPr>
          <w:rFonts w:ascii="Times New Roman"/>
          <w:b w:val="false"/>
          <w:i w:val="false"/>
          <w:color w:val="ff0000"/>
          <w:sz w:val="28"/>
        </w:rPr>
        <w:t>.</w:t>
      </w:r>
    </w:p>
    <w:bookmarkEnd w:id="18"/>
    <w:bookmarkStart w:name="z322" w:id="19"/>
    <w:p>
      <w:pPr>
        <w:spacing w:after="0"/>
        <w:ind w:left="0"/>
        <w:jc w:val="left"/>
      </w:pPr>
      <w:r>
        <w:rPr>
          <w:rFonts w:ascii="Times New Roman"/>
          <w:b/>
          <w:i w:val="false"/>
          <w:color w:val="000000"/>
        </w:rPr>
        <w:t xml:space="preserve"> 
9. Порядок регистрации исходящей корреспонденции и приказов в Министерстве</w:t>
      </w:r>
    </w:p>
    <w:bookmarkEnd w:id="19"/>
    <w:bookmarkStart w:name="z323" w:id="20"/>
    <w:p>
      <w:pPr>
        <w:spacing w:after="0"/>
        <w:ind w:left="0"/>
        <w:jc w:val="both"/>
      </w:pPr>
      <w:r>
        <w:rPr>
          <w:rFonts w:ascii="Times New Roman"/>
          <w:b w:val="false"/>
          <w:i w:val="false"/>
          <w:color w:val="000000"/>
          <w:sz w:val="28"/>
        </w:rPr>
        <w:t>
      117. Регистрации подлежат исходящие документы (корреспонденция) оформленные на фирменных бланках Министерства. Исходящие документы (корреспонденция) учитываются в журналах регистрации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с одновременным вводом учетных данных реквизитов документов в базу данных регистрационно-контрольных карточек системы ЕСЭДО. При создании (разработке) исходящих электронных документов также используются шаблоны электронных документов, соответствующие официальным бланкам Министерства.</w:t>
      </w:r>
      <w:r>
        <w:br/>
      </w:r>
      <w:r>
        <w:rPr>
          <w:rFonts w:ascii="Times New Roman"/>
          <w:b w:val="false"/>
          <w:i w:val="false"/>
          <w:color w:val="000000"/>
          <w:sz w:val="28"/>
        </w:rPr>
        <w:t>
</w:t>
      </w:r>
      <w:r>
        <w:rPr>
          <w:rFonts w:ascii="Times New Roman"/>
          <w:b w:val="false"/>
          <w:i w:val="false"/>
          <w:color w:val="000000"/>
          <w:sz w:val="28"/>
        </w:rPr>
        <w:t>
      Регистрации в журналах по форме согласно приложениям 17 и 17-1 к настоящим Правилам подлежат все приказы, оформленные на фирменных бланках Министерства с одновременным вводом в базу данных по нормативным правовым актам Министерства.</w:t>
      </w:r>
      <w:r>
        <w:br/>
      </w:r>
      <w:r>
        <w:rPr>
          <w:rFonts w:ascii="Times New Roman"/>
          <w:b w:val="false"/>
          <w:i w:val="false"/>
          <w:color w:val="000000"/>
          <w:sz w:val="28"/>
        </w:rPr>
        <w:t>
      </w:t>
      </w:r>
      <w:r>
        <w:rPr>
          <w:rFonts w:ascii="Times New Roman"/>
          <w:b w:val="false"/>
          <w:i w:val="false"/>
          <w:color w:val="ff0000"/>
          <w:sz w:val="28"/>
        </w:rPr>
        <w:t xml:space="preserve">Сноска. Пункт 117 с изменениями, внесенными приказом Министра образования и науки РК от 22.11.2011 </w:t>
      </w:r>
      <w:r>
        <w:rPr>
          <w:rFonts w:ascii="Times New Roman"/>
          <w:b w:val="false"/>
          <w:i w:val="false"/>
          <w:color w:val="000000"/>
          <w:sz w:val="28"/>
        </w:rPr>
        <w:t>№ 490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118. Документы, оформленные с нарушением требований настоящих Правил, регистрации не подлежат.</w:t>
      </w:r>
      <w:r>
        <w:br/>
      </w:r>
      <w:r>
        <w:rPr>
          <w:rFonts w:ascii="Times New Roman"/>
          <w:b w:val="false"/>
          <w:i w:val="false"/>
          <w:color w:val="000000"/>
          <w:sz w:val="28"/>
        </w:rPr>
        <w:t>
</w:t>
      </w:r>
      <w:r>
        <w:rPr>
          <w:rFonts w:ascii="Times New Roman"/>
          <w:b w:val="false"/>
          <w:i w:val="false"/>
          <w:color w:val="000000"/>
          <w:sz w:val="28"/>
        </w:rPr>
        <w:t>
      119. Регистрация заключается в присвоении регистрационного номера, который вместе с датой регистрации проставляется на всех экземплярах зарегистрированного исходящего документа или приказа.</w:t>
      </w:r>
      <w:r>
        <w:br/>
      </w:r>
      <w:r>
        <w:rPr>
          <w:rFonts w:ascii="Times New Roman"/>
          <w:b w:val="false"/>
          <w:i w:val="false"/>
          <w:color w:val="000000"/>
          <w:sz w:val="28"/>
        </w:rPr>
        <w:t>
</w:t>
      </w:r>
      <w:r>
        <w:rPr>
          <w:rFonts w:ascii="Times New Roman"/>
          <w:b w:val="false"/>
          <w:i w:val="false"/>
          <w:color w:val="000000"/>
          <w:sz w:val="28"/>
        </w:rPr>
        <w:t>
      120. Регистрационный номер исходящего документа формируется из индекса руководства, входящего номера документа и из индекса структурного подразделения по утвержденной номенклатуре, проставляемого после знака дроби.</w:t>
      </w:r>
      <w:r>
        <w:br/>
      </w:r>
      <w:r>
        <w:rPr>
          <w:rFonts w:ascii="Times New Roman"/>
          <w:b w:val="false"/>
          <w:i w:val="false"/>
          <w:color w:val="000000"/>
          <w:sz w:val="28"/>
        </w:rPr>
        <w:t>
</w:t>
      </w:r>
      <w:r>
        <w:rPr>
          <w:rFonts w:ascii="Times New Roman"/>
          <w:b w:val="false"/>
          <w:i w:val="false"/>
          <w:color w:val="000000"/>
          <w:sz w:val="28"/>
        </w:rPr>
        <w:t>
      121. Регистрация исходящих документов производится в Управлении с обеспечением одновременного контроля сроков исполнения документов, поставленных на контроль. В случае нарушения сроков исполнения, а также некачественного исполнения документов, поставленных на контроль, к документам, представляемым для регистрации, прилагается объяснительная записка исполнителя.</w:t>
      </w:r>
      <w:r>
        <w:br/>
      </w:r>
      <w:r>
        <w:rPr>
          <w:rFonts w:ascii="Times New Roman"/>
          <w:b w:val="false"/>
          <w:i w:val="false"/>
          <w:color w:val="000000"/>
          <w:sz w:val="28"/>
        </w:rPr>
        <w:t>
</w:t>
      </w:r>
      <w:r>
        <w:rPr>
          <w:rFonts w:ascii="Times New Roman"/>
          <w:b w:val="false"/>
          <w:i w:val="false"/>
          <w:color w:val="000000"/>
          <w:sz w:val="28"/>
        </w:rPr>
        <w:t>
      122. С подписанных и зарегистрированных документов конкретным исполнителем делается необходимое количество копий, которое передается для дальнейшей рассылки адресатам.</w:t>
      </w:r>
      <w:r>
        <w:br/>
      </w:r>
      <w:r>
        <w:rPr>
          <w:rFonts w:ascii="Times New Roman"/>
          <w:b w:val="false"/>
          <w:i w:val="false"/>
          <w:color w:val="000000"/>
          <w:sz w:val="28"/>
        </w:rPr>
        <w:t>
</w:t>
      </w:r>
      <w:r>
        <w:rPr>
          <w:rFonts w:ascii="Times New Roman"/>
          <w:b w:val="false"/>
          <w:i w:val="false"/>
          <w:color w:val="000000"/>
          <w:sz w:val="28"/>
        </w:rPr>
        <w:t>
      123. При регистрации исходящего документа с прилагаемым проектом нормативного правового акта (закон, указ, постановление, распоряжение и т.д.) завизированные Министром или исполняющим обязанности Министра копии нормативных правовых актов, а также листа согласования подлежат сдаче в Канцелярию.</w:t>
      </w:r>
      <w:r>
        <w:br/>
      </w:r>
      <w:r>
        <w:rPr>
          <w:rFonts w:ascii="Times New Roman"/>
          <w:b w:val="false"/>
          <w:i w:val="false"/>
          <w:color w:val="000000"/>
          <w:sz w:val="28"/>
        </w:rPr>
        <w:t>
</w:t>
      </w:r>
      <w:r>
        <w:rPr>
          <w:rFonts w:ascii="Times New Roman"/>
          <w:b w:val="false"/>
          <w:i w:val="false"/>
          <w:color w:val="000000"/>
          <w:sz w:val="28"/>
        </w:rPr>
        <w:t>
      124. Зарегистрированная исходящая корреспонденция сортируется по корреспондентам, по видам почтовых отправлений (заказное, простое, срочное), раскладывается в конверты, взвешивается с целью определения стоимости отправки. Конверты маркируются с указанием суммы почтовой оплаты, даты, наименования учреждения, его адреса, порядкового номера отправления. Исходящая корреспонденция доставляется по почте, либо курьером.</w:t>
      </w:r>
      <w:r>
        <w:br/>
      </w:r>
      <w:r>
        <w:rPr>
          <w:rFonts w:ascii="Times New Roman"/>
          <w:b w:val="false"/>
          <w:i w:val="false"/>
          <w:color w:val="000000"/>
          <w:sz w:val="28"/>
        </w:rPr>
        <w:t>
</w:t>
      </w:r>
      <w:r>
        <w:rPr>
          <w:rFonts w:ascii="Times New Roman"/>
          <w:b w:val="false"/>
          <w:i w:val="false"/>
          <w:color w:val="000000"/>
          <w:sz w:val="28"/>
        </w:rPr>
        <w:t>
      Телеграммы и срочная корреспонденция отправляются незамедлительно.</w:t>
      </w:r>
    </w:p>
    <w:bookmarkEnd w:id="20"/>
    <w:bookmarkStart w:name="z333" w:id="21"/>
    <w:p>
      <w:pPr>
        <w:spacing w:after="0"/>
        <w:ind w:left="0"/>
        <w:jc w:val="left"/>
      </w:pPr>
      <w:r>
        <w:rPr>
          <w:rFonts w:ascii="Times New Roman"/>
          <w:b/>
          <w:i w:val="false"/>
          <w:color w:val="000000"/>
        </w:rPr>
        <w:t xml:space="preserve"> 
10. Мониторинг исполнения контрольных документов</w:t>
      </w:r>
    </w:p>
    <w:bookmarkEnd w:id="21"/>
    <w:bookmarkStart w:name="z334" w:id="22"/>
    <w:p>
      <w:pPr>
        <w:spacing w:after="0"/>
        <w:ind w:left="0"/>
        <w:jc w:val="both"/>
      </w:pPr>
      <w:r>
        <w:rPr>
          <w:rFonts w:ascii="Times New Roman"/>
          <w:b w:val="false"/>
          <w:i w:val="false"/>
          <w:color w:val="000000"/>
          <w:sz w:val="28"/>
        </w:rPr>
        <w:t>
      125. Контроль за сроками исполнения актов и поручений осуществляет Управления. Работники Управления вносят в ЕСЭДО Министерства всю информацию, связанную с текущим исполнением документа, представленную конкретными исполнителями или лицами, ответственными за ведение делопроизводства в структурных подразделениях:</w:t>
      </w:r>
      <w:r>
        <w:br/>
      </w:r>
      <w:r>
        <w:rPr>
          <w:rFonts w:ascii="Times New Roman"/>
          <w:b w:val="false"/>
          <w:i w:val="false"/>
          <w:color w:val="000000"/>
          <w:sz w:val="28"/>
        </w:rPr>
        <w:t>
</w:t>
      </w:r>
      <w:r>
        <w:rPr>
          <w:rFonts w:ascii="Times New Roman"/>
          <w:b w:val="false"/>
          <w:i w:val="false"/>
          <w:color w:val="000000"/>
          <w:sz w:val="28"/>
        </w:rPr>
        <w:t>
      - фамилия и инициалы конкретного исполнителя;</w:t>
      </w:r>
      <w:r>
        <w:br/>
      </w:r>
      <w:r>
        <w:rPr>
          <w:rFonts w:ascii="Times New Roman"/>
          <w:b w:val="false"/>
          <w:i w:val="false"/>
          <w:color w:val="000000"/>
          <w:sz w:val="28"/>
        </w:rPr>
        <w:t>
</w:t>
      </w:r>
      <w:r>
        <w:rPr>
          <w:rFonts w:ascii="Times New Roman"/>
          <w:b w:val="false"/>
          <w:i w:val="false"/>
          <w:color w:val="000000"/>
          <w:sz w:val="28"/>
        </w:rPr>
        <w:t>
      - исходящие номера и даты промежуточных писем и запросов;</w:t>
      </w:r>
      <w:r>
        <w:br/>
      </w:r>
      <w:r>
        <w:rPr>
          <w:rFonts w:ascii="Times New Roman"/>
          <w:b w:val="false"/>
          <w:i w:val="false"/>
          <w:color w:val="000000"/>
          <w:sz w:val="28"/>
        </w:rPr>
        <w:t>
</w:t>
      </w:r>
      <w:r>
        <w:rPr>
          <w:rFonts w:ascii="Times New Roman"/>
          <w:b w:val="false"/>
          <w:i w:val="false"/>
          <w:color w:val="000000"/>
          <w:sz w:val="28"/>
        </w:rPr>
        <w:t>
      - отметки о продлении срока исполнения;</w:t>
      </w:r>
      <w:r>
        <w:br/>
      </w:r>
      <w:r>
        <w:rPr>
          <w:rFonts w:ascii="Times New Roman"/>
          <w:b w:val="false"/>
          <w:i w:val="false"/>
          <w:color w:val="000000"/>
          <w:sz w:val="28"/>
        </w:rPr>
        <w:t>
</w:t>
      </w:r>
      <w:r>
        <w:rPr>
          <w:rFonts w:ascii="Times New Roman"/>
          <w:b w:val="false"/>
          <w:i w:val="false"/>
          <w:color w:val="000000"/>
          <w:sz w:val="28"/>
        </w:rPr>
        <w:t>
      - исходящий номер и дата документа, на основании которого производится снятие с контроля.</w:t>
      </w:r>
      <w:r>
        <w:br/>
      </w:r>
      <w:r>
        <w:rPr>
          <w:rFonts w:ascii="Times New Roman"/>
          <w:b w:val="false"/>
          <w:i w:val="false"/>
          <w:color w:val="000000"/>
          <w:sz w:val="28"/>
        </w:rPr>
        <w:t>
</w:t>
      </w:r>
      <w:r>
        <w:rPr>
          <w:rFonts w:ascii="Times New Roman"/>
          <w:b w:val="false"/>
          <w:i w:val="false"/>
          <w:color w:val="000000"/>
          <w:sz w:val="28"/>
        </w:rPr>
        <w:t>
      126. Лица, допустившие некачественное либо несвоевременное исполнение контрольных документов со штампом "БАҚЫЛАУҒА АЛЫНДЫ", представляют руководителю структурного подразделения объяснительную записку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127. При наличии просроченных исполненных документов со штампом "БАҚЫЛАУҒА АЛЫНДЫ" Управления обязана информировать Ответственного секретаря, курирующего вице-министра, руководителей структурных подразделений и ведомств. В случае непринятия соответствующих мер информируется Министр.</w:t>
      </w:r>
      <w:r>
        <w:br/>
      </w:r>
      <w:r>
        <w:rPr>
          <w:rFonts w:ascii="Times New Roman"/>
          <w:b w:val="false"/>
          <w:i w:val="false"/>
          <w:color w:val="000000"/>
          <w:sz w:val="28"/>
        </w:rPr>
        <w:t>
</w:t>
      </w:r>
      <w:r>
        <w:rPr>
          <w:rFonts w:ascii="Times New Roman"/>
          <w:b w:val="false"/>
          <w:i w:val="false"/>
          <w:color w:val="000000"/>
          <w:sz w:val="28"/>
        </w:rPr>
        <w:t>
      128. Еженедельно Ответственный секретарь проводит совещание по вопросам исполнительской дисциплины с приглашением руководителей структурных подразделений.</w:t>
      </w:r>
      <w:r>
        <w:br/>
      </w:r>
      <w:r>
        <w:rPr>
          <w:rFonts w:ascii="Times New Roman"/>
          <w:b w:val="false"/>
          <w:i w:val="false"/>
          <w:color w:val="000000"/>
          <w:sz w:val="28"/>
        </w:rPr>
        <w:t>
</w:t>
      </w:r>
      <w:r>
        <w:rPr>
          <w:rFonts w:ascii="Times New Roman"/>
          <w:b w:val="false"/>
          <w:i w:val="false"/>
          <w:color w:val="000000"/>
          <w:sz w:val="28"/>
        </w:rPr>
        <w:t>
      129. Еженедельно Управления представляет Ответственному секретарю служебную записку обо всех случаях нарушения срока исполнения с указанием наименования документа, ответственного за исполнение.</w:t>
      </w:r>
    </w:p>
    <w:bookmarkEnd w:id="22"/>
    <w:bookmarkStart w:name="z343" w:id="23"/>
    <w:p>
      <w:pPr>
        <w:spacing w:after="0"/>
        <w:ind w:left="0"/>
        <w:jc w:val="left"/>
      </w:pPr>
      <w:r>
        <w:rPr>
          <w:rFonts w:ascii="Times New Roman"/>
          <w:b/>
          <w:i w:val="false"/>
          <w:color w:val="000000"/>
        </w:rPr>
        <w:t xml:space="preserve"> 
11. Работа с документами с пометкой "Для служебного пользования"</w:t>
      </w:r>
    </w:p>
    <w:bookmarkEnd w:id="23"/>
    <w:bookmarkStart w:name="z344" w:id="24"/>
    <w:p>
      <w:pPr>
        <w:spacing w:after="0"/>
        <w:ind w:left="0"/>
        <w:jc w:val="both"/>
      </w:pPr>
      <w:r>
        <w:rPr>
          <w:rFonts w:ascii="Times New Roman"/>
          <w:b w:val="false"/>
          <w:i w:val="false"/>
          <w:color w:val="000000"/>
          <w:sz w:val="28"/>
        </w:rPr>
        <w:t>
      130. В документах Министерства, содержащих несекретные сведения ограниченного распространения, а также материалы, запрещенные к публикации в открытой печати, передачах по радио и телевидению, проставляется пометка "Для служебного пользования" (далее - "ДСП").</w:t>
      </w:r>
      <w:r>
        <w:br/>
      </w:r>
      <w:r>
        <w:rPr>
          <w:rFonts w:ascii="Times New Roman"/>
          <w:b w:val="false"/>
          <w:i w:val="false"/>
          <w:color w:val="000000"/>
          <w:sz w:val="28"/>
        </w:rPr>
        <w:t>
</w:t>
      </w:r>
      <w:r>
        <w:rPr>
          <w:rFonts w:ascii="Times New Roman"/>
          <w:b w:val="false"/>
          <w:i w:val="false"/>
          <w:color w:val="000000"/>
          <w:sz w:val="28"/>
        </w:rPr>
        <w:t>
      131. Осуществление учета, размножения, хранения и использования документов с пометкой "ДСП" возлагается на Управлению.</w:t>
      </w:r>
      <w:r>
        <w:br/>
      </w:r>
      <w:r>
        <w:rPr>
          <w:rFonts w:ascii="Times New Roman"/>
          <w:b w:val="false"/>
          <w:i w:val="false"/>
          <w:color w:val="000000"/>
          <w:sz w:val="28"/>
        </w:rPr>
        <w:t>
</w:t>
      </w:r>
      <w:r>
        <w:rPr>
          <w:rFonts w:ascii="Times New Roman"/>
          <w:b w:val="false"/>
          <w:i w:val="false"/>
          <w:color w:val="000000"/>
          <w:sz w:val="28"/>
        </w:rPr>
        <w:t>
      132. Учет документов с пометкой "ДСП" ведется отдельно от учета другой несекретной документации в журнальной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133. На обороте подготовленного последнего листа каждого экземпляра документа и сопроводительного письма исполнитель указывает количество отпечатанных экземпляров, свою фамилию и дату отпечатки документа.</w:t>
      </w:r>
      <w:r>
        <w:br/>
      </w:r>
      <w:r>
        <w:rPr>
          <w:rFonts w:ascii="Times New Roman"/>
          <w:b w:val="false"/>
          <w:i w:val="false"/>
          <w:color w:val="000000"/>
          <w:sz w:val="28"/>
        </w:rPr>
        <w:t>
</w:t>
      </w:r>
      <w:r>
        <w:rPr>
          <w:rFonts w:ascii="Times New Roman"/>
          <w:b w:val="false"/>
          <w:i w:val="false"/>
          <w:color w:val="000000"/>
          <w:sz w:val="28"/>
        </w:rPr>
        <w:t>
      134. Министр, Ответственный секретарь, вице-министры и руководители ведомств имеют право снимать пометку "ДСП" с документов, подготовленных в министерстве, если содержащиеся в них сведения не соответствуют действующему в Министерстве перечню сведений ограниченного распространения. Они же могут давать разрешение на снятие копий с этих документов.</w:t>
      </w:r>
      <w:r>
        <w:br/>
      </w:r>
      <w:r>
        <w:rPr>
          <w:rFonts w:ascii="Times New Roman"/>
          <w:b w:val="false"/>
          <w:i w:val="false"/>
          <w:color w:val="000000"/>
          <w:sz w:val="28"/>
        </w:rPr>
        <w:t>
</w:t>
      </w:r>
      <w:r>
        <w:rPr>
          <w:rFonts w:ascii="Times New Roman"/>
          <w:b w:val="false"/>
          <w:i w:val="false"/>
          <w:color w:val="000000"/>
          <w:sz w:val="28"/>
        </w:rPr>
        <w:t>
      135. Хранить документы с пометкой "ДСП" следует в металлических шкафах и сейфах отдельно от других несекретных документов.</w:t>
      </w:r>
      <w:r>
        <w:br/>
      </w:r>
      <w:r>
        <w:rPr>
          <w:rFonts w:ascii="Times New Roman"/>
          <w:b w:val="false"/>
          <w:i w:val="false"/>
          <w:color w:val="000000"/>
          <w:sz w:val="28"/>
        </w:rPr>
        <w:t>
</w:t>
      </w:r>
      <w:r>
        <w:rPr>
          <w:rFonts w:ascii="Times New Roman"/>
          <w:b w:val="false"/>
          <w:i w:val="false"/>
          <w:color w:val="000000"/>
          <w:sz w:val="28"/>
        </w:rPr>
        <w:t>
      136. В случае размножения документов с пометкой "ДСП" учет копий производится поэкземплярно, путем указания порядкового номера экземпляра на каждой копии, а также отражения в отдельном журнале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сведений о количестве копий и их рассылке.</w:t>
      </w:r>
      <w:r>
        <w:br/>
      </w:r>
      <w:r>
        <w:rPr>
          <w:rFonts w:ascii="Times New Roman"/>
          <w:b w:val="false"/>
          <w:i w:val="false"/>
          <w:color w:val="000000"/>
          <w:sz w:val="28"/>
        </w:rPr>
        <w:t>
</w:t>
      </w:r>
      <w:r>
        <w:rPr>
          <w:rFonts w:ascii="Times New Roman"/>
          <w:b w:val="false"/>
          <w:i w:val="false"/>
          <w:color w:val="000000"/>
          <w:sz w:val="28"/>
        </w:rPr>
        <w:t>
      137. При отправке документов с пометкой "ДСП" в несколько адресов составляется реестр рассылки с номерами отправляемых экземпляров, подписанный начальником Управления контроля и документооборота. Перед сдачей документов с пометкой "ДСП" на отправку на них проставляются номера экземпляров. При отправке таких документов по нескольким адресам вместе с документом передается указатель рассылки с номерами отправляемых экземпляров, подписанный руководителем структурного подразделения, готовившего документ, по следующей схеме:</w:t>
      </w:r>
      <w:r>
        <w:br/>
      </w:r>
      <w:r>
        <w:rPr>
          <w:rFonts w:ascii="Times New Roman"/>
          <w:b w:val="false"/>
          <w:i w:val="false"/>
          <w:color w:val="000000"/>
          <w:sz w:val="28"/>
        </w:rPr>
        <w:t>
</w:t>
      </w:r>
      <w:r>
        <w:rPr>
          <w:rFonts w:ascii="Times New Roman"/>
          <w:b w:val="false"/>
          <w:i w:val="false"/>
          <w:color w:val="000000"/>
          <w:sz w:val="28"/>
        </w:rPr>
        <w:t>
      "ДСП", пункт "__" перечня служебной информации МОН РК</w:t>
      </w:r>
      <w:r>
        <w:br/>
      </w:r>
      <w:r>
        <w:rPr>
          <w:rFonts w:ascii="Times New Roman"/>
          <w:b w:val="false"/>
          <w:i w:val="false"/>
          <w:color w:val="000000"/>
          <w:sz w:val="28"/>
        </w:rPr>
        <w:t>
</w:t>
      </w:r>
      <w:r>
        <w:rPr>
          <w:rFonts w:ascii="Times New Roman"/>
          <w:b w:val="false"/>
          <w:i w:val="false"/>
          <w:color w:val="000000"/>
          <w:sz w:val="28"/>
        </w:rPr>
        <w:t>
      Уч. № __</w:t>
      </w:r>
      <w:r>
        <w:br/>
      </w:r>
      <w:r>
        <w:rPr>
          <w:rFonts w:ascii="Times New Roman"/>
          <w:b w:val="false"/>
          <w:i w:val="false"/>
          <w:color w:val="000000"/>
          <w:sz w:val="28"/>
        </w:rPr>
        <w:t>
</w:t>
      </w:r>
      <w:r>
        <w:rPr>
          <w:rFonts w:ascii="Times New Roman"/>
          <w:b w:val="false"/>
          <w:i w:val="false"/>
          <w:color w:val="000000"/>
          <w:sz w:val="28"/>
        </w:rPr>
        <w:t>
      Отпечатано: ___ экз.</w:t>
      </w:r>
      <w:r>
        <w:br/>
      </w:r>
      <w:r>
        <w:rPr>
          <w:rFonts w:ascii="Times New Roman"/>
          <w:b w:val="false"/>
          <w:i w:val="false"/>
          <w:color w:val="000000"/>
          <w:sz w:val="28"/>
        </w:rPr>
        <w:t>
</w:t>
      </w:r>
      <w:r>
        <w:rPr>
          <w:rFonts w:ascii="Times New Roman"/>
          <w:b w:val="false"/>
          <w:i w:val="false"/>
          <w:color w:val="000000"/>
          <w:sz w:val="28"/>
        </w:rPr>
        <w:t>
      Экз. № ____ в адрес</w:t>
      </w:r>
      <w:r>
        <w:br/>
      </w:r>
      <w:r>
        <w:rPr>
          <w:rFonts w:ascii="Times New Roman"/>
          <w:b w:val="false"/>
          <w:i w:val="false"/>
          <w:color w:val="000000"/>
          <w:sz w:val="28"/>
        </w:rPr>
        <w:t>
</w:t>
      </w:r>
      <w:r>
        <w:rPr>
          <w:rFonts w:ascii="Times New Roman"/>
          <w:b w:val="false"/>
          <w:i w:val="false"/>
          <w:color w:val="000000"/>
          <w:sz w:val="28"/>
        </w:rPr>
        <w:t>
      Экз. № ____ в дело</w:t>
      </w:r>
      <w:r>
        <w:br/>
      </w:r>
      <w:r>
        <w:rPr>
          <w:rFonts w:ascii="Times New Roman"/>
          <w:b w:val="false"/>
          <w:i w:val="false"/>
          <w:color w:val="000000"/>
          <w:sz w:val="28"/>
        </w:rPr>
        <w:t>
</w:t>
      </w:r>
      <w:r>
        <w:rPr>
          <w:rFonts w:ascii="Times New Roman"/>
          <w:b w:val="false"/>
          <w:i w:val="false"/>
          <w:color w:val="000000"/>
          <w:sz w:val="28"/>
        </w:rPr>
        <w:t>
      Файл уничтожен.</w:t>
      </w:r>
      <w:r>
        <w:br/>
      </w:r>
      <w:r>
        <w:rPr>
          <w:rFonts w:ascii="Times New Roman"/>
          <w:b w:val="false"/>
          <w:i w:val="false"/>
          <w:color w:val="000000"/>
          <w:sz w:val="28"/>
        </w:rPr>
        <w:t>
</w:t>
      </w:r>
      <w:r>
        <w:rPr>
          <w:rFonts w:ascii="Times New Roman"/>
          <w:b w:val="false"/>
          <w:i w:val="false"/>
          <w:color w:val="000000"/>
          <w:sz w:val="28"/>
        </w:rPr>
        <w:t>
      Исп., Тел.</w:t>
      </w:r>
      <w:r>
        <w:br/>
      </w:r>
      <w:r>
        <w:rPr>
          <w:rFonts w:ascii="Times New Roman"/>
          <w:b w:val="false"/>
          <w:i w:val="false"/>
          <w:color w:val="000000"/>
          <w:sz w:val="28"/>
        </w:rPr>
        <w:t>
</w:t>
      </w:r>
      <w:r>
        <w:rPr>
          <w:rFonts w:ascii="Times New Roman"/>
          <w:b w:val="false"/>
          <w:i w:val="false"/>
          <w:color w:val="000000"/>
          <w:sz w:val="28"/>
        </w:rPr>
        <w:t>
      Дата"</w:t>
      </w:r>
      <w:r>
        <w:br/>
      </w:r>
      <w:r>
        <w:rPr>
          <w:rFonts w:ascii="Times New Roman"/>
          <w:b w:val="false"/>
          <w:i w:val="false"/>
          <w:color w:val="000000"/>
          <w:sz w:val="28"/>
        </w:rPr>
        <w:t>
</w:t>
      </w:r>
      <w:r>
        <w:rPr>
          <w:rFonts w:ascii="Times New Roman"/>
          <w:b w:val="false"/>
          <w:i w:val="false"/>
          <w:color w:val="000000"/>
          <w:sz w:val="28"/>
        </w:rPr>
        <w:t>
      138. Работники Министерства принимают меры к обеспечению сохранности документов с пометкой "ДСП", неразглашения информации ограниченного распространения и соблюдения правил работы с документами, содержащими такую информацию.</w:t>
      </w:r>
    </w:p>
    <w:bookmarkEnd w:id="24"/>
    <w:bookmarkStart w:name="z361" w:id="25"/>
    <w:p>
      <w:pPr>
        <w:spacing w:after="0"/>
        <w:ind w:left="0"/>
        <w:jc w:val="left"/>
      </w:pPr>
      <w:r>
        <w:rPr>
          <w:rFonts w:ascii="Times New Roman"/>
          <w:b/>
          <w:i w:val="false"/>
          <w:color w:val="000000"/>
        </w:rPr>
        <w:t xml:space="preserve"> 
12. Порядок контроля исполнения документов в Министерстве</w:t>
      </w:r>
      <w:r>
        <w:br/>
      </w:r>
      <w:r>
        <w:rPr>
          <w:rFonts w:ascii="Times New Roman"/>
          <w:b/>
          <w:i w:val="false"/>
          <w:color w:val="000000"/>
        </w:rPr>
        <w:t>
образования и науки Республики Казахстан</w:t>
      </w:r>
    </w:p>
    <w:bookmarkEnd w:id="25"/>
    <w:bookmarkStart w:name="z362" w:id="26"/>
    <w:p>
      <w:pPr>
        <w:spacing w:after="0"/>
        <w:ind w:left="0"/>
        <w:jc w:val="both"/>
      </w:pPr>
      <w:r>
        <w:rPr>
          <w:rFonts w:ascii="Times New Roman"/>
          <w:b w:val="false"/>
          <w:i w:val="false"/>
          <w:color w:val="000000"/>
          <w:sz w:val="28"/>
        </w:rPr>
        <w:t>
      139. Организация контроля и документооборота, координация работ по вопросам исполнительской дисциплины в Министерстве осуществляется Ответственным секретарем и Департаментом организационной и кадровой работы с правом проведения совещаний по вопросам исполнительской дисциплины с руководителями структурных подразделений и доведения до их сведения соответствующих указаний по вопросам своевременного и качественного исполнения документов.</w:t>
      </w:r>
      <w:r>
        <w:br/>
      </w:r>
      <w:r>
        <w:rPr>
          <w:rFonts w:ascii="Times New Roman"/>
          <w:b w:val="false"/>
          <w:i w:val="false"/>
          <w:color w:val="000000"/>
          <w:sz w:val="28"/>
        </w:rPr>
        <w:t>
</w:t>
      </w:r>
      <w:r>
        <w:rPr>
          <w:rFonts w:ascii="Times New Roman"/>
          <w:b w:val="false"/>
          <w:i w:val="false"/>
          <w:color w:val="000000"/>
          <w:sz w:val="28"/>
        </w:rPr>
        <w:t>
      140. Контрольные документы для исполнения закрепляются за соответствующими структурными подразделениями Министерства в соответствии с их функциональными обязанностями или в соответствии с поручениями руководства.</w:t>
      </w:r>
      <w:r>
        <w:br/>
      </w:r>
      <w:r>
        <w:rPr>
          <w:rFonts w:ascii="Times New Roman"/>
          <w:b w:val="false"/>
          <w:i w:val="false"/>
          <w:color w:val="000000"/>
          <w:sz w:val="28"/>
        </w:rPr>
        <w:t>
</w:t>
      </w:r>
      <w:r>
        <w:rPr>
          <w:rFonts w:ascii="Times New Roman"/>
          <w:b w:val="false"/>
          <w:i w:val="false"/>
          <w:color w:val="000000"/>
          <w:sz w:val="28"/>
        </w:rPr>
        <w:t>
      141. Руководители структурных подразделений Министерства по каждому закрепленному за данным подразделением контрольному документу определяют работника подразделения (далее - исполнитель), на которого возлагается исполнение документа в целом либо его отдельных пунктов.</w:t>
      </w:r>
      <w:r>
        <w:br/>
      </w:r>
      <w:r>
        <w:rPr>
          <w:rFonts w:ascii="Times New Roman"/>
          <w:b w:val="false"/>
          <w:i w:val="false"/>
          <w:color w:val="000000"/>
          <w:sz w:val="28"/>
        </w:rPr>
        <w:t>
</w:t>
      </w:r>
      <w:r>
        <w:rPr>
          <w:rFonts w:ascii="Times New Roman"/>
          <w:b w:val="false"/>
          <w:i w:val="false"/>
          <w:color w:val="000000"/>
          <w:sz w:val="28"/>
        </w:rPr>
        <w:t>
      142. Ответственность за своевременное и качественное исполнение контрольных документов несут руководители структурных подразделений, ведомств Министерства и непосредственные исполнители.</w:t>
      </w:r>
      <w:r>
        <w:br/>
      </w:r>
      <w:r>
        <w:rPr>
          <w:rFonts w:ascii="Times New Roman"/>
          <w:b w:val="false"/>
          <w:i w:val="false"/>
          <w:color w:val="000000"/>
          <w:sz w:val="28"/>
        </w:rPr>
        <w:t>
</w:t>
      </w:r>
      <w:r>
        <w:rPr>
          <w:rFonts w:ascii="Times New Roman"/>
          <w:b w:val="false"/>
          <w:i w:val="false"/>
          <w:color w:val="000000"/>
          <w:sz w:val="28"/>
        </w:rPr>
        <w:t>
      143. Контроль за сроками исполнения контрольных документов осуществляет Управление. Ответственность за исполнением актов и поручений Президента Республики Казахстан несут руководители структурных подразделений Министерства и непосредственные исполнители.</w:t>
      </w:r>
      <w:r>
        <w:br/>
      </w:r>
      <w:r>
        <w:rPr>
          <w:rFonts w:ascii="Times New Roman"/>
          <w:b w:val="false"/>
          <w:i w:val="false"/>
          <w:color w:val="000000"/>
          <w:sz w:val="28"/>
        </w:rPr>
        <w:t>
</w:t>
      </w:r>
      <w:r>
        <w:rPr>
          <w:rFonts w:ascii="Times New Roman"/>
          <w:b w:val="false"/>
          <w:i w:val="false"/>
          <w:color w:val="000000"/>
          <w:sz w:val="28"/>
        </w:rPr>
        <w:t>
      Контроль за своевременным и качественным исполнением актов и поручений Президента Республики Казахстан осуществляется путем:</w:t>
      </w:r>
      <w:r>
        <w:br/>
      </w:r>
      <w:r>
        <w:rPr>
          <w:rFonts w:ascii="Times New Roman"/>
          <w:b w:val="false"/>
          <w:i w:val="false"/>
          <w:color w:val="000000"/>
          <w:sz w:val="28"/>
        </w:rPr>
        <w:t>
</w:t>
      </w:r>
      <w:r>
        <w:rPr>
          <w:rFonts w:ascii="Times New Roman"/>
          <w:b w:val="false"/>
          <w:i w:val="false"/>
          <w:color w:val="000000"/>
          <w:sz w:val="28"/>
        </w:rPr>
        <w:t>
      1) истребования необходимой информации;</w:t>
      </w:r>
      <w:r>
        <w:br/>
      </w:r>
      <w:r>
        <w:rPr>
          <w:rFonts w:ascii="Times New Roman"/>
          <w:b w:val="false"/>
          <w:i w:val="false"/>
          <w:color w:val="000000"/>
          <w:sz w:val="28"/>
        </w:rPr>
        <w:t>
</w:t>
      </w:r>
      <w:r>
        <w:rPr>
          <w:rFonts w:ascii="Times New Roman"/>
          <w:b w:val="false"/>
          <w:i w:val="false"/>
          <w:color w:val="000000"/>
          <w:sz w:val="28"/>
        </w:rPr>
        <w:t>
      2) заслушивания и обсуждения отчетов и докладов об исполнении;</w:t>
      </w:r>
      <w:r>
        <w:br/>
      </w:r>
      <w:r>
        <w:rPr>
          <w:rFonts w:ascii="Times New Roman"/>
          <w:b w:val="false"/>
          <w:i w:val="false"/>
          <w:color w:val="000000"/>
          <w:sz w:val="28"/>
        </w:rPr>
        <w:t>
</w:t>
      </w:r>
      <w:r>
        <w:rPr>
          <w:rFonts w:ascii="Times New Roman"/>
          <w:b w:val="false"/>
          <w:i w:val="false"/>
          <w:color w:val="000000"/>
          <w:sz w:val="28"/>
        </w:rPr>
        <w:t>
      3) ревизии и иных форм документальной проверки;</w:t>
      </w:r>
      <w:r>
        <w:br/>
      </w:r>
      <w:r>
        <w:rPr>
          <w:rFonts w:ascii="Times New Roman"/>
          <w:b w:val="false"/>
          <w:i w:val="false"/>
          <w:color w:val="000000"/>
          <w:sz w:val="28"/>
        </w:rPr>
        <w:t>
</w:t>
      </w:r>
      <w:r>
        <w:rPr>
          <w:rFonts w:ascii="Times New Roman"/>
          <w:b w:val="false"/>
          <w:i w:val="false"/>
          <w:color w:val="000000"/>
          <w:sz w:val="28"/>
        </w:rPr>
        <w:t>
      4) проверки с выездом на место;</w:t>
      </w:r>
      <w:r>
        <w:br/>
      </w:r>
      <w:r>
        <w:rPr>
          <w:rFonts w:ascii="Times New Roman"/>
          <w:b w:val="false"/>
          <w:i w:val="false"/>
          <w:color w:val="000000"/>
          <w:sz w:val="28"/>
        </w:rPr>
        <w:t>
</w:t>
      </w:r>
      <w:r>
        <w:rPr>
          <w:rFonts w:ascii="Times New Roman"/>
          <w:b w:val="false"/>
          <w:i w:val="false"/>
          <w:color w:val="000000"/>
          <w:sz w:val="28"/>
        </w:rPr>
        <w:t>
      5) другими, не противоречащими законодательству, способами.</w:t>
      </w:r>
      <w:r>
        <w:br/>
      </w:r>
      <w:r>
        <w:rPr>
          <w:rFonts w:ascii="Times New Roman"/>
          <w:b w:val="false"/>
          <w:i w:val="false"/>
          <w:color w:val="000000"/>
          <w:sz w:val="28"/>
        </w:rPr>
        <w:t>
</w:t>
      </w:r>
      <w:r>
        <w:rPr>
          <w:rFonts w:ascii="Times New Roman"/>
          <w:b w:val="false"/>
          <w:i w:val="false"/>
          <w:color w:val="000000"/>
          <w:sz w:val="28"/>
        </w:rPr>
        <w:t>
      144. В Министерстве осуществляющими контроль за исполнением актов и поручений Президента Республики Казахстан являются следующие должностные лица:</w:t>
      </w:r>
      <w:r>
        <w:br/>
      </w:r>
      <w:r>
        <w:rPr>
          <w:rFonts w:ascii="Times New Roman"/>
          <w:b w:val="false"/>
          <w:i w:val="false"/>
          <w:color w:val="000000"/>
          <w:sz w:val="28"/>
        </w:rPr>
        <w:t>
</w:t>
      </w:r>
      <w:r>
        <w:rPr>
          <w:rFonts w:ascii="Times New Roman"/>
          <w:b w:val="false"/>
          <w:i w:val="false"/>
          <w:color w:val="000000"/>
          <w:sz w:val="28"/>
        </w:rPr>
        <w:t>
      1) Министр осуществляет общее руководство и контроль за своевременным и качественным исполнением актов и поручений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2) Ответственный секретарь организует контроль за исполнением актов и поручений Президента Республики Казахстан и соблюдением исполнительской дисциплины, обеспечивает эффективное взаимодействие структурных подразделений Министерства;</w:t>
      </w:r>
      <w:r>
        <w:br/>
      </w:r>
      <w:r>
        <w:rPr>
          <w:rFonts w:ascii="Times New Roman"/>
          <w:b w:val="false"/>
          <w:i w:val="false"/>
          <w:color w:val="000000"/>
          <w:sz w:val="28"/>
        </w:rPr>
        <w:t>
</w:t>
      </w:r>
      <w:r>
        <w:rPr>
          <w:rFonts w:ascii="Times New Roman"/>
          <w:b w:val="false"/>
          <w:i w:val="false"/>
          <w:color w:val="000000"/>
          <w:sz w:val="28"/>
        </w:rPr>
        <w:t>
      3) Вице-министры обеспечивают качественное исполнение актов и поручений Президента Республики Казахстан по курируемым направлениям работы.</w:t>
      </w:r>
      <w:r>
        <w:br/>
      </w:r>
      <w:r>
        <w:rPr>
          <w:rFonts w:ascii="Times New Roman"/>
          <w:b w:val="false"/>
          <w:i w:val="false"/>
          <w:color w:val="000000"/>
          <w:sz w:val="28"/>
        </w:rPr>
        <w:t>
</w:t>
      </w:r>
      <w:r>
        <w:rPr>
          <w:rFonts w:ascii="Times New Roman"/>
          <w:b w:val="false"/>
          <w:i w:val="false"/>
          <w:color w:val="000000"/>
          <w:sz w:val="28"/>
        </w:rPr>
        <w:t>
      Указанные должностные лица несут персональную ответственность за своевременное и качественное исполнение актов и поручений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145. Координацию работы Министерства, ответственного за исполнение актов и поручений Президента Республики Казахстан по итогам международных мероприятий, осуществляет Министерство иностранных дел Республики Казахстан.</w:t>
      </w:r>
      <w:r>
        <w:br/>
      </w:r>
      <w:r>
        <w:rPr>
          <w:rFonts w:ascii="Times New Roman"/>
          <w:b w:val="false"/>
          <w:i w:val="false"/>
          <w:color w:val="000000"/>
          <w:sz w:val="28"/>
        </w:rPr>
        <w:t>
</w:t>
      </w:r>
      <w:r>
        <w:rPr>
          <w:rFonts w:ascii="Times New Roman"/>
          <w:b w:val="false"/>
          <w:i w:val="false"/>
          <w:color w:val="000000"/>
          <w:sz w:val="28"/>
        </w:rPr>
        <w:t>
      146. Объектами контроля актов и поручений Президента Республики Казахстан являются:</w:t>
      </w:r>
      <w:r>
        <w:br/>
      </w:r>
      <w:r>
        <w:rPr>
          <w:rFonts w:ascii="Times New Roman"/>
          <w:b w:val="false"/>
          <w:i w:val="false"/>
          <w:color w:val="000000"/>
          <w:sz w:val="28"/>
        </w:rPr>
        <w:t>
</w:t>
      </w:r>
      <w:r>
        <w:rPr>
          <w:rFonts w:ascii="Times New Roman"/>
          <w:b w:val="false"/>
          <w:i w:val="false"/>
          <w:color w:val="000000"/>
          <w:sz w:val="28"/>
        </w:rPr>
        <w:t>
      1) акты либо пункты актов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2) поручения либо пункты поручений Президента Республики Казахстан, данные по итогам международных мероприятий и региональных поездок;</w:t>
      </w:r>
      <w:r>
        <w:br/>
      </w:r>
      <w:r>
        <w:rPr>
          <w:rFonts w:ascii="Times New Roman"/>
          <w:b w:val="false"/>
          <w:i w:val="false"/>
          <w:color w:val="000000"/>
          <w:sz w:val="28"/>
        </w:rPr>
        <w:t>
</w:t>
      </w:r>
      <w:r>
        <w:rPr>
          <w:rFonts w:ascii="Times New Roman"/>
          <w:b w:val="false"/>
          <w:i w:val="false"/>
          <w:color w:val="000000"/>
          <w:sz w:val="28"/>
        </w:rPr>
        <w:t>
      3) поручения либо пункты поручений, содержащиеся в протоколах совещаний, заседаний и общественно значимых мероприятий с участием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4) личные поручения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5) поручения либо пункты поручений Президента Республики Казахстан по служебным и иным документам при наличии штампа "Бақылауға алынды".</w:t>
      </w:r>
      <w:r>
        <w:br/>
      </w:r>
      <w:r>
        <w:rPr>
          <w:rFonts w:ascii="Times New Roman"/>
          <w:b w:val="false"/>
          <w:i w:val="false"/>
          <w:color w:val="000000"/>
          <w:sz w:val="28"/>
        </w:rPr>
        <w:t>
</w:t>
      </w:r>
      <w:r>
        <w:rPr>
          <w:rFonts w:ascii="Times New Roman"/>
          <w:b w:val="false"/>
          <w:i w:val="false"/>
          <w:color w:val="000000"/>
          <w:sz w:val="28"/>
        </w:rPr>
        <w:t>
      147. Контроль за своевременным и качественным исполнением актов и поручений Президента Республики Казахстан осуществляется путем:</w:t>
      </w:r>
      <w:r>
        <w:br/>
      </w:r>
      <w:r>
        <w:rPr>
          <w:rFonts w:ascii="Times New Roman"/>
          <w:b w:val="false"/>
          <w:i w:val="false"/>
          <w:color w:val="000000"/>
          <w:sz w:val="28"/>
        </w:rPr>
        <w:t>
</w:t>
      </w:r>
      <w:r>
        <w:rPr>
          <w:rFonts w:ascii="Times New Roman"/>
          <w:b w:val="false"/>
          <w:i w:val="false"/>
          <w:color w:val="000000"/>
          <w:sz w:val="28"/>
        </w:rPr>
        <w:t>
      1) истребования необходимой информации;</w:t>
      </w:r>
      <w:r>
        <w:br/>
      </w:r>
      <w:r>
        <w:rPr>
          <w:rFonts w:ascii="Times New Roman"/>
          <w:b w:val="false"/>
          <w:i w:val="false"/>
          <w:color w:val="000000"/>
          <w:sz w:val="28"/>
        </w:rPr>
        <w:t>
</w:t>
      </w:r>
      <w:r>
        <w:rPr>
          <w:rFonts w:ascii="Times New Roman"/>
          <w:b w:val="false"/>
          <w:i w:val="false"/>
          <w:color w:val="000000"/>
          <w:sz w:val="28"/>
        </w:rPr>
        <w:t>
      2) заслушивания и обсуждения отчетов и докладов об исполнении;</w:t>
      </w:r>
      <w:r>
        <w:br/>
      </w:r>
      <w:r>
        <w:rPr>
          <w:rFonts w:ascii="Times New Roman"/>
          <w:b w:val="false"/>
          <w:i w:val="false"/>
          <w:color w:val="000000"/>
          <w:sz w:val="28"/>
        </w:rPr>
        <w:t>
</w:t>
      </w:r>
      <w:r>
        <w:rPr>
          <w:rFonts w:ascii="Times New Roman"/>
          <w:b w:val="false"/>
          <w:i w:val="false"/>
          <w:color w:val="000000"/>
          <w:sz w:val="28"/>
        </w:rPr>
        <w:t>
      3) ревизии и иных форм документальной проверки;</w:t>
      </w:r>
      <w:r>
        <w:br/>
      </w:r>
      <w:r>
        <w:rPr>
          <w:rFonts w:ascii="Times New Roman"/>
          <w:b w:val="false"/>
          <w:i w:val="false"/>
          <w:color w:val="000000"/>
          <w:sz w:val="28"/>
        </w:rPr>
        <w:t>
</w:t>
      </w:r>
      <w:r>
        <w:rPr>
          <w:rFonts w:ascii="Times New Roman"/>
          <w:b w:val="false"/>
          <w:i w:val="false"/>
          <w:color w:val="000000"/>
          <w:sz w:val="28"/>
        </w:rPr>
        <w:t>
      4) проверки с выездом на место;</w:t>
      </w:r>
      <w:r>
        <w:br/>
      </w:r>
      <w:r>
        <w:rPr>
          <w:rFonts w:ascii="Times New Roman"/>
          <w:b w:val="false"/>
          <w:i w:val="false"/>
          <w:color w:val="000000"/>
          <w:sz w:val="28"/>
        </w:rPr>
        <w:t>
</w:t>
      </w:r>
      <w:r>
        <w:rPr>
          <w:rFonts w:ascii="Times New Roman"/>
          <w:b w:val="false"/>
          <w:i w:val="false"/>
          <w:color w:val="000000"/>
          <w:sz w:val="28"/>
        </w:rPr>
        <w:t>
      5) другими, не противоречащими законодательству, способами.</w:t>
      </w:r>
      <w:r>
        <w:br/>
      </w:r>
      <w:r>
        <w:rPr>
          <w:rFonts w:ascii="Times New Roman"/>
          <w:b w:val="false"/>
          <w:i w:val="false"/>
          <w:color w:val="000000"/>
          <w:sz w:val="28"/>
        </w:rPr>
        <w:t>
</w:t>
      </w:r>
      <w:r>
        <w:rPr>
          <w:rFonts w:ascii="Times New Roman"/>
          <w:b w:val="false"/>
          <w:i w:val="false"/>
          <w:color w:val="000000"/>
          <w:sz w:val="28"/>
        </w:rPr>
        <w:t>
      148. Министерство, в адрес которого было дано поручение, представитель которого присутствовал на заседании (совещании), обязан приступить к исполнению поручений сразу после заседания (совещания), не дожидаясь поступления к ним протокола заседания (совещания) или подписанного поручения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149. Исполнение актов и поручений Президента Республики Казахстан обеспечивается в сроки, указанные в актах и поручениях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В случаях если в поручениях со штампом "Бақылауға алынды" не установлены сроки, то они исполняются в месячный срок с внесением информации в адрес Президента Республики Казахстан или Администрации Президента. В иных случаях информация представляется в соответствии с дополнительным запросом Администрации Президента в установленном порядке.</w:t>
      </w:r>
      <w:r>
        <w:br/>
      </w:r>
      <w:r>
        <w:rPr>
          <w:rFonts w:ascii="Times New Roman"/>
          <w:b w:val="false"/>
          <w:i w:val="false"/>
          <w:color w:val="000000"/>
          <w:sz w:val="28"/>
        </w:rPr>
        <w:t>
</w:t>
      </w:r>
      <w:r>
        <w:rPr>
          <w:rFonts w:ascii="Times New Roman"/>
          <w:b w:val="false"/>
          <w:i w:val="false"/>
          <w:color w:val="000000"/>
          <w:sz w:val="28"/>
        </w:rPr>
        <w:t>
      Сроки исполнения начинается с момента регистрации в Министерстве.</w:t>
      </w:r>
      <w:r>
        <w:br/>
      </w:r>
      <w:r>
        <w:rPr>
          <w:rFonts w:ascii="Times New Roman"/>
          <w:b w:val="false"/>
          <w:i w:val="false"/>
          <w:color w:val="000000"/>
          <w:sz w:val="28"/>
        </w:rPr>
        <w:t>
</w:t>
      </w:r>
      <w:r>
        <w:rPr>
          <w:rFonts w:ascii="Times New Roman"/>
          <w:b w:val="false"/>
          <w:i w:val="false"/>
          <w:color w:val="000000"/>
          <w:sz w:val="28"/>
        </w:rPr>
        <w:t>
      150. Личные поручения Президента Республики Казахстан подлежат исполнению Министерством и должностными лицами не более чем в двухнедельный срок со дня подписания поручения, если иное не установлено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151. Акты и поручения Президента Республики Казахстан с учетом установленных сроков исполнения ставятся на следующие виды контроля:</w:t>
      </w:r>
      <w:r>
        <w:br/>
      </w:r>
      <w:r>
        <w:rPr>
          <w:rFonts w:ascii="Times New Roman"/>
          <w:b w:val="false"/>
          <w:i w:val="false"/>
          <w:color w:val="000000"/>
          <w:sz w:val="28"/>
        </w:rPr>
        <w:t>
</w:t>
      </w:r>
      <w:r>
        <w:rPr>
          <w:rFonts w:ascii="Times New Roman"/>
          <w:b w:val="false"/>
          <w:i w:val="false"/>
          <w:color w:val="000000"/>
          <w:sz w:val="28"/>
        </w:rPr>
        <w:t>
      1) срочный - с пометками: "весьма срочно" - в течение трех рабочих дней, "срочно", "ускорить" - до десяти рабочих дней;</w:t>
      </w:r>
      <w:r>
        <w:br/>
      </w:r>
      <w:r>
        <w:rPr>
          <w:rFonts w:ascii="Times New Roman"/>
          <w:b w:val="false"/>
          <w:i w:val="false"/>
          <w:color w:val="000000"/>
          <w:sz w:val="28"/>
        </w:rPr>
        <w:t>
</w:t>
      </w:r>
      <w:r>
        <w:rPr>
          <w:rFonts w:ascii="Times New Roman"/>
          <w:b w:val="false"/>
          <w:i w:val="false"/>
          <w:color w:val="000000"/>
          <w:sz w:val="28"/>
        </w:rPr>
        <w:t>
      2) краткосрочный - от десяти рабочих дней до одного месяца;</w:t>
      </w:r>
      <w:r>
        <w:br/>
      </w:r>
      <w:r>
        <w:rPr>
          <w:rFonts w:ascii="Times New Roman"/>
          <w:b w:val="false"/>
          <w:i w:val="false"/>
          <w:color w:val="000000"/>
          <w:sz w:val="28"/>
        </w:rPr>
        <w:t>
</w:t>
      </w:r>
      <w:r>
        <w:rPr>
          <w:rFonts w:ascii="Times New Roman"/>
          <w:b w:val="false"/>
          <w:i w:val="false"/>
          <w:color w:val="000000"/>
          <w:sz w:val="28"/>
        </w:rPr>
        <w:t>
      3) среднесрочный - от одного до шести месяцев;</w:t>
      </w:r>
      <w:r>
        <w:br/>
      </w:r>
      <w:r>
        <w:rPr>
          <w:rFonts w:ascii="Times New Roman"/>
          <w:b w:val="false"/>
          <w:i w:val="false"/>
          <w:color w:val="000000"/>
          <w:sz w:val="28"/>
        </w:rPr>
        <w:t>
</w:t>
      </w:r>
      <w:r>
        <w:rPr>
          <w:rFonts w:ascii="Times New Roman"/>
          <w:b w:val="false"/>
          <w:i w:val="false"/>
          <w:color w:val="000000"/>
          <w:sz w:val="28"/>
        </w:rPr>
        <w:t>
      4) долгосрочный - свыше шести месяцев.</w:t>
      </w:r>
      <w:r>
        <w:br/>
      </w:r>
      <w:r>
        <w:rPr>
          <w:rFonts w:ascii="Times New Roman"/>
          <w:b w:val="false"/>
          <w:i w:val="false"/>
          <w:color w:val="000000"/>
          <w:sz w:val="28"/>
        </w:rPr>
        <w:t>
</w:t>
      </w:r>
      <w:r>
        <w:rPr>
          <w:rFonts w:ascii="Times New Roman"/>
          <w:b w:val="false"/>
          <w:i w:val="false"/>
          <w:color w:val="000000"/>
          <w:sz w:val="28"/>
        </w:rPr>
        <w:t>
      152. Если в акте и поручении, поступившем из Администрации Президента, предусматривается совместное рассмотрение вопроса государственными органами и организациями, то ответственным за обобщение и представление в Администрацию Президента информации является руководитель государственного органа (организации), указанный в акте и поручении первым, или рядом с наименованием которого стоит пометка "(созыв)".</w:t>
      </w:r>
      <w:r>
        <w:br/>
      </w:r>
      <w:r>
        <w:rPr>
          <w:rFonts w:ascii="Times New Roman"/>
          <w:b w:val="false"/>
          <w:i w:val="false"/>
          <w:color w:val="000000"/>
          <w:sz w:val="28"/>
        </w:rPr>
        <w:t>
</w:t>
      </w:r>
      <w:r>
        <w:rPr>
          <w:rFonts w:ascii="Times New Roman"/>
          <w:b w:val="false"/>
          <w:i w:val="false"/>
          <w:color w:val="000000"/>
          <w:sz w:val="28"/>
        </w:rPr>
        <w:t>
      153. Решением Министра, Министерством при необходимости утверждается план организационных мероприятий по реализации актов и поручений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154. В случае если в поручении Президента Республики Казахстан имеются пометки "весьма срочно", "срочно" и "ускорить", то Администрация Президента незамедлительно (в тот же день) доводит их до Министерства и государственных органов-соисполнителей (организаций).</w:t>
      </w:r>
      <w:r>
        <w:br/>
      </w:r>
      <w:r>
        <w:rPr>
          <w:rFonts w:ascii="Times New Roman"/>
          <w:b w:val="false"/>
          <w:i w:val="false"/>
          <w:color w:val="000000"/>
          <w:sz w:val="28"/>
        </w:rPr>
        <w:t>
</w:t>
      </w:r>
      <w:r>
        <w:rPr>
          <w:rFonts w:ascii="Times New Roman"/>
          <w:b w:val="false"/>
          <w:i w:val="false"/>
          <w:color w:val="000000"/>
          <w:sz w:val="28"/>
        </w:rPr>
        <w:t>
      155. Если Министерство является соисполнителем актов и поручений Президента Республики Казахстан тогда вносит свои предложения государственному органу (организации), осуществляющему свод, при исполнении актов и поручений, поставленных на:</w:t>
      </w:r>
      <w:r>
        <w:br/>
      </w:r>
      <w:r>
        <w:rPr>
          <w:rFonts w:ascii="Times New Roman"/>
          <w:b w:val="false"/>
          <w:i w:val="false"/>
          <w:color w:val="000000"/>
          <w:sz w:val="28"/>
        </w:rPr>
        <w:t>
</w:t>
      </w:r>
      <w:r>
        <w:rPr>
          <w:rFonts w:ascii="Times New Roman"/>
          <w:b w:val="false"/>
          <w:i w:val="false"/>
          <w:color w:val="000000"/>
          <w:sz w:val="28"/>
        </w:rPr>
        <w:t>
      1) срочный контроль, с пометкой "весьма срочно" - в течение одного рабочего дня со дня поступления поручения, "срочно", "ускорить" - не позднее чем за три рабочих дня, если иное не установлено соответствующим поручением;</w:t>
      </w:r>
      <w:r>
        <w:br/>
      </w:r>
      <w:r>
        <w:rPr>
          <w:rFonts w:ascii="Times New Roman"/>
          <w:b w:val="false"/>
          <w:i w:val="false"/>
          <w:color w:val="000000"/>
          <w:sz w:val="28"/>
        </w:rPr>
        <w:t>
</w:t>
      </w:r>
      <w:r>
        <w:rPr>
          <w:rFonts w:ascii="Times New Roman"/>
          <w:b w:val="false"/>
          <w:i w:val="false"/>
          <w:color w:val="000000"/>
          <w:sz w:val="28"/>
        </w:rPr>
        <w:t>
      2) краткосрочный контроль, не позднее чем за пять рабочих дней до установленного срока исполнения, если иное не установлено соответствующим поручением;</w:t>
      </w:r>
      <w:r>
        <w:br/>
      </w:r>
      <w:r>
        <w:rPr>
          <w:rFonts w:ascii="Times New Roman"/>
          <w:b w:val="false"/>
          <w:i w:val="false"/>
          <w:color w:val="000000"/>
          <w:sz w:val="28"/>
        </w:rPr>
        <w:t>
</w:t>
      </w:r>
      <w:r>
        <w:rPr>
          <w:rFonts w:ascii="Times New Roman"/>
          <w:b w:val="false"/>
          <w:i w:val="false"/>
          <w:color w:val="000000"/>
          <w:sz w:val="28"/>
        </w:rPr>
        <w:t>
      3) среднесрочный контроль, не позднее чем за десять рабочих дней до установленного срока исполнения, если иное не установлено соответствующим поручением;</w:t>
      </w:r>
      <w:r>
        <w:br/>
      </w:r>
      <w:r>
        <w:rPr>
          <w:rFonts w:ascii="Times New Roman"/>
          <w:b w:val="false"/>
          <w:i w:val="false"/>
          <w:color w:val="000000"/>
          <w:sz w:val="28"/>
        </w:rPr>
        <w:t>
</w:t>
      </w:r>
      <w:r>
        <w:rPr>
          <w:rFonts w:ascii="Times New Roman"/>
          <w:b w:val="false"/>
          <w:i w:val="false"/>
          <w:color w:val="000000"/>
          <w:sz w:val="28"/>
        </w:rPr>
        <w:t>
      4) долгосрочный контроль, не позднее чем за двадцать рабочих дней до установленного срока исполнения, если иное не установлено соответствующим поручением.</w:t>
      </w:r>
      <w:r>
        <w:br/>
      </w:r>
      <w:r>
        <w:rPr>
          <w:rFonts w:ascii="Times New Roman"/>
          <w:b w:val="false"/>
          <w:i w:val="false"/>
          <w:color w:val="000000"/>
          <w:sz w:val="28"/>
        </w:rPr>
        <w:t>
</w:t>
      </w:r>
      <w:r>
        <w:rPr>
          <w:rFonts w:ascii="Times New Roman"/>
          <w:b w:val="false"/>
          <w:i w:val="false"/>
          <w:color w:val="000000"/>
          <w:sz w:val="28"/>
        </w:rPr>
        <w:t>
      156. Отчетная информация о ходе реализации актов и поручений Президента Республики Казахстан включает сведения по форме, утвержденной Указом Президента Республики Казахстан от 27 апреля 2010 года № 976.</w:t>
      </w:r>
      <w:r>
        <w:br/>
      </w:r>
      <w:r>
        <w:rPr>
          <w:rFonts w:ascii="Times New Roman"/>
          <w:b w:val="false"/>
          <w:i w:val="false"/>
          <w:color w:val="000000"/>
          <w:sz w:val="28"/>
        </w:rPr>
        <w:t>
</w:t>
      </w:r>
      <w:r>
        <w:rPr>
          <w:rFonts w:ascii="Times New Roman"/>
          <w:b w:val="false"/>
          <w:i w:val="false"/>
          <w:color w:val="000000"/>
          <w:sz w:val="28"/>
        </w:rPr>
        <w:t>
      157. Отчетная информация о ходе реализации стратегических и программных документов, представляемая государственным органом-разработчиком в Администрацию Президента, включает сведения по форме, утвержденным Указом Президента Республики Казахстан от 27 апреля 2010 года № 976.</w:t>
      </w:r>
      <w:r>
        <w:br/>
      </w:r>
      <w:r>
        <w:rPr>
          <w:rFonts w:ascii="Times New Roman"/>
          <w:b w:val="false"/>
          <w:i w:val="false"/>
          <w:color w:val="000000"/>
          <w:sz w:val="28"/>
        </w:rPr>
        <w:t>
</w:t>
      </w:r>
      <w:r>
        <w:rPr>
          <w:rFonts w:ascii="Times New Roman"/>
          <w:b w:val="false"/>
          <w:i w:val="false"/>
          <w:color w:val="000000"/>
          <w:sz w:val="28"/>
        </w:rPr>
        <w:t>
      158. В случае если пункты актов и/или поручений Президента Республики Казахстан не могут быть выполнены в установленный срок, то Министр заблаговременно, но не позднее одного дня до установленного срока, вносит письмо в Администрацию Президента с указанием текущего состояния исполнения, аргументированным обоснованием необходимости продления срока исполнения либо его перевода на среднесрочный или долгосрочный контроль с обязательным указанием конкретного срока исполнения, конкретных ответственных политических государственных служащих Министерства, а также государственных органов-соисполнителей и ответственных должностных лиц организаций.0</w:t>
      </w:r>
      <w:r>
        <w:br/>
      </w:r>
      <w:r>
        <w:rPr>
          <w:rFonts w:ascii="Times New Roman"/>
          <w:b w:val="false"/>
          <w:i w:val="false"/>
          <w:color w:val="000000"/>
          <w:sz w:val="28"/>
        </w:rPr>
        <w:t>
</w:t>
      </w:r>
      <w:r>
        <w:rPr>
          <w:rFonts w:ascii="Times New Roman"/>
          <w:b w:val="false"/>
          <w:i w:val="false"/>
          <w:color w:val="000000"/>
          <w:sz w:val="28"/>
        </w:rPr>
        <w:t>
      Администрацией Президента о принятом решении сообщается Министерство в течение трех рабочих дней.</w:t>
      </w:r>
      <w:r>
        <w:br/>
      </w:r>
      <w:r>
        <w:rPr>
          <w:rFonts w:ascii="Times New Roman"/>
          <w:b w:val="false"/>
          <w:i w:val="false"/>
          <w:color w:val="000000"/>
          <w:sz w:val="28"/>
        </w:rPr>
        <w:t>
</w:t>
      </w:r>
      <w:r>
        <w:rPr>
          <w:rFonts w:ascii="Times New Roman"/>
          <w:b w:val="false"/>
          <w:i w:val="false"/>
          <w:color w:val="000000"/>
          <w:sz w:val="28"/>
        </w:rPr>
        <w:t>
      159. Продление сроков исполнения пунктов актов и/или поручений Президента Республики Казахстан, в том числе перевод их на среднесрочный или долгосрочный контроль, допускается не более одного раза по решению Президента или Руководителя Администрации Президента на основании экспертного заключения структурного подразделения Администрации Президента.</w:t>
      </w:r>
      <w:r>
        <w:br/>
      </w:r>
      <w:r>
        <w:rPr>
          <w:rFonts w:ascii="Times New Roman"/>
          <w:b w:val="false"/>
          <w:i w:val="false"/>
          <w:color w:val="000000"/>
          <w:sz w:val="28"/>
        </w:rPr>
        <w:t>
</w:t>
      </w:r>
      <w:r>
        <w:rPr>
          <w:rFonts w:ascii="Times New Roman"/>
          <w:b w:val="false"/>
          <w:i w:val="false"/>
          <w:color w:val="000000"/>
          <w:sz w:val="28"/>
        </w:rPr>
        <w:t>
      160. Повторное продление срока исполнения пунктов актов и/или поручений допускается в исключительных случаях по решению Президента Республики Казахстан или Руководителя Администрации Президента с рассмотрением вопроса о дисциплинарной ответственности политических государственных служащих и ответственных должностных лиц Министерства.</w:t>
      </w:r>
      <w:r>
        <w:br/>
      </w:r>
      <w:r>
        <w:rPr>
          <w:rFonts w:ascii="Times New Roman"/>
          <w:b w:val="false"/>
          <w:i w:val="false"/>
          <w:color w:val="000000"/>
          <w:sz w:val="28"/>
        </w:rPr>
        <w:t>
</w:t>
      </w:r>
      <w:r>
        <w:rPr>
          <w:rFonts w:ascii="Times New Roman"/>
          <w:b w:val="false"/>
          <w:i w:val="false"/>
          <w:color w:val="000000"/>
          <w:sz w:val="28"/>
        </w:rPr>
        <w:t>
      161. В случае внесения в Администрацию Президента предложения о продлении срока исполнения пунктов актов и/или поручений Президента Республики Казахстан более двух раз рассматривается вопрос о наказании Министра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162. Продление сроков исполнения личных поручений Президента Республики Казахстан осуществляется только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163. Основаниями для снятия с контроля пунктов актов и/или поручений являются:</w:t>
      </w:r>
      <w:r>
        <w:br/>
      </w:r>
      <w:r>
        <w:rPr>
          <w:rFonts w:ascii="Times New Roman"/>
          <w:b w:val="false"/>
          <w:i w:val="false"/>
          <w:color w:val="000000"/>
          <w:sz w:val="28"/>
        </w:rPr>
        <w:t>
</w:t>
      </w:r>
      <w:r>
        <w:rPr>
          <w:rFonts w:ascii="Times New Roman"/>
          <w:b w:val="false"/>
          <w:i w:val="false"/>
          <w:color w:val="000000"/>
          <w:sz w:val="28"/>
        </w:rPr>
        <w:t>
      1) полное и качественное исполнение;</w:t>
      </w:r>
      <w:r>
        <w:br/>
      </w:r>
      <w:r>
        <w:rPr>
          <w:rFonts w:ascii="Times New Roman"/>
          <w:b w:val="false"/>
          <w:i w:val="false"/>
          <w:color w:val="000000"/>
          <w:sz w:val="28"/>
        </w:rPr>
        <w:t>
</w:t>
      </w:r>
      <w:r>
        <w:rPr>
          <w:rFonts w:ascii="Times New Roman"/>
          <w:b w:val="false"/>
          <w:i w:val="false"/>
          <w:color w:val="000000"/>
          <w:sz w:val="28"/>
        </w:rPr>
        <w:t>
      2) невозможность исполнения ввиду возникших объективных обстоятельств.</w:t>
      </w:r>
      <w:r>
        <w:br/>
      </w:r>
      <w:r>
        <w:rPr>
          <w:rFonts w:ascii="Times New Roman"/>
          <w:b w:val="false"/>
          <w:i w:val="false"/>
          <w:color w:val="000000"/>
          <w:sz w:val="28"/>
        </w:rPr>
        <w:t>
</w:t>
      </w:r>
      <w:r>
        <w:rPr>
          <w:rFonts w:ascii="Times New Roman"/>
          <w:b w:val="false"/>
          <w:i w:val="false"/>
          <w:color w:val="000000"/>
          <w:sz w:val="28"/>
        </w:rPr>
        <w:t>
      164. Для снятия с контроля пунктов актов и/или поручений руководитель государственного органа (организации), ответственного за исполнение, вносит письмо в Администрацию Президента с указанием результатов исполнения либо невозможности его исполнения ввиду возникших объективных обстоятельств.</w:t>
      </w:r>
      <w:r>
        <w:br/>
      </w:r>
      <w:r>
        <w:rPr>
          <w:rFonts w:ascii="Times New Roman"/>
          <w:b w:val="false"/>
          <w:i w:val="false"/>
          <w:color w:val="000000"/>
          <w:sz w:val="28"/>
        </w:rPr>
        <w:t>
</w:t>
      </w:r>
      <w:r>
        <w:rPr>
          <w:rFonts w:ascii="Times New Roman"/>
          <w:b w:val="false"/>
          <w:i w:val="false"/>
          <w:color w:val="000000"/>
          <w:sz w:val="28"/>
        </w:rPr>
        <w:t>
      165. Снятие с контроля пунктов актов и/или поручений Президента Республики Казахстан осуществляется Президентом Республики Казахстан, Руководителем Администрации Президента или уполномоченным им заместителем Руководителя Администрации Президента на основании экспертного заключения соответствующего структурного подразделения Администрации Президента по предложению Министерства.</w:t>
      </w:r>
      <w:r>
        <w:br/>
      </w:r>
      <w:r>
        <w:rPr>
          <w:rFonts w:ascii="Times New Roman"/>
          <w:b w:val="false"/>
          <w:i w:val="false"/>
          <w:color w:val="000000"/>
          <w:sz w:val="28"/>
        </w:rPr>
        <w:t>
</w:t>
      </w:r>
      <w:r>
        <w:rPr>
          <w:rFonts w:ascii="Times New Roman"/>
          <w:b w:val="false"/>
          <w:i w:val="false"/>
          <w:color w:val="000000"/>
          <w:sz w:val="28"/>
        </w:rPr>
        <w:t>
      166. Снятие с контроля исполнения личных поручений Президента Республики Казахстан осуществляется только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167. Пункты актов и/или поручений Президента Республики Казахстан снимаются с контроля Министерством только после снятия их с контроля Президентом Республики Казахстан, Руководителем Администрации или уполномоченным им заместителем Руководителя Администрации Президента.</w:t>
      </w:r>
      <w:r>
        <w:br/>
      </w:r>
      <w:r>
        <w:rPr>
          <w:rFonts w:ascii="Times New Roman"/>
          <w:b w:val="false"/>
          <w:i w:val="false"/>
          <w:color w:val="000000"/>
          <w:sz w:val="28"/>
        </w:rPr>
        <w:t>
</w:t>
      </w:r>
      <w:r>
        <w:rPr>
          <w:rFonts w:ascii="Times New Roman"/>
          <w:b w:val="false"/>
          <w:i w:val="false"/>
          <w:color w:val="000000"/>
          <w:sz w:val="28"/>
        </w:rPr>
        <w:t>
      168. Порядок проведения мониторинга нормативных правовых указов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 Мониторинг нормативных правовых указов Президента Республики Казахстан (далее - указы) проводится для выявления противоречащих законодательству Республики Казахстан и устаревших норм права, оценки эффективности их реализации и своевременного принятия мер по внесению изменений и (или) дополнений или признанию их утратившими силу.</w:t>
      </w:r>
      <w:r>
        <w:br/>
      </w:r>
      <w:r>
        <w:rPr>
          <w:rFonts w:ascii="Times New Roman"/>
          <w:b w:val="false"/>
          <w:i w:val="false"/>
          <w:color w:val="000000"/>
          <w:sz w:val="28"/>
        </w:rPr>
        <w:t>
</w:t>
      </w:r>
      <w:r>
        <w:rPr>
          <w:rFonts w:ascii="Times New Roman"/>
          <w:b w:val="false"/>
          <w:i w:val="false"/>
          <w:color w:val="000000"/>
          <w:sz w:val="28"/>
        </w:rPr>
        <w:t>
      2) Мониторинг указов ведется на постоянной основе Министерством если являются их разработчиками.</w:t>
      </w:r>
      <w:r>
        <w:br/>
      </w:r>
      <w:r>
        <w:rPr>
          <w:rFonts w:ascii="Times New Roman"/>
          <w:b w:val="false"/>
          <w:i w:val="false"/>
          <w:color w:val="000000"/>
          <w:sz w:val="28"/>
        </w:rPr>
        <w:t>
</w:t>
      </w:r>
      <w:r>
        <w:rPr>
          <w:rFonts w:ascii="Times New Roman"/>
          <w:b w:val="false"/>
          <w:i w:val="false"/>
          <w:color w:val="000000"/>
          <w:sz w:val="28"/>
        </w:rPr>
        <w:t>
      3) До 30 числа последнего месяца полугодия Министерство направляет в Администрацию Президента информацию о результатах мониторинга и, в случае необходимости, предложения о внесении в соответствующие указы изменений и (или) дополнений либо признании их утратившими силу.</w:t>
      </w:r>
      <w:r>
        <w:br/>
      </w:r>
      <w:r>
        <w:rPr>
          <w:rFonts w:ascii="Times New Roman"/>
          <w:b w:val="false"/>
          <w:i w:val="false"/>
          <w:color w:val="000000"/>
          <w:sz w:val="28"/>
        </w:rPr>
        <w:t>
</w:t>
      </w:r>
      <w:r>
        <w:rPr>
          <w:rFonts w:ascii="Times New Roman"/>
          <w:b w:val="false"/>
          <w:i w:val="false"/>
          <w:color w:val="000000"/>
          <w:sz w:val="28"/>
        </w:rPr>
        <w:t>
      4) В целях сбора, учета и хранения информации об указах, используемой для их мониторинга, Министерством ведется регистр указов в электронном виде.</w:t>
      </w:r>
      <w:r>
        <w:br/>
      </w:r>
      <w:r>
        <w:rPr>
          <w:rFonts w:ascii="Times New Roman"/>
          <w:b w:val="false"/>
          <w:i w:val="false"/>
          <w:color w:val="000000"/>
          <w:sz w:val="28"/>
        </w:rPr>
        <w:t>
</w:t>
      </w:r>
      <w:r>
        <w:rPr>
          <w:rFonts w:ascii="Times New Roman"/>
          <w:b w:val="false"/>
          <w:i w:val="false"/>
          <w:color w:val="000000"/>
          <w:sz w:val="28"/>
        </w:rPr>
        <w:t>
      169. При исполнении поручений несколькими структурными подразделениями ответственным является Комитет или департамент, который стоит первым в списке или рядом с наименованием, которого стоит пометка "созыв".</w:t>
      </w:r>
      <w:r>
        <w:br/>
      </w:r>
      <w:r>
        <w:rPr>
          <w:rFonts w:ascii="Times New Roman"/>
          <w:b w:val="false"/>
          <w:i w:val="false"/>
          <w:color w:val="000000"/>
          <w:sz w:val="28"/>
        </w:rPr>
        <w:t>
</w:t>
      </w:r>
      <w:r>
        <w:rPr>
          <w:rFonts w:ascii="Times New Roman"/>
          <w:b w:val="false"/>
          <w:i w:val="false"/>
          <w:color w:val="000000"/>
          <w:sz w:val="28"/>
        </w:rPr>
        <w:t>
      При этом соисполнители вносят свои предложения ответственному структурному подразделению, за которым закреплен созыв, в установленном порядке до окончания срока исполнения.</w:t>
      </w:r>
      <w:r>
        <w:br/>
      </w:r>
      <w:r>
        <w:rPr>
          <w:rFonts w:ascii="Times New Roman"/>
          <w:b w:val="false"/>
          <w:i w:val="false"/>
          <w:color w:val="000000"/>
          <w:sz w:val="28"/>
        </w:rPr>
        <w:t>
</w:t>
      </w:r>
      <w:r>
        <w:rPr>
          <w:rFonts w:ascii="Times New Roman"/>
          <w:b w:val="false"/>
          <w:i w:val="false"/>
          <w:color w:val="000000"/>
          <w:sz w:val="28"/>
        </w:rPr>
        <w:t>
      При исполнении поручений несколькими государственными органами ответственным является орган, рядом с наименованием которого стоит пометка "созыв". Он имеет право вносить предложение о переносе срока исполнения после согласования с соисполнителями. При этом соисполнители вносят свои предложения ответственному органу, за которым закреплен созыв, не менее чем за 3 дня до установленного для него срока исполнения, если иное не установлено соответствующим порученим, а по поручениям со сроком исполнения менее 5 дней - в течение одного рабочего дня со дня поступления поручения.</w:t>
      </w:r>
      <w:r>
        <w:br/>
      </w:r>
      <w:r>
        <w:rPr>
          <w:rFonts w:ascii="Times New Roman"/>
          <w:b w:val="false"/>
          <w:i w:val="false"/>
          <w:color w:val="000000"/>
          <w:sz w:val="28"/>
        </w:rPr>
        <w:t>
</w:t>
      </w:r>
      <w:r>
        <w:rPr>
          <w:rFonts w:ascii="Times New Roman"/>
          <w:b w:val="false"/>
          <w:i w:val="false"/>
          <w:color w:val="000000"/>
          <w:sz w:val="28"/>
        </w:rPr>
        <w:t>
      В том случае, когда в поручении ответственный исполнитель не определен, т.е. отсутствует пометка "созыв", все перечисленные в поручении органы направляют свои ответы тому, кто давал поручение.</w:t>
      </w:r>
      <w:r>
        <w:br/>
      </w:r>
      <w:r>
        <w:rPr>
          <w:rFonts w:ascii="Times New Roman"/>
          <w:b w:val="false"/>
          <w:i w:val="false"/>
          <w:color w:val="000000"/>
          <w:sz w:val="28"/>
        </w:rPr>
        <w:t>
</w:t>
      </w:r>
      <w:r>
        <w:rPr>
          <w:rFonts w:ascii="Times New Roman"/>
          <w:b w:val="false"/>
          <w:i w:val="false"/>
          <w:color w:val="000000"/>
          <w:sz w:val="28"/>
        </w:rPr>
        <w:t>
      170. Документы, содержащие поручения и требующие ответа, подлежат постановке на контроль. При регистрации следующих документов на документе проставляется штамп "БАҚЫЛАУҒА АЛЫНДЫ" на регистрационно-контрольной карточке:</w:t>
      </w:r>
      <w:r>
        <w:br/>
      </w:r>
      <w:r>
        <w:rPr>
          <w:rFonts w:ascii="Times New Roman"/>
          <w:b w:val="false"/>
          <w:i w:val="false"/>
          <w:color w:val="000000"/>
          <w:sz w:val="28"/>
        </w:rPr>
        <w:t>
</w:t>
      </w:r>
      <w:r>
        <w:rPr>
          <w:rFonts w:ascii="Times New Roman"/>
          <w:b w:val="false"/>
          <w:i w:val="false"/>
          <w:color w:val="000000"/>
          <w:sz w:val="28"/>
        </w:rPr>
        <w:t>
      1) поручения Главы государства, Руководителя Администрации Президента Республики Казахстан, Премьер-Министра Республики Казахстан и его заместителей;</w:t>
      </w:r>
      <w:r>
        <w:br/>
      </w:r>
      <w:r>
        <w:rPr>
          <w:rFonts w:ascii="Times New Roman"/>
          <w:b w:val="false"/>
          <w:i w:val="false"/>
          <w:color w:val="000000"/>
          <w:sz w:val="28"/>
        </w:rPr>
        <w:t>
</w:t>
      </w:r>
      <w:r>
        <w:rPr>
          <w:rFonts w:ascii="Times New Roman"/>
          <w:b w:val="false"/>
          <w:i w:val="false"/>
          <w:color w:val="000000"/>
          <w:sz w:val="28"/>
        </w:rPr>
        <w:t>
      2) письма Председателей Палат Парламента Республики Казахстан, Государственного Секретаря Республики Казахстан, акимов областей, руководства и заведующих отделами Администрации Президента Республики Казахстан и Канцелярии Премьер-Министра Республики Казахстан, Генерального прокурора Республики Казахстан, руководителей иных правоохранительных органов и Министерства иностранных дел Республики Казахстан;</w:t>
      </w:r>
      <w:r>
        <w:br/>
      </w:r>
      <w:r>
        <w:rPr>
          <w:rFonts w:ascii="Times New Roman"/>
          <w:b w:val="false"/>
          <w:i w:val="false"/>
          <w:color w:val="000000"/>
          <w:sz w:val="28"/>
        </w:rPr>
        <w:t>
</w:t>
      </w:r>
      <w:r>
        <w:rPr>
          <w:rFonts w:ascii="Times New Roman"/>
          <w:b w:val="false"/>
          <w:i w:val="false"/>
          <w:color w:val="000000"/>
          <w:sz w:val="28"/>
        </w:rPr>
        <w:t>
      3) запросы депутатов Парламента Республики Казахстан;</w:t>
      </w:r>
      <w:r>
        <w:br/>
      </w:r>
      <w:r>
        <w:rPr>
          <w:rFonts w:ascii="Times New Roman"/>
          <w:b w:val="false"/>
          <w:i w:val="false"/>
          <w:color w:val="000000"/>
          <w:sz w:val="28"/>
        </w:rPr>
        <w:t>
</w:t>
      </w:r>
      <w:r>
        <w:rPr>
          <w:rFonts w:ascii="Times New Roman"/>
          <w:b w:val="false"/>
          <w:i w:val="false"/>
          <w:color w:val="000000"/>
          <w:sz w:val="28"/>
        </w:rPr>
        <w:t>
      4) проекты нормативных правовых актов, направленных в Министерство на согласование;</w:t>
      </w:r>
      <w:r>
        <w:br/>
      </w:r>
      <w:r>
        <w:rPr>
          <w:rFonts w:ascii="Times New Roman"/>
          <w:b w:val="false"/>
          <w:i w:val="false"/>
          <w:color w:val="000000"/>
          <w:sz w:val="28"/>
        </w:rPr>
        <w:t>
</w:t>
      </w:r>
      <w:r>
        <w:rPr>
          <w:rFonts w:ascii="Times New Roman"/>
          <w:b w:val="false"/>
          <w:i w:val="false"/>
          <w:color w:val="000000"/>
          <w:sz w:val="28"/>
        </w:rPr>
        <w:t>
      5) нормативные правовые акты, содержащие поручения Министерству;</w:t>
      </w:r>
      <w:r>
        <w:br/>
      </w:r>
      <w:r>
        <w:rPr>
          <w:rFonts w:ascii="Times New Roman"/>
          <w:b w:val="false"/>
          <w:i w:val="false"/>
          <w:color w:val="000000"/>
          <w:sz w:val="28"/>
        </w:rPr>
        <w:t>
</w:t>
      </w:r>
      <w:r>
        <w:rPr>
          <w:rFonts w:ascii="Times New Roman"/>
          <w:b w:val="false"/>
          <w:i w:val="false"/>
          <w:color w:val="000000"/>
          <w:sz w:val="28"/>
        </w:rPr>
        <w:t>
      6) иные документы, имеющие контрольные сроки исполнения до 5 дней - вне зависимости от адресата.</w:t>
      </w:r>
      <w:r>
        <w:br/>
      </w:r>
      <w:r>
        <w:rPr>
          <w:rFonts w:ascii="Times New Roman"/>
          <w:b w:val="false"/>
          <w:i w:val="false"/>
          <w:color w:val="000000"/>
          <w:sz w:val="28"/>
        </w:rPr>
        <w:t>
</w:t>
      </w:r>
      <w:r>
        <w:rPr>
          <w:rFonts w:ascii="Times New Roman"/>
          <w:b w:val="false"/>
          <w:i w:val="false"/>
          <w:color w:val="000000"/>
          <w:sz w:val="28"/>
        </w:rPr>
        <w:t>
      171. Поступающие в Министерство документы для сведения (законы, указы, постановления, распоряжения, обращения и другие документы) хранятся в Управлении в специальных папках (файлах) в соответствии с номенклатурой дел и, при необходимости, выдаются работникам соответствующих структурных подразделений с соответствующей отметкой во внутренней описи дела.</w:t>
      </w:r>
      <w:r>
        <w:br/>
      </w:r>
      <w:r>
        <w:rPr>
          <w:rFonts w:ascii="Times New Roman"/>
          <w:b w:val="false"/>
          <w:i w:val="false"/>
          <w:color w:val="000000"/>
          <w:sz w:val="28"/>
        </w:rPr>
        <w:t>
</w:t>
      </w:r>
      <w:r>
        <w:rPr>
          <w:rFonts w:ascii="Times New Roman"/>
          <w:b w:val="false"/>
          <w:i w:val="false"/>
          <w:color w:val="000000"/>
          <w:sz w:val="28"/>
        </w:rPr>
        <w:t>
      172. При оформлении регистрационно-контрольных карточек, на которых проставляется штамп "БАҚЫЛАУҒА АЛЫНДЫ", устанавливаются следующие сроки исполнения (если в поручениях не указаны иные сроки исполнения):</w:t>
      </w:r>
      <w:r>
        <w:br/>
      </w:r>
      <w:r>
        <w:rPr>
          <w:rFonts w:ascii="Times New Roman"/>
          <w:b w:val="false"/>
          <w:i w:val="false"/>
          <w:color w:val="000000"/>
          <w:sz w:val="28"/>
        </w:rPr>
        <w:t>
</w:t>
      </w:r>
      <w:r>
        <w:rPr>
          <w:rFonts w:ascii="Times New Roman"/>
          <w:b w:val="false"/>
          <w:i w:val="false"/>
          <w:color w:val="000000"/>
          <w:sz w:val="28"/>
        </w:rPr>
        <w:t>
      - по личным поручениям Президента Республики Казахстан - не более чем в 2-недельный срок со дня принятия решения Главой государства, если иное не установлено в поручении;</w:t>
      </w:r>
      <w:r>
        <w:br/>
      </w:r>
      <w:r>
        <w:rPr>
          <w:rFonts w:ascii="Times New Roman"/>
          <w:b w:val="false"/>
          <w:i w:val="false"/>
          <w:color w:val="000000"/>
          <w:sz w:val="28"/>
        </w:rPr>
        <w:t>
</w:t>
      </w:r>
      <w:r>
        <w:rPr>
          <w:rFonts w:ascii="Times New Roman"/>
          <w:b w:val="false"/>
          <w:i w:val="false"/>
          <w:color w:val="000000"/>
          <w:sz w:val="28"/>
        </w:rPr>
        <w:t>
      - по контрольным поручениям Главы государства и Руководства Администрации Президента Республики Казахстан с резолюциями к ним Премьер-Министра Республики Казахстан, его заместителей и Руководителя Канцелярии Премьер-Министра Республики Казахстан не указаны конкретные сроки исполнения, то такие документы исполняются в месячный срок со дня дачи поручения, а при наличии пометки "срочно" или "ускорить" в 10-дневный срок;</w:t>
      </w:r>
      <w:r>
        <w:br/>
      </w:r>
      <w:r>
        <w:rPr>
          <w:rFonts w:ascii="Times New Roman"/>
          <w:b w:val="false"/>
          <w:i w:val="false"/>
          <w:color w:val="000000"/>
          <w:sz w:val="28"/>
        </w:rPr>
        <w:t>
</w:t>
      </w:r>
      <w:r>
        <w:rPr>
          <w:rFonts w:ascii="Times New Roman"/>
          <w:b w:val="false"/>
          <w:i w:val="false"/>
          <w:color w:val="000000"/>
          <w:sz w:val="28"/>
        </w:rPr>
        <w:t>
      - по поручениям Премьер-Министра Республики Казахстан устанавливается в месячный срок исполнения со дня дачи поручения, а при наличии пометки "срочно" или "ускорить" в 10-дневный срок;</w:t>
      </w:r>
      <w:r>
        <w:br/>
      </w:r>
      <w:r>
        <w:rPr>
          <w:rFonts w:ascii="Times New Roman"/>
          <w:b w:val="false"/>
          <w:i w:val="false"/>
          <w:color w:val="000000"/>
          <w:sz w:val="28"/>
        </w:rPr>
        <w:t>
</w:t>
      </w:r>
      <w:r>
        <w:rPr>
          <w:rFonts w:ascii="Times New Roman"/>
          <w:b w:val="false"/>
          <w:i w:val="false"/>
          <w:color w:val="000000"/>
          <w:sz w:val="28"/>
        </w:rPr>
        <w:t>
      - в поручениях, сроки исполнения которых определены в самих поручениях, устанавливаются следующие сроки: за 3 дня до истечения срока, если Министерство является основным исполнителем, и за 6 дней, если Министерство является соисполнителем поручения, за исключением поручений, сроки исполнения которых определены менее 3-х дней; - по поручениям заместителей Премьер-Министра Республики Казахстан и Руководителя Канцелярии Премьер-Министра Республики Казахстан устанавливается месячный срок исполнения со дня дачи поручения, а при наличии пометки "срочно" или "ускорить" в 10-дневный срок, если в поручениях отсутствуют иные сроки исполнения;</w:t>
      </w:r>
      <w:r>
        <w:br/>
      </w:r>
      <w:r>
        <w:rPr>
          <w:rFonts w:ascii="Times New Roman"/>
          <w:b w:val="false"/>
          <w:i w:val="false"/>
          <w:color w:val="000000"/>
          <w:sz w:val="28"/>
        </w:rPr>
        <w:t>
</w:t>
      </w:r>
      <w:r>
        <w:rPr>
          <w:rFonts w:ascii="Times New Roman"/>
          <w:b w:val="false"/>
          <w:i w:val="false"/>
          <w:color w:val="000000"/>
          <w:sz w:val="28"/>
        </w:rPr>
        <w:t>
      - при наличии на поручении грифа "срочно" или "ускорить" устанавливается 10-дневный срок исполнения, если Министерство является основным исполнителем, и 5-дневный, если Министерство является соисполнителем поручения;</w:t>
      </w:r>
      <w:r>
        <w:br/>
      </w:r>
      <w:r>
        <w:rPr>
          <w:rFonts w:ascii="Times New Roman"/>
          <w:b w:val="false"/>
          <w:i w:val="false"/>
          <w:color w:val="000000"/>
          <w:sz w:val="28"/>
        </w:rPr>
        <w:t>
</w:t>
      </w:r>
      <w:r>
        <w:rPr>
          <w:rFonts w:ascii="Times New Roman"/>
          <w:b w:val="false"/>
          <w:i w:val="false"/>
          <w:color w:val="000000"/>
          <w:sz w:val="28"/>
        </w:rPr>
        <w:t>
      - по поручениям и запросам Администрации Президента Республики Казахстан по представлению необходимой информации, документов и иных материалов 10-дневный срок со дня поступления поручения, если Администрацией Президента Республики Казахстан не установлены иные сроки;</w:t>
      </w:r>
      <w:r>
        <w:br/>
      </w:r>
      <w:r>
        <w:rPr>
          <w:rFonts w:ascii="Times New Roman"/>
          <w:b w:val="false"/>
          <w:i w:val="false"/>
          <w:color w:val="000000"/>
          <w:sz w:val="28"/>
        </w:rPr>
        <w:t>
</w:t>
      </w:r>
      <w:r>
        <w:rPr>
          <w:rFonts w:ascii="Times New Roman"/>
          <w:b w:val="false"/>
          <w:i w:val="false"/>
          <w:color w:val="000000"/>
          <w:sz w:val="28"/>
        </w:rPr>
        <w:t>
      - по поручениям Правительства Республики Казахстан для подготовки ответов на запросы депутатов Парламента Республики Казахстан и проектов заключений на законопроекты, инициированные депутатами Парламента Республики Казахстан в случае, если Министерство является первым исполнителем устанавливается месячный срок исполнения со дня регистрации запроса в Канцелярии Премьер-Министра Республики Казахстан, если в поручениях не установлены иные сроки;</w:t>
      </w:r>
      <w:r>
        <w:br/>
      </w:r>
      <w:r>
        <w:rPr>
          <w:rFonts w:ascii="Times New Roman"/>
          <w:b w:val="false"/>
          <w:i w:val="false"/>
          <w:color w:val="000000"/>
          <w:sz w:val="28"/>
        </w:rPr>
        <w:t>
</w:t>
      </w:r>
      <w:r>
        <w:rPr>
          <w:rFonts w:ascii="Times New Roman"/>
          <w:b w:val="false"/>
          <w:i w:val="false"/>
          <w:color w:val="000000"/>
          <w:sz w:val="28"/>
        </w:rPr>
        <w:t>
      - по законам, принятым Парламентом Республики Казахстан, направляемым Премьер-Министру Республики Казахстан на скрепление подписью и поступившим в Министерство для представления заключения 3-дневный срок со дня принятия Закона Республики Казахстан;</w:t>
      </w:r>
      <w:r>
        <w:br/>
      </w:r>
      <w:r>
        <w:rPr>
          <w:rFonts w:ascii="Times New Roman"/>
          <w:b w:val="false"/>
          <w:i w:val="false"/>
          <w:color w:val="000000"/>
          <w:sz w:val="28"/>
        </w:rPr>
        <w:t>
</w:t>
      </w:r>
      <w:r>
        <w:rPr>
          <w:rFonts w:ascii="Times New Roman"/>
          <w:b w:val="false"/>
          <w:i w:val="false"/>
          <w:color w:val="000000"/>
          <w:sz w:val="28"/>
        </w:rPr>
        <w:t>
      - по проектам постановлений Правительства Республики Казахстан, в том числе проектов актов Президента Республики Казахстан и законопроектов 10 рабочих дней;</w:t>
      </w:r>
      <w:r>
        <w:br/>
      </w:r>
      <w:r>
        <w:rPr>
          <w:rFonts w:ascii="Times New Roman"/>
          <w:b w:val="false"/>
          <w:i w:val="false"/>
          <w:color w:val="000000"/>
          <w:sz w:val="28"/>
        </w:rPr>
        <w:t>
</w:t>
      </w:r>
      <w:r>
        <w:rPr>
          <w:rFonts w:ascii="Times New Roman"/>
          <w:b w:val="false"/>
          <w:i w:val="false"/>
          <w:color w:val="000000"/>
          <w:sz w:val="28"/>
        </w:rPr>
        <w:t>
      - проекты распоряжений Премьер-Министра Республики Казахстан 5 рабочих дней.</w:t>
      </w:r>
      <w:r>
        <w:br/>
      </w:r>
      <w:r>
        <w:rPr>
          <w:rFonts w:ascii="Times New Roman"/>
          <w:b w:val="false"/>
          <w:i w:val="false"/>
          <w:color w:val="000000"/>
          <w:sz w:val="28"/>
        </w:rPr>
        <w:t>
</w:t>
      </w:r>
      <w:r>
        <w:rPr>
          <w:rFonts w:ascii="Times New Roman"/>
          <w:b w:val="false"/>
          <w:i w:val="false"/>
          <w:color w:val="000000"/>
          <w:sz w:val="28"/>
        </w:rPr>
        <w:t>
      Остальные документы исполняются в сроки, указанные в них, либо в поручениях к ним, а при отсутствии конкретных сроков - в месячный срок. Поручения, имеющие в тексте пометку "срочно" или "ускорить", исполняются в течение 10 дней, за исключением случаев дополнительного согласования проектов решений Правительства, срок нахождения которых на согласовании в центральных исполнительных органах не должен превышать трех дней.</w:t>
      </w:r>
      <w:r>
        <w:br/>
      </w:r>
      <w:r>
        <w:rPr>
          <w:rFonts w:ascii="Times New Roman"/>
          <w:b w:val="false"/>
          <w:i w:val="false"/>
          <w:color w:val="000000"/>
          <w:sz w:val="28"/>
        </w:rPr>
        <w:t>
</w:t>
      </w:r>
      <w:r>
        <w:rPr>
          <w:rFonts w:ascii="Times New Roman"/>
          <w:b w:val="false"/>
          <w:i w:val="false"/>
          <w:color w:val="000000"/>
          <w:sz w:val="28"/>
        </w:rPr>
        <w:t>
      173. При возвращении законопроекта из Мажилиса Парламента Республики Казахстан без регистрации, устранение нарушений требований законодательства осуществляется структурным подразделением Министерства - разработчиком проекта в рабочем порядке в течение 10 календарных дней (со дня возврата проекта из Мажилиса);</w:t>
      </w:r>
      <w:r>
        <w:br/>
      </w:r>
      <w:r>
        <w:rPr>
          <w:rFonts w:ascii="Times New Roman"/>
          <w:b w:val="false"/>
          <w:i w:val="false"/>
          <w:color w:val="000000"/>
          <w:sz w:val="28"/>
        </w:rPr>
        <w:t>
</w:t>
      </w:r>
      <w:r>
        <w:rPr>
          <w:rFonts w:ascii="Times New Roman"/>
          <w:b w:val="false"/>
          <w:i w:val="false"/>
          <w:color w:val="000000"/>
          <w:sz w:val="28"/>
        </w:rPr>
        <w:t>
      174. По Планам мероприятий, по реализации программных документов, постановлений, распоряжений, поручений и других нормативных правовых актов Администрации Президента Республики Казахстан и Правительства Республики Казахстан, по пунктам закрепленным за Министерством устанавливаются сроки исполнения в Министерстве с опережением на 5 дней.</w:t>
      </w:r>
      <w:r>
        <w:br/>
      </w:r>
      <w:r>
        <w:rPr>
          <w:rFonts w:ascii="Times New Roman"/>
          <w:b w:val="false"/>
          <w:i w:val="false"/>
          <w:color w:val="000000"/>
          <w:sz w:val="28"/>
        </w:rPr>
        <w:t>
</w:t>
      </w:r>
      <w:r>
        <w:rPr>
          <w:rFonts w:ascii="Times New Roman"/>
          <w:b w:val="false"/>
          <w:i w:val="false"/>
          <w:color w:val="000000"/>
          <w:sz w:val="28"/>
        </w:rPr>
        <w:t>
      175. В регистрационно-контрольных карточках по документам, поставленным на контроль, на которых не требуется проставление штампа "БАҚЫЛАУҒА АЛЫНДЫ", устанавливаются месячный срок исполнения, если не установлены иные сроки.</w:t>
      </w:r>
      <w:r>
        <w:br/>
      </w:r>
      <w:r>
        <w:rPr>
          <w:rFonts w:ascii="Times New Roman"/>
          <w:b w:val="false"/>
          <w:i w:val="false"/>
          <w:color w:val="000000"/>
          <w:sz w:val="28"/>
        </w:rPr>
        <w:t>
</w:t>
      </w:r>
      <w:r>
        <w:rPr>
          <w:rFonts w:ascii="Times New Roman"/>
          <w:b w:val="false"/>
          <w:i w:val="false"/>
          <w:color w:val="000000"/>
          <w:sz w:val="28"/>
        </w:rPr>
        <w:t>
      176. Сроки исполнения протокольных поручений, содержащихся в протоколах заседаний Правительства Республики Казахстан и протоколах совещаний у Главы государства Республики Казахстан, руководства Правительства Республики Казахстан и Канцелярии Премьер-Министра Республики Казахстан, исчисляются со дня проведения заседания (совещания). В том случае, если на заседании (совещании) был назван срок исполнения конкретного поручения, то Министерство, если в его адрес было дано поручение, и представитель присутствовал на заседании (совещании), обязано приступить к исполнению поручений сразу после заседания, не дожидаясь поступления протокола заседания (совещания).</w:t>
      </w:r>
      <w:r>
        <w:br/>
      </w:r>
      <w:r>
        <w:rPr>
          <w:rFonts w:ascii="Times New Roman"/>
          <w:b w:val="false"/>
          <w:i w:val="false"/>
          <w:color w:val="000000"/>
          <w:sz w:val="28"/>
        </w:rPr>
        <w:t>
</w:t>
      </w:r>
      <w:r>
        <w:rPr>
          <w:rFonts w:ascii="Times New Roman"/>
          <w:b w:val="false"/>
          <w:i w:val="false"/>
          <w:color w:val="000000"/>
          <w:sz w:val="28"/>
        </w:rPr>
        <w:t>
      177. При внесении предложений о переносе установленных сроков исполнения контрольных поручений, руководитель структурного подразделения одновременно должен представлять информацию о мерах дисциплинарной ответственности, принятых к исполнителям, допустившим срыв сроков исполнения, с приложением копии приказа о наказании.</w:t>
      </w:r>
      <w:r>
        <w:br/>
      </w:r>
      <w:r>
        <w:rPr>
          <w:rFonts w:ascii="Times New Roman"/>
          <w:b w:val="false"/>
          <w:i w:val="false"/>
          <w:color w:val="000000"/>
          <w:sz w:val="28"/>
        </w:rPr>
        <w:t>
</w:t>
      </w:r>
      <w:r>
        <w:rPr>
          <w:rFonts w:ascii="Times New Roman"/>
          <w:b w:val="false"/>
          <w:i w:val="false"/>
          <w:color w:val="000000"/>
          <w:sz w:val="28"/>
        </w:rPr>
        <w:t>
      178. Сроки исполнения документов для соисполнителей устанавливаются не менее чем за 5 дней до контрольного срока, установленного в целом по документу (срока для первого исполнителя).</w:t>
      </w:r>
      <w:r>
        <w:br/>
      </w:r>
      <w:r>
        <w:rPr>
          <w:rFonts w:ascii="Times New Roman"/>
          <w:b w:val="false"/>
          <w:i w:val="false"/>
          <w:color w:val="000000"/>
          <w:sz w:val="28"/>
        </w:rPr>
        <w:t>
</w:t>
      </w:r>
      <w:r>
        <w:rPr>
          <w:rFonts w:ascii="Times New Roman"/>
          <w:b w:val="false"/>
          <w:i w:val="false"/>
          <w:color w:val="000000"/>
          <w:sz w:val="28"/>
        </w:rPr>
        <w:t>
      179. Сводные материалы, контрольные документы должны представляться Министру, Ответственному секретарю за 3 дня до истечения срока и должны быть завизированы курирующим вице-министром, за исключением поручений, сроки исполнения по которым определены менее 3-х дней.</w:t>
      </w:r>
      <w:r>
        <w:br/>
      </w:r>
      <w:r>
        <w:rPr>
          <w:rFonts w:ascii="Times New Roman"/>
          <w:b w:val="false"/>
          <w:i w:val="false"/>
          <w:color w:val="000000"/>
          <w:sz w:val="28"/>
        </w:rPr>
        <w:t>
</w:t>
      </w:r>
      <w:r>
        <w:rPr>
          <w:rFonts w:ascii="Times New Roman"/>
          <w:b w:val="false"/>
          <w:i w:val="false"/>
          <w:color w:val="000000"/>
          <w:sz w:val="28"/>
        </w:rPr>
        <w:t>
      180. Если документ направляется в адрес Министерства повторно, то Канцелярия вправе без рассмотрения документа руководством направить его исполнителям, определенным руководством при его первоначальном рассмотрении.</w:t>
      </w:r>
      <w:r>
        <w:br/>
      </w:r>
      <w:r>
        <w:rPr>
          <w:rFonts w:ascii="Times New Roman"/>
          <w:b w:val="false"/>
          <w:i w:val="false"/>
          <w:color w:val="000000"/>
          <w:sz w:val="28"/>
        </w:rPr>
        <w:t>
</w:t>
      </w:r>
      <w:r>
        <w:rPr>
          <w:rFonts w:ascii="Times New Roman"/>
          <w:b w:val="false"/>
          <w:i w:val="false"/>
          <w:color w:val="000000"/>
          <w:sz w:val="28"/>
        </w:rPr>
        <w:t>
      181. Переадресовка исполнения контрольных документов от структурных подразделений и ведомств Министерства, в компетенцию которых не входит решение поставленных вопросов производится согласно резолюции Министра, Ответственного секретаря, вице-министров в течение 1 дня после получения контрольного документа, в противном случае ответственность за качественное и своевременное исполнение возлагается на первого исполнителя.</w:t>
      </w:r>
      <w:r>
        <w:br/>
      </w:r>
      <w:r>
        <w:rPr>
          <w:rFonts w:ascii="Times New Roman"/>
          <w:b w:val="false"/>
          <w:i w:val="false"/>
          <w:color w:val="000000"/>
          <w:sz w:val="28"/>
        </w:rPr>
        <w:t>
</w:t>
      </w:r>
      <w:r>
        <w:rPr>
          <w:rFonts w:ascii="Times New Roman"/>
          <w:b w:val="false"/>
          <w:i w:val="false"/>
          <w:color w:val="000000"/>
          <w:sz w:val="28"/>
        </w:rPr>
        <w:t>
      182. Ответственность за своевременное и качественное исполнение контрольных документов, разработку проектов законодательных документов, разработку проектов законодательных и нормативных правовых актов, представление их на рассмотрение Президенту и Премьер-Министру Республики Казахстан возлагается на первых руководителей. При этом руководители определяют подразделения и должностных лиц, ответственных за организацию контрольной работы.</w:t>
      </w:r>
      <w:r>
        <w:br/>
      </w:r>
      <w:r>
        <w:rPr>
          <w:rFonts w:ascii="Times New Roman"/>
          <w:b w:val="false"/>
          <w:i w:val="false"/>
          <w:color w:val="000000"/>
          <w:sz w:val="28"/>
        </w:rPr>
        <w:t>
</w:t>
      </w:r>
      <w:r>
        <w:rPr>
          <w:rFonts w:ascii="Times New Roman"/>
          <w:b w:val="false"/>
          <w:i w:val="false"/>
          <w:color w:val="000000"/>
          <w:sz w:val="28"/>
        </w:rPr>
        <w:t>
      183. Поступающие обращения физических и юридических лиц регистрируются в соответствии с Законом Республики Казахстан «О порядке рассмотрения обращений физических и юридических лиц» в Управлении по карточкам учета установленной формы в день их поступления по форме согласно приложению 21 к настоящим Правилам. При регистрации обращается внимание на штамп, где указан регистрационный индекс, состоящий: для индивидуальных обращений из начальной буквы фамилии автора и порядкового номера обращения (например, А-1780), для коллективных обращений - индекс К/Е, номер и дата. Обозначение даты производится в следующей последовательности: число, месяц, год (например, 01.01.2008 года). Регистрационный индекс является одновременно входящим и исходящим и все ответы по обращениям регистрируются под этим же номером.</w:t>
      </w:r>
      <w:r>
        <w:br/>
      </w:r>
      <w:r>
        <w:rPr>
          <w:rFonts w:ascii="Times New Roman"/>
          <w:b w:val="false"/>
          <w:i w:val="false"/>
          <w:color w:val="000000"/>
          <w:sz w:val="28"/>
        </w:rPr>
        <w:t>
      </w:t>
      </w:r>
      <w:r>
        <w:rPr>
          <w:rFonts w:ascii="Times New Roman"/>
          <w:b w:val="false"/>
          <w:i w:val="false"/>
          <w:color w:val="ff0000"/>
          <w:sz w:val="28"/>
        </w:rPr>
        <w:t xml:space="preserve">Сноска. Пункт 183 в редакции приказа Министра образования и науки РК от 22.11.2011 </w:t>
      </w:r>
      <w:r>
        <w:rPr>
          <w:rFonts w:ascii="Times New Roman"/>
          <w:b w:val="false"/>
          <w:i w:val="false"/>
          <w:color w:val="000000"/>
          <w:sz w:val="28"/>
        </w:rPr>
        <w:t>№ 490</w:t>
      </w:r>
      <w:r>
        <w:rPr>
          <w:rFonts w:ascii="Times New Roman"/>
          <w:b w:val="false"/>
          <w:i w:val="false"/>
          <w:color w:val="ff0000"/>
          <w:sz w:val="28"/>
        </w:rPr>
        <w:t>.</w:t>
      </w:r>
    </w:p>
    <w:bookmarkEnd w:id="26"/>
    <w:bookmarkStart w:name="z464" w:id="27"/>
    <w:p>
      <w:pPr>
        <w:spacing w:after="0"/>
        <w:ind w:left="0"/>
        <w:jc w:val="left"/>
      </w:pPr>
      <w:r>
        <w:rPr>
          <w:rFonts w:ascii="Times New Roman"/>
          <w:b/>
          <w:i w:val="false"/>
          <w:color w:val="000000"/>
        </w:rPr>
        <w:t xml:space="preserve"> 
13. Порядок рассмотрения обращений физических и юридических</w:t>
      </w:r>
      <w:r>
        <w:br/>
      </w:r>
      <w:r>
        <w:rPr>
          <w:rFonts w:ascii="Times New Roman"/>
          <w:b/>
          <w:i w:val="false"/>
          <w:color w:val="000000"/>
        </w:rPr>
        <w:t>
лиц и контроля за их исполнением в Министерстве образования</w:t>
      </w:r>
      <w:r>
        <w:br/>
      </w:r>
      <w:r>
        <w:rPr>
          <w:rFonts w:ascii="Times New Roman"/>
          <w:b/>
          <w:i w:val="false"/>
          <w:color w:val="000000"/>
        </w:rPr>
        <w:t>
и науки Республики Казахстан</w:t>
      </w:r>
    </w:p>
    <w:bookmarkEnd w:id="27"/>
    <w:bookmarkStart w:name="z465" w:id="28"/>
    <w:p>
      <w:pPr>
        <w:spacing w:after="0"/>
        <w:ind w:left="0"/>
        <w:jc w:val="both"/>
      </w:pPr>
      <w:r>
        <w:rPr>
          <w:rFonts w:ascii="Times New Roman"/>
          <w:b w:val="false"/>
          <w:i w:val="false"/>
          <w:color w:val="000000"/>
          <w:sz w:val="28"/>
        </w:rPr>
        <w:t>
      184. Поступающие обращения физических и юридических лиц регистрируются в Управлении по карточкам учета установленной формы в день их поступления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При регистрации обращается внимание на штамп, где указан регистрационный индекс, состоящий: для индивидуальных обращений из начальной буквы фамилии автора и порядкового номера обращения (например, А-1780), для коллективных обращений - индекс К/Е, номер и дата. Обозначение даты производится в следующей последовательности: число, месяц, год (например, 01.01.2008 года). Регистрационный индекс является одновременно входящим и исходящим и все ответы по обращениям регистрируются под этим же номером.</w:t>
      </w:r>
      <w:r>
        <w:br/>
      </w:r>
      <w:r>
        <w:rPr>
          <w:rFonts w:ascii="Times New Roman"/>
          <w:b w:val="false"/>
          <w:i w:val="false"/>
          <w:color w:val="000000"/>
          <w:sz w:val="28"/>
        </w:rPr>
        <w:t>
</w:t>
      </w:r>
      <w:r>
        <w:rPr>
          <w:rFonts w:ascii="Times New Roman"/>
          <w:b w:val="false"/>
          <w:i w:val="false"/>
          <w:color w:val="000000"/>
          <w:sz w:val="28"/>
        </w:rPr>
        <w:t>
      185. Оригиналы обращений и копии ответов подшиваются в соответствующем структурном подразделении и ведомстве, являющимся исполнителем отдельно от переписки по основной деятельности и хранятся в течение двух лет с последующей передачей их в ведомственный архив Министерства (далее - ведомственный архив).</w:t>
      </w:r>
      <w:r>
        <w:br/>
      </w:r>
      <w:r>
        <w:rPr>
          <w:rFonts w:ascii="Times New Roman"/>
          <w:b w:val="false"/>
          <w:i w:val="false"/>
          <w:color w:val="000000"/>
          <w:sz w:val="28"/>
        </w:rPr>
        <w:t>
</w:t>
      </w:r>
      <w:r>
        <w:rPr>
          <w:rFonts w:ascii="Times New Roman"/>
          <w:b w:val="false"/>
          <w:i w:val="false"/>
          <w:color w:val="000000"/>
          <w:sz w:val="28"/>
        </w:rPr>
        <w:t>
      186. Не допускается направление обращения физических и юридических в те структурные подразделения и ведомства или к должностным лицам, действия которых обжалуются.</w:t>
      </w:r>
      <w:r>
        <w:br/>
      </w:r>
      <w:r>
        <w:rPr>
          <w:rFonts w:ascii="Times New Roman"/>
          <w:b w:val="false"/>
          <w:i w:val="false"/>
          <w:color w:val="000000"/>
          <w:sz w:val="28"/>
        </w:rPr>
        <w:t>
</w:t>
      </w:r>
      <w:r>
        <w:rPr>
          <w:rFonts w:ascii="Times New Roman"/>
          <w:b w:val="false"/>
          <w:i w:val="false"/>
          <w:color w:val="000000"/>
          <w:sz w:val="28"/>
        </w:rPr>
        <w:t>
      187. Сроки исполнения исчисляются со дня поступления обращения в Министерство.</w:t>
      </w:r>
      <w:r>
        <w:br/>
      </w:r>
      <w:r>
        <w:rPr>
          <w:rFonts w:ascii="Times New Roman"/>
          <w:b w:val="false"/>
          <w:i w:val="false"/>
          <w:color w:val="000000"/>
          <w:sz w:val="28"/>
        </w:rPr>
        <w:t>
</w:t>
      </w:r>
      <w:r>
        <w:rPr>
          <w:rFonts w:ascii="Times New Roman"/>
          <w:b w:val="false"/>
          <w:i w:val="false"/>
          <w:color w:val="000000"/>
          <w:sz w:val="28"/>
        </w:rPr>
        <w:t>
      188. Повторными считаются письма, поступившие от одного и того же лица по одному и тому же вопросу, если со времени регистрации первого письма истек установленный законодательством срок рассмотрения, или заявитель не согласен с принятым по его письму решением. Письма одного и того же автора по разным вопросам считаются первичными.</w:t>
      </w:r>
      <w:r>
        <w:br/>
      </w:r>
      <w:r>
        <w:rPr>
          <w:rFonts w:ascii="Times New Roman"/>
          <w:b w:val="false"/>
          <w:i w:val="false"/>
          <w:color w:val="000000"/>
          <w:sz w:val="28"/>
        </w:rPr>
        <w:t>
</w:t>
      </w:r>
      <w:r>
        <w:rPr>
          <w:rFonts w:ascii="Times New Roman"/>
          <w:b w:val="false"/>
          <w:i w:val="false"/>
          <w:color w:val="000000"/>
          <w:sz w:val="28"/>
        </w:rPr>
        <w:t>
      Не считаются повторными и не рассматриваются многократные письма по одному и тому же вопросу, по которому даны исчерпывающие ответы.</w:t>
      </w:r>
      <w:r>
        <w:br/>
      </w:r>
      <w:r>
        <w:rPr>
          <w:rFonts w:ascii="Times New Roman"/>
          <w:b w:val="false"/>
          <w:i w:val="false"/>
          <w:color w:val="000000"/>
          <w:sz w:val="28"/>
        </w:rPr>
        <w:t>
</w:t>
      </w:r>
      <w:r>
        <w:rPr>
          <w:rFonts w:ascii="Times New Roman"/>
          <w:b w:val="false"/>
          <w:i w:val="false"/>
          <w:color w:val="000000"/>
          <w:sz w:val="28"/>
        </w:rPr>
        <w:t>
      На повторных обращениях, в которых автор в течение календарного года ставит один и тот же вопрос, проставляется регистрационный номер первоначального обращения с указанием "второе", "третье" и так далее, а карточка учета с пометкой "повторно" помещается с первоначальной в картотеке текущего года. К повторным обращениям приобщаются материалы рассмотрения предыдущих обращений.</w:t>
      </w:r>
      <w:r>
        <w:br/>
      </w:r>
      <w:r>
        <w:rPr>
          <w:rFonts w:ascii="Times New Roman"/>
          <w:b w:val="false"/>
          <w:i w:val="false"/>
          <w:color w:val="000000"/>
          <w:sz w:val="28"/>
        </w:rPr>
        <w:t>
</w:t>
      </w:r>
      <w:r>
        <w:rPr>
          <w:rFonts w:ascii="Times New Roman"/>
          <w:b w:val="false"/>
          <w:i w:val="false"/>
          <w:color w:val="000000"/>
          <w:sz w:val="28"/>
        </w:rPr>
        <w:t>
      Ранее рассматривавшиеся повторные письма, по которым в Управлении или в структурных подразделениях Министерства имеются исчерпывающие ответы, дополнительному рассмотрению не подлежат, о чем в пятидневный срок сообщается заявителю.</w:t>
      </w:r>
      <w:r>
        <w:br/>
      </w:r>
      <w:r>
        <w:rPr>
          <w:rFonts w:ascii="Times New Roman"/>
          <w:b w:val="false"/>
          <w:i w:val="false"/>
          <w:color w:val="000000"/>
          <w:sz w:val="28"/>
        </w:rPr>
        <w:t>
</w:t>
      </w:r>
      <w:r>
        <w:rPr>
          <w:rFonts w:ascii="Times New Roman"/>
          <w:b w:val="false"/>
          <w:i w:val="false"/>
          <w:color w:val="000000"/>
          <w:sz w:val="28"/>
        </w:rPr>
        <w:t>
      189. Передача писем и обращений из одного структурного подразделения Министерства в другое производится только по согласию их руководителей через Управлению с сопровождающей служебной запиской.</w:t>
      </w:r>
      <w:r>
        <w:br/>
      </w:r>
      <w:r>
        <w:rPr>
          <w:rFonts w:ascii="Times New Roman"/>
          <w:b w:val="false"/>
          <w:i w:val="false"/>
          <w:color w:val="000000"/>
          <w:sz w:val="28"/>
        </w:rPr>
        <w:t>
</w:t>
      </w:r>
      <w:r>
        <w:rPr>
          <w:rFonts w:ascii="Times New Roman"/>
          <w:b w:val="false"/>
          <w:i w:val="false"/>
          <w:color w:val="000000"/>
          <w:sz w:val="28"/>
        </w:rPr>
        <w:t>
      190. На контроль Управлении берутся поручения вышестоящих органов с указанием конкретных сроков, с пометками "Бақылауға алынды" ("Взято на контроль") и "Жауаппен бipгe қайтарылуға жатады" ("Подлежит возврату вместе с ответом"), "доложить", "проинформировать" и другие, требующие представления ответа в Администрацию Президента Республики Казахстан, Канцелярию Премьер-Министра Республики Казахстан, Сенат и Мажилис Парламента Республики Казахстан.</w:t>
      </w:r>
      <w:r>
        <w:br/>
      </w:r>
      <w:r>
        <w:rPr>
          <w:rFonts w:ascii="Times New Roman"/>
          <w:b w:val="false"/>
          <w:i w:val="false"/>
          <w:color w:val="000000"/>
          <w:sz w:val="28"/>
        </w:rPr>
        <w:t>
</w:t>
      </w:r>
      <w:r>
        <w:rPr>
          <w:rFonts w:ascii="Times New Roman"/>
          <w:b w:val="false"/>
          <w:i w:val="false"/>
          <w:color w:val="000000"/>
          <w:sz w:val="28"/>
        </w:rPr>
        <w:t>
      Если рассмотрение письма поручено нескольким структурным подразделениям Министерства, то ответственным за контроль исполнения является подразделение, указанное в резолюции первым, либо то, рядом с названием, которого стоит пометка "свод".</w:t>
      </w:r>
      <w:r>
        <w:br/>
      </w:r>
      <w:r>
        <w:rPr>
          <w:rFonts w:ascii="Times New Roman"/>
          <w:b w:val="false"/>
          <w:i w:val="false"/>
          <w:color w:val="000000"/>
          <w:sz w:val="28"/>
        </w:rPr>
        <w:t>
</w:t>
      </w:r>
      <w:r>
        <w:rPr>
          <w:rFonts w:ascii="Times New Roman"/>
          <w:b w:val="false"/>
          <w:i w:val="false"/>
          <w:color w:val="000000"/>
          <w:sz w:val="28"/>
        </w:rPr>
        <w:t>
      191. В случае продления по указанию руководства срока рассмотрения писем оно берется на дополнительный контроль, и вносятся соответствующие учетные данные в базу данных регистрационно-контрольных карточек системы электронного документооборота.</w:t>
      </w:r>
      <w:r>
        <w:br/>
      </w:r>
      <w:r>
        <w:rPr>
          <w:rFonts w:ascii="Times New Roman"/>
          <w:b w:val="false"/>
          <w:i w:val="false"/>
          <w:color w:val="000000"/>
          <w:sz w:val="28"/>
        </w:rPr>
        <w:t>
</w:t>
      </w:r>
      <w:r>
        <w:rPr>
          <w:rFonts w:ascii="Times New Roman"/>
          <w:b w:val="false"/>
          <w:i w:val="false"/>
          <w:color w:val="000000"/>
          <w:sz w:val="28"/>
        </w:rPr>
        <w:t>
      192. Ответы на обращения должны быть по содержанию обоснованными и мотивированными на государственном языке или языке обращения со ссылкой на законодательство Республики Казахстан, содержать конкретные факты, опровергающие или подтверждающие доводы заявителя, с разъяснением их права на обжалование принятого решения.</w:t>
      </w:r>
      <w:r>
        <w:br/>
      </w:r>
      <w:r>
        <w:rPr>
          <w:rFonts w:ascii="Times New Roman"/>
          <w:b w:val="false"/>
          <w:i w:val="false"/>
          <w:color w:val="000000"/>
          <w:sz w:val="28"/>
        </w:rPr>
        <w:t>
      </w:t>
      </w:r>
      <w:r>
        <w:rPr>
          <w:rFonts w:ascii="Times New Roman"/>
          <w:b w:val="false"/>
          <w:i w:val="false"/>
          <w:color w:val="ff0000"/>
          <w:sz w:val="28"/>
        </w:rPr>
        <w:t xml:space="preserve">Сноска. Пункт 192 в редакции приказа Министра образования и науки РК от 22.11.2011 </w:t>
      </w:r>
      <w:r>
        <w:rPr>
          <w:rFonts w:ascii="Times New Roman"/>
          <w:b w:val="false"/>
          <w:i w:val="false"/>
          <w:color w:val="000000"/>
          <w:sz w:val="28"/>
        </w:rPr>
        <w:t>№ 490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193. Ответы на обращения должны быть на государственном и русском языках или языке обращения со ссылкой на законодательство Республики Казахстан, содержать конкретные факты, опровергающие или подтверждающие доводы заявителя, с разъяснением их права на обжалование принятого решения.</w:t>
      </w:r>
      <w:r>
        <w:br/>
      </w:r>
      <w:r>
        <w:rPr>
          <w:rFonts w:ascii="Times New Roman"/>
          <w:b w:val="false"/>
          <w:i w:val="false"/>
          <w:color w:val="000000"/>
          <w:sz w:val="28"/>
        </w:rPr>
        <w:t>
</w:t>
      </w:r>
      <w:r>
        <w:rPr>
          <w:rFonts w:ascii="Times New Roman"/>
          <w:b w:val="false"/>
          <w:i w:val="false"/>
          <w:color w:val="000000"/>
          <w:sz w:val="28"/>
        </w:rPr>
        <w:t>
      194. Рассмотрение обращений прекращается, если в повторных обращениях не приводятся новые доводы или вновь открывшиеся обстоятельства, а в материалах предыдущего обращения имеются исчерпывающие материалы проверок и заявителям в установленном порядке давались ответы.</w:t>
      </w:r>
      <w:r>
        <w:br/>
      </w:r>
      <w:r>
        <w:rPr>
          <w:rFonts w:ascii="Times New Roman"/>
          <w:b w:val="false"/>
          <w:i w:val="false"/>
          <w:color w:val="000000"/>
          <w:sz w:val="28"/>
        </w:rPr>
        <w:t>
</w:t>
      </w:r>
      <w:r>
        <w:rPr>
          <w:rFonts w:ascii="Times New Roman"/>
          <w:b w:val="false"/>
          <w:i w:val="false"/>
          <w:color w:val="000000"/>
          <w:sz w:val="28"/>
        </w:rPr>
        <w:t>
      195. Обращения физических и юридических лиц снимается с контроля, как правило, тем же должностным лицом, по поручению которого оно рассматривалось. При этом основанием для снятия обращения с контроля является соответствующая его резолюция.</w:t>
      </w:r>
      <w:r>
        <w:br/>
      </w:r>
      <w:r>
        <w:rPr>
          <w:rFonts w:ascii="Times New Roman"/>
          <w:b w:val="false"/>
          <w:i w:val="false"/>
          <w:color w:val="000000"/>
          <w:sz w:val="28"/>
        </w:rPr>
        <w:t>
</w:t>
      </w:r>
      <w:r>
        <w:rPr>
          <w:rFonts w:ascii="Times New Roman"/>
          <w:b w:val="false"/>
          <w:i w:val="false"/>
          <w:color w:val="000000"/>
          <w:sz w:val="28"/>
        </w:rPr>
        <w:t>
      196. Обращения физических и юридических лиц по которым невозможно установить авторство, отсутствуют подпись, почтовый адрес заявителя считаются анонимными обращениями и рассмотрению не подлежат, за исключением случаев, когда в таком обращении содержатся сведения о готовящихся или совершенных преступлениях либо об угрозе государственной и общественной безопасности и которые в таком случае Управлением после доклада руководству Министерства незамедлительно перенаправляются в государственные органы в соответствии с их компетенцией.</w:t>
      </w:r>
      <w:r>
        <w:br/>
      </w:r>
      <w:r>
        <w:rPr>
          <w:rFonts w:ascii="Times New Roman"/>
          <w:b w:val="false"/>
          <w:i w:val="false"/>
          <w:color w:val="000000"/>
          <w:sz w:val="28"/>
        </w:rPr>
        <w:t>
</w:t>
      </w:r>
      <w:r>
        <w:rPr>
          <w:rFonts w:ascii="Times New Roman"/>
          <w:b w:val="false"/>
          <w:i w:val="false"/>
          <w:color w:val="000000"/>
          <w:sz w:val="28"/>
        </w:rPr>
        <w:t>
      Также не подлежат рассмотрению обращения, в которых не изложена суть вопроса.</w:t>
      </w:r>
      <w:r>
        <w:br/>
      </w:r>
      <w:r>
        <w:rPr>
          <w:rFonts w:ascii="Times New Roman"/>
          <w:b w:val="false"/>
          <w:i w:val="false"/>
          <w:color w:val="000000"/>
          <w:sz w:val="28"/>
        </w:rPr>
        <w:t>
</w:t>
      </w:r>
      <w:r>
        <w:rPr>
          <w:rFonts w:ascii="Times New Roman"/>
          <w:b w:val="false"/>
          <w:i w:val="false"/>
          <w:color w:val="000000"/>
          <w:sz w:val="28"/>
        </w:rPr>
        <w:t>
      197. По истечении календарного года рассмотренные письма физических и юридических лиц и все материалы к ним формируются в дела и сдаются в ведомственный архив Министерства.</w:t>
      </w:r>
      <w:r>
        <w:br/>
      </w:r>
      <w:r>
        <w:rPr>
          <w:rFonts w:ascii="Times New Roman"/>
          <w:b w:val="false"/>
          <w:i w:val="false"/>
          <w:color w:val="000000"/>
          <w:sz w:val="28"/>
        </w:rPr>
        <w:t>
</w:t>
      </w:r>
      <w:r>
        <w:rPr>
          <w:rFonts w:ascii="Times New Roman"/>
          <w:b w:val="false"/>
          <w:i w:val="false"/>
          <w:color w:val="000000"/>
          <w:sz w:val="28"/>
        </w:rPr>
        <w:t>
      Анонимные обращения хранятся в Управлении один год, после чего уничтожаются по акту.</w:t>
      </w:r>
      <w:r>
        <w:br/>
      </w:r>
      <w:r>
        <w:rPr>
          <w:rFonts w:ascii="Times New Roman"/>
          <w:b w:val="false"/>
          <w:i w:val="false"/>
          <w:color w:val="000000"/>
          <w:sz w:val="28"/>
        </w:rPr>
        <w:t>
</w:t>
      </w:r>
      <w:r>
        <w:rPr>
          <w:rFonts w:ascii="Times New Roman"/>
          <w:b w:val="false"/>
          <w:i w:val="false"/>
          <w:color w:val="000000"/>
          <w:sz w:val="28"/>
        </w:rPr>
        <w:t>
      198. Письма физических и юридических лиц и материалы к ним из ведомственного архива выдаются работникам Министерства с разрешения директора Департамента организационной и кадровой работы.</w:t>
      </w:r>
      <w:r>
        <w:br/>
      </w:r>
      <w:r>
        <w:rPr>
          <w:rFonts w:ascii="Times New Roman"/>
          <w:b w:val="false"/>
          <w:i w:val="false"/>
          <w:color w:val="000000"/>
          <w:sz w:val="28"/>
        </w:rPr>
        <w:t>
</w:t>
      </w:r>
      <w:r>
        <w:rPr>
          <w:rFonts w:ascii="Times New Roman"/>
          <w:b w:val="false"/>
          <w:i w:val="false"/>
          <w:color w:val="000000"/>
          <w:sz w:val="28"/>
        </w:rPr>
        <w:t>
      199. Делопроизводство по обращениям физических лиц и делопроизводство по обращениям юридических лиц ведутся отдельно от других видов делопроизводства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Статистические данные о рассмотрении обращений физических и юридических лиц за отчетные периоды представляются в установленном порядке.</w:t>
      </w:r>
      <w:r>
        <w:br/>
      </w:r>
      <w:r>
        <w:rPr>
          <w:rFonts w:ascii="Times New Roman"/>
          <w:b w:val="false"/>
          <w:i w:val="false"/>
          <w:color w:val="000000"/>
          <w:sz w:val="28"/>
        </w:rPr>
        <w:t>
</w:t>
      </w:r>
      <w:r>
        <w:rPr>
          <w:rFonts w:ascii="Times New Roman"/>
          <w:b w:val="false"/>
          <w:i w:val="false"/>
          <w:color w:val="000000"/>
          <w:sz w:val="28"/>
        </w:rPr>
        <w:t>
      200. Личный прием физических лиц и представителей юридических лиц, осуществляется ежеквартально Министром, Ответственным секретарем, вице-министрами, председателями Комитетов, директорами департаментов в соответствии с графиком, утвержденным Министром.</w:t>
      </w:r>
      <w:r>
        <w:br/>
      </w:r>
      <w:r>
        <w:rPr>
          <w:rFonts w:ascii="Times New Roman"/>
          <w:b w:val="false"/>
          <w:i w:val="false"/>
          <w:color w:val="000000"/>
          <w:sz w:val="28"/>
        </w:rPr>
        <w:t>
</w:t>
      </w:r>
      <w:r>
        <w:rPr>
          <w:rFonts w:ascii="Times New Roman"/>
          <w:b w:val="false"/>
          <w:i w:val="false"/>
          <w:color w:val="000000"/>
          <w:sz w:val="28"/>
        </w:rPr>
        <w:t>
      График приема физических лиц и представителей юридических лиц вывешиваются ежеквартально на информационном стенде в холле Управлении.</w:t>
      </w:r>
      <w:r>
        <w:br/>
      </w:r>
      <w:r>
        <w:rPr>
          <w:rFonts w:ascii="Times New Roman"/>
          <w:b w:val="false"/>
          <w:i w:val="false"/>
          <w:color w:val="000000"/>
          <w:sz w:val="28"/>
        </w:rPr>
        <w:t>
</w:t>
      </w:r>
      <w:r>
        <w:rPr>
          <w:rFonts w:ascii="Times New Roman"/>
          <w:b w:val="false"/>
          <w:i w:val="false"/>
          <w:color w:val="000000"/>
          <w:sz w:val="28"/>
        </w:rPr>
        <w:t>
      201. Предварительная запись на прием к руководству Министерства осуществляется специалистами приемных Ответственного секретаря, вице-министров, председателей Комитетов, директоров департаментов и ответственным лицом Управлении.</w:t>
      </w:r>
      <w:r>
        <w:br/>
      </w:r>
      <w:r>
        <w:rPr>
          <w:rFonts w:ascii="Times New Roman"/>
          <w:b w:val="false"/>
          <w:i w:val="false"/>
          <w:color w:val="000000"/>
          <w:sz w:val="28"/>
        </w:rPr>
        <w:t>
</w:t>
      </w:r>
      <w:r>
        <w:rPr>
          <w:rFonts w:ascii="Times New Roman"/>
          <w:b w:val="false"/>
          <w:i w:val="false"/>
          <w:color w:val="000000"/>
          <w:sz w:val="28"/>
        </w:rPr>
        <w:t>
      202. Учет приема физических лиц и юридических лиц ведется в электронной картотеке Управлении, и в специальном журнале с указанием фамилии, имени, отчества заявителя, его места работы, должности, адреса, краткого содержания обращения, поручения и результатов рассмотрения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203. Предварительная запись физических лиц и представителей юридических лиц на личный прием к Министру и предварительную проработку вопросов к приему осуществляет работник Управления в рабочие дни с 9.00 до 18.00 часов, в субботние дни с 10.00 часов до 13.00 часов. Во время предварительной записи на прием в Управлении оформляют электронную карточку приема граждан установленного образца. Также во время предварительной записи устанавливается кратность устного или письменного обращения физических лиц и представителей юридических лиц, при повторных обращениях делается запись обо всех имеющихся материалах по этому заявителю.</w:t>
      </w:r>
      <w:r>
        <w:br/>
      </w:r>
      <w:r>
        <w:rPr>
          <w:rFonts w:ascii="Times New Roman"/>
          <w:b w:val="false"/>
          <w:i w:val="false"/>
          <w:color w:val="000000"/>
          <w:sz w:val="28"/>
        </w:rPr>
        <w:t>
</w:t>
      </w:r>
      <w:r>
        <w:rPr>
          <w:rFonts w:ascii="Times New Roman"/>
          <w:b w:val="false"/>
          <w:i w:val="false"/>
          <w:color w:val="000000"/>
          <w:sz w:val="28"/>
        </w:rPr>
        <w:t>
      204. По завершению приема у Министра обращения физических и юридических лиц и связанные с ним материалы обрабатываются и учитываются в Управлении. Если заявление или жалоба не могут быть разрешены во время приема, то поднимаемые гражданами вопросы излагаются в письменном виде и в дальнейшем с ними ведется работа как с письмами граждан.</w:t>
      </w:r>
      <w:r>
        <w:br/>
      </w:r>
      <w:r>
        <w:rPr>
          <w:rFonts w:ascii="Times New Roman"/>
          <w:b w:val="false"/>
          <w:i w:val="false"/>
          <w:color w:val="000000"/>
          <w:sz w:val="28"/>
        </w:rPr>
        <w:t>
</w:t>
      </w:r>
      <w:r>
        <w:rPr>
          <w:rFonts w:ascii="Times New Roman"/>
          <w:b w:val="false"/>
          <w:i w:val="false"/>
          <w:color w:val="000000"/>
          <w:sz w:val="28"/>
        </w:rPr>
        <w:t>
      205. Карточки и журналы учета приҰма физических лиц и представителей юридических лиц Министром ведутся и хранятся у ответственного лица Управлении Министерства.</w:t>
      </w:r>
      <w:r>
        <w:br/>
      </w:r>
      <w:r>
        <w:rPr>
          <w:rFonts w:ascii="Times New Roman"/>
          <w:b w:val="false"/>
          <w:i w:val="false"/>
          <w:color w:val="000000"/>
          <w:sz w:val="28"/>
        </w:rPr>
        <w:t>
</w:t>
      </w:r>
      <w:r>
        <w:rPr>
          <w:rFonts w:ascii="Times New Roman"/>
          <w:b w:val="false"/>
          <w:i w:val="false"/>
          <w:color w:val="000000"/>
          <w:sz w:val="28"/>
        </w:rPr>
        <w:t>
      206. Анализ по результатам приҰма граждан, оформленный в установленном порядке, ежеквартально представляется в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14. Электронная почта и электронный документооборот</w:t>
      </w:r>
      <w:r>
        <w:br/>
      </w:r>
      <w:r>
        <w:rPr>
          <w:rFonts w:ascii="Times New Roman"/>
          <w:b w:val="false"/>
          <w:i w:val="false"/>
          <w:color w:val="000000"/>
          <w:sz w:val="28"/>
        </w:rPr>
        <w:t>
</w:t>
      </w:r>
      <w:r>
        <w:rPr>
          <w:rFonts w:ascii="Times New Roman"/>
          <w:b w:val="false"/>
          <w:i w:val="false"/>
          <w:color w:val="000000"/>
          <w:sz w:val="28"/>
        </w:rPr>
        <w:t>
      207. Делопроизводство в Министерстве и в его структурных подразделениях ведется в электронном режиме в соответствии с Правилами электронного документооборота государственных органов Республики Казахстан, утвержденными постановлением Правительства Республики Казахстан от 17 апреля 2004 года № 430 "Об утверждении Правил электронного документооборота государственных органов Республики Казахстан" (с изменениями и дополнениями, внесенными в соответствии с постановлением Правительства Республики Казахстан от 22 апреля 2008 года № 978).</w:t>
      </w:r>
      <w:r>
        <w:br/>
      </w:r>
      <w:r>
        <w:rPr>
          <w:rFonts w:ascii="Times New Roman"/>
          <w:b w:val="false"/>
          <w:i w:val="false"/>
          <w:color w:val="000000"/>
          <w:sz w:val="28"/>
        </w:rPr>
        <w:t>
</w:t>
      </w:r>
      <w:r>
        <w:rPr>
          <w:rFonts w:ascii="Times New Roman"/>
          <w:b w:val="false"/>
          <w:i w:val="false"/>
          <w:color w:val="000000"/>
          <w:sz w:val="28"/>
        </w:rPr>
        <w:t>
      208. Работники Министерства обязаны:</w:t>
      </w:r>
      <w:r>
        <w:br/>
      </w:r>
      <w:r>
        <w:rPr>
          <w:rFonts w:ascii="Times New Roman"/>
          <w:b w:val="false"/>
          <w:i w:val="false"/>
          <w:color w:val="000000"/>
          <w:sz w:val="28"/>
        </w:rPr>
        <w:t>
</w:t>
      </w:r>
      <w:r>
        <w:rPr>
          <w:rFonts w:ascii="Times New Roman"/>
          <w:b w:val="false"/>
          <w:i w:val="false"/>
          <w:color w:val="000000"/>
          <w:sz w:val="28"/>
        </w:rPr>
        <w:t>
      использовать электронную почту и ЕСЭДО;</w:t>
      </w:r>
      <w:r>
        <w:br/>
      </w:r>
      <w:r>
        <w:rPr>
          <w:rFonts w:ascii="Times New Roman"/>
          <w:b w:val="false"/>
          <w:i w:val="false"/>
          <w:color w:val="000000"/>
          <w:sz w:val="28"/>
        </w:rPr>
        <w:t>
</w:t>
      </w:r>
      <w:r>
        <w:rPr>
          <w:rFonts w:ascii="Times New Roman"/>
          <w:b w:val="false"/>
          <w:i w:val="false"/>
          <w:color w:val="000000"/>
          <w:sz w:val="28"/>
        </w:rPr>
        <w:t>
      соблюдать порядок использования и соотношения электронных и бумажных документов в ЕСЭДО.</w:t>
      </w:r>
      <w:r>
        <w:br/>
      </w:r>
      <w:r>
        <w:rPr>
          <w:rFonts w:ascii="Times New Roman"/>
          <w:b w:val="false"/>
          <w:i w:val="false"/>
          <w:color w:val="000000"/>
          <w:sz w:val="28"/>
        </w:rPr>
        <w:t>
</w:t>
      </w:r>
      <w:r>
        <w:rPr>
          <w:rFonts w:ascii="Times New Roman"/>
          <w:b w:val="false"/>
          <w:i w:val="false"/>
          <w:color w:val="000000"/>
          <w:sz w:val="28"/>
        </w:rPr>
        <w:t>
      209. Порядок организации работы с электронным информационным стендом Министерства, электронным архивом нормативных правовых актов, исходящих из Министерства, Интернет-ресурса Министерства, устанавливается приказом Ответственного секретаря.</w:t>
      </w:r>
    </w:p>
    <w:bookmarkEnd w:id="28"/>
    <w:bookmarkStart w:name="z507" w:id="29"/>
    <w:p>
      <w:pPr>
        <w:spacing w:after="0"/>
        <w:ind w:left="0"/>
        <w:jc w:val="left"/>
      </w:pPr>
      <w:r>
        <w:rPr>
          <w:rFonts w:ascii="Times New Roman"/>
          <w:b/>
          <w:i w:val="false"/>
          <w:color w:val="000000"/>
        </w:rPr>
        <w:t xml:space="preserve"> 
15. Прием, передача дел и документов при увольнении или</w:t>
      </w:r>
      <w:r>
        <w:br/>
      </w:r>
      <w:r>
        <w:rPr>
          <w:rFonts w:ascii="Times New Roman"/>
          <w:b/>
          <w:i w:val="false"/>
          <w:color w:val="000000"/>
        </w:rPr>
        <w:t>
переводе на другую работу сотрудников Министерства</w:t>
      </w:r>
    </w:p>
    <w:bookmarkEnd w:id="29"/>
    <w:bookmarkStart w:name="z508" w:id="30"/>
    <w:p>
      <w:pPr>
        <w:spacing w:after="0"/>
        <w:ind w:left="0"/>
        <w:jc w:val="both"/>
      </w:pPr>
      <w:r>
        <w:rPr>
          <w:rFonts w:ascii="Times New Roman"/>
          <w:b w:val="false"/>
          <w:i w:val="false"/>
          <w:color w:val="000000"/>
          <w:sz w:val="28"/>
        </w:rPr>
        <w:t>
      210. При увольнении или переводе на другую работу сотрудник Министерства сдает служебное удостоверение, передает все находящиеся у него на исполнении дела и документы, а также накопленные справочные материалы сотруднику, указанному его непосредственным руководителем и заполняет обходной лист.</w:t>
      </w:r>
      <w:r>
        <w:br/>
      </w:r>
      <w:r>
        <w:rPr>
          <w:rFonts w:ascii="Times New Roman"/>
          <w:b w:val="false"/>
          <w:i w:val="false"/>
          <w:color w:val="000000"/>
          <w:sz w:val="28"/>
        </w:rPr>
        <w:t>
</w:t>
      </w:r>
      <w:r>
        <w:rPr>
          <w:rFonts w:ascii="Times New Roman"/>
          <w:b w:val="false"/>
          <w:i w:val="false"/>
          <w:color w:val="000000"/>
          <w:sz w:val="28"/>
        </w:rPr>
        <w:t>
      При этом составляется акт о приеме-передаче в двух экземплярах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в котором указываются передаваемые документы и характеризуется состояние исполнения нерешенных на день передачи вопросов. Оба экземпляра акта подписываются передающим и принимающим работниками и утверждаются руководителем структурного подразделения.</w:t>
      </w:r>
      <w:r>
        <w:br/>
      </w:r>
      <w:r>
        <w:rPr>
          <w:rFonts w:ascii="Times New Roman"/>
          <w:b w:val="false"/>
          <w:i w:val="false"/>
          <w:color w:val="000000"/>
          <w:sz w:val="28"/>
        </w:rPr>
        <w:t>
</w:t>
      </w:r>
      <w:r>
        <w:rPr>
          <w:rFonts w:ascii="Times New Roman"/>
          <w:b w:val="false"/>
          <w:i w:val="false"/>
          <w:color w:val="000000"/>
          <w:sz w:val="28"/>
        </w:rPr>
        <w:t>
      211. При уходе сотрудника в отпуск или при выезде в длительную командировку сотрудник Министерства передает все находящиеся у него документы сотруднику, указанному его непосредственным руководителем, с отражением приема-передачи на регистрационно-контрольных карточках и в электронной базе структурного подразделения.</w:t>
      </w:r>
      <w:r>
        <w:br/>
      </w:r>
      <w:r>
        <w:rPr>
          <w:rFonts w:ascii="Times New Roman"/>
          <w:b w:val="false"/>
          <w:i w:val="false"/>
          <w:color w:val="000000"/>
          <w:sz w:val="28"/>
        </w:rPr>
        <w:t>
</w:t>
      </w:r>
      <w:r>
        <w:rPr>
          <w:rFonts w:ascii="Times New Roman"/>
          <w:b w:val="false"/>
          <w:i w:val="false"/>
          <w:color w:val="000000"/>
          <w:sz w:val="28"/>
        </w:rPr>
        <w:t>
      Если после возвращения сотрудника документы остались неисполненными, то они вновь передаются ему с отражением приема-передачи на регистрационно-контрольных карточках и в электронной базе структурного подразделения.</w:t>
      </w:r>
      <w:r>
        <w:br/>
      </w:r>
      <w:r>
        <w:rPr>
          <w:rFonts w:ascii="Times New Roman"/>
          <w:b w:val="false"/>
          <w:i w:val="false"/>
          <w:color w:val="000000"/>
          <w:sz w:val="28"/>
        </w:rPr>
        <w:t>
</w:t>
      </w:r>
      <w:r>
        <w:rPr>
          <w:rFonts w:ascii="Times New Roman"/>
          <w:b w:val="false"/>
          <w:i w:val="false"/>
          <w:color w:val="000000"/>
          <w:sz w:val="28"/>
        </w:rPr>
        <w:t>
      При этом, если сотрудник, замещавший ушедшего в отпуск или выехавшего в командировку, допустил срыв сроков исполнения переданных ему документов, то он в установленном порядке привлекается к дисциплинарной ответственности.</w:t>
      </w:r>
    </w:p>
    <w:bookmarkEnd w:id="30"/>
    <w:bookmarkStart w:name="z513" w:id="31"/>
    <w:p>
      <w:pPr>
        <w:spacing w:after="0"/>
        <w:ind w:left="0"/>
        <w:jc w:val="left"/>
      </w:pPr>
      <w:r>
        <w:rPr>
          <w:rFonts w:ascii="Times New Roman"/>
          <w:b/>
          <w:i w:val="false"/>
          <w:color w:val="000000"/>
        </w:rPr>
        <w:t xml:space="preserve"> 
16. Формирование дел в текущем делопроизводстве</w:t>
      </w:r>
    </w:p>
    <w:bookmarkEnd w:id="31"/>
    <w:bookmarkStart w:name="z514" w:id="32"/>
    <w:p>
      <w:pPr>
        <w:spacing w:after="0"/>
        <w:ind w:left="0"/>
        <w:jc w:val="both"/>
      </w:pPr>
      <w:r>
        <w:rPr>
          <w:rFonts w:ascii="Times New Roman"/>
          <w:b w:val="false"/>
          <w:i w:val="false"/>
          <w:color w:val="000000"/>
          <w:sz w:val="28"/>
        </w:rPr>
        <w:t>
      212. Формирование и систематизация дел в текущем делопроизводстве Министерства осуществляется в соответствии с Номенклатурой дел Министерства (далее - номенклатура) согласованной с Национальным архивом Республики Казахстан и утвержденной Ответственным секретарем, в которой указываются сроки хранения дел в структурных подразделениях Министерства.</w:t>
      </w:r>
      <w:r>
        <w:br/>
      </w:r>
      <w:r>
        <w:rPr>
          <w:rFonts w:ascii="Times New Roman"/>
          <w:b w:val="false"/>
          <w:i w:val="false"/>
          <w:color w:val="000000"/>
          <w:sz w:val="28"/>
        </w:rPr>
        <w:t>
</w:t>
      </w:r>
      <w:r>
        <w:rPr>
          <w:rFonts w:ascii="Times New Roman"/>
          <w:b w:val="false"/>
          <w:i w:val="false"/>
          <w:color w:val="000000"/>
          <w:sz w:val="28"/>
        </w:rPr>
        <w:t>
      Номенклатура дел Министерства составляется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213. Утвержденная номенклатура вводится в действие с начала нового календарного года. Номенклатура пересоставляется и согласовывается заново в случае изменения функции и структуры организации, но не реже одного раза в пять лет. Ежегодно она перепечатывается с соответствующими поправками и утверждается.</w:t>
      </w:r>
      <w:r>
        <w:br/>
      </w:r>
      <w:r>
        <w:rPr>
          <w:rFonts w:ascii="Times New Roman"/>
          <w:b w:val="false"/>
          <w:i w:val="false"/>
          <w:color w:val="000000"/>
          <w:sz w:val="28"/>
        </w:rPr>
        <w:t>
</w:t>
      </w:r>
      <w:r>
        <w:rPr>
          <w:rFonts w:ascii="Times New Roman"/>
          <w:b w:val="false"/>
          <w:i w:val="false"/>
          <w:color w:val="000000"/>
          <w:sz w:val="28"/>
        </w:rPr>
        <w:t>
      214. К каждому делу, включенному в номенклатуру, присваивается индекс. Индексы дел состоят из индекса структурного подразделения, индекса департамента, управления и порядкового номера дела.</w:t>
      </w:r>
      <w:r>
        <w:br/>
      </w:r>
      <w:r>
        <w:rPr>
          <w:rFonts w:ascii="Times New Roman"/>
          <w:b w:val="false"/>
          <w:i w:val="false"/>
          <w:color w:val="000000"/>
          <w:sz w:val="28"/>
        </w:rPr>
        <w:t>
</w:t>
      </w:r>
      <w:r>
        <w:rPr>
          <w:rFonts w:ascii="Times New Roman"/>
          <w:b w:val="false"/>
          <w:i w:val="false"/>
          <w:color w:val="000000"/>
          <w:sz w:val="28"/>
        </w:rPr>
        <w:t>
      215. В номенклатуру включаются наименования всех дел и документов, сгруппированных структурными подразделениями.</w:t>
      </w:r>
      <w:r>
        <w:br/>
      </w:r>
      <w:r>
        <w:rPr>
          <w:rFonts w:ascii="Times New Roman"/>
          <w:b w:val="false"/>
          <w:i w:val="false"/>
          <w:color w:val="000000"/>
          <w:sz w:val="28"/>
        </w:rPr>
        <w:t>
</w:t>
      </w:r>
      <w:r>
        <w:rPr>
          <w:rFonts w:ascii="Times New Roman"/>
          <w:b w:val="false"/>
          <w:i w:val="false"/>
          <w:color w:val="000000"/>
          <w:sz w:val="28"/>
        </w:rPr>
        <w:t>
      Заголовки дел, включенных в номенклатуру, должны отражать содержание работы, по которой группируются в дела документы, с указанием их видов (законы, указы, постановления, распоряжения, протоколы, планы, отчеты, переписка).</w:t>
      </w:r>
      <w:r>
        <w:br/>
      </w:r>
      <w:r>
        <w:rPr>
          <w:rFonts w:ascii="Times New Roman"/>
          <w:b w:val="false"/>
          <w:i w:val="false"/>
          <w:color w:val="000000"/>
          <w:sz w:val="28"/>
        </w:rPr>
        <w:t>
</w:t>
      </w:r>
      <w:r>
        <w:rPr>
          <w:rFonts w:ascii="Times New Roman"/>
          <w:b w:val="false"/>
          <w:i w:val="false"/>
          <w:color w:val="000000"/>
          <w:sz w:val="28"/>
        </w:rPr>
        <w:t>
      216. Заголовок дела четко в обобщенной форме должен отражать основное содержание и состав документов дела.</w:t>
      </w:r>
      <w:r>
        <w:br/>
      </w:r>
      <w:r>
        <w:rPr>
          <w:rFonts w:ascii="Times New Roman"/>
          <w:b w:val="false"/>
          <w:i w:val="false"/>
          <w:color w:val="000000"/>
          <w:sz w:val="28"/>
        </w:rPr>
        <w:t>
</w:t>
      </w:r>
      <w:r>
        <w:rPr>
          <w:rFonts w:ascii="Times New Roman"/>
          <w:b w:val="false"/>
          <w:i w:val="false"/>
          <w:color w:val="000000"/>
          <w:sz w:val="28"/>
        </w:rPr>
        <w:t>
      Папки должны быть подписаны на государственном и русских языках.</w:t>
      </w:r>
      <w:r>
        <w:br/>
      </w:r>
      <w:r>
        <w:rPr>
          <w:rFonts w:ascii="Times New Roman"/>
          <w:b w:val="false"/>
          <w:i w:val="false"/>
          <w:color w:val="000000"/>
          <w:sz w:val="28"/>
        </w:rPr>
        <w:t>
</w:t>
      </w:r>
      <w:r>
        <w:rPr>
          <w:rFonts w:ascii="Times New Roman"/>
          <w:b w:val="false"/>
          <w:i w:val="false"/>
          <w:color w:val="000000"/>
          <w:sz w:val="28"/>
        </w:rPr>
        <w:t>
      Не допускается употребление в заголовке дела общих формулировок ("Разные материалы", "Общая переписка" и так далее).</w:t>
      </w:r>
      <w:r>
        <w:br/>
      </w:r>
      <w:r>
        <w:rPr>
          <w:rFonts w:ascii="Times New Roman"/>
          <w:b w:val="false"/>
          <w:i w:val="false"/>
          <w:color w:val="000000"/>
          <w:sz w:val="28"/>
        </w:rPr>
        <w:t>
</w:t>
      </w:r>
      <w:r>
        <w:rPr>
          <w:rFonts w:ascii="Times New Roman"/>
          <w:b w:val="false"/>
          <w:i w:val="false"/>
          <w:color w:val="000000"/>
          <w:sz w:val="28"/>
        </w:rPr>
        <w:t>
      В случае если заголовок включает в себя термин "документы", то в скобках обязательно осуществляется расшифровка: планы, отчеты, записки и так далее.</w:t>
      </w:r>
      <w:r>
        <w:br/>
      </w:r>
      <w:r>
        <w:rPr>
          <w:rFonts w:ascii="Times New Roman"/>
          <w:b w:val="false"/>
          <w:i w:val="false"/>
          <w:color w:val="000000"/>
          <w:sz w:val="28"/>
        </w:rPr>
        <w:t>
</w:t>
      </w:r>
      <w:r>
        <w:rPr>
          <w:rFonts w:ascii="Times New Roman"/>
          <w:b w:val="false"/>
          <w:i w:val="false"/>
          <w:color w:val="000000"/>
          <w:sz w:val="28"/>
        </w:rPr>
        <w:t>
      217. Обложка каждого дела оформляется с указанием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полного наименования государственного органа - Министерство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полного наименования структурного подразделения;</w:t>
      </w:r>
      <w:r>
        <w:br/>
      </w:r>
      <w:r>
        <w:rPr>
          <w:rFonts w:ascii="Times New Roman"/>
          <w:b w:val="false"/>
          <w:i w:val="false"/>
          <w:color w:val="000000"/>
          <w:sz w:val="28"/>
        </w:rPr>
        <w:t>
</w:t>
      </w:r>
      <w:r>
        <w:rPr>
          <w:rFonts w:ascii="Times New Roman"/>
          <w:b w:val="false"/>
          <w:i w:val="false"/>
          <w:color w:val="000000"/>
          <w:sz w:val="28"/>
        </w:rPr>
        <w:t>
      номера индекса;</w:t>
      </w:r>
      <w:r>
        <w:br/>
      </w:r>
      <w:r>
        <w:rPr>
          <w:rFonts w:ascii="Times New Roman"/>
          <w:b w:val="false"/>
          <w:i w:val="false"/>
          <w:color w:val="000000"/>
          <w:sz w:val="28"/>
        </w:rPr>
        <w:t>
</w:t>
      </w:r>
      <w:r>
        <w:rPr>
          <w:rFonts w:ascii="Times New Roman"/>
          <w:b w:val="false"/>
          <w:i w:val="false"/>
          <w:color w:val="000000"/>
          <w:sz w:val="28"/>
        </w:rPr>
        <w:t>
      заголовка дела по номенклатуре;</w:t>
      </w:r>
      <w:r>
        <w:br/>
      </w:r>
      <w:r>
        <w:rPr>
          <w:rFonts w:ascii="Times New Roman"/>
          <w:b w:val="false"/>
          <w:i w:val="false"/>
          <w:color w:val="000000"/>
          <w:sz w:val="28"/>
        </w:rPr>
        <w:t>
</w:t>
      </w:r>
      <w:r>
        <w:rPr>
          <w:rFonts w:ascii="Times New Roman"/>
          <w:b w:val="false"/>
          <w:i w:val="false"/>
          <w:color w:val="000000"/>
          <w:sz w:val="28"/>
        </w:rPr>
        <w:t>
      даты первого и последнего материалов, подшитых в дело;</w:t>
      </w:r>
      <w:r>
        <w:br/>
      </w:r>
      <w:r>
        <w:rPr>
          <w:rFonts w:ascii="Times New Roman"/>
          <w:b w:val="false"/>
          <w:i w:val="false"/>
          <w:color w:val="000000"/>
          <w:sz w:val="28"/>
        </w:rPr>
        <w:t>
</w:t>
      </w:r>
      <w:r>
        <w:rPr>
          <w:rFonts w:ascii="Times New Roman"/>
          <w:b w:val="false"/>
          <w:i w:val="false"/>
          <w:color w:val="000000"/>
          <w:sz w:val="28"/>
        </w:rPr>
        <w:t>
      срока хранения и номера статьи по "Перечню типовых документов, образующихся в деятельности государственных организаций, с указанием сроков хранения", утвержденный приказом Министра культуры, информации и спорта Республики Казахстан от 18 июля 2005 года № 202;</w:t>
      </w:r>
      <w:r>
        <w:br/>
      </w:r>
      <w:r>
        <w:rPr>
          <w:rFonts w:ascii="Times New Roman"/>
          <w:b w:val="false"/>
          <w:i w:val="false"/>
          <w:color w:val="000000"/>
          <w:sz w:val="28"/>
        </w:rPr>
        <w:t>
</w:t>
      </w:r>
      <w:r>
        <w:rPr>
          <w:rFonts w:ascii="Times New Roman"/>
          <w:b w:val="false"/>
          <w:i w:val="false"/>
          <w:color w:val="000000"/>
          <w:sz w:val="28"/>
        </w:rPr>
        <w:t>
      количества листов.</w:t>
      </w:r>
      <w:r>
        <w:br/>
      </w:r>
      <w:r>
        <w:rPr>
          <w:rFonts w:ascii="Times New Roman"/>
          <w:b w:val="false"/>
          <w:i w:val="false"/>
          <w:color w:val="000000"/>
          <w:sz w:val="28"/>
        </w:rPr>
        <w:t>
</w:t>
      </w:r>
      <w:r>
        <w:rPr>
          <w:rFonts w:ascii="Times New Roman"/>
          <w:b w:val="false"/>
          <w:i w:val="false"/>
          <w:color w:val="000000"/>
          <w:sz w:val="28"/>
        </w:rPr>
        <w:t>
      218. Документы постоянного и временного хранения формируются в отдельные дела.</w:t>
      </w:r>
      <w:r>
        <w:br/>
      </w:r>
      <w:r>
        <w:rPr>
          <w:rFonts w:ascii="Times New Roman"/>
          <w:b w:val="false"/>
          <w:i w:val="false"/>
          <w:color w:val="000000"/>
          <w:sz w:val="28"/>
        </w:rPr>
        <w:t>
</w:t>
      </w:r>
      <w:r>
        <w:rPr>
          <w:rFonts w:ascii="Times New Roman"/>
          <w:b w:val="false"/>
          <w:i w:val="false"/>
          <w:color w:val="000000"/>
          <w:sz w:val="28"/>
        </w:rPr>
        <w:t>
      Каждое дело должно содержать не более 250 листов. Не допускается помещение в дело лишних экземпляров и черновиков.</w:t>
      </w:r>
      <w:r>
        <w:br/>
      </w:r>
      <w:r>
        <w:rPr>
          <w:rFonts w:ascii="Times New Roman"/>
          <w:b w:val="false"/>
          <w:i w:val="false"/>
          <w:color w:val="000000"/>
          <w:sz w:val="28"/>
        </w:rPr>
        <w:t>
</w:t>
      </w:r>
      <w:r>
        <w:rPr>
          <w:rFonts w:ascii="Times New Roman"/>
          <w:b w:val="false"/>
          <w:i w:val="false"/>
          <w:color w:val="000000"/>
          <w:sz w:val="28"/>
        </w:rPr>
        <w:t>
      В случае большого объема документов формируются тома, представляющие собой отдельные дела с самостоятельной нумерацией листов. Индексы дел, состоящих из томов, должны быть едиными, но на томах может быть дополнительно указана информация, характеризующая особенности данного тома. В последнем томе добавляется слово "последний".</w:t>
      </w:r>
      <w:r>
        <w:br/>
      </w:r>
      <w:r>
        <w:rPr>
          <w:rFonts w:ascii="Times New Roman"/>
          <w:b w:val="false"/>
          <w:i w:val="false"/>
          <w:color w:val="000000"/>
          <w:sz w:val="28"/>
        </w:rPr>
        <w:t>
</w:t>
      </w:r>
      <w:r>
        <w:rPr>
          <w:rFonts w:ascii="Times New Roman"/>
          <w:b w:val="false"/>
          <w:i w:val="false"/>
          <w:color w:val="000000"/>
          <w:sz w:val="28"/>
        </w:rPr>
        <w:t>
      219. При формировании дел содержание документов внутри дела должно соответствовать заголовку дела по номенклатуре дел.</w:t>
      </w:r>
      <w:r>
        <w:br/>
      </w:r>
      <w:r>
        <w:rPr>
          <w:rFonts w:ascii="Times New Roman"/>
          <w:b w:val="false"/>
          <w:i w:val="false"/>
          <w:color w:val="000000"/>
          <w:sz w:val="28"/>
        </w:rPr>
        <w:t>
</w:t>
      </w:r>
      <w:r>
        <w:rPr>
          <w:rFonts w:ascii="Times New Roman"/>
          <w:b w:val="false"/>
          <w:i w:val="false"/>
          <w:color w:val="000000"/>
          <w:sz w:val="28"/>
        </w:rPr>
        <w:t>
      Документы подшиваются в хронологическом порядке по мере их поступления, без черновиков и лишних экземпляров. При отсутствии оригинала документа, допускается включение в дело соответственно оформленных вторых экземпляров.</w:t>
      </w:r>
      <w:r>
        <w:br/>
      </w:r>
      <w:r>
        <w:rPr>
          <w:rFonts w:ascii="Times New Roman"/>
          <w:b w:val="false"/>
          <w:i w:val="false"/>
          <w:color w:val="000000"/>
          <w:sz w:val="28"/>
        </w:rPr>
        <w:t>
</w:t>
      </w:r>
      <w:r>
        <w:rPr>
          <w:rFonts w:ascii="Times New Roman"/>
          <w:b w:val="false"/>
          <w:i w:val="false"/>
          <w:color w:val="000000"/>
          <w:sz w:val="28"/>
        </w:rPr>
        <w:t>
      220. В дела включаются документы по решенным вопросам, как правило, за один календарный год. В случае, когда вопросы, одного периода решены в другом, документы по данному вопросу с сохранением индекса прошлого года подшиваются в дела года, в котором они решены.</w:t>
      </w:r>
      <w:r>
        <w:br/>
      </w:r>
      <w:r>
        <w:rPr>
          <w:rFonts w:ascii="Times New Roman"/>
          <w:b w:val="false"/>
          <w:i w:val="false"/>
          <w:color w:val="000000"/>
          <w:sz w:val="28"/>
        </w:rPr>
        <w:t>
</w:t>
      </w:r>
      <w:r>
        <w:rPr>
          <w:rFonts w:ascii="Times New Roman"/>
          <w:b w:val="false"/>
          <w:i w:val="false"/>
          <w:color w:val="000000"/>
          <w:sz w:val="28"/>
        </w:rPr>
        <w:t>
      221. Документы формируются в дела в следующем порядке:</w:t>
      </w:r>
      <w:r>
        <w:br/>
      </w:r>
      <w:r>
        <w:rPr>
          <w:rFonts w:ascii="Times New Roman"/>
          <w:b w:val="false"/>
          <w:i w:val="false"/>
          <w:color w:val="000000"/>
          <w:sz w:val="28"/>
        </w:rPr>
        <w:t>
</w:t>
      </w:r>
      <w:r>
        <w:rPr>
          <w:rFonts w:ascii="Times New Roman"/>
          <w:b w:val="false"/>
          <w:i w:val="false"/>
          <w:color w:val="000000"/>
          <w:sz w:val="28"/>
        </w:rPr>
        <w:t>
      - документ, на основании которого возник вопрос;</w:t>
      </w:r>
      <w:r>
        <w:br/>
      </w:r>
      <w:r>
        <w:rPr>
          <w:rFonts w:ascii="Times New Roman"/>
          <w:b w:val="false"/>
          <w:i w:val="false"/>
          <w:color w:val="000000"/>
          <w:sz w:val="28"/>
        </w:rPr>
        <w:t>
</w:t>
      </w:r>
      <w:r>
        <w:rPr>
          <w:rFonts w:ascii="Times New Roman"/>
          <w:b w:val="false"/>
          <w:i w:val="false"/>
          <w:color w:val="000000"/>
          <w:sz w:val="28"/>
        </w:rPr>
        <w:t>
      - документ, которым решен вопрос (заключения, справки и другие документы, обосновывающие решение данного вопроса в хронологическом порядке или логической последовательности).</w:t>
      </w:r>
      <w:r>
        <w:br/>
      </w:r>
      <w:r>
        <w:rPr>
          <w:rFonts w:ascii="Times New Roman"/>
          <w:b w:val="false"/>
          <w:i w:val="false"/>
          <w:color w:val="000000"/>
          <w:sz w:val="28"/>
        </w:rPr>
        <w:t>
</w:t>
      </w:r>
      <w:r>
        <w:rPr>
          <w:rFonts w:ascii="Times New Roman"/>
          <w:b w:val="false"/>
          <w:i w:val="false"/>
          <w:color w:val="000000"/>
          <w:sz w:val="28"/>
        </w:rPr>
        <w:t>
      222. Методическое руководство и контроль за правильностью формирования дел осуществляет лицо, ответственное за организацию в Министерстве работы по ведомственному архиву.</w:t>
      </w:r>
    </w:p>
    <w:bookmarkEnd w:id="32"/>
    <w:bookmarkStart w:name="z542" w:id="33"/>
    <w:p>
      <w:pPr>
        <w:spacing w:after="0"/>
        <w:ind w:left="0"/>
        <w:jc w:val="left"/>
      </w:pPr>
      <w:r>
        <w:rPr>
          <w:rFonts w:ascii="Times New Roman"/>
          <w:b/>
          <w:i w:val="false"/>
          <w:color w:val="000000"/>
        </w:rPr>
        <w:t xml:space="preserve"> 
18. Порядок передачи документов из структурных подразделений</w:t>
      </w:r>
      <w:r>
        <w:br/>
      </w:r>
      <w:r>
        <w:rPr>
          <w:rFonts w:ascii="Times New Roman"/>
          <w:b/>
          <w:i w:val="false"/>
          <w:color w:val="000000"/>
        </w:rPr>
        <w:t>
в ведомственный архив Министерства</w:t>
      </w:r>
    </w:p>
    <w:bookmarkEnd w:id="33"/>
    <w:bookmarkStart w:name="z543" w:id="34"/>
    <w:p>
      <w:pPr>
        <w:spacing w:after="0"/>
        <w:ind w:left="0"/>
        <w:jc w:val="both"/>
      </w:pPr>
      <w:r>
        <w:rPr>
          <w:rFonts w:ascii="Times New Roman"/>
          <w:b w:val="false"/>
          <w:i w:val="false"/>
          <w:color w:val="000000"/>
          <w:sz w:val="28"/>
        </w:rPr>
        <w:t>
      223. После полного решения вопросов, поставленных в документах, исполнитель докладывает об этом своему руководству, систематизирует переписку, определяет срок хранения (постоянный или временный) в соответствии с утвержденной номенклатурой дел.</w:t>
      </w:r>
      <w:r>
        <w:br/>
      </w:r>
      <w:r>
        <w:rPr>
          <w:rFonts w:ascii="Times New Roman"/>
          <w:b w:val="false"/>
          <w:i w:val="false"/>
          <w:color w:val="000000"/>
          <w:sz w:val="28"/>
        </w:rPr>
        <w:t>
</w:t>
      </w:r>
      <w:r>
        <w:rPr>
          <w:rFonts w:ascii="Times New Roman"/>
          <w:b w:val="false"/>
          <w:i w:val="false"/>
          <w:color w:val="000000"/>
          <w:sz w:val="28"/>
        </w:rPr>
        <w:t>
      224. Исполненные документы снимаются с контроля должностным лицом, давшим поручение, либо иным уполномоченным должностным лицом.</w:t>
      </w:r>
      <w:r>
        <w:br/>
      </w:r>
      <w:r>
        <w:rPr>
          <w:rFonts w:ascii="Times New Roman"/>
          <w:b w:val="false"/>
          <w:i w:val="false"/>
          <w:color w:val="000000"/>
          <w:sz w:val="28"/>
        </w:rPr>
        <w:t>
</w:t>
      </w:r>
      <w:r>
        <w:rPr>
          <w:rFonts w:ascii="Times New Roman"/>
          <w:b w:val="false"/>
          <w:i w:val="false"/>
          <w:color w:val="000000"/>
          <w:sz w:val="28"/>
        </w:rPr>
        <w:t>
      225. Законченные делопроизводством документы, журналы регистрации корреспонденции и дела как постоянного, так и временного хранения, образующиеся в деятельности Министерства, в соответствии с настоящими Правилами принимаются, учитываются, обрабатываются и хранятся в ведомственном архиве.</w:t>
      </w:r>
      <w:r>
        <w:br/>
      </w:r>
      <w:r>
        <w:rPr>
          <w:rFonts w:ascii="Times New Roman"/>
          <w:b w:val="false"/>
          <w:i w:val="false"/>
          <w:color w:val="000000"/>
          <w:sz w:val="28"/>
        </w:rPr>
        <w:t>
</w:t>
      </w:r>
      <w:r>
        <w:rPr>
          <w:rFonts w:ascii="Times New Roman"/>
          <w:b w:val="false"/>
          <w:i w:val="false"/>
          <w:color w:val="000000"/>
          <w:sz w:val="28"/>
        </w:rPr>
        <w:t>
      226. Дела, сформированные в подразделениях по мере наступления сроков хранения, сдаются в ведомственный архив по сдаточной описи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согласно утвержденному графику. Руководители подразделений несут ответственность за состояние дел, подлежащих сдаче в ведомственный архив. Сдачу дел осуществляют лица, ответственные за ведение делопроизводства в структурных подразделениях.</w:t>
      </w:r>
      <w:r>
        <w:br/>
      </w:r>
      <w:r>
        <w:rPr>
          <w:rFonts w:ascii="Times New Roman"/>
          <w:b w:val="false"/>
          <w:i w:val="false"/>
          <w:color w:val="000000"/>
          <w:sz w:val="28"/>
        </w:rPr>
        <w:t>
</w:t>
      </w:r>
      <w:r>
        <w:rPr>
          <w:rFonts w:ascii="Times New Roman"/>
          <w:b w:val="false"/>
          <w:i w:val="false"/>
          <w:color w:val="000000"/>
          <w:sz w:val="28"/>
        </w:rPr>
        <w:t>
      227. В случае ликвидации или реорганизации структурного подразделения Министерства, специалист, ответственный за ведение делопроизводства в течение двух месяцев с момента его ликвидации или реорганизации, формирует все имеющиеся документы в дела, оформляет дела и передает в ведомственный архив независимо от сроков хранения.</w:t>
      </w:r>
      <w:r>
        <w:br/>
      </w:r>
      <w:r>
        <w:rPr>
          <w:rFonts w:ascii="Times New Roman"/>
          <w:b w:val="false"/>
          <w:i w:val="false"/>
          <w:color w:val="000000"/>
          <w:sz w:val="28"/>
        </w:rPr>
        <w:t>
</w:t>
      </w:r>
      <w:r>
        <w:rPr>
          <w:rFonts w:ascii="Times New Roman"/>
          <w:b w:val="false"/>
          <w:i w:val="false"/>
          <w:color w:val="000000"/>
          <w:sz w:val="28"/>
        </w:rPr>
        <w:t>
      Если отдельные дела необходимо оставить в структурном подразделении Министерства для дальнейшей работы, то работники ведомственного архива оформляют выдачу этих дел во временное пользование. Запись производится в специальных журналах выдачи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228. Перед сдачей дел в ведомственный архив специалистами структурных подразделений Министерства выполняется следующая подготовительная работа:</w:t>
      </w:r>
      <w:r>
        <w:br/>
      </w:r>
      <w:r>
        <w:rPr>
          <w:rFonts w:ascii="Times New Roman"/>
          <w:b w:val="false"/>
          <w:i w:val="false"/>
          <w:color w:val="000000"/>
          <w:sz w:val="28"/>
        </w:rPr>
        <w:t>
</w:t>
      </w:r>
      <w:r>
        <w:rPr>
          <w:rFonts w:ascii="Times New Roman"/>
          <w:b w:val="false"/>
          <w:i w:val="false"/>
          <w:color w:val="000000"/>
          <w:sz w:val="28"/>
        </w:rPr>
        <w:t>
      - сверка карточек с фактическим наличием документов по каждому делу;</w:t>
      </w:r>
      <w:r>
        <w:br/>
      </w:r>
      <w:r>
        <w:rPr>
          <w:rFonts w:ascii="Times New Roman"/>
          <w:b w:val="false"/>
          <w:i w:val="false"/>
          <w:color w:val="000000"/>
          <w:sz w:val="28"/>
        </w:rPr>
        <w:t>
</w:t>
      </w:r>
      <w:r>
        <w:rPr>
          <w:rFonts w:ascii="Times New Roman"/>
          <w:b w:val="false"/>
          <w:i w:val="false"/>
          <w:color w:val="000000"/>
          <w:sz w:val="28"/>
        </w:rPr>
        <w:t>
      сверка по журналу исходящей корреспонденции документов, направленных в подлинниках в другие организации, переходящих исполнением на следующий год, оставшихся в подразделении для руководства;</w:t>
      </w:r>
      <w:r>
        <w:br/>
      </w:r>
      <w:r>
        <w:rPr>
          <w:rFonts w:ascii="Times New Roman"/>
          <w:b w:val="false"/>
          <w:i w:val="false"/>
          <w:color w:val="000000"/>
          <w:sz w:val="28"/>
        </w:rPr>
        <w:t>
</w:t>
      </w:r>
      <w:r>
        <w:rPr>
          <w:rFonts w:ascii="Times New Roman"/>
          <w:b w:val="false"/>
          <w:i w:val="false"/>
          <w:color w:val="000000"/>
          <w:sz w:val="28"/>
        </w:rPr>
        <w:t>
      - проверка правильности подшивки документов в данное дело (соответствие содержания документов заголовку по номенклатуре дел (для дел постоянного хранения и по личному составу));</w:t>
      </w:r>
      <w:r>
        <w:br/>
      </w:r>
      <w:r>
        <w:rPr>
          <w:rFonts w:ascii="Times New Roman"/>
          <w:b w:val="false"/>
          <w:i w:val="false"/>
          <w:color w:val="000000"/>
          <w:sz w:val="28"/>
        </w:rPr>
        <w:t>
</w:t>
      </w:r>
      <w:r>
        <w:rPr>
          <w:rFonts w:ascii="Times New Roman"/>
          <w:b w:val="false"/>
          <w:i w:val="false"/>
          <w:color w:val="000000"/>
          <w:sz w:val="28"/>
        </w:rPr>
        <w:t>
      - изъятие лишних экземпляров, ненужных черновиков.</w:t>
      </w:r>
      <w:r>
        <w:br/>
      </w:r>
      <w:r>
        <w:rPr>
          <w:rFonts w:ascii="Times New Roman"/>
          <w:b w:val="false"/>
          <w:i w:val="false"/>
          <w:color w:val="000000"/>
          <w:sz w:val="28"/>
        </w:rPr>
        <w:t>
</w:t>
      </w:r>
      <w:r>
        <w:rPr>
          <w:rFonts w:ascii="Times New Roman"/>
          <w:b w:val="false"/>
          <w:i w:val="false"/>
          <w:color w:val="000000"/>
          <w:sz w:val="28"/>
        </w:rPr>
        <w:t>
      Металлические скрепки удаляются, листы нумеруются черным графитным карандашом в правом верхнем углу листа, не задевая текста. Для личных дел составляется внутренняя опись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Все записи на обложках дел делаются четко, черными чернилами или черной тушью.</w:t>
      </w:r>
      <w:r>
        <w:br/>
      </w:r>
      <w:r>
        <w:rPr>
          <w:rFonts w:ascii="Times New Roman"/>
          <w:b w:val="false"/>
          <w:i w:val="false"/>
          <w:color w:val="000000"/>
          <w:sz w:val="28"/>
        </w:rPr>
        <w:t>
</w:t>
      </w:r>
      <w:r>
        <w:rPr>
          <w:rFonts w:ascii="Times New Roman"/>
          <w:b w:val="false"/>
          <w:i w:val="false"/>
          <w:color w:val="000000"/>
          <w:sz w:val="28"/>
        </w:rPr>
        <w:t>
      В конце дела оформляется заверительная надпись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в которой цифрой и прописью указывается количество листов в деле, должность, фамилия, инициалы и подпись специалиста ответственного за передачу документов в ведомственный архив.</w:t>
      </w:r>
      <w:r>
        <w:br/>
      </w:r>
      <w:r>
        <w:rPr>
          <w:rFonts w:ascii="Times New Roman"/>
          <w:b w:val="false"/>
          <w:i w:val="false"/>
          <w:color w:val="000000"/>
          <w:sz w:val="28"/>
        </w:rPr>
        <w:t>
</w:t>
      </w:r>
      <w:r>
        <w:rPr>
          <w:rFonts w:ascii="Times New Roman"/>
          <w:b w:val="false"/>
          <w:i w:val="false"/>
          <w:color w:val="000000"/>
          <w:sz w:val="28"/>
        </w:rPr>
        <w:t>
      229. Прием и сдача документов из структурного подразделения Министерства в ведомственный архив оформляется актом приема-передачи, который подписывается руководителем структурного подразделения и специалистом этого подразделения, а также лицом, ответственным за организацию в министерстве работы по ведомственному архиву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230. Лицо, ответственное за организацию в Министерстве работы по ведомственному архиву:</w:t>
      </w:r>
      <w:r>
        <w:br/>
      </w:r>
      <w:r>
        <w:rPr>
          <w:rFonts w:ascii="Times New Roman"/>
          <w:b w:val="false"/>
          <w:i w:val="false"/>
          <w:color w:val="000000"/>
          <w:sz w:val="28"/>
        </w:rPr>
        <w:t>
</w:t>
      </w:r>
      <w:r>
        <w:rPr>
          <w:rFonts w:ascii="Times New Roman"/>
          <w:b w:val="false"/>
          <w:i w:val="false"/>
          <w:color w:val="000000"/>
          <w:sz w:val="28"/>
        </w:rPr>
        <w:t>
      - проводит обработку документов, составляет описи, раскрывающие состав и содержание хранящихся дел;</w:t>
      </w:r>
      <w:r>
        <w:br/>
      </w:r>
      <w:r>
        <w:rPr>
          <w:rFonts w:ascii="Times New Roman"/>
          <w:b w:val="false"/>
          <w:i w:val="false"/>
          <w:color w:val="000000"/>
          <w:sz w:val="28"/>
        </w:rPr>
        <w:t>
</w:t>
      </w:r>
      <w:r>
        <w:rPr>
          <w:rFonts w:ascii="Times New Roman"/>
          <w:b w:val="false"/>
          <w:i w:val="false"/>
          <w:color w:val="000000"/>
          <w:sz w:val="28"/>
        </w:rPr>
        <w:t>
      - осуществляет прием дел в ведомственный архив;</w:t>
      </w:r>
      <w:r>
        <w:br/>
      </w:r>
      <w:r>
        <w:rPr>
          <w:rFonts w:ascii="Times New Roman"/>
          <w:b w:val="false"/>
          <w:i w:val="false"/>
          <w:color w:val="000000"/>
          <w:sz w:val="28"/>
        </w:rPr>
        <w:t>
</w:t>
      </w:r>
      <w:r>
        <w:rPr>
          <w:rFonts w:ascii="Times New Roman"/>
          <w:b w:val="false"/>
          <w:i w:val="false"/>
          <w:color w:val="000000"/>
          <w:sz w:val="28"/>
        </w:rPr>
        <w:t>
      - ведет подготовку и осуществляет сдачу архивных документов в установленные сроки на государственное хранение в Национальный архив Республики Казахстан;</w:t>
      </w:r>
      <w:r>
        <w:br/>
      </w:r>
      <w:r>
        <w:rPr>
          <w:rFonts w:ascii="Times New Roman"/>
          <w:b w:val="false"/>
          <w:i w:val="false"/>
          <w:color w:val="000000"/>
          <w:sz w:val="28"/>
        </w:rPr>
        <w:t>
</w:t>
      </w:r>
      <w:r>
        <w:rPr>
          <w:rFonts w:ascii="Times New Roman"/>
          <w:b w:val="false"/>
          <w:i w:val="false"/>
          <w:color w:val="000000"/>
          <w:sz w:val="28"/>
        </w:rPr>
        <w:t>
      - осуществляет временную выдачу дел из ведомственного архива;</w:t>
      </w:r>
      <w:r>
        <w:br/>
      </w:r>
      <w:r>
        <w:rPr>
          <w:rFonts w:ascii="Times New Roman"/>
          <w:b w:val="false"/>
          <w:i w:val="false"/>
          <w:color w:val="000000"/>
          <w:sz w:val="28"/>
        </w:rPr>
        <w:t>
</w:t>
      </w:r>
      <w:r>
        <w:rPr>
          <w:rFonts w:ascii="Times New Roman"/>
          <w:b w:val="false"/>
          <w:i w:val="false"/>
          <w:color w:val="000000"/>
          <w:sz w:val="28"/>
        </w:rPr>
        <w:t>
      - ведет учет движения дел в ведомственном архиве;</w:t>
      </w:r>
      <w:r>
        <w:br/>
      </w:r>
      <w:r>
        <w:rPr>
          <w:rFonts w:ascii="Times New Roman"/>
          <w:b w:val="false"/>
          <w:i w:val="false"/>
          <w:color w:val="000000"/>
          <w:sz w:val="28"/>
        </w:rPr>
        <w:t>
</w:t>
      </w:r>
      <w:r>
        <w:rPr>
          <w:rFonts w:ascii="Times New Roman"/>
          <w:b w:val="false"/>
          <w:i w:val="false"/>
          <w:color w:val="000000"/>
          <w:sz w:val="28"/>
        </w:rPr>
        <w:t>
      - выдает справки по архивным документам на основании резолюции наложенной директором Департамента организационной и кадровой работы, отвечающего за ведение делопроизводства, на письменные обращения юридических и физических лиц;</w:t>
      </w:r>
      <w:r>
        <w:br/>
      </w:r>
      <w:r>
        <w:rPr>
          <w:rFonts w:ascii="Times New Roman"/>
          <w:b w:val="false"/>
          <w:i w:val="false"/>
          <w:color w:val="000000"/>
          <w:sz w:val="28"/>
        </w:rPr>
        <w:t>
</w:t>
      </w:r>
      <w:r>
        <w:rPr>
          <w:rFonts w:ascii="Times New Roman"/>
          <w:b w:val="false"/>
          <w:i w:val="false"/>
          <w:color w:val="000000"/>
          <w:sz w:val="28"/>
        </w:rPr>
        <w:t>
      - осуществляет методическое руководство и контроль за правильностью формирования дел;</w:t>
      </w:r>
      <w:r>
        <w:br/>
      </w:r>
      <w:r>
        <w:rPr>
          <w:rFonts w:ascii="Times New Roman"/>
          <w:b w:val="false"/>
          <w:i w:val="false"/>
          <w:color w:val="000000"/>
          <w:sz w:val="28"/>
        </w:rPr>
        <w:t>
</w:t>
      </w:r>
      <w:r>
        <w:rPr>
          <w:rFonts w:ascii="Times New Roman"/>
          <w:b w:val="false"/>
          <w:i w:val="false"/>
          <w:color w:val="000000"/>
          <w:sz w:val="28"/>
        </w:rPr>
        <w:t>
      - несет ответственность за хранение архивных документов в ведомственном архиве.</w:t>
      </w:r>
      <w:r>
        <w:br/>
      </w:r>
      <w:r>
        <w:rPr>
          <w:rFonts w:ascii="Times New Roman"/>
          <w:b w:val="false"/>
          <w:i w:val="false"/>
          <w:color w:val="000000"/>
          <w:sz w:val="28"/>
        </w:rPr>
        <w:t>
</w:t>
      </w:r>
      <w:r>
        <w:rPr>
          <w:rFonts w:ascii="Times New Roman"/>
          <w:b w:val="false"/>
          <w:i w:val="false"/>
          <w:color w:val="000000"/>
          <w:sz w:val="28"/>
        </w:rPr>
        <w:t>
      231. Дела, оформленные с нарушением настоящих Правил, возвращаются в соответствующее структурное подразделение Министерства для переоформления.</w:t>
      </w:r>
      <w:r>
        <w:br/>
      </w:r>
      <w:r>
        <w:rPr>
          <w:rFonts w:ascii="Times New Roman"/>
          <w:b w:val="false"/>
          <w:i w:val="false"/>
          <w:color w:val="000000"/>
          <w:sz w:val="28"/>
        </w:rPr>
        <w:t>
</w:t>
      </w:r>
      <w:r>
        <w:rPr>
          <w:rFonts w:ascii="Times New Roman"/>
          <w:b w:val="false"/>
          <w:i w:val="false"/>
          <w:color w:val="000000"/>
          <w:sz w:val="28"/>
        </w:rPr>
        <w:t>
      232. При необходимости документы из ведомственного архива могут быть выданы работникам Министерства только с разрешения руководства Департамента, ответственного за ведение делопроизводства на срок не более 10 дней с отметкой в соответствующем журнале.</w:t>
      </w:r>
      <w:r>
        <w:br/>
      </w:r>
      <w:r>
        <w:rPr>
          <w:rFonts w:ascii="Times New Roman"/>
          <w:b w:val="false"/>
          <w:i w:val="false"/>
          <w:color w:val="000000"/>
          <w:sz w:val="28"/>
        </w:rPr>
        <w:t>
</w:t>
      </w:r>
      <w:r>
        <w:rPr>
          <w:rFonts w:ascii="Times New Roman"/>
          <w:b w:val="false"/>
          <w:i w:val="false"/>
          <w:color w:val="000000"/>
          <w:sz w:val="28"/>
        </w:rPr>
        <w:t>
      233. Запрещается производить изъятие из ведомственного архива дел постоянного срока хранения, а также вносить изменения в такие дела.</w:t>
      </w:r>
      <w:r>
        <w:br/>
      </w:r>
      <w:r>
        <w:rPr>
          <w:rFonts w:ascii="Times New Roman"/>
          <w:b w:val="false"/>
          <w:i w:val="false"/>
          <w:color w:val="000000"/>
          <w:sz w:val="28"/>
        </w:rPr>
        <w:t>
</w:t>
      </w:r>
      <w:r>
        <w:rPr>
          <w:rFonts w:ascii="Times New Roman"/>
          <w:b w:val="false"/>
          <w:i w:val="false"/>
          <w:color w:val="000000"/>
          <w:sz w:val="28"/>
        </w:rPr>
        <w:t>
      234. Окончательный отбор архивных материалов на постоянное, временное хранение и на уничтожение производится постоянно действующей Центральной экспертной комиссии Министерства, созданной приказом Ответственного секретаря.</w:t>
      </w:r>
    </w:p>
    <w:bookmarkEnd w:id="34"/>
    <w:bookmarkStart w:name="z571" w:id="35"/>
    <w:p>
      <w:pPr>
        <w:spacing w:after="0"/>
        <w:ind w:left="0"/>
        <w:jc w:val="left"/>
      </w:pPr>
      <w:r>
        <w:rPr>
          <w:rFonts w:ascii="Times New Roman"/>
          <w:b/>
          <w:i w:val="false"/>
          <w:color w:val="000000"/>
        </w:rPr>
        <w:t xml:space="preserve"> 
19. Порядок передачи документов на государственное хранение</w:t>
      </w:r>
      <w:r>
        <w:br/>
      </w:r>
      <w:r>
        <w:rPr>
          <w:rFonts w:ascii="Times New Roman"/>
          <w:b/>
          <w:i w:val="false"/>
          <w:color w:val="000000"/>
        </w:rPr>
        <w:t>
в Национальный архив Республики Казахстан</w:t>
      </w:r>
    </w:p>
    <w:bookmarkEnd w:id="35"/>
    <w:bookmarkStart w:name="z572" w:id="36"/>
    <w:p>
      <w:pPr>
        <w:spacing w:after="0"/>
        <w:ind w:left="0"/>
        <w:jc w:val="both"/>
      </w:pPr>
      <w:r>
        <w:rPr>
          <w:rFonts w:ascii="Times New Roman"/>
          <w:b w:val="false"/>
          <w:i w:val="false"/>
          <w:color w:val="000000"/>
          <w:sz w:val="28"/>
        </w:rPr>
        <w:t>
      235. Документы Национального архивного фонда в соответствии с законодательством Республики Казахстан подлежат передаче на постоянное хранение в Национальный архив Республики Казахстан за счет сил и средств Министерства.</w:t>
      </w:r>
      <w:r>
        <w:br/>
      </w:r>
      <w:r>
        <w:rPr>
          <w:rFonts w:ascii="Times New Roman"/>
          <w:b w:val="false"/>
          <w:i w:val="false"/>
          <w:color w:val="000000"/>
          <w:sz w:val="28"/>
        </w:rPr>
        <w:t>
</w:t>
      </w:r>
      <w:r>
        <w:rPr>
          <w:rFonts w:ascii="Times New Roman"/>
          <w:b w:val="false"/>
          <w:i w:val="false"/>
          <w:color w:val="000000"/>
          <w:sz w:val="28"/>
        </w:rPr>
        <w:t>
      236. По результатам обработки составляются описи дел постоянного хранения, дел по личному составу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дел временного хранения и акт о выделении к уничтожению документов не подлежащих хранению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и направляются на утверждение (согласование) в Национальный архив Республики Казахстан. После утверждения ЭПК Национального архива Республики Казахстан сводные описи дел утверждаются Ответственным секретарем Министерства, акт о выделении к уничтожению документов, не подлежащих хранению, согласовывается ЦЭК Министерства.</w:t>
      </w:r>
      <w:r>
        <w:br/>
      </w:r>
      <w:r>
        <w:rPr>
          <w:rFonts w:ascii="Times New Roman"/>
          <w:b w:val="false"/>
          <w:i w:val="false"/>
          <w:color w:val="000000"/>
          <w:sz w:val="28"/>
        </w:rPr>
        <w:t>
</w:t>
      </w:r>
      <w:r>
        <w:rPr>
          <w:rFonts w:ascii="Times New Roman"/>
          <w:b w:val="false"/>
          <w:i w:val="false"/>
          <w:color w:val="000000"/>
          <w:sz w:val="28"/>
        </w:rPr>
        <w:t>
      237. Периодичность передачи документов осуществляется согласно </w:t>
      </w:r>
      <w:r>
        <w:rPr>
          <w:rFonts w:ascii="Times New Roman"/>
          <w:b w:val="false"/>
          <w:i w:val="false"/>
          <w:color w:val="000000"/>
          <w:sz w:val="28"/>
        </w:rPr>
        <w:t>Инструкции</w:t>
      </w:r>
      <w:r>
        <w:rPr>
          <w:rFonts w:ascii="Times New Roman"/>
          <w:b w:val="false"/>
          <w:i w:val="false"/>
          <w:color w:val="000000"/>
          <w:sz w:val="28"/>
        </w:rPr>
        <w:t xml:space="preserve"> о порядке и сроках временного хранения документов Национального архивного фонда Республики Казахстан в ведомственных архивах государственных юридических лиц, утвержденных приказом Председателя Комитета по управлению архивами и документацией Министерства культуры, информации и общественного согласия от 26 декабря 2000 года № 83.</w:t>
      </w:r>
      <w:r>
        <w:br/>
      </w:r>
      <w:r>
        <w:rPr>
          <w:rFonts w:ascii="Times New Roman"/>
          <w:b w:val="false"/>
          <w:i w:val="false"/>
          <w:color w:val="000000"/>
          <w:sz w:val="28"/>
        </w:rPr>
        <w:t>
</w:t>
      </w:r>
      <w:r>
        <w:rPr>
          <w:rFonts w:ascii="Times New Roman"/>
          <w:b w:val="false"/>
          <w:i w:val="false"/>
          <w:color w:val="000000"/>
          <w:sz w:val="28"/>
        </w:rPr>
        <w:t>
      238. Передача осуществляется на основании описи дел постоянного хранения в соответствии с графиком, утвержденным Ответственным секретарем Министерства и по согласованию с Национальным архивом Республики Казахстан.</w:t>
      </w:r>
      <w:r>
        <w:br/>
      </w:r>
      <w:r>
        <w:rPr>
          <w:rFonts w:ascii="Times New Roman"/>
          <w:b w:val="false"/>
          <w:i w:val="false"/>
          <w:color w:val="000000"/>
          <w:sz w:val="28"/>
        </w:rPr>
        <w:t>
</w:t>
      </w:r>
      <w:r>
        <w:rPr>
          <w:rFonts w:ascii="Times New Roman"/>
          <w:b w:val="false"/>
          <w:i w:val="false"/>
          <w:color w:val="000000"/>
          <w:sz w:val="28"/>
        </w:rPr>
        <w:t>
      239. При обнаружении расхождений между количеством дел по итоговой записи в описи и их наличием, к описи составляется новая итоговая запись, в которой указываются фактическое количество переданных и номера отсутствующих дел.</w:t>
      </w:r>
      <w:r>
        <w:br/>
      </w:r>
      <w:r>
        <w:rPr>
          <w:rFonts w:ascii="Times New Roman"/>
          <w:b w:val="false"/>
          <w:i w:val="false"/>
          <w:color w:val="000000"/>
          <w:sz w:val="28"/>
        </w:rPr>
        <w:t>
</w:t>
      </w:r>
      <w:r>
        <w:rPr>
          <w:rFonts w:ascii="Times New Roman"/>
          <w:b w:val="false"/>
          <w:i w:val="false"/>
          <w:color w:val="000000"/>
          <w:sz w:val="28"/>
        </w:rPr>
        <w:t>
      240. Передача оформляется актом приема-передачи дел, где дополнительно проставляются номера отсутствующих дел, причины их отсутствия - в прилагаемой к акту справке с указанием мер по розыску.</w:t>
      </w:r>
      <w:r>
        <w:br/>
      </w:r>
      <w:r>
        <w:rPr>
          <w:rFonts w:ascii="Times New Roman"/>
          <w:b w:val="false"/>
          <w:i w:val="false"/>
          <w:color w:val="000000"/>
          <w:sz w:val="28"/>
        </w:rPr>
        <w:t>
</w:t>
      </w:r>
      <w:r>
        <w:rPr>
          <w:rFonts w:ascii="Times New Roman"/>
          <w:b w:val="false"/>
          <w:i w:val="false"/>
          <w:color w:val="000000"/>
          <w:sz w:val="28"/>
        </w:rPr>
        <w:t>
      241. На отсутствующие дела, поиск которых не дал результатов, составляется акт об утрате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 утверждаемый Ответственным секретарем.</w:t>
      </w:r>
      <w:r>
        <w:br/>
      </w:r>
      <w:r>
        <w:rPr>
          <w:rFonts w:ascii="Times New Roman"/>
          <w:b w:val="false"/>
          <w:i w:val="false"/>
          <w:color w:val="000000"/>
          <w:sz w:val="28"/>
        </w:rPr>
        <w:t>
</w:t>
      </w:r>
      <w:r>
        <w:rPr>
          <w:rFonts w:ascii="Times New Roman"/>
          <w:b w:val="false"/>
          <w:i w:val="false"/>
          <w:color w:val="000000"/>
          <w:sz w:val="28"/>
        </w:rPr>
        <w:t>
      242. Утраченные подлинники документов заменяются их заверенными копиями.</w:t>
      </w:r>
    </w:p>
    <w:bookmarkEnd w:id="36"/>
    <w:bookmarkStart w:name="z580" w:id="37"/>
    <w:p>
      <w:pPr>
        <w:spacing w:after="0"/>
        <w:ind w:left="0"/>
        <w:jc w:val="left"/>
      </w:pPr>
      <w:r>
        <w:rPr>
          <w:rFonts w:ascii="Times New Roman"/>
          <w:b/>
          <w:i w:val="false"/>
          <w:color w:val="000000"/>
        </w:rPr>
        <w:t xml:space="preserve"> 
20. Контроль за соблюдением настоящих Правил</w:t>
      </w:r>
    </w:p>
    <w:bookmarkEnd w:id="37"/>
    <w:bookmarkStart w:name="z581" w:id="38"/>
    <w:p>
      <w:pPr>
        <w:spacing w:after="0"/>
        <w:ind w:left="0"/>
        <w:jc w:val="both"/>
      </w:pPr>
      <w:r>
        <w:rPr>
          <w:rFonts w:ascii="Times New Roman"/>
          <w:b w:val="false"/>
          <w:i w:val="false"/>
          <w:color w:val="000000"/>
          <w:sz w:val="28"/>
        </w:rPr>
        <w:t>
      243. Начальник Управления кадровой работы Департамента организационной и кадровой работы несет ответственность за ознакомление под роспись принимаемых на работу в Министерство сотрудников с настоящими Правилами и другими документами, регламентирующими работу Министерства.</w:t>
      </w:r>
      <w:r>
        <w:br/>
      </w:r>
      <w:r>
        <w:rPr>
          <w:rFonts w:ascii="Times New Roman"/>
          <w:b w:val="false"/>
          <w:i w:val="false"/>
          <w:color w:val="000000"/>
          <w:sz w:val="28"/>
        </w:rPr>
        <w:t>
</w:t>
      </w:r>
      <w:r>
        <w:rPr>
          <w:rFonts w:ascii="Times New Roman"/>
          <w:b w:val="false"/>
          <w:i w:val="false"/>
          <w:color w:val="000000"/>
          <w:sz w:val="28"/>
        </w:rPr>
        <w:t>
      244. Сотрудники Министерства в установленном законодательством порядке несут ответственность за сохранность документов и служебной информации.</w:t>
      </w:r>
      <w:r>
        <w:br/>
      </w:r>
      <w:r>
        <w:rPr>
          <w:rFonts w:ascii="Times New Roman"/>
          <w:b w:val="false"/>
          <w:i w:val="false"/>
          <w:color w:val="000000"/>
          <w:sz w:val="28"/>
        </w:rPr>
        <w:t>
</w:t>
      </w:r>
      <w:r>
        <w:rPr>
          <w:rFonts w:ascii="Times New Roman"/>
          <w:b w:val="false"/>
          <w:i w:val="false"/>
          <w:color w:val="000000"/>
          <w:sz w:val="28"/>
        </w:rPr>
        <w:t>
      245. Контроль за соблюдением требовании настоящих Правил осуществляет Департамент организационной и кадровой работы, который имеет право проводить в структурных подразделениях проверки с целью выявления фактов нарушения настоящих Правил и по их результатам вносить представления Ответственному секретарю о привлечении сотрудников, виновных в нарушении настоящих Правил, к ответственности.</w:t>
      </w:r>
    </w:p>
    <w:bookmarkEnd w:id="38"/>
    <w:p>
      <w:pPr>
        <w:spacing w:after="0"/>
        <w:ind w:left="0"/>
        <w:jc w:val="both"/>
      </w:pPr>
      <w:r>
        <w:rPr>
          <w:rFonts w:ascii="Times New Roman"/>
          <w:b w:val="false"/>
          <w:i w:val="false"/>
          <w:color w:val="000000"/>
          <w:sz w:val="28"/>
        </w:rPr>
        <w:t>Согласованы                          Согласованы</w:t>
      </w:r>
      <w:r>
        <w:br/>
      </w:r>
      <w:r>
        <w:rPr>
          <w:rFonts w:ascii="Times New Roman"/>
          <w:b w:val="false"/>
          <w:i w:val="false"/>
          <w:color w:val="000000"/>
          <w:sz w:val="28"/>
        </w:rPr>
        <w:t>
протоколом Центральной экспертной    протоколом Экспертно-проверочной</w:t>
      </w:r>
      <w:r>
        <w:br/>
      </w:r>
      <w:r>
        <w:rPr>
          <w:rFonts w:ascii="Times New Roman"/>
          <w:b w:val="false"/>
          <w:i w:val="false"/>
          <w:color w:val="000000"/>
          <w:sz w:val="28"/>
        </w:rPr>
        <w:t>
комиссии Министерства образования    комиссии Национального архива</w:t>
      </w:r>
      <w:r>
        <w:br/>
      </w:r>
      <w:r>
        <w:rPr>
          <w:rFonts w:ascii="Times New Roman"/>
          <w:b w:val="false"/>
          <w:i w:val="false"/>
          <w:color w:val="000000"/>
          <w:sz w:val="28"/>
        </w:rPr>
        <w:t>
и науки Республики Казахстан         Республики Казахстан</w:t>
      </w:r>
      <w:r>
        <w:br/>
      </w:r>
      <w:r>
        <w:rPr>
          <w:rFonts w:ascii="Times New Roman"/>
          <w:b w:val="false"/>
          <w:i w:val="false"/>
          <w:color w:val="000000"/>
          <w:sz w:val="28"/>
        </w:rPr>
        <w:t>
от 3.12.2010 г. № 07-4/02            15.12.2010 г. № 32</w:t>
      </w:r>
    </w:p>
    <w:bookmarkStart w:name="z584" w:id="3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39"/>
    <w:p>
      <w:pPr>
        <w:spacing w:after="0"/>
        <w:ind w:left="0"/>
        <w:jc w:val="both"/>
      </w:pPr>
      <w:r>
        <w:rPr>
          <w:rFonts w:ascii="Times New Roman"/>
          <w:b/>
          <w:i w:val="false"/>
          <w:color w:val="000000"/>
          <w:sz w:val="28"/>
        </w:rPr>
        <w:t>Министерство образования</w:t>
      </w:r>
      <w:r>
        <w:br/>
      </w:r>
      <w:r>
        <w:rPr>
          <w:rFonts w:ascii="Times New Roman"/>
          <w:b w:val="false"/>
          <w:i w:val="false"/>
          <w:color w:val="000000"/>
          <w:sz w:val="28"/>
        </w:rPr>
        <w:t>
</w:t>
      </w:r>
      <w:r>
        <w:rPr>
          <w:rFonts w:ascii="Times New Roman"/>
          <w:b/>
          <w:i w:val="false"/>
          <w:color w:val="000000"/>
          <w:sz w:val="28"/>
        </w:rPr>
        <w:t>и науки Республики Казахстан</w:t>
      </w:r>
    </w:p>
    <w:bookmarkStart w:name="z585" w:id="40"/>
    <w:p>
      <w:pPr>
        <w:spacing w:after="0"/>
        <w:ind w:left="0"/>
        <w:jc w:val="both"/>
      </w:pPr>
      <w:r>
        <w:rPr>
          <w:rFonts w:ascii="Times New Roman"/>
          <w:b w:val="false"/>
          <w:i w:val="false"/>
          <w:color w:val="000000"/>
          <w:sz w:val="28"/>
        </w:rPr>
        <w:t>
                                </w:t>
      </w:r>
      <w:r>
        <w:rPr>
          <w:rFonts w:ascii="Times New Roman"/>
          <w:b/>
          <w:i w:val="false"/>
          <w:color w:val="000000"/>
          <w:sz w:val="28"/>
        </w:rPr>
        <w:t>Акт</w:t>
      </w:r>
    </w:p>
    <w:bookmarkEnd w:id="40"/>
    <w:p>
      <w:pPr>
        <w:spacing w:after="0"/>
        <w:ind w:left="0"/>
        <w:jc w:val="both"/>
      </w:pPr>
      <w:r>
        <w:rPr>
          <w:rFonts w:ascii="Times New Roman"/>
          <w:b w:val="false"/>
          <w:i w:val="false"/>
          <w:color w:val="000000"/>
          <w:sz w:val="28"/>
        </w:rPr>
        <w:t>г. Астана                                       "__" ________ 20__ г.</w:t>
      </w:r>
    </w:p>
    <w:p>
      <w:pPr>
        <w:spacing w:after="0"/>
        <w:ind w:left="0"/>
        <w:jc w:val="both"/>
      </w:pPr>
      <w:r>
        <w:rPr>
          <w:rFonts w:ascii="Times New Roman"/>
          <w:b w:val="false"/>
          <w:i w:val="false"/>
          <w:color w:val="000000"/>
          <w:sz w:val="28"/>
        </w:rPr>
        <w:t>               </w:t>
      </w:r>
      <w:r>
        <w:rPr>
          <w:rFonts w:ascii="Times New Roman"/>
          <w:b/>
          <w:i w:val="false"/>
          <w:color w:val="000000"/>
          <w:sz w:val="28"/>
        </w:rPr>
        <w:t>о приеме-передаче документов и дел</w:t>
      </w:r>
    </w:p>
    <w:p>
      <w:pPr>
        <w:spacing w:after="0"/>
        <w:ind w:left="0"/>
        <w:jc w:val="both"/>
      </w:pPr>
      <w:r>
        <w:rPr>
          <w:rFonts w:ascii="Times New Roman"/>
          <w:b w:val="false"/>
          <w:i w:val="false"/>
          <w:color w:val="000000"/>
          <w:sz w:val="28"/>
        </w:rPr>
        <w:t>      В соответствии с приказом от __________ № _________ передал(а),</w:t>
      </w:r>
      <w:r>
        <w:br/>
      </w:r>
      <w:r>
        <w:rPr>
          <w:rFonts w:ascii="Times New Roman"/>
          <w:b w:val="false"/>
          <w:i w:val="false"/>
          <w:color w:val="000000"/>
          <w:sz w:val="28"/>
        </w:rPr>
        <w:t xml:space="preserve">
_________________________ принял(а) ______________________ </w:t>
      </w:r>
      <w:r>
        <w:br/>
      </w:r>
      <w:r>
        <w:rPr>
          <w:rFonts w:ascii="Times New Roman"/>
          <w:b w:val="false"/>
          <w:i w:val="false"/>
          <w:color w:val="000000"/>
          <w:sz w:val="28"/>
        </w:rPr>
        <w:t>
     </w:t>
      </w:r>
      <w:r>
        <w:rPr>
          <w:rFonts w:ascii="Times New Roman"/>
          <w:b w:val="false"/>
          <w:i w:val="false"/>
          <w:color w:val="000000"/>
          <w:sz w:val="28"/>
        </w:rPr>
        <w:t>(фамилия и инициалы)</w:t>
      </w:r>
      <w:r>
        <w:rPr>
          <w:rFonts w:ascii="Times New Roman"/>
          <w:b w:val="false"/>
          <w:i w:val="false"/>
          <w:color w:val="000000"/>
          <w:sz w:val="28"/>
        </w:rPr>
        <w:t>                   </w:t>
      </w:r>
      <w:r>
        <w:rPr>
          <w:rFonts w:ascii="Times New Roman"/>
          <w:b w:val="false"/>
          <w:i w:val="false"/>
          <w:color w:val="000000"/>
          <w:sz w:val="28"/>
        </w:rPr>
        <w:t>(фамилия и инициалы)</w:t>
      </w:r>
      <w:r>
        <w:br/>
      </w:r>
      <w:r>
        <w:rPr>
          <w:rFonts w:ascii="Times New Roman"/>
          <w:b w:val="false"/>
          <w:i w:val="false"/>
          <w:color w:val="000000"/>
          <w:sz w:val="28"/>
        </w:rPr>
        <w:t>
присутствии комиссии, образованной на основании данного приказа, в</w:t>
      </w:r>
      <w:r>
        <w:br/>
      </w:r>
      <w:r>
        <w:rPr>
          <w:rFonts w:ascii="Times New Roman"/>
          <w:b w:val="false"/>
          <w:i w:val="false"/>
          <w:color w:val="000000"/>
          <w:sz w:val="28"/>
        </w:rPr>
        <w:t>
составе председателя ___________________ и членов ___________________</w:t>
      </w:r>
      <w:r>
        <w:br/>
      </w:r>
      <w:r>
        <w:rPr>
          <w:rFonts w:ascii="Times New Roman"/>
          <w:b w:val="false"/>
          <w:i w:val="false"/>
          <w:color w:val="000000"/>
          <w:sz w:val="28"/>
        </w:rPr>
        <w:t>
                       </w:t>
      </w:r>
      <w:r>
        <w:rPr>
          <w:rFonts w:ascii="Times New Roman"/>
          <w:b w:val="false"/>
          <w:i w:val="false"/>
          <w:color w:val="000000"/>
          <w:sz w:val="28"/>
        </w:rPr>
        <w:t>(фамилия и инициалы)</w:t>
      </w:r>
      <w:r>
        <w:rPr>
          <w:rFonts w:ascii="Times New Roman"/>
          <w:b w:val="false"/>
          <w:i w:val="false"/>
          <w:color w:val="000000"/>
          <w:sz w:val="28"/>
        </w:rPr>
        <w:t>            </w:t>
      </w:r>
      <w:r>
        <w:rPr>
          <w:rFonts w:ascii="Times New Roman"/>
          <w:b w:val="false"/>
          <w:i w:val="false"/>
          <w:color w:val="000000"/>
          <w:sz w:val="28"/>
        </w:rPr>
        <w:t>(фамилия и инициалы)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val="false"/>
          <w:i w:val="false"/>
          <w:color w:val="000000"/>
          <w:sz w:val="28"/>
        </w:rPr>
        <w:t>документы и дела документационной службы за _________________________</w:t>
      </w:r>
      <w:r>
        <w:br/>
      </w:r>
      <w:r>
        <w:rPr>
          <w:rFonts w:ascii="Times New Roman"/>
          <w:b w:val="false"/>
          <w:i w:val="false"/>
          <w:color w:val="000000"/>
          <w:sz w:val="28"/>
        </w:rPr>
        <w:t>
годы и регистрационные учетные формы к ним: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813"/>
        <w:gridCol w:w="2653"/>
        <w:gridCol w:w="2773"/>
        <w:gridCol w:w="2413"/>
        <w:gridCol w:w="25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номенклатуры</w:t>
            </w:r>
            <w:r>
              <w:br/>
            </w:r>
            <w:r>
              <w:rPr>
                <w:rFonts w:ascii="Times New Roman"/>
                <w:b w:val="false"/>
                <w:i w:val="false"/>
                <w:color w:val="000000"/>
                <w:sz w:val="20"/>
              </w:rPr>
              <w:t>
</w:t>
            </w:r>
            <w:r>
              <w:rPr>
                <w:rFonts w:ascii="Times New Roman"/>
                <w:b w:val="false"/>
                <w:i w:val="false"/>
                <w:color w:val="000000"/>
                <w:sz w:val="20"/>
              </w:rPr>
              <w:t>дел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экземпляров</w:t>
            </w:r>
            <w:r>
              <w:br/>
            </w:r>
            <w:r>
              <w:rPr>
                <w:rFonts w:ascii="Times New Roman"/>
                <w:b w:val="false"/>
                <w:i w:val="false"/>
                <w:color w:val="000000"/>
                <w:sz w:val="20"/>
              </w:rPr>
              <w:t>
</w:t>
            </w:r>
            <w:r>
              <w:rPr>
                <w:rFonts w:ascii="Times New Roman"/>
                <w:b w:val="false"/>
                <w:i w:val="false"/>
                <w:color w:val="000000"/>
                <w:sz w:val="20"/>
              </w:rPr>
              <w:t>номенклатуры</w:t>
            </w:r>
            <w:r>
              <w:br/>
            </w:r>
            <w:r>
              <w:rPr>
                <w:rFonts w:ascii="Times New Roman"/>
                <w:b w:val="false"/>
                <w:i w:val="false"/>
                <w:color w:val="000000"/>
                <w:sz w:val="20"/>
              </w:rPr>
              <w:t>
</w:t>
            </w:r>
            <w:r>
              <w:rPr>
                <w:rFonts w:ascii="Times New Roman"/>
                <w:b w:val="false"/>
                <w:i w:val="false"/>
                <w:color w:val="000000"/>
                <w:sz w:val="20"/>
              </w:rPr>
              <w:t>дел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дел</w:t>
            </w:r>
            <w:r>
              <w:br/>
            </w:r>
            <w:r>
              <w:rPr>
                <w:rFonts w:ascii="Times New Roman"/>
                <w:b w:val="false"/>
                <w:i w:val="false"/>
                <w:color w:val="000000"/>
                <w:sz w:val="20"/>
              </w:rPr>
              <w:t>
</w:t>
            </w:r>
            <w:r>
              <w:rPr>
                <w:rFonts w:ascii="Times New Roman"/>
                <w:b w:val="false"/>
                <w:i w:val="false"/>
                <w:color w:val="000000"/>
                <w:sz w:val="20"/>
              </w:rPr>
              <w:t>(в числителе),</w:t>
            </w:r>
            <w:r>
              <w:br/>
            </w:r>
            <w:r>
              <w:rPr>
                <w:rFonts w:ascii="Times New Roman"/>
                <w:b w:val="false"/>
                <w:i w:val="false"/>
                <w:color w:val="000000"/>
                <w:sz w:val="20"/>
              </w:rPr>
              <w:t>
</w:t>
            </w:r>
            <w:r>
              <w:rPr>
                <w:rFonts w:ascii="Times New Roman"/>
                <w:b w:val="false"/>
                <w:i w:val="false"/>
                <w:color w:val="000000"/>
                <w:sz w:val="20"/>
              </w:rPr>
              <w:t>кол-во особо</w:t>
            </w:r>
            <w:r>
              <w:br/>
            </w:r>
            <w:r>
              <w:rPr>
                <w:rFonts w:ascii="Times New Roman"/>
                <w:b w:val="false"/>
                <w:i w:val="false"/>
                <w:color w:val="000000"/>
                <w:sz w:val="20"/>
              </w:rPr>
              <w:t>
</w:t>
            </w:r>
            <w:r>
              <w:rPr>
                <w:rFonts w:ascii="Times New Roman"/>
                <w:b w:val="false"/>
                <w:i w:val="false"/>
                <w:color w:val="000000"/>
                <w:sz w:val="20"/>
              </w:rPr>
              <w:t>ценных дел (в</w:t>
            </w:r>
            <w:r>
              <w:br/>
            </w:r>
            <w:r>
              <w:rPr>
                <w:rFonts w:ascii="Times New Roman"/>
                <w:b w:val="false"/>
                <w:i w:val="false"/>
                <w:color w:val="000000"/>
                <w:sz w:val="20"/>
              </w:rPr>
              <w:t>
</w:t>
            </w:r>
            <w:r>
              <w:rPr>
                <w:rFonts w:ascii="Times New Roman"/>
                <w:b w:val="false"/>
                <w:i w:val="false"/>
                <w:color w:val="000000"/>
                <w:sz w:val="20"/>
              </w:rPr>
              <w:t>знаменателе)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хранения</w:t>
            </w:r>
            <w:r>
              <w:br/>
            </w:r>
            <w:r>
              <w:rPr>
                <w:rFonts w:ascii="Times New Roman"/>
                <w:b w:val="false"/>
                <w:i w:val="false"/>
                <w:color w:val="000000"/>
                <w:sz w:val="20"/>
              </w:rPr>
              <w:t>
</w:t>
            </w:r>
            <w:r>
              <w:rPr>
                <w:rFonts w:ascii="Times New Roman"/>
                <w:b w:val="false"/>
                <w:i w:val="false"/>
                <w:color w:val="000000"/>
                <w:sz w:val="20"/>
              </w:rPr>
              <w:t>страхового</w:t>
            </w:r>
            <w:r>
              <w:br/>
            </w:r>
            <w:r>
              <w:rPr>
                <w:rFonts w:ascii="Times New Roman"/>
                <w:b w:val="false"/>
                <w:i w:val="false"/>
                <w:color w:val="000000"/>
                <w:sz w:val="20"/>
              </w:rPr>
              <w:t>
</w:t>
            </w:r>
            <w:r>
              <w:rPr>
                <w:rFonts w:ascii="Times New Roman"/>
                <w:b w:val="false"/>
                <w:i w:val="false"/>
                <w:color w:val="000000"/>
                <w:sz w:val="20"/>
              </w:rPr>
              <w:t>фонда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 принято __________________________________________________ дел,</w:t>
      </w:r>
      <w:r>
        <w:br/>
      </w:r>
      <w:r>
        <w:rPr>
          <w:rFonts w:ascii="Times New Roman"/>
          <w:b w:val="false"/>
          <w:i w:val="false"/>
          <w:color w:val="000000"/>
          <w:sz w:val="28"/>
        </w:rPr>
        <w:t>
                                    </w:t>
      </w:r>
      <w:r>
        <w:rPr>
          <w:rFonts w:ascii="Times New Roman"/>
          <w:b w:val="false"/>
          <w:i w:val="false"/>
          <w:color w:val="000000"/>
          <w:sz w:val="28"/>
        </w:rPr>
        <w:t>(цифрами и прописью)</w:t>
      </w:r>
      <w:r>
        <w:br/>
      </w:r>
      <w:r>
        <w:rPr>
          <w:rFonts w:ascii="Times New Roman"/>
          <w:b w:val="false"/>
          <w:i w:val="false"/>
          <w:color w:val="000000"/>
          <w:sz w:val="28"/>
        </w:rPr>
        <w:t>
в том числе _________________ особо ценных дел, ______________ единиц</w:t>
      </w:r>
      <w:r>
        <w:br/>
      </w:r>
      <w:r>
        <w:rPr>
          <w:rFonts w:ascii="Times New Roman"/>
          <w:b w:val="false"/>
          <w:i w:val="false"/>
          <w:color w:val="000000"/>
          <w:sz w:val="28"/>
        </w:rPr>
        <w:t>
            </w:t>
      </w:r>
      <w:r>
        <w:rPr>
          <w:rFonts w:ascii="Times New Roman"/>
          <w:b w:val="false"/>
          <w:i w:val="false"/>
          <w:color w:val="000000"/>
          <w:sz w:val="28"/>
        </w:rPr>
        <w:t>(цифрами и прописью)</w:t>
      </w:r>
      <w:r>
        <w:rPr>
          <w:rFonts w:ascii="Times New Roman"/>
          <w:b w:val="false"/>
          <w:i w:val="false"/>
          <w:color w:val="000000"/>
          <w:sz w:val="28"/>
        </w:rPr>
        <w:t>                   </w:t>
      </w:r>
      <w:r>
        <w:rPr>
          <w:rFonts w:ascii="Times New Roman"/>
          <w:b w:val="false"/>
          <w:i w:val="false"/>
          <w:color w:val="000000"/>
          <w:sz w:val="28"/>
        </w:rPr>
        <w:t>(цифрами и прописью)</w:t>
      </w:r>
      <w:r>
        <w:br/>
      </w:r>
      <w:r>
        <w:rPr>
          <w:rFonts w:ascii="Times New Roman"/>
          <w:b w:val="false"/>
          <w:i w:val="false"/>
          <w:color w:val="000000"/>
          <w:sz w:val="28"/>
        </w:rPr>
        <w:t>
хранения страхового фонда и ____________________________ номенклатуры</w:t>
      </w:r>
      <w:r>
        <w:br/>
      </w:r>
      <w:r>
        <w:rPr>
          <w:rFonts w:ascii="Times New Roman"/>
          <w:b w:val="false"/>
          <w:i w:val="false"/>
          <w:color w:val="000000"/>
          <w:sz w:val="28"/>
        </w:rPr>
        <w:t>
(описей) дел _______________________________ экземплярах.</w:t>
      </w:r>
      <w:r>
        <w:br/>
      </w:r>
      <w:r>
        <w:rPr>
          <w:rFonts w:ascii="Times New Roman"/>
          <w:b w:val="false"/>
          <w:i w:val="false"/>
          <w:color w:val="000000"/>
          <w:sz w:val="28"/>
        </w:rPr>
        <w:t>
                    </w:t>
      </w:r>
      <w:r>
        <w:rPr>
          <w:rFonts w:ascii="Times New Roman"/>
          <w:b w:val="false"/>
          <w:i w:val="false"/>
          <w:color w:val="000000"/>
          <w:sz w:val="28"/>
        </w:rPr>
        <w:t>(цифрами и прописью)</w:t>
      </w:r>
      <w:r>
        <w:br/>
      </w:r>
      <w:r>
        <w:rPr>
          <w:rFonts w:ascii="Times New Roman"/>
          <w:b w:val="false"/>
          <w:i w:val="false"/>
          <w:color w:val="000000"/>
          <w:sz w:val="28"/>
        </w:rPr>
        <w:t>
Состояние документов и дел, страхового фонда, номенклатур (описей) дел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(Общая характеристика состояния)</w:t>
      </w:r>
      <w:r>
        <w:br/>
      </w:r>
      <w:r>
        <w:rPr>
          <w:rFonts w:ascii="Times New Roman"/>
          <w:b w:val="false"/>
          <w:i w:val="false"/>
          <w:color w:val="000000"/>
          <w:sz w:val="28"/>
        </w:rPr>
        <w:t>
Одновременно передаются _____________________________________________</w:t>
      </w:r>
      <w:r>
        <w:br/>
      </w:r>
      <w:r>
        <w:rPr>
          <w:rFonts w:ascii="Times New Roman"/>
          <w:b w:val="false"/>
          <w:i w:val="false"/>
          <w:color w:val="000000"/>
          <w:sz w:val="28"/>
        </w:rPr>
        <w:t>
                      </w:t>
      </w:r>
      <w:r>
        <w:rPr>
          <w:rFonts w:ascii="Times New Roman"/>
          <w:b w:val="false"/>
          <w:i w:val="false"/>
          <w:color w:val="000000"/>
          <w:sz w:val="28"/>
        </w:rPr>
        <w:t>(виды информационно-поисковых систем, их объем и состояние)</w:t>
      </w:r>
      <w:r>
        <w:br/>
      </w:r>
      <w:r>
        <w:rPr>
          <w:rFonts w:ascii="Times New Roman"/>
          <w:b w:val="false"/>
          <w:i w:val="false"/>
          <w:color w:val="000000"/>
          <w:sz w:val="28"/>
        </w:rPr>
        <w:t>
Состояние работы с документами, в том числе ведомственного архива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(общая характеристика)</w:t>
      </w:r>
      <w:r>
        <w:br/>
      </w:r>
      <w:r>
        <w:rPr>
          <w:rFonts w:ascii="Times New Roman"/>
          <w:b w:val="false"/>
          <w:i w:val="false"/>
          <w:color w:val="000000"/>
          <w:sz w:val="28"/>
        </w:rPr>
        <w:t>
Наличие и состояние оборудования и инвентаря: 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Передал (а) _____________________________________ расшифровка подписи</w:t>
      </w:r>
      <w:r>
        <w:br/>
      </w:r>
      <w:r>
        <w:rPr>
          <w:rFonts w:ascii="Times New Roman"/>
          <w:b w:val="false"/>
          <w:i w:val="false"/>
          <w:color w:val="000000"/>
          <w:sz w:val="28"/>
        </w:rPr>
        <w:t>
                        </w:t>
      </w:r>
      <w:r>
        <w:rPr>
          <w:rFonts w:ascii="Times New Roman"/>
          <w:b w:val="false"/>
          <w:i w:val="false"/>
          <w:color w:val="000000"/>
          <w:sz w:val="28"/>
        </w:rPr>
        <w:t>(личная подпись)</w:t>
      </w:r>
      <w:r>
        <w:br/>
      </w:r>
      <w:r>
        <w:rPr>
          <w:rFonts w:ascii="Times New Roman"/>
          <w:b w:val="false"/>
          <w:i w:val="false"/>
          <w:color w:val="000000"/>
          <w:sz w:val="28"/>
        </w:rPr>
        <w:t>
Принял (а) расшифровка подписи __________________ расшифровка подписи</w:t>
      </w:r>
      <w:r>
        <w:br/>
      </w:r>
      <w:r>
        <w:rPr>
          <w:rFonts w:ascii="Times New Roman"/>
          <w:b w:val="false"/>
          <w:i w:val="false"/>
          <w:color w:val="000000"/>
          <w:sz w:val="28"/>
        </w:rPr>
        <w:t>
                                  </w:t>
      </w:r>
      <w:r>
        <w:rPr>
          <w:rFonts w:ascii="Times New Roman"/>
          <w:b w:val="false"/>
          <w:i w:val="false"/>
          <w:color w:val="000000"/>
          <w:sz w:val="28"/>
        </w:rPr>
        <w:t>(личная подпись)</w:t>
      </w:r>
      <w:r>
        <w:br/>
      </w:r>
      <w:r>
        <w:rPr>
          <w:rFonts w:ascii="Times New Roman"/>
          <w:b w:val="false"/>
          <w:i w:val="false"/>
          <w:color w:val="000000"/>
          <w:sz w:val="28"/>
        </w:rPr>
        <w:t>
Председатель комиссии расшифровка подписи _______ расшифровка подписи</w:t>
      </w:r>
      <w:r>
        <w:br/>
      </w:r>
      <w:r>
        <w:rPr>
          <w:rFonts w:ascii="Times New Roman"/>
          <w:b w:val="false"/>
          <w:i w:val="false"/>
          <w:color w:val="000000"/>
          <w:sz w:val="28"/>
        </w:rPr>
        <w:t>
                                       </w:t>
      </w:r>
      <w:r>
        <w:rPr>
          <w:rFonts w:ascii="Times New Roman"/>
          <w:b w:val="false"/>
          <w:i w:val="false"/>
          <w:color w:val="000000"/>
          <w:sz w:val="28"/>
        </w:rPr>
        <w:t>(личная подпись)</w:t>
      </w:r>
      <w:r>
        <w:br/>
      </w:r>
      <w:r>
        <w:rPr>
          <w:rFonts w:ascii="Times New Roman"/>
          <w:b w:val="false"/>
          <w:i w:val="false"/>
          <w:color w:val="000000"/>
          <w:sz w:val="28"/>
        </w:rPr>
        <w:t>
Члены комиссии расшифровка подписи ______________ расшифровка подписи</w:t>
      </w:r>
      <w:r>
        <w:br/>
      </w:r>
      <w:r>
        <w:rPr>
          <w:rFonts w:ascii="Times New Roman"/>
          <w:b w:val="false"/>
          <w:i w:val="false"/>
          <w:color w:val="000000"/>
          <w:sz w:val="28"/>
        </w:rPr>
        <w:t>
                                    </w:t>
      </w:r>
      <w:r>
        <w:rPr>
          <w:rFonts w:ascii="Times New Roman"/>
          <w:b w:val="false"/>
          <w:i w:val="false"/>
          <w:color w:val="000000"/>
          <w:sz w:val="28"/>
        </w:rPr>
        <w:t>(личная подпись)</w:t>
      </w:r>
    </w:p>
    <w:bookmarkStart w:name="z586" w:id="4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41"/>
    <w:bookmarkStart w:name="z587" w:id="42"/>
    <w:p>
      <w:pPr>
        <w:spacing w:after="0"/>
        <w:ind w:left="0"/>
        <w:jc w:val="left"/>
      </w:pPr>
      <w:r>
        <w:rPr>
          <w:rFonts w:ascii="Times New Roman"/>
          <w:b/>
          <w:i w:val="false"/>
          <w:color w:val="000000"/>
        </w:rPr>
        <w:t xml:space="preserve"> 
Бланк письма Министерства образования и науки Республики Казахстан</w:t>
      </w:r>
      <w:r>
        <w:br/>
      </w:r>
      <w:r>
        <w:rPr>
          <w:rFonts w:ascii="Times New Roman"/>
          <w:b/>
          <w:i w:val="false"/>
          <w:color w:val="000000"/>
        </w:rPr>
        <w:t>
(образец)</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gridCol w:w="1947"/>
        <w:gridCol w:w="6013"/>
      </w:tblGrid>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br/>
            </w:r>
            <w:r>
              <w:rPr>
                <w:rFonts w:ascii="Times New Roman"/>
                <w:b/>
                <w:i w:val="false"/>
                <w:color w:val="000000"/>
                <w:sz w:val="20"/>
              </w:rPr>
              <w:t>
РЕСПУБЛИКАСЫ</w:t>
            </w:r>
            <w:r>
              <w:br/>
            </w:r>
            <w:r>
              <w:rPr>
                <w:rFonts w:ascii="Times New Roman"/>
                <w:b/>
                <w:i w:val="false"/>
                <w:color w:val="000000"/>
                <w:sz w:val="20"/>
              </w:rPr>
              <w:t>
БІЛІМ ЖӘНЕ ҒЫЛЫМ</w:t>
            </w:r>
            <w:r>
              <w:br/>
            </w:r>
            <w:r>
              <w:rPr>
                <w:rFonts w:ascii="Times New Roman"/>
                <w:b/>
                <w:i w:val="false"/>
                <w:color w:val="000000"/>
                <w:sz w:val="20"/>
              </w:rPr>
              <w:t>
МИНИСТРЛІГІ
010000, Астана каласы,</w:t>
            </w:r>
            <w:r>
              <w:br/>
            </w:r>
            <w:r>
              <w:rPr>
                <w:rFonts w:ascii="Times New Roman"/>
                <w:b/>
                <w:i w:val="false"/>
                <w:color w:val="000000"/>
                <w:sz w:val="20"/>
              </w:rPr>
              <w:t>
«Министрліктер Yйi»</w:t>
            </w:r>
            <w:r>
              <w:br/>
            </w:r>
            <w:r>
              <w:rPr>
                <w:rFonts w:ascii="Times New Roman"/>
                <w:b/>
                <w:i w:val="false"/>
                <w:color w:val="000000"/>
                <w:sz w:val="20"/>
              </w:rPr>
              <w:t>
тел.: (7172) 74-24-28,</w:t>
            </w:r>
            <w:r>
              <w:br/>
            </w:r>
            <w:r>
              <w:rPr>
                <w:rFonts w:ascii="Times New Roman"/>
                <w:b/>
                <w:i w:val="false"/>
                <w:color w:val="000000"/>
                <w:sz w:val="20"/>
              </w:rPr>
              <w:t>
факс: (7172) 74-24-16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68400" cy="1206500"/>
                          </a:xfrm>
                          <a:prstGeom prst="rect">
                            <a:avLst/>
                          </a:prstGeom>
                        </pic:spPr>
                      </pic:pic>
                    </a:graphicData>
                  </a:graphic>
                </wp:inline>
              </w:drawing>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МИНИСТЕРСТВО</w:t>
            </w:r>
            <w:r>
              <w:br/>
            </w:r>
            <w:r>
              <w:rPr>
                <w:rFonts w:ascii="Times New Roman"/>
                <w:b/>
                <w:i w:val="false"/>
                <w:color w:val="000000"/>
                <w:sz w:val="20"/>
              </w:rPr>
              <w:t>
ОБРАЗОВАНИЯ И НАУКИ</w:t>
            </w:r>
            <w:r>
              <w:br/>
            </w:r>
            <w:r>
              <w:rPr>
                <w:rFonts w:ascii="Times New Roman"/>
                <w:b/>
                <w:i w:val="false"/>
                <w:color w:val="000000"/>
                <w:sz w:val="20"/>
              </w:rPr>
              <w:t>
РЕСПУБЛИКИ</w:t>
            </w:r>
            <w:r>
              <w:br/>
            </w:r>
            <w:r>
              <w:rPr>
                <w:rFonts w:ascii="Times New Roman"/>
                <w:b/>
                <w:i w:val="false"/>
                <w:color w:val="000000"/>
                <w:sz w:val="20"/>
              </w:rPr>
              <w:t>
КАЗАХСТАН
010000, город Астана,</w:t>
            </w:r>
            <w:r>
              <w:br/>
            </w:r>
            <w:r>
              <w:rPr>
                <w:rFonts w:ascii="Times New Roman"/>
                <w:b/>
                <w:i w:val="false"/>
                <w:color w:val="000000"/>
                <w:sz w:val="20"/>
              </w:rPr>
              <w:t>
«Дом министерств»</w:t>
            </w:r>
            <w:r>
              <w:br/>
            </w:r>
            <w:r>
              <w:rPr>
                <w:rFonts w:ascii="Times New Roman"/>
                <w:b/>
                <w:i w:val="false"/>
                <w:color w:val="000000"/>
                <w:sz w:val="20"/>
              </w:rPr>
              <w:t>
тел.: (7172) 74-24-28,</w:t>
            </w:r>
            <w:r>
              <w:br/>
            </w:r>
            <w:r>
              <w:rPr>
                <w:rFonts w:ascii="Times New Roman"/>
                <w:b/>
                <w:i w:val="false"/>
                <w:color w:val="000000"/>
                <w:sz w:val="20"/>
              </w:rPr>
              <w:t>
факс: (7172) 74-24-16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 № _____</w:t>
            </w:r>
            <w:r>
              <w:br/>
            </w:r>
            <w:r>
              <w:rPr>
                <w:rFonts w:ascii="Times New Roman"/>
                <w:b w:val="false"/>
                <w:i w:val="false"/>
                <w:color w:val="000000"/>
                <w:sz w:val="20"/>
              </w:rPr>
              <w:t>
_____________________________</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8" w:id="4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43"/>
    <w:bookmarkStart w:name="z589" w:id="44"/>
    <w:p>
      <w:pPr>
        <w:spacing w:after="0"/>
        <w:ind w:left="0"/>
        <w:jc w:val="left"/>
      </w:pPr>
      <w:r>
        <w:rPr>
          <w:rFonts w:ascii="Times New Roman"/>
          <w:b/>
          <w:i w:val="false"/>
          <w:color w:val="000000"/>
        </w:rPr>
        <w:t xml:space="preserve"> 
Бланк приказа Министерства образования и науки Республики Казахстан</w:t>
      </w:r>
      <w:r>
        <w:br/>
      </w:r>
      <w:r>
        <w:rPr>
          <w:rFonts w:ascii="Times New Roman"/>
          <w:b/>
          <w:i w:val="false"/>
          <w:color w:val="000000"/>
        </w:rPr>
        <w:t>
(образец)</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6"/>
        <w:gridCol w:w="1947"/>
        <w:gridCol w:w="321"/>
      </w:tblGrid>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w:t>
            </w:r>
            <w:r>
              <w:br/>
            </w:r>
            <w:r>
              <w:rPr>
                <w:rFonts w:ascii="Times New Roman"/>
                <w:b/>
                <w:i w:val="false"/>
                <w:color w:val="000000"/>
                <w:sz w:val="20"/>
              </w:rPr>
              <w:t>
РЕСПУБЛИКАСЫ</w:t>
            </w:r>
            <w:r>
              <w:br/>
            </w:r>
            <w:r>
              <w:rPr>
                <w:rFonts w:ascii="Times New Roman"/>
                <w:b/>
                <w:i w:val="false"/>
                <w:color w:val="000000"/>
                <w:sz w:val="20"/>
              </w:rPr>
              <w:t>
БІЛІМ ЖӘНЕ ҒЫЛЫМ</w:t>
            </w:r>
            <w:r>
              <w:br/>
            </w:r>
            <w:r>
              <w:rPr>
                <w:rFonts w:ascii="Times New Roman"/>
                <w:b/>
                <w:i w:val="false"/>
                <w:color w:val="000000"/>
                <w:sz w:val="20"/>
              </w:rPr>
              <w:t>
МИНИСТРЛІГІ
БҰЙРЫҚ
____________ № _________
Астана қ.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68400" cy="1206500"/>
                          </a:xfrm>
                          <a:prstGeom prst="rect">
                            <a:avLst/>
                          </a:prstGeom>
                        </pic:spPr>
                      </pic:pic>
                    </a:graphicData>
                  </a:graphic>
                </wp:inline>
              </w:drawing>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МИНИСТЕРСТВО</w:t>
            </w:r>
            <w:r>
              <w:br/>
            </w:r>
            <w:r>
              <w:rPr>
                <w:rFonts w:ascii="Times New Roman"/>
                <w:b/>
                <w:i w:val="false"/>
                <w:color w:val="000000"/>
                <w:sz w:val="20"/>
              </w:rPr>
              <w:t>
ОБРАЗОВАНИЯ И НАУКИ</w:t>
            </w:r>
            <w:r>
              <w:br/>
            </w:r>
            <w:r>
              <w:rPr>
                <w:rFonts w:ascii="Times New Roman"/>
                <w:b/>
                <w:i w:val="false"/>
                <w:color w:val="000000"/>
                <w:sz w:val="20"/>
              </w:rPr>
              <w:t>
РЕСПУБЛИКИ</w:t>
            </w:r>
            <w:r>
              <w:br/>
            </w:r>
            <w:r>
              <w:rPr>
                <w:rFonts w:ascii="Times New Roman"/>
                <w:b/>
                <w:i w:val="false"/>
                <w:color w:val="000000"/>
                <w:sz w:val="20"/>
              </w:rPr>
              <w:t>
КАЗАХСТАН
ПРИКАЗ
г. Астана
</w:t>
            </w:r>
          </w:p>
        </w:tc>
      </w:tr>
    </w:tbl>
    <w:bookmarkStart w:name="z590" w:id="4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45"/>
    <w:bookmarkStart w:name="z591" w:id="46"/>
    <w:p>
      <w:pPr>
        <w:spacing w:after="0"/>
        <w:ind w:left="0"/>
        <w:jc w:val="left"/>
      </w:pPr>
      <w:r>
        <w:rPr>
          <w:rFonts w:ascii="Times New Roman"/>
          <w:b/>
          <w:i w:val="false"/>
          <w:color w:val="000000"/>
        </w:rPr>
        <w:t xml:space="preserve"> 
Печати и штемпели Министерства образования и науки</w:t>
      </w:r>
      <w:r>
        <w:br/>
      </w:r>
      <w:r>
        <w:rPr>
          <w:rFonts w:ascii="Times New Roman"/>
          <w:b/>
          <w:i w:val="false"/>
          <w:color w:val="000000"/>
        </w:rPr>
        <w:t>
Республики Казахстан</w:t>
      </w:r>
      <w:r>
        <w:br/>
      </w:r>
      <w:r>
        <w:rPr>
          <w:rFonts w:ascii="Times New Roman"/>
          <w:b/>
          <w:i w:val="false"/>
          <w:color w:val="000000"/>
        </w:rPr>
        <w:t>
(образец)</w:t>
      </w:r>
    </w:p>
    <w:bookmarkEnd w:id="46"/>
    <w:p>
      <w:pPr>
        <w:spacing w:after="0"/>
        <w:ind w:left="0"/>
        <w:jc w:val="both"/>
      </w:pPr>
      <w:r>
        <w:rPr>
          <w:rFonts w:ascii="Times New Roman"/>
          <w:b w:val="false"/>
          <w:i w:val="false"/>
          <w:color w:val="ff0000"/>
          <w:sz w:val="28"/>
        </w:rPr>
        <w:t xml:space="preserve">      Сноска. Приложение 4 с изменениями, внесенными приказом Министра образования и науки РК от 22.11.2011 </w:t>
      </w:r>
      <w:r>
        <w:rPr>
          <w:rFonts w:ascii="Times New Roman"/>
          <w:b w:val="false"/>
          <w:i w:val="false"/>
          <w:color w:val="ff0000"/>
          <w:sz w:val="28"/>
        </w:rPr>
        <w:t>№ 490</w:t>
      </w:r>
      <w:r>
        <w:rPr>
          <w:rFonts w:ascii="Times New Roman"/>
          <w:b w:val="false"/>
          <w:i w:val="false"/>
          <w:color w:val="ff0000"/>
          <w:sz w:val="28"/>
        </w:rPr>
        <w:t>.</w:t>
      </w:r>
    </w:p>
    <w:bookmarkStart w:name="z592" w:id="47"/>
    <w:p>
      <w:pPr>
        <w:spacing w:after="0"/>
        <w:ind w:left="0"/>
        <w:jc w:val="both"/>
      </w:pPr>
      <w:r>
        <w:rPr>
          <w:rFonts w:ascii="Times New Roman"/>
          <w:b w:val="false"/>
          <w:i w:val="false"/>
          <w:color w:val="000000"/>
          <w:sz w:val="28"/>
        </w:rPr>
        <w:t>
      большая гербовая печать Министерства «Білім және ғылым министрлiгi»;</w:t>
      </w:r>
      <w:r>
        <w:br/>
      </w:r>
      <w:r>
        <w:rPr>
          <w:rFonts w:ascii="Times New Roman"/>
          <w:b w:val="false"/>
          <w:i w:val="false"/>
          <w:color w:val="000000"/>
          <w:sz w:val="28"/>
        </w:rPr>
        <w:t>
</w:t>
      </w:r>
      <w:r>
        <w:rPr>
          <w:rFonts w:ascii="Times New Roman"/>
          <w:b w:val="false"/>
          <w:i w:val="false"/>
          <w:color w:val="000000"/>
          <w:sz w:val="28"/>
        </w:rPr>
        <w:t>
      маленькая гербовая печать Министерства;</w:t>
      </w:r>
      <w:r>
        <w:br/>
      </w:r>
      <w:r>
        <w:rPr>
          <w:rFonts w:ascii="Times New Roman"/>
          <w:b w:val="false"/>
          <w:i w:val="false"/>
          <w:color w:val="000000"/>
          <w:sz w:val="28"/>
        </w:rPr>
        <w:t>
</w:t>
      </w:r>
      <w:r>
        <w:rPr>
          <w:rFonts w:ascii="Times New Roman"/>
          <w:b w:val="false"/>
          <w:i w:val="false"/>
          <w:color w:val="000000"/>
          <w:sz w:val="28"/>
        </w:rPr>
        <w:t>
      круглая печать Министерства "Бүйрықтың көшірмесін анықтау үшін";</w:t>
      </w:r>
      <w:r>
        <w:br/>
      </w:r>
      <w:r>
        <w:rPr>
          <w:rFonts w:ascii="Times New Roman"/>
          <w:b w:val="false"/>
          <w:i w:val="false"/>
          <w:color w:val="000000"/>
          <w:sz w:val="28"/>
        </w:rPr>
        <w:t>
      круглая печать Департамента организационной и кадровой работы «Ұйымдастыру және кадр жұмысы департаменті»;</w:t>
      </w:r>
      <w:r>
        <w:br/>
      </w:r>
      <w:r>
        <w:rPr>
          <w:rFonts w:ascii="Times New Roman"/>
          <w:b w:val="false"/>
          <w:i w:val="false"/>
          <w:color w:val="000000"/>
          <w:sz w:val="28"/>
        </w:rPr>
        <w:t>
</w:t>
      </w:r>
      <w:r>
        <w:rPr>
          <w:rFonts w:ascii="Times New Roman"/>
          <w:b w:val="false"/>
          <w:i w:val="false"/>
          <w:color w:val="000000"/>
          <w:sz w:val="28"/>
        </w:rPr>
        <w:t>
      круглая печать для исходящих документов Упралении № 1 «Бақылау және құжат айналымы басқармасы»;</w:t>
      </w:r>
      <w:r>
        <w:br/>
      </w:r>
      <w:r>
        <w:rPr>
          <w:rFonts w:ascii="Times New Roman"/>
          <w:b w:val="false"/>
          <w:i w:val="false"/>
          <w:color w:val="000000"/>
          <w:sz w:val="28"/>
        </w:rPr>
        <w:t>
</w:t>
      </w:r>
      <w:r>
        <w:rPr>
          <w:rFonts w:ascii="Times New Roman"/>
          <w:b w:val="false"/>
          <w:i w:val="false"/>
          <w:color w:val="000000"/>
          <w:sz w:val="28"/>
        </w:rPr>
        <w:t>
      круглая печать для пакетов фельдсвязи «Пакеттер үшін»;</w:t>
      </w:r>
      <w:r>
        <w:br/>
      </w:r>
      <w:r>
        <w:rPr>
          <w:rFonts w:ascii="Times New Roman"/>
          <w:b w:val="false"/>
          <w:i w:val="false"/>
          <w:color w:val="000000"/>
          <w:sz w:val="28"/>
        </w:rPr>
        <w:t>
</w:t>
      </w:r>
      <w:r>
        <w:rPr>
          <w:rFonts w:ascii="Times New Roman"/>
          <w:b w:val="false"/>
          <w:i w:val="false"/>
          <w:color w:val="000000"/>
          <w:sz w:val="28"/>
        </w:rPr>
        <w:t>
      круглая печать для командировочных удостоверений «Iccaпap куәлігі»;</w:t>
      </w:r>
      <w:r>
        <w:br/>
      </w:r>
      <w:r>
        <w:rPr>
          <w:rFonts w:ascii="Times New Roman"/>
          <w:b w:val="false"/>
          <w:i w:val="false"/>
          <w:color w:val="000000"/>
          <w:sz w:val="28"/>
        </w:rPr>
        <w:t>
</w:t>
      </w:r>
      <w:r>
        <w:rPr>
          <w:rFonts w:ascii="Times New Roman"/>
          <w:b w:val="false"/>
          <w:i w:val="false"/>
          <w:color w:val="000000"/>
          <w:sz w:val="28"/>
        </w:rPr>
        <w:t>
      штамп регистрации входящих документов «Қазақстан Республикасы Білім және ғылым министрлігі кipic № ___ «__» 20_ ж. бет;</w:t>
      </w:r>
      <w:r>
        <w:br/>
      </w:r>
      <w:r>
        <w:rPr>
          <w:rFonts w:ascii="Times New Roman"/>
          <w:b w:val="false"/>
          <w:i w:val="false"/>
          <w:color w:val="000000"/>
          <w:sz w:val="28"/>
        </w:rPr>
        <w:t>
</w:t>
      </w:r>
      <w:r>
        <w:rPr>
          <w:rFonts w:ascii="Times New Roman"/>
          <w:b w:val="false"/>
          <w:i w:val="false"/>
          <w:color w:val="000000"/>
          <w:sz w:val="28"/>
        </w:rPr>
        <w:t>
      штамп «Кенпрме»;</w:t>
      </w:r>
      <w:r>
        <w:br/>
      </w:r>
      <w:r>
        <w:rPr>
          <w:rFonts w:ascii="Times New Roman"/>
          <w:b w:val="false"/>
          <w:i w:val="false"/>
          <w:color w:val="000000"/>
          <w:sz w:val="28"/>
        </w:rPr>
        <w:t>
</w:t>
      </w:r>
      <w:r>
        <w:rPr>
          <w:rFonts w:ascii="Times New Roman"/>
          <w:b w:val="false"/>
          <w:i w:val="false"/>
          <w:color w:val="000000"/>
          <w:sz w:val="28"/>
        </w:rPr>
        <w:t>
      штамп для возврата документов «Қайтарылуға тиіс»;</w:t>
      </w:r>
      <w:r>
        <w:br/>
      </w:r>
      <w:r>
        <w:rPr>
          <w:rFonts w:ascii="Times New Roman"/>
          <w:b w:val="false"/>
          <w:i w:val="false"/>
          <w:color w:val="000000"/>
          <w:sz w:val="28"/>
        </w:rPr>
        <w:t>
</w:t>
      </w:r>
      <w:r>
        <w:rPr>
          <w:rFonts w:ascii="Times New Roman"/>
          <w:b w:val="false"/>
          <w:i w:val="false"/>
          <w:color w:val="000000"/>
          <w:sz w:val="28"/>
        </w:rPr>
        <w:t>
      штамп для повторно поступивших документов «Қайта түсті»;</w:t>
      </w:r>
      <w:r>
        <w:br/>
      </w:r>
      <w:r>
        <w:rPr>
          <w:rFonts w:ascii="Times New Roman"/>
          <w:b w:val="false"/>
          <w:i w:val="false"/>
          <w:color w:val="000000"/>
          <w:sz w:val="28"/>
        </w:rPr>
        <w:t>
</w:t>
      </w:r>
      <w:r>
        <w:rPr>
          <w:rFonts w:ascii="Times New Roman"/>
          <w:b w:val="false"/>
          <w:i w:val="false"/>
          <w:color w:val="000000"/>
          <w:sz w:val="28"/>
        </w:rPr>
        <w:t>
      угловой штамп Министерства.</w:t>
      </w:r>
    </w:p>
    <w:bookmarkEnd w:id="47"/>
    <w:bookmarkStart w:name="z603" w:id="4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48"/>
    <w:bookmarkStart w:name="z604" w:id="49"/>
    <w:p>
      <w:pPr>
        <w:spacing w:after="0"/>
        <w:ind w:left="0"/>
        <w:jc w:val="both"/>
      </w:pPr>
      <w:r>
        <w:rPr>
          <w:rFonts w:ascii="Times New Roman"/>
          <w:b w:val="false"/>
          <w:i w:val="false"/>
          <w:color w:val="000000"/>
          <w:sz w:val="28"/>
        </w:rPr>
        <w:t>
</w:t>
      </w:r>
      <w:r>
        <w:rPr>
          <w:rFonts w:ascii="Times New Roman"/>
          <w:b/>
          <w:i w:val="false"/>
          <w:color w:val="000000"/>
          <w:sz w:val="28"/>
        </w:rPr>
        <w:t>       Министерство образования и науки Республики Казахстан</w:t>
      </w:r>
    </w:p>
    <w:bookmarkEnd w:id="49"/>
    <w:bookmarkStart w:name="z605" w:id="50"/>
    <w:p>
      <w:pPr>
        <w:spacing w:after="0"/>
        <w:ind w:left="0"/>
        <w:jc w:val="both"/>
      </w:pPr>
      <w:r>
        <w:rPr>
          <w:rFonts w:ascii="Times New Roman"/>
          <w:b w:val="false"/>
          <w:i w:val="false"/>
          <w:color w:val="000000"/>
          <w:sz w:val="28"/>
        </w:rPr>
        <w:t>
</w:t>
      </w:r>
      <w:r>
        <w:rPr>
          <w:rFonts w:ascii="Times New Roman"/>
          <w:b/>
          <w:i w:val="false"/>
          <w:color w:val="000000"/>
          <w:sz w:val="28"/>
        </w:rPr>
        <w:t>                                АКТ</w:t>
      </w:r>
    </w:p>
    <w:bookmarkEnd w:id="50"/>
    <w:p>
      <w:pPr>
        <w:spacing w:after="0"/>
        <w:ind w:left="0"/>
        <w:jc w:val="both"/>
      </w:pPr>
      <w:r>
        <w:rPr>
          <w:rFonts w:ascii="Times New Roman"/>
          <w:b w:val="false"/>
          <w:i w:val="false"/>
          <w:color w:val="000000"/>
          <w:sz w:val="28"/>
        </w:rPr>
        <w:t>_________________________                № ____________________</w:t>
      </w:r>
      <w:r>
        <w:br/>
      </w:r>
      <w:r>
        <w:rPr>
          <w:rFonts w:ascii="Times New Roman"/>
          <w:b w:val="false"/>
          <w:i w:val="false"/>
          <w:color w:val="000000"/>
          <w:sz w:val="28"/>
        </w:rPr>
        <w:t>
(дата)                                        Место издания</w:t>
      </w:r>
      <w:r>
        <w:br/>
      </w:r>
      <w:r>
        <w:rPr>
          <w:rFonts w:ascii="Times New Roman"/>
          <w:b w:val="false"/>
          <w:i w:val="false"/>
          <w:color w:val="000000"/>
          <w:sz w:val="28"/>
        </w:rPr>
        <w:t>
Место издания                             (на русском или ином языке)</w:t>
      </w:r>
      <w:r>
        <w:br/>
      </w:r>
      <w:r>
        <w:rPr>
          <w:rFonts w:ascii="Times New Roman"/>
          <w:b w:val="false"/>
          <w:i w:val="false"/>
          <w:color w:val="000000"/>
          <w:sz w:val="28"/>
        </w:rPr>
        <w:t>
(на государственном языке)                Утверждаю</w:t>
      </w:r>
      <w:r>
        <w:br/>
      </w:r>
      <w:r>
        <w:rPr>
          <w:rFonts w:ascii="Times New Roman"/>
          <w:b w:val="false"/>
          <w:i w:val="false"/>
          <w:color w:val="000000"/>
          <w:sz w:val="28"/>
        </w:rPr>
        <w:t>
О выделении к уничтожению                 Министр образования и</w:t>
      </w:r>
      <w:r>
        <w:br/>
      </w:r>
      <w:r>
        <w:rPr>
          <w:rFonts w:ascii="Times New Roman"/>
          <w:b w:val="false"/>
          <w:i w:val="false"/>
          <w:color w:val="000000"/>
          <w:sz w:val="28"/>
        </w:rPr>
        <w:t>
печатей и штампов,                        науки Республики Казахстан</w:t>
      </w:r>
      <w:r>
        <w:br/>
      </w:r>
      <w:r>
        <w:rPr>
          <w:rFonts w:ascii="Times New Roman"/>
          <w:b w:val="false"/>
          <w:i w:val="false"/>
          <w:color w:val="000000"/>
          <w:sz w:val="28"/>
        </w:rPr>
        <w:t>
подлежащих защите                         ______________ расшифровка</w:t>
      </w:r>
      <w:r>
        <w:br/>
      </w:r>
      <w:r>
        <w:rPr>
          <w:rFonts w:ascii="Times New Roman"/>
          <w:b w:val="false"/>
          <w:i w:val="false"/>
          <w:color w:val="000000"/>
          <w:sz w:val="28"/>
        </w:rPr>
        <w:t>
                                          (личная подпись)</w:t>
      </w:r>
      <w:r>
        <w:br/>
      </w:r>
      <w:r>
        <w:rPr>
          <w:rFonts w:ascii="Times New Roman"/>
          <w:b w:val="false"/>
          <w:i w:val="false"/>
          <w:color w:val="000000"/>
          <w:sz w:val="28"/>
        </w:rPr>
        <w:t>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Основание: приказ от (дата) № ______ «О проведении проверки...»</w:t>
      </w:r>
      <w:r>
        <w:br/>
      </w:r>
      <w:r>
        <w:rPr>
          <w:rFonts w:ascii="Times New Roman"/>
          <w:b w:val="false"/>
          <w:i w:val="false"/>
          <w:color w:val="000000"/>
          <w:sz w:val="28"/>
        </w:rPr>
        <w:t>
(или иной документ: план работы, поручение вышестоящего органа и т.д.).</w:t>
      </w:r>
      <w:r>
        <w:br/>
      </w:r>
      <w:r>
        <w:rPr>
          <w:rFonts w:ascii="Times New Roman"/>
          <w:b w:val="false"/>
          <w:i w:val="false"/>
          <w:color w:val="000000"/>
          <w:sz w:val="28"/>
        </w:rPr>
        <w:t>
      Составлен комиссией в составе:</w:t>
      </w:r>
      <w:r>
        <w:br/>
      </w:r>
      <w:r>
        <w:rPr>
          <w:rFonts w:ascii="Times New Roman"/>
          <w:b w:val="false"/>
          <w:i w:val="false"/>
          <w:color w:val="000000"/>
          <w:sz w:val="28"/>
        </w:rPr>
        <w:t>
      Председатель комиссии _________________________________________</w:t>
      </w:r>
      <w:r>
        <w:br/>
      </w:r>
      <w:r>
        <w:rPr>
          <w:rFonts w:ascii="Times New Roman"/>
          <w:b w:val="false"/>
          <w:i w:val="false"/>
          <w:color w:val="000000"/>
          <w:sz w:val="28"/>
        </w:rPr>
        <w:t>
                                  должность, фамилия, инициалы</w:t>
      </w:r>
      <w:r>
        <w:br/>
      </w:r>
      <w:r>
        <w:rPr>
          <w:rFonts w:ascii="Times New Roman"/>
          <w:b w:val="false"/>
          <w:i w:val="false"/>
          <w:color w:val="000000"/>
          <w:sz w:val="28"/>
        </w:rPr>
        <w:t>
      Члены комиссии: 1. ____________________________________________</w:t>
      </w:r>
      <w:r>
        <w:br/>
      </w: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2. ____________________________________________</w:t>
      </w:r>
      <w:r>
        <w:br/>
      </w: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Отобраны к уничтожению следующие печати и штампы, подлежащие защите: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5153"/>
        <w:gridCol w:w="3313"/>
        <w:gridCol w:w="321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Составлен в ______ экземпляре (ах):</w:t>
      </w:r>
      <w:r>
        <w:br/>
      </w:r>
      <w:r>
        <w:rPr>
          <w:rFonts w:ascii="Times New Roman"/>
          <w:b w:val="false"/>
          <w:i w:val="false"/>
          <w:color w:val="000000"/>
          <w:sz w:val="28"/>
        </w:rPr>
        <w:t>
      1-й экземпляр: в деле №</w:t>
      </w:r>
      <w:r>
        <w:br/>
      </w:r>
      <w:r>
        <w:rPr>
          <w:rFonts w:ascii="Times New Roman"/>
          <w:b w:val="false"/>
          <w:i w:val="false"/>
          <w:color w:val="000000"/>
          <w:sz w:val="28"/>
        </w:rPr>
        <w:t>
      2 экземпляр: (адресат)</w:t>
      </w:r>
    </w:p>
    <w:p>
      <w:pPr>
        <w:spacing w:after="0"/>
        <w:ind w:left="0"/>
        <w:jc w:val="both"/>
      </w:pPr>
      <w:r>
        <w:rPr>
          <w:rFonts w:ascii="Times New Roman"/>
          <w:b w:val="false"/>
          <w:i w:val="false"/>
          <w:color w:val="000000"/>
          <w:sz w:val="28"/>
        </w:rPr>
        <w:t>      Председатель комиссии _____________________ Расшифровка подписи</w:t>
      </w:r>
      <w:r>
        <w:br/>
      </w: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      Члены комиссии ___________________________ Расшифровки подписей</w:t>
      </w:r>
      <w:r>
        <w:br/>
      </w:r>
      <w:r>
        <w:rPr>
          <w:rFonts w:ascii="Times New Roman"/>
          <w:b w:val="false"/>
          <w:i w:val="false"/>
          <w:color w:val="000000"/>
          <w:sz w:val="28"/>
        </w:rPr>
        <w:t>
                          (личные подписи)</w:t>
      </w:r>
    </w:p>
    <w:p>
      <w:pPr>
        <w:spacing w:after="0"/>
        <w:ind w:left="0"/>
        <w:jc w:val="both"/>
      </w:pPr>
      <w:r>
        <w:rPr>
          <w:rFonts w:ascii="Times New Roman"/>
          <w:b w:val="false"/>
          <w:i w:val="false"/>
          <w:color w:val="000000"/>
          <w:sz w:val="28"/>
        </w:rPr>
        <w:t>      Отметки в журнал внесены, печати и штампы, подлежащие защите, в</w:t>
      </w:r>
      <w:r>
        <w:br/>
      </w:r>
      <w:r>
        <w:rPr>
          <w:rFonts w:ascii="Times New Roman"/>
          <w:b w:val="false"/>
          <w:i w:val="false"/>
          <w:color w:val="000000"/>
          <w:sz w:val="28"/>
        </w:rPr>
        <w:t>
количестве _________________ штук уничтожены путем _________________.</w:t>
      </w:r>
      <w:r>
        <w:br/>
      </w:r>
      <w:r>
        <w:rPr>
          <w:rFonts w:ascii="Times New Roman"/>
          <w:b w:val="false"/>
          <w:i w:val="false"/>
          <w:color w:val="000000"/>
          <w:sz w:val="28"/>
        </w:rPr>
        <w:t>
          (цифрами и прописью)                     (вид уничтожения)</w:t>
      </w:r>
    </w:p>
    <w:p>
      <w:pPr>
        <w:spacing w:after="0"/>
        <w:ind w:left="0"/>
        <w:jc w:val="both"/>
      </w:pPr>
      <w:r>
        <w:rPr>
          <w:rFonts w:ascii="Times New Roman"/>
          <w:b w:val="false"/>
          <w:i w:val="false"/>
          <w:color w:val="000000"/>
          <w:sz w:val="28"/>
        </w:rPr>
        <w:t>      Наименование должности ____________________ Расшифровка подписи</w:t>
      </w:r>
      <w:r>
        <w:br/>
      </w: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      Дата</w:t>
      </w:r>
    </w:p>
    <w:bookmarkStart w:name="z606" w:id="5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51"/>
    <w:bookmarkStart w:name="z607" w:id="52"/>
    <w:p>
      <w:pPr>
        <w:spacing w:after="0"/>
        <w:ind w:left="0"/>
        <w:jc w:val="left"/>
      </w:pPr>
      <w:r>
        <w:rPr>
          <w:rFonts w:ascii="Times New Roman"/>
          <w:b/>
          <w:i w:val="false"/>
          <w:color w:val="000000"/>
        </w:rPr>
        <w:t xml:space="preserve"> 
Журнал учета и выдачи печатно-бланочной продукции, подлежащей</w:t>
      </w:r>
      <w:r>
        <w:br/>
      </w:r>
      <w:r>
        <w:rPr>
          <w:rFonts w:ascii="Times New Roman"/>
          <w:b/>
          <w:i w:val="false"/>
          <w:color w:val="000000"/>
        </w:rPr>
        <w:t>
защите, в Министерстве образования и науки Республики Казахстан</w:t>
      </w:r>
    </w:p>
    <w:bookmarkEnd w:id="52"/>
    <w:p>
      <w:pPr>
        <w:spacing w:after="0"/>
        <w:ind w:left="0"/>
        <w:jc w:val="both"/>
      </w:pPr>
      <w:r>
        <w:rPr>
          <w:rFonts w:ascii="Times New Roman"/>
          <w:b w:val="false"/>
          <w:i w:val="false"/>
          <w:color w:val="000000"/>
          <w:sz w:val="28"/>
        </w:rPr>
        <w:t>Для бланков письма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2814"/>
        <w:gridCol w:w="2875"/>
        <w:gridCol w:w="2099"/>
        <w:gridCol w:w="2159"/>
        <w:gridCol w:w="1067"/>
        <w:gridCol w:w="1623"/>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структурного</w:t>
            </w:r>
            <w:r>
              <w:br/>
            </w:r>
            <w:r>
              <w:rPr>
                <w:rFonts w:ascii="Times New Roman"/>
                <w:b w:val="false"/>
                <w:i w:val="false"/>
                <w:color w:val="000000"/>
                <w:sz w:val="20"/>
              </w:rPr>
              <w:t>
</w:t>
            </w:r>
            <w:r>
              <w:rPr>
                <w:rFonts w:ascii="Times New Roman"/>
                <w:b w:val="false"/>
                <w:i w:val="false"/>
                <w:color w:val="000000"/>
                <w:sz w:val="20"/>
              </w:rPr>
              <w:t>подразделения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ответственного</w:t>
            </w:r>
            <w:r>
              <w:br/>
            </w:r>
            <w:r>
              <w:rPr>
                <w:rFonts w:ascii="Times New Roman"/>
                <w:b w:val="false"/>
                <w:i w:val="false"/>
                <w:color w:val="000000"/>
                <w:sz w:val="20"/>
              </w:rPr>
              <w:t>
</w:t>
            </w:r>
            <w:r>
              <w:rPr>
                <w:rFonts w:ascii="Times New Roman"/>
                <w:b w:val="false"/>
                <w:i w:val="false"/>
                <w:color w:val="000000"/>
                <w:sz w:val="20"/>
              </w:rPr>
              <w:t>лица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Серийный №</w:t>
            </w:r>
            <w:r>
              <w:br/>
            </w:r>
            <w:r>
              <w:rPr>
                <w:rFonts w:ascii="Times New Roman"/>
                <w:b w:val="false"/>
                <w:i w:val="false"/>
                <w:color w:val="000000"/>
                <w:sz w:val="20"/>
              </w:rPr>
              <w:t>
</w:t>
            </w:r>
            <w:r>
              <w:rPr>
                <w:rFonts w:ascii="Times New Roman"/>
                <w:b w:val="false"/>
                <w:i w:val="false"/>
                <w:color w:val="000000"/>
                <w:sz w:val="20"/>
              </w:rPr>
              <w:t>первого</w:t>
            </w:r>
            <w:r>
              <w:br/>
            </w:r>
            <w:r>
              <w:rPr>
                <w:rFonts w:ascii="Times New Roman"/>
                <w:b w:val="false"/>
                <w:i w:val="false"/>
                <w:color w:val="000000"/>
                <w:sz w:val="20"/>
              </w:rPr>
              <w:t>
</w:t>
            </w:r>
            <w:r>
              <w:rPr>
                <w:rFonts w:ascii="Times New Roman"/>
                <w:b w:val="false"/>
                <w:i w:val="false"/>
                <w:color w:val="000000"/>
                <w:sz w:val="20"/>
              </w:rPr>
              <w:t>бланка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Серийный №</w:t>
            </w:r>
            <w:r>
              <w:br/>
            </w:r>
            <w:r>
              <w:rPr>
                <w:rFonts w:ascii="Times New Roman"/>
                <w:b w:val="false"/>
                <w:i w:val="false"/>
                <w:color w:val="000000"/>
                <w:sz w:val="20"/>
              </w:rPr>
              <w:t>
</w:t>
            </w:r>
            <w:r>
              <w:rPr>
                <w:rFonts w:ascii="Times New Roman"/>
                <w:b w:val="false"/>
                <w:i w:val="false"/>
                <w:color w:val="000000"/>
                <w:sz w:val="20"/>
              </w:rPr>
              <w:t>последнего</w:t>
            </w:r>
            <w:r>
              <w:br/>
            </w:r>
            <w:r>
              <w:rPr>
                <w:rFonts w:ascii="Times New Roman"/>
                <w:b w:val="false"/>
                <w:i w:val="false"/>
                <w:color w:val="000000"/>
                <w:sz w:val="20"/>
              </w:rPr>
              <w:t>
</w:t>
            </w:r>
            <w:r>
              <w:rPr>
                <w:rFonts w:ascii="Times New Roman"/>
                <w:b w:val="false"/>
                <w:i w:val="false"/>
                <w:color w:val="000000"/>
                <w:sz w:val="20"/>
              </w:rPr>
              <w:t>бланка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Для бланков приказа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2818"/>
        <w:gridCol w:w="2879"/>
        <w:gridCol w:w="2102"/>
        <w:gridCol w:w="2162"/>
        <w:gridCol w:w="1069"/>
        <w:gridCol w:w="1605"/>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структурного</w:t>
            </w:r>
            <w:r>
              <w:br/>
            </w:r>
            <w:r>
              <w:rPr>
                <w:rFonts w:ascii="Times New Roman"/>
                <w:b w:val="false"/>
                <w:i w:val="false"/>
                <w:color w:val="000000"/>
                <w:sz w:val="20"/>
              </w:rPr>
              <w:t>
</w:t>
            </w:r>
            <w:r>
              <w:rPr>
                <w:rFonts w:ascii="Times New Roman"/>
                <w:b w:val="false"/>
                <w:i w:val="false"/>
                <w:color w:val="000000"/>
                <w:sz w:val="20"/>
              </w:rPr>
              <w:t>подразделения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ответственного</w:t>
            </w:r>
            <w:r>
              <w:br/>
            </w:r>
            <w:r>
              <w:rPr>
                <w:rFonts w:ascii="Times New Roman"/>
                <w:b w:val="false"/>
                <w:i w:val="false"/>
                <w:color w:val="000000"/>
                <w:sz w:val="20"/>
              </w:rPr>
              <w:t>
</w:t>
            </w:r>
            <w:r>
              <w:rPr>
                <w:rFonts w:ascii="Times New Roman"/>
                <w:b w:val="false"/>
                <w:i w:val="false"/>
                <w:color w:val="000000"/>
                <w:sz w:val="20"/>
              </w:rPr>
              <w:t>лица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Серийный №</w:t>
            </w:r>
            <w:r>
              <w:br/>
            </w:r>
            <w:r>
              <w:rPr>
                <w:rFonts w:ascii="Times New Roman"/>
                <w:b w:val="false"/>
                <w:i w:val="false"/>
                <w:color w:val="000000"/>
                <w:sz w:val="20"/>
              </w:rPr>
              <w:t>
</w:t>
            </w:r>
            <w:r>
              <w:rPr>
                <w:rFonts w:ascii="Times New Roman"/>
                <w:b w:val="false"/>
                <w:i w:val="false"/>
                <w:color w:val="000000"/>
                <w:sz w:val="20"/>
              </w:rPr>
              <w:t>первого</w:t>
            </w:r>
            <w:r>
              <w:br/>
            </w:r>
            <w:r>
              <w:rPr>
                <w:rFonts w:ascii="Times New Roman"/>
                <w:b w:val="false"/>
                <w:i w:val="false"/>
                <w:color w:val="000000"/>
                <w:sz w:val="20"/>
              </w:rPr>
              <w:t>
</w:t>
            </w:r>
            <w:r>
              <w:rPr>
                <w:rFonts w:ascii="Times New Roman"/>
                <w:b w:val="false"/>
                <w:i w:val="false"/>
                <w:color w:val="000000"/>
                <w:sz w:val="20"/>
              </w:rPr>
              <w:t>бланка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Серийный №</w:t>
            </w:r>
            <w:r>
              <w:br/>
            </w:r>
            <w:r>
              <w:rPr>
                <w:rFonts w:ascii="Times New Roman"/>
                <w:b w:val="false"/>
                <w:i w:val="false"/>
                <w:color w:val="000000"/>
                <w:sz w:val="20"/>
              </w:rPr>
              <w:t>
</w:t>
            </w:r>
            <w:r>
              <w:rPr>
                <w:rFonts w:ascii="Times New Roman"/>
                <w:b w:val="false"/>
                <w:i w:val="false"/>
                <w:color w:val="000000"/>
                <w:sz w:val="20"/>
              </w:rPr>
              <w:t>последнего</w:t>
            </w:r>
            <w:r>
              <w:br/>
            </w:r>
            <w:r>
              <w:rPr>
                <w:rFonts w:ascii="Times New Roman"/>
                <w:b w:val="false"/>
                <w:i w:val="false"/>
                <w:color w:val="000000"/>
                <w:sz w:val="20"/>
              </w:rPr>
              <w:t>
</w:t>
            </w:r>
            <w:r>
              <w:rPr>
                <w:rFonts w:ascii="Times New Roman"/>
                <w:b w:val="false"/>
                <w:i w:val="false"/>
                <w:color w:val="000000"/>
                <w:sz w:val="20"/>
              </w:rPr>
              <w:t>бланка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608" w:id="53"/>
    <w:p>
      <w:pPr>
        <w:spacing w:after="0"/>
        <w:ind w:left="0"/>
        <w:jc w:val="left"/>
      </w:pPr>
      <w:r>
        <w:rPr>
          <w:rFonts w:ascii="Times New Roman"/>
          <w:b/>
          <w:i w:val="false"/>
          <w:color w:val="000000"/>
        </w:rPr>
        <w:t xml:space="preserve"> 
Отчет по фирменным бланкам строгой отчетности</w:t>
      </w:r>
    </w:p>
    <w:bookmarkEnd w:id="53"/>
    <w:p>
      <w:pPr>
        <w:spacing w:after="0"/>
        <w:ind w:left="0"/>
        <w:jc w:val="both"/>
      </w:pPr>
      <w:r>
        <w:rPr>
          <w:rFonts w:ascii="Times New Roman"/>
          <w:b w:val="false"/>
          <w:i w:val="false"/>
          <w:color w:val="000000"/>
          <w:sz w:val="28"/>
        </w:rPr>
        <w:t>(бланков писем)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2453"/>
        <w:gridCol w:w="1693"/>
        <w:gridCol w:w="1593"/>
        <w:gridCol w:w="2653"/>
        <w:gridCol w:w="261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 бланка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r>
              <w:br/>
            </w:r>
            <w:r>
              <w:rPr>
                <w:rFonts w:ascii="Times New Roman"/>
                <w:b w:val="false"/>
                <w:i w:val="false"/>
                <w:color w:val="000000"/>
                <w:sz w:val="20"/>
              </w:rPr>
              <w:t>
</w:t>
            </w:r>
            <w:r>
              <w:rPr>
                <w:rFonts w:ascii="Times New Roman"/>
                <w:b w:val="false"/>
                <w:i w:val="false"/>
                <w:color w:val="000000"/>
                <w:sz w:val="20"/>
              </w:rPr>
              <w:t>№ бланка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r>
              <w:br/>
            </w:r>
            <w:r>
              <w:rPr>
                <w:rFonts w:ascii="Times New Roman"/>
                <w:b w:val="false"/>
                <w:i w:val="false"/>
                <w:color w:val="000000"/>
                <w:sz w:val="20"/>
              </w:rPr>
              <w:t>
</w:t>
            </w:r>
            <w:r>
              <w:rPr>
                <w:rFonts w:ascii="Times New Roman"/>
                <w:b w:val="false"/>
                <w:i w:val="false"/>
                <w:color w:val="000000"/>
                <w:sz w:val="20"/>
              </w:rPr>
              <w:t>№ бланка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Испорченные</w:t>
            </w:r>
            <w:r>
              <w:br/>
            </w:r>
            <w:r>
              <w:rPr>
                <w:rFonts w:ascii="Times New Roman"/>
                <w:b w:val="false"/>
                <w:i w:val="false"/>
                <w:color w:val="000000"/>
                <w:sz w:val="20"/>
              </w:rPr>
              <w:t>
</w:t>
            </w:r>
            <w:r>
              <w:rPr>
                <w:rFonts w:ascii="Times New Roman"/>
                <w:b w:val="false"/>
                <w:i w:val="false"/>
                <w:color w:val="000000"/>
                <w:sz w:val="20"/>
              </w:rPr>
              <w:t>№ бланка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конец</w:t>
            </w:r>
            <w:r>
              <w:br/>
            </w:r>
            <w:r>
              <w:rPr>
                <w:rFonts w:ascii="Times New Roman"/>
                <w:b w:val="false"/>
                <w:i w:val="false"/>
                <w:color w:val="000000"/>
                <w:sz w:val="20"/>
              </w:rPr>
              <w:t>
</w:t>
            </w:r>
            <w:r>
              <w:rPr>
                <w:rFonts w:ascii="Times New Roman"/>
                <w:b w:val="false"/>
                <w:i w:val="false"/>
                <w:color w:val="000000"/>
                <w:sz w:val="20"/>
              </w:rPr>
              <w:t>№ бланка</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609" w:id="54"/>
    <w:p>
      <w:pPr>
        <w:spacing w:after="0"/>
        <w:ind w:left="0"/>
        <w:jc w:val="left"/>
      </w:pPr>
      <w:r>
        <w:rPr>
          <w:rFonts w:ascii="Times New Roman"/>
          <w:b/>
          <w:i w:val="false"/>
          <w:color w:val="000000"/>
        </w:rPr>
        <w:t xml:space="preserve"> 
Отчет по фирменным бланкам строгой отчетности</w:t>
      </w:r>
    </w:p>
    <w:bookmarkEnd w:id="54"/>
    <w:p>
      <w:pPr>
        <w:spacing w:after="0"/>
        <w:ind w:left="0"/>
        <w:jc w:val="both"/>
      </w:pPr>
      <w:r>
        <w:rPr>
          <w:rFonts w:ascii="Times New Roman"/>
          <w:b w:val="false"/>
          <w:i w:val="false"/>
          <w:color w:val="000000"/>
          <w:sz w:val="28"/>
        </w:rPr>
        <w:t>(бланков приказа)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2473"/>
        <w:gridCol w:w="1713"/>
        <w:gridCol w:w="1633"/>
        <w:gridCol w:w="2653"/>
        <w:gridCol w:w="263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 бланка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r>
              <w:br/>
            </w:r>
            <w:r>
              <w:rPr>
                <w:rFonts w:ascii="Times New Roman"/>
                <w:b w:val="false"/>
                <w:i w:val="false"/>
                <w:color w:val="000000"/>
                <w:sz w:val="20"/>
              </w:rPr>
              <w:t>
</w:t>
            </w:r>
            <w:r>
              <w:rPr>
                <w:rFonts w:ascii="Times New Roman"/>
                <w:b w:val="false"/>
                <w:i w:val="false"/>
                <w:color w:val="000000"/>
                <w:sz w:val="20"/>
              </w:rPr>
              <w:t>№ бланка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r>
              <w:br/>
            </w:r>
            <w:r>
              <w:rPr>
                <w:rFonts w:ascii="Times New Roman"/>
                <w:b w:val="false"/>
                <w:i w:val="false"/>
                <w:color w:val="000000"/>
                <w:sz w:val="20"/>
              </w:rPr>
              <w:t>
</w:t>
            </w:r>
            <w:r>
              <w:rPr>
                <w:rFonts w:ascii="Times New Roman"/>
                <w:b w:val="false"/>
                <w:i w:val="false"/>
                <w:color w:val="000000"/>
                <w:sz w:val="20"/>
              </w:rPr>
              <w:t>№ бланка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Испорченные</w:t>
            </w:r>
            <w:r>
              <w:br/>
            </w:r>
            <w:r>
              <w:rPr>
                <w:rFonts w:ascii="Times New Roman"/>
                <w:b w:val="false"/>
                <w:i w:val="false"/>
                <w:color w:val="000000"/>
                <w:sz w:val="20"/>
              </w:rPr>
              <w:t>
</w:t>
            </w:r>
            <w:r>
              <w:rPr>
                <w:rFonts w:ascii="Times New Roman"/>
                <w:b w:val="false"/>
                <w:i w:val="false"/>
                <w:color w:val="000000"/>
                <w:sz w:val="20"/>
              </w:rPr>
              <w:t>№ бланка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конец</w:t>
            </w:r>
            <w:r>
              <w:br/>
            </w:r>
            <w:r>
              <w:rPr>
                <w:rFonts w:ascii="Times New Roman"/>
                <w:b w:val="false"/>
                <w:i w:val="false"/>
                <w:color w:val="000000"/>
                <w:sz w:val="20"/>
              </w:rPr>
              <w:t>
</w:t>
            </w:r>
            <w:r>
              <w:rPr>
                <w:rFonts w:ascii="Times New Roman"/>
                <w:b w:val="false"/>
                <w:i w:val="false"/>
                <w:color w:val="000000"/>
                <w:sz w:val="20"/>
              </w:rPr>
              <w:t>№ бланка</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610" w:id="5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55"/>
    <w:bookmarkStart w:name="z611" w:id="56"/>
    <w:p>
      <w:pPr>
        <w:spacing w:after="0"/>
        <w:ind w:left="0"/>
        <w:jc w:val="both"/>
      </w:pPr>
      <w:r>
        <w:rPr>
          <w:rFonts w:ascii="Times New Roman"/>
          <w:b w:val="false"/>
          <w:i w:val="false"/>
          <w:color w:val="000000"/>
          <w:sz w:val="28"/>
        </w:rPr>
        <w:t>
</w:t>
      </w:r>
      <w:r>
        <w:rPr>
          <w:rFonts w:ascii="Times New Roman"/>
          <w:b/>
          <w:i w:val="false"/>
          <w:color w:val="000000"/>
          <w:sz w:val="28"/>
        </w:rPr>
        <w:t>      Министерство образования и науки Республики Казахстан</w:t>
      </w:r>
    </w:p>
    <w:bookmarkEnd w:id="56"/>
    <w:bookmarkStart w:name="z612" w:id="57"/>
    <w:p>
      <w:pPr>
        <w:spacing w:after="0"/>
        <w:ind w:left="0"/>
        <w:jc w:val="both"/>
      </w:pPr>
      <w:r>
        <w:rPr>
          <w:rFonts w:ascii="Times New Roman"/>
          <w:b w:val="false"/>
          <w:i w:val="false"/>
          <w:color w:val="000000"/>
          <w:sz w:val="28"/>
        </w:rPr>
        <w:t>
</w:t>
      </w:r>
      <w:r>
        <w:rPr>
          <w:rFonts w:ascii="Times New Roman"/>
          <w:b/>
          <w:i w:val="false"/>
          <w:color w:val="000000"/>
          <w:sz w:val="28"/>
        </w:rPr>
        <w:t>                               АКТ</w:t>
      </w:r>
    </w:p>
    <w:bookmarkEnd w:id="57"/>
    <w:p>
      <w:pPr>
        <w:spacing w:after="0"/>
        <w:ind w:left="0"/>
        <w:jc w:val="both"/>
      </w:pPr>
      <w:r>
        <w:rPr>
          <w:rFonts w:ascii="Times New Roman"/>
          <w:b w:val="false"/>
          <w:i w:val="false"/>
          <w:color w:val="000000"/>
          <w:sz w:val="28"/>
        </w:rPr>
        <w:t>____________________                         № _______________</w:t>
      </w:r>
      <w:r>
        <w:br/>
      </w:r>
      <w:r>
        <w:rPr>
          <w:rFonts w:ascii="Times New Roman"/>
          <w:b w:val="false"/>
          <w:i w:val="false"/>
          <w:color w:val="000000"/>
          <w:sz w:val="28"/>
        </w:rPr>
        <w:t>
       (дата)</w:t>
      </w:r>
      <w:r>
        <w:br/>
      </w:r>
      <w:r>
        <w:rPr>
          <w:rFonts w:ascii="Times New Roman"/>
          <w:b w:val="false"/>
          <w:i w:val="false"/>
          <w:color w:val="000000"/>
          <w:sz w:val="28"/>
        </w:rPr>
        <w:t>
      Место издания                          Место издания</w:t>
      </w:r>
      <w:r>
        <w:br/>
      </w:r>
      <w:r>
        <w:rPr>
          <w:rFonts w:ascii="Times New Roman"/>
          <w:b w:val="false"/>
          <w:i w:val="false"/>
          <w:color w:val="000000"/>
          <w:sz w:val="28"/>
        </w:rPr>
        <w:t>
(на государственном языке)             (на русском или ином языке)</w:t>
      </w:r>
    </w:p>
    <w:p>
      <w:pPr>
        <w:spacing w:after="0"/>
        <w:ind w:left="0"/>
        <w:jc w:val="both"/>
      </w:pPr>
      <w:r>
        <w:rPr>
          <w:rFonts w:ascii="Times New Roman"/>
          <w:b w:val="false"/>
          <w:i w:val="false"/>
          <w:color w:val="000000"/>
          <w:sz w:val="28"/>
        </w:rPr>
        <w:t>О выделении к уничтожению             Утверждаю</w:t>
      </w:r>
      <w:r>
        <w:br/>
      </w:r>
      <w:r>
        <w:rPr>
          <w:rFonts w:ascii="Times New Roman"/>
          <w:b w:val="false"/>
          <w:i w:val="false"/>
          <w:color w:val="000000"/>
          <w:sz w:val="28"/>
        </w:rPr>
        <w:t>
испорченных экземпляров               Министр образования и</w:t>
      </w:r>
      <w:r>
        <w:br/>
      </w:r>
      <w:r>
        <w:rPr>
          <w:rFonts w:ascii="Times New Roman"/>
          <w:b w:val="false"/>
          <w:i w:val="false"/>
          <w:color w:val="000000"/>
          <w:sz w:val="28"/>
        </w:rPr>
        <w:t>
печатно-бланочной продукции,          науки Республики Казахстан</w:t>
      </w:r>
      <w:r>
        <w:br/>
      </w:r>
      <w:r>
        <w:rPr>
          <w:rFonts w:ascii="Times New Roman"/>
          <w:b w:val="false"/>
          <w:i w:val="false"/>
          <w:color w:val="000000"/>
          <w:sz w:val="28"/>
        </w:rPr>
        <w:t>
подлежащей защите                     _________________ расшифровка</w:t>
      </w:r>
      <w:r>
        <w:br/>
      </w:r>
      <w:r>
        <w:rPr>
          <w:rFonts w:ascii="Times New Roman"/>
          <w:b w:val="false"/>
          <w:i w:val="false"/>
          <w:color w:val="000000"/>
          <w:sz w:val="28"/>
        </w:rPr>
        <w:t>
                                       (личная подпись) подписи</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      Отметки в журналы учета и выдачи печатно-бланочной продукции,</w:t>
      </w:r>
      <w:r>
        <w:br/>
      </w:r>
      <w:r>
        <w:rPr>
          <w:rFonts w:ascii="Times New Roman"/>
          <w:b w:val="false"/>
          <w:i w:val="false"/>
          <w:color w:val="000000"/>
          <w:sz w:val="28"/>
        </w:rPr>
        <w:t>
подлежащей защите, внесены, испорченные экземпляры в количестве _____</w:t>
      </w:r>
      <w:r>
        <w:br/>
      </w:r>
      <w:r>
        <w:rPr>
          <w:rFonts w:ascii="Times New Roman"/>
          <w:b w:val="false"/>
          <w:i w:val="false"/>
          <w:color w:val="000000"/>
          <w:sz w:val="28"/>
        </w:rPr>
        <w:t>
______________________ уничтожены путем _______________________.</w:t>
      </w:r>
      <w:r>
        <w:br/>
      </w:r>
      <w:r>
        <w:rPr>
          <w:rFonts w:ascii="Times New Roman"/>
          <w:b w:val="false"/>
          <w:i w:val="false"/>
          <w:color w:val="000000"/>
          <w:sz w:val="28"/>
        </w:rPr>
        <w:t>
(цифрами и прописью)                      (вид уничтожения)</w:t>
      </w:r>
    </w:p>
    <w:p>
      <w:pPr>
        <w:spacing w:after="0"/>
        <w:ind w:left="0"/>
        <w:jc w:val="both"/>
      </w:pPr>
      <w:r>
        <w:rPr>
          <w:rFonts w:ascii="Times New Roman"/>
          <w:b w:val="false"/>
          <w:i w:val="false"/>
          <w:color w:val="000000"/>
          <w:sz w:val="28"/>
        </w:rPr>
        <w:t>Наименование должности _______________________ Расшифровка подписи</w:t>
      </w:r>
      <w:r>
        <w:br/>
      </w: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Основание: приказ руководителя организации от (дата) № ________</w:t>
      </w:r>
      <w:r>
        <w:br/>
      </w:r>
      <w:r>
        <w:rPr>
          <w:rFonts w:ascii="Times New Roman"/>
          <w:b w:val="false"/>
          <w:i w:val="false"/>
          <w:color w:val="000000"/>
          <w:sz w:val="28"/>
        </w:rPr>
        <w:t>
«О проведении проверки...» (или иной документ: план работы, поручение</w:t>
      </w:r>
      <w:r>
        <w:br/>
      </w:r>
      <w:r>
        <w:rPr>
          <w:rFonts w:ascii="Times New Roman"/>
          <w:b w:val="false"/>
          <w:i w:val="false"/>
          <w:color w:val="000000"/>
          <w:sz w:val="28"/>
        </w:rPr>
        <w:t>
вышестоящего органа и т.д.).</w:t>
      </w:r>
      <w:r>
        <w:br/>
      </w:r>
      <w:r>
        <w:rPr>
          <w:rFonts w:ascii="Times New Roman"/>
          <w:b w:val="false"/>
          <w:i w:val="false"/>
          <w:color w:val="000000"/>
          <w:sz w:val="28"/>
        </w:rPr>
        <w:t>
      Составлен комиссией в составе:</w:t>
      </w:r>
      <w:r>
        <w:br/>
      </w:r>
      <w:r>
        <w:rPr>
          <w:rFonts w:ascii="Times New Roman"/>
          <w:b w:val="false"/>
          <w:i w:val="false"/>
          <w:color w:val="000000"/>
          <w:sz w:val="28"/>
        </w:rPr>
        <w:t>
      Председатель комиссии _________________________________________</w:t>
      </w:r>
      <w:r>
        <w:br/>
      </w:r>
      <w:r>
        <w:rPr>
          <w:rFonts w:ascii="Times New Roman"/>
          <w:b w:val="false"/>
          <w:i w:val="false"/>
          <w:color w:val="000000"/>
          <w:sz w:val="28"/>
        </w:rPr>
        <w:t>
                                  должность, фамилия, инициалы</w:t>
      </w:r>
      <w:r>
        <w:br/>
      </w:r>
      <w:r>
        <w:rPr>
          <w:rFonts w:ascii="Times New Roman"/>
          <w:b w:val="false"/>
          <w:i w:val="false"/>
          <w:color w:val="000000"/>
          <w:sz w:val="28"/>
        </w:rPr>
        <w:t>
      Члены комиссии: 1. ____________________________________________</w:t>
      </w:r>
      <w:r>
        <w:br/>
      </w: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2. ____________________________________________</w:t>
      </w:r>
      <w:r>
        <w:br/>
      </w:r>
      <w:r>
        <w:rPr>
          <w:rFonts w:ascii="Times New Roman"/>
          <w:b w:val="false"/>
          <w:i w:val="false"/>
          <w:color w:val="000000"/>
          <w:sz w:val="28"/>
        </w:rPr>
        <w:t>
                  должность, фамилия, инициалы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Отобраны к уничтожению испорченные экземпляры следующих видов</w:t>
      </w:r>
      <w:r>
        <w:br/>
      </w:r>
      <w:r>
        <w:rPr>
          <w:rFonts w:ascii="Times New Roman"/>
          <w:b w:val="false"/>
          <w:i w:val="false"/>
          <w:color w:val="000000"/>
          <w:sz w:val="28"/>
        </w:rPr>
        <w:t>
печатно-бланочной продукции, подлежащей защите: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773"/>
        <w:gridCol w:w="3433"/>
        <w:gridCol w:w="3633"/>
        <w:gridCol w:w="195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w:t>
            </w:r>
            <w:r>
              <w:br/>
            </w:r>
            <w:r>
              <w:rPr>
                <w:rFonts w:ascii="Times New Roman"/>
                <w:b w:val="false"/>
                <w:i w:val="false"/>
                <w:color w:val="000000"/>
                <w:sz w:val="20"/>
              </w:rPr>
              <w:t>
</w:t>
            </w:r>
            <w:r>
              <w:rPr>
                <w:rFonts w:ascii="Times New Roman"/>
                <w:b w:val="false"/>
                <w:i w:val="false"/>
                <w:color w:val="000000"/>
                <w:sz w:val="20"/>
              </w:rPr>
              <w:t>печатно-бланочной</w:t>
            </w:r>
            <w:r>
              <w:br/>
            </w:r>
            <w:r>
              <w:rPr>
                <w:rFonts w:ascii="Times New Roman"/>
                <w:b w:val="false"/>
                <w:i w:val="false"/>
                <w:color w:val="000000"/>
                <w:sz w:val="20"/>
              </w:rPr>
              <w:t>
</w:t>
            </w:r>
            <w:r>
              <w:rPr>
                <w:rFonts w:ascii="Times New Roman"/>
                <w:b w:val="false"/>
                <w:i w:val="false"/>
                <w:color w:val="000000"/>
                <w:sz w:val="20"/>
              </w:rPr>
              <w:t>продукции, подлежащей</w:t>
            </w:r>
            <w:r>
              <w:br/>
            </w:r>
            <w:r>
              <w:rPr>
                <w:rFonts w:ascii="Times New Roman"/>
                <w:b w:val="false"/>
                <w:i w:val="false"/>
                <w:color w:val="000000"/>
                <w:sz w:val="20"/>
              </w:rPr>
              <w:t>
</w:t>
            </w:r>
            <w:r>
              <w:rPr>
                <w:rFonts w:ascii="Times New Roman"/>
                <w:b w:val="false"/>
                <w:i w:val="false"/>
                <w:color w:val="000000"/>
                <w:sz w:val="20"/>
              </w:rPr>
              <w:t>защите</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и номера</w:t>
            </w:r>
            <w:r>
              <w:br/>
            </w:r>
            <w:r>
              <w:rPr>
                <w:rFonts w:ascii="Times New Roman"/>
                <w:b w:val="false"/>
                <w:i w:val="false"/>
                <w:color w:val="000000"/>
                <w:sz w:val="20"/>
              </w:rPr>
              <w:t>
</w:t>
            </w:r>
            <w:r>
              <w:rPr>
                <w:rFonts w:ascii="Times New Roman"/>
                <w:b w:val="false"/>
                <w:i w:val="false"/>
                <w:color w:val="000000"/>
                <w:sz w:val="20"/>
              </w:rPr>
              <w:t>экземпляров</w:t>
            </w:r>
            <w:r>
              <w:br/>
            </w:r>
            <w:r>
              <w:rPr>
                <w:rFonts w:ascii="Times New Roman"/>
                <w:b w:val="false"/>
                <w:i w:val="false"/>
                <w:color w:val="000000"/>
                <w:sz w:val="20"/>
              </w:rPr>
              <w:t>
</w:t>
            </w:r>
            <w:r>
              <w:rPr>
                <w:rFonts w:ascii="Times New Roman"/>
                <w:b w:val="false"/>
                <w:i w:val="false"/>
                <w:color w:val="000000"/>
                <w:sz w:val="20"/>
              </w:rPr>
              <w:t>печатно-бланочной</w:t>
            </w:r>
            <w:r>
              <w:br/>
            </w:r>
            <w:r>
              <w:rPr>
                <w:rFonts w:ascii="Times New Roman"/>
                <w:b w:val="false"/>
                <w:i w:val="false"/>
                <w:color w:val="000000"/>
                <w:sz w:val="20"/>
              </w:rPr>
              <w:t>
</w:t>
            </w:r>
            <w:r>
              <w:rPr>
                <w:rFonts w:ascii="Times New Roman"/>
                <w:b w:val="false"/>
                <w:i w:val="false"/>
                <w:color w:val="000000"/>
                <w:sz w:val="20"/>
              </w:rPr>
              <w:t>продукции, подлежащей</w:t>
            </w:r>
            <w:r>
              <w:br/>
            </w:r>
            <w:r>
              <w:rPr>
                <w:rFonts w:ascii="Times New Roman"/>
                <w:b w:val="false"/>
                <w:i w:val="false"/>
                <w:color w:val="000000"/>
                <w:sz w:val="20"/>
              </w:rPr>
              <w:t>
</w:t>
            </w:r>
            <w:r>
              <w:rPr>
                <w:rFonts w:ascii="Times New Roman"/>
                <w:b w:val="false"/>
                <w:i w:val="false"/>
                <w:color w:val="000000"/>
                <w:sz w:val="20"/>
              </w:rPr>
              <w:t>защите</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экземпляров</w:t>
            </w:r>
            <w:r>
              <w:br/>
            </w:r>
            <w:r>
              <w:rPr>
                <w:rFonts w:ascii="Times New Roman"/>
                <w:b w:val="false"/>
                <w:i w:val="false"/>
                <w:color w:val="000000"/>
                <w:sz w:val="20"/>
              </w:rPr>
              <w:t>
</w:t>
            </w:r>
            <w:r>
              <w:rPr>
                <w:rFonts w:ascii="Times New Roman"/>
                <w:b w:val="false"/>
                <w:i w:val="false"/>
                <w:color w:val="000000"/>
                <w:sz w:val="20"/>
              </w:rPr>
              <w:t>испорченных</w:t>
            </w:r>
            <w:r>
              <w:br/>
            </w:r>
            <w:r>
              <w:rPr>
                <w:rFonts w:ascii="Times New Roman"/>
                <w:b w:val="false"/>
                <w:i w:val="false"/>
                <w:color w:val="000000"/>
                <w:sz w:val="20"/>
              </w:rPr>
              <w:t>
</w:t>
            </w:r>
            <w:r>
              <w:rPr>
                <w:rFonts w:ascii="Times New Roman"/>
                <w:b w:val="false"/>
                <w:i w:val="false"/>
                <w:color w:val="000000"/>
                <w:sz w:val="20"/>
              </w:rPr>
              <w:t>печатно-бланочной</w:t>
            </w:r>
            <w:r>
              <w:br/>
            </w:r>
            <w:r>
              <w:rPr>
                <w:rFonts w:ascii="Times New Roman"/>
                <w:b w:val="false"/>
                <w:i w:val="false"/>
                <w:color w:val="000000"/>
                <w:sz w:val="20"/>
              </w:rPr>
              <w:t>
</w:t>
            </w:r>
            <w:r>
              <w:rPr>
                <w:rFonts w:ascii="Times New Roman"/>
                <w:b w:val="false"/>
                <w:i w:val="false"/>
                <w:color w:val="000000"/>
                <w:sz w:val="20"/>
              </w:rPr>
              <w:t>продукции, подлежащей</w:t>
            </w:r>
            <w:r>
              <w:br/>
            </w:r>
            <w:r>
              <w:rPr>
                <w:rFonts w:ascii="Times New Roman"/>
                <w:b w:val="false"/>
                <w:i w:val="false"/>
                <w:color w:val="000000"/>
                <w:sz w:val="20"/>
              </w:rPr>
              <w:t>
</w:t>
            </w:r>
            <w:r>
              <w:rPr>
                <w:rFonts w:ascii="Times New Roman"/>
                <w:b w:val="false"/>
                <w:i w:val="false"/>
                <w:color w:val="000000"/>
                <w:sz w:val="20"/>
              </w:rPr>
              <w:t>защите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_______________ испорченных экземпляров печатно-бланочной</w:t>
      </w:r>
      <w:r>
        <w:br/>
      </w:r>
      <w:r>
        <w:rPr>
          <w:rFonts w:ascii="Times New Roman"/>
          <w:b w:val="false"/>
          <w:i w:val="false"/>
          <w:color w:val="000000"/>
          <w:sz w:val="28"/>
        </w:rPr>
        <w:t>
          (цифрами и прописью)</w:t>
      </w:r>
      <w:r>
        <w:br/>
      </w:r>
      <w:r>
        <w:rPr>
          <w:rFonts w:ascii="Times New Roman"/>
          <w:b w:val="false"/>
          <w:i w:val="false"/>
          <w:color w:val="000000"/>
          <w:sz w:val="28"/>
        </w:rPr>
        <w:t>
продукции, подлежащей защите.</w:t>
      </w:r>
    </w:p>
    <w:p>
      <w:pPr>
        <w:spacing w:after="0"/>
        <w:ind w:left="0"/>
        <w:jc w:val="both"/>
      </w:pPr>
      <w:r>
        <w:rPr>
          <w:rFonts w:ascii="Times New Roman"/>
          <w:b w:val="false"/>
          <w:i w:val="false"/>
          <w:color w:val="000000"/>
          <w:sz w:val="28"/>
        </w:rPr>
        <w:t>      Составлен в ______ экземпляре (ах):</w:t>
      </w:r>
      <w:r>
        <w:br/>
      </w:r>
      <w:r>
        <w:rPr>
          <w:rFonts w:ascii="Times New Roman"/>
          <w:b w:val="false"/>
          <w:i w:val="false"/>
          <w:color w:val="000000"/>
          <w:sz w:val="28"/>
        </w:rPr>
        <w:t>
      1-й экземпляр: в деле №</w:t>
      </w:r>
      <w:r>
        <w:br/>
      </w:r>
      <w:r>
        <w:rPr>
          <w:rFonts w:ascii="Times New Roman"/>
          <w:b w:val="false"/>
          <w:i w:val="false"/>
          <w:color w:val="000000"/>
          <w:sz w:val="28"/>
        </w:rPr>
        <w:t>
      2 экземпляр: (адресат)</w:t>
      </w:r>
    </w:p>
    <w:p>
      <w:pPr>
        <w:spacing w:after="0"/>
        <w:ind w:left="0"/>
        <w:jc w:val="both"/>
      </w:pPr>
      <w:r>
        <w:rPr>
          <w:rFonts w:ascii="Times New Roman"/>
          <w:b w:val="false"/>
          <w:i w:val="false"/>
          <w:color w:val="000000"/>
          <w:sz w:val="28"/>
        </w:rPr>
        <w:t>      Председатель комиссии _____________________ Расшифровка подписи</w:t>
      </w:r>
      <w:r>
        <w:br/>
      </w: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      Члены комиссии ___________________________ Расшифровки подписей</w:t>
      </w:r>
      <w:r>
        <w:br/>
      </w:r>
      <w:r>
        <w:rPr>
          <w:rFonts w:ascii="Times New Roman"/>
          <w:b w:val="false"/>
          <w:i w:val="false"/>
          <w:color w:val="000000"/>
          <w:sz w:val="28"/>
        </w:rPr>
        <w:t>
                          (личные подписи)</w:t>
      </w:r>
    </w:p>
    <w:bookmarkStart w:name="z613" w:id="5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58"/>
    <w:bookmarkStart w:name="z614" w:id="59"/>
    <w:p>
      <w:pPr>
        <w:spacing w:after="0"/>
        <w:ind w:left="0"/>
        <w:jc w:val="both"/>
      </w:pPr>
      <w:r>
        <w:rPr>
          <w:rFonts w:ascii="Times New Roman"/>
          <w:b w:val="false"/>
          <w:i w:val="false"/>
          <w:color w:val="000000"/>
          <w:sz w:val="28"/>
        </w:rPr>
        <w:t>
        </w:t>
      </w:r>
      <w:r>
        <w:rPr>
          <w:rFonts w:ascii="Times New Roman"/>
          <w:b/>
          <w:i w:val="false"/>
          <w:color w:val="000000"/>
          <w:sz w:val="28"/>
        </w:rPr>
        <w:t>Регистрация входящих документов в ЕСЭДО в Министерстве</w:t>
      </w:r>
      <w:r>
        <w:br/>
      </w:r>
      <w:r>
        <w:rPr>
          <w:rFonts w:ascii="Times New Roman"/>
          <w:b w:val="false"/>
          <w:i w:val="false"/>
          <w:color w:val="000000"/>
          <w:sz w:val="28"/>
        </w:rPr>
        <w:t>
      </w:t>
      </w:r>
      <w:r>
        <w:rPr>
          <w:rFonts w:ascii="Times New Roman"/>
          <w:b/>
          <w:i w:val="false"/>
          <w:color w:val="000000"/>
          <w:sz w:val="28"/>
        </w:rPr>
        <w:t>образования и науки Республики Казахстан путем оформления</w:t>
      </w:r>
      <w:r>
        <w:br/>
      </w:r>
      <w:r>
        <w:rPr>
          <w:rFonts w:ascii="Times New Roman"/>
          <w:b w:val="false"/>
          <w:i w:val="false"/>
          <w:color w:val="000000"/>
          <w:sz w:val="28"/>
        </w:rPr>
        <w:t>
                </w:t>
      </w:r>
      <w:r>
        <w:rPr>
          <w:rFonts w:ascii="Times New Roman"/>
          <w:b/>
          <w:i w:val="false"/>
          <w:color w:val="000000"/>
          <w:sz w:val="28"/>
        </w:rPr>
        <w:t>регистрационно-контрольных карточек</w:t>
      </w:r>
    </w:p>
    <w:bookmarkEnd w:id="59"/>
    <w:p>
      <w:pPr>
        <w:spacing w:after="0"/>
        <w:ind w:left="0"/>
        <w:jc w:val="both"/>
      </w:pPr>
      <w:r>
        <w:rPr>
          <w:rFonts w:ascii="Times New Roman"/>
          <w:b/>
          <w:i w:val="false"/>
          <w:color w:val="000000"/>
          <w:sz w:val="28"/>
        </w:rPr>
        <w:t>              Министерство образования и науки РК</w:t>
      </w:r>
    </w:p>
    <w:p>
      <w:pPr>
        <w:spacing w:after="0"/>
        <w:ind w:left="0"/>
        <w:jc w:val="both"/>
      </w:pPr>
      <w:r>
        <w:rPr>
          <w:rFonts w:ascii="Times New Roman"/>
          <w:b w:val="false"/>
          <w:i w:val="false"/>
          <w:color w:val="000000"/>
          <w:sz w:val="28"/>
        </w:rPr>
        <w:t xml:space="preserve">RU                                                    </w:t>
      </w:r>
      <w:r>
        <w:rPr>
          <w:rFonts w:ascii="Times New Roman"/>
          <w:b/>
          <w:i w:val="false"/>
          <w:color w:val="000000"/>
          <w:sz w:val="28"/>
        </w:rPr>
        <w:t>не контрольный</w:t>
      </w:r>
      <w:r>
        <w:br/>
      </w:r>
      <w:r>
        <w:rPr>
          <w:rFonts w:ascii="Times New Roman"/>
          <w:b w:val="false"/>
          <w:i w:val="false"/>
          <w:color w:val="000000"/>
          <w:sz w:val="28"/>
        </w:rPr>
        <w:t>
      </w:t>
      </w:r>
      <w:r>
        <w:rPr>
          <w:rFonts w:ascii="Times New Roman"/>
          <w:b w:val="false"/>
          <w:i/>
          <w:color w:val="000000"/>
          <w:sz w:val="28"/>
        </w:rPr>
        <w:t>внешняя</w:t>
      </w:r>
      <w:r>
        <w:rPr>
          <w:rFonts w:ascii="Times New Roman"/>
          <w:b w:val="false"/>
          <w:i w:val="false"/>
          <w:color w:val="000000"/>
          <w:sz w:val="28"/>
        </w:rPr>
        <w:t>                                           На исполнении</w:t>
      </w:r>
    </w:p>
    <w:p>
      <w:pPr>
        <w:spacing w:after="0"/>
        <w:ind w:left="0"/>
        <w:jc w:val="both"/>
      </w:pPr>
      <w:r>
        <w:rPr>
          <w:rFonts w:ascii="Times New Roman"/>
          <w:b w:val="false"/>
          <w:i w:val="false"/>
          <w:color w:val="000000"/>
          <w:sz w:val="28"/>
        </w:rPr>
        <w:t>            Регистрационная карточка входящего документа №</w:t>
      </w:r>
    </w:p>
    <w:p>
      <w:pPr>
        <w:spacing w:after="0"/>
        <w:ind w:left="0"/>
        <w:jc w:val="both"/>
      </w:pPr>
      <w:r>
        <w:rPr>
          <w:rFonts w:ascii="Times New Roman"/>
          <w:b w:val="false"/>
          <w:i w:val="false"/>
          <w:color w:val="000000"/>
          <w:sz w:val="28"/>
        </w:rPr>
        <w:t>                                           Ответственный исполнитель: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1424"/>
        <w:gridCol w:w="3026"/>
        <w:gridCol w:w="4706"/>
        <w:gridCol w:w="1481"/>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Входящий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w:t>
            </w:r>
            <w:r>
              <w:br/>
            </w:r>
            <w:r>
              <w:rPr>
                <w:rFonts w:ascii="Times New Roman"/>
                <w:b w:val="false"/>
                <w:i w:val="false"/>
                <w:color w:val="000000"/>
                <w:sz w:val="20"/>
              </w:rPr>
              <w:t>
</w:t>
            </w:r>
            <w:r>
              <w:rPr>
                <w:rFonts w:ascii="Times New Roman"/>
                <w:b/>
                <w:i w:val="false"/>
                <w:color w:val="000000"/>
                <w:sz w:val="20"/>
              </w:rPr>
              <w:t>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Исходящий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 вышестоящих</w:t>
            </w:r>
            <w:r>
              <w:br/>
            </w:r>
            <w:r>
              <w:rPr>
                <w:rFonts w:ascii="Times New Roman"/>
                <w:b w:val="false"/>
                <w:i w:val="false"/>
                <w:color w:val="000000"/>
                <w:sz w:val="20"/>
              </w:rPr>
              <w:t>
</w:t>
            </w:r>
            <w:r>
              <w:rPr>
                <w:rFonts w:ascii="Times New Roman"/>
                <w:b w:val="false"/>
                <w:i w:val="false"/>
                <w:color w:val="000000"/>
                <w:sz w:val="20"/>
              </w:rPr>
              <w:t>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Корреспондент</w:t>
            </w:r>
            <w:r>
              <w:br/>
            </w:r>
            <w:r>
              <w:rPr>
                <w:rFonts w:ascii="Times New Roman"/>
                <w:b w:val="false"/>
                <w:i w:val="false"/>
                <w:color w:val="000000"/>
                <w:sz w:val="20"/>
              </w:rPr>
              <w:t>
</w:t>
            </w:r>
            <w:r>
              <w:rPr>
                <w:rFonts w:ascii="Times New Roman"/>
                <w:b w:val="false"/>
                <w:i w:val="false"/>
                <w:color w:val="000000"/>
                <w:sz w:val="20"/>
              </w:rPr>
              <w:t>Автор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Кому адресован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Язык документа: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Характер вопроса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Краткое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Кол-во листов/прилож</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Текущий срок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Первичный срок исполнения</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Резолюция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Пункты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5" w:id="60"/>
    <w:p>
      <w:pPr>
        <w:spacing w:after="0"/>
        <w:ind w:left="0"/>
        <w:jc w:val="left"/>
      </w:pPr>
      <w:r>
        <w:rPr>
          <w:rFonts w:ascii="Times New Roman"/>
          <w:b/>
          <w:i w:val="false"/>
          <w:color w:val="000000"/>
        </w:rPr>
        <w:t xml:space="preserve"> 
ПЕРЕЧЕНЬ документов, не подлежащих регистрации</w:t>
      </w:r>
      <w:r>
        <w:br/>
      </w:r>
      <w:r>
        <w:rPr>
          <w:rFonts w:ascii="Times New Roman"/>
          <w:b/>
          <w:i w:val="false"/>
          <w:color w:val="000000"/>
        </w:rPr>
        <w:t>
в Управлении Министерства</w:t>
      </w:r>
    </w:p>
    <w:bookmarkEnd w:id="60"/>
    <w:bookmarkStart w:name="z616" w:id="61"/>
    <w:p>
      <w:pPr>
        <w:spacing w:after="0"/>
        <w:ind w:left="0"/>
        <w:jc w:val="both"/>
      </w:pPr>
      <w:r>
        <w:rPr>
          <w:rFonts w:ascii="Times New Roman"/>
          <w:b w:val="false"/>
          <w:i w:val="false"/>
          <w:color w:val="000000"/>
          <w:sz w:val="28"/>
        </w:rPr>
        <w:t>
      Не регистрируются поступающие следующие документы, не требующие принятия по ним решения (не содержащие постановочных вопросов):</w:t>
      </w:r>
      <w:r>
        <w:br/>
      </w:r>
      <w:r>
        <w:rPr>
          <w:rFonts w:ascii="Times New Roman"/>
          <w:b w:val="false"/>
          <w:i w:val="false"/>
          <w:color w:val="000000"/>
          <w:sz w:val="28"/>
        </w:rPr>
        <w:t>
</w:t>
      </w:r>
      <w:r>
        <w:rPr>
          <w:rFonts w:ascii="Times New Roman"/>
          <w:b w:val="false"/>
          <w:i w:val="false"/>
          <w:color w:val="000000"/>
          <w:sz w:val="28"/>
        </w:rPr>
        <w:t>
      Учетные данные по назначаемым работникам;</w:t>
      </w:r>
      <w:r>
        <w:br/>
      </w:r>
      <w:r>
        <w:rPr>
          <w:rFonts w:ascii="Times New Roman"/>
          <w:b w:val="false"/>
          <w:i w:val="false"/>
          <w:color w:val="000000"/>
          <w:sz w:val="28"/>
        </w:rPr>
        <w:t>
</w:t>
      </w:r>
      <w:r>
        <w:rPr>
          <w:rFonts w:ascii="Times New Roman"/>
          <w:b w:val="false"/>
          <w:i w:val="false"/>
          <w:color w:val="000000"/>
          <w:sz w:val="28"/>
        </w:rPr>
        <w:t>
      Статистические отчеты, сведения, справки о работе государственных органов, отраслей экономики и социально-культурной сферы и другая информация, направленная для сведения;</w:t>
      </w:r>
      <w:r>
        <w:br/>
      </w:r>
      <w:r>
        <w:rPr>
          <w:rFonts w:ascii="Times New Roman"/>
          <w:b w:val="false"/>
          <w:i w:val="false"/>
          <w:color w:val="000000"/>
          <w:sz w:val="28"/>
        </w:rPr>
        <w:t>
</w:t>
      </w:r>
      <w:r>
        <w:rPr>
          <w:rFonts w:ascii="Times New Roman"/>
          <w:b w:val="false"/>
          <w:i w:val="false"/>
          <w:color w:val="000000"/>
          <w:sz w:val="28"/>
        </w:rPr>
        <w:t>
      Рекламные извещения, проспекты, плакаты, программы совещаний;</w:t>
      </w:r>
      <w:r>
        <w:br/>
      </w:r>
      <w:r>
        <w:rPr>
          <w:rFonts w:ascii="Times New Roman"/>
          <w:b w:val="false"/>
          <w:i w:val="false"/>
          <w:color w:val="000000"/>
          <w:sz w:val="28"/>
        </w:rPr>
        <w:t>
</w:t>
      </w:r>
      <w:r>
        <w:rPr>
          <w:rFonts w:ascii="Times New Roman"/>
          <w:b w:val="false"/>
          <w:i w:val="false"/>
          <w:color w:val="000000"/>
          <w:sz w:val="28"/>
        </w:rPr>
        <w:t>
      Первичные документы бухгалтерского учета (регистрируются в отделе бухучета);</w:t>
      </w:r>
      <w:r>
        <w:br/>
      </w:r>
      <w:r>
        <w:rPr>
          <w:rFonts w:ascii="Times New Roman"/>
          <w:b w:val="false"/>
          <w:i w:val="false"/>
          <w:color w:val="000000"/>
          <w:sz w:val="28"/>
        </w:rPr>
        <w:t>
</w:t>
      </w:r>
      <w:r>
        <w:rPr>
          <w:rFonts w:ascii="Times New Roman"/>
          <w:b w:val="false"/>
          <w:i w:val="false"/>
          <w:color w:val="000000"/>
          <w:sz w:val="28"/>
        </w:rPr>
        <w:t>
      Учебные планы, программы (регистрируются в соответствующем структурном подразделении);</w:t>
      </w:r>
      <w:r>
        <w:br/>
      </w:r>
      <w:r>
        <w:rPr>
          <w:rFonts w:ascii="Times New Roman"/>
          <w:b w:val="false"/>
          <w:i w:val="false"/>
          <w:color w:val="000000"/>
          <w:sz w:val="28"/>
        </w:rPr>
        <w:t>
</w:t>
      </w:r>
      <w:r>
        <w:rPr>
          <w:rFonts w:ascii="Times New Roman"/>
          <w:b w:val="false"/>
          <w:i w:val="false"/>
          <w:color w:val="000000"/>
          <w:sz w:val="28"/>
        </w:rPr>
        <w:t>
      Поздравительные письма, поздравительные телеграммы, пригласительные билеты, телефонограммы (кроме телефонограмм, требующих контрольного исполнения);</w:t>
      </w:r>
      <w:r>
        <w:br/>
      </w:r>
      <w:r>
        <w:rPr>
          <w:rFonts w:ascii="Times New Roman"/>
          <w:b w:val="false"/>
          <w:i w:val="false"/>
          <w:color w:val="000000"/>
          <w:sz w:val="28"/>
        </w:rPr>
        <w:t>
</w:t>
      </w:r>
      <w:r>
        <w:rPr>
          <w:rFonts w:ascii="Times New Roman"/>
          <w:b w:val="false"/>
          <w:i w:val="false"/>
          <w:color w:val="000000"/>
          <w:sz w:val="28"/>
        </w:rPr>
        <w:t>
      Анонимные обращения, в которых не указаны фамилия, имя, отчество, нет подписи, данных о месте жительства, работы или учебы, за исключением случаев, когда в таком обращении содержатся сведения о готовящихся или совершенных преступлениях либо об угрозе государственной или общественной безопасности и которое подлежит немедленному перенаправлению в государственные органы в соответствии с их компетенцией.</w:t>
      </w:r>
      <w:r>
        <w:br/>
      </w:r>
      <w:r>
        <w:rPr>
          <w:rFonts w:ascii="Times New Roman"/>
          <w:b w:val="false"/>
          <w:i w:val="false"/>
          <w:color w:val="000000"/>
          <w:sz w:val="28"/>
        </w:rPr>
        <w:t>
</w:t>
      </w:r>
      <w:r>
        <w:rPr>
          <w:rFonts w:ascii="Times New Roman"/>
          <w:b w:val="false"/>
          <w:i w:val="false"/>
          <w:color w:val="000000"/>
          <w:sz w:val="28"/>
        </w:rPr>
        <w:t>
      Обращения, в которых не изложена суть вопроса.</w:t>
      </w:r>
    </w:p>
    <w:bookmarkEnd w:id="61"/>
    <w:bookmarkStart w:name="z625" w:id="62"/>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62"/>
    <w:bookmarkStart w:name="z626" w:id="63"/>
    <w:p>
      <w:pPr>
        <w:spacing w:after="0"/>
        <w:ind w:left="0"/>
        <w:jc w:val="left"/>
      </w:pPr>
      <w:r>
        <w:rPr>
          <w:rFonts w:ascii="Times New Roman"/>
          <w:b/>
          <w:i w:val="false"/>
          <w:color w:val="000000"/>
        </w:rPr>
        <w:t xml:space="preserve"> 
РЕГИСТРАЦИОННО - КОНТРОЛЬНАЯ КАРТОЧКА</w:t>
      </w:r>
      <w:r>
        <w:br/>
      </w:r>
      <w:r>
        <w:rPr>
          <w:rFonts w:ascii="Times New Roman"/>
          <w:b/>
          <w:i w:val="false"/>
          <w:color w:val="000000"/>
        </w:rPr>
        <w:t>
для регистрации документов</w:t>
      </w:r>
    </w:p>
    <w:bookmarkEnd w:id="63"/>
    <w:p>
      <w:pPr>
        <w:spacing w:after="0"/>
        <w:ind w:left="0"/>
        <w:jc w:val="both"/>
      </w:pPr>
      <w:r>
        <w:rPr>
          <w:rFonts w:ascii="Times New Roman"/>
          <w:b w:val="false"/>
          <w:i w:val="false"/>
          <w:color w:val="000000"/>
          <w:sz w:val="28"/>
        </w:rPr>
        <w:t>Лицевая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3214"/>
        <w:gridCol w:w="3215"/>
        <w:gridCol w:w="4296"/>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документа</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Листов</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Приложения</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Входящий номер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Входящая дата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Исходящий номер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Исходящая дата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Адресат</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Отправитель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доставки</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3"/>
      </w:tblGrid>
      <w:tr>
        <w:trPr>
          <w:trHeight w:val="30" w:hRule="atLeast"/>
        </w:trPr>
        <w:tc>
          <w:tcPr>
            <w:tcW w:w="1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содержание</w:t>
            </w:r>
          </w:p>
        </w:tc>
      </w:tr>
      <w:tr>
        <w:trPr>
          <w:trHeight w:val="30" w:hRule="atLeast"/>
        </w:trPr>
        <w:tc>
          <w:tcPr>
            <w:tcW w:w="1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Резолюции</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3593"/>
        <w:gridCol w:w="569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Напоминания</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Продлил</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 срок исполнения</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 решен</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 № Листы</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 от</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роспись,</w:t>
            </w:r>
            <w:r>
              <w:br/>
            </w:r>
            <w:r>
              <w:rPr>
                <w:rFonts w:ascii="Times New Roman"/>
                <w:b w:val="false"/>
                <w:i w:val="false"/>
                <w:color w:val="000000"/>
                <w:sz w:val="20"/>
              </w:rPr>
              <w:t>
</w:t>
            </w:r>
            <w:r>
              <w:rPr>
                <w:rFonts w:ascii="Times New Roman"/>
                <w:b w:val="false"/>
                <w:i w:val="false"/>
                <w:color w:val="000000"/>
                <w:sz w:val="20"/>
              </w:rPr>
              <w:t>время получения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роспись,</w:t>
            </w:r>
            <w:r>
              <w:br/>
            </w:r>
            <w:r>
              <w:rPr>
                <w:rFonts w:ascii="Times New Roman"/>
                <w:b w:val="false"/>
                <w:i w:val="false"/>
                <w:color w:val="000000"/>
                <w:sz w:val="20"/>
              </w:rPr>
              <w:t>
</w:t>
            </w:r>
            <w:r>
              <w:rPr>
                <w:rFonts w:ascii="Times New Roman"/>
                <w:b w:val="false"/>
                <w:i w:val="false"/>
                <w:color w:val="000000"/>
                <w:sz w:val="20"/>
              </w:rPr>
              <w:t>время получения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роспись,</w:t>
            </w:r>
            <w:r>
              <w:br/>
            </w:r>
            <w:r>
              <w:rPr>
                <w:rFonts w:ascii="Times New Roman"/>
                <w:b w:val="false"/>
                <w:i w:val="false"/>
                <w:color w:val="000000"/>
                <w:sz w:val="20"/>
              </w:rPr>
              <w:t>
</w:t>
            </w:r>
            <w:r>
              <w:rPr>
                <w:rFonts w:ascii="Times New Roman"/>
                <w:b w:val="false"/>
                <w:i w:val="false"/>
                <w:color w:val="000000"/>
                <w:sz w:val="20"/>
              </w:rPr>
              <w:t>время получения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роспись,</w:t>
            </w:r>
            <w:r>
              <w:br/>
            </w:r>
            <w:r>
              <w:rPr>
                <w:rFonts w:ascii="Times New Roman"/>
                <w:b w:val="false"/>
                <w:i w:val="false"/>
                <w:color w:val="000000"/>
                <w:sz w:val="20"/>
              </w:rPr>
              <w:t>
</w:t>
            </w:r>
            <w:r>
              <w:rPr>
                <w:rFonts w:ascii="Times New Roman"/>
                <w:b w:val="false"/>
                <w:i w:val="false"/>
                <w:color w:val="000000"/>
                <w:sz w:val="20"/>
              </w:rPr>
              <w:t>время получения</w:t>
            </w:r>
          </w:p>
        </w:tc>
      </w:tr>
    </w:tbl>
    <w:bookmarkStart w:name="z627" w:id="64"/>
    <w:p>
      <w:pPr>
        <w:spacing w:after="0"/>
        <w:ind w:left="0"/>
        <w:jc w:val="both"/>
      </w:pPr>
      <w:r>
        <w:rPr>
          <w:rFonts w:ascii="Times New Roman"/>
          <w:b w:val="false"/>
          <w:i w:val="false"/>
          <w:color w:val="000000"/>
          <w:sz w:val="28"/>
        </w:rPr>
        <w:t>
</w:t>
      </w:r>
      <w:r>
        <w:rPr>
          <w:rFonts w:ascii="Times New Roman"/>
          <w:b/>
          <w:i w:val="false"/>
          <w:color w:val="000000"/>
          <w:sz w:val="28"/>
        </w:rPr>
        <w:t>Оборотная сторона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4573"/>
        <w:gridCol w:w="2413"/>
        <w:gridCol w:w="2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 исполнения</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 куда</w:t>
            </w:r>
            <w:r>
              <w:br/>
            </w:r>
            <w:r>
              <w:rPr>
                <w:rFonts w:ascii="Times New Roman"/>
                <w:b w:val="false"/>
                <w:i w:val="false"/>
                <w:color w:val="000000"/>
                <w:sz w:val="20"/>
              </w:rPr>
              <w:t>
</w:t>
            </w:r>
            <w:r>
              <w:rPr>
                <w:rFonts w:ascii="Times New Roman"/>
                <w:b w:val="false"/>
                <w:i w:val="false"/>
                <w:color w:val="000000"/>
                <w:sz w:val="20"/>
              </w:rPr>
              <w:t>направлен запрос</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исходящий №,</w:t>
            </w:r>
            <w:r>
              <w:br/>
            </w:r>
            <w:r>
              <w:rPr>
                <w:rFonts w:ascii="Times New Roman"/>
                <w:b w:val="false"/>
                <w:i w:val="false"/>
                <w:color w:val="000000"/>
                <w:sz w:val="20"/>
              </w:rPr>
              <w:t>
</w:t>
            </w:r>
            <w:r>
              <w:rPr>
                <w:rFonts w:ascii="Times New Roman"/>
                <w:b w:val="false"/>
                <w:i w:val="false"/>
                <w:color w:val="000000"/>
                <w:sz w:val="20"/>
              </w:rPr>
              <w:t>кто подписал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получения</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роспись,</w:t>
            </w:r>
            <w:r>
              <w:br/>
            </w:r>
            <w:r>
              <w:rPr>
                <w:rFonts w:ascii="Times New Roman"/>
                <w:b w:val="false"/>
                <w:i w:val="false"/>
                <w:color w:val="000000"/>
                <w:sz w:val="20"/>
              </w:rPr>
              <w:t>
</w:t>
            </w:r>
            <w:r>
              <w:rPr>
                <w:rFonts w:ascii="Times New Roman"/>
                <w:b w:val="false"/>
                <w:i w:val="false"/>
                <w:color w:val="000000"/>
                <w:sz w:val="20"/>
              </w:rPr>
              <w:t>время получения</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роспись,</w:t>
            </w:r>
            <w:r>
              <w:br/>
            </w:r>
            <w:r>
              <w:rPr>
                <w:rFonts w:ascii="Times New Roman"/>
                <w:b w:val="false"/>
                <w:i w:val="false"/>
                <w:color w:val="000000"/>
                <w:sz w:val="20"/>
              </w:rPr>
              <w:t>
</w:t>
            </w:r>
            <w:r>
              <w:rPr>
                <w:rFonts w:ascii="Times New Roman"/>
                <w:b w:val="false"/>
                <w:i w:val="false"/>
                <w:color w:val="000000"/>
                <w:sz w:val="20"/>
              </w:rPr>
              <w:t>время получения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роспись,</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получения</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роспись,</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получения</w:t>
            </w:r>
          </w:p>
        </w:tc>
      </w:tr>
    </w:tbl>
    <w:bookmarkStart w:name="z628" w:id="65"/>
    <w:p>
      <w:pPr>
        <w:spacing w:after="0"/>
        <w:ind w:left="0"/>
        <w:jc w:val="both"/>
      </w:pPr>
      <w:r>
        <w:rPr>
          <w:rFonts w:ascii="Times New Roman"/>
          <w:b w:val="false"/>
          <w:i w:val="false"/>
          <w:color w:val="000000"/>
          <w:sz w:val="28"/>
        </w:rPr>
        <w:t>
      1. В реквизите «Автор документа (корреспондент)»:</w:t>
      </w:r>
      <w:r>
        <w:br/>
      </w:r>
      <w:r>
        <w:rPr>
          <w:rFonts w:ascii="Times New Roman"/>
          <w:b w:val="false"/>
          <w:i w:val="false"/>
          <w:color w:val="000000"/>
          <w:sz w:val="28"/>
        </w:rPr>
        <w:t>
</w:t>
      </w:r>
      <w:r>
        <w:rPr>
          <w:rFonts w:ascii="Times New Roman"/>
          <w:b w:val="false"/>
          <w:i w:val="false"/>
          <w:color w:val="000000"/>
          <w:sz w:val="28"/>
        </w:rPr>
        <w:t>
      1) Для входящего документа вносится наименование организации-автора (наименование организации-авторов) входящего документа, если входящий документ является обращением гражданина, то вносятся фамилия, инициалы имени и отчества автора обращения с указанием адреса и иных необходимых сведений;</w:t>
      </w:r>
      <w:r>
        <w:br/>
      </w:r>
      <w:r>
        <w:rPr>
          <w:rFonts w:ascii="Times New Roman"/>
          <w:b w:val="false"/>
          <w:i w:val="false"/>
          <w:color w:val="000000"/>
          <w:sz w:val="28"/>
        </w:rPr>
        <w:t>
</w:t>
      </w:r>
      <w:r>
        <w:rPr>
          <w:rFonts w:ascii="Times New Roman"/>
          <w:b w:val="false"/>
          <w:i w:val="false"/>
          <w:color w:val="000000"/>
          <w:sz w:val="28"/>
        </w:rPr>
        <w:t>
      2) Для исходящего документа вносятся наименование организации-адресата (наименования организаций или обобщенное наименование однородных организаций);</w:t>
      </w:r>
      <w:r>
        <w:br/>
      </w:r>
      <w:r>
        <w:rPr>
          <w:rFonts w:ascii="Times New Roman"/>
          <w:b w:val="false"/>
          <w:i w:val="false"/>
          <w:color w:val="000000"/>
          <w:sz w:val="28"/>
        </w:rPr>
        <w:t>
</w:t>
      </w:r>
      <w:r>
        <w:rPr>
          <w:rFonts w:ascii="Times New Roman"/>
          <w:b w:val="false"/>
          <w:i w:val="false"/>
          <w:color w:val="000000"/>
          <w:sz w:val="28"/>
        </w:rPr>
        <w:t>
      3) Если исходящий документ является ответом на обращение гражданина, то вносятся фамилия, инициалы имени и отчества гражданина с указанием адреса и иных необходимых сведений;</w:t>
      </w:r>
      <w:r>
        <w:br/>
      </w:r>
      <w:r>
        <w:rPr>
          <w:rFonts w:ascii="Times New Roman"/>
          <w:b w:val="false"/>
          <w:i w:val="false"/>
          <w:color w:val="000000"/>
          <w:sz w:val="28"/>
        </w:rPr>
        <w:t>
</w:t>
      </w:r>
      <w:r>
        <w:rPr>
          <w:rFonts w:ascii="Times New Roman"/>
          <w:b w:val="false"/>
          <w:i w:val="false"/>
          <w:color w:val="000000"/>
          <w:sz w:val="28"/>
        </w:rPr>
        <w:t>
      4) Для внутренних документов вносят наименование структурного подразделения (должность и фамилию работника) организации-автора внутреннего документа;</w:t>
      </w:r>
      <w:r>
        <w:br/>
      </w:r>
      <w:r>
        <w:rPr>
          <w:rFonts w:ascii="Times New Roman"/>
          <w:b w:val="false"/>
          <w:i w:val="false"/>
          <w:color w:val="000000"/>
          <w:sz w:val="28"/>
        </w:rPr>
        <w:t>
</w:t>
      </w:r>
      <w:r>
        <w:rPr>
          <w:rFonts w:ascii="Times New Roman"/>
          <w:b w:val="false"/>
          <w:i w:val="false"/>
          <w:color w:val="000000"/>
          <w:sz w:val="28"/>
        </w:rPr>
        <w:t>
      2. Реквизит «Вид документа» заполняется в соответствии с видом регистрируемого документа, при регистрации писем данный реквизит не заполняется.</w:t>
      </w:r>
      <w:r>
        <w:br/>
      </w:r>
      <w:r>
        <w:rPr>
          <w:rFonts w:ascii="Times New Roman"/>
          <w:b w:val="false"/>
          <w:i w:val="false"/>
          <w:color w:val="000000"/>
          <w:sz w:val="28"/>
        </w:rPr>
        <w:t>
</w:t>
      </w:r>
      <w:r>
        <w:rPr>
          <w:rFonts w:ascii="Times New Roman"/>
          <w:b w:val="false"/>
          <w:i w:val="false"/>
          <w:color w:val="000000"/>
          <w:sz w:val="28"/>
        </w:rPr>
        <w:t>
      3. В реквизите «Дата документа» проставляется дата, зафиксированная на документе автором (авторами) документа.</w:t>
      </w:r>
      <w:r>
        <w:br/>
      </w:r>
      <w:r>
        <w:rPr>
          <w:rFonts w:ascii="Times New Roman"/>
          <w:b w:val="false"/>
          <w:i w:val="false"/>
          <w:color w:val="000000"/>
          <w:sz w:val="28"/>
        </w:rPr>
        <w:t>
</w:t>
      </w:r>
      <w:r>
        <w:rPr>
          <w:rFonts w:ascii="Times New Roman"/>
          <w:b w:val="false"/>
          <w:i w:val="false"/>
          <w:color w:val="000000"/>
          <w:sz w:val="28"/>
        </w:rPr>
        <w:t>
      4. В реквизите «Номер документа» вносится регистрационный номер, присвоенный документу организацией-автором (организациями-авторами).</w:t>
      </w:r>
      <w:r>
        <w:br/>
      </w:r>
      <w:r>
        <w:rPr>
          <w:rFonts w:ascii="Times New Roman"/>
          <w:b w:val="false"/>
          <w:i w:val="false"/>
          <w:color w:val="000000"/>
          <w:sz w:val="28"/>
        </w:rPr>
        <w:t>
</w:t>
      </w:r>
      <w:r>
        <w:rPr>
          <w:rFonts w:ascii="Times New Roman"/>
          <w:b w:val="false"/>
          <w:i w:val="false"/>
          <w:color w:val="000000"/>
          <w:sz w:val="28"/>
        </w:rPr>
        <w:t>
      5. В реквизите «Дата поступления» вносится дата поступления документа в организацию.</w:t>
      </w:r>
      <w:r>
        <w:br/>
      </w:r>
      <w:r>
        <w:rPr>
          <w:rFonts w:ascii="Times New Roman"/>
          <w:b w:val="false"/>
          <w:i w:val="false"/>
          <w:color w:val="000000"/>
          <w:sz w:val="28"/>
        </w:rPr>
        <w:t>
</w:t>
      </w:r>
      <w:r>
        <w:rPr>
          <w:rFonts w:ascii="Times New Roman"/>
          <w:b w:val="false"/>
          <w:i w:val="false"/>
          <w:color w:val="000000"/>
          <w:sz w:val="28"/>
        </w:rPr>
        <w:t>
      6. В реквизите «Входящий номер» вносится номер, присвоенный организацией-получателем документа. После исполнения документа проставляется номер дела по номенклатуре дел организации и другие отметки по усмотрению организаций.</w:t>
      </w:r>
      <w:r>
        <w:br/>
      </w:r>
      <w:r>
        <w:rPr>
          <w:rFonts w:ascii="Times New Roman"/>
          <w:b w:val="false"/>
          <w:i w:val="false"/>
          <w:color w:val="000000"/>
          <w:sz w:val="28"/>
        </w:rPr>
        <w:t>
</w:t>
      </w:r>
      <w:r>
        <w:rPr>
          <w:rFonts w:ascii="Times New Roman"/>
          <w:b w:val="false"/>
          <w:i w:val="false"/>
          <w:color w:val="000000"/>
          <w:sz w:val="28"/>
        </w:rPr>
        <w:t>
      7. В реквизите «Заголовок документа или краткое содержание» переносится заголовок документа, при отсутствии заголовка, краткое содержание документа.</w:t>
      </w:r>
      <w:r>
        <w:br/>
      </w:r>
      <w:r>
        <w:rPr>
          <w:rFonts w:ascii="Times New Roman"/>
          <w:b w:val="false"/>
          <w:i w:val="false"/>
          <w:color w:val="000000"/>
          <w:sz w:val="28"/>
        </w:rPr>
        <w:t>
</w:t>
      </w:r>
      <w:r>
        <w:rPr>
          <w:rFonts w:ascii="Times New Roman"/>
          <w:b w:val="false"/>
          <w:i w:val="false"/>
          <w:color w:val="000000"/>
          <w:sz w:val="28"/>
        </w:rPr>
        <w:t>
      8. В реквизите «Количество листов» вносится общее количество листов документа и сопроводительного листа к нему.</w:t>
      </w:r>
      <w:r>
        <w:br/>
      </w:r>
      <w:r>
        <w:rPr>
          <w:rFonts w:ascii="Times New Roman"/>
          <w:b w:val="false"/>
          <w:i w:val="false"/>
          <w:color w:val="000000"/>
          <w:sz w:val="28"/>
        </w:rPr>
        <w:t>
</w:t>
      </w:r>
      <w:r>
        <w:rPr>
          <w:rFonts w:ascii="Times New Roman"/>
          <w:b w:val="false"/>
          <w:i w:val="false"/>
          <w:color w:val="000000"/>
          <w:sz w:val="28"/>
        </w:rPr>
        <w:t>
      9. В реквизите «Отметка о наличии приложений» проставляется количество приложений и общее количество листов приложений.</w:t>
      </w:r>
      <w:r>
        <w:br/>
      </w:r>
      <w:r>
        <w:rPr>
          <w:rFonts w:ascii="Times New Roman"/>
          <w:b w:val="false"/>
          <w:i w:val="false"/>
          <w:color w:val="000000"/>
          <w:sz w:val="28"/>
        </w:rPr>
        <w:t>
</w:t>
      </w:r>
      <w:r>
        <w:rPr>
          <w:rFonts w:ascii="Times New Roman"/>
          <w:b w:val="false"/>
          <w:i w:val="false"/>
          <w:color w:val="000000"/>
          <w:sz w:val="28"/>
        </w:rPr>
        <w:t>
      10. В реквизите «Резолюция» полностью переносится текст резолюции руководителя организации.</w:t>
      </w:r>
      <w:r>
        <w:br/>
      </w:r>
      <w:r>
        <w:rPr>
          <w:rFonts w:ascii="Times New Roman"/>
          <w:b w:val="false"/>
          <w:i w:val="false"/>
          <w:color w:val="000000"/>
          <w:sz w:val="28"/>
        </w:rPr>
        <w:t>
</w:t>
      </w:r>
      <w:r>
        <w:rPr>
          <w:rFonts w:ascii="Times New Roman"/>
          <w:b w:val="false"/>
          <w:i w:val="false"/>
          <w:color w:val="000000"/>
          <w:sz w:val="28"/>
        </w:rPr>
        <w:t>
      11. В реквизите «Расписка» (отметка) о получении, дата вносится подпись, расшифровка подписи исполнителя (подписи, расшифровки подписей исполнителей), дата передачи документа на исполнение. В реквизите «Срок исполнения» проставляется дата исполнения. При регистрации исходящего инициативного документа вносится дата ожидаемого ответа.</w:t>
      </w:r>
      <w:r>
        <w:br/>
      </w:r>
      <w:r>
        <w:rPr>
          <w:rFonts w:ascii="Times New Roman"/>
          <w:b w:val="false"/>
          <w:i w:val="false"/>
          <w:color w:val="000000"/>
          <w:sz w:val="28"/>
        </w:rPr>
        <w:t>
</w:t>
      </w:r>
      <w:r>
        <w:rPr>
          <w:rFonts w:ascii="Times New Roman"/>
          <w:b w:val="false"/>
          <w:i w:val="false"/>
          <w:color w:val="000000"/>
          <w:sz w:val="28"/>
        </w:rPr>
        <w:t>
      12. В реквизите «Отметка об исполнении, продлении срока исполнения» вносится запись о решении вопроса, дата и регистрационный номер ответного документа. В случае продления документа вносится новая дата исполнения.</w:t>
      </w:r>
      <w:r>
        <w:br/>
      </w:r>
      <w:r>
        <w:rPr>
          <w:rFonts w:ascii="Times New Roman"/>
          <w:b w:val="false"/>
          <w:i w:val="false"/>
          <w:color w:val="000000"/>
          <w:sz w:val="28"/>
        </w:rPr>
        <w:t>
</w:t>
      </w:r>
      <w:r>
        <w:rPr>
          <w:rFonts w:ascii="Times New Roman"/>
          <w:b w:val="false"/>
          <w:i w:val="false"/>
          <w:color w:val="000000"/>
          <w:sz w:val="28"/>
        </w:rPr>
        <w:t>
      13. В реквизите «Отметка о направлении в дело» вносится индекс по номенклатуре дел организации.</w:t>
      </w:r>
      <w:r>
        <w:br/>
      </w:r>
      <w:r>
        <w:rPr>
          <w:rFonts w:ascii="Times New Roman"/>
          <w:b w:val="false"/>
          <w:i w:val="false"/>
          <w:color w:val="000000"/>
          <w:sz w:val="28"/>
        </w:rPr>
        <w:t>
</w:t>
      </w:r>
      <w:r>
        <w:rPr>
          <w:rFonts w:ascii="Times New Roman"/>
          <w:b w:val="false"/>
          <w:i w:val="false"/>
          <w:color w:val="000000"/>
          <w:sz w:val="28"/>
        </w:rPr>
        <w:t>
      14. В реквизите «Отметка о контроле» вносится отметка о контроле сроков исполнения документа, даты проверок, причины задержки исполнения.</w:t>
      </w:r>
    </w:p>
    <w:bookmarkEnd w:id="65"/>
    <w:bookmarkStart w:name="z646" w:id="66"/>
    <w:p>
      <w:pPr>
        <w:spacing w:after="0"/>
        <w:ind w:left="0"/>
        <w:jc w:val="both"/>
      </w:pPr>
      <w:r>
        <w:rPr>
          <w:rFonts w:ascii="Times New Roman"/>
          <w:b w:val="false"/>
          <w:i w:val="false"/>
          <w:color w:val="000000"/>
          <w:sz w:val="28"/>
        </w:rPr>
        <w:t>
      Порядок рационального расположения указанных и дополнительных реквизитов в регистрационно-контрольной карточке определяется организацией.</w:t>
      </w:r>
    </w:p>
    <w:bookmarkEnd w:id="66"/>
    <w:bookmarkStart w:name="z647" w:id="6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67"/>
    <w:bookmarkStart w:name="z648" w:id="68"/>
    <w:p>
      <w:pPr>
        <w:spacing w:after="0"/>
        <w:ind w:left="0"/>
        <w:jc w:val="left"/>
      </w:pPr>
      <w:r>
        <w:rPr>
          <w:rFonts w:ascii="Times New Roman"/>
          <w:b/>
          <w:i w:val="false"/>
          <w:color w:val="000000"/>
        </w:rPr>
        <w:t xml:space="preserve"> 
Журнал регистрации входящих документов</w:t>
      </w:r>
      <w:r>
        <w:br/>
      </w:r>
      <w:r>
        <w:rPr>
          <w:rFonts w:ascii="Times New Roman"/>
          <w:b/>
          <w:i w:val="false"/>
          <w:color w:val="000000"/>
        </w:rPr>
        <w:t>
в Министерстве образования и науки Республики Казахстан</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873"/>
        <w:gridCol w:w="2613"/>
        <w:gridCol w:w="3393"/>
        <w:gridCol w:w="237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 и</w:t>
            </w:r>
            <w:r>
              <w:br/>
            </w:r>
            <w:r>
              <w:rPr>
                <w:rFonts w:ascii="Times New Roman"/>
                <w:b w:val="false"/>
                <w:i w:val="false"/>
                <w:color w:val="000000"/>
                <w:sz w:val="20"/>
              </w:rPr>
              <w:t>
</w:t>
            </w: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документа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w:t>
            </w:r>
            <w:r>
              <w:br/>
            </w:r>
            <w:r>
              <w:rPr>
                <w:rFonts w:ascii="Times New Roman"/>
                <w:b w:val="false"/>
                <w:i w:val="false"/>
                <w:color w:val="000000"/>
                <w:sz w:val="20"/>
              </w:rPr>
              <w:t>
</w:t>
            </w:r>
            <w:r>
              <w:rPr>
                <w:rFonts w:ascii="Times New Roman"/>
                <w:b w:val="false"/>
                <w:i w:val="false"/>
                <w:color w:val="000000"/>
                <w:sz w:val="20"/>
              </w:rPr>
              <w:t>дата и индекс</w:t>
            </w:r>
            <w:r>
              <w:br/>
            </w:r>
            <w:r>
              <w:rPr>
                <w:rFonts w:ascii="Times New Roman"/>
                <w:b w:val="false"/>
                <w:i w:val="false"/>
                <w:color w:val="000000"/>
                <w:sz w:val="20"/>
              </w:rPr>
              <w:t>
</w:t>
            </w:r>
            <w:r>
              <w:rPr>
                <w:rFonts w:ascii="Times New Roman"/>
                <w:b w:val="false"/>
                <w:i w:val="false"/>
                <w:color w:val="000000"/>
                <w:sz w:val="20"/>
              </w:rPr>
              <w:t>входящего</w:t>
            </w:r>
            <w:r>
              <w:br/>
            </w:r>
            <w:r>
              <w:rPr>
                <w:rFonts w:ascii="Times New Roman"/>
                <w:b w:val="false"/>
                <w:i w:val="false"/>
                <w:color w:val="000000"/>
                <w:sz w:val="20"/>
              </w:rPr>
              <w:t>
</w:t>
            </w:r>
            <w:r>
              <w:rPr>
                <w:rFonts w:ascii="Times New Roman"/>
                <w:b w:val="false"/>
                <w:i w:val="false"/>
                <w:color w:val="000000"/>
                <w:sz w:val="20"/>
              </w:rPr>
              <w:t>документа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или краткое</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входящего</w:t>
            </w:r>
            <w:r>
              <w:br/>
            </w:r>
            <w:r>
              <w:rPr>
                <w:rFonts w:ascii="Times New Roman"/>
                <w:b w:val="false"/>
                <w:i w:val="false"/>
                <w:color w:val="000000"/>
                <w:sz w:val="20"/>
              </w:rPr>
              <w:t>
</w:t>
            </w:r>
            <w:r>
              <w:rPr>
                <w:rFonts w:ascii="Times New Roman"/>
                <w:b w:val="false"/>
                <w:i w:val="false"/>
                <w:color w:val="000000"/>
                <w:sz w:val="20"/>
              </w:rPr>
              <w:t>документа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r>
              <w:br/>
            </w:r>
            <w:r>
              <w:rPr>
                <w:rFonts w:ascii="Times New Roman"/>
                <w:b w:val="false"/>
                <w:i w:val="false"/>
                <w:color w:val="000000"/>
                <w:sz w:val="20"/>
              </w:rPr>
              <w:t>
</w:t>
            </w:r>
            <w:r>
              <w:rPr>
                <w:rFonts w:ascii="Times New Roman"/>
                <w:b w:val="false"/>
                <w:i w:val="false"/>
                <w:color w:val="000000"/>
                <w:sz w:val="20"/>
              </w:rPr>
              <w:t>или кому</w:t>
            </w:r>
            <w:r>
              <w:br/>
            </w:r>
            <w:r>
              <w:rPr>
                <w:rFonts w:ascii="Times New Roman"/>
                <w:b w:val="false"/>
                <w:i w:val="false"/>
                <w:color w:val="000000"/>
                <w:sz w:val="20"/>
              </w:rPr>
              <w:t>
</w:t>
            </w:r>
            <w:r>
              <w:rPr>
                <w:rFonts w:ascii="Times New Roman"/>
                <w:b w:val="false"/>
                <w:i w:val="false"/>
                <w:color w:val="000000"/>
                <w:sz w:val="20"/>
              </w:rPr>
              <w:t>направлен</w:t>
            </w:r>
            <w:r>
              <w:br/>
            </w:r>
            <w:r>
              <w:rPr>
                <w:rFonts w:ascii="Times New Roman"/>
                <w:b w:val="false"/>
                <w:i w:val="false"/>
                <w:color w:val="000000"/>
                <w:sz w:val="20"/>
              </w:rPr>
              <w:t>
</w:t>
            </w:r>
            <w:r>
              <w:rPr>
                <w:rFonts w:ascii="Times New Roman"/>
                <w:b w:val="false"/>
                <w:i w:val="false"/>
                <w:color w:val="000000"/>
                <w:sz w:val="20"/>
              </w:rPr>
              <w:t>документ на</w:t>
            </w:r>
            <w:r>
              <w:br/>
            </w:r>
            <w:r>
              <w:rPr>
                <w:rFonts w:ascii="Times New Roman"/>
                <w:b w:val="false"/>
                <w:i w:val="false"/>
                <w:color w:val="000000"/>
                <w:sz w:val="20"/>
              </w:rPr>
              <w:t>
</w:t>
            </w:r>
            <w:r>
              <w:rPr>
                <w:rFonts w:ascii="Times New Roman"/>
                <w:b w:val="false"/>
                <w:i w:val="false"/>
                <w:color w:val="000000"/>
                <w:sz w:val="20"/>
              </w:rPr>
              <w:t>исполнение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об</w:t>
            </w:r>
            <w:r>
              <w:br/>
            </w:r>
            <w:r>
              <w:rPr>
                <w:rFonts w:ascii="Times New Roman"/>
                <w:b w:val="false"/>
                <w:i w:val="false"/>
                <w:color w:val="000000"/>
                <w:sz w:val="20"/>
              </w:rPr>
              <w:t>
</w:t>
            </w:r>
            <w:r>
              <w:rPr>
                <w:rFonts w:ascii="Times New Roman"/>
                <w:b w:val="false"/>
                <w:i w:val="false"/>
                <w:color w:val="000000"/>
                <w:sz w:val="20"/>
              </w:rPr>
              <w:t>исполнении</w:t>
            </w:r>
            <w:r>
              <w:br/>
            </w:r>
            <w:r>
              <w:rPr>
                <w:rFonts w:ascii="Times New Roman"/>
                <w:b w:val="false"/>
                <w:i w:val="false"/>
                <w:color w:val="000000"/>
                <w:sz w:val="20"/>
              </w:rPr>
              <w:t>
</w:t>
            </w:r>
            <w:r>
              <w:rPr>
                <w:rFonts w:ascii="Times New Roman"/>
                <w:b w:val="false"/>
                <w:i w:val="false"/>
                <w:color w:val="000000"/>
                <w:sz w:val="20"/>
              </w:rPr>
              <w:t>документа</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9" w:id="69"/>
    <w:p>
      <w:pPr>
        <w:spacing w:after="0"/>
        <w:ind w:left="0"/>
        <w:jc w:val="left"/>
      </w:pPr>
      <w:r>
        <w:rPr>
          <w:rFonts w:ascii="Times New Roman"/>
          <w:b/>
          <w:i w:val="false"/>
          <w:color w:val="000000"/>
        </w:rPr>
        <w:t xml:space="preserve"> 
Журнал регистрации исходящих и внутренних документов в</w:t>
      </w:r>
      <w:r>
        <w:br/>
      </w:r>
      <w:r>
        <w:rPr>
          <w:rFonts w:ascii="Times New Roman"/>
          <w:b/>
          <w:i w:val="false"/>
          <w:color w:val="000000"/>
        </w:rPr>
        <w:t>
Министерстве образования и науки Республики Казахстан</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2893"/>
        <w:gridCol w:w="3633"/>
        <w:gridCol w:w="4113"/>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индекс</w:t>
            </w:r>
            <w:r>
              <w:br/>
            </w:r>
            <w:r>
              <w:rPr>
                <w:rFonts w:ascii="Times New Roman"/>
                <w:b w:val="false"/>
                <w:i w:val="false"/>
                <w:color w:val="000000"/>
                <w:sz w:val="20"/>
              </w:rPr>
              <w:t>
</w:t>
            </w:r>
            <w:r>
              <w:rPr>
                <w:rFonts w:ascii="Times New Roman"/>
                <w:b w:val="false"/>
                <w:i w:val="false"/>
                <w:color w:val="000000"/>
                <w:sz w:val="20"/>
              </w:rPr>
              <w:t>исходящего</w:t>
            </w:r>
            <w:r>
              <w:br/>
            </w:r>
            <w:r>
              <w:rPr>
                <w:rFonts w:ascii="Times New Roman"/>
                <w:b w:val="false"/>
                <w:i w:val="false"/>
                <w:color w:val="000000"/>
                <w:sz w:val="20"/>
              </w:rPr>
              <w:t>
</w:t>
            </w:r>
            <w:r>
              <w:rPr>
                <w:rFonts w:ascii="Times New Roman"/>
                <w:b w:val="false"/>
                <w:i w:val="false"/>
                <w:color w:val="000000"/>
                <w:sz w:val="20"/>
              </w:rPr>
              <w:t>(внутреннего)</w:t>
            </w:r>
            <w:r>
              <w:br/>
            </w:r>
            <w:r>
              <w:rPr>
                <w:rFonts w:ascii="Times New Roman"/>
                <w:b w:val="false"/>
                <w:i w:val="false"/>
                <w:color w:val="000000"/>
                <w:sz w:val="20"/>
              </w:rPr>
              <w:t>
</w:t>
            </w:r>
            <w:r>
              <w:rPr>
                <w:rFonts w:ascii="Times New Roman"/>
                <w:b w:val="false"/>
                <w:i w:val="false"/>
                <w:color w:val="000000"/>
                <w:sz w:val="20"/>
              </w:rPr>
              <w:t>документа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 или</w:t>
            </w:r>
            <w:r>
              <w:br/>
            </w:r>
            <w:r>
              <w:rPr>
                <w:rFonts w:ascii="Times New Roman"/>
                <w:b w:val="false"/>
                <w:i w:val="false"/>
                <w:color w:val="000000"/>
                <w:sz w:val="20"/>
              </w:rPr>
              <w:t>
</w:t>
            </w:r>
            <w:r>
              <w:rPr>
                <w:rFonts w:ascii="Times New Roman"/>
                <w:b w:val="false"/>
                <w:i w:val="false"/>
                <w:color w:val="000000"/>
                <w:sz w:val="20"/>
              </w:rPr>
              <w:t>краткое содержание</w:t>
            </w:r>
            <w:r>
              <w:br/>
            </w:r>
            <w:r>
              <w:rPr>
                <w:rFonts w:ascii="Times New Roman"/>
                <w:b w:val="false"/>
                <w:i w:val="false"/>
                <w:color w:val="000000"/>
                <w:sz w:val="20"/>
              </w:rPr>
              <w:t>
</w:t>
            </w:r>
            <w:r>
              <w:rPr>
                <w:rFonts w:ascii="Times New Roman"/>
                <w:b w:val="false"/>
                <w:i w:val="false"/>
                <w:color w:val="000000"/>
                <w:sz w:val="20"/>
              </w:rPr>
              <w:t>документа</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об исполнении</w:t>
            </w:r>
            <w:r>
              <w:br/>
            </w:r>
            <w:r>
              <w:rPr>
                <w:rFonts w:ascii="Times New Roman"/>
                <w:b w:val="false"/>
                <w:i w:val="false"/>
                <w:color w:val="000000"/>
                <w:sz w:val="20"/>
              </w:rPr>
              <w:t>
</w:t>
            </w:r>
            <w:r>
              <w:rPr>
                <w:rFonts w:ascii="Times New Roman"/>
                <w:b w:val="false"/>
                <w:i w:val="false"/>
                <w:color w:val="000000"/>
                <w:sz w:val="20"/>
              </w:rPr>
              <w:t>документа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0" w:id="70"/>
    <w:p>
      <w:pPr>
        <w:spacing w:after="0"/>
        <w:ind w:left="0"/>
        <w:jc w:val="left"/>
      </w:pPr>
      <w:r>
        <w:rPr>
          <w:rFonts w:ascii="Times New Roman"/>
          <w:b/>
          <w:i w:val="false"/>
          <w:color w:val="000000"/>
        </w:rPr>
        <w:t xml:space="preserve"> 
Сведения об исполнении контрольных документов</w:t>
      </w:r>
      <w:r>
        <w:br/>
      </w:r>
      <w:r>
        <w:rPr>
          <w:rFonts w:ascii="Times New Roman"/>
          <w:b/>
          <w:i w:val="false"/>
          <w:color w:val="000000"/>
        </w:rPr>
        <w:t>
по состоянию на ______________________</w:t>
      </w:r>
      <w:r>
        <w:br/>
      </w:r>
      <w:r>
        <w:rPr>
          <w:rFonts w:ascii="Times New Roman"/>
          <w:b/>
          <w:i w:val="false"/>
          <w:color w:val="000000"/>
        </w:rPr>
        <w:t>
                 (число, месяц, год)</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433"/>
        <w:gridCol w:w="953"/>
        <w:gridCol w:w="2133"/>
        <w:gridCol w:w="1913"/>
        <w:gridCol w:w="1933"/>
        <w:gridCol w:w="1933"/>
        <w:gridCol w:w="1913"/>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w:t>
            </w:r>
            <w:r>
              <w:br/>
            </w:r>
            <w:r>
              <w:rPr>
                <w:rFonts w:ascii="Times New Roman"/>
                <w:b w:val="false"/>
                <w:i w:val="false"/>
                <w:color w:val="000000"/>
                <w:sz w:val="20"/>
              </w:rPr>
              <w:t>
</w:t>
            </w:r>
            <w:r>
              <w:rPr>
                <w:rFonts w:ascii="Times New Roman"/>
                <w:b w:val="false"/>
                <w:i w:val="false"/>
                <w:color w:val="000000"/>
                <w:sz w:val="20"/>
              </w:rPr>
              <w:t>структурных</w:t>
            </w:r>
            <w:r>
              <w:br/>
            </w:r>
            <w:r>
              <w:rPr>
                <w:rFonts w:ascii="Times New Roman"/>
                <w:b w:val="false"/>
                <w:i w:val="false"/>
                <w:color w:val="000000"/>
                <w:sz w:val="20"/>
              </w:rPr>
              <w:t>
</w:t>
            </w:r>
            <w:r>
              <w:rPr>
                <w:rFonts w:ascii="Times New Roman"/>
                <w:b w:val="false"/>
                <w:i w:val="false"/>
                <w:color w:val="000000"/>
                <w:sz w:val="20"/>
              </w:rPr>
              <w:t>подразделении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на</w:t>
            </w:r>
            <w:r>
              <w:br/>
            </w:r>
            <w:r>
              <w:rPr>
                <w:rFonts w:ascii="Times New Roman"/>
                <w:b w:val="false"/>
                <w:i w:val="false"/>
                <w:color w:val="000000"/>
                <w:sz w:val="20"/>
              </w:rPr>
              <w:t>
</w:t>
            </w:r>
            <w:r>
              <w:rPr>
                <w:rFonts w:ascii="Times New Roman"/>
                <w:b w:val="false"/>
                <w:i w:val="false"/>
                <w:color w:val="000000"/>
                <w:sz w:val="20"/>
              </w:rPr>
              <w:t>контроле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w:t>
            </w:r>
            <w:r>
              <w:br/>
            </w:r>
            <w:r>
              <w:rPr>
                <w:rFonts w:ascii="Times New Roman"/>
                <w:b w:val="false"/>
                <w:i w:val="false"/>
                <w:color w:val="000000"/>
                <w:sz w:val="20"/>
              </w:rPr>
              <w:t>
</w:t>
            </w:r>
            <w:r>
              <w:rPr>
                <w:rFonts w:ascii="Times New Roman"/>
                <w:b w:val="false"/>
                <w:i w:val="false"/>
                <w:color w:val="000000"/>
                <w:sz w:val="20"/>
              </w:rPr>
              <w:t>предыдущем</w:t>
            </w:r>
            <w:r>
              <w:br/>
            </w:r>
            <w:r>
              <w:rPr>
                <w:rFonts w:ascii="Times New Roman"/>
                <w:b w:val="false"/>
                <w:i w:val="false"/>
                <w:color w:val="000000"/>
                <w:sz w:val="20"/>
              </w:rPr>
              <w:t>
</w:t>
            </w:r>
            <w:r>
              <w:rPr>
                <w:rFonts w:ascii="Times New Roman"/>
                <w:b w:val="false"/>
                <w:i w:val="false"/>
                <w:color w:val="000000"/>
                <w:sz w:val="20"/>
              </w:rPr>
              <w:t>месяце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исполненные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находящиеся на исполнении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продленным</w:t>
            </w:r>
            <w:r>
              <w:br/>
            </w:r>
            <w:r>
              <w:rPr>
                <w:rFonts w:ascii="Times New Roman"/>
                <w:b w:val="false"/>
                <w:i w:val="false"/>
                <w:color w:val="000000"/>
                <w:sz w:val="20"/>
              </w:rPr>
              <w:t>
</w:t>
            </w:r>
            <w:r>
              <w:rPr>
                <w:rFonts w:ascii="Times New Roman"/>
                <w:b w:val="false"/>
                <w:i w:val="false"/>
                <w:color w:val="000000"/>
                <w:sz w:val="20"/>
              </w:rPr>
              <w:t>сроком</w:t>
            </w:r>
            <w:r>
              <w:br/>
            </w:r>
            <w:r>
              <w:rPr>
                <w:rFonts w:ascii="Times New Roman"/>
                <w:b w:val="false"/>
                <w:i w:val="false"/>
                <w:color w:val="000000"/>
                <w:sz w:val="20"/>
              </w:rPr>
              <w:t>
</w:t>
            </w:r>
            <w:r>
              <w:rPr>
                <w:rFonts w:ascii="Times New Roman"/>
                <w:b w:val="false"/>
                <w:i w:val="false"/>
                <w:color w:val="000000"/>
                <w:sz w:val="20"/>
              </w:rPr>
              <w:t>исполнения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нарушением</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исполнения</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Начальник управления             _______________________ Ф.И.О.</w:t>
      </w:r>
      <w:r>
        <w:br/>
      </w:r>
      <w:r>
        <w:rPr>
          <w:rFonts w:ascii="Times New Roman"/>
          <w:b w:val="false"/>
          <w:i w:val="false"/>
          <w:color w:val="000000"/>
          <w:sz w:val="28"/>
        </w:rPr>
        <w:t>
                          (личная подпись)</w:t>
      </w:r>
    </w:p>
    <w:bookmarkStart w:name="z651" w:id="7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71"/>
    <w:bookmarkStart w:name="z652" w:id="72"/>
    <w:p>
      <w:pPr>
        <w:spacing w:after="0"/>
        <w:ind w:left="0"/>
        <w:jc w:val="left"/>
      </w:pPr>
      <w:r>
        <w:rPr>
          <w:rFonts w:ascii="Times New Roman"/>
          <w:b/>
          <w:i w:val="false"/>
          <w:color w:val="000000"/>
        </w:rPr>
        <w:t xml:space="preserve"> 
Журнал служебной переписки между ведомствами и департаментами в</w:t>
      </w:r>
      <w:r>
        <w:br/>
      </w:r>
      <w:r>
        <w:rPr>
          <w:rFonts w:ascii="Times New Roman"/>
          <w:b/>
          <w:i w:val="false"/>
          <w:color w:val="000000"/>
        </w:rPr>
        <w:t>
Министерства образования и науки Республики Казахстан</w:t>
      </w:r>
    </w:p>
    <w:bookmarkEnd w:id="72"/>
    <w:p>
      <w:pPr>
        <w:spacing w:after="0"/>
        <w:ind w:left="0"/>
        <w:jc w:val="both"/>
      </w:pPr>
      <w:r>
        <w:rPr>
          <w:rFonts w:ascii="Times New Roman"/>
          <w:b w:val="false"/>
          <w:i w:val="false"/>
          <w:color w:val="000000"/>
          <w:sz w:val="28"/>
        </w:rPr>
        <w:t>за _______________ 200_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513"/>
        <w:gridCol w:w="2353"/>
        <w:gridCol w:w="2173"/>
        <w:gridCol w:w="1593"/>
        <w:gridCol w:w="2333"/>
        <w:gridCol w:w="19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служебной</w:t>
            </w:r>
            <w:r>
              <w:br/>
            </w:r>
            <w:r>
              <w:rPr>
                <w:rFonts w:ascii="Times New Roman"/>
                <w:b w:val="false"/>
                <w:i w:val="false"/>
                <w:color w:val="000000"/>
                <w:sz w:val="20"/>
              </w:rPr>
              <w:t>
</w:t>
            </w:r>
            <w:r>
              <w:rPr>
                <w:rFonts w:ascii="Times New Roman"/>
                <w:b w:val="false"/>
                <w:i w:val="false"/>
                <w:color w:val="000000"/>
                <w:sz w:val="20"/>
              </w:rPr>
              <w:t>переписки</w:t>
            </w:r>
            <w:r>
              <w:br/>
            </w:r>
            <w:r>
              <w:rPr>
                <w:rFonts w:ascii="Times New Roman"/>
                <w:b w:val="false"/>
                <w:i w:val="false"/>
                <w:color w:val="000000"/>
                <w:sz w:val="20"/>
              </w:rPr>
              <w:t>
</w:t>
            </w:r>
            <w:r>
              <w:rPr>
                <w:rFonts w:ascii="Times New Roman"/>
                <w:b w:val="false"/>
                <w:i w:val="false"/>
                <w:color w:val="000000"/>
                <w:sz w:val="20"/>
              </w:rPr>
              <w:t>дата, номер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подписан</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должность)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страниц</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исполнителя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 в</w:t>
            </w:r>
            <w:r>
              <w:br/>
            </w:r>
            <w:r>
              <w:rPr>
                <w:rFonts w:ascii="Times New Roman"/>
                <w:b w:val="false"/>
                <w:i w:val="false"/>
                <w:color w:val="000000"/>
                <w:sz w:val="20"/>
              </w:rPr>
              <w:t>
</w:t>
            </w:r>
            <w:r>
              <w:rPr>
                <w:rFonts w:ascii="Times New Roman"/>
                <w:b w:val="false"/>
                <w:i w:val="false"/>
                <w:color w:val="000000"/>
                <w:sz w:val="20"/>
              </w:rPr>
              <w:t>получении</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3" w:id="73"/>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73"/>
    <w:bookmarkStart w:name="z654" w:id="74"/>
    <w:p>
      <w:pPr>
        <w:spacing w:after="0"/>
        <w:ind w:left="0"/>
        <w:jc w:val="both"/>
      </w:pPr>
      <w:r>
        <w:rPr>
          <w:rFonts w:ascii="Times New Roman"/>
          <w:b w:val="false"/>
          <w:i w:val="false"/>
          <w:color w:val="000000"/>
          <w:sz w:val="28"/>
        </w:rPr>
        <w:t>
                                                            </w:t>
      </w:r>
      <w:r>
        <w:rPr>
          <w:rFonts w:ascii="Times New Roman"/>
          <w:b/>
          <w:i w:val="false"/>
          <w:color w:val="000000"/>
          <w:sz w:val="28"/>
        </w:rPr>
        <w:t>образец</w:t>
      </w:r>
    </w:p>
    <w:bookmarkEnd w:id="74"/>
    <w:p>
      <w:pPr>
        <w:spacing w:after="0"/>
        <w:ind w:left="0"/>
        <w:jc w:val="both"/>
      </w:pPr>
      <w:r>
        <w:rPr>
          <w:rFonts w:ascii="Times New Roman"/>
          <w:b/>
          <w:i w:val="false"/>
          <w:color w:val="000000"/>
          <w:sz w:val="28"/>
        </w:rPr>
        <w:t>Наименование структурного подразделения</w:t>
      </w:r>
      <w:r>
        <w:rPr>
          <w:rFonts w:ascii="Times New Roman"/>
          <w:b w:val="false"/>
          <w:i w:val="false"/>
          <w:color w:val="000000"/>
          <w:sz w:val="28"/>
        </w:rPr>
        <w:t>      ____________________</w:t>
      </w:r>
      <w:r>
        <w:br/>
      </w: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УТВЕРЖДАЮ</w:t>
      </w:r>
      <w:r>
        <w:br/>
      </w:r>
      <w:r>
        <w:rPr>
          <w:rFonts w:ascii="Times New Roman"/>
          <w:b w:val="false"/>
          <w:i w:val="false"/>
          <w:color w:val="000000"/>
          <w:sz w:val="28"/>
        </w:rPr>
        <w:t>
                                        Директор ____________________</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color w:val="000000"/>
          <w:sz w:val="28"/>
        </w:rPr>
        <w:t>(Ф.И.О., подпись)</w:t>
      </w:r>
    </w:p>
    <w:bookmarkStart w:name="z655" w:id="75"/>
    <w:p>
      <w:pPr>
        <w:spacing w:after="0"/>
        <w:ind w:left="0"/>
        <w:jc w:val="both"/>
      </w:pPr>
      <w:r>
        <w:rPr>
          <w:rFonts w:ascii="Times New Roman"/>
          <w:b w:val="false"/>
          <w:i w:val="false"/>
          <w:color w:val="000000"/>
          <w:sz w:val="28"/>
        </w:rPr>
        <w:t>
</w:t>
      </w:r>
      <w:r>
        <w:rPr>
          <w:rFonts w:ascii="Times New Roman"/>
          <w:b/>
          <w:i w:val="false"/>
          <w:color w:val="000000"/>
          <w:sz w:val="28"/>
        </w:rPr>
        <w:t>                 АКТ при вскрытии пакета/конверта</w:t>
      </w:r>
    </w:p>
    <w:bookmarkEnd w:id="75"/>
    <w:p>
      <w:pPr>
        <w:spacing w:after="0"/>
        <w:ind w:left="0"/>
        <w:jc w:val="both"/>
      </w:pPr>
      <w:r>
        <w:rPr>
          <w:rFonts w:ascii="Times New Roman"/>
          <w:b w:val="false"/>
          <w:i w:val="false"/>
          <w:color w:val="000000"/>
          <w:sz w:val="28"/>
        </w:rPr>
        <w:t>      г. Астана от                              «__» ________ 200_ г.</w:t>
      </w:r>
    </w:p>
    <w:p>
      <w:pPr>
        <w:spacing w:after="0"/>
        <w:ind w:left="0"/>
        <w:jc w:val="both"/>
      </w:pPr>
      <w:r>
        <w:rPr>
          <w:rFonts w:ascii="Times New Roman"/>
          <w:b w:val="false"/>
          <w:i w:val="false"/>
          <w:color w:val="000000"/>
          <w:sz w:val="28"/>
        </w:rPr>
        <w:t>      Мы, нижеподписавшиеся работники Управления контроля и</w:t>
      </w:r>
      <w:r>
        <w:br/>
      </w:r>
      <w:r>
        <w:rPr>
          <w:rFonts w:ascii="Times New Roman"/>
          <w:b w:val="false"/>
          <w:i w:val="false"/>
          <w:color w:val="000000"/>
          <w:sz w:val="28"/>
        </w:rPr>
        <w:t>
документооборота Департамента организационной и кадровой работы</w:t>
      </w:r>
      <w:r>
        <w:br/>
      </w:r>
      <w:r>
        <w:rPr>
          <w:rFonts w:ascii="Times New Roman"/>
          <w:b w:val="false"/>
          <w:i w:val="false"/>
          <w:color w:val="000000"/>
          <w:sz w:val="28"/>
        </w:rPr>
        <w:t>
Министерства образования и науки Республики Казахстан,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Составили настоящий акт в том, что «__» ________ 200_ года при</w:t>
      </w:r>
      <w:r>
        <w:br/>
      </w:r>
      <w:r>
        <w:rPr>
          <w:rFonts w:ascii="Times New Roman"/>
          <w:b w:val="false"/>
          <w:i w:val="false"/>
          <w:color w:val="000000"/>
          <w:sz w:val="28"/>
        </w:rPr>
        <w:t>
вскрытии пакета/конверта поступившего из ____________________________</w:t>
      </w:r>
      <w:r>
        <w:br/>
      </w:r>
      <w:r>
        <w:rPr>
          <w:rFonts w:ascii="Times New Roman"/>
          <w:b w:val="false"/>
          <w:i w:val="false"/>
          <w:color w:val="000000"/>
          <w:sz w:val="28"/>
        </w:rPr>
        <w:t>
в нем обнаружено ____________________________________________________</w:t>
      </w:r>
      <w:r>
        <w:br/>
      </w:r>
      <w:r>
        <w:rPr>
          <w:rFonts w:ascii="Times New Roman"/>
          <w:b w:val="false"/>
          <w:i w:val="false"/>
          <w:color w:val="000000"/>
          <w:sz w:val="28"/>
        </w:rPr>
        <w:t>
             (№, дата, вид исходящего документа и краткое содержание)</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Настоящий акт составлен в трех экземплярах. Первый экземпляр</w:t>
      </w:r>
      <w:r>
        <w:br/>
      </w:r>
      <w:r>
        <w:rPr>
          <w:rFonts w:ascii="Times New Roman"/>
          <w:b w:val="false"/>
          <w:i w:val="false"/>
          <w:color w:val="000000"/>
          <w:sz w:val="28"/>
        </w:rPr>
        <w:t>
акта оставлен в Управлении контроля и документооборота, второй вместе</w:t>
      </w:r>
      <w:r>
        <w:br/>
      </w:r>
      <w:r>
        <w:rPr>
          <w:rFonts w:ascii="Times New Roman"/>
          <w:b w:val="false"/>
          <w:i w:val="false"/>
          <w:color w:val="000000"/>
          <w:sz w:val="28"/>
        </w:rPr>
        <w:t>
с документами передан по назначению, третий направлен автору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Подписи ________________ Ф.И.О.</w:t>
      </w:r>
      <w:r>
        <w:br/>
      </w:r>
      <w:r>
        <w:rPr>
          <w:rFonts w:ascii="Times New Roman"/>
          <w:b w:val="false"/>
          <w:i w:val="false"/>
          <w:color w:val="000000"/>
          <w:sz w:val="28"/>
        </w:rPr>
        <w:t>
                                              ________________ Ф.И.О.</w:t>
      </w:r>
      <w:r>
        <w:br/>
      </w:r>
      <w:r>
        <w:rPr>
          <w:rFonts w:ascii="Times New Roman"/>
          <w:b w:val="false"/>
          <w:i w:val="false"/>
          <w:color w:val="000000"/>
          <w:sz w:val="28"/>
        </w:rPr>
        <w:t>
                                              ________________ Ф.И.О.</w:t>
      </w:r>
    </w:p>
    <w:bookmarkStart w:name="z656" w:id="76"/>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76"/>
    <w:bookmarkStart w:name="z657" w:id="77"/>
    <w:p>
      <w:pPr>
        <w:spacing w:after="0"/>
        <w:ind w:left="0"/>
        <w:jc w:val="left"/>
      </w:pPr>
      <w:r>
        <w:rPr>
          <w:rFonts w:ascii="Times New Roman"/>
          <w:b/>
          <w:i w:val="false"/>
          <w:color w:val="000000"/>
        </w:rPr>
        <w:t xml:space="preserve"> 
Журнал регистрации принятых документов и пакетов</w:t>
      </w:r>
      <w:r>
        <w:br/>
      </w:r>
      <w:r>
        <w:rPr>
          <w:rFonts w:ascii="Times New Roman"/>
          <w:b/>
          <w:i w:val="false"/>
          <w:color w:val="000000"/>
        </w:rPr>
        <w:t>
с грифом «Лично», «На конкурс»</w:t>
      </w:r>
      <w:r>
        <w:br/>
      </w:r>
      <w:r>
        <w:rPr>
          <w:rFonts w:ascii="Times New Roman"/>
          <w:b/>
          <w:i w:val="false"/>
          <w:color w:val="000000"/>
        </w:rPr>
        <w:t>
в Министерстве образования и науки Республики Казахстан</w:t>
      </w:r>
    </w:p>
    <w:bookmarkEnd w:id="77"/>
    <w:p>
      <w:pPr>
        <w:spacing w:after="0"/>
        <w:ind w:left="0"/>
        <w:jc w:val="both"/>
      </w:pPr>
      <w:r>
        <w:rPr>
          <w:rFonts w:ascii="Times New Roman"/>
          <w:b w:val="false"/>
          <w:i w:val="false"/>
          <w:color w:val="000000"/>
          <w:sz w:val="28"/>
        </w:rPr>
        <w:t>за _______________ 200_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733"/>
        <w:gridCol w:w="1473"/>
        <w:gridCol w:w="2573"/>
        <w:gridCol w:w="2033"/>
        <w:gridCol w:w="2013"/>
        <w:gridCol w:w="21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Адресат</w:t>
            </w:r>
            <w:r>
              <w:br/>
            </w:r>
            <w:r>
              <w:rPr>
                <w:rFonts w:ascii="Times New Roman"/>
                <w:b w:val="false"/>
                <w:i w:val="false"/>
                <w:color w:val="000000"/>
                <w:sz w:val="20"/>
              </w:rPr>
              <w:t>
</w:t>
            </w:r>
            <w:r>
              <w:rPr>
                <w:rFonts w:ascii="Times New Roman"/>
                <w:b w:val="false"/>
                <w:i w:val="false"/>
                <w:color w:val="000000"/>
                <w:sz w:val="20"/>
              </w:rPr>
              <w:t>корреспонденции</w:t>
            </w:r>
            <w:r>
              <w:br/>
            </w:r>
            <w:r>
              <w:rPr>
                <w:rFonts w:ascii="Times New Roman"/>
                <w:b w:val="false"/>
                <w:i w:val="false"/>
                <w:color w:val="000000"/>
                <w:sz w:val="20"/>
              </w:rPr>
              <w:t>
</w:t>
            </w:r>
            <w:r>
              <w:rPr>
                <w:rFonts w:ascii="Times New Roman"/>
                <w:b w:val="false"/>
                <w:i w:val="false"/>
                <w:color w:val="000000"/>
                <w:sz w:val="20"/>
              </w:rPr>
              <w:t>дата и № на</w:t>
            </w:r>
            <w:r>
              <w:br/>
            </w:r>
            <w:r>
              <w:rPr>
                <w:rFonts w:ascii="Times New Roman"/>
                <w:b w:val="false"/>
                <w:i w:val="false"/>
                <w:color w:val="000000"/>
                <w:sz w:val="20"/>
              </w:rPr>
              <w:t>
</w:t>
            </w:r>
            <w:r>
              <w:rPr>
                <w:rFonts w:ascii="Times New Roman"/>
                <w:b w:val="false"/>
                <w:i w:val="false"/>
                <w:color w:val="000000"/>
                <w:sz w:val="20"/>
              </w:rPr>
              <w:t>конверте/пакете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пакетов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регистрации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w:t>
            </w:r>
            <w:r>
              <w:br/>
            </w:r>
            <w:r>
              <w:rPr>
                <w:rFonts w:ascii="Times New Roman"/>
                <w:b w:val="false"/>
                <w:i w:val="false"/>
                <w:color w:val="000000"/>
                <w:sz w:val="20"/>
              </w:rPr>
              <w:t>
</w:t>
            </w:r>
            <w:r>
              <w:rPr>
                <w:rFonts w:ascii="Times New Roman"/>
                <w:b w:val="false"/>
                <w:i w:val="false"/>
                <w:color w:val="000000"/>
                <w:sz w:val="20"/>
              </w:rPr>
              <w:t>адресована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 в</w:t>
            </w:r>
            <w:r>
              <w:br/>
            </w:r>
            <w:r>
              <w:rPr>
                <w:rFonts w:ascii="Times New Roman"/>
                <w:b w:val="false"/>
                <w:i w:val="false"/>
                <w:color w:val="000000"/>
                <w:sz w:val="20"/>
              </w:rPr>
              <w:t>
</w:t>
            </w:r>
            <w:r>
              <w:rPr>
                <w:rFonts w:ascii="Times New Roman"/>
                <w:b w:val="false"/>
                <w:i w:val="false"/>
                <w:color w:val="000000"/>
                <w:sz w:val="20"/>
              </w:rPr>
              <w:t>получении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8" w:id="78"/>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78"/>
    <w:bookmarkStart w:name="z659" w:id="79"/>
    <w:p>
      <w:pPr>
        <w:spacing w:after="0"/>
        <w:ind w:left="0"/>
        <w:jc w:val="both"/>
      </w:pPr>
      <w:r>
        <w:rPr>
          <w:rFonts w:ascii="Times New Roman"/>
          <w:b w:val="false"/>
          <w:i w:val="false"/>
          <w:color w:val="000000"/>
          <w:sz w:val="28"/>
        </w:rPr>
        <w:t>
</w:t>
      </w:r>
      <w:r>
        <w:rPr>
          <w:rFonts w:ascii="Times New Roman"/>
          <w:b/>
          <w:i w:val="false"/>
          <w:color w:val="000000"/>
          <w:sz w:val="28"/>
        </w:rPr>
        <w:t>                   Образец оформления резолюции</w:t>
      </w:r>
    </w:p>
    <w:bookmarkEnd w:id="79"/>
    <w:p>
      <w:pPr>
        <w:spacing w:after="0"/>
        <w:ind w:left="0"/>
        <w:jc w:val="both"/>
      </w:pPr>
      <w:r>
        <w:drawing>
          <wp:inline distT="0" distB="0" distL="0" distR="0">
            <wp:extent cx="15367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36700" cy="1485900"/>
                    </a:xfrm>
                    <a:prstGeom prst="rect">
                      <a:avLst/>
                    </a:prstGeom>
                  </pic:spPr>
                </pic:pic>
              </a:graphicData>
            </a:graphic>
          </wp:inline>
        </w:drawing>
      </w:r>
    </w:p>
    <w:p>
      <w:pPr>
        <w:spacing w:after="0"/>
        <w:ind w:left="0"/>
        <w:jc w:val="both"/>
      </w:pPr>
      <w:r>
        <w:rPr>
          <w:rFonts w:ascii="Times New Roman"/>
          <w:b/>
          <w:i w:val="false"/>
          <w:color w:val="000000"/>
          <w:sz w:val="28"/>
        </w:rPr>
        <w:t>Министерство образования и науки</w:t>
      </w:r>
      <w:r>
        <w:br/>
      </w:r>
      <w:r>
        <w:rPr>
          <w:rFonts w:ascii="Times New Roman"/>
          <w:b w:val="false"/>
          <w:i w:val="false"/>
          <w:color w:val="000000"/>
          <w:sz w:val="28"/>
        </w:rPr>
        <w:t>
</w:t>
      </w:r>
      <w:r>
        <w:rPr>
          <w:rFonts w:ascii="Times New Roman"/>
          <w:b/>
          <w:i w:val="false"/>
          <w:color w:val="000000"/>
          <w:sz w:val="28"/>
        </w:rPr>
        <w:t>Республики Казахстан</w:t>
      </w:r>
    </w:p>
    <w:p>
      <w:pPr>
        <w:spacing w:after="0"/>
        <w:ind w:left="0"/>
        <w:jc w:val="both"/>
      </w:pPr>
      <w:r>
        <w:rPr>
          <w:rFonts w:ascii="Times New Roman"/>
          <w:b/>
          <w:i w:val="false"/>
          <w:color w:val="000000"/>
          <w:sz w:val="28"/>
        </w:rPr>
        <w:t>Организация</w:t>
      </w:r>
      <w:r>
        <w:rPr>
          <w:rFonts w:ascii="Times New Roman"/>
          <w:b w:val="false"/>
          <w:i w:val="false"/>
          <w:color w:val="000000"/>
          <w:sz w:val="28"/>
        </w:rPr>
        <w:t xml:space="preserve"> (куда адресована резолюция,</w:t>
      </w:r>
      <w:r>
        <w:br/>
      </w:r>
      <w:r>
        <w:rPr>
          <w:rFonts w:ascii="Times New Roman"/>
          <w:b w:val="false"/>
          <w:i w:val="false"/>
          <w:color w:val="000000"/>
          <w:sz w:val="28"/>
        </w:rPr>
        <w:t>
наименование в именительном падеже)</w:t>
      </w:r>
    </w:p>
    <w:p>
      <w:pPr>
        <w:spacing w:after="0"/>
        <w:ind w:left="0"/>
        <w:jc w:val="both"/>
      </w:pPr>
      <w:r>
        <w:rPr>
          <w:rFonts w:ascii="Times New Roman"/>
          <w:b/>
          <w:i w:val="false"/>
          <w:color w:val="000000"/>
          <w:sz w:val="28"/>
        </w:rPr>
        <w:t>Ф.И.О. должностного лица</w:t>
      </w:r>
      <w:r>
        <w:rPr>
          <w:rFonts w:ascii="Times New Roman"/>
          <w:b w:val="false"/>
          <w:i w:val="false"/>
          <w:color w:val="000000"/>
          <w:sz w:val="28"/>
        </w:rPr>
        <w:t xml:space="preserve"> (кому адресована</w:t>
      </w:r>
      <w:r>
        <w:br/>
      </w:r>
      <w:r>
        <w:rPr>
          <w:rFonts w:ascii="Times New Roman"/>
          <w:b w:val="false"/>
          <w:i w:val="false"/>
          <w:color w:val="000000"/>
          <w:sz w:val="28"/>
        </w:rPr>
        <w:t>
резолюция, в дательном падеже)</w:t>
      </w:r>
    </w:p>
    <w:p>
      <w:pPr>
        <w:spacing w:after="0"/>
        <w:ind w:left="0"/>
        <w:jc w:val="both"/>
      </w:pPr>
      <w:r>
        <w:rPr>
          <w:rFonts w:ascii="Times New Roman"/>
          <w:b/>
          <w:i w:val="false"/>
          <w:color w:val="000000"/>
          <w:sz w:val="28"/>
        </w:rPr>
        <w:t>Текст резолюции</w:t>
      </w:r>
      <w:r>
        <w:rPr>
          <w:rFonts w:ascii="Times New Roman"/>
          <w:b w:val="false"/>
          <w:i w:val="false"/>
          <w:color w:val="000000"/>
          <w:sz w:val="28"/>
        </w:rPr>
        <w:t xml:space="preserve"> (ясное и исчерпывающее содержание действия</w:t>
      </w:r>
      <w:r>
        <w:br/>
      </w:r>
      <w:r>
        <w:rPr>
          <w:rFonts w:ascii="Times New Roman"/>
          <w:b w:val="false"/>
          <w:i w:val="false"/>
          <w:color w:val="000000"/>
          <w:sz w:val="28"/>
        </w:rPr>
        <w:t>
или порядок и характер исполнения рассматриваемого документа)</w:t>
      </w:r>
    </w:p>
    <w:p>
      <w:pPr>
        <w:spacing w:after="0"/>
        <w:ind w:left="0"/>
        <w:jc w:val="both"/>
      </w:pPr>
      <w:r>
        <w:rPr>
          <w:rFonts w:ascii="Times New Roman"/>
          <w:b/>
          <w:i w:val="false"/>
          <w:color w:val="000000"/>
          <w:sz w:val="28"/>
        </w:rPr>
        <w:t>Срок исполнения</w:t>
      </w:r>
      <w:r>
        <w:rPr>
          <w:rFonts w:ascii="Times New Roman"/>
          <w:b w:val="false"/>
          <w:i w:val="false"/>
          <w:color w:val="000000"/>
          <w:sz w:val="28"/>
        </w:rPr>
        <w:t xml:space="preserve"> (при необходимости)</w:t>
      </w:r>
    </w:p>
    <w:p>
      <w:pPr>
        <w:spacing w:after="0"/>
        <w:ind w:left="0"/>
        <w:jc w:val="both"/>
      </w:pPr>
      <w:r>
        <w:rPr>
          <w:rFonts w:ascii="Times New Roman"/>
          <w:b w:val="false"/>
          <w:i w:val="false"/>
          <w:color w:val="000000"/>
          <w:sz w:val="28"/>
        </w:rPr>
        <w:t xml:space="preserve">                  _____________ </w:t>
      </w:r>
      <w:r>
        <w:rPr>
          <w:rFonts w:ascii="Times New Roman"/>
          <w:b/>
          <w:i w:val="false"/>
          <w:color w:val="000000"/>
          <w:sz w:val="28"/>
        </w:rPr>
        <w:t>Инициал имени и фамилия</w:t>
      </w:r>
      <w:r>
        <w:br/>
      </w:r>
      <w:r>
        <w:rPr>
          <w:rFonts w:ascii="Times New Roman"/>
          <w:b w:val="false"/>
          <w:i w:val="false"/>
          <w:color w:val="000000"/>
          <w:sz w:val="28"/>
        </w:rPr>
        <w:t xml:space="preserve">
                    (подпись)   </w:t>
      </w:r>
      <w:r>
        <w:rPr>
          <w:rFonts w:ascii="Times New Roman"/>
          <w:b/>
          <w:i w:val="false"/>
          <w:color w:val="000000"/>
          <w:sz w:val="28"/>
        </w:rPr>
        <w:t>Руководителя</w:t>
      </w:r>
    </w:p>
    <w:p>
      <w:pPr>
        <w:spacing w:after="0"/>
        <w:ind w:left="0"/>
        <w:jc w:val="both"/>
      </w:pPr>
      <w:r>
        <w:rPr>
          <w:rFonts w:ascii="Times New Roman"/>
          <w:b/>
          <w:i w:val="false"/>
          <w:color w:val="000000"/>
          <w:sz w:val="28"/>
        </w:rPr>
        <w:t>Дата резолюции</w:t>
      </w:r>
      <w:r>
        <w:rPr>
          <w:rFonts w:ascii="Times New Roman"/>
          <w:b w:val="false"/>
          <w:i w:val="false"/>
          <w:color w:val="000000"/>
          <w:sz w:val="28"/>
        </w:rPr>
        <w:t xml:space="preserve"> (число, месяц, год)</w:t>
      </w:r>
    </w:p>
    <w:p>
      <w:pPr>
        <w:spacing w:after="0"/>
        <w:ind w:left="0"/>
        <w:jc w:val="both"/>
      </w:pPr>
      <w:r>
        <w:rPr>
          <w:rFonts w:ascii="Times New Roman"/>
          <w:b/>
          <w:i w:val="false"/>
          <w:color w:val="000000"/>
          <w:sz w:val="28"/>
        </w:rPr>
        <w:t>Номер</w:t>
      </w:r>
      <w:r>
        <w:rPr>
          <w:rFonts w:ascii="Times New Roman"/>
          <w:b w:val="false"/>
          <w:i w:val="false"/>
          <w:color w:val="000000"/>
          <w:sz w:val="28"/>
        </w:rPr>
        <w:t xml:space="preserve"> (входящий или исходящий)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w:t>
      </w:r>
    </w:p>
    <w:p>
      <w:pPr>
        <w:spacing w:after="0"/>
        <w:ind w:left="0"/>
        <w:jc w:val="both"/>
      </w:pPr>
      <w:r>
        <w:rPr>
          <w:rFonts w:ascii="Times New Roman"/>
          <w:b/>
          <w:i w:val="false"/>
          <w:color w:val="000000"/>
          <w:sz w:val="28"/>
        </w:rPr>
        <w:t>Наименование, дата и № документа</w:t>
      </w:r>
      <w:r>
        <w:rPr>
          <w:rFonts w:ascii="Times New Roman"/>
          <w:b w:val="false"/>
          <w:i w:val="false"/>
          <w:color w:val="000000"/>
          <w:sz w:val="28"/>
        </w:rPr>
        <w:t xml:space="preserve"> (к которому относится резолюция)</w:t>
      </w:r>
    </w:p>
    <w:bookmarkStart w:name="z660" w:id="80"/>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80"/>
    <w:bookmarkStart w:name="z661" w:id="81"/>
    <w:p>
      <w:pPr>
        <w:spacing w:after="0"/>
        <w:ind w:left="0"/>
        <w:jc w:val="left"/>
      </w:pPr>
      <w:r>
        <w:rPr>
          <w:rFonts w:ascii="Times New Roman"/>
          <w:b/>
          <w:i w:val="false"/>
          <w:color w:val="000000"/>
        </w:rPr>
        <w:t xml:space="preserve"> 
Журнал регистрации исходящих документов</w:t>
      </w:r>
      <w:r>
        <w:br/>
      </w:r>
      <w:r>
        <w:rPr>
          <w:rFonts w:ascii="Times New Roman"/>
          <w:b/>
          <w:i w:val="false"/>
          <w:color w:val="000000"/>
        </w:rPr>
        <w:t>
в Канцелярии для отправки</w:t>
      </w:r>
    </w:p>
    <w:bookmarkEnd w:id="81"/>
    <w:p>
      <w:pPr>
        <w:spacing w:after="0"/>
        <w:ind w:left="0"/>
        <w:jc w:val="both"/>
      </w:pPr>
      <w:r>
        <w:rPr>
          <w:rFonts w:ascii="Times New Roman"/>
          <w:b w:val="false"/>
          <w:i w:val="false"/>
          <w:color w:val="000000"/>
          <w:sz w:val="28"/>
        </w:rPr>
        <w:t>за _______________ 200_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433"/>
        <w:gridCol w:w="2413"/>
        <w:gridCol w:w="1793"/>
        <w:gridCol w:w="1593"/>
        <w:gridCol w:w="2333"/>
        <w:gridCol w:w="24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 и дата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w:t>
            </w:r>
            <w:r>
              <w:br/>
            </w:r>
            <w:r>
              <w:rPr>
                <w:rFonts w:ascii="Times New Roman"/>
                <w:b w:val="false"/>
                <w:i w:val="false"/>
                <w:color w:val="000000"/>
                <w:sz w:val="20"/>
              </w:rPr>
              <w:t>
</w:t>
            </w:r>
            <w:r>
              <w:rPr>
                <w:rFonts w:ascii="Times New Roman"/>
                <w:b w:val="false"/>
                <w:i w:val="false"/>
                <w:color w:val="000000"/>
                <w:sz w:val="20"/>
              </w:rPr>
              <w:t>подписан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страниц</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исполнителя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 в</w:t>
            </w:r>
            <w:r>
              <w:br/>
            </w:r>
            <w:r>
              <w:rPr>
                <w:rFonts w:ascii="Times New Roman"/>
                <w:b w:val="false"/>
                <w:i w:val="false"/>
                <w:color w:val="000000"/>
                <w:sz w:val="20"/>
              </w:rPr>
              <w:t>
</w:t>
            </w:r>
            <w:r>
              <w:rPr>
                <w:rFonts w:ascii="Times New Roman"/>
                <w:b w:val="false"/>
                <w:i w:val="false"/>
                <w:color w:val="000000"/>
                <w:sz w:val="20"/>
              </w:rPr>
              <w:t>получении</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2" w:id="82"/>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82"/>
    <w:bookmarkStart w:name="z663" w:id="83"/>
    <w:p>
      <w:pPr>
        <w:spacing w:after="0"/>
        <w:ind w:left="0"/>
        <w:jc w:val="both"/>
      </w:pPr>
      <w:r>
        <w:rPr>
          <w:rFonts w:ascii="Times New Roman"/>
          <w:b w:val="false"/>
          <w:i w:val="false"/>
          <w:color w:val="000000"/>
          <w:sz w:val="28"/>
        </w:rPr>
        <w:t>
      </w:t>
      </w:r>
      <w:r>
        <w:rPr>
          <w:rFonts w:ascii="Times New Roman"/>
          <w:b/>
          <w:i w:val="false"/>
          <w:color w:val="000000"/>
          <w:sz w:val="28"/>
        </w:rPr>
        <w:t>Журнал регистрации исходящих документов (корреспонденции),</w:t>
      </w:r>
      <w:r>
        <w:br/>
      </w:r>
      <w:r>
        <w:rPr>
          <w:rFonts w:ascii="Times New Roman"/>
          <w:b w:val="false"/>
          <w:i w:val="false"/>
          <w:color w:val="000000"/>
          <w:sz w:val="28"/>
        </w:rPr>
        <w:t>
     </w:t>
      </w:r>
      <w:r>
        <w:rPr>
          <w:rFonts w:ascii="Times New Roman"/>
          <w:b/>
          <w:i w:val="false"/>
          <w:color w:val="000000"/>
          <w:sz w:val="28"/>
        </w:rPr>
        <w:t>оформленных на фирменном бланке Министерства образования и</w:t>
      </w:r>
      <w:r>
        <w:br/>
      </w:r>
      <w:r>
        <w:rPr>
          <w:rFonts w:ascii="Times New Roman"/>
          <w:b w:val="false"/>
          <w:i w:val="false"/>
          <w:color w:val="000000"/>
          <w:sz w:val="28"/>
        </w:rPr>
        <w:t>
                     </w:t>
      </w:r>
      <w:r>
        <w:rPr>
          <w:rFonts w:ascii="Times New Roman"/>
          <w:b/>
          <w:i w:val="false"/>
          <w:color w:val="000000"/>
          <w:sz w:val="28"/>
        </w:rPr>
        <w:t>науки Республики Казахстан</w:t>
      </w:r>
    </w:p>
    <w:bookmarkEnd w:id="83"/>
    <w:p>
      <w:pPr>
        <w:spacing w:after="0"/>
        <w:ind w:left="0"/>
        <w:jc w:val="both"/>
      </w:pPr>
      <w:r>
        <w:rPr>
          <w:rFonts w:ascii="Times New Roman"/>
          <w:b w:val="false"/>
          <w:i w:val="false"/>
          <w:color w:val="000000"/>
          <w:sz w:val="28"/>
        </w:rPr>
        <w:t>                       за _______________ 200_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913"/>
        <w:gridCol w:w="2233"/>
        <w:gridCol w:w="1993"/>
        <w:gridCol w:w="1533"/>
        <w:gridCol w:w="2073"/>
        <w:gridCol w:w="21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дата и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w:t>
            </w:r>
            <w:r>
              <w:br/>
            </w:r>
            <w:r>
              <w:rPr>
                <w:rFonts w:ascii="Times New Roman"/>
                <w:b w:val="false"/>
                <w:i w:val="false"/>
                <w:color w:val="000000"/>
                <w:sz w:val="20"/>
              </w:rPr>
              <w:t>
</w:t>
            </w:r>
            <w:r>
              <w:rPr>
                <w:rFonts w:ascii="Times New Roman"/>
                <w:b w:val="false"/>
                <w:i w:val="false"/>
                <w:color w:val="000000"/>
                <w:sz w:val="20"/>
              </w:rPr>
              <w:t>подписан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страниц</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исполнителя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 в</w:t>
            </w:r>
            <w:r>
              <w:br/>
            </w:r>
            <w:r>
              <w:rPr>
                <w:rFonts w:ascii="Times New Roman"/>
                <w:b w:val="false"/>
                <w:i w:val="false"/>
                <w:color w:val="000000"/>
                <w:sz w:val="20"/>
              </w:rPr>
              <w:t>
</w:t>
            </w:r>
            <w:r>
              <w:rPr>
                <w:rFonts w:ascii="Times New Roman"/>
                <w:b w:val="false"/>
                <w:i w:val="false"/>
                <w:color w:val="000000"/>
                <w:sz w:val="20"/>
              </w:rPr>
              <w:t>получении</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Образец</w:t>
      </w:r>
    </w:p>
    <w:p>
      <w:pPr>
        <w:spacing w:after="0"/>
        <w:ind w:left="0"/>
        <w:jc w:val="both"/>
      </w:pPr>
      <w:r>
        <w:rPr>
          <w:rFonts w:ascii="Times New Roman"/>
          <w:b w:val="false"/>
          <w:i w:val="false"/>
          <w:color w:val="000000"/>
          <w:sz w:val="28"/>
        </w:rPr>
        <w:t>                     </w:t>
      </w:r>
      <w:r>
        <w:rPr>
          <w:rFonts w:ascii="Times New Roman"/>
          <w:b/>
          <w:i w:val="false"/>
          <w:color w:val="000000"/>
          <w:sz w:val="28"/>
        </w:rPr>
        <w:t>оформления исходящей телеграммы</w:t>
      </w:r>
    </w:p>
    <w:p>
      <w:pPr>
        <w:spacing w:after="0"/>
        <w:ind w:left="0"/>
        <w:jc w:val="both"/>
      </w:pPr>
      <w:r>
        <w:rPr>
          <w:rFonts w:ascii="Times New Roman"/>
          <w:b w:val="false"/>
          <w:i w:val="false"/>
          <w:color w:val="000000"/>
          <w:sz w:val="28"/>
        </w:rPr>
        <w:t>                    </w:t>
      </w:r>
      <w:r>
        <w:rPr>
          <w:rFonts w:ascii="Times New Roman"/>
          <w:b/>
          <w:i w:val="false"/>
          <w:color w:val="000000"/>
          <w:sz w:val="28"/>
        </w:rPr>
        <w:t>ТЕЛЕГРАММА №</w:t>
      </w:r>
      <w:r>
        <w:rPr>
          <w:rFonts w:ascii="Times New Roman"/>
          <w:b w:val="false"/>
          <w:i w:val="false"/>
          <w:color w:val="000000"/>
          <w:sz w:val="28"/>
        </w:rPr>
        <w:t> </w:t>
      </w:r>
      <w:r>
        <w:rPr>
          <w:rFonts w:ascii="Times New Roman"/>
          <w:b/>
          <w:i w:val="false"/>
          <w:color w:val="000000"/>
          <w:sz w:val="28"/>
        </w:rPr>
        <w:t>____________________</w:t>
      </w:r>
      <w:r>
        <w:br/>
      </w:r>
      <w:r>
        <w:rPr>
          <w:rFonts w:ascii="Times New Roman"/>
          <w:b w:val="false"/>
          <w:i w:val="false"/>
          <w:color w:val="000000"/>
          <w:sz w:val="28"/>
        </w:rPr>
        <w:t>
                                  (№ телеграфный, дата)</w:t>
      </w:r>
    </w:p>
    <w:p>
      <w:pPr>
        <w:spacing w:after="0"/>
        <w:ind w:left="0"/>
        <w:jc w:val="both"/>
      </w:pPr>
      <w:r>
        <w:rPr>
          <w:rFonts w:ascii="Times New Roman"/>
          <w:b w:val="false"/>
          <w:i w:val="false"/>
          <w:color w:val="000000"/>
          <w:sz w:val="28"/>
        </w:rPr>
        <w:t>                                              </w:t>
      </w:r>
      <w:r>
        <w:rPr>
          <w:rFonts w:ascii="Times New Roman"/>
          <w:b/>
          <w:i w:val="false"/>
          <w:color w:val="000000"/>
          <w:sz w:val="28"/>
        </w:rPr>
        <w:t>Пункт назначения</w:t>
      </w:r>
      <w:r>
        <w:br/>
      </w:r>
      <w:r>
        <w:rPr>
          <w:rFonts w:ascii="Times New Roman"/>
          <w:b w:val="false"/>
          <w:i w:val="false"/>
          <w:color w:val="000000"/>
          <w:sz w:val="28"/>
        </w:rPr>
        <w:t>
                                              (почтовый адрес)</w:t>
      </w:r>
      <w:r>
        <w:br/>
      </w:r>
      <w:r>
        <w:rPr>
          <w:rFonts w:ascii="Times New Roman"/>
          <w:b w:val="false"/>
          <w:i w:val="false"/>
          <w:color w:val="000000"/>
          <w:sz w:val="28"/>
        </w:rPr>
        <w:t>
                                          </w:t>
      </w:r>
      <w:r>
        <w:rPr>
          <w:rFonts w:ascii="Times New Roman"/>
          <w:b/>
          <w:i w:val="false"/>
          <w:color w:val="000000"/>
          <w:sz w:val="28"/>
        </w:rPr>
        <w:t>Наименование организации</w:t>
      </w:r>
      <w:r>
        <w:br/>
      </w:r>
      <w:r>
        <w:rPr>
          <w:rFonts w:ascii="Times New Roman"/>
          <w:b w:val="false"/>
          <w:i w:val="false"/>
          <w:color w:val="000000"/>
          <w:sz w:val="28"/>
        </w:rPr>
        <w:t>
                                       (куда направляется телеграмма)</w:t>
      </w:r>
      <w:r>
        <w:br/>
      </w:r>
      <w:r>
        <w:rPr>
          <w:rFonts w:ascii="Times New Roman"/>
          <w:b w:val="false"/>
          <w:i w:val="false"/>
          <w:color w:val="000000"/>
          <w:sz w:val="28"/>
        </w:rPr>
        <w:t>
                                             </w:t>
      </w:r>
      <w:r>
        <w:rPr>
          <w:rFonts w:ascii="Times New Roman"/>
          <w:b/>
          <w:i w:val="false"/>
          <w:color w:val="000000"/>
          <w:sz w:val="28"/>
        </w:rPr>
        <w:t>Фамилия получателя</w:t>
      </w:r>
      <w:r>
        <w:br/>
      </w:r>
      <w:r>
        <w:rPr>
          <w:rFonts w:ascii="Times New Roman"/>
          <w:b w:val="false"/>
          <w:i w:val="false"/>
          <w:color w:val="000000"/>
          <w:sz w:val="28"/>
        </w:rPr>
        <w:t>
                                       (кому направляется телеграмма)</w:t>
      </w:r>
      <w:r>
        <w:br/>
      </w:r>
      <w:r>
        <w:rPr>
          <w:rFonts w:ascii="Times New Roman"/>
          <w:b w:val="false"/>
          <w:i w:val="false"/>
          <w:color w:val="000000"/>
          <w:sz w:val="28"/>
        </w:rPr>
        <w:t>
                                             (текст телеграммы)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(текст телеграммы)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(исходящий номер, подписной)</w:t>
      </w:r>
      <w:r>
        <w:br/>
      </w:r>
      <w:r>
        <w:rPr>
          <w:rFonts w:ascii="Times New Roman"/>
          <w:b w:val="false"/>
          <w:i w:val="false"/>
          <w:color w:val="000000"/>
          <w:sz w:val="28"/>
        </w:rPr>
        <w:t>
</w:t>
      </w:r>
      <w:r>
        <w:rPr>
          <w:rFonts w:ascii="Times New Roman"/>
          <w:b/>
          <w:i w:val="false"/>
          <w:color w:val="000000"/>
          <w:sz w:val="28"/>
        </w:rPr>
        <w:t>Должность,</w:t>
      </w:r>
      <w:r>
        <w:br/>
      </w:r>
      <w:r>
        <w:rPr>
          <w:rFonts w:ascii="Times New Roman"/>
          <w:b w:val="false"/>
          <w:i w:val="false"/>
          <w:color w:val="000000"/>
          <w:sz w:val="28"/>
        </w:rPr>
        <w:t>
</w:t>
      </w:r>
      <w:r>
        <w:rPr>
          <w:rFonts w:ascii="Times New Roman"/>
          <w:b/>
          <w:i w:val="false"/>
          <w:color w:val="000000"/>
          <w:sz w:val="28"/>
        </w:rPr>
        <w:t>фамилия</w:t>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(лица, подписавшего телеграмму)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г. Астана, Министерство образования и науки Республики Казахстан</w:t>
      </w:r>
      <w:r>
        <w:br/>
      </w:r>
      <w:r>
        <w:rPr>
          <w:rFonts w:ascii="Times New Roman"/>
          <w:b w:val="false"/>
          <w:i w:val="false"/>
          <w:color w:val="000000"/>
          <w:sz w:val="28"/>
        </w:rPr>
        <w:t>
</w:t>
      </w:r>
      <w:r>
        <w:rPr>
          <w:rFonts w:ascii="Times New Roman"/>
          <w:b/>
          <w:i w:val="false"/>
          <w:color w:val="000000"/>
          <w:sz w:val="28"/>
        </w:rPr>
        <w:t>Дата отправки</w:t>
      </w:r>
      <w:r>
        <w:rPr>
          <w:rFonts w:ascii="Times New Roman"/>
          <w:b w:val="false"/>
          <w:i w:val="false"/>
          <w:color w:val="000000"/>
          <w:sz w:val="28"/>
        </w:rPr>
        <w:t xml:space="preserve"> (число, месяц, год)</w:t>
      </w:r>
      <w:r>
        <w:br/>
      </w:r>
      <w:r>
        <w:rPr>
          <w:rFonts w:ascii="Times New Roman"/>
          <w:b w:val="false"/>
          <w:i w:val="false"/>
          <w:color w:val="000000"/>
          <w:sz w:val="28"/>
        </w:rPr>
        <w:t>
</w:t>
      </w:r>
      <w:r>
        <w:rPr>
          <w:rFonts w:ascii="Times New Roman"/>
          <w:b/>
          <w:i w:val="false"/>
          <w:color w:val="000000"/>
          <w:sz w:val="28"/>
        </w:rPr>
        <w:t>Должность лица, подписавшего телеграмму</w:t>
      </w:r>
      <w:r>
        <w:rPr>
          <w:rFonts w:ascii="Times New Roman"/>
          <w:b w:val="false"/>
          <w:i w:val="false"/>
          <w:color w:val="000000"/>
          <w:sz w:val="28"/>
        </w:rPr>
        <w:t xml:space="preserve"> _____ расшифровка подписи</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Примечание: На телеграммах с поздравлениями или соболезнованиями</w:t>
      </w:r>
      <w:r>
        <w:br/>
      </w:r>
      <w:r>
        <w:rPr>
          <w:rFonts w:ascii="Times New Roman"/>
          <w:b w:val="false"/>
          <w:i w:val="false"/>
          <w:color w:val="000000"/>
          <w:sz w:val="28"/>
        </w:rPr>
        <w:t>
            исходящий номер проставляется под чертой</w:t>
      </w:r>
    </w:p>
    <w:bookmarkStart w:name="z664" w:id="84"/>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84"/>
    <w:bookmarkStart w:name="z665" w:id="85"/>
    <w:p>
      <w:pPr>
        <w:spacing w:after="0"/>
        <w:ind w:left="0"/>
        <w:jc w:val="left"/>
      </w:pPr>
      <w:r>
        <w:rPr>
          <w:rFonts w:ascii="Times New Roman"/>
          <w:b/>
          <w:i w:val="false"/>
          <w:color w:val="000000"/>
        </w:rPr>
        <w:t xml:space="preserve"> 
Журнал регистрации приказов, оформленных</w:t>
      </w:r>
      <w:r>
        <w:br/>
      </w:r>
      <w:r>
        <w:rPr>
          <w:rFonts w:ascii="Times New Roman"/>
          <w:b/>
          <w:i w:val="false"/>
          <w:color w:val="000000"/>
        </w:rPr>
        <w:t>
на фирменном бланке</w:t>
      </w:r>
      <w:r>
        <w:br/>
      </w:r>
      <w:r>
        <w:rPr>
          <w:rFonts w:ascii="Times New Roman"/>
          <w:b/>
          <w:i w:val="false"/>
          <w:color w:val="000000"/>
        </w:rPr>
        <w:t>
Министерства образования и науки Республики Казахстан.</w:t>
      </w:r>
    </w:p>
    <w:bookmarkEnd w:id="85"/>
    <w:p>
      <w:pPr>
        <w:spacing w:after="0"/>
        <w:ind w:left="0"/>
        <w:jc w:val="both"/>
      </w:pPr>
      <w:r>
        <w:rPr>
          <w:rFonts w:ascii="Times New Roman"/>
          <w:b w:val="false"/>
          <w:i w:val="false"/>
          <w:color w:val="000000"/>
          <w:sz w:val="28"/>
        </w:rPr>
        <w:t>за _______________ 200_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953"/>
        <w:gridCol w:w="1353"/>
        <w:gridCol w:w="1513"/>
        <w:gridCol w:w="1933"/>
        <w:gridCol w:w="3133"/>
        <w:gridCol w:w="185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содержание</w:t>
            </w:r>
            <w:r>
              <w:br/>
            </w:r>
            <w:r>
              <w:rPr>
                <w:rFonts w:ascii="Times New Roman"/>
                <w:b w:val="false"/>
                <w:i w:val="false"/>
                <w:color w:val="000000"/>
                <w:sz w:val="20"/>
              </w:rPr>
              <w:t>
</w:t>
            </w:r>
            <w:r>
              <w:rPr>
                <w:rFonts w:ascii="Times New Roman"/>
                <w:b w:val="false"/>
                <w:i w:val="false"/>
                <w:color w:val="000000"/>
                <w:sz w:val="20"/>
              </w:rPr>
              <w:t>приказа, № и дата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страниц</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w:t>
            </w:r>
            <w:r>
              <w:br/>
            </w:r>
            <w:r>
              <w:rPr>
                <w:rFonts w:ascii="Times New Roman"/>
                <w:b w:val="false"/>
                <w:i w:val="false"/>
                <w:color w:val="000000"/>
                <w:sz w:val="20"/>
              </w:rPr>
              <w:t>
</w:t>
            </w:r>
            <w:r>
              <w:rPr>
                <w:rFonts w:ascii="Times New Roman"/>
                <w:b w:val="false"/>
                <w:i w:val="false"/>
                <w:color w:val="000000"/>
                <w:sz w:val="20"/>
              </w:rPr>
              <w:t>подписан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исполнителя</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 в получении</w:t>
            </w:r>
            <w:r>
              <w:br/>
            </w:r>
            <w:r>
              <w:rPr>
                <w:rFonts w:ascii="Times New Roman"/>
                <w:b w:val="false"/>
                <w:i w:val="false"/>
                <w:color w:val="000000"/>
                <w:sz w:val="20"/>
              </w:rPr>
              <w:t>
</w:t>
            </w:r>
            <w:r>
              <w:rPr>
                <w:rFonts w:ascii="Times New Roman"/>
                <w:b w:val="false"/>
                <w:i w:val="false"/>
                <w:color w:val="000000"/>
                <w:sz w:val="20"/>
              </w:rPr>
              <w:t>копии приказа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8" w:id="86"/>
    <w:p>
      <w:pPr>
        <w:spacing w:after="0"/>
        <w:ind w:left="0"/>
        <w:jc w:val="both"/>
      </w:pPr>
      <w:r>
        <w:rPr>
          <w:rFonts w:ascii="Times New Roman"/>
          <w:b w:val="false"/>
          <w:i w:val="false"/>
          <w:color w:val="000000"/>
          <w:sz w:val="28"/>
        </w:rPr>
        <w:t xml:space="preserve">
Приложение 17-1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86"/>
    <w:bookmarkStart w:name="z479" w:id="87"/>
    <w:p>
      <w:pPr>
        <w:spacing w:after="0"/>
        <w:ind w:left="0"/>
        <w:jc w:val="left"/>
      </w:pPr>
      <w:r>
        <w:rPr>
          <w:rFonts w:ascii="Times New Roman"/>
          <w:b/>
          <w:i w:val="false"/>
          <w:color w:val="000000"/>
        </w:rPr>
        <w:t xml:space="preserve"> 
Журнал регистрации приказов по основной деятельности</w:t>
      </w:r>
      <w:r>
        <w:br/>
      </w:r>
      <w:r>
        <w:rPr>
          <w:rFonts w:ascii="Times New Roman"/>
          <w:b/>
          <w:i w:val="false"/>
          <w:color w:val="000000"/>
        </w:rPr>
        <w:t>
Министерства образования и науки Республики Казахстан</w:t>
      </w:r>
    </w:p>
    <w:bookmarkEnd w:id="87"/>
    <w:p>
      <w:pPr>
        <w:spacing w:after="0"/>
        <w:ind w:left="0"/>
        <w:jc w:val="both"/>
      </w:pPr>
      <w:r>
        <w:rPr>
          <w:rFonts w:ascii="Times New Roman"/>
          <w:b w:val="false"/>
          <w:i w:val="false"/>
          <w:color w:val="ff0000"/>
          <w:sz w:val="28"/>
        </w:rPr>
        <w:t xml:space="preserve">      Сноска. Правила дополнены приложением 17-1 в соответствии с приказом Министра образования и науки РК от 22.11.2011 </w:t>
      </w:r>
      <w:r>
        <w:rPr>
          <w:rFonts w:ascii="Times New Roman"/>
          <w:b w:val="false"/>
          <w:i w:val="false"/>
          <w:color w:val="ff0000"/>
          <w:sz w:val="28"/>
        </w:rPr>
        <w:t>№ 490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713"/>
        <w:gridCol w:w="1153"/>
        <w:gridCol w:w="4353"/>
        <w:gridCol w:w="3033"/>
        <w:gridCol w:w="231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приказа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подписан,</w:t>
            </w:r>
            <w:r>
              <w:br/>
            </w:r>
            <w:r>
              <w:rPr>
                <w:rFonts w:ascii="Times New Roman"/>
                <w:b w:val="false"/>
                <w:i w:val="false"/>
                <w:color w:val="000000"/>
                <w:sz w:val="20"/>
              </w:rPr>
              <w:t>
</w:t>
            </w:r>
            <w:r>
              <w:rPr>
                <w:rFonts w:ascii="Times New Roman"/>
                <w:b w:val="false"/>
                <w:i w:val="false"/>
                <w:color w:val="000000"/>
                <w:sz w:val="20"/>
              </w:rPr>
              <w:t>Ф.И.О. исполнителя</w:t>
            </w:r>
            <w:r>
              <w:br/>
            </w:r>
            <w:r>
              <w:rPr>
                <w:rFonts w:ascii="Times New Roman"/>
                <w:b w:val="false"/>
                <w:i w:val="false"/>
                <w:color w:val="000000"/>
                <w:sz w:val="20"/>
              </w:rPr>
              <w:t>
</w:t>
            </w:r>
            <w:r>
              <w:rPr>
                <w:rFonts w:ascii="Times New Roman"/>
                <w:b w:val="false"/>
                <w:i w:val="false"/>
                <w:color w:val="000000"/>
                <w:sz w:val="20"/>
              </w:rPr>
              <w:t>(с росписью</w:t>
            </w:r>
            <w:r>
              <w:br/>
            </w:r>
            <w:r>
              <w:rPr>
                <w:rFonts w:ascii="Times New Roman"/>
                <w:b w:val="false"/>
                <w:i w:val="false"/>
                <w:color w:val="000000"/>
                <w:sz w:val="20"/>
              </w:rPr>
              <w:t>
</w:t>
            </w:r>
            <w:r>
              <w:rPr>
                <w:rFonts w:ascii="Times New Roman"/>
                <w:b w:val="false"/>
                <w:i w:val="false"/>
                <w:color w:val="000000"/>
                <w:sz w:val="20"/>
              </w:rPr>
              <w:t>исполнителя в</w:t>
            </w:r>
            <w:r>
              <w:br/>
            </w:r>
            <w:r>
              <w:rPr>
                <w:rFonts w:ascii="Times New Roman"/>
                <w:b w:val="false"/>
                <w:i w:val="false"/>
                <w:color w:val="000000"/>
                <w:sz w:val="20"/>
              </w:rPr>
              <w:t>
</w:t>
            </w:r>
            <w:r>
              <w:rPr>
                <w:rFonts w:ascii="Times New Roman"/>
                <w:b w:val="false"/>
                <w:i w:val="false"/>
                <w:color w:val="000000"/>
                <w:sz w:val="20"/>
              </w:rPr>
              <w:t>получении копии</w:t>
            </w:r>
            <w:r>
              <w:br/>
            </w:r>
            <w:r>
              <w:rPr>
                <w:rFonts w:ascii="Times New Roman"/>
                <w:b w:val="false"/>
                <w:i w:val="false"/>
                <w:color w:val="000000"/>
                <w:sz w:val="20"/>
              </w:rPr>
              <w:t>
</w:t>
            </w:r>
            <w:r>
              <w:rPr>
                <w:rFonts w:ascii="Times New Roman"/>
                <w:b w:val="false"/>
                <w:i w:val="false"/>
                <w:color w:val="000000"/>
                <w:sz w:val="20"/>
              </w:rPr>
              <w:t>приказа)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6" w:id="88"/>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88"/>
    <w:p>
      <w:pPr>
        <w:spacing w:after="0"/>
        <w:ind w:left="0"/>
        <w:jc w:val="both"/>
      </w:pPr>
      <w:r>
        <w:rPr>
          <w:rFonts w:ascii="Times New Roman"/>
          <w:b/>
          <w:i w:val="false"/>
          <w:color w:val="000000"/>
          <w:sz w:val="28"/>
        </w:rPr>
        <w:t>Ответственному секретарю</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Министерства образования и науки</w:t>
      </w:r>
      <w:r>
        <w:br/>
      </w:r>
      <w:r>
        <w:rPr>
          <w:rFonts w:ascii="Times New Roman"/>
          <w:b w:val="false"/>
          <w:i w:val="false"/>
          <w:color w:val="000000"/>
          <w:sz w:val="28"/>
        </w:rPr>
        <w:t>
</w:t>
      </w:r>
      <w:r>
        <w:rPr>
          <w:rFonts w:ascii="Times New Roman"/>
          <w:b/>
          <w:i w:val="false"/>
          <w:color w:val="000000"/>
          <w:sz w:val="28"/>
        </w:rPr>
        <w:t>Республики Казахстан</w:t>
      </w:r>
      <w:r>
        <w:rPr>
          <w:rFonts w:ascii="Times New Roman"/>
          <w:b w:val="false"/>
          <w:i w:val="false"/>
          <w:color w:val="000000"/>
          <w:sz w:val="28"/>
        </w:rPr>
        <w:t>             </w:t>
      </w:r>
      <w:r>
        <w:br/>
      </w:r>
      <w:r>
        <w:rPr>
          <w:rFonts w:ascii="Times New Roman"/>
          <w:b w:val="false"/>
          <w:i w:val="false"/>
          <w:color w:val="000000"/>
          <w:sz w:val="28"/>
        </w:rPr>
        <w:t>
от Ф.И.О. (должность, управление)</w:t>
      </w:r>
    </w:p>
    <w:bookmarkStart w:name="z667" w:id="89"/>
    <w:p>
      <w:pPr>
        <w:spacing w:after="0"/>
        <w:ind w:left="0"/>
        <w:jc w:val="both"/>
      </w:pPr>
      <w:r>
        <w:rPr>
          <w:rFonts w:ascii="Times New Roman"/>
          <w:b w:val="false"/>
          <w:i w:val="false"/>
          <w:color w:val="000000"/>
          <w:sz w:val="28"/>
        </w:rPr>
        <w:t>
                          </w:t>
      </w:r>
      <w:r>
        <w:rPr>
          <w:rFonts w:ascii="Times New Roman"/>
          <w:b/>
          <w:i w:val="false"/>
          <w:color w:val="000000"/>
          <w:sz w:val="28"/>
        </w:rPr>
        <w:t>ОБЪЯСНИТЕЛЬНАЯ</w:t>
      </w:r>
    </w:p>
    <w:bookmarkEnd w:id="89"/>
    <w:p>
      <w:pPr>
        <w:spacing w:after="0"/>
        <w:ind w:left="0"/>
        <w:jc w:val="both"/>
      </w:pPr>
      <w:r>
        <w:rPr>
          <w:rFonts w:ascii="Times New Roman"/>
          <w:b w:val="false"/>
          <w:i w:val="false"/>
          <w:color w:val="000000"/>
          <w:sz w:val="28"/>
        </w:rPr>
        <w:t>      Мною, _______________________________________________, допущено</w:t>
      </w:r>
      <w:r>
        <w:br/>
      </w:r>
      <w:r>
        <w:rPr>
          <w:rFonts w:ascii="Times New Roman"/>
          <w:b w:val="false"/>
          <w:i w:val="false"/>
          <w:color w:val="000000"/>
          <w:sz w:val="28"/>
        </w:rPr>
        <w:t>
                  </w:t>
      </w:r>
      <w:r>
        <w:rPr>
          <w:rFonts w:ascii="Times New Roman"/>
          <w:b w:val="false"/>
          <w:i w:val="false"/>
          <w:color w:val="000000"/>
          <w:sz w:val="28"/>
        </w:rPr>
        <w:t>(Ф.И.О. исполнителя, должность, управление)</w:t>
      </w:r>
      <w:r>
        <w:br/>
      </w:r>
      <w:r>
        <w:rPr>
          <w:rFonts w:ascii="Times New Roman"/>
          <w:b w:val="false"/>
          <w:i w:val="false"/>
          <w:color w:val="000000"/>
          <w:sz w:val="28"/>
        </w:rPr>
        <w:t>
несвоевременное исполнение документа, направленного для исполнения в</w:t>
      </w:r>
      <w:r>
        <w:br/>
      </w:r>
      <w:r>
        <w:rPr>
          <w:rFonts w:ascii="Times New Roman"/>
          <w:b w:val="false"/>
          <w:i w:val="false"/>
          <w:color w:val="000000"/>
          <w:sz w:val="28"/>
        </w:rPr>
        <w:t>
адрес Министерства образования и науки Республики Казахстан</w:t>
      </w:r>
      <w:r>
        <w:br/>
      </w:r>
      <w:r>
        <w:rPr>
          <w:rFonts w:ascii="Times New Roman"/>
          <w:b w:val="false"/>
          <w:i w:val="false"/>
          <w:color w:val="000000"/>
          <w:sz w:val="28"/>
        </w:rPr>
        <w:t>
_______________ № исходящего _____________, от «__» __________ 200_г.</w:t>
      </w:r>
      <w:r>
        <w:br/>
      </w:r>
      <w:r>
        <w:rPr>
          <w:rFonts w:ascii="Times New Roman"/>
          <w:b w:val="false"/>
          <w:i w:val="false"/>
          <w:color w:val="000000"/>
          <w:sz w:val="28"/>
        </w:rPr>
        <w:t>
</w:t>
      </w:r>
      <w:r>
        <w:rPr>
          <w:rFonts w:ascii="Times New Roman"/>
          <w:b w:val="false"/>
          <w:i w:val="false"/>
          <w:color w:val="000000"/>
          <w:sz w:val="28"/>
        </w:rPr>
        <w:t>(адресат документа,</w:t>
      </w:r>
      <w:r>
        <w:br/>
      </w:r>
      <w:r>
        <w:rPr>
          <w:rFonts w:ascii="Times New Roman"/>
          <w:b w:val="false"/>
          <w:i w:val="false"/>
          <w:color w:val="000000"/>
          <w:sz w:val="28"/>
        </w:rPr>
        <w:t>
</w:t>
      </w:r>
      <w:r>
        <w:rPr>
          <w:rFonts w:ascii="Times New Roman"/>
          <w:b w:val="false"/>
          <w:i w:val="false"/>
          <w:color w:val="000000"/>
          <w:sz w:val="28"/>
        </w:rPr>
        <w:t>  откуда поступил)</w:t>
      </w:r>
    </w:p>
    <w:p>
      <w:pPr>
        <w:spacing w:after="0"/>
        <w:ind w:left="0"/>
        <w:jc w:val="both"/>
      </w:pPr>
      <w:r>
        <w:rPr>
          <w:rFonts w:ascii="Times New Roman"/>
          <w:b w:val="false"/>
          <w:i w:val="false"/>
          <w:color w:val="000000"/>
          <w:sz w:val="28"/>
        </w:rPr>
        <w:t>1. № и дата входящего МОН РК ________________________________________</w:t>
      </w:r>
      <w:r>
        <w:br/>
      </w:r>
      <w:r>
        <w:rPr>
          <w:rFonts w:ascii="Times New Roman"/>
          <w:b w:val="false"/>
          <w:i w:val="false"/>
          <w:color w:val="000000"/>
          <w:sz w:val="28"/>
        </w:rPr>
        <w:t>
2. Краткое содержание документа _____________________________________</w:t>
      </w:r>
      <w:r>
        <w:br/>
      </w:r>
      <w:r>
        <w:rPr>
          <w:rFonts w:ascii="Times New Roman"/>
          <w:b w:val="false"/>
          <w:i w:val="false"/>
          <w:color w:val="000000"/>
          <w:sz w:val="28"/>
        </w:rPr>
        <w:t>
3. Резолюции ________________________________________________________</w:t>
      </w:r>
      <w:r>
        <w:br/>
      </w:r>
      <w:r>
        <w:rPr>
          <w:rFonts w:ascii="Times New Roman"/>
          <w:b w:val="false"/>
          <w:i w:val="false"/>
          <w:color w:val="000000"/>
          <w:sz w:val="28"/>
        </w:rPr>
        <w:t>
4. Контрольная дата исполнения _________ фактическое исполнение _____</w:t>
      </w:r>
      <w:r>
        <w:br/>
      </w:r>
      <w:r>
        <w:rPr>
          <w:rFonts w:ascii="Times New Roman"/>
          <w:b w:val="false"/>
          <w:i w:val="false"/>
          <w:color w:val="000000"/>
          <w:sz w:val="28"/>
        </w:rPr>
        <w:t>
5. Количество просроченных дней ___________</w:t>
      </w:r>
      <w:r>
        <w:br/>
      </w:r>
      <w:r>
        <w:rPr>
          <w:rFonts w:ascii="Times New Roman"/>
          <w:b w:val="false"/>
          <w:i w:val="false"/>
          <w:color w:val="000000"/>
          <w:sz w:val="28"/>
        </w:rPr>
        <w:t>
6.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____________________                    _________________________</w:t>
      </w:r>
      <w:r>
        <w:br/>
      </w:r>
      <w:r>
        <w:rPr>
          <w:rFonts w:ascii="Times New Roman"/>
          <w:b w:val="false"/>
          <w:i w:val="false"/>
          <w:color w:val="000000"/>
          <w:sz w:val="28"/>
        </w:rPr>
        <w:t>
       </w:t>
      </w:r>
      <w:r>
        <w:rPr>
          <w:rFonts w:ascii="Times New Roman"/>
          <w:b w:val="false"/>
          <w:i w:val="false"/>
          <w:color w:val="000000"/>
          <w:sz w:val="28"/>
        </w:rPr>
        <w:t>(дата)</w:t>
      </w:r>
      <w:r>
        <w:rPr>
          <w:rFonts w:ascii="Times New Roman"/>
          <w:b w:val="false"/>
          <w:i w:val="false"/>
          <w:color w:val="000000"/>
          <w:sz w:val="28"/>
        </w:rPr>
        <w:t>                                 </w:t>
      </w:r>
      <w:r>
        <w:rPr>
          <w:rFonts w:ascii="Times New Roman"/>
          <w:b w:val="false"/>
          <w:i w:val="false"/>
          <w:color w:val="000000"/>
          <w:sz w:val="28"/>
        </w:rPr>
        <w:t>(подпись исполнителя)</w:t>
      </w:r>
    </w:p>
    <w:p>
      <w:pPr>
        <w:spacing w:after="0"/>
        <w:ind w:left="0"/>
        <w:jc w:val="both"/>
      </w:pPr>
      <w:r>
        <w:rPr>
          <w:rFonts w:ascii="Times New Roman"/>
          <w:b/>
          <w:i w:val="false"/>
          <w:color w:val="000000"/>
          <w:sz w:val="28"/>
        </w:rPr>
        <w:t>Предложение Руководства по привлечению к ответственности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____________       ___________________       ________________________</w:t>
      </w:r>
      <w:r>
        <w:br/>
      </w:r>
      <w:r>
        <w:rPr>
          <w:rFonts w:ascii="Times New Roman"/>
          <w:b w:val="false"/>
          <w:i w:val="false"/>
          <w:color w:val="000000"/>
          <w:sz w:val="28"/>
        </w:rPr>
        <w:t>
   </w:t>
      </w:r>
      <w:r>
        <w:rPr>
          <w:rFonts w:ascii="Times New Roman"/>
          <w:b w:val="false"/>
          <w:i w:val="false"/>
          <w:color w:val="000000"/>
          <w:sz w:val="28"/>
        </w:rPr>
        <w:t>(дата)</w:t>
      </w:r>
      <w:r>
        <w:rPr>
          <w:rFonts w:ascii="Times New Roman"/>
          <w:b w:val="false"/>
          <w:i w:val="false"/>
          <w:color w:val="000000"/>
          <w:sz w:val="28"/>
        </w:rPr>
        <w:t>             </w:t>
      </w:r>
      <w:r>
        <w:rPr>
          <w:rFonts w:ascii="Times New Roman"/>
          <w:b w:val="false"/>
          <w:i w:val="false"/>
          <w:color w:val="000000"/>
          <w:sz w:val="28"/>
        </w:rPr>
        <w:t xml:space="preserve">(индекс управления)          </w:t>
      </w:r>
      <w:r>
        <w:rPr>
          <w:rFonts w:ascii="Times New Roman"/>
          <w:b w:val="false"/>
          <w:i w:val="false"/>
          <w:color w:val="000000"/>
          <w:sz w:val="28"/>
        </w:rPr>
        <w:t> </w:t>
      </w:r>
      <w:r>
        <w:rPr>
          <w:rFonts w:ascii="Times New Roman"/>
          <w:b w:val="false"/>
          <w:i w:val="false"/>
          <w:color w:val="000000"/>
          <w:sz w:val="28"/>
        </w:rPr>
        <w:t>(подпись Начальника Управления)</w:t>
      </w:r>
    </w:p>
    <w:p>
      <w:pPr>
        <w:spacing w:after="0"/>
        <w:ind w:left="0"/>
        <w:jc w:val="both"/>
      </w:pPr>
      <w:r>
        <w:rPr>
          <w:rFonts w:ascii="Times New Roman"/>
          <w:b/>
          <w:i w:val="false"/>
          <w:color w:val="000000"/>
          <w:sz w:val="28"/>
        </w:rPr>
        <w:t>Отметки документационной службы: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w:t>
      </w:r>
    </w:p>
    <w:p>
      <w:pPr>
        <w:spacing w:after="0"/>
        <w:ind w:left="0"/>
        <w:jc w:val="both"/>
      </w:pPr>
      <w:r>
        <w:rPr>
          <w:rFonts w:ascii="Times New Roman"/>
          <w:b/>
          <w:i w:val="false"/>
          <w:color w:val="000000"/>
          <w:sz w:val="28"/>
        </w:rPr>
        <w:t>Выводы и предложения: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(дата)                       (подпись лица структурного подразделения,</w:t>
      </w:r>
      <w:r>
        <w:br/>
      </w:r>
      <w:r>
        <w:rPr>
          <w:rFonts w:ascii="Times New Roman"/>
          <w:b w:val="false"/>
          <w:i w:val="false"/>
          <w:color w:val="000000"/>
          <w:sz w:val="28"/>
        </w:rPr>
        <w:t>
</w:t>
      </w:r>
      <w:r>
        <w:rPr>
          <w:rFonts w:ascii="Times New Roman"/>
          <w:b w:val="false"/>
          <w:i w:val="false"/>
          <w:color w:val="000000"/>
          <w:sz w:val="28"/>
        </w:rPr>
        <w:t>                               ответственного за ведение делопроизводства)</w:t>
      </w:r>
    </w:p>
    <w:bookmarkStart w:name="z668" w:id="90"/>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90"/>
    <w:bookmarkStart w:name="z669" w:id="91"/>
    <w:p>
      <w:pPr>
        <w:spacing w:after="0"/>
        <w:ind w:left="0"/>
        <w:jc w:val="left"/>
      </w:pPr>
      <w:r>
        <w:rPr>
          <w:rFonts w:ascii="Times New Roman"/>
          <w:b/>
          <w:i w:val="false"/>
          <w:color w:val="000000"/>
        </w:rPr>
        <w:t xml:space="preserve"> 
Журнал регистрации документов с пометкой «ДСП» в</w:t>
      </w:r>
      <w:r>
        <w:br/>
      </w:r>
      <w:r>
        <w:rPr>
          <w:rFonts w:ascii="Times New Roman"/>
          <w:b/>
          <w:i w:val="false"/>
          <w:color w:val="000000"/>
        </w:rPr>
        <w:t>
Министерстве образования и науки Республики Казахстан</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453"/>
        <w:gridCol w:w="2913"/>
        <w:gridCol w:w="1673"/>
        <w:gridCol w:w="1913"/>
        <w:gridCol w:w="2493"/>
        <w:gridCol w:w="179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 и дата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страниц</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w:t>
            </w:r>
            <w:r>
              <w:br/>
            </w:r>
            <w:r>
              <w:rPr>
                <w:rFonts w:ascii="Times New Roman"/>
                <w:b w:val="false"/>
                <w:i w:val="false"/>
                <w:color w:val="000000"/>
                <w:sz w:val="20"/>
              </w:rPr>
              <w:t>
</w:t>
            </w:r>
            <w:r>
              <w:rPr>
                <w:rFonts w:ascii="Times New Roman"/>
                <w:b w:val="false"/>
                <w:i w:val="false"/>
                <w:color w:val="000000"/>
                <w:sz w:val="20"/>
              </w:rPr>
              <w:t>подписан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исполнителя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 в</w:t>
            </w:r>
            <w:r>
              <w:br/>
            </w:r>
            <w:r>
              <w:rPr>
                <w:rFonts w:ascii="Times New Roman"/>
                <w:b w:val="false"/>
                <w:i w:val="false"/>
                <w:color w:val="000000"/>
                <w:sz w:val="20"/>
              </w:rPr>
              <w:t>
</w:t>
            </w:r>
            <w:r>
              <w:rPr>
                <w:rFonts w:ascii="Times New Roman"/>
                <w:b w:val="false"/>
                <w:i w:val="false"/>
                <w:color w:val="000000"/>
                <w:sz w:val="20"/>
              </w:rPr>
              <w:t>получении</w:t>
            </w:r>
          </w:p>
        </w:tc>
      </w:tr>
    </w:tbl>
    <w:bookmarkStart w:name="z670" w:id="92"/>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92"/>
    <w:bookmarkStart w:name="z671" w:id="93"/>
    <w:p>
      <w:pPr>
        <w:spacing w:after="0"/>
        <w:ind w:left="0"/>
        <w:jc w:val="left"/>
      </w:pPr>
      <w:r>
        <w:rPr>
          <w:rFonts w:ascii="Times New Roman"/>
          <w:b/>
          <w:i w:val="false"/>
          <w:color w:val="000000"/>
        </w:rPr>
        <w:t xml:space="preserve"> 
Журнал учета ксерокопирования документов с пометкой «ДСП» в</w:t>
      </w:r>
      <w:r>
        <w:br/>
      </w:r>
      <w:r>
        <w:rPr>
          <w:rFonts w:ascii="Times New Roman"/>
          <w:b/>
          <w:i w:val="false"/>
          <w:color w:val="000000"/>
        </w:rPr>
        <w:t>
Министерстве образования и науки Республики Казахстан</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753"/>
        <w:gridCol w:w="1593"/>
        <w:gridCol w:w="1793"/>
        <w:gridCol w:w="2333"/>
        <w:gridCol w:w="2013"/>
        <w:gridCol w:w="261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кол-во страниц</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копии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w:t>
            </w:r>
            <w:r>
              <w:br/>
            </w:r>
            <w:r>
              <w:rPr>
                <w:rFonts w:ascii="Times New Roman"/>
                <w:b w:val="false"/>
                <w:i w:val="false"/>
                <w:color w:val="000000"/>
                <w:sz w:val="20"/>
              </w:rPr>
              <w:t>
</w:t>
            </w:r>
            <w:r>
              <w:rPr>
                <w:rFonts w:ascii="Times New Roman"/>
                <w:b w:val="false"/>
                <w:i w:val="false"/>
                <w:color w:val="000000"/>
                <w:sz w:val="20"/>
              </w:rPr>
              <w:t>подписан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исполнителя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 в</w:t>
            </w:r>
            <w:r>
              <w:br/>
            </w:r>
            <w:r>
              <w:rPr>
                <w:rFonts w:ascii="Times New Roman"/>
                <w:b w:val="false"/>
                <w:i w:val="false"/>
                <w:color w:val="000000"/>
                <w:sz w:val="20"/>
              </w:rPr>
              <w:t>
</w:t>
            </w:r>
            <w:r>
              <w:rPr>
                <w:rFonts w:ascii="Times New Roman"/>
                <w:b w:val="false"/>
                <w:i w:val="false"/>
                <w:color w:val="000000"/>
                <w:sz w:val="20"/>
              </w:rPr>
              <w:t>получении</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bl>
    <w:bookmarkStart w:name="z672" w:id="94"/>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94"/>
    <w:bookmarkStart w:name="z673" w:id="95"/>
    <w:p>
      <w:pPr>
        <w:spacing w:after="0"/>
        <w:ind w:left="0"/>
        <w:jc w:val="both"/>
      </w:pPr>
      <w:r>
        <w:rPr>
          <w:rFonts w:ascii="Times New Roman"/>
          <w:b w:val="false"/>
          <w:i w:val="false"/>
          <w:color w:val="000000"/>
          <w:sz w:val="28"/>
        </w:rPr>
        <w:t>
</w:t>
      </w:r>
      <w:r>
        <w:rPr>
          <w:rFonts w:ascii="Times New Roman"/>
          <w:b/>
          <w:i w:val="false"/>
          <w:color w:val="000000"/>
          <w:sz w:val="28"/>
        </w:rPr>
        <w:t>    Журнал регистрации карточки учета обращения физических и</w:t>
      </w:r>
      <w:r>
        <w:br/>
      </w:r>
      <w:r>
        <w:rPr>
          <w:rFonts w:ascii="Times New Roman"/>
          <w:b w:val="false"/>
          <w:i w:val="false"/>
          <w:color w:val="000000"/>
          <w:sz w:val="28"/>
        </w:rPr>
        <w:t>
       </w:t>
      </w:r>
      <w:r>
        <w:rPr>
          <w:rFonts w:ascii="Times New Roman"/>
          <w:b/>
          <w:i w:val="false"/>
          <w:color w:val="000000"/>
          <w:sz w:val="28"/>
        </w:rPr>
        <w:t>юридических лиц в Министерстве образования и науки</w:t>
      </w:r>
      <w:r>
        <w:br/>
      </w:r>
      <w:r>
        <w:rPr>
          <w:rFonts w:ascii="Times New Roman"/>
          <w:b w:val="false"/>
          <w:i w:val="false"/>
          <w:color w:val="000000"/>
          <w:sz w:val="28"/>
        </w:rPr>
        <w:t>
                        </w:t>
      </w:r>
      <w:r>
        <w:rPr>
          <w:rFonts w:ascii="Times New Roman"/>
          <w:b/>
          <w:i w:val="false"/>
          <w:color w:val="000000"/>
          <w:sz w:val="28"/>
        </w:rPr>
        <w:t>Республики Казахстан</w:t>
      </w:r>
    </w:p>
    <w:bookmarkEnd w:id="95"/>
    <w:p>
      <w:pPr>
        <w:spacing w:after="0"/>
        <w:ind w:left="0"/>
        <w:jc w:val="both"/>
      </w:pPr>
      <w:r>
        <w:rPr>
          <w:rFonts w:ascii="Times New Roman"/>
          <w:b w:val="false"/>
          <w:i w:val="false"/>
          <w:color w:val="000000"/>
          <w:sz w:val="28"/>
        </w:rPr>
        <w:t>                                           (лицевая сторона карточки)</w:t>
      </w:r>
    </w:p>
    <w:p>
      <w:pPr>
        <w:spacing w:after="0"/>
        <w:ind w:left="0"/>
        <w:jc w:val="both"/>
      </w:pPr>
      <w:r>
        <w:rPr>
          <w:rFonts w:ascii="Times New Roman"/>
          <w:b/>
          <w:i w:val="false"/>
          <w:color w:val="000000"/>
          <w:sz w:val="28"/>
        </w:rPr>
        <w:t>             КАРТОЧКА УЧЕТА ПОСТУПИВШЕГО ОБРАЩЕНИЯ</w:t>
      </w:r>
    </w:p>
    <w:p>
      <w:pPr>
        <w:spacing w:after="0"/>
        <w:ind w:left="0"/>
        <w:jc w:val="both"/>
      </w:pPr>
      <w:r>
        <w:rPr>
          <w:rFonts w:ascii="Times New Roman"/>
          <w:b w:val="false"/>
          <w:i w:val="false"/>
          <w:color w:val="000000"/>
          <w:sz w:val="28"/>
        </w:rPr>
        <w:t>                            </w:t>
      </w:r>
      <w:r>
        <w:rPr>
          <w:rFonts w:ascii="Times New Roman"/>
          <w:b/>
          <w:i w:val="false"/>
          <w:color w:val="000000"/>
          <w:sz w:val="28"/>
        </w:rPr>
        <w:t>РЕГИСТРАЦИЯ</w:t>
      </w:r>
      <w:r>
        <w:br/>
      </w:r>
      <w:r>
        <w:rPr>
          <w:rFonts w:ascii="Times New Roman"/>
          <w:b w:val="false"/>
          <w:i w:val="false"/>
          <w:color w:val="000000"/>
          <w:sz w:val="28"/>
        </w:rPr>
        <w:t>
</w:t>
      </w:r>
      <w:r>
        <w:rPr>
          <w:rFonts w:ascii="Times New Roman"/>
          <w:b/>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4273"/>
        <w:gridCol w:w="3553"/>
      </w:tblGrid>
      <w:tr>
        <w:trPr>
          <w:trHeight w:val="30" w:hRule="atLeast"/>
        </w:trPr>
        <w:tc>
          <w:tcPr>
            <w:tcW w:w="6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Адрес заявителя</w:t>
            </w:r>
            <w:r>
              <w:br/>
            </w:r>
            <w:r>
              <w:rPr>
                <w:rFonts w:ascii="Times New Roman"/>
                <w:b w:val="false"/>
                <w:i w:val="false"/>
                <w:color w:val="000000"/>
                <w:sz w:val="20"/>
              </w:rPr>
              <w:t>
Характер обращения</w:t>
            </w:r>
            <w:r>
              <w:br/>
            </w:r>
            <w:r>
              <w:rPr>
                <w:rFonts w:ascii="Times New Roman"/>
                <w:b w:val="false"/>
                <w:i w:val="false"/>
                <w:color w:val="000000"/>
                <w:sz w:val="20"/>
              </w:rPr>
              <w:t>
Социальное положение</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регистрации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 аннотация обращения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заявление,</w:t>
            </w:r>
            <w:r>
              <w:br/>
            </w:r>
            <w:r>
              <w:rPr>
                <w:rFonts w:ascii="Times New Roman"/>
                <w:b w:val="false"/>
                <w:i w:val="false"/>
                <w:color w:val="000000"/>
                <w:sz w:val="20"/>
              </w:rPr>
              <w:t>
жалоба, отклик, запрос</w:t>
            </w:r>
            <w:r>
              <w:br/>
            </w:r>
            <w:r>
              <w:rPr>
                <w:rFonts w:ascii="Times New Roman"/>
                <w:b w:val="false"/>
                <w:i w:val="false"/>
                <w:color w:val="000000"/>
                <w:sz w:val="20"/>
              </w:rPr>
              <w:t>
На каком языке изложено</w:t>
            </w:r>
            <w:r>
              <w:br/>
            </w:r>
            <w:r>
              <w:rPr>
                <w:rFonts w:ascii="Times New Roman"/>
                <w:b w:val="false"/>
                <w:i w:val="false"/>
                <w:color w:val="000000"/>
                <w:sz w:val="20"/>
              </w:rPr>
              <w:t>
заявление</w:t>
            </w:r>
            <w:r>
              <w:br/>
            </w:r>
            <w:r>
              <w:rPr>
                <w:rFonts w:ascii="Times New Roman"/>
                <w:b w:val="false"/>
                <w:i w:val="false"/>
                <w:color w:val="000000"/>
                <w:sz w:val="20"/>
              </w:rPr>
              <w:t>
Шифр исполнителя резолюции</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(оборотная сторона карточки)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5173"/>
        <w:gridCol w:w="4413"/>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Кто направил обращение, кому</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r>
    </w:tbl>
    <w:p>
      <w:pPr>
        <w:spacing w:after="0"/>
        <w:ind w:left="0"/>
        <w:jc w:val="both"/>
      </w:pPr>
      <w:r>
        <w:rPr>
          <w:rFonts w:ascii="Times New Roman"/>
          <w:b w:val="false"/>
          <w:i w:val="false"/>
          <w:color w:val="000000"/>
          <w:sz w:val="28"/>
        </w:rPr>
        <w:t>      Хранение дело/том:</w:t>
      </w:r>
      <w:r>
        <w:br/>
      </w:r>
      <w:r>
        <w:rPr>
          <w:rFonts w:ascii="Times New Roman"/>
          <w:b w:val="false"/>
          <w:i w:val="false"/>
          <w:color w:val="000000"/>
          <w:sz w:val="28"/>
        </w:rPr>
        <w:t>
      Исполнение продлено до:</w:t>
      </w:r>
      <w:r>
        <w:br/>
      </w:r>
      <w:r>
        <w:rPr>
          <w:rFonts w:ascii="Times New Roman"/>
          <w:b w:val="false"/>
          <w:i w:val="false"/>
          <w:color w:val="000000"/>
          <w:sz w:val="28"/>
        </w:rPr>
        <w:t>
      Снято с контроля:</w:t>
      </w:r>
      <w:r>
        <w:br/>
      </w:r>
      <w:r>
        <w:rPr>
          <w:rFonts w:ascii="Times New Roman"/>
          <w:b w:val="false"/>
          <w:i w:val="false"/>
          <w:color w:val="000000"/>
          <w:sz w:val="28"/>
        </w:rPr>
        <w:t>
      Итог проверки:</w:t>
      </w:r>
      <w:r>
        <w:br/>
      </w:r>
      <w:r>
        <w:rPr>
          <w:rFonts w:ascii="Times New Roman"/>
          <w:b w:val="false"/>
          <w:i w:val="false"/>
          <w:color w:val="000000"/>
          <w:sz w:val="28"/>
        </w:rPr>
        <w:t>
      Поставлено на контроль структурным подразделением:</w:t>
      </w:r>
    </w:p>
    <w:p>
      <w:pPr>
        <w:spacing w:after="0"/>
        <w:ind w:left="0"/>
        <w:jc w:val="both"/>
      </w:pPr>
      <w:r>
        <w:rPr>
          <w:rFonts w:ascii="Times New Roman"/>
          <w:b w:val="false"/>
          <w:i w:val="false"/>
          <w:color w:val="000000"/>
          <w:sz w:val="28"/>
        </w:rPr>
        <w:t>                                           (лицевая сторона карточки)</w:t>
      </w:r>
    </w:p>
    <w:bookmarkStart w:name="z674" w:id="96"/>
    <w:p>
      <w:pPr>
        <w:spacing w:after="0"/>
        <w:ind w:left="0"/>
        <w:jc w:val="both"/>
      </w:pPr>
      <w:r>
        <w:rPr>
          <w:rFonts w:ascii="Times New Roman"/>
          <w:b w:val="false"/>
          <w:i w:val="false"/>
          <w:color w:val="000000"/>
          <w:sz w:val="28"/>
        </w:rPr>
        <w:t>
                    </w:t>
      </w:r>
      <w:r>
        <w:rPr>
          <w:rFonts w:ascii="Times New Roman"/>
          <w:b/>
          <w:i w:val="false"/>
          <w:color w:val="000000"/>
          <w:sz w:val="28"/>
        </w:rPr>
        <w:t>КАРТОЧКА УЧЕТА ПРИЕМА ПОСЕТИТЕЛЕЙ</w:t>
      </w:r>
      <w:r>
        <w:br/>
      </w:r>
      <w:r>
        <w:rPr>
          <w:rFonts w:ascii="Times New Roman"/>
          <w:b w:val="false"/>
          <w:i w:val="false"/>
          <w:color w:val="000000"/>
          <w:sz w:val="28"/>
        </w:rPr>
        <w:t>
             </w:t>
      </w:r>
      <w:r>
        <w:rPr>
          <w:rFonts w:ascii="Times New Roman"/>
          <w:b/>
          <w:i w:val="false"/>
          <w:color w:val="000000"/>
          <w:sz w:val="28"/>
        </w:rPr>
        <w:t>№ ______________ «__» _____________ 200_ года</w:t>
      </w:r>
      <w:r>
        <w:br/>
      </w:r>
      <w:r>
        <w:rPr>
          <w:rFonts w:ascii="Times New Roman"/>
          <w:b w:val="false"/>
          <w:i w:val="false"/>
          <w:color w:val="000000"/>
          <w:sz w:val="28"/>
        </w:rPr>
        <w:t>
                             (дата приема)</w:t>
      </w:r>
    </w:p>
    <w:bookmarkEnd w:id="96"/>
    <w:p>
      <w:pPr>
        <w:spacing w:after="0"/>
        <w:ind w:left="0"/>
        <w:jc w:val="both"/>
      </w:pPr>
      <w:r>
        <w:rPr>
          <w:rFonts w:ascii="Times New Roman"/>
          <w:b w:val="false"/>
          <w:i w:val="false"/>
          <w:color w:val="000000"/>
          <w:sz w:val="28"/>
        </w:rPr>
        <w:t>Фамилия, имя, отчество заявителя 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Место работы гражданина и занимаемая должность 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Адрес проживания и № телефона 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Краткое содержание заявления 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Фамилия и инициалы, должность руководителя ведущего прием</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(оборотная сторона карточки)</w:t>
      </w:r>
    </w:p>
    <w:p>
      <w:pPr>
        <w:spacing w:after="0"/>
        <w:ind w:left="0"/>
        <w:jc w:val="both"/>
      </w:pPr>
      <w:r>
        <w:rPr>
          <w:rFonts w:ascii="Times New Roman"/>
          <w:b w:val="false"/>
          <w:i w:val="false"/>
          <w:color w:val="000000"/>
          <w:sz w:val="28"/>
        </w:rPr>
        <w:t>Кому и что поручено, дата 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Результаты рассмотрения заявления 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Когда и кем дан ответ 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p>
    <w:bookmarkStart w:name="z675" w:id="97"/>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97"/>
    <w:bookmarkStart w:name="z676" w:id="98"/>
    <w:p>
      <w:pPr>
        <w:spacing w:after="0"/>
        <w:ind w:left="0"/>
        <w:jc w:val="left"/>
      </w:pPr>
      <w:r>
        <w:rPr>
          <w:rFonts w:ascii="Times New Roman"/>
          <w:b/>
          <w:i w:val="false"/>
          <w:color w:val="000000"/>
        </w:rPr>
        <w:t xml:space="preserve"> 
Журнал графика, учета приема и предварительной записи граждан</w:t>
      </w:r>
      <w:r>
        <w:br/>
      </w:r>
      <w:r>
        <w:rPr>
          <w:rFonts w:ascii="Times New Roman"/>
          <w:b/>
          <w:i w:val="false"/>
          <w:color w:val="000000"/>
        </w:rPr>
        <w:t>
на личный прием к Министру образования и науки</w:t>
      </w:r>
      <w:r>
        <w:br/>
      </w:r>
      <w:r>
        <w:rPr>
          <w:rFonts w:ascii="Times New Roman"/>
          <w:b/>
          <w:i w:val="false"/>
          <w:color w:val="000000"/>
        </w:rPr>
        <w:t>
Республики Казахстан</w:t>
      </w:r>
    </w:p>
    <w:bookmarkEnd w:id="98"/>
    <w:p>
      <w:pPr>
        <w:spacing w:after="0"/>
        <w:ind w:left="0"/>
        <w:jc w:val="left"/>
      </w:pPr>
      <w:r>
        <w:rPr>
          <w:rFonts w:ascii="Times New Roman"/>
          <w:b/>
          <w:i w:val="false"/>
          <w:color w:val="000000"/>
        </w:rPr>
        <w:t xml:space="preserve"> ДАННЫЕ о результатах приема граждан руководителями _________________</w:t>
      </w:r>
      <w:r>
        <w:br/>
      </w:r>
      <w:r>
        <w:rPr>
          <w:rFonts w:ascii="Times New Roman"/>
          <w:b/>
          <w:i w:val="false"/>
          <w:color w:val="000000"/>
        </w:rPr>
        <w:t>
___________________________________________________</w:t>
      </w:r>
      <w:r>
        <w:br/>
      </w:r>
      <w:r>
        <w:rPr>
          <w:rFonts w:ascii="Times New Roman"/>
          <w:b/>
          <w:i w:val="false"/>
          <w:color w:val="000000"/>
        </w:rPr>
        <w:t>
(наименование государственного органа) за ______ квартал 200 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1801"/>
        <w:gridCol w:w="1198"/>
        <w:gridCol w:w="1840"/>
        <w:gridCol w:w="1821"/>
        <w:gridCol w:w="2112"/>
        <w:gridCol w:w="1647"/>
        <w:gridCol w:w="1838"/>
      </w:tblGrid>
      <w:tr>
        <w:trPr>
          <w:trHeight w:val="30" w:hRule="atLeast"/>
        </w:trPr>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проводив-</w:t>
            </w:r>
            <w:r>
              <w:br/>
            </w:r>
            <w:r>
              <w:rPr>
                <w:rFonts w:ascii="Times New Roman"/>
                <w:b w:val="false"/>
                <w:i w:val="false"/>
                <w:color w:val="000000"/>
                <w:sz w:val="20"/>
              </w:rPr>
              <w:t>
</w:t>
            </w:r>
            <w:r>
              <w:rPr>
                <w:rFonts w:ascii="Times New Roman"/>
                <w:b w:val="false"/>
                <w:i w:val="false"/>
                <w:color w:val="000000"/>
                <w:sz w:val="20"/>
              </w:rPr>
              <w:t>шего прием</w:t>
            </w:r>
            <w:r>
              <w:br/>
            </w:r>
            <w:r>
              <w:rPr>
                <w:rFonts w:ascii="Times New Roman"/>
                <w:b w:val="false"/>
                <w:i w:val="false"/>
                <w:color w:val="000000"/>
                <w:sz w:val="20"/>
              </w:rPr>
              <w:t>
</w:t>
            </w:r>
            <w:r>
              <w:rPr>
                <w:rFonts w:ascii="Times New Roman"/>
                <w:b w:val="false"/>
                <w:i w:val="false"/>
                <w:color w:val="000000"/>
                <w:sz w:val="20"/>
              </w:rPr>
              <w:t>граждан</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проводив-</w:t>
            </w:r>
            <w:r>
              <w:br/>
            </w:r>
            <w:r>
              <w:rPr>
                <w:rFonts w:ascii="Times New Roman"/>
                <w:b w:val="false"/>
                <w:i w:val="false"/>
                <w:color w:val="000000"/>
                <w:sz w:val="20"/>
              </w:rPr>
              <w:t>
</w:t>
            </w:r>
            <w:r>
              <w:rPr>
                <w:rFonts w:ascii="Times New Roman"/>
                <w:b w:val="false"/>
                <w:i w:val="false"/>
                <w:color w:val="000000"/>
                <w:sz w:val="20"/>
              </w:rPr>
              <w:t>шего прием</w:t>
            </w:r>
            <w:r>
              <w:br/>
            </w:r>
            <w:r>
              <w:rPr>
                <w:rFonts w:ascii="Times New Roman"/>
                <w:b w:val="false"/>
                <w:i w:val="false"/>
                <w:color w:val="000000"/>
                <w:sz w:val="20"/>
              </w:rPr>
              <w:t>
</w:t>
            </w:r>
            <w:r>
              <w:rPr>
                <w:rFonts w:ascii="Times New Roman"/>
                <w:b w:val="false"/>
                <w:i w:val="false"/>
                <w:color w:val="000000"/>
                <w:sz w:val="20"/>
              </w:rPr>
              <w:t>граждан</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Принято</w:t>
            </w:r>
            <w:r>
              <w:br/>
            </w:r>
            <w:r>
              <w:rPr>
                <w:rFonts w:ascii="Times New Roman"/>
                <w:b w:val="false"/>
                <w:i w:val="false"/>
                <w:color w:val="000000"/>
                <w:sz w:val="20"/>
              </w:rPr>
              <w:t>
</w:t>
            </w:r>
            <w:r>
              <w:rPr>
                <w:rFonts w:ascii="Times New Roman"/>
                <w:b w:val="false"/>
                <w:i w:val="false"/>
                <w:color w:val="000000"/>
                <w:sz w:val="20"/>
              </w:rPr>
              <w:t>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числа принятых: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w:t>
            </w:r>
            <w:r>
              <w:br/>
            </w:r>
            <w:r>
              <w:rPr>
                <w:rFonts w:ascii="Times New Roman"/>
                <w:b w:val="false"/>
                <w:i w:val="false"/>
                <w:color w:val="000000"/>
                <w:sz w:val="20"/>
              </w:rPr>
              <w:t>
</w:t>
            </w:r>
            <w:r>
              <w:rPr>
                <w:rFonts w:ascii="Times New Roman"/>
                <w:b w:val="false"/>
                <w:i w:val="false"/>
                <w:color w:val="000000"/>
                <w:sz w:val="20"/>
              </w:rPr>
              <w:t>решен</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тельно</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просьба не</w:t>
            </w:r>
            <w:r>
              <w:br/>
            </w:r>
            <w:r>
              <w:rPr>
                <w:rFonts w:ascii="Times New Roman"/>
                <w:b w:val="false"/>
                <w:i w:val="false"/>
                <w:color w:val="000000"/>
                <w:sz w:val="20"/>
              </w:rPr>
              <w:t>
</w:t>
            </w:r>
            <w:r>
              <w:rPr>
                <w:rFonts w:ascii="Times New Roman"/>
                <w:b w:val="false"/>
                <w:i w:val="false"/>
                <w:color w:val="000000"/>
                <w:sz w:val="20"/>
              </w:rPr>
              <w:t>удовлет-</w:t>
            </w:r>
            <w:r>
              <w:br/>
            </w:r>
            <w:r>
              <w:rPr>
                <w:rFonts w:ascii="Times New Roman"/>
                <w:b w:val="false"/>
                <w:i w:val="false"/>
                <w:color w:val="000000"/>
                <w:sz w:val="20"/>
              </w:rPr>
              <w:t>
</w:t>
            </w:r>
            <w:r>
              <w:rPr>
                <w:rFonts w:ascii="Times New Roman"/>
                <w:b w:val="false"/>
                <w:i w:val="false"/>
                <w:color w:val="000000"/>
                <w:sz w:val="20"/>
              </w:rPr>
              <w:t>ворена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направлено</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ного органа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дано</w:t>
            </w:r>
            <w:r>
              <w:br/>
            </w:r>
            <w:r>
              <w:rPr>
                <w:rFonts w:ascii="Times New Roman"/>
                <w:b w:val="false"/>
                <w:i w:val="false"/>
                <w:color w:val="000000"/>
                <w:sz w:val="20"/>
              </w:rPr>
              <w:t>
</w:t>
            </w:r>
            <w:r>
              <w:rPr>
                <w:rFonts w:ascii="Times New Roman"/>
                <w:b w:val="false"/>
                <w:i w:val="false"/>
                <w:color w:val="000000"/>
                <w:sz w:val="20"/>
              </w:rPr>
              <w:t>разъяс-</w:t>
            </w:r>
            <w:r>
              <w:br/>
            </w:r>
            <w:r>
              <w:rPr>
                <w:rFonts w:ascii="Times New Roman"/>
                <w:b w:val="false"/>
                <w:i w:val="false"/>
                <w:color w:val="000000"/>
                <w:sz w:val="20"/>
              </w:rPr>
              <w:t>
</w:t>
            </w:r>
            <w:r>
              <w:rPr>
                <w:rFonts w:ascii="Times New Roman"/>
                <w:b w:val="false"/>
                <w:i w:val="false"/>
                <w:color w:val="000000"/>
                <w:sz w:val="20"/>
              </w:rPr>
              <w:t>нение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направлено</w:t>
            </w:r>
            <w:r>
              <w:br/>
            </w:r>
            <w:r>
              <w:rPr>
                <w:rFonts w:ascii="Times New Roman"/>
                <w:b w:val="false"/>
                <w:i w:val="false"/>
                <w:color w:val="000000"/>
                <w:sz w:val="20"/>
              </w:rPr>
              <w:t>
</w:t>
            </w:r>
            <w:r>
              <w:rPr>
                <w:rFonts w:ascii="Times New Roman"/>
                <w:b w:val="false"/>
                <w:i w:val="false"/>
                <w:color w:val="000000"/>
                <w:sz w:val="20"/>
              </w:rPr>
              <w:t>в другие</w:t>
            </w:r>
            <w:r>
              <w:br/>
            </w:r>
            <w:r>
              <w:rPr>
                <w:rFonts w:ascii="Times New Roman"/>
                <w:b w:val="false"/>
                <w:i w:val="false"/>
                <w:color w:val="000000"/>
                <w:sz w:val="20"/>
              </w:rPr>
              <w:t>
</w:t>
            </w:r>
            <w:r>
              <w:rPr>
                <w:rFonts w:ascii="Times New Roman"/>
                <w:b w:val="false"/>
                <w:i w:val="false"/>
                <w:color w:val="000000"/>
                <w:sz w:val="20"/>
              </w:rPr>
              <w:t>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7" w:id="99"/>
    <w:p>
      <w:pPr>
        <w:spacing w:after="0"/>
        <w:ind w:left="0"/>
        <w:jc w:val="left"/>
      </w:pPr>
      <w:r>
        <w:rPr>
          <w:rFonts w:ascii="Times New Roman"/>
          <w:b/>
          <w:i w:val="false"/>
          <w:color w:val="000000"/>
        </w:rPr>
        <w:t xml:space="preserve"> 
СВЕДЕНИЯ</w:t>
      </w:r>
      <w:r>
        <w:br/>
      </w:r>
      <w:r>
        <w:rPr>
          <w:rFonts w:ascii="Times New Roman"/>
          <w:b/>
          <w:i w:val="false"/>
          <w:color w:val="000000"/>
        </w:rPr>
        <w:t>
ОБ ИСПОЛНЕНИИ ОБРАЩЕНИЙ ФИЗИЧЕСКИХ И ЮРИДИЧЕСКИХ</w:t>
      </w:r>
      <w:r>
        <w:br/>
      </w:r>
      <w:r>
        <w:rPr>
          <w:rFonts w:ascii="Times New Roman"/>
          <w:b/>
          <w:i w:val="false"/>
          <w:color w:val="000000"/>
        </w:rPr>
        <w:t>
ЛИЦ ПО СОСТОЯНИЮ</w:t>
      </w:r>
      <w:r>
        <w:br/>
      </w:r>
      <w:r>
        <w:rPr>
          <w:rFonts w:ascii="Times New Roman"/>
          <w:b/>
          <w:i w:val="false"/>
          <w:color w:val="000000"/>
        </w:rPr>
        <w:t>
на __________________________</w:t>
      </w:r>
      <w:r>
        <w:br/>
      </w:r>
      <w:r>
        <w:rPr>
          <w:rFonts w:ascii="Times New Roman"/>
          <w:b/>
          <w:i w:val="false"/>
          <w:color w:val="000000"/>
        </w:rPr>
        <w:t>
(число, месяц, год)</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653"/>
        <w:gridCol w:w="1113"/>
        <w:gridCol w:w="3013"/>
        <w:gridCol w:w="2513"/>
        <w:gridCol w:w="1873"/>
        <w:gridCol w:w="187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w:t>
            </w:r>
            <w:r>
              <w:br/>
            </w:r>
            <w:r>
              <w:rPr>
                <w:rFonts w:ascii="Times New Roman"/>
                <w:b w:val="false"/>
                <w:i w:val="false"/>
                <w:color w:val="000000"/>
                <w:sz w:val="20"/>
              </w:rPr>
              <w:t>
</w:t>
            </w:r>
            <w:r>
              <w:rPr>
                <w:rFonts w:ascii="Times New Roman"/>
                <w:b w:val="false"/>
                <w:i w:val="false"/>
                <w:color w:val="000000"/>
                <w:sz w:val="20"/>
              </w:rPr>
              <w:t>структурных</w:t>
            </w:r>
            <w:r>
              <w:br/>
            </w:r>
            <w:r>
              <w:rPr>
                <w:rFonts w:ascii="Times New Roman"/>
                <w:b w:val="false"/>
                <w:i w:val="false"/>
                <w:color w:val="000000"/>
                <w:sz w:val="20"/>
              </w:rPr>
              <w:t>
</w:t>
            </w:r>
            <w:r>
              <w:rPr>
                <w:rFonts w:ascii="Times New Roman"/>
                <w:b w:val="false"/>
                <w:i w:val="false"/>
                <w:color w:val="000000"/>
                <w:sz w:val="20"/>
              </w:rPr>
              <w:t>подразделений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Находится на исполнении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за</w:t>
            </w:r>
            <w:r>
              <w:br/>
            </w:r>
            <w:r>
              <w:rPr>
                <w:rFonts w:ascii="Times New Roman"/>
                <w:b w:val="false"/>
                <w:i w:val="false"/>
                <w:color w:val="000000"/>
                <w:sz w:val="20"/>
              </w:rPr>
              <w:t>
</w:t>
            </w:r>
            <w:r>
              <w:rPr>
                <w:rFonts w:ascii="Times New Roman"/>
                <w:b w:val="false"/>
                <w:i w:val="false"/>
                <w:color w:val="000000"/>
                <w:sz w:val="20"/>
              </w:rPr>
              <w:t>предыдущий месяц</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Исполняются</w:t>
            </w:r>
            <w:r>
              <w:br/>
            </w:r>
            <w:r>
              <w:rPr>
                <w:rFonts w:ascii="Times New Roman"/>
                <w:b w:val="false"/>
                <w:i w:val="false"/>
                <w:color w:val="000000"/>
                <w:sz w:val="20"/>
              </w:rPr>
              <w:t>
</w:t>
            </w:r>
            <w:r>
              <w:rPr>
                <w:rFonts w:ascii="Times New Roman"/>
                <w:b w:val="false"/>
                <w:i w:val="false"/>
                <w:color w:val="000000"/>
                <w:sz w:val="20"/>
              </w:rPr>
              <w:t>в срок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продлен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Начальник Управления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1353"/>
        <w:gridCol w:w="6013"/>
      </w:tblGrid>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w:t>
            </w:r>
            <w:r>
              <w:br/>
            </w:r>
            <w:r>
              <w:rPr>
                <w:rFonts w:ascii="Times New Roman"/>
                <w:b w:val="false"/>
                <w:i w:val="false"/>
                <w:color w:val="000000"/>
                <w:sz w:val="20"/>
              </w:rPr>
              <w:t>
Министр образования и науки</w:t>
            </w:r>
            <w:r>
              <w:br/>
            </w:r>
            <w:r>
              <w:rPr>
                <w:rFonts w:ascii="Times New Roman"/>
                <w:b w:val="false"/>
                <w:i w:val="false"/>
                <w:color w:val="000000"/>
                <w:sz w:val="20"/>
              </w:rPr>
              <w:t>
Республики Казахстан</w:t>
            </w:r>
            <w:r>
              <w:br/>
            </w:r>
            <w:r>
              <w:rPr>
                <w:rFonts w:ascii="Times New Roman"/>
                <w:b w:val="false"/>
                <w:i w:val="false"/>
                <w:color w:val="000000"/>
                <w:sz w:val="20"/>
              </w:rPr>
              <w:t>
Расшифровка подписи Ф.И.О.</w:t>
            </w:r>
            <w:r>
              <w:br/>
            </w:r>
            <w:r>
              <w:rPr>
                <w:rFonts w:ascii="Times New Roman"/>
                <w:b w:val="false"/>
                <w:i w:val="false"/>
                <w:color w:val="000000"/>
                <w:sz w:val="20"/>
              </w:rPr>
              <w:t>
(личная подпись)</w:t>
            </w:r>
          </w:p>
        </w:tc>
      </w:tr>
    </w:tbl>
    <w:bookmarkStart w:name="z678" w:id="100"/>
    <w:p>
      <w:pPr>
        <w:spacing w:after="0"/>
        <w:ind w:left="0"/>
        <w:jc w:val="left"/>
      </w:pPr>
      <w:r>
        <w:rPr>
          <w:rFonts w:ascii="Times New Roman"/>
          <w:b/>
          <w:i w:val="false"/>
          <w:color w:val="000000"/>
        </w:rPr>
        <w:t xml:space="preserve"> 
ГРАФИК</w:t>
      </w:r>
      <w:r>
        <w:br/>
      </w:r>
      <w:r>
        <w:rPr>
          <w:rFonts w:ascii="Times New Roman"/>
          <w:b/>
          <w:i w:val="false"/>
          <w:color w:val="000000"/>
        </w:rPr>
        <w:t>
приема физических и юридических лиц Министром,</w:t>
      </w:r>
      <w:r>
        <w:br/>
      </w:r>
      <w:r>
        <w:rPr>
          <w:rFonts w:ascii="Times New Roman"/>
          <w:b/>
          <w:i w:val="false"/>
          <w:color w:val="000000"/>
        </w:rPr>
        <w:t>
Ответственным секретарем, вице-министрами,</w:t>
      </w:r>
      <w:r>
        <w:br/>
      </w:r>
      <w:r>
        <w:rPr>
          <w:rFonts w:ascii="Times New Roman"/>
          <w:b/>
          <w:i w:val="false"/>
          <w:color w:val="000000"/>
        </w:rPr>
        <w:t>
председателями комитетов и директорами департаментов</w:t>
      </w:r>
      <w:r>
        <w:br/>
      </w:r>
      <w:r>
        <w:rPr>
          <w:rFonts w:ascii="Times New Roman"/>
          <w:b/>
          <w:i w:val="false"/>
          <w:color w:val="000000"/>
        </w:rPr>
        <w:t>
Республики Казахстан</w:t>
      </w:r>
      <w:r>
        <w:br/>
      </w:r>
      <w:r>
        <w:rPr>
          <w:rFonts w:ascii="Times New Roman"/>
          <w:b/>
          <w:i w:val="false"/>
          <w:color w:val="000000"/>
        </w:rPr>
        <w:t>
на _______ квартал 201_года</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2333"/>
        <w:gridCol w:w="2493"/>
        <w:gridCol w:w="1693"/>
        <w:gridCol w:w="2653"/>
        <w:gridCol w:w="203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лица,</w:t>
            </w:r>
            <w:r>
              <w:br/>
            </w:r>
            <w:r>
              <w:rPr>
                <w:rFonts w:ascii="Times New Roman"/>
                <w:b w:val="false"/>
                <w:i w:val="false"/>
                <w:color w:val="000000"/>
                <w:sz w:val="20"/>
              </w:rPr>
              <w:t>
</w:t>
            </w:r>
            <w:r>
              <w:rPr>
                <w:rFonts w:ascii="Times New Roman"/>
                <w:b w:val="false"/>
                <w:i w:val="false"/>
                <w:color w:val="000000"/>
                <w:sz w:val="20"/>
              </w:rPr>
              <w:t>проводящего</w:t>
            </w:r>
            <w:r>
              <w:br/>
            </w:r>
            <w:r>
              <w:rPr>
                <w:rFonts w:ascii="Times New Roman"/>
                <w:b w:val="false"/>
                <w:i w:val="false"/>
                <w:color w:val="000000"/>
                <w:sz w:val="20"/>
              </w:rPr>
              <w:t>
</w:t>
            </w:r>
            <w:r>
              <w:rPr>
                <w:rFonts w:ascii="Times New Roman"/>
                <w:b w:val="false"/>
                <w:i w:val="false"/>
                <w:color w:val="000000"/>
                <w:sz w:val="20"/>
              </w:rPr>
              <w:t>прием граждан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проводящего</w:t>
            </w:r>
            <w:r>
              <w:br/>
            </w:r>
            <w:r>
              <w:rPr>
                <w:rFonts w:ascii="Times New Roman"/>
                <w:b w:val="false"/>
                <w:i w:val="false"/>
                <w:color w:val="000000"/>
                <w:sz w:val="20"/>
              </w:rPr>
              <w:t>
</w:t>
            </w:r>
            <w:r>
              <w:rPr>
                <w:rFonts w:ascii="Times New Roman"/>
                <w:b w:val="false"/>
                <w:i w:val="false"/>
                <w:color w:val="000000"/>
                <w:sz w:val="20"/>
              </w:rPr>
              <w:t>прием граждан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приема</w:t>
            </w:r>
            <w:r>
              <w:br/>
            </w:r>
            <w:r>
              <w:rPr>
                <w:rFonts w:ascii="Times New Roman"/>
                <w:b w:val="false"/>
                <w:i w:val="false"/>
                <w:color w:val="000000"/>
                <w:sz w:val="20"/>
              </w:rPr>
              <w:t>
</w:t>
            </w:r>
            <w:r>
              <w:rPr>
                <w:rFonts w:ascii="Times New Roman"/>
                <w:b w:val="false"/>
                <w:i w:val="false"/>
                <w:color w:val="000000"/>
                <w:sz w:val="20"/>
              </w:rPr>
              <w:t>граждан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r>
    </w:tbl>
    <w:bookmarkStart w:name="z679" w:id="101"/>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101"/>
    <w:bookmarkStart w:name="z680" w:id="102"/>
    <w:p>
      <w:pPr>
        <w:spacing w:after="0"/>
        <w:ind w:left="0"/>
        <w:jc w:val="both"/>
      </w:pPr>
      <w:r>
        <w:rPr>
          <w:rFonts w:ascii="Times New Roman"/>
          <w:b w:val="false"/>
          <w:i w:val="false"/>
          <w:color w:val="000000"/>
          <w:sz w:val="28"/>
        </w:rPr>
        <w:t>
                            </w:t>
      </w:r>
      <w:r>
        <w:rPr>
          <w:rFonts w:ascii="Times New Roman"/>
          <w:b/>
          <w:i w:val="false"/>
          <w:color w:val="000000"/>
          <w:sz w:val="28"/>
        </w:rPr>
        <w:t>АКТ</w:t>
      </w:r>
      <w:r>
        <w:rPr>
          <w:rFonts w:ascii="Times New Roman"/>
          <w:b w:val="false"/>
          <w:i w:val="false"/>
          <w:color w:val="000000"/>
          <w:sz w:val="28"/>
        </w:rPr>
        <w:t xml:space="preserve"> № ___________</w:t>
      </w:r>
    </w:p>
    <w:bookmarkEnd w:id="102"/>
    <w:p>
      <w:pPr>
        <w:spacing w:after="0"/>
        <w:ind w:left="0"/>
        <w:jc w:val="both"/>
      </w:pPr>
      <w:r>
        <w:rPr>
          <w:rFonts w:ascii="Times New Roman"/>
          <w:b w:val="false"/>
          <w:i w:val="false"/>
          <w:color w:val="000000"/>
          <w:sz w:val="28"/>
        </w:rPr>
        <w:t>      </w:t>
      </w:r>
      <w:r>
        <w:rPr>
          <w:rFonts w:ascii="Times New Roman"/>
          <w:b/>
          <w:i w:val="false"/>
          <w:color w:val="000000"/>
          <w:sz w:val="28"/>
        </w:rPr>
        <w:t>г. Астана</w:t>
      </w:r>
      <w:r>
        <w:rPr>
          <w:rFonts w:ascii="Times New Roman"/>
          <w:b w:val="false"/>
          <w:i w:val="false"/>
          <w:color w:val="000000"/>
          <w:sz w:val="28"/>
        </w:rPr>
        <w:t>                                         </w:t>
      </w:r>
      <w:r>
        <w:rPr>
          <w:rFonts w:ascii="Times New Roman"/>
          <w:b/>
          <w:i w:val="false"/>
          <w:color w:val="000000"/>
          <w:sz w:val="28"/>
        </w:rPr>
        <w:t>______ года</w:t>
      </w:r>
    </w:p>
    <w:p>
      <w:pPr>
        <w:spacing w:after="0"/>
        <w:ind w:left="0"/>
        <w:jc w:val="both"/>
      </w:pPr>
      <w:r>
        <w:rPr>
          <w:rFonts w:ascii="Times New Roman"/>
          <w:b/>
          <w:i w:val="false"/>
          <w:color w:val="000000"/>
          <w:sz w:val="28"/>
        </w:rPr>
        <w:t>О приеме-передаче служебных</w:t>
      </w:r>
      <w:r>
        <w:br/>
      </w:r>
      <w:r>
        <w:rPr>
          <w:rFonts w:ascii="Times New Roman"/>
          <w:b w:val="false"/>
          <w:i w:val="false"/>
          <w:color w:val="000000"/>
          <w:sz w:val="28"/>
        </w:rPr>
        <w:t>
</w:t>
      </w:r>
      <w:r>
        <w:rPr>
          <w:rFonts w:ascii="Times New Roman"/>
          <w:b/>
          <w:i w:val="false"/>
          <w:color w:val="000000"/>
          <w:sz w:val="28"/>
        </w:rPr>
        <w:t>документов при увольнении</w:t>
      </w:r>
      <w:r>
        <w:br/>
      </w:r>
      <w:r>
        <w:rPr>
          <w:rFonts w:ascii="Times New Roman"/>
          <w:b w:val="false"/>
          <w:i w:val="false"/>
          <w:color w:val="000000"/>
          <w:sz w:val="28"/>
        </w:rPr>
        <w:t>
</w:t>
      </w:r>
      <w:r>
        <w:rPr>
          <w:rFonts w:ascii="Times New Roman"/>
          <w:b/>
          <w:i w:val="false"/>
          <w:color w:val="000000"/>
          <w:sz w:val="28"/>
        </w:rPr>
        <w:t>сотрудника</w:t>
      </w:r>
    </w:p>
    <w:p>
      <w:pPr>
        <w:spacing w:after="0"/>
        <w:ind w:left="0"/>
        <w:jc w:val="both"/>
      </w:pPr>
      <w:r>
        <w:rPr>
          <w:rFonts w:ascii="Times New Roman"/>
          <w:b w:val="false"/>
          <w:i w:val="false"/>
          <w:color w:val="000000"/>
          <w:sz w:val="28"/>
        </w:rPr>
        <w:t>      В соответствии с приказом от ________________ №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передающего)</w:t>
      </w:r>
    </w:p>
    <w:p>
      <w:pPr>
        <w:spacing w:after="0"/>
        <w:ind w:left="0"/>
        <w:jc w:val="both"/>
      </w:pPr>
      <w:r>
        <w:rPr>
          <w:rFonts w:ascii="Times New Roman"/>
          <w:b w:val="false"/>
          <w:i w:val="false"/>
          <w:color w:val="000000"/>
          <w:sz w:val="28"/>
        </w:rPr>
        <w:t>передал, а ___________________________________________________ принял</w:t>
      </w:r>
      <w:r>
        <w:br/>
      </w:r>
      <w:r>
        <w:rPr>
          <w:rFonts w:ascii="Times New Roman"/>
          <w:b w:val="false"/>
          <w:i w:val="false"/>
          <w:color w:val="000000"/>
          <w:sz w:val="28"/>
        </w:rPr>
        <w:t>
                        (ф.и.о. принимающего)</w:t>
      </w:r>
    </w:p>
    <w:p>
      <w:pPr>
        <w:spacing w:after="0"/>
        <w:ind w:left="0"/>
        <w:jc w:val="both"/>
      </w:pPr>
      <w:r>
        <w:rPr>
          <w:rFonts w:ascii="Times New Roman"/>
          <w:b w:val="false"/>
          <w:i w:val="false"/>
          <w:color w:val="000000"/>
          <w:sz w:val="28"/>
        </w:rPr>
        <w:t>служебные документы.</w:t>
      </w:r>
    </w:p>
    <w:p>
      <w:pPr>
        <w:spacing w:after="0"/>
        <w:ind w:left="0"/>
        <w:jc w:val="both"/>
      </w:pPr>
      <w:r>
        <w:rPr>
          <w:rFonts w:ascii="Times New Roman"/>
          <w:b w:val="false"/>
          <w:i w:val="false"/>
          <w:color w:val="000000"/>
          <w:sz w:val="28"/>
        </w:rPr>
        <w:t>Перечень передаваемых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4893"/>
        <w:gridCol w:w="3113"/>
        <w:gridCol w:w="379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поступления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содержание</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ИТОГО принято _____________________________ дел</w:t>
      </w:r>
      <w:r>
        <w:br/>
      </w:r>
      <w:r>
        <w:rPr>
          <w:rFonts w:ascii="Times New Roman"/>
          <w:b w:val="false"/>
          <w:i w:val="false"/>
          <w:color w:val="000000"/>
          <w:sz w:val="28"/>
        </w:rPr>
        <w:t>
              _____________________________ журналов</w:t>
      </w:r>
      <w:r>
        <w:br/>
      </w:r>
      <w:r>
        <w:rPr>
          <w:rFonts w:ascii="Times New Roman"/>
          <w:b w:val="false"/>
          <w:i w:val="false"/>
          <w:color w:val="000000"/>
          <w:sz w:val="28"/>
        </w:rPr>
        <w:t>
              _____________________________ документов</w:t>
      </w:r>
    </w:p>
    <w:p>
      <w:pPr>
        <w:spacing w:after="0"/>
        <w:ind w:left="0"/>
        <w:jc w:val="both"/>
      </w:pPr>
      <w:r>
        <w:rPr>
          <w:rFonts w:ascii="Times New Roman"/>
          <w:b w:val="false"/>
          <w:i w:val="false"/>
          <w:color w:val="000000"/>
          <w:sz w:val="28"/>
        </w:rPr>
        <w:t>настоящий акт составлен в двух экземплярах.</w:t>
      </w:r>
    </w:p>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первый экземпляр акта передается ответственному за учет и хранение</w:t>
      </w:r>
      <w:r>
        <w:br/>
      </w:r>
      <w:r>
        <w:rPr>
          <w:rFonts w:ascii="Times New Roman"/>
          <w:b w:val="false"/>
          <w:i w:val="false"/>
          <w:color w:val="000000"/>
          <w:sz w:val="28"/>
        </w:rPr>
        <w:t>
документов структурного подразделения Министерства;</w:t>
      </w:r>
      <w:r>
        <w:br/>
      </w:r>
      <w:r>
        <w:rPr>
          <w:rFonts w:ascii="Times New Roman"/>
          <w:b w:val="false"/>
          <w:i w:val="false"/>
          <w:color w:val="000000"/>
          <w:sz w:val="28"/>
        </w:rPr>
        <w:t>
второй - вместе с документами передан вновь назначенному специалисту.</w:t>
      </w:r>
    </w:p>
    <w:p>
      <w:pPr>
        <w:spacing w:after="0"/>
        <w:ind w:left="0"/>
        <w:jc w:val="both"/>
      </w:pPr>
      <w:r>
        <w:rPr>
          <w:rFonts w:ascii="Times New Roman"/>
          <w:b w:val="false"/>
          <w:i w:val="false"/>
          <w:color w:val="000000"/>
          <w:sz w:val="28"/>
        </w:rPr>
        <w:t>Подписи _______________</w:t>
      </w:r>
      <w:r>
        <w:br/>
      </w:r>
      <w:r>
        <w:rPr>
          <w:rFonts w:ascii="Times New Roman"/>
          <w:b w:val="false"/>
          <w:i w:val="false"/>
          <w:color w:val="000000"/>
          <w:sz w:val="28"/>
        </w:rPr>
        <w:t>
__________________________________</w:t>
      </w:r>
    </w:p>
    <w:bookmarkStart w:name="z681" w:id="103"/>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3"/>
        <w:gridCol w:w="273"/>
        <w:gridCol w:w="7213"/>
      </w:tblGrid>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Казахстан Республикасы</w:t>
            </w:r>
            <w:r>
              <w:br/>
            </w:r>
            <w:r>
              <w:rPr>
                <w:rFonts w:ascii="Times New Roman"/>
                <w:b w:val="false"/>
                <w:i w:val="false"/>
                <w:color w:val="000000"/>
                <w:sz w:val="20"/>
              </w:rPr>
              <w:t>
</w:t>
            </w:r>
            <w:r>
              <w:rPr>
                <w:rFonts w:ascii="Times New Roman"/>
                <w:b/>
                <w:i w:val="false"/>
                <w:color w:val="000000"/>
                <w:sz w:val="20"/>
              </w:rPr>
              <w:t>Білім және ғылым министрлігі</w:t>
            </w:r>
          </w:p>
          <w:p>
            <w:pPr>
              <w:spacing w:after="20"/>
              <w:ind w:left="20"/>
              <w:jc w:val="both"/>
            </w:pPr>
            <w:r>
              <w:rPr>
                <w:rFonts w:ascii="Times New Roman"/>
                <w:b/>
                <w:i w:val="false"/>
                <w:color w:val="000000"/>
                <w:sz w:val="20"/>
              </w:rPr>
              <w:t>ІСТЕРДІҢ НОМЕНКЛАТУРАСЫ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 образования и науки</w:t>
            </w:r>
            <w:r>
              <w:br/>
            </w:r>
            <w:r>
              <w:rPr>
                <w:rFonts w:ascii="Times New Roman"/>
                <w:b w:val="false"/>
                <w:i w:val="false"/>
                <w:color w:val="000000"/>
                <w:sz w:val="20"/>
              </w:rPr>
              <w:t>
</w:t>
            </w: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НОМЕНКЛАТУРА ДЕЛ</w:t>
            </w:r>
          </w:p>
        </w:tc>
      </w:tr>
    </w:tbl>
    <w:p>
      <w:pPr>
        <w:spacing w:after="0"/>
        <w:ind w:left="0"/>
        <w:jc w:val="both"/>
      </w:pPr>
      <w:r>
        <w:rPr>
          <w:rFonts w:ascii="Times New Roman"/>
          <w:b w:val="false"/>
          <w:i w:val="false"/>
          <w:color w:val="000000"/>
          <w:sz w:val="28"/>
        </w:rPr>
        <w:t>______________ № _______________</w:t>
      </w:r>
      <w:r>
        <w:br/>
      </w:r>
      <w:r>
        <w:rPr>
          <w:rFonts w:ascii="Times New Roman"/>
          <w:b w:val="false"/>
          <w:i w:val="false"/>
          <w:color w:val="000000"/>
          <w:sz w:val="28"/>
        </w:rPr>
        <w:t>
    (дата)           (индекс)</w:t>
      </w:r>
    </w:p>
    <w:p>
      <w:pPr>
        <w:spacing w:after="0"/>
        <w:ind w:left="0"/>
        <w:jc w:val="both"/>
      </w:pPr>
      <w:r>
        <w:rPr>
          <w:rFonts w:ascii="Times New Roman"/>
          <w:b w:val="false"/>
          <w:i w:val="false"/>
          <w:color w:val="000000"/>
          <w:sz w:val="28"/>
        </w:rPr>
        <w:t>На ___________ год</w:t>
      </w:r>
    </w:p>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Ответственный секретарь</w:t>
      </w:r>
      <w:r>
        <w:br/>
      </w:r>
      <w:r>
        <w:rPr>
          <w:rFonts w:ascii="Times New Roman"/>
          <w:b w:val="false"/>
          <w:i w:val="false"/>
          <w:color w:val="000000"/>
          <w:sz w:val="28"/>
        </w:rPr>
        <w:t>
                                            Министерства образования</w:t>
      </w:r>
      <w:r>
        <w:br/>
      </w:r>
      <w:r>
        <w:rPr>
          <w:rFonts w:ascii="Times New Roman"/>
          <w:b w:val="false"/>
          <w:i w:val="false"/>
          <w:color w:val="000000"/>
          <w:sz w:val="28"/>
        </w:rPr>
        <w:t>
                                            и науки</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 расшифровка</w:t>
      </w:r>
      <w:r>
        <w:br/>
      </w:r>
      <w:r>
        <w:rPr>
          <w:rFonts w:ascii="Times New Roman"/>
          <w:b w:val="false"/>
          <w:i w:val="false"/>
          <w:color w:val="000000"/>
          <w:sz w:val="28"/>
        </w:rPr>
        <w:t>
                                            (личная подпись) подписи</w:t>
      </w:r>
      <w:r>
        <w:br/>
      </w:r>
      <w:r>
        <w:rPr>
          <w:rFonts w:ascii="Times New Roman"/>
          <w:b w:val="false"/>
          <w:i w:val="false"/>
          <w:color w:val="000000"/>
          <w:sz w:val="28"/>
        </w:rPr>
        <w:t>
                                            Дата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2513"/>
        <w:gridCol w:w="2833"/>
        <w:gridCol w:w="4993"/>
        <w:gridCol w:w="203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дела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 дела (тома, части)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дел</w:t>
            </w:r>
            <w:r>
              <w:br/>
            </w:r>
            <w:r>
              <w:rPr>
                <w:rFonts w:ascii="Times New Roman"/>
                <w:b w:val="false"/>
                <w:i w:val="false"/>
                <w:color w:val="000000"/>
                <w:sz w:val="20"/>
              </w:rPr>
              <w:t>
</w:t>
            </w:r>
            <w:r>
              <w:rPr>
                <w:rFonts w:ascii="Times New Roman"/>
                <w:b w:val="false"/>
                <w:i w:val="false"/>
                <w:color w:val="000000"/>
                <w:sz w:val="20"/>
              </w:rPr>
              <w:t>(томов, частей)</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хранения дела</w:t>
            </w:r>
            <w:r>
              <w:br/>
            </w:r>
            <w:r>
              <w:rPr>
                <w:rFonts w:ascii="Times New Roman"/>
                <w:b w:val="false"/>
                <w:i w:val="false"/>
                <w:color w:val="000000"/>
                <w:sz w:val="20"/>
              </w:rPr>
              <w:t>
</w:t>
            </w:r>
            <w:r>
              <w:rPr>
                <w:rFonts w:ascii="Times New Roman"/>
                <w:b w:val="false"/>
                <w:i w:val="false"/>
                <w:color w:val="000000"/>
                <w:sz w:val="20"/>
              </w:rPr>
              <w:t>(тома, части) и номер</w:t>
            </w:r>
            <w:r>
              <w:br/>
            </w:r>
            <w:r>
              <w:rPr>
                <w:rFonts w:ascii="Times New Roman"/>
                <w:b w:val="false"/>
                <w:i w:val="false"/>
                <w:color w:val="000000"/>
                <w:sz w:val="20"/>
              </w:rPr>
              <w:t>
</w:t>
            </w:r>
            <w:r>
              <w:rPr>
                <w:rFonts w:ascii="Times New Roman"/>
                <w:b w:val="false"/>
                <w:i w:val="false"/>
                <w:color w:val="000000"/>
                <w:sz w:val="20"/>
              </w:rPr>
              <w:t>статьи по перечню</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4573"/>
        <w:gridCol w:w="413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Директор Департамента</w:t>
            </w:r>
            <w:r>
              <w:br/>
            </w:r>
            <w:r>
              <w:rPr>
                <w:rFonts w:ascii="Times New Roman"/>
                <w:b w:val="false"/>
                <w:i w:val="false"/>
                <w:color w:val="000000"/>
                <w:sz w:val="20"/>
              </w:rPr>
              <w:t>
</w:t>
            </w:r>
            <w:r>
              <w:rPr>
                <w:rFonts w:ascii="Times New Roman"/>
                <w:b/>
                <w:i w:val="false"/>
                <w:color w:val="000000"/>
                <w:sz w:val="20"/>
              </w:rPr>
              <w:t>организационной и</w:t>
            </w:r>
            <w:r>
              <w:br/>
            </w:r>
            <w:r>
              <w:rPr>
                <w:rFonts w:ascii="Times New Roman"/>
                <w:b w:val="false"/>
                <w:i w:val="false"/>
                <w:color w:val="000000"/>
                <w:sz w:val="20"/>
              </w:rPr>
              <w:t>
</w:t>
            </w:r>
            <w:r>
              <w:rPr>
                <w:rFonts w:ascii="Times New Roman"/>
                <w:b/>
                <w:i w:val="false"/>
                <w:color w:val="000000"/>
                <w:sz w:val="20"/>
              </w:rPr>
              <w:t>кадровой работы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расшифровка подписи</w:t>
            </w:r>
            <w:r>
              <w:br/>
            </w:r>
            <w:r>
              <w:rPr>
                <w:rFonts w:ascii="Times New Roman"/>
                <w:b w:val="false"/>
                <w:i w:val="false"/>
                <w:color w:val="000000"/>
                <w:sz w:val="20"/>
              </w:rPr>
              <w:t>
дата</w:t>
            </w:r>
          </w:p>
        </w:tc>
      </w:tr>
    </w:tbl>
    <w:p>
      <w:pPr>
        <w:spacing w:after="0"/>
        <w:ind w:left="0"/>
        <w:jc w:val="both"/>
      </w:pPr>
      <w:r>
        <w:rPr>
          <w:rFonts w:ascii="Times New Roman"/>
          <w:b w:val="false"/>
          <w:i w:val="false"/>
          <w:color w:val="000000"/>
          <w:sz w:val="28"/>
        </w:rPr>
        <w:t>      </w:t>
      </w:r>
      <w:r>
        <w:rPr>
          <w:rFonts w:ascii="Times New Roman"/>
          <w:b/>
          <w:i w:val="false"/>
          <w:color w:val="000000"/>
          <w:sz w:val="28"/>
        </w:rPr>
        <w:t>Визы руководителей структурных подразделений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1833"/>
        <w:gridCol w:w="5293"/>
      </w:tblGrid>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Согласована</w:t>
            </w:r>
            <w:r>
              <w:br/>
            </w:r>
            <w:r>
              <w:rPr>
                <w:rFonts w:ascii="Times New Roman"/>
                <w:b w:val="false"/>
                <w:i w:val="false"/>
                <w:color w:val="000000"/>
                <w:sz w:val="20"/>
              </w:rPr>
              <w:t>
протоколом ЦЭК</w:t>
            </w:r>
            <w:r>
              <w:br/>
            </w:r>
            <w:r>
              <w:rPr>
                <w:rFonts w:ascii="Times New Roman"/>
                <w:b w:val="false"/>
                <w:i w:val="false"/>
                <w:color w:val="000000"/>
                <w:sz w:val="20"/>
              </w:rPr>
              <w:t>
Министерства образования и науки</w:t>
            </w:r>
            <w:r>
              <w:br/>
            </w:r>
            <w:r>
              <w:rPr>
                <w:rFonts w:ascii="Times New Roman"/>
                <w:b w:val="false"/>
                <w:i w:val="false"/>
                <w:color w:val="000000"/>
                <w:sz w:val="20"/>
              </w:rPr>
              <w:t>
Республики Казахстан</w:t>
            </w:r>
            <w:r>
              <w:br/>
            </w:r>
            <w:r>
              <w:rPr>
                <w:rFonts w:ascii="Times New Roman"/>
                <w:b w:val="false"/>
                <w:i w:val="false"/>
                <w:color w:val="000000"/>
                <w:sz w:val="20"/>
              </w:rPr>
              <w:t>
(дата и номер протокола)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Согласована</w:t>
            </w:r>
            <w:r>
              <w:br/>
            </w:r>
            <w:r>
              <w:rPr>
                <w:rFonts w:ascii="Times New Roman"/>
                <w:b w:val="false"/>
                <w:i w:val="false"/>
                <w:color w:val="000000"/>
                <w:sz w:val="20"/>
              </w:rPr>
              <w:t>
протоколом ЭПК</w:t>
            </w:r>
            <w:r>
              <w:br/>
            </w:r>
            <w:r>
              <w:rPr>
                <w:rFonts w:ascii="Times New Roman"/>
                <w:b w:val="false"/>
                <w:i w:val="false"/>
                <w:color w:val="000000"/>
                <w:sz w:val="20"/>
              </w:rPr>
              <w:t>
Национального архива</w:t>
            </w:r>
            <w:r>
              <w:br/>
            </w:r>
            <w:r>
              <w:rPr>
                <w:rFonts w:ascii="Times New Roman"/>
                <w:b w:val="false"/>
                <w:i w:val="false"/>
                <w:color w:val="000000"/>
                <w:sz w:val="20"/>
              </w:rPr>
              <w:t>
Республики Казахстан</w:t>
            </w:r>
            <w:r>
              <w:br/>
            </w:r>
            <w:r>
              <w:rPr>
                <w:rFonts w:ascii="Times New Roman"/>
                <w:b w:val="false"/>
                <w:i w:val="false"/>
                <w:color w:val="000000"/>
                <w:sz w:val="20"/>
              </w:rPr>
              <w:t>
(дата и номер протокола)</w:t>
            </w:r>
          </w:p>
        </w:tc>
      </w:tr>
    </w:tbl>
    <w:p>
      <w:pPr>
        <w:spacing w:after="0"/>
        <w:ind w:left="0"/>
        <w:jc w:val="both"/>
      </w:pPr>
      <w:r>
        <w:rPr>
          <w:rFonts w:ascii="Times New Roman"/>
          <w:b w:val="false"/>
          <w:i w:val="false"/>
          <w:color w:val="000000"/>
          <w:sz w:val="28"/>
        </w:rPr>
        <w:t>          </w:t>
      </w:r>
      <w:r>
        <w:rPr>
          <w:rFonts w:ascii="Times New Roman"/>
          <w:b/>
          <w:i w:val="false"/>
          <w:color w:val="000000"/>
          <w:sz w:val="28"/>
        </w:rPr>
        <w:t>Итоговая запись о категориях и количестве дел,</w:t>
      </w:r>
      <w:r>
        <w:br/>
      </w:r>
      <w:r>
        <w:rPr>
          <w:rFonts w:ascii="Times New Roman"/>
          <w:b w:val="false"/>
          <w:i w:val="false"/>
          <w:color w:val="000000"/>
          <w:sz w:val="28"/>
        </w:rPr>
        <w:t>
                           </w:t>
      </w:r>
      <w:r>
        <w:rPr>
          <w:rFonts w:ascii="Times New Roman"/>
          <w:b/>
          <w:i w:val="false"/>
          <w:color w:val="000000"/>
          <w:sz w:val="28"/>
        </w:rPr>
        <w:t>заведенных в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3"/>
        <w:gridCol w:w="1733"/>
        <w:gridCol w:w="2553"/>
        <w:gridCol w:w="3373"/>
      </w:tblGrid>
      <w:tr>
        <w:trPr>
          <w:trHeight w:val="30" w:hRule="atLeast"/>
        </w:trPr>
        <w:tc>
          <w:tcPr>
            <w:tcW w:w="6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срокам хранения</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переходящих</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отметкой «ЭПК»</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Постоянного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Временного (свыше 10 лет)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Временного (до 10 лет включительно)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3713"/>
        <w:gridCol w:w="413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Руководитель структурного</w:t>
            </w:r>
            <w:r>
              <w:br/>
            </w:r>
            <w:r>
              <w:rPr>
                <w:rFonts w:ascii="Times New Roman"/>
                <w:b w:val="false"/>
                <w:i w:val="false"/>
                <w:color w:val="000000"/>
                <w:sz w:val="20"/>
              </w:rPr>
              <w:t>
</w:t>
            </w:r>
            <w:r>
              <w:rPr>
                <w:rFonts w:ascii="Times New Roman"/>
                <w:b/>
                <w:i w:val="false"/>
                <w:color w:val="000000"/>
                <w:sz w:val="20"/>
              </w:rPr>
              <w:t>подразделения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подпись)</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расшифровка подписи</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r>
    </w:tbl>
    <w:p>
      <w:pPr>
        <w:spacing w:after="0"/>
        <w:ind w:left="0"/>
        <w:jc w:val="both"/>
      </w:pPr>
      <w:r>
        <w:rPr>
          <w:rFonts w:ascii="Times New Roman"/>
          <w:b w:val="false"/>
          <w:i w:val="false"/>
          <w:color w:val="000000"/>
          <w:sz w:val="28"/>
        </w:rPr>
        <w:t>      Итоговые сведения переданы в архив организации.</w:t>
      </w:r>
    </w:p>
    <w:p>
      <w:pPr>
        <w:spacing w:after="0"/>
        <w:ind w:left="0"/>
        <w:jc w:val="both"/>
      </w:pPr>
      <w:r>
        <w:rPr>
          <w:rFonts w:ascii="Times New Roman"/>
          <w:b w:val="false"/>
          <w:i w:val="false"/>
          <w:color w:val="000000"/>
          <w:sz w:val="28"/>
        </w:rPr>
        <w:t>Формат А4 (210X297)</w:t>
      </w:r>
    </w:p>
    <w:bookmarkStart w:name="z682" w:id="104"/>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104"/>
    <w:bookmarkStart w:name="z683" w:id="105"/>
    <w:p>
      <w:pPr>
        <w:spacing w:after="0"/>
        <w:ind w:left="0"/>
        <w:jc w:val="left"/>
      </w:pPr>
      <w:r>
        <w:rPr>
          <w:rFonts w:ascii="Times New Roman"/>
          <w:b/>
          <w:i w:val="false"/>
          <w:color w:val="000000"/>
        </w:rPr>
        <w:t xml:space="preserve"> 
МИНИСТЕРСТВО ОБРАЗОВАНИЯ И НАУКИ РЕСПУБЛИКИ КАЗАХСТАН Наименование структурного подразделения</w:t>
      </w:r>
      <w:r>
        <w:br/>
      </w:r>
      <w:r>
        <w:rPr>
          <w:rFonts w:ascii="Times New Roman"/>
          <w:b/>
          <w:i w:val="false"/>
          <w:color w:val="000000"/>
        </w:rPr>
        <w:t>
Наименование управления Дело № __________ Том _____ Заголовок дела Начато: _______________</w:t>
      </w:r>
      <w:r>
        <w:br/>
      </w:r>
      <w:r>
        <w:rPr>
          <w:rFonts w:ascii="Times New Roman"/>
          <w:b/>
          <w:i w:val="false"/>
          <w:color w:val="000000"/>
        </w:rPr>
        <w:t>
Окончено: ______________ На ___ листах Хранить _________</w:t>
      </w:r>
    </w:p>
    <w:bookmarkEnd w:id="105"/>
    <w:bookmarkStart w:name="z684" w:id="106"/>
    <w:p>
      <w:pPr>
        <w:spacing w:after="0"/>
        <w:ind w:left="0"/>
        <w:jc w:val="both"/>
      </w:pPr>
      <w:r>
        <w:rPr>
          <w:rFonts w:ascii="Times New Roman"/>
          <w:b w:val="false"/>
          <w:i w:val="false"/>
          <w:color w:val="000000"/>
          <w:sz w:val="28"/>
        </w:rPr>
        <w:t>
      </w:t>
      </w:r>
      <w:r>
        <w:rPr>
          <w:rFonts w:ascii="Times New Roman"/>
          <w:b/>
          <w:i w:val="false"/>
          <w:color w:val="000000"/>
          <w:sz w:val="28"/>
        </w:rPr>
        <w:t>Систематизация в номенклатуре дел заголовков:</w:t>
      </w:r>
      <w:r>
        <w:br/>
      </w:r>
      <w:r>
        <w:rPr>
          <w:rFonts w:ascii="Times New Roman"/>
          <w:b w:val="false"/>
          <w:i w:val="false"/>
          <w:color w:val="000000"/>
          <w:sz w:val="28"/>
        </w:rPr>
        <w:t>
</w:t>
      </w:r>
      <w:r>
        <w:rPr>
          <w:rFonts w:ascii="Times New Roman"/>
          <w:b w:val="false"/>
          <w:i w:val="false"/>
          <w:color w:val="000000"/>
          <w:sz w:val="28"/>
        </w:rPr>
        <w:t>
      Примерный порядок расположения заголовков дел:</w:t>
      </w:r>
      <w:r>
        <w:br/>
      </w:r>
      <w:r>
        <w:rPr>
          <w:rFonts w:ascii="Times New Roman"/>
          <w:b w:val="false"/>
          <w:i w:val="false"/>
          <w:color w:val="000000"/>
          <w:sz w:val="28"/>
        </w:rPr>
        <w:t>
</w:t>
      </w:r>
      <w:r>
        <w:rPr>
          <w:rFonts w:ascii="Times New Roman"/>
          <w:b w:val="false"/>
          <w:i w:val="false"/>
          <w:color w:val="000000"/>
          <w:sz w:val="28"/>
        </w:rPr>
        <w:t>
      1) законы Республики Казахстан (конституционные законы, кодексы законов, законы);</w:t>
      </w:r>
      <w:r>
        <w:br/>
      </w:r>
      <w:r>
        <w:rPr>
          <w:rFonts w:ascii="Times New Roman"/>
          <w:b w:val="false"/>
          <w:i w:val="false"/>
          <w:color w:val="000000"/>
          <w:sz w:val="28"/>
        </w:rPr>
        <w:t>
</w:t>
      </w:r>
      <w:r>
        <w:rPr>
          <w:rFonts w:ascii="Times New Roman"/>
          <w:b w:val="false"/>
          <w:i w:val="false"/>
          <w:color w:val="000000"/>
          <w:sz w:val="28"/>
        </w:rPr>
        <w:t>
      2) акты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3) постановления Парламента Республики Казахстан и его палат;</w:t>
      </w:r>
      <w:r>
        <w:br/>
      </w:r>
      <w:r>
        <w:rPr>
          <w:rFonts w:ascii="Times New Roman"/>
          <w:b w:val="false"/>
          <w:i w:val="false"/>
          <w:color w:val="000000"/>
          <w:sz w:val="28"/>
        </w:rPr>
        <w:t>
</w:t>
      </w:r>
      <w:r>
        <w:rPr>
          <w:rFonts w:ascii="Times New Roman"/>
          <w:b w:val="false"/>
          <w:i w:val="false"/>
          <w:color w:val="000000"/>
          <w:sz w:val="28"/>
        </w:rPr>
        <w:t>
      4) постановления Правительства Республики Казахстан и распоряжения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5) поручения и задания, направленные из Администрации Президента Республики Казахстан, Канцелярии Премьер-Министра Республики Казахстан и документы по их исполнению;</w:t>
      </w:r>
      <w:r>
        <w:br/>
      </w:r>
      <w:r>
        <w:rPr>
          <w:rFonts w:ascii="Times New Roman"/>
          <w:b w:val="false"/>
          <w:i w:val="false"/>
          <w:color w:val="000000"/>
          <w:sz w:val="28"/>
        </w:rPr>
        <w:t>
</w:t>
      </w:r>
      <w:r>
        <w:rPr>
          <w:rFonts w:ascii="Times New Roman"/>
          <w:b w:val="false"/>
          <w:i w:val="false"/>
          <w:color w:val="000000"/>
          <w:sz w:val="28"/>
        </w:rPr>
        <w:t>
      6) постановления Конституционного Совета Республики Казахстан, Верховного Суда Республики Казахстан и Центральной избирательной комиссии Республики Казахстан;</w:t>
      </w:r>
      <w:r>
        <w:br/>
      </w:r>
      <w:r>
        <w:rPr>
          <w:rFonts w:ascii="Times New Roman"/>
          <w:b w:val="false"/>
          <w:i w:val="false"/>
          <w:color w:val="000000"/>
          <w:sz w:val="28"/>
        </w:rPr>
        <w:t>
</w:t>
      </w:r>
      <w:r>
        <w:rPr>
          <w:rFonts w:ascii="Times New Roman"/>
          <w:b w:val="false"/>
          <w:i w:val="false"/>
          <w:color w:val="000000"/>
          <w:sz w:val="28"/>
        </w:rPr>
        <w:t>
      7) акты прокурорского реагирования и документы по их исполнению;</w:t>
      </w:r>
      <w:r>
        <w:br/>
      </w:r>
      <w:r>
        <w:rPr>
          <w:rFonts w:ascii="Times New Roman"/>
          <w:b w:val="false"/>
          <w:i w:val="false"/>
          <w:color w:val="000000"/>
          <w:sz w:val="28"/>
        </w:rPr>
        <w:t>
</w:t>
      </w:r>
      <w:r>
        <w:rPr>
          <w:rFonts w:ascii="Times New Roman"/>
          <w:b w:val="false"/>
          <w:i w:val="false"/>
          <w:color w:val="000000"/>
          <w:sz w:val="28"/>
        </w:rPr>
        <w:t>
      8) запросы депутатов Сената и Мажилиса Парламента Республики Казахстан, местных представительных органов и ответы на них;</w:t>
      </w:r>
      <w:r>
        <w:br/>
      </w:r>
      <w:r>
        <w:rPr>
          <w:rFonts w:ascii="Times New Roman"/>
          <w:b w:val="false"/>
          <w:i w:val="false"/>
          <w:color w:val="000000"/>
          <w:sz w:val="28"/>
        </w:rPr>
        <w:t>
</w:t>
      </w:r>
      <w:r>
        <w:rPr>
          <w:rFonts w:ascii="Times New Roman"/>
          <w:b w:val="false"/>
          <w:i w:val="false"/>
          <w:color w:val="000000"/>
          <w:sz w:val="28"/>
        </w:rPr>
        <w:t>
      9) документы вышестоящих органов, направленные для исполнения, руководства и сведения;</w:t>
      </w:r>
      <w:r>
        <w:br/>
      </w:r>
      <w:r>
        <w:rPr>
          <w:rFonts w:ascii="Times New Roman"/>
          <w:b w:val="false"/>
          <w:i w:val="false"/>
          <w:color w:val="000000"/>
          <w:sz w:val="28"/>
        </w:rPr>
        <w:t>
</w:t>
      </w:r>
      <w:r>
        <w:rPr>
          <w:rFonts w:ascii="Times New Roman"/>
          <w:b w:val="false"/>
          <w:i w:val="false"/>
          <w:color w:val="000000"/>
          <w:sz w:val="28"/>
        </w:rPr>
        <w:t>
      10) учредительные документы, положения о структурных подразделениях, регламенты работ коллегиальных органов Министерства;</w:t>
      </w:r>
      <w:r>
        <w:br/>
      </w:r>
      <w:r>
        <w:rPr>
          <w:rFonts w:ascii="Times New Roman"/>
          <w:b w:val="false"/>
          <w:i w:val="false"/>
          <w:color w:val="000000"/>
          <w:sz w:val="28"/>
        </w:rPr>
        <w:t>
</w:t>
      </w:r>
      <w:r>
        <w:rPr>
          <w:rFonts w:ascii="Times New Roman"/>
          <w:b w:val="false"/>
          <w:i w:val="false"/>
          <w:color w:val="000000"/>
          <w:sz w:val="28"/>
        </w:rPr>
        <w:t>
      10) протоколы высшего и коллегиальных органов Министерства и документы к ним;</w:t>
      </w:r>
      <w:r>
        <w:br/>
      </w:r>
      <w:r>
        <w:rPr>
          <w:rFonts w:ascii="Times New Roman"/>
          <w:b w:val="false"/>
          <w:i w:val="false"/>
          <w:color w:val="000000"/>
          <w:sz w:val="28"/>
        </w:rPr>
        <w:t>
</w:t>
      </w:r>
      <w:r>
        <w:rPr>
          <w:rFonts w:ascii="Times New Roman"/>
          <w:b w:val="false"/>
          <w:i w:val="false"/>
          <w:color w:val="000000"/>
          <w:sz w:val="28"/>
        </w:rPr>
        <w:t>
      11) распорядительные документы Министерства;</w:t>
      </w:r>
      <w:r>
        <w:br/>
      </w:r>
      <w:r>
        <w:rPr>
          <w:rFonts w:ascii="Times New Roman"/>
          <w:b w:val="false"/>
          <w:i w:val="false"/>
          <w:color w:val="000000"/>
          <w:sz w:val="28"/>
        </w:rPr>
        <w:t>
</w:t>
      </w:r>
      <w:r>
        <w:rPr>
          <w:rFonts w:ascii="Times New Roman"/>
          <w:b w:val="false"/>
          <w:i w:val="false"/>
          <w:color w:val="000000"/>
          <w:sz w:val="28"/>
        </w:rPr>
        <w:t>
      12) правила, положения, инструкции, методические указания и рекомендации, разработанные Министерством или направленные для применения в работе;</w:t>
      </w:r>
      <w:r>
        <w:br/>
      </w:r>
      <w:r>
        <w:rPr>
          <w:rFonts w:ascii="Times New Roman"/>
          <w:b w:val="false"/>
          <w:i w:val="false"/>
          <w:color w:val="000000"/>
          <w:sz w:val="28"/>
        </w:rPr>
        <w:t>
</w:t>
      </w:r>
      <w:r>
        <w:rPr>
          <w:rFonts w:ascii="Times New Roman"/>
          <w:b w:val="false"/>
          <w:i w:val="false"/>
          <w:color w:val="000000"/>
          <w:sz w:val="28"/>
        </w:rPr>
        <w:t>
      13) плановая документация;</w:t>
      </w:r>
      <w:r>
        <w:br/>
      </w:r>
      <w:r>
        <w:rPr>
          <w:rFonts w:ascii="Times New Roman"/>
          <w:b w:val="false"/>
          <w:i w:val="false"/>
          <w:color w:val="000000"/>
          <w:sz w:val="28"/>
        </w:rPr>
        <w:t>
</w:t>
      </w:r>
      <w:r>
        <w:rPr>
          <w:rFonts w:ascii="Times New Roman"/>
          <w:b w:val="false"/>
          <w:i w:val="false"/>
          <w:color w:val="000000"/>
          <w:sz w:val="28"/>
        </w:rPr>
        <w:t>
      14) сметы расходов, лимиты, штатные расписания Министерства;</w:t>
      </w:r>
      <w:r>
        <w:br/>
      </w:r>
      <w:r>
        <w:rPr>
          <w:rFonts w:ascii="Times New Roman"/>
          <w:b w:val="false"/>
          <w:i w:val="false"/>
          <w:color w:val="000000"/>
          <w:sz w:val="28"/>
        </w:rPr>
        <w:t>
</w:t>
      </w:r>
      <w:r>
        <w:rPr>
          <w:rFonts w:ascii="Times New Roman"/>
          <w:b w:val="false"/>
          <w:i w:val="false"/>
          <w:color w:val="000000"/>
          <w:sz w:val="28"/>
        </w:rPr>
        <w:t>
      15) отчетная документация;</w:t>
      </w:r>
      <w:r>
        <w:br/>
      </w:r>
      <w:r>
        <w:rPr>
          <w:rFonts w:ascii="Times New Roman"/>
          <w:b w:val="false"/>
          <w:i w:val="false"/>
          <w:color w:val="000000"/>
          <w:sz w:val="28"/>
        </w:rPr>
        <w:t>
</w:t>
      </w:r>
      <w:r>
        <w:rPr>
          <w:rFonts w:ascii="Times New Roman"/>
          <w:b w:val="false"/>
          <w:i w:val="false"/>
          <w:color w:val="000000"/>
          <w:sz w:val="28"/>
        </w:rPr>
        <w:t>
      16) разработанные Министерством или направленные ему справки, обзоры, заключения и другие;</w:t>
      </w:r>
      <w:r>
        <w:br/>
      </w:r>
      <w:r>
        <w:rPr>
          <w:rFonts w:ascii="Times New Roman"/>
          <w:b w:val="false"/>
          <w:i w:val="false"/>
          <w:color w:val="000000"/>
          <w:sz w:val="28"/>
        </w:rPr>
        <w:t>
</w:t>
      </w:r>
      <w:r>
        <w:rPr>
          <w:rFonts w:ascii="Times New Roman"/>
          <w:b w:val="false"/>
          <w:i w:val="false"/>
          <w:color w:val="000000"/>
          <w:sz w:val="28"/>
        </w:rPr>
        <w:t>
      17) документы и дела по основной деятельности Министерства (структурных подразделений);</w:t>
      </w:r>
      <w:r>
        <w:br/>
      </w:r>
      <w:r>
        <w:rPr>
          <w:rFonts w:ascii="Times New Roman"/>
          <w:b w:val="false"/>
          <w:i w:val="false"/>
          <w:color w:val="000000"/>
          <w:sz w:val="28"/>
        </w:rPr>
        <w:t>
</w:t>
      </w:r>
      <w:r>
        <w:rPr>
          <w:rFonts w:ascii="Times New Roman"/>
          <w:b w:val="false"/>
          <w:i w:val="false"/>
          <w:color w:val="000000"/>
          <w:sz w:val="28"/>
        </w:rPr>
        <w:t>
      18) обращения граждан и ответы на них;</w:t>
      </w:r>
      <w:r>
        <w:br/>
      </w:r>
      <w:r>
        <w:rPr>
          <w:rFonts w:ascii="Times New Roman"/>
          <w:b w:val="false"/>
          <w:i w:val="false"/>
          <w:color w:val="000000"/>
          <w:sz w:val="28"/>
        </w:rPr>
        <w:t>
</w:t>
      </w:r>
      <w:r>
        <w:rPr>
          <w:rFonts w:ascii="Times New Roman"/>
          <w:b w:val="false"/>
          <w:i w:val="false"/>
          <w:color w:val="000000"/>
          <w:sz w:val="28"/>
        </w:rPr>
        <w:t>
      19) переписка;</w:t>
      </w:r>
      <w:r>
        <w:br/>
      </w:r>
      <w:r>
        <w:rPr>
          <w:rFonts w:ascii="Times New Roman"/>
          <w:b w:val="false"/>
          <w:i w:val="false"/>
          <w:color w:val="000000"/>
          <w:sz w:val="28"/>
        </w:rPr>
        <w:t>
</w:t>
      </w:r>
      <w:r>
        <w:rPr>
          <w:rFonts w:ascii="Times New Roman"/>
          <w:b w:val="false"/>
          <w:i w:val="false"/>
          <w:color w:val="000000"/>
          <w:sz w:val="28"/>
        </w:rPr>
        <w:t>
      20) регистрационные учетные формы (формы электронных данных в автоматизированной информационной системе);</w:t>
      </w:r>
      <w:r>
        <w:br/>
      </w:r>
      <w:r>
        <w:rPr>
          <w:rFonts w:ascii="Times New Roman"/>
          <w:b w:val="false"/>
          <w:i w:val="false"/>
          <w:color w:val="000000"/>
          <w:sz w:val="28"/>
        </w:rPr>
        <w:t>
</w:t>
      </w:r>
      <w:r>
        <w:rPr>
          <w:rFonts w:ascii="Times New Roman"/>
          <w:b w:val="false"/>
          <w:i w:val="false"/>
          <w:color w:val="000000"/>
          <w:sz w:val="28"/>
        </w:rPr>
        <w:t>
      21) номенклатура дел Министерства (структурного подразделения)</w:t>
      </w:r>
    </w:p>
    <w:bookmarkEnd w:id="106"/>
    <w:bookmarkStart w:name="z708" w:id="107"/>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107"/>
    <w:p>
      <w:pPr>
        <w:spacing w:after="0"/>
        <w:ind w:left="0"/>
        <w:jc w:val="both"/>
      </w:pPr>
      <w:r>
        <w:rPr>
          <w:rFonts w:ascii="Times New Roman"/>
          <w:b w:val="false"/>
          <w:i w:val="false"/>
          <w:color w:val="000000"/>
          <w:sz w:val="28"/>
        </w:rPr>
        <w:t>     </w:t>
      </w:r>
      <w:r>
        <w:rPr>
          <w:rFonts w:ascii="Times New Roman"/>
          <w:b/>
          <w:i w:val="false"/>
          <w:color w:val="000000"/>
          <w:sz w:val="28"/>
        </w:rPr>
        <w:t>Форма описи дел структурного подразделения Министерства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2513"/>
        <w:gridCol w:w="5813"/>
      </w:tblGrid>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Официальное наименование структурного подразделения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r>
              <w:br/>
            </w:r>
            <w:r>
              <w:rPr>
                <w:rFonts w:ascii="Times New Roman"/>
                <w:b w:val="false"/>
                <w:i w:val="false"/>
                <w:color w:val="000000"/>
                <w:sz w:val="20"/>
              </w:rPr>
              <w:t>
Руководитель структурного</w:t>
            </w:r>
            <w:r>
              <w:br/>
            </w:r>
            <w:r>
              <w:rPr>
                <w:rFonts w:ascii="Times New Roman"/>
                <w:b w:val="false"/>
                <w:i w:val="false"/>
                <w:color w:val="000000"/>
                <w:sz w:val="20"/>
              </w:rPr>
              <w:t>
подразделения</w:t>
            </w:r>
            <w:r>
              <w:br/>
            </w:r>
            <w:r>
              <w:rPr>
                <w:rFonts w:ascii="Times New Roman"/>
                <w:b w:val="false"/>
                <w:i w:val="false"/>
                <w:color w:val="000000"/>
                <w:sz w:val="20"/>
              </w:rPr>
              <w:t>
_____________ расшифровка</w:t>
            </w:r>
            <w:r>
              <w:br/>
            </w:r>
            <w:r>
              <w:rPr>
                <w:rFonts w:ascii="Times New Roman"/>
                <w:b w:val="false"/>
                <w:i w:val="false"/>
                <w:color w:val="000000"/>
                <w:sz w:val="20"/>
              </w:rPr>
              <w:t>
(личная подпись) подписи</w:t>
            </w:r>
          </w:p>
          <w:p>
            <w:pPr>
              <w:spacing w:after="20"/>
              <w:ind w:left="20"/>
              <w:jc w:val="both"/>
            </w:pPr>
            <w:r>
              <w:rPr>
                <w:rFonts w:ascii="Times New Roman"/>
                <w:b w:val="false"/>
                <w:i w:val="false"/>
                <w:color w:val="000000"/>
                <w:sz w:val="20"/>
              </w:rPr>
              <w:t>Дата</w:t>
            </w:r>
          </w:p>
        </w:tc>
      </w:tr>
    </w:tbl>
    <w:p>
      <w:pPr>
        <w:spacing w:after="0"/>
        <w:ind w:left="0"/>
        <w:jc w:val="both"/>
      </w:pPr>
      <w:r>
        <w:rPr>
          <w:rFonts w:ascii="Times New Roman"/>
          <w:b w:val="false"/>
          <w:i w:val="false"/>
          <w:color w:val="000000"/>
          <w:sz w:val="28"/>
        </w:rPr>
        <w:t>                  Опись № __________ за ___________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13"/>
        <w:gridCol w:w="2393"/>
        <w:gridCol w:w="2133"/>
        <w:gridCol w:w="2233"/>
        <w:gridCol w:w="3313"/>
        <w:gridCol w:w="19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дела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 дела</w:t>
            </w:r>
            <w:r>
              <w:br/>
            </w:r>
            <w:r>
              <w:rPr>
                <w:rFonts w:ascii="Times New Roman"/>
                <w:b w:val="false"/>
                <w:i w:val="false"/>
                <w:color w:val="000000"/>
                <w:sz w:val="20"/>
              </w:rPr>
              <w:t>
</w:t>
            </w:r>
            <w:r>
              <w:rPr>
                <w:rFonts w:ascii="Times New Roman"/>
                <w:b w:val="false"/>
                <w:i w:val="false"/>
                <w:color w:val="000000"/>
                <w:sz w:val="20"/>
              </w:rPr>
              <w:t>(тома, части)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w:t>
            </w:r>
            <w:r>
              <w:br/>
            </w:r>
            <w:r>
              <w:rPr>
                <w:rFonts w:ascii="Times New Roman"/>
                <w:b w:val="false"/>
                <w:i w:val="false"/>
                <w:color w:val="000000"/>
                <w:sz w:val="20"/>
              </w:rPr>
              <w:t>
</w:t>
            </w:r>
            <w:r>
              <w:rPr>
                <w:rFonts w:ascii="Times New Roman"/>
                <w:b w:val="false"/>
                <w:i w:val="false"/>
                <w:color w:val="000000"/>
                <w:sz w:val="20"/>
              </w:rPr>
              <w:t>(тома, части)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хранения</w:t>
            </w:r>
            <w:r>
              <w:br/>
            </w:r>
            <w:r>
              <w:rPr>
                <w:rFonts w:ascii="Times New Roman"/>
                <w:b w:val="false"/>
                <w:i w:val="false"/>
                <w:color w:val="000000"/>
                <w:sz w:val="20"/>
              </w:rPr>
              <w:t>
</w:t>
            </w:r>
            <w:r>
              <w:rPr>
                <w:rFonts w:ascii="Times New Roman"/>
                <w:b w:val="false"/>
                <w:i w:val="false"/>
                <w:color w:val="000000"/>
                <w:sz w:val="20"/>
              </w:rPr>
              <w:t>дела (тома,</w:t>
            </w:r>
            <w:r>
              <w:br/>
            </w:r>
            <w:r>
              <w:rPr>
                <w:rFonts w:ascii="Times New Roman"/>
                <w:b w:val="false"/>
                <w:i w:val="false"/>
                <w:color w:val="000000"/>
                <w:sz w:val="20"/>
              </w:rPr>
              <w:t>
</w:t>
            </w:r>
            <w:r>
              <w:rPr>
                <w:rFonts w:ascii="Times New Roman"/>
                <w:b w:val="false"/>
                <w:i w:val="false"/>
                <w:color w:val="000000"/>
                <w:sz w:val="20"/>
              </w:rPr>
              <w:t>части)</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листов в</w:t>
            </w:r>
            <w:r>
              <w:br/>
            </w:r>
            <w:r>
              <w:rPr>
                <w:rFonts w:ascii="Times New Roman"/>
                <w:b w:val="false"/>
                <w:i w:val="false"/>
                <w:color w:val="000000"/>
                <w:sz w:val="20"/>
              </w:rPr>
              <w:t>
</w:t>
            </w:r>
            <w:r>
              <w:rPr>
                <w:rFonts w:ascii="Times New Roman"/>
                <w:b w:val="false"/>
                <w:i w:val="false"/>
                <w:color w:val="000000"/>
                <w:sz w:val="20"/>
              </w:rPr>
              <w:t>деле (томе, части)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данную опись внесено ______________ дел с № __ по № __,</w:t>
      </w:r>
      <w:r>
        <w:br/>
      </w:r>
      <w:r>
        <w:rPr>
          <w:rFonts w:ascii="Times New Roman"/>
          <w:b w:val="false"/>
          <w:i w:val="false"/>
          <w:color w:val="000000"/>
          <w:sz w:val="28"/>
        </w:rPr>
        <w:t>
в том числе:</w:t>
      </w:r>
      <w:r>
        <w:br/>
      </w:r>
      <w:r>
        <w:rPr>
          <w:rFonts w:ascii="Times New Roman"/>
          <w:b w:val="false"/>
          <w:i w:val="false"/>
          <w:color w:val="000000"/>
          <w:sz w:val="28"/>
        </w:rPr>
        <w:t>
литерные номера:</w:t>
      </w:r>
      <w:r>
        <w:br/>
      </w:r>
      <w:r>
        <w:rPr>
          <w:rFonts w:ascii="Times New Roman"/>
          <w:b w:val="false"/>
          <w:i w:val="false"/>
          <w:color w:val="000000"/>
          <w:sz w:val="28"/>
        </w:rPr>
        <w:t>
пропущенные номера:</w:t>
      </w:r>
    </w:p>
    <w:p>
      <w:pPr>
        <w:spacing w:after="0"/>
        <w:ind w:left="0"/>
        <w:jc w:val="both"/>
      </w:pPr>
      <w:r>
        <w:rPr>
          <w:rFonts w:ascii="Times New Roman"/>
          <w:b w:val="false"/>
          <w:i w:val="false"/>
          <w:color w:val="000000"/>
          <w:sz w:val="28"/>
        </w:rPr>
        <w:t>Наименование должности                                 расшифровка</w:t>
      </w:r>
      <w:r>
        <w:br/>
      </w:r>
      <w:r>
        <w:rPr>
          <w:rFonts w:ascii="Times New Roman"/>
          <w:b w:val="false"/>
          <w:i w:val="false"/>
          <w:color w:val="000000"/>
          <w:sz w:val="28"/>
        </w:rPr>
        <w:t>
составителя описи                   __________________ подписи</w:t>
      </w:r>
      <w:r>
        <w:br/>
      </w:r>
      <w:r>
        <w:rPr>
          <w:rFonts w:ascii="Times New Roman"/>
          <w:b w:val="false"/>
          <w:i w:val="false"/>
          <w:color w:val="000000"/>
          <w:sz w:val="28"/>
        </w:rPr>
        <w:t>
                                     (личная подпись)</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Работник                                               расшифровка</w:t>
      </w:r>
      <w:r>
        <w:br/>
      </w:r>
      <w:r>
        <w:rPr>
          <w:rFonts w:ascii="Times New Roman"/>
          <w:b w:val="false"/>
          <w:i w:val="false"/>
          <w:color w:val="000000"/>
          <w:sz w:val="28"/>
        </w:rPr>
        <w:t>
архива Министерства                 __________________ подписи</w:t>
      </w:r>
      <w:r>
        <w:br/>
      </w:r>
      <w:r>
        <w:rPr>
          <w:rFonts w:ascii="Times New Roman"/>
          <w:b w:val="false"/>
          <w:i w:val="false"/>
          <w:color w:val="000000"/>
          <w:sz w:val="28"/>
        </w:rPr>
        <w:t>
                                     (личная подпись)</w:t>
      </w:r>
      <w:r>
        <w:br/>
      </w:r>
      <w:r>
        <w:rPr>
          <w:rFonts w:ascii="Times New Roman"/>
          <w:b w:val="false"/>
          <w:i w:val="false"/>
          <w:color w:val="000000"/>
          <w:sz w:val="28"/>
        </w:rPr>
        <w:t>
                                     дата</w:t>
      </w:r>
    </w:p>
    <w:p>
      <w:pPr>
        <w:spacing w:after="0"/>
        <w:ind w:left="0"/>
        <w:jc w:val="both"/>
      </w:pPr>
      <w:r>
        <w:rPr>
          <w:rFonts w:ascii="Times New Roman"/>
          <w:b w:val="false"/>
          <w:i w:val="false"/>
          <w:color w:val="000000"/>
          <w:sz w:val="28"/>
        </w:rPr>
        <w:t>(личная подпись) дата</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                                                  Формат А4 (210X297)</w:t>
      </w:r>
    </w:p>
    <w:bookmarkStart w:name="z709" w:id="10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описи дел постоянного хранения графу 5 не заполняют</w:t>
      </w:r>
    </w:p>
    <w:bookmarkEnd w:id="108"/>
    <w:bookmarkStart w:name="z710" w:id="109"/>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109"/>
    <w:bookmarkStart w:name="z711" w:id="110"/>
    <w:p>
      <w:pPr>
        <w:spacing w:after="0"/>
        <w:ind w:left="0"/>
        <w:jc w:val="both"/>
      </w:pPr>
      <w:r>
        <w:rPr>
          <w:rFonts w:ascii="Times New Roman"/>
          <w:b w:val="false"/>
          <w:i w:val="false"/>
          <w:color w:val="000000"/>
          <w:sz w:val="28"/>
        </w:rPr>
        <w:t>
</w:t>
      </w: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выдачи документов сотрудникам Министерства образования и науки</w:t>
      </w:r>
      <w:r>
        <w:br/>
      </w:r>
      <w:r>
        <w:rPr>
          <w:rFonts w:ascii="Times New Roman"/>
          <w:b w:val="false"/>
          <w:i w:val="false"/>
          <w:color w:val="000000"/>
          <w:sz w:val="28"/>
        </w:rPr>
        <w:t>
</w:t>
      </w:r>
      <w:r>
        <w:rPr>
          <w:rFonts w:ascii="Times New Roman"/>
          <w:b/>
          <w:i w:val="false"/>
          <w:color w:val="000000"/>
          <w:sz w:val="28"/>
        </w:rPr>
        <w:t>Республики Казахстан во временное пользование из ведомственного</w:t>
      </w:r>
      <w:r>
        <w:br/>
      </w:r>
      <w:r>
        <w:rPr>
          <w:rFonts w:ascii="Times New Roman"/>
          <w:b w:val="false"/>
          <w:i w:val="false"/>
          <w:color w:val="000000"/>
          <w:sz w:val="28"/>
        </w:rPr>
        <w:t>
</w:t>
      </w:r>
      <w:r>
        <w:rPr>
          <w:rFonts w:ascii="Times New Roman"/>
          <w:b/>
          <w:i w:val="false"/>
          <w:color w:val="000000"/>
          <w:sz w:val="28"/>
        </w:rPr>
        <w:t>                             архива</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53"/>
        <w:gridCol w:w="953"/>
        <w:gridCol w:w="913"/>
        <w:gridCol w:w="953"/>
        <w:gridCol w:w="1113"/>
        <w:gridCol w:w="1133"/>
        <w:gridCol w:w="1033"/>
        <w:gridCol w:w="1893"/>
        <w:gridCol w:w="1433"/>
        <w:gridCol w:w="1613"/>
        <w:gridCol w:w="133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 п</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w:t>
            </w:r>
            <w:r>
              <w:br/>
            </w:r>
            <w:r>
              <w:rPr>
                <w:rFonts w:ascii="Times New Roman"/>
                <w:b w:val="false"/>
                <w:i w:val="false"/>
                <w:color w:val="000000"/>
                <w:sz w:val="20"/>
              </w:rPr>
              <w:t>
</w:t>
            </w:r>
            <w:r>
              <w:rPr>
                <w:rFonts w:ascii="Times New Roman"/>
                <w:b w:val="false"/>
                <w:i w:val="false"/>
                <w:color w:val="000000"/>
                <w:sz w:val="20"/>
              </w:rPr>
              <w:t>дачи</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w:t>
            </w:r>
            <w:r>
              <w:br/>
            </w:r>
            <w:r>
              <w:rPr>
                <w:rFonts w:ascii="Times New Roman"/>
                <w:b w:val="false"/>
                <w:i w:val="false"/>
                <w:color w:val="000000"/>
                <w:sz w:val="20"/>
              </w:rPr>
              <w:t>
</w:t>
            </w:r>
            <w:r>
              <w:rPr>
                <w:rFonts w:ascii="Times New Roman"/>
                <w:b w:val="false"/>
                <w:i w:val="false"/>
                <w:color w:val="000000"/>
                <w:sz w:val="20"/>
              </w:rPr>
              <w:t>ловок</w:t>
            </w:r>
            <w:r>
              <w:br/>
            </w:r>
            <w:r>
              <w:rPr>
                <w:rFonts w:ascii="Times New Roman"/>
                <w:b w:val="false"/>
                <w:i w:val="false"/>
                <w:color w:val="000000"/>
                <w:sz w:val="20"/>
              </w:rPr>
              <w:t>
</w:t>
            </w:r>
            <w:r>
              <w:rPr>
                <w:rFonts w:ascii="Times New Roman"/>
                <w:b w:val="false"/>
                <w:i w:val="false"/>
                <w:color w:val="000000"/>
                <w:sz w:val="20"/>
              </w:rPr>
              <w:t>дела</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ниц</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w:t>
            </w:r>
            <w:r>
              <w:br/>
            </w:r>
            <w:r>
              <w:rPr>
                <w:rFonts w:ascii="Times New Roman"/>
                <w:b w:val="false"/>
                <w:i w:val="false"/>
                <w:color w:val="000000"/>
                <w:sz w:val="20"/>
              </w:rPr>
              <w:t>
</w:t>
            </w:r>
            <w:r>
              <w:rPr>
                <w:rFonts w:ascii="Times New Roman"/>
                <w:b w:val="false"/>
                <w:i w:val="false"/>
                <w:color w:val="000000"/>
                <w:sz w:val="20"/>
              </w:rPr>
              <w:t>ание</w:t>
            </w:r>
            <w:r>
              <w:br/>
            </w:r>
            <w:r>
              <w:rPr>
                <w:rFonts w:ascii="Times New Roman"/>
                <w:b w:val="false"/>
                <w:i w:val="false"/>
                <w:color w:val="000000"/>
                <w:sz w:val="20"/>
              </w:rPr>
              <w:t>
</w:t>
            </w:r>
            <w:r>
              <w:rPr>
                <w:rFonts w:ascii="Times New Roman"/>
                <w:b w:val="false"/>
                <w:i w:val="false"/>
                <w:color w:val="000000"/>
                <w:sz w:val="20"/>
              </w:rPr>
              <w:t>фонда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выдано</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r>
              <w:br/>
            </w:r>
            <w:r>
              <w:rPr>
                <w:rFonts w:ascii="Times New Roman"/>
                <w:b w:val="false"/>
                <w:i w:val="false"/>
                <w:color w:val="000000"/>
                <w:sz w:val="20"/>
              </w:rPr>
              <w:t>
</w:t>
            </w:r>
            <w:r>
              <w:rPr>
                <w:rFonts w:ascii="Times New Roman"/>
                <w:b w:val="false"/>
                <w:i w:val="false"/>
                <w:color w:val="000000"/>
                <w:sz w:val="20"/>
              </w:rPr>
              <w:t>о получении</w:t>
            </w:r>
            <w:r>
              <w:br/>
            </w:r>
            <w:r>
              <w:rPr>
                <w:rFonts w:ascii="Times New Roman"/>
                <w:b w:val="false"/>
                <w:i w:val="false"/>
                <w:color w:val="000000"/>
                <w:sz w:val="20"/>
              </w:rPr>
              <w:t>
</w:t>
            </w:r>
            <w:r>
              <w:rPr>
                <w:rFonts w:ascii="Times New Roman"/>
                <w:b w:val="false"/>
                <w:i w:val="false"/>
                <w:color w:val="000000"/>
                <w:sz w:val="20"/>
              </w:rPr>
              <w:t>дела</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возврата</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r>
              <w:br/>
            </w:r>
            <w:r>
              <w:rPr>
                <w:rFonts w:ascii="Times New Roman"/>
                <w:b w:val="false"/>
                <w:i w:val="false"/>
                <w:color w:val="000000"/>
                <w:sz w:val="20"/>
              </w:rPr>
              <w:t>
</w:t>
            </w:r>
            <w:r>
              <w:rPr>
                <w:rFonts w:ascii="Times New Roman"/>
                <w:b w:val="false"/>
                <w:i w:val="false"/>
                <w:color w:val="000000"/>
                <w:sz w:val="20"/>
              </w:rPr>
              <w:t>о возвра-</w:t>
            </w:r>
            <w:r>
              <w:br/>
            </w:r>
            <w:r>
              <w:rPr>
                <w:rFonts w:ascii="Times New Roman"/>
                <w:b w:val="false"/>
                <w:i w:val="false"/>
                <w:color w:val="000000"/>
                <w:sz w:val="20"/>
              </w:rPr>
              <w:t>
</w:t>
            </w:r>
            <w:r>
              <w:rPr>
                <w:rFonts w:ascii="Times New Roman"/>
                <w:b w:val="false"/>
                <w:i w:val="false"/>
                <w:color w:val="000000"/>
                <w:sz w:val="20"/>
              </w:rPr>
              <w:t>щении</w:t>
            </w:r>
            <w:r>
              <w:br/>
            </w:r>
            <w:r>
              <w:rPr>
                <w:rFonts w:ascii="Times New Roman"/>
                <w:b w:val="false"/>
                <w:i w:val="false"/>
                <w:color w:val="000000"/>
                <w:sz w:val="20"/>
              </w:rPr>
              <w:t>
</w:t>
            </w:r>
            <w:r>
              <w:rPr>
                <w:rFonts w:ascii="Times New Roman"/>
                <w:b w:val="false"/>
                <w:i w:val="false"/>
                <w:color w:val="000000"/>
                <w:sz w:val="20"/>
              </w:rPr>
              <w:t>дела</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w:t>
            </w:r>
            <w:r>
              <w:br/>
            </w:r>
            <w:r>
              <w:rPr>
                <w:rFonts w:ascii="Times New Roman"/>
                <w:b w:val="false"/>
                <w:i w:val="false"/>
                <w:color w:val="000000"/>
                <w:sz w:val="20"/>
              </w:rPr>
              <w:t>
</w:t>
            </w:r>
            <w:r>
              <w:rPr>
                <w:rFonts w:ascii="Times New Roman"/>
                <w:b w:val="false"/>
                <w:i w:val="false"/>
                <w:color w:val="000000"/>
                <w:sz w:val="20"/>
              </w:rPr>
              <w:t>тура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w:t>
            </w:r>
            <w:r>
              <w:br/>
            </w:r>
            <w:r>
              <w:rPr>
                <w:rFonts w:ascii="Times New Roman"/>
                <w:b w:val="false"/>
                <w:i w:val="false"/>
                <w:color w:val="000000"/>
                <w:sz w:val="20"/>
              </w:rPr>
              <w:t>
</w:t>
            </w:r>
            <w:r>
              <w:rPr>
                <w:rFonts w:ascii="Times New Roman"/>
                <w:b w:val="false"/>
                <w:i w:val="false"/>
                <w:color w:val="000000"/>
                <w:sz w:val="20"/>
              </w:rPr>
              <w:t>ость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Работник</w:t>
      </w:r>
      <w:r>
        <w:br/>
      </w:r>
      <w:r>
        <w:rPr>
          <w:rFonts w:ascii="Times New Roman"/>
          <w:b w:val="false"/>
          <w:i w:val="false"/>
          <w:color w:val="000000"/>
          <w:sz w:val="28"/>
        </w:rPr>
        <w:t>
      архива Министерства          ______________ расшифровка подписи</w:t>
      </w:r>
      <w:r>
        <w:br/>
      </w: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Сотрудник департамента             ______________ расшифровка подписи</w:t>
      </w:r>
      <w:r>
        <w:br/>
      </w: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                                   дата</w:t>
      </w:r>
    </w:p>
    <w:bookmarkStart w:name="z712" w:id="111"/>
    <w:p>
      <w:pPr>
        <w:spacing w:after="0"/>
        <w:ind w:left="0"/>
        <w:jc w:val="both"/>
      </w:pPr>
      <w:r>
        <w:rPr>
          <w:rFonts w:ascii="Times New Roman"/>
          <w:b w:val="false"/>
          <w:i w:val="false"/>
          <w:color w:val="000000"/>
          <w:sz w:val="28"/>
        </w:rPr>
        <w:t xml:space="preserve">
Приложение № 28           </w:t>
      </w:r>
      <w:r>
        <w:br/>
      </w:r>
      <w:r>
        <w:rPr>
          <w:rFonts w:ascii="Times New Roman"/>
          <w:b w:val="false"/>
          <w:i w:val="false"/>
          <w:color w:val="000000"/>
          <w:sz w:val="28"/>
        </w:rPr>
        <w:t xml:space="preserve">
к Правилам о порядке рассмотрения  </w:t>
      </w:r>
      <w:r>
        <w:br/>
      </w:r>
      <w:r>
        <w:rPr>
          <w:rFonts w:ascii="Times New Roman"/>
          <w:b w:val="false"/>
          <w:i w:val="false"/>
          <w:color w:val="000000"/>
          <w:sz w:val="28"/>
        </w:rPr>
        <w:t>
обращений физических и юридических лиц</w:t>
      </w:r>
      <w:r>
        <w:br/>
      </w:r>
      <w:r>
        <w:rPr>
          <w:rFonts w:ascii="Times New Roman"/>
          <w:b w:val="false"/>
          <w:i w:val="false"/>
          <w:color w:val="000000"/>
          <w:sz w:val="28"/>
        </w:rPr>
        <w:t xml:space="preserve">
и контроля за их исполнением     </w:t>
      </w:r>
      <w:r>
        <w:br/>
      </w:r>
      <w:r>
        <w:rPr>
          <w:rFonts w:ascii="Times New Roman"/>
          <w:b w:val="false"/>
          <w:i w:val="false"/>
          <w:color w:val="000000"/>
          <w:sz w:val="28"/>
        </w:rPr>
        <w:t xml:space="preserve">
Министерства образования и науки   </w:t>
      </w:r>
      <w:r>
        <w:br/>
      </w:r>
      <w:r>
        <w:rPr>
          <w:rFonts w:ascii="Times New Roman"/>
          <w:b w:val="false"/>
          <w:i w:val="false"/>
          <w:color w:val="000000"/>
          <w:sz w:val="28"/>
        </w:rPr>
        <w:t xml:space="preserve">
Республики Казахстан         </w:t>
      </w:r>
    </w:p>
    <w:bookmarkEnd w:id="111"/>
    <w:bookmarkStart w:name="z713" w:id="112"/>
    <w:p>
      <w:pPr>
        <w:spacing w:after="0"/>
        <w:ind w:left="0"/>
        <w:jc w:val="both"/>
      </w:pPr>
      <w:r>
        <w:rPr>
          <w:rFonts w:ascii="Times New Roman"/>
          <w:b w:val="false"/>
          <w:i w:val="false"/>
          <w:color w:val="000000"/>
          <w:sz w:val="28"/>
        </w:rPr>
        <w:t>
</w:t>
      </w:r>
      <w:r>
        <w:rPr>
          <w:rFonts w:ascii="Times New Roman"/>
          <w:b/>
          <w:i w:val="false"/>
          <w:color w:val="000000"/>
          <w:sz w:val="28"/>
        </w:rPr>
        <w:t>                       ВНУТРЕННЯЯ ОПИСЬ</w:t>
      </w:r>
      <w:r>
        <w:br/>
      </w:r>
      <w:r>
        <w:rPr>
          <w:rFonts w:ascii="Times New Roman"/>
          <w:b w:val="false"/>
          <w:i w:val="false"/>
          <w:color w:val="000000"/>
          <w:sz w:val="28"/>
        </w:rPr>
        <w:t>
               </w:t>
      </w:r>
      <w:r>
        <w:rPr>
          <w:rFonts w:ascii="Times New Roman"/>
          <w:b/>
          <w:i w:val="false"/>
          <w:color w:val="000000"/>
          <w:sz w:val="28"/>
        </w:rPr>
        <w:t>документов дела № _________________</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113"/>
        <w:gridCol w:w="1593"/>
        <w:gridCol w:w="2153"/>
        <w:gridCol w:w="3573"/>
        <w:gridCol w:w="335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документа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документа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документа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листов</w:t>
            </w:r>
            <w:r>
              <w:br/>
            </w:r>
            <w:r>
              <w:rPr>
                <w:rFonts w:ascii="Times New Roman"/>
                <w:b w:val="false"/>
                <w:i w:val="false"/>
                <w:color w:val="000000"/>
                <w:sz w:val="20"/>
              </w:rPr>
              <w:t>
</w:t>
            </w:r>
            <w:r>
              <w:rPr>
                <w:rFonts w:ascii="Times New Roman"/>
                <w:b w:val="false"/>
                <w:i w:val="false"/>
                <w:color w:val="000000"/>
                <w:sz w:val="20"/>
              </w:rPr>
              <w:t>дела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 ____________________________________________________ документов</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Количество листов внутренней описи __________________________________</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_________________________________________        ____________________</w:t>
      </w:r>
      <w:r>
        <w:br/>
      </w: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Наименование должности лица, заполнившего</w:t>
      </w:r>
      <w:r>
        <w:br/>
      </w:r>
      <w:r>
        <w:rPr>
          <w:rFonts w:ascii="Times New Roman"/>
          <w:b w:val="false"/>
          <w:i w:val="false"/>
          <w:color w:val="000000"/>
          <w:sz w:val="28"/>
        </w:rPr>
        <w:t>
внутреннюю опись документов дела ______________    __________________</w:t>
      </w:r>
      <w:r>
        <w:br/>
      </w:r>
      <w:r>
        <w:rPr>
          <w:rFonts w:ascii="Times New Roman"/>
          <w:b w:val="false"/>
          <w:i w:val="false"/>
          <w:color w:val="000000"/>
          <w:sz w:val="28"/>
        </w:rPr>
        <w:t>
                                 личная подпись   Расшифровка подписи</w:t>
      </w:r>
    </w:p>
    <w:p>
      <w:pPr>
        <w:spacing w:after="0"/>
        <w:ind w:left="0"/>
        <w:jc w:val="both"/>
      </w:pPr>
      <w:r>
        <w:rPr>
          <w:rFonts w:ascii="Times New Roman"/>
          <w:b w:val="false"/>
          <w:i w:val="false"/>
          <w:color w:val="000000"/>
          <w:sz w:val="28"/>
        </w:rPr>
        <w:t>«__» _____________ 200_ г.</w:t>
      </w:r>
    </w:p>
    <w:bookmarkStart w:name="z714" w:id="113"/>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113"/>
    <w:bookmarkStart w:name="z715" w:id="114"/>
    <w:p>
      <w:pPr>
        <w:spacing w:after="0"/>
        <w:ind w:left="0"/>
        <w:jc w:val="both"/>
      </w:pPr>
      <w:r>
        <w:rPr>
          <w:rFonts w:ascii="Times New Roman"/>
          <w:b w:val="false"/>
          <w:i w:val="false"/>
          <w:color w:val="000000"/>
          <w:sz w:val="28"/>
        </w:rPr>
        <w:t>
</w:t>
      </w:r>
      <w:r>
        <w:rPr>
          <w:rFonts w:ascii="Times New Roman"/>
          <w:b/>
          <w:i w:val="false"/>
          <w:color w:val="000000"/>
          <w:sz w:val="28"/>
        </w:rPr>
        <w:t>                         Лист заверитель</w:t>
      </w:r>
    </w:p>
    <w:bookmarkEnd w:id="114"/>
    <w:p>
      <w:pPr>
        <w:spacing w:after="0"/>
        <w:ind w:left="0"/>
        <w:jc w:val="both"/>
      </w:pPr>
      <w:r>
        <w:rPr>
          <w:rFonts w:ascii="Times New Roman"/>
          <w:b w:val="false"/>
          <w:i w:val="false"/>
          <w:color w:val="000000"/>
          <w:sz w:val="28"/>
        </w:rPr>
        <w:t>В дело подшито и пронумеровано ______________ лист (ов), в том числе:</w:t>
      </w:r>
      <w:r>
        <w:br/>
      </w:r>
      <w:r>
        <w:rPr>
          <w:rFonts w:ascii="Times New Roman"/>
          <w:b w:val="false"/>
          <w:i w:val="false"/>
          <w:color w:val="000000"/>
          <w:sz w:val="28"/>
        </w:rPr>
        <w:t>
                              </w:t>
      </w: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      литерные №№ листов ____________________________________________</w:t>
      </w:r>
      <w:r>
        <w:br/>
      </w:r>
      <w:r>
        <w:rPr>
          <w:rFonts w:ascii="Times New Roman"/>
          <w:b w:val="false"/>
          <w:i w:val="false"/>
          <w:color w:val="000000"/>
          <w:sz w:val="28"/>
        </w:rPr>
        <w:t>
      пропущенные №№ листов _________________________________________</w:t>
      </w:r>
      <w:r>
        <w:br/>
      </w:r>
      <w:r>
        <w:rPr>
          <w:rFonts w:ascii="Times New Roman"/>
          <w:b w:val="false"/>
          <w:i w:val="false"/>
          <w:color w:val="000000"/>
          <w:sz w:val="28"/>
        </w:rPr>
        <w:t>
      пронумерованные чистые листы __________________________________</w:t>
      </w:r>
      <w:r>
        <w:br/>
      </w:r>
      <w:r>
        <w:rPr>
          <w:rFonts w:ascii="Times New Roman"/>
          <w:b w:val="false"/>
          <w:i w:val="false"/>
          <w:color w:val="000000"/>
          <w:sz w:val="28"/>
        </w:rPr>
        <w:t>
      № листов внутренней описи _____________________________________</w:t>
      </w:r>
      <w:r>
        <w:br/>
      </w:r>
      <w:r>
        <w:rPr>
          <w:rFonts w:ascii="Times New Roman"/>
          <w:b w:val="false"/>
          <w:i w:val="false"/>
          <w:color w:val="000000"/>
          <w:sz w:val="28"/>
        </w:rPr>
        <w:t>
      Учтено документов в виде вложений и приложений, не подлежащих</w:t>
      </w:r>
      <w:r>
        <w:br/>
      </w:r>
      <w:r>
        <w:rPr>
          <w:rFonts w:ascii="Times New Roman"/>
          <w:b w:val="false"/>
          <w:i w:val="false"/>
          <w:color w:val="000000"/>
          <w:sz w:val="28"/>
        </w:rPr>
        <w:t>
нумерации ___________________________________________________________</w:t>
      </w:r>
      <w:r>
        <w:br/>
      </w:r>
      <w:r>
        <w:rPr>
          <w:rFonts w:ascii="Times New Roman"/>
          <w:b w:val="false"/>
          <w:i w:val="false"/>
          <w:color w:val="000000"/>
          <w:sz w:val="28"/>
        </w:rPr>
        <w:t>
                   (разновидности документов и их количество)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3"/>
        <w:gridCol w:w="1413"/>
      </w:tblGrid>
      <w:tr>
        <w:trPr>
          <w:trHeight w:val="30" w:hRule="atLeast"/>
        </w:trPr>
        <w:tc>
          <w:tcPr>
            <w:tcW w:w="1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формирования, оформления, физического состояния</w:t>
            </w:r>
            <w:r>
              <w:br/>
            </w:r>
            <w:r>
              <w:rPr>
                <w:rFonts w:ascii="Times New Roman"/>
                <w:b w:val="false"/>
                <w:i w:val="false"/>
                <w:color w:val="000000"/>
                <w:sz w:val="20"/>
              </w:rPr>
              <w:t>
</w:t>
            </w:r>
            <w:r>
              <w:rPr>
                <w:rFonts w:ascii="Times New Roman"/>
                <w:b w:val="false"/>
                <w:i w:val="false"/>
                <w:color w:val="000000"/>
                <w:sz w:val="20"/>
              </w:rPr>
              <w:t>и учета документов дела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листов</w:t>
            </w:r>
          </w:p>
        </w:tc>
      </w:tr>
      <w:tr>
        <w:trPr>
          <w:trHeight w:val="30" w:hRule="atLeast"/>
        </w:trPr>
        <w:tc>
          <w:tcPr>
            <w:tcW w:w="1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Брошюры и другие печатные издания</w:t>
            </w:r>
            <w:r>
              <w:br/>
            </w:r>
            <w:r>
              <w:rPr>
                <w:rFonts w:ascii="Times New Roman"/>
                <w:b w:val="false"/>
                <w:i w:val="false"/>
                <w:color w:val="000000"/>
                <w:sz w:val="20"/>
              </w:rPr>
              <w:t>
</w:t>
            </w:r>
            <w:r>
              <w:rPr>
                <w:rFonts w:ascii="Times New Roman"/>
                <w:b w:val="false"/>
                <w:i w:val="false"/>
                <w:color w:val="000000"/>
                <w:sz w:val="20"/>
              </w:rPr>
              <w:t>2. Листовки</w:t>
            </w:r>
            <w:r>
              <w:br/>
            </w:r>
            <w:r>
              <w:rPr>
                <w:rFonts w:ascii="Times New Roman"/>
                <w:b w:val="false"/>
                <w:i w:val="false"/>
                <w:color w:val="000000"/>
                <w:sz w:val="20"/>
              </w:rPr>
              <w:t>
</w:t>
            </w:r>
            <w:r>
              <w:rPr>
                <w:rFonts w:ascii="Times New Roman"/>
                <w:b w:val="false"/>
                <w:i w:val="false"/>
                <w:color w:val="000000"/>
                <w:sz w:val="20"/>
              </w:rPr>
              <w:t>3. Вырезки из газет</w:t>
            </w:r>
            <w:r>
              <w:br/>
            </w:r>
            <w:r>
              <w:rPr>
                <w:rFonts w:ascii="Times New Roman"/>
                <w:b w:val="false"/>
                <w:i w:val="false"/>
                <w:color w:val="000000"/>
                <w:sz w:val="20"/>
              </w:rPr>
              <w:t>
</w:t>
            </w:r>
            <w:r>
              <w:rPr>
                <w:rFonts w:ascii="Times New Roman"/>
                <w:b w:val="false"/>
                <w:i w:val="false"/>
                <w:color w:val="000000"/>
                <w:sz w:val="20"/>
              </w:rPr>
              <w:t>4. Открытки</w:t>
            </w:r>
            <w:r>
              <w:br/>
            </w:r>
            <w:r>
              <w:rPr>
                <w:rFonts w:ascii="Times New Roman"/>
                <w:b w:val="false"/>
                <w:i w:val="false"/>
                <w:color w:val="000000"/>
                <w:sz w:val="20"/>
              </w:rPr>
              <w:t>
</w:t>
            </w:r>
            <w:r>
              <w:rPr>
                <w:rFonts w:ascii="Times New Roman"/>
                <w:b w:val="false"/>
                <w:i w:val="false"/>
                <w:color w:val="000000"/>
                <w:sz w:val="20"/>
              </w:rPr>
              <w:t>5. Конверты</w:t>
            </w:r>
            <w:r>
              <w:br/>
            </w:r>
            <w:r>
              <w:rPr>
                <w:rFonts w:ascii="Times New Roman"/>
                <w:b w:val="false"/>
                <w:i w:val="false"/>
                <w:color w:val="000000"/>
                <w:sz w:val="20"/>
              </w:rPr>
              <w:t>
</w:t>
            </w:r>
            <w:r>
              <w:rPr>
                <w:rFonts w:ascii="Times New Roman"/>
                <w:b w:val="false"/>
                <w:i w:val="false"/>
                <w:color w:val="000000"/>
                <w:sz w:val="20"/>
              </w:rPr>
              <w:t>6. Марки почтовые</w:t>
            </w:r>
            <w:r>
              <w:br/>
            </w:r>
            <w:r>
              <w:rPr>
                <w:rFonts w:ascii="Times New Roman"/>
                <w:b w:val="false"/>
                <w:i w:val="false"/>
                <w:color w:val="000000"/>
                <w:sz w:val="20"/>
              </w:rPr>
              <w:t>
</w:t>
            </w:r>
            <w:r>
              <w:rPr>
                <w:rFonts w:ascii="Times New Roman"/>
                <w:b w:val="false"/>
                <w:i w:val="false"/>
                <w:color w:val="000000"/>
                <w:sz w:val="20"/>
              </w:rPr>
              <w:t>7. Марки гербовые</w:t>
            </w:r>
            <w:r>
              <w:br/>
            </w:r>
            <w:r>
              <w:rPr>
                <w:rFonts w:ascii="Times New Roman"/>
                <w:b w:val="false"/>
                <w:i w:val="false"/>
                <w:color w:val="000000"/>
                <w:sz w:val="20"/>
              </w:rPr>
              <w:t>
</w:t>
            </w:r>
            <w:r>
              <w:rPr>
                <w:rFonts w:ascii="Times New Roman"/>
                <w:b w:val="false"/>
                <w:i w:val="false"/>
                <w:color w:val="000000"/>
                <w:sz w:val="20"/>
              </w:rPr>
              <w:t>8. Штемпели почтовые и другие</w:t>
            </w:r>
            <w:r>
              <w:br/>
            </w:r>
            <w:r>
              <w:rPr>
                <w:rFonts w:ascii="Times New Roman"/>
                <w:b w:val="false"/>
                <w:i w:val="false"/>
                <w:color w:val="000000"/>
                <w:sz w:val="20"/>
              </w:rPr>
              <w:t>
</w:t>
            </w:r>
            <w:r>
              <w:rPr>
                <w:rFonts w:ascii="Times New Roman"/>
                <w:b w:val="false"/>
                <w:i w:val="false"/>
                <w:color w:val="000000"/>
                <w:sz w:val="20"/>
              </w:rPr>
              <w:t>9. Специальные почтовые отметки</w:t>
            </w:r>
            <w:r>
              <w:br/>
            </w:r>
            <w:r>
              <w:rPr>
                <w:rFonts w:ascii="Times New Roman"/>
                <w:b w:val="false"/>
                <w:i w:val="false"/>
                <w:color w:val="000000"/>
                <w:sz w:val="20"/>
              </w:rPr>
              <w:t>
</w:t>
            </w:r>
            <w:r>
              <w:rPr>
                <w:rFonts w:ascii="Times New Roman"/>
                <w:b w:val="false"/>
                <w:i w:val="false"/>
                <w:color w:val="000000"/>
                <w:sz w:val="20"/>
              </w:rPr>
              <w:t>10. Сургучные, мастичные печати</w:t>
            </w:r>
            <w:r>
              <w:br/>
            </w:r>
            <w:r>
              <w:rPr>
                <w:rFonts w:ascii="Times New Roman"/>
                <w:b w:val="false"/>
                <w:i w:val="false"/>
                <w:color w:val="000000"/>
                <w:sz w:val="20"/>
              </w:rPr>
              <w:t>
</w:t>
            </w:r>
            <w:r>
              <w:rPr>
                <w:rFonts w:ascii="Times New Roman"/>
                <w:b w:val="false"/>
                <w:i w:val="false"/>
                <w:color w:val="000000"/>
                <w:sz w:val="20"/>
              </w:rPr>
              <w:t>11. Фотодокументы</w:t>
            </w:r>
            <w:r>
              <w:br/>
            </w:r>
            <w:r>
              <w:rPr>
                <w:rFonts w:ascii="Times New Roman"/>
                <w:b w:val="false"/>
                <w:i w:val="false"/>
                <w:color w:val="000000"/>
                <w:sz w:val="20"/>
              </w:rPr>
              <w:t>
</w:t>
            </w:r>
            <w:r>
              <w:rPr>
                <w:rFonts w:ascii="Times New Roman"/>
                <w:b w:val="false"/>
                <w:i w:val="false"/>
                <w:color w:val="000000"/>
                <w:sz w:val="20"/>
              </w:rPr>
              <w:t>12. Карты, планы, чертежи и другая научно-техническая документация</w:t>
            </w:r>
            <w:r>
              <w:br/>
            </w:r>
            <w:r>
              <w:rPr>
                <w:rFonts w:ascii="Times New Roman"/>
                <w:b w:val="false"/>
                <w:i w:val="false"/>
                <w:color w:val="000000"/>
                <w:sz w:val="20"/>
              </w:rPr>
              <w:t>
</w:t>
            </w:r>
            <w:r>
              <w:rPr>
                <w:rFonts w:ascii="Times New Roman"/>
                <w:b w:val="false"/>
                <w:i w:val="false"/>
                <w:color w:val="000000"/>
                <w:sz w:val="20"/>
              </w:rPr>
              <w:t>13. Рисунки, гравюры, акварели</w:t>
            </w:r>
            <w:r>
              <w:br/>
            </w:r>
            <w:r>
              <w:rPr>
                <w:rFonts w:ascii="Times New Roman"/>
                <w:b w:val="false"/>
                <w:i w:val="false"/>
                <w:color w:val="000000"/>
                <w:sz w:val="20"/>
              </w:rPr>
              <w:t>
</w:t>
            </w:r>
            <w:r>
              <w:rPr>
                <w:rFonts w:ascii="Times New Roman"/>
                <w:b w:val="false"/>
                <w:i w:val="false"/>
                <w:color w:val="000000"/>
                <w:sz w:val="20"/>
              </w:rPr>
              <w:t>14. Автографы видных деятелей</w:t>
            </w:r>
            <w:r>
              <w:br/>
            </w:r>
            <w:r>
              <w:rPr>
                <w:rFonts w:ascii="Times New Roman"/>
                <w:b w:val="false"/>
                <w:i w:val="false"/>
                <w:color w:val="000000"/>
                <w:sz w:val="20"/>
              </w:rPr>
              <w:t>
</w:t>
            </w:r>
            <w:r>
              <w:rPr>
                <w:rFonts w:ascii="Times New Roman"/>
                <w:b w:val="false"/>
                <w:i w:val="false"/>
                <w:color w:val="000000"/>
                <w:sz w:val="20"/>
              </w:rPr>
              <w:t>15. Склеенные листы</w:t>
            </w:r>
            <w:r>
              <w:br/>
            </w:r>
            <w:r>
              <w:rPr>
                <w:rFonts w:ascii="Times New Roman"/>
                <w:b w:val="false"/>
                <w:i w:val="false"/>
                <w:color w:val="000000"/>
                <w:sz w:val="20"/>
              </w:rPr>
              <w:t>
</w:t>
            </w:r>
            <w:r>
              <w:rPr>
                <w:rFonts w:ascii="Times New Roman"/>
                <w:b w:val="false"/>
                <w:i w:val="false"/>
                <w:color w:val="000000"/>
                <w:sz w:val="20"/>
              </w:rPr>
              <w:t>16. Утрата части листов</w:t>
            </w:r>
            <w:r>
              <w:br/>
            </w:r>
            <w:r>
              <w:rPr>
                <w:rFonts w:ascii="Times New Roman"/>
                <w:b w:val="false"/>
                <w:i w:val="false"/>
                <w:color w:val="000000"/>
                <w:sz w:val="20"/>
              </w:rPr>
              <w:t>
</w:t>
            </w:r>
            <w:r>
              <w:rPr>
                <w:rFonts w:ascii="Times New Roman"/>
                <w:b w:val="false"/>
                <w:i w:val="false"/>
                <w:color w:val="000000"/>
                <w:sz w:val="20"/>
              </w:rPr>
              <w:t>17. Угасающий текст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Специалист структурного подразделения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структурного подразделения)</w:t>
      </w:r>
      <w:r>
        <w:br/>
      </w:r>
      <w:r>
        <w:rPr>
          <w:rFonts w:ascii="Times New Roman"/>
          <w:b w:val="false"/>
          <w:i w:val="false"/>
          <w:color w:val="000000"/>
          <w:sz w:val="28"/>
        </w:rPr>
        <w:t>
______________________ ______________________________________________</w:t>
      </w:r>
      <w:r>
        <w:br/>
      </w:r>
      <w:r>
        <w:rPr>
          <w:rFonts w:ascii="Times New Roman"/>
          <w:b w:val="false"/>
          <w:i w:val="false"/>
          <w:color w:val="000000"/>
          <w:sz w:val="28"/>
        </w:rPr>
        <w:t>
   (личная подпись)                   (фамилия и инициалы)</w:t>
      </w:r>
    </w:p>
    <w:p>
      <w:pPr>
        <w:spacing w:after="0"/>
        <w:ind w:left="0"/>
        <w:jc w:val="both"/>
      </w:pPr>
      <w:r>
        <w:rPr>
          <w:rFonts w:ascii="Times New Roman"/>
          <w:b w:val="false"/>
          <w:i w:val="false"/>
          <w:color w:val="000000"/>
          <w:sz w:val="28"/>
        </w:rPr>
        <w:t>      «__» _____________ 200_ г.</w:t>
      </w:r>
    </w:p>
    <w:bookmarkStart w:name="z716" w:id="115"/>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115"/>
    <w:p>
      <w:pPr>
        <w:spacing w:after="0"/>
        <w:ind w:left="0"/>
        <w:jc w:val="both"/>
      </w:pPr>
      <w:r>
        <w:rPr>
          <w:rFonts w:ascii="Times New Roman"/>
          <w:b/>
          <w:i w:val="false"/>
          <w:color w:val="000000"/>
          <w:sz w:val="28"/>
        </w:rPr>
        <w:t>Наименование                  _________________________________</w:t>
      </w:r>
      <w:r>
        <w:br/>
      </w:r>
      <w:r>
        <w:rPr>
          <w:rFonts w:ascii="Times New Roman"/>
          <w:b w:val="false"/>
          <w:i w:val="false"/>
          <w:color w:val="000000"/>
          <w:sz w:val="28"/>
        </w:rPr>
        <w:t>
</w:t>
      </w:r>
      <w:r>
        <w:rPr>
          <w:rFonts w:ascii="Times New Roman"/>
          <w:b/>
          <w:i w:val="false"/>
          <w:color w:val="000000"/>
          <w:sz w:val="28"/>
        </w:rPr>
        <w:t>Структурного</w:t>
      </w:r>
      <w:r>
        <w:br/>
      </w:r>
      <w:r>
        <w:rPr>
          <w:rFonts w:ascii="Times New Roman"/>
          <w:b w:val="false"/>
          <w:i w:val="false"/>
          <w:color w:val="000000"/>
          <w:sz w:val="28"/>
        </w:rPr>
        <w:t>
</w:t>
      </w:r>
      <w:r>
        <w:rPr>
          <w:rFonts w:ascii="Times New Roman"/>
          <w:b/>
          <w:i w:val="false"/>
          <w:color w:val="000000"/>
          <w:sz w:val="28"/>
        </w:rPr>
        <w:t>подразделения</w:t>
      </w:r>
    </w:p>
    <w:p>
      <w:pPr>
        <w:spacing w:after="0"/>
        <w:ind w:left="0"/>
        <w:jc w:val="both"/>
      </w:pPr>
      <w:r>
        <w:rPr>
          <w:rFonts w:ascii="Times New Roman"/>
          <w:b/>
          <w:i w:val="false"/>
          <w:color w:val="000000"/>
          <w:sz w:val="28"/>
        </w:rPr>
        <w:t>УТВЕРЖДАЮ</w:t>
      </w:r>
      <w:r>
        <w:rPr>
          <w:rFonts w:ascii="Times New Roman"/>
          <w:b w:val="false"/>
          <w:i w:val="false"/>
          <w:color w:val="000000"/>
          <w:sz w:val="28"/>
        </w:rPr>
        <w:t>       </w:t>
      </w:r>
      <w:r>
        <w:br/>
      </w:r>
      <w:r>
        <w:rPr>
          <w:rFonts w:ascii="Times New Roman"/>
          <w:b w:val="false"/>
          <w:i w:val="false"/>
          <w:color w:val="000000"/>
          <w:sz w:val="28"/>
        </w:rPr>
        <w:t>
Директор ______________</w:t>
      </w:r>
      <w:r>
        <w:br/>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color w:val="000000"/>
          <w:sz w:val="28"/>
        </w:rPr>
        <w:t xml:space="preserve">(Ф.И.О., подпись)   </w:t>
      </w:r>
      <w:r>
        <w:br/>
      </w:r>
      <w:r>
        <w:rPr>
          <w:rFonts w:ascii="Times New Roman"/>
          <w:b w:val="false"/>
          <w:i w:val="false"/>
          <w:color w:val="000000"/>
          <w:sz w:val="28"/>
        </w:rPr>
        <w:t>
«__» _________ 200_ г.</w:t>
      </w:r>
    </w:p>
    <w:bookmarkStart w:name="z717" w:id="116"/>
    <w:p>
      <w:pPr>
        <w:spacing w:after="0"/>
        <w:ind w:left="0"/>
        <w:jc w:val="both"/>
      </w:pPr>
      <w:r>
        <w:rPr>
          <w:rFonts w:ascii="Times New Roman"/>
          <w:b w:val="false"/>
          <w:i w:val="false"/>
          <w:color w:val="000000"/>
          <w:sz w:val="28"/>
        </w:rPr>
        <w:t>
</w:t>
      </w:r>
      <w:r>
        <w:rPr>
          <w:rFonts w:ascii="Times New Roman"/>
          <w:b/>
          <w:i w:val="false"/>
          <w:color w:val="000000"/>
          <w:sz w:val="28"/>
        </w:rPr>
        <w:t>    АКТ о приеме документов в ведомственный архив Министерства</w:t>
      </w:r>
    </w:p>
    <w:bookmarkEnd w:id="116"/>
    <w:p>
      <w:pPr>
        <w:spacing w:after="0"/>
        <w:ind w:left="0"/>
        <w:jc w:val="both"/>
      </w:pPr>
      <w:r>
        <w:rPr>
          <w:rFonts w:ascii="Times New Roman"/>
          <w:b w:val="false"/>
          <w:i w:val="false"/>
          <w:color w:val="000000"/>
          <w:sz w:val="28"/>
        </w:rPr>
        <w:t>от __________________________________________________________________</w:t>
      </w:r>
      <w:r>
        <w:br/>
      </w:r>
      <w:r>
        <w:rPr>
          <w:rFonts w:ascii="Times New Roman"/>
          <w:b w:val="false"/>
          <w:i w:val="false"/>
          <w:color w:val="000000"/>
          <w:sz w:val="28"/>
        </w:rPr>
        <w:t>
               (наименование структурного подразделения)</w:t>
      </w:r>
    </w:p>
    <w:p>
      <w:pPr>
        <w:spacing w:after="0"/>
        <w:ind w:left="0"/>
        <w:jc w:val="both"/>
      </w:pPr>
      <w:r>
        <w:rPr>
          <w:rFonts w:ascii="Times New Roman"/>
          <w:b w:val="false"/>
          <w:i w:val="false"/>
          <w:color w:val="000000"/>
          <w:sz w:val="28"/>
        </w:rPr>
        <w:t>Всего значится по номенклатуре _________________________________ дел,</w:t>
      </w:r>
      <w:r>
        <w:br/>
      </w:r>
      <w:r>
        <w:rPr>
          <w:rFonts w:ascii="Times New Roman"/>
          <w:b w:val="false"/>
          <w:i w:val="false"/>
          <w:color w:val="000000"/>
          <w:sz w:val="28"/>
        </w:rPr>
        <w:t>
Фактически принято всего _______________________________________ дел,</w:t>
      </w:r>
      <w:r>
        <w:br/>
      </w:r>
      <w:r>
        <w:rPr>
          <w:rFonts w:ascii="Times New Roman"/>
          <w:b w:val="false"/>
          <w:i w:val="false"/>
          <w:color w:val="000000"/>
          <w:sz w:val="28"/>
        </w:rPr>
        <w:t>
Из них:</w:t>
      </w:r>
      <w:r>
        <w:br/>
      </w:r>
      <w:r>
        <w:rPr>
          <w:rFonts w:ascii="Times New Roman"/>
          <w:b w:val="false"/>
          <w:i w:val="false"/>
          <w:color w:val="000000"/>
          <w:sz w:val="28"/>
        </w:rPr>
        <w:t>
Постоянного хранения ___________________________________________ дел,</w:t>
      </w:r>
      <w:r>
        <w:br/>
      </w:r>
      <w:r>
        <w:rPr>
          <w:rFonts w:ascii="Times New Roman"/>
          <w:b w:val="false"/>
          <w:i w:val="false"/>
          <w:color w:val="000000"/>
          <w:sz w:val="28"/>
        </w:rPr>
        <w:t>
Временного хранения ____________________________________________ дел.</w:t>
      </w:r>
      <w:r>
        <w:br/>
      </w:r>
      <w:r>
        <w:rPr>
          <w:rFonts w:ascii="Times New Roman"/>
          <w:b w:val="false"/>
          <w:i w:val="false"/>
          <w:color w:val="000000"/>
          <w:sz w:val="28"/>
        </w:rPr>
        <w:t>
Замечания по оформлению и формированию документов: __________________</w:t>
      </w:r>
      <w:r>
        <w:br/>
      </w:r>
      <w:r>
        <w:rPr>
          <w:rFonts w:ascii="Times New Roman"/>
          <w:b w:val="false"/>
          <w:i w:val="false"/>
          <w:color w:val="000000"/>
          <w:sz w:val="28"/>
        </w:rPr>
        <w:t>
Одновременно принято учетно-регистрационная картотека,</w:t>
      </w:r>
      <w:r>
        <w:br/>
      </w:r>
      <w:r>
        <w:rPr>
          <w:rFonts w:ascii="Times New Roman"/>
          <w:b w:val="false"/>
          <w:i w:val="false"/>
          <w:color w:val="000000"/>
          <w:sz w:val="28"/>
        </w:rPr>
        <w:t>
соответствующая документам.</w:t>
      </w:r>
      <w:r>
        <w:br/>
      </w:r>
      <w:r>
        <w:rPr>
          <w:rFonts w:ascii="Times New Roman"/>
          <w:b w:val="false"/>
          <w:i w:val="false"/>
          <w:color w:val="000000"/>
          <w:sz w:val="28"/>
        </w:rPr>
        <w:t>
Замечания по заполнению карточек: ___________________________________</w:t>
      </w:r>
    </w:p>
    <w:p>
      <w:pPr>
        <w:spacing w:after="0"/>
        <w:ind w:left="0"/>
        <w:jc w:val="both"/>
      </w:pPr>
      <w:r>
        <w:rPr>
          <w:rFonts w:ascii="Times New Roman"/>
          <w:b w:val="false"/>
          <w:i w:val="false"/>
          <w:color w:val="000000"/>
          <w:sz w:val="28"/>
        </w:rPr>
        <w:t>                         НЕДОСТАЧА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913"/>
        <w:gridCol w:w="2673"/>
        <w:gridCol w:w="1933"/>
        <w:gridCol w:w="1933"/>
        <w:gridCol w:w="1933"/>
        <w:gridCol w:w="259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Откуда поступил</w:t>
            </w:r>
            <w:r>
              <w:br/>
            </w:r>
            <w:r>
              <w:rPr>
                <w:rFonts w:ascii="Times New Roman"/>
                <w:b w:val="false"/>
                <w:i w:val="false"/>
                <w:color w:val="000000"/>
                <w:sz w:val="20"/>
              </w:rPr>
              <w:t>
</w:t>
            </w:r>
            <w:r>
              <w:rPr>
                <w:rFonts w:ascii="Times New Roman"/>
                <w:b w:val="false"/>
                <w:i w:val="false"/>
                <w:color w:val="000000"/>
                <w:sz w:val="20"/>
              </w:rPr>
              <w:t>документ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w:t>
            </w:r>
            <w:r>
              <w:br/>
            </w:r>
            <w:r>
              <w:rPr>
                <w:rFonts w:ascii="Times New Roman"/>
                <w:b w:val="false"/>
                <w:i w:val="false"/>
                <w:color w:val="000000"/>
                <w:sz w:val="20"/>
              </w:rPr>
              <w:t>
</w:t>
            </w:r>
            <w:r>
              <w:rPr>
                <w:rFonts w:ascii="Times New Roman"/>
                <w:b w:val="false"/>
                <w:i w:val="false"/>
                <w:color w:val="000000"/>
                <w:sz w:val="20"/>
              </w:rPr>
              <w:t>документа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bl>
    <w:p>
      <w:pPr>
        <w:spacing w:after="0"/>
        <w:ind w:left="0"/>
        <w:jc w:val="both"/>
      </w:pPr>
      <w:r>
        <w:rPr>
          <w:rFonts w:ascii="Times New Roman"/>
          <w:b w:val="false"/>
          <w:i w:val="false"/>
          <w:color w:val="000000"/>
          <w:sz w:val="28"/>
        </w:rPr>
        <w:t>                          НЕДОСТАЧА КАРТОЧЕК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093"/>
        <w:gridCol w:w="2853"/>
        <w:gridCol w:w="1993"/>
        <w:gridCol w:w="1993"/>
        <w:gridCol w:w="1993"/>
        <w:gridCol w:w="1993"/>
      </w:tblGrid>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 подшит документ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СДАЧА ДОКУМЕНТОВ ЗА ПРОШЛЫЕ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713"/>
        <w:gridCol w:w="4353"/>
        <w:gridCol w:w="3813"/>
        <w:gridCol w:w="261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документов</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карточек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bl>
    <w:p>
      <w:pPr>
        <w:spacing w:after="0"/>
        <w:ind w:left="0"/>
        <w:jc w:val="both"/>
      </w:pPr>
      <w:r>
        <w:rPr>
          <w:rFonts w:ascii="Times New Roman"/>
          <w:b w:val="false"/>
          <w:i w:val="false"/>
          <w:color w:val="000000"/>
          <w:sz w:val="28"/>
        </w:rPr>
        <w:t>                                    работник ведомственного</w:t>
      </w:r>
      <w:r>
        <w:br/>
      </w:r>
      <w:r>
        <w:rPr>
          <w:rFonts w:ascii="Times New Roman"/>
          <w:b w:val="false"/>
          <w:i w:val="false"/>
          <w:color w:val="000000"/>
          <w:sz w:val="28"/>
        </w:rPr>
        <w:t>
                                  архива _________________</w:t>
      </w:r>
    </w:p>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
                                   подразделения ____________________</w:t>
      </w:r>
    </w:p>
    <w:p>
      <w:pPr>
        <w:spacing w:after="0"/>
        <w:ind w:left="0"/>
        <w:jc w:val="both"/>
      </w:pPr>
      <w:r>
        <w:rPr>
          <w:rFonts w:ascii="Times New Roman"/>
          <w:b w:val="false"/>
          <w:i w:val="false"/>
          <w:color w:val="000000"/>
          <w:sz w:val="28"/>
        </w:rPr>
        <w:t>Сдал документы в ведомственный архив специалист структурного</w:t>
      </w:r>
      <w:r>
        <w:br/>
      </w:r>
      <w:r>
        <w:rPr>
          <w:rFonts w:ascii="Times New Roman"/>
          <w:b w:val="false"/>
          <w:i w:val="false"/>
          <w:color w:val="000000"/>
          <w:sz w:val="28"/>
        </w:rPr>
        <w:t>
подразделения __________________</w:t>
      </w:r>
    </w:p>
    <w:p>
      <w:pPr>
        <w:spacing w:after="0"/>
        <w:ind w:left="0"/>
        <w:jc w:val="both"/>
      </w:pPr>
      <w:r>
        <w:rPr>
          <w:rFonts w:ascii="Times New Roman"/>
          <w:b w:val="false"/>
          <w:i w:val="false"/>
          <w:color w:val="000000"/>
          <w:sz w:val="28"/>
        </w:rPr>
        <w:t>«__» __________ 200_ г.</w:t>
      </w:r>
    </w:p>
    <w:p>
      <w:pPr>
        <w:spacing w:after="0"/>
        <w:ind w:left="0"/>
        <w:jc w:val="both"/>
      </w:pPr>
      <w:r>
        <w:rPr>
          <w:rFonts w:ascii="Times New Roman"/>
          <w:b w:val="false"/>
          <w:i w:val="false"/>
          <w:color w:val="000000"/>
          <w:sz w:val="28"/>
        </w:rPr>
        <w:t>Итого принято ___________________________________________ документов.</w:t>
      </w:r>
    </w:p>
    <w:bookmarkStart w:name="z718" w:id="117"/>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117"/>
    <w:bookmarkStart w:name="z719" w:id="118"/>
    <w:p>
      <w:pPr>
        <w:spacing w:after="0"/>
        <w:ind w:left="0"/>
        <w:jc w:val="both"/>
      </w:pPr>
      <w:r>
        <w:rPr>
          <w:rFonts w:ascii="Times New Roman"/>
          <w:b w:val="false"/>
          <w:i w:val="false"/>
          <w:color w:val="000000"/>
          <w:sz w:val="28"/>
        </w:rPr>
        <w:t>
</w:t>
      </w:r>
      <w:r>
        <w:rPr>
          <w:rFonts w:ascii="Times New Roman"/>
          <w:b/>
          <w:i w:val="false"/>
          <w:color w:val="000000"/>
          <w:sz w:val="28"/>
        </w:rPr>
        <w:t>    Форма разделов сводных описей дел постоянного хранения</w:t>
      </w:r>
      <w:r>
        <w:br/>
      </w:r>
      <w:r>
        <w:rPr>
          <w:rFonts w:ascii="Times New Roman"/>
          <w:b w:val="false"/>
          <w:i w:val="false"/>
          <w:color w:val="000000"/>
          <w:sz w:val="28"/>
        </w:rPr>
        <w:t>
                     </w:t>
      </w:r>
      <w:r>
        <w:rPr>
          <w:rFonts w:ascii="Times New Roman"/>
          <w:b/>
          <w:i w:val="false"/>
          <w:color w:val="000000"/>
          <w:sz w:val="28"/>
        </w:rPr>
        <w:t>и дел по личному составу</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3"/>
        <w:gridCol w:w="1353"/>
        <w:gridCol w:w="5893"/>
      </w:tblGrid>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УТВЕРЖДЕНА</w:t>
            </w:r>
          </w:p>
          <w:p>
            <w:pPr>
              <w:spacing w:after="20"/>
              <w:ind w:left="20"/>
              <w:jc w:val="both"/>
            </w:pPr>
            <w:r>
              <w:rPr>
                <w:rFonts w:ascii="Times New Roman"/>
                <w:b w:val="false"/>
                <w:i w:val="false"/>
                <w:color w:val="000000"/>
                <w:sz w:val="20"/>
              </w:rPr>
              <w:t>протоколом Национального архива</w:t>
            </w:r>
            <w:r>
              <w:br/>
            </w: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от «__» ____________ года № ___</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w:t>
            </w:r>
          </w:p>
          <w:p>
            <w:pPr>
              <w:spacing w:after="20"/>
              <w:ind w:left="20"/>
              <w:jc w:val="both"/>
            </w:pPr>
            <w:r>
              <w:rPr>
                <w:rFonts w:ascii="Times New Roman"/>
                <w:b w:val="false"/>
                <w:i w:val="false"/>
                <w:color w:val="000000"/>
                <w:sz w:val="20"/>
              </w:rPr>
              <w:t>      Ответственный секретарь</w:t>
            </w:r>
            <w:r>
              <w:br/>
            </w:r>
            <w:r>
              <w:rPr>
                <w:rFonts w:ascii="Times New Roman"/>
                <w:b w:val="false"/>
                <w:i w:val="false"/>
                <w:color w:val="000000"/>
                <w:sz w:val="20"/>
              </w:rPr>
              <w:t>
Министерства образования и</w:t>
            </w:r>
            <w:r>
              <w:br/>
            </w:r>
            <w:r>
              <w:rPr>
                <w:rFonts w:ascii="Times New Roman"/>
                <w:b w:val="false"/>
                <w:i w:val="false"/>
                <w:color w:val="000000"/>
                <w:sz w:val="20"/>
              </w:rPr>
              <w:t>
науки Республики Казахстан ______________ Расшифровка</w:t>
            </w:r>
            <w:r>
              <w:br/>
            </w:r>
            <w:r>
              <w:rPr>
                <w:rFonts w:ascii="Times New Roman"/>
                <w:b w:val="false"/>
                <w:i w:val="false"/>
                <w:color w:val="000000"/>
                <w:sz w:val="20"/>
              </w:rPr>
              <w:t>
</w:t>
            </w:r>
            <w:r>
              <w:rPr>
                <w:rFonts w:ascii="Times New Roman"/>
                <w:b w:val="false"/>
                <w:i w:val="false"/>
                <w:color w:val="000000"/>
                <w:sz w:val="20"/>
              </w:rPr>
              <w:t>(личная подпись)</w:t>
            </w:r>
          </w:p>
          <w:p>
            <w:pPr>
              <w:spacing w:after="20"/>
              <w:ind w:left="20"/>
              <w:jc w:val="both"/>
            </w:pPr>
            <w:r>
              <w:rPr>
                <w:rFonts w:ascii="Times New Roman"/>
                <w:b w:val="false"/>
                <w:i w:val="false"/>
                <w:color w:val="000000"/>
                <w:sz w:val="20"/>
              </w:rPr>
              <w:t>Дата</w:t>
            </w:r>
          </w:p>
        </w:tc>
      </w:tr>
    </w:tbl>
    <w:p>
      <w:pPr>
        <w:spacing w:after="0"/>
        <w:ind w:left="0"/>
        <w:jc w:val="both"/>
      </w:pPr>
      <w:r>
        <w:rPr>
          <w:rFonts w:ascii="Times New Roman"/>
          <w:b w:val="false"/>
          <w:i w:val="false"/>
          <w:color w:val="000000"/>
          <w:sz w:val="28"/>
        </w:rPr>
        <w:t>Сводная опись № ____</w:t>
      </w:r>
      <w:r>
        <w:br/>
      </w:r>
      <w:r>
        <w:rPr>
          <w:rFonts w:ascii="Times New Roman"/>
          <w:b w:val="false"/>
          <w:i w:val="false"/>
          <w:color w:val="000000"/>
          <w:sz w:val="28"/>
        </w:rPr>
        <w:t>
_____________________________</w:t>
      </w:r>
      <w:r>
        <w:br/>
      </w:r>
      <w:r>
        <w:rPr>
          <w:rFonts w:ascii="Times New Roman"/>
          <w:b w:val="false"/>
          <w:i w:val="false"/>
          <w:color w:val="000000"/>
          <w:sz w:val="28"/>
        </w:rPr>
        <w:t>
(название сводной описи дел)</w:t>
      </w:r>
    </w:p>
    <w:p>
      <w:pPr>
        <w:spacing w:after="0"/>
        <w:ind w:left="0"/>
        <w:jc w:val="both"/>
      </w:pPr>
      <w:r>
        <w:rPr>
          <w:rFonts w:ascii="Times New Roman"/>
          <w:b w:val="false"/>
          <w:i w:val="false"/>
          <w:color w:val="000000"/>
          <w:sz w:val="28"/>
        </w:rPr>
        <w:t>                                           за __________________ годы</w:t>
      </w:r>
    </w:p>
    <w:p>
      <w:pPr>
        <w:spacing w:after="0"/>
        <w:ind w:left="0"/>
        <w:jc w:val="both"/>
      </w:pPr>
      <w:r>
        <w:rPr>
          <w:rFonts w:ascii="Times New Roman"/>
          <w:b w:val="false"/>
          <w:i w:val="false"/>
          <w:color w:val="000000"/>
          <w:sz w:val="28"/>
        </w:rPr>
        <w:t>Архивный фонд №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13"/>
        <w:gridCol w:w="2433"/>
        <w:gridCol w:w="2153"/>
        <w:gridCol w:w="2973"/>
        <w:gridCol w:w="2753"/>
        <w:gridCol w:w="17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дела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 дела</w:t>
            </w:r>
            <w:r>
              <w:br/>
            </w:r>
            <w:r>
              <w:rPr>
                <w:rFonts w:ascii="Times New Roman"/>
                <w:b w:val="false"/>
                <w:i w:val="false"/>
                <w:color w:val="000000"/>
                <w:sz w:val="20"/>
              </w:rPr>
              <w:t>
</w:t>
            </w:r>
            <w:r>
              <w:rPr>
                <w:rFonts w:ascii="Times New Roman"/>
                <w:b w:val="false"/>
                <w:i w:val="false"/>
                <w:color w:val="000000"/>
                <w:sz w:val="20"/>
              </w:rPr>
              <w:t>(тома, части)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Крайние даты</w:t>
            </w:r>
            <w:r>
              <w:br/>
            </w:r>
            <w:r>
              <w:rPr>
                <w:rFonts w:ascii="Times New Roman"/>
                <w:b w:val="false"/>
                <w:i w:val="false"/>
                <w:color w:val="000000"/>
                <w:sz w:val="20"/>
              </w:rPr>
              <w:t>
</w:t>
            </w:r>
            <w:r>
              <w:rPr>
                <w:rFonts w:ascii="Times New Roman"/>
                <w:b w:val="false"/>
                <w:i w:val="false"/>
                <w:color w:val="000000"/>
                <w:sz w:val="20"/>
              </w:rPr>
              <w:t>(тома, части)</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хранения</w:t>
            </w:r>
            <w:r>
              <w:br/>
            </w:r>
            <w:r>
              <w:rPr>
                <w:rFonts w:ascii="Times New Roman"/>
                <w:b w:val="false"/>
                <w:i w:val="false"/>
                <w:color w:val="000000"/>
                <w:sz w:val="20"/>
              </w:rPr>
              <w:t>
</w:t>
            </w:r>
            <w:r>
              <w:rPr>
                <w:rFonts w:ascii="Times New Roman"/>
                <w:b w:val="false"/>
                <w:i w:val="false"/>
                <w:color w:val="000000"/>
                <w:sz w:val="20"/>
              </w:rPr>
              <w:t>дела (тома, части)</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листов в деле</w:t>
            </w:r>
            <w:r>
              <w:br/>
            </w:r>
            <w:r>
              <w:rPr>
                <w:rFonts w:ascii="Times New Roman"/>
                <w:b w:val="false"/>
                <w:i w:val="false"/>
                <w:color w:val="000000"/>
                <w:sz w:val="20"/>
              </w:rPr>
              <w:t>
</w:t>
            </w:r>
            <w:r>
              <w:rPr>
                <w:rFonts w:ascii="Times New Roman"/>
                <w:b w:val="false"/>
                <w:i w:val="false"/>
                <w:color w:val="000000"/>
                <w:sz w:val="20"/>
              </w:rPr>
              <w:t>(томе, части)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данный раздел сводной описи внесено _____________ дел с № ___</w:t>
      </w:r>
      <w:r>
        <w:br/>
      </w:r>
      <w:r>
        <w:rPr>
          <w:rFonts w:ascii="Times New Roman"/>
          <w:b w:val="false"/>
          <w:i w:val="false"/>
          <w:color w:val="000000"/>
          <w:sz w:val="28"/>
        </w:rPr>
        <w:t>
                                           </w:t>
      </w:r>
      <w:r>
        <w:rPr>
          <w:rFonts w:ascii="Times New Roman"/>
          <w:b w:val="false"/>
          <w:i w:val="false"/>
          <w:color w:val="000000"/>
          <w:sz w:val="28"/>
        </w:rPr>
        <w:t>(цифрами и прописью)</w:t>
      </w:r>
    </w:p>
    <w:p>
      <w:pPr>
        <w:spacing w:after="0"/>
        <w:ind w:left="0"/>
        <w:jc w:val="both"/>
      </w:pPr>
      <w:r>
        <w:rPr>
          <w:rFonts w:ascii="Times New Roman"/>
          <w:b w:val="false"/>
          <w:i w:val="false"/>
          <w:color w:val="000000"/>
          <w:sz w:val="28"/>
        </w:rPr>
        <w:t>по № ___, в том числе:</w:t>
      </w:r>
      <w:r>
        <w:br/>
      </w:r>
      <w:r>
        <w:rPr>
          <w:rFonts w:ascii="Times New Roman"/>
          <w:b w:val="false"/>
          <w:i w:val="false"/>
          <w:color w:val="000000"/>
          <w:sz w:val="28"/>
        </w:rPr>
        <w:t>
литерные номера:</w:t>
      </w:r>
      <w:r>
        <w:br/>
      </w:r>
      <w:r>
        <w:rPr>
          <w:rFonts w:ascii="Times New Roman"/>
          <w:b w:val="false"/>
          <w:i w:val="false"/>
          <w:color w:val="000000"/>
          <w:sz w:val="28"/>
        </w:rPr>
        <w:t>
пропущенные номера:</w:t>
      </w:r>
    </w:p>
    <w:p>
      <w:pPr>
        <w:spacing w:after="0"/>
        <w:ind w:left="0"/>
        <w:jc w:val="both"/>
      </w:pPr>
      <w:r>
        <w:rPr>
          <w:rFonts w:ascii="Times New Roman"/>
          <w:b w:val="false"/>
          <w:i w:val="false"/>
          <w:color w:val="000000"/>
          <w:sz w:val="28"/>
        </w:rPr>
        <w:t>Наименование должности                                  Расшифровка</w:t>
      </w:r>
      <w:r>
        <w:br/>
      </w:r>
      <w:r>
        <w:rPr>
          <w:rFonts w:ascii="Times New Roman"/>
          <w:b w:val="false"/>
          <w:i w:val="false"/>
          <w:color w:val="000000"/>
          <w:sz w:val="28"/>
        </w:rPr>
        <w:t>
составителя раздела сводной описи        ______________ подписи</w:t>
      </w:r>
      <w:r>
        <w:br/>
      </w:r>
      <w:r>
        <w:rPr>
          <w:rFonts w:ascii="Times New Roman"/>
          <w:b w:val="false"/>
          <w:i w:val="false"/>
          <w:color w:val="000000"/>
          <w:sz w:val="28"/>
        </w:rPr>
        <w:t>
                                          </w:t>
      </w:r>
      <w:r>
        <w:rPr>
          <w:rFonts w:ascii="Times New Roman"/>
          <w:b w:val="false"/>
          <w:i w:val="false"/>
          <w:color w:val="000000"/>
          <w:sz w:val="28"/>
        </w:rPr>
        <w:t>(личная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 xml:space="preserve">ОДОБРЕНА           </w:t>
      </w:r>
    </w:p>
    <w:p>
      <w:pPr>
        <w:spacing w:after="0"/>
        <w:ind w:left="0"/>
        <w:jc w:val="both"/>
      </w:pPr>
      <w:r>
        <w:rPr>
          <w:rFonts w:ascii="Times New Roman"/>
          <w:b w:val="false"/>
          <w:i w:val="false"/>
          <w:color w:val="000000"/>
          <w:sz w:val="28"/>
        </w:rPr>
        <w:t xml:space="preserve">протоколом ЦЭК Министерства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«__» ___________ года № __</w:t>
      </w:r>
    </w:p>
    <w:p>
      <w:pPr>
        <w:spacing w:after="0"/>
        <w:ind w:left="0"/>
        <w:jc w:val="both"/>
      </w:pPr>
      <w:r>
        <w:rPr>
          <w:rFonts w:ascii="Times New Roman"/>
          <w:b w:val="false"/>
          <w:i/>
          <w:color w:val="000000"/>
          <w:sz w:val="28"/>
        </w:rPr>
        <w:t>Примечание: В описи дел постоянного хранения графу 5 не заполняют.</w:t>
      </w:r>
    </w:p>
    <w:bookmarkStart w:name="z720" w:id="119"/>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119"/>
    <w:bookmarkStart w:name="z721" w:id="120"/>
    <w:p>
      <w:pPr>
        <w:spacing w:after="0"/>
        <w:ind w:left="0"/>
        <w:jc w:val="both"/>
      </w:pPr>
      <w:r>
        <w:rPr>
          <w:rFonts w:ascii="Times New Roman"/>
          <w:b w:val="false"/>
          <w:i w:val="false"/>
          <w:color w:val="000000"/>
          <w:sz w:val="28"/>
        </w:rPr>
        <w:t>
</w:t>
      </w:r>
      <w:r>
        <w:rPr>
          <w:rFonts w:ascii="Times New Roman"/>
          <w:b/>
          <w:i w:val="false"/>
          <w:color w:val="000000"/>
          <w:sz w:val="28"/>
        </w:rPr>
        <w:t>           Форма акта о выделении к уничтожению документов,</w:t>
      </w:r>
      <w:r>
        <w:br/>
      </w:r>
      <w:r>
        <w:rPr>
          <w:rFonts w:ascii="Times New Roman"/>
          <w:b w:val="false"/>
          <w:i w:val="false"/>
          <w:color w:val="000000"/>
          <w:sz w:val="28"/>
        </w:rPr>
        <w:t>
                         </w:t>
      </w:r>
      <w:r>
        <w:rPr>
          <w:rFonts w:ascii="Times New Roman"/>
          <w:b/>
          <w:i w:val="false"/>
          <w:color w:val="000000"/>
          <w:sz w:val="28"/>
        </w:rPr>
        <w:t>не подлежащих хранению</w:t>
      </w:r>
    </w:p>
    <w:bookmarkEnd w:id="120"/>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Ответственный секретарь</w:t>
      </w:r>
      <w:r>
        <w:br/>
      </w:r>
      <w:r>
        <w:rPr>
          <w:rFonts w:ascii="Times New Roman"/>
          <w:b w:val="false"/>
          <w:i w:val="false"/>
          <w:color w:val="000000"/>
          <w:sz w:val="28"/>
        </w:rPr>
        <w:t>
                                     Министерства образования и науки</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______________ расшифровка</w:t>
      </w:r>
      <w:r>
        <w:br/>
      </w:r>
      <w:r>
        <w:rPr>
          <w:rFonts w:ascii="Times New Roman"/>
          <w:b w:val="false"/>
          <w:i w:val="false"/>
          <w:color w:val="000000"/>
          <w:sz w:val="28"/>
        </w:rPr>
        <w:t>
                                     (личная подпись) подписи</w:t>
      </w:r>
    </w:p>
    <w:p>
      <w:pPr>
        <w:spacing w:after="0"/>
        <w:ind w:left="0"/>
        <w:jc w:val="both"/>
      </w:pPr>
      <w:r>
        <w:rPr>
          <w:rFonts w:ascii="Times New Roman"/>
          <w:b w:val="false"/>
          <w:i w:val="false"/>
          <w:color w:val="000000"/>
          <w:sz w:val="28"/>
        </w:rPr>
        <w:t>                                     Дата</w:t>
      </w:r>
      <w:r>
        <w:br/>
      </w:r>
      <w:r>
        <w:rPr>
          <w:rFonts w:ascii="Times New Roman"/>
          <w:b w:val="false"/>
          <w:i w:val="false"/>
          <w:color w:val="000000"/>
          <w:sz w:val="28"/>
        </w:rPr>
        <w:t>
                                     </w:t>
      </w:r>
      <w:r>
        <w:rPr>
          <w:rFonts w:ascii="Times New Roman"/>
          <w:b/>
          <w:i w:val="false"/>
          <w:color w:val="000000"/>
          <w:sz w:val="28"/>
        </w:rPr>
        <w:t>АКТ № __________</w:t>
      </w:r>
    </w:p>
    <w:p>
      <w:pPr>
        <w:spacing w:after="0"/>
        <w:ind w:left="0"/>
        <w:jc w:val="both"/>
      </w:pPr>
      <w:r>
        <w:rPr>
          <w:rFonts w:ascii="Times New Roman"/>
          <w:b w:val="false"/>
          <w:i w:val="false"/>
          <w:color w:val="000000"/>
          <w:sz w:val="28"/>
        </w:rPr>
        <w:t>Место составления</w:t>
      </w:r>
    </w:p>
    <w:p>
      <w:pPr>
        <w:spacing w:after="0"/>
        <w:ind w:left="0"/>
        <w:jc w:val="both"/>
      </w:pPr>
      <w:r>
        <w:rPr>
          <w:rFonts w:ascii="Times New Roman"/>
          <w:b w:val="false"/>
          <w:i w:val="false"/>
          <w:color w:val="000000"/>
          <w:sz w:val="28"/>
        </w:rPr>
        <w:t>О выделении к уничтожению документов,</w:t>
      </w:r>
      <w:r>
        <w:br/>
      </w:r>
      <w:r>
        <w:rPr>
          <w:rFonts w:ascii="Times New Roman"/>
          <w:b w:val="false"/>
          <w:i w:val="false"/>
          <w:color w:val="000000"/>
          <w:sz w:val="28"/>
        </w:rPr>
        <w:t>
не подлежащих хранению</w:t>
      </w:r>
    </w:p>
    <w:p>
      <w:pPr>
        <w:spacing w:after="0"/>
        <w:ind w:left="0"/>
        <w:jc w:val="both"/>
      </w:pPr>
      <w:r>
        <w:rPr>
          <w:rFonts w:ascii="Times New Roman"/>
          <w:b w:val="false"/>
          <w:i w:val="false"/>
          <w:color w:val="000000"/>
          <w:sz w:val="28"/>
        </w:rPr>
        <w:t>      На основании __________________________________________________</w:t>
      </w:r>
      <w:r>
        <w:br/>
      </w:r>
      <w:r>
        <w:rPr>
          <w:rFonts w:ascii="Times New Roman"/>
          <w:b w:val="false"/>
          <w:i w:val="false"/>
          <w:color w:val="000000"/>
          <w:sz w:val="28"/>
        </w:rPr>
        <w:t>
               (наименование, место и год издания перечня документов)</w:t>
      </w:r>
    </w:p>
    <w:p>
      <w:pPr>
        <w:spacing w:after="0"/>
        <w:ind w:left="0"/>
        <w:jc w:val="both"/>
      </w:pPr>
      <w:r>
        <w:rPr>
          <w:rFonts w:ascii="Times New Roman"/>
          <w:b w:val="false"/>
          <w:i w:val="false"/>
          <w:color w:val="000000"/>
          <w:sz w:val="28"/>
        </w:rPr>
        <w:t>с указанием сроков их хранения) исторической ценности и утратившие</w:t>
      </w:r>
      <w:r>
        <w:br/>
      </w:r>
      <w:r>
        <w:rPr>
          <w:rFonts w:ascii="Times New Roman"/>
          <w:b w:val="false"/>
          <w:i w:val="false"/>
          <w:color w:val="000000"/>
          <w:sz w:val="28"/>
        </w:rPr>
        <w:t>
практическое значение дела и документы архивного фонда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(номер и название архивного фонда)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193"/>
        <w:gridCol w:w="1953"/>
        <w:gridCol w:w="2753"/>
        <w:gridCol w:w="1573"/>
        <w:gridCol w:w="1813"/>
        <w:gridCol w:w="19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 дела или</w:t>
            </w:r>
            <w:r>
              <w:br/>
            </w:r>
            <w:r>
              <w:rPr>
                <w:rFonts w:ascii="Times New Roman"/>
                <w:b w:val="false"/>
                <w:i w:val="false"/>
                <w:color w:val="000000"/>
                <w:sz w:val="20"/>
              </w:rPr>
              <w:t>
</w:t>
            </w:r>
            <w:r>
              <w:rPr>
                <w:rFonts w:ascii="Times New Roman"/>
                <w:b w:val="false"/>
                <w:i w:val="false"/>
                <w:color w:val="000000"/>
                <w:sz w:val="20"/>
              </w:rPr>
              <w:t>групповой заголовок</w:t>
            </w:r>
            <w:r>
              <w:br/>
            </w:r>
            <w:r>
              <w:rPr>
                <w:rFonts w:ascii="Times New Roman"/>
                <w:b w:val="false"/>
                <w:i w:val="false"/>
                <w:color w:val="000000"/>
                <w:sz w:val="20"/>
              </w:rPr>
              <w:t>
</w:t>
            </w:r>
            <w:r>
              <w:rPr>
                <w:rFonts w:ascii="Times New Roman"/>
                <w:b w:val="false"/>
                <w:i w:val="false"/>
                <w:color w:val="000000"/>
                <w:sz w:val="20"/>
              </w:rPr>
              <w:t>дел</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дела</w:t>
            </w:r>
            <w:r>
              <w:br/>
            </w:r>
            <w:r>
              <w:rPr>
                <w:rFonts w:ascii="Times New Roman"/>
                <w:b w:val="false"/>
                <w:i w:val="false"/>
                <w:color w:val="000000"/>
                <w:sz w:val="20"/>
              </w:rPr>
              <w:t>
</w:t>
            </w:r>
            <w:r>
              <w:rPr>
                <w:rFonts w:ascii="Times New Roman"/>
                <w:b w:val="false"/>
                <w:i w:val="false"/>
                <w:color w:val="000000"/>
                <w:sz w:val="20"/>
              </w:rPr>
              <w:t>или крайние</w:t>
            </w:r>
            <w:r>
              <w:br/>
            </w:r>
            <w:r>
              <w:rPr>
                <w:rFonts w:ascii="Times New Roman"/>
                <w:b w:val="false"/>
                <w:i w:val="false"/>
                <w:color w:val="000000"/>
                <w:sz w:val="20"/>
              </w:rPr>
              <w:t>
</w:t>
            </w:r>
            <w:r>
              <w:rPr>
                <w:rFonts w:ascii="Times New Roman"/>
                <w:b w:val="false"/>
                <w:i w:val="false"/>
                <w:color w:val="000000"/>
                <w:sz w:val="20"/>
              </w:rPr>
              <w:t>даты дел</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дела</w:t>
            </w:r>
            <w:r>
              <w:br/>
            </w:r>
            <w:r>
              <w:rPr>
                <w:rFonts w:ascii="Times New Roman"/>
                <w:b w:val="false"/>
                <w:i w:val="false"/>
                <w:color w:val="000000"/>
                <w:sz w:val="20"/>
              </w:rPr>
              <w:t>
</w:t>
            </w:r>
            <w:r>
              <w:rPr>
                <w:rFonts w:ascii="Times New Roman"/>
                <w:b w:val="false"/>
                <w:i w:val="false"/>
                <w:color w:val="000000"/>
                <w:sz w:val="20"/>
              </w:rPr>
              <w:t>(тома, части) по</w:t>
            </w:r>
            <w:r>
              <w:br/>
            </w:r>
            <w:r>
              <w:rPr>
                <w:rFonts w:ascii="Times New Roman"/>
                <w:b w:val="false"/>
                <w:i w:val="false"/>
                <w:color w:val="000000"/>
                <w:sz w:val="20"/>
              </w:rPr>
              <w:t>
</w:t>
            </w:r>
            <w:r>
              <w:rPr>
                <w:rFonts w:ascii="Times New Roman"/>
                <w:b w:val="false"/>
                <w:i w:val="false"/>
                <w:color w:val="000000"/>
                <w:sz w:val="20"/>
              </w:rPr>
              <w:t>номенклатуре или</w:t>
            </w:r>
            <w:r>
              <w:br/>
            </w:r>
            <w:r>
              <w:rPr>
                <w:rFonts w:ascii="Times New Roman"/>
                <w:b w:val="false"/>
                <w:i w:val="false"/>
                <w:color w:val="000000"/>
                <w:sz w:val="20"/>
              </w:rPr>
              <w:t>
</w:t>
            </w:r>
            <w:r>
              <w:rPr>
                <w:rFonts w:ascii="Times New Roman"/>
                <w:b w:val="false"/>
                <w:i w:val="false"/>
                <w:color w:val="000000"/>
                <w:sz w:val="20"/>
              </w:rPr>
              <w:t>№ дела по описи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дел</w:t>
            </w:r>
            <w:r>
              <w:br/>
            </w:r>
            <w:r>
              <w:rPr>
                <w:rFonts w:ascii="Times New Roman"/>
                <w:b w:val="false"/>
                <w:i w:val="false"/>
                <w:color w:val="000000"/>
                <w:sz w:val="20"/>
              </w:rPr>
              <w:t>
</w:t>
            </w:r>
            <w:r>
              <w:rPr>
                <w:rFonts w:ascii="Times New Roman"/>
                <w:b w:val="false"/>
                <w:i w:val="false"/>
                <w:color w:val="000000"/>
                <w:sz w:val="20"/>
              </w:rPr>
              <w:t>(томов,</w:t>
            </w:r>
            <w:r>
              <w:br/>
            </w:r>
            <w:r>
              <w:rPr>
                <w:rFonts w:ascii="Times New Roman"/>
                <w:b w:val="false"/>
                <w:i w:val="false"/>
                <w:color w:val="000000"/>
                <w:sz w:val="20"/>
              </w:rPr>
              <w:t>
</w:t>
            </w:r>
            <w:r>
              <w:rPr>
                <w:rFonts w:ascii="Times New Roman"/>
                <w:b w:val="false"/>
                <w:i w:val="false"/>
                <w:color w:val="000000"/>
                <w:sz w:val="20"/>
              </w:rPr>
              <w:t>частей)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хранения</w:t>
            </w:r>
            <w:r>
              <w:br/>
            </w:r>
            <w:r>
              <w:rPr>
                <w:rFonts w:ascii="Times New Roman"/>
                <w:b w:val="false"/>
                <w:i w:val="false"/>
                <w:color w:val="000000"/>
                <w:sz w:val="20"/>
              </w:rPr>
              <w:t>
</w:t>
            </w:r>
            <w:r>
              <w:rPr>
                <w:rFonts w:ascii="Times New Roman"/>
                <w:b w:val="false"/>
                <w:i w:val="false"/>
                <w:color w:val="000000"/>
                <w:sz w:val="20"/>
              </w:rPr>
              <w:t>дела (тома,</w:t>
            </w:r>
            <w:r>
              <w:br/>
            </w:r>
            <w:r>
              <w:rPr>
                <w:rFonts w:ascii="Times New Roman"/>
                <w:b w:val="false"/>
                <w:i w:val="false"/>
                <w:color w:val="000000"/>
                <w:sz w:val="20"/>
              </w:rPr>
              <w:t>
</w:t>
            </w:r>
            <w:r>
              <w:rPr>
                <w:rFonts w:ascii="Times New Roman"/>
                <w:b w:val="false"/>
                <w:i w:val="false"/>
                <w:color w:val="000000"/>
                <w:sz w:val="20"/>
              </w:rPr>
              <w:t>части) и</w:t>
            </w:r>
            <w:r>
              <w:br/>
            </w:r>
            <w:r>
              <w:rPr>
                <w:rFonts w:ascii="Times New Roman"/>
                <w:b w:val="false"/>
                <w:i w:val="false"/>
                <w:color w:val="000000"/>
                <w:sz w:val="20"/>
              </w:rPr>
              <w:t>
</w:t>
            </w: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статей по</w:t>
            </w:r>
            <w:r>
              <w:br/>
            </w:r>
            <w:r>
              <w:rPr>
                <w:rFonts w:ascii="Times New Roman"/>
                <w:b w:val="false"/>
                <w:i w:val="false"/>
                <w:color w:val="000000"/>
                <w:sz w:val="20"/>
              </w:rPr>
              <w:t>
</w:t>
            </w:r>
            <w:r>
              <w:rPr>
                <w:rFonts w:ascii="Times New Roman"/>
                <w:b w:val="false"/>
                <w:i w:val="false"/>
                <w:color w:val="000000"/>
                <w:sz w:val="20"/>
              </w:rPr>
              <w:t>Перечню</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213"/>
        <w:gridCol w:w="1953"/>
        <w:gridCol w:w="2713"/>
        <w:gridCol w:w="1553"/>
        <w:gridCol w:w="1793"/>
        <w:gridCol w:w="19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____________________ дел и документов за __________ годы.</w:t>
      </w:r>
      <w:r>
        <w:br/>
      </w: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Разделы сводных описей дел постоянного хранения и дел по</w:t>
      </w:r>
      <w:r>
        <w:br/>
      </w:r>
      <w:r>
        <w:rPr>
          <w:rFonts w:ascii="Times New Roman"/>
          <w:b w:val="false"/>
          <w:i w:val="false"/>
          <w:color w:val="000000"/>
          <w:sz w:val="28"/>
        </w:rPr>
        <w:t>
личному составу за ___________________ годы утверждены протоколом ЭПК</w:t>
      </w:r>
      <w:r>
        <w:br/>
      </w:r>
      <w:r>
        <w:rPr>
          <w:rFonts w:ascii="Times New Roman"/>
          <w:b w:val="false"/>
          <w:i w:val="false"/>
          <w:color w:val="000000"/>
          <w:sz w:val="28"/>
        </w:rPr>
        <w:t>
(дата и номер) _________________________________________________.</w:t>
      </w:r>
      <w:r>
        <w:br/>
      </w:r>
      <w:r>
        <w:rPr>
          <w:rFonts w:ascii="Times New Roman"/>
          <w:b w:val="false"/>
          <w:i w:val="false"/>
          <w:color w:val="000000"/>
          <w:sz w:val="28"/>
        </w:rPr>
        <w:t>
               (официальное наименование уполномоченного органа)</w:t>
      </w:r>
    </w:p>
    <w:p>
      <w:pPr>
        <w:spacing w:after="0"/>
        <w:ind w:left="0"/>
        <w:jc w:val="both"/>
      </w:pPr>
      <w:r>
        <w:rPr>
          <w:rFonts w:ascii="Times New Roman"/>
          <w:b w:val="false"/>
          <w:i w:val="false"/>
          <w:color w:val="000000"/>
          <w:sz w:val="28"/>
        </w:rPr>
        <w:t>Работник архива                              расшифровка</w:t>
      </w:r>
      <w:r>
        <w:br/>
      </w:r>
      <w:r>
        <w:rPr>
          <w:rFonts w:ascii="Times New Roman"/>
          <w:b w:val="false"/>
          <w:i w:val="false"/>
          <w:color w:val="000000"/>
          <w:sz w:val="28"/>
        </w:rPr>
        <w:t>
Министерства охраны</w:t>
      </w:r>
      <w:r>
        <w:br/>
      </w:r>
      <w:r>
        <w:rPr>
          <w:rFonts w:ascii="Times New Roman"/>
          <w:b w:val="false"/>
          <w:i w:val="false"/>
          <w:color w:val="000000"/>
          <w:sz w:val="28"/>
        </w:rPr>
        <w:t>
окружающей среды                      _________________ подписи</w:t>
      </w:r>
      <w:r>
        <w:br/>
      </w:r>
      <w:r>
        <w:rPr>
          <w:rFonts w:ascii="Times New Roman"/>
          <w:b w:val="false"/>
          <w:i w:val="false"/>
          <w:color w:val="000000"/>
          <w:sz w:val="28"/>
        </w:rPr>
        <w:t>
Республики Казахстан                   (личная подпись)</w:t>
      </w:r>
    </w:p>
    <w:p>
      <w:pPr>
        <w:spacing w:after="0"/>
        <w:ind w:left="0"/>
        <w:jc w:val="both"/>
      </w:pPr>
      <w:r>
        <w:rPr>
          <w:rFonts w:ascii="Times New Roman"/>
          <w:b w:val="false"/>
          <w:i w:val="false"/>
          <w:color w:val="000000"/>
          <w:sz w:val="28"/>
        </w:rPr>
        <w:t>Согласован                                                 Согласован</w:t>
      </w:r>
      <w:r>
        <w:br/>
      </w:r>
      <w:r>
        <w:rPr>
          <w:rFonts w:ascii="Times New Roman"/>
          <w:b w:val="false"/>
          <w:i w:val="false"/>
          <w:color w:val="000000"/>
          <w:sz w:val="28"/>
        </w:rPr>
        <w:t>
протоколом ЭПК                            протоколом ЦЭК Министерства</w:t>
      </w:r>
      <w:r>
        <w:br/>
      </w:r>
      <w:r>
        <w:rPr>
          <w:rFonts w:ascii="Times New Roman"/>
          <w:b w:val="false"/>
          <w:i w:val="false"/>
          <w:color w:val="000000"/>
          <w:sz w:val="28"/>
        </w:rPr>
        <w:t>
Национального архива                              образования и науки</w:t>
      </w:r>
      <w:r>
        <w:br/>
      </w:r>
      <w:r>
        <w:rPr>
          <w:rFonts w:ascii="Times New Roman"/>
          <w:b w:val="false"/>
          <w:i w:val="false"/>
          <w:color w:val="000000"/>
          <w:sz w:val="28"/>
        </w:rPr>
        <w:t>
Республики Казахстан                             Республики Казахстан</w:t>
      </w:r>
      <w:r>
        <w:br/>
      </w:r>
      <w:r>
        <w:rPr>
          <w:rFonts w:ascii="Times New Roman"/>
          <w:b w:val="false"/>
          <w:i w:val="false"/>
          <w:color w:val="000000"/>
          <w:sz w:val="28"/>
        </w:rPr>
        <w:t>
от «__» ________ года № __                 от «__» ________ года № __</w:t>
      </w:r>
    </w:p>
    <w:bookmarkStart w:name="z722" w:id="121"/>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к Правилам документирования и управления</w:t>
      </w:r>
      <w:r>
        <w:br/>
      </w:r>
      <w:r>
        <w:rPr>
          <w:rFonts w:ascii="Times New Roman"/>
          <w:b w:val="false"/>
          <w:i w:val="false"/>
          <w:color w:val="000000"/>
          <w:sz w:val="28"/>
        </w:rPr>
        <w:t>
документацией в Министерстве образования</w:t>
      </w:r>
      <w:r>
        <w:br/>
      </w:r>
      <w:r>
        <w:rPr>
          <w:rFonts w:ascii="Times New Roman"/>
          <w:b w:val="false"/>
          <w:i w:val="false"/>
          <w:color w:val="000000"/>
          <w:sz w:val="28"/>
        </w:rPr>
        <w:t xml:space="preserve">
и науки Республики Казахстан      </w:t>
      </w:r>
    </w:p>
    <w:bookmarkEnd w:id="121"/>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Ответственный секретарь         </w:t>
      </w:r>
      <w:r>
        <w:br/>
      </w:r>
      <w:r>
        <w:rPr>
          <w:rFonts w:ascii="Times New Roman"/>
          <w:b w:val="false"/>
          <w:i w:val="false"/>
          <w:color w:val="000000"/>
          <w:sz w:val="28"/>
        </w:rPr>
        <w:t>
Министерства образования и науки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____________ расшифровка подписи</w:t>
      </w:r>
      <w:r>
        <w:br/>
      </w:r>
      <w:r>
        <w:rPr>
          <w:rFonts w:ascii="Times New Roman"/>
          <w:b w:val="false"/>
          <w:i w:val="false"/>
          <w:color w:val="000000"/>
          <w:sz w:val="28"/>
        </w:rPr>
        <w:t xml:space="preserve">
(личная подпись)                </w:t>
      </w:r>
    </w:p>
    <w:p>
      <w:pPr>
        <w:spacing w:after="0"/>
        <w:ind w:left="0"/>
        <w:jc w:val="both"/>
      </w:pPr>
      <w:r>
        <w:rPr>
          <w:rFonts w:ascii="Times New Roman"/>
          <w:b w:val="false"/>
          <w:i w:val="false"/>
          <w:color w:val="000000"/>
          <w:sz w:val="28"/>
        </w:rPr>
        <w:t xml:space="preserve">Дата                            </w:t>
      </w:r>
    </w:p>
    <w:bookmarkStart w:name="z723" w:id="122"/>
    <w:p>
      <w:pPr>
        <w:spacing w:after="0"/>
        <w:ind w:left="0"/>
        <w:jc w:val="both"/>
      </w:pPr>
      <w:r>
        <w:rPr>
          <w:rFonts w:ascii="Times New Roman"/>
          <w:b w:val="false"/>
          <w:i w:val="false"/>
          <w:color w:val="000000"/>
          <w:sz w:val="28"/>
        </w:rPr>
        <w:t>
</w:t>
      </w:r>
      <w:r>
        <w:rPr>
          <w:rFonts w:ascii="Times New Roman"/>
          <w:b/>
          <w:i w:val="false"/>
          <w:color w:val="000000"/>
          <w:sz w:val="28"/>
        </w:rPr>
        <w:t>            АКТ об утрате документов (подлинников)</w:t>
      </w:r>
    </w:p>
    <w:bookmarkEnd w:id="122"/>
    <w:p>
      <w:pPr>
        <w:spacing w:after="0"/>
        <w:ind w:left="0"/>
        <w:jc w:val="both"/>
      </w:pPr>
      <w:r>
        <w:rPr>
          <w:rFonts w:ascii="Times New Roman"/>
          <w:b w:val="false"/>
          <w:i w:val="false"/>
          <w:color w:val="000000"/>
          <w:sz w:val="28"/>
        </w:rPr>
        <w:t>      г. Астана                              от «__» _________ 200_г.</w:t>
      </w:r>
    </w:p>
    <w:p>
      <w:pPr>
        <w:spacing w:after="0"/>
        <w:ind w:left="0"/>
        <w:jc w:val="both"/>
      </w:pPr>
      <w:r>
        <w:rPr>
          <w:rFonts w:ascii="Times New Roman"/>
          <w:b w:val="false"/>
          <w:i w:val="false"/>
          <w:color w:val="000000"/>
          <w:sz w:val="28"/>
        </w:rPr>
        <w:t>      Мы, нижеподписавшиеся сотрудники департамента _________________</w:t>
      </w:r>
      <w:r>
        <w:br/>
      </w:r>
      <w:r>
        <w:rPr>
          <w:rFonts w:ascii="Times New Roman"/>
          <w:b w:val="false"/>
          <w:i w:val="false"/>
          <w:color w:val="000000"/>
          <w:sz w:val="28"/>
        </w:rPr>
        <w:t>
_______________________________________________________ Министерства,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Составили настоящий акт о том, что «__» _________ 200_года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Обнаружено утрата следующих документов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вид исходящего документа и краткое содержание)</w:t>
      </w:r>
    </w:p>
    <w:p>
      <w:pPr>
        <w:spacing w:after="0"/>
        <w:ind w:left="0"/>
        <w:jc w:val="both"/>
      </w:pPr>
      <w:r>
        <w:rPr>
          <w:rFonts w:ascii="Times New Roman"/>
          <w:b w:val="false"/>
          <w:i w:val="false"/>
          <w:color w:val="000000"/>
          <w:sz w:val="28"/>
        </w:rPr>
        <w:t>      Настоящий акт составлен в двух экземплярах. Первый экземпляр</w:t>
      </w:r>
      <w:r>
        <w:br/>
      </w:r>
      <w:r>
        <w:rPr>
          <w:rFonts w:ascii="Times New Roman"/>
          <w:b w:val="false"/>
          <w:i w:val="false"/>
          <w:color w:val="000000"/>
          <w:sz w:val="28"/>
        </w:rPr>
        <w:t>
акта оставлен в Управлении, второй вместе с документами передан по</w:t>
      </w:r>
      <w:r>
        <w:br/>
      </w:r>
      <w:r>
        <w:rPr>
          <w:rFonts w:ascii="Times New Roman"/>
          <w:b w:val="false"/>
          <w:i w:val="false"/>
          <w:color w:val="000000"/>
          <w:sz w:val="28"/>
        </w:rPr>
        <w:t>
назначению.</w:t>
      </w:r>
    </w:p>
    <w:p>
      <w:pPr>
        <w:spacing w:after="0"/>
        <w:ind w:left="0"/>
        <w:jc w:val="both"/>
      </w:pPr>
      <w:r>
        <w:rPr>
          <w:rFonts w:ascii="Times New Roman"/>
          <w:b w:val="false"/>
          <w:i w:val="false"/>
          <w:color w:val="000000"/>
          <w:sz w:val="28"/>
        </w:rPr>
        <w:t>                                      Подписи ________________ Ф.И.О.</w:t>
      </w:r>
      <w:r>
        <w:br/>
      </w:r>
      <w:r>
        <w:rPr>
          <w:rFonts w:ascii="Times New Roman"/>
          <w:b w:val="false"/>
          <w:i w:val="false"/>
          <w:color w:val="000000"/>
          <w:sz w:val="28"/>
        </w:rPr>
        <w:t>
                                              ________________ Ф.И.О.</w:t>
      </w:r>
      <w:r>
        <w:br/>
      </w:r>
      <w:r>
        <w:rPr>
          <w:rFonts w:ascii="Times New Roman"/>
          <w:b w:val="false"/>
          <w:i w:val="false"/>
          <w:color w:val="000000"/>
          <w:sz w:val="28"/>
        </w:rPr>
        <w:t>
                                              ________________ Ф.И.О.</w:t>
      </w:r>
    </w:p>
    <w:p>
      <w:pPr>
        <w:spacing w:after="0"/>
        <w:ind w:left="0"/>
        <w:jc w:val="both"/>
      </w:pPr>
      <w:r>
        <w:rPr>
          <w:rFonts w:ascii="Times New Roman"/>
          <w:b w:val="false"/>
          <w:i w:val="false"/>
          <w:color w:val="000000"/>
          <w:sz w:val="28"/>
        </w:rPr>
        <w:t>      Примечание: утраченные подлинники документов заменяются их</w:t>
      </w:r>
      <w:r>
        <w:br/>
      </w:r>
      <w:r>
        <w:rPr>
          <w:rFonts w:ascii="Times New Roman"/>
          <w:b w:val="false"/>
          <w:i w:val="false"/>
          <w:color w:val="000000"/>
          <w:sz w:val="28"/>
        </w:rPr>
        <w:t>
заверенными копиями.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