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128f" w14:textId="6b31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органов прокуратуры по правовому мониторингу нормативных правовых актов и организации правового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23 ноября 2016 года № 179. Отменен приказом Генерального Прокурора РК от 17.01.2023 №33.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№ 486 от 29 августа 2016 года,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Структурным подразделениям Генеральной прокуратуры, прокуратурам областей и приравненным к ним, Комитету по правовой статистике и специальным учетам Генеральной Прокуратуры (далее-Комитет), Академии правоохранительных органов при Генеральной прокуратуре (далее-Академия) вести правовой мониторинг нормативных правовых актов, разработанных и принятых по инициативе Генеральной прокуратуры, а также нормативных правовых актов, относящихся к компетенции органов прокуратуры.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надзору в сфере нормотворческой деятельности (далее - 1-е Управление) обеспечить координацию и организацию работы органов прокуратуры по ведению правового мониторинга нормативных правовых актов, вести в корпоративном портале Министерства юстиции Республики Казахстан (далее - портал) Регистр законодательных актов, разработанных и принятых по инициативе Генеральной прокуратуры, а также законодательных актов, относящихся к компетенции органов прокуратуры по следующим разделам: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кодексы, конституционные законы и законы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указы Президента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Структурным подразделениям Генеральной прокуратуры, Комитету и Академии вести на портале Регистры разработанных и принятых ими нормативных правовых актов, относящихся к предмету правового мониторинга органов прокуратуры, по следующим разделам: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постановления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акты Генерального Прокурора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1-му Управлению ежегодно разрабатывать и представлять на утверждение первому заместителю Генерального Прокурора единый График правового мониторинга нормативных правовых актов, направлять его структурным подразделениям Генеральной прокуратуры, прокуратурам областей и приравненным к ним, Комитету, Академии для исполнения.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Структурным подразделениям Генеральной прокуратуры, прокуратурам областей и приравненным к ним, Комитету и Академии по итогам правового мониторинга представлять информацию первому исполнителю, определенному единым Графиком на соответствующий год.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1-му Управлению по результатам анализа информаций по правовому мониторингу, а также на основе собственных данных правоприменительной практики раз в полугодие информировать о проделанной работе Администрацию Президента Республики Казахстан и Министерство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Департаменту финансов, информатизации и защиты информационных ресурсов, прокуратурам областей и приравненным к ним, Комитету и Академии принять меры по обеспечению доступа сотрудников прокуратуры к электронной базе информационно-правовой системы "Әділет" РГП "Республиканский центр правовой информации Министерства юстиции Республики Казахстан" и ее регулярной актуализации.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Отменить приказы Генерального Прокурора Республики Казахстан от 12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задачах органов прокуратуры по правовому мониторингу нормативных правовых актов и организации правового обеспечения", от 25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Генерального Прокурора Республики Казахстан от 12 января 2012 года № 7 "О задачах органов прокуратуры по правовому мониторингу нормативных правовых актов и организации правового обеспечения",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Генерального Прокурора Республики Казахстан от 12 января 2012 года № 7 "О задачах органов прокуратуры по правовому мониторингу нормативных правовых актов и организации правового обеспечения".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направить для исполнения структурным подразделениям Генеральной прокуратуры, прокуратурам областей и приравненным к ним прокуратурам, Комитету и Академии.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приказ вступает в силу с момента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