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5b18a" w14:textId="ff5b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Дорожной карты "Комплекс мер по предупреждению и устранению паводковых угроз на 2017-2020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Заместителя Премьер-Министра Республики Казахстан - Министра сельского хозяйства Республики Казахстан от 23 июня 2017 года № 264, Министра внутренних дел Республики Казахстан от 23 июня 2017 года № 441, Министра по инвестициям и развитию Республики Казахстан от 23 июня 2017 года № 380, Министра энергетики Республики Казахстан от 23 июня 2017 года № 218. Утратил силу совместным приказом Заместителя Премьер-Министра Республики Казахстан – Министра сельского хозяйства Республики Казахстан от 20 марта 2018 года № 125, Министра внутренних дел Республики Казахстан от 12 марта 2018 года № 183, Министра по инвестициям и развитию Республики Казахстан от 20 марта 2018 года № 192 и Министра энергетики Республики Казахстан от 12 марта 2018 года №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совместным приказом Заместителя Премьер-Министра РК – Министра сельского хозяйства РК от 20.03.2018 № 125, Министра внутренних дел РК от 12.03.2018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, Министра по инвестициям и развитию РК от 20.03.2018 № 192 и Министра энергетики РК от 12.03.2018 № 92.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поручением Первого заместителя Премьер-Министра Республики Казахстан от 14 июня 2017 года № 23-16/1425 қбп, 04-262 қбп//17-27-18.16-12 қбп (1-т)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Дорожную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"Комплекс мер по предупреждению и устранению паводковых угроз на 2017-2020 годы" (далее – Дорожная карта).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Центральным и местным исполнительным органам ежегодно, к 15 ноября, представлять в Министерство внутренних дел Республики Казахстан информацию о ходе выполнения мероприятий Дорожной карты.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внутренних дел Республики Казахстан ежегодно до 10 декабря информировать Правительство Республики Казахстан об исполнении Дорожной карты.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заместителя министра внутренних дел Республики Казахстан Ильина Ю.В.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совместный приказ вступает в силу со дня его подписания.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2"/>
        <w:gridCol w:w="5688"/>
      </w:tblGrid>
      <w:tr>
        <w:trPr>
          <w:trHeight w:val="30" w:hRule="atLeast"/>
        </w:trPr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 А. Мырзахметов</w:t>
            </w:r>
          </w:p>
          <w:bookmarkEnd w:id="6"/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 Ж. Касымбек</w:t>
            </w:r>
          </w:p>
        </w:tc>
      </w:tr>
      <w:tr>
        <w:trPr>
          <w:trHeight w:val="30" w:hRule="atLeast"/>
        </w:trPr>
        <w:tc>
          <w:tcPr>
            <w:tcW w:w="6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 К. Касымов</w:t>
            </w:r>
          </w:p>
          <w:bookmarkEnd w:id="7"/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 К. Бозумбаев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Результаты согласования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24.06.2017 11:22:02: Битаев С. К. (Комитет по чрезвычайным ситуациям) - - cогласовано без замечаний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 совместным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2017 года № 264,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2017 года № 441,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2017 года № 380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2017 года № 218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Дорожная карта "Комплекс мер по предупреждению и устранению паводковых угроз на 2017-2020 гг."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3"/>
        <w:gridCol w:w="1238"/>
        <w:gridCol w:w="374"/>
        <w:gridCol w:w="1055"/>
        <w:gridCol w:w="107"/>
        <w:gridCol w:w="5886"/>
        <w:gridCol w:w="2242"/>
        <w:gridCol w:w="175"/>
      </w:tblGrid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0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собственности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мероприятий тыс.тенге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финансирования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объҰмы работ Параметры объектов (длина, ширина, высота, объем)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Обоснование очередности мероприятия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ПСД или ТЭО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Общие мероприятия по проведению ревизий и переносу строений, находящихся в пределах водоохранных зон и полос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Корректировка проектов и/или проектирование границ водоохранных зон и полос в населенных пунктах, подверженных подтоплению паводковыми водами и внесение изменений в постановления акимата области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областей, городов Астана и Алматы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Правовая оценка по переносу производственных объектов и жилых домов, находящихся в пределах водоохранных зон и полос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областей, городов Астана и Алматы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Перенос производственных объектов и жилых домов за границы водоохранных зон и полос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областей, городов Астана и Алматы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по защите населенных пунктов и строительству, ремонту, эксплуатации гидротехнических сооружений и защитных дамб, руслам рек (берегоукрепление, дноуглубление, уширение, очистка и др.)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Акмолинская область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 этап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Атбасарский район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на дноуглубительные работы р.Жабай в г.Атбасар от слияние реки Жыландинка -р.Жабай до впадения р.Жабай в реку Есиль.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Атбасарского района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землянной дамбы составляет 7 км.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населенных пунктов от паводковых вод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5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дамбы шлюза Самарка на реке Есиль в с.Самарка Атбасарского района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Атбасарского района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Дамба-земляная насыпь, высота 6 метров, длина пролетов между осями опор 8 метров, ширина между перилами 4 метра.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населенных пунктов от паводковых вод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району: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81 500,000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Аккольский район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6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Ликвидация паводковых последствий 2017 года на Красноборском водохранилище с. Талкара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13 902,83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смета Объем зем.раб. - 13800,0м3 крепление бутовым камнем-402,0м3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Паводковый водосброс работал в форсированном режиме. Было принято решение прокопать проран в земляной дамбе, чтобы избежать прорыва тела основной плотины. Необходимо провести ремонтно-восстановительные работы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району: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13 902,83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Бурабайский район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пруда-накопителя "Щучинские-городские дачи" на реке "Кылшакты" Бурабайского района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430 000,00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Земляная насыпь. Длинной 80 метров, ширина на южной стороне составляет 4,5 метра, на северной стороне 8,5 метра, высота 3,5 метра, глубина слива 6-8 метров. Для пропуска талых и паводковых вод с рельефа местности и по руслу реки установлены 17 сливных труб, из них 14 труб диаметром 26 см и 3 трубы диаметром 50 см, кроме того 2 сифона диам. 80 см. Вместимость обследуемой плотины составляет примерно 0,5 млн. куб м. тела плотины составляет от 2,5 до 3,5 метров.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предотвращения затопления нижерасположенных населенных пунктов необходимо восстановление разрушенных плотин и шлюзов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8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пруда-накопителя плотины "Фроловская" на реке "Кылшакты" Бурабайского района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395 000,00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состоит в целом из металлических и бетонных конструкций, Способ сброса воды – переливные шлюзы в количестве двух штук. сброс талой воды самопроизвольно начинается с наступлением весеннее-паводкового периода. Размер зеркала водоема водной глади составляет 145 га. Общий объем воды водохранилища составляет 5,72 млн.куб. Дамба состоит из насыпной глины ширина от 3 до 5 метров. Длина дамбы от 700-800 метров.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предотвращения затопления нижерасположенных населенных пунктов необходимо восстановление разрушенных плотин и шлюзов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9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пруда-накопителя Веденовская" на реке "Кылшакты" Бурабайского района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564 320,00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грунтовая, длина 250м, высотой от 3,0-5,0 м, заложенность откосов 1:2м., ширина гребня 20-30м. По гребню плотины проходит грунтовая дорога. В южной части плотины устроен трубчатый водовыпуск диаметром 600мм, для водовыпуска в летний маловодный период.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предотвращения затопления нижерасположенных населенных пунктов необходимо восстановление разрушенных плотин и шлюзов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пруда-накопителя Кенесаринская" на реке "Кылшакты" Бурабайского района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487 360,00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из земляной насыпи длиной 116 м., ширина насыпи составляет 6.5м., высота 3-5 м. Способ сброса воды и его регулировка осуществляется при помощи переливных трубчатых сифонов в количестве 6 штук диаметром 500 мм. Пропускная способность водосброса ГТС составляет 9 м.куб в сек. Сброс воды с ГТС осуществляется по руслу реки Кылшакты в направлении г.Кокшетау. Размер зеркала водоема водной глади составляет около 8 га.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предотвращения затопления нижерасположенных населенных пунктов необходимо восстановление разрушенных плотин и шлюзов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1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пруда-накопителя "Климовская" на реке "Кылшакты" Бурабайского района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358 230,00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Земляная насыпь, пруд состоит в целом из металлических и бетонных конструкций, Способ сброса воды – переливные шлюзы в количестве двух штук. сброс талой воды самопроизвольно начинается с наступлением весеннее-паводкового периода. Размер зеркала водоема водной глади составляет 145 га. Общий объем воды водохранилища составляет 5,72 млн.куб. Дамба состоит из насыпной глины ширина от 3 до 5 метров. Длина дамбы от 700-800 метров.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предотвращения затопления нижерасположенных населенных пунктов необходимо восстановление разрушенных плотин и шлюзов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району: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2 234 910,00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Жаксынский район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2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плотины "Чапаевская-2" Жаксинского района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Жаксынского района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316 960,00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Сооружение из грунта, длинной около 1 км. с поперечным сечением 2,5 м по верху и до 5м. у основания, Высотой 4 м.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Накопление паводковых вод для нужд местного населения, развитие рыболовства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имеется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району: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316 960,00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Зерендинский район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плотины "Алексеевская Зерединского района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Зерендинского района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670 962,70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пополнение водой происходит в период весеннего паводка. Плотина введена в эксплуатацию в 1970 году. Основной материал, использовавшийся при строительстве плотины: глина, а также каменно – земельные грунты. В тело плотины заложено 8 водопропускных труб (диаметр - 1,0 м. длина 12 м). Высота плотины со стороны накопления воды 2 м. со стороны сброса не более 4 метров., длина плотины 150 м., ширина 12 метров.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Накопление паводковых вод для нужд местного населения, развитие рыболовства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плотины "Айдабульская" Зерендинского района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Зерендинского района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720 017,00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материал, использовавшийся при строительстве плотины: глина, а также каменно–земельные грунты. В тело плотины заложено 8 водопропускных труб (диаметр 1,5 м. длина 8 м). Высота плотины со стороны накопления воды 2 м. со стороны сброса не более 4 метров., длина плотины 150 м., ширина 8 метров.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Накопление паводковых вод для нужд местного населения, развитие рыболовства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5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плотины "Ивановка"в Зерендинском районе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Зерендинского района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232 630,00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материал, использовавшийся при строительстве плотины: глина, а также каменно – земельные грунты. В тело плотины заложено 28 водопропускных труб (диаметр - 0,5 м. длина 1 м). Высота плотины со стороны накопления воды 2-3 м. со стороны сброса не более 6-8 метров., длина плотины 200 м., ширина 10 метров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Накопление паводковых вод для нужд местного населения, развитие рыболовства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6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Ликвидация паводковых последствий 2017 года на Подлесненском водохранилище с. Байтерек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51 239,66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зем.раб. - 10,7 тыс.м3, забивка свай - 66шт, ремонт входного и выходного оголовка. Металлическая труба d-1500мм-48,6м., Бетонные работы-66,3м3,крепление бутовым камнем-1 232,0м3, металлоконструкции,арматура-4,5тн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источником противопожарной безопасности лесного хозяйства и пополнения оз. Зерендинское. Существует угроза подтопления в паводковый период нижерасположенных населенных пунктов. Необходимо провести восстановительные работы автосбросного сооружения.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району: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1 674 849,36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Сандыктауский район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7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русла реки Жабай на участках села Балкашино, Сандыктауского района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Сандыктауского района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населенного пункта от паводковых вод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району: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300 000,0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VII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Целиноградский район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Ликвидация паводковых последствий 2017 года на дамбах системы лиманного орошения "Алва"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147 467,89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смета Объем зем. раб. - 55940,0м3, Бетонные работы-933,8м3, крепление бутовым камнем - 4800,0м3 металлоконструкция, арматура - 0,1 т.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предотвращения затопления нижерасположенных населенных пунктов необходимо восстановление разрушенных плотин и шлюзов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9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Ликвидация паводковых последствий 2017 года канале "Нура-Ишим"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36 205,92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смета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зем.раб. -3714,0 тыс.м3, бетонные работы - 210,7м3, крепление бутовым камнем-864,0м3,металлоконструкции,арматура-4,1тн ,ПГС-1243,2м3,Металлическая труба d-1000мм-13,3, Геотекстиль+Геосетка-954,0м3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Ремонтно-восстановительные работы канала "Нура-Ишим". Устройство сопрягающего сооружения с Майбалыкским каналом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0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Ликвидация паводковых последствий 2017 года на Преображенском гидроузле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42 990,76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смета Объем зем.раб. - 16 тыс.м3, ограждение-1206,0м2 крепление бутовым камнем-360,0м3 металлоконструкции, арматура-18,7тн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провести ремонтно-восстановительные работы защитно-направляющей дамбы верхнего и нижнего бьефа и восстановление периметрального ограждения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226 664,57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области по мероприятиям I этапа 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4 848 786,76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291 807,06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4 556 979,70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этап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Аршалынский район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дамба с. Арнасай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Аршалынского района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длина-2,3км,ширина по верху4,0м., ширина по низу-7,0м.,высота-1,5м.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населенных пунктов от паводковых вод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дамба разъезд №42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Аршалынского района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длина-1,71км,ширина по верху4,0м., ширина по низу-7,0м.,высота-1,5м.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населенных пунктов от паводковых вод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дамба с. Волгодоновка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Аршалынского района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10 359,00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длина-2,6км,ширина по верху4,0м., ширина по низу-7,0м.,высота-1,5м.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населенных пунктов от паводковых вод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дамба с. Жибек жолы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Аршалынского района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23 712,00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длина-6км,ширина по верху4,0м., ширина по низу-7,0м.,высота-1,5м.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населенных пунктов от паводковых вод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району: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49879,00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Астраханский район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5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дамбы в районе с.Степное и пруда-накопителя №8 "Чинчарка" Астраханского района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Астраханского района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752 900,00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Тип-глухая конструкция-земляная, Площ. Зеркала 50га. максимальная высота-2м, ширина по гребню-3м, длина -1100м материал тела плотины и крепления откосов-земляная, посев трав коэффициент заложения откосов-m-вер 1: 5. m низ-1:2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населенного пункта от паводковых вод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русла реки Колутон на участках сел Старый Колутон, ст.Колутон Астраханского района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Астраханского района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626 400,00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населенного пункта от паводковых вод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району: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1 379 300,00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Буландинский район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7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ремонт гидротехнического сооружения "Прохоровско-Колоколовской" плотины Буландинского района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Буландинского района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487 265,00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зеркала 160 га., средняя и максимальная длина и ширина 2,4-2,5км., 1.0-1,5 км., средняя и максимальная глубина 2.0-2,5 м., протяженность береговой линии 21 км. Земляной грунт с каменной наброской. Сброс осуществляется по каменному логу.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населенного пункта от паводковых вод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району: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487 265,00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Енбекшильдерский район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плотин №1, №2 №3 в с. Макинка, Заураловка в с. Заураловка Енбекшильдесркого района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Енбекшильдерского района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Накопление паводковых вод для нужд местного населения, развитие рыболовства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39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Кокшетау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0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дамба с. Красный яр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Кокшетау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зем.раб-8781м3 ж/б работы-11,8м3, металлоконструкция-44шт., арматура-2,4т.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населенного пункта от паводковых вод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городу: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15 018,00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Целиноградский район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дамба с. Косшы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Целиноградского района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длина-4,1км ширина по верху4,0м., ширина по низу-7,0м.,высота-1,5м.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населенного пункта от паводковых вод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дамба с. Каражар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Целиноградского района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15 018,00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длина-3,8км, ширина по верху4,0м., ширина по низу-7,0м.,высота-1,5м.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населенного пункта от паводковых вод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дамба с. Тайтобе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Целиноградского района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длина-0,4км,ширина по верху4,0м., ширина по низу-7,0м.,высота-1,5м.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населенного пункта от паводковых вод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дамба в районе п. Преображенка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Целиноградского района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длина-2,55,ширина по верху4,0м., ширина по низу-7,0м.,высота-1,5м.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населенного пункта от паводковых вод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5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дамба с. Караоткель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Целиноградского района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8 944,00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длина-8,6км.,ширина по верху4,0м., ширина по низу-7,0м.,высота-1,5м.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населенного пункта от паводковых вод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с. Кызыл-суат (озера Майбалык Аэропорт г. Астаны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Целиноградского района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длина-6,0км,ширина по верху4,0м., ширина по низу-7,0м.,высота-1,5м.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населенного пункта от паводковых вод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с. Р. Кошкарбаев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Целиноградского района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длина-0,43км,ширина по верху4,0м., ширина по низу-7,0м.,высота-1,5м.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населенного пункта от паводковых вод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8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Русловыпрямительные работы с. Оразак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Целиноградского района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17 784,00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длина-14,5км,ширина по верху4,0м., ширина по низу-7,0м.,высота-1,5м.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населенного пункта от паводковых вод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9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плотины "Красная" Целиноградского района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Целиноградского района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Накопление паводковых вод для нужд местного населения, развитие рыболовства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0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расширения и очистки русла реки Есиль от границы п. Талапкер до с.Новоишимка Целиноградского района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Целиноградского района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населенного пункта от паводковых вод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51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Защита от паводковых вод села Тайтобе Целиноградского района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Целиноградского района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населенного пункта от паводковых вод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52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Дноуглубительные, берегоукрепительные работы и выпрямления русла канала на участке с.Талапкер Целиноградского района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Целиноградского района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390 000,00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населенного пункта от паводковых вод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53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берегоукрепительных работ и строительства водорегулирующего устройства озер Жаланашкол и Коскопа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Целиноградского района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населенного пункта от паводковых вод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району: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4 700 529,00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области по мероприятиям II этапа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7 431 991,00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2 700 000,00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4 731 991,00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 по мероприятиям I и II этапов (Акмолинская область)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12 280 777,76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2 991 807,06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9 288 970,70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Актюбинская область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 этап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защитной дамбы на р. Иргиз в п. Жаныс би Иргизского района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76 848,00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13,0 км, высота вала 1,5 м, ширина по гребню-1,5м, объем насыпи – 153,7 тыс.м3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поселков Жаныс би , Шенбертал, Нура численностью населения 2500 человек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5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защитной дамбы в с. Нура Иргизского района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84 599,00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15 км, высота вала 1,5-2,0, ширина по гребню1,0-1,5, объем насыпи – 170 тыс.м3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защитной дамбы р. Иргиз в п. Шенбертал Иргизского района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48 840,70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12,5 км, высота валка 1,5 м, ширина по гребню 1м, объем насыпи – 97,7 тыс.м3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7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защитной дамбы на р. Иргиз в с. Аманколь Иргизского района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14км, высота вала 1,5 м, ширина по гребню 2м, объем насыпи – 50,0 тыс.м3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недопущения подтопления населенных пунктов (3 поселка с численностью населения 12500 человек)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8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защитной дамбы на р. Иргиз в с. Иргиз Иргизского района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119 235,60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12,5км, высота вала 1,5 м, ширина по гребню 2м, объем насыпи – 238,5 тыс.м3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9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защитной дамбы на р. Иргиз в с. Караарык Иргизского района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8 381,00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13км, высота вала 3 м, ширина по гребню 5м, объем насыпи – 16,7 тыс.м3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ПСД. Расчистка, дноуглубление и берегоукрепительные работы в руслах 3-х крупных рек определяющие водный режим в городе Актобе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58,4 км, высота вала 3 м, ширина по гребню 5м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г.Актобе и его пригорода от затопления паводковыми водами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 по мероприятиям I–го этапа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462 904,70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362 904,70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II-этап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моделирования ситуаций, связанных с возможными аварийными сбросами воды из водохранилищ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Картографирование зоны подпадающие под затопление, в зависимости от масштабов паводка и зоны эвакуаций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ТЭО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систем локального оповещения на гидротехнических сооружениях (Актюбинское, Каргалинское, Саздинское)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комплекта ЛСО в зонах распространения ЧС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защитной дамбы вдоль р. Илек в г. Алга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13 км, высота вала 2м, ширина по гребню 3м, объем насыпи 240тыс.м3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Дамбы по типу относятся к типу не затопляемые которые служат для постоянной защиты от затопления населенного пункта . Профиль дамб рапластный с биологическим креплением откосов. Дамба была возведена в 60-х годах прошлого века, за этот период ремонт дамб не производился в настоящий момент они не могут справиться со своим предназначением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3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защитной дамбы вдоль р. Илек в п. Тамды Алгинского района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12,6 км, высота вала 2м, ширина по гребню 3м, объем насыпи 260тыс.м3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4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защитной плотины "Казанка-1" в с. Казанка Мартукского района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730 м, высота вала 5м, ширина по гребню 5м,объем насыпи 46 тыс.м3, 1 ГТС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построена в 90-х годах прошлого века, за этот период ремонт плотины не производился в настоящий тело плотины обводной канал и его дно требуют ремонта целевое назначение- водопой скота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5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вдоль р. Илек п. Саржансай Мартукского района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14км, высота вала 2 м, ширина по гребню 3м, объем насыпи 400тыс.м3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паводковый период данные населенный пункт подвергается паводку, в целях предотвращения ЧС необходимо строительство противопаводковой дамбы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на р. Колденентемир в с. Сагашили Темирского района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13,5 км, высота вала 2м, ширина по гребню 3м, объем насыпи 350тыс.м3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паводковый период данный населенный пункт подвергается паводку, в целях предотвращения ЧС необходимо строительство противопаводковой дамбы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7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вдоль р. Большая Кобда в населенных пунктах: Кобда, Когалы, Канай, Жарык Кобдинского района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19 км, высота вала 2м, ширина по гребню 3 м, объем насыпи 900тыс.м3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паводковый период данные населенные пункты подвергаются паводку, в целях предотвращения ЧС необходимо строительство противопаводковой дамбы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8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вдоль р. Каргала в населенных пунктах Ш.Калдаякова и Петропавловка Каргалинского района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1,9 км, высота вала 2,5м, ширина по гребню 4 м, объем насыпи 90тыс.м3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паводковый период данные населенные пункты подвергаются паводку, в целях предотвращения ЧС необходимо строительство противопаводковой дамбы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9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ГТС на р. Большая Кобда, п. Жарык Кобдинскогго района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11 км, высота вала 2м, ширина по гребню 8 м, объем насыпи 120тыс.м3, 2 ГТС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построена в 70-х годах прошлого века , за этот период ремонт плотины не производился в настоящий тело плотины разрушено требует восстановления, целевое назначение- лиманное орошение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0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Расчистка и расширение русел р. Тарангул, Айтпайка и Косистек Каргалинского района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5 км, ширина 4-7м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не допущения ЧС в паводковый период, необходимо расширить и расчистить русло реки для беспрепятственного пропуска весенних вод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1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защитных дамб: в с. Айке, с. Комсомольское , с. Талдысай Айтекебиского района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24,5 км, высота вала 3 м, ширина по гребню 3м, объем насыпи 450тыс.м3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паводковый период данные населенные пункты подвергаются паводку, в целях предотвращения ЧС необходимо строительство против паводковой дамбы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2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защитных дамб пос.Копа,Шубарши,Кумсай,Шитубек Темирского района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25 км, высота вала 2,3 м, ширина по гребню 4м, объем насыпи 150тыс.м3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паводковый период данные населенные пункты подвергаются паводку, в целях предотвращения ЧС необходимо строительство против паводковой дамбы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3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защитных дамб в п. Уил, Екпетал, Амангельды, Каратал, Карасу Уилского района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23,3 км, высота вала 2,5 м, ширина по гребню 3м, объем насыпи 330тыс.м3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4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защитных дамб в пос.Кудуксай, Майтобе Хромтауского района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12,4 км, высота вала 2,2 м, ширина по гребню 3м, объем насыпи 240тыс.м3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5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озера Шалкар. Шалкарского района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33,4 км высота вала 2 м, ширина по гребню 3м, объем насыпи 340тыс.м3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6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Расчистка, дноуглубление и усиление канала "Балка" г.Кандыагаш. Муголжарского района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5 км, ширина 2-3м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не допущения ЧС в паводковый период, необходимо расширить и расчистить русло реки для беспрепятственного пропуска весенних вод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7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Расчистка, углубление и берегоукреплительные работы русла р.Женишке по всей длине, начиная от п.Жанаконыс и до впадения ее в р.Илек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439 812,00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14,6 км, высота вала 1,5 м, ширина по гребню 1,5м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паводковый период данные населенные пункты подвергаются паводку, в целях предотвращения ЧС необходимо строительство противпаводковой дамбы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8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Расчистка, углубление и берегоукрепительные работы в русле реки Бутак в черте города Актобе.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188 028,00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6,3 км, высота вала 1,5 м, ширина по гребню 1,5м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не допущения ЧС в паводковый период, необходимо расширить и расчистить русло реки для беспрепятственного пропуска весенних вод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9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Расчистка, углубление и берегоукрепительные работы в русле реки Жаман-Каргалы.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94 932,00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3,2 км, высота вала 1,5 м, ширина по гребню 1,5м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паводковый период данные населенные пункты подвергаются паводку, в целях предотвращения ЧС необходимо строительство против паводковой дамбы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80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Расчистка, углубление и берегоукрепительные работы в русле реки Сазда от моста по ул.К.Нокина (район рынка Шыгыс)до впадения р.Илек.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2,7 км, высота обвалки 1,5 м, ширина по гребню 1,5м бетонирование и берег укрепление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не допущения ЧС в паводковый период, необходимо расширить и расчистить русло реки для беспрепятственного пропуска весенних вод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81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Расчистка, углубление и берегоукрелительные работы в русле р.Тамды, проходящей через садоводческие коллективы в районе ГМЗ от ул.Зинченко до впадения р.Илек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153 720,00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5,1 км, высота обвалки 1,5 м, ширина по гребню 1,5м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паводковый период данные населенные пункты подвергаются паводку, в целях предотвращения ЧС необходимо строительство против паводковой дамбы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82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Расчистка, углубление и берегоукрепительные работы в русле реки Песчанка по всей длине, проходящей через село Каргалинское города Актобе в т.ч в районе бывш. "Госплемстанции"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248 688,00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8,3 км, высота обвалки 1,5 м, ширина по гребню 1,5м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не допущения ЧС в паводковый период, необходимо расширить и расчистить русло реки для беспрепятственного пропуска весенних вод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83"/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Расчистка, дноуглубление и берегоукрепительные работы в руслах 3-х крупных рек определяющие водный режим в городе Актобе 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2 648 688,00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58,4 км, высота вала 3 м, ширина по гребню 5м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г.Актобе и его пригорода от затопления паводковыми водами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области по мероприятиям 2 этапа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6 822 868,00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3 438 688,00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3 384 180,00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по области по мероприятиям 1-го и 2-го этапа (Актюбинская область)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7 285 772,70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3 538 688,00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3 747 084,70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3634"/>
        <w:gridCol w:w="325"/>
        <w:gridCol w:w="1455"/>
        <w:gridCol w:w="107"/>
        <w:gridCol w:w="2713"/>
        <w:gridCol w:w="1891"/>
        <w:gridCol w:w="1617"/>
      </w:tblGrid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Алматинская область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 этап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 </w:t>
            </w:r>
          </w:p>
          <w:bookmarkEnd w:id="84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Каратальский район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129 880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Мехочистка русла реки Каратал в нижнем бьефе Каратальской плотины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мехочистки - 1,0 км, ширина по низу -74 м, ширина по верху -80,0м, длина откосов -3,6 м Объем зем.работ по выемке-154000 м3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села Кызылжар, численностью населения 2468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6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защитной дамбы вдоль реки Каратал в нижнем бьефе Каратальской плотины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дамбы-0,8 км,ширина по низу-11 м., ширина по верху-8,0 м, длина откосов-3,2 м., Объем зем. Работ по отсыпке-5700 м3.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сел Ескельды и Кызылжар, численностью населения 2468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Уйгурский район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98 089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7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Устройство сбросного канала для улавливания паводковых вод со стороны ГНПП "Ерен тоғайы" для защиты МК Большой Шарын, МК Бабаза, МК Малый Шарын, населенного пункта с . Шарын, железной дороги и магистрального газопровода Алматы-Хоргос(КНР)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мехочистки - 1,5 км, шириной по дну 10 м, шириной по верху 12 м, высотой до 1,0 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выемки 33000 м3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МК Большой Шарын, МК Бабаза, МК Малый Шарын, села с . Шарын с населением 5572 чел, железной дороги и магистрального газопровода Алматы-Хоргос(КНР)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8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головных сооружений в количестве 7 шт. и подпорно-перегараживающих сооружений 6 шт. на МК "Большой Чарын", "Бабаза", "Малый Чарын", "Комсомольский", "23 партсъезд", "РХ-1" и "РХ-2" на реке Чарын для защиты населенных пунктов с . Шарын, с. Таскарасу, железной дороги и магистрального газопровода Алматы-Хоргос(КНР)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головных и подпорно перегараживающих сооружений с расходом до 5-15 м3/с из монолитного железобетона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сел Шарын с населением 5572 чел и Таскарасу с населением 2820 человек, железной дороги и магистрального газопровода Алматы-Хоргос(КНР) в Уйгурском районе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9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Противопаводковые мероприятия, мех очистка внутрихозяйственных каналов с.Сункар и Калжат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 очистка каналов 18700м3, ремонт гидросооружении 10 шт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целях недопущения подтопления села Сункар 1454 чел. и Калжат 2480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имеется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Енбекшиказахский район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27 300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0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защитных дамб с.Масак в нижнем бьефе Бартогайского водохранилища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- 0,6км, ширина по низу -10,0 м, ширина по верху -4,0м, длина откосов -4,0м Объем зем.работ по отсыпке 12600 м3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поселка Масак, численностью населения 3130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1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защитных дамб с.Актоган в нижнем бьефе Бартогайского водохранилища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- 2,0 км, ширина по низу -10,0 м, ширина по верху -4,0м, длина откосов -4,0 м Объем зем.работ по отсыпке 42000 м3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поселка Актоган, численностью населения 1300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Илийский район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33 250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2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защитных дамб с.Акши в нижнем бьефе Куртинского водохранилища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- 1,5км, ширина по низу -10,0 м, ширина по верху -4,0м, длина откосов -4,0 м Объем зем.работ по отсыпке 31500 м3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поселка Акши, численностью населения 6200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3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защитных дамб с.Курты в нижнем бьефе Куртинского водохранилища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- 1,0 км, ширина по низу -10,0 м, ширина по верху -4,0м, длина откосов -4,0 м Объем зем.работ по отсыпке 21000 м3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поселка Курты, численностью населения 150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4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Противопавдковые мероприятия, мех очистка сбростного сооружение водохранилище К-32 на реке Каскеленка в Илийском районе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 очистка 800 м русла реки, усиление дамбы каменной нагрузкой,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недопущения подтопления села Междуреченск-8277 чел. Илийского района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имеется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Талгарский район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1 021 088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5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Талгарского гидроузла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243 094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Спрямление и расширение русла р.Талгар 255 м. Устройство ж/б стены 10м. Кап рем обводного канала, замена затворов 28 шт. Мех очистка БСР - 29185м3. крепление дна и откосов бассейна геобетоном - 26143м2.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недопущения подтопления близрасположенных сел 15410 чел. г. Талгар и улучшения водоподачи на МК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имеется, объект реализуется в 2017 году, выделено из МБ 243 094 тыс. тенге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96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плотины "Саз Талгар-1"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69 805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подводящего канала -34м с креплением дна и откосов геобетоном с георешоткой, монтаж ж/б плит 1*2*0,1м. Восстановл. Гребня плотины 460м, мех.очистка и облицовка бетоном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недопущения подтопления сел Жалгамыс-2893 чел, Остемир -1889 чел.Талгарского района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имеется, объект реализуется в 2017 году, выделено из МБ 69 805 тыс. тенге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7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плотины "Саз-Талгар-2"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130 790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Мех.очистка чаши вдхр. 45,55 тыс м3, демонтаж ж/б плит на 652м2, строительство подводящего канала 19 м, крепление нижней части откоса на 1018м2, восстановление гребня плотины 820 м.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недопущения подтопления сел Жалгамыс-2893 чел, Остемир -1889 чел.Талгарского района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имеется, объект реализуется в 2017 году, выделено из МБ 130790 тыс. тенге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8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плотины "Саз-Талгар-3"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105 433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верхнего откоса ж/б плит 2*1м на геобетон 1740м2. устройство подводящего русла с креплением дна и откосов 158м2. замена затворов ГС80*80-2шт.редукторов-2шт.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недопущения подтопления сел Жалгамыс-2893 чел, Остемир -1889 чел.Талгарского района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имеется, объект реализуется в 2017 году, выделено из МБ 105 433 тыс. тенге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9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плотины "Саз-Талгар-5"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167 790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Мех.очистка чаши вдхр., демонтаж ж/б плит на 2400 м2, крепление дна и откосов ж/б плитами на 99,6м2, замена затворов-1,6-2,5м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недопущения подтопления сел Жалгамыс-2893 чел, Остемир-1889 чел, Нура-4740 чел., Туганбай-2263 чел. Талгарского района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имеется, объект реализуется в 2017 году, выделено из МБ 167 790 тыс. тенге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0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плотины "Саз-Талгар-6"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87 141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Восстановл. гребня плотины 880м, геобетон и георешотка на площади 4640 м2. облицовка ж/б плитами 2*1*0,15м, строительство гидропостов - 3шт. Замена затвора с редуктором-1шт.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недопущения подтопления сел Жалгамыс-2893 чел, Остемир-1889 чел, Нура-4740 чел., Туганбай-2263 чел. Талгарского района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имеется, объект реализуется в 2017 году, выделено из МБ 87 141 тыс. тенге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01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плотины "Саз-Талгар-7"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169 796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подводящего канала-11,6м. Демонтаж ж/б плит, монтаж стальной трубы-4,1м диаметром 1000 мм, замена затворов ГС 1*1*6,5 с винтоподъемниками, демонтаж жб плит на 837м2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недопущения подтопления сел Жалгамыс-2893 чел, Остемир-1889 чел, Нура-4740 чел., Туганбай-2263 чел. Талгарского района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имеется, объект реализуется в 2017 году, выделено из МБ 169 796 тыс. тенге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02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водохранилища "Байсерке"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земляной плотины, Строительство донного водовыпуска из стальных труб-500 мм. Строительство колодца, гасителя, дренажной призмы из камней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недопущения подтопления населения отделения Байсерке -205 чел. Талгарского района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имеется, объект реализуется в 2017 году, выделено из МБ 19 323тыс. тенге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03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Противопаводковые мероприятия, мех очистка земляного канала Цыганка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 очистка 10 км, Разработка грунта 2 группы-72488м3, планировка откосов полотна выемок -17855м3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недопущения подтопления населения села Кайнар -797 чел.Талгарского района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имеется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04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Противопаводковые мероприятия, мех очистка земляного канала Теренкара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 очистка 7 км земляного канала, Разработка грунта 2 группы-59700м3, планировка откосов полотна выемок -12500м3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недопущения подтопления населения села Алатау-205 чел. Талгарского района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имеется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05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Противопаводковые мероприятия, мех очистка земляного канала Чагатай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 очистка 8 км земляного канала, Разработка грунта 2 группы-68230м3, планировка откосов полотна выемок -14285м3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недопущения подтопления населения сел Кайнар-797 чел., Нура -4740 чел.Талгарского района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имеется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6 115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06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Противопаводковые мероприятия, мех очистка аварийного МК Тюлебаевский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в отвал грунта 3 группы 24960 м3, разравнивание грунта 3 группы 13229 м3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недопущения подтопления населения села Таран-2747 чел. Жамбылского района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имеется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07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Противопавдковые мероприятия, мех очистка аварийного МК Байсейт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в отвал грунта 3 группы 30240м3, разравнивание грунта 3 группы 16027 м3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недопущения подтопления населения села Аксенгир -2202 чел.Жамбылского района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имеется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08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Противопавдковые мероприятия, мех очистка аварийного МК Терис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в отвал грунта 3 группы 10130 м3, монтаж ж/б труб d=800мм,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недопущения подтопления населения села Жайсан-1840 чел. Жамбылского района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имеется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09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Противопавдковые мероприятия, мех очистка аварийного МК Кара Жырык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в отвал грунта 3 группы 11530м3, разравнивание грунта 3 группы 6105 м3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недопущения подтопления населения села Аксенгир -2202 чел.Жамбылского района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имеется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10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Противопавдковые мероприятия, мех очистка аварийного водохранилища Кутырган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задвижек-1шт. Разработка в отвал грунта 3 группы 1860 м3, устройство круглых колодцев,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недопущения подтопления населения села Енбекшиарал-963 чел. Жамбылского района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имеется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VII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Райымбекский район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20 000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11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Противопаводковые мероприятия, мех очистка МК Кумтекей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 очистка канала 4 км, ремонт ГТС-12 шт, Монтаж затворов-12 шт, установка гидропоста-1шт.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недопущения подтопления населения села Каркаралы -2521 чел.Райымбекского района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имеется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12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Противопаводковые мероприятия, мех очистка МК Каратоган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 очистка канала 7 км, ремонт ГТС-1шт, Монтаж затворов-3шт, установка гидропоста-1шт.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недопущения подтопления населения села Каратоган - 1409 чел. Райымбекского района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имеется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VIII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Сарканский район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22 543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13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Противопавдковые мероприятия, мех очистка магистрального канала Общественный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 очистка канала 4,4 км, ремонт ГТС-3 шт, Монтаж затворов-19 шт, установка гидропоста-2 шт.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недопущения подтопления населения улиц Чапрасова, Арычной в 450 чел. г. Саркан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имеется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14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Противопаводковые мероприятия, мех очистка Правобережного и Левобережного магистрального канала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 очистка канала 18,6 км, ремонт ГТС-4 шт, Монтаж затворов-16 шт, установка гидропоста-5 шт.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недопущения подтопления населения села Алмалы-3819 чел., г. Саркан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имеется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15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Противопаводковые мероприятия, мех очистка Ново-Антоновского головного гидроузла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 очистка канала 0,8 км, ремонт ГТС-3 шт, Монтаж затворов-12 шт, установка гидропоста-1 шт.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недопущения подтопления населения села Карабогет-1438 чел. Сарканкского района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имеется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мероприятиям I-этапа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1 358 265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259 267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1 098 998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этап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Аксуский район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3 990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Мехочистка русла реки Акешки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мехочистки - 11 км, ширина по низу -5,0 м, ширина по верху -11,0м, длина откосов -3,6м Объем зем.работ по выемке 176000 м3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села Кольтабан, численностью населения 230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Ескельдинский район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473 250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7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Мехочистка чаши водохранилища Акешки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389 380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мехочистки чаши водохранилища 480000 м2, глубина выемки 1,0 м., объем земляных работ 480000 м3.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села Кольтабан, численностью населения 230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8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Мехочистка русла реки Алмалы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83 870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мехочистки - 25,2 км, ширина по низу -5,0 м, ширина по верху -11,0м, длина откосов -3,6м Объем зем.работ по выемке-403200 м3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дачного общества, численностью населения 1194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Коксуский район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19 840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9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на реке Коксу для села Енбекшиказак и МК Левобережный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дамбы-1,6 км,ширина по низу-11 м.,ширина по верху-8,0 м, длина откосов-3,2 м.,Объем зем. Работ по отсыпке-22800 м3.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села Енбекшыказак, численностью населения 935 чел, МК Левобережный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Талдыкорган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40 600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0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Мехочистка русла реки Ащыбулак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мехочистки -12,2 км, ширина по низу -5,0 м, ширина по верху -11,0м, длина откосов -3,6м Объем зем.работ по выемке-195200 м3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села Еркин,дачных обществ Ащыбулак и Агропромышленик общей численностью населения 3486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Кербулакский район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195 772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1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и механизированная очистка водохранилищ "Енколь" и "Арал-Тобе"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195 772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 очистка 485,87 тыс м3. устройство катастрофического водосброса, устройство наслойного дренажа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Снимается угроза подтопления населения села Басши-1942 чел. и Нурым-750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имеется, объект реализуется в 2017 году, выделено из МБ 80 000 тыс. тенге, переходящий на 2018 год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551 187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2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водохранилища "Достык"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148 787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 замена чугунной задвижки d=500 мм. 1 шт, Укрепление тела плотины 1,800 тыс.м3. Капитальный ремонт вододелительных сооружений с выпуском в магистральный канал Тюлебаевский 1 шт, Замена затвора с винта подъемников 1 шт.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Снимается угроза подтопления населения села Шолаккаргалы-1175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на стадии разработки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23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водохранилища "Унгиртас"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чугунной задвижки d=500 мм. 2 шт, восстановление катастрофического сброса, замена ж/б плит нижнего бьефа 1,5*2м 32-шт.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Снимается угроза подтопления населения села Сарыбастау-1488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на стадии разработки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4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водохранилища "Книжевский"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тела плотины 800 м3, восстановление облицовки верхнего бъефа тела плотины 3600 м2, восстановление двухочкового водосбросного сооружения с размером 1*1 м с винтоподьемником.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Снимается угроза подтопления населения села Мынбаев-4812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на стадии разработки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5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ремонта водохранилища "Сасыкпай"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шахтного водосброса 8*8 м, высотой 6 м 1 шт, укрепление верхнего бьефа тела плотины бетонными плитами 1*2 180 шт.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Снимается угроза подтопления населения села Таран 2747 чел. и Енбекшиарал-963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на стадии разработки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26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водохранилища "Кутурган"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чугунной задвижки d=500 мм. 1 шт, укрепление тела плотины 30 тыс.м3. Капитальный ремонт нижнего бьефа водосбросного сооружения.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Снимается угроза подтопления населения села Таран-2747 чел. и Енбекшиарал-963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на стадии разработки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7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ремонта водохранилища "Таргап"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водосбросного сооружения -1 шт. Восстановление поперечных трещин тела плотины шириной 30*80 - 1 шт. Капитальный ремонт реечного поста-1 шт, Бетонирование нижнего и верхнего бьефа тела плотины 45 м3.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Снимается угроза подтопления населения села Таргап-1219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на стадии разработки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VII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Карасайский район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429 900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8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ремонта водохранилища "К-26" Карасайского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Демонтаж ж/б плит облицовочных в кол-ве 16 шт, 4*2м3, Заделка стыков между плитами крепления откосов. Демонтаж и монтаж шлюз-регулятора -2 шт, Освещение водохранилища светильниками -6 шт.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Снимается угроза подтопления населения села Кошмамбет-45828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на стадии разработки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29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водохранилища "К-28" Карасайского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Заменить уплотнительную резину, ремонт затвора 4-шт, Ремонт плоских затворов 1,5*1,5 4 шт, реставрация лебедки для подьема плоских затворов и капитальный ремонт 4 шт, замена электродвигателя мощн. 7,5 кВт.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Снимается угроза подтопления населения села Кольащы-4210 чел. и Турар-4204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на стадии разработки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0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водохранилища "Октябрь-2" Карасайского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полотна дороги дамбы, облицовка мокрого откоса ж/б, установка армсетки 1350 м2, освещение водохранилища светильниками 12 шт.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Снимается угроза подтопления населения села Ельтай-1934 чел. и ЖД переезд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на стадии разработки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VIII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Илийский район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462 000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1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водохранилищ "К-1", "К-3", "К-32" Илийского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плоских колесных затворов -4 шт, замена винтоподъемниками 10 ЭВП -4 шт, ремонт водобойного колодца на нижнем бьефе 30*40, установка ТП-1 шт. опор -16 шт, ВЛ-0,4 кВ-800 м., Ремонт служебного дома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Снимается угроза подтопления населения села Междуреченск-8277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на стадии разработки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32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прудов "Кызыл Ту-1", "Кызыл Ту-2" Илийского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Демонтаж ж/б лотков , замена затворов, возведение плотин дамб насыпей и нижней части 16 тон.м3. Крепление откосов сброной ж/б плотинами 700 м3.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Снимается угроза подтопления населения села Кызылту-1(5100 чел.),Кызылту- 2(5200 чел.)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на стадии разработки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33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гидроузла 30 лет Октября Илийского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Демонтаж подьемных механизмов 3,8 тн. Устройство каменной наброски 48 м3, крепление дна и откосов 15,8 м3, устройство ГПС 26,9 м3, планировка дна вручную 382 м2.Монтаж подьемных механизмов 3тн.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Снимается угроза подтопления населения села Кызылту-1(5100 чел.),Кызылту- 2(5200 чел.)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на стадии разработки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IX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Талгарский район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380 000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34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водохранилища "Саз-Талгар-4" Талгарского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чащи водохранилища-150тыс.м3, замена и ремонт установка водорегулятора (шлюз)-2 шт.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Снимается угроза подтопления населения села Остемир-1889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на стадии разработки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35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ремонта водохранилища верхнее "Кутентай верхний" Талгарского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чащи водохранилища-100тыс.м3, замена и ремонт установка водорегулятора (шлюз)-1 шт.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Снимается угроза подтопления населения села Нура -4740 чел. и Туганбай-2263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на стадии разработки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36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ремонта водохранилища нижнее "Кутентай нижний" Талгарского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чащи водохранилища-120тыс.м3, замена и ремонт установка водорегулятора (шлюз)-1 шт.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Снимается угроза подтопления населения села Нура -4740 чел. и Туганбай-2263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на стадии разработки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мероприятиям II-этапа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2 556 539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537 680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2 018 859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области по мероприятиям I и II этапов (Алматинская область)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3 914 804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Восточно-Казахстанская область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 ЭТАП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Вид собственности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Стоимость мероприятия, тыс. тенге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 финансирования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Основные объемы работ. Параметры объектов (длина, ширина, высота, объем)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Обоснование целесообразности и очередности мероприятия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Наличие ПСД или ТЭО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Шемонаихинский район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(1050 м) реки Уба в с. Верх-Уба Шемонаихинского района.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1057,656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(1050 м) реки Уба в с. Верх-Уба Шемонаихинского района.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Верх-Уба, численностью населения 500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8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Дноуглубительные (85 м) работы реки Уба, отсыпка защитной насыпи (200 м)по правой стороне реки Уба в районе ул. Казахстанская г. Шемонаиха Шемонаихинского района.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1282,464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(85 м) работы реки Уба, отсыпка защитной насыпи (200 м)по правой стороне реки Уба в районе ул. Казахстанская г. Шемонаиха Шемонаихинского района.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в районе ул. Казахстанская г. Шемонаиха, численностью населения 135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9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Дноуглубительные работы (192 м) реки Уба, отсыпка защитной насыпи (400 м) на восточной окраине села Убинка Шемонаихинского района.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1215,640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(192 м) реки Уба, отсыпка защитной насыпи (400 м) на восточной окраине села Убинка Шемонаихинского района.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на восточной окраине с. Убинка, численностью населения 168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0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Дноуглубительные работы (134 м) реки Уба, отсыпка защитной насыпи (50 м) в с. Березовка Шемонаихинского района.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1161,724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(134 м) реки Уба, отсыпка защитной насыпи (50 м) в с. Березовка Шемонаихинского района.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Березовка, численностью населения 352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Шемонайхинскому району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4717,484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Жарминский район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1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Дноуглубительные (400 м) и русловыпрямительные (1100 м) работы реки Шар в с. Кентарлау Жарминского района.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(400 м) и русловыпрямительные (1100 м) работы реки Шар в с. Кентарлау Жарминского района.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Кентарлау, численностью населения 435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2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существующей дамбы (2900 м) на р. Карасу в с. Жарык Жарминского района.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существующей дамбы (2900 м) на р. Карасу в с. Жарык Жарминского района.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Жарык, численностью населения 460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3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защитной дамбы (4200 м) на р. Шар в г. Шар Жарминского района.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(4200 м) на р. Шар в г. Шар Жарминского района.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на восточной окраине с. Шар, численностью населения 75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4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Дноуглубительные (1700 м) и русловыпрямительные (500 м) работы реки Шар в с. Жанаозен Жарминского района.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(1700 м) и русловыпрямительные (500 м) работы реки Шар в с. Жанаозен Жарминского района.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Жанаозен, численностью населения 135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5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Дноуглубительные работы длиной 1000 м. в с. Корыкшар Жарминского района.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длиной 1000 м. в с. Корыкшар Жарминского района.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Корыкшар, численностью населения 76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Жарминскому району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35687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Катон-Карагайский район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46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90 м. на р. Нарын на 268 км автомобильной дороги республиканского значения Усть-Каменогорск-Рахмановские ключи в Катон-Карагайском районе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90 м. на р. Нарын на 268 км автомобильной дороги республиканского значения Усть-Каменогорск-Рахмановские ключи в Катон-Карагайском районе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автомобильной дороги республиканского значения Усть-Каменогорск-Рахмановские ключи на 268 км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Ктон-Карагайскому району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15600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Зайсанский район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47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Дноуглубительные работы длиной 1500 м. на р. Уйдене в с. Кенсай Зайсанского района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длиной 1500 м. на р. Уйдене в с. Кенсай Зайсанского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Кенсай, численностью населения 878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8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Дноуглубительные работы длиной 800 м. на р. Уйдене в с. Жарсу Зайсанского района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длиной 800 м. на р. Уйдене в с. Жарсу Зайсанского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Жарсу, численностью населения 849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9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Дноуглубительные работы длиной 600 м. на р. Уйдене в с. Бакасу Зайсанского района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длиной 600 м. на р. Уйдене в с. Бакасу Зайсанского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Бакасу, численностью населения 318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0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Дноуглубительные работы длиной 500 м. на р. Уйдене в с. Саржыра Зайсанского района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длиной 500 м. на р. Уйдене в с. Саржыра Зайсанского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Саржыра, численностью населения 285чел.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Зайсансому району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47860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Бородулихинский район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1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Дноуглубительные работы длиной 2500 м. на р. Сародеевка в с. Переменовка Бородулихинского района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длиной 2500 м. на р. Сародеевка в с. Переменовка Бородулихинского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Переменовка, численностью населения 91чел.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2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защитной дамбы 3500 м. на р.Уба в с. Красный яр Бородулихинского района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3500 м. на р.Уба в с. Красный яр Бородулихинского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Красный яр, численностью населения 49чел.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53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защитной дамбы 1800 м. от талых вод в с. Орловка Бородулихинского района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1800 м. от талых вод в с. Орловка Бородулихинского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Орловка, численностью населения 18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Бородулихинскому району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38620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Абайский район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54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дамба с. Караул Абайского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Комунальная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Длина- 1960 м, высота- 1,15 м, откосы- 1:4 м, объем грунта- 25358 м3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недопущения подтопления населенного пункта Караул численностью населения 220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55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5000 м. на р. Караул в с. Караул Абайского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9552,14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5000 м. на р. Караул в с. Караул Абайского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Караул, численностью населения 220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56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15000 м. на р. Шаган в с. Саржал Абайского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28656,42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15000 м. на р. Шаган в с. Саржал Абайского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Саржал, численностью населения 384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57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5000 м. на р. Кундызды в с. Кундызды Абайского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5000 м. на р. Кундызды в с. Кундызды Абайского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Кундызды, численностью населения 125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58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5000 м. на р. Мукыр в с. Кокбай Абайского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6368,09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5000 м. на р. Мукыр в с. Кокбай Абайского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Кокбай, численностью населения 21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59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3000 м. на р. Шаган в с. Токтамыс Абайского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3820,86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3000 м. на р. Шаган в с. Токтамыс Абайского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Токтамыс, численностью населения 43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Абайскиому району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152965,6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Зыряновский район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60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ремонт дамбы на р. Бухтарма в с. Малеевск Зыряновского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ремонт дамбы на р. Бухтарма в с. Малеевск Зыряновского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Малеевск, численностью населения 133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61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длиной 1600 м. на р. Мельничная в районе с. Снегирево Зыряновского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длиной 1600 м. на р. Мельничная в районе с. Снегирево Зыряновского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Снегирево, численностью населения 206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62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2-х дополнительных тюбингов через протоку на р. Бухтарма в районе ПС 35/10 кВ с. Малеевск Зыряновского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2-х дополнительных тюбингов через протоку на р. Бухтарма в районе ПС 35/10 кВ с. Малеевск Зыряновского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ПС 35/10 кВ с. Малеевск Зыряновского района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63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длиной 800 м на р. Безымянной по л. Привокзальная в п. Зубовск Зыряновского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длиной 800 м на р. Безымянной по л. Привокзальная в п. Зубовск Зыряновского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Зубовск, численностью населения 237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64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дамбы на р. Хамир в с. Путинцево Зыряновского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дамбы на р. Хамир в с. Путинцево Зыряновского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Путинцево, численностью населения 216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65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дамбы на р. Бухтарма в с. Быково Зыряновского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дамбы на р. Бухтарма в с. Быково Зыряновского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Быково, численностью населения 45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66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дамбы в районе Зыряновского водозабора в с. Богатырево Зыряновского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9931,456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дамбы в районе Зыряновского водозабора в с. Богатырево Зыряновского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Богатырево, численностью населения 85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Зряновскому району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69731,456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Тарбагатайский район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67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23000 м. на р. Орталасты (Тасжыра) в с. Карасу Тарбагатайского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23000 м. на р. Орталасты (Тасжыра) в с. Карасу Тарбагатайского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Карасу, численностью населения 65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68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защитной дамбы 1500 м.на р. Богас в с. Уан Тарбагатайского района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1500 м.на р. Богас в с. Уан Тарбагатайского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Уан, численностью населения 57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69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защитной дамбы 2500 м.на р. Карабулак в с. Ойшилик Тарбагатайского района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2500 м.на р. Карабулак в с. Ойшилик Тарбагатайского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Карабулак, численностью населения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70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длиной 11000 м на р. Шорга в с. Кабанбай Тарбагатайского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длиной 11000 м на р. Шорга в с. Кабанбай Тарбагатайского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Шорага, численностью населения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Тарбагатайскому району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81700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Риддер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71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протяженностью 820 метров на р. Журавлиха (7-8 км Левая сторона выхода воды) в п.Крольчатник город Риддер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27718,266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протяженностью 820 метров на р. Журавлиха (7-8 км Левая сторона выхода воды) в п.Крольчатник город Риддер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предотвращения угрозы затопления пос.Крольчатник г.Риддер численностью населения 45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72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протяженностью 160 м. на р. Журавлиха в п.Крольчатник в районе 11 км технологической трассы п.Крольчатник - г. Риддер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22990,735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протяженностью 160 м. на р. Журавлиха в п.Крольчатник в районе 11 км технологической трассы п.Крольчатник - г. Риддер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предотвращения угрозы затопления пос.Крольчатник г.Риддер численностью населения 45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73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протяженностью 600 метров на реке Громотуха район б/о "Синегорье" город Риддер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92941,320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протяженностью 600 метров на реке Громотуха район б/о "Синегорье" город Риддер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предотвращения угрозы затопления б/о Синегорье г.Риддер численностью населения 321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74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протяженностью 300 метров с переносом русла на левую сторону на р. Громотуха район б/о "Сосновый бор" город Риддер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76528,418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протяженностью 300 метров с переносом русла на левую сторону на р. Громотуха район б/о "Сосновый бор" город Риддер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предотвращения угрозы затопления б/о Сосновый бор г.Риддер численностью населения 30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75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протяженностью 500 метров на р. Ульба поселок Ульбастрой город Риддер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62205,097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протяженностью 500 метров на р. Ульба поселок Ульбастрой город Риддер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предотвращения угрозы затопления поселок Ульбастрой г.Риддер численностью населения 240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76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протяженностью 300 метров на реке Тихая садоводческое общество "Алтай" город Риддер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19761,273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протяженностью 300 метров на реке Тихая садоводческое общество "Алтай" город Риддер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предотвращения угрозы затопления садоводческого общества "Алтай" г.Риддер численностью населения 327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77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протяженностью 160 м. на р. Журавлиха в п.Крольчатник в районе 9 км технологической трассы п.Крольчатник - г. Риддер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протяженностью 160 м. на р. Журавлиха в п.Крольчатник в районе 9 км технологической трассы п.Крольчатник - г. Риддер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предотвращения угрозы затопления пос.Крольчатник г.Риддер численностью населения 45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78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Берегоукрепительные работы длиной 150 м. на р. Быструха в нижнем течении в районе ул. Рабочая, 32-39 в г. Риддер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150 м. на р. Быструха в нижнем течении в районе ул. Рабочая, 32-39 в г. Риддер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предотвращения угрозы затопления в районе ул. Рабочая, 32-39 в г. Риддер численностью населения 148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79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протяженностью 350 м. на р. Ульба в районе дач с. Бутаково г. Риддер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68237,420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протяженностью 350 м. на р. Ульба в районе дач с. Бутаково г. Риддер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предотвращения угрозы затопления в районе в районе дач с. Бутаково в г. Риддер численностью населения 190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г. Риддер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410882,529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Бескарагайский район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80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защитной дамбы 1600 м. на оз. Куликовское в с. Бескарагай Бескарагайского района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1600 м. на оз. Куликовское в с. Бескарагай Бескарагайского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Бескарагай, численностью населения 45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81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защитной дамбы 350 м. от грунтовых вод в с. Глуховка Бескарагайского района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350 м. от грунтовых вод в с. Глуховка Бескарагайского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Глуховка, численностью населения 1392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82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Берегоукрепительные работы длиной 1100 м. на р. Иртыш в с. Берлик Бескарагайского района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1100 м. на р. Иртыш в с. Берлик Бескарагайского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Берлик, численностью населения 65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83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защитной дамбы 2900 м. на р. Иртыш в с. Кривинка Бескарагайского района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2900 м. на р. Иртыш в с. Кривинка Бескарагайского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Кривинка, численностью населения 519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84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Берегоукрепительные работы длиной 3500 м. на р. Иртыш в с. Жетижар Бескарагайского района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3500 м. на р. Иртыш в с. Жетижар Бескарагайского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Жетижар, численностью населения 697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Бескарагайскому району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49100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Глубоковский район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85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Берегоукрепительные работы длиной 2400 м. на р. Ульба в с. Тарханка Глубоковского района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2400 м. на р. Ульба в с. Тарханка Глубоковского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Тарханка, численностью населения 1545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86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Берегоукрепительные работы длиной 1500 м. на р. Ульба в с. Черемшанка Глубоковского района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84872,03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1500 м. на р. Ульба в с. Черемшанка Глубоковского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Черемшанка, численностью населения 54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Глубоковскому району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174312,03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Курчумский район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87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дамба с. Калжир Курчумского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Длина- 4250 м, высота- 2,93 м, откосы- 1:2 м, объем грунта- 91758 м3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недопущения подтопления населенного пункта Калжир численностью населения 102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88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1000 м. на р. Курчум в с. Маралды Курчумского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1000 м. на р. Курчум в с. Маралды Курчумского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Маралды, численностью населения 63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89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1800 м. на р. Курчум в с. Бурабай Курчумского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1800 м. на р. Курчум в с. Бурабай Курчумского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Бурабай, численностью населения 85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90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1800 м. на р. Курчум в с. Курчум Курчумского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1800 м. на р. Курчум в с. Курчум Курчумского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Курчум, численностью населения 47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91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500 м. на р. Курчум в с. Топтерек Курчумского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500 м. на р. Курчум в с. Топтерек Курчумского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Топтерек, численностью населения 29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92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2500 м. на р. Кара Ертис в с. Боран Курчумского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2500 м. на р. Кара Ертис в с. Боран Курчумского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Боран, численностью населения 42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Курчумскому району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238540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Аягозский район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93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9000 м. на с.Копа, Аягозского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18427,5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9000 м. на с.Копа, Аягозского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Копа, численностью населения 769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94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3500 м. на с.Малгелды, Аягозского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3500 м. на с.Малгелды, Аягозского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Малгельды, численностью населения 385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Аягозскому району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25593,8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Усть-Каменогорск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95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и расширение русла р. Ульба пос. Старая Согра г. Усть-Каменогорск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и расширение русла р. Ульба пос. Старая Согра г. Усть-Каменогорск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в пос. Старая Согра, г. Усть-Каменогорск, численностью населения 1636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г.Усть-Каменогорск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335000,00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Семей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96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дамба с. Мукур г. Семей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Комунальная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Длина- 640 м, высота- 2,1 м, откосы-1:1,5 м, объем грунта- 7190 м3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недопущения подтопления населенного пункта с. Мукур численностью населения 97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197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р. Иртыш от о. Полковничий до о. Смычка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815283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р. Иртыш от о. Полковничий до о. Смычка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от о. Полковничий до о.Смычка г. Семей, численностью населения 134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г.Семей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844043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ВКО по мероприятиям II этапа: В том числе: РБ - 0, МБ - 2524352,898 тыс.тенге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2524352,898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ЭТАП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Урджарский район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8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моста в с. Кельдымурат Урджарского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моста в с. Кельдымурат Урджарского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Кельдымурат, численностью населения 340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9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(1500 м) и расширение русла (1500 м) р. Егинсу в с. Жанатилек Урджарского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37240,0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(1500 м) и расширение русла (1500 м) р. Егинсу в с. Жанатилек Урджарского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Жанатилек, численностью населения 360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Урджарскому району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39415,0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Уланский район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0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Дноуглубительные работы на ручье Косбулак в с. Таргын таргынского сельского округа Уланского района.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на ручье Косбулак в с. Таргын таргынского сельского округа Уланского района.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Таргын, численностью населения 95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1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Углубление и выпрямление русла реки Дресвянка в районе села Ново-Одесское Уланского района. Усиление подушек опор и откосов автомобильного моста.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90019,335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Углубление и выпрямление русла реки Дресвянка в районе села Ново-Одесское Уланского района. Усиление подушек опор и откосов автомобильного моста.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Ново-Одеское, численностью населения 64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2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Дноуглубительные работы на р. Уланка длиной 1500 м. с. Айыртау Уланского района.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на р. Уланка длиной 1500 м. с. Айыртау Уланского района.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Айыртау, численностью населения 45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Уланскому району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93519,335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Жарминский район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3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защитной дамбы на р. Кызылсу (230 м) в с. Сулусары Жарминского района.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на р. Кызылсу (230 м) в с. Сулусары Жарминского района.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Сулусары, численностью населения 380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4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существующей дамбы (400 м) и дноуглубительные работы (500 м) на р. Шар в Калбатауском с/о на трассе Калбатау-Корыкша Жарминского района.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существующей дамбы (400 м) и дноуглубительные работы (500 м) на р. Шар в Калбатауском с/о на трассе Калбатау-Корыкша Жарминского района.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Калбатау, численностью населения 10809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5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существующей дамбы (160 м) на р. Жанама в с. Каратобе Жарминского района.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существующей дамбы (160 м) на р. Жанама в с. Каратобе Жарминского района.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Каратобе, численностью населения 48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6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существующей дамбы (1450 м) на р. Кызылсу в с. Шалабай Жарминского района.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существующей дамбы (1450 м) на р. Кызылсу в с. Шалабай Жарминского района.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Шалабай, численностью населения 58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7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защитной дамбы (300 м) от талых вод в с. Бельтерек Жарминского района.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(300 м) от талых вод в с. Бельтерек Жарминского района.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Белтерек, численностью населения 94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Жарминскому району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Катон-Карагайский район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8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длиной 100 м. и русловыпрямительные работы длиной 18 м. на р. Нарын в с. Улкен Нарын Катон-Карагайского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длиной 100 м. и русловыпрямительные работы длиной 18 м. на р. Нарын в с. Улкен Нарын Катон-Карагайского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Улкен Нарын, численностью населения 136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09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Дноуглубительные работы длиной 800 м. на р. Солоновочка в с.Аксу Катон-Карагайского района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длиной 800 м. на р. Солоновочка в с.Аксу Катон-Карагайского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Аксу, численностью населения 64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0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Русловыпрямительные работы длиной 300 м. на р. Сарымсакты в с. Катон-Карагай Катон-Карагайского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Русловыпрямительные работы длиной 300 м. на р. Сарымсакты в с. Катон-Карагай Катон-Карагайского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Катон-Карагай, численностью населения 69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1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250 м. на р. Троеглазка в с. Сенное Катон-Карагайского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250 м. на р. Троеглазка в с. Сенное Катон-Карагайского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Сенное, численностью населения 156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2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длиной 500 м. и дноуглубительные работы длиной 1000 м. на р. Бухтарма в с. Шынгистай Катон-Карагайского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длиной 500 м. и дноуглубительные работы длиной 1000 м. на р. Бухтарма в с. Шынгистай Катон-Карагайского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Шынгыстай, численностью населения 44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3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длиной 100 м. на р. Бухтарма в с. Жамбыл Катон-Карагайского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длиной 100 м. на р. Бухтарма в с. Жамбыл Катон-Карагайского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Жамбыл, численностью населения 21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4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длиной 2000 м. на р. Бухтарма в с. Сенное Катон-Карагайского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длиной 2000 м. на р. Бухтарма в с. Сенное Катон-Карагайского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Сенное, численностью населения 156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15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существующей дамбы на р. Бухтарма в с. Кызылжулдуз Катон-Карагайского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существующей дамбы на р. Бухтарма в с. Кызылжулдуз Катон-Карагайского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Кызылжулдыз, численностью населения 21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Катон-Карагайскому району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171260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Зайсанский район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6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существующей дамбы (100 м) на р. Жарлы в с. Дайыр Зайсанского района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1342,588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существующей дамбы (100 м) на р. Жарлы в с. Дайыр Зайсанского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Дайыр, численностью населения 27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17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существующей дамбы (400 м) на р. Кендырлык в с. Сарытерек Зайсанского района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52078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существующей дамбы (400 м) на р. Кендырлык в с. Сарытерек Зайсанского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Сарытерек, численностью населения 64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18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существующей дамбы (1400 м) от талых вод в с. Шалкар Зайсанского района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существующей дамбы (1400 м) от талых вод в с. Шалкар Зайсанского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Шалкар, численностью населения 152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19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существующей дамбы (1200 м) на р. Жарлы в с. Биржан Зайсанского района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существующей дамбы (1200 м) на р. Жарлы в с. Биржан Зайсанского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Биржан, численностью населения 150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Зайсанскому району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59140,588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Бородулихинский район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20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Дноуглубительные работы длиной 800 м. на ручье Безымянный в с. Бородулиха Бородулихинского района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длиной 800 м. на ручье Безымянный в с. Бородулиха Бородулихинского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Бородулиха, численностью населения 18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21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Дноуглубительные работы длиной 2500 м. на р. Жура в с. Новопокровка Бородулихинского района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длиной 2500 м. на р. Жура в с. Новопокровка Бородулихинского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Новопокровка, численностью населения 17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Бородулихинскому району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16375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Зыряновский район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22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ремонт дамбы на р. Хамир от шумовского моста до водозабора малеевского рудника Зыряновского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Новопокровка, численностью населения 17 чел.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от шумовского моста до водозабора малеевского рудника Зыряновского района.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23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240 м. на р. Хамир в районе с. Ново-Калиновск Зыряновского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240 м. на р. Хамир в районе с. Ново-Калиновск Зыряновского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Ново-Калиновск, численностью населения 18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24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дамбы на р. Березовка в с. Соловьево Зыряновского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дамбы на р. Березовка в с. Соловьево Зыряновского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Соловьево, численностью населения 100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25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дамбы на р. Тургусун в с. Парыгино Зыряновского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дамбы на р. Тургусун в с. Парыгино Зыряновского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Барыгино, численностью населения 6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Зыряновскому району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23900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Тарбагатайский район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226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защитной дамбы 2500 м.на р. Базар в с. Кокжыра Тарбагатайского района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2500 м.на р. Базар в с. Кокжыра Тарбагатайского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Кокжыра, численностью населения 280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227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длиной 7500 м на р. Базар в с. Коктубек Тарбагатайского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длиной 7500 м на р. Базар в с. Коктубек Тарбагатайского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коктубек, численностью населения 112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228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3800 м. на р. Кусты в с. Тугыл Тарбагатайского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3800 м. на р. Кусты в с. Тугыл Тарбагатайского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Тугыл, численностью населения 180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229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защитной дамбы 2500 м.на р. Богас в с. Жантикей Тарбагатайского района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2500 м.на р. Богас в с. Жантикей Тарбагатайского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Жантикей, численностью населения 160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230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длиной 1500 м. в с. Жанауыл Тарбагатайского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длиной 1500 м. в с. Жанауыл Тарбагатайского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Жанаауыл, численностью населения 59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231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длиной 5000 м на р. Шорга в с.Тауке Тарбагатайского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длиной 5000 м на р. Шорга в с.Тауке Тарбагатайского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Тауке, численностью населения 265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Тарбагатайскому району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41000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Риддер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232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протяженностью 500 метров на р. Ульба садоводческое общество "Казахстан" г. Риддер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186420,321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протяженностью 500 метров на р. Ульба садоводческое общество "Казахстан" г. Риддер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предотвращения угрозы затопления садоводческое общество "Казахстан" г.Риддер численностью населения 150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г.Риддер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186420,321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Бескарагайский район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233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защитной дамбы 2500 м. на оз. Доманское в с. Бескарагай Бескарагайского района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2500 м. на оз. Доманское в с. Бескарагай Бескарагайского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оз. Доманское с. Бескарагай, численностью населения 17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234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защитной дамбы 1500 м. на оз. Камышановка в с. Бескарагай Бескарагайского района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1500 м. на оз. Камышановка в с. Бескарагай Бескарагайского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оз. Камышеновка с. Бескарагй, численностью населения 9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235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Берегоукрепительные работы длиной 1150 м. на р. Иртыш в с. Старая Крепость Бескарагайского района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1150 м. на р. Иртыш в с. Старая Крепость Бескарагайского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Старая Крепость, численностью населения 11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236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Берегоукрепительные работы длиной 1270 м. на р. Иртыш в с. Белокаменка Бескарагайского района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1270 м. на р. Иртыш в с. Белокаменка Бескарагайского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Грачи, численностью населения 143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237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защитной дамбы 3500 м. на р. Иртыш в с. Грачи Бескарагайского района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3500 м. на р. Иртыш в с. Грачи Бескарагайского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Грачи, численностью населения 143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238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Берегоукрепительные работы длиной 4900 м. на р. Иртыш в с. Долонь Бескарагайского района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4900 м. на р. Иртыш в с. Долонь Бескарагайского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Долонь, численностью населения 505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239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Берегоукрепительные работы длиной 2900 м. на р. Иртыш в с. Черемушки Бескарагайского района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2900 м. на р. Иртыш в с. Черемушки Бескарагайского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Черемушки, численностью населения 109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Бескарагайскому району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72000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Глубоковский район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240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150 м. на р. Иртыш в с. Прапорщиково Глубоковского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3060,72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150 м. на р. Иртыш в с. Прапорщиково Глубоковского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Прапорщиково, численностью населения 3322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241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100 м. на р. Иртыш в с. Уварово Глубоковского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1676,48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100 м. на р. Иртыш в с. Уварово Глубоковского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Уварово, численностью населения 1712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242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700 м. на р. Иртыш в с. Глубокое Глубоковского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7199,26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700 м. на р. Иртыш в с. Глубокое Глубоковского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Глубокое, численностью населения 10002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243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500 м. на р. Ульба в с. Каменный Карьер Глубоковского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5326,88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500 м. на р. Ульба в с. Каменный Карьер Глубоковского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Каменный Карьер, численностью населения 338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244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протяженностью 200 метров на р. Глубочанка пос. Белоусовка Глубоковского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3411,2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Дноуглубительные работы протяженностью 200 метров на р. Глубочанка пос. Белоусовка Глубоковского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Белоусовка, численностью населения 9763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245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100 м. на р. Малоубинка с. Малоубинка Глубоковского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2430,48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100 м. на р. Малоубинка с. Малоубинка Глубоковского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Малоубинка, численностью населения 288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246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Берегоукрепительные работы длиной 950 м. на р. Ульба в с. Черемшанка (Кенес иК) Глубоковского района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68800,403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950 м. на р. Ульба в с. Черемшанка (Кенес иК) Глубоковского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Черемшанка, численностью населения 2690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Глубоковскому району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91905,42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Курчумский район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247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1500 м. на р. Курчум в с. Ушбулак Курчумского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1500 м. на р. Курчум в с. Ушбулак Курчумского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Ушбулак, численностью населения 156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248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1600 м. на р. Курчум в с. Бирлик Курчумского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1600 м. на р. Курчум в с. Бирлик Курчумского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Бирлик, численностью населения 29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249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1600 м. на р. Курчум в с. Барак Батыр Курчумского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1600 м. на р. Курчум в с. Барак Батыр Курчумского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Барак Батыр, численностью населения 63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250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2500 м. на р. Калжыр в с. Калжыр Курчумского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2500 м. на р. Калжыр в с. Калжыр Курчумского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Калжир, численностью населения 102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251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1000 м. на р. Калжыр в с. Жанааул Курчумского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1000 м. на р. Калжыр в с. Жанааул Курчумского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Жанаауыл, численностью населения 123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252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800 м. на р. Калжыр в с. Жиделы Курчумского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800 м. на р. Калжыр в с. Жиделы Курчумского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Жиделы, численностью населения 102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253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900 м. на р. Калгутинка в с. Каратогай Курчумского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длиной 900 м. на р. Калгутинка в с. Каратогай Курчумского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Каратогай, численностью населения 102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254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1300 м. на р. Калгутинка в с. Акчий Курчумского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1300 м. на р. Калгутинка в с. Акчий Курчумского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Акчи, численностью населения 85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255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2500 м. на р. Кара Каба в с. Тоскайын Курчумского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2500 м. на р. Кара Каба в с. Тоскайын Курчумского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Токсаин, численностью населения 86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Курчускому району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41100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Аягозский район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256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2000 м. на с.Тарлаулы, Аягозского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2000 м. на с.Тарлаулы, Аягозского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Тарлаулы, численностью населения 330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257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1500 м. на с.Мамырсу, Аягозского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1500 м. на с.Мамырсу, Аягозского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Мамырсу, численностью населения 92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258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1000 м. на с.Карабулак, Аягозского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2047,5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1000 м. на с.Карабулак, Аягозского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Карабулак, численностью населения 67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259"/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2000 м. на с.Ески Баканас, Аягозского района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Гос. Собственность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7166,3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2000 м. на с.Ески Баканас, Аягозского района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талых и паводковых вод с. Ески Баканас, численностью населения 72 чел.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Аягозскому району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24570,1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ВКО по мероприятиям II этапа: В том числе: РБ - 0, МБ - 869533,77 тыс.тенге 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869533,77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(ВКО)</w:t>
            </w:r>
          </w:p>
        </w:tc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3393886,67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4"/>
        <w:gridCol w:w="801"/>
        <w:gridCol w:w="107"/>
        <w:gridCol w:w="708"/>
        <w:gridCol w:w="107"/>
        <w:gridCol w:w="7798"/>
        <w:gridCol w:w="1875"/>
        <w:gridCol w:w="45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  <w:bookmarkEnd w:id="260"/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 этап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город Уральск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Берегоукрепление на р. Деркул на участке дороги в Кардиологический центр г. Уральск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172 651,0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берегоукрепления составляет – 300,0 м. Объем земляных работ -100,5, тыс.м3, планировка и трамбовка дороги - 5560 м2, бетонные работы -655,0 м3, крепление откосов ж/б плитами 40-20 -502 шт, бутовый камень -2195 м3, Свайные и шпунтовые работы 136 м3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дальнейшего размыва правого берега, стабилизации и сохранения существующей береговой линии.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МБ разработана ПСД. На сегодняшний день ПСД находится в госэкспертизе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2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Берегоукрепление на р. Урал по ул. Шамсутдинова города Уральск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берегоукрепления составляет – 650 м. заложение откосов 2,5. Объем земляных работ - 79,6 тыс.м3, бетонных работ - 1307 м3. Устройство обратного фильтра - ПГС 4197 м3, Щебень - 4005,0 м3, отсыпка бутовым камнем - 3275 м3. Свайные и шпунтовые работы - 2843 шт, Крепеление плитами ПВ40-20-1590 шт, ж/б блоки ГС-25 -368 шт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дальнейшего размыва правого берега, стабилизации и сохранения существующей береговой линии по ул. Шамсутдинова г. Уральск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МБ ведется разработка ПСД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3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пруда Ветелка с. Ветелка г. Уральска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водохранилища -0,8 млн.м3. Реконструкция земляной плотины длиной 750,0 м, объем земляных работ -60,0 тыс.м3, Крепление верхового откоса ж/б плитами - 2400,0 м2, Строительство сбросного сооружения пропускной способностью -10,0 м3/с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Ветелки г. Уральска от паводковых вод численностью населения -5000 чел.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району: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1 704 651,0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Теректинский район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64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расположения труб на автодороге районного значения "Пойма-Новопавловка" Теректинского района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расположения труб в количестве 4 шт общей длиной 60,0 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недопущения перелива и разрушения автодороги Пойма-Новопавловка от паводковых и талых вод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району: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9 500,0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Зеленовский район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65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существующей дамбы на Чаганском водохранилище с. Переметное-Калининское Зеленовского района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12 369,0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Длина-12,2 км, Объем земляных работ -34,31 тыс.м3. Средняя высота - 0,7 м, ширина - 4,0 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Переметное от талых и паводковых вод, численностью населения 4965 чел.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66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существующей дамбы на Чаганском водохранилище п. Белес Зеленовского района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9 885,0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Длина-9,75 км, Объем земляных работ -27,42 тыс.м3. Средняя высота - 0,7 м, ширина - 4,0 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Белес от талых и паводковых вод, численностью населения 1613 чел.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7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существующей дамбы на Чаганском водохранилище Жамбыл Зеленовского района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Длина-2,66 км, Объем земляных работ -7,5 тыс.м3. Средняя высота - 0,7 м, ширина - 4,0 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Жамбыл от талых и паводковых вод, численностью населения 606 чел.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68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существующей дамбы на Чаганском водохранилище с. Чувашинское Зеленовского района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3 641,0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Длина-3,6 км, Объем земляных работ -10,1 тыс.м3. Средняя высота - 0,7 м, ширина - 4,0 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Чувашинское от талых и паводковых вод, численностью населения 920 чел.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9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существующей дамбы на Чаганском водохранилище с. Новенький (р. Чаган) Зеленовского района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Длина-3,8 км, Объем земляных работ -10,7 тыс.м3. Средняя высота - 0,7 м, ширина - 4,0 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Новенький от талых и паводковых вод, численностью населения 1080 чел.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0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существующей дамбы на Чаганском водохранилище с. Новенькое Зеленовского района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5 588,0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Длина-5,5 км, Объем земляных работ -15,5 тыс.м3. Средняя высота - 0,7 м, ширина - 4,0 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Новенькое от талых и паводковых вод, численностью населения 707 чел.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району :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37 971,0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Казталовский район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1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защитной дамбы на реке Большой Узень с. Жас Казталовского района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2 135,0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Длина-5,5 км, Объем земляных работ -15,5 тыс.м3. Средняя высота - 0,7 м, ширина - 4,0 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с. Жас от талых и паводковых вод, численностью населения 282 чел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району :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2 135,0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области по мероприятиям I этапа :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1 754 257,0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РБ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МБ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254 257,0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этап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Таскалинский район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2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Дноуглубление на р. Деркул в Таскалинском и Зеленовском районах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940 000,0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 дноуглубления 30,0 км, объем земляных работ 525,0 тыс.м3, ширина 25 м, слой заиления 0,5-1,0 м. (устройство чеков для складирования ила, частичная выкорчека деревьев)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обеспечения пропуска максимальных расходов воды в период паводка и защиты населения п. Таскала Таскалинского района и п. Зеленое Зеленовского района от паводковых вод.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району: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940 000,0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Теректинский район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73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водоотводных каналов в новых микрорайонах областного центра п. Асан Зеленовского района п. Подстепное Теректинского района и в г. Аксай Бурлинского района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1 740 000,0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 водоотводных каналов - 30,5 км, в т.ч. г. Уральск - 24 км, п. Подстепное Теректинского района - 3,0 км, г.Аксай Бурлинского района -2,5 км, п. Асан - 1,0 км. Общий объем земляных работ - 146,85 тыс.м3, облицовка ж/б плитами - 183,0 м2.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жилых домов и зданий от талых и паводковых вод. Общая численность населения 85 000 человек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4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водохранилища на р. Барбастау с. Покатиловка Теректинского района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Проектный объем – 4,1 млн.куб.м,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зеркала при НПУ -1,96 км кв. Средняя глубина -2,74 м, максимальная -12,1 м. Плотина земляная длиной 416 м, ширина гребня 9,0 м. Замена крепления верхнего бьефа -1140 м2, Восстановление плотины и дамбы обвалования, объем земляных работ - 54,0 тыс.м3 (плотина - 45,0 тыс.м3, дамба длиной 1,5 км - 9,0 тыс.м3)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Покатиловка от паводковых вод численностью населения -1500 чел. Для гарантированного водообспечения населенного пункта и водопоя скота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5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водохранилища на р. Солянка Теректинского района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Проектный объем – 11,76 млн.куб.м.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зеркала при НПУ -6,37 км 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Плотина земляная длиной 515 м, ширина гребня 6-7 м, максимальная высота – 15,7 м. Капитальный ремонт сбросного сооружения - 50 м3/с, замена крепления верхнего бьефа - 2060 м2, Восстановление земляной плотины, объем земляных работ - 120,0 тыс.м3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Тонкенрис от паводковых вод численностью населения -1700 чел. Для гарантированного водообспечения населенного пункта и водопоя скота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6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водохранилища на р. Барбастау с.Новая Жизнь Теректинского района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284 000,0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Проектный объем 7,05 млн.куб.м, Площадь зеркала при НПУ – 6,7 км кв. Средняя глубина -7,7 м, максимальная -18,2 м. Длина плотины -240 м, ширина гребня от 6-9 м. максимальная высота 8,8 м. Строительство отводного канала протяженностью 0,8 км. Капитальный ремонт сбросного сооружения пропускной способностью - 60,0 м3/с. Объем земляных работ - 133,0 тыс.м3 в т.ч. восстановление плотины -80,0 тыс.м3, дамба обвалования длиной - 8,0 тыс.м3, строительство обводного канала длиной 0,9 км - 45,0 тыс.3. Замена крепления верхнего бьефа зем.плотины - 1850,0 м2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Новая жизнь от паводковых вод численностью населения -3100 чел. Для гарантированного водообспечения населенного пункта и водопоя скота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району: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2 884 000,0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Бокейординский район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77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водохранилища Муратсай с. Муратсай Бокейординского района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880 000,0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Проектный объем – 16,3 млн.куб.м,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Площадь зеркала при НПУ – 4,6 км 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Максимальная ширина -2,1 км, средняя – 0,37 км. Средняя глубина -4,2 м, максимальная -8,7 м. Плотина земляная длиной 900,0 м, ширина гребня 6,0 м, высота 3,0 м. Заложение откосов: верхового 1:3, низовой откос ломаный: заложение 1:2, 1:3, 1:4. Объем земляных работ -29,8 тыс.м3 в т.ч. восстановление зем.плотины -20,3 тыс.м3, дамба обвалования длиной 1,5 км, средней высотой - 1,0 м, шириной 4м -9,5 тыс.м3, строительство обводного канала длиной 0,9 км, замена крепления верхового откоса - 3150 м2. Строительство сбросного сооружения пропускной способностью - 10,0 м3/с</w:t>
            </w:r>
            <w:r>
              <w:br/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гарантированного водообспечения с. Муратсай численностью населения 1100 чел. и водопоя скота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району :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880 000,0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Акжайикский район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78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Акжайикского водохранилища на р. Солянка Акжайикского района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1 040 000,0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Проектный объем – 26 млн.куб.м,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Площадь зеркала при НПУ – 8,0 км кв.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Максимальная ширина -0,3 км, средняя – 0,1 км. Средняя глубина -3,1 м, максимальная -5,9 м. Земляная плотина с крепленным верховым откосом. Длина плотины 636 м, ширина по гребню 8,0 м, максимальный напор 11,0 м, максимальная высота плотины 13,9 м. Объем земляных работ -214,0 тыс.м3, в т.ч. восстановление зем.плотины -80,0 тыс.м3, дамбы обвалования общей длиной 6020 м, средней высотой -2,0 м, шириной 4,0 м -58,0 тыс.м3, строительство обводного канала длиной 550,0 м, -96,0 тыс.м3. Капитальный ремонт сбросного сооружения 30,0 м3/с. Крепление верхового канала -1970 м2. </w:t>
            </w:r>
            <w:r>
              <w:br/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предовращения затопления крестьянских хозяйств расположенных в нижнем течени р. Солянка. Увеличение площади обводнения пастбищ до 35,0 тыс.га., площади регулярного орошения до 1,2 тыс.га. Межбассейновая переброска воды из р. Солянка в р. Улента по существующему тракту Азнабай-Тайпак.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району :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1 040 000,0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Зеленовский район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9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защитной дамбы с. Садовое на Чаганском водохранилище Зеленовского района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14 935,0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Длина-3,08 км, Объем земляных работ -29,0 тыс.м3. Средняя высота - 0,7 м, ширина - 4,0 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Садовое от талых и паводковых вод, численностью населения 432 чел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80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защитной дамбы с. Мичуринское на Чаганском водохранилище Зеленовского района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11 788,0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Длина-11,62 км, Объем земляных работ -32,7 тыс.м3. Средняя высота - 0,7 м, ширина - 4,0 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Мичуринское от талых и паводковых вод, численностью населения 5699 чел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81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защитной дамбы с. Макарово на Чаганском водохранилище Зеленовского района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25 389,0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Длина-5,26 км, Объем земляных работ -49,3 тыс.м3. Средняя высота - 0,7 м, ширина - 4,0 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Макарово от талых и паводковых вод, численностью населения 743 чел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2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защитной дамбы с. Достык (РТС) на Чаганском водохранилище Зеленовского района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13 180,0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Длина-6,5 км, Объем земляных работ -36,56 тыс.м3. Средняя высота - 0,7 м, ширина - 4,0 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Достык от талых и паводковых вод, численностью населения 4324 чел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3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защитной дамбы с. Факел на Чаганском водохранилище Зеленовского района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12 514,0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Длина-2,6 км, Объем земляных работ -24,3 тыс.м3. Средняя высота - 0,7 м, ширина - 4,0 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Факел от талых и паводковых вод, численностью населения 318 чел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району: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77 806,0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Жангалинский район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84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существующей дамбы с. Пятимар на р. Кушум Жангалинского района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6 518,0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Длина- 6,43 км, Объем земляных работ -18,08 тыс.м3. Средняя высота - 0,7 м, ширина - 4,0 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Пятимар от талых и паводковых вод, численностью населения 1500 чел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85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существующей дамбы с. Плантация на р. Кушум Жангалинского района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Длина- 1,64 км, Объем земляных работ -7,6 тыс.м3. Средняя высота - 0,7 м, ширина - 4,0 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Плантация от талых и паводковых вод, численностью населения 200 чел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86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существующей дамбы с. Айтпай на р. Кушум Жангалинского района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Длина- 1,62 км, Объем земляных работ -6,76 тыс.м3. Средняя высота - 0,7 м, ширина - 4,0 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Айтпай от талых и паводковых вод, численностью населения 209 чел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87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существующей дамбы с. Акбалшык на р. Кушум Жангалинского района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3 353,0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Длина- 2,12 км, Объем земляных работ -9,3 тыс.м3. Средняя высота - 0,7 м, ширина - 4,0 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Акбалшык от талых и паводковых вод, численностью населения 307 чел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88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существующей дамбы с. Кыркопа на р. Кушум Жангалинского района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Длина- 5,75 км, Объем земляных работ -16,15 тыс.м3. Средняя высота - 0,7 м, ширина - 4,0 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Кыркопа от талых и паводковых вод, численностью населения 945 чел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89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существующей дамбы с. Малый Айдархан на р. Большой Узень Жангалинского района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Длина- 2,35 км, Объем земляных работ -12,04 тыс.м3. Средняя высота - 0,7 м, ширина - 4,0 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Малый Айдархан от талых и паводковых вод, численностью населения 193 чел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90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существующей дамбы с. Жанажол на р. Большой Узень Жангалинского района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Длина- 3,53 км, Объем земляных работ -20,0 тыс.м3.Средняя высота - 0,7 м, ширина - 4,0 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Жанажол от талых и паводковых вод, численностью населения 1036 чел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91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существующей дамбы с. Маштексай на р. Большой Узень Жангалинского района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Длина- 4,9 км, Объем земляных работ -13,7 тыс.м3. Средняя высота - 0,7 м, ширина - 4,0 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Маштексай от талых и паводковых вод, численностью населения 1731 чел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92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существующей дамбы с. Мухор на р. Большой Узень Жангалинского района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3 280,0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Длина- 2,43 км, Объем земляных работ -9,1 тыс.м3. Средняя высота - 0,7 м, ширина - 4,0 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Мухор от талых и паводковых вод, численностью населения 622 чел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93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существующей дамбы с. Сарыколь на р. Большой Узень Жангалинского района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2 682,0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Длина- 1,99 км, Объем земляных работ -7,44 тыс.м3.Средняя высота - 0,7 м, ширина - 4,0 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Сарыколь от талых и паводковых вод, численностью населения 600 чел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району: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43 321,0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VII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Казталовский район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4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существующей дамбы с. Казталовка на р. Малый Узень Казталовского района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6 741,0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Длина- 6,67 км, Объем земляных работ -18,7 тыс.м3. Средняя высота - 0,7 м, ширина - 4,0 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Казталовка от талых и паводковых вод, численностью населения 5147 чел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95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существующей дамбы с. Коныс на р. Малый Узень Казталовского района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2 884,0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Длина- 2,83 км, Объем земляных работ -8 тыс.м3. Средняя высота - 0,7 м, ширина - 4,0 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Коныс от талых и паводковых вод, численностью населения 70 чел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96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существующей дамбы с. Бостандык на р. Малый Узень Казталовского района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Длина- 6,63 км, Объем земляных работ -18,6 тыс.м3. Средняя высота - 0,7 м, ширина - 4,0 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Бостандык от талых и паводковых вод, численностью населения 2038 чел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97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существующей дамбы с. Абиш на р. Малый Узень Казталовского района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Длина- 3,09 км, Объем земляных работ -8,6 тыс.м3. Средняя высота - 0,7 м, ширина - 4,0 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Абиш от талых и паводковых вод, численностью населения 95 чел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98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дамбы с. Коктерек на р. Малый Узень Казталовского района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19 982,0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Длина- 4,14 км, Объем земляных работ -38,8 тыс.м3. Средняя высота - 0,7 м, ширина - 4,0 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Коктерек от талых и паводковых вод, численностью населения 1915 чел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299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существующей дамбы с. Ажибай на р. Малый Узень Казталовского района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Длина- 5,1 км, Объем земляных работ -14,3 тыс.м3.Средняя высота - 0,7 м, ширина - 4,0 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Ажибай от талых и паводковых вод, численностью населения 1122 чел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00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с. Кызылту на р. Малый Узень Казталовского района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8 909,0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Длина- 1,85 км, Объем земляных работ -17,3 тыс.м3. Средняя высота - 0,7 м, ширина - 4,0 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Кызылту от талых и паводковых вод, численностью населения 118 чел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01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с. Сексенбай на р. Малый Узень Казталовского района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9 579,0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Длина- 1,99 км, Объем земляных работ -18,6 тыс.м3. Средняя высота - 0,7 м, ширина - 4,0 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Сексенбай от талых и паводковых вод, численностью населения 193 чел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02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с. Беспшен на р. Малый Узень Казталовского района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7 467,0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Длина- 1,55 км, Объем земляных работ -14,5тыс.м3. Средняя высота - 0,7 м, ширина - 4,0 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Беспшен от талых и паводковых вод, численностью населения 232 чел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03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дамбы с. Караколь на р. Малый Узень Казталовского района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Длина- 1,46 км, Объем земляных работ -13,7 тыс.м3. Средняя высота - 0,7 м, ширина - 4,0 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Караколь от талых и паводковых вод, численностью населения 270 чел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04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существующей дамбы с. Кошанколь на р. Малый Узень Казталовского района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Длина- 4,3 км, Объем земляных работ -12,06 тыс.м3. Средняя высота - 0,7 м, ширина - 4,0 м ,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Кошанколь от талых и паводковых вод, численностью населения 1724 чел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05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существующей дамбы с. Жулдыз на р. Малый Узень Казталовского района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7 426,0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Длина- 2,2 км, Объем земляных работ -20,6тыс.м3. Средняя высота - 0,7 м, ширина - 4,0 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Жулдыз от талых и паводковых вод, численностью населения 569 чел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06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существующей дамбы с. Жанажол-Карасу на р. Большой Узень Казталовского района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Длина- 5,26 км, Объем земляных работ -14,8 тыс.м3. Средняя высота - 0,7 м, ширина - 4,0 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Жанажол от талых и паводковых вод, численностью населения 1810 чел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307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существующей дамбы с. Жалпактал на р. Большой Узень Казталовского района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9 423,0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Длина- 9,29 км, Объем земляных работ -26,14тыс.м3. Средняя высота - 0,7 м, ширина - 4,0 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Жалпактал от талых и паводковых вод, численностью населения 4930 чел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308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с. Караузень на р. Большой Узень Казталовского района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10 609,0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Длина- 2,2 км, Объем земляных работ -20,6 тыс.м3. Средняя высота - 0,7 м, ширина - 4,0 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Караузень от талых и паводковых вод, численностью населения 1621 чел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309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существующей дамбы с. Бостандык (Жалпактал) на р. Большой Узень Казталовского района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Длина- 2,6 км, Объем земляных работ -12,2 тыс.м3. Средняя высота - 0,7 м, ширина - 4,0 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Бостандык от талых и паводковых вод, численностью населения 2038 чел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310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с.Сарышыганак на р. Большой Узень Казталовского района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Длина-1,57 км, Объем земляных работ -8,6 тыс.м3. Средняя высота - 0,7 м, ширина - 4,0 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Сарышыганак от талых и паводковых вод, численностью населения 30 чел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311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существующей дамбы с. Даулбай на р. Большой Узень Казталовского района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Длина- 1,03 км, Объем земляных работ -4,8 тыс.м3. Средняя высота - 0,7 м, ширина - 4,0 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Даулбай от талых и паводковых вод, численностью населения 35 чел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312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существующей дамбы с.Ащысай на р. Большой Узень Казталовского района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Длина- 1,9 км, Объем земляных работ -5,3тыс.м3. Средняя высота - 0,7 м, ширина - 4,0 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Ащысай от талых и паводковых вод, численностью населения 80 чел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313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существующей дамбы с. Карасу на р. Большой Узень Казталовского района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5 407,0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Длина- 6,32 км, Объем земляных работ -15,0 тыс.м3. Средняя высота - 0,7 м, ширина - 4,0 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Карасу от талых и паводковых вод, численностью населения 2012 чел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314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существующей дамбы с. Турегали (Карасу) на р. Большой Узень Казталовского района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Длина- 1,47 км, Объем земляных работ -2,06 тыс.м3. Средняя высота - 0,7 м, ширина - 4,0 м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Турегали от талых и паводковых вод, численностью населения 60 чел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району: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133 336,0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Бурлинский район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315"/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Берегоукрепление на р. Урал п. Жарсуат Бурлинского района 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берегоукрепления составляет – 1760 м. заложение откосов 3,0. Объем земляных работ 129,0 тыс.м3, планировка -71,0 тыс.м2. Бетонные работы - 2931 м3, Забивка шпунта -4213 шт, Устройство обратного фильтра ПГС 10153 м3, песок 1331 м3, Щебень -3185 м3, Бутывый камень - 11150 м3, Крпеление ж/б плитами ПВ40-20 -4484 шт, ж/б блоки -Г-30-1 -26 шт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дальнейшего размыва левого берега, стабилизации и сохранения существующей береговой линии у с. Жарсуат численностью населения 800 чел., расположенного в приграничной зоне с РФ. (Правый берег РФ, Левый берег РК)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району: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1 400 000,0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области по мероприятиям II этапа :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7 398 463,0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РБ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4 180 000,0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МБ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3 218 463,0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мероприятиям I и II этапов (ЗКО)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9 152 720,0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РБ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5 680 000,0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МБ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3 472 720,0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448"/>
        <w:gridCol w:w="782"/>
        <w:gridCol w:w="1042"/>
        <w:gridCol w:w="107"/>
        <w:gridCol w:w="3069"/>
        <w:gridCol w:w="3677"/>
        <w:gridCol w:w="1801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I-этап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Байзакский район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9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для защиты села Кызыл жулдыз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158857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дамбы-1,4 км; грунт 17360м3; крепление откоса 7910м3; каменный банкет 4858м3;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села 5700 человек, количество дворов 750, при прохождении по реке Талас больше 130м3/сек, в зону подтопления попадет 69 дворов (268 человек);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0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для защиты села Сарыкемер (участок1)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дамбы-2,0 км; грунт 24800м3; крепление откоса 11300м3; каменный банкет 6940м3;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села 31929 человек, количество дворов 4188, при прохождении по реке Талас больше 110м3/сек, в зону подтопления попадет 54 дворов (216 человек);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1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для защиты села Сарыкемер (участок2)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226938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дамбы-2,0 км; грунт 24800м3; крепление откоса 11300м3; каменный банкет 6940м3;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села 31929 человек, количество дворов 4188, при прохождении по реке Талас больше 120м3/сек, в зону подтопления попадет 23 дворов (62 человек);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22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для защиты с/о Дихан (участок1. Салимов)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113469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дамбы-1,0 км; грунт 12400м3; крепление откоса 5650м3; каменный банкет 3470м3;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прохождении по реке Талас больше 110м3/сек, в зону подтопления попадет 300 га земли крестьянских хозяйств и теплицы;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23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для защиты с/о Дихан (участок2. Дачная)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170204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дамбы-1,5 км; грунт 18600м3; крепление откоса 8475м3; каменный банкет 5205м3;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села 228 человек, количество дворов 100, при прохождении по реке Талас больше 100м3/сек, в зону подтопления попадет 22 дворов (47 человек);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24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для защиты с/о Дихан (участок3. Баймуратов)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дамбы-1,2 км; грунт 14880м3; крепление откоса 6780м3; каменный банкет 4164м3;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прохождении по реке Талас больше 100м3/сек возникает угроза подтопления земель крестьянских хозяйств и теплиц;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25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для защиты моста ч/з реку Талас по автодороге РЗ "Обход г Тараз" (км 484)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дамбы-0,6 км;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паводках возникает угроза автомобильному мосту.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Байзакскому району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1122569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Жамбылский район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6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Берегоукрепительные работы для защиты дачного массива "Дорожник" 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162281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дамбы-1,21 км; грунт 15004м3; крепление откоса 6836,5м3; каменный банкет 4198,7м3;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села 395 человек, количество дворов 198, при прохождении по реке Аса больше 100м3/сек, в зону подтопления попадет 94 дворов (376 человек), автомобильный мост и приусадебные участки;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27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Берегоукрепительные работы для защиты дачного массива "Майская" 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119142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дамбы-1,05 км; грунт 13020м3; крепление откоса 5932,5м3; каменный банкет 3643,5м3;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села 418 человек, количество дворов 203, при прохождении по реке Аса больше 100м3/сек, в зону подтопления попадет 120 дворов (609 человек)и приусадебные участки;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28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Берегоукрепительные работы для защиты населенного пункта "Пионер лагерь" 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87371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дамбы-0,77 км; грунт 9548м3; крепление откоса 4350,5м3; каменный банкет 2671,9м3;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населенного пункта 38 человек, количество дворов 7, при прохождении по реке Аса больше 100м3/сек, в зону подтопления попадет 7 дворов (38 человек);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29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защитной дамбы для защиты села "Жана откел" 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96449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дамбы-0,85 км; грунт 10540м3; крепление откоса 4802,5м3; каменный банкет 2949,5м3;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села 358 человек, количество дворов 179, при прохождении по реке Аса больше 100м3/сек, в зону подтопления попадет 52 дворов, (262 человек), приусадебные участки, железно и авто дороги "Тараз-Жанатас";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30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защитной дамбы для защиты моста ч/з реку Аса по автодороге РЗ "Обход г Тараз" (км 515)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дамбы-0,05 км;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паводках возникает угроза автомобильному мосту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Жамбылскому району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475243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Таласский район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31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отводящего канала-дамбы для защиты села Акколь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отводящего канала-дамбы общей протяженностью 1,95км; объем земляных работ 5070м3;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села 2000 человек, количество дворов 520; при весеннем оттепели со склонов гор , происходит подтопления 48 дворов;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32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существующей дамбы водоема Жартас для защиты г.Каратау.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существующей дамбы-1,9 км; требуется укрепление откоса (V- 16200м3);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города 29000 человек, количество дворов 3122; при прорыве дамбы возникнет угроза подтопления населения города.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Таласскому району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36997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Меркенский район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33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обводного канала для защиты села Акермен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205774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обводного канала по старому руслу реки для защиты села Акермен протяженностью 6км c головным сооружением;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2410 человек, количество дворов 441 , село Акермен расположен в низовьях реки Аспара, при поводке 56 домов могут оказаться в зоне подтопления.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4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пропускной способности ГТС под автодорогой для защиты села Мерке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под автомобильную дорогу дополнительных ж/б труб Ø1500мм протяженностью по 16м в две нитки.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13633 человек, количество дворов 3394; в зоне риска подтопления находится автодорожный мост и расположенные в близи моста 49 дома и территорию школы.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Меркенскому району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242209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Т. Рыскуловский район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35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0,4 км защитной дамбы и увеличить пропускную способность ГТС под автодорогой для защиты села Каменка 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-0,4км и монтаж под автомобильную дорогу дополнительных ж/б труб Ø1500мм протяженностью по 12м в две нитки.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Население2680 человек, количество дворов 513, в в зоне подтопления могут остаться 20-30 домов.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Тараз;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Байзакский и Жамбылский районы 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36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по руслу реки Талас в черте города Тараз (7 участков), Байзакском (10 участков) и Жамбылском районах (4учаска)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3410784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дамбы-25,022 км; грунт 310248м3; крепление откоса 141363м3; каменный банкет 86820м3; Реконструкция существующей ВЛ-10кВ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Населенные пункты вплотную примыкают к берегу реки; В опасную зону попадают также отдельные участки дорог, линии ВЛ, связи и др. сооружения. Наиболее крупными населенными пунктами, которые требуют незамедлительной защиты от последствий ЧС, на данном участке являются села Жасоркен, Кызылкайнар – Жамбылского района, сел Талас, Казпоселок, Сарыкемер, Туймекент – Байзакского района, села Тектурмас, дач "Проектировщик" - район г.Тараз.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проект прошел госэкспертизу №08-004/130 от30.01.2013г и находится на корректировке.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Шуский район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37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Строительство защитной дамбы на реке Шу для защиты сел Оразалы и Аксу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1,2км ;грунт 21600м3; крепление откоса 6780м3; каменный банкет 4020м3;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2905 человек, количество дворов 645, при паводке возникнет угроза подмыва автодороги, орошаемых земель и подтопления населенных пунктов;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38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и дно углубительные работы реки Аксу для защиты села Аксу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 2км; грунт 24800м3; крепление откоса 11300м3; каменный банкет 6940м3 и дно углубительные работы 3,5км (V-35000м3);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1540 человек, количество дворов 385, при прорыве дамбы возникнет угроза подтопления населенному пункту Аксу;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Шускому району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368425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 по I-этапу по области 20 объект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5 671 830,0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РБ -1 объекта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3 410 784,0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МБ -19 объектов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2 261 046,0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II-этап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Таласский район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39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плотины Акколь и берегоукрепительные работы для защиты села Акколь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"Казводхоз"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плотины "Акколь" протяженностью 0,21км; берегоукрепительные работы 5км;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села 2000 человек, количество дворов 520; при прорыве плотины угроза подтопления всего населенного пункта;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40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Наращивание дамбы водохранилища Казакбай для защиты села Шакиров 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208408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Наращивание дамбы водохранилища Казакбай (объем водохр-ща 2млн.м3) на 1,5м протяжен-тью 1,8км шириной 5м и замена 4 штук затворов;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села 2109человек, количество дворов 218; при паводке угроза подтопления всего населенного пункта;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341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дамбы озера Уюк (V-3,5млн.м3) для защиты села Уюк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514775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дамбы озера Уюк протяженностью 4,5км; замена 4 затворов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2392 человек, количество дворов 357, при паводке возникнет угроза подтопления населенному пункту;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42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Строительство(удлинить) защитной дамбы для защиты села Ушарал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170899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Удлинить защитную дамбу на 0,5 км (V-22000м3) замена 3 затворов и обводной канал пропускной способностью 25-30м3/сек - протяженностью 4км.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2158 человек, количество дворов 321;угроза подтопления села при весенних паводках;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43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ТЭО по регулированию стока паводковых вод озера Биликоль и озера Акколь.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дамбы и головного сооружения.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угроза подтопления с/о Таласского района при весенних паводках;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Талсскому району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1926082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Сарысуский район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44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для защиты села Тогызкент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153027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дамбы общей протяженностью 3км, высотой 2 метра, шириной 4м;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2159 человек, количество дворов 311, угроза подтопления при паводке;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45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для защиты с/о Досбол, (участок1)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408072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дамбы для защиты села протяженностью 8км, высотой 1,5м ;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800 человек, количество дворов 210, угроза подтопления села при паводке;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6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защитной дамбы для защиты автодороги в с/о Досбол, (участок2) 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255045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дамбы для зашиты автомобильной дороги протяженностью 5 км, высотой 2м ;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 800 человек, количество дворов 210, угроза подтопления автомобильной дороги соединяющей населенный пункт с районным центром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Сарысускому району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816144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Кордайский район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47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реки Караконыз для защиты села Масанчи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351754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реки Караконыз - 3,1 км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с.Масанчи граничит с руслом реки Караконыз. Население- 18000 человек, количество домов- 2137, школы-3, детских садов -2, больница -1, при прохождении по руслу реки более 30м3/с возникает угроза подтопления 32 жилых домов и приусадебных участков предполагаемая площадь затопление 47 га.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48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 углубительные работы русла реки Ргайты для защиты села Касык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 углубительные работы русла реки Ргайты -1,7км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с.Касык граничит с руслом реки Ргайты. Население 4500 человек , количество домов-760, детских садов -2, больница-1, при прохождении по руслу реки Ргайты более 15м3/с , возникает угроза подтопления дороги Республиканского значения Кордай-Тараз, 26 жилых домов и приусадебных участков по улице Школьная , предполагаемая площадь подтопления 106 га.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49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реки Калгуты для защиты села Калгуты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34041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реки Калгуты-0,3км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с.Калгуты расположено в Степновском сельском округе , граничит с руслом реки Калгуты, население 870 человек, количество домов 195, школы нет, детских салов нет, больниц-нет , при прохождении по руслу более 15м3/с, возникает угроза подтопления 21 жилых домов и приусадебных участков по улице Елимай, предполагаемая площадь подтопления 27 га.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50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Берегоукрепительные работы реки Какпатас для защиты села Бериктас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реки Какпатас -0,1 км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с.Бериктас расположено в Какпатасском сельском округе, население 1826 человек , количество домов 226 , школа-1, садик -1, больница -1 , прохождении по руслу реки Какпатас болеет 20м3/с, возникает угроза подтопление 24 домов и приусадебных участков по улице Толеби, предполагаемая площадь подтопления 24 га.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51"/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 углубительные работы русла Калгутинского сброса для защиты села Арай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сельского округа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Дно углубительные работы русла Калгутинского сброса -2,3 км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Арай расположено в Степновском сельском округе, граничит с руслом Калгутинского сброса, население 1200 человек, количество домов 330, школа -1, больница -1, садиков нет. При прохождении по руслу Калгутинского сброса возникает угроза подтопления 12 жилых домов и приусадебных участков по улице Кенесары, предполагаемая площадь подтопления 12 га.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Кордайскому району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412966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 по II-этапу по области 15 объектов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3 155 192,0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РБ 1 объект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932 000,0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МБ -12 объектов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2 223 192,0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Всего по области по I и II-этапу 33 объектов (Жамбылская область)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8 827 022,0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РБ 2объекта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4 342 784,0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МБ -31 объект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4 484 238,0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8"/>
        <w:gridCol w:w="1589"/>
        <w:gridCol w:w="505"/>
        <w:gridCol w:w="1242"/>
        <w:gridCol w:w="1042"/>
        <w:gridCol w:w="3230"/>
        <w:gridCol w:w="2845"/>
        <w:gridCol w:w="1339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  <w:bookmarkEnd w:id="352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 этап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Актогайский район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дноуглубительных и берегоукрепительных работ на реках</w:t>
            </w:r>
          </w:p>
          <w:bookmarkEnd w:id="353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4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Санация реки Токырауын с. Актогай Актогайский район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- 8 км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пропускной способности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имеется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5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Токырауын с. Нарманбет, с. Сарытерек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118 000,00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реки - 24 км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пропускной способности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району: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598 000,0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Караганда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дноуглубительных и берегоукрепительных работ на реках</w:t>
            </w:r>
          </w:p>
          <w:bookmarkEnd w:id="356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57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Санация реки Сокыр в районе Федоровского водохранилища г. Караганда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82 000,00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реки - 5 км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пропускной способности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имеется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г. Караганда :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82 000,00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Бухар-Жырауский район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для защиты населенных пунктов от паводковых вод и усиление оградительной дамбы</w:t>
            </w:r>
          </w:p>
          <w:bookmarkEnd w:id="358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для защиты населенных пунктов</w:t>
            </w:r>
          </w:p>
          <w:bookmarkEnd w:id="359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60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Чкалово Бухар-Жырауский район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53 500,00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- 5 км. Необходимо выполнить: объем земляных работ - 138 750 м3, объем каменной наброски - 13 400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населенного пункта село Чкалово (365 чел.)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1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Садовое Бухар-Жырауский район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31 200,00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- 2 км. Необходимо выполнить: объем земляных работ - 55 500 м3, объем каменной наброски - 5 360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населенного пункта село Садовое (308 чел.)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району: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84 700,00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12,5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Каркаралинский район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для защиты населенных пунктов от паводковых вод</w:t>
            </w:r>
          </w:p>
          <w:bookmarkEnd w:id="362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63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им. Т.Аубакирова Каракаралинский район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53 500,00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- 5 км. Необходимо выполнить: объем земляных работ - 138 750 м3, объем каменной наброски - 13 400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населенного пункта село Т. Аубакирова (959 чел.)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64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Жарлы Каракаралинский район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74 900,00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- 7 км. Необходимо выполнить: объем земляных работ - 194 250 м3, объем каменной наброски - 18 760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населенного пункта село Жарлы (338 чел.)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району: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128 400,00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Нуринский район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для защиты населенных пунктов от паводковых вод</w:t>
            </w:r>
          </w:p>
          <w:bookmarkEnd w:id="365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6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Тассуат Нуринский район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32 100,00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- 3 км. Необходимо выполнить: объем земляных работ - 83 250 м3, объем каменной наброски - 8 040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населенного пункта село Тассуат (1003 чел.)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67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Майоровка Нуринский район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21 400,00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- 2 км. Необходимо выполнить: объем земляных работ - 55 500 м3, объем каменной наброски - 5 360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населенного пункта село Майоровка (1220 чел.)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Итого по району: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53 500,00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I этапу: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946 600,00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66,5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РБ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118 000,00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в том числе МБ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828 600,00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II-этап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Абайский район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дноуглубительных и берегоукрепительных работ на реках Карагандинской области</w:t>
            </w:r>
          </w:p>
          <w:bookmarkEnd w:id="368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9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Санация реки Шерубай-Нура от Жартасского вдхр. до озера Сасыкколь Абайский район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416 000,00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Очитка русла реки длиной - 8 км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пропускной способности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району: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416 000,00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Бухар-Жырауский район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дноуглубительных и берегоукрепительных работ на реках</w:t>
            </w:r>
          </w:p>
          <w:bookmarkEnd w:id="370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71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 Бухар-Жырауский район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1 640 000,00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реки - 25 км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пропускной способности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району: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1 640 000,00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Нуринский район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дноуглубительных и берегоукрепительных работ на реках</w:t>
            </w:r>
          </w:p>
          <w:bookmarkEnd w:id="372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3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 Нуринский район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1 080 000,00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реки - 18 км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пропускной способности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району: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1 080 000,00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Темиртау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дноуглубительных и берегоукрепительных работ на реках</w:t>
            </w:r>
          </w:p>
          <w:bookmarkEnd w:id="374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5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Нура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156 000,00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реки - 3 км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пропускной способности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г. Темиртау :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156 000,00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Бухар-Жырауский район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Республиканской собственности</w:t>
            </w:r>
          </w:p>
          <w:bookmarkEnd w:id="376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77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оградительной дамбы села Актобе Бухар-Жырауского района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оградительной дамбы - 5,5 км. Необходимо выполнить: объем земляных работ - 26 000 м3, объем каменной наброски - 26 000 м3, устройство противофильтрационного экрана - 28 000 м2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населенного пункта село Актобе (770 чел.)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для защиты населенных пунктов от паводковых вод и усиление оградительной дамбы</w:t>
            </w:r>
          </w:p>
          <w:bookmarkEnd w:id="378"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для защиты населенных пунктов</w:t>
            </w:r>
          </w:p>
          <w:bookmarkEnd w:id="379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80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Сарытобе Бухар-Жырауский район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- 1,5 км. Необходимо выполнить: объем земляных работ - 41 125 м3, объем каменной наброски - 4 020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населенного пункта село Сарытобе (608 чел.)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1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Кызылжар Бухар-Жырауский район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- 4 км. Необходимо выполнить: объем земляных работ - 110 000 м3, объем каменной наброски - 10 720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населенного пункта село Кызылжар (810 чел.)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2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Мустафина Бухар-Жырауский район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- 4 км. Необходимо выполнить: объем земляных работ - 110 000 м3, объем каменной наброски - 10 720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населенного пункта село Мустафина (4115 чел.)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83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Шешенкара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дамбы протяженностью 2 км., каменная наброска и земляные работы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вредного воздействия вод,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384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Асыл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дамбы протяженностью 1,2 км., каменная наброска и земляные работы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вредного воздействия вод,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85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Андренниковка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дамбы протяженностью 2,5 км., каменная наброска и земляные работы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вредного воздействия вод,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86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Петровка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дамбы протяженностью 0,5 км., каменная наброска и земляные работы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вредного воздействия вод,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87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Жастлек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дамбы протяженностью 1,8 км., каменная наброска и земляные работы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вредного воздействия вод,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88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Первое мая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дамбы протяженностью 2,7 км., каменная наброска и земляные работы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населенного пункта село Первое мая (299 чел.)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89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Умуткер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дамбы протяженностью 2,7 км., каменная наброска и земляные работы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населенного пункта село Умуткер (299 чел.)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90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Жанаталап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дамбы протяженностью 1,6 км., каменная наброска и земляные работы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населенного пункта село Первое мая (299 чел.)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91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Кызылжар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107 500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дамбы протяженностью 4 км., каменная наброска и земляные работы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населенного пункта село Первое мая (299 чел.)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району: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829 250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28,5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Каркаралинский район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для защиты населенных пунктов от паводковых вод</w:t>
            </w:r>
          </w:p>
          <w:bookmarkEnd w:id="392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93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Акшокы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дамбы протяженностью 1,8 км., каменная наброска и земляные работы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вредного воздействия вод,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94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Жекежал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дамбы протяженностью 1,8 км., каменная наброска и земляные работы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вредного воздействия вод,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95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дамбы протяженностью 1,8 км., каменная наброска и земляные работы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вредного воздействия вод,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району: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150 000,00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5,4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Улытауский район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для защиты населенных пунктов от паводковых вод</w:t>
            </w:r>
          </w:p>
          <w:bookmarkEnd w:id="396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97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Жыланды Сарысуский с/о Улытауский район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109 100,00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- 4 км. Необходимо выполнить: объем земляных работ - 111 000 м3, объем каменной наброски - 10 720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населенного пункта село Жыланды (662 чел.)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району: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109 100,00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Шетский район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для защиты населенных пунктов от паводковых вод</w:t>
            </w:r>
          </w:p>
          <w:bookmarkEnd w:id="398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99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Коктенколь Шетский район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27 230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- 2,7 км. Необходимо выполнить: объем земляных работ - 74 925 м3, объем каменной наброски - 7 226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населенного пункта село Коктенколь (815 чел.)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00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Нурталды Шетский район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73 640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- 2,7 км. Необходимо выполнить: объем земляных работ - 111 000 м3, объем каменной наброски - 10 720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населенного пункта село Нурталды (815 чел.)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01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Красная поляна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строительство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дамбы протяженностью 2,7 км., каменная наброска и земляные работы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вредного воздействия вод,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по району: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175 870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8,1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Актогайский район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дноуглубительных и берегоукрепительных работ на реках</w:t>
            </w:r>
          </w:p>
          <w:bookmarkEnd w:id="402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03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 Токырауын с. Нарманбет, с. Сарытерек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1 322 000,00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реки - 24 км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пропускной способности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имеется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району: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1 322 000,0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по II этапу: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5 878 220,00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РБ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4 120 000,00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МБ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1 758 220,00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по I и II этапу (Карагандинская область):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6 824 820,00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166,5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РБ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4 238 000,00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дноуглубительные - 91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МБ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2 586 820,00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дамбы - 75,5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 этап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бассейну реки Тобол</w:t>
            </w:r>
          </w:p>
          <w:bookmarkEnd w:id="404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5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ограждающей дамбы в селе Кокалат плотины "Албарбогет" Джангельдинского района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дамбы-2,7 км, высота дамбы-2 м, ширина по низу-7 м, ширина по верху-3 м, заложение откосов-1,0. Объем земляных работ по отсыпке 12 000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села Кокалат Джангельдинского района численностью населения 450 человек в паводковый период.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06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Амангельдинского водохранилища на реке Тобол Костанайской области и повышение безопасности эксплуатации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253 710,0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плотины-135 м, высота плотины-10,8 м, заложение откоса верхового 3, низового 2,5. Восстановление строения балок, восстановление асфальтного покрытия, замена металлических затворов, ремонт ж/б креплений береговых откосов.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недопущения подтопления населенных пунктов в нижнем бьефе сел Алтынсарино, Мичурино п. Затобольск Костанайског района г. Костанай в паводковый период. Общая численность -1874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Имеется. Заключение ГЭ№12-0462/16 от 08.12.2016 г.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7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Многофакторное обследование: Верхне-Тобольского, Каратомарского, Сергеевского и Желкуарского водохранилищ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РГП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103 452,0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подводного, геофизического, геодезического и гидрографического обследований гидротехнических сооружений.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соответствии с приказом Министра сельского хозяйства Республики Казахстан от 31 марта 2015 года № 19-4/286, собственник водохозяйственных систем и сооружений или эксплуатирующее лицо ежегодно подвергают многофакторному обследованию водохозяйственные системы и сооружения, находящиеся в эксплуатации более 25 лет, независимо от их состояния, с оценкой их прочности, устойчивости и эксплуатационной надежности. Водохозяйственные системы и сооружения, находящиеся в эксплуатации до 25 лет, независимо от их состояния, подвергаются многофакторному обследованию с оценкой их прочности, устойчивости и эксплуатационной надежности один раз в 5 лет.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филиала "Су-метрология" РГП "Казводхоз"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противопаводковые мероприятия по городам и районам</w:t>
            </w:r>
          </w:p>
          <w:bookmarkEnd w:id="408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Костанай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09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"Юго-западного обводного канала микрорайона Аэропорт"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Костаная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Длина-5,6 км., ширина-3 метра, глубина-2 метра, с одним переходом.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недопущения подтопления микрорайона Аэропорт талыми водами с полей.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10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ливневой системы канализации в микрорайоне Аэропорт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Костаная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8 098,0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ливневой канализаций длиной 250 метров, включающей в себя 2 железобетонные трубы диаметром 1000 мм.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недопущения подтопления микрорайона Аэропорт талыми водами с полей.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11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Западного обводного канала Нагорной канавы для предотвращения подтопления талыми водами с полей микрорайонов Костанай-2 и Аэропорт (со стороны объездной дороги)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Костаная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Длина-1,3 км., ширина-2 метра, глубина-1,5 метра, с двумя переходами. Каждый переход длинной 22 метра и железобетонной трубой диаметром 1000 мм.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недопущения подтопления микрорайона Аэропорт и микрорайона Костанай-2 талыми водами идущих с полей поселка Майкуль.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2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Концепция по развитию систем ливневой канализации в городе Костанай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Костаная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 охват территории локальными системами ливневых канализации и строительством 9 отчистных сооружении в пойме р.Тобол, а также строительством 2-х КНС (путепровод Аэропорт, Гагарина)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централизованной системы ливневой канализации направленная на недопущение подтопления территории города Костанай.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Джангельдинский район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13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ограждающей дамбы на реке Сарыозен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с.Саға Джангельдинского района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Джангельдин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- 2 км, ширина по низу -5 м, ширина по верху -2м, высота до 1 м Объем зем.работ по отсыпке 7000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с.Саға, численностью населения 458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14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ограждающей дамбы на реке Тауш в селе Тауш Джангельдинского района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Джангельдин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- 1,5 км, ширина по низу -5 м, ширина по верху -2м, высота до 1 м Объем зем.работ по отсыпке 5250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с.Тауш, численностью населения 1047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Алтынсаринский район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5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дамбы вдоль озера в селе Зуевка Алтынсаринского района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Алтынсарин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5 316,0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насыпи объемом 2300 куб/м грунта высотой 0,5 м, шириной 4, м длиной 1150 м., устройства обводного канала протяженностью 1 км, откачка воды с озеро объемом 33600 куб/м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недопущения подторпления населенного пункта, численность населения 363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Камыстинский район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6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укреплению земляного вала вдоль реки Тобол в селе Пушкино Жайылминского сельского округа Камыстинского района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Камистинского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земляных работ по укреплению земляной насыпи-1000 м3 в длину вала 2 км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поселка Пушкино, численность населения 60 человек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17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отводу воды от села Алтынсарино Камыстинского района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Камистинского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земляных работ по устройству резервуара емкостью 14 400 м3; установка водопропускных труб из железобетона - 3 шт.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с.Алтынсарино, численностью населения 1580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Костанайский район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18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отводного канала в с.Садовое Костанайского района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отводного канала в с.Садовое, протяженностью 4000 метров, ширина канала не менее 5 метров глубиной не менее 2 метра,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с.Садовое, численность населения 1284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19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ограждающей дамбы в с.Суриковка Костанайского района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Возведение ограждающей дамбы в с.Суриковка протяженностью 2 км. высотой не менее 3 метров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с.Суриковка, численность населения 251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20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ограждающей дамбы в с.Озерное Костанайского района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Возведение ограждающей дамбы в с.Озерное протяженностью 2 км. высотой не менее 3 метров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с.Озерное, численность населения 2208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21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отводного канала в с.Жамбыл Костанайского района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отводного канала в сЖамбыл, протяженностью 1500 метра, ширина канала не менее 3 метров, глубина не менее 1 метра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отвода талых вод с полей и вдоль дороги со стороны с.Самир, численность населения 2037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22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Строительтство отводного канала в с.Надеждинка Костанайского района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отводного канала в с.Жамбыл, протяженностью 1500 метров, ширина канала не менее 5 метров глубиной не менне 2 метра,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отвода талых вод со стороны с.Воскресеновка, численность населения 1384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Сарыкольский район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23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обводного рва возле села Севастополь Сарыкольского района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Сарыкольского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рва - 3 км, ширина рва - 4 м, высота рва - 2 м. Объем земляных работ по отсыпке - 24000 м3.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села Севастополь, численность населения - 667 человек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24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Обустройство обводного рва возле станции Ново-Урицк Сарыкольского района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Сарыкольского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рва - 4 км, ширина рва - 4 м, высота рва - 2 м. Объем земляных работ по отсыпке - 32000 м3.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станции Ново-Урицк, численность населения - 700 человек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Аулиекольский район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25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плотины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реке "Теректы" с. Коктал Аулиекольского района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с.Коктал Аулиекольского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плотины (установка водопропускных шлюзов, берегоукрепительные работы) ширина-4м., высота-4м., длина 4,4 км.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с.Коктал, численность населения села 615 человек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26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водопропускного канала, для прохождения паводковых вод в с. Диевка Аулиекольского района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Аулиекольского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работы, вырубка и корчевка дикорастущей поросли, очистка русла (ширина по низу-5 м, ширина по верху -2 м, длина откосов 3,5 м, высота- 5, длина 1500 м.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с.Диевка численность населения села 1200 человек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Тарановский район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27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обводного канала (траншеи) по юго-западной стороне улиц 40 лет Победы села Тарановское Тарановского района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Тарановского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траншеи-0,7 км, ширина по низу-3 м, ширина по верху-6 м, глубина траншеи-1,5-2 м.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села Тараноское, численностью населения 4 000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28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обводного канала (траншеи) по южной стороне улиц Южная, Степная и Озерная села Тарановское Тарановского района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Тарановского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траншеи - 1,5 км, ширина по низу -4 м, ширина по верху -7 м, глубина траншеи -1,5 - 2 м.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села Тараноское, численностью населения 4 000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29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ограждающей дамбы по правому берегу реки Аят села Николаевское Тарановского района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Тарановского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- 0,4 км, ширина по верху -4,5 м. Объем зем.работ по отсыпке 6 тыс.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села Николаевка насел. 800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30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ограждающей дамбы по правому берегу реки Аят села Кызылжар Тарановского района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Тарановского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- 0,5 км, ширина по верху -4,5 м. Объем зем.работ по отсыпке 8 тыс.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недопущения подтопления населенного пункта села Кызылжар насел. 550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31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ограждающей дамбы в поселке Тобол Тарановского района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Тарановского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- 3,0 км, ширина по верху -4,5 м. Объем зем.работ по отсыпке 40 тыс.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поселка Тобол, численностью населения 6 900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32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ограждающей дамбы с обводным каналом в селе Приозерное Тарановского района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Тарановского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-3,5 км, ширина по верху- 5 м, объем зем.работ по отсыпке 45 000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села Приозерное, с численностью населения 522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Карасуский район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33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ГТС в селе Степное Карасуского района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Айдарлинского сельского округа"акимат Карасуского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ГТС 7 метров, длина ГТС - 70 метров, ширина ГТС - 13 метров. Объем грунта 4900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Предотвращения подтопления населенного пункта Степное. Является единственным источникам хозяйственно-питьевого водоснабжения для села Степное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34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ГТС в селе Белозерка Карасуского района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Черняевского сельского округа"Карасуского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116 000,0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ГТС 5 метров, длина ГТС - 50 метров, ширина ГТС - 5 метров. Объем грунта 2500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Предотвращения подтопления населенных пунктов Люблинка, Ленино, Черняевка, Маршановка, Карасу и Восток. Является единственным источникам хозяйственно-питьевого водоснабжения для сел Люблинка, Ленино, Черняевка, Маршановка, Карасу и Восток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35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ГТС в селе Карамырза Карасуского района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Карамырзинского сельского округа"акимат Карасуского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600 метров, ширина 15 метров, глубина 5 метров. Объем грунта 45 000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Предотвращения подтопления населенного пункта села Карасу и для защиты от затора льда в весенний паводковый период села Карасу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36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изменению русло реки Карасу в селе Карасу Карасуского района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Карасуского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ГТС 3 метров, длина ГТС - 30 метров, ширина ГТС - 2 метров. Объем грунта 500 м3 из них бетонные работы 100 м3, укрепление берегового буя, восстановление панура каменной наброски.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Предотвращения подтопления населенных пунктов и для защиты от разрушения автомобильной дороги Карасу-Койбагор-Сурган и Железнодорожных линии Тобол-Астана. Является единственным источникам хозяйственно-питьевого водоснабжения для сел Октябрьское, Железнодорожное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37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Восстановления второго порога водохранилище на реке Тюнтюгур в селе Октябрьское Карасуского района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"Суык-Су"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ГТС - 2 метра, длина ГТС - 3 км, ширина ГТС - 1 метр объем грунта 1500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Предотвращения подтопления населенного пункта Жамбыл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Узункольский район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38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дамбы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с. Узунколь Узункольского района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- 2 км, ширина по низу -5 м, ширина по верху -2 м, длина откосов -3,5 м, объем зем.работ по отсыпке 1000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села Узунколь, численностью населения 7402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39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ГТС в с. Новопокровка Узункольского района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Узункольского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- 200 метров, высота-2 метра, ширина- 3,5 метра, объем зем.работ по отсыпке 100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недопущения подтопления земель хозяйственных нужд, численность населения 945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40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Уплотнение земляной насыпи в с. Ершовка Узункольского района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Узункольского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- 100 метров, высота-2 метра, ширина- 3,5 метра, объем зем.работ по отсыпке 100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недопущения подтопления земель хозяйственных нужд, численность населения 936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41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Уплотнение земляной насыпи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с. Миролюбовка Узункольского района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Узункольского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- 400 метров, высота-2,4 метра, ширина- 6 метра, объем зем.работ по отсыпке 400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села Миролюбовка, численностью населения 470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Мендыкаринский район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42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Ремонтно-восстановительные работы Каменскуральского водосбросного сооружения Мендыкаринского района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Мендыкаринского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длина-246 м, ширина-4 м, высота-2,1 м, объем земляных работ- 2066,4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села Каменскуральское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43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Ремонтно-восстановительные работы, укрепление тела плотины села Каскат Мендыкаринского района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Мендыкаринского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длина-1100 м, ширина-3,4 м, высота-3 м, объем земляных работ- 11220 м3.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села Каскат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ФҰдоровский район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44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дамбы в Костряковском с/о, с. Костряковка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Федоровского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- 3 км, ширина по низу -6 м, ширина по верху -3 м, длина откосов -3,5м Объем зем.работ по отсыпке 20250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поселка Костряковка, численностью населения 1045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45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дамбы и водопропускных каналов с устройством пропускных труб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Д-1000 мм в с. Федоровка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Федоровского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-3 км, ширина по низу -6 м, ширина по верху -3 м, длина откосов -3,5м Объем зем.работ по отсыпке 20250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поселка Федоровка, численностью населения 6377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46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дамбы в Камышинском с/о, с. Ала - Бутала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Федоровского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78 000,00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-3,7 км, ширина по низу -6 м, ширина по верху -3 м, длина откосов -3,5м Объем зем.работ по отсыпке 24975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поселка Ала - Бутала, численностью населения 173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требуется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Аркалык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47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Перенаправление русла реки с. Кызылжулдыз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перенаправления русла реки на строительство канала ширина 6 м протяженность -25 км объем земельном раскатки глубина 10 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населения, численность 218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48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Дренажные работы п. Северный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Аркалык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устройство отведении паводковых вод дренажные работы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населения, численность 1716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49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берегов реки Терсаккан с. Целинное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 укреплению берегов реки Терсаккан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кладбища, численность 316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имеется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450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Реканструкция дамбы на реке Сарыозен с. Уштобе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г. Аркалык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дамбы на реке Сарыозен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населения, численность 664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I этапу: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2 130 176,0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381 162,0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1 749 014,0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этап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1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моста на 9 км автомобильной дороге районного значения "Карасу-Б.Чураковка"-НовосҰловка-Новопавловка-Кушмурун"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Карасуского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моста - 50 метров. Количество поло движения - 2.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паводковый период произошло обрушение части моста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2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дренажной системы по откачке подземных сточных вод в п. Тобол Тарановского района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Тарановского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262 793,0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наружного трубопровода более 50 км, диаметр трубы - 280 мм, с комплектующей насосной группой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поселка Тобол, численностью населения 6 900 чел., от подъема грунтовых вод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Берегоукрепление, расчистка русла и строительство ограждающих дамб по рекам Тобол-Торгайского бассейна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1977207,0 в т.ч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3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ограждающей дамбы по правому берегу р. Аят селе Тарановское Тарановского района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502 000,0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 теле дамбы водосбросного сооружения с укреплением откосов каменной наброской.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села Тарановское Тарановского района, численностью населения - 4 000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Имеется.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54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усиление защитных дамб по руслу р.Тобол: сел Забеловка, Приречный Житикаринского района; сел Валерьяновка, Ново-Ильиновка, Богородское, Козеревка, Тарановское, Аксуатский Тарановского района; п.Октябрьский г.Лисаковск; с.Перцевка г.Рудный; сел Алтынсарино, Мичурино Костанайского района; г.Костанай; п.Затобольск Костанайского района.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551 207,0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ширина дамбы по верху-4,0 м, высота-2,0 м, ширина по низу-10,0 м, заложение откосов: верхового-2,0, низового-1,0. Общая протяженность дамб-17,6 км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от подтопления в паводковый период населенных пунктов: с.Забеловка, с.Приречный Житикаринского района; с. Валерьяновка, с.Ново-Ильиновка, с.Богородское, с.Козеревка, с.Аксуатский Тарановского района; п.Октябрьский г.Лисаковск; с.Перцевка г.Рудный; с. Алтынсарино, с.Мичурино Костанайского района; г.Костанай; п.Затобольск Костанайского района. Общая численность населения составляет - 5 771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5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русла реки Тобол в границах городов Костанай, Рудный, Лисаковск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692 000,0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очистки 40 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подтопления в паводковый период населенных пунктов: городов Костанай, Рудный, Лисаковск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56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реки Аят в границах села Тарановское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173 000,0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очистки 10 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подтопления в паводковый период с. Тарановское, предотвращение берегоразрушения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57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русла реки Торгай в селе Торгай Джангельдинского района, на участке между селами Амангельды и Урпек Амангельдинского района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очистки 3,4 га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 подтопления в паводковый период с. Кокалат и с. Торгай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II этапу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2 490 000,0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2 490 000,00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(Костанайская область)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4 620 176,0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2 871 162,00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1 749 014,0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Кызылординская область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1 - этап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8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защитной дамбы правого берега вдоль реки Сырдарья на участке ПК-201, ПК-205+80, город Казалы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- 480 м, ср. ширина 4,5 м, m=2,5, h средняя 1,75 м. Общий объем земляных работ-7484 м³ (грунт)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население города Казалы численностью населения 7890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ПСД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9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защитной дамбы вдоль р. Сырдарья на участке Групповые скважины с ПК-156+50 по ПК-160, город Кызылорда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11 493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- 350 м, ср. ширина 4,5 м, m=2,5, h средняя 0,9 м. Общий объем земляных работ-2120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стратегического объекта Групповые скважины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ПСД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0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и укрепление правобережной защитной дамбы вдоль р. Сырдарья на участке Весна город Кызылорда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- 300 м, ср. ширина 4,5 м, m=2,5, h средняя 1,32 м. Общий объем земляных работ-3062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населения дачного поселка Весна численностью населения 345 чел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ПСД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1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защитной дамбы канала Балтабай, обеспечивающего сточной водой населенного пункта Тартогай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- 5100 м, ср. ширина 4,0 м, m=2,0, h средняя 1,4 м. Общий объем земляных работ-48295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Тартогай, численностью населения 2492 чел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ПСД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62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левого берега Левобережного магистрального канала ниже Казалинского гидроузела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- 650 м, ср. ширина 8,0 м, m=3,0, h средняя 2,09 м. Общий объем земляных работ-19453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Басыкара, численностью населения 1226 чел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ПСД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63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защитной дамбы и автодороги на участке "Шахаржарма" на р. Сырдария верхный течение Казалинской гидроузла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Басыкара, численностью населения 1226 чел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ПСД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64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правобережной защитной дамбы реки Сырдарья возле озера "Суйреме" в населенном пункте Аманоткел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- 200 м, ср. ширина 8,0 м, m=3,0, h средняя 1,92 м. Общий объем земляных работ-5300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Аманоткел, численностью населения 2 148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ПСД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5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левобережной защитной дамбы ПК 293 возле населенного пункта Уркендеу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- 2000 м, ср. ширина 4,5 м, m=2,5, h средняя 0,96 м. Общий объем земляных работ-13235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населенном пункте Уркендеу, численностью населения 1 442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ПСД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66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правобережной защитной дамбы реки Сырдарья между водосбросным и головным сооружением Караузяк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- 380 м, ср. ширина 8,0 м, m=3,0, h средняя 1,92 м. Общий объем земляных работ-9925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стратегического объекта головным сооружением Караузяк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ПСД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67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защитной дамбы на участке "Ишки -Ардана" возле населенного пункта Бекарыстан би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- 2000 м, ср. ширина 4,5 м, m=2,5, h средняя 0,84 м. Общий объем земляных работ-11000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Бекарыстан Би, численностью населения 2808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ПСД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68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Воостановление разрушенной защитной дамбы на участке "Калгандария" возле населенного пункта М.Шаменов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- 900 м, ср. ширина 6,0 м, m=2,5, h средняя 1,33 м. Общий объем земляных работ-11180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М. Шаменов, численностью населения 1087 чел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ПСД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9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разрушенной защитной дамбы и двухочкого головного сооружения канала "Нансай" возле населенного Жолек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- 12200 м, ср. ширина 5,0 м, m=2,0, h средняя 1,16 м. Общий объем земляных работ-14113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населенном пункта Жолек, численностью населения 1855 чел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ПСД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0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Усиление правобережной дамбы вдоль реки Сырдарьи на участке Тауип-жарма с ПК-0 по ПК-5 Аральского района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- 500 м, ср. ширина 3 м, m=2,5, h средняя 1 м. Общий объем земляных работ-2 640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населенном пункте Райым, численностью населения 1 080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ПСД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71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текущего ремонта защитной дамбы на участке "Весна" с ПК-640 по ПК 648+80 г.Кызылорда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- 850 м, ср. ширина 5,0 м, m=2,0, h средняя 1,06 м. Общий объем земляных работ-6446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населения дачного поселка Весна численностью населения 345 чел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ПСД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72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защитных дамб Правобережного магистрального канала между ПК-546, ПК-604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- 580 м, ср. ширина 5,0 м, m=2,0, h средняя 0,98 м. Общий объем земляных работ-4166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населенном пункте Жанажол численностью населения 2 098 чел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ПСД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5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3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и усиление защитной дамбы на старом русле р. Сырдария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- 240 м, ср. ширина 6,0 м, m=3,0, h средняя 2,06 м. Общий объем земляных работ-6000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стратегического объекта гидроузла Айтек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ПСД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74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и укрепление правобережной защитной дамбы вдоль р. Сырдарьи на участке "Бирказан" с ПК-0 по ПК-3+50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- 350 м, ср. ширина 8,0 м, m=3,0, h средняя 0,87 м. Общий объем земляных работ-3 236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населенном пункта Бирказан, численностью населения 203 чел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ПСД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75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защитной дамбы канала Бердибай Аша н/п Бекарыстан би Казалинского района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- 3500 м, ср. ширина 5,0 м, m=2,5, h средняя 1,06 м. Общий объем земляных работ- 28 364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Бекарыстан Би, численностью населения 2 808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ПСД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8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476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правобережной защитной дамбы вдоль р. Сырдарья со стороны аула Жолек Шиелийского района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- 5139 м, ср. ширина 5,0 м, m=2,5, h средняя 1,13 м. Общий объем земляных работ-45080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населенном пункта Жолек, численностью населения1 855 чел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ПСД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477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моста на автодороге областного значения "Жалагаш-Жосалы" и разрушенных вследствие чрезвычайной ситуации природного характера на территории Кармакшинского района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собственность, Акимат области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188 177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Длина-1 200, длина моста- 12 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моста на автодороге областного значения и моста Жалагаш-Жосалы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ПСД с ГЭ 2017 г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478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Восcтановление защитной дамбы правого берега реки Сырдарья на участке "Улкен ирим" в населенным пункте Кумбазар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- 60 м, ср. ширина 12 м, m=3,0, h средняя 6 м. Общий объем земляных работ-10 909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населенном пункте Кумбазар, численностью населения 486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479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Восcтановление и укрепление бутовым камнем защитной дамбы правого берега реки Сырдарья на участке "Керагар" в населенным пункте Аманоткел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- 650 м, ср. ширина 8 м, m=2,5 h средняя 3,6 м. Общий объем земляных работ-30 545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населенном пункте Аманоткел, численностью населения 2 148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80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бутовым камнем защитной дамбы правого берега реки Сырдарья между пикетами ПК-201, ПК-205+80 возле города Казалы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- 480 м, ср. ширина 4,5 м, m=2,5, h средняя 1,75 м. Общий объем земляных работ-7484 м³ (бутовый камень)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города Казалы , численностью населения 7 890 чел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81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защитной дамбы правого берега реки Сырдарья выше пантонного моста в населенным пункте Абай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- 110 м, ср. ширина 8 м, m=2,5 h средняя 5,5 м. Общий объем земляных работ-13 636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населенном пункте Басыкара, численностью населения 1 226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82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 укрепление бутовыми камнями русло реки Сырдарья на участке "Насос арык" в населенным пункте М. Шаменова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- 500 м, ср. ширина 3 м, m=2,5, h средняя 1,8 м. Общий объем земляных работ- 6 710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населенном пункта М. Шаменов, численностью населения 1 087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5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83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 укрепление бутовыми камнями берега реки Сырдария возле автомоста "Заподный Китай-Заподный Европа" выше поселка Тасбугет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- 500 м, ср. ширина 3 м, m=2,5, h средняя 2,1 м. Общий объем земляных работ- 8 690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поселка Тасбугет, численностью населения 19 869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484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 укрепление бутовыми камнями и габионами защитной дамбы возле дачного поселка КОПЭС и Электрик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- 100 м, ср. ширина 6 м, m=2,5 h средняя 4,1 м. Общий объем земляных работ-6 540х3 (грунт, бут.камень, габион)= 19 636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населения дачных поселков КОПЭС и Электрик, численностью населения 2 500 чел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485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 укрепление камнями 700 метров ниже парома на правом русле реки Сырдарья в населенном пункте Кызылкайын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- 700 м, ср. ширина 6 м, m=2,5, h средняя 2,7 м. Общий объем земляных работ- 24 000х2= (грунт, бут.камень)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населенном пункта Кызылкайын, численностью населения 1 754 чел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8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486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защитной дамбы на участке Косбогет на р. Сырдария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- 700 м, ср. ширина 8,0 м, m=3,0, h средняя 2,13 м. Общий объем земляных работ-21637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М. Шаменов, численностью населения 1 087 чел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ПСД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487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6-ти очкового подпорно-перегораживающего сооружения на участке "Картон комбинат" протока Караозек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работы- 4 100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крестьянских хозяйств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ПСД с ГЭ, 2015 год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488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Ремонт 2-х очкового ГТС левобережной защитной дамбы в районе дачного участка "Ягодка" г. Кызылорда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ГТС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населения дачного поселка Ягодка, численностью населения 2500 чел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ПСД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1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489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и укрепление правобережной защитной дамбы вдоль р. Сырдарья на участке "Дружба" г. Кызылорда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- 345 м, ср. ширина 6,0 м, m=2,0, h средняя 1,47 м. Общий объем земляных работ- 4555м³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населения дачного поселка Дружба, численностью населения 2 200 чел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ПСД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2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490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и укрепление защитной дамбы вдоль левого берега р. Сырдарья на участке ПК-5, ПК-9 н/п Жанажол Кармакчинского района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27 625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- 400 м, ср. ширина 8,0 м, m=3,0 h средняя 1,27 м. Общий объем земляных работ-6004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Жанажол численностью населения 2 098 чел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ПСД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91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и укрепление защитной дамбы вдоль правого берега р. Сырдарья на участке с ПК-10 по ПК-12 ст. Жосалы Кармакчинского района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6 337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- 200 м, ср. ширина 8,0 м, m=2,5, h средняя 1,1 м. Общий объем земляных работ-2340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поселка Жосалы численностью населения 2 098 чел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ПСД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92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и укрепление габионами Правобережной защитной дамбы возле пионерского лагеря Актерек и аула М.Шаменов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Длина-800 м, объем работы - 12800м3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М. Шаменов, численностью населения 1 087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ПСД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93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сопряжений моста с насыпью "Оспан копири" на протоке Караозек у н.п. Каракеткен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17 673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Длина-125 м, объем работы- 303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Каракеткен численностью населения 1190 чел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ПСД с ГЭ, 2015 год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6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94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защитной дамбы вдоль р. Сырдарья на участке Групповые скважины с ПК-140 по ПК-141+00 город Кызылорда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- 100 м, ср. ширина 5,0 м, m=2,5, h средняя 0,8 м. Общий объем земляных работ-565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стратегического объекта Групповой скважины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ПСД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95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защитной дамбы вдоль р. Сырдарья на участке ТЭЦ город Кызылорда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- 300 м, ср. ширина 6,0 м, m=2,5, h средняя 1,42 м. Общий объем земляных работ-4130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стратегического объекта ТЭЦ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ПСД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8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96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Текущий ремонт защитной дамбы между ПК-0-ПК-16+84 на участке Сеит даласы возле населенного пункта Ботабай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- 1684 м, ср. ширина 5,0 м, m=2,5, h средняя 0,45 м. Общий объем земляных работ-4815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населенном пункта Ботабай, численностью населения 2300 чел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ПСД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97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Усиление и восстановление защитных дамб и водохозяйственных объектов на участке Саржылуан в Кармакшинском районе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104 834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Длина-5 656 м, объем работы - 62857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населенных пунктов Кызылтам, Абла численностью населения 1435 чел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ПСД с ГЭ 2015 г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98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защитной дамбы левого берега реки Сырдарья на участке "Бурма Иин" в населенным пункте Бирлик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Длина- 400 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населенном пункте Бирлик , численностью населения 733 чел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1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99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дополнительной дамбы на левом берегу реки Сырдарья между пикетами ПК-00, ПК-6 в населенным пункте Жанажол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Длина-600 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населенном пункте Жанажол численностью населения 2 098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500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внутренней дополнительной дамбы между пикетами ПК-623-ПК-651 на канале "Балажарма"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Длина- 2 800 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населенном пункте Жанажол численностью населения 2 098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01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защитной дамбы на участке "Тары Арык-1" в населенным пункте М. Шаменова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Длина- 500 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населенном пункта М. Шаменов, численностью населения 1 087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02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укрепление защитной дамбы на участке "Таубай агашы" в населенным пункте М. Шаменова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Длина-700 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населенном пункта М. Шаменов, численностью населения 1 087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03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дамбы канала ЛМК между пикетами ПК-317-420 в населенным пункте 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Длина- 500 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населенном пункта Тан, численностью населения 1 291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04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защитной дамбы реки Караузяк на участке "Серкеш"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стратегического объекта головным сооружением Караузяк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05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 укрепление бутовыми камнями перемычку №1 на верхнем бьефе гидроузла Айтек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длина- 130 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стратегического объекта гидроузла Айтек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06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и реконструкция берега р. Сырдарья в пределах г. Кызылорда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2 874 841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-8,88 км, ширина -6 м, насып -217,1 тыс.м3, выемка -86,4 тыс. м3, каменная набоска -103,9 тыс. м3, геотекстил -189,5 м2, габион разм (1,5х0,5х05) -12,9 тыс.шт, габион разм (2х1х1) -13,9 тыс.шт,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Кызылорда расположен на крутой излучине реки Сырдарья. Существующие защитные сооружения плохо построены и нуждаются в наращивании высоты и усилении. Необходимо провести берегоукрепительные работы для защиты населения города Кызылорда численностью 150 тыс.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ПСД с ГЭ от 31.12.2015 г №01-0603/15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9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07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Разработка ПСД проекта "Реконструкция Кызылординского гидроузла"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головного сооружения Левобережного магистрального канала и плотины гидроузла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аварийным состоянием Кызылординского гидроузла, с ноября месяца 2014 года по нему запрещено движение всех видов транспорта. В случае разрушения Кызылординского гидроузла, есть риск возникновения опасности жизнедеятельности более 400 тыс. жителей. В связи с аварийным состоянием, при проектной пропускной способности в 1730 м³/с., Кызылординский гидроузел может пропустить не более 1000 м³/с. Защита населенных пунктов от талых и паводковых вод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I - этапу 50 объектов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4 088 289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в.т.ч: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- 30 объекта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3 555 449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3388700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166 749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- 20 объекта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532 840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 этап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08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и укрепление бутовым камнем на участке "электро насосы" в населенном пункте Талсуат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-250 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населенном пункта Талсуат, численностью населения 1 400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09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защитной дамбы на участке дачных поселков Ягодка и Пищевик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- 300 м, ср. ширина 4,0 м, m=2,5 h средняя 2,0 м. Общий объем земляных работ-5 454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населения дачных поселков Ягодка и Пищевик, численностью населения 2 500 чел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7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10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защитной дамбы на участке "Актам-Мешеуил" ПК-232 в населенном пункте Иркул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-45 м, ср. ширина 6,0 м, m=2,5 h средняя 4,3 м. Общий объем земляных работ-3 272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населенном пункта Иркул, численностью населения 1 754 чел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511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защитной дамбы на участке "Актам-Мешеули" реки Сырдария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- 2000 м, ср. ширина 3,0 м, m=2,5 h средняя 1,0 м. Общий объем земляных работ-10 364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населенном пункта Иркул, численностью населения 1 754 чел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512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и усиление защитных дамб реки Сырдарья на территории Жанакорганского района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- 28,75 км, ширина -9,0м, ширина по верху средняя 4,5 м, m=1,5, высота средняя 1,5 м. Общий объем земляных работ-172661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населенных пунктов от талых и паводковых вод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513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и уширение дамбы на учаске Актам-Мешеули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- 30 км, ширина по низу средняя -10м, ширина по верху средяя 4м, m=1,5, высота средняя 2 м. общий объем земляных работ-70320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населенных пунктов от талых и паводковых вод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514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Усиление и укрепление защитной дамбы на учаске с/о КОПЭС г. Кызылорда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- 1,0 км, ширина по низу средняя -8м, ширина по верху средняя 4,5м, m=3,5, высота средняя 1,5 м. общий объем земляных работ-11965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населенных пунктов от талых и паводковых вод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515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и укрепление защитной дамбы на учаске уч. Групповой скважина г. Кызылорда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- 4,0 км, ширина по низу средняя -8м, ширина по верху средняя 4,5м, m=5,5, высота средняя 1,5 м. общий объем земляных работ-36700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населенных пунктов от талых и паводковых вод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516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и укрепление защитной дамбы на учаске кент Тасбугет г. Кызылорда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- 4,0 км, ширина по низу средняя -8м, ширина по верху средняя 4,5м, m=3,5, высота средняя 1,5 м. общий объем земляных работ-41100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населенных пунктов от талых и паводковых вод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517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и укрепление защитной дамбы на учаске уч. Бозаркаш г. Кызылорда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- 7,0 км, ширина по низу средняя -8м, ширина по верху средняя 4,5м, m=4,5, высота средняя 1,5 м. Общий объем земляных работ-57650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населенных пунктов от талых и паводковых вод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518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и укрепление защитной дамбы на учаске уч. Лесхоз г. Кызылорда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- 0,5 км, ширина по низу средняя -8м, ширина по верху средняя 4,5м, m=6,0, высота средняя 1,5 м. Общий объем земляных работ-5630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населенных пунктов от талых и паводковых вод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519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и укрепление дамбы Правобережного магистрального канала г. Кызылорда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391398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- 15,4 км, ширина по низу средняя -6,5м, ширина по верху средняя 4,0м, m=6,0, высота средняя 1,5 м. общий объем земляных работ-215805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населенных пунктов от талых и паводковых вод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520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и расширение канала Левой ветки Правобережного магистрального канала г. Кызылорда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98840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- 21,0 км, ширина по низу средняя -6,5м, ширина по верху средняя 4,0м, m=4,5, высота средняя 1,5 м. общий объем земляных работ-176500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населенных пунктов от талых и паводковых вод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521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дамб канала Байкадам г. Кызылорда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- 2,0 км, ширина по низу средняя -6,5м, ширина по верху средняя 4,0м, m=4,0, высота средняя 1,5 м. Общий объем земляных работ-11000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населенных пунктов от талых и паводковых вод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522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защитных дамб реки Сырдарья в Сырдарьинском районе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118 070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- 23,6 км, ширина по низу средняя -7,0м, ширина по верху средняя 4,0м, m=1,0, высота средняя 1,5 м. общий объем земляных работ-210714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населенных пунктов от талых и паводковых вод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523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Восстановление и усиление защитных дамб реки Сырдарья на территории Жалагашского района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- 74,4 км, ширина по низу средняя -10,0м, ширина по верху средняя 4,0м, m=1,5, высота средняя 2,0 м. общий объем земляных работ-447500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населенных пунктов от талых и паводковых вод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524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защитных дамб реки Сырдарья в Кармакшинском районе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- 23,0 км, ширина по низу средняя -13,0м, ширина по верху средняя 4,0м, m=1,5, высота средняя 3,0 м. общий объем земляных работ-583300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населенных пунктов от талых и паводковых вод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525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Спрямление русло реки Сырдарьи на учаске а/о Дуронгар в Кармакшинском районе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- 1,2 км, ширина по низу средняя -100м, ширина по верху средняя 115м, m=2,5, высота средняя 6,0 м. общий объем земляных работ-828000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населенных пунктов от талых и паводковых вод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526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Кызылординского гидроузла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головного сооружения Левобережного магистрального канала и плотины гидроузла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населенных пунктов от талых и паводковых вод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527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аварийного водосбросного сооружения перед гидроузлом "Айтек"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528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защитных дамб реки Сырдарья в Казалинском районе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- 4,02 км, ширина по низу средняя -13м, ширина по верху средняя 4м, m=1,5, высота средняя 3,0 м. общий объем земляных работ-17100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населенных пунктов от талых и паводковых вод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6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529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русла реки Сырдарьи в пределах г. Кызылорда с использованием земснаряда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611 654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-3 300 м. Общий объем земляных работ- 820 633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населенных пунктов от талых и паводковых вод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7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530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Спрямление русло реки Сырдарьи на учасках Турумбет и Корганша в Жалагашском районе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- 4,2 км, ширина по низу средняя -100м, ширина по верху средняя 115м, m=2,5, высота средняя 6,0 м. Общий объем земляных работ-920000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Защити от затопления населенных пунктов Тан, Аксу и Жалагаш, населением более 10 тыс. человек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531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русла реки Сырдарьи в пределах г. Кызылорда с использованием земснаряда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-5 140 м. Общий объем земляных работ- 1 338 928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населенных пунктов от талых и паводковых вод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532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русла канала Кенесарык н.п Кумбазар аульного округа Бекбауыл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- 4000 м, ср. ширина 3 м, m=2,5, h средняя 1,5 м. Общий объем земляных работ- 38182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Кумбазар, численностью населения 486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533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защитной дамбы на участке изгиб Жусипали возле н.п Кызылжар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- 600 м, ср. ширина 6 м, m=3,0, h средняя 3,4 м. Общий объем земляных работ- 33454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Кызылжар, численностью населения 1080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534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на участке Коксу между ПК-00-ПК-17 аульного округа Басыкара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- 1700 м, ср. ширина 3 м, m=2,5, h средняя 1,3 м. Общий объем земляных работ- 13812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Басыкара, численностью населения 1226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535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на канале Абжел между ПК-40-ПК-55 аульного округа Басыкара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-1 500 м, ср. ширина 3 м, m=2,5, h средняя 1,4 м. Общий объем земляных работ- 12727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Басыкара, численностью населения 1226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536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дамбы от озеро Башпай до железной дороги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- 1000 м, ср. ширина 3 м, m=2,5, h средняя 2,0 м. Общий объем земляных работ- 16 364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Башпай, численностью населения 427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537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2-х очкового ГТС на канале Тойымбет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ГТС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538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дополнительного банкета на участке Аширман аула Аксу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- 1900 м, ср. ширина 5 м, m=2,5, h средняя 2,0 м. Общий объем земляных работ- 37273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Аксу, численностью населения 1563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539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дополнительного банкета на участке Акшыганак возле н.п Аксу и Жалагаш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- 1100 м, ср. ширина 5 м, m=2,5, h средняя 2,7 м. Общий объем земляных работ- 33454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Аксу, численностью населения 1563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540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защитной дамбы ПК-420 канала Он Тармак аульного округа 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- 50 м, ср. ширина 8 м, m=3,0, h средняя 4,8 м. Общий объем земляных работ- 5500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Тан, численностью населения 1291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541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габионом перемычки на участке Ыскак Кайыр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- 500 м, ср. ширина 10 м, m=3,0, h средняя 4,9 м. Общий объем земляных работ- 59091*2(гунт, габион)=118182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9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542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защитной дамбы между озерами Калгын и Койлакы ата аульного округа Кожакент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- 10000 м, ср. ширина 3 м, m=2,5, h средняя 1,3 м. Общий объем земляных работ- 79091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Кожакент, численностью населения 3007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543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2-х очкового ГТС между озером Койлакы Ата и сбросного канала К-1 н.п Кожакент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ГТС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Кожакент, численностью населения 3007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544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1 очкового ГТС на озере Озгент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- 500 м, ср. ширина 6 м, m=3,0, h средняя 3,6 м. Общий объем земляных работ- 30455 м³, ГТС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Озгент, численностью населения 1140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2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545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правобережной защитной дамбы возле н.п Кауык а/о Кейден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- 500 м, ср. ширина 3 м, m=2,5, h средняя 2,2 м. Общий объем земляных работ- 9454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Кауык, численностью населения 860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546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защитной дамбы дачи Домостроитель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- 250 м, ср. ширина 6 м, m=2,5, h средняя 3,0 м. Общий объем земляных работ- 10545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дачи Домостроитель, численностью населения 1200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547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защитной дамбы дачи Бумажник-1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- 150 м, ср. ширина 6 м, m=2,5, h средняя 3,8 м. Общий объем земляных работ- 9091 м³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дачи Бумажник-1, численностью населения 645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548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защитной дамбы дачи Бумажник-2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- 0,2 км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дачи Бумажник-2, численностью населения 463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6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549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правобережной защитной дамбы до канала Бозаркаш на даче Бумажник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- 1,5 км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дачи Бумажник, численностью населения 1218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550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Возвышение защитной дамбы возле мемориала Коркыт Ата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 РГП "Казводхоз"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- 0,5 км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города Кызылорда.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551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и укрепление дамбы существующего горного канала "Акуйик" и его протоков и канла "Жигерлим" для защиты административных территорий поселковых центров Жанакоргана, Шалкии и аульных округов Акуйик, Жайылма от весенних паводков Жанакорганского района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собственность, Акимат Жанакорганского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290 855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длина дамбы - 59 948 м, ср. ширина 3 м, m=2,5, h средняя 1,4 м. Общий объем земляных работ- 528827 м³, ГТС - 3 шт.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населенных пунктов от талых и паводковых вод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552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Кызылжар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Аральского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- 1км, объем15000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Кызылжар, численностью населения 998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553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Водокачка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Аральского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- 1,5 км, объем 22500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Водокачка, численностью населения 17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1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554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Райым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Аральского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- 2 км, объем 30000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Райым, численностью населения 344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2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555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Аманоткел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Аральского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- 2,5 км, объем 37500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Аманоткел, численностью населения 1937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556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Аксуат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Казалинского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- 2 км, Объем 51000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Аксуат, численностью населения 998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4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557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Байкожа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Казалинского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- 3 км, объем 76500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Байкожа, численностью населения 280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558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Басыкара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Казалинского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- 5 км, объем 127500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Басыкара, численностью населения 1208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6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559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Оркендеу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Казалинского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- 4 км, объем 102000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Оркендеу, численностью населения 1649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560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Абай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Казалинского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- 18 км, объем 459000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Абай, численностью населения 1428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561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Бирлик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Казалинского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19 125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- 1,5 км, Объем зем.работ по отсыпке 38250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Бирлик, численностью населения 750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562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Бекарыстан би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Казалинского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- 5 км, Объем зем.работ по отсыпке 127500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Бекарыстан би, численностью населения 2819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563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Жанкожа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Казалинского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- 3 км, Объем зем.работ по отсыпке 76500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Жанкожа, численностью населения 1641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564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Водокачка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Казалинского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- 2 км, Объем зем.работ по отсыпке 51000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Водокачка, численностью населения 117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565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Казалы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Казалинского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- 3 км, Объем зем.работ по отсыпке 76500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Казалы, численностью населения 7749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566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Каукей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Казалинского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- 5 км, Объем зем.работ по отсыпке 135000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Каукей, численностью населения 1237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567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Тасарык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Казалинского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- 7 км, объем 157500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Тасарык, численностью населения 571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5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568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Жосалы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Кармакшинского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- 17 км, объем з 153000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Жосалы, численностью населения 20695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6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569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Ирколь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Кармакшинского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46 980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- 8,7 км, объем 78300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Ирколь, численностью населения 925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570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Жанажол (Дуронгар)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Кармакшинского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- 6,7 км, объем 60300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Жанажол, численностью населения 2150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571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ІІІ Интернационал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Кармакшинского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41 580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- 7,7 км, объем 69300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ІІІ Интернационал, численностью населения 2601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572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Актобе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Кармакшинского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35 640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- 6,6 км, объем 59400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Актобе, численностью населения 2010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573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Торебай би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Кармакшинского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25 920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- 4,8 км, объем 43200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Торебай би численностью населения 521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574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ст. Коркыт Ата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Кармакшинского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- 5,8 км, объем 52200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ст. Коркыт Ата численностью населения 251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2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575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Абыла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Кармакшинского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53 460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- 9,9 км, объем 89100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Абыла численностью населения 902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576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Кызылтам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Кармакшинского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41 040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- 7,6 км, объем 68400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Кызылтам численностью населения 385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577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Аксу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Жалагашского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131 760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-6,1 км, объем 219600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Аксу, численностью населения 1714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5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578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Жалагаш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Жалагашского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367 200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-17 км, объем 612000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Жалагаш, численностью населения 14600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6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579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Шаменов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Жалагашского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179 280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- 8,3 км, объем 298800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Шаменов, численностью населения 1194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580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Каракеткен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Жалагашского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89 640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- 4,1 км, объем 194400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Шаменов, численностью населения 1194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581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Далдабай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Жалагашского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112 320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- 5,2 км, объем 187200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Далдабай, численностью населения 425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9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582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Тан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Жалагашского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- 7 км, объем 252000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Тан, численностью населения 1170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583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Жанаконыс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Жалагашского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- 4 км, объем 144000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Жанаконыс, численностью населения 172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584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Бухарбай батыр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Жалагашского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168 480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- 7,8 км, объем 280800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Бухарбай батыр, численностью населения 2034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2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585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Аккум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Жалагашского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- 9,5 км, объем 342000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Аккум, численностью населения 2120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3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586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Теренузяк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Сырдарьинского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379 260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- 31,5 км, объем 677250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Теренузяк, численностью населения 11223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587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Калжан-Ахун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Сырдарьинского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- 7,2 км, объем 154800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Калжан-Ахун, численностью населения 1210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  <w:bookmarkEnd w:id="588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Н.Илясов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Сырдарьинского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108 360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- 9 км, объем 193500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Н.Илясов, численностью населения 2235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6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  <w:bookmarkEnd w:id="589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Шаган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Сырдарьинского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- 20 км, объем 430000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Шаган, численностью населения 4444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7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  <w:bookmarkEnd w:id="590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Бесарык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Сырдарьинского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- 7,6 км, объем 163400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Бесарык, численностью населения 2315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  <w:bookmarkEnd w:id="591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Акжарма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Сырдарьинского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- 8 км, Объем зм. Работ по отсыпке 172000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Акжарма, численностью населения 2805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  <w:bookmarkEnd w:id="592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А.Токмагамбетова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Сырдарьинского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- 10 км, Объем зм. Работ по отсыпке 215000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А.Токмагамбетова, численностью населения 1534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0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bookmarkEnd w:id="593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Шиели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Шиелийского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- 12 км, объем зем. работ по отсыпке 34000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Шиели, численностью населения 16500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594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Жолек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Шиелийского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- 5,1 км, объем зем. Работ по отсыпке 16800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Жолек, численностью населения 1717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  <w:bookmarkEnd w:id="595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Байгакум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Шиелийского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- 2 км, объем зем. Работ по отсыпке 12000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Байгакум, численностью населения 2392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3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  <w:bookmarkEnd w:id="596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Ботабай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Шиелийского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- 2,5 км, объем зем. Работ по отсыпке 50000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Ботабай, численностью населения 966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  <w:bookmarkEnd w:id="597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Жанатурмыс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Шиелийского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- 2 км, объем зем. Работ по отсыпке 48000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Жанатурмыс, численностью населения 1014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  <w:bookmarkEnd w:id="598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Каргалы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Шиелийского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- 4 км, объем зем. Работ по отсыпке 24000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Каргалы, численностью населения 1225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  <w:bookmarkEnd w:id="599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Жанакорган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Жанакорганского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- 42,4 км, объем зем. Работ по отсыпке 172038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Жанакорган, численностью населения 8760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  <w:bookmarkEnd w:id="600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Кожакент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Жанакорганского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- 10 км, объем зем. Работ по отсыпке 143700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Кожакент, численностью населения 632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8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  <w:bookmarkEnd w:id="601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Байкенже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Жанакорганского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- 2 км, объем 28750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Байкенже, численностью населения 650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bookmarkEnd w:id="602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Озгент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Жанакорганского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- 0,5 км, объем 28750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Озгент, численностью населения 1810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bookmarkEnd w:id="603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Кейден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Жанакорганского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- 0,4 км, объем 5000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Кейден, численностью населения 47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  <w:bookmarkEnd w:id="604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Бирказан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Кызылорда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- 6,4 км, объем 30500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Бирказан, численностью населения 300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  <w:bookmarkEnd w:id="605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дачи Электрик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Кызылорда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- 3 км, объем 17200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дачи Электрик, численностью населения 800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  <w:bookmarkEnd w:id="606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Групповой скважины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Кызылорда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- 9,3 км, объем 29000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групповой скважины.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607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возле мкр СПМК-70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Кызылорда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- 7,2 км, объем 4700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мкр СПМК-70, численностью населения 4000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  <w:bookmarkEnd w:id="608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возле памятника Коркыт Ата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Кызылорда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- 1,5 км, объем 10800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части города Кызылорда, численностью населения 5000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  <w:bookmarkEnd w:id="609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возле РИСМАШ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Кызылорда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- 12,3 км, объем 15400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части города Кызылорда, численностью населения 60000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  <w:bookmarkEnd w:id="610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дачи Ягодка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Кызылорда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- 4,8 км, объем 13500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дачи Ягодка, численностью населения 2500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  <w:bookmarkEnd w:id="611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населенного пункта Талсуат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Кызылорда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- 9,7 км, объем 9500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населенного пункта Талсуат, численностью населения 1500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  <w:bookmarkEnd w:id="612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дамб дачи Весна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Кызылорда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- 10 км, объем 13900 м3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Лепрозория, численностью населения 270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II - этапу 105 объекта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15 214 207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в.т.ч: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- 44 объекта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10 666 240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- 61 объекта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4 547 967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Итого по области 155 объекта (Кызылординская область)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19 302 496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в.т.ч: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- 74 объекта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14 221 689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 - 81 объекта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5 080 807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Павлодарская область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I-этап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3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Укладка водопропускных труб с. Акколь с.з. г. Экибастуза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ЖКХ акимата г.Экибастуз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укладка водопропускных труб - 4 шт/40 м.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с.Акколь численность населения - 683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14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Укладка водопропускных труб с. Шуга Актогайского района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ЖКХ акимата Актогайского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укладка водопропускных труб - 5 шт/75 м.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с.Шуга численность населения - 259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15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населенных пунктов для снижения пика паводковых угроз путем перенаправления на реконструкцию Баянаульской системы лиманного орошения Баянаульского района (с. Караащи, с. Жанажол, с. Узунбулак, с. Жанатлек)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акимата Баянаульского района (подготовка к передаче в РГП "Казводхоз")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593 062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Звенья ж/б водопропускные д- 1240х1240мм; Стена портальная; Звенья оголовков; Стена откосная; Блоки лекальные ж/б; Плиты фундамент ж/б; Металлоконструкции (шлюзы); Заделка участков монолитным бетоном; с. Жанатлек = 50 сооружений с.Узунбулак = 30 сооружений с.Караащи = 30 сооружений с.Жанажол - 50 сооружений. Строительство дамб с протяженностью 2 км.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4 сельских населенных пунктов Баянаульского района (с.Жанатлек, с.Узунбулак, с.Караащи, с.Жанажол) и лиманного орошения 6,7 тыс.га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на стадии разработки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16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Расчистка, дноуглубление и берегоукрепительные работы в русле реки Ащысу для защиты населенных пунктов Баянаульского района Павлодарской области от паводковых вод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2 908 520,00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расчистка русла - речки Ащысу Баянаульского района протяженностью 53 км; строительства и реконструкция гидротехнических сооружении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27 сельских населенных пунктов Баянаульского района с численностью населения - 15 159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на стадии разработки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17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дамбы в городе Аксу Павлодарской области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ЖКХ акимата г.Аксу (подготовка к передаче в РГП "Казводхоз")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130 696,00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дамбы - длина дамбы - 3,2 км; ширина - 4,5 м; высота (среднее) - 1,7 м.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одним из факторов снижения максимального расхода с Шульбинской ГЭС является подтопление г.Аксу в количестве 200 домов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ПСД №16-0453/15 от 07.12.2015 года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6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18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Эксплуатационный ремонт существующих дамб села Караашы Сатпаевского сельского округа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ЖКХ акимата Баянаульского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11 572,00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эксплуатационный ремонт дамб - 1,6 км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с.Карашы численность населения - 525 -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19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Эксплуатационный ремонт существующих дамб села Тендык Сатпаевского сельского округа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ЖКХ акимата Баянаульского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10 588,00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эксплуатационный ремонт дамб - 2,2 км.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с.Тендык численность населения - 635 -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20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подъезд к селу Кокдомбак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ЖКХ акимата Баянаульского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35 066,5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щебеночных покрытий; устройство водопропускных сооружений (монтаж железобетонных колец, установка железобетонных портальных откосных стенок) 0,165 км.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восстановительные работы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ПСД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21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автомобильный дороги Жанажол - Ескельды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ЖКХ акимата Баянаульского района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88 732,8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дороги, км 3,1 -км 3,55 (0,45 км)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восстановительные работы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 по мероприятиям I этапа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3 798 133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165 855,3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3 632 278,0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II-этап</w:t>
            </w:r>
          </w:p>
          <w:bookmarkEnd w:id="622"/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3"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защитной дамбы с. Акколь с.з. г. Экибастуза 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34 926,00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защитных дамб - 1,5 м.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населения с.Акколь численность населения - 683 чел.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 по мероприятиям II этапа: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34 926,00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 по мероприятиям I и II этапов (Павлодарская область):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3 833 059,27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200 781,27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3 632 278,00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1517"/>
        <w:gridCol w:w="241"/>
        <w:gridCol w:w="1376"/>
        <w:gridCol w:w="107"/>
        <w:gridCol w:w="4301"/>
        <w:gridCol w:w="2696"/>
        <w:gridCol w:w="168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  <w:bookmarkEnd w:id="624"/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 этап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5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ограждающей дамбы п.Кожевенный г.Петропавловска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акимата г.Петропавловска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- 3 км, высота - 5 м, ширина по верху - 3 м. Земляная дамба с креплением верхового откоса ж/б плитами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предотвращения подтопления паводковыми и талыми водами жилых домов, расположенных вблизи русла р.Есиль с численностью населения 1,8 тыс. человек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имеется, находится на госэкспертизе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2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26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дамб накопителей ТОО "Кызылжар су" "Биопруд" и "Горькое"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акимата области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"Биопруд" длина дамбы - 3,4 км, ширина подошвы - 30 м, ширина гребня - 8м, высота дамбы - 5м. Объем пруда накопителя 12 млн. м3. Крепление ж/б плитами откосов дамбы 15382 м2. "Горькое" длина дамбы - 2,5 км, ширина подошвы - 25 м, ширина гребня - 4 м, высота дамбы - 4,5 м. Объем пруда накопителя 35 млн. м3. Крепление ж/б плитами откосов дамбы 20350 м2. Замена водовыпусков.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предотвращения подтопления паводковыми и сточными водами 4 населенных пункта Кызылжарского района (Вишневка, Вознесенка, Якорь, Ольшанка) с общей численностью населения более 3 тыс. человек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имеется. Заключение госэкспертизы №12-0144/16 от 20.05.2016г.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27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защитного вала с.Бесколь Кызылжарского района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акимата Кызылжарского района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156 786,00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вала - 4250 м, ширина по низу - 4 м, ширина по верху - 2 м, длина откосов - 3,16 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с.Бесколь с численностью населения более 12 тыс. человек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имеется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28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дамбы с.Тепличное Кызылжарского района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акимата Кызылжарского района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71 429,00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- 880 п.м., ширина по верху 3,2 м, ширина по низу 5,5 м, длина откоса 4,16 м.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недопущения подтопления населенных пунктов общей численностью населения 1518 человек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имеется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29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ограждающей дамбы п.Подгора г.Петропавловск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акимата г.Петропавловска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- 1,04 км, высота - 1,8 м, ширина по верху - 3 м, ширина по низу - 7 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предотвращения подтопления паводковыми и талыми водами жилых домов, расположенных вблизи русла р.Есиль с численностью населения 4,7 тыс. человек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Необходимо получение ведомственной экспертизы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30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дамбы с.Прибрежное Кызылжарского района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акимата Кызылжарского района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53 929,00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1680 м.п., ширина по верху 3,2 м, ширина по низу 5,5 м, длина откоса 4,16 м.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недопущения подтопления населенных пунктов с общей численностью населения 1518 человек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имеется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31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понтонного моста в с.Соколовка Кызылжарского района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акимата Кызылжарского района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восстановления транспортного сообщения между населенными пунктами Кызылжарского района, нарушенного в результате частичного разрушения мостового переезда через р.Есиль (численность населения 2545 человек)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имеется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32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моделирования ситуаций, связанных с возможными разливами на реке Есиль, с привлечением специализированных организаций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33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моста на автодороге КСТ-62 "Еленовка-Арыкбалык-Чистополье-Есиль-Новоишимское-Петропавловск"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акимата области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84 931,00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Протяженность-380 м. Ширина-8,5м.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аварийном состояний, в результате разрушения 2 населенных пункта (Тахтаброд, Рухловка) района им.Г.Мусрепова с численностью населения 1444 человека останутся отрезанными от областных и районных центров.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имеется, направлен 05.06.2017г. на ведомственную экспертизу в КАД МИР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0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34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моста на автомобильной дороге КТМС-92 "Рузаевка - Чернозубовка"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акимата района им.Г.Мусрепова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 железобетонный балочный Г-8+2*1,0, длиной 84 м. по шкафным стенкам, имеет 5 пролетов длиной по 16,76 м. каждый. В поперечном сечении пролет из 12 балок диафрагменного типа высотой 90 см. опоры береговые стоечного типа 40*60 см по 5 шт. Основные объемы работ, устройство: береговых опор, пролетных строении, проезжая часть моста, сопряжения моста с насыпью, конус береговых опор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проезжей части дорожного полотна и недопущения подтопления 6 населенных пунктов (Григорьевка, Возвышенка, Стерлитамак, Чернозубовка, Куйган, Брилевка) с общей численностью населения 950 человек, предотвращению последствий воздействия весеннего паводка создающего угрозу жизни и здоровью жителей района.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имеется, направлен 05.06.2017г. на ведомственную экспертизу в КАД МИР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1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35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открытой ливневой канализации п.Рабочий г.Петропавловска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акимата г.Петропавловска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Укладка 12 км. открытой ливневой канализации. Земляные работы, укладка лотков, планировка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недопущения подтопления паводковыми водами частных домов п.Рабочий г.Петропавловска, общей численностью населения 10 тыс.чел.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имеется. Направлена на госэкспертизу.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36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водопропускной трубы на 37 км автомобильной дороги областного значения КТ-22 "Становое-Новомихайловка-Минкесер-автодорога "Сенжарка-Николаевка"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акимата области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70 343,00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металлической трубы на ж/б водопропускную трубу, диаметром - 1,5 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Данное водопропускное сооружение служит для пропуска воды и отводит поток воды от населенных пунктов и др. объектов, направляет в необходимые водоемы и защищает населенные пункты от разрушений; Находится в аварийном состоянии, в результате ее разрушения 2 населенных пунктов Мамлютского района (Минкесер, Бексеит) с численностью населения 1351 человек останутся отрезанными от областных и районных центров.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имеется, заключение госэкспертизы имеется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7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водопропускной трубы на 8 км автомобильной дороги областного значения КТ-52 "Тимирязево-Аксуат-Мичурино"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акимата области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21 481,00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ж/б водопропускной трубы, 2-х очковая, диаметром - 1 м.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Данное водопропускное сооружение служит для пропуска воды и отводит поток воды от населенных пунктов и др. объектов, направляет в необходимые водоемы и защищает 2 населенных пункта Тимирязевского района (Тимирязево, Аксуат, население 5763 человека) от разрушений; Находится в аварийном состояний, в результате прорыва воды будет разрушено железнодорожное полотно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имеется, заключение госэкспертизы имеется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4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38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водопропускной трубы на 29 км автомобильной дороги областного значения КТ-29 "Покровка-Корнеевка-Горное"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акимата области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165 449,00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ж/б водопропускной трубы, 3-х очковая, прямоугольная, 4х2,5 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Данное водопропускное сооружение служит для пропуска воды и отводит поток воды от населенных пунктов и др. объектов, направляет в необходимые водоемы и защищает 2 населенных пункта Есильского района (Корнеевка, Советское, население 2332 челловека) от разрушений; Находится в аварийном состоянии, в результате прорыва воды будет разрушено железнодорожное полотно и автомобильная дорога республиканского значения А-1 Астана-Петропавл.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имеется. Заключение госэкспертизы имеется, №12-0240/17 от 28.04.2017 г. (положительное), генпроектировщик – ТОО "СпецДиагностика"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39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водопропускной трубы на 37 км автомобильной дороги областного значения КТ-50 "Петропавловск граница города – Ташкентка –Барневка - Долматово"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акимата области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31 180,00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ж/б водопропускной трубы, диаметром - 1,5 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Данное водопропускное сооружение служит для пропуска воды и отводит поток воды от населенных пунктов и др. объектов, направляет в необходимые водоемы и защищает 2 населенных пункта Кызылжарского района (Барневка, Долматово, население - 567 человек) от разрушений; Находится в аварийном состоянии, в результате ее разрушения 2 населенных пункта останутся отрезанными от областных и районных центров.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имеется, заключение вневедомственной экспертизы имеется, № НП-0035/17 от 27.04.2017 г. (ТОО "Норматив Плюс")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40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ж/б трубы на автомобильной дороге районного значения КТМС- 92 Рузаевка-Чернозубовка 1-ый км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акимата района им.Г.Мусрепова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8 427,00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Земляные работы: разработка грунта 698 м3 Укладка звеньев двухочковых круглых железобетонных труб отверстием 2х1,5 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проезжей части дорожного полотна и недопущения подтопления 6 населенных пунктов (Григорьевка, Возвышенка, Стерлитамак, Чернозубовка, Куйган, Брилевка) с общей численностью населения 950 человек, предотвращению последствий воздействия весеннего паводка создающего угрозу жизни и здоровью жителей района.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имеется, направлен 05.06.2017г. на ведомственную экспертизу КАД МИР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41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2-х ж/б водопропускных труб на автомобильной дороге районного значения КТМС-63 "Новоселовка-Шукырколь-Беспаловка" на участках Новоселовка-Шукырколь и Шукырколь-Беспаловка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акимата района им.Г.Мусрепова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Земляные работы: разработка грунта 69 м3 Укладка звеньев двухочковых круглых железобетонных труб отверстием 2х1,5 м на 2-х участках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проезжей части дорожного полотна и недопущения подтопления 3 населенных пунктов (Шукырколь, Караагаш, 15 лет Казахстана) с общей численностью населения 800 человек, предотвращению последствий воздействия весеннего паводка создающего угрозу жизни и здоровью жителей района.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имеется, направлен 05.06.2017г. на ведомственную экспертизу КАД МИР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42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ж/б трубы на автомобильной дороге районного значения КТМС-95 "Ялты-Гаршино" подъезд к с.Гаршино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акимата района им.Г.Мусрепова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3 385,00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Земляные работы: разработка грунта 177 м3 Демонтаж звеньев одноочковой ранее установленной трубы и укладка двухочковых прямоугольных железобетонных труб диаметром 1,5*1,5 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проезжей части дорожного полотна и недопущения подтопления населенного пункта (Гаршино) с общей численностью населения 386 человек, предотвращению последствий воздействия весеннего паводка создающего угрозу жизни и здоровью жителей района.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имеется, направлен 05.06.2017г. на ведомственную экспертизу КАД МИР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43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моста через лог на 5 км автомобильной дороги районного значения КТМС-243 "Подъезд к с.Жарколь"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акимата района им.Г.Мусрепова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30 913,00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Мост железобетонный однаболочный Г-8+2*1, длиной 12,4 м. ж/б плита в пролете 12м, в сечении 12 шт. высотой 75 см. опоры сваиного типа по 6 стоек в опоре Основные объемы работ, устройство: проезжая часть моста, сопряжения моста с насыпью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проезжей части дорожного полотна и недопущения подтопления 2 населенных пунктов (Жарколь, Большой Талсай) с общей численностью населения 113 человек, предотвращению последствий воздействия весеннего паводка создающего угрозу жизни и здоровью жителей района. Для восстановления транспортного сообщения между населенными пунктами района, нарушенного в результате частичного разрушения мостового переезда через реку (численность населения 113 человек)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Сметный расчет имеется, направлен 05.06.2017г. на ведомственную экспертизу КАД МИР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0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44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водопропускной трубы на 121 км автомобильной дороги областного значения КСТ-62 "Еленовка-Арыкбалык – Чистополье - Есиль километр 17-209"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акимата области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23 654,00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ж/б водопропускной трубы, 2-х очковая, диаметром - 1 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Данное водопропускное сооружение служит для пропуска воды и отводит поток воды от населенных пунктов и др. объектов, направляет в необходимые водоемы и защищает населенные пункты от разрушений; Находится в аварийном состоянии, в результате ее разрушения 2 населенных пункта района им.Г.Мусрепова (Тахтаброд, Рухловка, население - 1444 человека) останутся отрезанными от областных и районных центров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имеется. Заключение госэкспертизы имеется, №12-0406/16 от 16.11.2016 г. (положительное), генпроектировщик - ТОО "Проектная компания "Автодороги"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45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водопропускной трубы на 131 км автомобильной дороги областного значения КСТ-62 "Еленовка-Арыкбалык-Чистополье-Есиль километр 17-209"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акимата области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36 133,00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ж/б водопропускной трубы, 3-х очковая, диаметром - 1,5 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Данное водопропускное сооружение служит для пропуска воды и отводит поток воды от населенных пунктов и др. объектов, направляет в необходимые водоемы и защищает населенные пункты от разрушений; Находится в аварийном состоянии, в результате ее разрушения 2 населенных пункта района им.Г.Мусрепова (Тахтаброд, Литвиновка, население - 1642 человека) останутся отрезанными от областных и районных центров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имеется. Заключение госэкспертизы имеется, №12-0408/16 от 16.11.2016 г. (положительное), генпроектировщик - ТОО "Проектная компания "Автодороги"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46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водопропускной трубы на 134 км автомобильной дороги областного значения КСТ-62 "Еленовка-Арыкбалык – Чистополье - Есиль километр 17-209"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акимата области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27 614,00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металлической водопропускной трубы, гофрированная 2-х очковая, диаметром - 1,5 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Данное водопропускное сооружение служит для пропуска воды и отводит поток воды от населенных пунктов и др. объектов, направляет в необходимые водоемы и защищает населенные пункты от разрушений; Находится в аварийном состоянии, в результате ее разрушения 2 населенных пункта района им.Г.Мусрепова (Тахтаброд, Литвиновка, население - 1642 человека) останутся отрезанными от областных и районных центров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имеется. Заключение госэкспертизы имеется, №12-0410/16 от 16.11.2016 г. (положительное), генпроектировщик - ТОО "Проектная компания "Автодороги"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47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водопропускной трубы на 21 км автомобильной дороги областного значения КТ-65 "Арыкбалык-Саумалколь км 0-27"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акимата области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39 999,00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металлической водопропускной трубы, гофрированная 3-х очковая, диаметром - 1,5м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Данное водопропускное сооружение служит для пропуска воды и отводит поток воды от населенных пунктов и др. объектов, направляет в необходимые водоемы и защищает населенные пункты от разрушений; Находится в аварийном состоянии, в результате разрушения 2 населенных пункта Айыртауского района (Арыкбалык, Копа, население - 2606 человек) останутся отрезанными от областных и районных центров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имеется. Заключение госэкспертизы имеется.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48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водопропускной трубы на 7 км автомобильной дороги областного значения КТ-66 "Антоновка-Лавровка-Горное"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акимата области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ж/б водопропускной трубы, 2-х очковая, диаметром - 1 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Данное водопропускное сооружение служит для пропуска воды и отводит поток воды от населенных пунктов и др. объектов, направляет в необходимые водоемы и защищает населенные пункты от разрушений; Находится в аварийном состоянии, в результате ее разрушения 2 населенных пунктов Айыртауского района (Антоновка, Лавровка, население - 1900 человек) останутся отрезанными от областных и районных центров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имеется. Заключение госэкспертизы имеется.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649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водопропускной трубы на 12 км автомобильной дороги областного значения КТ-66 "Антоновка-Лавровка-Горное"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акимата области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29 377,00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ж/б водопропускной трубы, диаметром - 1м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Данное водопропускное сооружение служит для пропуска воды и отводит поток воды от населенных пунктов и др. объектов, направляет в необходимые водоемы и защищает населенные пункты от разрушений; Находится в аварийном состоянии, в результате разрушения 2 населенных пункта Айыртауского района (Антоновка, Лавровка, население - 1900 человек) останутся отрезанными от областных и районных центров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имеется. Заключение госэкспертизы имеется.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6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650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водопропускной трубы на 154 км автомобильной дороги областного значения КСТ-62 "Еленовка-Арыкбалык - Чистополье - Есиль"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акимата области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33 651,00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ж/б водопропускной трубы, 2-х очковая, диаметром - 1,5 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Данное водопропускное сооружение служит для пропуска воды и отводит поток воды от населенных пунктов и др. объектов, направляет в необходимые водоемы и защищает населенные пункты от разрушений; Находится в аварийном состоянии, в результате разрушения 2 населенных пункта района им.Г.Мусрепова (Чистополье, Ялты, население - 2733 человека) останутся отрезанными от областных и районных центров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имеется. Заключение госэкспертизы имеется, №12-0457/16 от 07.12.2016 г. (положительное), генпроектировщик – ТОО "СпецДиагностика"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651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водопропускной трубы на 207 км автомобильной дороги областного значения КСТ-62 "Еленовка-Арыкбалык – Чистополье - Есиль"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акимата области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52 611,00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ж/б водопропускной трубы, 2-х очковая, прямоугольная, диаметром 4х2,5м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Данное водопропускное сооружение служит для пропуска воды и отводит поток воды от населенных пунктов и др. объектов, направляет в необходимые водоемы и защищает населенные пункты от разрушений; Находится в аварийном состоянии, в результате разрушения 2 населенных пункта района им.Г.Мусрепова (Шоптыколь, Разгульное, население - 1101 человек) останутся отрезанными от областных и районных центров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имеется. Заключение госэкспертизы имеется, №12-0098/17 от 16.12.2016 г. (положительное), генпроектировщик – ТОО "Жол"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652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водопропускной трубы на 19 км автомобильной дороги областного значения КТ-65 "Арыкбалык-Саумалколь"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акимата области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28 644,00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ж/б водопропускной трубы, прямоугольная, диаметром 2х2м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Данное водопропускное сооружение служит для пропуска воды и отводит поток воды от населенных пунктов и др. объектов, направляет в необходимые водоемы и защищает населенные пункты от разрушений; Находится в аварийном состоянии, в результате разрушения 2 населенных пункта Айыртауского района (Арыкбалык, Копа, население - 2606 человек) останутся отрезанными от областных и районных центров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имеется. Заключение госэкспертизы имеется.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653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автомобильногй дороги областного значения КТ-16 "Смирново-Полтавка-Ивановка-автодорога "Булаево-Советское"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акимата области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111 668,00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Протяженность-973 м. Ширина-7 м.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аварийном состоянии, в результате разрушения 2 населенных пункта Аккайынского района (Смирново, Кенжегалы, население - 5878 человек) останутся отрезанными от областных и районных центров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имеется. Заключение госэкспертизы имеется.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0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654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областного значения КТ-45 "Смирново-Трудовое-Токуши-республиканская автодорога М-51 "Челябинск-Новосибирск"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акимата области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40 781,00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Протяженность-320 м. Ширина-7 м.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Находится в аварийном состоянии, в результате разрушения 2 населенных пункта Аккайынского района (Смирново, Трудовое, население - 6580 человек) останутся отрезанными от областных и районных центров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имеется. Заключение госэкспертизы имеется.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1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655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дополнительных гидропостов на реках Шарык, Камысакты, Терсаккан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дополнительных постов в верховьях притоков р.Есиль и ряда других акваторий осложняют проведение мониторинга за изменением уровня воды.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2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656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моста автодороги М-36 "Екатеринбург – Алматы" 797км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моста протяженностью - 50м, ширина - 11м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мост в эксплуатации 48 лет и не соотвествует пропуску воды при паводке, для предотвращения подтопления населенного пункта района им.Г.Мусрепова (Рузаевка, население - 3953 человека) при паводке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в разработке, заключен договор на разработку ПСД 06.06.2017г.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657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моста автодороги М-36 "Екатеринбург – Алматы" 835км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моста протяженностью - 80м, ширина - 11м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мост в эксплуатации 49 лет и не соотвествует пропуску воды при паводке, для предотвращения подтопления населенного пункта района им.Г.Мусрепова (Чистополье, население - 2300 человек) при паводке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ПСД в разработке,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 договор на разработку ПСД 06.06.2017г.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658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дополнительной трубы (4,0*2,5) м, восстановление насыпи и асфальтобетонного покрытия А-16 "Жезказган-Петропавловск" 673 км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насыпи земляного полотна и дорожной одежды протяженностью 100 пог.м., и строительство дополнительной водопропускной трубы (4,0*2,5)м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пропускной способности трубы и предотвращение разрушений участка дороги, для предотвращения подтопления населенного пункта района им.Г.Мусрепова паводковыми водами (Токсан би, население - 630 человек)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имеется, заключен договор на выполнение работ 02.06.2017г.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659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дополнительной трубы (4,0*2,5) м, восстановление насыпи и асфальтобетонного покрытия А-16 "Жезказган-Петропавловск" 701 км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66 137,00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дополнительной водопропускной трубы 2*(4,0*2,5)м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пропускной способности труб и предотвращение подтопления населенного пункта с.Новоишимское с численностью населения 12 тыс. человек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имеется, заключен договор на выполнение работ 02.06.2017г.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660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дополнительной трубы (2,0*2,5) м, восстановление насыпи и асфальтобетонного покрытия А-16 "Р-11 "Кокшетау-Рузаевка" 187 км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17 692,00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насыпи земляного полотна и дорожной одежды протяженностью 30 пог.м., и строительство водопропускной трубы 1,5м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водопропускного сооружения, необходимо строительство для недопущения прерывания движения и предотвращения подтопления паводковыми водами населенного пункта района им.Г.Мусрепова (Чернобаевка, население - 260 человек)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имеется, заключен договор на выполнение работ 02.06.2017г.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661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3-х дополнительных водопропускных труб (2,0*2,5 м) на 421 км автомобильной дороги республиканского значения Астана-Петропавловск (Камышловский лог)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дополнительной водопропускной трубы 3*(2,5*2,0)м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недопущения подтопления населенных пунктов районов: Аккайынского, Есильского и Тайыншинского с общей численностью населения 1282 человека и участка автомобильной дороги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имеется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37 мероприятиям I этапа :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4 833 825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3 219 829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1 613 996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 этап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2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ГТС "Сегіз көз" в Уалихановском районе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акимата Уалихановского района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водопропускного сооружения (замена водопропускных труб и затворов - 8 единиц)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предотвращения подтопления паводковыми водами р.Селеты населенных пунктов Кулыколь и Каратал Уалихановского района с численностью населения 300 человек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в стадии разработки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3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аварийно-спасательной станции в с.Прибрежное Кызылжарского района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2-х этажного здания с гаражом для лодок, смотровой вышкой, учебным центром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размещения аварийно-спасательного отряда ДЧС СКО, для решения задач по предупреждению и ликвидации ЧС, обучения личного состава для проведения спасательных операций и оказания помощи населению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в стадии разработки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5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64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ревизии и переселение из жилых строений, находящихся в пределах водоохранных зон и полос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районов области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паводке 2017 года по СКО пострадало 380 жилых домов, ориентировочно необходимо переселение жителей 150 домов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65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строительство автомобильной дороги с мостовым переездом через р.Чаглинка возле с.Заречное Тайыншинского района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акимата Тайыншинского района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мостового ж/б переезда с установкой 2-х тюбингов диаметром 4*3 м, длина - 200 м, ширина - 12 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ежегодно подвергается переливам, в связи с чем дорожное полотно постоянно разрушается, остается отрезанным населенный пункт с численностью населения 200 человек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работа по разработке ПСД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66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строительство автомобильной дороги с мостовым переездом через р.Чаглинка возле с.Тендык Тайыншинского района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акимата Тайыншинского района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мостового ж/б переезда с установкой 2-х тюбингов диаметром 4*3 м, длина - 200 м, ширина - 12 м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ежегодно подвергается переливам, в связи с чем дорожное полотно постоянно разрушается, остаются отрезанными 2 населенных пункта (Тендык, Кантемир) с численностью населения 300 человек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работа по разработке ПСД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8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67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ограждающей дамбы насосной станции первого подъема системы водоснабжения г.Петропавловска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акимата области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дамбы - 212 м, ширина подошвы - 13 м, ширина гребня -2,2м, высота дамбы -3,0м. Объем ограждающей дамбы 6500м3.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недопущения подтопления паводковыми водами насосной станции, обеспечивающей жизнедеятельность г.Петропавловска (численность населения 216 тыс. человек)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 в стадии разработки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68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изыскательских работ для проектирования и дальнейшего строительства водопропускных и оградительно-защитных сооружений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69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строительство ливневой канализации в г.Петропавловске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акимата г.Петропавловска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ливневой канализации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4-х улицах в г.Петропавловска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(Халтурина, Волочаевского, привокзальная площадь, Жамбыла)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предотвращения подтопления паводковыми водами жилых домов г.Петропавловска с общей численностью населения 40 тыс. человек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Проводится работа по разработке ПСД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70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Ремонтно-восстановительные работы водопропускных сооружений на участках автодорог Северо-Казахстанской области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 собственность акимата области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предотвращения подтопления паводковыми водами населенных пунктов области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2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71"/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Многофакторное обследование Сергеевского гидроузла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Республиканская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- 693 млн. куб.м.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Водохранилища, находящиеся в эксплуатации более 25 лет ежегодно должны подвергаться многофакторному обследованию. Целью многофакторного обследования (комплексного анализа) ГТС является оценка фактического технического состояния ГТС, основного оборудования ГТС, определение остаточного ресурса их элементов, а также установление дефицитов безопасности для оценки возможности продолжения эксплуатации ГТС сверх назначенного (или 25-летнего) срока эксплуатации. Результаты многофакторного обследования ГТС являются основанием для подготовки ГТС к продлению срока эксплуатации. Сергеевский гидроузел в эксплуатации с 1969 года, многофакторное обследование не проводилось.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Расчеты произведены филиалом "Су метрология"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 10 мероприятиям II этапа :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2 281 258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1456258,00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825000,00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СКО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7 115 083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4 676 087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2 438 996</w:t>
            </w:r>
          </w:p>
        </w:tc>
        <w:tc>
          <w:tcPr>
            <w:tcW w:w="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788"/>
        <w:gridCol w:w="57"/>
        <w:gridCol w:w="1600"/>
        <w:gridCol w:w="641"/>
        <w:gridCol w:w="975"/>
        <w:gridCol w:w="54"/>
        <w:gridCol w:w="1264"/>
        <w:gridCol w:w="3541"/>
        <w:gridCol w:w="53"/>
        <w:gridCol w:w="641"/>
        <w:gridCol w:w="2128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 область</w:t>
            </w:r>
          </w:p>
          <w:bookmarkEnd w:id="672"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I-этап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г.Туркестан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Существующая и новая возводимые защитные дамбы в с/о Кожанов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дамбы - 2,0 м ширина по верху - 3,0 м. ширина по низу - 7,0 м. заложение откосов m=1:1, длина дамбы -3500 м. Объемы зем.работ = 35 000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с/о Кожанов численностью населения 750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Мех. очистка и строительство нового коллектора в с/о Кожанонов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высота сечения - 2м, ширина по верху - 16,0 м, ширина по дну - 8,0 м, заложение откосов m=1:2.0, длина коллектора -2600 м. Объемы зем.работ = 62 400м3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и водоотвода грунтовых, талых и подземных вод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Существующая защитная дамба в с/о Жалантас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дамбы - 2,0 м ширина по верху - 3,0 м. ширина по низу = 7,0 м. заложение откосов m=1:1, длина дамбы -4000 м. Объемы зем.работ = 40 000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с/о Жалантас численностью населения 650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7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отводящего коллектора Карачик-Нуртас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высота сечения - 2м, ширина по верху - 18,0 м, ширина по дну - 10,0 м, заложение откосов m=1:2.0, длина коллектора -10 500 м. Объемы зем.работ = 246 612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и водоотвода грунтовых, талых и подземных вод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9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7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существующей и строительство новой защитной дамбы, с Нуртас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дамбы - 2,0 м ширина по верху - 3,0 м. ширина по низу - 7,0 м. заложение откосов m=1:1, длина дамбы -5000 м. Объемы зем.работ = 50 000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с/о Нуртас численностью населения 650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67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Защитная дамба, с. Каратобе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дамбы - 2,0 м ширина по верху - 3,0 м. ширина по низу - 7,0 м. заложение откосов m=1:1, длина дамбы -3000 м. Объемы зем.работ = 30 000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с/о Каратобе численностью населения 350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7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возводимая защитная дамба у моста канала "Буденный", с. Каратобе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дамбы - 2,0 м ширина по верху - 3,0 м. ширина по низу -7,0 м. заложение откосов m=1:1, длина дамбы - 600 м. Объемы зем.работ = 6 000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с/о Каратобе численностью населения 350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2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8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ремонт канал "Буденный" 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высота сечения - 2м, ширина по верху - 16,0 м, ширина по дну - 10,0 м, заложение откосов m=1:1.5, длина канала -7000 м. Объемы зем.работ = 132 791м3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предотвращение паводковых вод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численностью населения 350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68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существующей и строительство новой защитные дамбы,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Шага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дамбы - 2,0 м ширина по верху - 3,0 м. ширина по низу - 7,0 м. заложение откосов m=1:1, длина дамбы -3000 м. Объемы зем.работ = 30 000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с/о Шага численностью населения 700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дамба и водосбросное сооружение для сбора поводковых вод (защита автотрассы и линий ЛЭП) на массиве Шошкаколь, с. Шага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26 937,0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дамбы - 2,0 м ширина по верху - 3,0 м. ширина по низу - 7,0 м. заложение откосов m=1:1, длина дамбы -7300 м. Объемы зем.работ = 73 000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с/о Шага численностью населения 700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8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 ремонт водораспределителя сооружений на коллекторе Шошкаколь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высота сечения - 2м, ширина по верху - 18,0 м, ширина по дну - 10,0 м, заложение откосов m=1:2.0, длина коллектора -10 500 м. Объемы зем.работ = 215 250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и водоотвода грунтовых, талых и подземных вод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мостов при расходе 50-70 м3/сек, с. Шага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4 мостов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высота моста 5 метр, ширина 12 метр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пропуска паводковых вод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8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Водораспределительные сооружения, с. Шага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Перегораживающее сооружение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затворами размерами 2-2,5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распределение паводковых вод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району: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764 606,0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г.Отырар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68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дамбы, с/о Коксарай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59 427,000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дамбы - 4,0 м ширина по верху - 4,0 м. ширина по низу - 16,0 м. заложение откосов m=1:1,5 длина дамбы -6100 м. Объемы зем.работ = 161048,78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Коксарай численностью населения 270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2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8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дамбы с/о Маякум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119 256,000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дамбы - 4,0 м ширина по верху - 4,0 м. ширина по низу - 16,0 м. заложение откосов m=1:1,5 длина дамбы -13500 м. Объемы зем.работ =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Маякум численностью населения 350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8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Укрепление дамбы, с/о Балтакол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176 658,000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дамбы - 4,0 м ширина по верху - 4,0 м. ширина по низу - 16,0 м. заложение откосов m=1:1,5 длина дамбы -35000 м. Объемы зем.работ = 478747,96м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Маякум численностью населения 350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6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Очистка русла р. Арысь с/ Караконыр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высота сечения - 1-2м, ширина по дну - 50-80 м, заложение откосов m=1:1.5, длина -32000 м. Объемы зем.работ = 813008,1м3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пропускной способности реки Арысь, с Караконыр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району: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655 341,0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Шардаринский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69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ПСД. Строительство катастрофического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сброса из Шардаринснкого катастрофического сброса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"Строительство катастрофического водосброса из Шардаринского водохранилища" на расход до 1500 м3/с на правом берегу водохранилища.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Строительство берегового водослива автоматического действия длиной 600м.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Строительство траншейного сброса.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Строительство отводящего тракта шириной до 80м и длиной 5км, на отметке 249,0м с уклоном 0,003-,0004.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Строительство 2-х мостов длиной более 100м на пересечении с автомобильными дорогами.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Строительство Рыбо-защитного сооружения на голове катастрофического сброса с указанием коэффициента эффективности устройства согласно нормативных актов.</w:t>
            </w: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затоплению нижележащих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9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6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села Суткент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1 918,8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дамбы - 2,5 м ширина по верху - 3,0 м. ширина по низу - 8,0 м. заложение откосов m=1:1, длина дамбы -3300 м. Объемы зем.работ = 5200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Суткент численностью населения 850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9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оповещения по реке Сырдарья "Улкен су" 22 населенных пункта с замером уровня воды в реке Сырдарья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120 120,0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оповещение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население при угрозе ЧС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населенных пунктов близлежащих СНП к реке Сырдарья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Коммерческое предложение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району: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322 038,8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Арыс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69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защитной дамбы г. Арыс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Высота дамбы - 2 м ширина по верху - 3,0 м. ширина по низу - 7,0 м. заложение откосов m=1:1, длина дамбы -800м. Объемы зем.работ = 8000 м3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Высота дамбы - 2,5 м ширина по верху - 3,0 м. ширина по низу - 7,0 м. заложение откосов m=1:1, длина дамбы -200м. Объемы зем.работ = 2750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г. Арыс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району: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3 967,0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Байдибекский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дамба в с. Акжар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16 743,00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дамбы - 2,5 м ширина по верху - 3,0 м. ширина по низу - 8,0 м. заложение откосов m=1:1, длина дамбы -3300 м. Объемы зем.работ = 45 375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Акжар численностью населения 250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9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Защитная дамба в с. Верхний Боралдай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дамбы - 2,5 м ширина по верху - 3,0 м. ширина по низу - 8,0 м. заложение откосов m=1:1.5 длина дамбы -300 м. Объемы зем.работ = 5 062,5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Верхний Боралдай численностью населения 240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69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дамба в с. Каратас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34 870,00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дамбы - 2,5 м ширина по верху - 3,0 м. ширина по низу - 8,0 м. заложение откосов m=1:1.5 длина дамбы -5600 м. Объемы зем.работ = 94 500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Каратас численностью населения 800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69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Защитная дамба в с. Жулдыз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6 538,00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дамбы - 2,5 м ширина по верху - 3,0 м. ширина по низу - 8,0 м. заложение откосов m=1:1.5 длина дамбы -1050 м. Объемы зем.работ = 17 719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Каратас численностью населения 340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2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6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Защитная дамба в с. Алгабас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6 226,00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дамбы - 2,5 м ширина по верху - 3,0 м. ширина по низу - 8,0 м. заложение откосов m=1:1.5 длина дамбы -1 000 м. Объемы зем.работ = 16 875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Каратас численностью населения 563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69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Восстановлению защитных дамб реки Боралдай в н/ Боралдай с/о Боралдай.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70 372,0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дамбы - 2,5 м ширина по верху - 3,0 м. ширина по низу - 8,0 м. заложение откосов m=1:1.5 длина дамбы -10000 м. Объемы зем.работ = 190710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Верхний Боралдай численностью населения 460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 ПСД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7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Восстановлению моста и берегоукрепительные работы реки Улкен Шаян н/п Алгабас с/о Агыбек вн/п Жулдыз.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с/о Агыбек вн/п Жулдыз. численностью населения 770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Разработан ПСД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району: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219 673,0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Сарыагашский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70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сбросного канала Тартулы в н/п Шукырсай с/о Быртилек и канала Ачинау с/о Алпамыс по сбросу паводковых вод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231 540,0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ПСД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70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Спрямление р. Келес на территории н/п Кызылжар с/о Кызылжар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высота сечения - 2,0м, , ширина по дну - 14,5 м, заложение откосов m=1:1.5, длина реки -3000 м. Объемы зем.работ = 66357,7м3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Кызылжар численностью населения 450 чел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ПСД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70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Спрямление р.Келес на территории н/п Бесауыл с/о Кошкарата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115 447,0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ПСД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району: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371 473,0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области по мероприятиям I-этапа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2 337 098,80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 РБ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2 137 098,80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II-этап</w:t>
            </w:r>
          </w:p>
          <w:bookmarkEnd w:id="704"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VII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Казыгуртский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705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Отводящий канал талых вод в с.Шанак и с.Акжар (земляном русле и мон. ж/б облицовке)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344 880,0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высота сечения - 1м, ширина по верху - 16,0 м, ширина по дну - 1,5 м, заложение откосов m=1:1.25, длина канала -12000 м. Объемы зем.работ = 24065м3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предотвращение паводковых вод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1 м3 мон. ж/б облицовка =48 тыс. тг.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канала-7,0 км, толщина ж/бетон-0,15м, строительная высота -0,76 м, ширина канала по дну - 1,5 м. заложение откосов m=1:1,25 заплечики - 0,6м Объемы мон.ж/б работ = 7 000 м3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70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Усиление дамбы в с.Рабат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дамбы - 2,37 м, ширина по верху - 5,0 м. ширина по низу - 18,75 м. заложение откосов m=1:1,5 длина дамбы -570 м. Объемы зем.работ = 16 043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с/о К. Абдалиева численностью населения 290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70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дамб в с.Кызылдала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дамбы - 5,2 м, ширина по верху - 6,02 м. ширина по низу - 21,62 м. заложение откосов m=1:1,5 длина дамбы -120 м. Объемы зем.работ = 8 623,3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Кызылдара численностью населения 370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708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и восстановление канала с головным сооружением в с.Шарбулак ( мон. ж/б облицовке и крепление габионами с 2-х сторон)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244 000,0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1 м3 мон. ж/б облицовка =48 тыс. тг.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канала-1,8 км, толщина ж/бетон-0,15м, строительная высота -3,12 м, ширина канала по дну - 2,2 м. длина откосов 2,2м заплечики - 0,6м Объемы мон.ж/б работ = 2 880 м3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улучшения пропускной способности канала при определенном расходе воды.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1 м3 крепления из габиона =20 тыс. тг.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канала-7,2 км, строительная высота -0,5 м, длина откосов 0,75м заплечики - 0,6м Объемы по устройство габионов = 4 500 м3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дамбы - 6,0 м, ширина по верху - 6,0 м. ширина по низу - 24,0 м. заложение откосов m=1:1,5 длина дамбы -25 м. Объемы зем.работ = 2250 043 м3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н/п Акбастау численностью населения 450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Мон. ж/б облицовка в сметной стоимости 1 м3 =48 тыс. тг. Длина заложения крепления-10,81 м, толщина-0,3м, длина крепление -48,6м, зуб из мон. ж/б = 100,0 м3. Объемы мон.ж/б работ = 157,7 м3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709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и новые отводящие каналы талых вод в c.Шарапхана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23 605,0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1 м3 крепления из габиона =20 тыс. тг.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канала-0,35 км, толщина-0,25м, длина откосов 5,0м. Объемы по устройство габионов = 4 500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Шарапхана численностью населения 750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высота сечения - 1,5м, ширина по верху - 4,68м, ширина по дну - 2,0 м, заложение откосов m=1:1.5, длина канала -3 300 м. Объемы зем.работ = 6 105м3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улучшения пропускной способности канала при определенном расходе воды.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710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дамб с сооружением, защитные дамбы и берегоукрепительные работы в с.Турбат, с.Ондирис и с.Куришбулак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255 705,0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дамбы - 6,02 м, ширина по верху - 10,0 м. ширина по низу - 34,0 м. заложение откосов m=1:1,5 длина дамбы -100 м. Объемы зем.работ = 13254,74 м3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Турбат численностью населения 750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1 м3 крепления из габиона =20 тыс. тг.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канала-10,0 км, толщина-0,5м, длина откосов 2,5м. Объемы по устройство габионов = 12 500 м3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7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пруда в с.Кызылтан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Строительная высота - 4,89м, ширина по верху - 4,68м, ширина по дну - 50,0 м, заложение откосов m=1:5, Объемы зем.работ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= 74526,7м3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Кызылтан численностью населения 350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0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712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Спрямление русла реки и восстановление отводящего канал талых вод в с.Казыгурт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108 411,0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высота сечения - 0,8м, , ширина по дну - 1,0 м, заложение откосов m=1:1.25, длина канала -4000 м. Объемы зем.работ = 12032,51м3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Казыгурт численностью населения 600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ЛР-80 268шт (ЛР-80 1шт. = 98714тг.)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высота сечения - 2,0м, , ширина по дну - 14,5 м, заложение откосов m=1:1.5, длина канала -6000 м. Объемы зем.работ = 192520м3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высота сечения - 1,5м, , ширина по дну - 2,0 м, заложение откосов m=1:1.5, длина канала -3500 м. Объемы зем.работ = 192520м3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7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в с.Саванхана, с.Кызылкия и с.Ынталы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665 220,0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Мон. ж/б облицовка в сметной стоимости 1 м3 =48 тыс. тг. Длина крепления-11,75 км, толщина-0,5м, высота -5,9м Объемы мон.ж/б работ = 13858,75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н/п с.Кызылкия численностью населения 470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714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и восстановление отводящего канал талых вод в с.Кызылата, с.Жузим и с.Кокибел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466 166,0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1 м3 крепления из габиона =20 тыс. тг.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канала-8,5 км, строительная высота -0,5 м, длина откосов 5,0м заплечики - 0,6м Объемы по устройство габионов = 21250 м3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н/п с.Жузим численностью населения 530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Устройства ЛР-80 417шт (ЛР-80 1шт. = 98714тг.)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7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715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дамб, спрямление русла реки и берегоукрепительные работы в с.Карабау, с.Куларык и с.Сынтас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18 232,0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дамбы - 5,0 м, ширина по верху - 10,0 м. ширина по низу - 30,1 м. заложение откосов m=1:1,2 длина дамбы -40 м. Объемы зем.работ = 3610 м3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н/п с.Куларык численностью населения 320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высота сечения - 2,0м, , ширина по дну - 14,5 м, заложение откосов m=1:1.5, длина канала -1040 м. Объемы зем.работ = 32086,72м3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1 м3 крепления из габиона =20 тыс. тг.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канала-0,1 км, длина откосов 2,5м. Объемы по устройство габионов = 125,0 м3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0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716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Спрямление русла реки, восстановление дамб и берегоукрепительные работы в с.Ахунбабаева, с.Улгили и с.Тилектес,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274 561,0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высота сечения - 2,0м, , ширина по дну - 14,5 м, заложение откосов m=1:1.5, длина канала -3000 м. Объемы зем.работ = 96260м3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н/п с.Ахунбабаева, с.Улгили и с.Тилектес, численностью населения 550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дамбы - 1,21 м, ширина по верху - 10,0 м. ширина по низу - 7,03 м. заложение откосов m=1:1,2 длина дамбы -2590 м. Объемы зем.работ = 28566,4 м3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1 м3 крепления из габиона =20 тыс. тг.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канала-4,57 км, длина откосов 5,0м. Объемы по устройство габионов = 11425,0 м3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71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в с.Тесиктобе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Мон. ж/б облицовка в стоимости 1 м3 =48 тыс. тг. Длина крепления-0,07 км, толщина-0,2м, высота -7,7м Объемы мон.ж/б работ = 1560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н/п с.Тесиктобе численностью населения 250 чел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718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Спрямление русла реки, восстановление дамб и восстановление отводящего канал талых вод в с.Косагаш, с.Кыркым и с.Каржан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45 587,0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высота сечения - 0,8 - 2,0м, , ширина по дну - 1,0 - 14,5 м, заложение откосов m=1:1.5 - 1,25, длина канала - 2900 - 6700 м. Объемы зем.работ = 113205,95м3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предотвращение паводковых вод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дамбы - 2,0 м, ширина по верху - 6,0 м. ширина по низу - 13,425 м. заложение откосов m=1:1,85 длина дамбы -63м. Объемы зем.работ = 3317,07 м3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району: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2 488 345,0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VIII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Ордабасинский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71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Спрямление русла реки Бадам от ж/д моста станции Бадам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9 006,1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ПСД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72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Спрямлению русла и берегоукрепительных работ реки Арысь н/п Ынталы и мазарата Батыр ата с/о Кажымухан и н/п Батыр у плотины Караспан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117 966,0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ПСД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району: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126 972,1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IX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г.Шымкент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4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72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Берегоукрепление реки Бадам у н/п Маятас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ПСД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7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Спрямлению русла и берегоукрепительных работ реки Сайрам су в н/п Шапырашты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ПСД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72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Спрямлению русла и берегоукрепительных работ реки Бадам в н/п Кокбулак (нижней и верхней части)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ПСД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району: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370 750,0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X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Сарыагашский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7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берегов и спрямление реки Келес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115 416,0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высота сечения - 7,0м, , ширина по дну - 28 м, заложение откосов m=1:1.5, длина канала - 590 м. Объемы зем.работ = 161 070м3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н/п Бесаул численностью населения 150 чел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Мон. ж/б облицовка в стоимости 1 м3 =48 тыс. тг. Длина крепления -0,59 км, толщина-0,15м, длина откоса -20,13м Объемы мон.ж/б работ = 1786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н/п с.Кызылкия численностью населения 470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2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725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берегов и спрямление реки Келес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69 067,0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высота сечения - 7,0м, , ширина по дну - 28 м, заложение откосов m=1:1.5, длина канала - 550 м. Объемы зем.работ = 150150м3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с/о Ғ. Муратбаев численностью населения 300 чел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Мон. ж/б облицовка в стоимости 1 м3 =48 тыс. тг. Длина крепления -0,55 км, толщина-0,15м, длина откоса -10,45м Объемы мон.ж/б работ = 862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н/п с.Кызылкия численностью населения 470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726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берегов и спрямление реки Келес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86 067,0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высота сечения - 7,0м, , ширина по дну - 28 м, заложение откосов m=1:1.5, длина канала - 850 м. Объемы зем.работ = 232050м3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с/о Қызыләскер численностью населения 150 чел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Мон. ж/б облицовка в стоимости 1 м3 =48 тыс. тг. Длина крепления -0,85 км, толщина-0,15м, длина откоса -7,17м Объемы мон.ж/б работ = 915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н/п с.Кызылкия численностью населения 470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6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727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берегов и спрямление реки Келес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36 233,0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высота сечения - 7,0м, , ширина по дну - 28 м, заложение откосов m=1:1.5, длина канала - 180 м. Объемы зем.работ = 49140м3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н/п Жана дауир численностью населения 470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Мон. ж/б облицовка в стоимости 1 м3 =48 тыс. тг. Длина крепления -0,18 км, толщина-0,15м, длина откоса -20,96м Объемы мон.ж/б работ = 915 м3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728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берегов и спрямление реки Келес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26 796,0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высота сечения - 7,0м, , ширина по дну - 28 м, заложение откосов m=1:1.5, длина канала - 300 м. Объемы зем.работ = 81900м3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с/о Чечирин численностью населения 470 чел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Мон. ж/б облицовка в стоимости 1 м3 =48 тыс. тг. Длина крепления -0,30 км, толщина-0,15м, длина откоса -5,4м Объемы мон.ж/б работ = 243,8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н/п с.Кызылкия численностью населения 470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0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729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берегов и спрямление реки Келес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15 512,0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высота сечения - 7,0м, , ширина по дну - 28 м, заложение откосов m=1:1.5, длина канала - 150 м. Объемы зем.работ = 42042м3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с/о Дархан численностью населения 150 чел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Мон. ж/б облицовка в стоимости 1 м3 =48 тыс. тг. Длина крепления -0,15 км, толщина-0,15м, длина откоса -7,18м Объемы мон.ж/б работ =161,7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н/п с.Кызылкия численностью населения 470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730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берегов и спрямление реки Келес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высота сечения - 7,0м, , ширина по дну - 28 м, заложение откосов m=1:1.5, длина канала - 300 м. Объемы зем.работ = 66600м3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с/о Капланбек численностью населения 2050 чел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Мон. ж/б облицовка в стоимости 1 м3 =48 тыс. тг. Длина крепления -0,30 км, толщина-0,15м, длина откоса -8,6м Объемы мон.ж/б работ =391,1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н/п с.Кызылкия численностью населения 470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4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73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берегов и спрямление реки Келес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18 929,0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высота сечения - 7,0м, , ширина по дну - 28 м, заложение откосов m=1:1.5, длина канала - 450 м. Объемы зем.работ = 35775м3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с/о Кызылжар численностью населения 750 чел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7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берегов и спрямление реки Келес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высота сечения - 6,0м, , ширина по дну - 28 м, заложение откосов m=1:1.5, длина канала - 800 м. Объемы зем.работ = 182584м3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с/о Макташы численностью населения 350 чел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733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Мехочистка реки Келес и крепление берегов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8 571,0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высота сечения - 7,0м, , ширина по дну - 28 м, заложение откосов m=1:1.5, длина канала - 1570 м. Объемы зем.работ = 13738м4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дамбы - 2,0 м, ширина по верху - 2,8м. ширина по низу - 6,8 м. заложение откосов m=1:1 длина дамбы -1570м. Объемы зем.работ = 15072 м3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734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Мехочистка колектора Дастан 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высота сечения - 7,0м, , ширина по дну - 28 м, заложение откосов m=1:1.5, длина канала - 3610 м. Объемы зем.работ = 15595м3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Водосбросные сооружения на 25м3/сек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Мостовые переходы длинной 20м 2шт.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73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берегов и спрямление реки Кур-келес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Мон. ж/б облицовка в стоимости 1 м3 =48 тыс. тг. Длина крепления -0,30 км, толщина-0,15м, длина откоса -12м Объемы мон.ж/б работ =541,6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н/п с.Кызылкия численностью населения 470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7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Мехочитска кколелктора Шукырсай с устройствам ГТС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высота сечения - 3,0м, , ширина по дну - 5 м, заложение откосов m=1:1.5, длина канала - 3300 м. Объемы зем.работ = 35935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и водоотвода грунтовых, талых и подземных вод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району: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540 551,0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XI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Толебийский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73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 Узын. Водосливная плотина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Платина 2 х 10 000 тыс. тг. = 20 000 тыс. 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7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берегов река Науыт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67 080,0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Мон. ж/б облицовка в сметной стоимости 1 м3 =43 тыс. тг. Длина крепления-1,3 км, толщина-0,2м, высота -6м Объемы мон.ж/б работ = 1560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н/п Диханкол численностью населения 470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7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7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берегов река Когалы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118 680,0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Мон. ж/б облицовка в сметной стоимости 1 м3 =43 тыс. тг. Длина крепления-2,3 км, толщина-0,2м, высота -6м Объемы мон.ж/б работ = 2760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н/п Диханкол численностью населения 470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7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берегов река Науыт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Мон. ж/б облицовка в сметной стоимости 1 м3 =43 тыс. тг. Длина крепления-0,6 км, толщина-0,2м, высота -6м Объемы мон.ж/б работ = 720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н/п Диханкол численностью населения 470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берегов река Каскасу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Мон. ж/б облицовка в сметной стоимости 1 м3 =43 тыс. тг. Длина крепления-0,25 км, толщина-0,2м, высота -6м Объемы мон.ж/б работ = 300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с/о Каскасу численностью населения 470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0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7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Крепление берегов река Карасора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17 028,0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Мон. ж/б облицовка в сметной стоимости 1 м3 =43 тыс. тг. Длина крепления-0,33 км, толщина-0,2м, высота -6м Объемы мон.ж/б работ = 396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с/о Каскасу численностью населения 470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1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7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мостов 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7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Отводящий канал в село Уйымшыл на 8 м3/сек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141 900,0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Мон. ж/б облицовка в сметной стоимости 1 м3 =43 тыс. тг. Длина канала-2,0 км, толщина ж/бетон-0,15м, строительная высота -1,8 м, ширина канала по дну - 3,0 м. заложение откосов m=1:1.5 заплечики - 0,4м Объемы мон.ж/б работ = 3300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улучшения пропускной способности канала при определенном расходе воды.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7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Отводящий канал в село Абай на 8 м3/сек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212 850,0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Мон. ж/б облицовка в сметной стоимости 1 м3 =43 тыс. тг. Длина канала-3,0 км, толщина ж/бетон-0,15м, строительная высота -1,8 м, ширина канала по дну - 3,0 м. заложение откосов m=1:1.5 заплечики - 0,4м Объемы мон.ж/б работ = 4950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улучшения пропускной способности канала при определенном расходе воды.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4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74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Отводящий канал в село Ангир-ата на 3 м3/сек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48 375,0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Мон. ж/б облицовка в сметной стоимости 1 м3 =43 тыс. тг. Длина канала-1,0 км, толщина ж/бетон-0,15м, строительная высота -1,7 м, ширина канала по дну - 1,5 м. заложение откосов m=1:1.5 Объемы мон.ж/б работ = 1125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улучшения пропускной способности канала при определенном расходе воды.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5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74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реки Тогуз н/п Жанатурмыс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дамбы - 3,0 м ширина по верху - 3,0 м. ширина по низу - 10,5 м. длина дамбы -800 м. Имеется смета на 1км стоимостью= 10 700 тыс. тг. х 1,140км = 8560 тыс. 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Каратас численностью населения 250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74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реки Тогуз н/п Нысанбек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дамбы - 3,0 м ширина по верху - 3,0 м. ширина по низу - 10,5 м. длина дамбы -800 м. Имеется смета на 1км стоимостью= 10 700 тыс. тг. х 0,535км = 5 618 тыс. 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Каратас численностью населения 860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7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7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реки Донызтау н/п Алатау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12 894,0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дамбы - 3,0 м ширина по верху - 3,0 м. ширина по низу - 10,5 м. длина дамбы -800 м. Имеется смета на 1км стоимостью= 10 700 тыс. тг. х 1,205км = 12 894 тыс. 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н/п. Алатау численностью населения 470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75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реки Донызтау н/п Косагаш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дамбы - 3,0 м ширина по верху - 3,0 м. ширина по низу - 10,5 м. длина дамбы -800 м. Имеется смета на 1км стоимостью= 10 700 тыс. тг. х 0,8км= 8560 тыс. 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Каратас численностью населения 300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9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75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реки Донызтау н/п Екпинди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26 622,0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дамбы - 3,0 м ширина по верху - 3,0 м. ширина по низу - 10,5 м. длина дамбы -800 м. Имеется смета на 1км стоимостью = 10 700 тыс. тг. х 2, 490км = 26 622 тыс. 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Каратас численностью населения 563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0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75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Берегоукрепительные работы реки Акмешит н/п Екпинди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13 482,0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дамбы - 3,0 м ширина по верху - 3,0 м. ширина по низу - 10,5 м. длина дамбы -800 м. Имеется смета на 1км стоимостью = 10 700 тыс. тг. х 1,260 км = 13 482,0 тыс. тг.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Каратас численностью населения 253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7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моста на реке Тогуз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75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моста на реке Коктерек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75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сбросного коллектора село Момынай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высота сечения - 3,0м, ширина по дну - 5 м, заложение откосов m=1:1.5, длина коллектора - 3000 м. Объемы зем.работ = 67750,6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сбора и водоотвода грунтовых, талых и подземных вод и предотвращение подтоплении с. Момынай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7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Спремление р.Каскасу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высота сечения - 2,0м, ширина по дну - 12 м, заложение откосов m=1:1.5, длина участка реки - 1500 м. Объемы зем.работ = 26338,7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Каскасу численностью населения 120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ПСД</w:t>
            </w:r>
          </w:p>
        </w:tc>
      </w:tr>
      <w:tr>
        <w:trPr>
          <w:trHeight w:val="30" w:hRule="atLeast"/>
        </w:trPr>
        <w:tc>
          <w:tcPr>
            <w:tcW w:w="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757"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Спрямление русла и берегоукрепительные работы реки Наутсай в н/п Каскасу с/о Каскасу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66380</w:t>
            </w:r>
          </w:p>
        </w:tc>
        <w:tc>
          <w:tcPr>
            <w:tcW w:w="1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высота сечения - 2,0м, ширина по дну - 12 м, заложение откосов m=1:1.5, длина участка реки - 2500 м. Объемы зем.работ = 79016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Каскасу численностью населения 120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ПСД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1 м3 крепления из габиона =20 тыс. тг.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 канала-2,5 км, длина откосов 4,96м. Объемы по устройство габионов = 1861,15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Каскасу численностью населения 120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району: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950 214,0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XII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Тулькубасский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7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дамба в с. Шакпакауыл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16 236,0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дамбы - 2,0 м ширина по верху - 2,0 м. ширина по низу - 6,0м. длина дамбы -5500 м. Объемы зем.работ = 44 000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Шакпакауыл численностью населения 470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75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дамба в с. Акбиик ауылы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23 616,0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дамбы - 2,0 м ширина по верху - 2,0 м. ширина по низу - 6,0м. длина дамбы -8000 м. Объемы зем.работ = 64 000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Акбиик численностью населения 560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2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76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дамба в с. Тастумсык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7 084,0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дамбы - 2,0 м ширина по верху - 2,0 м. ширина по низу - 6,0м. длина дамбы -2400 м. Объемы зем.работ = 19 200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Тастумсык численностью населения 650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7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дамба в с. Амангелди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дамбы - 2,0 м ширина по верху - 2,0 м. ширина по низу - 6,0м. длина дамбы -3000 м. Объемы зем.работ = 24 000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Амангелди численностью населения 650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76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дамба в с. Жаскешу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13 874,0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дамбы - 2,0 м ширина по верху - 2,0 м. ширина по низу - 6,0м. длина дамбы -4700 м. Объемы зем.работ = 37 600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Жаскешу численностью населения 520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76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дамба в с. Т. Рыскулов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24 796,0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дамбы - 2,0 м ширина по верху - 2,0 м. ширина по низу - 6,0м. длина дамбы -8400 м. Объемы зем.работ = 67 200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Т. Рыскулов численностью населения 520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6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76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дамба в с. Балыкты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16 531,0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дамбы - 2,0 м ширина по верху - 2,0 м. ширина по низу - 6,0м. длина дамбы -5600 м. Объемы зем.работ = 67 200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Балыкты численностью населения 320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76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дамба в с. Машат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11 808,0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дамбы - 2,0 м ширина по верху - 2,0 м. ширина по низу - 6,0м. длина дамбы -4000 м. Объемы зем.работ = 32 000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Машат численностью населения 230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7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дамба в с. Тюлькубас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18 892,0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дамбы - 2,0 м ширина по верху - 2,0 м. ширина по низу - 6,0м. длина дамбы -6400 м. Объемы зем.работ = 51 200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Тюлькубас численностью населения 500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7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дамба в с. Кулан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дамбы - 2,0 м ширина по верху - 2,0 м. ширина по низу - 6,0м. длина дамбы -5000 м. Объемы зем.работ = 40 000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Кулан численностью населения 280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0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76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дамба в с. Мынбай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8 856,0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дамбы - 2,0 м ширина по верху - 2,0 м. ширина по низу - 6,0м. длина дамбы -3000 м. Объемы зем.работ = 24 000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Мынбай численностью населения 530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7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 дамба по р. Арысь с с. Акбиик по с. Жаскешу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88 560,0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дамбы - 2,0 м ширина по верху - 2,0 м. ширина по низу - 6,0м. длина дамбы -30 000 м. Объемы зем.работ = 240 000 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с. Акбиик по с. Жаскешу численностью населения 1030 чел.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району: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253 869,0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XIII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Сайрамский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77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Спрямление р. Арысь на территории н/п Нуржанкорган с/о Акарыс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41 533,0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высота сечения - 1,8м, , ширина по дну - 50 м, заложение откосов m=1:1.5, длина канала - 2000 м. Объемы зем.работ = 112555,5м3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защиты н/п Нуржанкорган численностью населения 1750 чел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Имеется ПСД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району: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41 533,0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XIV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г. Кентау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77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ремонт ГТС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Коммунальная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району: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230 000,0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Шардаринский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77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катастрофического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сброса из Шардаринснкого катастрофического сброса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18 800 700,0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"Строительство катастрофического водосброса из Шардаринского водохранилища" на расход до 1500 м3/с на правом берегу водохранилища.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Строительство берегового водослива автоматического действия длиной 600м.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Строительство траншейного сброса.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Строительство отводящего тракта шириной до 80м и длиной 5км, на отметке 249,0м с уклоном 0,003-,0004.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Строительство 2-х мостов длиной более 100м на пересечении с автомобильными дорогами.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Строительство Рыбо-защитного сооружения на голове катастрофического сброса с указанием коэффициента эффективности устройства согласно нормативных актов.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Предотвращение затоплению нижележащих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области по мероприятиям II-этапа</w:t>
            </w:r>
          </w:p>
          <w:bookmarkEnd w:id="773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23 802 934,1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 РБ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18 800 700,0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5 002 234,1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области по мероприятиям I и II -этапов (ЮКО)</w:t>
            </w:r>
          </w:p>
          <w:bookmarkEnd w:id="774"/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26 140 032,86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том числе: РБ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19 000 700,0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МБ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7 139 332,86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разделу "Мероприятия по защите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населенных пунктов и строительству, ремонту,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эксплуатации гидротехнических сооружений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защитных дамб, руслам рек (берегоукрепление,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дноуглубление, уширение, очистка и др.) 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112 690 651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 по развитию системы гидрометеорологического прогноза и защите транспортной инфраструктуры от вредного воздействия паводковых вод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мероприятия
</w:t>
            </w:r>
          </w:p>
        </w:tc>
        <w:tc>
          <w:tcPr>
            <w:tcW w:w="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исполнители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Предполагаемые расходы, тыс. тенге
</w:t>
            </w:r>
          </w:p>
        </w:tc>
        <w:tc>
          <w:tcPr>
            <w:tcW w:w="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Источники финансирования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Справок-консультаций о накоплении влагозапасов в бассейнах рек Казахстана по состоянию на 1 февраля, 1 марта , 1 апреля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Справки-консультации в КЧС МВД, МО, МЭ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РГП "Казгидромет"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Внести на рассмотрение республиканской бюджетной комиссии Комплекс мер по развитию Национальной гидрометеорологической службы на 2018-2020 гг.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заявка на РБК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МЭ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12829866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12 829 866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внутренних дел Республики Казахстан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дополнительных берм на объекте "Защита города Астана от затопления паводковыми водами реки Есил" (Астанинский контррегулятор).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2017-2020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395 000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по инвестициям и развитию Республики Казахстан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1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Ремонтно-восстановительные работы на участках автодорог республиканского значения по Акмолинской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"КазАвтоЖол", РГП "Казахавтодор"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Ремонтно-восстановительные работы на участках автодорог республиканского значения по Жамбылской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"КазАвтоЖол", РГП "Казахавтодор"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Ремонтно-восстановительные работы на участках автодорог республиканского значения по Восточно-Казахстанской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"КазАвтоЖол", РГП "Казахавтодор"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4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Ремонтно-восстановительные работы на участках автодорог республиканского значения по Карагандинской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"КазАвтоЖол", РГП "Казахавтодор"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5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Ремонтно-восстановительные работы на участках автодорог республиканского значения по Костанайской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"КазАвтоЖол", РГП "Казахавтодор"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Ремонтно-восстановительные работы на участках автодорог республиканского значения по Павлодарской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"КазАвтоЖол", РГП "Казахавтодор"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Ремонтно-восстановительные работы на участках автодорог республиканского значения по Северо-Казахстанской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"КазАвтоЖол", РГП "Казахавтодор"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Ремонтно-восстановительные работы на участках автодорог республиканского значения по Южно-Казахстанской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"КазАвтоЖол", РГП "Казахавтодор"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Ремонтно-восстановительные работы на участках автодорог республиканского значения по Акмолинской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"КазАвтоЖол", РГП "Казахавтодор"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0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Ремонтно-восстановительные работы на участках автодорог республиканского значения по Актюбинской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"КазАвтоЖол", РГП "Казахавтодор"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1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7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Ремонтно-восстановительные работы на участках автодорог республиканского значения по Восточно-Казахстанской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"КазАвтоЖол", РГП "Казахавтодор"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7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Ремонтно-восстановительные работы на участках автодорог республиканского значения по Карагандинской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"КазАвтоЖол", РГП "Казахавтодор"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9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Ремонтно-восстановительные работы на участках автодорог республиканского значения по Костанайской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"КазАвтоЖол", РГП "Казахавтодор"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4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Ремонтно-восстановительные работы на участках автодорог республиканского значения по Павлодарской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"КазАвтоЖол", РГП "Казахавтодор"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5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7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Ремонтно-восстановительные работы на участках автодорог республиканского значения по Северо-Казахстанской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"КазАвтоЖол", РГП "Казахавтодор"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6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7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железнодорожного пути длиной 23,6 км в обход озера Карасор на участке Кокпекты - Карагайлы, перегона Саумалколь–Буркитты Карагандинского отделения магистральной сети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"ҚТЖ", МИР, АО "ФНБ" Самрук-Казына" и МИО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"НК "ҚТЖ" и 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7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Ремонтно-восстановительные работы на участках автодорог республиканского значения по Акмолинской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"КазАвтоЖол", РГП "Казахавтодор"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7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Ремонтно-восстановительные работы на участках автодорог республиканского значения по Актюбинской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"КазАвтоЖол", РГП "Казахавтодор"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7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Ремонтно-восстановительные работы на участках автодорог республиканского значения по Восточно-Казахстанской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"КазАвтоЖол", РГП "Казахавтодор"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0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Ремонтно-восстановительные работы на участках автодорог республиканского значения по Карагандинской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"КазАвтоЖол", РГП "Казахавтодор"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7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Ремонтно-восстановительные работы на участках автодорог республиканского значения по Костанайской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"КазАвтоЖол", РГП "Казахавтодор"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7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Ремонтно-восстановительные работы на участках автодорог республиканского значения по Павлодарской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"КазАвтоЖол", РГП "Казахавтодор"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8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Ремонтно-восстановительные работы на участках автодорог республиканского значения по Северо-Казахстанской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МИР, АО "НК "КазАвтоЖол", РГП "Казахавтодор"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4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80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железнодорожного пути длиной 23,6 км в обход озера Карасор на участке Кокпекты - Карагайлы, перегона Саумалколь–Буркитты Карагандинского отделения магистральной сети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"ҚТЖ", МИР, АО "ФНБ" Самрук-Казына" и МИО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АО "НК "ҚТЖ" и 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8 743 000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 Алматы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8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капитального ремонта следующих мостов: на р. Жарбулак (ул. Кабанбай батыра, ул. Иштаева); на р. Киши Алматы (ул. Елебекова, ул. Майлина); на автодороге "Медеу-Шымбулак"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города Алматы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Предусмотрено в бюджете 2017 г.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901 000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Западно-Казахстанская область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0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80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водопропускных труб на автодороге районного значения "Успеновка-Каракемир" Бурлинского района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ЗКО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1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80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расположения водопропускных труб на автодороге районного значения "Пойма-Новопавловка" Теректинского района.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ЗКО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0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Карагандинская область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80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аварийного моста через р.Есень на а/д."Караганда-Шахтинск-Есенгельды-Щербаковское-Киевка", км 92+010 Абайский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конусов, восстановление шкафных стенок, установка переходных плит, укрепление промежуточных опор.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5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8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аварийного моста через р.Сокур на а/д."Кызылорда-Павлодар"-Сарань, км 1 Бухар-Жырауский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конусов, восстановление шкафных стенок, установка переходных плит, укрепление промежуточных опор, расчистка русла, замена перильных ограждений.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80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аварийного моста через р.Откельсыз на а/д."Караганда-Ботакара-Акбел-Умуткер", км 8+500 Бухар-Жырауский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конусов, восстановление шкафных стенок, установка переходных плит, укрепление промежуточных опор.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80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аварийного моста через р.Аппаз на а/д."Каракаралинск-Нуркен-Жамбыл", км 65+600 Каркаралинский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конусов, установка переходных плит, укрепление промежуточных опор, расчистка русла.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80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аварийного моста через реку Нура на а/д."Караганда-Шахтинск-Есенгельды-Щербаковское-Киевка", км 250+600 Нуринский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конусов, укрепление промежуточных опор, расчистка русла, устройство струенаправляющих дамб.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81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аварийного моста через р.Куланотпес на а/д."Астана-Кургальджино-Баршино-Шубаркуль-Кызылжар", км 1+430 Нуринский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конусов, восстановление шкафных стенок, замена переходных плит, укрепление промежуточных опор, расчистка русла, замена перильных ограждений.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8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аварийного моста через р.Куланотпес на а/д."Астана-Кургальджино-Баршино-Шубаркуль-Кызылжар", км 73+200 Нуринский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конусов, установка переходных плит, укрепление промежуточных опор, расчистка русла.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1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8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аварийного моста через р.Кармыс на а/д."Просторное-Жарык-Аксу-Аюлы-Актогай-Балхаш", км 70+050 Шетский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конусов, восстановление шкафных стенок, установка переходных плит, укрепление промежуточных опор, расчистка русла.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2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8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а/д."Караганда-Самарка-Атасу-Айнабулак", км 24+200 Абайский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3-очковой водопропускной трубы с укрепительными работами d=1,5м).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8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а/д."Караганда-Самарка-Атасу-Айнабулак", км 24+800 Абайский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2-очковой водопропускной трубы с укрепительными работами d=1,5м).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81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а/д."Караганда-Акбастау-Сууксу-Тогызкудук", км 12+200 Абайский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5-очковой водопропускной трубы с укрепительными работами d=1,5м).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5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8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а/д."Караганда-Шахтинск-Есенгельды-Щербаковское-Киевка", км 106+400 Абайский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2-очковой водопропускной трубы с укрепительными работами d=1,5м).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6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81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а/д."Просторное-Жарык-Аксу-Аюлы-Актогай-Балхаш", км 184+400 Актогайский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3-очковой водопропускной трубы с укрепительными работами d=1,0м).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81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а/д."Просторное-Жарык-Аксу-Аюлы-Актогай-Балхаш", км 194+200 Актогайский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2-очковой водопропускной трубы с укрепительными работами d=1,0м).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8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а/д."Просторное-Жарык-Аксу-Аюлы-Актогай-Балхаш", км 194+800 Актогайский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2-очковой водопропускной трубы с укрепительными работами d=1,0м).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9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8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а/д."Караганда-Уштобе-Курлус" км 8+50 Бухар-Жырауский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2-очковой водопропускной трубы с укрепительными работами d=1,5м).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8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а/д."Караганда-Аягуз"-Белагаш-Керней-Семизбуга, км 5+850 Бухар-Жырауский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3-очковой водопропускной трубы с укрепительными работами d=1,5м).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82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а/д."Караганда-Самарка-Атасу-Айнабулак", км 148 Жанааркинский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2-очковой водопропускной трубы с укрепительными работами d=1,5м).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2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8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а/д."Каражал-Шалгия", км 15 Жанааркинский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2-очковой водопропускной трубы с укрепительными работами d=1,5м).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82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а/д."Каражал-Шалгия", км 42 Жанааркинский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2-очковой водопропускной трубы с укрепительными работами d=1,5м).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8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а/д."Караганда-Аягуз"-Коянды-Егиндыбулак-Буркутты, км 65 Каркаралинский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4-очковой водопропускной трубы с укрепительными работами d=1,5м).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8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а/д."Караганда-Аягуз"-Коянды-Егиндыбулак-Буркутты, км 124+935 Каркаралинский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3-очковой водопропускной трубы с укрепительными работами d=1,0м).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82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а/д."Караганда-Аягуз"-Коянды-Егиндыбулак-Буркутты, км 149+500 Каркаралинский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2-очковой водопропускной трубы с укрепительными работами d=1,0м).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82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а/д."Караганда-Аягуз"-Коянды-Егиндыбулак-Буркутты, км 150+100 Каркаралинский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3-очковой водопропускной трубы с укрепительными работами d=1,5м).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82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а/д."Караганда-Аягуз"-Коянды-Егиндыбулак-Буркутты, км 150+850 Каркаралинский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2-очковой водопропускной трубы с укрепительными работами d=1,0м).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830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а/д."Караганда-Аягуз"-Коянды-Егиндыбулак-Буркутты, км 151+470 Каркаралинский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2-очковой водопропускной трубы с укрепительными работами d=1,0м).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0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831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а/д."Караганды-Аягуз"-Инталы-Бесоба-Кызылту, км 12+100 Каркаралинский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2-очковой водопропускной трубы с укрепительными работами d=1,5м).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832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а/д."Караганды-Аягуз"-Инталы-Бесоба-Кызылту, км 13 Каркаралинский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2-х очковой водопропускной трубы с укрепительными работами (тюбинг d=2х2,5)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833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а/д."Караганды-Аягуз"-Инталы-Бесоба-Кызылту, км 46+500 Каркаралинский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2-х очковой водопропускной трубы с укрепительными работами (тюбинг d=2х2,5)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834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а/д."Караганды-Аягуз"-Инталы-Бесоба-Кызылту, км 47+100 Каркаралинский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2-х очковой водопропускной трубы с укрепительными работами (тюбинг d=2х2,5)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835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а/д."Каркаралинск-Нуркен-Жамбыл", км 35+150 Каркаралинский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6-очковой водопропускной трубы с укрепительными работами d=1,5м).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836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а/д."Киевка-Шахтер-Пржевальское", км 16+600 Нуринский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3-очковой водопропускной трубы с укрепительными работами d=1,0м).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837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а/д."Киевка-Шахтер-Пржевальское", км 18+700 Нуринский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2-очковой водопропускной трубы с укрепительными работами d=1,0м).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7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838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а/д."Киевка-Шахтер-Пржевальское", км 24+950 Нуринский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2-х очковой водопропускной трубы с укрепительными работами (тюбинг d=2х2,5)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839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а/д."Осакаровка-Литвиновское-Тельмана", км 21+700 Осакаровский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3-очковой водопропускной трубы с укрепительными работами d=1,5м).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840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а/д."Осакаровка-Литвиновское-Тельмана", км 33+800 Осакаровский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3-очковой водопропускной трубы с укрепительными работами d=1,0м).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841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а/д."Осакаровка-Литвиновское-Тельмана", км 49 Осакаровский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3-очковой водопропускной трубы с укрепительными работами d=1,0м).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1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842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а/д."Улытау-Бозтумсык-Малшыбай-Сатпаев", км 7+500 Улытауский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2-очковой водопропускной трубы с укрепительными работами d=0,5м).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843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а/д."Улытау-Бозтумсык-Малшыбай-Сатпаев", км 30 Улытауский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2-очковой водопропускной трубы с укрепительными работами d=1,0м).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844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а/д."Жезказган-Петропавловск"-Жезды-Карсакпай-Байконур-Косколь км 173 Улытауский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2-очковой водопропускной трубы с укрепительными работами d=1,0м).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845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а/д."Жезказган-Петропавловск"-Жезды-Карсакпай-Байконур-Косколь км 180 Улытауский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5-очковой водопропускной трубы с укрепительными работами d=0,75м).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846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а/д."Аксу-Аюлы-Кайракты-Агадырь-Моинты", км 19+200 Шетский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2-очковой водопропускной трубы с укрепительными работами d=1,0м).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847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а/д."Аксу-Аюлы-Кайракты-Агадырь-Моинты", км 49+50 Шетский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3-очковой водопропускной трубы с укрепительными работами d=1,5м).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848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а/д."Аксу-Аюлы-Кайракты-Агадырь-Моинты", км 92 Шетский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2-очковой водопропускной трубы с укрепительными работами d=1,5м).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849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а/д."Аксу-Аюлы-Кайракты-Агадырь-Моинты", км 96 Шетский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2-очковой водопропускной трубы с укрепительными работами d=1,5м).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850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а/д."Аксу-Аюлы-Кайракты-Агадырь-Моинты", км 116+400 Шетский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3-х очковой водопропускной трубы с укрепительными работами (тюбинг d=2х2,5)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851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а/д."Просторное-Жарык-Аксу-Аюлы-Актогай-Балхаш", км 18+300 Шетский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4-очковой водопропускной трубы с укрепительными работами d=1,5м).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852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а/д."Просторное-Жарык-Аксу-Аюлы-Актогай-Балхаш", км 86+600 Шетский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3-очковой водопропускной трубы с укрепительными работами d=1,5м).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853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а/д."Жарык-Успенский-Агадырь", км 49+300 Шетский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4-очковой водопропускной трубы с укрепительными работами d=1,5м).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854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а/д."Жарык-Успенский-Агадырь", км 73+500 Шетский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4-очковой водопропускной трубы с укрепительными работами d=1,5м).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855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аварийного моста через р.Есень на а/д."Подъезд к п.Балыктыкуль", км 10+650 Нуринский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Укрепление конусов, восстановление шкафных стенок, установка переходных плит, укрепление промежуточных опор, расчистка русла, замена перильных ограждений.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856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а/д."Подъезд к с.Коксу" км 2 Абайский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Ликвидация паводковых разрушений (отсыпка обочин, укладка асфальта).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857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а/д."Подъезд к с.Путь Ильича" км 0-3 (выборочно 2 км) Абайский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3-х очковой (d=1,0м) водопропускной трубы и ликвидация паводковых разрушений (отсыпка проезжей части с естественным щебнем).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7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858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а/д."Жанаорталык-Айыртас" км 61 Жанааркинский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4-очковой водопропускной трубы с укрепительными работами d=1,5м).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859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а/д."Жанаорталык-Айыртас" км 86 Жанааркинский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4-очковой водопропускной трубы с укрепительными работами d=1,5м).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  <w:bookmarkEnd w:id="860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а/д."Подъезд к с.Кусак" км 5 Жанааркинский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4-очковой водопропускной трубы с укрепительными работами d=1,5м).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0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  <w:bookmarkEnd w:id="861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 к п.Волковское км 0-8 Бухар-Жырауский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5-ти очковой (d=1,0м) водопропускной трубы и ликвидация паводковых разрушений (отсыпка проезжей части и укладка асфальта).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1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  <w:bookmarkEnd w:id="862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а/д."Нуркен-Жанатуган", км 0+800 Каркаралинский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3-очковой водопропускной трубы с укрепительными работами d=1,5м).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  <w:bookmarkEnd w:id="863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а/д."Подъезд к п.Балыктыкуль", км 12-15 Нуринский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3-очковой водопропускной трубы с укрепительными работами в 5-ти местах (d=1,5м).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  <w:bookmarkEnd w:id="864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а/д."Крещеновка-Коллективное" км 5+200 Осакаровский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2-очковой водопропускной трубы с укрепительными работами d=1,5м).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  <w:bookmarkEnd w:id="865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а/д."Топан-Николаевка-Роднички", км 1+200 Осакаровский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2-очковой водопропускной трубы с укрепительными работами d=1,5м).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5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  <w:bookmarkEnd w:id="866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а/д."Подъезд к п.56-му разъезду", км 16-18 Шетский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3-х очковой (d=1,5м) водопропускной трубы и ликвидация паводковых разрушений (отсыпка проезжей части с естественным щебнем).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  <w:bookmarkEnd w:id="867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водопропускных труб на а/д."Нураталды-Акшоки", км 0+050 Шетский район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Карагандинской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4-очковой водопропускной трубы с укрепительными работами d=1,0м).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1 080 216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Костанайская область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bookmarkEnd w:id="868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мостового перехода на паводкоопасном участке автодороги М-36 "Гр РФ (на Екатерибург)-Алматы" 714-716 км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разработки проектно-сметной документации 2017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"КазАвтоЖол"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Разрабатывается ПСД. Срок получения госэкспертизы октябрь 2017 года.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bookmarkEnd w:id="869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653 км автодороги М-36 "Гр РФ (на Екатерибург)-Алматы" необходимо произвести устройство водопропускной трубы 3-х очковая 1,5х1,5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"КазАвтоЖол"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Данную работу планируется выполнить в рамках содержания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  <w:bookmarkEnd w:id="870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693 км автодороги М-36 "Гр РФ (на Екатерибург)-Алматы" необходимо произвести устройство водопропускной трубы 3-х очковая 1,5х1,5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"КазАвтоЖол"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Данную работу планируется выполнить в рамках содержания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871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687 км автодороги М-36 "Гр РФ (на Екатерибург)-Алматы" необходимо произвести устройство водопропускной трубы 3-х очковая 1,5х1,5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АО "НК "КазАвтоЖол"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Данную работу планируется выполнить в рамках содержания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3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  <w:bookmarkEnd w:id="872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водопропускных труб на автомобильных дорогах областного значения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Планируется произвести средний ремонт 17 водопропускных труб.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873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участка автомобильной дороги "Аркалык-Торгай" 110-135 км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2793300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паводковый период 2017 года зафиксировано 7 мест перелива. За 2015-2017 годы выделено 2 151 млн. тенге. Необходимо дополнительное финансирование 642,3 млн. тенге.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  <w:bookmarkEnd w:id="874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участка автомобильной дороги "Тарановское-Варваринка-граница области" 10-20 км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2017-2018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1583600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паводковый период 2017 года дорожное полотно (щебеночно-гравийное) значительно разрушилось. В 2016-2017 гг. выделено 485 млн. тенге. Для завершения требуется 1 098,6 млн. тенге.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  <w:bookmarkEnd w:id="875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участка автомобильной дороги "Аулиеколь-Диевка-Косагал-Акжол" 25,1-50,1 км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3180100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паводковый период 2017 года зафиксировано 5 мест перелива. За 2016-2017 годы выделено 106 млн. тенге. Необходимо дополнительное финансирование 3 074,1 млн. тенге.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  <w:bookmarkEnd w:id="876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участка автомобильной дороги "Узунколь-Сарыколь" 20,3-35,3 км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2017-2019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2293400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проект. В паводковый период 2017 года дорожное полотно (гравийное/ щебеночно-гравийное) значительно разрушилось. В 2017 году выделено 300 млн. тенге. Для завершения требуется 1 993,4 млн. тенге.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  <w:bookmarkEnd w:id="877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участка автомобильной дороги "Адаевка-Уркаш-Аралколь" 10-24,7 км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1537600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паводковый период 2017 года дорожное полотно значительно разрушилось. За 2015-2017 годы выделено 493 млн. тенге. Необходимо дополнительное финансирование 1 044 млн. тенге.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  <w:bookmarkEnd w:id="878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участка автомобильной дороги "Карасу – Большая Чураковка" 43-25 км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Костанайской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проект. В паводковый период 2017 года зафиксировано 6 мест перелива. Необходимо выделение средств в размере 1 744,9 млн. тенге.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13 972 800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Павлодарской области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  <w:bookmarkEnd w:id="879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автомобильных дорог районного значения Баянаульского района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Павлодарской области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123 800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Северо-Казахстанской области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5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  <w:bookmarkEnd w:id="880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водопропускной трубы на 37 км автомобильной дороги областного значения КТ-22 "Становое-Новомихайловка-Минкесер-автодорога "Сенжарка-Николаевка"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70343,1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  <w:bookmarkEnd w:id="881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водопропускной трубы на 8 км автомобильной дороги областного значения КТ-52 "Тимирязево-Аксуат-Мичурино"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21481,3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  <w:bookmarkEnd w:id="882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"Капитальный ремонт водопропускной трубы на 29 км автомобильной дороги областного значения КТ-29 "Покровка-Корнеевка-Горное"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8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  <w:bookmarkEnd w:id="883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водопропускной трубы на 37 км автомобильной дороги областного значения КТ-50 "Петропавловск граница города – Ташкентка –Барневка - Долматово"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9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bookmarkEnd w:id="884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водопропускной трубы на 134 км автомобильной дороги областного значения КСТ-62 "Еленовка-Арыкбалык – Чистополье - Есиль километр 17-209"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27614,4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0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885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моста на автодороге КСТ-62 "Еленовка-Арыкбалык-Чистополье-Есиль-Новоишимское-Петропавловск"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886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моста на автомобильной дороге КТМС-92 "Рузаевка - Чернозубовка"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  <w:bookmarkEnd w:id="887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понтонного моста в с.Соколовка Кызылжарского района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  <w:bookmarkEnd w:id="888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ж/б трубы на автомобильной дороге районного значения КТМС- 92 Рузаевка-Чернозубовка 1-ый км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8426,709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4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  <w:bookmarkEnd w:id="889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2-х ж/б водопропускных труб на автомобильной дороге районного значения КТМС-63 "Новоселовка-Шукырколь-Беспаловка" на участках Новоселовка-Шукырколь и Шукырколь-Беспаловка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10399,735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  <w:bookmarkEnd w:id="890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ж/б трубы на автомобильной дороге районного значения КТМС-95 "Ялты-Гаршино" подъезд к с.Гаршино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3384,654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  <w:bookmarkEnd w:id="891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водопропускного сооружения на автомобильной дороге КТМС-237 подъезд к с.Жарколь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7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  <w:bookmarkEnd w:id="892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водопропускной трубы на 121 км автомобильной дороги областного значения КСТ-62 "Еленовка-Арыкбалык – Чистополье - Есиль километр 17-209"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23653,8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8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  <w:bookmarkEnd w:id="893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водопропускной трубы на 131 км автомобильной дороги областного значения КСТ-62 "Еленовка-Арыкбалык-Чистополье-Есиль километр 17-209"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36132,9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894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водопропускной трубы на 21 км автомобильной дороги областного значения КТ-65 "Арыкбалык-Саумалколь км 0-27"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39998,7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  <w:bookmarkEnd w:id="895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водопропускной трубы на 7 км автомобильной дороги областного значения КТ-66 "Антоновка-Лавровка-Горное"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bookmarkEnd w:id="896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водопропускной трубы на 12 км автомобильной дороги областного значения КТ-66 "Антоновка-Лавровка-Горное"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29377,2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897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водопропускной трубы на 154 км автомобильной дороги областного значения КСТ-62 "Еленовка-Арыкбалык - Чистополье - Есиль"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3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  <w:bookmarkEnd w:id="898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водопропускной трубы на 207 км автомобильной дороги областного значения КСТ-62 "Еленовка-Арыкбалык – Чистополье - Есиль"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  <w:bookmarkEnd w:id="899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водопропускной трубы на 19 км автомобильной дороги областного значения КТ-65 "Арыкбалык-Саумалколь"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  <w:bookmarkEnd w:id="900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областного значения КТ-16 "Смирново-Полтавка-Ивановка-автодорога "Булаево-Советское"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105840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  <w:bookmarkEnd w:id="901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автомобильной дороги областного значения КТ-45 "Смирново-Трудовое-Токуши-республиканская автодорога М-51 "Челябинск-Новосибирск"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приемки объекта в эксплуатацию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  <w:bookmarkEnd w:id="902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строительство автомобильной дороги с мостовым переездом через р.Чаглинка возле с.Тендык Тайыншинского района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разработки ПСД и получения экспертизы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8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  <w:bookmarkEnd w:id="903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и строительство автомобильной дороги с мостовым переездом через р.Чаглинка возле с.Заречное Тайыншинского района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2018-2019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разработки ПСД и получения экспертизы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  <w:bookmarkEnd w:id="904"/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Ремонтно-восстановительные работы водопропускных сооружений на участках автодорог Северо-Казахстанской области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выполненных работ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 СКО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2018-2020 гг.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разработки ПСД и получения экспертизы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РБ, МБ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1 005 776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разделу "Мероприятия по развитию системы гидрометеорологического прогноза и защите транспортной инфраструктуры от вредного воздействия паводковых вод"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39 051 458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по Республике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151 742 109
</w:t>
            </w:r>
          </w:p>
        </w:tc>
        <w:tc>
          <w:tcPr>
            <w:tcW w:w="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25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</w:p>
    <w:bookmarkEnd w:id="905"/>
    <w:bookmarkStart w:name="z1326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Ответственные за реализацию мероприятий реализуемых за счет РБ являются соответствующие министерства.</w:t>
      </w:r>
    </w:p>
    <w:bookmarkEnd w:id="906"/>
    <w:bookmarkStart w:name="z1327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2. Ответственные за реализацию мероприятий реализуемых за счет МБ являются акиматы соответствующих регионов.</w:t>
      </w:r>
    </w:p>
    <w:bookmarkEnd w:id="907"/>
    <w:bookmarkStart w:name="z1328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3. Стоимость реализации мероприятий может изменяться в зависимости от результатов разработки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ТЭО, ПСД, заключений гос.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экспертиз, внесений изменений в ПРТ.</w:t>
      </w:r>
    </w:p>
    <w:bookmarkEnd w:id="90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