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25b2" w14:textId="7a42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ОТРАСЛЕВОЕ СОГЛАШЕНИЕ между Министерством здравоохранения Республики Казахстан, Казахстанским отраслевым профессиональным союзом работников здравоохранения и Национальной палатой здравоохранения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ОТРАСЛЕВОЕ СОГЛАШЕНИЕ.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ОТРАСЛЕВОЕ СОГЛАШЕНИЕ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 Министерством здравоохранения Республики Казахстан, Казахстанским отраслевым профессиональным союзом работников здравоохранения и Национальной палатой здравоохранения на 2017-2019 годы</w:t>
      </w:r>
    </w:p>
    <w:bookmarkEnd w:id="0"/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Полномочные представители сторон социального партнерства - Министерство здравоохранении Республики Казахстан (далее Министерство), Казахстанский отраслевой профессиональный союз работников здравоохранения (далее Профсоюз), Национальная палата здравоохранения, в дальнейшем именуемые Стороны, заключили настоящее отраслевое соглашение на 2017-2019 годы (далее Соглашение), устанавливающее содержание и обязательства Сторон по установлению условий труда, занятости и социальных гарантий для работников отрасли.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заключено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июня 2014 г. "О профессиональных союзах", другими нормативными правовыми актами Республики Казахстан, касающимися социально-экономических и трудовых прав и интересов работников здравоохранения и Генеральным Соглашением между Правительством Республики Казахстан, республиканскими объединениями работников и республиканскими объединениями работодателей на 2015-2017 годы.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Положения, вытекающие из настоящего Соглашения, являются обязательными для Сторон, служат основой и не могут быть исключены или уменьшены при заключении соглашений между филиалами Профсоюза, Национальной палаты здравоохранения, управлениями здравоохранения на местах и коллективных договоров в организациях здравоохранения.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Соглашение не ограничивает права работодателей в предоставлении дополнительных льгот и гарантий в части оплаты труда, режима работы, отдыха и иных мер социальной поддержки работников, определенных коллективными и трудовыми договорами.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Действие настоящего Соглашения распространяется на государственный орган в лице Министерства здравоохранения Республики Казахстан, работодателей и работников, и их представителей в лице Национальной палаты здравоохранения и Казахстанского отраслевого Профсоюза работников здравоохранения.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Профсоюз также представляет интересы работников, не являющихся членами отраслевого Профсоюза на основании их письменного заявления на тех же условиях, как и для членов профсоюза.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Положения соглашений, коллективных, трудовых договоров, актов работодателей, ухудшающие гарантии работников по сравнению с трудовым законодательством Республики Казахстан и настоящим Соглашением, признаются недействительными и не подлежат применению.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принятия в период действия настоящего Соглашения законодательных и других нормативных правовых актов, улучшающих условия, установленные настоящим Соглашением, их положения применяются к данным условиям.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реорганизации одной из Сторон Соглашения права и обязательства переходят к их правопреемнику (правопреемникам) и сохраняются до заключения нового Соглашения.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РАЗВИТИЕ ДИАЛОГА В ОТРАСЛИ И ОСНОВНЫЕ ПРИНЦИПЫ СИСТЕМЫ ОПЛАТЫ ТРУДА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области обеспечения эффективного управления в отрасли, совершенствования экономических отношений и оплаты труда Стороны принимают на себя следующие обязательства: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совместные действия по реализации Государственной программы развития здравоохранения "Денсаулық" на 2016-2019 годы, утвержденной Указом Президента Республики Казахстан от 15 января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2015 года № 176, созданию эффективной и доступной системы оказания медицинской помощи населению республики, а также продолжить работу по внедрению, в соответствии с Планом нации "100 конкретных шагов", обязательного медицинского страхования.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Содействовать развитию конкуренции в системе здравоохранения, совершенствованию тарифной политики по медицинским услугам, повышению качества медицинских услуг, обеспечению населения достоверной и объективной информацией по вопросам охраны здоровья.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Продолжить работу по дальнейшему совершенствованию системы образования, науки и внедрению инновационных технологий и трансферт передовых технологий медицинской помощи в систему здравоохранения.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Рассматривать на заседаниях коллегиальных органов Министерства и выборных органов Профсоюза, Национальной палаты здравоохранения программные и стратегические документы в системе здравоохранения и принимать действенные меры по их реализации.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сфере оплаты труда работников Стороны исходят из того, что: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оплата труда работников государственных учреждений и казенных предприятий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государственного бюджета, работников казенных предприятий" (далее Постановление № 1193).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оплаты труда работников государственного предприятия с правом хозяйственного ведения, система премирования и иного вознаграждения определяется коллективным договором указанных государственных предприятий в пределах установленного фонда оплаты труда;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установление размеров должностных окладов работников акционерных обществ, персональные надбавки к должностным окладам, определение размеров премий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от 13 мая 2003 г. "Об акционерных обществах".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Минимальный размер тарифной ставки (оклада) работников здравоохранения не может быть ниже минимального размера оплаты труда,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бюджете".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Доплаты работникам организаций здравоохранения независимо от их организационно-правовой формы, занятым на тяжелых работах, работах с вредными (особо вредными), опасными условиями труда, производятся в соответствии с Постановлением 1193.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врачей и среднего медицинского персонала организаций здравоохранения, независимо от типа организаций и места их расположения могут устанавливаться дежурства на дому. Время, затраченное на дежурство на дому, выполняемые в пределах нормы рабочего времени как в дневное, так и в ночное время учитывается как полчаса за каждый час дежурства. В случае вызова работника, выполняющего указанные дежурства, в организацию, на место происшествия на дом к больному время, затраченное на вызов оплачивается из расчета должностного оклада (ставки) специалиста за фактически отработанное время, с сохранением действующего порядка оплаты труда работников здравоохранения в праздничное и ночное время.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 целью реализации комплекса мер, обеспечивающих право работника на достойный труд и достойную заработную плату, стороны договорились: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сохранить за работниками государственных предприятий, изменивших организационно-правовую форму на "предприятие с правом хозяйственного ведения", а также переданных в доверительное управление и компаниях государственно-частного партнерства, право на предоставление основного оплачиваемого трудового отпуска продолжительностью не менее тридцати календарных дней с выплатой пособия на оздоровление в размере должностного оклада и установления минимальных значений должностных окладов и доплат, не ниже соответствующих должностных окладов и доплат гражданских служащих, в том числе надбавки за особые условия труда в соответствии с Постановлением 1193.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меры по обеспечению выплаты пособия на оздоровление в размере должностного оклада при предоставлении оплачиваемого ежегодного трудового отпуска санитаркам (санитарам), сестрам-хозяйкам, няням организаций здравоохранения, независимо от форм собственности.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производить единовременную компенсационную выплату в связи с выходом на заслуженный отдых при достижении пенсионного возраста. Размер единовременной компенсационной выплаты определить коллективным договором;</w:t>
      </w:r>
    </w:p>
    <w:bookmarkEnd w:id="27"/>
    <w:bookmarkStart w:name="z1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меры по обеспечению выплаты заработной платы работникам субъектов здравоохранения, в размере не ниже заработной платы,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1193, с установлением надбавок с 1 июня 2019 года к заработной плате, определенной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1193, отдельным категориям работников (врачам всех специальностей, среднему медицинскому персоналу и санитаркам) для доведения роста их заработной платы на 30% (без учета премий и иных стимулирующих выплат);</w:t>
      </w:r>
    </w:p>
    <w:bookmarkEnd w:id="28"/>
    <w:bookmarkStart w:name="z1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обязательное включение в региональные соглашения между сторонами социального партнерства, коллективные договоры и положений об оплате труда субъектов здравоохранения, подпункта 4) настоящего пункта Отраслевого соглашения.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Дополнительном соглашением Министра здравоохранения РК, Председателя Национальной палаты здравоохранения и Председателя Казахстанского отраслевого Профсоюза работников здравоохранения от 20.05.2019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наличии финансовых возможностей предусмотреть обеспечение выплаты пособия на оздоровление в размере не менее должностного оклада всем работникам акционерных обществ со 100% долей участия государства.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Принимать меры по совершенствованию системы дополнительного (стимулирующего) компонента подушевого норматива (СКПН) и расширению перечня специалистов, участвующих в повышении качества и доступности амбулаторно-поликлинической помощи и имеющих право на доплаты за свой труд.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Обеспечить контроль за реализацией государственных гарантий в сфере оплаты труда работников отрасли, полнотой и своевременностью выплаты заработной платы.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здравоохранения обязуется: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целях защиты прав и интересов работников их участия в решении трудовых и социально-экономических вопросов, рекомендовать управлениям здравоохранения на местах включать представителей Профсоюза в наблюдательные советы (вне конкурсных процедур), создаваемые в соответствии с Приказом Министра национальной экономики Республики Казахстан от 20 февраля 2015 года № 113.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Включать представителей Профсоюза повсеместно в составы коллегиальных органов и привлекать их к участию в работе комиссий и групп по подготовке и рассмотрению проектов нормативных правовых актов в сфере здравоохранения, касающихся социальных и трудовых отношений, а также в качестве наблюдателей к участию в работе комиссий территориальных управлений здравоохранения по проведению процедуры выбора поставщика услуг по оказанию гарантированного объема бесплатной медицинской помощи и возмещению затрат на ее оказание.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Профсоюз и Национальная палата здравоохранения обязуются: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эффективную защиту социально-экономических и трудовых прав и интересов членов Профсоюза работников отрасли.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работе комиссий, рабочих групп по подготовке и рассмотрению проектов нормативных правовых актов, связанных с трудовыми отношениями и социально-экономическими вопросами.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Продолжить информационно-разъяснительную работу среди членов Профсоюза по внедрению обязательного медицинского страхования.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участие в реализации пяти ключевых инициатив Министерства здравоохранения в рамках выполнения задач, поставленных перед системой здравоохранения в Послании Президента страны.</w:t>
      </w:r>
    </w:p>
    <w:bookmarkEnd w:id="40"/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ТРУДОВЫЕ ОТНОШЕНИЯ И СОДЕЙСТВИЕ ЗАНЯТОСТИ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Стороны в пределах своих полномочий принимают на себя следующие обязательства: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действенный контроль за соблюдением норм трудового законодательства Республики Казахстан, Генерального Соглашения между Правительством Республики Казахстан, республиканскими объединениями работников и республиканскими объединениями работодателей на 2015-2017 годы, настоящего Соглашения при заключении трудовых договоров с работниками в организациях здравоохранения.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мониторинг социальной напряженности и рисков возникновения трудовых конфликтов, результаты мониторинга рассматривать на заседаниях отраслевой комиссии.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комплексный подход к решению вопросов реализации кадровой политики в здравоохранении, повышения престижности профессии медицинского работника, эффективной защиты их социальноөтрудовых прав и интересов.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целях оперативного досудебного рассмотрения и разрешения индивидуальных и коллективных трудовых споров создавать в организациях здравоохранения согласительные и примирительные комиссии на паритетных началах из равного числа представителей Профсоюза и работодателей.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Обеспечить повышение квалификационного уровня и профессиональных навыков работников отрасли в пределах норм учебных часов в соответствии с заявленной категорией и оплату процедуры получения категории за счет средств государственного бюджета или работодателя не менее 1 раза в пять лет с сохранением места работы, средней заработной платы, с оплатой командировочных расходов в размерах предусмотренных законодательством Республики Казахстан и условиями договора обучения в соответствии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прохождение профессиональной переподготовки и повышение квалификации для женщин, вышедших из отпуска по уходу за ребенком в течение первого года работы.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Обеспечить участие представителей Профсоюза в работе аттестационных комиссий по определению квалификационного уровня и профессиональных знаний работников отрасли.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Не допускать расторжения трудового договора с работниками до достижения пенсионного возраста, которым осталось менее двух лет по основаниям, предусмотренным подпунктами 2 и 4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без наличия положительного решения комиссии, созданной из равного числа представителей от работодателя и Профсоюза.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Предоставлять работникам, обучающимся в организациях образования учебные отпуска для подготовки и сдачи зачетов и экзаменов, выполнения лабораторных работ, подготовки и защиты дипломной работы (проекта), для прохождения программ подготовки военно-обученного резерва. Размер оплаты учебного отпуска определить коллективным договором и договором обучения.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Разработать мероприятия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2015г. № 285-V "О государственной молодежной политике", в том числе, развитие и укрепление преемственности поколений, наставничества, сохранение и укрепление здоровья молодежи, формирование здорового образа жизни, создание условий для занятий физической культурой и спортом, организацию и проведение студенческих форумов.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целях создания условий для трудоустройства и занятости среди молодежи Стороны обязуются: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заключение трудового договора на определенный срок с молодыми специалистами, впервые поступившими на работу сроком на два года, кроме случаев, установленных подпунктами 3), 4), 5),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Казахстан;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приеме на работу лиц, не достигнувших возраста восемнадцати лет, а также лиц, освоивших образовательные учебные программы в организациях технического и профессионального, послесреднего, высшего и послевузовского образования, впервые поступающих на работу по полученной специальности, но не позднее одного года со дня их окончания, не устанавливать им испытательный срок.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и Национальная палата здравоохранения обязуются: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акты работодателей, касающиеся социальных-экономических и трудовых прав работников, с учетом мотивированного мнения представителей Профсоюза, в том числе: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обеспечения занятости, подготовки, переподготовки и трудоустройства высвобождаемых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гарантиях и льготах работникам, проходящим подготовку, переподготовку, повышения квалификации, а также работникам, совмещающим работу с обучением;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правила трудового распорядка;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график отпусков;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график сменности;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ввод режима неполного рабочего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расторжение трудового договора по основаниям, предусмотренным следующими подпунктами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подпункт 2) (сокращение численности или штата работников);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подпункт 3) (снижение объема производства, повлекшее ухудшение экономического состояния работодателя);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подпункт 7) (отрицательный результат работы в период испытательного срока)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подпункт 8) (отсутствие работника на работе без уважительной причины в течении 3-х и более часов подряд за один рабочий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подпункт 16 (повторное неисполнение без уважительных причин трудовых обязанностей работников, имеющих дисциплинарное взыскание);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системе оплаты труда работников.</w:t>
      </w:r>
    </w:p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меры по недопущению необоснованного сокращения численности работников, занятых в организациях здравоохранения.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производственной необходимости сокращения численности или штата работников проводить обязательные взаимные консультации с представителями Профсоюза и разрабатывать мероприятия по поддержке занятости, социальной защищенности работников.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изменениями, внесенными дополнительном соглашением Министра здравоохранения РК, Председателя Национальной палаты здравоохранения и Председателя Казахстанского отраслевого Профсоюза работников здравоохранения от 20.05.2019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Профсоюз обязуется: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общественный контроль за соблюдением трудовых прав и интересов работников отрасли, в том числе, обоснованностью сокращения рабочих мест, соблюдением правовых гарантий и компенсаций работникам при смене собственника, изменении подведомственной принадлежности или реорганизации предприятия в порядке, предусмотренном действующим законодательством Республики Казахстан.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 Оказывать содействие в рассмотрении индивидуальных и коллективных трудовых споров в досудебном порядке.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бесплатную юридическую и консультативную помощь членам Профсоюза и содействие в их правовой защите.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выработке и реализации комплекса мер по сохранению и развитию интеллектуального потенциала здравоохранения с учҰтом внедрения инновационных технологий, развитию и укреплению преемственности поколений, повышению престижа профессии медицинского и фармацевтического работника.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Активизировать работу постоянно действующих комиссий по работе с молодежью при Центральном Совете и филиалах Профсоюза.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заключении Областных соглашений и коллективных договоров предусмотреть содержание в них специальных разделов по защите социально-экономических и трудовых прав молодых специалистов и обучающейся молодежи.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выплату учрежденных Профсоюзом (на конкурсной основе) стипендий для студентов организаций высшего и среднего медицинского образования, премирование врачей и медицинских сестер, занявших призовые места в республиканских и областных конкурсах профессионального мастерства.</w:t>
      </w:r>
    </w:p>
    <w:bookmarkEnd w:id="67"/>
    <w:bookmarkStart w:name="z8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ОХРАНА ТРУДА И ЗДОРОВЬЯ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Стороны обязуются: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право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гарантированное право на дополнительный оплачиваемый ежегодный трудовой отпуск и сокращенную продолжительность рабочего времени работникам, занятым на работах с вредными и опасными условиями труда в соответствии со "Списком производств, цехов, профессий и должностей, перечня тяжелых работ, работ с вредными (особо вредными), и (или) опасными условиями труда, работа в которых дает право на сокращенную продолжительность рабочего времени и на дополнительный оплачиваемый ежегодный трудовой отпуск", утвержденным приказом Министерства здравоохранения и социального развития Республики Казахстан от 28 декабря 2015 года № 1053.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Совершенствовать систему обучения по разъяснению основ трудового законодательства и вопросам безопасности и охраны труда, с внедрением обучающих тренингов по развитию навыков умения вести переговоры и достижению консенсуса в трудовых конфликтах, регулярного проведения инструктажей и проверки знаний руководителей и персонала подведомственных организаций, а также членов Производственного совета и представителей Профсоюза, занимающихся вопросами безопасности и охраны труда согласно Приказа Министра здравоохранения и социального развития Республики Казахстан от 25 декабря 2015 года № 1019 "Об утверждении правил и сроков проведения обучения, инструктирования и проверок знаний по вопросам безопасности и охраны труда работников", изучать и распространять положительный опыт работы.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меры по финансированию в полном объеме мероприятий по безопасности и охране труда, в том числе по обеспечению работников специальной одеждой, специальной обувью и другими средствами индивидуальной защиты согласно Приказа Министра здравоохранения и социального развития Республики Казахстан от 28 декабря 2015 года № 1054 "Об утверждении правил выдачи работникам молока или равноценных пищевых продуктов, лечебно-профилактического питания, специальной одежды и других средств индивидуальной защиты, обеспечения их средствами коллективной защиты, санитарно-бытовыми помещениями и устройствами за счет средств работодателя".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Принять меры по профилактике производственного травматизма, в том числе, страхованию работников от несчастных случаев, своевременному расследованию несчастных случаев на производстве в соответствии с действующим законодательством.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Проводить совместную работу по профилактике социально-значимых заболеваний, в том числе заболеваний, вызванных вирусом иммунодефицита человека (ВИЧ), гепатитов В и С, туберкулеза. Принимать меры по продвижению Рекомендации Международной организации труда о ВИЧ/СПИД и сфере труда.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Провести консультации по разработке и введению в отрасли новой стратегии безопасности и охраны труда, направленной на концептуальное изменение и внедрение системы управления профессиональными рисками и комплексных методов управления охраной труда, включающей переход от компенсационной, затратной модели управления охраной труда к современной системе управления профессиональными рисками.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Принять меры по возмещению медицинским работникам городов и сел транспортных расходов, связанных с разъездным характером работ.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Добиваться полного возмещения медицинским работникам, проживающим и работающим в сельской местности, расходов за топливо и коммунальные услуги.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Обеспечить перечисление обязательных профессиональных пенсионных взносов работникам отрасли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1562 от 31 декабря 2013 года "Об утверждении перечня производств, работ, профессий работников, занятых на тяжелых работах, работах с вредными (особо вредными) и (или) опасными условиями труда, в пользу которых вкладчиками обязательных профессиональных пенсионных взносов за счет собственных средств осуществляются обязательные пенсионные взносы".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Способствовать внедрению страхования работников от несчастных случаев при исполнении ими трудовых (служебных) обязанностей согласно Закона РК от 7 февраля 2005 года № 30 "Об обязательном страховании работника от несчастных случаев при исполнении им трудовых (служебных) обязанностей" и профессиональной ответственности за причинение ущерба здоровью при отсутствии небрежного или халатного отношения со стороны медицинского работника.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Обеспечить обследование медицинских работников отрасли из групп риска на вирусные гепатиты В и С за счет средств работодателя, а также при разработке Государственного регистра профессиональных заболеваний, рассмотреть вопрос о включении в него указанных заболеваний.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рамках гарантированного объема медицинской помощи обеспечить прохождение скрининговых обследований работниками отрасли.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заседаниях отраслевой и областных комиссий по социальному партнерству рассматривать вопросы состояния охраны и безопасности труда, производственного травматизма и профессиональной заболеваемости и принимать меры по результатам рассмотрения.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Министерство и Национальная палата здравоохранения обязуются: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причинении вреда жизни и (или) здоровью работника в связи с исполнением им трудовых обязанностей, а также при исполнении общественных работ обеспечить возмещение вреда работодателем в объеме, предусмотренном гражданским законодательством Республики Казахстан.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формировании республиканского бюджета учитывать финансирование мероприятий по безопасности и охране труда, в том числе расходы на приобретение спецодежды работникам, бесперебойное обеспечение спецпитанием, согласно списку и норм, установленных уполномоченным органом по труду, ежегодное проведение обязательных медицинских осмотров работников отрасли за счет средств работодателя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а также рекомендовать акиматам областей, городов Астаны и Алматы финансировать указанные расходы из средств местного бюджета.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Профсоюз обязуется: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разъяснительную работу с работниками по выполнению ими обязанностей в области охраны труда и повышению правовой культуры по охране труда, снижению производственного травматизма и профессиональной заболеваемости.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эффективный общественный контроль за соблюдением трудового законодательства, созданием в организациях здравоохранения безопасных условий труда, своевременным и полным возмещением вреда, причиненного работнику при выполнении им трудовых обязанностей в соответствии с действующим законодательством.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Поддерживать эффективную работу Производственных советов по безопасности и охране труда в организациях в рамках совместных действий по обеспечению требований законодательства в области безопасности и охраны труда, предупреждению производственного травматизма и профессиональных заболеваний.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Предоставлять правовую и материальную помощь членам Профсоюза, пострадавшим на производстве и семьям погибших.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работу по пропаганде здорового образа жизни, содействовать обеспечению членов профсоюза, нуждающихся в оздоровлении по медицинским показаниям, льготными путевками на санаторно-курортное лечение, а также оздоровление их детей.</w:t>
      </w:r>
    </w:p>
    <w:bookmarkEnd w:id="92"/>
    <w:bookmarkStart w:name="z10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ГАРАНТИИ ДЕЯТЕЛЬНОСТИ ПРОФСОЮЗА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Стороны обязуются: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меры по недопущению ограничений гарантированных законом социальных, трудовых и иных прав и свобод работников, принуждения, увольнения или иной формы воздействия в отношении любого работника в связи с его членством в Профсоюзе или участием в профсоюзной деятельности.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меры по соблюдению законодательно установленных прав и гарантий деятельности Профсоюза и его организационных структур в отрасли.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организациях отрасли для обеспечения деятельности первичных организаций Профсоюза предоставлять в безвозмездное пользование помещение, мебель, средства связи и другие средства оргтехники, а также предоставить возможность размещения информации в доступных для работников местах.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препятствовать представителям выборных профсоюзных органов в посещении организаций, где работают члены Профсоюза, для реализации уставных задач и предоставленных законодательством прав.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Предоставлять профсоюзным органам по их запросам информацию, сведения и разъяснения по вопросам условий труда, заработной платы, жилищно-бытового обслуживания, работы предприятий общественного питания, условий проживания работников и другим социально-экономическим вопросам.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Принимать необходимые меры по недопущению вмешательства представителей работодателя в деятельность профсоюзных организаций и их органов, а также воспрепятствованию их деятельности.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Увольнение по инициативе работодателя членов выборных профсоюзных органов, не освобожденных от основной работы, а также наложение на них дисциплинарных взысканий проводить только с учетом мотивированного мнения профсоюзного органа, членами которого они являются.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Увольнение по инициативе работодателя не освобожденных от основной работы руководителей (председателей) профсоюзного органа, а также наложение на них дисциплинарных взысканий проводить только с учетом мотивированного мнения вышестоящего профсоюзного органа, кроме случаев ликвидации юридического лица либо прекращения деятельности работодателя.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Предоставлять членам профсоюза право на свободное проведение собраний в рабочее время, с периодичностью, определҰнной уставом Профсоюза.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Предоставлять не освобожденным профсоюзным работникам, в том числе техническим инспекторам по охране труда для выполнения общественных обязанностей в интересах коллектива время с сохранением средней заработной платы. Конкретная продолжительность этого времени устанавливается коллективным договором.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Члены профсоюзных органов для выполнения общественных обязанностей в интересах своих членов на время профсоюзной учебы, участия в качестве делегатов на съездах (конференциях), созываемых Профсоюзом, а также в работе его выборных органов освобождаются от основной работы с сохранением средней заработной платы.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 наличии письменных заявлений работников, являющихся членам Профсоюза, раз в месяц, не позже первой декады следующего месяца, работодатели перечисляют на счет соответствующего филиала на местах, в полном объеме членские профсоюзные взносы из всех видов заработной платы.</w:t>
      </w:r>
    </w:p>
    <w:bookmarkEnd w:id="106"/>
    <w:bookmarkStart w:name="z12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РАЗВИТИЕ СОЦИАЛЬНОГО ПАРТНЕРСТВА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Стороны обязуются: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дальнейшее развитие и совершенствование принципов социального партнерства на всех уровнях органов и организаций отрасли, повышение эффективности заключаемых соглашений и коллективных договоров;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Освещать в средствах массовой информации, в том числе в отраслевых и профсоюзных печатных изданиях, на официальных сайтах Сторон результаты выполнения условий настоящего Соглашения;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Направлять друг другу полную и своевременную информацию о перспективных планах и направлениях деятельности, затрагивающих трудовые, социально-экономические и профессиональные интересы работников;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Оказывать организационную и методическую помощь организациям здравоохранения по заключению соглашений и коллективных договоров;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контроль за реализацией принятых сторонами обязательств. Ход выполнения отраслевого Соглашения регулярно рассматривать на заседаниях отраслевой комиссии;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рамках социального партнерства разработать мероприятия по предупреждению и предотвращению социально-трудовых конфликтов и забастовок;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Рассмотреть вопросы: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порядке формирования, компетенции и деятельности группы наблюдателей для участия в разработке и принятии соглашений, коллективных договоров;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порядке формирования и деятельности Совета по безопасности и охране труда;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порядке формирования и деятельности координационного центра по развитию кадрового потенциала и квалификации;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порядке формирования и деятельности Совета по вопросам предупреждения и разрешения коллективных трудовых споров;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порядке утверждения отраслевой рамки квалификации.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переговоров по внесению изменений и дополнений в настоящее Соглашение осуществляется отраслевой комиссией по социальному партнерству и регулированию социальных и трудовых отношений.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отраслевой комиссии определяется Сторонами самостоятельно на паритетных началах из равного числа представителей Сторон.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комиссии, порядок еҰ работы утверждаются на заседании отраслевой комиссии.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внесении изменений и дополнений в Соглашение Сторона, инициирующая внесение изменений или дополнений направляет другим Сторонам письменное уведомление о начале ведения переговоров.</w:t>
      </w:r>
    </w:p>
    <w:bookmarkEnd w:id="124"/>
    <w:bookmarkStart w:name="z13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ДЕЙСТВИЕ СОГЛАШЕНИЯ И КОНТРОЛЬ ЗА ЕГО РЕАЛИЗАЦИЕЙ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Стороны договорились о нижеследующем: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Стороны в течение тридцати календарных дней после подписания Соглашения официально публикуют его и доводят до сведения руководителей органов и организаций здравоохранения, структурных подразделений Профсоюза, Национальной палаты здравоохранения и в месячный срок разрабатывают мероприятия по реализации принятых обязательств. Каждая Сторона, подписавшая Соглашение признает свою ответственность в пределах своих полномочий и обязуется сотрудничать в разрешении возникающих проблем.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Ни одна из Сторон не может в течение установленного срока действия Соглашения в одностороннем порядке изменить или прекратить выполнение принятых на себя обязательств. Изменения и дополнения в него вносятся по взаимной договоренности сторон.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за выполнением принятых обязательств осуществляется сторонами Соглашения и их представителями, а также отраслевой комиссией по социальному партнерству и регулированию социальных и трудовых отношений. Для проведения контроля Стороны Соглашения ежегодно предоставляют друг другу полную и достоверную информацию о ходе его выполнения.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невыполнении Соглашения заинтересованные лица письменно информируют отраслевую комиссию или непосредственно руководителей, подписавших Соглашение. Стороны проводят обсуждение представленной информации и принимают соответствующие решения.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Настоящее Соглашение вступает в силу с момента его подписания и действует до принятия нового соглашения, но не позднее февраля 2020 года.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Астане 18 апреля 2017 года в 8 экземплярах на государственном и русском языках. У каждого из участников подписания находится по одному экземпляру Соглашения.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Настоящее отраслевое Соглашение подписали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1325"/>
        <w:gridCol w:w="9650"/>
      </w:tblGrid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 Республики Казахстан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Биртанов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Национальной палаты здравоохранения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Есимов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Казахстанского отраслевого Профсоюза работников здравоохранения</w:t>
            </w:r>
          </w:p>
          <w:bookmarkEnd w:id="136"/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bookmarkEnd w:id="137"/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Бутина</w:t>
            </w:r>
          </w:p>
          <w:bookmarkEnd w:id="1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Зарегистрировано Министерством труда и социальной защиты населения Республики Казахстан</w:t>
            </w:r>
          </w:p>
          <w:bookmarkEnd w:id="139"/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апреля 2017 г.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