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d7cf" w14:textId="1bed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СОЦИАЛЬНОМ ПАРТНЕРСТВЕ между ГУ "Управление образования города Астаны" и ОО "Профессиональный союз работников образования города Астаны" на 2023-2025 годы</w:t>
      </w:r>
    </w:p>
    <w:p>
      <w:pPr>
        <w:spacing w:after="0"/>
        <w:ind w:left="0"/>
        <w:jc w:val="both"/>
      </w:pPr>
      <w:r>
        <w:rPr>
          <w:rFonts w:ascii="Times New Roman"/>
          <w:b w:val="false"/>
          <w:i w:val="false"/>
          <w:color w:val="000000"/>
          <w:sz w:val="28"/>
        </w:rPr>
        <w:t>Соглашение от 22 декабря 2022 года № 287</w:t>
      </w:r>
    </w:p>
    <w:p>
      <w:pPr>
        <w:spacing w:after="0"/>
        <w:ind w:left="0"/>
        <w:jc w:val="left"/>
      </w:pPr>
      <w:bookmarkStart w:name="z3" w:id="0"/>
      <w:r>
        <w:rPr>
          <w:rFonts w:ascii="Times New Roman"/>
          <w:b/>
          <w:i w:val="false"/>
          <w:color w:val="000000"/>
        </w:rPr>
        <w:t xml:space="preserve"> Оглавление:</w:t>
      </w:r>
    </w:p>
    <w:bookmarkEnd w:id="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Трудовые отношения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3.Профессиональная подготовка, переподготовка и повышение квалификации работников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Высвобождение работников и содействие их трудоустройству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Рабочее время и время отдыха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Оплата и нормирование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7.Гарантии и компенсации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Охрана труда и здоровья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Гарантии деятельности профсоюза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Обязательства Профсоюза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Управление организациями образования, повышение эффективности социального партнерства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Контроль за исполнением Соглашения. Ответственность сторон</w:t>
      </w:r>
    </w:p>
    <w:bookmarkStart w:name="z1501" w:id="1"/>
    <w:p>
      <w:pPr>
        <w:spacing w:after="0"/>
        <w:ind w:left="0"/>
        <w:jc w:val="left"/>
      </w:pPr>
      <w:r>
        <w:rPr>
          <w:rFonts w:ascii="Times New Roman"/>
          <w:b/>
          <w:i w:val="false"/>
          <w:color w:val="000000"/>
        </w:rPr>
        <w:t xml:space="preserve"> Перечень приложений</w:t>
      </w:r>
    </w:p>
    <w:bookmarkEnd w:id="1"/>
    <w:bookmarkStart w:name="z1502" w:id="2"/>
    <w:p>
      <w:pPr>
        <w:spacing w:after="0"/>
        <w:ind w:left="0"/>
        <w:jc w:val="both"/>
      </w:pPr>
      <w:r>
        <w:rPr>
          <w:rFonts w:ascii="Times New Roman"/>
          <w:b w:val="false"/>
          <w:i w:val="false"/>
          <w:color w:val="000000"/>
          <w:sz w:val="28"/>
        </w:rPr>
        <w:t>
      1</w:t>
      </w:r>
      <w:r>
        <w:rPr>
          <w:rFonts w:ascii="Times New Roman"/>
          <w:b w:val="false"/>
          <w:i w:val="false"/>
          <w:color w:val="000000"/>
          <w:sz w:val="28"/>
        </w:rPr>
        <w:t>. Приложение №1: Перечень должностей педагогов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Приложение №2: Порядок учета согласования и мотивированного мнения выборных профсоюзных органов при принятии актов работодателя и расторжении трудового договора по инициативеработодателя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Приложение №3: Макет договора о полной материальной ответственности работника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Правила внутреннего трудового распорядка государственных организаций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Приложение № 5: Продолжительность ежегодного оплачиваемого трудового отпуска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Приложение № 6: Перечень работников, имеющих право на доплату, дополнительный ежегодный оплачиваемый трудовой отпуск за работу во вредных, опасных, тяжелых условиях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Приложение № 7: Типовое положение о системе оплаты труда работников государственных коммунальных предприятий на праве хозяйственного ведения в области образования города Астаны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Приложение № 8: Правила выплаты премий, оказания материальной помощи и установления надбавок к должностным окладам работников государственных организаций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Приложение № 9: Перечень профессий и должностей работников по бесплатному обеспечению специальной одеждой, обувью и другими средствами индивидуальной защиты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Приложение № 10: Нормы бесплатной выдачи работникам смывающих и обезвреживающих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Приложение № 11: Перечень работ и профессий, дающих право на получение бесплатно мыла, смывающих и обезвреживающих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Приложение № 12: Соглашение по охране труда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Приложение № 13: Положение о согласительной комиссии по разрешениюиндивидуальных трудовых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СОГЛАШЕНИЕ О СОЦИАЛЬНОМ ПАРТНЕРСТВЕ</w:t>
      </w:r>
      <w:r>
        <w:br/>
      </w:r>
      <w:r>
        <w:rPr>
          <w:rFonts w:ascii="Times New Roman"/>
          <w:b/>
          <w:i w:val="false"/>
          <w:color w:val="000000"/>
        </w:rPr>
        <w:t>между ГУ "Управление образования города Астаны"</w:t>
      </w:r>
      <w:r>
        <w:br/>
      </w:r>
      <w:r>
        <w:rPr>
          <w:rFonts w:ascii="Times New Roman"/>
          <w:b/>
          <w:i w:val="false"/>
          <w:color w:val="000000"/>
        </w:rPr>
        <w:t>и ОО "Профессиональный союз работников образования города Астаны"</w:t>
      </w:r>
      <w:r>
        <w:br/>
      </w:r>
      <w:r>
        <w:rPr>
          <w:rFonts w:ascii="Times New Roman"/>
          <w:b/>
          <w:i w:val="false"/>
          <w:color w:val="000000"/>
        </w:rPr>
        <w:t>на 2023-2025 годы</w:t>
      </w:r>
    </w:p>
    <w:bookmarkEnd w:id="3"/>
    <w:bookmarkStart w:name="z31" w:id="4"/>
    <w:p>
      <w:pPr>
        <w:spacing w:after="0"/>
        <w:ind w:left="0"/>
        <w:jc w:val="both"/>
      </w:pPr>
      <w:r>
        <w:rPr>
          <w:rFonts w:ascii="Times New Roman"/>
          <w:b w:val="false"/>
          <w:i w:val="false"/>
          <w:color w:val="000000"/>
          <w:sz w:val="28"/>
        </w:rPr>
        <w:t>
      г. Астана                                                 "22" декабря 2022 г.</w:t>
      </w:r>
    </w:p>
    <w:bookmarkEnd w:id="4"/>
    <w:bookmarkStart w:name="z32" w:id="5"/>
    <w:p>
      <w:pPr>
        <w:spacing w:after="0"/>
        <w:ind w:left="0"/>
        <w:jc w:val="left"/>
      </w:pPr>
      <w:r>
        <w:rPr>
          <w:rFonts w:ascii="Times New Roman"/>
          <w:b/>
          <w:i w:val="false"/>
          <w:color w:val="000000"/>
        </w:rPr>
        <w:t xml:space="preserve"> 1. Общие положения</w:t>
      </w:r>
    </w:p>
    <w:bookmarkEnd w:id="5"/>
    <w:bookmarkStart w:name="z33" w:id="6"/>
    <w:p>
      <w:pPr>
        <w:spacing w:after="0"/>
        <w:ind w:left="0"/>
        <w:jc w:val="both"/>
      </w:pPr>
      <w:r>
        <w:rPr>
          <w:rFonts w:ascii="Times New Roman"/>
          <w:b w:val="false"/>
          <w:i w:val="false"/>
          <w:color w:val="000000"/>
          <w:sz w:val="28"/>
        </w:rPr>
        <w:t xml:space="preserve">
      1.1. Настоящее Соглашение о социальном партнерстве (далее - </w:t>
      </w:r>
      <w:r>
        <w:rPr>
          <w:rFonts w:ascii="Times New Roman"/>
          <w:b/>
          <w:i w:val="false"/>
          <w:color w:val="000000"/>
          <w:sz w:val="28"/>
        </w:rPr>
        <w:t>Соглашение</w:t>
      </w:r>
      <w:r>
        <w:rPr>
          <w:rFonts w:ascii="Times New Roman"/>
          <w:b w:val="false"/>
          <w:i w:val="false"/>
          <w:color w:val="000000"/>
          <w:sz w:val="28"/>
        </w:rPr>
        <w:t xml:space="preserve">) заключено между ГУ "Управление образования города Астаны" (далее - </w:t>
      </w:r>
      <w:r>
        <w:rPr>
          <w:rFonts w:ascii="Times New Roman"/>
          <w:b/>
          <w:i w:val="false"/>
          <w:color w:val="000000"/>
          <w:sz w:val="28"/>
        </w:rPr>
        <w:t>Управление</w:t>
      </w:r>
      <w:r>
        <w:rPr>
          <w:rFonts w:ascii="Times New Roman"/>
          <w:b w:val="false"/>
          <w:i w:val="false"/>
          <w:color w:val="000000"/>
          <w:sz w:val="28"/>
        </w:rPr>
        <w:t xml:space="preserve">) и ОО "Профессиональный союз работников образования города Астаны" (далее - </w:t>
      </w:r>
      <w:r>
        <w:rPr>
          <w:rFonts w:ascii="Times New Roman"/>
          <w:b/>
          <w:i w:val="false"/>
          <w:color w:val="000000"/>
          <w:sz w:val="28"/>
        </w:rPr>
        <w:t>Профсоюз</w:t>
      </w:r>
      <w:r>
        <w:rPr>
          <w:rFonts w:ascii="Times New Roman"/>
          <w:b w:val="false"/>
          <w:i w:val="false"/>
          <w:color w:val="000000"/>
          <w:sz w:val="28"/>
        </w:rPr>
        <w:t xml:space="preserve">), совместно именуемые </w:t>
      </w:r>
      <w:r>
        <w:rPr>
          <w:rFonts w:ascii="Times New Roman"/>
          <w:b/>
          <w:i w:val="false"/>
          <w:color w:val="000000"/>
          <w:sz w:val="28"/>
        </w:rPr>
        <w:t>Стороны</w:t>
      </w:r>
      <w:r>
        <w:rPr>
          <w:rFonts w:ascii="Times New Roman"/>
          <w:b w:val="false"/>
          <w:i w:val="false"/>
          <w:color w:val="000000"/>
          <w:sz w:val="28"/>
        </w:rPr>
        <w:t xml:space="preserve">, регулирует трудовые и социально-экономические отношения во всех организациях образования, имеющие первичные организации Профсоюза (далее - </w:t>
      </w:r>
      <w:r>
        <w:rPr>
          <w:rFonts w:ascii="Times New Roman"/>
          <w:b/>
          <w:i w:val="false"/>
          <w:color w:val="000000"/>
          <w:sz w:val="28"/>
        </w:rPr>
        <w:t>Профком</w:t>
      </w:r>
      <w:r>
        <w:rPr>
          <w:rFonts w:ascii="Times New Roman"/>
          <w:b w:val="false"/>
          <w:i w:val="false"/>
          <w:color w:val="000000"/>
          <w:sz w:val="28"/>
        </w:rPr>
        <w:t>), для которых Управление является уполномоченным государственным органом.</w:t>
      </w:r>
    </w:p>
    <w:bookmarkEnd w:id="6"/>
    <w:bookmarkStart w:name="z34" w:id="7"/>
    <w:p>
      <w:pPr>
        <w:spacing w:after="0"/>
        <w:ind w:left="0"/>
        <w:jc w:val="both"/>
      </w:pPr>
      <w:r>
        <w:rPr>
          <w:rFonts w:ascii="Times New Roman"/>
          <w:b w:val="false"/>
          <w:i w:val="false"/>
          <w:color w:val="000000"/>
          <w:sz w:val="28"/>
        </w:rPr>
        <w:t xml:space="preserve">
      1.2. Настоящее Соглашение основывается на нормах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(далее - ТКРК),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статусе педагога</w:t>
      </w:r>
      <w:r>
        <w:rPr>
          <w:rFonts w:ascii="Times New Roman"/>
          <w:b w:val="false"/>
          <w:i w:val="false"/>
          <w:color w:val="000000"/>
          <w:sz w:val="28"/>
        </w:rPr>
        <w:t>", "</w:t>
      </w:r>
      <w:r>
        <w:rPr>
          <w:rFonts w:ascii="Times New Roman"/>
          <w:b w:val="false"/>
          <w:i w:val="false"/>
          <w:color w:val="000000"/>
          <w:sz w:val="28"/>
        </w:rPr>
        <w:t>О профессиональных союзах</w:t>
      </w:r>
      <w:r>
        <w:rPr>
          <w:rFonts w:ascii="Times New Roman"/>
          <w:b w:val="false"/>
          <w:i w:val="false"/>
          <w:color w:val="000000"/>
          <w:sz w:val="28"/>
        </w:rPr>
        <w:t xml:space="preserve">", задачах, изложенных в Посланиях Президента Республики Казахстан, положениях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октября 2021 года № 726 "Об утверждении национального проекта "Качественное образование "Образованная нация"", приказа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Генерального соглашения между Правительством Республики Казахстан, республиканскими объединениями (ассоциациями, союзами) работодателей и республиканскими объединениями (ассоциациями, союзами) профессиональных союзов на 20212023 годы (далее - Генеральное соглашение), Отраслевого соглашения о социальном партнерстве между Министерством просвещения Республики Казахстан, Ассоциацией организаций по развитию человеческого капитала, образования и науки, Казахстанским отраслевым профессиональным союзом работников просвещения, науки и высшего образования на 2021-2023 годы (далее - Отраслевое соглашение).</w:t>
      </w:r>
    </w:p>
    <w:bookmarkEnd w:id="7"/>
    <w:bookmarkStart w:name="z35" w:id="8"/>
    <w:p>
      <w:pPr>
        <w:spacing w:after="0"/>
        <w:ind w:left="0"/>
        <w:jc w:val="both"/>
      </w:pPr>
      <w:r>
        <w:rPr>
          <w:rFonts w:ascii="Times New Roman"/>
          <w:b w:val="false"/>
          <w:i w:val="false"/>
          <w:color w:val="000000"/>
          <w:sz w:val="28"/>
        </w:rPr>
        <w:t xml:space="preserve">
      1.3. Стороны признают, что соотношение юридической силы иных, кроме Конституции Республики Казахстан, нормативных правовых актов соответствует уровням, указанным в </w:t>
      </w:r>
      <w:r>
        <w:rPr>
          <w:rFonts w:ascii="Times New Roman"/>
          <w:b w:val="false"/>
          <w:i w:val="false"/>
          <w:color w:val="000000"/>
          <w:sz w:val="28"/>
        </w:rPr>
        <w:t>ст. 10</w:t>
      </w:r>
      <w:r>
        <w:rPr>
          <w:rFonts w:ascii="Times New Roman"/>
          <w:b w:val="false"/>
          <w:i w:val="false"/>
          <w:color w:val="000000"/>
          <w:sz w:val="28"/>
        </w:rPr>
        <w:t xml:space="preserve"> Закона Республики Казахстан "О правовых актах".</w:t>
      </w:r>
    </w:p>
    <w:bookmarkEnd w:id="8"/>
    <w:bookmarkStart w:name="z36" w:id="9"/>
    <w:p>
      <w:pPr>
        <w:spacing w:after="0"/>
        <w:ind w:left="0"/>
        <w:jc w:val="both"/>
      </w:pPr>
      <w:r>
        <w:rPr>
          <w:rFonts w:ascii="Times New Roman"/>
          <w:b w:val="false"/>
          <w:i w:val="false"/>
          <w:color w:val="000000"/>
          <w:sz w:val="28"/>
        </w:rPr>
        <w:t>
      Каждый из нормативных правовых актов нижестоящего уровня не должен противоречить нормативным правовым актам вышестоящих уровней.</w:t>
      </w:r>
    </w:p>
    <w:bookmarkEnd w:id="9"/>
    <w:bookmarkStart w:name="z37" w:id="10"/>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 п. 8)</w:t>
      </w:r>
      <w:r>
        <w:rPr>
          <w:rFonts w:ascii="Times New Roman"/>
          <w:b w:val="false"/>
          <w:i w:val="false"/>
          <w:color w:val="000000"/>
          <w:sz w:val="28"/>
        </w:rPr>
        <w:t xml:space="preserve"> п. 1 ст. 1 ТКРК, Соглашение является правовым актом, определяющее содержание и обязательства Сторон по установлению условий труда, занятости и социальных гарантий для работников на региональном уровне.</w:t>
      </w:r>
    </w:p>
    <w:bookmarkEnd w:id="10"/>
    <w:bookmarkStart w:name="z38" w:id="11"/>
    <w:p>
      <w:pPr>
        <w:spacing w:after="0"/>
        <w:ind w:left="0"/>
        <w:jc w:val="both"/>
      </w:pPr>
      <w:r>
        <w:rPr>
          <w:rFonts w:ascii="Times New Roman"/>
          <w:b w:val="false"/>
          <w:i w:val="false"/>
          <w:color w:val="000000"/>
          <w:sz w:val="28"/>
        </w:rPr>
        <w:t>
      1.5. Соглашение заключено с целью определения взаимных обязательств представителей Сторон по защите социально-трудовых прав и профессиональных интересов работников организаций образования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нормативными правовыми актами Республики Казахстан, соглашениями.</w:t>
      </w:r>
    </w:p>
    <w:bookmarkEnd w:id="11"/>
    <w:bookmarkStart w:name="z39" w:id="12"/>
    <w:p>
      <w:pPr>
        <w:spacing w:after="0"/>
        <w:ind w:left="0"/>
        <w:jc w:val="both"/>
      </w:pPr>
      <w:r>
        <w:rPr>
          <w:rFonts w:ascii="Times New Roman"/>
          <w:b w:val="false"/>
          <w:i w:val="false"/>
          <w:color w:val="000000"/>
          <w:sz w:val="28"/>
        </w:rPr>
        <w:t>
      1.6. Действие Соглашения распространяется на:</w:t>
      </w:r>
    </w:p>
    <w:bookmarkEnd w:id="12"/>
    <w:bookmarkStart w:name="z40" w:id="13"/>
    <w:p>
      <w:pPr>
        <w:spacing w:after="0"/>
        <w:ind w:left="0"/>
        <w:jc w:val="both"/>
      </w:pPr>
      <w:r>
        <w:rPr>
          <w:rFonts w:ascii="Times New Roman"/>
          <w:b w:val="false"/>
          <w:i w:val="false"/>
          <w:color w:val="000000"/>
          <w:sz w:val="28"/>
        </w:rPr>
        <w:t>
      - организации образования города Астаны, для которых Управление является уполномоченным государственным органом;</w:t>
      </w:r>
    </w:p>
    <w:bookmarkEnd w:id="13"/>
    <w:bookmarkStart w:name="z41" w:id="14"/>
    <w:p>
      <w:pPr>
        <w:spacing w:after="0"/>
        <w:ind w:left="0"/>
        <w:jc w:val="both"/>
      </w:pPr>
      <w:r>
        <w:rPr>
          <w:rFonts w:ascii="Times New Roman"/>
          <w:b w:val="false"/>
          <w:i w:val="false"/>
          <w:color w:val="000000"/>
          <w:sz w:val="28"/>
        </w:rPr>
        <w:t>
      - работников организаций образования города Астаны, являющиеся членами Профсоюза;</w:t>
      </w:r>
    </w:p>
    <w:bookmarkEnd w:id="14"/>
    <w:bookmarkStart w:name="z42" w:id="15"/>
    <w:p>
      <w:pPr>
        <w:spacing w:after="0"/>
        <w:ind w:left="0"/>
        <w:jc w:val="both"/>
      </w:pPr>
      <w:r>
        <w:rPr>
          <w:rFonts w:ascii="Times New Roman"/>
          <w:b w:val="false"/>
          <w:i w:val="false"/>
          <w:color w:val="000000"/>
          <w:sz w:val="28"/>
        </w:rPr>
        <w:t>
      - работников, присоединившиеся к коллективным договорам организаций образования города Астаны;</w:t>
      </w:r>
    </w:p>
    <w:bookmarkEnd w:id="15"/>
    <w:bookmarkStart w:name="z43" w:id="16"/>
    <w:p>
      <w:pPr>
        <w:spacing w:after="0"/>
        <w:ind w:left="0"/>
        <w:jc w:val="both"/>
      </w:pPr>
      <w:r>
        <w:rPr>
          <w:rFonts w:ascii="Times New Roman"/>
          <w:b w:val="false"/>
          <w:i w:val="false"/>
          <w:color w:val="000000"/>
          <w:sz w:val="28"/>
        </w:rPr>
        <w:t>
      - руководителей, являющиеся работодателями для работников организаций образования города Астаны.</w:t>
      </w:r>
    </w:p>
    <w:bookmarkEnd w:id="16"/>
    <w:bookmarkStart w:name="z44" w:id="17"/>
    <w:p>
      <w:pPr>
        <w:spacing w:after="0"/>
        <w:ind w:left="0"/>
        <w:jc w:val="both"/>
      </w:pPr>
      <w:r>
        <w:rPr>
          <w:rFonts w:ascii="Times New Roman"/>
          <w:b w:val="false"/>
          <w:i w:val="false"/>
          <w:color w:val="000000"/>
          <w:sz w:val="28"/>
        </w:rPr>
        <w:t>
      1.7. Работники, не являющиеся членами Профсоюза, имеют право своими письменными заявлениями уполномочить Профсоюз представлять их интересы во взаимоотношениях с работодателем, а также присоединиться к коллективным договорам организаций образования города Астаны. Профсоюз представляет интересы работников и распространяет действие положений Соглашения на лиц, не являющихся членами Профсоюза, при условии ежемесячного перечисления последними на счет Профсоюза 1% от заработной платы.</w:t>
      </w:r>
    </w:p>
    <w:bookmarkEnd w:id="17"/>
    <w:bookmarkStart w:name="z45" w:id="18"/>
    <w:p>
      <w:pPr>
        <w:spacing w:after="0"/>
        <w:ind w:left="0"/>
        <w:jc w:val="both"/>
      </w:pPr>
      <w:r>
        <w:rPr>
          <w:rFonts w:ascii="Times New Roman"/>
          <w:b w:val="false"/>
          <w:i w:val="false"/>
          <w:color w:val="000000"/>
          <w:sz w:val="28"/>
        </w:rPr>
        <w:t>
      1.8. Стороны договорились, что текст Соглашения должен быть доведен руководителями организаций образования до сведения работников в течение 15 дней после его регистрации в уполномоченном органе по труду.</w:t>
      </w:r>
    </w:p>
    <w:bookmarkEnd w:id="18"/>
    <w:bookmarkStart w:name="z46" w:id="19"/>
    <w:p>
      <w:pPr>
        <w:spacing w:after="0"/>
        <w:ind w:left="0"/>
        <w:jc w:val="both"/>
      </w:pPr>
      <w:r>
        <w:rPr>
          <w:rFonts w:ascii="Times New Roman"/>
          <w:b w:val="false"/>
          <w:i w:val="false"/>
          <w:color w:val="000000"/>
          <w:sz w:val="28"/>
        </w:rPr>
        <w:t>
      Профсоюз обязуется разъяснять работникам организаций образования положения Соглашения, содействовать его реализации.</w:t>
      </w:r>
    </w:p>
    <w:bookmarkEnd w:id="19"/>
    <w:bookmarkStart w:name="z47" w:id="20"/>
    <w:p>
      <w:pPr>
        <w:spacing w:after="0"/>
        <w:ind w:left="0"/>
        <w:jc w:val="both"/>
      </w:pPr>
      <w:r>
        <w:rPr>
          <w:rFonts w:ascii="Times New Roman"/>
          <w:b w:val="false"/>
          <w:i w:val="false"/>
          <w:color w:val="000000"/>
          <w:sz w:val="28"/>
        </w:rPr>
        <w:t>
      1.9. Соглашение сохраняет свое действие на период реорганизации (слияние, присоединение, разделение, выделение, преобразование) организаций образования и Сторон в том числе.</w:t>
      </w:r>
    </w:p>
    <w:bookmarkEnd w:id="20"/>
    <w:bookmarkStart w:name="z48" w:id="21"/>
    <w:p>
      <w:pPr>
        <w:spacing w:after="0"/>
        <w:ind w:left="0"/>
        <w:jc w:val="both"/>
      </w:pPr>
      <w:r>
        <w:rPr>
          <w:rFonts w:ascii="Times New Roman"/>
          <w:b w:val="false"/>
          <w:i w:val="false"/>
          <w:color w:val="000000"/>
          <w:sz w:val="28"/>
        </w:rPr>
        <w:t>
      1.10. При смене собственника имущества какой-либо организации образования, входящей в Соглашение, действие Соглашения сохраняется в течение трех месяцев. В течение трехмесячного срока перехода прав собственности Профсоюз и новый собственник вправе начать переговоры о сохранении имеющегося, либо заключении нового Соглашения.</w:t>
      </w:r>
    </w:p>
    <w:bookmarkEnd w:id="21"/>
    <w:bookmarkStart w:name="z49" w:id="22"/>
    <w:p>
      <w:pPr>
        <w:spacing w:after="0"/>
        <w:ind w:left="0"/>
        <w:jc w:val="both"/>
      </w:pPr>
      <w:r>
        <w:rPr>
          <w:rFonts w:ascii="Times New Roman"/>
          <w:b w:val="false"/>
          <w:i w:val="false"/>
          <w:color w:val="000000"/>
          <w:sz w:val="28"/>
        </w:rPr>
        <w:t>
      1.11. При ликвидации организации образования Соглашение сохраняет свое действие до момента прекращения трудовых отношений со всеми работниками данной организации.</w:t>
      </w:r>
    </w:p>
    <w:bookmarkEnd w:id="22"/>
    <w:bookmarkStart w:name="z50" w:id="23"/>
    <w:p>
      <w:pPr>
        <w:spacing w:after="0"/>
        <w:ind w:left="0"/>
        <w:jc w:val="both"/>
      </w:pPr>
      <w:r>
        <w:rPr>
          <w:rFonts w:ascii="Times New Roman"/>
          <w:b w:val="false"/>
          <w:i w:val="false"/>
          <w:color w:val="000000"/>
          <w:sz w:val="28"/>
        </w:rPr>
        <w:t>
      1.12. В течение срока действия Соглашения Стороны вправе вносить в него дополнения и изменения только при наличии взаимного согласия в порядке, установленном для заключения Соглашения.</w:t>
      </w:r>
    </w:p>
    <w:bookmarkEnd w:id="23"/>
    <w:bookmarkStart w:name="z51" w:id="24"/>
    <w:p>
      <w:pPr>
        <w:spacing w:after="0"/>
        <w:ind w:left="0"/>
        <w:jc w:val="both"/>
      </w:pPr>
      <w:r>
        <w:rPr>
          <w:rFonts w:ascii="Times New Roman"/>
          <w:b w:val="false"/>
          <w:i w:val="false"/>
          <w:color w:val="000000"/>
          <w:sz w:val="28"/>
        </w:rPr>
        <w:t>
      1.13. В течение срока действия Соглашения ни одна из Сторон не вправе прекратить в одностороннем порядке выполнение принятых на себя обязательств.</w:t>
      </w:r>
    </w:p>
    <w:bookmarkEnd w:id="24"/>
    <w:bookmarkStart w:name="z52" w:id="25"/>
    <w:p>
      <w:pPr>
        <w:spacing w:after="0"/>
        <w:ind w:left="0"/>
        <w:jc w:val="both"/>
      </w:pPr>
      <w:r>
        <w:rPr>
          <w:rFonts w:ascii="Times New Roman"/>
          <w:b w:val="false"/>
          <w:i w:val="false"/>
          <w:color w:val="000000"/>
          <w:sz w:val="28"/>
        </w:rPr>
        <w:t>
      1.14. Пересмотр обязательств Соглашения не может приводить к снижению уровня социально-экономического положения работников организаций образования.</w:t>
      </w:r>
    </w:p>
    <w:bookmarkEnd w:id="25"/>
    <w:bookmarkStart w:name="z53" w:id="26"/>
    <w:p>
      <w:pPr>
        <w:spacing w:after="0"/>
        <w:ind w:left="0"/>
        <w:jc w:val="both"/>
      </w:pPr>
      <w:r>
        <w:rPr>
          <w:rFonts w:ascii="Times New Roman"/>
          <w:b w:val="false"/>
          <w:i w:val="false"/>
          <w:color w:val="000000"/>
          <w:sz w:val="28"/>
        </w:rPr>
        <w:t>
      1.15. Все спорные вопросы по толкованию и реализации положений настоящего Соглашения, а также регулированию социально-трудовых отношений и согласованию интересов Сторон, разрешаются Отраслевой комиссией по социальному партнерству и регулированию социальных и трудовых отношений (далее - Отраслевая комиссия).</w:t>
      </w:r>
    </w:p>
    <w:bookmarkEnd w:id="26"/>
    <w:bookmarkStart w:name="z54" w:id="27"/>
    <w:p>
      <w:pPr>
        <w:spacing w:after="0"/>
        <w:ind w:left="0"/>
        <w:jc w:val="both"/>
      </w:pPr>
      <w:r>
        <w:rPr>
          <w:rFonts w:ascii="Times New Roman"/>
          <w:b w:val="false"/>
          <w:i w:val="false"/>
          <w:color w:val="000000"/>
          <w:sz w:val="28"/>
        </w:rPr>
        <w:t>
      Отраслевая комиссия создается на паритетных началах решением соответствующих уполномоченных органов Сторон по пять человек от каждой Стороны.</w:t>
      </w:r>
    </w:p>
    <w:bookmarkEnd w:id="27"/>
    <w:bookmarkStart w:name="z55" w:id="28"/>
    <w:p>
      <w:pPr>
        <w:spacing w:after="0"/>
        <w:ind w:left="0"/>
        <w:jc w:val="both"/>
      </w:pPr>
      <w:r>
        <w:rPr>
          <w:rFonts w:ascii="Times New Roman"/>
          <w:b w:val="false"/>
          <w:i w:val="false"/>
          <w:color w:val="000000"/>
          <w:sz w:val="28"/>
        </w:rPr>
        <w:t>
      1.16. Соглашение вступает в силу с момента его подписания Сторонами.</w:t>
      </w:r>
    </w:p>
    <w:bookmarkEnd w:id="28"/>
    <w:bookmarkStart w:name="z56" w:id="29"/>
    <w:p>
      <w:pPr>
        <w:spacing w:after="0"/>
        <w:ind w:left="0"/>
        <w:jc w:val="left"/>
      </w:pPr>
      <w:r>
        <w:rPr>
          <w:rFonts w:ascii="Times New Roman"/>
          <w:b/>
          <w:i w:val="false"/>
          <w:color w:val="000000"/>
        </w:rPr>
        <w:t xml:space="preserve"> 2. Трудовые отношения</w:t>
      </w:r>
    </w:p>
    <w:bookmarkEnd w:id="29"/>
    <w:bookmarkStart w:name="z57" w:id="30"/>
    <w:p>
      <w:pPr>
        <w:spacing w:after="0"/>
        <w:ind w:left="0"/>
        <w:jc w:val="both"/>
      </w:pPr>
      <w:r>
        <w:rPr>
          <w:rFonts w:ascii="Times New Roman"/>
          <w:b w:val="false"/>
          <w:i w:val="false"/>
          <w:color w:val="000000"/>
          <w:sz w:val="28"/>
        </w:rPr>
        <w:t>
      2.1. В соответствии с ТКРК трудовые отношения:</w:t>
      </w:r>
    </w:p>
    <w:bookmarkEnd w:id="30"/>
    <w:bookmarkStart w:name="z58" w:id="31"/>
    <w:p>
      <w:pPr>
        <w:spacing w:after="0"/>
        <w:ind w:left="0"/>
        <w:jc w:val="both"/>
      </w:pPr>
      <w:r>
        <w:rPr>
          <w:rFonts w:ascii="Times New Roman"/>
          <w:b w:val="false"/>
          <w:i w:val="false"/>
          <w:color w:val="000000"/>
          <w:sz w:val="28"/>
        </w:rPr>
        <w:t>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p>
    <w:bookmarkEnd w:id="31"/>
    <w:bookmarkStart w:name="z59" w:id="32"/>
    <w:p>
      <w:pPr>
        <w:spacing w:after="0"/>
        <w:ind w:left="0"/>
        <w:jc w:val="both"/>
      </w:pPr>
      <w:r>
        <w:rPr>
          <w:rFonts w:ascii="Times New Roman"/>
          <w:b w:val="false"/>
          <w:i w:val="false"/>
          <w:color w:val="000000"/>
          <w:sz w:val="28"/>
        </w:rPr>
        <w:t>
      - регулируются трудовым договором, актом работодателя, соглашением и коллективным договором;</w:t>
      </w:r>
    </w:p>
    <w:bookmarkEnd w:id="32"/>
    <w:bookmarkStart w:name="z60" w:id="33"/>
    <w:p>
      <w:pPr>
        <w:spacing w:after="0"/>
        <w:ind w:left="0"/>
        <w:jc w:val="both"/>
      </w:pPr>
      <w:r>
        <w:rPr>
          <w:rFonts w:ascii="Times New Roman"/>
          <w:b w:val="false"/>
          <w:i w:val="false"/>
          <w:color w:val="000000"/>
          <w:sz w:val="28"/>
        </w:rPr>
        <w:t>
      - возникают между работником и работодателем на основании трудового договора, заключаемого в соответствии с ТКРК, за исключением случаев, установленных нормативными правовыми актами Республики Казахстан.</w:t>
      </w:r>
    </w:p>
    <w:bookmarkEnd w:id="33"/>
    <w:bookmarkStart w:name="z61" w:id="34"/>
    <w:p>
      <w:pPr>
        <w:spacing w:after="0"/>
        <w:ind w:left="0"/>
        <w:jc w:val="both"/>
      </w:pPr>
      <w:r>
        <w:rPr>
          <w:rFonts w:ascii="Times New Roman"/>
          <w:b w:val="false"/>
          <w:i w:val="false"/>
          <w:color w:val="000000"/>
          <w:sz w:val="28"/>
        </w:rPr>
        <w:t>
      2.2.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34"/>
    <w:bookmarkStart w:name="z62" w:id="35"/>
    <w:p>
      <w:pPr>
        <w:spacing w:after="0"/>
        <w:ind w:left="0"/>
        <w:jc w:val="both"/>
      </w:pPr>
      <w:r>
        <w:rPr>
          <w:rFonts w:ascii="Times New Roman"/>
          <w:b w:val="false"/>
          <w:i w:val="false"/>
          <w:color w:val="000000"/>
          <w:sz w:val="28"/>
        </w:rPr>
        <w:t xml:space="preserve">
      Перечень должностей педагогов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(Приложение № 1).</w:t>
      </w:r>
    </w:p>
    <w:bookmarkEnd w:id="35"/>
    <w:bookmarkStart w:name="z63" w:id="36"/>
    <w:p>
      <w:pPr>
        <w:spacing w:after="0"/>
        <w:ind w:left="0"/>
        <w:jc w:val="both"/>
      </w:pPr>
      <w:r>
        <w:rPr>
          <w:rFonts w:ascii="Times New Roman"/>
          <w:b w:val="false"/>
          <w:i w:val="false"/>
          <w:color w:val="000000"/>
          <w:sz w:val="28"/>
        </w:rPr>
        <w:t>
      2.3. В состав гражданских служащих входят квалифицированные рабочие, выполняемые работы которых отнесены к определенной сложности.</w:t>
      </w:r>
    </w:p>
    <w:bookmarkEnd w:id="36"/>
    <w:bookmarkStart w:name="z64" w:id="37"/>
    <w:p>
      <w:pPr>
        <w:spacing w:after="0"/>
        <w:ind w:left="0"/>
        <w:jc w:val="both"/>
      </w:pPr>
      <w:r>
        <w:rPr>
          <w:rFonts w:ascii="Times New Roman"/>
          <w:b w:val="false"/>
          <w:i w:val="false"/>
          <w:color w:val="000000"/>
          <w:sz w:val="28"/>
        </w:rPr>
        <w:t>
      Присвоение квалификационных разрядов рабочим производятся в соответствии с Единым тарифно-квалификационным справочником работ и профессий рабочих, тарифно-квалификационными характеристиками профессий рабочих.</w:t>
      </w:r>
    </w:p>
    <w:bookmarkEnd w:id="37"/>
    <w:bookmarkStart w:name="z65" w:id="38"/>
    <w:p>
      <w:pPr>
        <w:spacing w:after="0"/>
        <w:ind w:left="0"/>
        <w:jc w:val="both"/>
      </w:pPr>
      <w:r>
        <w:rPr>
          <w:rFonts w:ascii="Times New Roman"/>
          <w:b w:val="false"/>
          <w:i w:val="false"/>
          <w:color w:val="000000"/>
          <w:sz w:val="28"/>
        </w:rPr>
        <w:t>
      2.4. Заключение трудового договора с работником организации образования производится после предоставления справки соответствующего государственного уполномоченного органа о подтверждении отсутствия сведений о совершении:</w:t>
      </w:r>
    </w:p>
    <w:bookmarkEnd w:id="38"/>
    <w:bookmarkStart w:name="z66" w:id="39"/>
    <w:p>
      <w:pPr>
        <w:spacing w:after="0"/>
        <w:ind w:left="0"/>
        <w:jc w:val="both"/>
      </w:pPr>
      <w:r>
        <w:rPr>
          <w:rFonts w:ascii="Times New Roman"/>
          <w:b w:val="false"/>
          <w:i w:val="false"/>
          <w:color w:val="000000"/>
          <w:sz w:val="28"/>
        </w:rPr>
        <w:t>
      - работником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p>
    <w:bookmarkEnd w:id="39"/>
    <w:bookmarkStart w:name="z67" w:id="40"/>
    <w:p>
      <w:pPr>
        <w:spacing w:after="0"/>
        <w:ind w:left="0"/>
        <w:jc w:val="both"/>
      </w:pPr>
      <w:r>
        <w:rPr>
          <w:rFonts w:ascii="Times New Roman"/>
          <w:b w:val="false"/>
          <w:i w:val="false"/>
          <w:color w:val="000000"/>
          <w:sz w:val="28"/>
        </w:rPr>
        <w:t>
      - коррупционного преступления, при поступлении на гражданскую службу, на работу в государственные предприятия на праве хозяйственного ведения, связанную с исполнением управленческих функций.</w:t>
      </w:r>
    </w:p>
    <w:bookmarkEnd w:id="40"/>
    <w:bookmarkStart w:name="z68" w:id="41"/>
    <w:p>
      <w:pPr>
        <w:spacing w:after="0"/>
        <w:ind w:left="0"/>
        <w:jc w:val="both"/>
      </w:pPr>
      <w:r>
        <w:rPr>
          <w:rFonts w:ascii="Times New Roman"/>
          <w:b w:val="false"/>
          <w:i w:val="false"/>
          <w:color w:val="000000"/>
          <w:sz w:val="28"/>
        </w:rPr>
        <w:t>
      2.5. К профессиональной деятельности педагога не допускаются лица:</w:t>
      </w:r>
    </w:p>
    <w:bookmarkEnd w:id="41"/>
    <w:bookmarkStart w:name="z69" w:id="42"/>
    <w:p>
      <w:pPr>
        <w:spacing w:after="0"/>
        <w:ind w:left="0"/>
        <w:jc w:val="both"/>
      </w:pPr>
      <w:r>
        <w:rPr>
          <w:rFonts w:ascii="Times New Roman"/>
          <w:b w:val="false"/>
          <w:i w:val="false"/>
          <w:color w:val="000000"/>
          <w:sz w:val="28"/>
        </w:rPr>
        <w:t>
      - лишенные права осуществлять профессиональную деятельность педагога в соответствии со вступившим в законную силу приговором суда;</w:t>
      </w:r>
    </w:p>
    <w:bookmarkEnd w:id="42"/>
    <w:bookmarkStart w:name="z70" w:id="43"/>
    <w:p>
      <w:pPr>
        <w:spacing w:after="0"/>
        <w:ind w:left="0"/>
        <w:jc w:val="both"/>
      </w:pPr>
      <w:r>
        <w:rPr>
          <w:rFonts w:ascii="Times New Roman"/>
          <w:b w:val="false"/>
          <w:i w:val="false"/>
          <w:color w:val="000000"/>
          <w:sz w:val="28"/>
        </w:rPr>
        <w:t>
      - признанные недееспособными или ограниченно дееспособными в порядке, установленном законами Республики Казахстан;</w:t>
      </w:r>
    </w:p>
    <w:bookmarkEnd w:id="43"/>
    <w:bookmarkStart w:name="z71" w:id="44"/>
    <w:p>
      <w:pPr>
        <w:spacing w:after="0"/>
        <w:ind w:left="0"/>
        <w:jc w:val="both"/>
      </w:pPr>
      <w:r>
        <w:rPr>
          <w:rFonts w:ascii="Times New Roman"/>
          <w:b w:val="false"/>
          <w:i w:val="false"/>
          <w:color w:val="000000"/>
          <w:sz w:val="28"/>
        </w:rPr>
        <w:t>
      -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bookmarkEnd w:id="44"/>
    <w:bookmarkStart w:name="z72" w:id="45"/>
    <w:p>
      <w:pPr>
        <w:spacing w:after="0"/>
        <w:ind w:left="0"/>
        <w:jc w:val="both"/>
      </w:pPr>
      <w:r>
        <w:rPr>
          <w:rFonts w:ascii="Times New Roman"/>
          <w:b w:val="false"/>
          <w:i w:val="false"/>
          <w:color w:val="000000"/>
          <w:sz w:val="28"/>
        </w:rPr>
        <w:t>
      - не имеющие документов о техническом и профессиональном, послесреднем, высшем или послевузовском образовании;</w:t>
      </w:r>
    </w:p>
    <w:bookmarkEnd w:id="45"/>
    <w:bookmarkStart w:name="z73" w:id="46"/>
    <w:p>
      <w:pPr>
        <w:spacing w:after="0"/>
        <w:ind w:left="0"/>
        <w:jc w:val="both"/>
      </w:pPr>
      <w:r>
        <w:rPr>
          <w:rFonts w:ascii="Times New Roman"/>
          <w:b w:val="false"/>
          <w:i w:val="false"/>
          <w:color w:val="000000"/>
          <w:sz w:val="28"/>
        </w:rPr>
        <w:t xml:space="preserve">
      - на основании иных ограничений, предусмотренных </w:t>
      </w:r>
      <w:r>
        <w:rPr>
          <w:rFonts w:ascii="Times New Roman"/>
          <w:b w:val="false"/>
          <w:i w:val="false"/>
          <w:color w:val="000000"/>
          <w:sz w:val="28"/>
        </w:rPr>
        <w:t>ТКРК</w:t>
      </w:r>
      <w:r>
        <w:rPr>
          <w:rFonts w:ascii="Times New Roman"/>
          <w:b w:val="false"/>
          <w:i w:val="false"/>
          <w:color w:val="000000"/>
          <w:sz w:val="28"/>
        </w:rPr>
        <w:t>.</w:t>
      </w:r>
    </w:p>
    <w:bookmarkEnd w:id="46"/>
    <w:bookmarkStart w:name="z74" w:id="47"/>
    <w:p>
      <w:pPr>
        <w:spacing w:after="0"/>
        <w:ind w:left="0"/>
        <w:jc w:val="both"/>
      </w:pPr>
      <w:r>
        <w:rPr>
          <w:rFonts w:ascii="Times New Roman"/>
          <w:b w:val="false"/>
          <w:i w:val="false"/>
          <w:color w:val="000000"/>
          <w:sz w:val="28"/>
        </w:rPr>
        <w:t>
      2.6.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регистрируется в книге учета трудовых договоров. Один экземпляр трудового договора, подписанного сторонами и заверенного печатью организации образования, выдается работнику на руки. Факт вручения одного экземпляра трудового договора подтверждается подписью работника в книге учета трудовых договоров.</w:t>
      </w:r>
    </w:p>
    <w:bookmarkEnd w:id="47"/>
    <w:bookmarkStart w:name="z75" w:id="48"/>
    <w:p>
      <w:pPr>
        <w:spacing w:after="0"/>
        <w:ind w:left="0"/>
        <w:jc w:val="both"/>
      </w:pPr>
      <w:r>
        <w:rPr>
          <w:rFonts w:ascii="Times New Roman"/>
          <w:b w:val="false"/>
          <w:i w:val="false"/>
          <w:color w:val="000000"/>
          <w:sz w:val="28"/>
        </w:rPr>
        <w:t>
      Трудовой договор является основанием для издания приказа о приеме работника на работу.</w:t>
      </w:r>
    </w:p>
    <w:bookmarkEnd w:id="48"/>
    <w:bookmarkStart w:name="z76" w:id="49"/>
    <w:p>
      <w:pPr>
        <w:spacing w:after="0"/>
        <w:ind w:left="0"/>
        <w:jc w:val="both"/>
      </w:pPr>
      <w:r>
        <w:rPr>
          <w:rFonts w:ascii="Times New Roman"/>
          <w:b w:val="false"/>
          <w:i w:val="false"/>
          <w:color w:val="000000"/>
          <w:sz w:val="28"/>
        </w:rPr>
        <w:t>
      2.7. Трудовой договор с работником на работу, которая носит постоянный характер, может быть заключен на неопределенный срок либо на срок не менее одного года. Данное положение распространяется на работников, трудовой договор с которыми заключается на условиях совместительства.</w:t>
      </w:r>
    </w:p>
    <w:bookmarkEnd w:id="49"/>
    <w:bookmarkStart w:name="z77" w:id="50"/>
    <w:p>
      <w:pPr>
        <w:spacing w:after="0"/>
        <w:ind w:left="0"/>
        <w:jc w:val="both"/>
      </w:pPr>
      <w:r>
        <w:rPr>
          <w:rFonts w:ascii="Times New Roman"/>
          <w:b w:val="false"/>
          <w:i w:val="false"/>
          <w:color w:val="000000"/>
          <w:sz w:val="28"/>
        </w:rPr>
        <w:t>
      Трудовой договор на срок менее одного года может заключаться только на время выполнения определенной работы, на время замещения временно отсутствующего работника, на время выполнения сезонной работы.</w:t>
      </w:r>
    </w:p>
    <w:bookmarkEnd w:id="50"/>
    <w:bookmarkStart w:name="z78" w:id="51"/>
    <w:p>
      <w:pPr>
        <w:spacing w:after="0"/>
        <w:ind w:left="0"/>
        <w:jc w:val="both"/>
      </w:pPr>
      <w:r>
        <w:rPr>
          <w:rFonts w:ascii="Times New Roman"/>
          <w:b w:val="false"/>
          <w:i w:val="false"/>
          <w:color w:val="000000"/>
          <w:sz w:val="28"/>
        </w:rPr>
        <w:t>
      При истечении срока трудового договора стороны вправе продлить его на неопределенный или определенный срок не менее одного года.</w:t>
      </w:r>
    </w:p>
    <w:bookmarkEnd w:id="51"/>
    <w:bookmarkStart w:name="z79" w:id="52"/>
    <w:p>
      <w:pPr>
        <w:spacing w:after="0"/>
        <w:ind w:left="0"/>
        <w:jc w:val="both"/>
      </w:pPr>
      <w:r>
        <w:rPr>
          <w:rFonts w:ascii="Times New Roman"/>
          <w:b w:val="false"/>
          <w:i w:val="false"/>
          <w:color w:val="000000"/>
          <w:sz w:val="28"/>
        </w:rPr>
        <w:t>
      В случае истечения срока действия трудового договора, если ни одна из сторон в течение последнего рабочего дня (смены) письменно не уведомила о прекращении трудовых отношений, он считается продленным на тот же срок, на который был ранее заключен.</w:t>
      </w:r>
    </w:p>
    <w:bookmarkEnd w:id="52"/>
    <w:bookmarkStart w:name="z80" w:id="53"/>
    <w:p>
      <w:pPr>
        <w:spacing w:after="0"/>
        <w:ind w:left="0"/>
        <w:jc w:val="both"/>
      </w:pPr>
      <w:r>
        <w:rPr>
          <w:rFonts w:ascii="Times New Roman"/>
          <w:b w:val="false"/>
          <w:i w:val="false"/>
          <w:color w:val="000000"/>
          <w:sz w:val="28"/>
        </w:rPr>
        <w:t>
      Количество продлений срока трудового договора, заключенного на определенный срок не менее одного года, не может превышать двух раз.</w:t>
      </w:r>
    </w:p>
    <w:bookmarkEnd w:id="53"/>
    <w:bookmarkStart w:name="z81" w:id="54"/>
    <w:p>
      <w:pPr>
        <w:spacing w:after="0"/>
        <w:ind w:left="0"/>
        <w:jc w:val="both"/>
      </w:pPr>
      <w:r>
        <w:rPr>
          <w:rFonts w:ascii="Times New Roman"/>
          <w:b w:val="false"/>
          <w:i w:val="false"/>
          <w:color w:val="000000"/>
          <w:sz w:val="28"/>
        </w:rPr>
        <w:t>
      При продолжении трудовых отношений трудовой договор считается заключенным на неопределенный срок.</w:t>
      </w:r>
    </w:p>
    <w:bookmarkEnd w:id="54"/>
    <w:bookmarkStart w:name="z82" w:id="55"/>
    <w:p>
      <w:pPr>
        <w:spacing w:after="0"/>
        <w:ind w:left="0"/>
        <w:jc w:val="both"/>
      </w:pPr>
      <w:r>
        <w:rPr>
          <w:rFonts w:ascii="Times New Roman"/>
          <w:b w:val="false"/>
          <w:i w:val="false"/>
          <w:color w:val="000000"/>
          <w:sz w:val="28"/>
        </w:rPr>
        <w:t>
      2.8. С работником, достигшим пенсионного возраста в соответствии с п. 1 ст. 11 Закона Республики Казахстан "О пенсионном обеспечении в Республике Казахстан" и обладающим высоким профессиональным и квалификационным уровнем, с учетом его работоспособности трудовой договор может продлеваться ежегодно без ограничения.</w:t>
      </w:r>
    </w:p>
    <w:bookmarkEnd w:id="55"/>
    <w:bookmarkStart w:name="z83" w:id="56"/>
    <w:p>
      <w:pPr>
        <w:spacing w:after="0"/>
        <w:ind w:left="0"/>
        <w:jc w:val="both"/>
      </w:pPr>
      <w:r>
        <w:rPr>
          <w:rFonts w:ascii="Times New Roman"/>
          <w:b w:val="false"/>
          <w:i w:val="false"/>
          <w:color w:val="000000"/>
          <w:sz w:val="28"/>
        </w:rPr>
        <w:t>
      2.9. Работодатель или его полномочный представитель обязан при заключении трудового договора с работником ознакомить его под роспись с настоящим Соглашением, коллективным договором, Уставом (Положением) организации образования, правилами внутреннего трудового распорядка и иными актами по вопросам труда, действующими в организации образования.</w:t>
      </w:r>
    </w:p>
    <w:bookmarkEnd w:id="56"/>
    <w:bookmarkStart w:name="z84" w:id="57"/>
    <w:p>
      <w:pPr>
        <w:spacing w:after="0"/>
        <w:ind w:left="0"/>
        <w:jc w:val="both"/>
      </w:pPr>
      <w:r>
        <w:rPr>
          <w:rFonts w:ascii="Times New Roman"/>
          <w:b w:val="false"/>
          <w:i w:val="false"/>
          <w:color w:val="000000"/>
          <w:sz w:val="28"/>
        </w:rPr>
        <w:t>
      2.10. Содержание трудового договора, порядок его заключения, изменения и расторжения определяются в соответствии с ТКРК, другими законодательными и нормативными правовыми актами, уставами (положениями) организаций образования и не могут ухудшать положение работников по сравнению с действующим трудовым законодательством Республики Казахстан, соглашениями, настоящим Соглашением.</w:t>
      </w:r>
    </w:p>
    <w:bookmarkEnd w:id="57"/>
    <w:bookmarkStart w:name="z85" w:id="58"/>
    <w:p>
      <w:pPr>
        <w:spacing w:after="0"/>
        <w:ind w:left="0"/>
        <w:jc w:val="both"/>
      </w:pPr>
      <w:r>
        <w:rPr>
          <w:rFonts w:ascii="Times New Roman"/>
          <w:b w:val="false"/>
          <w:i w:val="false"/>
          <w:color w:val="000000"/>
          <w:sz w:val="28"/>
        </w:rPr>
        <w:t xml:space="preserve">
      2.11. В трудовом договоре оговариваются существенные условия трудового договора, предусмотренные </w:t>
      </w:r>
      <w:r>
        <w:rPr>
          <w:rFonts w:ascii="Times New Roman"/>
          <w:b w:val="false"/>
          <w:i w:val="false"/>
          <w:color w:val="000000"/>
          <w:sz w:val="28"/>
        </w:rPr>
        <w:t>ст. 28</w:t>
      </w:r>
      <w:r>
        <w:rPr>
          <w:rFonts w:ascii="Times New Roman"/>
          <w:b w:val="false"/>
          <w:i w:val="false"/>
          <w:color w:val="000000"/>
          <w:sz w:val="28"/>
        </w:rPr>
        <w:t xml:space="preserve"> ТКРК, в том числе право и обязанности работника и работодателя, объем нормативной учебной нагрузки, режим рабочего времени и времени отдыха, размер заработной платы, льготы, компенсации и др.</w:t>
      </w:r>
    </w:p>
    <w:bookmarkEnd w:id="58"/>
    <w:bookmarkStart w:name="z86" w:id="59"/>
    <w:p>
      <w:pPr>
        <w:spacing w:after="0"/>
        <w:ind w:left="0"/>
        <w:jc w:val="both"/>
      </w:pPr>
      <w:r>
        <w:rPr>
          <w:rFonts w:ascii="Times New Roman"/>
          <w:b w:val="false"/>
          <w:i w:val="false"/>
          <w:color w:val="000000"/>
          <w:sz w:val="28"/>
        </w:rPr>
        <w:t>
      Условия трудового договора могут быть изменены только по соглашению сторон и в письменной форме в порядке, установленном ТКРК.</w:t>
      </w:r>
    </w:p>
    <w:bookmarkEnd w:id="59"/>
    <w:bookmarkStart w:name="z87" w:id="60"/>
    <w:p>
      <w:pPr>
        <w:spacing w:after="0"/>
        <w:ind w:left="0"/>
        <w:jc w:val="both"/>
      </w:pPr>
      <w:r>
        <w:rPr>
          <w:rFonts w:ascii="Times New Roman"/>
          <w:b w:val="false"/>
          <w:i w:val="false"/>
          <w:color w:val="000000"/>
          <w:sz w:val="28"/>
        </w:rPr>
        <w:t>
      Об изменении условий труда руководители организаций образования обязаны письменно предупредить работника и Профком не менее чем за один месяц до введения изменений.</w:t>
      </w:r>
    </w:p>
    <w:bookmarkEnd w:id="60"/>
    <w:bookmarkStart w:name="z88" w:id="61"/>
    <w:p>
      <w:pPr>
        <w:spacing w:after="0"/>
        <w:ind w:left="0"/>
        <w:jc w:val="both"/>
      </w:pPr>
      <w:r>
        <w:rPr>
          <w:rFonts w:ascii="Times New Roman"/>
          <w:b w:val="false"/>
          <w:i w:val="false"/>
          <w:color w:val="000000"/>
          <w:sz w:val="28"/>
        </w:rPr>
        <w:t>
      2.12. Объем нормативной учебной нагрузки (педагогической деятельности) педагогам устанавливается исходя из количества часов по учебному плану, учебным программам, обеспеченности кадрами, других конкретных условий организации образования с учетом мнения Профкома.</w:t>
      </w:r>
    </w:p>
    <w:bookmarkEnd w:id="61"/>
    <w:bookmarkStart w:name="z89" w:id="62"/>
    <w:p>
      <w:pPr>
        <w:spacing w:after="0"/>
        <w:ind w:left="0"/>
        <w:jc w:val="both"/>
      </w:pPr>
      <w:r>
        <w:rPr>
          <w:rFonts w:ascii="Times New Roman"/>
          <w:b w:val="false"/>
          <w:i w:val="false"/>
          <w:color w:val="000000"/>
          <w:sz w:val="28"/>
        </w:rPr>
        <w:t>
      Объем нормативной учебной нагрузки педагога указывается в трудовом договоре и может быть изменен сторонами только с письменного согласия работника.</w:t>
      </w:r>
    </w:p>
    <w:bookmarkEnd w:id="62"/>
    <w:bookmarkStart w:name="z90" w:id="63"/>
    <w:p>
      <w:pPr>
        <w:spacing w:after="0"/>
        <w:ind w:left="0"/>
        <w:jc w:val="both"/>
      </w:pPr>
      <w:r>
        <w:rPr>
          <w:rFonts w:ascii="Times New Roman"/>
          <w:b w:val="false"/>
          <w:i w:val="false"/>
          <w:color w:val="000000"/>
          <w:sz w:val="28"/>
        </w:rPr>
        <w:t>
      Предварительное распределение учебной нагрузки завершается до окончания учебного года и ухода работников в отпуск для определения классов, групп и учебной нагрузки в новом учебном году.</w:t>
      </w:r>
    </w:p>
    <w:bookmarkEnd w:id="63"/>
    <w:bookmarkStart w:name="z91" w:id="64"/>
    <w:p>
      <w:pPr>
        <w:spacing w:after="0"/>
        <w:ind w:left="0"/>
        <w:jc w:val="both"/>
      </w:pPr>
      <w:r>
        <w:rPr>
          <w:rFonts w:ascii="Times New Roman"/>
          <w:b w:val="false"/>
          <w:i w:val="false"/>
          <w:color w:val="000000"/>
          <w:sz w:val="28"/>
        </w:rPr>
        <w:t>
      Работодатель должен ознакомить педагогов до ухода в очередной отпуск с их предварительной учебной нагрузкой на новый учебный год в письменном виде. С началом учебного года фактическая учебная нагрузка может не совпадать с предварительно распределенной по причине изменения в штатном составе организации образования, в связи с результатами комплектования контингента обучающихся, в связи с изменениями учебных планов.</w:t>
      </w:r>
    </w:p>
    <w:bookmarkEnd w:id="64"/>
    <w:bookmarkStart w:name="z92" w:id="65"/>
    <w:p>
      <w:pPr>
        <w:spacing w:after="0"/>
        <w:ind w:left="0"/>
        <w:jc w:val="both"/>
      </w:pPr>
      <w:r>
        <w:rPr>
          <w:rFonts w:ascii="Times New Roman"/>
          <w:b w:val="false"/>
          <w:i w:val="false"/>
          <w:color w:val="000000"/>
          <w:sz w:val="28"/>
        </w:rPr>
        <w:t>
      2.13. При установлении педагогам, для которых организация образования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группах. Объем учебной нагрузки, установленный педагогам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bookmarkEnd w:id="65"/>
    <w:bookmarkStart w:name="z93" w:id="66"/>
    <w:p>
      <w:pPr>
        <w:spacing w:after="0"/>
        <w:ind w:left="0"/>
        <w:jc w:val="both"/>
      </w:pPr>
      <w:r>
        <w:rPr>
          <w:rFonts w:ascii="Times New Roman"/>
          <w:b w:val="false"/>
          <w:i w:val="false"/>
          <w:color w:val="000000"/>
          <w:sz w:val="28"/>
        </w:rPr>
        <w:t>
      В зависимости от количества часов, предусмотренных учебным планом, учебная нагрузка педагогов может быть разной в первом и втором учебных полугодиях.</w:t>
      </w:r>
    </w:p>
    <w:bookmarkEnd w:id="66"/>
    <w:bookmarkStart w:name="z94" w:id="67"/>
    <w:p>
      <w:pPr>
        <w:spacing w:after="0"/>
        <w:ind w:left="0"/>
        <w:jc w:val="both"/>
      </w:pPr>
      <w:r>
        <w:rPr>
          <w:rFonts w:ascii="Times New Roman"/>
          <w:b w:val="false"/>
          <w:i w:val="false"/>
          <w:color w:val="000000"/>
          <w:sz w:val="28"/>
        </w:rPr>
        <w:t>
      Объем учебной нагрузки педагогов больше или меньше нормативно определенной действующим законодательством Республики Казахстан устанавливается только с их письменного согласия.</w:t>
      </w:r>
    </w:p>
    <w:bookmarkEnd w:id="67"/>
    <w:bookmarkStart w:name="z95" w:id="68"/>
    <w:p>
      <w:pPr>
        <w:spacing w:after="0"/>
        <w:ind w:left="0"/>
        <w:jc w:val="both"/>
      </w:pPr>
      <w:r>
        <w:rPr>
          <w:rFonts w:ascii="Times New Roman"/>
          <w:b w:val="false"/>
          <w:i w:val="false"/>
          <w:color w:val="000000"/>
          <w:sz w:val="28"/>
        </w:rPr>
        <w:t xml:space="preserve">
      2.14. На основании </w:t>
      </w:r>
      <w:r>
        <w:rPr>
          <w:rFonts w:ascii="Times New Roman"/>
          <w:b w:val="false"/>
          <w:i w:val="false"/>
          <w:color w:val="000000"/>
          <w:sz w:val="28"/>
        </w:rPr>
        <w:t>п. 4</w:t>
      </w:r>
      <w:r>
        <w:rPr>
          <w:rFonts w:ascii="Times New Roman"/>
          <w:b w:val="false"/>
          <w:i w:val="false"/>
          <w:color w:val="000000"/>
          <w:sz w:val="28"/>
        </w:rPr>
        <w:t xml:space="preserve"> ст. 71 ТКРК, продолжительность ежедневной работы не может превышать 8 часов, за исключением случаев, предусмотренных ТКРК и иными законами Республики Казахстан.</w:t>
      </w:r>
    </w:p>
    <w:bookmarkEnd w:id="68"/>
    <w:bookmarkStart w:name="z96" w:id="69"/>
    <w:p>
      <w:pPr>
        <w:spacing w:after="0"/>
        <w:ind w:left="0"/>
        <w:jc w:val="both"/>
      </w:pPr>
      <w:r>
        <w:rPr>
          <w:rFonts w:ascii="Times New Roman"/>
          <w:b w:val="false"/>
          <w:i w:val="false"/>
          <w:color w:val="000000"/>
          <w:sz w:val="28"/>
        </w:rPr>
        <w:t xml:space="preserve">
      2.15. В соответствии с </w:t>
      </w:r>
      <w:r>
        <w:rPr>
          <w:rFonts w:ascii="Times New Roman"/>
          <w:b w:val="false"/>
          <w:i w:val="false"/>
          <w:color w:val="000000"/>
          <w:sz w:val="28"/>
        </w:rPr>
        <w:t>п. 3</w:t>
      </w:r>
      <w:r>
        <w:rPr>
          <w:rFonts w:ascii="Times New Roman"/>
          <w:b w:val="false"/>
          <w:i w:val="false"/>
          <w:color w:val="000000"/>
          <w:sz w:val="28"/>
        </w:rPr>
        <w:t xml:space="preserve"> ст. 68 ТКРК, суммарная продолжительность ежедневной работы по месту основной работы и работы по совместительству не должна превышать норму продолжительности ежедневной работы, установленную </w:t>
      </w:r>
      <w:r>
        <w:rPr>
          <w:rFonts w:ascii="Times New Roman"/>
          <w:b w:val="false"/>
          <w:i w:val="false"/>
          <w:color w:val="000000"/>
          <w:sz w:val="28"/>
        </w:rPr>
        <w:t>п. 4</w:t>
      </w:r>
      <w:r>
        <w:rPr>
          <w:rFonts w:ascii="Times New Roman"/>
          <w:b w:val="false"/>
          <w:i w:val="false"/>
          <w:color w:val="000000"/>
          <w:sz w:val="28"/>
        </w:rPr>
        <w:t xml:space="preserve"> ст. 71 ТКРК (8 часов), более чем на 4 часа.</w:t>
      </w:r>
    </w:p>
    <w:bookmarkEnd w:id="69"/>
    <w:bookmarkStart w:name="z97" w:id="70"/>
    <w:p>
      <w:pPr>
        <w:spacing w:after="0"/>
        <w:ind w:left="0"/>
        <w:jc w:val="both"/>
      </w:pPr>
      <w:r>
        <w:rPr>
          <w:rFonts w:ascii="Times New Roman"/>
          <w:b w:val="false"/>
          <w:i w:val="false"/>
          <w:color w:val="000000"/>
          <w:sz w:val="28"/>
        </w:rPr>
        <w:t>
      Исходя из норм ТКРК, работник вправе заключать трудовой договор по совместительству как с одним работодателем (с которым он уже состоит в трудовых отношениях по месту основной работы), так и с несколькими работодателями, при этом общая продолжительность рабочего времени работника не должна превышать 12 часов в день, 60 часов в неделю.</w:t>
      </w:r>
    </w:p>
    <w:bookmarkEnd w:id="70"/>
    <w:bookmarkStart w:name="z98" w:id="71"/>
    <w:p>
      <w:pPr>
        <w:spacing w:after="0"/>
        <w:ind w:left="0"/>
        <w:jc w:val="both"/>
      </w:pPr>
      <w:r>
        <w:rPr>
          <w:rFonts w:ascii="Times New Roman"/>
          <w:b w:val="false"/>
          <w:i w:val="false"/>
          <w:color w:val="000000"/>
          <w:sz w:val="28"/>
        </w:rPr>
        <w:t>
      2.16. Руководителям организаций образования (с разрешения Управления) и их заместителям дополнительная педагогическая работа в руководимых ими организациях по преподаванию предметов может осуществляться в объеме не более 0,5 нормативной учебной нагрузки с полной оплатой.</w:t>
      </w:r>
    </w:p>
    <w:bookmarkEnd w:id="71"/>
    <w:bookmarkStart w:name="z99" w:id="72"/>
    <w:p>
      <w:pPr>
        <w:spacing w:after="0"/>
        <w:ind w:left="0"/>
        <w:jc w:val="both"/>
      </w:pPr>
      <w:r>
        <w:rPr>
          <w:rFonts w:ascii="Times New Roman"/>
          <w:b w:val="false"/>
          <w:i w:val="false"/>
          <w:color w:val="000000"/>
          <w:sz w:val="28"/>
        </w:rPr>
        <w:t>
      В связи с производственной необходимостью (временное отсутствие педагога или другие случаи) может допускаться нагрузка более чем 50%.</w:t>
      </w:r>
    </w:p>
    <w:bookmarkEnd w:id="72"/>
    <w:bookmarkStart w:name="z100" w:id="73"/>
    <w:p>
      <w:pPr>
        <w:spacing w:after="0"/>
        <w:ind w:left="0"/>
        <w:jc w:val="both"/>
      </w:pPr>
      <w:r>
        <w:rPr>
          <w:rFonts w:ascii="Times New Roman"/>
          <w:b w:val="false"/>
          <w:i w:val="false"/>
          <w:color w:val="000000"/>
          <w:sz w:val="28"/>
        </w:rPr>
        <w:t>
      2.17. Педагогическая деятельность лицам, выполняющим ее по совместительству помимо основной работы в той же организации образования, а также педагогам других организаций образования (включая работников органов управления образованием и учебно-методических кабинетов, центров) предоставляется только в том случае, если педагоги, для которых данная организация является местом основной работы, обеспечены учебной нагрузкой в объеме не менее, чем на одну ставку заработной платы.</w:t>
      </w:r>
    </w:p>
    <w:bookmarkEnd w:id="73"/>
    <w:bookmarkStart w:name="z101" w:id="74"/>
    <w:p>
      <w:pPr>
        <w:spacing w:after="0"/>
        <w:ind w:left="0"/>
        <w:jc w:val="both"/>
      </w:pPr>
      <w:r>
        <w:rPr>
          <w:rFonts w:ascii="Times New Roman"/>
          <w:b w:val="false"/>
          <w:i w:val="false"/>
          <w:color w:val="000000"/>
          <w:sz w:val="28"/>
        </w:rPr>
        <w:t>
      2.18. Стороны пришли к соглашению о том, что не станут рассматривать увеличение учебной нагрузки воспитателей, учителей, преподавателей и других педагогов, ведущих преподавание и имеющих нормативную учебную нагрузку, как совмещение должностей или расширение зоны обслуживания. Увеличение фактической учебной нагрузки данных лиц будет толковаться как совместительство со всеми вытекающими правовыми последствиями.</w:t>
      </w:r>
    </w:p>
    <w:bookmarkEnd w:id="74"/>
    <w:bookmarkStart w:name="z102" w:id="75"/>
    <w:p>
      <w:pPr>
        <w:spacing w:after="0"/>
        <w:ind w:left="0"/>
        <w:jc w:val="both"/>
      </w:pPr>
      <w:r>
        <w:rPr>
          <w:rFonts w:ascii="Times New Roman"/>
          <w:b w:val="false"/>
          <w:i w:val="false"/>
          <w:color w:val="000000"/>
          <w:sz w:val="28"/>
        </w:rPr>
        <w:t>
      2.19. Учебная нагрузка педагогам,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 работникам.</w:t>
      </w:r>
    </w:p>
    <w:bookmarkEnd w:id="75"/>
    <w:bookmarkStart w:name="z103" w:id="76"/>
    <w:p>
      <w:pPr>
        <w:spacing w:after="0"/>
        <w:ind w:left="0"/>
        <w:jc w:val="both"/>
      </w:pPr>
      <w:r>
        <w:rPr>
          <w:rFonts w:ascii="Times New Roman"/>
          <w:b w:val="false"/>
          <w:i w:val="false"/>
          <w:color w:val="000000"/>
          <w:sz w:val="28"/>
        </w:rPr>
        <w:t>
      2.20. Учебная нагрузка на выходные и нерабочие праздничные дни не планируется.</w:t>
      </w:r>
    </w:p>
    <w:bookmarkEnd w:id="76"/>
    <w:bookmarkStart w:name="z104" w:id="77"/>
    <w:p>
      <w:pPr>
        <w:spacing w:after="0"/>
        <w:ind w:left="0"/>
        <w:jc w:val="both"/>
      </w:pPr>
      <w:r>
        <w:rPr>
          <w:rFonts w:ascii="Times New Roman"/>
          <w:b w:val="false"/>
          <w:i w:val="false"/>
          <w:color w:val="000000"/>
          <w:sz w:val="28"/>
        </w:rPr>
        <w:t>
      2.21. Уменьшение или увеличение учебной нагрузки педагога в течение учебного года по сравнению с учебной нагрузкой, оговоренной в трудовом договоре или приказе руководителя организации образования, возможны:</w:t>
      </w:r>
    </w:p>
    <w:bookmarkEnd w:id="77"/>
    <w:bookmarkStart w:name="z105" w:id="78"/>
    <w:p>
      <w:pPr>
        <w:spacing w:after="0"/>
        <w:ind w:left="0"/>
        <w:jc w:val="both"/>
      </w:pPr>
      <w:r>
        <w:rPr>
          <w:rFonts w:ascii="Times New Roman"/>
          <w:b w:val="false"/>
          <w:i w:val="false"/>
          <w:color w:val="000000"/>
          <w:sz w:val="28"/>
        </w:rPr>
        <w:t>
      а) по взаимному согласию сторон;</w:t>
      </w:r>
    </w:p>
    <w:bookmarkEnd w:id="78"/>
    <w:bookmarkStart w:name="z106" w:id="79"/>
    <w:p>
      <w:pPr>
        <w:spacing w:after="0"/>
        <w:ind w:left="0"/>
        <w:jc w:val="both"/>
      </w:pPr>
      <w:r>
        <w:rPr>
          <w:rFonts w:ascii="Times New Roman"/>
          <w:b w:val="false"/>
          <w:i w:val="false"/>
          <w:color w:val="000000"/>
          <w:sz w:val="28"/>
        </w:rPr>
        <w:t>
      б) по инициативе работодателя в случаях:</w:t>
      </w:r>
    </w:p>
    <w:bookmarkEnd w:id="79"/>
    <w:bookmarkStart w:name="z107" w:id="80"/>
    <w:p>
      <w:pPr>
        <w:spacing w:after="0"/>
        <w:ind w:left="0"/>
        <w:jc w:val="both"/>
      </w:pPr>
      <w:r>
        <w:rPr>
          <w:rFonts w:ascii="Times New Roman"/>
          <w:b w:val="false"/>
          <w:i w:val="false"/>
          <w:color w:val="000000"/>
          <w:sz w:val="28"/>
        </w:rPr>
        <w:t>
      - уменьшения количества часов по учебным планам и программам, сокращения количества классов, групп;</w:t>
      </w:r>
    </w:p>
    <w:bookmarkEnd w:id="80"/>
    <w:bookmarkStart w:name="z108" w:id="81"/>
    <w:p>
      <w:pPr>
        <w:spacing w:after="0"/>
        <w:ind w:left="0"/>
        <w:jc w:val="both"/>
      </w:pPr>
      <w:r>
        <w:rPr>
          <w:rFonts w:ascii="Times New Roman"/>
          <w:b w:val="false"/>
          <w:i w:val="false"/>
          <w:color w:val="000000"/>
          <w:sz w:val="28"/>
        </w:rPr>
        <w:t>
      - временного увеличения объема учебной нагрузки в связи с производственной необходимостью для замещения временно отсутствующего работника;</w:t>
      </w:r>
    </w:p>
    <w:bookmarkEnd w:id="81"/>
    <w:bookmarkStart w:name="z109" w:id="82"/>
    <w:p>
      <w:pPr>
        <w:spacing w:after="0"/>
        <w:ind w:left="0"/>
        <w:jc w:val="both"/>
      </w:pPr>
      <w:r>
        <w:rPr>
          <w:rFonts w:ascii="Times New Roman"/>
          <w:b w:val="false"/>
          <w:i w:val="false"/>
          <w:color w:val="000000"/>
          <w:sz w:val="28"/>
        </w:rPr>
        <w:t>
      - простоя, когда работникам поручается с учетом их специальности и квалификации другая работа в той же организации на все время простоя либо в другой организации, но в той же местности на срок до одного месяца (отмена занятий в связи с погодными условиями, карантином и в других случаях);</w:t>
      </w:r>
    </w:p>
    <w:bookmarkEnd w:id="82"/>
    <w:bookmarkStart w:name="z110" w:id="83"/>
    <w:p>
      <w:pPr>
        <w:spacing w:after="0"/>
        <w:ind w:left="0"/>
        <w:jc w:val="both"/>
      </w:pPr>
      <w:r>
        <w:rPr>
          <w:rFonts w:ascii="Times New Roman"/>
          <w:b w:val="false"/>
          <w:i w:val="false"/>
          <w:color w:val="000000"/>
          <w:sz w:val="28"/>
        </w:rPr>
        <w:t>
      - восстановления органом, рассматривающим трудовой спор на работе педагога, ранее имевшего учебную нагрузку;</w:t>
      </w:r>
    </w:p>
    <w:bookmarkEnd w:id="83"/>
    <w:bookmarkStart w:name="z111" w:id="84"/>
    <w:p>
      <w:pPr>
        <w:spacing w:after="0"/>
        <w:ind w:left="0"/>
        <w:jc w:val="both"/>
      </w:pPr>
      <w:r>
        <w:rPr>
          <w:rFonts w:ascii="Times New Roman"/>
          <w:b w:val="false"/>
          <w:i w:val="false"/>
          <w:color w:val="000000"/>
          <w:sz w:val="28"/>
        </w:rPr>
        <w:t>
      - возвращения на работу женщины, прервавшей отпуск по уходу за ребенком до достижения им возраста трех лет, или после окончания этого отпуска.</w:t>
      </w:r>
    </w:p>
    <w:bookmarkEnd w:id="84"/>
    <w:bookmarkStart w:name="z112" w:id="85"/>
    <w:p>
      <w:pPr>
        <w:spacing w:after="0"/>
        <w:ind w:left="0"/>
        <w:jc w:val="both"/>
      </w:pPr>
      <w:r>
        <w:rPr>
          <w:rFonts w:ascii="Times New Roman"/>
          <w:b w:val="false"/>
          <w:i w:val="false"/>
          <w:color w:val="000000"/>
          <w:sz w:val="28"/>
        </w:rPr>
        <w:t>
      2.22. По инициативе работодателя изменение существенных условий труда педагогов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w:t>
      </w:r>
    </w:p>
    <w:bookmarkEnd w:id="85"/>
    <w:bookmarkStart w:name="z113" w:id="86"/>
    <w:p>
      <w:pPr>
        <w:spacing w:after="0"/>
        <w:ind w:left="0"/>
        <w:jc w:val="both"/>
      </w:pPr>
      <w:r>
        <w:rPr>
          <w:rFonts w:ascii="Times New Roman"/>
          <w:b w:val="false"/>
          <w:i w:val="false"/>
          <w:color w:val="000000"/>
          <w:sz w:val="28"/>
        </w:rPr>
        <w:t>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bookmarkEnd w:id="86"/>
    <w:bookmarkStart w:name="z114" w:id="87"/>
    <w:p>
      <w:pPr>
        <w:spacing w:after="0"/>
        <w:ind w:left="0"/>
        <w:jc w:val="both"/>
      </w:pPr>
      <w:r>
        <w:rPr>
          <w:rFonts w:ascii="Times New Roman"/>
          <w:b w:val="false"/>
          <w:i w:val="false"/>
          <w:color w:val="000000"/>
          <w:sz w:val="28"/>
        </w:rPr>
        <w:t>
      О введении изменений существенных условий трудового договора работник должен быть уведомлен работодателем в письменной форме не позднее, чем за один месяц.</w:t>
      </w:r>
    </w:p>
    <w:bookmarkEnd w:id="87"/>
    <w:bookmarkStart w:name="z115" w:id="88"/>
    <w:p>
      <w:pPr>
        <w:spacing w:after="0"/>
        <w:ind w:left="0"/>
        <w:jc w:val="both"/>
      </w:pPr>
      <w:r>
        <w:rPr>
          <w:rFonts w:ascii="Times New Roman"/>
          <w:b w:val="false"/>
          <w:i w:val="false"/>
          <w:color w:val="000000"/>
          <w:sz w:val="28"/>
        </w:rPr>
        <w:t>
      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bookmarkEnd w:id="88"/>
    <w:bookmarkStart w:name="z116" w:id="89"/>
    <w:p>
      <w:pPr>
        <w:spacing w:after="0"/>
        <w:ind w:left="0"/>
        <w:jc w:val="both"/>
      </w:pPr>
      <w:r>
        <w:rPr>
          <w:rFonts w:ascii="Times New Roman"/>
          <w:b w:val="false"/>
          <w:i w:val="false"/>
          <w:color w:val="000000"/>
          <w:sz w:val="28"/>
        </w:rPr>
        <w:t>
      2.23. Трудовые отношения работников, занятых на дистанционной работе, осуществляются в соответствии с ТКРК с учетом особенностей, установленных ст. 138 ТКРК, трудовым договором, актом работодателя.</w:t>
      </w:r>
    </w:p>
    <w:bookmarkEnd w:id="89"/>
    <w:bookmarkStart w:name="z117" w:id="90"/>
    <w:p>
      <w:pPr>
        <w:spacing w:after="0"/>
        <w:ind w:left="0"/>
        <w:jc w:val="both"/>
      </w:pPr>
      <w:r>
        <w:rPr>
          <w:rFonts w:ascii="Times New Roman"/>
          <w:b w:val="false"/>
          <w:i w:val="false"/>
          <w:color w:val="000000"/>
          <w:sz w:val="28"/>
        </w:rPr>
        <w:t>
      2.24. Дистанционная работа устанавливается по инициативе работника или работодателя, как при заключении, так и в течение срока действия трудового договора с внесением соответствующих изменений и дополнений.</w:t>
      </w:r>
    </w:p>
    <w:bookmarkEnd w:id="90"/>
    <w:bookmarkStart w:name="z118" w:id="91"/>
    <w:p>
      <w:pPr>
        <w:spacing w:after="0"/>
        <w:ind w:left="0"/>
        <w:jc w:val="both"/>
      </w:pPr>
      <w:r>
        <w:rPr>
          <w:rFonts w:ascii="Times New Roman"/>
          <w:b w:val="false"/>
          <w:i w:val="false"/>
          <w:color w:val="000000"/>
          <w:sz w:val="28"/>
        </w:rPr>
        <w:t>
      2.25. В период введения чрезвычайного или военного положения, объявления чрезвычайной ситуации либо при введении иных ограничительных мероприятий, в том числе карантина, по решению государственных органов или их должностных лиц, а также в других исключительных случаях, ставящих под угрозу жизнь или здоровье работников, работодатель вправе своим актом временно устанавливать с указанием причин дистанционную работу или комбинированную дистанционную работу до устранения вышеуказанных случаев.</w:t>
      </w:r>
    </w:p>
    <w:bookmarkEnd w:id="91"/>
    <w:bookmarkStart w:name="z119" w:id="92"/>
    <w:p>
      <w:pPr>
        <w:spacing w:after="0"/>
        <w:ind w:left="0"/>
        <w:jc w:val="both"/>
      </w:pPr>
      <w:r>
        <w:rPr>
          <w:rFonts w:ascii="Times New Roman"/>
          <w:b w:val="false"/>
          <w:i w:val="false"/>
          <w:color w:val="000000"/>
          <w:sz w:val="28"/>
        </w:rPr>
        <w:t>
      При этом обеспечение работников необходимыми для выполнения трудовых обязанностей оборудованием, объектами информатизации, услугами связи и иными средствами, а также возмещение расходов определяются актом работодателя.</w:t>
      </w:r>
    </w:p>
    <w:bookmarkEnd w:id="92"/>
    <w:bookmarkStart w:name="z120" w:id="93"/>
    <w:p>
      <w:pPr>
        <w:spacing w:after="0"/>
        <w:ind w:left="0"/>
        <w:jc w:val="both"/>
      </w:pPr>
      <w:r>
        <w:rPr>
          <w:rFonts w:ascii="Times New Roman"/>
          <w:b w:val="false"/>
          <w:i w:val="false"/>
          <w:color w:val="000000"/>
          <w:sz w:val="28"/>
        </w:rPr>
        <w:t xml:space="preserve">
      2.26. Работодатели обязуются обеспечить сбор, обработку и защиту персональных данных работника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и соблюдать следующие требования:</w:t>
      </w:r>
    </w:p>
    <w:bookmarkEnd w:id="93"/>
    <w:bookmarkStart w:name="z121" w:id="94"/>
    <w:p>
      <w:pPr>
        <w:spacing w:after="0"/>
        <w:ind w:left="0"/>
        <w:jc w:val="both"/>
      </w:pPr>
      <w:r>
        <w:rPr>
          <w:rFonts w:ascii="Times New Roman"/>
          <w:b w:val="false"/>
          <w:i w:val="false"/>
          <w:color w:val="000000"/>
          <w:sz w:val="28"/>
        </w:rPr>
        <w:t>
      1) не сообщать персональные данные работника третьей стороне без письменного согласия работника;</w:t>
      </w:r>
    </w:p>
    <w:bookmarkEnd w:id="94"/>
    <w:bookmarkStart w:name="z122" w:id="95"/>
    <w:p>
      <w:pPr>
        <w:spacing w:after="0"/>
        <w:ind w:left="0"/>
        <w:jc w:val="both"/>
      </w:pPr>
      <w:r>
        <w:rPr>
          <w:rFonts w:ascii="Times New Roman"/>
          <w:b w:val="false"/>
          <w:i w:val="false"/>
          <w:color w:val="000000"/>
          <w:sz w:val="28"/>
        </w:rPr>
        <w:t>
      2)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p>
    <w:bookmarkEnd w:id="95"/>
    <w:bookmarkStart w:name="z123" w:id="96"/>
    <w:p>
      <w:pPr>
        <w:spacing w:after="0"/>
        <w:ind w:left="0"/>
        <w:jc w:val="both"/>
      </w:pPr>
      <w:r>
        <w:rPr>
          <w:rFonts w:ascii="Times New Roman"/>
          <w:b w:val="false"/>
          <w:i w:val="false"/>
          <w:color w:val="000000"/>
          <w:sz w:val="28"/>
        </w:rPr>
        <w:t>
      3) осуществлять передачу персональных данных работника в пределах организации в соответствии с актом работодателя, с которым должен быть ознакомлен работник.</w:t>
      </w:r>
    </w:p>
    <w:bookmarkEnd w:id="96"/>
    <w:bookmarkStart w:name="z124" w:id="97"/>
    <w:p>
      <w:pPr>
        <w:spacing w:after="0"/>
        <w:ind w:left="0"/>
        <w:jc w:val="both"/>
      </w:pPr>
      <w:r>
        <w:rPr>
          <w:rFonts w:ascii="Times New Roman"/>
          <w:b w:val="false"/>
          <w:i w:val="false"/>
          <w:color w:val="000000"/>
          <w:sz w:val="28"/>
        </w:rPr>
        <w:t xml:space="preserve">
      2.27. Стороны согласились с тем, что в соответствии с п. п. 8) </w:t>
      </w:r>
      <w:r>
        <w:rPr>
          <w:rFonts w:ascii="Times New Roman"/>
          <w:b w:val="false"/>
          <w:i w:val="false"/>
          <w:color w:val="000000"/>
          <w:sz w:val="28"/>
        </w:rPr>
        <w:t>п. 1</w:t>
      </w:r>
      <w:r>
        <w:rPr>
          <w:rFonts w:ascii="Times New Roman"/>
          <w:b w:val="false"/>
          <w:i w:val="false"/>
          <w:color w:val="000000"/>
          <w:sz w:val="28"/>
        </w:rPr>
        <w:t xml:space="preserve"> ст. 157 ТКРК, нижеследующие акты работодателя должны приниматься по согласованию с Профкомом:</w:t>
      </w:r>
    </w:p>
    <w:bookmarkEnd w:id="97"/>
    <w:bookmarkStart w:name="z125" w:id="98"/>
    <w:p>
      <w:pPr>
        <w:spacing w:after="0"/>
        <w:ind w:left="0"/>
        <w:jc w:val="both"/>
      </w:pPr>
      <w:r>
        <w:rPr>
          <w:rFonts w:ascii="Times New Roman"/>
          <w:b w:val="false"/>
          <w:i w:val="false"/>
          <w:color w:val="000000"/>
          <w:sz w:val="28"/>
        </w:rPr>
        <w:t>
      1) правила внутреннего трудового распорядка;</w:t>
      </w:r>
    </w:p>
    <w:bookmarkEnd w:id="98"/>
    <w:bookmarkStart w:name="z126" w:id="99"/>
    <w:p>
      <w:pPr>
        <w:spacing w:after="0"/>
        <w:ind w:left="0"/>
        <w:jc w:val="both"/>
      </w:pPr>
      <w:r>
        <w:rPr>
          <w:rFonts w:ascii="Times New Roman"/>
          <w:b w:val="false"/>
          <w:i w:val="false"/>
          <w:color w:val="000000"/>
          <w:sz w:val="28"/>
        </w:rPr>
        <w:t>
      2) расписание учебных занятий;</w:t>
      </w:r>
    </w:p>
    <w:bookmarkEnd w:id="99"/>
    <w:bookmarkStart w:name="z127" w:id="100"/>
    <w:p>
      <w:pPr>
        <w:spacing w:after="0"/>
        <w:ind w:left="0"/>
        <w:jc w:val="both"/>
      </w:pPr>
      <w:r>
        <w:rPr>
          <w:rFonts w:ascii="Times New Roman"/>
          <w:b w:val="false"/>
          <w:i w:val="false"/>
          <w:color w:val="000000"/>
          <w:sz w:val="28"/>
        </w:rPr>
        <w:t>
      3) графики работы;</w:t>
      </w:r>
    </w:p>
    <w:bookmarkEnd w:id="100"/>
    <w:bookmarkStart w:name="z128" w:id="101"/>
    <w:p>
      <w:pPr>
        <w:spacing w:after="0"/>
        <w:ind w:left="0"/>
        <w:jc w:val="both"/>
      </w:pPr>
      <w:r>
        <w:rPr>
          <w:rFonts w:ascii="Times New Roman"/>
          <w:b w:val="false"/>
          <w:i w:val="false"/>
          <w:color w:val="000000"/>
          <w:sz w:val="28"/>
        </w:rPr>
        <w:t>
      4) графики отпусков;</w:t>
      </w:r>
    </w:p>
    <w:bookmarkEnd w:id="101"/>
    <w:bookmarkStart w:name="z129" w:id="102"/>
    <w:p>
      <w:pPr>
        <w:spacing w:after="0"/>
        <w:ind w:left="0"/>
        <w:jc w:val="both"/>
      </w:pPr>
      <w:r>
        <w:rPr>
          <w:rFonts w:ascii="Times New Roman"/>
          <w:b w:val="false"/>
          <w:i w:val="false"/>
          <w:color w:val="000000"/>
          <w:sz w:val="28"/>
        </w:rPr>
        <w:t>
      5) учебная нагрузка педагога;</w:t>
      </w:r>
    </w:p>
    <w:bookmarkEnd w:id="102"/>
    <w:bookmarkStart w:name="z130" w:id="103"/>
    <w:p>
      <w:pPr>
        <w:spacing w:after="0"/>
        <w:ind w:left="0"/>
        <w:jc w:val="both"/>
      </w:pPr>
      <w:r>
        <w:rPr>
          <w:rFonts w:ascii="Times New Roman"/>
          <w:b w:val="false"/>
          <w:i w:val="false"/>
          <w:color w:val="000000"/>
          <w:sz w:val="28"/>
        </w:rPr>
        <w:t>
      6) решения о назначении педагогу внеочередной аттестации с целью снижения имеющейся квалификационной категории;</w:t>
      </w:r>
    </w:p>
    <w:bookmarkEnd w:id="103"/>
    <w:bookmarkStart w:name="z131" w:id="104"/>
    <w:p>
      <w:pPr>
        <w:spacing w:after="0"/>
        <w:ind w:left="0"/>
        <w:jc w:val="both"/>
      </w:pPr>
      <w:r>
        <w:rPr>
          <w:rFonts w:ascii="Times New Roman"/>
          <w:b w:val="false"/>
          <w:i w:val="false"/>
          <w:color w:val="000000"/>
          <w:sz w:val="28"/>
        </w:rPr>
        <w:t>
      7) инструкции по охране труда.</w:t>
      </w:r>
    </w:p>
    <w:bookmarkEnd w:id="104"/>
    <w:bookmarkStart w:name="z132" w:id="105"/>
    <w:p>
      <w:pPr>
        <w:spacing w:after="0"/>
        <w:ind w:left="0"/>
        <w:jc w:val="both"/>
      </w:pPr>
      <w:r>
        <w:rPr>
          <w:rFonts w:ascii="Times New Roman"/>
          <w:b w:val="false"/>
          <w:i w:val="false"/>
          <w:color w:val="000000"/>
          <w:sz w:val="28"/>
        </w:rPr>
        <w:t>
      С учетом мотивированного мнения Профкомов определяются приказы о(об):</w:t>
      </w:r>
    </w:p>
    <w:bookmarkEnd w:id="105"/>
    <w:bookmarkStart w:name="z133" w:id="106"/>
    <w:p>
      <w:pPr>
        <w:spacing w:after="0"/>
        <w:ind w:left="0"/>
        <w:jc w:val="both"/>
      </w:pPr>
      <w:r>
        <w:rPr>
          <w:rFonts w:ascii="Times New Roman"/>
          <w:b w:val="false"/>
          <w:i w:val="false"/>
          <w:color w:val="000000"/>
          <w:sz w:val="28"/>
        </w:rPr>
        <w:t>
      8) изменении условий труда;</w:t>
      </w:r>
    </w:p>
    <w:bookmarkEnd w:id="106"/>
    <w:bookmarkStart w:name="z134" w:id="107"/>
    <w:p>
      <w:pPr>
        <w:spacing w:after="0"/>
        <w:ind w:left="0"/>
        <w:jc w:val="both"/>
      </w:pPr>
      <w:r>
        <w:rPr>
          <w:rFonts w:ascii="Times New Roman"/>
          <w:b w:val="false"/>
          <w:i w:val="false"/>
          <w:color w:val="000000"/>
          <w:sz w:val="28"/>
        </w:rPr>
        <w:t>
      9) расторжении трудовых договоров по инициативе работодателя;</w:t>
      </w:r>
    </w:p>
    <w:bookmarkEnd w:id="107"/>
    <w:bookmarkStart w:name="z135" w:id="108"/>
    <w:p>
      <w:pPr>
        <w:spacing w:after="0"/>
        <w:ind w:left="0"/>
        <w:jc w:val="both"/>
      </w:pPr>
      <w:r>
        <w:rPr>
          <w:rFonts w:ascii="Times New Roman"/>
          <w:b w:val="false"/>
          <w:i w:val="false"/>
          <w:color w:val="000000"/>
          <w:sz w:val="28"/>
        </w:rPr>
        <w:t>
      10) объявлении рабочими праздничных и выходных дней;</w:t>
      </w:r>
    </w:p>
    <w:bookmarkEnd w:id="108"/>
    <w:bookmarkStart w:name="z136" w:id="109"/>
    <w:p>
      <w:pPr>
        <w:spacing w:after="0"/>
        <w:ind w:left="0"/>
        <w:jc w:val="both"/>
      </w:pPr>
      <w:r>
        <w:rPr>
          <w:rFonts w:ascii="Times New Roman"/>
          <w:b w:val="false"/>
          <w:i w:val="false"/>
          <w:color w:val="000000"/>
          <w:sz w:val="28"/>
        </w:rPr>
        <w:t>
      11) сокращении и изменении штатного расписания;</w:t>
      </w:r>
    </w:p>
    <w:bookmarkEnd w:id="109"/>
    <w:bookmarkStart w:name="z137" w:id="110"/>
    <w:p>
      <w:pPr>
        <w:spacing w:after="0"/>
        <w:ind w:left="0"/>
        <w:jc w:val="both"/>
      </w:pPr>
      <w:r>
        <w:rPr>
          <w:rFonts w:ascii="Times New Roman"/>
          <w:b w:val="false"/>
          <w:i w:val="false"/>
          <w:color w:val="000000"/>
          <w:sz w:val="28"/>
        </w:rPr>
        <w:t>
      12) поощрениях и взысканиях;</w:t>
      </w:r>
    </w:p>
    <w:bookmarkEnd w:id="110"/>
    <w:bookmarkStart w:name="z138" w:id="111"/>
    <w:p>
      <w:pPr>
        <w:spacing w:after="0"/>
        <w:ind w:left="0"/>
        <w:jc w:val="both"/>
      </w:pPr>
      <w:r>
        <w:rPr>
          <w:rFonts w:ascii="Times New Roman"/>
          <w:b w:val="false"/>
          <w:i w:val="false"/>
          <w:color w:val="000000"/>
          <w:sz w:val="28"/>
        </w:rPr>
        <w:t>
      13) премировании, назначении доплат и материальной помощи;</w:t>
      </w:r>
    </w:p>
    <w:bookmarkEnd w:id="111"/>
    <w:bookmarkStart w:name="z139" w:id="112"/>
    <w:p>
      <w:pPr>
        <w:spacing w:after="0"/>
        <w:ind w:left="0"/>
        <w:jc w:val="both"/>
      </w:pPr>
      <w:r>
        <w:rPr>
          <w:rFonts w:ascii="Times New Roman"/>
          <w:b w:val="false"/>
          <w:i w:val="false"/>
          <w:color w:val="000000"/>
          <w:sz w:val="28"/>
        </w:rPr>
        <w:t>
      14) введении режима неполного рабочего времени;</w:t>
      </w:r>
    </w:p>
    <w:bookmarkEnd w:id="112"/>
    <w:bookmarkStart w:name="z140" w:id="113"/>
    <w:p>
      <w:pPr>
        <w:spacing w:after="0"/>
        <w:ind w:left="0"/>
        <w:jc w:val="both"/>
      </w:pPr>
      <w:r>
        <w:rPr>
          <w:rFonts w:ascii="Times New Roman"/>
          <w:b w:val="false"/>
          <w:i w:val="false"/>
          <w:color w:val="000000"/>
          <w:sz w:val="28"/>
        </w:rPr>
        <w:t>
      15) простое;</w:t>
      </w:r>
    </w:p>
    <w:bookmarkEnd w:id="113"/>
    <w:bookmarkStart w:name="z141" w:id="114"/>
    <w:p>
      <w:pPr>
        <w:spacing w:after="0"/>
        <w:ind w:left="0"/>
        <w:jc w:val="both"/>
      </w:pPr>
      <w:r>
        <w:rPr>
          <w:rFonts w:ascii="Times New Roman"/>
          <w:b w:val="false"/>
          <w:i w:val="false"/>
          <w:color w:val="000000"/>
          <w:sz w:val="28"/>
        </w:rPr>
        <w:t>
      16) разделении ежедневной работы на части;</w:t>
      </w:r>
    </w:p>
    <w:bookmarkEnd w:id="114"/>
    <w:bookmarkStart w:name="z142" w:id="115"/>
    <w:p>
      <w:pPr>
        <w:spacing w:after="0"/>
        <w:ind w:left="0"/>
        <w:jc w:val="both"/>
      </w:pPr>
      <w:r>
        <w:rPr>
          <w:rFonts w:ascii="Times New Roman"/>
          <w:b w:val="false"/>
          <w:i w:val="false"/>
          <w:color w:val="000000"/>
          <w:sz w:val="28"/>
        </w:rPr>
        <w:t>
      17) применении суммированного учета рабочего времени.</w:t>
      </w:r>
    </w:p>
    <w:bookmarkEnd w:id="115"/>
    <w:bookmarkStart w:name="z143" w:id="116"/>
    <w:p>
      <w:pPr>
        <w:spacing w:after="0"/>
        <w:ind w:left="0"/>
        <w:jc w:val="both"/>
      </w:pPr>
      <w:r>
        <w:rPr>
          <w:rFonts w:ascii="Times New Roman"/>
          <w:b w:val="false"/>
          <w:i w:val="false"/>
          <w:color w:val="000000"/>
          <w:sz w:val="28"/>
        </w:rPr>
        <w:t>
      2.28. Стороны пришли к соглашению о том, что работодатели уведомляет Профсоюз, при принятии нижеследующих актов:</w:t>
      </w:r>
    </w:p>
    <w:bookmarkEnd w:id="116"/>
    <w:bookmarkStart w:name="z144" w:id="117"/>
    <w:p>
      <w:pPr>
        <w:spacing w:after="0"/>
        <w:ind w:left="0"/>
        <w:jc w:val="both"/>
      </w:pPr>
      <w:r>
        <w:rPr>
          <w:rFonts w:ascii="Times New Roman"/>
          <w:b w:val="false"/>
          <w:i w:val="false"/>
          <w:color w:val="000000"/>
          <w:sz w:val="28"/>
        </w:rPr>
        <w:t>
      1) о сокращении штата или численности работающих, при единовременном высвобождении рабочей силы от пяти до десяти человек;</w:t>
      </w:r>
    </w:p>
    <w:bookmarkEnd w:id="117"/>
    <w:bookmarkStart w:name="z145" w:id="118"/>
    <w:p>
      <w:pPr>
        <w:spacing w:after="0"/>
        <w:ind w:left="0"/>
        <w:jc w:val="both"/>
      </w:pPr>
      <w:r>
        <w:rPr>
          <w:rFonts w:ascii="Times New Roman"/>
          <w:b w:val="false"/>
          <w:i w:val="false"/>
          <w:color w:val="000000"/>
          <w:sz w:val="28"/>
        </w:rPr>
        <w:t>
      2) о ликвидации организаций образования и массовом единовременном высвобождении рабочей силы более десяти человек.</w:t>
      </w:r>
    </w:p>
    <w:bookmarkEnd w:id="118"/>
    <w:bookmarkStart w:name="z146" w:id="119"/>
    <w:p>
      <w:pPr>
        <w:spacing w:after="0"/>
        <w:ind w:left="0"/>
        <w:jc w:val="both"/>
      </w:pPr>
      <w:r>
        <w:rPr>
          <w:rFonts w:ascii="Times New Roman"/>
          <w:b w:val="false"/>
          <w:i w:val="false"/>
          <w:color w:val="000000"/>
          <w:sz w:val="28"/>
        </w:rPr>
        <w:t>
      2.29. Наличие согласования Профкома определяется путем проставления на документе подписи председателя Профкома. Согласование и мотивированное мнение Профсоюза и Профкома запрашивается и выносится в порядке, согласованном Сторонами Соглашения (Приложение № 2).</w:t>
      </w:r>
    </w:p>
    <w:bookmarkEnd w:id="119"/>
    <w:bookmarkStart w:name="z147" w:id="120"/>
    <w:p>
      <w:pPr>
        <w:spacing w:after="0"/>
        <w:ind w:left="0"/>
        <w:jc w:val="both"/>
      </w:pPr>
      <w:r>
        <w:rPr>
          <w:rFonts w:ascii="Times New Roman"/>
          <w:b w:val="false"/>
          <w:i w:val="false"/>
          <w:color w:val="000000"/>
          <w:sz w:val="28"/>
        </w:rPr>
        <w:t xml:space="preserve">
      2.30. Стороны в соответствии с </w:t>
      </w:r>
      <w:r>
        <w:rPr>
          <w:rFonts w:ascii="Times New Roman"/>
          <w:b w:val="false"/>
          <w:i w:val="false"/>
          <w:color w:val="000000"/>
          <w:sz w:val="28"/>
        </w:rPr>
        <w:t>п. 7</w:t>
      </w:r>
      <w:r>
        <w:rPr>
          <w:rFonts w:ascii="Times New Roman"/>
          <w:b w:val="false"/>
          <w:i w:val="false"/>
          <w:color w:val="000000"/>
          <w:sz w:val="28"/>
        </w:rPr>
        <w:t xml:space="preserve"> ст. 123 ТКРК пришли к соглашению о том, что в перечень должностей и работ, занимаемых или выполняемых работниками, с которыми могут заключаться договоры о полной индивидуальной материальной ответственности за не обеспечение сохранности имущества и ценностей, переданных работникам, входят следующие работники:</w:t>
      </w:r>
    </w:p>
    <w:bookmarkEnd w:id="120"/>
    <w:bookmarkStart w:name="z148" w:id="121"/>
    <w:p>
      <w:pPr>
        <w:spacing w:after="0"/>
        <w:ind w:left="0"/>
        <w:jc w:val="both"/>
      </w:pPr>
      <w:r>
        <w:rPr>
          <w:rFonts w:ascii="Times New Roman"/>
          <w:b w:val="false"/>
          <w:i w:val="false"/>
          <w:color w:val="000000"/>
          <w:sz w:val="28"/>
        </w:rPr>
        <w:t>
      - заместитель руководителя организации образования по административно-хозяйственной части;</w:t>
      </w:r>
    </w:p>
    <w:bookmarkEnd w:id="121"/>
    <w:bookmarkStart w:name="z149" w:id="122"/>
    <w:p>
      <w:pPr>
        <w:spacing w:after="0"/>
        <w:ind w:left="0"/>
        <w:jc w:val="both"/>
      </w:pPr>
      <w:r>
        <w:rPr>
          <w:rFonts w:ascii="Times New Roman"/>
          <w:b w:val="false"/>
          <w:i w:val="false"/>
          <w:color w:val="000000"/>
          <w:sz w:val="28"/>
        </w:rPr>
        <w:t>
      - заведующий хозяйством;</w:t>
      </w:r>
    </w:p>
    <w:bookmarkEnd w:id="122"/>
    <w:bookmarkStart w:name="z150" w:id="123"/>
    <w:p>
      <w:pPr>
        <w:spacing w:after="0"/>
        <w:ind w:left="0"/>
        <w:jc w:val="both"/>
      </w:pPr>
      <w:r>
        <w:rPr>
          <w:rFonts w:ascii="Times New Roman"/>
          <w:b w:val="false"/>
          <w:i w:val="false"/>
          <w:color w:val="000000"/>
          <w:sz w:val="28"/>
        </w:rPr>
        <w:t>
      - главный бухгалтер</w:t>
      </w:r>
    </w:p>
    <w:bookmarkEnd w:id="123"/>
    <w:bookmarkStart w:name="z151" w:id="124"/>
    <w:p>
      <w:pPr>
        <w:spacing w:after="0"/>
        <w:ind w:left="0"/>
        <w:jc w:val="both"/>
      </w:pPr>
      <w:r>
        <w:rPr>
          <w:rFonts w:ascii="Times New Roman"/>
          <w:b w:val="false"/>
          <w:i w:val="false"/>
          <w:color w:val="000000"/>
          <w:sz w:val="28"/>
        </w:rPr>
        <w:t>
      - бухгалтер;</w:t>
      </w:r>
    </w:p>
    <w:bookmarkEnd w:id="124"/>
    <w:bookmarkStart w:name="z152" w:id="125"/>
    <w:p>
      <w:pPr>
        <w:spacing w:after="0"/>
        <w:ind w:left="0"/>
        <w:jc w:val="both"/>
      </w:pPr>
      <w:r>
        <w:rPr>
          <w:rFonts w:ascii="Times New Roman"/>
          <w:b w:val="false"/>
          <w:i w:val="false"/>
          <w:color w:val="000000"/>
          <w:sz w:val="28"/>
        </w:rPr>
        <w:t>
      - кассир;</w:t>
      </w:r>
    </w:p>
    <w:bookmarkEnd w:id="125"/>
    <w:bookmarkStart w:name="z153" w:id="126"/>
    <w:p>
      <w:pPr>
        <w:spacing w:after="0"/>
        <w:ind w:left="0"/>
        <w:jc w:val="both"/>
      </w:pPr>
      <w:r>
        <w:rPr>
          <w:rFonts w:ascii="Times New Roman"/>
          <w:b w:val="false"/>
          <w:i w:val="false"/>
          <w:color w:val="000000"/>
          <w:sz w:val="28"/>
        </w:rPr>
        <w:t>
      - экспедитор;</w:t>
      </w:r>
    </w:p>
    <w:bookmarkEnd w:id="126"/>
    <w:bookmarkStart w:name="z154" w:id="127"/>
    <w:p>
      <w:pPr>
        <w:spacing w:after="0"/>
        <w:ind w:left="0"/>
        <w:jc w:val="both"/>
      </w:pPr>
      <w:r>
        <w:rPr>
          <w:rFonts w:ascii="Times New Roman"/>
          <w:b w:val="false"/>
          <w:i w:val="false"/>
          <w:color w:val="000000"/>
          <w:sz w:val="28"/>
        </w:rPr>
        <w:t>
      - заведующий складом;</w:t>
      </w:r>
    </w:p>
    <w:bookmarkEnd w:id="127"/>
    <w:bookmarkStart w:name="z155" w:id="128"/>
    <w:p>
      <w:pPr>
        <w:spacing w:after="0"/>
        <w:ind w:left="0"/>
        <w:jc w:val="both"/>
      </w:pPr>
      <w:r>
        <w:rPr>
          <w:rFonts w:ascii="Times New Roman"/>
          <w:b w:val="false"/>
          <w:i w:val="false"/>
          <w:color w:val="000000"/>
          <w:sz w:val="28"/>
        </w:rPr>
        <w:t>
      - кладовщик;</w:t>
      </w:r>
    </w:p>
    <w:bookmarkEnd w:id="128"/>
    <w:bookmarkStart w:name="z156" w:id="129"/>
    <w:p>
      <w:pPr>
        <w:spacing w:after="0"/>
        <w:ind w:left="0"/>
        <w:jc w:val="both"/>
      </w:pPr>
      <w:r>
        <w:rPr>
          <w:rFonts w:ascii="Times New Roman"/>
          <w:b w:val="false"/>
          <w:i w:val="false"/>
          <w:color w:val="000000"/>
          <w:sz w:val="28"/>
        </w:rPr>
        <w:t>
      - старший мастер;</w:t>
      </w:r>
    </w:p>
    <w:bookmarkEnd w:id="129"/>
    <w:bookmarkStart w:name="z157" w:id="130"/>
    <w:p>
      <w:pPr>
        <w:spacing w:after="0"/>
        <w:ind w:left="0"/>
        <w:jc w:val="both"/>
      </w:pPr>
      <w:r>
        <w:rPr>
          <w:rFonts w:ascii="Times New Roman"/>
          <w:b w:val="false"/>
          <w:i w:val="false"/>
          <w:color w:val="000000"/>
          <w:sz w:val="28"/>
        </w:rPr>
        <w:t>
      - заведующий библиотекой (библиотекарь);</w:t>
      </w:r>
    </w:p>
    <w:bookmarkEnd w:id="130"/>
    <w:bookmarkStart w:name="z158" w:id="131"/>
    <w:p>
      <w:pPr>
        <w:spacing w:after="0"/>
        <w:ind w:left="0"/>
        <w:jc w:val="both"/>
      </w:pPr>
      <w:r>
        <w:rPr>
          <w:rFonts w:ascii="Times New Roman"/>
          <w:b w:val="false"/>
          <w:i w:val="false"/>
          <w:color w:val="000000"/>
          <w:sz w:val="28"/>
        </w:rPr>
        <w:t>
      - медицинская сестра (врач).</w:t>
      </w:r>
    </w:p>
    <w:bookmarkEnd w:id="131"/>
    <w:bookmarkStart w:name="z159" w:id="132"/>
    <w:p>
      <w:pPr>
        <w:spacing w:after="0"/>
        <w:ind w:left="0"/>
        <w:jc w:val="both"/>
      </w:pPr>
      <w:r>
        <w:rPr>
          <w:rFonts w:ascii="Times New Roman"/>
          <w:b w:val="false"/>
          <w:i w:val="false"/>
          <w:color w:val="000000"/>
          <w:sz w:val="28"/>
        </w:rPr>
        <w:t>
      Сторонами Соглашения утвержден типовой договор о полной материальной ответственности работника (</w:t>
      </w:r>
      <w:r>
        <w:rPr>
          <w:rFonts w:ascii="Times New Roman"/>
          <w:b w:val="false"/>
          <w:i w:val="false"/>
          <w:color w:val="000000"/>
          <w:sz w:val="28"/>
        </w:rPr>
        <w:t>Приложение № 3</w:t>
      </w:r>
      <w:r>
        <w:rPr>
          <w:rFonts w:ascii="Times New Roman"/>
          <w:b w:val="false"/>
          <w:i w:val="false"/>
          <w:color w:val="000000"/>
          <w:sz w:val="28"/>
        </w:rPr>
        <w:t>).</w:t>
      </w:r>
    </w:p>
    <w:bookmarkEnd w:id="132"/>
    <w:bookmarkStart w:name="z160" w:id="133"/>
    <w:p>
      <w:pPr>
        <w:spacing w:after="0"/>
        <w:ind w:left="0"/>
        <w:jc w:val="both"/>
      </w:pPr>
      <w:r>
        <w:rPr>
          <w:rFonts w:ascii="Times New Roman"/>
          <w:b w:val="false"/>
          <w:i w:val="false"/>
          <w:color w:val="000000"/>
          <w:sz w:val="28"/>
        </w:rPr>
        <w:t xml:space="preserve">
      2.31. Прекращение трудового договора с работником может производиться только по основаниям, предусмотренным ТКРК. При расторжении трудового договора по инициативе работодателя по любому основанию, предусмотренному </w:t>
      </w:r>
      <w:r>
        <w:rPr>
          <w:rFonts w:ascii="Times New Roman"/>
          <w:b w:val="false"/>
          <w:i w:val="false"/>
          <w:color w:val="000000"/>
          <w:sz w:val="28"/>
        </w:rPr>
        <w:t>ст. 52</w:t>
      </w:r>
      <w:r>
        <w:rPr>
          <w:rFonts w:ascii="Times New Roman"/>
          <w:b w:val="false"/>
          <w:i w:val="false"/>
          <w:color w:val="000000"/>
          <w:sz w:val="28"/>
        </w:rPr>
        <w:t xml:space="preserve"> ТКРК, а также п. п. 2) </w:t>
      </w:r>
      <w:r>
        <w:rPr>
          <w:rFonts w:ascii="Times New Roman"/>
          <w:b w:val="false"/>
          <w:i w:val="false"/>
          <w:color w:val="000000"/>
          <w:sz w:val="28"/>
        </w:rPr>
        <w:t>п. 1</w:t>
      </w:r>
      <w:r>
        <w:rPr>
          <w:rFonts w:ascii="Times New Roman"/>
          <w:b w:val="false"/>
          <w:i w:val="false"/>
          <w:color w:val="000000"/>
          <w:sz w:val="28"/>
        </w:rPr>
        <w:t xml:space="preserve"> ст. 58 ТКРК, работодатель обязан получить предварительно мотивированное мнение Профкома.</w:t>
      </w:r>
    </w:p>
    <w:bookmarkEnd w:id="133"/>
    <w:bookmarkStart w:name="z161" w:id="134"/>
    <w:p>
      <w:pPr>
        <w:spacing w:after="0"/>
        <w:ind w:left="0"/>
        <w:jc w:val="both"/>
      </w:pPr>
      <w:r>
        <w:rPr>
          <w:rFonts w:ascii="Times New Roman"/>
          <w:b w:val="false"/>
          <w:i w:val="false"/>
          <w:color w:val="000000"/>
          <w:sz w:val="28"/>
        </w:rPr>
        <w:t xml:space="preserve">
      2.32. Не допускается расторжение трудового договора с работниками до достижения пенсионного возраста, установленного Законом Республики Казахстан "О пенсионном обеспечении в Республике Казахстан", которым осталось менее двух лет, по основаниям, предусмотренным п. п. 2) и 4) </w:t>
      </w:r>
      <w:r>
        <w:rPr>
          <w:rFonts w:ascii="Times New Roman"/>
          <w:b w:val="false"/>
          <w:i w:val="false"/>
          <w:color w:val="000000"/>
          <w:sz w:val="28"/>
        </w:rPr>
        <w:t>п. 1</w:t>
      </w:r>
      <w:r>
        <w:rPr>
          <w:rFonts w:ascii="Times New Roman"/>
          <w:b w:val="false"/>
          <w:i w:val="false"/>
          <w:color w:val="000000"/>
          <w:sz w:val="28"/>
        </w:rPr>
        <w:t xml:space="preserve"> ст. 52 ТКРК, без наличия положительного решения комиссии, созданной из равного числа представителей от работодателя и Профкома.</w:t>
      </w:r>
    </w:p>
    <w:bookmarkEnd w:id="134"/>
    <w:bookmarkStart w:name="z162" w:id="135"/>
    <w:p>
      <w:pPr>
        <w:spacing w:after="0"/>
        <w:ind w:left="0"/>
        <w:jc w:val="both"/>
      </w:pPr>
      <w:r>
        <w:rPr>
          <w:rFonts w:ascii="Times New Roman"/>
          <w:b w:val="false"/>
          <w:i w:val="false"/>
          <w:color w:val="000000"/>
          <w:sz w:val="28"/>
        </w:rPr>
        <w:t>
      2.33. Работник вправе по своей инициативе расторгнуть трудовой договор, уведомив об этом работодателя не менее чем за один месяц, за исключением случаев, предусмотренных п. 3 ст. 56 ТКРК.</w:t>
      </w:r>
    </w:p>
    <w:bookmarkEnd w:id="135"/>
    <w:bookmarkStart w:name="z163" w:id="136"/>
    <w:p>
      <w:pPr>
        <w:spacing w:after="0"/>
        <w:ind w:left="0"/>
        <w:jc w:val="both"/>
      </w:pPr>
      <w:r>
        <w:rPr>
          <w:rFonts w:ascii="Times New Roman"/>
          <w:b w:val="false"/>
          <w:i w:val="false"/>
          <w:color w:val="000000"/>
          <w:sz w:val="28"/>
        </w:rPr>
        <w:t>
      Трудовой договор по инициативе работника может быть расторгнут до истечения срока уведомления с письменного согласия работодателя.</w:t>
      </w:r>
    </w:p>
    <w:bookmarkEnd w:id="136"/>
    <w:bookmarkStart w:name="z164" w:id="137"/>
    <w:p>
      <w:pPr>
        <w:spacing w:after="0"/>
        <w:ind w:left="0"/>
        <w:jc w:val="both"/>
      </w:pPr>
      <w:r>
        <w:rPr>
          <w:rFonts w:ascii="Times New Roman"/>
          <w:b w:val="false"/>
          <w:i w:val="false"/>
          <w:color w:val="000000"/>
          <w:sz w:val="28"/>
        </w:rPr>
        <w:t>
      Работник имеет право отозвать уведомление о расторжение трудового договора в течение срока уведомления.</w:t>
      </w:r>
    </w:p>
    <w:bookmarkEnd w:id="137"/>
    <w:bookmarkStart w:name="z165" w:id="138"/>
    <w:p>
      <w:pPr>
        <w:spacing w:after="0"/>
        <w:ind w:left="0"/>
        <w:jc w:val="both"/>
      </w:pPr>
      <w:r>
        <w:rPr>
          <w:rFonts w:ascii="Times New Roman"/>
          <w:b w:val="false"/>
          <w:i w:val="false"/>
          <w:color w:val="000000"/>
          <w:sz w:val="28"/>
        </w:rPr>
        <w:t>
      По истечении срока уведомления работник вправе прекратить работу, кроме случаев незавершения приема-передачи имущества (документации) работодателя по вине материально ответственных лиц. Днем расторжения трудового договора с материально ответственными работниками является день завершения приема-передачи имущества (документации) работодателя.</w:t>
      </w:r>
    </w:p>
    <w:bookmarkEnd w:id="138"/>
    <w:bookmarkStart w:name="z166" w:id="139"/>
    <w:p>
      <w:pPr>
        <w:spacing w:after="0"/>
        <w:ind w:left="0"/>
        <w:jc w:val="both"/>
      </w:pPr>
      <w:r>
        <w:rPr>
          <w:rFonts w:ascii="Times New Roman"/>
          <w:b w:val="false"/>
          <w:i w:val="false"/>
          <w:color w:val="000000"/>
          <w:sz w:val="28"/>
        </w:rPr>
        <w:t>
      2.34. 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bookmarkEnd w:id="139"/>
    <w:bookmarkStart w:name="z167" w:id="140"/>
    <w:p>
      <w:pPr>
        <w:spacing w:after="0"/>
        <w:ind w:left="0"/>
        <w:jc w:val="both"/>
      </w:pPr>
      <w:r>
        <w:rPr>
          <w:rFonts w:ascii="Times New Roman"/>
          <w:b w:val="false"/>
          <w:i w:val="false"/>
          <w:color w:val="000000"/>
          <w:sz w:val="28"/>
        </w:rPr>
        <w:t xml:space="preserve">
      2.35. В соответствии с </w:t>
      </w:r>
      <w:r>
        <w:rPr>
          <w:rFonts w:ascii="Times New Roman"/>
          <w:b w:val="false"/>
          <w:i w:val="false"/>
          <w:color w:val="000000"/>
          <w:sz w:val="28"/>
        </w:rPr>
        <w:t>п. п. 26)</w:t>
      </w:r>
      <w:r>
        <w:rPr>
          <w:rFonts w:ascii="Times New Roman"/>
          <w:b w:val="false"/>
          <w:i w:val="false"/>
          <w:color w:val="000000"/>
          <w:sz w:val="28"/>
        </w:rPr>
        <w:t xml:space="preserve"> п. 2 ст. 23 ТКРК, обязанность по созданию согласительной комиссии по разрешению индивидуального трудового спора возлагается на работодателя.</w:t>
      </w:r>
    </w:p>
    <w:bookmarkEnd w:id="140"/>
    <w:bookmarkStart w:name="z168" w:id="141"/>
    <w:p>
      <w:pPr>
        <w:spacing w:after="0"/>
        <w:ind w:left="0"/>
        <w:jc w:val="both"/>
      </w:pPr>
      <w:r>
        <w:rPr>
          <w:rFonts w:ascii="Times New Roman"/>
          <w:b w:val="false"/>
          <w:i w:val="false"/>
          <w:color w:val="000000"/>
          <w:sz w:val="28"/>
        </w:rPr>
        <w:t xml:space="preserve">
      2.36. Члены согласительной комиссии по разрешению индивидуального трудового спора, согласно </w:t>
      </w:r>
      <w:r>
        <w:rPr>
          <w:rFonts w:ascii="Times New Roman"/>
          <w:b w:val="false"/>
          <w:i w:val="false"/>
          <w:color w:val="000000"/>
          <w:sz w:val="28"/>
        </w:rPr>
        <w:t>п. 8</w:t>
      </w:r>
      <w:r>
        <w:rPr>
          <w:rFonts w:ascii="Times New Roman"/>
          <w:b w:val="false"/>
          <w:i w:val="false"/>
          <w:color w:val="000000"/>
          <w:sz w:val="28"/>
        </w:rPr>
        <w:t xml:space="preserve"> ст. 159 ТКРК, обязаны проходить ежегодное обучение по применению трудового законодательства Республики Казахстан, развитию навыков ведения переговоров и достижения консенсуса в трудовых спорах.</w:t>
      </w:r>
    </w:p>
    <w:bookmarkEnd w:id="141"/>
    <w:bookmarkStart w:name="z169" w:id="142"/>
    <w:p>
      <w:pPr>
        <w:spacing w:after="0"/>
        <w:ind w:left="0"/>
        <w:jc w:val="both"/>
      </w:pPr>
      <w:r>
        <w:rPr>
          <w:rFonts w:ascii="Times New Roman"/>
          <w:b w:val="false"/>
          <w:i w:val="false"/>
          <w:color w:val="000000"/>
          <w:sz w:val="28"/>
        </w:rPr>
        <w:t xml:space="preserve">
      2.37. Порядок проведения ротации первых руководителей государственных организаций образования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11 ноября 2021 года № 559 "Об утверждении Правил проведения ротации первых руководителей государственных организаций образования".</w:t>
      </w:r>
    </w:p>
    <w:bookmarkEnd w:id="142"/>
    <w:bookmarkStart w:name="z170" w:id="143"/>
    <w:p>
      <w:pPr>
        <w:spacing w:after="0"/>
        <w:ind w:left="0"/>
        <w:jc w:val="both"/>
      </w:pPr>
      <w:r>
        <w:rPr>
          <w:rFonts w:ascii="Times New Roman"/>
          <w:b w:val="false"/>
          <w:i w:val="false"/>
          <w:color w:val="000000"/>
          <w:sz w:val="28"/>
        </w:rPr>
        <w:t>
      2.38. Стороны пришли к соглашению о том, что ротация первых руководителей организаций образования производится исключительно между организациями образования по видам деятельности, типам.</w:t>
      </w:r>
    </w:p>
    <w:bookmarkEnd w:id="143"/>
    <w:bookmarkStart w:name="z171" w:id="144"/>
    <w:p>
      <w:pPr>
        <w:spacing w:after="0"/>
        <w:ind w:left="0"/>
        <w:jc w:val="both"/>
      </w:pPr>
      <w:r>
        <w:rPr>
          <w:rFonts w:ascii="Times New Roman"/>
          <w:b w:val="false"/>
          <w:i w:val="false"/>
          <w:color w:val="000000"/>
          <w:sz w:val="28"/>
        </w:rPr>
        <w:t>
      2.39. При ротации первых руководителей организаций образования имеющаяся квалификационная категория ротируемого сохраняется до истечения ее срока действия.</w:t>
      </w:r>
    </w:p>
    <w:bookmarkEnd w:id="144"/>
    <w:bookmarkStart w:name="z172" w:id="145"/>
    <w:p>
      <w:pPr>
        <w:spacing w:after="0"/>
        <w:ind w:left="0"/>
        <w:jc w:val="both"/>
      </w:pPr>
      <w:r>
        <w:rPr>
          <w:rFonts w:ascii="Times New Roman"/>
          <w:b w:val="false"/>
          <w:i w:val="false"/>
          <w:color w:val="000000"/>
          <w:sz w:val="28"/>
        </w:rPr>
        <w:t xml:space="preserve">
      2.40. Согласно </w:t>
      </w:r>
      <w:r>
        <w:rPr>
          <w:rFonts w:ascii="Times New Roman"/>
          <w:b w:val="false"/>
          <w:i w:val="false"/>
          <w:color w:val="000000"/>
          <w:sz w:val="28"/>
        </w:rPr>
        <w:t>п. п. 27)</w:t>
      </w:r>
      <w:r>
        <w:rPr>
          <w:rFonts w:ascii="Times New Roman"/>
          <w:b w:val="false"/>
          <w:i w:val="false"/>
          <w:color w:val="000000"/>
          <w:sz w:val="28"/>
        </w:rPr>
        <w:t xml:space="preserve"> п. 2 ст. 23 ТКРК, работодатель, обязуется вносить сведения о трудовом договоре в единую систему учета трудовых договоров,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 сентября 2020 года № 353.</w:t>
      </w:r>
    </w:p>
    <w:bookmarkEnd w:id="145"/>
    <w:bookmarkStart w:name="z173" w:id="146"/>
    <w:p>
      <w:pPr>
        <w:spacing w:after="0"/>
        <w:ind w:left="0"/>
        <w:jc w:val="left"/>
      </w:pPr>
      <w:r>
        <w:rPr>
          <w:rFonts w:ascii="Times New Roman"/>
          <w:b/>
          <w:i w:val="false"/>
          <w:color w:val="000000"/>
        </w:rPr>
        <w:t xml:space="preserve"> 3. Профессиональная подготовка, переподготовка и повышение квалификации работников</w:t>
      </w:r>
    </w:p>
    <w:bookmarkEnd w:id="146"/>
    <w:bookmarkStart w:name="z174" w:id="147"/>
    <w:p>
      <w:pPr>
        <w:spacing w:after="0"/>
        <w:ind w:left="0"/>
        <w:jc w:val="both"/>
      </w:pPr>
      <w:r>
        <w:rPr>
          <w:rFonts w:ascii="Times New Roman"/>
          <w:b w:val="false"/>
          <w:i w:val="false"/>
          <w:color w:val="000000"/>
          <w:sz w:val="28"/>
        </w:rPr>
        <w:t>
      3.1. Стороны пришли к соглашению о том, что:</w:t>
      </w:r>
    </w:p>
    <w:bookmarkEnd w:id="147"/>
    <w:bookmarkStart w:name="z175" w:id="148"/>
    <w:p>
      <w:pPr>
        <w:spacing w:after="0"/>
        <w:ind w:left="0"/>
        <w:jc w:val="both"/>
      </w:pPr>
      <w:r>
        <w:rPr>
          <w:rFonts w:ascii="Times New Roman"/>
          <w:b w:val="false"/>
          <w:i w:val="false"/>
          <w:color w:val="000000"/>
          <w:sz w:val="28"/>
        </w:rPr>
        <w:t>
      3.1.1. В соответствии с п. 4 приказа Министра образования и науки Республики Казахстан от 28 января 2016 года № 95 "Правила организации и проведения курсов повышения квалификации педагогов, а также посткурсового сопровождения деятельности педагога", курсы повышения квалификации педагогов организуются:</w:t>
      </w:r>
    </w:p>
    <w:bookmarkEnd w:id="148"/>
    <w:bookmarkStart w:name="z176" w:id="149"/>
    <w:p>
      <w:pPr>
        <w:spacing w:after="0"/>
        <w:ind w:left="0"/>
        <w:jc w:val="both"/>
      </w:pPr>
      <w:r>
        <w:rPr>
          <w:rFonts w:ascii="Times New Roman"/>
          <w:b w:val="false"/>
          <w:i w:val="false"/>
          <w:color w:val="000000"/>
          <w:sz w:val="28"/>
        </w:rPr>
        <w:t>
      - без отрыва от трудовой деятельности (в том числе по дистанционной форме обучения);</w:t>
      </w:r>
    </w:p>
    <w:bookmarkEnd w:id="149"/>
    <w:bookmarkStart w:name="z177" w:id="150"/>
    <w:p>
      <w:pPr>
        <w:spacing w:after="0"/>
        <w:ind w:left="0"/>
        <w:jc w:val="both"/>
      </w:pPr>
      <w:r>
        <w:rPr>
          <w:rFonts w:ascii="Times New Roman"/>
          <w:b w:val="false"/>
          <w:i w:val="false"/>
          <w:color w:val="000000"/>
          <w:sz w:val="28"/>
        </w:rPr>
        <w:t>
      - с отрывом или частичным отрывом от трудовой деятельности с сохранением заработной платы;</w:t>
      </w:r>
    </w:p>
    <w:bookmarkEnd w:id="150"/>
    <w:bookmarkStart w:name="z178" w:id="151"/>
    <w:p>
      <w:pPr>
        <w:spacing w:after="0"/>
        <w:ind w:left="0"/>
        <w:jc w:val="both"/>
      </w:pPr>
      <w:r>
        <w:rPr>
          <w:rFonts w:ascii="Times New Roman"/>
          <w:b w:val="false"/>
          <w:i w:val="false"/>
          <w:color w:val="000000"/>
          <w:sz w:val="28"/>
        </w:rPr>
        <w:t>
      - за рубежом с отрывом от трудовой деятельности сроком до 1 года (без сохранения заработной платы).</w:t>
      </w:r>
    </w:p>
    <w:bookmarkEnd w:id="151"/>
    <w:bookmarkStart w:name="z179" w:id="152"/>
    <w:p>
      <w:pPr>
        <w:spacing w:after="0"/>
        <w:ind w:left="0"/>
        <w:jc w:val="both"/>
      </w:pPr>
      <w:r>
        <w:rPr>
          <w:rFonts w:ascii="Times New Roman"/>
          <w:b w:val="false"/>
          <w:i w:val="false"/>
          <w:color w:val="000000"/>
          <w:sz w:val="28"/>
        </w:rPr>
        <w:t>
      3.1.2. Управление определяет необходимость профессиональной подготовки и переподготовки кадров для нужд организаций образования.</w:t>
      </w:r>
    </w:p>
    <w:bookmarkEnd w:id="152"/>
    <w:bookmarkStart w:name="z180" w:id="153"/>
    <w:p>
      <w:pPr>
        <w:spacing w:after="0"/>
        <w:ind w:left="0"/>
        <w:jc w:val="both"/>
      </w:pPr>
      <w:r>
        <w:rPr>
          <w:rFonts w:ascii="Times New Roman"/>
          <w:b w:val="false"/>
          <w:i w:val="false"/>
          <w:color w:val="000000"/>
          <w:sz w:val="28"/>
        </w:rPr>
        <w:t>
      3.1.3. Управление по согласованию с Профсоюзом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количество обучающихся на каждый календарный год.</w:t>
      </w:r>
    </w:p>
    <w:bookmarkEnd w:id="153"/>
    <w:bookmarkStart w:name="z181" w:id="154"/>
    <w:p>
      <w:pPr>
        <w:spacing w:after="0"/>
        <w:ind w:left="0"/>
        <w:jc w:val="both"/>
      </w:pPr>
      <w:r>
        <w:rPr>
          <w:rFonts w:ascii="Times New Roman"/>
          <w:b w:val="false"/>
          <w:i w:val="false"/>
          <w:color w:val="000000"/>
          <w:sz w:val="28"/>
        </w:rPr>
        <w:t>
      3.1.4. Педагоги, которым не предусмотрена разработка тестовых заданий при прохождении национального квалификационного тестирования, проходят тестирования как "педагоги дополнительного образования".</w:t>
      </w:r>
    </w:p>
    <w:bookmarkEnd w:id="154"/>
    <w:bookmarkStart w:name="z182" w:id="155"/>
    <w:p>
      <w:pPr>
        <w:spacing w:after="0"/>
        <w:ind w:left="0"/>
        <w:jc w:val="both"/>
      </w:pPr>
      <w:r>
        <w:rPr>
          <w:rFonts w:ascii="Times New Roman"/>
          <w:b w:val="false"/>
          <w:i w:val="false"/>
          <w:color w:val="000000"/>
          <w:sz w:val="28"/>
        </w:rPr>
        <w:t>
      3.2. Работодатель обязуется:</w:t>
      </w:r>
    </w:p>
    <w:bookmarkEnd w:id="155"/>
    <w:bookmarkStart w:name="z183" w:id="156"/>
    <w:p>
      <w:pPr>
        <w:spacing w:after="0"/>
        <w:ind w:left="0"/>
        <w:jc w:val="both"/>
      </w:pPr>
      <w:r>
        <w:rPr>
          <w:rFonts w:ascii="Times New Roman"/>
          <w:b w:val="false"/>
          <w:i w:val="false"/>
          <w:color w:val="000000"/>
          <w:sz w:val="28"/>
        </w:rPr>
        <w:t>
      3.2.1. организовывать профессиональную подготовку, переподготовку и повышение квалификации всех работников;</w:t>
      </w:r>
    </w:p>
    <w:bookmarkEnd w:id="156"/>
    <w:bookmarkStart w:name="z184" w:id="157"/>
    <w:p>
      <w:pPr>
        <w:spacing w:after="0"/>
        <w:ind w:left="0"/>
        <w:jc w:val="both"/>
      </w:pPr>
      <w:r>
        <w:rPr>
          <w:rFonts w:ascii="Times New Roman"/>
          <w:b w:val="false"/>
          <w:i w:val="false"/>
          <w:color w:val="000000"/>
          <w:sz w:val="28"/>
        </w:rPr>
        <w:t>
      3.2.2. повышать за счет средств бюджета квалификацию педагогов не реже чем один раз в три года;</w:t>
      </w:r>
    </w:p>
    <w:bookmarkEnd w:id="157"/>
    <w:bookmarkStart w:name="z185" w:id="158"/>
    <w:p>
      <w:pPr>
        <w:spacing w:after="0"/>
        <w:ind w:left="0"/>
        <w:jc w:val="both"/>
      </w:pPr>
      <w:r>
        <w:rPr>
          <w:rFonts w:ascii="Times New Roman"/>
          <w:b w:val="false"/>
          <w:i w:val="false"/>
          <w:color w:val="000000"/>
          <w:sz w:val="28"/>
        </w:rPr>
        <w:t>
      3.2.3. в случае высвобождения работников и одновременного создания рабочих мест осуществлять высвобождаемых работников для трудоустройства на новых рабочих местах;</w:t>
      </w:r>
    </w:p>
    <w:bookmarkEnd w:id="158"/>
    <w:bookmarkStart w:name="z186" w:id="159"/>
    <w:p>
      <w:pPr>
        <w:spacing w:after="0"/>
        <w:ind w:left="0"/>
        <w:jc w:val="both"/>
      </w:pPr>
      <w:r>
        <w:rPr>
          <w:rFonts w:ascii="Times New Roman"/>
          <w:b w:val="false"/>
          <w:i w:val="false"/>
          <w:color w:val="000000"/>
          <w:sz w:val="28"/>
        </w:rPr>
        <w:t>
      3.2.4. в случае направления работника на обучение для повышения квалификации сохранять за ним место работы (должность), заработную плату по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расходы на проживание) в порядке и размерах, предусмотренных действующим законодательством Республики Казахстан для лиц, направляемых в служебные командировки;</w:t>
      </w:r>
    </w:p>
    <w:bookmarkEnd w:id="159"/>
    <w:bookmarkStart w:name="z187" w:id="160"/>
    <w:p>
      <w:pPr>
        <w:spacing w:after="0"/>
        <w:ind w:left="0"/>
        <w:jc w:val="both"/>
      </w:pPr>
      <w:r>
        <w:rPr>
          <w:rFonts w:ascii="Times New Roman"/>
          <w:b w:val="false"/>
          <w:i w:val="false"/>
          <w:color w:val="000000"/>
          <w:sz w:val="28"/>
        </w:rPr>
        <w:t xml:space="preserve">
      3.2.5. организовывать проведение аттестации педагогов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160"/>
    <w:bookmarkStart w:name="z188" w:id="161"/>
    <w:p>
      <w:pPr>
        <w:spacing w:after="0"/>
        <w:ind w:left="0"/>
        <w:jc w:val="both"/>
      </w:pPr>
      <w:r>
        <w:rPr>
          <w:rFonts w:ascii="Times New Roman"/>
          <w:b w:val="false"/>
          <w:i w:val="false"/>
          <w:color w:val="000000"/>
          <w:sz w:val="28"/>
        </w:rPr>
        <w:t>
      3.2.6. по результатам аттестации устанавливать педагогам соответствующие полученным квалификационным категориям доплаты за педагогическое мастерство, а квалифицированным работникам за присвоения квалификационного разряда (категории).</w:t>
      </w:r>
    </w:p>
    <w:bookmarkEnd w:id="161"/>
    <w:bookmarkStart w:name="z189" w:id="162"/>
    <w:p>
      <w:pPr>
        <w:spacing w:after="0"/>
        <w:ind w:left="0"/>
        <w:jc w:val="both"/>
      </w:pPr>
      <w:r>
        <w:rPr>
          <w:rFonts w:ascii="Times New Roman"/>
          <w:b w:val="false"/>
          <w:i w:val="false"/>
          <w:color w:val="000000"/>
          <w:sz w:val="28"/>
        </w:rPr>
        <w:t>
      3.3. Аттестация медицинских работников проводится в порядке, предусмотренном действующим законодательством Республики Казахстан для работников здравоохранения.</w:t>
      </w:r>
    </w:p>
    <w:bookmarkEnd w:id="162"/>
    <w:bookmarkStart w:name="z190" w:id="163"/>
    <w:p>
      <w:pPr>
        <w:spacing w:after="0"/>
        <w:ind w:left="0"/>
        <w:jc w:val="left"/>
      </w:pPr>
      <w:r>
        <w:rPr>
          <w:rFonts w:ascii="Times New Roman"/>
          <w:b/>
          <w:i w:val="false"/>
          <w:color w:val="000000"/>
        </w:rPr>
        <w:t xml:space="preserve"> 4. Высвобождение работников и содействие их трудоустройству</w:t>
      </w:r>
    </w:p>
    <w:bookmarkEnd w:id="163"/>
    <w:bookmarkStart w:name="z191" w:id="164"/>
    <w:p>
      <w:pPr>
        <w:spacing w:after="0"/>
        <w:ind w:left="0"/>
        <w:jc w:val="both"/>
      </w:pPr>
      <w:r>
        <w:rPr>
          <w:rFonts w:ascii="Times New Roman"/>
          <w:b w:val="false"/>
          <w:i w:val="false"/>
          <w:color w:val="000000"/>
          <w:sz w:val="28"/>
        </w:rPr>
        <w:t>
      4.1. Управление обязуется:</w:t>
      </w:r>
    </w:p>
    <w:bookmarkEnd w:id="164"/>
    <w:bookmarkStart w:name="z192" w:id="165"/>
    <w:p>
      <w:pPr>
        <w:spacing w:after="0"/>
        <w:ind w:left="0"/>
        <w:jc w:val="both"/>
      </w:pPr>
      <w:r>
        <w:rPr>
          <w:rFonts w:ascii="Times New Roman"/>
          <w:b w:val="false"/>
          <w:i w:val="false"/>
          <w:color w:val="000000"/>
          <w:sz w:val="28"/>
        </w:rPr>
        <w:t>
      4.1.1. Обеспечить уведомление Профсоюза в письменной форме о сокращении численности или штата работников не позднее, чем за один месяц до его начала; в случаях, которые могут повлечь массовое высвобождение (от 5 до 10 человек в течение месяца), уведомлять Профсоюз не позднее, чем за полтора месяца до его начала; в случаях ликвидации организации образования либо массовом (более 10 человек в течение месяца) высвобождении рабочей силы уведомление Профсоюза не позднее, чем за два месяца.</w:t>
      </w:r>
    </w:p>
    <w:bookmarkEnd w:id="165"/>
    <w:bookmarkStart w:name="z193" w:id="166"/>
    <w:p>
      <w:pPr>
        <w:spacing w:after="0"/>
        <w:ind w:left="0"/>
        <w:jc w:val="both"/>
      </w:pPr>
      <w:r>
        <w:rPr>
          <w:rFonts w:ascii="Times New Roman"/>
          <w:b w:val="false"/>
          <w:i w:val="false"/>
          <w:color w:val="000000"/>
          <w:sz w:val="28"/>
        </w:rPr>
        <w:t xml:space="preserve">
      4.1.2. Работникам, получившим уведомление об увольнении по п. п. 1) и п. п. 2) </w:t>
      </w:r>
      <w:r>
        <w:rPr>
          <w:rFonts w:ascii="Times New Roman"/>
          <w:b w:val="false"/>
          <w:i w:val="false"/>
          <w:color w:val="000000"/>
          <w:sz w:val="28"/>
        </w:rPr>
        <w:t>п. 1</w:t>
      </w:r>
      <w:r>
        <w:rPr>
          <w:rFonts w:ascii="Times New Roman"/>
          <w:b w:val="false"/>
          <w:i w:val="false"/>
          <w:color w:val="000000"/>
          <w:sz w:val="28"/>
        </w:rPr>
        <w:t xml:space="preserve"> ст. 52 ТКРК (ликвидация организации, сокращение численности или штата работников) предоставлять свободное от работы время не менее пяти часов в неделю для самостоятельного поиска новой работы с сохранением заработной платы.</w:t>
      </w:r>
    </w:p>
    <w:bookmarkEnd w:id="166"/>
    <w:bookmarkStart w:name="z194" w:id="167"/>
    <w:p>
      <w:pPr>
        <w:spacing w:after="0"/>
        <w:ind w:left="0"/>
        <w:jc w:val="both"/>
      </w:pPr>
      <w:r>
        <w:rPr>
          <w:rFonts w:ascii="Times New Roman"/>
          <w:b w:val="false"/>
          <w:i w:val="false"/>
          <w:color w:val="000000"/>
          <w:sz w:val="28"/>
        </w:rPr>
        <w:t>
      4.2. Стороны договорились, что:</w:t>
      </w:r>
    </w:p>
    <w:bookmarkEnd w:id="167"/>
    <w:bookmarkStart w:name="z195" w:id="168"/>
    <w:p>
      <w:pPr>
        <w:spacing w:after="0"/>
        <w:ind w:left="0"/>
        <w:jc w:val="both"/>
      </w:pPr>
      <w:r>
        <w:rPr>
          <w:rFonts w:ascii="Times New Roman"/>
          <w:b w:val="false"/>
          <w:i w:val="false"/>
          <w:color w:val="000000"/>
          <w:sz w:val="28"/>
        </w:rPr>
        <w:t>
      4.2.1. преимущественное право на оставление на работе при сокращении численности или штата, имеют работники:</w:t>
      </w:r>
    </w:p>
    <w:bookmarkEnd w:id="168"/>
    <w:bookmarkStart w:name="z196" w:id="169"/>
    <w:p>
      <w:pPr>
        <w:spacing w:after="0"/>
        <w:ind w:left="0"/>
        <w:jc w:val="both"/>
      </w:pPr>
      <w:r>
        <w:rPr>
          <w:rFonts w:ascii="Times New Roman"/>
          <w:b w:val="false"/>
          <w:i w:val="false"/>
          <w:color w:val="000000"/>
          <w:sz w:val="28"/>
        </w:rPr>
        <w:t>
      - предпенсионного возраста (2 года до пенсии);</w:t>
      </w:r>
    </w:p>
    <w:bookmarkEnd w:id="169"/>
    <w:bookmarkStart w:name="z197" w:id="170"/>
    <w:p>
      <w:pPr>
        <w:spacing w:after="0"/>
        <w:ind w:left="0"/>
        <w:jc w:val="both"/>
      </w:pPr>
      <w:r>
        <w:rPr>
          <w:rFonts w:ascii="Times New Roman"/>
          <w:b w:val="false"/>
          <w:i w:val="false"/>
          <w:color w:val="000000"/>
          <w:sz w:val="28"/>
        </w:rPr>
        <w:t>
      - проработавшие в данной организации образования 10 и более лет;</w:t>
      </w:r>
    </w:p>
    <w:bookmarkEnd w:id="170"/>
    <w:bookmarkStart w:name="z198" w:id="171"/>
    <w:p>
      <w:pPr>
        <w:spacing w:after="0"/>
        <w:ind w:left="0"/>
        <w:jc w:val="both"/>
      </w:pPr>
      <w:r>
        <w:rPr>
          <w:rFonts w:ascii="Times New Roman"/>
          <w:b w:val="false"/>
          <w:i w:val="false"/>
          <w:color w:val="000000"/>
          <w:sz w:val="28"/>
        </w:rPr>
        <w:t>
      - имеющие четырех и более детей;</w:t>
      </w:r>
    </w:p>
    <w:bookmarkEnd w:id="171"/>
    <w:bookmarkStart w:name="z199" w:id="172"/>
    <w:p>
      <w:pPr>
        <w:spacing w:after="0"/>
        <w:ind w:left="0"/>
        <w:jc w:val="both"/>
      </w:pPr>
      <w:r>
        <w:rPr>
          <w:rFonts w:ascii="Times New Roman"/>
          <w:b w:val="false"/>
          <w:i w:val="false"/>
          <w:color w:val="000000"/>
          <w:sz w:val="28"/>
        </w:rPr>
        <w:t>
      - имеющие высокие качественные показатели в труде.</w:t>
      </w:r>
    </w:p>
    <w:bookmarkEnd w:id="172"/>
    <w:bookmarkStart w:name="z200" w:id="173"/>
    <w:p>
      <w:pPr>
        <w:spacing w:after="0"/>
        <w:ind w:left="0"/>
        <w:jc w:val="both"/>
      </w:pPr>
      <w:r>
        <w:rPr>
          <w:rFonts w:ascii="Times New Roman"/>
          <w:b w:val="false"/>
          <w:i w:val="false"/>
          <w:color w:val="000000"/>
          <w:sz w:val="28"/>
        </w:rPr>
        <w:t>
      4.2.2. высвобождаемым работникам предоставляются гарантии и компенсации, предусмотренные действующим законодательством Республики Казахстан при сокращении численности или штата, а также преимущественное право приема на работу при появлении вакансий.</w:t>
      </w:r>
    </w:p>
    <w:bookmarkEnd w:id="173"/>
    <w:bookmarkStart w:name="z201" w:id="174"/>
    <w:p>
      <w:pPr>
        <w:spacing w:after="0"/>
        <w:ind w:left="0"/>
        <w:jc w:val="both"/>
      </w:pPr>
      <w:r>
        <w:rPr>
          <w:rFonts w:ascii="Times New Roman"/>
          <w:b w:val="false"/>
          <w:i w:val="false"/>
          <w:color w:val="000000"/>
          <w:sz w:val="28"/>
        </w:rPr>
        <w:t>
      4.2.3. при появлении новых рабочих мест в организации образования,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bookmarkEnd w:id="174"/>
    <w:bookmarkStart w:name="z202" w:id="175"/>
    <w:p>
      <w:pPr>
        <w:spacing w:after="0"/>
        <w:ind w:left="0"/>
        <w:jc w:val="both"/>
      </w:pPr>
      <w:r>
        <w:rPr>
          <w:rFonts w:ascii="Times New Roman"/>
          <w:b w:val="false"/>
          <w:i w:val="false"/>
          <w:color w:val="000000"/>
          <w:sz w:val="28"/>
        </w:rPr>
        <w:t>
      4.2.4. при необходимости сокращения рабочих мест (должностей) в первую очередь принимать в нижеуказанном порядке следующие меры:</w:t>
      </w:r>
    </w:p>
    <w:bookmarkEnd w:id="175"/>
    <w:bookmarkStart w:name="z203" w:id="176"/>
    <w:p>
      <w:pPr>
        <w:spacing w:after="0"/>
        <w:ind w:left="0"/>
        <w:jc w:val="both"/>
      </w:pPr>
      <w:r>
        <w:rPr>
          <w:rFonts w:ascii="Times New Roman"/>
          <w:b w:val="false"/>
          <w:i w:val="false"/>
          <w:color w:val="000000"/>
          <w:sz w:val="28"/>
        </w:rPr>
        <w:t>
      - ликвидация вакансий, увольнение совместителей;</w:t>
      </w:r>
    </w:p>
    <w:bookmarkEnd w:id="176"/>
    <w:bookmarkStart w:name="z204" w:id="177"/>
    <w:p>
      <w:pPr>
        <w:spacing w:after="0"/>
        <w:ind w:left="0"/>
        <w:jc w:val="both"/>
      </w:pPr>
      <w:r>
        <w:rPr>
          <w:rFonts w:ascii="Times New Roman"/>
          <w:b w:val="false"/>
          <w:i w:val="false"/>
          <w:color w:val="000000"/>
          <w:sz w:val="28"/>
        </w:rPr>
        <w:t>
      - сокращение численности административно-управленческого персонала;</w:t>
      </w:r>
    </w:p>
    <w:bookmarkEnd w:id="177"/>
    <w:bookmarkStart w:name="z205" w:id="178"/>
    <w:p>
      <w:pPr>
        <w:spacing w:after="0"/>
        <w:ind w:left="0"/>
        <w:jc w:val="both"/>
      </w:pPr>
      <w:r>
        <w:rPr>
          <w:rFonts w:ascii="Times New Roman"/>
          <w:b w:val="false"/>
          <w:i w:val="false"/>
          <w:color w:val="000000"/>
          <w:sz w:val="28"/>
        </w:rPr>
        <w:t>
      - ограничение (запрет) совмещения профессий и должностей;</w:t>
      </w:r>
    </w:p>
    <w:bookmarkEnd w:id="178"/>
    <w:bookmarkStart w:name="z206" w:id="179"/>
    <w:p>
      <w:pPr>
        <w:spacing w:after="0"/>
        <w:ind w:left="0"/>
        <w:jc w:val="both"/>
      </w:pPr>
      <w:r>
        <w:rPr>
          <w:rFonts w:ascii="Times New Roman"/>
          <w:b w:val="false"/>
          <w:i w:val="false"/>
          <w:color w:val="000000"/>
          <w:sz w:val="28"/>
        </w:rPr>
        <w:t>
      - проведение внутренних переводов подлежащих высвобождению работников на вакантные места, соответствующие их квалификации, а при отсутствии таких вакансий - на иные имеющиеся в других, подведомственных Управлению, организациях вакансии.</w:t>
      </w:r>
    </w:p>
    <w:bookmarkEnd w:id="179"/>
    <w:bookmarkStart w:name="z207" w:id="180"/>
    <w:p>
      <w:pPr>
        <w:spacing w:after="0"/>
        <w:ind w:left="0"/>
        <w:jc w:val="both"/>
      </w:pPr>
      <w:r>
        <w:rPr>
          <w:rFonts w:ascii="Times New Roman"/>
          <w:b w:val="false"/>
          <w:i w:val="false"/>
          <w:color w:val="000000"/>
          <w:sz w:val="28"/>
        </w:rPr>
        <w:t xml:space="preserve">
      4.2.5. Порядок назначения на должности, освобождения от должностей педагогов государственных организаций образования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bookmarkEnd w:id="180"/>
    <w:bookmarkStart w:name="z208" w:id="181"/>
    <w:p>
      <w:pPr>
        <w:spacing w:after="0"/>
        <w:ind w:left="0"/>
        <w:jc w:val="left"/>
      </w:pPr>
      <w:r>
        <w:rPr>
          <w:rFonts w:ascii="Times New Roman"/>
          <w:b/>
          <w:i w:val="false"/>
          <w:color w:val="000000"/>
        </w:rPr>
        <w:t xml:space="preserve"> 5. Рабочее время и время отдыха</w:t>
      </w:r>
    </w:p>
    <w:bookmarkEnd w:id="181"/>
    <w:bookmarkStart w:name="z209" w:id="182"/>
    <w:p>
      <w:pPr>
        <w:spacing w:after="0"/>
        <w:ind w:left="0"/>
        <w:jc w:val="both"/>
      </w:pPr>
      <w:r>
        <w:rPr>
          <w:rFonts w:ascii="Times New Roman"/>
          <w:b w:val="false"/>
          <w:i w:val="false"/>
          <w:color w:val="000000"/>
          <w:sz w:val="28"/>
        </w:rPr>
        <w:t>
      5.1. Стороны пришли к соглашению о том, что:</w:t>
      </w:r>
    </w:p>
    <w:bookmarkEnd w:id="182"/>
    <w:bookmarkStart w:name="z210" w:id="183"/>
    <w:p>
      <w:pPr>
        <w:spacing w:after="0"/>
        <w:ind w:left="0"/>
        <w:jc w:val="both"/>
      </w:pPr>
      <w:r>
        <w:rPr>
          <w:rFonts w:ascii="Times New Roman"/>
          <w:b w:val="false"/>
          <w:i w:val="false"/>
          <w:color w:val="000000"/>
          <w:sz w:val="28"/>
        </w:rPr>
        <w:t xml:space="preserve">
      5.1.1. Режим рабочего времени и времени отдыха в организациях образования определяется действующим трудовым законодательством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апреля 2020 года № 153 "Об утверждении Правил определения особенностей режима рабочего времени и времени отдыха педагога", Правилами внутреннего трудового распорядка (</w:t>
      </w:r>
      <w:r>
        <w:rPr>
          <w:rFonts w:ascii="Times New Roman"/>
          <w:b w:val="false"/>
          <w:i w:val="false"/>
          <w:color w:val="000000"/>
          <w:sz w:val="28"/>
        </w:rPr>
        <w:t>Приложение № 4</w:t>
      </w:r>
      <w:r>
        <w:rPr>
          <w:rFonts w:ascii="Times New Roman"/>
          <w:b w:val="false"/>
          <w:i w:val="false"/>
          <w:color w:val="000000"/>
          <w:sz w:val="28"/>
        </w:rPr>
        <w:t>), учебным расписанием, годовым календарным учебным графиком, графиком сменности, утверждаемыми работодателем по согласованию с Профкомом, а также условиями трудового договора, должностными инструкциями работников и обязанностями, возлагаемыми на них Уставом (Положением) организации, с учетом особенностей деятельности организаций образования соответствующих типов и видов.</w:t>
      </w:r>
    </w:p>
    <w:bookmarkEnd w:id="183"/>
    <w:bookmarkStart w:name="z211" w:id="184"/>
    <w:p>
      <w:pPr>
        <w:spacing w:after="0"/>
        <w:ind w:left="0"/>
        <w:jc w:val="both"/>
      </w:pPr>
      <w:r>
        <w:rPr>
          <w:rFonts w:ascii="Times New Roman"/>
          <w:b w:val="false"/>
          <w:i w:val="false"/>
          <w:color w:val="000000"/>
          <w:sz w:val="28"/>
        </w:rPr>
        <w:t>
      5.1.2. В рабочее время педагогов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деятельность, предусмотренная должностными обязанностями и (или) индивидуальным планом: методическая, подготовительная, организационная, диагностическая, мониторинговая работа, работа, предусмотренная планами воспитательных, физкультурно-оздоровительных, спортивных, творческих и иных мероприятий с обучающимися.</w:t>
      </w:r>
    </w:p>
    <w:bookmarkEnd w:id="184"/>
    <w:bookmarkStart w:name="z212" w:id="185"/>
    <w:p>
      <w:pPr>
        <w:spacing w:after="0"/>
        <w:ind w:left="0"/>
        <w:jc w:val="both"/>
      </w:pPr>
      <w:r>
        <w:rPr>
          <w:rFonts w:ascii="Times New Roman"/>
          <w:b w:val="false"/>
          <w:i w:val="false"/>
          <w:color w:val="000000"/>
          <w:sz w:val="28"/>
        </w:rPr>
        <w:t xml:space="preserve">
      Продолжительность рабочего времени педагогов, для которых установлена нормативная учебная нагрузка, согласно </w:t>
      </w:r>
      <w:r>
        <w:rPr>
          <w:rFonts w:ascii="Times New Roman"/>
          <w:b w:val="false"/>
          <w:i w:val="false"/>
          <w:color w:val="000000"/>
          <w:sz w:val="28"/>
        </w:rPr>
        <w:t>п. 3</w:t>
      </w:r>
      <w:r>
        <w:rPr>
          <w:rFonts w:ascii="Times New Roman"/>
          <w:b w:val="false"/>
          <w:i w:val="false"/>
          <w:color w:val="000000"/>
          <w:sz w:val="28"/>
        </w:rPr>
        <w:t xml:space="preserve"> ст. 8 Закона Республики Казахстан "О статусе педагога", определяется исходя из их фактической учебной нагрузки в неделю и исчисляется в астрономических часах. Короткие перерывы (перемены), предусмотренные между уроками (занятиями, лекциями) являются рабочим временем педагога.</w:t>
      </w:r>
    </w:p>
    <w:bookmarkEnd w:id="185"/>
    <w:bookmarkStart w:name="z213" w:id="186"/>
    <w:p>
      <w:pPr>
        <w:spacing w:after="0"/>
        <w:ind w:left="0"/>
        <w:jc w:val="both"/>
      </w:pPr>
      <w:r>
        <w:rPr>
          <w:rFonts w:ascii="Times New Roman"/>
          <w:b w:val="false"/>
          <w:i w:val="false"/>
          <w:color w:val="000000"/>
          <w:sz w:val="28"/>
        </w:rPr>
        <w:t>
      5.1.3. При осуществлении педагогом профессиональной деятельности не допускается:</w:t>
      </w:r>
    </w:p>
    <w:bookmarkEnd w:id="186"/>
    <w:bookmarkStart w:name="z214" w:id="187"/>
    <w:p>
      <w:pPr>
        <w:spacing w:after="0"/>
        <w:ind w:left="0"/>
        <w:jc w:val="both"/>
      </w:pPr>
      <w:r>
        <w:rPr>
          <w:rFonts w:ascii="Times New Roman"/>
          <w:b w:val="false"/>
          <w:i w:val="false"/>
          <w:color w:val="000000"/>
          <w:sz w:val="28"/>
        </w:rPr>
        <w:t>
      -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187"/>
    <w:bookmarkStart w:name="z215" w:id="188"/>
    <w:p>
      <w:pPr>
        <w:spacing w:after="0"/>
        <w:ind w:left="0"/>
        <w:jc w:val="both"/>
      </w:pPr>
      <w:r>
        <w:rPr>
          <w:rFonts w:ascii="Times New Roman"/>
          <w:b w:val="false"/>
          <w:i w:val="false"/>
          <w:color w:val="000000"/>
          <w:sz w:val="28"/>
        </w:rPr>
        <w:t>
      - истребование у него отчетности либо информации, не предусмотренных действующим законодательством Республики Казахстан в области образования;</w:t>
      </w:r>
    </w:p>
    <w:bookmarkEnd w:id="188"/>
    <w:bookmarkStart w:name="z216" w:id="189"/>
    <w:p>
      <w:pPr>
        <w:spacing w:after="0"/>
        <w:ind w:left="0"/>
        <w:jc w:val="both"/>
      </w:pPr>
      <w:r>
        <w:rPr>
          <w:rFonts w:ascii="Times New Roman"/>
          <w:b w:val="false"/>
          <w:i w:val="false"/>
          <w:color w:val="000000"/>
          <w:sz w:val="28"/>
        </w:rPr>
        <w:t>
      - проведение проверок, не предусмотренных законами Республики Казахстан;</w:t>
      </w:r>
    </w:p>
    <w:bookmarkEnd w:id="189"/>
    <w:bookmarkStart w:name="z217" w:id="190"/>
    <w:p>
      <w:pPr>
        <w:spacing w:after="0"/>
        <w:ind w:left="0"/>
        <w:jc w:val="both"/>
      </w:pPr>
      <w:r>
        <w:rPr>
          <w:rFonts w:ascii="Times New Roman"/>
          <w:b w:val="false"/>
          <w:i w:val="false"/>
          <w:color w:val="000000"/>
          <w:sz w:val="28"/>
        </w:rPr>
        <w:t>
      - возложение на него обязанности по приобретению товаров и услуг;</w:t>
      </w:r>
    </w:p>
    <w:bookmarkEnd w:id="190"/>
    <w:bookmarkStart w:name="z218" w:id="191"/>
    <w:p>
      <w:pPr>
        <w:spacing w:after="0"/>
        <w:ind w:left="0"/>
        <w:jc w:val="both"/>
      </w:pPr>
      <w:r>
        <w:rPr>
          <w:rFonts w:ascii="Times New Roman"/>
          <w:b w:val="false"/>
          <w:i w:val="false"/>
          <w:color w:val="000000"/>
          <w:sz w:val="28"/>
        </w:rPr>
        <w:t>
      - привлечение его к проведению мероприятий негосударственных организаций.</w:t>
      </w:r>
    </w:p>
    <w:bookmarkEnd w:id="191"/>
    <w:bookmarkStart w:name="z219" w:id="192"/>
    <w:p>
      <w:pPr>
        <w:spacing w:after="0"/>
        <w:ind w:left="0"/>
        <w:jc w:val="both"/>
      </w:pPr>
      <w:r>
        <w:rPr>
          <w:rFonts w:ascii="Times New Roman"/>
          <w:b w:val="false"/>
          <w:i w:val="false"/>
          <w:color w:val="000000"/>
          <w:sz w:val="28"/>
        </w:rPr>
        <w:t>
      5.1.4. Время перерыва для отдыха и приема пищи, а также график дежурств педагогов по организации образования, графики сменности, работы в выходные и нерабочие праздничные дни устанавливаются Правилами внутреннего трудового распорядка.</w:t>
      </w:r>
    </w:p>
    <w:bookmarkEnd w:id="192"/>
    <w:bookmarkStart w:name="z220" w:id="193"/>
    <w:p>
      <w:pPr>
        <w:spacing w:after="0"/>
        <w:ind w:left="0"/>
        <w:jc w:val="both"/>
      </w:pPr>
      <w:r>
        <w:rPr>
          <w:rFonts w:ascii="Times New Roman"/>
          <w:b w:val="false"/>
          <w:i w:val="false"/>
          <w:color w:val="000000"/>
          <w:sz w:val="28"/>
        </w:rPr>
        <w:t>
      Работодатель обеспечивает педагогам возможность отдыха и приема пищи в рабочее время одновременно с обучающимися, а также в течение перерывов между занятиями (перемен).</w:t>
      </w:r>
    </w:p>
    <w:bookmarkEnd w:id="193"/>
    <w:bookmarkStart w:name="z221" w:id="194"/>
    <w:p>
      <w:pPr>
        <w:spacing w:after="0"/>
        <w:ind w:left="0"/>
        <w:jc w:val="both"/>
      </w:pPr>
      <w:r>
        <w:rPr>
          <w:rFonts w:ascii="Times New Roman"/>
          <w:b w:val="false"/>
          <w:i w:val="false"/>
          <w:color w:val="000000"/>
          <w:sz w:val="28"/>
        </w:rPr>
        <w:t>
      Время для отдыха и приема пищи для других работников устанавливается правилами внутреннего трудового распорядка и не должно быть менее 30 минут.</w:t>
      </w:r>
    </w:p>
    <w:bookmarkEnd w:id="194"/>
    <w:bookmarkStart w:name="z222" w:id="195"/>
    <w:p>
      <w:pPr>
        <w:spacing w:after="0"/>
        <w:ind w:left="0"/>
        <w:jc w:val="both"/>
      </w:pPr>
      <w:r>
        <w:rPr>
          <w:rFonts w:ascii="Times New Roman"/>
          <w:b w:val="false"/>
          <w:i w:val="false"/>
          <w:color w:val="000000"/>
          <w:sz w:val="28"/>
        </w:rPr>
        <w:t>
      5.1.5. Составление расписания занятий осуществляется с учетом рационального использования рабочего времени педагога, не допускающего длительных перерывов между занятиями.</w:t>
      </w:r>
    </w:p>
    <w:bookmarkEnd w:id="195"/>
    <w:bookmarkStart w:name="z223" w:id="196"/>
    <w:p>
      <w:pPr>
        <w:spacing w:after="0"/>
        <w:ind w:left="0"/>
        <w:jc w:val="both"/>
      </w:pPr>
      <w:r>
        <w:rPr>
          <w:rFonts w:ascii="Times New Roman"/>
          <w:b w:val="false"/>
          <w:i w:val="false"/>
          <w:color w:val="000000"/>
          <w:sz w:val="28"/>
        </w:rPr>
        <w:t>
      5.1.6. Для организаций образования, реализующих учебные программы среднего общего, профессионального и технического, послесреднего, дополнительного образования, для специальных и специализированных организаций образования может устанавливаться как пятидневная, так и шестидневная рабочая неделя в зависимости от учебного плана и имеющихся материально-технических и кадровых ресурсов.</w:t>
      </w:r>
    </w:p>
    <w:bookmarkEnd w:id="196"/>
    <w:bookmarkStart w:name="z224" w:id="197"/>
    <w:p>
      <w:pPr>
        <w:spacing w:after="0"/>
        <w:ind w:left="0"/>
        <w:jc w:val="both"/>
      </w:pPr>
      <w:r>
        <w:rPr>
          <w:rFonts w:ascii="Times New Roman"/>
          <w:b w:val="false"/>
          <w:i w:val="false"/>
          <w:color w:val="000000"/>
          <w:sz w:val="28"/>
        </w:rPr>
        <w:t>
      5.1.7. В организациях дошкольного воспитания и обучения, среднего образования, кроме организаций среднего образования, работающих в режиме трехсменного обучения и с дефицитом ученических мест, технического и профессионального, послесреднего образования устанавливается пятидневная рабочая неделя.</w:t>
      </w:r>
    </w:p>
    <w:bookmarkEnd w:id="197"/>
    <w:bookmarkStart w:name="z225" w:id="198"/>
    <w:p>
      <w:pPr>
        <w:spacing w:after="0"/>
        <w:ind w:left="0"/>
        <w:jc w:val="both"/>
      </w:pPr>
      <w:r>
        <w:rPr>
          <w:rFonts w:ascii="Times New Roman"/>
          <w:b w:val="false"/>
          <w:i w:val="false"/>
          <w:color w:val="000000"/>
          <w:sz w:val="28"/>
        </w:rPr>
        <w:t>
      5.1.8. Пятидневная рабочая неделя в организациях образования устанавливается в соответствии с условиями трудового и коллективного договоров или актом работодателя, согласованным с Профкомом. При пятидневной рабочей неделе продолжительность ежедневной работы определяется с учетом специфики работы и с соблюдением установленной продолжительности рабочей недели.</w:t>
      </w:r>
    </w:p>
    <w:bookmarkEnd w:id="198"/>
    <w:bookmarkStart w:name="z226" w:id="199"/>
    <w:p>
      <w:pPr>
        <w:spacing w:after="0"/>
        <w:ind w:left="0"/>
        <w:jc w:val="both"/>
      </w:pPr>
      <w:r>
        <w:rPr>
          <w:rFonts w:ascii="Times New Roman"/>
          <w:b w:val="false"/>
          <w:i w:val="false"/>
          <w:color w:val="000000"/>
          <w:sz w:val="28"/>
        </w:rPr>
        <w:t>
      5.1.9. Для педагогов, работающих в режиме пятидневной рабочей недели, выходными днями являются суббота и воскресенье.</w:t>
      </w:r>
    </w:p>
    <w:bookmarkEnd w:id="199"/>
    <w:bookmarkStart w:name="z227" w:id="200"/>
    <w:p>
      <w:pPr>
        <w:spacing w:after="0"/>
        <w:ind w:left="0"/>
        <w:jc w:val="both"/>
      </w:pPr>
      <w:r>
        <w:rPr>
          <w:rFonts w:ascii="Times New Roman"/>
          <w:b w:val="false"/>
          <w:i w:val="false"/>
          <w:color w:val="000000"/>
          <w:sz w:val="28"/>
        </w:rPr>
        <w:t>
      Для педагогов, работающих в режиме шестидневной рабочей недели в организациях среднего образования с трехсменным обучением и с дефицитом ученических мест, выходным днем является воскресенье.</w:t>
      </w:r>
    </w:p>
    <w:bookmarkEnd w:id="200"/>
    <w:bookmarkStart w:name="z228" w:id="201"/>
    <w:p>
      <w:pPr>
        <w:spacing w:after="0"/>
        <w:ind w:left="0"/>
        <w:jc w:val="both"/>
      </w:pPr>
      <w:r>
        <w:rPr>
          <w:rFonts w:ascii="Times New Roman"/>
          <w:b w:val="false"/>
          <w:i w:val="false"/>
          <w:color w:val="000000"/>
          <w:sz w:val="28"/>
        </w:rPr>
        <w:t>
      Для педагогов дошкольных организаций, реализующих образовательные услуги по программам дополнительного образования на договорной основе для воспитанников, режим рабочего времени и отдыха устанавливается правилами внутреннего трудового распорядка.</w:t>
      </w:r>
    </w:p>
    <w:bookmarkEnd w:id="201"/>
    <w:bookmarkStart w:name="z229" w:id="202"/>
    <w:p>
      <w:pPr>
        <w:spacing w:after="0"/>
        <w:ind w:left="0"/>
        <w:jc w:val="both"/>
      </w:pPr>
      <w:r>
        <w:rPr>
          <w:rFonts w:ascii="Times New Roman"/>
          <w:b w:val="false"/>
          <w:i w:val="false"/>
          <w:color w:val="000000"/>
          <w:sz w:val="28"/>
        </w:rPr>
        <w:t>
      5.1.10. На каникулярный период педагогам, работающим по шестидневной рабочей неделе, а также другим работникам, не занятым в учебном процессе, устанавливается пятидневная рабочая неделя с двумя выходными днями - суббота, воскресенье.</w:t>
      </w:r>
    </w:p>
    <w:bookmarkEnd w:id="202"/>
    <w:bookmarkStart w:name="z230" w:id="203"/>
    <w:p>
      <w:pPr>
        <w:spacing w:after="0"/>
        <w:ind w:left="0"/>
        <w:jc w:val="both"/>
      </w:pPr>
      <w:r>
        <w:rPr>
          <w:rFonts w:ascii="Times New Roman"/>
          <w:b w:val="false"/>
          <w:i w:val="false"/>
          <w:color w:val="000000"/>
          <w:sz w:val="28"/>
        </w:rPr>
        <w:t>
      5.1.11. Правилами внутреннего трудового распорядка организаций образования может предусматриваться пятидневная рабочая неделя для работников отдельных профессий.</w:t>
      </w:r>
    </w:p>
    <w:bookmarkEnd w:id="203"/>
    <w:bookmarkStart w:name="z231" w:id="204"/>
    <w:p>
      <w:pPr>
        <w:spacing w:after="0"/>
        <w:ind w:left="0"/>
        <w:jc w:val="both"/>
      </w:pPr>
      <w:r>
        <w:rPr>
          <w:rFonts w:ascii="Times New Roman"/>
          <w:b w:val="false"/>
          <w:i w:val="false"/>
          <w:color w:val="000000"/>
          <w:sz w:val="28"/>
        </w:rPr>
        <w:t>
      5.1.12. Для педагогов организаций образования, в которых предусматривается круглосуточное пребывание обучающихся и воспитанников, пребывание в течение определенного времени, сезона, в зависимости от типа и вида организации образования, сменности учебных занятий и графика работы устанавливается рабочее время с учетом предоставления междусменного отдыха в объеме не менее 12 часов.</w:t>
      </w:r>
    </w:p>
    <w:bookmarkEnd w:id="204"/>
    <w:bookmarkStart w:name="z232" w:id="205"/>
    <w:p>
      <w:pPr>
        <w:spacing w:after="0"/>
        <w:ind w:left="0"/>
        <w:jc w:val="both"/>
      </w:pPr>
      <w:r>
        <w:rPr>
          <w:rFonts w:ascii="Times New Roman"/>
          <w:b w:val="false"/>
          <w:i w:val="false"/>
          <w:color w:val="000000"/>
          <w:sz w:val="28"/>
        </w:rPr>
        <w:t xml:space="preserve">
      5.1.13. Для руководителей и их заместителей организаций образования, педагогам, которым не установлена учебная нагрузка, а также работникам из числа административно-хозяйственного, учебно-вспомогательного и обслуживающего, квалифицированного и неквалифицированного и иного персонала организаций образования устанавливается нормальная продолжительность рабочего времени согласно </w:t>
      </w:r>
      <w:r>
        <w:rPr>
          <w:rFonts w:ascii="Times New Roman"/>
          <w:b w:val="false"/>
          <w:i w:val="false"/>
          <w:color w:val="000000"/>
          <w:sz w:val="28"/>
        </w:rPr>
        <w:t>п. 1</w:t>
      </w:r>
      <w:r>
        <w:rPr>
          <w:rFonts w:ascii="Times New Roman"/>
          <w:b w:val="false"/>
          <w:i w:val="false"/>
          <w:color w:val="000000"/>
          <w:sz w:val="28"/>
        </w:rPr>
        <w:t xml:space="preserve"> ст. 68 ТКРК, которая не может превышать 40 часов в неделю.</w:t>
      </w:r>
    </w:p>
    <w:bookmarkEnd w:id="205"/>
    <w:bookmarkStart w:name="z233" w:id="206"/>
    <w:p>
      <w:pPr>
        <w:spacing w:after="0"/>
        <w:ind w:left="0"/>
        <w:jc w:val="both"/>
      </w:pPr>
      <w:r>
        <w:rPr>
          <w:rFonts w:ascii="Times New Roman"/>
          <w:b w:val="false"/>
          <w:i w:val="false"/>
          <w:color w:val="000000"/>
          <w:sz w:val="28"/>
        </w:rPr>
        <w:t xml:space="preserve">
      5.1.14. В соответствии с </w:t>
      </w:r>
      <w:r>
        <w:rPr>
          <w:rFonts w:ascii="Times New Roman"/>
          <w:b w:val="false"/>
          <w:i w:val="false"/>
          <w:color w:val="000000"/>
          <w:sz w:val="28"/>
        </w:rPr>
        <w:t>п. 2</w:t>
      </w:r>
      <w:r>
        <w:rPr>
          <w:rFonts w:ascii="Times New Roman"/>
          <w:b w:val="false"/>
          <w:i w:val="false"/>
          <w:color w:val="000000"/>
          <w:sz w:val="28"/>
        </w:rPr>
        <w:t xml:space="preserve"> ст. 68 ТКРК, 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bookmarkEnd w:id="206"/>
    <w:bookmarkStart w:name="z234" w:id="207"/>
    <w:p>
      <w:pPr>
        <w:spacing w:after="0"/>
        <w:ind w:left="0"/>
        <w:jc w:val="both"/>
      </w:pPr>
      <w:r>
        <w:rPr>
          <w:rFonts w:ascii="Times New Roman"/>
          <w:b w:val="false"/>
          <w:i w:val="false"/>
          <w:color w:val="000000"/>
          <w:sz w:val="28"/>
        </w:rPr>
        <w:t>
      5.1.15. Для педагогов, которым не установлена нормативная учебная нагрузка, за исключением руководителей, устанавливается сокращенная продолжительность рабочего времени - не более 36 часов в неделю за ставку заработной платы.</w:t>
      </w:r>
    </w:p>
    <w:bookmarkEnd w:id="207"/>
    <w:bookmarkStart w:name="z235" w:id="208"/>
    <w:p>
      <w:pPr>
        <w:spacing w:after="0"/>
        <w:ind w:left="0"/>
        <w:jc w:val="both"/>
      </w:pPr>
      <w:r>
        <w:rPr>
          <w:rFonts w:ascii="Times New Roman"/>
          <w:b w:val="false"/>
          <w:i w:val="false"/>
          <w:color w:val="000000"/>
          <w:sz w:val="28"/>
        </w:rPr>
        <w:t>
      Конкретная продолжительность рабочего времени педагогов устанавливается с учетом норм часов педагогической деятельности,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организации.</w:t>
      </w:r>
    </w:p>
    <w:bookmarkEnd w:id="208"/>
    <w:bookmarkStart w:name="z236" w:id="209"/>
    <w:p>
      <w:pPr>
        <w:spacing w:after="0"/>
        <w:ind w:left="0"/>
        <w:jc w:val="both"/>
      </w:pPr>
      <w:r>
        <w:rPr>
          <w:rFonts w:ascii="Times New Roman"/>
          <w:b w:val="false"/>
          <w:i w:val="false"/>
          <w:color w:val="000000"/>
          <w:sz w:val="28"/>
        </w:rPr>
        <w:t>
      5.1.16. Дни и часы рабочей недели, свободные от учебных занятий, дежурств и мероприятий, предусмотренных планами учебно-воспитательной работы, используются педагогами по их усмотрению.</w:t>
      </w:r>
    </w:p>
    <w:bookmarkEnd w:id="209"/>
    <w:bookmarkStart w:name="z237" w:id="210"/>
    <w:p>
      <w:pPr>
        <w:spacing w:after="0"/>
        <w:ind w:left="0"/>
        <w:jc w:val="both"/>
      </w:pPr>
      <w:r>
        <w:rPr>
          <w:rFonts w:ascii="Times New Roman"/>
          <w:b w:val="false"/>
          <w:i w:val="false"/>
          <w:color w:val="000000"/>
          <w:sz w:val="28"/>
        </w:rPr>
        <w:t>
      5.1.17. Дежурство педагогов должно начинаться не ранее чем за 20 минут до начала занятий и продолжаться не более 20 минут после их окончания. График дежурств утверждается руководителем организации образования по согласованию с Профкомом.</w:t>
      </w:r>
    </w:p>
    <w:bookmarkEnd w:id="210"/>
    <w:bookmarkStart w:name="z238" w:id="211"/>
    <w:p>
      <w:pPr>
        <w:spacing w:after="0"/>
        <w:ind w:left="0"/>
        <w:jc w:val="both"/>
      </w:pPr>
      <w:r>
        <w:rPr>
          <w:rFonts w:ascii="Times New Roman"/>
          <w:b w:val="false"/>
          <w:i w:val="false"/>
          <w:color w:val="000000"/>
          <w:sz w:val="28"/>
        </w:rPr>
        <w:t>
      5.1.18. Неполное рабочее время - неполный рабочий день или неполная рабочая неделя устанавливаются в следующих случаях:</w:t>
      </w:r>
    </w:p>
    <w:bookmarkEnd w:id="211"/>
    <w:bookmarkStart w:name="z239" w:id="212"/>
    <w:p>
      <w:pPr>
        <w:spacing w:after="0"/>
        <w:ind w:left="0"/>
        <w:jc w:val="both"/>
      </w:pPr>
      <w:r>
        <w:rPr>
          <w:rFonts w:ascii="Times New Roman"/>
          <w:b w:val="false"/>
          <w:i w:val="false"/>
          <w:color w:val="000000"/>
          <w:sz w:val="28"/>
        </w:rPr>
        <w:t>
      - по соглашению между работником и работодателем;</w:t>
      </w:r>
    </w:p>
    <w:bookmarkEnd w:id="212"/>
    <w:bookmarkStart w:name="z240" w:id="213"/>
    <w:p>
      <w:pPr>
        <w:spacing w:after="0"/>
        <w:ind w:left="0"/>
        <w:jc w:val="both"/>
      </w:pPr>
      <w:r>
        <w:rPr>
          <w:rFonts w:ascii="Times New Roman"/>
          <w:b w:val="false"/>
          <w:i w:val="false"/>
          <w:color w:val="000000"/>
          <w:sz w:val="28"/>
        </w:rPr>
        <w:t>
      -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bookmarkEnd w:id="213"/>
    <w:bookmarkStart w:name="z241" w:id="214"/>
    <w:p>
      <w:pPr>
        <w:spacing w:after="0"/>
        <w:ind w:left="0"/>
        <w:jc w:val="both"/>
      </w:pPr>
      <w:r>
        <w:rPr>
          <w:rFonts w:ascii="Times New Roman"/>
          <w:b w:val="false"/>
          <w:i w:val="false"/>
          <w:color w:val="000000"/>
          <w:sz w:val="28"/>
        </w:rPr>
        <w:t>
      Работа на условиях неполного рабочего времени не влечет для работника ограничений в продолжительности оплачиваемого ежегодного трудового отпуска, исчисления трудового стажа и других прав в сфере труда, установленных трудовым законодательством Республики Казахстан, соглашениями (</w:t>
      </w:r>
      <w:r>
        <w:rPr>
          <w:rFonts w:ascii="Times New Roman"/>
          <w:b w:val="false"/>
          <w:i w:val="false"/>
          <w:color w:val="000000"/>
          <w:sz w:val="28"/>
        </w:rPr>
        <w:t>п. 2</w:t>
      </w:r>
      <w:r>
        <w:rPr>
          <w:rFonts w:ascii="Times New Roman"/>
          <w:b w:val="false"/>
          <w:i w:val="false"/>
          <w:color w:val="000000"/>
          <w:sz w:val="28"/>
        </w:rPr>
        <w:t xml:space="preserve"> ст. 70 ТКРК).</w:t>
      </w:r>
    </w:p>
    <w:bookmarkEnd w:id="214"/>
    <w:bookmarkStart w:name="z242" w:id="215"/>
    <w:p>
      <w:pPr>
        <w:spacing w:after="0"/>
        <w:ind w:left="0"/>
        <w:jc w:val="both"/>
      </w:pPr>
      <w:r>
        <w:rPr>
          <w:rFonts w:ascii="Times New Roman"/>
          <w:b w:val="false"/>
          <w:i w:val="false"/>
          <w:color w:val="000000"/>
          <w:sz w:val="28"/>
        </w:rPr>
        <w:t xml:space="preserve">
      5.1.19. Привлечение работников организации образования к работе в праздничные и выходные дни допускается с их письменного согласия по письменному приказу работодателя согласно </w:t>
      </w:r>
      <w:r>
        <w:rPr>
          <w:rFonts w:ascii="Times New Roman"/>
          <w:b w:val="false"/>
          <w:i w:val="false"/>
          <w:color w:val="000000"/>
          <w:sz w:val="28"/>
        </w:rPr>
        <w:t>ст. 85</w:t>
      </w:r>
      <w:r>
        <w:rPr>
          <w:rFonts w:ascii="Times New Roman"/>
          <w:b w:val="false"/>
          <w:i w:val="false"/>
          <w:color w:val="000000"/>
          <w:sz w:val="28"/>
        </w:rPr>
        <w:t xml:space="preserve"> ТКРК, за исключением случаев, предусмотренных </w:t>
      </w:r>
      <w:r>
        <w:rPr>
          <w:rFonts w:ascii="Times New Roman"/>
          <w:b w:val="false"/>
          <w:i w:val="false"/>
          <w:color w:val="000000"/>
          <w:sz w:val="28"/>
        </w:rPr>
        <w:t>ст. 86</w:t>
      </w:r>
      <w:r>
        <w:rPr>
          <w:rFonts w:ascii="Times New Roman"/>
          <w:b w:val="false"/>
          <w:i w:val="false"/>
          <w:color w:val="000000"/>
          <w:sz w:val="28"/>
        </w:rPr>
        <w:t xml:space="preserve"> ТКРК, когда привлечение к работе может быть осуществлено без согласия работника, для:</w:t>
      </w:r>
    </w:p>
    <w:bookmarkEnd w:id="215"/>
    <w:bookmarkStart w:name="z243" w:id="216"/>
    <w:p>
      <w:pPr>
        <w:spacing w:after="0"/>
        <w:ind w:left="0"/>
        <w:jc w:val="both"/>
      </w:pPr>
      <w:r>
        <w:rPr>
          <w:rFonts w:ascii="Times New Roman"/>
          <w:b w:val="false"/>
          <w:i w:val="false"/>
          <w:color w:val="000000"/>
          <w:sz w:val="28"/>
        </w:rPr>
        <w:t>
      1) предотвращения чрезвычайных ситуаций, стихийного бедствия или производственной аварии либо немедленного устранения их последствий;</w:t>
      </w:r>
    </w:p>
    <w:bookmarkEnd w:id="216"/>
    <w:bookmarkStart w:name="z244" w:id="217"/>
    <w:p>
      <w:pPr>
        <w:spacing w:after="0"/>
        <w:ind w:left="0"/>
        <w:jc w:val="both"/>
      </w:pPr>
      <w:r>
        <w:rPr>
          <w:rFonts w:ascii="Times New Roman"/>
          <w:b w:val="false"/>
          <w:i w:val="false"/>
          <w:color w:val="000000"/>
          <w:sz w:val="28"/>
        </w:rPr>
        <w:t>
      2) предотвращения и расследования несчастных случаев, гибели или порчи имущества;</w:t>
      </w:r>
    </w:p>
    <w:bookmarkEnd w:id="217"/>
    <w:bookmarkStart w:name="z245" w:id="218"/>
    <w:p>
      <w:pPr>
        <w:spacing w:after="0"/>
        <w:ind w:left="0"/>
        <w:jc w:val="both"/>
      </w:pPr>
      <w:r>
        <w:rPr>
          <w:rFonts w:ascii="Times New Roman"/>
          <w:b w:val="false"/>
          <w:i w:val="false"/>
          <w:color w:val="000000"/>
          <w:sz w:val="28"/>
        </w:rPr>
        <w:t>
      3) выполнения неотложных, заранее непредвиденных работ, от срочного выполнения которых зависит в дальнейшем нормальная работа организации в целом или его отдельных подразделений.</w:t>
      </w:r>
    </w:p>
    <w:bookmarkEnd w:id="218"/>
    <w:bookmarkStart w:name="z246" w:id="219"/>
    <w:p>
      <w:pPr>
        <w:spacing w:after="0"/>
        <w:ind w:left="0"/>
        <w:jc w:val="both"/>
      </w:pPr>
      <w:r>
        <w:rPr>
          <w:rFonts w:ascii="Times New Roman"/>
          <w:b w:val="false"/>
          <w:i w:val="false"/>
          <w:color w:val="000000"/>
          <w:sz w:val="28"/>
        </w:rPr>
        <w:t>
      5.1.20. Оплата работы в праздничные и выходные дни производится в повышенном размере согласно условиям трудового или коллективного договоров и (или) акта работодателя, но не ниже чем в двукратном размере исходя из дневной (часовой) ставки работника.</w:t>
      </w:r>
    </w:p>
    <w:bookmarkEnd w:id="219"/>
    <w:bookmarkStart w:name="z247" w:id="220"/>
    <w:p>
      <w:pPr>
        <w:spacing w:after="0"/>
        <w:ind w:left="0"/>
        <w:jc w:val="both"/>
      </w:pPr>
      <w:r>
        <w:rPr>
          <w:rFonts w:ascii="Times New Roman"/>
          <w:b w:val="false"/>
          <w:i w:val="false"/>
          <w:color w:val="000000"/>
          <w:sz w:val="28"/>
        </w:rPr>
        <w:t xml:space="preserve">
      5.1.21. В случаях, предусмотренных </w:t>
      </w:r>
      <w:r>
        <w:rPr>
          <w:rFonts w:ascii="Times New Roman"/>
          <w:b w:val="false"/>
          <w:i w:val="false"/>
          <w:color w:val="000000"/>
          <w:sz w:val="28"/>
        </w:rPr>
        <w:t>ст. 77</w:t>
      </w:r>
      <w:r>
        <w:rPr>
          <w:rFonts w:ascii="Times New Roman"/>
          <w:b w:val="false"/>
          <w:i w:val="false"/>
          <w:color w:val="000000"/>
          <w:sz w:val="28"/>
        </w:rPr>
        <w:t xml:space="preserve"> ТКРК, работодатель может привлекать работников к сверхурочным работам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bookmarkEnd w:id="220"/>
    <w:bookmarkStart w:name="z248" w:id="221"/>
    <w:p>
      <w:pPr>
        <w:spacing w:after="0"/>
        <w:ind w:left="0"/>
        <w:jc w:val="both"/>
      </w:pPr>
      <w:r>
        <w:rPr>
          <w:rFonts w:ascii="Times New Roman"/>
          <w:b w:val="false"/>
          <w:i w:val="false"/>
          <w:color w:val="000000"/>
          <w:sz w:val="28"/>
        </w:rPr>
        <w:t>
      5.1.22. Привлечение работников организации образования к выполнению работы, не предусмотренной трудовым договором,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действующим законодательством Республики Казахстан.</w:t>
      </w:r>
    </w:p>
    <w:bookmarkEnd w:id="221"/>
    <w:bookmarkStart w:name="z249" w:id="222"/>
    <w:p>
      <w:pPr>
        <w:spacing w:after="0"/>
        <w:ind w:left="0"/>
        <w:jc w:val="both"/>
      </w:pPr>
      <w:r>
        <w:rPr>
          <w:rFonts w:ascii="Times New Roman"/>
          <w:b w:val="false"/>
          <w:i w:val="false"/>
          <w:color w:val="000000"/>
          <w:sz w:val="28"/>
        </w:rPr>
        <w:t>
      5.1.23. Время осенних, зимних и весенних каникул, а также время летних каникул, не совпадающее с очередным отпуском, является рабочим временем педагогов и других работников организации образования.</w:t>
      </w:r>
    </w:p>
    <w:bookmarkEnd w:id="222"/>
    <w:bookmarkStart w:name="z250" w:id="223"/>
    <w:p>
      <w:pPr>
        <w:spacing w:after="0"/>
        <w:ind w:left="0"/>
        <w:jc w:val="both"/>
      </w:pPr>
      <w:r>
        <w:rPr>
          <w:rFonts w:ascii="Times New Roman"/>
          <w:b w:val="false"/>
          <w:i w:val="false"/>
          <w:color w:val="000000"/>
          <w:sz w:val="28"/>
        </w:rPr>
        <w:t>
      В эти периоды педагоги привлекаются работодателем к педагогической деятельности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по согласованию с Профкомом.</w:t>
      </w:r>
    </w:p>
    <w:bookmarkEnd w:id="223"/>
    <w:bookmarkStart w:name="z251" w:id="224"/>
    <w:p>
      <w:pPr>
        <w:spacing w:after="0"/>
        <w:ind w:left="0"/>
        <w:jc w:val="both"/>
      </w:pPr>
      <w:r>
        <w:rPr>
          <w:rFonts w:ascii="Times New Roman"/>
          <w:b w:val="false"/>
          <w:i w:val="false"/>
          <w:color w:val="000000"/>
          <w:sz w:val="28"/>
        </w:rPr>
        <w:t>
      Для педагогов в каникулярный период, не совпадающее с очередным отпуском, может быть, с их согласия, установлен суммированный учет рабочего времени в пределах месяца.</w:t>
      </w:r>
    </w:p>
    <w:bookmarkEnd w:id="224"/>
    <w:bookmarkStart w:name="z252" w:id="225"/>
    <w:p>
      <w:pPr>
        <w:spacing w:after="0"/>
        <w:ind w:left="0"/>
        <w:jc w:val="both"/>
      </w:pPr>
      <w:r>
        <w:rPr>
          <w:rFonts w:ascii="Times New Roman"/>
          <w:b w:val="false"/>
          <w:i w:val="false"/>
          <w:color w:val="000000"/>
          <w:sz w:val="28"/>
        </w:rPr>
        <w:t>
      5.1.24. В организациях образования во время каникул может быть предусмотрены дни для методической работы и повышения квалификации работников. Решение о методическом дне оформляется приказом работодателя, и обязательно включается в план учебно-воспитательной работы организации образования.</w:t>
      </w:r>
    </w:p>
    <w:bookmarkEnd w:id="225"/>
    <w:bookmarkStart w:name="z253" w:id="226"/>
    <w:p>
      <w:pPr>
        <w:spacing w:after="0"/>
        <w:ind w:left="0"/>
        <w:jc w:val="both"/>
      </w:pPr>
      <w:r>
        <w:rPr>
          <w:rFonts w:ascii="Times New Roman"/>
          <w:b w:val="false"/>
          <w:i w:val="false"/>
          <w:color w:val="000000"/>
          <w:sz w:val="28"/>
        </w:rPr>
        <w:t>
      Если планом учебно-воспитательной работы организации образования предусмотрено проведение мероприятий, то присутствие незадействованных в проведении мероприятий педагогов необязательно.</w:t>
      </w:r>
    </w:p>
    <w:bookmarkEnd w:id="226"/>
    <w:bookmarkStart w:name="z254" w:id="227"/>
    <w:p>
      <w:pPr>
        <w:spacing w:after="0"/>
        <w:ind w:left="0"/>
        <w:jc w:val="both"/>
      </w:pPr>
      <w:r>
        <w:rPr>
          <w:rFonts w:ascii="Times New Roman"/>
          <w:b w:val="false"/>
          <w:i w:val="false"/>
          <w:color w:val="000000"/>
          <w:sz w:val="28"/>
        </w:rPr>
        <w:t>
      5.1.25. Оплачиваемый ежегодный трудовой отпуск работнику за первый и последующие годы работы по соглашению сторон предоставляется в любое время рабочего года.</w:t>
      </w:r>
    </w:p>
    <w:bookmarkEnd w:id="227"/>
    <w:bookmarkStart w:name="z255" w:id="228"/>
    <w:p>
      <w:pPr>
        <w:spacing w:after="0"/>
        <w:ind w:left="0"/>
        <w:jc w:val="both"/>
      </w:pPr>
      <w:r>
        <w:rPr>
          <w:rFonts w:ascii="Times New Roman"/>
          <w:b w:val="false"/>
          <w:i w:val="false"/>
          <w:color w:val="000000"/>
          <w:sz w:val="28"/>
        </w:rPr>
        <w:t xml:space="preserve">
      5.1.26. В соответствии со </w:t>
      </w:r>
      <w:r>
        <w:rPr>
          <w:rFonts w:ascii="Times New Roman"/>
          <w:b w:val="false"/>
          <w:i w:val="false"/>
          <w:color w:val="000000"/>
          <w:sz w:val="28"/>
        </w:rPr>
        <w:t>ст. 91</w:t>
      </w:r>
      <w:r>
        <w:rPr>
          <w:rFonts w:ascii="Times New Roman"/>
          <w:b w:val="false"/>
          <w:i w:val="false"/>
          <w:color w:val="000000"/>
          <w:sz w:val="28"/>
        </w:rPr>
        <w:t xml:space="preserve"> ТКРК в трудовой стаж при предоставлении оплачиваемого ежегодного трудового отпуска включаются:</w:t>
      </w:r>
    </w:p>
    <w:bookmarkEnd w:id="228"/>
    <w:bookmarkStart w:name="z256" w:id="229"/>
    <w:p>
      <w:pPr>
        <w:spacing w:after="0"/>
        <w:ind w:left="0"/>
        <w:jc w:val="both"/>
      </w:pPr>
      <w:r>
        <w:rPr>
          <w:rFonts w:ascii="Times New Roman"/>
          <w:b w:val="false"/>
          <w:i w:val="false"/>
          <w:color w:val="000000"/>
          <w:sz w:val="28"/>
        </w:rPr>
        <w:t>
      1) фактически проработанное время;</w:t>
      </w:r>
    </w:p>
    <w:bookmarkEnd w:id="229"/>
    <w:bookmarkStart w:name="z257" w:id="230"/>
    <w:p>
      <w:pPr>
        <w:spacing w:after="0"/>
        <w:ind w:left="0"/>
        <w:jc w:val="both"/>
      </w:pPr>
      <w:r>
        <w:rPr>
          <w:rFonts w:ascii="Times New Roman"/>
          <w:b w:val="false"/>
          <w:i w:val="false"/>
          <w:color w:val="000000"/>
          <w:sz w:val="28"/>
        </w:rPr>
        <w:t>
      2) время, когда работник фактически не работал, но за ним сохранялись место работы (должность) и заработная плата полностью или частично;</w:t>
      </w:r>
    </w:p>
    <w:bookmarkEnd w:id="230"/>
    <w:bookmarkStart w:name="z258" w:id="231"/>
    <w:p>
      <w:pPr>
        <w:spacing w:after="0"/>
        <w:ind w:left="0"/>
        <w:jc w:val="both"/>
      </w:pPr>
      <w:r>
        <w:rPr>
          <w:rFonts w:ascii="Times New Roman"/>
          <w:b w:val="false"/>
          <w:i w:val="false"/>
          <w:color w:val="000000"/>
          <w:sz w:val="28"/>
        </w:rPr>
        <w:t>
      3) время, когда работник фактически не работал в связи с временной нетрудоспособностью, в том числе время нахождения в отпуске по беременности и родам;</w:t>
      </w:r>
    </w:p>
    <w:bookmarkEnd w:id="231"/>
    <w:bookmarkStart w:name="z259" w:id="232"/>
    <w:p>
      <w:pPr>
        <w:spacing w:after="0"/>
        <w:ind w:left="0"/>
        <w:jc w:val="both"/>
      </w:pPr>
      <w:r>
        <w:rPr>
          <w:rFonts w:ascii="Times New Roman"/>
          <w:b w:val="false"/>
          <w:i w:val="false"/>
          <w:color w:val="000000"/>
          <w:sz w:val="28"/>
        </w:rPr>
        <w:t>
      4) время, когда работник фактически не работал перед восстановлением на работе.</w:t>
      </w:r>
    </w:p>
    <w:bookmarkEnd w:id="232"/>
    <w:bookmarkStart w:name="z260" w:id="233"/>
    <w:p>
      <w:pPr>
        <w:spacing w:after="0"/>
        <w:ind w:left="0"/>
        <w:jc w:val="both"/>
      </w:pPr>
      <w:r>
        <w:rPr>
          <w:rFonts w:ascii="Times New Roman"/>
          <w:b w:val="false"/>
          <w:i w:val="false"/>
          <w:color w:val="000000"/>
          <w:sz w:val="28"/>
        </w:rPr>
        <w:t>
      5.1.27. Работодатель имеет право предоставить педагогам ежегодный оплачиваемый трудовой отпуск в первый рабочий год за фактически отработанный период или авансом по окончанию учебного года.</w:t>
      </w:r>
    </w:p>
    <w:bookmarkEnd w:id="233"/>
    <w:bookmarkStart w:name="z261" w:id="234"/>
    <w:p>
      <w:pPr>
        <w:spacing w:after="0"/>
        <w:ind w:left="0"/>
        <w:jc w:val="both"/>
      </w:pPr>
      <w:r>
        <w:rPr>
          <w:rFonts w:ascii="Times New Roman"/>
          <w:b w:val="false"/>
          <w:i w:val="false"/>
          <w:color w:val="000000"/>
          <w:sz w:val="28"/>
        </w:rPr>
        <w:t xml:space="preserve">
      При этом, работодатель, в соответствии с </w:t>
      </w:r>
      <w:r>
        <w:rPr>
          <w:rFonts w:ascii="Times New Roman"/>
          <w:b w:val="false"/>
          <w:i w:val="false"/>
          <w:color w:val="000000"/>
          <w:sz w:val="28"/>
        </w:rPr>
        <w:t>п. 2</w:t>
      </w:r>
      <w:r>
        <w:rPr>
          <w:rFonts w:ascii="Times New Roman"/>
          <w:b w:val="false"/>
          <w:i w:val="false"/>
          <w:color w:val="000000"/>
          <w:sz w:val="28"/>
        </w:rPr>
        <w:t xml:space="preserve"> ст. 115 ТКРК, при необходимости вправе произвести удержания из заработной платы.</w:t>
      </w:r>
    </w:p>
    <w:bookmarkEnd w:id="234"/>
    <w:bookmarkStart w:name="z262" w:id="235"/>
    <w:p>
      <w:pPr>
        <w:spacing w:after="0"/>
        <w:ind w:left="0"/>
        <w:jc w:val="both"/>
      </w:pPr>
      <w:r>
        <w:rPr>
          <w:rFonts w:ascii="Times New Roman"/>
          <w:b w:val="false"/>
          <w:i w:val="false"/>
          <w:color w:val="000000"/>
          <w:sz w:val="28"/>
        </w:rPr>
        <w:t>
      5.1.28. Очередность предоставления оплачиваемых отпусков определяется ежегодно в соответствии с графиком отпусков, утверждаемым руководителя организации образования по согласованию с Профкомом не позднее месяца с начала наступления календарного года.</w:t>
      </w:r>
    </w:p>
    <w:bookmarkEnd w:id="235"/>
    <w:bookmarkStart w:name="z263" w:id="236"/>
    <w:p>
      <w:pPr>
        <w:spacing w:after="0"/>
        <w:ind w:left="0"/>
        <w:jc w:val="both"/>
      </w:pPr>
      <w:r>
        <w:rPr>
          <w:rFonts w:ascii="Times New Roman"/>
          <w:b w:val="false"/>
          <w:i w:val="false"/>
          <w:color w:val="000000"/>
          <w:sz w:val="28"/>
        </w:rPr>
        <w:t>
      О времени начала отпуска работник должен быть извещен не позднее, чем за один месяц до его начала.</w:t>
      </w:r>
    </w:p>
    <w:bookmarkEnd w:id="236"/>
    <w:bookmarkStart w:name="z264" w:id="237"/>
    <w:p>
      <w:pPr>
        <w:spacing w:after="0"/>
        <w:ind w:left="0"/>
        <w:jc w:val="both"/>
      </w:pPr>
      <w:r>
        <w:rPr>
          <w:rFonts w:ascii="Times New Roman"/>
          <w:b w:val="false"/>
          <w:i w:val="false"/>
          <w:color w:val="000000"/>
          <w:sz w:val="28"/>
        </w:rPr>
        <w:t>
      В случаях внесения изменений в график отпусков работник должен быть извещен об этом не менее чем за две недели до начала отпуска.</w:t>
      </w:r>
    </w:p>
    <w:bookmarkEnd w:id="237"/>
    <w:bookmarkStart w:name="z265" w:id="238"/>
    <w:p>
      <w:pPr>
        <w:spacing w:after="0"/>
        <w:ind w:left="0"/>
        <w:jc w:val="both"/>
      </w:pPr>
      <w:r>
        <w:rPr>
          <w:rFonts w:ascii="Times New Roman"/>
          <w:b w:val="false"/>
          <w:i w:val="false"/>
          <w:color w:val="000000"/>
          <w:sz w:val="28"/>
        </w:rPr>
        <w:t>
      Преимущественное право на ежегодный трудовой отпуск в летнее или в любое удобное для них время имеют следующие работники:</w:t>
      </w:r>
    </w:p>
    <w:bookmarkEnd w:id="238"/>
    <w:bookmarkStart w:name="z266" w:id="239"/>
    <w:p>
      <w:pPr>
        <w:spacing w:after="0"/>
        <w:ind w:left="0"/>
        <w:jc w:val="both"/>
      </w:pPr>
      <w:r>
        <w:rPr>
          <w:rFonts w:ascii="Times New Roman"/>
          <w:b w:val="false"/>
          <w:i w:val="false"/>
          <w:color w:val="000000"/>
          <w:sz w:val="28"/>
        </w:rPr>
        <w:t>
      а) родители (опекуны, попечители), воспитывающие несовершеннолетнего ребенка (до 18 лет) в одиночестве;</w:t>
      </w:r>
    </w:p>
    <w:bookmarkEnd w:id="239"/>
    <w:bookmarkStart w:name="z267" w:id="240"/>
    <w:p>
      <w:pPr>
        <w:spacing w:after="0"/>
        <w:ind w:left="0"/>
        <w:jc w:val="both"/>
      </w:pPr>
      <w:r>
        <w:rPr>
          <w:rFonts w:ascii="Times New Roman"/>
          <w:b w:val="false"/>
          <w:i w:val="false"/>
          <w:color w:val="000000"/>
          <w:sz w:val="28"/>
        </w:rPr>
        <w:t>
      б) женщины, имеющие трех и более детей;</w:t>
      </w:r>
    </w:p>
    <w:bookmarkEnd w:id="240"/>
    <w:bookmarkStart w:name="z268" w:id="241"/>
    <w:p>
      <w:pPr>
        <w:spacing w:after="0"/>
        <w:ind w:left="0"/>
        <w:jc w:val="both"/>
      </w:pPr>
      <w:r>
        <w:rPr>
          <w:rFonts w:ascii="Times New Roman"/>
          <w:b w:val="false"/>
          <w:i w:val="false"/>
          <w:color w:val="000000"/>
          <w:sz w:val="28"/>
        </w:rPr>
        <w:t>
      в) работники, получившие трудовое увечье;</w:t>
      </w:r>
    </w:p>
    <w:bookmarkEnd w:id="241"/>
    <w:bookmarkStart w:name="z269" w:id="242"/>
    <w:p>
      <w:pPr>
        <w:spacing w:after="0"/>
        <w:ind w:left="0"/>
        <w:jc w:val="both"/>
      </w:pPr>
      <w:r>
        <w:rPr>
          <w:rFonts w:ascii="Times New Roman"/>
          <w:b w:val="false"/>
          <w:i w:val="false"/>
          <w:color w:val="000000"/>
          <w:sz w:val="28"/>
        </w:rPr>
        <w:t>
      г) работники, имеющие путевку в санаторно-курортную организацию и на лечение.</w:t>
      </w:r>
    </w:p>
    <w:bookmarkEnd w:id="242"/>
    <w:bookmarkStart w:name="z270" w:id="243"/>
    <w:p>
      <w:pPr>
        <w:spacing w:after="0"/>
        <w:ind w:left="0"/>
        <w:jc w:val="both"/>
      </w:pPr>
      <w:r>
        <w:rPr>
          <w:rFonts w:ascii="Times New Roman"/>
          <w:b w:val="false"/>
          <w:i w:val="false"/>
          <w:color w:val="000000"/>
          <w:sz w:val="28"/>
        </w:rPr>
        <w:t xml:space="preserve">
      Продление, перенесение, разделение и отзыв из ежегодного трудового отпуска производится с согласия работника в случаях, предусмотренных </w:t>
      </w:r>
      <w:r>
        <w:rPr>
          <w:rFonts w:ascii="Times New Roman"/>
          <w:b w:val="false"/>
          <w:i w:val="false"/>
          <w:color w:val="000000"/>
          <w:sz w:val="28"/>
        </w:rPr>
        <w:t>статьями 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ТКРК.</w:t>
      </w:r>
    </w:p>
    <w:bookmarkEnd w:id="243"/>
    <w:bookmarkStart w:name="z271" w:id="244"/>
    <w:p>
      <w:pPr>
        <w:spacing w:after="0"/>
        <w:ind w:left="0"/>
        <w:jc w:val="both"/>
      </w:pPr>
      <w:r>
        <w:rPr>
          <w:rFonts w:ascii="Times New Roman"/>
          <w:b w:val="false"/>
          <w:i w:val="false"/>
          <w:color w:val="000000"/>
          <w:sz w:val="28"/>
        </w:rPr>
        <w:t>
      5.2. Работникам предоставляются:</w:t>
      </w:r>
    </w:p>
    <w:bookmarkEnd w:id="244"/>
    <w:bookmarkStart w:name="z272" w:id="245"/>
    <w:p>
      <w:pPr>
        <w:spacing w:after="0"/>
        <w:ind w:left="0"/>
        <w:jc w:val="both"/>
      </w:pPr>
      <w:r>
        <w:rPr>
          <w:rFonts w:ascii="Times New Roman"/>
          <w:b w:val="false"/>
          <w:i w:val="false"/>
          <w:color w:val="000000"/>
          <w:sz w:val="28"/>
        </w:rPr>
        <w:t>
      5.2.1. оплачиваемый ежегодный трудовой отпуск соответствующей продолжительности (</w:t>
      </w:r>
      <w:r>
        <w:rPr>
          <w:rFonts w:ascii="Times New Roman"/>
          <w:b w:val="false"/>
          <w:i w:val="false"/>
          <w:color w:val="000000"/>
          <w:sz w:val="28"/>
        </w:rPr>
        <w:t>Приложение № 5</w:t>
      </w:r>
      <w:r>
        <w:rPr>
          <w:rFonts w:ascii="Times New Roman"/>
          <w:b w:val="false"/>
          <w:i w:val="false"/>
          <w:color w:val="000000"/>
          <w:sz w:val="28"/>
        </w:rPr>
        <w:t>);</w:t>
      </w:r>
    </w:p>
    <w:bookmarkEnd w:id="245"/>
    <w:bookmarkStart w:name="z273" w:id="246"/>
    <w:p>
      <w:pPr>
        <w:spacing w:after="0"/>
        <w:ind w:left="0"/>
        <w:jc w:val="both"/>
      </w:pPr>
      <w:r>
        <w:rPr>
          <w:rFonts w:ascii="Times New Roman"/>
          <w:b w:val="false"/>
          <w:i w:val="false"/>
          <w:color w:val="000000"/>
          <w:sz w:val="28"/>
        </w:rPr>
        <w:t>
      5.2.2. социальный отпуск:</w:t>
      </w:r>
    </w:p>
    <w:bookmarkEnd w:id="246"/>
    <w:bookmarkStart w:name="z274" w:id="247"/>
    <w:p>
      <w:pPr>
        <w:spacing w:after="0"/>
        <w:ind w:left="0"/>
        <w:jc w:val="both"/>
      </w:pPr>
      <w:r>
        <w:rPr>
          <w:rFonts w:ascii="Times New Roman"/>
          <w:b w:val="false"/>
          <w:i w:val="false"/>
          <w:color w:val="000000"/>
          <w:sz w:val="28"/>
        </w:rPr>
        <w:t>
      1) отпуск без сохранения заработной платы;</w:t>
      </w:r>
    </w:p>
    <w:bookmarkEnd w:id="247"/>
    <w:bookmarkStart w:name="z275" w:id="248"/>
    <w:p>
      <w:pPr>
        <w:spacing w:after="0"/>
        <w:ind w:left="0"/>
        <w:jc w:val="both"/>
      </w:pPr>
      <w:r>
        <w:rPr>
          <w:rFonts w:ascii="Times New Roman"/>
          <w:b w:val="false"/>
          <w:i w:val="false"/>
          <w:color w:val="000000"/>
          <w:sz w:val="28"/>
        </w:rPr>
        <w:t>
      2) учебный отпуск;</w:t>
      </w:r>
    </w:p>
    <w:bookmarkEnd w:id="248"/>
    <w:bookmarkStart w:name="z276" w:id="249"/>
    <w:p>
      <w:pPr>
        <w:spacing w:after="0"/>
        <w:ind w:left="0"/>
        <w:jc w:val="both"/>
      </w:pPr>
      <w:r>
        <w:rPr>
          <w:rFonts w:ascii="Times New Roman"/>
          <w:b w:val="false"/>
          <w:i w:val="false"/>
          <w:color w:val="000000"/>
          <w:sz w:val="28"/>
        </w:rPr>
        <w:t>
      3) отпуск в связи с беременностью и рождением ребенка (детей), усыновлением (удочерением) новорожденного ребенка (детей);</w:t>
      </w:r>
    </w:p>
    <w:bookmarkEnd w:id="249"/>
    <w:bookmarkStart w:name="z277" w:id="250"/>
    <w:p>
      <w:pPr>
        <w:spacing w:after="0"/>
        <w:ind w:left="0"/>
        <w:jc w:val="both"/>
      </w:pPr>
      <w:r>
        <w:rPr>
          <w:rFonts w:ascii="Times New Roman"/>
          <w:b w:val="false"/>
          <w:i w:val="false"/>
          <w:color w:val="000000"/>
          <w:sz w:val="28"/>
        </w:rPr>
        <w:t>
      4) отпуск без сохранения заработной платы по уходу за ребенком до достижения им возраста трех лет;</w:t>
      </w:r>
    </w:p>
    <w:bookmarkEnd w:id="250"/>
    <w:bookmarkStart w:name="z278" w:id="251"/>
    <w:p>
      <w:pPr>
        <w:spacing w:after="0"/>
        <w:ind w:left="0"/>
        <w:jc w:val="both"/>
      </w:pPr>
      <w:r>
        <w:rPr>
          <w:rFonts w:ascii="Times New Roman"/>
          <w:b w:val="false"/>
          <w:i w:val="false"/>
          <w:color w:val="000000"/>
          <w:sz w:val="28"/>
        </w:rPr>
        <w:t>
      5) отпуск для прохождения скрининговых исследований в количестве не более трех рабочих дней в течение года;</w:t>
      </w:r>
    </w:p>
    <w:bookmarkEnd w:id="251"/>
    <w:bookmarkStart w:name="z279" w:id="252"/>
    <w:p>
      <w:pPr>
        <w:spacing w:after="0"/>
        <w:ind w:left="0"/>
        <w:jc w:val="both"/>
      </w:pPr>
      <w:r>
        <w:rPr>
          <w:rFonts w:ascii="Times New Roman"/>
          <w:b w:val="false"/>
          <w:i w:val="false"/>
          <w:color w:val="000000"/>
          <w:sz w:val="28"/>
        </w:rPr>
        <w:t>
      6) отпуск на постановку на медицинский учет по беременности до двенадцати недель в количестве не менее трех рабочих дней.</w:t>
      </w:r>
    </w:p>
    <w:bookmarkEnd w:id="252"/>
    <w:bookmarkStart w:name="z280" w:id="253"/>
    <w:p>
      <w:pPr>
        <w:spacing w:after="0"/>
        <w:ind w:left="0"/>
        <w:jc w:val="both"/>
      </w:pPr>
      <w:r>
        <w:rPr>
          <w:rFonts w:ascii="Times New Roman"/>
          <w:b w:val="false"/>
          <w:i w:val="false"/>
          <w:color w:val="000000"/>
          <w:sz w:val="28"/>
        </w:rPr>
        <w:t>
      Период нахождения в социальном отпуске засчитывается в трудовой стаж, если иное не предусмотрено законами Республики Казахстан.</w:t>
      </w:r>
    </w:p>
    <w:bookmarkEnd w:id="253"/>
    <w:bookmarkStart w:name="z281" w:id="254"/>
    <w:p>
      <w:pPr>
        <w:spacing w:after="0"/>
        <w:ind w:left="0"/>
        <w:jc w:val="both"/>
      </w:pPr>
      <w:r>
        <w:rPr>
          <w:rFonts w:ascii="Times New Roman"/>
          <w:b w:val="false"/>
          <w:i w:val="false"/>
          <w:color w:val="000000"/>
          <w:sz w:val="28"/>
        </w:rPr>
        <w:t>
      5.2.3. дополнительный оплачиваемый ежегодный трудовой отпуск в соответствии со ст. 89 ТКРК:</w:t>
      </w:r>
    </w:p>
    <w:bookmarkEnd w:id="254"/>
    <w:bookmarkStart w:name="z282" w:id="255"/>
    <w:p>
      <w:pPr>
        <w:spacing w:after="0"/>
        <w:ind w:left="0"/>
        <w:jc w:val="both"/>
      </w:pPr>
      <w:r>
        <w:rPr>
          <w:rFonts w:ascii="Times New Roman"/>
          <w:b w:val="false"/>
          <w:i w:val="false"/>
          <w:color w:val="000000"/>
          <w:sz w:val="28"/>
        </w:rPr>
        <w:t xml:space="preserve">
      - работникам, занятым на работах с вредными и (или) опасными условиями труда, указанных в </w:t>
      </w:r>
      <w:r>
        <w:rPr>
          <w:rFonts w:ascii="Times New Roman"/>
          <w:b w:val="false"/>
          <w:i w:val="false"/>
          <w:color w:val="000000"/>
          <w:sz w:val="28"/>
        </w:rPr>
        <w:t>Приложении № 6</w:t>
      </w:r>
      <w:r>
        <w:rPr>
          <w:rFonts w:ascii="Times New Roman"/>
          <w:b w:val="false"/>
          <w:i w:val="false"/>
          <w:color w:val="000000"/>
          <w:sz w:val="28"/>
        </w:rPr>
        <w:t xml:space="preserve"> настоящего Соглашения;</w:t>
      </w:r>
    </w:p>
    <w:bookmarkEnd w:id="255"/>
    <w:bookmarkStart w:name="z283" w:id="256"/>
    <w:p>
      <w:pPr>
        <w:spacing w:after="0"/>
        <w:ind w:left="0"/>
        <w:jc w:val="both"/>
      </w:pPr>
      <w:r>
        <w:rPr>
          <w:rFonts w:ascii="Times New Roman"/>
          <w:b w:val="false"/>
          <w:i w:val="false"/>
          <w:color w:val="000000"/>
          <w:sz w:val="28"/>
        </w:rPr>
        <w:t>
      - лицам с инвалидностью первой и второй групп - не менее шести календарных дней.</w:t>
      </w:r>
    </w:p>
    <w:bookmarkEnd w:id="256"/>
    <w:bookmarkStart w:name="z284" w:id="257"/>
    <w:p>
      <w:pPr>
        <w:spacing w:after="0"/>
        <w:ind w:left="0"/>
        <w:jc w:val="both"/>
      </w:pPr>
      <w:r>
        <w:rPr>
          <w:rFonts w:ascii="Times New Roman"/>
          <w:b w:val="false"/>
          <w:i w:val="false"/>
          <w:color w:val="000000"/>
          <w:sz w:val="28"/>
        </w:rPr>
        <w:t xml:space="preserve">
      5.2.4. в соответствии с Соглашением и коллективным договором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 в соответствии с </w:t>
      </w:r>
      <w:r>
        <w:rPr>
          <w:rFonts w:ascii="Times New Roman"/>
          <w:b w:val="false"/>
          <w:i w:val="false"/>
          <w:color w:val="000000"/>
          <w:sz w:val="28"/>
        </w:rPr>
        <w:t>п. 3</w:t>
      </w:r>
      <w:r>
        <w:rPr>
          <w:rFonts w:ascii="Times New Roman"/>
          <w:b w:val="false"/>
          <w:i w:val="false"/>
          <w:color w:val="000000"/>
          <w:sz w:val="28"/>
        </w:rPr>
        <w:t xml:space="preserve"> ст. 89 ТКРК, а именно:</w:t>
      </w:r>
    </w:p>
    <w:bookmarkEnd w:id="257"/>
    <w:bookmarkStart w:name="z285" w:id="258"/>
    <w:p>
      <w:pPr>
        <w:spacing w:after="0"/>
        <w:ind w:left="0"/>
        <w:jc w:val="both"/>
      </w:pPr>
      <w:r>
        <w:rPr>
          <w:rFonts w:ascii="Times New Roman"/>
          <w:b w:val="false"/>
          <w:i w:val="false"/>
          <w:color w:val="000000"/>
          <w:sz w:val="28"/>
        </w:rPr>
        <w:t>
      - работнику, являющийся неосвобожденным председателем Профкома - пять календарных дня;</w:t>
      </w:r>
    </w:p>
    <w:bookmarkEnd w:id="258"/>
    <w:bookmarkStart w:name="z286" w:id="259"/>
    <w:p>
      <w:pPr>
        <w:spacing w:after="0"/>
        <w:ind w:left="0"/>
        <w:jc w:val="both"/>
      </w:pPr>
      <w:r>
        <w:rPr>
          <w:rFonts w:ascii="Times New Roman"/>
          <w:b w:val="false"/>
          <w:i w:val="false"/>
          <w:color w:val="000000"/>
          <w:sz w:val="28"/>
        </w:rPr>
        <w:t>
      - заведующему библиотекой, библиотекарю, главному бухгалтеру, бухгалтеру, работнику, являющийся техническим инспектором по охране труда - три календарных дня.</w:t>
      </w:r>
    </w:p>
    <w:bookmarkEnd w:id="259"/>
    <w:bookmarkStart w:name="z287" w:id="260"/>
    <w:p>
      <w:pPr>
        <w:spacing w:after="0"/>
        <w:ind w:left="0"/>
        <w:jc w:val="both"/>
      </w:pPr>
      <w:r>
        <w:rPr>
          <w:rFonts w:ascii="Times New Roman"/>
          <w:b w:val="false"/>
          <w:i w:val="false"/>
          <w:color w:val="000000"/>
          <w:sz w:val="28"/>
        </w:rPr>
        <w:t>
      5.2.5. отпуск без сохранения заработной платы по письменному заявлению в следующих случаях:</w:t>
      </w:r>
    </w:p>
    <w:bookmarkEnd w:id="260"/>
    <w:bookmarkStart w:name="z288" w:id="261"/>
    <w:p>
      <w:pPr>
        <w:spacing w:after="0"/>
        <w:ind w:left="0"/>
        <w:jc w:val="both"/>
      </w:pPr>
      <w:r>
        <w:rPr>
          <w:rFonts w:ascii="Times New Roman"/>
          <w:b w:val="false"/>
          <w:i w:val="false"/>
          <w:color w:val="000000"/>
          <w:sz w:val="28"/>
        </w:rPr>
        <w:t>
      - регистрации брака работника или детей работника - до 5 календарных дней;</w:t>
      </w:r>
    </w:p>
    <w:bookmarkEnd w:id="261"/>
    <w:bookmarkStart w:name="z289" w:id="262"/>
    <w:p>
      <w:pPr>
        <w:spacing w:after="0"/>
        <w:ind w:left="0"/>
        <w:jc w:val="both"/>
      </w:pPr>
      <w:r>
        <w:rPr>
          <w:rFonts w:ascii="Times New Roman"/>
          <w:b w:val="false"/>
          <w:i w:val="false"/>
          <w:color w:val="000000"/>
          <w:sz w:val="28"/>
        </w:rPr>
        <w:t>
      - рождения ребенка у работника или у детей работника - до 5 календарных дней;</w:t>
      </w:r>
    </w:p>
    <w:bookmarkEnd w:id="262"/>
    <w:bookmarkStart w:name="z290" w:id="263"/>
    <w:p>
      <w:pPr>
        <w:spacing w:after="0"/>
        <w:ind w:left="0"/>
        <w:jc w:val="both"/>
      </w:pPr>
      <w:r>
        <w:rPr>
          <w:rFonts w:ascii="Times New Roman"/>
          <w:b w:val="false"/>
          <w:i w:val="false"/>
          <w:color w:val="000000"/>
          <w:sz w:val="28"/>
        </w:rPr>
        <w:t>
      - смерти близких родственников, а также супруга (супруги) и (или) их свойственников (полнородные и неполнородные братья и сестры, родители (родитель), дети, дедушка, бабушка, внуки) - до 5 календарных дней;</w:t>
      </w:r>
    </w:p>
    <w:bookmarkEnd w:id="263"/>
    <w:bookmarkStart w:name="z291" w:id="264"/>
    <w:p>
      <w:pPr>
        <w:spacing w:after="0"/>
        <w:ind w:left="0"/>
        <w:jc w:val="both"/>
      </w:pPr>
      <w:r>
        <w:rPr>
          <w:rFonts w:ascii="Times New Roman"/>
          <w:b w:val="false"/>
          <w:i w:val="false"/>
          <w:color w:val="000000"/>
          <w:sz w:val="28"/>
        </w:rPr>
        <w:t>
      - работникам с инвалидностью - до 5 календарных дней;</w:t>
      </w:r>
    </w:p>
    <w:bookmarkEnd w:id="264"/>
    <w:bookmarkStart w:name="z292" w:id="265"/>
    <w:p>
      <w:pPr>
        <w:spacing w:after="0"/>
        <w:ind w:left="0"/>
        <w:jc w:val="both"/>
      </w:pPr>
      <w:r>
        <w:rPr>
          <w:rFonts w:ascii="Times New Roman"/>
          <w:b w:val="false"/>
          <w:i w:val="false"/>
          <w:color w:val="000000"/>
          <w:sz w:val="28"/>
        </w:rPr>
        <w:t>
      - для проводов детей на воинскую службу - до 3 календарных дней;</w:t>
      </w:r>
    </w:p>
    <w:bookmarkEnd w:id="265"/>
    <w:bookmarkStart w:name="z293" w:id="266"/>
    <w:p>
      <w:pPr>
        <w:spacing w:after="0"/>
        <w:ind w:left="0"/>
        <w:jc w:val="both"/>
      </w:pPr>
      <w:r>
        <w:rPr>
          <w:rFonts w:ascii="Times New Roman"/>
          <w:b w:val="false"/>
          <w:i w:val="false"/>
          <w:color w:val="000000"/>
          <w:sz w:val="28"/>
        </w:rPr>
        <w:t>
      - в связи с переездом на новое место жительства - до 3 календарных дней;</w:t>
      </w:r>
    </w:p>
    <w:bookmarkEnd w:id="266"/>
    <w:bookmarkStart w:name="z294" w:id="267"/>
    <w:p>
      <w:pPr>
        <w:spacing w:after="0"/>
        <w:ind w:left="0"/>
        <w:jc w:val="both"/>
      </w:pPr>
      <w:r>
        <w:rPr>
          <w:rFonts w:ascii="Times New Roman"/>
          <w:b w:val="false"/>
          <w:i w:val="false"/>
          <w:color w:val="000000"/>
          <w:sz w:val="28"/>
        </w:rPr>
        <w:t>
      - в иных случаях, предусмотренных трудовым, коллективным договорами.</w:t>
      </w:r>
    </w:p>
    <w:bookmarkEnd w:id="267"/>
    <w:bookmarkStart w:name="z295" w:id="268"/>
    <w:p>
      <w:pPr>
        <w:spacing w:after="0"/>
        <w:ind w:left="0"/>
        <w:jc w:val="both"/>
      </w:pPr>
      <w:r>
        <w:rPr>
          <w:rFonts w:ascii="Times New Roman"/>
          <w:b w:val="false"/>
          <w:i w:val="false"/>
          <w:color w:val="000000"/>
          <w:sz w:val="28"/>
        </w:rPr>
        <w:t>
      5.3. Предоставление отпуска оформляется актом работодателя.</w:t>
      </w:r>
    </w:p>
    <w:bookmarkEnd w:id="268"/>
    <w:bookmarkStart w:name="z296" w:id="269"/>
    <w:p>
      <w:pPr>
        <w:spacing w:after="0"/>
        <w:ind w:left="0"/>
        <w:jc w:val="both"/>
      </w:pPr>
      <w:r>
        <w:rPr>
          <w:rFonts w:ascii="Times New Roman"/>
          <w:b w:val="false"/>
          <w:i w:val="false"/>
          <w:color w:val="000000"/>
          <w:sz w:val="28"/>
        </w:rPr>
        <w:t>
      5.4. В каникулярный период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p>
    <w:bookmarkEnd w:id="269"/>
    <w:bookmarkStart w:name="z297" w:id="270"/>
    <w:p>
      <w:pPr>
        <w:spacing w:after="0"/>
        <w:ind w:left="0"/>
        <w:jc w:val="both"/>
      </w:pPr>
      <w:r>
        <w:rPr>
          <w:rFonts w:ascii="Times New Roman"/>
          <w:b w:val="false"/>
          <w:i w:val="false"/>
          <w:color w:val="000000"/>
          <w:sz w:val="28"/>
        </w:rPr>
        <w:t>
      5.5. Стороны определили, что суммированный учет рабочего времени вводится для сторожа, воспитателей, дежурных по общежитию, операторов котельных установок, помощников воспитателей, медицинских сестер, врачей.</w:t>
      </w:r>
    </w:p>
    <w:bookmarkEnd w:id="270"/>
    <w:bookmarkStart w:name="z298" w:id="271"/>
    <w:p>
      <w:pPr>
        <w:spacing w:after="0"/>
        <w:ind w:left="0"/>
        <w:jc w:val="both"/>
      </w:pPr>
      <w:r>
        <w:rPr>
          <w:rFonts w:ascii="Times New Roman"/>
          <w:b w:val="false"/>
          <w:i w:val="false"/>
          <w:color w:val="000000"/>
          <w:sz w:val="28"/>
        </w:rPr>
        <w:t>
      Перевод на суммированный учет рабочего времени производится приказом руководителя организации образования с учетом мотивированного мнения Профкома.</w:t>
      </w:r>
    </w:p>
    <w:bookmarkEnd w:id="271"/>
    <w:bookmarkStart w:name="z299" w:id="272"/>
    <w:p>
      <w:pPr>
        <w:spacing w:after="0"/>
        <w:ind w:left="0"/>
        <w:jc w:val="both"/>
      </w:pPr>
      <w:r>
        <w:rPr>
          <w:rFonts w:ascii="Times New Roman"/>
          <w:b w:val="false"/>
          <w:i w:val="false"/>
          <w:color w:val="000000"/>
          <w:sz w:val="28"/>
        </w:rPr>
        <w:t>
      Учетным периодом в этих случаях является квартал, при этом продолжительность смены может быть любой, с учетом предоставления междусменного отдыха не менее 12 часов.</w:t>
      </w:r>
    </w:p>
    <w:bookmarkEnd w:id="272"/>
    <w:bookmarkStart w:name="z300" w:id="273"/>
    <w:p>
      <w:pPr>
        <w:spacing w:after="0"/>
        <w:ind w:left="0"/>
        <w:jc w:val="both"/>
      </w:pPr>
      <w:r>
        <w:rPr>
          <w:rFonts w:ascii="Times New Roman"/>
          <w:b w:val="false"/>
          <w:i w:val="false"/>
          <w:color w:val="000000"/>
          <w:sz w:val="28"/>
        </w:rPr>
        <w:t>
      5.6. При возникновении режима чрезвычайной ситуации режим рабочего времени и время отдыха педагога определяются в соответствии с нормативными правовыми актами Республики Казахстан, регламентирующими режим чрезвычайной ситуации</w:t>
      </w:r>
      <w:r>
        <w:rPr>
          <w:rFonts w:ascii="Times New Roman"/>
          <w:b/>
          <w:i w:val="false"/>
          <w:color w:val="000000"/>
          <w:sz w:val="28"/>
        </w:rPr>
        <w:t>.</w:t>
      </w:r>
    </w:p>
    <w:bookmarkEnd w:id="273"/>
    <w:bookmarkStart w:name="z301" w:id="274"/>
    <w:p>
      <w:pPr>
        <w:spacing w:after="0"/>
        <w:ind w:left="0"/>
        <w:jc w:val="both"/>
      </w:pPr>
      <w:r>
        <w:rPr>
          <w:rFonts w:ascii="Times New Roman"/>
          <w:b w:val="false"/>
          <w:i w:val="false"/>
          <w:color w:val="000000"/>
          <w:sz w:val="28"/>
        </w:rPr>
        <w:t>
      5.7. Для работников, занятых на дистанционной работе, устанавливается фиксированный учет рабочего времени с соблюдением ограничений ежедневной продолжительности рабочего времени, особенности контроля за которым определяются в трудовом договоре или в акте работодателя.</w:t>
      </w:r>
    </w:p>
    <w:bookmarkEnd w:id="274"/>
    <w:bookmarkStart w:name="z302" w:id="275"/>
    <w:p>
      <w:pPr>
        <w:spacing w:after="0"/>
        <w:ind w:left="0"/>
        <w:jc w:val="left"/>
      </w:pPr>
      <w:r>
        <w:rPr>
          <w:rFonts w:ascii="Times New Roman"/>
          <w:b/>
          <w:i w:val="false"/>
          <w:color w:val="000000"/>
        </w:rPr>
        <w:t xml:space="preserve"> 6. Оплата и нормирование труда</w:t>
      </w:r>
    </w:p>
    <w:bookmarkEnd w:id="275"/>
    <w:bookmarkStart w:name="z303" w:id="276"/>
    <w:p>
      <w:pPr>
        <w:spacing w:after="0"/>
        <w:ind w:left="0"/>
        <w:jc w:val="both"/>
      </w:pPr>
      <w:r>
        <w:rPr>
          <w:rFonts w:ascii="Times New Roman"/>
          <w:b w:val="false"/>
          <w:i w:val="false"/>
          <w:color w:val="000000"/>
          <w:sz w:val="28"/>
        </w:rPr>
        <w:t xml:space="preserve">
      6.1. Стороны исходят из того, что оплата труда работников организаций образования осуществляется на основе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ППРК № 1193).</w:t>
      </w:r>
    </w:p>
    <w:bookmarkEnd w:id="276"/>
    <w:bookmarkStart w:name="z304" w:id="277"/>
    <w:p>
      <w:pPr>
        <w:spacing w:after="0"/>
        <w:ind w:left="0"/>
        <w:jc w:val="both"/>
      </w:pPr>
      <w:r>
        <w:rPr>
          <w:rFonts w:ascii="Times New Roman"/>
          <w:b w:val="false"/>
          <w:i w:val="false"/>
          <w:color w:val="000000"/>
          <w:sz w:val="28"/>
        </w:rPr>
        <w:t xml:space="preserve">
      6.2. Согласно с </w:t>
      </w:r>
      <w:r>
        <w:rPr>
          <w:rFonts w:ascii="Times New Roman"/>
          <w:b w:val="false"/>
          <w:i w:val="false"/>
          <w:color w:val="000000"/>
          <w:sz w:val="28"/>
        </w:rPr>
        <w:t>п. 2</w:t>
      </w:r>
      <w:r>
        <w:rPr>
          <w:rFonts w:ascii="Times New Roman"/>
          <w:b w:val="false"/>
          <w:i w:val="false"/>
          <w:color w:val="000000"/>
          <w:sz w:val="28"/>
        </w:rPr>
        <w:t xml:space="preserve"> ст. 138 Закона Республики Казахстан "О государственном имуществе",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p>
    <w:bookmarkEnd w:id="277"/>
    <w:bookmarkStart w:name="z305" w:id="278"/>
    <w:p>
      <w:pPr>
        <w:spacing w:after="0"/>
        <w:ind w:left="0"/>
        <w:jc w:val="both"/>
      </w:pPr>
      <w:r>
        <w:rPr>
          <w:rFonts w:ascii="Times New Roman"/>
          <w:b w:val="false"/>
          <w:i w:val="false"/>
          <w:color w:val="000000"/>
          <w:sz w:val="28"/>
        </w:rPr>
        <w:t>
      Сторонами Соглашения утверждена типовая система оплаты труда работников государственных предприятий на праве хозяйственного ведения в области образования (Приложение № 7).</w:t>
      </w:r>
    </w:p>
    <w:bookmarkEnd w:id="278"/>
    <w:bookmarkStart w:name="z306" w:id="279"/>
    <w:p>
      <w:pPr>
        <w:spacing w:after="0"/>
        <w:ind w:left="0"/>
        <w:jc w:val="both"/>
      </w:pPr>
      <w:r>
        <w:rPr>
          <w:rFonts w:ascii="Times New Roman"/>
          <w:b w:val="false"/>
          <w:i w:val="false"/>
          <w:color w:val="000000"/>
          <w:sz w:val="28"/>
        </w:rPr>
        <w:t>
      6.3.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действующим законодательством Республики Казахстан.</w:t>
      </w:r>
    </w:p>
    <w:bookmarkEnd w:id="279"/>
    <w:bookmarkStart w:name="z307" w:id="280"/>
    <w:p>
      <w:pPr>
        <w:spacing w:after="0"/>
        <w:ind w:left="0"/>
        <w:jc w:val="both"/>
      </w:pPr>
      <w:r>
        <w:rPr>
          <w:rFonts w:ascii="Times New Roman"/>
          <w:b w:val="false"/>
          <w:i w:val="false"/>
          <w:color w:val="000000"/>
          <w:sz w:val="28"/>
        </w:rPr>
        <w:t>
      6.4. Оплата труда педагогов, медицинских, библиотечных работников организаций образования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 по разрядам, предусмотренным для этих категорий работников.</w:t>
      </w:r>
    </w:p>
    <w:bookmarkEnd w:id="280"/>
    <w:bookmarkStart w:name="z308" w:id="281"/>
    <w:p>
      <w:pPr>
        <w:spacing w:after="0"/>
        <w:ind w:left="0"/>
        <w:jc w:val="both"/>
      </w:pPr>
      <w:r>
        <w:rPr>
          <w:rFonts w:ascii="Times New Roman"/>
          <w:b w:val="false"/>
          <w:i w:val="false"/>
          <w:color w:val="000000"/>
          <w:sz w:val="28"/>
        </w:rPr>
        <w:t xml:space="preserve">
      6.5. Исчисления заработной платы педагогов государственных организаций образования,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утвержденных приказом Министра образования и науки Республики Казахстан от 11 мая 2020 года № 191.</w:t>
      </w:r>
    </w:p>
    <w:bookmarkEnd w:id="281"/>
    <w:bookmarkStart w:name="z309" w:id="282"/>
    <w:p>
      <w:pPr>
        <w:spacing w:after="0"/>
        <w:ind w:left="0"/>
        <w:jc w:val="both"/>
      </w:pPr>
      <w:r>
        <w:rPr>
          <w:rFonts w:ascii="Times New Roman"/>
          <w:b w:val="false"/>
          <w:i w:val="false"/>
          <w:color w:val="000000"/>
          <w:sz w:val="28"/>
        </w:rPr>
        <w:t>
      6.6. Заработная плата выплачивается работникам в месте выполнения ими работы ежемесячно в денежной форме не позднее десятого числа следующего за оплачиваемым месяца.</w:t>
      </w:r>
    </w:p>
    <w:bookmarkEnd w:id="282"/>
    <w:bookmarkStart w:name="z310" w:id="283"/>
    <w:p>
      <w:pPr>
        <w:spacing w:after="0"/>
        <w:ind w:left="0"/>
        <w:jc w:val="both"/>
      </w:pPr>
      <w:r>
        <w:rPr>
          <w:rFonts w:ascii="Times New Roman"/>
          <w:b w:val="false"/>
          <w:i w:val="false"/>
          <w:color w:val="000000"/>
          <w:sz w:val="28"/>
        </w:rPr>
        <w:t xml:space="preserve">
      6.7. Согласно </w:t>
      </w:r>
      <w:r>
        <w:rPr>
          <w:rFonts w:ascii="Times New Roman"/>
          <w:b w:val="false"/>
          <w:i w:val="false"/>
          <w:color w:val="000000"/>
          <w:sz w:val="28"/>
        </w:rPr>
        <w:t>п. 4</w:t>
      </w:r>
      <w:r>
        <w:rPr>
          <w:rFonts w:ascii="Times New Roman"/>
          <w:b w:val="false"/>
          <w:i w:val="false"/>
          <w:color w:val="000000"/>
          <w:sz w:val="28"/>
        </w:rPr>
        <w:t xml:space="preserve"> ст. 92 ТКРК, оплата ежегодного трудового отпуска производится не позднее чем за три рабочих дня до его начала, а в случае предоставления трудового отпуска вне графика отпусков - не позднее трех рабочих дней со дня его предоставления.</w:t>
      </w:r>
    </w:p>
    <w:bookmarkEnd w:id="283"/>
    <w:bookmarkStart w:name="z311" w:id="284"/>
    <w:p>
      <w:pPr>
        <w:spacing w:after="0"/>
        <w:ind w:left="0"/>
        <w:jc w:val="both"/>
      </w:pPr>
      <w:r>
        <w:rPr>
          <w:rFonts w:ascii="Times New Roman"/>
          <w:b w:val="false"/>
          <w:i w:val="false"/>
          <w:color w:val="000000"/>
          <w:sz w:val="28"/>
        </w:rPr>
        <w:t>
      6.8. Заработная плата работников организаций образования включает в себя:</w:t>
      </w:r>
    </w:p>
    <w:bookmarkEnd w:id="284"/>
    <w:bookmarkStart w:name="z312" w:id="285"/>
    <w:p>
      <w:pPr>
        <w:spacing w:after="0"/>
        <w:ind w:left="0"/>
        <w:jc w:val="both"/>
      </w:pPr>
      <w:r>
        <w:rPr>
          <w:rFonts w:ascii="Times New Roman"/>
          <w:b w:val="false"/>
          <w:i w:val="false"/>
          <w:color w:val="000000"/>
          <w:sz w:val="28"/>
        </w:rPr>
        <w:t>
      - должностной оклад (тарифная ставка);</w:t>
      </w:r>
    </w:p>
    <w:bookmarkEnd w:id="285"/>
    <w:bookmarkStart w:name="z313" w:id="286"/>
    <w:p>
      <w:pPr>
        <w:spacing w:after="0"/>
        <w:ind w:left="0"/>
        <w:jc w:val="both"/>
      </w:pPr>
      <w:r>
        <w:rPr>
          <w:rFonts w:ascii="Times New Roman"/>
          <w:b w:val="false"/>
          <w:i w:val="false"/>
          <w:color w:val="000000"/>
          <w:sz w:val="28"/>
        </w:rPr>
        <w:t>
      - повышение, надбавки и доплаты за условия труда;</w:t>
      </w:r>
    </w:p>
    <w:bookmarkEnd w:id="286"/>
    <w:bookmarkStart w:name="z314" w:id="287"/>
    <w:p>
      <w:pPr>
        <w:spacing w:after="0"/>
        <w:ind w:left="0"/>
        <w:jc w:val="both"/>
      </w:pPr>
      <w:r>
        <w:rPr>
          <w:rFonts w:ascii="Times New Roman"/>
          <w:b w:val="false"/>
          <w:i w:val="false"/>
          <w:color w:val="000000"/>
          <w:sz w:val="28"/>
        </w:rPr>
        <w:t>
      - выплаты компенсационного и стимулирующего характера;</w:t>
      </w:r>
    </w:p>
    <w:bookmarkEnd w:id="287"/>
    <w:bookmarkStart w:name="z315" w:id="288"/>
    <w:p>
      <w:pPr>
        <w:spacing w:after="0"/>
        <w:ind w:left="0"/>
        <w:jc w:val="both"/>
      </w:pPr>
      <w:r>
        <w:rPr>
          <w:rFonts w:ascii="Times New Roman"/>
          <w:b w:val="false"/>
          <w:i w:val="false"/>
          <w:color w:val="000000"/>
          <w:sz w:val="28"/>
        </w:rPr>
        <w:t>
      - другие выплаты, предусмотренные действующим законодательством Республики Казахстан, локальными нормативными актами организации.</w:t>
      </w:r>
    </w:p>
    <w:bookmarkEnd w:id="288"/>
    <w:bookmarkStart w:name="z316" w:id="289"/>
    <w:p>
      <w:pPr>
        <w:spacing w:after="0"/>
        <w:ind w:left="0"/>
        <w:jc w:val="both"/>
      </w:pPr>
      <w:r>
        <w:rPr>
          <w:rFonts w:ascii="Times New Roman"/>
          <w:b w:val="false"/>
          <w:i w:val="false"/>
          <w:color w:val="000000"/>
          <w:sz w:val="28"/>
        </w:rPr>
        <w:t>
      6.9. Размер заработной платы педагогов, для которых установлена нормативная учебная нагрузка, зависит от объема учебной нагрузки и не зависит от числа рабочих дней в месяце. Месячная заработная плата указанных работников исчисляется, исходя из их фактической учебной нагрузки.</w:t>
      </w:r>
    </w:p>
    <w:bookmarkEnd w:id="289"/>
    <w:bookmarkStart w:name="z317" w:id="290"/>
    <w:p>
      <w:pPr>
        <w:spacing w:after="0"/>
        <w:ind w:left="0"/>
        <w:jc w:val="both"/>
      </w:pPr>
      <w:r>
        <w:rPr>
          <w:rFonts w:ascii="Times New Roman"/>
          <w:b w:val="false"/>
          <w:i w:val="false"/>
          <w:color w:val="000000"/>
          <w:sz w:val="28"/>
        </w:rPr>
        <w:t xml:space="preserve">
      6.10. Управление принимает на себя обязательство назначать и выплачивать следующие доплаты и надбавки работникам организации образования за условия труда,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и ППРК </w:t>
      </w:r>
      <w:r>
        <w:rPr>
          <w:rFonts w:ascii="Times New Roman"/>
          <w:b w:val="false"/>
          <w:i w:val="false"/>
          <w:color w:val="000000"/>
          <w:sz w:val="28"/>
        </w:rPr>
        <w:t>№ 1193</w:t>
      </w:r>
      <w:r>
        <w:rPr>
          <w:rFonts w:ascii="Times New Roman"/>
          <w:b w:val="false"/>
          <w:i w:val="false"/>
          <w:color w:val="000000"/>
          <w:sz w:val="28"/>
        </w:rPr>
        <w:t xml:space="preserve"> за:</w:t>
      </w:r>
    </w:p>
    <w:bookmarkEnd w:id="290"/>
    <w:bookmarkStart w:name="z318" w:id="291"/>
    <w:p>
      <w:pPr>
        <w:spacing w:after="0"/>
        <w:ind w:left="0"/>
        <w:jc w:val="both"/>
      </w:pPr>
      <w:r>
        <w:rPr>
          <w:rFonts w:ascii="Times New Roman"/>
          <w:b w:val="false"/>
          <w:i w:val="false"/>
          <w:color w:val="000000"/>
          <w:sz w:val="28"/>
        </w:rPr>
        <w:t>
      - совмещение должностей (расширение зоны обслуживания);</w:t>
      </w:r>
    </w:p>
    <w:bookmarkEnd w:id="291"/>
    <w:bookmarkStart w:name="z319" w:id="292"/>
    <w:p>
      <w:pPr>
        <w:spacing w:after="0"/>
        <w:ind w:left="0"/>
        <w:jc w:val="both"/>
      </w:pPr>
      <w:r>
        <w:rPr>
          <w:rFonts w:ascii="Times New Roman"/>
          <w:b w:val="false"/>
          <w:i w:val="false"/>
          <w:color w:val="000000"/>
          <w:sz w:val="28"/>
        </w:rPr>
        <w:t>
      - особые условия труда;</w:t>
      </w:r>
    </w:p>
    <w:bookmarkEnd w:id="292"/>
    <w:bookmarkStart w:name="z320" w:id="293"/>
    <w:p>
      <w:pPr>
        <w:spacing w:after="0"/>
        <w:ind w:left="0"/>
        <w:jc w:val="both"/>
      </w:pPr>
      <w:r>
        <w:rPr>
          <w:rFonts w:ascii="Times New Roman"/>
          <w:b w:val="false"/>
          <w:i w:val="false"/>
          <w:color w:val="000000"/>
          <w:sz w:val="28"/>
        </w:rPr>
        <w:t>
      - углубленное преподавание отдельных предметов профильного направления;</w:t>
      </w:r>
    </w:p>
    <w:bookmarkEnd w:id="293"/>
    <w:bookmarkStart w:name="z321" w:id="294"/>
    <w:p>
      <w:pPr>
        <w:spacing w:after="0"/>
        <w:ind w:left="0"/>
        <w:jc w:val="both"/>
      </w:pPr>
      <w:r>
        <w:rPr>
          <w:rFonts w:ascii="Times New Roman"/>
          <w:b w:val="false"/>
          <w:i w:val="false"/>
          <w:color w:val="000000"/>
          <w:sz w:val="28"/>
        </w:rPr>
        <w:t>
      -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bookmarkEnd w:id="294"/>
    <w:bookmarkStart w:name="z322" w:id="295"/>
    <w:p>
      <w:pPr>
        <w:spacing w:after="0"/>
        <w:ind w:left="0"/>
        <w:jc w:val="both"/>
      </w:pPr>
      <w:r>
        <w:rPr>
          <w:rFonts w:ascii="Times New Roman"/>
          <w:b w:val="false"/>
          <w:i w:val="false"/>
          <w:color w:val="000000"/>
          <w:sz w:val="28"/>
        </w:rPr>
        <w:t>
      - организацию производственного обучения;</w:t>
      </w:r>
    </w:p>
    <w:bookmarkEnd w:id="295"/>
    <w:bookmarkStart w:name="z323" w:id="296"/>
    <w:p>
      <w:pPr>
        <w:spacing w:after="0"/>
        <w:ind w:left="0"/>
        <w:jc w:val="both"/>
      </w:pPr>
      <w:r>
        <w:rPr>
          <w:rFonts w:ascii="Times New Roman"/>
          <w:b w:val="false"/>
          <w:i w:val="false"/>
          <w:color w:val="000000"/>
          <w:sz w:val="28"/>
        </w:rPr>
        <w:t>
      - квалификационную категорию;</w:t>
      </w:r>
    </w:p>
    <w:bookmarkEnd w:id="296"/>
    <w:bookmarkStart w:name="z324" w:id="297"/>
    <w:p>
      <w:pPr>
        <w:spacing w:after="0"/>
        <w:ind w:left="0"/>
        <w:jc w:val="both"/>
      </w:pPr>
      <w:r>
        <w:rPr>
          <w:rFonts w:ascii="Times New Roman"/>
          <w:b w:val="false"/>
          <w:i w:val="false"/>
          <w:color w:val="000000"/>
          <w:sz w:val="28"/>
        </w:rPr>
        <w:t>
      - степень магистра по научно-педагогическому направлению;</w:t>
      </w:r>
    </w:p>
    <w:bookmarkEnd w:id="297"/>
    <w:bookmarkStart w:name="z325" w:id="298"/>
    <w:p>
      <w:pPr>
        <w:spacing w:after="0"/>
        <w:ind w:left="0"/>
        <w:jc w:val="both"/>
      </w:pPr>
      <w:r>
        <w:rPr>
          <w:rFonts w:ascii="Times New Roman"/>
          <w:b w:val="false"/>
          <w:i w:val="false"/>
          <w:color w:val="000000"/>
          <w:sz w:val="28"/>
        </w:rPr>
        <w:t>
      - наставничество;</w:t>
      </w:r>
    </w:p>
    <w:bookmarkEnd w:id="298"/>
    <w:bookmarkStart w:name="z326" w:id="299"/>
    <w:p>
      <w:pPr>
        <w:spacing w:after="0"/>
        <w:ind w:left="0"/>
        <w:jc w:val="both"/>
      </w:pPr>
      <w:r>
        <w:rPr>
          <w:rFonts w:ascii="Times New Roman"/>
          <w:b w:val="false"/>
          <w:i w:val="false"/>
          <w:color w:val="000000"/>
          <w:sz w:val="28"/>
        </w:rPr>
        <w:t>
      - ведение внеурочных спортивных занятий:</w:t>
      </w:r>
    </w:p>
    <w:bookmarkEnd w:id="299"/>
    <w:bookmarkStart w:name="z327" w:id="300"/>
    <w:p>
      <w:pPr>
        <w:spacing w:after="0"/>
        <w:ind w:left="0"/>
        <w:jc w:val="both"/>
      </w:pPr>
      <w:r>
        <w:rPr>
          <w:rFonts w:ascii="Times New Roman"/>
          <w:b w:val="false"/>
          <w:i w:val="false"/>
          <w:color w:val="000000"/>
          <w:sz w:val="28"/>
        </w:rPr>
        <w:t>
      - доплата за работу в организациях среднего образования в регионах, имеющих дефицит учителей;</w:t>
      </w:r>
    </w:p>
    <w:bookmarkEnd w:id="300"/>
    <w:bookmarkStart w:name="z328" w:id="301"/>
    <w:p>
      <w:pPr>
        <w:spacing w:after="0"/>
        <w:ind w:left="0"/>
        <w:jc w:val="both"/>
      </w:pPr>
      <w:r>
        <w:rPr>
          <w:rFonts w:ascii="Times New Roman"/>
          <w:b w:val="false"/>
          <w:i w:val="false"/>
          <w:color w:val="000000"/>
          <w:sz w:val="28"/>
        </w:rPr>
        <w:t>
      - работу в ночное время;</w:t>
      </w:r>
    </w:p>
    <w:bookmarkEnd w:id="301"/>
    <w:bookmarkStart w:name="z329" w:id="302"/>
    <w:p>
      <w:pPr>
        <w:spacing w:after="0"/>
        <w:ind w:left="0"/>
        <w:jc w:val="both"/>
      </w:pPr>
      <w:r>
        <w:rPr>
          <w:rFonts w:ascii="Times New Roman"/>
          <w:b w:val="false"/>
          <w:i w:val="false"/>
          <w:color w:val="000000"/>
          <w:sz w:val="28"/>
        </w:rPr>
        <w:t>
      - работу в выходные и праздничные дни;</w:t>
      </w:r>
    </w:p>
    <w:bookmarkEnd w:id="302"/>
    <w:bookmarkStart w:name="z330" w:id="303"/>
    <w:p>
      <w:pPr>
        <w:spacing w:after="0"/>
        <w:ind w:left="0"/>
        <w:jc w:val="both"/>
      </w:pPr>
      <w:r>
        <w:rPr>
          <w:rFonts w:ascii="Times New Roman"/>
          <w:b w:val="false"/>
          <w:i w:val="false"/>
          <w:color w:val="000000"/>
          <w:sz w:val="28"/>
        </w:rPr>
        <w:t>
      - сверхурочную работу;</w:t>
      </w:r>
    </w:p>
    <w:bookmarkEnd w:id="303"/>
    <w:bookmarkStart w:name="z331" w:id="304"/>
    <w:p>
      <w:pPr>
        <w:spacing w:after="0"/>
        <w:ind w:left="0"/>
        <w:jc w:val="both"/>
      </w:pPr>
      <w:r>
        <w:rPr>
          <w:rFonts w:ascii="Times New Roman"/>
          <w:b w:val="false"/>
          <w:i w:val="false"/>
          <w:color w:val="000000"/>
          <w:sz w:val="28"/>
        </w:rPr>
        <w:t>
      - выполнение обязанностей временно отсутствующего работника - исходя из фактического объема;</w:t>
      </w:r>
    </w:p>
    <w:bookmarkEnd w:id="304"/>
    <w:bookmarkStart w:name="z332" w:id="305"/>
    <w:p>
      <w:pPr>
        <w:spacing w:after="0"/>
        <w:ind w:left="0"/>
        <w:jc w:val="both"/>
      </w:pPr>
      <w:r>
        <w:rPr>
          <w:rFonts w:ascii="Times New Roman"/>
          <w:b w:val="false"/>
          <w:i w:val="false"/>
          <w:color w:val="000000"/>
          <w:sz w:val="28"/>
        </w:rPr>
        <w:t>
      - доплата по зонам радиационного риска;</w:t>
      </w:r>
    </w:p>
    <w:bookmarkEnd w:id="305"/>
    <w:bookmarkStart w:name="z333" w:id="306"/>
    <w:p>
      <w:pPr>
        <w:spacing w:after="0"/>
        <w:ind w:left="0"/>
        <w:jc w:val="both"/>
      </w:pPr>
      <w:r>
        <w:rPr>
          <w:rFonts w:ascii="Times New Roman"/>
          <w:b w:val="false"/>
          <w:i w:val="false"/>
          <w:color w:val="000000"/>
          <w:sz w:val="28"/>
        </w:rPr>
        <w:t>
      - классную квалификацию;</w:t>
      </w:r>
    </w:p>
    <w:bookmarkEnd w:id="306"/>
    <w:bookmarkStart w:name="z334" w:id="307"/>
    <w:p>
      <w:pPr>
        <w:spacing w:after="0"/>
        <w:ind w:left="0"/>
        <w:jc w:val="both"/>
      </w:pPr>
      <w:r>
        <w:rPr>
          <w:rFonts w:ascii="Times New Roman"/>
          <w:b w:val="false"/>
          <w:i w:val="false"/>
          <w:color w:val="000000"/>
          <w:sz w:val="28"/>
        </w:rPr>
        <w:t>
      - почетное звание;</w:t>
      </w:r>
    </w:p>
    <w:bookmarkEnd w:id="307"/>
    <w:bookmarkStart w:name="z335" w:id="308"/>
    <w:p>
      <w:pPr>
        <w:spacing w:after="0"/>
        <w:ind w:left="0"/>
        <w:jc w:val="both"/>
      </w:pPr>
      <w:r>
        <w:rPr>
          <w:rFonts w:ascii="Times New Roman"/>
          <w:b w:val="false"/>
          <w:i w:val="false"/>
          <w:color w:val="000000"/>
          <w:sz w:val="28"/>
        </w:rPr>
        <w:t>
      - ученую степень;</w:t>
      </w:r>
    </w:p>
    <w:bookmarkEnd w:id="308"/>
    <w:bookmarkStart w:name="z336" w:id="309"/>
    <w:p>
      <w:pPr>
        <w:spacing w:after="0"/>
        <w:ind w:left="0"/>
        <w:jc w:val="both"/>
      </w:pPr>
      <w:r>
        <w:rPr>
          <w:rFonts w:ascii="Times New Roman"/>
          <w:b w:val="false"/>
          <w:i w:val="false"/>
          <w:color w:val="000000"/>
          <w:sz w:val="28"/>
        </w:rPr>
        <w:t>
      - статус "Старший";</w:t>
      </w:r>
    </w:p>
    <w:bookmarkEnd w:id="309"/>
    <w:bookmarkStart w:name="z337" w:id="310"/>
    <w:p>
      <w:pPr>
        <w:spacing w:after="0"/>
        <w:ind w:left="0"/>
        <w:jc w:val="both"/>
      </w:pPr>
      <w:r>
        <w:rPr>
          <w:rFonts w:ascii="Times New Roman"/>
          <w:b w:val="false"/>
          <w:i w:val="false"/>
          <w:color w:val="000000"/>
          <w:sz w:val="28"/>
        </w:rPr>
        <w:t>
      - заведование отделением (кабинетом);</w:t>
      </w:r>
    </w:p>
    <w:bookmarkEnd w:id="310"/>
    <w:bookmarkStart w:name="z338" w:id="311"/>
    <w:p>
      <w:pPr>
        <w:spacing w:after="0"/>
        <w:ind w:left="0"/>
        <w:jc w:val="both"/>
      </w:pPr>
      <w:r>
        <w:rPr>
          <w:rFonts w:ascii="Times New Roman"/>
          <w:b w:val="false"/>
          <w:i w:val="false"/>
          <w:color w:val="000000"/>
          <w:sz w:val="28"/>
        </w:rPr>
        <w:t>
      - особые условия труда.</w:t>
      </w:r>
    </w:p>
    <w:bookmarkEnd w:id="311"/>
    <w:bookmarkStart w:name="z339" w:id="312"/>
    <w:p>
      <w:pPr>
        <w:spacing w:after="0"/>
        <w:ind w:left="0"/>
        <w:jc w:val="both"/>
      </w:pPr>
      <w:r>
        <w:rPr>
          <w:rFonts w:ascii="Times New Roman"/>
          <w:b w:val="false"/>
          <w:i w:val="false"/>
          <w:color w:val="000000"/>
          <w:sz w:val="28"/>
        </w:rPr>
        <w:t xml:space="preserve">
      6.11. Стороны пришли к соглашению о том, что, при переходе организации образования на режим хозяйственного ведения путем реорганизации - работникам, являющимся членами Профсоюза и работникам присоединившиеся к коллективным договорам, сохраняются виды доплат и надбавок,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и ППРК </w:t>
      </w:r>
      <w:r>
        <w:rPr>
          <w:rFonts w:ascii="Times New Roman"/>
          <w:b w:val="false"/>
          <w:i w:val="false"/>
          <w:color w:val="000000"/>
          <w:sz w:val="28"/>
        </w:rPr>
        <w:t>№ 1193</w:t>
      </w:r>
      <w:r>
        <w:rPr>
          <w:rFonts w:ascii="Times New Roman"/>
          <w:b w:val="false"/>
          <w:i w:val="false"/>
          <w:color w:val="000000"/>
          <w:sz w:val="28"/>
        </w:rPr>
        <w:t>.</w:t>
      </w:r>
    </w:p>
    <w:bookmarkEnd w:id="312"/>
    <w:bookmarkStart w:name="z340" w:id="313"/>
    <w:p>
      <w:pPr>
        <w:spacing w:after="0"/>
        <w:ind w:left="0"/>
        <w:jc w:val="both"/>
      </w:pPr>
      <w:r>
        <w:rPr>
          <w:rFonts w:ascii="Times New Roman"/>
          <w:b w:val="false"/>
          <w:i w:val="false"/>
          <w:color w:val="000000"/>
          <w:sz w:val="28"/>
        </w:rPr>
        <w:t>
      Размеры данных доплат и надбавок не могут быть ниже установленных действующим законодательством Республики Казахстан.</w:t>
      </w:r>
    </w:p>
    <w:bookmarkEnd w:id="313"/>
    <w:bookmarkStart w:name="z341" w:id="314"/>
    <w:p>
      <w:pPr>
        <w:spacing w:after="0"/>
        <w:ind w:left="0"/>
        <w:jc w:val="both"/>
      </w:pPr>
      <w:r>
        <w:rPr>
          <w:rFonts w:ascii="Times New Roman"/>
          <w:b w:val="false"/>
          <w:i w:val="false"/>
          <w:color w:val="000000"/>
          <w:sz w:val="28"/>
        </w:rPr>
        <w:t>
      6.12. Воспитателям, имеющим недельную нормативную учебную нагрузку в размере двух ставок (48 часов в неделю - ставка по основной должности и ставка по совместительству), как в одной, так и в нескольких организациях образования, оплата труда производится фактически за полные две ставки.</w:t>
      </w:r>
    </w:p>
    <w:bookmarkEnd w:id="314"/>
    <w:bookmarkStart w:name="z342" w:id="315"/>
    <w:p>
      <w:pPr>
        <w:spacing w:after="0"/>
        <w:ind w:left="0"/>
        <w:jc w:val="both"/>
      </w:pPr>
      <w:r>
        <w:rPr>
          <w:rFonts w:ascii="Times New Roman"/>
          <w:b w:val="false"/>
          <w:i w:val="false"/>
          <w:color w:val="000000"/>
          <w:sz w:val="28"/>
        </w:rPr>
        <w:t>
      Не допускается оплата труда данных воспитателей ниже имеющихся у них двух ставок. Наличие таких случаев приравнивается к принудительному труду.</w:t>
      </w:r>
    </w:p>
    <w:bookmarkEnd w:id="315"/>
    <w:bookmarkStart w:name="z343" w:id="316"/>
    <w:p>
      <w:pPr>
        <w:spacing w:after="0"/>
        <w:ind w:left="0"/>
        <w:jc w:val="both"/>
      </w:pPr>
      <w:r>
        <w:rPr>
          <w:rFonts w:ascii="Times New Roman"/>
          <w:b w:val="false"/>
          <w:i w:val="false"/>
          <w:color w:val="000000"/>
          <w:sz w:val="28"/>
        </w:rPr>
        <w:t>
      6.13. Стороны пришли к соглашению о том, что доплата за заведование кабинетами (лабораториями, мастерскими) назначается по результатам их ежегодной аттестации комиссиями организаций образования. Результаты аттестации кабинетов (лабораторий, мастерских) оформляются приказом руководителя организации образования.</w:t>
      </w:r>
    </w:p>
    <w:bookmarkEnd w:id="316"/>
    <w:bookmarkStart w:name="z344" w:id="317"/>
    <w:p>
      <w:pPr>
        <w:spacing w:after="0"/>
        <w:ind w:left="0"/>
        <w:jc w:val="both"/>
      </w:pPr>
      <w:r>
        <w:rPr>
          <w:rFonts w:ascii="Times New Roman"/>
          <w:b w:val="false"/>
          <w:i w:val="false"/>
          <w:color w:val="000000"/>
          <w:sz w:val="28"/>
        </w:rPr>
        <w:t>
      В том случае, если на начало учебного года аттестация не проведена, назначение доплаты производится по результатам предыдущей аттестации.</w:t>
      </w:r>
    </w:p>
    <w:bookmarkEnd w:id="317"/>
    <w:bookmarkStart w:name="z345" w:id="318"/>
    <w:p>
      <w:pPr>
        <w:spacing w:after="0"/>
        <w:ind w:left="0"/>
        <w:jc w:val="both"/>
      </w:pPr>
      <w:r>
        <w:rPr>
          <w:rFonts w:ascii="Times New Roman"/>
          <w:b w:val="false"/>
          <w:i w:val="false"/>
          <w:color w:val="000000"/>
          <w:sz w:val="28"/>
        </w:rPr>
        <w:t>
      6.14. Стороны договорились, что в перечень получателей доплат за работу с детьми и подростками с ограниченными возможностями в развитии и обучении, нуждающимися в особых условиях воспитания или в длительном лечении, а также за работу с детьми сиротами и детьми, оставшимися без попечения родителей, входят:</w:t>
      </w:r>
    </w:p>
    <w:bookmarkEnd w:id="318"/>
    <w:bookmarkStart w:name="z346" w:id="319"/>
    <w:p>
      <w:pPr>
        <w:spacing w:after="0"/>
        <w:ind w:left="0"/>
        <w:jc w:val="both"/>
      </w:pPr>
      <w:r>
        <w:rPr>
          <w:rFonts w:ascii="Times New Roman"/>
          <w:b w:val="false"/>
          <w:i w:val="false"/>
          <w:color w:val="000000"/>
          <w:sz w:val="28"/>
        </w:rPr>
        <w:t>
      - руководители организаций образования;</w:t>
      </w:r>
    </w:p>
    <w:bookmarkEnd w:id="319"/>
    <w:bookmarkStart w:name="z347" w:id="320"/>
    <w:p>
      <w:pPr>
        <w:spacing w:after="0"/>
        <w:ind w:left="0"/>
        <w:jc w:val="both"/>
      </w:pPr>
      <w:r>
        <w:rPr>
          <w:rFonts w:ascii="Times New Roman"/>
          <w:b w:val="false"/>
          <w:i w:val="false"/>
          <w:color w:val="000000"/>
          <w:sz w:val="28"/>
        </w:rPr>
        <w:t>
      - педагоги всех должностей и специальностей;</w:t>
      </w:r>
    </w:p>
    <w:bookmarkEnd w:id="320"/>
    <w:bookmarkStart w:name="z348" w:id="321"/>
    <w:p>
      <w:pPr>
        <w:spacing w:after="0"/>
        <w:ind w:left="0"/>
        <w:jc w:val="both"/>
      </w:pPr>
      <w:r>
        <w:rPr>
          <w:rFonts w:ascii="Times New Roman"/>
          <w:b w:val="false"/>
          <w:i w:val="false"/>
          <w:color w:val="000000"/>
          <w:sz w:val="28"/>
        </w:rPr>
        <w:t>
      - работники организаций образования: помощники воспитателей, лаборанты, медицинские работники всех специальностей, библиотекари, повара.</w:t>
      </w:r>
    </w:p>
    <w:bookmarkEnd w:id="321"/>
    <w:bookmarkStart w:name="z349" w:id="322"/>
    <w:p>
      <w:pPr>
        <w:spacing w:after="0"/>
        <w:ind w:left="0"/>
        <w:jc w:val="both"/>
      </w:pPr>
      <w:r>
        <w:rPr>
          <w:rFonts w:ascii="Times New Roman"/>
          <w:b w:val="false"/>
          <w:i w:val="false"/>
          <w:color w:val="000000"/>
          <w:sz w:val="28"/>
        </w:rPr>
        <w:t>
      6.15. Стороны условились, что суммы повышений, доплат и надбавок, установленных ППРК № 1193, исчисляются в зависимости от фактической нагрузки, за исключением следующих случаев доплат:</w:t>
      </w:r>
    </w:p>
    <w:bookmarkEnd w:id="322"/>
    <w:bookmarkStart w:name="z350" w:id="323"/>
    <w:p>
      <w:pPr>
        <w:spacing w:after="0"/>
        <w:ind w:left="0"/>
        <w:jc w:val="both"/>
      </w:pPr>
      <w:r>
        <w:rPr>
          <w:rFonts w:ascii="Times New Roman"/>
          <w:b w:val="false"/>
          <w:i w:val="false"/>
          <w:color w:val="000000"/>
          <w:sz w:val="28"/>
        </w:rPr>
        <w:t>
      1) основному учителю 1-4 классов за проверку тетрадей;</w:t>
      </w:r>
    </w:p>
    <w:bookmarkEnd w:id="323"/>
    <w:bookmarkStart w:name="z351" w:id="324"/>
    <w:p>
      <w:pPr>
        <w:spacing w:after="0"/>
        <w:ind w:left="0"/>
        <w:jc w:val="both"/>
      </w:pPr>
      <w:r>
        <w:rPr>
          <w:rFonts w:ascii="Times New Roman"/>
          <w:b w:val="false"/>
          <w:i w:val="false"/>
          <w:color w:val="000000"/>
          <w:sz w:val="28"/>
        </w:rPr>
        <w:t>
      2) педагогам организаций начального, основного среднего, общего среднего образования и педагогам методических кабинетов (центров) за степень магистра по научно-педагогическому направлению;</w:t>
      </w:r>
    </w:p>
    <w:bookmarkEnd w:id="324"/>
    <w:bookmarkStart w:name="z352" w:id="325"/>
    <w:p>
      <w:pPr>
        <w:spacing w:after="0"/>
        <w:ind w:left="0"/>
        <w:jc w:val="both"/>
      </w:pPr>
      <w:r>
        <w:rPr>
          <w:rFonts w:ascii="Times New Roman"/>
          <w:b w:val="false"/>
          <w:i w:val="false"/>
          <w:color w:val="000000"/>
          <w:sz w:val="28"/>
        </w:rPr>
        <w:t>
      3) учителям организаций начального, основного среднего, общего среднего образования, за наставничество;</w:t>
      </w:r>
    </w:p>
    <w:bookmarkEnd w:id="325"/>
    <w:bookmarkStart w:name="z353" w:id="326"/>
    <w:p>
      <w:pPr>
        <w:spacing w:after="0"/>
        <w:ind w:left="0"/>
        <w:jc w:val="both"/>
      </w:pPr>
      <w:r>
        <w:rPr>
          <w:rFonts w:ascii="Times New Roman"/>
          <w:b w:val="false"/>
          <w:i w:val="false"/>
          <w:color w:val="000000"/>
          <w:sz w:val="28"/>
        </w:rPr>
        <w:t>
      4) учителям и преподавателям организаций образования, реализующим учебные программы основного и общего среднего образования, учебные программы технического и профессионального, послесреднего образования по предметам физика, химия, биология, информатика на английском языке;</w:t>
      </w:r>
    </w:p>
    <w:bookmarkEnd w:id="326"/>
    <w:bookmarkStart w:name="z354" w:id="327"/>
    <w:p>
      <w:pPr>
        <w:spacing w:after="0"/>
        <w:ind w:left="0"/>
        <w:jc w:val="both"/>
      </w:pPr>
      <w:r>
        <w:rPr>
          <w:rFonts w:ascii="Times New Roman"/>
          <w:b w:val="false"/>
          <w:i w:val="false"/>
          <w:color w:val="000000"/>
          <w:sz w:val="28"/>
        </w:rPr>
        <w:t>
      5) учителю/инструктору физической культуры по основному месту работы независимо от фактической нагрузки в организациях дошкольного образования за проведение 2 часов, в организациях среднего образования - 3 часов, технического и профессионального, послесреднего образования - 4 часов в неделю внеурочных спортивных занятий в очном формате обучения начисляется доплата в размере 100% от базового должностного оклада.</w:t>
      </w:r>
    </w:p>
    <w:bookmarkEnd w:id="327"/>
    <w:bookmarkStart w:name="z355" w:id="328"/>
    <w:p>
      <w:pPr>
        <w:spacing w:after="0"/>
        <w:ind w:left="0"/>
        <w:jc w:val="both"/>
      </w:pPr>
      <w:r>
        <w:rPr>
          <w:rFonts w:ascii="Times New Roman"/>
          <w:b w:val="false"/>
          <w:i w:val="false"/>
          <w:color w:val="000000"/>
          <w:sz w:val="28"/>
        </w:rPr>
        <w:t>
      6.16. Стороны исходят из того, что за время работы в период осенних, зимних, весенних и летних каникул, учащихся оплата труда педагогов производится из расчета заработной платы, установленной при тарификации (с учетом доплат), предшествовавшей началу каникул, с учетом фактической нагрузки.</w:t>
      </w:r>
    </w:p>
    <w:bookmarkEnd w:id="328"/>
    <w:bookmarkStart w:name="z356" w:id="329"/>
    <w:p>
      <w:pPr>
        <w:spacing w:after="0"/>
        <w:ind w:left="0"/>
        <w:jc w:val="both"/>
      </w:pPr>
      <w:r>
        <w:rPr>
          <w:rFonts w:ascii="Times New Roman"/>
          <w:b w:val="false"/>
          <w:i w:val="false"/>
          <w:color w:val="000000"/>
          <w:sz w:val="28"/>
        </w:rPr>
        <w:t>
      6.17. На педагогов, выполняющих педагогическую деятельность без занятия штатной должности (учителя, преподаватели, воспитатели и т.д.), на начало нового учебного года составляются и утверждаются тарификационные списки. Тарификационные списки разрабатываются тарификационными комиссиями, создаваемыми приказами руководителей организаций образования с обязательным включением в них представителей Профкома.</w:t>
      </w:r>
    </w:p>
    <w:bookmarkEnd w:id="329"/>
    <w:bookmarkStart w:name="z357" w:id="330"/>
    <w:p>
      <w:pPr>
        <w:spacing w:after="0"/>
        <w:ind w:left="0"/>
        <w:jc w:val="both"/>
      </w:pPr>
      <w:r>
        <w:rPr>
          <w:rFonts w:ascii="Times New Roman"/>
          <w:b w:val="false"/>
          <w:i w:val="false"/>
          <w:color w:val="000000"/>
          <w:sz w:val="28"/>
        </w:rPr>
        <w:t>
      6.18. Работодатели обязуются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пени, рассчитанной исходя из учетной ставки рефинансирования Национального Банка Республики Казахстан на день исполнения обязательства за каждый просроченный календарный день.</w:t>
      </w:r>
    </w:p>
    <w:bookmarkEnd w:id="330"/>
    <w:bookmarkStart w:name="z358" w:id="331"/>
    <w:p>
      <w:pPr>
        <w:spacing w:after="0"/>
        <w:ind w:left="0"/>
        <w:jc w:val="both"/>
      </w:pPr>
      <w:r>
        <w:rPr>
          <w:rFonts w:ascii="Times New Roman"/>
          <w:b w:val="false"/>
          <w:i w:val="false"/>
          <w:color w:val="000000"/>
          <w:sz w:val="28"/>
        </w:rPr>
        <w:t>
      6.19. Работодатели принимают на себя обязательство ежемесячно в день выплаты заработной платы работникам в письменной форме извещать каждого работника о составных частях его заработной платы, причитающейся ему, размерах и основаниях произведенных удержаний, в том числе перечисленных обязательных пенсионных взносах, об общей сумме подлежащей выплате.</w:t>
      </w:r>
    </w:p>
    <w:bookmarkEnd w:id="331"/>
    <w:bookmarkStart w:name="z359" w:id="332"/>
    <w:p>
      <w:pPr>
        <w:spacing w:after="0"/>
        <w:ind w:left="0"/>
        <w:jc w:val="both"/>
      </w:pPr>
      <w:r>
        <w:rPr>
          <w:rFonts w:ascii="Times New Roman"/>
          <w:b w:val="false"/>
          <w:i w:val="false"/>
          <w:color w:val="000000"/>
          <w:sz w:val="28"/>
        </w:rPr>
        <w:t>
      6.20. Удержания из заработной платы работника производятся по решению суда, а также в случаях, предусмотренных ТКРК и законами Республики Казахстан.</w:t>
      </w:r>
    </w:p>
    <w:bookmarkEnd w:id="332"/>
    <w:bookmarkStart w:name="z360" w:id="333"/>
    <w:p>
      <w:pPr>
        <w:spacing w:after="0"/>
        <w:ind w:left="0"/>
        <w:jc w:val="both"/>
      </w:pPr>
      <w:r>
        <w:rPr>
          <w:rFonts w:ascii="Times New Roman"/>
          <w:b w:val="false"/>
          <w:i w:val="false"/>
          <w:color w:val="000000"/>
          <w:sz w:val="28"/>
        </w:rPr>
        <w:t>
      При удержании из заработной платы по нескольким исполнительным листам, а также в случаях, предусмотренных ТКРК и законами Республики Казахстан, размер ежемесячного удержания не может превышать 50% причитающейся работнику заработной платы.</w:t>
      </w:r>
    </w:p>
    <w:bookmarkEnd w:id="333"/>
    <w:bookmarkStart w:name="z361" w:id="334"/>
    <w:p>
      <w:pPr>
        <w:spacing w:after="0"/>
        <w:ind w:left="0"/>
        <w:jc w:val="both"/>
      </w:pPr>
      <w:r>
        <w:rPr>
          <w:rFonts w:ascii="Times New Roman"/>
          <w:b w:val="false"/>
          <w:i w:val="false"/>
          <w:color w:val="000000"/>
          <w:sz w:val="28"/>
        </w:rPr>
        <w:t>
      6.21. Согласно п. 5 ППРК № 1193, Управление имеет право:</w:t>
      </w:r>
    </w:p>
    <w:bookmarkEnd w:id="334"/>
    <w:bookmarkStart w:name="z362" w:id="335"/>
    <w:p>
      <w:pPr>
        <w:spacing w:after="0"/>
        <w:ind w:left="0"/>
        <w:jc w:val="both"/>
      </w:pPr>
      <w:r>
        <w:rPr>
          <w:rFonts w:ascii="Times New Roman"/>
          <w:b w:val="false"/>
          <w:i w:val="false"/>
          <w:color w:val="000000"/>
          <w:sz w:val="28"/>
        </w:rPr>
        <w:t>
      - премировать, устанавливать стимулирующие надбавки к должностным окладам руководителей организаций по результатам их работы, а также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или плану развития, утвержденному для казенного предприятия;</w:t>
      </w:r>
    </w:p>
    <w:bookmarkEnd w:id="335"/>
    <w:bookmarkStart w:name="z363" w:id="336"/>
    <w:p>
      <w:pPr>
        <w:spacing w:after="0"/>
        <w:ind w:left="0"/>
        <w:jc w:val="both"/>
      </w:pPr>
      <w:r>
        <w:rPr>
          <w:rFonts w:ascii="Times New Roman"/>
          <w:b w:val="false"/>
          <w:i w:val="false"/>
          <w:color w:val="000000"/>
          <w:sz w:val="28"/>
        </w:rPr>
        <w:t>
      - утверждать сдельные расценки при сдельной оплате труда работников;</w:t>
      </w:r>
    </w:p>
    <w:bookmarkEnd w:id="336"/>
    <w:bookmarkStart w:name="z364" w:id="337"/>
    <w:p>
      <w:pPr>
        <w:spacing w:after="0"/>
        <w:ind w:left="0"/>
        <w:jc w:val="both"/>
      </w:pPr>
      <w:r>
        <w:rPr>
          <w:rFonts w:ascii="Times New Roman"/>
          <w:b w:val="false"/>
          <w:i w:val="false"/>
          <w:color w:val="000000"/>
          <w:sz w:val="28"/>
        </w:rPr>
        <w:t>
      - устанавливать за счет средств местного бюджета стимулирующие надбавки к должностным окладам работников организаций, финансируемых из местного бюджета.</w:t>
      </w:r>
    </w:p>
    <w:bookmarkEnd w:id="337"/>
    <w:bookmarkStart w:name="z365" w:id="338"/>
    <w:p>
      <w:pPr>
        <w:spacing w:after="0"/>
        <w:ind w:left="0"/>
        <w:jc w:val="both"/>
      </w:pPr>
      <w:r>
        <w:rPr>
          <w:rFonts w:ascii="Times New Roman"/>
          <w:b w:val="false"/>
          <w:i w:val="false"/>
          <w:color w:val="000000"/>
          <w:sz w:val="28"/>
        </w:rPr>
        <w:t xml:space="preserve">
      6.22. Согласно </w:t>
      </w:r>
      <w:r>
        <w:rPr>
          <w:rFonts w:ascii="Times New Roman"/>
          <w:b w:val="false"/>
          <w:i w:val="false"/>
          <w:color w:val="000000"/>
          <w:sz w:val="28"/>
        </w:rPr>
        <w:t>п. 6</w:t>
      </w:r>
      <w:r>
        <w:rPr>
          <w:rFonts w:ascii="Times New Roman"/>
          <w:b w:val="false"/>
          <w:i w:val="false"/>
          <w:color w:val="000000"/>
          <w:sz w:val="28"/>
        </w:rPr>
        <w:t xml:space="preserve"> ППРК № 1193, руководители организаций образования имеют право:</w:t>
      </w:r>
    </w:p>
    <w:bookmarkEnd w:id="338"/>
    <w:bookmarkStart w:name="z366" w:id="339"/>
    <w:p>
      <w:pPr>
        <w:spacing w:after="0"/>
        <w:ind w:left="0"/>
        <w:jc w:val="both"/>
      </w:pPr>
      <w:r>
        <w:rPr>
          <w:rFonts w:ascii="Times New Roman"/>
          <w:b w:val="false"/>
          <w:i w:val="false"/>
          <w:color w:val="000000"/>
          <w:sz w:val="28"/>
        </w:rPr>
        <w:t xml:space="preserve">
      - к наименованиям должностей, указанным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29 января 2016 года № 123 "Об утверждении Реестра должностей гражданских служащих в сфере образования и науки", применять специальные дополнительные наименования, характеризующие специфику деятельности, а также приравнивать иные наименования должностей, исходя из функциональных обязанностей, по согласованию с органом государственного управления;</w:t>
      </w:r>
    </w:p>
    <w:bookmarkEnd w:id="339"/>
    <w:bookmarkStart w:name="z367" w:id="340"/>
    <w:p>
      <w:pPr>
        <w:spacing w:after="0"/>
        <w:ind w:left="0"/>
        <w:jc w:val="both"/>
      </w:pPr>
      <w:r>
        <w:rPr>
          <w:rFonts w:ascii="Times New Roman"/>
          <w:b w:val="false"/>
          <w:i w:val="false"/>
          <w:color w:val="000000"/>
          <w:sz w:val="28"/>
        </w:rPr>
        <w:t>
      - устанавливать стимулирующие надбавки к должностным окладам работников организаций, премировать и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при отсутствии кредиторской задолженности, или по плану развития, утвержденному для казенного предприятия органом государственного управления, при отсутствии кредиторской задолженности, в порядке, определенном настоящим Соглашением (</w:t>
      </w:r>
      <w:r>
        <w:rPr>
          <w:rFonts w:ascii="Times New Roman"/>
          <w:b w:val="false"/>
          <w:i w:val="false"/>
          <w:color w:val="000000"/>
          <w:sz w:val="28"/>
        </w:rPr>
        <w:t>Приложение № 8</w:t>
      </w:r>
      <w:r>
        <w:rPr>
          <w:rFonts w:ascii="Times New Roman"/>
          <w:b w:val="false"/>
          <w:i w:val="false"/>
          <w:color w:val="000000"/>
          <w:sz w:val="28"/>
        </w:rPr>
        <w:t>), коллективным договором и (или) актом работодателя.</w:t>
      </w:r>
    </w:p>
    <w:bookmarkEnd w:id="340"/>
    <w:bookmarkStart w:name="z368" w:id="341"/>
    <w:p>
      <w:pPr>
        <w:spacing w:after="0"/>
        <w:ind w:left="0"/>
        <w:jc w:val="both"/>
      </w:pPr>
      <w:r>
        <w:rPr>
          <w:rFonts w:ascii="Times New Roman"/>
          <w:b w:val="false"/>
          <w:i w:val="false"/>
          <w:color w:val="000000"/>
          <w:sz w:val="28"/>
        </w:rPr>
        <w:t>
      6.23. Работодатели принимают на себя обязательство по изменению размеров должностных окладов (тарифных ставок) в месяц, повышений, доплат и надбавок педагогам в случаях:</w:t>
      </w:r>
    </w:p>
    <w:bookmarkEnd w:id="341"/>
    <w:bookmarkStart w:name="z369" w:id="342"/>
    <w:p>
      <w:pPr>
        <w:spacing w:after="0"/>
        <w:ind w:left="0"/>
        <w:jc w:val="both"/>
      </w:pPr>
      <w:r>
        <w:rPr>
          <w:rFonts w:ascii="Times New Roman"/>
          <w:b w:val="false"/>
          <w:i w:val="false"/>
          <w:color w:val="000000"/>
          <w:sz w:val="28"/>
        </w:rPr>
        <w:t>
      - при присвоении квалификационной категории педагогам - с 1 сентября или 1 января;</w:t>
      </w:r>
    </w:p>
    <w:bookmarkEnd w:id="342"/>
    <w:bookmarkStart w:name="z370" w:id="343"/>
    <w:p>
      <w:pPr>
        <w:spacing w:after="0"/>
        <w:ind w:left="0"/>
        <w:jc w:val="both"/>
      </w:pPr>
      <w:r>
        <w:rPr>
          <w:rFonts w:ascii="Times New Roman"/>
          <w:b w:val="false"/>
          <w:i w:val="false"/>
          <w:color w:val="000000"/>
          <w:sz w:val="28"/>
        </w:rPr>
        <w:t>
      - со дня увеличения стажа работы;</w:t>
      </w:r>
    </w:p>
    <w:bookmarkEnd w:id="343"/>
    <w:bookmarkStart w:name="z371" w:id="344"/>
    <w:p>
      <w:pPr>
        <w:spacing w:after="0"/>
        <w:ind w:left="0"/>
        <w:jc w:val="both"/>
      </w:pPr>
      <w:r>
        <w:rPr>
          <w:rFonts w:ascii="Times New Roman"/>
          <w:b w:val="false"/>
          <w:i w:val="false"/>
          <w:color w:val="000000"/>
          <w:sz w:val="28"/>
        </w:rPr>
        <w:t>
      - со дня присвоения почетного звания;</w:t>
      </w:r>
    </w:p>
    <w:bookmarkEnd w:id="344"/>
    <w:bookmarkStart w:name="z372" w:id="345"/>
    <w:p>
      <w:pPr>
        <w:spacing w:after="0"/>
        <w:ind w:left="0"/>
        <w:jc w:val="both"/>
      </w:pPr>
      <w:r>
        <w:rPr>
          <w:rFonts w:ascii="Times New Roman"/>
          <w:b w:val="false"/>
          <w:i w:val="false"/>
          <w:color w:val="000000"/>
          <w:sz w:val="28"/>
        </w:rPr>
        <w:t>
      - при получении образования (техническое и профессиональное, послесреднее, высшее) или восстановлении документа об образовании - со дня представления соответствующего документа;</w:t>
      </w:r>
    </w:p>
    <w:bookmarkEnd w:id="345"/>
    <w:bookmarkStart w:name="z373" w:id="346"/>
    <w:p>
      <w:pPr>
        <w:spacing w:after="0"/>
        <w:ind w:left="0"/>
        <w:jc w:val="both"/>
      </w:pPr>
      <w:r>
        <w:rPr>
          <w:rFonts w:ascii="Times New Roman"/>
          <w:b w:val="false"/>
          <w:i w:val="false"/>
          <w:color w:val="000000"/>
          <w:sz w:val="28"/>
        </w:rPr>
        <w:t>
      - при присуждении степеней доктора философии (PhD), доктора по профилю - со дня вынесения решения Комитета по обеспечению качества в сфере образования и науки Министерства образования и науки Республики Казахстан о выдаче диплома;</w:t>
      </w:r>
    </w:p>
    <w:bookmarkEnd w:id="346"/>
    <w:bookmarkStart w:name="z374" w:id="347"/>
    <w:p>
      <w:pPr>
        <w:spacing w:after="0"/>
        <w:ind w:left="0"/>
        <w:jc w:val="both"/>
      </w:pPr>
      <w:r>
        <w:rPr>
          <w:rFonts w:ascii="Times New Roman"/>
          <w:b w:val="false"/>
          <w:i w:val="false"/>
          <w:color w:val="000000"/>
          <w:sz w:val="28"/>
        </w:rPr>
        <w:t>
      - при присуждении степени магистра по научно-педагогическому направлению педагогам организаций начального, основного среднего, общего среднего образования и методических кабинетов (центров) со дня представления соответствующих документов;</w:t>
      </w:r>
    </w:p>
    <w:bookmarkEnd w:id="347"/>
    <w:bookmarkStart w:name="z375" w:id="348"/>
    <w:p>
      <w:pPr>
        <w:spacing w:after="0"/>
        <w:ind w:left="0"/>
        <w:jc w:val="both"/>
      </w:pPr>
      <w:r>
        <w:rPr>
          <w:rFonts w:ascii="Times New Roman"/>
          <w:b w:val="false"/>
          <w:i w:val="false"/>
          <w:color w:val="000000"/>
          <w:sz w:val="28"/>
        </w:rPr>
        <w:t>
      - учителям и инструкторам по физической культуре организации образования за проведение спортивных занятий во внеурочное время;</w:t>
      </w:r>
    </w:p>
    <w:bookmarkEnd w:id="348"/>
    <w:bookmarkStart w:name="z376" w:id="349"/>
    <w:p>
      <w:pPr>
        <w:spacing w:after="0"/>
        <w:ind w:left="0"/>
        <w:jc w:val="both"/>
      </w:pPr>
      <w:r>
        <w:rPr>
          <w:rFonts w:ascii="Times New Roman"/>
          <w:b w:val="false"/>
          <w:i w:val="false"/>
          <w:color w:val="000000"/>
          <w:sz w:val="28"/>
        </w:rPr>
        <w:t>
      - со дня изменения объема учебной нагрузки в соответствии с приказом руководителя организации образования, изданного после проведения тарификации, на основании положительного решения педагогического совета организации образования;</w:t>
      </w:r>
    </w:p>
    <w:bookmarkEnd w:id="349"/>
    <w:bookmarkStart w:name="z377" w:id="350"/>
    <w:p>
      <w:pPr>
        <w:spacing w:after="0"/>
        <w:ind w:left="0"/>
        <w:jc w:val="both"/>
      </w:pPr>
      <w:r>
        <w:rPr>
          <w:rFonts w:ascii="Times New Roman"/>
          <w:b w:val="false"/>
          <w:i w:val="false"/>
          <w:color w:val="000000"/>
          <w:sz w:val="28"/>
        </w:rPr>
        <w:t>
      - в случае принятия нормативного правового акта, изменяющего размеры выплат, с даты указанной в нем.</w:t>
      </w:r>
    </w:p>
    <w:bookmarkEnd w:id="350"/>
    <w:bookmarkStart w:name="z378" w:id="351"/>
    <w:p>
      <w:pPr>
        <w:spacing w:after="0"/>
        <w:ind w:left="0"/>
        <w:jc w:val="both"/>
      </w:pPr>
      <w:r>
        <w:rPr>
          <w:rFonts w:ascii="Times New Roman"/>
          <w:b w:val="false"/>
          <w:i w:val="false"/>
          <w:color w:val="000000"/>
          <w:sz w:val="28"/>
        </w:rPr>
        <w:t>
      6.24. 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(должностного оклада) более высокого разряда оплаты труда, производится со дня окончания отпуска или временной нетрудоспособности.</w:t>
      </w:r>
    </w:p>
    <w:bookmarkEnd w:id="351"/>
    <w:bookmarkStart w:name="z379" w:id="352"/>
    <w:p>
      <w:pPr>
        <w:spacing w:after="0"/>
        <w:ind w:left="0"/>
        <w:jc w:val="both"/>
      </w:pPr>
      <w:r>
        <w:rPr>
          <w:rFonts w:ascii="Times New Roman"/>
          <w:b w:val="false"/>
          <w:i w:val="false"/>
          <w:color w:val="000000"/>
          <w:sz w:val="28"/>
        </w:rPr>
        <w:t>
      6.25. Стороны пришли к соглашению, что тарификационные списки и учебная нагрузка учителей, воспитателей, других работников, чья заработная плата определяется нормативной учебной нагрузкой, формируются, с учетом установленной предельной наполняемости классов (групп) в соответствии со стандартами образования и нормативными правовыми актами Республики Казахстан.</w:t>
      </w:r>
    </w:p>
    <w:bookmarkEnd w:id="352"/>
    <w:bookmarkStart w:name="z380" w:id="353"/>
    <w:p>
      <w:pPr>
        <w:spacing w:after="0"/>
        <w:ind w:left="0"/>
        <w:jc w:val="both"/>
      </w:pPr>
      <w:r>
        <w:rPr>
          <w:rFonts w:ascii="Times New Roman"/>
          <w:b w:val="false"/>
          <w:i w:val="false"/>
          <w:color w:val="000000"/>
          <w:sz w:val="28"/>
        </w:rPr>
        <w:t>
      6.26. Стороны пришли к соглашению о том, что руководители организаций среднего образования при определении размера оплаты труда учителя информатики, самопознания, музыки, изобразительное искусство, преподаватель-организатор НВП, технологии, физической культуры, черчения, учителя специальных дисциплин специализированных организаций образования, учителя курсов вариативной части рабочего учебного плана, педагогов-психологов, специальных педагогов (учитель- дефектолог, дефектолог, учитель-логопед, логопед, олигофренопедагог, сурдопедагог, тифлопедагог), педагогов дополнительного образования, педагогов-организаторов, относят их в зависимости от уровня квалификации к соответствующим реестровым группам "учителя всех специальностей"; в организациях технического и профессионального образования, послесреднего образования к соответствующей реестровой группе "педагог".</w:t>
      </w:r>
    </w:p>
    <w:bookmarkEnd w:id="353"/>
    <w:bookmarkStart w:name="z381" w:id="354"/>
    <w:p>
      <w:pPr>
        <w:spacing w:after="0"/>
        <w:ind w:left="0"/>
        <w:jc w:val="both"/>
      </w:pPr>
      <w:r>
        <w:rPr>
          <w:rFonts w:ascii="Times New Roman"/>
          <w:b w:val="false"/>
          <w:i w:val="false"/>
          <w:color w:val="000000"/>
          <w:sz w:val="28"/>
        </w:rPr>
        <w:t xml:space="preserve">
      6.27. Стороны пришли к соглашению, что оплата времени простоя работников по причинам, не зависящим от работодателя и работника, определяется в соответствии со </w:t>
      </w:r>
      <w:r>
        <w:rPr>
          <w:rFonts w:ascii="Times New Roman"/>
          <w:b w:val="false"/>
          <w:i w:val="false"/>
          <w:color w:val="000000"/>
          <w:sz w:val="28"/>
        </w:rPr>
        <w:t>ст. 112</w:t>
      </w:r>
      <w:r>
        <w:rPr>
          <w:rFonts w:ascii="Times New Roman"/>
          <w:b w:val="false"/>
          <w:i w:val="false"/>
          <w:color w:val="000000"/>
          <w:sz w:val="28"/>
        </w:rPr>
        <w:t xml:space="preserve"> ТКРК, и оплачивается в размере текущей заработной платы без учета доплат и надбавок.</w:t>
      </w:r>
    </w:p>
    <w:bookmarkEnd w:id="354"/>
    <w:bookmarkStart w:name="z382" w:id="355"/>
    <w:p>
      <w:pPr>
        <w:spacing w:after="0"/>
        <w:ind w:left="0"/>
        <w:jc w:val="both"/>
      </w:pPr>
      <w:r>
        <w:rPr>
          <w:rFonts w:ascii="Times New Roman"/>
          <w:b w:val="false"/>
          <w:i w:val="false"/>
          <w:color w:val="000000"/>
          <w:sz w:val="28"/>
        </w:rPr>
        <w:t>
      6.28. Стороны пришли к соглашению о том, что работодатели уведомляет Профсоюз, при изменении условий оплаты труда работников организаций образования, вызванные любыми причинами, в том числе введением подушевого нормативного финансирования, изменения организационно-правовой формы организаций.</w:t>
      </w:r>
    </w:p>
    <w:bookmarkEnd w:id="355"/>
    <w:bookmarkStart w:name="z383" w:id="356"/>
    <w:p>
      <w:pPr>
        <w:spacing w:after="0"/>
        <w:ind w:left="0"/>
        <w:jc w:val="both"/>
      </w:pPr>
      <w:r>
        <w:rPr>
          <w:rFonts w:ascii="Times New Roman"/>
          <w:b w:val="false"/>
          <w:i w:val="false"/>
          <w:color w:val="000000"/>
          <w:sz w:val="28"/>
        </w:rPr>
        <w:t xml:space="preserve">
      6.29. Исчисление месячной заработной платы учителям и преподавателям, работающим в дежурных классах и группах, осуществляется в общем порядке, предусмотренном </w:t>
      </w:r>
      <w:r>
        <w:rPr>
          <w:rFonts w:ascii="Times New Roman"/>
          <w:b w:val="false"/>
          <w:i w:val="false"/>
          <w:color w:val="000000"/>
          <w:sz w:val="28"/>
        </w:rPr>
        <w:t>п. 13</w:t>
      </w:r>
      <w:r>
        <w:rPr>
          <w:rFonts w:ascii="Times New Roman"/>
          <w:b w:val="false"/>
          <w:i w:val="false"/>
          <w:color w:val="000000"/>
          <w:sz w:val="28"/>
        </w:rPr>
        <w:t xml:space="preserve"> Правил исчисления заработной платы педагогов государственных организаций образования, утвержденных приказом Министра образования и науки Республики Казахстан от 11 мая 2020 года №191.</w:t>
      </w:r>
    </w:p>
    <w:bookmarkEnd w:id="356"/>
    <w:bookmarkStart w:name="z384" w:id="357"/>
    <w:p>
      <w:pPr>
        <w:spacing w:after="0"/>
        <w:ind w:left="0"/>
        <w:jc w:val="both"/>
      </w:pPr>
      <w:r>
        <w:rPr>
          <w:rFonts w:ascii="Times New Roman"/>
          <w:b w:val="false"/>
          <w:i w:val="false"/>
          <w:color w:val="000000"/>
          <w:sz w:val="28"/>
        </w:rPr>
        <w:t>
      При этом в расчет принимается фактическое количество проведенных уроков (занятий).</w:t>
      </w:r>
    </w:p>
    <w:bookmarkEnd w:id="357"/>
    <w:bookmarkStart w:name="z385" w:id="358"/>
    <w:p>
      <w:pPr>
        <w:spacing w:after="0"/>
        <w:ind w:left="0"/>
        <w:jc w:val="both"/>
      </w:pPr>
      <w:r>
        <w:rPr>
          <w:rFonts w:ascii="Times New Roman"/>
          <w:b w:val="false"/>
          <w:i w:val="false"/>
          <w:color w:val="000000"/>
          <w:sz w:val="28"/>
        </w:rPr>
        <w:t>
      6.30. Месячная заработная плата преподавателей-организаторов НВП (преподаватель-организатор начальной военной и технологической подготовки) формируется из должностного оклада и оплаты учебных часов по фактической недельной нагрузке, исчисляемых на общих основаниях.</w:t>
      </w:r>
    </w:p>
    <w:bookmarkEnd w:id="358"/>
    <w:bookmarkStart w:name="z386" w:id="359"/>
    <w:p>
      <w:pPr>
        <w:spacing w:after="0"/>
        <w:ind w:left="0"/>
        <w:jc w:val="both"/>
      </w:pPr>
      <w:r>
        <w:rPr>
          <w:rFonts w:ascii="Times New Roman"/>
          <w:b w:val="false"/>
          <w:i w:val="false"/>
          <w:color w:val="000000"/>
          <w:sz w:val="28"/>
        </w:rPr>
        <w:t>
      6.31. Исчисление заработной платы воспитателя предшкольных классов при организациях общего среднего образования производится в размере одной ставки - 24 часа в неделю за один класс, не зависимо от количество часов преподавания в данном классе.</w:t>
      </w:r>
    </w:p>
    <w:bookmarkEnd w:id="359"/>
    <w:bookmarkStart w:name="z387" w:id="360"/>
    <w:p>
      <w:pPr>
        <w:spacing w:after="0"/>
        <w:ind w:left="0"/>
        <w:jc w:val="both"/>
      </w:pPr>
      <w:r>
        <w:rPr>
          <w:rFonts w:ascii="Times New Roman"/>
          <w:b w:val="false"/>
          <w:i w:val="false"/>
          <w:color w:val="000000"/>
          <w:sz w:val="28"/>
        </w:rPr>
        <w:t>
      6.32. Заработная плата при дистанционной работе выплачивается в полном размере при выполнении объема работ, обусловленного трудовым договором и актом работодателя, в зависимости от квалификации работника, сложности и качества выполняемой работы.</w:t>
      </w:r>
    </w:p>
    <w:bookmarkEnd w:id="360"/>
    <w:bookmarkStart w:name="z388" w:id="361"/>
    <w:p>
      <w:pPr>
        <w:spacing w:after="0"/>
        <w:ind w:left="0"/>
        <w:jc w:val="both"/>
      </w:pPr>
      <w:r>
        <w:rPr>
          <w:rFonts w:ascii="Times New Roman"/>
          <w:b w:val="false"/>
          <w:i w:val="false"/>
          <w:color w:val="000000"/>
          <w:sz w:val="28"/>
        </w:rPr>
        <w:t xml:space="preserve">
      6.33. Исчисление заработной платы педагогов организаций среднего образования за обучение детей с хроническими заболеваниями на дому в каникулярный период производится согласно установленной тарификации на общих основаниях, в соотвесттвии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приказа Министра образования и науки Республики Казахстан от 11 мая 2020 года № 191 "Об утверждении Правил исчисления заработной платы педагогов государственных организаций".</w:t>
      </w:r>
    </w:p>
    <w:bookmarkEnd w:id="361"/>
    <w:bookmarkStart w:name="z389" w:id="362"/>
    <w:p>
      <w:pPr>
        <w:spacing w:after="0"/>
        <w:ind w:left="0"/>
        <w:jc w:val="left"/>
      </w:pPr>
      <w:r>
        <w:rPr>
          <w:rFonts w:ascii="Times New Roman"/>
          <w:b/>
          <w:i w:val="false"/>
          <w:color w:val="000000"/>
        </w:rPr>
        <w:t xml:space="preserve"> 7. Гарантии и компенсации</w:t>
      </w:r>
    </w:p>
    <w:bookmarkEnd w:id="362"/>
    <w:bookmarkStart w:name="z390" w:id="363"/>
    <w:p>
      <w:pPr>
        <w:spacing w:after="0"/>
        <w:ind w:left="0"/>
        <w:jc w:val="both"/>
      </w:pPr>
      <w:r>
        <w:rPr>
          <w:rFonts w:ascii="Times New Roman"/>
          <w:b w:val="false"/>
          <w:i w:val="false"/>
          <w:color w:val="000000"/>
          <w:sz w:val="28"/>
        </w:rPr>
        <w:t>
      7.1. Педагог при осуществлении профессиональной деятельности имеет право на поощрения и социальные гарантии, указанные в ТКРК, Законах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статусе педагога</w:t>
      </w:r>
      <w:r>
        <w:rPr>
          <w:rFonts w:ascii="Times New Roman"/>
          <w:b w:val="false"/>
          <w:i w:val="false"/>
          <w:color w:val="000000"/>
          <w:sz w:val="28"/>
        </w:rPr>
        <w:t>", и иных нормативных правовых актах Республики Казахстан.</w:t>
      </w:r>
    </w:p>
    <w:bookmarkEnd w:id="363"/>
    <w:bookmarkStart w:name="z391" w:id="364"/>
    <w:p>
      <w:pPr>
        <w:spacing w:after="0"/>
        <w:ind w:left="0"/>
        <w:jc w:val="both"/>
      </w:pPr>
      <w:r>
        <w:rPr>
          <w:rFonts w:ascii="Times New Roman"/>
          <w:b w:val="false"/>
          <w:i w:val="false"/>
          <w:color w:val="000000"/>
          <w:sz w:val="28"/>
        </w:rPr>
        <w:t>
      7.2. Стороны договорились, что Управление:</w:t>
      </w:r>
    </w:p>
    <w:bookmarkEnd w:id="364"/>
    <w:bookmarkStart w:name="z392" w:id="365"/>
    <w:p>
      <w:pPr>
        <w:spacing w:after="0"/>
        <w:ind w:left="0"/>
        <w:jc w:val="both"/>
      </w:pPr>
      <w:r>
        <w:rPr>
          <w:rFonts w:ascii="Times New Roman"/>
          <w:b w:val="false"/>
          <w:i w:val="false"/>
          <w:color w:val="000000"/>
          <w:sz w:val="28"/>
        </w:rPr>
        <w:t>
      7.2.1. Выплачивает гражданским служащим, содержащимся за счет государственного бюджета, пособия на оздоровление в размере должностного оклада.</w:t>
      </w:r>
    </w:p>
    <w:bookmarkEnd w:id="365"/>
    <w:bookmarkStart w:name="z393" w:id="366"/>
    <w:p>
      <w:pPr>
        <w:spacing w:after="0"/>
        <w:ind w:left="0"/>
        <w:jc w:val="both"/>
      </w:pPr>
      <w:r>
        <w:rPr>
          <w:rFonts w:ascii="Times New Roman"/>
          <w:b w:val="false"/>
          <w:i w:val="false"/>
          <w:color w:val="000000"/>
          <w:sz w:val="28"/>
        </w:rPr>
        <w:t>
      7.2.2. Выплачивает педагогам пособие на оздоровление в размере не менее одного должностного оклада.</w:t>
      </w:r>
    </w:p>
    <w:bookmarkEnd w:id="366"/>
    <w:bookmarkStart w:name="z394" w:id="367"/>
    <w:p>
      <w:pPr>
        <w:spacing w:after="0"/>
        <w:ind w:left="0"/>
        <w:jc w:val="both"/>
      </w:pPr>
      <w:r>
        <w:rPr>
          <w:rFonts w:ascii="Times New Roman"/>
          <w:b w:val="false"/>
          <w:i w:val="false"/>
          <w:color w:val="000000"/>
          <w:sz w:val="28"/>
        </w:rPr>
        <w:t>
      Размер пособия на оздоровления педагогам, имеющие нормативную учебную нагрузку рассчитывается из их фактической учебной нагрузки на день предоставления отпуска.</w:t>
      </w:r>
    </w:p>
    <w:bookmarkEnd w:id="367"/>
    <w:bookmarkStart w:name="z395" w:id="368"/>
    <w:p>
      <w:pPr>
        <w:spacing w:after="0"/>
        <w:ind w:left="0"/>
        <w:jc w:val="both"/>
      </w:pPr>
      <w:r>
        <w:rPr>
          <w:rFonts w:ascii="Times New Roman"/>
          <w:b w:val="false"/>
          <w:i w:val="false"/>
          <w:color w:val="000000"/>
          <w:sz w:val="28"/>
        </w:rPr>
        <w:t xml:space="preserve">
      7.2.3. Для улучшения организации труда и повышении эффективности производства в соответствии с п. п. 1) </w:t>
      </w:r>
      <w:r>
        <w:rPr>
          <w:rFonts w:ascii="Times New Roman"/>
          <w:b w:val="false"/>
          <w:i w:val="false"/>
          <w:color w:val="000000"/>
          <w:sz w:val="28"/>
        </w:rPr>
        <w:t>п. 2</w:t>
      </w:r>
      <w:r>
        <w:rPr>
          <w:rFonts w:ascii="Times New Roman"/>
          <w:b w:val="false"/>
          <w:i w:val="false"/>
          <w:color w:val="000000"/>
          <w:sz w:val="28"/>
        </w:rPr>
        <w:t xml:space="preserve"> ст. 157 ТКРК, выплачивает неквалифицированным рабочим (работникам, не являющимся гражданскими служащими) государственных учреждений и казенных предприятий, в том числе организаций образования на режиме хозяйственного ведения, пособия на оздоровление в размере минимальной заработной платы.</w:t>
      </w:r>
    </w:p>
    <w:bookmarkEnd w:id="368"/>
    <w:bookmarkStart w:name="z396" w:id="369"/>
    <w:p>
      <w:pPr>
        <w:spacing w:after="0"/>
        <w:ind w:left="0"/>
        <w:jc w:val="both"/>
      </w:pPr>
      <w:r>
        <w:rPr>
          <w:rFonts w:ascii="Times New Roman"/>
          <w:b w:val="false"/>
          <w:i w:val="false"/>
          <w:color w:val="000000"/>
          <w:sz w:val="28"/>
        </w:rPr>
        <w:t>
      7.2.4. Назначает и выплачивает пособия на оздоровления работникам организаций образования (гражданским служащим, педагогам, неквалифицированным рабочим) один раз в календарном году при предоставлении оплачиваемого ежегодного трудового отпуска.</w:t>
      </w:r>
    </w:p>
    <w:bookmarkEnd w:id="369"/>
    <w:bookmarkStart w:name="z397" w:id="370"/>
    <w:p>
      <w:pPr>
        <w:spacing w:after="0"/>
        <w:ind w:left="0"/>
        <w:jc w:val="both"/>
      </w:pPr>
      <w:r>
        <w:rPr>
          <w:rFonts w:ascii="Times New Roman"/>
          <w:b w:val="false"/>
          <w:i w:val="false"/>
          <w:color w:val="000000"/>
          <w:sz w:val="28"/>
        </w:rPr>
        <w:t>
      Лицам, работающим на условиях совместительства, пособие назначается и выплачивается на общих основаниях.</w:t>
      </w:r>
    </w:p>
    <w:bookmarkEnd w:id="370"/>
    <w:bookmarkStart w:name="z398" w:id="371"/>
    <w:p>
      <w:pPr>
        <w:spacing w:after="0"/>
        <w:ind w:left="0"/>
        <w:jc w:val="both"/>
      </w:pPr>
      <w:r>
        <w:rPr>
          <w:rFonts w:ascii="Times New Roman"/>
          <w:b w:val="false"/>
          <w:i w:val="false"/>
          <w:color w:val="000000"/>
          <w:sz w:val="28"/>
        </w:rPr>
        <w:t>
      При переходе организации образования на режим хозяйственного ведения путем реорганизации педагогам и работникам выплата пособия на оздоровление сохраняется.</w:t>
      </w:r>
    </w:p>
    <w:bookmarkEnd w:id="371"/>
    <w:bookmarkStart w:name="z399" w:id="372"/>
    <w:p>
      <w:pPr>
        <w:spacing w:after="0"/>
        <w:ind w:left="0"/>
        <w:jc w:val="both"/>
      </w:pPr>
      <w:r>
        <w:rPr>
          <w:rFonts w:ascii="Times New Roman"/>
          <w:b w:val="false"/>
          <w:i w:val="false"/>
          <w:color w:val="000000"/>
          <w:sz w:val="28"/>
        </w:rPr>
        <w:t>
      7.2.5. Организует общественное питание для работников (столовые, буфеты, комнаты (места) для приема пищи).</w:t>
      </w:r>
    </w:p>
    <w:bookmarkEnd w:id="372"/>
    <w:bookmarkStart w:name="z400" w:id="373"/>
    <w:p>
      <w:pPr>
        <w:spacing w:after="0"/>
        <w:ind w:left="0"/>
        <w:jc w:val="both"/>
      </w:pPr>
      <w:r>
        <w:rPr>
          <w:rFonts w:ascii="Times New Roman"/>
          <w:b w:val="false"/>
          <w:i w:val="false"/>
          <w:color w:val="000000"/>
          <w:sz w:val="28"/>
        </w:rPr>
        <w:t>
      7.2.6. Предоставляет работникам гарантии и компенсации в порядке, установленном действующим законодательством Республики Казахстан:</w:t>
      </w:r>
    </w:p>
    <w:bookmarkEnd w:id="373"/>
    <w:bookmarkStart w:name="z401" w:id="374"/>
    <w:p>
      <w:pPr>
        <w:spacing w:after="0"/>
        <w:ind w:left="0"/>
        <w:jc w:val="both"/>
      </w:pPr>
      <w:r>
        <w:rPr>
          <w:rFonts w:ascii="Times New Roman"/>
          <w:b w:val="false"/>
          <w:i w:val="false"/>
          <w:color w:val="000000"/>
          <w:sz w:val="28"/>
        </w:rPr>
        <w:t>
      - при исполнении государственных или общественных обязанностей;</w:t>
      </w:r>
    </w:p>
    <w:bookmarkEnd w:id="374"/>
    <w:bookmarkStart w:name="z402" w:id="375"/>
    <w:p>
      <w:pPr>
        <w:spacing w:after="0"/>
        <w:ind w:left="0"/>
        <w:jc w:val="both"/>
      </w:pPr>
      <w:r>
        <w:rPr>
          <w:rFonts w:ascii="Times New Roman"/>
          <w:b w:val="false"/>
          <w:i w:val="false"/>
          <w:color w:val="000000"/>
          <w:sz w:val="28"/>
        </w:rPr>
        <w:t>
      - для женщин со сроком беременности до двенадцати недель;</w:t>
      </w:r>
    </w:p>
    <w:bookmarkEnd w:id="375"/>
    <w:bookmarkStart w:name="z403" w:id="376"/>
    <w:p>
      <w:pPr>
        <w:spacing w:after="0"/>
        <w:ind w:left="0"/>
        <w:jc w:val="both"/>
      </w:pPr>
      <w:r>
        <w:rPr>
          <w:rFonts w:ascii="Times New Roman"/>
          <w:b w:val="false"/>
          <w:i w:val="false"/>
          <w:color w:val="000000"/>
          <w:sz w:val="28"/>
        </w:rPr>
        <w:t>
      - при направлении на медицинский осмотр;</w:t>
      </w:r>
    </w:p>
    <w:bookmarkEnd w:id="376"/>
    <w:bookmarkStart w:name="z404" w:id="377"/>
    <w:p>
      <w:pPr>
        <w:spacing w:after="0"/>
        <w:ind w:left="0"/>
        <w:jc w:val="both"/>
      </w:pPr>
      <w:r>
        <w:rPr>
          <w:rFonts w:ascii="Times New Roman"/>
          <w:b w:val="false"/>
          <w:i w:val="false"/>
          <w:color w:val="000000"/>
          <w:sz w:val="28"/>
        </w:rPr>
        <w:t>
      - для работников, являющихся донорами;</w:t>
      </w:r>
    </w:p>
    <w:bookmarkEnd w:id="377"/>
    <w:bookmarkStart w:name="z405" w:id="378"/>
    <w:p>
      <w:pPr>
        <w:spacing w:after="0"/>
        <w:ind w:left="0"/>
        <w:jc w:val="both"/>
      </w:pPr>
      <w:r>
        <w:rPr>
          <w:rFonts w:ascii="Times New Roman"/>
          <w:b w:val="false"/>
          <w:i w:val="false"/>
          <w:color w:val="000000"/>
          <w:sz w:val="28"/>
        </w:rPr>
        <w:t>
      - для работников, являющихся донорами органов (частей органов) и (или) тканей (частей ткани) для трансплантации;</w:t>
      </w:r>
    </w:p>
    <w:bookmarkEnd w:id="378"/>
    <w:bookmarkStart w:name="z406" w:id="379"/>
    <w:p>
      <w:pPr>
        <w:spacing w:after="0"/>
        <w:ind w:left="0"/>
        <w:jc w:val="both"/>
      </w:pPr>
      <w:r>
        <w:rPr>
          <w:rFonts w:ascii="Times New Roman"/>
          <w:b w:val="false"/>
          <w:i w:val="false"/>
          <w:color w:val="000000"/>
          <w:sz w:val="28"/>
        </w:rPr>
        <w:t>
      - при направлении в служебные командировки;</w:t>
      </w:r>
    </w:p>
    <w:bookmarkEnd w:id="379"/>
    <w:bookmarkStart w:name="z407" w:id="380"/>
    <w:p>
      <w:pPr>
        <w:spacing w:after="0"/>
        <w:ind w:left="0"/>
        <w:jc w:val="both"/>
      </w:pPr>
      <w:r>
        <w:rPr>
          <w:rFonts w:ascii="Times New Roman"/>
          <w:b w:val="false"/>
          <w:i w:val="false"/>
          <w:color w:val="000000"/>
          <w:sz w:val="28"/>
        </w:rPr>
        <w:t>
      - в связи с потерей работы;</w:t>
      </w:r>
    </w:p>
    <w:bookmarkEnd w:id="380"/>
    <w:bookmarkStart w:name="z408" w:id="381"/>
    <w:p>
      <w:pPr>
        <w:spacing w:after="0"/>
        <w:ind w:left="0"/>
        <w:jc w:val="both"/>
      </w:pPr>
      <w:r>
        <w:rPr>
          <w:rFonts w:ascii="Times New Roman"/>
          <w:b w:val="false"/>
          <w:i w:val="false"/>
          <w:color w:val="000000"/>
          <w:sz w:val="28"/>
        </w:rPr>
        <w:t>
      - при временной нетрудоспособности;</w:t>
      </w:r>
    </w:p>
    <w:bookmarkEnd w:id="381"/>
    <w:bookmarkStart w:name="z409" w:id="382"/>
    <w:p>
      <w:pPr>
        <w:spacing w:after="0"/>
        <w:ind w:left="0"/>
        <w:jc w:val="both"/>
      </w:pPr>
      <w:r>
        <w:rPr>
          <w:rFonts w:ascii="Times New Roman"/>
          <w:b w:val="false"/>
          <w:i w:val="false"/>
          <w:color w:val="000000"/>
          <w:sz w:val="28"/>
        </w:rPr>
        <w:t>
      - в других случаях, предусмотренных действующим законодательством Республики Казахстан.</w:t>
      </w:r>
    </w:p>
    <w:bookmarkEnd w:id="382"/>
    <w:bookmarkStart w:name="z410" w:id="383"/>
    <w:p>
      <w:pPr>
        <w:spacing w:after="0"/>
        <w:ind w:left="0"/>
        <w:jc w:val="both"/>
      </w:pPr>
      <w:r>
        <w:rPr>
          <w:rFonts w:ascii="Times New Roman"/>
          <w:b w:val="false"/>
          <w:i w:val="false"/>
          <w:color w:val="000000"/>
          <w:sz w:val="28"/>
        </w:rPr>
        <w:t xml:space="preserve">
      7.2.7. В соответствии с п. п. 9) </w:t>
      </w:r>
      <w:r>
        <w:rPr>
          <w:rFonts w:ascii="Times New Roman"/>
          <w:b w:val="false"/>
          <w:i w:val="false"/>
          <w:color w:val="000000"/>
          <w:sz w:val="28"/>
        </w:rPr>
        <w:t>п. 2</w:t>
      </w:r>
      <w:r>
        <w:rPr>
          <w:rFonts w:ascii="Times New Roman"/>
          <w:b w:val="false"/>
          <w:i w:val="false"/>
          <w:color w:val="000000"/>
          <w:sz w:val="28"/>
        </w:rPr>
        <w:t xml:space="preserve"> ст. 157 ТКРК, при увольнении работника организации образования, в связи с достижением им пенсионного возраста, производит выплату компенсации в размере одного должностного оклада (тарифной ставки), при условии, что он ранее не получал данную компенсацию.</w:t>
      </w:r>
    </w:p>
    <w:bookmarkEnd w:id="383"/>
    <w:bookmarkStart w:name="z411" w:id="384"/>
    <w:p>
      <w:pPr>
        <w:spacing w:after="0"/>
        <w:ind w:left="0"/>
        <w:jc w:val="both"/>
      </w:pPr>
      <w:r>
        <w:rPr>
          <w:rFonts w:ascii="Times New Roman"/>
          <w:b w:val="false"/>
          <w:i w:val="false"/>
          <w:color w:val="000000"/>
          <w:sz w:val="28"/>
        </w:rPr>
        <w:t>
      7.2.8. Обеспечивает бесплатно работников пользованием</w:t>
      </w:r>
    </w:p>
    <w:bookmarkEnd w:id="384"/>
    <w:bookmarkStart w:name="z412" w:id="385"/>
    <w:p>
      <w:pPr>
        <w:spacing w:after="0"/>
        <w:ind w:left="0"/>
        <w:jc w:val="both"/>
      </w:pPr>
      <w:r>
        <w:rPr>
          <w:rFonts w:ascii="Times New Roman"/>
          <w:b w:val="false"/>
          <w:i w:val="false"/>
          <w:color w:val="000000"/>
          <w:sz w:val="28"/>
        </w:rPr>
        <w:t>
      библиотечным фондом организаций образования в служебных целях.</w:t>
      </w:r>
    </w:p>
    <w:bookmarkEnd w:id="385"/>
    <w:bookmarkStart w:name="z413" w:id="386"/>
    <w:p>
      <w:pPr>
        <w:spacing w:after="0"/>
        <w:ind w:left="0"/>
        <w:jc w:val="both"/>
      </w:pPr>
      <w:r>
        <w:rPr>
          <w:rFonts w:ascii="Times New Roman"/>
          <w:b w:val="false"/>
          <w:i w:val="false"/>
          <w:color w:val="000000"/>
          <w:sz w:val="28"/>
        </w:rPr>
        <w:t>
      7.2.9. Поощряет работников организаций образования за добросовестное исполнение должностных обязанностей, высокое качество выполнения работ, за инициативу, творческую активность, достижения в работе:</w:t>
      </w:r>
    </w:p>
    <w:bookmarkEnd w:id="386"/>
    <w:bookmarkStart w:name="z414" w:id="387"/>
    <w:p>
      <w:pPr>
        <w:spacing w:after="0"/>
        <w:ind w:left="0"/>
        <w:jc w:val="both"/>
      </w:pPr>
      <w:r>
        <w:rPr>
          <w:rFonts w:ascii="Times New Roman"/>
          <w:b w:val="false"/>
          <w:i w:val="false"/>
          <w:color w:val="000000"/>
          <w:sz w:val="28"/>
        </w:rPr>
        <w:t>
      1) продвижением по работе;</w:t>
      </w:r>
    </w:p>
    <w:bookmarkEnd w:id="387"/>
    <w:bookmarkStart w:name="z415" w:id="388"/>
    <w:p>
      <w:pPr>
        <w:spacing w:after="0"/>
        <w:ind w:left="0"/>
        <w:jc w:val="both"/>
      </w:pPr>
      <w:r>
        <w:rPr>
          <w:rFonts w:ascii="Times New Roman"/>
          <w:b w:val="false"/>
          <w:i w:val="false"/>
          <w:color w:val="000000"/>
          <w:sz w:val="28"/>
        </w:rPr>
        <w:t>
      2) денежным вознаграждением;</w:t>
      </w:r>
    </w:p>
    <w:bookmarkEnd w:id="388"/>
    <w:bookmarkStart w:name="z416" w:id="389"/>
    <w:p>
      <w:pPr>
        <w:spacing w:after="0"/>
        <w:ind w:left="0"/>
        <w:jc w:val="both"/>
      </w:pPr>
      <w:r>
        <w:rPr>
          <w:rFonts w:ascii="Times New Roman"/>
          <w:b w:val="false"/>
          <w:i w:val="false"/>
          <w:color w:val="000000"/>
          <w:sz w:val="28"/>
        </w:rPr>
        <w:t>
      3) объявлением благодарности;</w:t>
      </w:r>
    </w:p>
    <w:bookmarkEnd w:id="389"/>
    <w:bookmarkStart w:name="z417" w:id="390"/>
    <w:p>
      <w:pPr>
        <w:spacing w:after="0"/>
        <w:ind w:left="0"/>
        <w:jc w:val="both"/>
      </w:pPr>
      <w:r>
        <w:rPr>
          <w:rFonts w:ascii="Times New Roman"/>
          <w:b w:val="false"/>
          <w:i w:val="false"/>
          <w:color w:val="000000"/>
          <w:sz w:val="28"/>
        </w:rPr>
        <w:t>
      4) награждением грамотой, знаками, ведомственными и государственными наградами;</w:t>
      </w:r>
    </w:p>
    <w:bookmarkEnd w:id="390"/>
    <w:bookmarkStart w:name="z418" w:id="391"/>
    <w:p>
      <w:pPr>
        <w:spacing w:after="0"/>
        <w:ind w:left="0"/>
        <w:jc w:val="both"/>
      </w:pPr>
      <w:r>
        <w:rPr>
          <w:rFonts w:ascii="Times New Roman"/>
          <w:b w:val="false"/>
          <w:i w:val="false"/>
          <w:color w:val="000000"/>
          <w:sz w:val="28"/>
        </w:rPr>
        <w:t>
      5) присвоением почетных званий.</w:t>
      </w:r>
    </w:p>
    <w:bookmarkEnd w:id="391"/>
    <w:bookmarkStart w:name="z419" w:id="392"/>
    <w:p>
      <w:pPr>
        <w:spacing w:after="0"/>
        <w:ind w:left="0"/>
        <w:jc w:val="both"/>
      </w:pPr>
      <w:r>
        <w:rPr>
          <w:rFonts w:ascii="Times New Roman"/>
          <w:b w:val="false"/>
          <w:i w:val="false"/>
          <w:color w:val="000000"/>
          <w:sz w:val="28"/>
        </w:rPr>
        <w:t>
      7.2.10. Устанавливает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bookmarkEnd w:id="392"/>
    <w:bookmarkStart w:name="z420" w:id="393"/>
    <w:p>
      <w:pPr>
        <w:spacing w:after="0"/>
        <w:ind w:left="0"/>
        <w:jc w:val="both"/>
      </w:pPr>
      <w:r>
        <w:rPr>
          <w:rFonts w:ascii="Times New Roman"/>
          <w:b w:val="false"/>
          <w:i w:val="false"/>
          <w:color w:val="000000"/>
          <w:sz w:val="28"/>
        </w:rPr>
        <w:t>
      7.2.11. Предоставляет детям педагогов места в дошкольных организациях по месту жительства в первоочередном порядке в соответствии с действующим законодательством Республики Казахстан.</w:t>
      </w:r>
    </w:p>
    <w:bookmarkEnd w:id="393"/>
    <w:bookmarkStart w:name="z421" w:id="394"/>
    <w:p>
      <w:pPr>
        <w:spacing w:after="0"/>
        <w:ind w:left="0"/>
        <w:jc w:val="both"/>
      </w:pPr>
      <w:r>
        <w:rPr>
          <w:rFonts w:ascii="Times New Roman"/>
          <w:b w:val="false"/>
          <w:i w:val="false"/>
          <w:color w:val="000000"/>
          <w:sz w:val="28"/>
        </w:rPr>
        <w:t>
      7.2.12. Вправе устанавливать:</w:t>
      </w:r>
    </w:p>
    <w:bookmarkEnd w:id="394"/>
    <w:bookmarkStart w:name="z422" w:id="395"/>
    <w:p>
      <w:pPr>
        <w:spacing w:after="0"/>
        <w:ind w:left="0"/>
        <w:jc w:val="both"/>
      </w:pPr>
      <w:r>
        <w:rPr>
          <w:rFonts w:ascii="Times New Roman"/>
          <w:b w:val="false"/>
          <w:i w:val="false"/>
          <w:color w:val="000000"/>
          <w:sz w:val="28"/>
        </w:rPr>
        <w:t>
      -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395"/>
    <w:bookmarkStart w:name="z423" w:id="396"/>
    <w:p>
      <w:pPr>
        <w:spacing w:after="0"/>
        <w:ind w:left="0"/>
        <w:jc w:val="both"/>
      </w:pPr>
      <w:r>
        <w:rPr>
          <w:rFonts w:ascii="Times New Roman"/>
          <w:b w:val="false"/>
          <w:i w:val="false"/>
          <w:color w:val="000000"/>
          <w:sz w:val="28"/>
        </w:rPr>
        <w:t>
      - дополнительные стимулирующие выплаты педагогам в виде вознаграждение в размере не менее 300-кратного месячного расчетного показателя (далее - МРП), установленного законом о республиканском бюджете и действующего на 1 января соответствующего финансового года.</w:t>
      </w:r>
    </w:p>
    <w:bookmarkEnd w:id="396"/>
    <w:bookmarkStart w:name="z424" w:id="397"/>
    <w:p>
      <w:pPr>
        <w:spacing w:after="0"/>
        <w:ind w:left="0"/>
        <w:jc w:val="both"/>
      </w:pPr>
      <w:r>
        <w:rPr>
          <w:rFonts w:ascii="Times New Roman"/>
          <w:b w:val="false"/>
          <w:i w:val="false"/>
          <w:color w:val="000000"/>
          <w:sz w:val="28"/>
        </w:rPr>
        <w:t xml:space="preserve">
      7.3. Стороны договорились о том, что согласно </w:t>
      </w:r>
      <w:r>
        <w:rPr>
          <w:rFonts w:ascii="Times New Roman"/>
          <w:b w:val="false"/>
          <w:i w:val="false"/>
          <w:color w:val="000000"/>
          <w:sz w:val="28"/>
        </w:rPr>
        <w:t>п. 5</w:t>
      </w:r>
      <w:r>
        <w:rPr>
          <w:rFonts w:ascii="Times New Roman"/>
          <w:b w:val="false"/>
          <w:i w:val="false"/>
          <w:color w:val="000000"/>
          <w:sz w:val="28"/>
        </w:rPr>
        <w:t xml:space="preserve"> ст. 8 Закона Республики Казахстан "О статусе педагога",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МРП, установленного законом о республиканском бюджете и действующего на 1 января соответствующего финансового года.</w:t>
      </w:r>
    </w:p>
    <w:bookmarkEnd w:id="397"/>
    <w:bookmarkStart w:name="z425" w:id="398"/>
    <w:p>
      <w:pPr>
        <w:spacing w:after="0"/>
        <w:ind w:left="0"/>
        <w:jc w:val="both"/>
      </w:pPr>
      <w:r>
        <w:rPr>
          <w:rFonts w:ascii="Times New Roman"/>
          <w:b w:val="false"/>
          <w:i w:val="false"/>
          <w:color w:val="000000"/>
          <w:sz w:val="28"/>
        </w:rPr>
        <w:t xml:space="preserve">
      7.4. Для улучшения организации труда и повышении эффективности производства в соответствии с п. п. 1) </w:t>
      </w:r>
      <w:r>
        <w:rPr>
          <w:rFonts w:ascii="Times New Roman"/>
          <w:b w:val="false"/>
          <w:i w:val="false"/>
          <w:color w:val="000000"/>
          <w:sz w:val="28"/>
        </w:rPr>
        <w:t>п. 2</w:t>
      </w:r>
      <w:r>
        <w:rPr>
          <w:rFonts w:ascii="Times New Roman"/>
          <w:b w:val="false"/>
          <w:i w:val="false"/>
          <w:color w:val="000000"/>
          <w:sz w:val="28"/>
        </w:rPr>
        <w:t xml:space="preserve"> ст. 157 ТКРК и социальной поддержки педагога в соответствии с п. 7 ст. 12 Закона Республики Казахстан "О статусе педагога", устанавливается, работникам и педагогам государственных учреждений и казенных предприятий, в том числе организаций переведенные на режим хозяйственного ведения, имеющие, удостоверение граждан, пострадавших вследствие ядерных испытаний на Семипалатинском испытательном ядерном полигоне:</w:t>
      </w:r>
    </w:p>
    <w:bookmarkEnd w:id="398"/>
    <w:bookmarkStart w:name="z426" w:id="399"/>
    <w:p>
      <w:pPr>
        <w:spacing w:after="0"/>
        <w:ind w:left="0"/>
        <w:jc w:val="both"/>
      </w:pPr>
      <w:r>
        <w:rPr>
          <w:rFonts w:ascii="Times New Roman"/>
          <w:b w:val="false"/>
          <w:i w:val="false"/>
          <w:color w:val="000000"/>
          <w:sz w:val="28"/>
        </w:rPr>
        <w:t>
      1) доплаты по зонам радиационного риска в размере:</w:t>
      </w:r>
    </w:p>
    <w:bookmarkEnd w:id="399"/>
    <w:bookmarkStart w:name="z427" w:id="400"/>
    <w:p>
      <w:pPr>
        <w:spacing w:after="0"/>
        <w:ind w:left="0"/>
        <w:jc w:val="both"/>
      </w:pPr>
      <w:r>
        <w:rPr>
          <w:rFonts w:ascii="Times New Roman"/>
          <w:b w:val="false"/>
          <w:i w:val="false"/>
          <w:color w:val="000000"/>
          <w:sz w:val="28"/>
        </w:rPr>
        <w:t>
      - чрезвычайного радиационного риска - 2 МРП;</w:t>
      </w:r>
    </w:p>
    <w:bookmarkEnd w:id="400"/>
    <w:bookmarkStart w:name="z428" w:id="401"/>
    <w:p>
      <w:pPr>
        <w:spacing w:after="0"/>
        <w:ind w:left="0"/>
        <w:jc w:val="both"/>
      </w:pPr>
      <w:r>
        <w:rPr>
          <w:rFonts w:ascii="Times New Roman"/>
          <w:b w:val="false"/>
          <w:i w:val="false"/>
          <w:color w:val="000000"/>
          <w:sz w:val="28"/>
        </w:rPr>
        <w:t>
      - максимального радиационного риска - 1,75 МРП;</w:t>
      </w:r>
    </w:p>
    <w:bookmarkEnd w:id="401"/>
    <w:bookmarkStart w:name="z429" w:id="402"/>
    <w:p>
      <w:pPr>
        <w:spacing w:after="0"/>
        <w:ind w:left="0"/>
        <w:jc w:val="both"/>
      </w:pPr>
      <w:r>
        <w:rPr>
          <w:rFonts w:ascii="Times New Roman"/>
          <w:b w:val="false"/>
          <w:i w:val="false"/>
          <w:color w:val="000000"/>
          <w:sz w:val="28"/>
        </w:rPr>
        <w:t>
      - повышенного радиационного риска - 1,5 МРП;</w:t>
      </w:r>
    </w:p>
    <w:bookmarkEnd w:id="402"/>
    <w:bookmarkStart w:name="z430" w:id="403"/>
    <w:p>
      <w:pPr>
        <w:spacing w:after="0"/>
        <w:ind w:left="0"/>
        <w:jc w:val="both"/>
      </w:pPr>
      <w:r>
        <w:rPr>
          <w:rFonts w:ascii="Times New Roman"/>
          <w:b w:val="false"/>
          <w:i w:val="false"/>
          <w:color w:val="000000"/>
          <w:sz w:val="28"/>
        </w:rPr>
        <w:t>
      - минимального радиационного риска - 1,25 МРП;</w:t>
      </w:r>
    </w:p>
    <w:bookmarkEnd w:id="403"/>
    <w:bookmarkStart w:name="z431" w:id="404"/>
    <w:p>
      <w:pPr>
        <w:spacing w:after="0"/>
        <w:ind w:left="0"/>
        <w:jc w:val="both"/>
      </w:pPr>
      <w:r>
        <w:rPr>
          <w:rFonts w:ascii="Times New Roman"/>
          <w:b w:val="false"/>
          <w:i w:val="false"/>
          <w:color w:val="000000"/>
          <w:sz w:val="28"/>
        </w:rPr>
        <w:t>
      - с льготным социально-экономическим статусом - 1 МРП;</w:t>
      </w:r>
    </w:p>
    <w:bookmarkEnd w:id="404"/>
    <w:bookmarkStart w:name="z432" w:id="405"/>
    <w:p>
      <w:pPr>
        <w:spacing w:after="0"/>
        <w:ind w:left="0"/>
        <w:jc w:val="both"/>
      </w:pPr>
      <w:r>
        <w:rPr>
          <w:rFonts w:ascii="Times New Roman"/>
          <w:b w:val="false"/>
          <w:i w:val="false"/>
          <w:color w:val="000000"/>
          <w:sz w:val="28"/>
        </w:rPr>
        <w:t>
      2) ежегодный дополнительный оплачиваемый отпуск по зонам радиационного риска:</w:t>
      </w:r>
    </w:p>
    <w:bookmarkEnd w:id="405"/>
    <w:bookmarkStart w:name="z433" w:id="406"/>
    <w:p>
      <w:pPr>
        <w:spacing w:after="0"/>
        <w:ind w:left="0"/>
        <w:jc w:val="both"/>
      </w:pPr>
      <w:r>
        <w:rPr>
          <w:rFonts w:ascii="Times New Roman"/>
          <w:b w:val="false"/>
          <w:i w:val="false"/>
          <w:color w:val="000000"/>
          <w:sz w:val="28"/>
        </w:rPr>
        <w:t>
      - чрезвычайного радиационного риска - 14 календарных дней;</w:t>
      </w:r>
    </w:p>
    <w:bookmarkEnd w:id="406"/>
    <w:bookmarkStart w:name="z434" w:id="407"/>
    <w:p>
      <w:pPr>
        <w:spacing w:after="0"/>
        <w:ind w:left="0"/>
        <w:jc w:val="both"/>
      </w:pPr>
      <w:r>
        <w:rPr>
          <w:rFonts w:ascii="Times New Roman"/>
          <w:b w:val="false"/>
          <w:i w:val="false"/>
          <w:color w:val="000000"/>
          <w:sz w:val="28"/>
        </w:rPr>
        <w:t>
      - максимального радиационного риска - 12 календарных дней;</w:t>
      </w:r>
    </w:p>
    <w:bookmarkEnd w:id="407"/>
    <w:bookmarkStart w:name="z435" w:id="408"/>
    <w:p>
      <w:pPr>
        <w:spacing w:after="0"/>
        <w:ind w:left="0"/>
        <w:jc w:val="both"/>
      </w:pPr>
      <w:r>
        <w:rPr>
          <w:rFonts w:ascii="Times New Roman"/>
          <w:b w:val="false"/>
          <w:i w:val="false"/>
          <w:color w:val="000000"/>
          <w:sz w:val="28"/>
        </w:rPr>
        <w:t>
      - повышенного радиационного риска - 10 календарных дней;</w:t>
      </w:r>
    </w:p>
    <w:bookmarkEnd w:id="408"/>
    <w:bookmarkStart w:name="z436" w:id="409"/>
    <w:p>
      <w:pPr>
        <w:spacing w:after="0"/>
        <w:ind w:left="0"/>
        <w:jc w:val="both"/>
      </w:pPr>
      <w:r>
        <w:rPr>
          <w:rFonts w:ascii="Times New Roman"/>
          <w:b w:val="false"/>
          <w:i w:val="false"/>
          <w:color w:val="000000"/>
          <w:sz w:val="28"/>
        </w:rPr>
        <w:t>
      - минимального радиационного риска - 7 календарных дней;</w:t>
      </w:r>
    </w:p>
    <w:bookmarkEnd w:id="409"/>
    <w:bookmarkStart w:name="z437" w:id="410"/>
    <w:p>
      <w:pPr>
        <w:spacing w:after="0"/>
        <w:ind w:left="0"/>
        <w:jc w:val="both"/>
      </w:pPr>
      <w:r>
        <w:rPr>
          <w:rFonts w:ascii="Times New Roman"/>
          <w:b w:val="false"/>
          <w:i w:val="false"/>
          <w:color w:val="000000"/>
          <w:sz w:val="28"/>
        </w:rPr>
        <w:t>
      - на территории с льготным социально-экономическим статусом - 5 календарных дней.</w:t>
      </w:r>
    </w:p>
    <w:bookmarkEnd w:id="410"/>
    <w:bookmarkStart w:name="z438" w:id="411"/>
    <w:p>
      <w:pPr>
        <w:spacing w:after="0"/>
        <w:ind w:left="0"/>
        <w:jc w:val="both"/>
      </w:pPr>
      <w:r>
        <w:rPr>
          <w:rFonts w:ascii="Times New Roman"/>
          <w:b w:val="false"/>
          <w:i w:val="false"/>
          <w:color w:val="000000"/>
          <w:sz w:val="28"/>
        </w:rPr>
        <w:t xml:space="preserve">
      Зоны радиационного риска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w:t>
      </w:r>
    </w:p>
    <w:bookmarkEnd w:id="411"/>
    <w:bookmarkStart w:name="z439" w:id="412"/>
    <w:p>
      <w:pPr>
        <w:spacing w:after="0"/>
        <w:ind w:left="0"/>
        <w:jc w:val="both"/>
      </w:pPr>
      <w:r>
        <w:rPr>
          <w:rFonts w:ascii="Times New Roman"/>
          <w:b w:val="false"/>
          <w:i w:val="false"/>
          <w:color w:val="000000"/>
          <w:sz w:val="28"/>
        </w:rPr>
        <w:t>
      7.5. Работодатели организаций образования за счет сэкономленных средств вправе оказать материальную помощь работнику в случаях и размерах:</w:t>
      </w:r>
    </w:p>
    <w:bookmarkEnd w:id="412"/>
    <w:bookmarkStart w:name="z440" w:id="413"/>
    <w:p>
      <w:pPr>
        <w:spacing w:after="0"/>
        <w:ind w:left="0"/>
        <w:jc w:val="both"/>
      </w:pPr>
      <w:r>
        <w:rPr>
          <w:rFonts w:ascii="Times New Roman"/>
          <w:b w:val="false"/>
          <w:i w:val="false"/>
          <w:color w:val="000000"/>
          <w:sz w:val="28"/>
        </w:rPr>
        <w:t>
      1) смерти членов его семьи, близких родственников (супругов, родителей, детей, усыновителей, усыновленных, полнородных и неполнородных братьев и сестер, дедушек, бабушек, внуков) или свойственников (братьев, сестер, родителей и детей супругов) - 20 МРП;</w:t>
      </w:r>
    </w:p>
    <w:bookmarkEnd w:id="413"/>
    <w:bookmarkStart w:name="z441" w:id="414"/>
    <w:p>
      <w:pPr>
        <w:spacing w:after="0"/>
        <w:ind w:left="0"/>
        <w:jc w:val="both"/>
      </w:pPr>
      <w:r>
        <w:rPr>
          <w:rFonts w:ascii="Times New Roman"/>
          <w:b w:val="false"/>
          <w:i w:val="false"/>
          <w:color w:val="000000"/>
          <w:sz w:val="28"/>
        </w:rPr>
        <w:t>
      2) вступления в брак - 10 МРП;</w:t>
      </w:r>
    </w:p>
    <w:bookmarkEnd w:id="414"/>
    <w:bookmarkStart w:name="z442" w:id="415"/>
    <w:p>
      <w:pPr>
        <w:spacing w:after="0"/>
        <w:ind w:left="0"/>
        <w:jc w:val="both"/>
      </w:pPr>
      <w:r>
        <w:rPr>
          <w:rFonts w:ascii="Times New Roman"/>
          <w:b w:val="false"/>
          <w:i w:val="false"/>
          <w:color w:val="000000"/>
          <w:sz w:val="28"/>
        </w:rPr>
        <w:t>
      3) рождения ребенка, усыновления или удочерения детей - 20 МРП;</w:t>
      </w:r>
    </w:p>
    <w:bookmarkEnd w:id="415"/>
    <w:bookmarkStart w:name="z443" w:id="416"/>
    <w:p>
      <w:pPr>
        <w:spacing w:after="0"/>
        <w:ind w:left="0"/>
        <w:jc w:val="both"/>
      </w:pPr>
      <w:r>
        <w:rPr>
          <w:rFonts w:ascii="Times New Roman"/>
          <w:b w:val="false"/>
          <w:i w:val="false"/>
          <w:color w:val="000000"/>
          <w:sz w:val="28"/>
        </w:rPr>
        <w:t>
      4) лечения, требующего дополнительных финансовых затрат (стационарное или амбулаторное лечение более 10-ти календарных дней, кроме санаторного) - 15 МРП;</w:t>
      </w:r>
    </w:p>
    <w:bookmarkEnd w:id="416"/>
    <w:bookmarkStart w:name="z444" w:id="417"/>
    <w:p>
      <w:pPr>
        <w:spacing w:after="0"/>
        <w:ind w:left="0"/>
        <w:jc w:val="both"/>
      </w:pPr>
      <w:r>
        <w:rPr>
          <w:rFonts w:ascii="Times New Roman"/>
          <w:b w:val="false"/>
          <w:i w:val="false"/>
          <w:color w:val="000000"/>
          <w:sz w:val="28"/>
        </w:rPr>
        <w:t>
      5) причинения имущественного вреда работнику вследствие совершения в отношении его противоправных действий (разбой, кража и др.), а также стихийных бедствий (пожар, наводнение, землетрясение и др.) - 15 МРП.</w:t>
      </w:r>
    </w:p>
    <w:bookmarkEnd w:id="417"/>
    <w:bookmarkStart w:name="z445" w:id="418"/>
    <w:p>
      <w:pPr>
        <w:spacing w:after="0"/>
        <w:ind w:left="0"/>
        <w:jc w:val="left"/>
      </w:pPr>
      <w:r>
        <w:rPr>
          <w:rFonts w:ascii="Times New Roman"/>
          <w:b/>
          <w:i w:val="false"/>
          <w:color w:val="000000"/>
        </w:rPr>
        <w:t xml:space="preserve"> 8. Охрана труда и здоровья</w:t>
      </w:r>
    </w:p>
    <w:bookmarkEnd w:id="418"/>
    <w:bookmarkStart w:name="z446" w:id="419"/>
    <w:p>
      <w:pPr>
        <w:spacing w:after="0"/>
        <w:ind w:left="0"/>
        <w:jc w:val="both"/>
      </w:pPr>
      <w:r>
        <w:rPr>
          <w:rFonts w:ascii="Times New Roman"/>
          <w:b w:val="false"/>
          <w:i w:val="false"/>
          <w:color w:val="000000"/>
          <w:sz w:val="28"/>
        </w:rPr>
        <w:t>
      8.1. Управление обязуется:</w:t>
      </w:r>
    </w:p>
    <w:bookmarkEnd w:id="419"/>
    <w:bookmarkStart w:name="z447" w:id="420"/>
    <w:p>
      <w:pPr>
        <w:spacing w:after="0"/>
        <w:ind w:left="0"/>
        <w:jc w:val="both"/>
      </w:pPr>
      <w:r>
        <w:rPr>
          <w:rFonts w:ascii="Times New Roman"/>
          <w:b w:val="false"/>
          <w:i w:val="false"/>
          <w:color w:val="000000"/>
          <w:sz w:val="28"/>
        </w:rPr>
        <w:t>
      8.1.1. Обеспечить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bookmarkEnd w:id="420"/>
    <w:bookmarkStart w:name="z448" w:id="421"/>
    <w:p>
      <w:pPr>
        <w:spacing w:after="0"/>
        <w:ind w:left="0"/>
        <w:jc w:val="both"/>
      </w:pPr>
      <w:r>
        <w:rPr>
          <w:rFonts w:ascii="Times New Roman"/>
          <w:b w:val="false"/>
          <w:i w:val="false"/>
          <w:color w:val="000000"/>
          <w:sz w:val="28"/>
        </w:rPr>
        <w:t>
      8.1.2. Проводить со всеми принятыми на работу, а также переведенными на другую работу работниками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bookmarkEnd w:id="421"/>
    <w:bookmarkStart w:name="z449" w:id="422"/>
    <w:p>
      <w:pPr>
        <w:spacing w:after="0"/>
        <w:ind w:left="0"/>
        <w:jc w:val="both"/>
      </w:pPr>
      <w:r>
        <w:rPr>
          <w:rFonts w:ascii="Times New Roman"/>
          <w:b w:val="false"/>
          <w:i w:val="false"/>
          <w:color w:val="000000"/>
          <w:sz w:val="28"/>
        </w:rPr>
        <w:t>
      Организовывать проверку знаний работников по охране труда на начало учебного года.</w:t>
      </w:r>
    </w:p>
    <w:bookmarkEnd w:id="422"/>
    <w:bookmarkStart w:name="z450" w:id="423"/>
    <w:p>
      <w:pPr>
        <w:spacing w:after="0"/>
        <w:ind w:left="0"/>
        <w:jc w:val="both"/>
      </w:pPr>
      <w:r>
        <w:rPr>
          <w:rFonts w:ascii="Times New Roman"/>
          <w:b w:val="false"/>
          <w:i w:val="false"/>
          <w:color w:val="000000"/>
          <w:sz w:val="28"/>
        </w:rPr>
        <w:t>
      8.1.3. 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 образования.</w:t>
      </w:r>
    </w:p>
    <w:bookmarkEnd w:id="423"/>
    <w:bookmarkStart w:name="z451" w:id="424"/>
    <w:p>
      <w:pPr>
        <w:spacing w:after="0"/>
        <w:ind w:left="0"/>
        <w:jc w:val="both"/>
      </w:pPr>
      <w:r>
        <w:rPr>
          <w:rFonts w:ascii="Times New Roman"/>
          <w:b w:val="false"/>
          <w:i w:val="false"/>
          <w:color w:val="000000"/>
          <w:sz w:val="28"/>
        </w:rPr>
        <w:t xml:space="preserve">
      8.1.4.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8 декабря 2015 года № 943 "Об утверждении норм выдачи специальной одежды и других средств индивидуальной защиты работникам организаций различных видов экономической деятельности", обеспечивать работников специальной одеждой, обувью и другими средствами индивидуальной защиты в соответствии с перечнем профессий и должностей (</w:t>
      </w:r>
      <w:r>
        <w:rPr>
          <w:rFonts w:ascii="Times New Roman"/>
          <w:b w:val="false"/>
          <w:i w:val="false"/>
          <w:color w:val="000000"/>
          <w:sz w:val="28"/>
        </w:rPr>
        <w:t>Приложение № 9</w:t>
      </w:r>
      <w:r>
        <w:rPr>
          <w:rFonts w:ascii="Times New Roman"/>
          <w:b w:val="false"/>
          <w:i w:val="false"/>
          <w:color w:val="000000"/>
          <w:sz w:val="28"/>
        </w:rPr>
        <w:t>).</w:t>
      </w:r>
    </w:p>
    <w:bookmarkEnd w:id="424"/>
    <w:bookmarkStart w:name="z452" w:id="425"/>
    <w:p>
      <w:pPr>
        <w:spacing w:after="0"/>
        <w:ind w:left="0"/>
        <w:jc w:val="both"/>
      </w:pPr>
      <w:r>
        <w:rPr>
          <w:rFonts w:ascii="Times New Roman"/>
          <w:b w:val="false"/>
          <w:i w:val="false"/>
          <w:color w:val="000000"/>
          <w:sz w:val="28"/>
        </w:rPr>
        <w:t>
      8.1.5. Обеспечивать приобретение, хранение, стирку, сушку, дезинфекцию и ремонт средств индивидуальной защиты, спецодежды и обуви за счет работодателя.</w:t>
      </w:r>
    </w:p>
    <w:bookmarkEnd w:id="425"/>
    <w:bookmarkStart w:name="z453" w:id="426"/>
    <w:p>
      <w:pPr>
        <w:spacing w:after="0"/>
        <w:ind w:left="0"/>
        <w:jc w:val="both"/>
      </w:pPr>
      <w:r>
        <w:rPr>
          <w:rFonts w:ascii="Times New Roman"/>
          <w:b w:val="false"/>
          <w:i w:val="false"/>
          <w:color w:val="000000"/>
          <w:sz w:val="28"/>
        </w:rPr>
        <w:t>
      8.1.6. Сохранять место работы (должность) и средний заработок за работниками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работников.</w:t>
      </w:r>
    </w:p>
    <w:bookmarkEnd w:id="426"/>
    <w:bookmarkStart w:name="z454" w:id="427"/>
    <w:p>
      <w:pPr>
        <w:spacing w:after="0"/>
        <w:ind w:left="0"/>
        <w:jc w:val="both"/>
      </w:pPr>
      <w:r>
        <w:rPr>
          <w:rFonts w:ascii="Times New Roman"/>
          <w:b w:val="false"/>
          <w:i w:val="false"/>
          <w:color w:val="000000"/>
          <w:sz w:val="28"/>
        </w:rPr>
        <w:t>
      8.1.7. Проводить своевременное расследование несчастных случаев на производстве в соответствии с действующим законодательством Республики Казахстан и вести их учет.</w:t>
      </w:r>
    </w:p>
    <w:bookmarkEnd w:id="427"/>
    <w:bookmarkStart w:name="z455" w:id="428"/>
    <w:p>
      <w:pPr>
        <w:spacing w:after="0"/>
        <w:ind w:left="0"/>
        <w:jc w:val="both"/>
      </w:pPr>
      <w:r>
        <w:rPr>
          <w:rFonts w:ascii="Times New Roman"/>
          <w:b w:val="false"/>
          <w:i w:val="false"/>
          <w:color w:val="000000"/>
          <w:sz w:val="28"/>
        </w:rPr>
        <w:t>
      8.1.8.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bookmarkEnd w:id="428"/>
    <w:bookmarkStart w:name="z456" w:id="429"/>
    <w:p>
      <w:pPr>
        <w:spacing w:after="0"/>
        <w:ind w:left="0"/>
        <w:jc w:val="both"/>
      </w:pPr>
      <w:r>
        <w:rPr>
          <w:rFonts w:ascii="Times New Roman"/>
          <w:b w:val="false"/>
          <w:i w:val="false"/>
          <w:color w:val="000000"/>
          <w:sz w:val="28"/>
        </w:rPr>
        <w:t>
      8.1.9. Разработать и утвердить инструкции по охране труда на каждое рабочее место по согласованию с Профкомом.</w:t>
      </w:r>
    </w:p>
    <w:bookmarkEnd w:id="429"/>
    <w:bookmarkStart w:name="z457" w:id="430"/>
    <w:p>
      <w:pPr>
        <w:spacing w:after="0"/>
        <w:ind w:left="0"/>
        <w:jc w:val="both"/>
      </w:pPr>
      <w:r>
        <w:rPr>
          <w:rFonts w:ascii="Times New Roman"/>
          <w:b w:val="false"/>
          <w:i w:val="false"/>
          <w:color w:val="000000"/>
          <w:sz w:val="28"/>
        </w:rPr>
        <w:t>
      8.1.10. Обеспечивать соблюдение работниками требований, правил и инструкций по охране труда.</w:t>
      </w:r>
    </w:p>
    <w:bookmarkEnd w:id="430"/>
    <w:bookmarkStart w:name="z458" w:id="431"/>
    <w:p>
      <w:pPr>
        <w:spacing w:after="0"/>
        <w:ind w:left="0"/>
        <w:jc w:val="both"/>
      </w:pPr>
      <w:r>
        <w:rPr>
          <w:rFonts w:ascii="Times New Roman"/>
          <w:b w:val="false"/>
          <w:i w:val="false"/>
          <w:color w:val="000000"/>
          <w:sz w:val="28"/>
        </w:rPr>
        <w:t xml:space="preserve">
      8.1.11. В соответствии со </w:t>
      </w:r>
      <w:r>
        <w:rPr>
          <w:rFonts w:ascii="Times New Roman"/>
          <w:b w:val="false"/>
          <w:i w:val="false"/>
          <w:color w:val="000000"/>
          <w:sz w:val="28"/>
        </w:rPr>
        <w:t>ст. 203</w:t>
      </w:r>
      <w:r>
        <w:rPr>
          <w:rFonts w:ascii="Times New Roman"/>
          <w:b w:val="false"/>
          <w:i w:val="false"/>
          <w:color w:val="000000"/>
          <w:sz w:val="28"/>
        </w:rPr>
        <w:t xml:space="preserve"> ТКРК создать в организациях образования Производственные советы по безопасности и охране, в состав которой на паритетной основе должны входить члены Профкома.</w:t>
      </w:r>
    </w:p>
    <w:bookmarkEnd w:id="431"/>
    <w:bookmarkStart w:name="z459" w:id="432"/>
    <w:p>
      <w:pPr>
        <w:spacing w:after="0"/>
        <w:ind w:left="0"/>
        <w:jc w:val="both"/>
      </w:pPr>
      <w:r>
        <w:rPr>
          <w:rFonts w:ascii="Times New Roman"/>
          <w:b w:val="false"/>
          <w:i w:val="false"/>
          <w:color w:val="000000"/>
          <w:sz w:val="28"/>
        </w:rPr>
        <w:t>
      8.1.12.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bookmarkEnd w:id="432"/>
    <w:bookmarkStart w:name="z460" w:id="433"/>
    <w:p>
      <w:pPr>
        <w:spacing w:after="0"/>
        <w:ind w:left="0"/>
        <w:jc w:val="both"/>
      </w:pPr>
      <w:r>
        <w:rPr>
          <w:rFonts w:ascii="Times New Roman"/>
          <w:b w:val="false"/>
          <w:i w:val="false"/>
          <w:color w:val="000000"/>
          <w:sz w:val="28"/>
        </w:rPr>
        <w:t>
      8.1.13. Осуществлять совместно с Профкомом контроль за состоянием условий и охраны труда, выполнением соглашений по охране труда.</w:t>
      </w:r>
    </w:p>
    <w:bookmarkEnd w:id="433"/>
    <w:bookmarkStart w:name="z461" w:id="434"/>
    <w:p>
      <w:pPr>
        <w:spacing w:after="0"/>
        <w:ind w:left="0"/>
        <w:jc w:val="both"/>
      </w:pPr>
      <w:r>
        <w:rPr>
          <w:rFonts w:ascii="Times New Roman"/>
          <w:b w:val="false"/>
          <w:i w:val="false"/>
          <w:color w:val="000000"/>
          <w:sz w:val="28"/>
        </w:rPr>
        <w:t>
      8.1.14. Оказывать содействие представителям Профсоюза, членам Производственного совета по безопасности и охране, техническим инспекторам по охране труда в проведении контроля за состоянием охраны труда. В случае выявления ими нарушения прав работников на здоровые и безопасные условия труда принимать меры к их устранению.</w:t>
      </w:r>
    </w:p>
    <w:bookmarkEnd w:id="434"/>
    <w:bookmarkStart w:name="z462" w:id="435"/>
    <w:p>
      <w:pPr>
        <w:spacing w:after="0"/>
        <w:ind w:left="0"/>
        <w:jc w:val="both"/>
      </w:pPr>
      <w:r>
        <w:rPr>
          <w:rFonts w:ascii="Times New Roman"/>
          <w:b w:val="false"/>
          <w:i w:val="false"/>
          <w:color w:val="000000"/>
          <w:sz w:val="28"/>
        </w:rPr>
        <w:t>
      8.1.15. Обеспечить прохождение бесплатных обязательных предварительных и периодических медицинских осмотров (обследований) работников с сохранением за ними места работы (должности) и среднего заработка.</w:t>
      </w:r>
    </w:p>
    <w:bookmarkEnd w:id="435"/>
    <w:bookmarkStart w:name="z463" w:id="436"/>
    <w:p>
      <w:pPr>
        <w:spacing w:after="0"/>
        <w:ind w:left="0"/>
        <w:jc w:val="both"/>
      </w:pPr>
      <w:r>
        <w:rPr>
          <w:rFonts w:ascii="Times New Roman"/>
          <w:b w:val="false"/>
          <w:i w:val="false"/>
          <w:color w:val="000000"/>
          <w:sz w:val="28"/>
        </w:rPr>
        <w:t xml:space="preserve">
      8.1.16. Обеспечить работников месячной нормой моющих средств (мыло туалетное, мыло хозяйственное, порошок) не ниже 500 граммов, в соответствии с </w:t>
      </w:r>
      <w:r>
        <w:rPr>
          <w:rFonts w:ascii="Times New Roman"/>
          <w:b w:val="false"/>
          <w:i w:val="false"/>
          <w:color w:val="000000"/>
          <w:sz w:val="28"/>
        </w:rPr>
        <w:t>п. 24</w:t>
      </w:r>
      <w:r>
        <w:rPr>
          <w:rFonts w:ascii="Times New Roman"/>
          <w:b w:val="false"/>
          <w:i w:val="false"/>
          <w:color w:val="000000"/>
          <w:sz w:val="28"/>
        </w:rPr>
        <w:t xml:space="preserve"> Приказ Министра здравоохранения и социального развития Республики Казахстан от 28 декабря 2015 года № 1054 "Об утверждении Правил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 (</w:t>
      </w:r>
      <w:r>
        <w:rPr>
          <w:rFonts w:ascii="Times New Roman"/>
          <w:b w:val="false"/>
          <w:i w:val="false"/>
          <w:color w:val="000000"/>
          <w:sz w:val="28"/>
        </w:rPr>
        <w:t>Приложение № 10</w:t>
      </w:r>
      <w:r>
        <w:rPr>
          <w:rFonts w:ascii="Times New Roman"/>
          <w:b w:val="false"/>
          <w:i w:val="false"/>
          <w:color w:val="000000"/>
          <w:sz w:val="28"/>
        </w:rPr>
        <w:t xml:space="preserve">, </w:t>
      </w:r>
      <w:r>
        <w:rPr>
          <w:rFonts w:ascii="Times New Roman"/>
          <w:b w:val="false"/>
          <w:i w:val="false"/>
          <w:color w:val="000000"/>
          <w:sz w:val="28"/>
        </w:rPr>
        <w:t>Приложение № 11</w:t>
      </w:r>
      <w:r>
        <w:rPr>
          <w:rFonts w:ascii="Times New Roman"/>
          <w:b w:val="false"/>
          <w:i w:val="false"/>
          <w:color w:val="000000"/>
          <w:sz w:val="28"/>
        </w:rPr>
        <w:t>).</w:t>
      </w:r>
    </w:p>
    <w:bookmarkEnd w:id="436"/>
    <w:bookmarkStart w:name="z464" w:id="437"/>
    <w:p>
      <w:pPr>
        <w:spacing w:after="0"/>
        <w:ind w:left="0"/>
        <w:jc w:val="both"/>
      </w:pPr>
      <w:r>
        <w:rPr>
          <w:rFonts w:ascii="Times New Roman"/>
          <w:b w:val="false"/>
          <w:i w:val="false"/>
          <w:color w:val="000000"/>
          <w:sz w:val="28"/>
        </w:rPr>
        <w:t>
      8.1.17. В целях предупреждения профессиональных заболеваний и отравлений, укрепления здоровья работников, обеспечить соответствующих работников молоком и лечебного профилактическим питанием по результатам аттестации производственных объектов по условиям труда.</w:t>
      </w:r>
    </w:p>
    <w:bookmarkEnd w:id="437"/>
    <w:bookmarkStart w:name="z465" w:id="438"/>
    <w:p>
      <w:pPr>
        <w:spacing w:after="0"/>
        <w:ind w:left="0"/>
        <w:jc w:val="both"/>
      </w:pPr>
      <w:r>
        <w:rPr>
          <w:rFonts w:ascii="Times New Roman"/>
          <w:b w:val="false"/>
          <w:i w:val="false"/>
          <w:color w:val="000000"/>
          <w:sz w:val="28"/>
        </w:rPr>
        <w:t>
      8.1.18. Оборудовать комнату для отдыха работников организации.</w:t>
      </w:r>
    </w:p>
    <w:bookmarkEnd w:id="438"/>
    <w:bookmarkStart w:name="z466" w:id="439"/>
    <w:p>
      <w:pPr>
        <w:spacing w:after="0"/>
        <w:ind w:left="0"/>
        <w:jc w:val="both"/>
      </w:pPr>
      <w:r>
        <w:rPr>
          <w:rFonts w:ascii="Times New Roman"/>
          <w:b w:val="false"/>
          <w:i w:val="false"/>
          <w:color w:val="000000"/>
          <w:sz w:val="28"/>
        </w:rPr>
        <w:t>
      8.2. Профсоюз обязуется осуществлять культурно-массовую и физкультурно-оздоровительную работу для членов Профсоюза.</w:t>
      </w:r>
    </w:p>
    <w:bookmarkEnd w:id="439"/>
    <w:bookmarkStart w:name="z467" w:id="440"/>
    <w:p>
      <w:pPr>
        <w:spacing w:after="0"/>
        <w:ind w:left="0"/>
        <w:jc w:val="both"/>
      </w:pPr>
      <w:r>
        <w:rPr>
          <w:rFonts w:ascii="Times New Roman"/>
          <w:b w:val="false"/>
          <w:i w:val="false"/>
          <w:color w:val="000000"/>
          <w:sz w:val="28"/>
        </w:rPr>
        <w:t>
      8.3. Стороны договорились о том, что работодатели обязуются выделять на выполнение мероприятий по охране труда не менее 1% от фонда оплаты труда ежегодно, на основании заключенного соглашение по охране труда (</w:t>
      </w:r>
      <w:r>
        <w:rPr>
          <w:rFonts w:ascii="Times New Roman"/>
          <w:b w:val="false"/>
          <w:i w:val="false"/>
          <w:color w:val="000000"/>
          <w:sz w:val="28"/>
        </w:rPr>
        <w:t>Приложение № 12</w:t>
      </w:r>
      <w:r>
        <w:rPr>
          <w:rFonts w:ascii="Times New Roman"/>
          <w:b w:val="false"/>
          <w:i w:val="false"/>
          <w:color w:val="000000"/>
          <w:sz w:val="28"/>
        </w:rPr>
        <w:t>).</w:t>
      </w:r>
    </w:p>
    <w:bookmarkEnd w:id="440"/>
    <w:bookmarkStart w:name="z468" w:id="441"/>
    <w:p>
      <w:pPr>
        <w:spacing w:after="0"/>
        <w:ind w:left="0"/>
        <w:jc w:val="left"/>
      </w:pPr>
      <w:r>
        <w:rPr>
          <w:rFonts w:ascii="Times New Roman"/>
          <w:b/>
          <w:i w:val="false"/>
          <w:color w:val="000000"/>
        </w:rPr>
        <w:t xml:space="preserve"> 9. Гарантии деятельности Профсоюза</w:t>
      </w:r>
    </w:p>
    <w:bookmarkEnd w:id="441"/>
    <w:bookmarkStart w:name="z469" w:id="442"/>
    <w:p>
      <w:pPr>
        <w:spacing w:after="0"/>
        <w:ind w:left="0"/>
        <w:jc w:val="both"/>
      </w:pPr>
      <w:r>
        <w:rPr>
          <w:rFonts w:ascii="Times New Roman"/>
          <w:b w:val="false"/>
          <w:i w:val="false"/>
          <w:color w:val="000000"/>
          <w:sz w:val="28"/>
        </w:rPr>
        <w:t xml:space="preserve">
      9.1. Права и гарантии деятельности Профсоюза и его структурных организаций, соответствующих выборных профсоюзных органов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 иными нормативными правовыми актами Республики Казахстан, Уставом Профсоюза и реализуются с учетом Генерального соглашения, Отраслевого соглашения, настоящего Соглашения, коллективными договорами.</w:t>
      </w:r>
    </w:p>
    <w:bookmarkEnd w:id="442"/>
    <w:bookmarkStart w:name="z470" w:id="443"/>
    <w:p>
      <w:pPr>
        <w:spacing w:after="0"/>
        <w:ind w:left="0"/>
        <w:jc w:val="both"/>
      </w:pPr>
      <w:r>
        <w:rPr>
          <w:rFonts w:ascii="Times New Roman"/>
          <w:b w:val="false"/>
          <w:i w:val="false"/>
          <w:color w:val="000000"/>
          <w:sz w:val="28"/>
        </w:rPr>
        <w:t>
      9.2. Стороны договорились о том, что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bookmarkEnd w:id="443"/>
    <w:bookmarkStart w:name="z471" w:id="444"/>
    <w:p>
      <w:pPr>
        <w:spacing w:after="0"/>
        <w:ind w:left="0"/>
        <w:jc w:val="both"/>
      </w:pPr>
      <w:r>
        <w:rPr>
          <w:rFonts w:ascii="Times New Roman"/>
          <w:b w:val="false"/>
          <w:i w:val="false"/>
          <w:color w:val="000000"/>
          <w:sz w:val="28"/>
        </w:rPr>
        <w:t>
      9.3. Стороны обращают внимание на то, что работодатели и их полномочные представители обязаны:</w:t>
      </w:r>
    </w:p>
    <w:bookmarkEnd w:id="444"/>
    <w:bookmarkStart w:name="z472" w:id="445"/>
    <w:p>
      <w:pPr>
        <w:spacing w:after="0"/>
        <w:ind w:left="0"/>
        <w:jc w:val="both"/>
      </w:pPr>
      <w:r>
        <w:rPr>
          <w:rFonts w:ascii="Times New Roman"/>
          <w:b w:val="false"/>
          <w:i w:val="false"/>
          <w:color w:val="000000"/>
          <w:sz w:val="28"/>
        </w:rPr>
        <w:t>
      9.3.1.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профсоюзных организаций в организациях образования.</w:t>
      </w:r>
    </w:p>
    <w:bookmarkEnd w:id="445"/>
    <w:bookmarkStart w:name="z473" w:id="446"/>
    <w:p>
      <w:pPr>
        <w:spacing w:after="0"/>
        <w:ind w:left="0"/>
        <w:jc w:val="both"/>
      </w:pPr>
      <w:r>
        <w:rPr>
          <w:rFonts w:ascii="Times New Roman"/>
          <w:b w:val="false"/>
          <w:i w:val="false"/>
          <w:color w:val="000000"/>
          <w:sz w:val="28"/>
        </w:rPr>
        <w:t>
      9.3.2. Предоставлять выборному профсоюзному органу независимо от численности работников необходимые помещение или рабочее место,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и необходимые нормативные документы; обеспечивать охрану и уборку выделяемых помещений, безвозмездно предоставлять имеющиеся транспортные средства и создавать другие условия для обеспечения деятельности выборного профсоюзного органа.</w:t>
      </w:r>
    </w:p>
    <w:bookmarkEnd w:id="446"/>
    <w:bookmarkStart w:name="z474" w:id="447"/>
    <w:p>
      <w:pPr>
        <w:spacing w:after="0"/>
        <w:ind w:left="0"/>
        <w:jc w:val="both"/>
      </w:pPr>
      <w:r>
        <w:rPr>
          <w:rFonts w:ascii="Times New Roman"/>
          <w:b w:val="false"/>
          <w:i w:val="false"/>
          <w:color w:val="000000"/>
          <w:sz w:val="28"/>
        </w:rPr>
        <w:t>
      9.3.3. Не препятствовать представителям выборных профсоюзных органов в посещении организаций, где работают члены Профсоюза, для реализации уставных задач и предоставленных действующим законодательством Республики Казахстан прав.</w:t>
      </w:r>
    </w:p>
    <w:bookmarkEnd w:id="447"/>
    <w:bookmarkStart w:name="z475" w:id="448"/>
    <w:p>
      <w:pPr>
        <w:spacing w:after="0"/>
        <w:ind w:left="0"/>
        <w:jc w:val="both"/>
      </w:pPr>
      <w:r>
        <w:rPr>
          <w:rFonts w:ascii="Times New Roman"/>
          <w:b w:val="false"/>
          <w:i w:val="false"/>
          <w:color w:val="000000"/>
          <w:sz w:val="28"/>
        </w:rPr>
        <w:t>
      9.3.4. Предоставлять профсоюзным органам по их запросам информацию, сведения и разъяснения по вопросам условий труда, заработной платы, жилищно-бытового обслуживания, работы предприятий общественного питания, условий проживания работников и другим социально-экономическим вопросам.</w:t>
      </w:r>
    </w:p>
    <w:bookmarkEnd w:id="448"/>
    <w:bookmarkStart w:name="z476" w:id="449"/>
    <w:p>
      <w:pPr>
        <w:spacing w:after="0"/>
        <w:ind w:left="0"/>
        <w:jc w:val="both"/>
      </w:pPr>
      <w:r>
        <w:rPr>
          <w:rFonts w:ascii="Times New Roman"/>
          <w:b w:val="false"/>
          <w:i w:val="false"/>
          <w:color w:val="000000"/>
          <w:sz w:val="28"/>
        </w:rPr>
        <w:t>
      9.3.5. Обеспечивать при наличии письменных заявлений работников, являющихся членами Профсоюза, членских взносов, а также других работников - не членов Профсоюза, на которых распространяется действие Соглашения, ежемесячное бесплатное перечисление с расчетного счета организации на расчетный счет Профсоюза средств в размере 1% от выплачиваемой заработной платы. Перечисление средств производится в полном объеме и одновременно с выдачей заработной платы.</w:t>
      </w:r>
    </w:p>
    <w:bookmarkEnd w:id="449"/>
    <w:bookmarkStart w:name="z477" w:id="450"/>
    <w:p>
      <w:pPr>
        <w:spacing w:after="0"/>
        <w:ind w:left="0"/>
        <w:jc w:val="both"/>
      </w:pPr>
      <w:r>
        <w:rPr>
          <w:rFonts w:ascii="Times New Roman"/>
          <w:b w:val="false"/>
          <w:i w:val="false"/>
          <w:color w:val="000000"/>
          <w:sz w:val="28"/>
        </w:rPr>
        <w:t>
      9.3.6. Содействовать профсоюзным органам в использовании отраслевых и местных информационных систем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bookmarkEnd w:id="450"/>
    <w:bookmarkStart w:name="z478" w:id="451"/>
    <w:p>
      <w:pPr>
        <w:spacing w:after="0"/>
        <w:ind w:left="0"/>
        <w:jc w:val="both"/>
      </w:pPr>
      <w:r>
        <w:rPr>
          <w:rFonts w:ascii="Times New Roman"/>
          <w:b w:val="false"/>
          <w:i w:val="false"/>
          <w:color w:val="000000"/>
          <w:sz w:val="28"/>
        </w:rPr>
        <w:t>
      9.4. Стороны признают гарантии работников, избранных (делегированных) в состав профсоюзных органов и не освобожденных от основной работы, в том числе:</w:t>
      </w:r>
    </w:p>
    <w:bookmarkEnd w:id="451"/>
    <w:bookmarkStart w:name="z479" w:id="452"/>
    <w:p>
      <w:pPr>
        <w:spacing w:after="0"/>
        <w:ind w:left="0"/>
        <w:jc w:val="both"/>
      </w:pPr>
      <w:r>
        <w:rPr>
          <w:rFonts w:ascii="Times New Roman"/>
          <w:b w:val="false"/>
          <w:i w:val="false"/>
          <w:color w:val="000000"/>
          <w:sz w:val="28"/>
        </w:rPr>
        <w:t>
      9.4.1. 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а председатели Профкома - без предварительного согласия Профсоюза.</w:t>
      </w:r>
    </w:p>
    <w:bookmarkEnd w:id="452"/>
    <w:bookmarkStart w:name="z480" w:id="453"/>
    <w:p>
      <w:pPr>
        <w:spacing w:after="0"/>
        <w:ind w:left="0"/>
        <w:jc w:val="both"/>
      </w:pPr>
      <w:r>
        <w:rPr>
          <w:rFonts w:ascii="Times New Roman"/>
          <w:b w:val="false"/>
          <w:i w:val="false"/>
          <w:color w:val="000000"/>
          <w:sz w:val="28"/>
        </w:rPr>
        <w:t>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а председателей Профкома - без предварительного согласия Профсоюза.</w:t>
      </w:r>
    </w:p>
    <w:bookmarkEnd w:id="453"/>
    <w:bookmarkStart w:name="z481" w:id="454"/>
    <w:p>
      <w:pPr>
        <w:spacing w:after="0"/>
        <w:ind w:left="0"/>
        <w:jc w:val="both"/>
      </w:pPr>
      <w:r>
        <w:rPr>
          <w:rFonts w:ascii="Times New Roman"/>
          <w:b w:val="false"/>
          <w:i w:val="false"/>
          <w:color w:val="000000"/>
          <w:sz w:val="28"/>
        </w:rPr>
        <w:t>
      9.4.2. Увольнение по инициативе работодателя,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председателей Профкома - с согласия Профсоюза.</w:t>
      </w:r>
    </w:p>
    <w:bookmarkEnd w:id="454"/>
    <w:bookmarkStart w:name="z482" w:id="455"/>
    <w:p>
      <w:pPr>
        <w:spacing w:after="0"/>
        <w:ind w:left="0"/>
        <w:jc w:val="both"/>
      </w:pPr>
      <w:r>
        <w:rPr>
          <w:rFonts w:ascii="Times New Roman"/>
          <w:b w:val="false"/>
          <w:i w:val="false"/>
          <w:color w:val="000000"/>
          <w:sz w:val="28"/>
        </w:rPr>
        <w:t>
      9.4.3. Члены выборных профсоюзных органов, технические инспекторы по охране труда, представители профсоюзной организации в создаваемых в организациях образования совместных с работодателем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p>
    <w:bookmarkEnd w:id="455"/>
    <w:bookmarkStart w:name="z483" w:id="456"/>
    <w:p>
      <w:pPr>
        <w:spacing w:after="0"/>
        <w:ind w:left="0"/>
        <w:jc w:val="both"/>
      </w:pPr>
      <w:r>
        <w:rPr>
          <w:rFonts w:ascii="Times New Roman"/>
          <w:b w:val="false"/>
          <w:i w:val="false"/>
          <w:color w:val="000000"/>
          <w:sz w:val="28"/>
        </w:rPr>
        <w:t>
      Стороны согласились распространить это положение на работников организаций образования, являющихся членами Совета и Исполнительного комитета Профсоюза и председателей Профкома - не более 10 рабочих дней в год; а также на работников организаций образования, являющихся членами региональной комиссии по социальному партнерству и регулированию социальных и трудовых отношений в сфере образования города Астаны, комиссий по ведению коллективных переговоров по заключению коллективных договоров - не более 7 рабочих дней.</w:t>
      </w:r>
    </w:p>
    <w:bookmarkEnd w:id="456"/>
    <w:bookmarkStart w:name="z484" w:id="457"/>
    <w:p>
      <w:pPr>
        <w:spacing w:after="0"/>
        <w:ind w:left="0"/>
        <w:jc w:val="both"/>
      </w:pPr>
      <w:r>
        <w:rPr>
          <w:rFonts w:ascii="Times New Roman"/>
          <w:b w:val="false"/>
          <w:i w:val="false"/>
          <w:color w:val="000000"/>
          <w:sz w:val="28"/>
        </w:rPr>
        <w:t>
      9.5. Члены выборных профсоюзных органов, не освобожденные от основной работы, а также члены Профсоюза, освобождаются от основной работы с сохранением среднего заработка на время участия в работе съездов, конференций, пленумов, президиумов, собраний, семинаров и других мероприятий, созываемых Профсоюзом, на время необходимое для участия в данных мероприятиях.</w:t>
      </w:r>
    </w:p>
    <w:bookmarkEnd w:id="457"/>
    <w:bookmarkStart w:name="z485" w:id="458"/>
    <w:p>
      <w:pPr>
        <w:spacing w:after="0"/>
        <w:ind w:left="0"/>
        <w:jc w:val="both"/>
      </w:pPr>
      <w:r>
        <w:rPr>
          <w:rFonts w:ascii="Times New Roman"/>
          <w:b w:val="false"/>
          <w:i w:val="false"/>
          <w:color w:val="000000"/>
          <w:sz w:val="28"/>
        </w:rPr>
        <w:t>
      9.6. Избрание (делегирование) в профсоюзные органы признается значимой для деятельности организации образования и принимается во внимание при поощрении работников, их аттестации, при конкурсном отборе на замещение руководящих должностей.</w:t>
      </w:r>
    </w:p>
    <w:bookmarkEnd w:id="458"/>
    <w:bookmarkStart w:name="z486" w:id="459"/>
    <w:p>
      <w:pPr>
        <w:spacing w:after="0"/>
        <w:ind w:left="0"/>
        <w:jc w:val="both"/>
      </w:pPr>
      <w:r>
        <w:rPr>
          <w:rFonts w:ascii="Times New Roman"/>
          <w:b w:val="false"/>
          <w:i w:val="false"/>
          <w:color w:val="000000"/>
          <w:sz w:val="28"/>
        </w:rPr>
        <w:t>
      9.7. Увольнение по инициативе работодателя лиц, избиравшихся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законом предусмотрено увольнение. В этих случаях увольнение производится в порядке, установленном трудовым законодательством Республики Казахстан, с согласия соответствующего профсоюзного органа.</w:t>
      </w:r>
    </w:p>
    <w:bookmarkEnd w:id="459"/>
    <w:bookmarkStart w:name="z487" w:id="460"/>
    <w:p>
      <w:pPr>
        <w:spacing w:after="0"/>
        <w:ind w:left="0"/>
        <w:jc w:val="both"/>
      </w:pPr>
      <w:r>
        <w:rPr>
          <w:rFonts w:ascii="Times New Roman"/>
          <w:b w:val="false"/>
          <w:i w:val="false"/>
          <w:color w:val="000000"/>
          <w:sz w:val="28"/>
        </w:rPr>
        <w:t>
      9.8. Стороны могут совместно принимать решение о присвоении почетных званий и награждении ведомственными знаками отличия выборных профсоюзных работников.</w:t>
      </w:r>
    </w:p>
    <w:bookmarkEnd w:id="460"/>
    <w:bookmarkStart w:name="z488" w:id="461"/>
    <w:p>
      <w:pPr>
        <w:spacing w:after="0"/>
        <w:ind w:left="0"/>
        <w:jc w:val="both"/>
      </w:pPr>
      <w:r>
        <w:rPr>
          <w:rFonts w:ascii="Times New Roman"/>
          <w:b w:val="false"/>
          <w:i w:val="false"/>
          <w:color w:val="000000"/>
          <w:sz w:val="28"/>
        </w:rPr>
        <w:t>
      9.9. Стороны принимают необходимые меры по недопущению вмешательства представителей работодателя в практическую деятельность профсоюзных организаций и их органов, затрудняющего осуществление ими своих уставных задач.</w:t>
      </w:r>
    </w:p>
    <w:bookmarkEnd w:id="461"/>
    <w:bookmarkStart w:name="z489" w:id="462"/>
    <w:p>
      <w:pPr>
        <w:spacing w:after="0"/>
        <w:ind w:left="0"/>
        <w:jc w:val="both"/>
      </w:pPr>
      <w:r>
        <w:rPr>
          <w:rFonts w:ascii="Times New Roman"/>
          <w:b w:val="false"/>
          <w:i w:val="false"/>
          <w:color w:val="000000"/>
          <w:sz w:val="28"/>
        </w:rPr>
        <w:t xml:space="preserve">
      9.10. Профсоюз в соответствии со ст. </w:t>
      </w:r>
      <w:r>
        <w:rPr>
          <w:rFonts w:ascii="Times New Roman"/>
          <w:b w:val="false"/>
          <w:i w:val="false"/>
          <w:color w:val="000000"/>
          <w:sz w:val="28"/>
        </w:rPr>
        <w:t>155 ТКРК</w:t>
      </w:r>
      <w:r>
        <w:rPr>
          <w:rFonts w:ascii="Times New Roman"/>
          <w:b w:val="false"/>
          <w:i w:val="false"/>
          <w:color w:val="000000"/>
          <w:sz w:val="28"/>
        </w:rPr>
        <w:t xml:space="preserve"> силами своих специалистов вправе осуществлять общественный контроль за соблюдением трудового законодательства Республики Казахстан в организациях образования. Управление и работодатели не препятствует Профсоюзу в осуществлении общественного контроля.</w:t>
      </w:r>
    </w:p>
    <w:bookmarkEnd w:id="462"/>
    <w:bookmarkStart w:name="z490" w:id="463"/>
    <w:p>
      <w:pPr>
        <w:spacing w:after="0"/>
        <w:ind w:left="0"/>
        <w:jc w:val="both"/>
      </w:pPr>
      <w:r>
        <w:rPr>
          <w:rFonts w:ascii="Times New Roman"/>
          <w:b w:val="false"/>
          <w:i w:val="false"/>
          <w:color w:val="000000"/>
          <w:sz w:val="28"/>
        </w:rPr>
        <w:t>
      По результатам общественного контроля Профсоюз направляет руководителям организаций образования соответствующие акты и предложения по устранению выявленных нарушений и восстановлению нарушенных прав работников.</w:t>
      </w:r>
    </w:p>
    <w:bookmarkEnd w:id="463"/>
    <w:bookmarkStart w:name="z491" w:id="464"/>
    <w:p>
      <w:pPr>
        <w:spacing w:after="0"/>
        <w:ind w:left="0"/>
        <w:jc w:val="both"/>
      </w:pPr>
      <w:r>
        <w:rPr>
          <w:rFonts w:ascii="Times New Roman"/>
          <w:b w:val="false"/>
          <w:i w:val="false"/>
          <w:color w:val="000000"/>
          <w:sz w:val="28"/>
        </w:rPr>
        <w:t>
      Порядок проведения проверок, формы и виды проверок определяются соответствующим актом Профсоюза.</w:t>
      </w:r>
    </w:p>
    <w:bookmarkEnd w:id="464"/>
    <w:bookmarkStart w:name="z492" w:id="465"/>
    <w:p>
      <w:pPr>
        <w:spacing w:after="0"/>
        <w:ind w:left="0"/>
        <w:jc w:val="both"/>
      </w:pPr>
      <w:r>
        <w:rPr>
          <w:rFonts w:ascii="Times New Roman"/>
          <w:b w:val="false"/>
          <w:i w:val="false"/>
          <w:color w:val="000000"/>
          <w:sz w:val="28"/>
        </w:rPr>
        <w:t>
      9.11. Председатели Профкома включаются в состав комиссий организаций образования по тарификации, аттестации педагогов, занятию должности педагога, расследованию несчастных случаев на производстве, аттестации рабочих мест, охране труда, социальному страхованию, согласительной комиссии и других, а также в совет по педагогической этике.</w:t>
      </w:r>
    </w:p>
    <w:bookmarkEnd w:id="465"/>
    <w:bookmarkStart w:name="z493" w:id="466"/>
    <w:p>
      <w:pPr>
        <w:spacing w:after="0"/>
        <w:ind w:left="0"/>
        <w:jc w:val="left"/>
      </w:pPr>
      <w:r>
        <w:rPr>
          <w:rFonts w:ascii="Times New Roman"/>
          <w:b/>
          <w:i w:val="false"/>
          <w:color w:val="000000"/>
        </w:rPr>
        <w:t xml:space="preserve"> 10. Обязательства Профсоюза</w:t>
      </w:r>
    </w:p>
    <w:bookmarkEnd w:id="466"/>
    <w:bookmarkStart w:name="z494" w:id="467"/>
    <w:p>
      <w:pPr>
        <w:spacing w:after="0"/>
        <w:ind w:left="0"/>
        <w:jc w:val="both"/>
      </w:pPr>
      <w:r>
        <w:rPr>
          <w:rFonts w:ascii="Times New Roman"/>
          <w:b w:val="false"/>
          <w:i w:val="false"/>
          <w:color w:val="000000"/>
          <w:sz w:val="28"/>
        </w:rPr>
        <w:t>
      Профсоюз обязуется:</w:t>
      </w:r>
    </w:p>
    <w:bookmarkEnd w:id="467"/>
    <w:bookmarkStart w:name="z495" w:id="468"/>
    <w:p>
      <w:pPr>
        <w:spacing w:after="0"/>
        <w:ind w:left="0"/>
        <w:jc w:val="both"/>
      </w:pPr>
      <w:r>
        <w:rPr>
          <w:rFonts w:ascii="Times New Roman"/>
          <w:b w:val="false"/>
          <w:i w:val="false"/>
          <w:color w:val="000000"/>
          <w:sz w:val="28"/>
        </w:rPr>
        <w:t xml:space="preserve">
      10.1. Представлять и защищать права и интересы членов Профсоюза по социально-трудовым вопросам в соответствии с </w:t>
      </w:r>
      <w:r>
        <w:rPr>
          <w:rFonts w:ascii="Times New Roman"/>
          <w:b w:val="false"/>
          <w:i w:val="false"/>
          <w:color w:val="000000"/>
          <w:sz w:val="28"/>
        </w:rPr>
        <w:t>ТКРК</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w:t>
      </w:r>
    </w:p>
    <w:bookmarkEnd w:id="468"/>
    <w:bookmarkStart w:name="z496" w:id="469"/>
    <w:p>
      <w:pPr>
        <w:spacing w:after="0"/>
        <w:ind w:left="0"/>
        <w:jc w:val="both"/>
      </w:pPr>
      <w:r>
        <w:rPr>
          <w:rFonts w:ascii="Times New Roman"/>
          <w:b w:val="false"/>
          <w:i w:val="false"/>
          <w:color w:val="000000"/>
          <w:sz w:val="28"/>
        </w:rPr>
        <w:t>
      Представлять во взаимоотношениях с работодателями интересы работников, не являющихся членами Профсоюза, в случае, если они уполномочили Профсоюз представлять их интересы и перечисляют ежемесячно денежные средства из заработной платы на счет профсоюзной организации.</w:t>
      </w:r>
    </w:p>
    <w:bookmarkEnd w:id="469"/>
    <w:bookmarkStart w:name="z497" w:id="470"/>
    <w:p>
      <w:pPr>
        <w:spacing w:after="0"/>
        <w:ind w:left="0"/>
        <w:jc w:val="both"/>
      </w:pPr>
      <w:r>
        <w:rPr>
          <w:rFonts w:ascii="Times New Roman"/>
          <w:b w:val="false"/>
          <w:i w:val="false"/>
          <w:color w:val="000000"/>
          <w:sz w:val="28"/>
        </w:rPr>
        <w:t>
      10.2. Осуществлять общественный контроль за соблюдением работодателями трудового законодательства и иных нормативных правовых актов Республики Казахстан, содержащих нормы трудового права.</w:t>
      </w:r>
    </w:p>
    <w:bookmarkEnd w:id="470"/>
    <w:bookmarkStart w:name="z498" w:id="471"/>
    <w:p>
      <w:pPr>
        <w:spacing w:after="0"/>
        <w:ind w:left="0"/>
        <w:jc w:val="both"/>
      </w:pPr>
      <w:r>
        <w:rPr>
          <w:rFonts w:ascii="Times New Roman"/>
          <w:b w:val="false"/>
          <w:i w:val="false"/>
          <w:color w:val="000000"/>
          <w:sz w:val="28"/>
        </w:rPr>
        <w:t>
      10.3. Осуществлять контроль за своевременное и полное перечисление работодателями на расчетный счет Профсоюза членских профсоюзных взносов.</w:t>
      </w:r>
    </w:p>
    <w:bookmarkEnd w:id="471"/>
    <w:bookmarkStart w:name="z499" w:id="472"/>
    <w:p>
      <w:pPr>
        <w:spacing w:after="0"/>
        <w:ind w:left="0"/>
        <w:jc w:val="both"/>
      </w:pPr>
      <w:r>
        <w:rPr>
          <w:rFonts w:ascii="Times New Roman"/>
          <w:b w:val="false"/>
          <w:i w:val="false"/>
          <w:color w:val="000000"/>
          <w:sz w:val="28"/>
        </w:rPr>
        <w:t>
      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bookmarkEnd w:id="472"/>
    <w:bookmarkStart w:name="z500" w:id="473"/>
    <w:p>
      <w:pPr>
        <w:spacing w:after="0"/>
        <w:ind w:left="0"/>
        <w:jc w:val="both"/>
      </w:pPr>
      <w:r>
        <w:rPr>
          <w:rFonts w:ascii="Times New Roman"/>
          <w:b w:val="false"/>
          <w:i w:val="false"/>
          <w:color w:val="000000"/>
          <w:sz w:val="28"/>
        </w:rPr>
        <w:t xml:space="preserve">
      10.5. Направлять Управлению информацию о нарушении руководителями организаций образования норм </w:t>
      </w:r>
      <w:r>
        <w:rPr>
          <w:rFonts w:ascii="Times New Roman"/>
          <w:b w:val="false"/>
          <w:i w:val="false"/>
          <w:color w:val="000000"/>
          <w:sz w:val="28"/>
        </w:rPr>
        <w:t>ТКРК</w:t>
      </w:r>
      <w:r>
        <w:rPr>
          <w:rFonts w:ascii="Times New Roman"/>
          <w:b w:val="false"/>
          <w:i w:val="false"/>
          <w:color w:val="000000"/>
          <w:sz w:val="28"/>
        </w:rPr>
        <w:t xml:space="preserve"> и иных нормативных актов Республики Казахстан, условий коллективных договоров, соглашений с требованием о применении мер дисциплинарного воздействия к виновным.</w:t>
      </w:r>
    </w:p>
    <w:bookmarkEnd w:id="473"/>
    <w:bookmarkStart w:name="z501" w:id="474"/>
    <w:p>
      <w:pPr>
        <w:spacing w:after="0"/>
        <w:ind w:left="0"/>
        <w:jc w:val="both"/>
      </w:pPr>
      <w:r>
        <w:rPr>
          <w:rFonts w:ascii="Times New Roman"/>
          <w:b w:val="false"/>
          <w:i w:val="false"/>
          <w:color w:val="000000"/>
          <w:sz w:val="28"/>
        </w:rPr>
        <w:t>
      10.6. Представлять и защищать трудовые права членов Профсоюза в согласительной комиссии и в суде.</w:t>
      </w:r>
    </w:p>
    <w:bookmarkEnd w:id="474"/>
    <w:bookmarkStart w:name="z502" w:id="475"/>
    <w:p>
      <w:pPr>
        <w:spacing w:after="0"/>
        <w:ind w:left="0"/>
        <w:jc w:val="both"/>
      </w:pPr>
      <w:r>
        <w:rPr>
          <w:rFonts w:ascii="Times New Roman"/>
          <w:b w:val="false"/>
          <w:i w:val="false"/>
          <w:color w:val="000000"/>
          <w:sz w:val="28"/>
        </w:rPr>
        <w:t>
      10.7. Осуществлять общественный контроль за своевременным и полным перечислением обязательных пенсионных взносов в пенсионные накопительные фонды.</w:t>
      </w:r>
    </w:p>
    <w:bookmarkEnd w:id="475"/>
    <w:bookmarkStart w:name="z503" w:id="476"/>
    <w:p>
      <w:pPr>
        <w:spacing w:after="0"/>
        <w:ind w:left="0"/>
        <w:jc w:val="both"/>
      </w:pPr>
      <w:r>
        <w:rPr>
          <w:rFonts w:ascii="Times New Roman"/>
          <w:b w:val="false"/>
          <w:i w:val="false"/>
          <w:color w:val="000000"/>
          <w:sz w:val="28"/>
        </w:rPr>
        <w:t>
      10.8. Осуществлять контроль за правильностью и своевременностью предоставления работникам отпусков и их оплаты.</w:t>
      </w:r>
    </w:p>
    <w:bookmarkEnd w:id="476"/>
    <w:bookmarkStart w:name="z504" w:id="477"/>
    <w:p>
      <w:pPr>
        <w:spacing w:after="0"/>
        <w:ind w:left="0"/>
        <w:jc w:val="both"/>
      </w:pPr>
      <w:r>
        <w:rPr>
          <w:rFonts w:ascii="Times New Roman"/>
          <w:b w:val="false"/>
          <w:i w:val="false"/>
          <w:color w:val="000000"/>
          <w:sz w:val="28"/>
        </w:rPr>
        <w:t xml:space="preserve">
      10.9. Участвовать в работе комиссий организаций образования, указанных в </w:t>
      </w:r>
      <w:r>
        <w:rPr>
          <w:rFonts w:ascii="Times New Roman"/>
          <w:b w:val="false"/>
          <w:i w:val="false"/>
          <w:color w:val="000000"/>
          <w:sz w:val="28"/>
        </w:rPr>
        <w:t>п. 9.11</w:t>
      </w:r>
      <w:r>
        <w:rPr>
          <w:rFonts w:ascii="Times New Roman"/>
          <w:b w:val="false"/>
          <w:i w:val="false"/>
          <w:color w:val="000000"/>
          <w:sz w:val="28"/>
        </w:rPr>
        <w:t xml:space="preserve"> настоящего Соглашения.</w:t>
      </w:r>
    </w:p>
    <w:bookmarkEnd w:id="477"/>
    <w:bookmarkStart w:name="z505" w:id="478"/>
    <w:p>
      <w:pPr>
        <w:spacing w:after="0"/>
        <w:ind w:left="0"/>
        <w:jc w:val="both"/>
      </w:pPr>
      <w:r>
        <w:rPr>
          <w:rFonts w:ascii="Times New Roman"/>
          <w:b w:val="false"/>
          <w:i w:val="false"/>
          <w:color w:val="000000"/>
          <w:sz w:val="28"/>
        </w:rPr>
        <w:t>
      10.10. Осуществлять контроль за соблюдением порядка проведения аттестации педагогов организаций образования.</w:t>
      </w:r>
    </w:p>
    <w:bookmarkEnd w:id="478"/>
    <w:bookmarkStart w:name="z506" w:id="479"/>
    <w:p>
      <w:pPr>
        <w:spacing w:after="0"/>
        <w:ind w:left="0"/>
        <w:jc w:val="both"/>
      </w:pPr>
      <w:r>
        <w:rPr>
          <w:rFonts w:ascii="Times New Roman"/>
          <w:b w:val="false"/>
          <w:i w:val="false"/>
          <w:color w:val="000000"/>
          <w:sz w:val="28"/>
        </w:rPr>
        <w:t>
      10.11. Осуществлять культурно-массовую и физкультурно-оздоровительную работу в организациях образования.</w:t>
      </w:r>
    </w:p>
    <w:bookmarkEnd w:id="479"/>
    <w:bookmarkStart w:name="z507" w:id="480"/>
    <w:p>
      <w:pPr>
        <w:spacing w:after="0"/>
        <w:ind w:left="0"/>
        <w:jc w:val="left"/>
      </w:pPr>
      <w:r>
        <w:rPr>
          <w:rFonts w:ascii="Times New Roman"/>
          <w:b/>
          <w:i w:val="false"/>
          <w:color w:val="000000"/>
        </w:rPr>
        <w:t xml:space="preserve"> 11. Управление организациями образования, повышение эффективности социального партнерства</w:t>
      </w:r>
    </w:p>
    <w:bookmarkEnd w:id="480"/>
    <w:bookmarkStart w:name="z508" w:id="481"/>
    <w:p>
      <w:pPr>
        <w:spacing w:after="0"/>
        <w:ind w:left="0"/>
        <w:jc w:val="both"/>
      </w:pPr>
      <w:r>
        <w:rPr>
          <w:rFonts w:ascii="Times New Roman"/>
          <w:b w:val="false"/>
          <w:i w:val="false"/>
          <w:color w:val="000000"/>
          <w:sz w:val="28"/>
        </w:rPr>
        <w:t>
      11.1. Руководствуясь основными принципами социального партнерства, осознавая ответственность за функционирование и развитие организаций образования города Астаны и необходимость улучшения социально-экономического положения работников, Стороны:</w:t>
      </w:r>
    </w:p>
    <w:bookmarkEnd w:id="481"/>
    <w:bookmarkStart w:name="z509" w:id="482"/>
    <w:p>
      <w:pPr>
        <w:spacing w:after="0"/>
        <w:ind w:left="0"/>
        <w:jc w:val="both"/>
      </w:pPr>
      <w:r>
        <w:rPr>
          <w:rFonts w:ascii="Times New Roman"/>
          <w:b w:val="false"/>
          <w:i w:val="false"/>
          <w:color w:val="000000"/>
          <w:sz w:val="28"/>
        </w:rPr>
        <w:t>
      11.1.1. Осуществляют согласованные действия по реализации национального проекта "Качественное образование "Образованная нация", нормативных правовых актов Республики Казахстан, направленных на развитие образования и социальную защиту работников организаций образования.</w:t>
      </w:r>
    </w:p>
    <w:bookmarkEnd w:id="482"/>
    <w:bookmarkStart w:name="z510" w:id="483"/>
    <w:p>
      <w:pPr>
        <w:spacing w:after="0"/>
        <w:ind w:left="0"/>
        <w:jc w:val="both"/>
      </w:pPr>
      <w:r>
        <w:rPr>
          <w:rFonts w:ascii="Times New Roman"/>
          <w:b w:val="false"/>
          <w:i w:val="false"/>
          <w:color w:val="000000"/>
          <w:sz w:val="28"/>
        </w:rPr>
        <w:t>
      11.1.2. Совместными усилиями способствуют реализации в полном объеме приоритетных национальных образовательных проектов.</w:t>
      </w:r>
    </w:p>
    <w:bookmarkEnd w:id="483"/>
    <w:bookmarkStart w:name="z511" w:id="484"/>
    <w:p>
      <w:pPr>
        <w:spacing w:after="0"/>
        <w:ind w:left="0"/>
        <w:jc w:val="both"/>
      </w:pPr>
      <w:r>
        <w:rPr>
          <w:rFonts w:ascii="Times New Roman"/>
          <w:b w:val="false"/>
          <w:i w:val="false"/>
          <w:color w:val="000000"/>
          <w:sz w:val="28"/>
        </w:rPr>
        <w:t>
      11.1.3. Совместно добиваются повышения уровня жизни, оплаты труда и социальных гарантий работников организаций образования.</w:t>
      </w:r>
    </w:p>
    <w:bookmarkEnd w:id="484"/>
    <w:bookmarkStart w:name="z512" w:id="485"/>
    <w:p>
      <w:pPr>
        <w:spacing w:after="0"/>
        <w:ind w:left="0"/>
        <w:jc w:val="both"/>
      </w:pPr>
      <w:r>
        <w:rPr>
          <w:rFonts w:ascii="Times New Roman"/>
          <w:b w:val="false"/>
          <w:i w:val="false"/>
          <w:color w:val="000000"/>
          <w:sz w:val="28"/>
        </w:rPr>
        <w:t>
      11.1.4. В установленном порядке, в пределах компетенции, при формировании местного бюджета обращаются в органы исполнительной и законодательной власти за выделением средств на:</w:t>
      </w:r>
    </w:p>
    <w:bookmarkEnd w:id="485"/>
    <w:bookmarkStart w:name="z513" w:id="486"/>
    <w:p>
      <w:pPr>
        <w:spacing w:after="0"/>
        <w:ind w:left="0"/>
        <w:jc w:val="both"/>
      </w:pPr>
      <w:r>
        <w:rPr>
          <w:rFonts w:ascii="Times New Roman"/>
          <w:b w:val="false"/>
          <w:i w:val="false"/>
          <w:color w:val="000000"/>
          <w:sz w:val="28"/>
        </w:rPr>
        <w:t>
      - охрану труда и пожарную безопасность в организациях образования, аттестацию рабочих мест по условиям труда;</w:t>
      </w:r>
    </w:p>
    <w:bookmarkEnd w:id="486"/>
    <w:bookmarkStart w:name="z514" w:id="487"/>
    <w:p>
      <w:pPr>
        <w:spacing w:after="0"/>
        <w:ind w:left="0"/>
        <w:jc w:val="both"/>
      </w:pPr>
      <w:r>
        <w:rPr>
          <w:rFonts w:ascii="Times New Roman"/>
          <w:b w:val="false"/>
          <w:i w:val="false"/>
          <w:color w:val="000000"/>
          <w:sz w:val="28"/>
        </w:rPr>
        <w:t>
      -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организаций образования;</w:t>
      </w:r>
    </w:p>
    <w:bookmarkEnd w:id="487"/>
    <w:bookmarkStart w:name="z515" w:id="488"/>
    <w:p>
      <w:pPr>
        <w:spacing w:after="0"/>
        <w:ind w:left="0"/>
        <w:jc w:val="both"/>
      </w:pPr>
      <w:r>
        <w:rPr>
          <w:rFonts w:ascii="Times New Roman"/>
          <w:b w:val="false"/>
          <w:i w:val="false"/>
          <w:color w:val="000000"/>
          <w:sz w:val="28"/>
        </w:rPr>
        <w:t>
      - подготовку, переподготовку и повышение квалификации педагогов и медицинских работников;</w:t>
      </w:r>
    </w:p>
    <w:bookmarkEnd w:id="488"/>
    <w:bookmarkStart w:name="z516" w:id="489"/>
    <w:p>
      <w:pPr>
        <w:spacing w:after="0"/>
        <w:ind w:left="0"/>
        <w:jc w:val="both"/>
      </w:pPr>
      <w:r>
        <w:rPr>
          <w:rFonts w:ascii="Times New Roman"/>
          <w:b w:val="false"/>
          <w:i w:val="false"/>
          <w:color w:val="000000"/>
          <w:sz w:val="28"/>
        </w:rPr>
        <w:t>
      - оплату компенсаций, связанных с командировками;</w:t>
      </w:r>
    </w:p>
    <w:bookmarkEnd w:id="489"/>
    <w:bookmarkStart w:name="z517" w:id="490"/>
    <w:p>
      <w:pPr>
        <w:spacing w:after="0"/>
        <w:ind w:left="0"/>
        <w:jc w:val="both"/>
      </w:pPr>
      <w:r>
        <w:rPr>
          <w:rFonts w:ascii="Times New Roman"/>
          <w:b w:val="false"/>
          <w:i w:val="false"/>
          <w:color w:val="000000"/>
          <w:sz w:val="28"/>
        </w:rPr>
        <w:t>
      - дополнительные стимулирующие выплаты педагогам;</w:t>
      </w:r>
    </w:p>
    <w:bookmarkEnd w:id="490"/>
    <w:bookmarkStart w:name="z518" w:id="491"/>
    <w:p>
      <w:pPr>
        <w:spacing w:after="0"/>
        <w:ind w:left="0"/>
        <w:jc w:val="both"/>
      </w:pPr>
      <w:r>
        <w:rPr>
          <w:rFonts w:ascii="Times New Roman"/>
          <w:b w:val="false"/>
          <w:i w:val="false"/>
          <w:color w:val="000000"/>
          <w:sz w:val="28"/>
        </w:rPr>
        <w:t>
      - другие случаи.</w:t>
      </w:r>
    </w:p>
    <w:bookmarkEnd w:id="491"/>
    <w:bookmarkStart w:name="z519" w:id="492"/>
    <w:p>
      <w:pPr>
        <w:spacing w:after="0"/>
        <w:ind w:left="0"/>
        <w:jc w:val="both"/>
      </w:pPr>
      <w:r>
        <w:rPr>
          <w:rFonts w:ascii="Times New Roman"/>
          <w:b w:val="false"/>
          <w:i w:val="false"/>
          <w:color w:val="000000"/>
          <w:sz w:val="28"/>
        </w:rPr>
        <w:t>
      11.1.5. Совместными усилиями способствуют координации деятельности ветеранов системы образования города Астаны, с целью активизации работы с ветеранами, обеспечения им социальной поддержки и защиты.</w:t>
      </w:r>
    </w:p>
    <w:bookmarkEnd w:id="492"/>
    <w:bookmarkStart w:name="z520" w:id="493"/>
    <w:p>
      <w:pPr>
        <w:spacing w:after="0"/>
        <w:ind w:left="0"/>
        <w:jc w:val="both"/>
      </w:pPr>
      <w:r>
        <w:rPr>
          <w:rFonts w:ascii="Times New Roman"/>
          <w:b w:val="false"/>
          <w:i w:val="false"/>
          <w:color w:val="000000"/>
          <w:sz w:val="28"/>
        </w:rPr>
        <w:t>
      11.1.6. Способствуют развитию творчества, повышению профессионализма педагогов, обеспечивают организационное и финансовое сопровождение конкурсов.</w:t>
      </w:r>
    </w:p>
    <w:bookmarkEnd w:id="493"/>
    <w:bookmarkStart w:name="z521" w:id="494"/>
    <w:p>
      <w:pPr>
        <w:spacing w:after="0"/>
        <w:ind w:left="0"/>
        <w:jc w:val="both"/>
      </w:pPr>
      <w:r>
        <w:rPr>
          <w:rFonts w:ascii="Times New Roman"/>
          <w:b w:val="false"/>
          <w:i w:val="false"/>
          <w:color w:val="000000"/>
          <w:sz w:val="28"/>
        </w:rPr>
        <w:t xml:space="preserve">
      11.1.7. Организуют систематическое обучение руководителей и других работников организаций образования нормам </w:t>
      </w:r>
      <w:r>
        <w:rPr>
          <w:rFonts w:ascii="Times New Roman"/>
          <w:b w:val="false"/>
          <w:i w:val="false"/>
          <w:color w:val="000000"/>
          <w:sz w:val="28"/>
        </w:rPr>
        <w:t>ТКРК</w:t>
      </w:r>
      <w:r>
        <w:rPr>
          <w:rFonts w:ascii="Times New Roman"/>
          <w:b w:val="false"/>
          <w:i w:val="false"/>
          <w:color w:val="000000"/>
          <w:sz w:val="28"/>
        </w:rPr>
        <w:t xml:space="preserve"> и действующих законов сферы образования.</w:t>
      </w:r>
    </w:p>
    <w:bookmarkEnd w:id="494"/>
    <w:bookmarkStart w:name="z522" w:id="495"/>
    <w:p>
      <w:pPr>
        <w:spacing w:after="0"/>
        <w:ind w:left="0"/>
        <w:jc w:val="both"/>
      </w:pPr>
      <w:r>
        <w:rPr>
          <w:rFonts w:ascii="Times New Roman"/>
          <w:b w:val="false"/>
          <w:i w:val="false"/>
          <w:color w:val="000000"/>
          <w:sz w:val="28"/>
        </w:rPr>
        <w:t>
      11.1.8. В целях решения производственных вопросов деятельности организаций образования города Астаны, способствуют созданию советов организаций образования по видам деятельности.</w:t>
      </w:r>
    </w:p>
    <w:bookmarkEnd w:id="495"/>
    <w:bookmarkStart w:name="z523" w:id="496"/>
    <w:p>
      <w:pPr>
        <w:spacing w:after="0"/>
        <w:ind w:left="0"/>
        <w:jc w:val="both"/>
      </w:pPr>
      <w:r>
        <w:rPr>
          <w:rFonts w:ascii="Times New Roman"/>
          <w:b w:val="false"/>
          <w:i w:val="false"/>
          <w:color w:val="000000"/>
          <w:sz w:val="28"/>
        </w:rPr>
        <w:t>
      11.1.9. Содействуют:</w:t>
      </w:r>
    </w:p>
    <w:bookmarkEnd w:id="496"/>
    <w:bookmarkStart w:name="z524" w:id="497"/>
    <w:p>
      <w:pPr>
        <w:spacing w:after="0"/>
        <w:ind w:left="0"/>
        <w:jc w:val="both"/>
      </w:pPr>
      <w:r>
        <w:rPr>
          <w:rFonts w:ascii="Times New Roman"/>
          <w:b w:val="false"/>
          <w:i w:val="false"/>
          <w:color w:val="000000"/>
          <w:sz w:val="28"/>
        </w:rPr>
        <w:t xml:space="preserve">
      - созданию в организациях образования согласительных комиссии по разрешению индивидуальных трудовых споров в соответствии с </w:t>
      </w:r>
      <w:r>
        <w:rPr>
          <w:rFonts w:ascii="Times New Roman"/>
          <w:b w:val="false"/>
          <w:i w:val="false"/>
          <w:color w:val="000000"/>
          <w:sz w:val="28"/>
        </w:rPr>
        <w:t>ТКРК</w:t>
      </w:r>
      <w:r>
        <w:rPr>
          <w:rFonts w:ascii="Times New Roman"/>
          <w:b w:val="false"/>
          <w:i w:val="false"/>
          <w:color w:val="000000"/>
          <w:sz w:val="28"/>
        </w:rPr>
        <w:t xml:space="preserve">, а также </w:t>
      </w:r>
      <w:r>
        <w:rPr>
          <w:rFonts w:ascii="Times New Roman"/>
          <w:b w:val="false"/>
          <w:i w:val="false"/>
          <w:color w:val="000000"/>
          <w:sz w:val="28"/>
        </w:rPr>
        <w:t>Приложением № 13</w:t>
      </w:r>
      <w:r>
        <w:rPr>
          <w:rFonts w:ascii="Times New Roman"/>
          <w:b w:val="false"/>
          <w:i w:val="false"/>
          <w:color w:val="000000"/>
          <w:sz w:val="28"/>
        </w:rPr>
        <w:t xml:space="preserve"> настоящего Соглашения;</w:t>
      </w:r>
    </w:p>
    <w:bookmarkEnd w:id="497"/>
    <w:bookmarkStart w:name="z525" w:id="498"/>
    <w:p>
      <w:pPr>
        <w:spacing w:after="0"/>
        <w:ind w:left="0"/>
        <w:jc w:val="both"/>
      </w:pPr>
      <w:r>
        <w:rPr>
          <w:rFonts w:ascii="Times New Roman"/>
          <w:b w:val="false"/>
          <w:i w:val="false"/>
          <w:color w:val="000000"/>
          <w:sz w:val="28"/>
        </w:rPr>
        <w:t>
      - прохождению членами согласительных комиссии ежегодного обучения по применению трудового законодательства Республики Казахстан, развитию навыков ведения переговоров и достижения консенсуса в трудовых спорах.</w:t>
      </w:r>
    </w:p>
    <w:bookmarkEnd w:id="498"/>
    <w:bookmarkStart w:name="z526" w:id="499"/>
    <w:p>
      <w:pPr>
        <w:spacing w:after="0"/>
        <w:ind w:left="0"/>
        <w:jc w:val="both"/>
      </w:pPr>
      <w:r>
        <w:rPr>
          <w:rFonts w:ascii="Times New Roman"/>
          <w:b w:val="false"/>
          <w:i w:val="false"/>
          <w:color w:val="000000"/>
          <w:sz w:val="28"/>
        </w:rPr>
        <w:t xml:space="preserve">
      11.1.10. При определении видов организаций образования руководствуются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w:t>
      </w:r>
    </w:p>
    <w:bookmarkEnd w:id="499"/>
    <w:bookmarkStart w:name="z527" w:id="500"/>
    <w:p>
      <w:pPr>
        <w:spacing w:after="0"/>
        <w:ind w:left="0"/>
        <w:jc w:val="both"/>
      </w:pPr>
      <w:r>
        <w:rPr>
          <w:rFonts w:ascii="Times New Roman"/>
          <w:b w:val="false"/>
          <w:i w:val="false"/>
          <w:color w:val="000000"/>
          <w:sz w:val="28"/>
        </w:rPr>
        <w:t>
      11.2. Управление:</w:t>
      </w:r>
    </w:p>
    <w:bookmarkEnd w:id="500"/>
    <w:bookmarkStart w:name="z528" w:id="501"/>
    <w:p>
      <w:pPr>
        <w:spacing w:after="0"/>
        <w:ind w:left="0"/>
        <w:jc w:val="both"/>
      </w:pPr>
      <w:r>
        <w:rPr>
          <w:rFonts w:ascii="Times New Roman"/>
          <w:b w:val="false"/>
          <w:i w:val="false"/>
          <w:color w:val="000000"/>
          <w:sz w:val="28"/>
        </w:rPr>
        <w:t>
      11.2.1. Обеспечивает полное и своевременное финансирование организаций образования в соответствии с объемами бюджетных обязательств, утвержденными действующим законодательством Республики Казахстан.</w:t>
      </w:r>
    </w:p>
    <w:bookmarkEnd w:id="501"/>
    <w:bookmarkStart w:name="z529" w:id="502"/>
    <w:p>
      <w:pPr>
        <w:spacing w:after="0"/>
        <w:ind w:left="0"/>
        <w:jc w:val="both"/>
      </w:pPr>
      <w:r>
        <w:rPr>
          <w:rFonts w:ascii="Times New Roman"/>
          <w:b w:val="false"/>
          <w:i w:val="false"/>
          <w:color w:val="000000"/>
          <w:sz w:val="28"/>
        </w:rPr>
        <w:t>
      11.2.2. Принимает решение в случаях, предусмотренных трудовым законодательством Республики Казахстан, соглашениями всех уровней и настоящим Соглашением, по установлению либо изменению условий труда и иных социально-экономических условий с уведомлением Профсоюза.</w:t>
      </w:r>
    </w:p>
    <w:bookmarkEnd w:id="502"/>
    <w:bookmarkStart w:name="z530" w:id="503"/>
    <w:p>
      <w:pPr>
        <w:spacing w:after="0"/>
        <w:ind w:left="0"/>
        <w:jc w:val="both"/>
      </w:pPr>
      <w:r>
        <w:rPr>
          <w:rFonts w:ascii="Times New Roman"/>
          <w:b w:val="false"/>
          <w:i w:val="false"/>
          <w:color w:val="000000"/>
          <w:sz w:val="28"/>
        </w:rPr>
        <w:t>
      11.2.3. Предоставляет Профсоюзу по его запросам информацию, необходимую для заключения коллективных договоров, контроля за их выполнением и по другим вопросам, предусмотренным ТКРК, иными нормативными правовыми актами Республики Казахстан, настоящим Соглашением.</w:t>
      </w:r>
    </w:p>
    <w:bookmarkEnd w:id="503"/>
    <w:bookmarkStart w:name="z531" w:id="504"/>
    <w:p>
      <w:pPr>
        <w:spacing w:after="0"/>
        <w:ind w:left="0"/>
        <w:jc w:val="both"/>
      </w:pPr>
      <w:r>
        <w:rPr>
          <w:rFonts w:ascii="Times New Roman"/>
          <w:b w:val="false"/>
          <w:i w:val="false"/>
          <w:color w:val="000000"/>
          <w:sz w:val="28"/>
        </w:rPr>
        <w:t>
      11.2.4. Сотрудничает с Профсоюзом и своевременно рассматривает конструктивные предложения и требования.</w:t>
      </w:r>
    </w:p>
    <w:bookmarkEnd w:id="504"/>
    <w:bookmarkStart w:name="z532" w:id="505"/>
    <w:p>
      <w:pPr>
        <w:spacing w:after="0"/>
        <w:ind w:left="0"/>
        <w:jc w:val="both"/>
      </w:pPr>
      <w:r>
        <w:rPr>
          <w:rFonts w:ascii="Times New Roman"/>
          <w:b w:val="false"/>
          <w:i w:val="false"/>
          <w:color w:val="000000"/>
          <w:sz w:val="28"/>
        </w:rPr>
        <w:t>
      11.2.5. Обеспечивает участие представителей Профсоюза в работе совещаний, комиссий и других мероприятиях, на которых рассматриваются вопросы производственного характера.</w:t>
      </w:r>
    </w:p>
    <w:bookmarkEnd w:id="505"/>
    <w:bookmarkStart w:name="z533" w:id="506"/>
    <w:p>
      <w:pPr>
        <w:spacing w:after="0"/>
        <w:ind w:left="0"/>
        <w:jc w:val="both"/>
      </w:pPr>
      <w:r>
        <w:rPr>
          <w:rFonts w:ascii="Times New Roman"/>
          <w:b w:val="false"/>
          <w:i w:val="false"/>
          <w:color w:val="000000"/>
          <w:sz w:val="28"/>
        </w:rPr>
        <w:t>
      11.2.6. Включает председателя Профсоюза в Коллегию Управления, представителей Профсоюза в аттестационную комиссию, комиссию по назначению на должность первых руководителей организаций образования, и другие комиссии.</w:t>
      </w:r>
    </w:p>
    <w:bookmarkEnd w:id="506"/>
    <w:bookmarkStart w:name="z534" w:id="507"/>
    <w:p>
      <w:pPr>
        <w:spacing w:after="0"/>
        <w:ind w:left="0"/>
        <w:jc w:val="both"/>
      </w:pPr>
      <w:r>
        <w:rPr>
          <w:rFonts w:ascii="Times New Roman"/>
          <w:b w:val="false"/>
          <w:i w:val="false"/>
          <w:color w:val="000000"/>
          <w:sz w:val="28"/>
        </w:rPr>
        <w:t>
      11.2.7. Создает условия, обеспечивающие участие работников в управлении организациями образования в рамках предусмотренных трудовым законодательством Республики Казахстан и настоящим Соглашением.</w:t>
      </w:r>
    </w:p>
    <w:bookmarkEnd w:id="507"/>
    <w:bookmarkStart w:name="z535" w:id="508"/>
    <w:p>
      <w:pPr>
        <w:spacing w:after="0"/>
        <w:ind w:left="0"/>
        <w:jc w:val="both"/>
      </w:pPr>
      <w:r>
        <w:rPr>
          <w:rFonts w:ascii="Times New Roman"/>
          <w:b w:val="false"/>
          <w:i w:val="false"/>
          <w:color w:val="000000"/>
          <w:sz w:val="28"/>
        </w:rPr>
        <w:t>
      11.3. Профсоюз:</w:t>
      </w:r>
    </w:p>
    <w:bookmarkEnd w:id="508"/>
    <w:bookmarkStart w:name="z536" w:id="509"/>
    <w:p>
      <w:pPr>
        <w:spacing w:after="0"/>
        <w:ind w:left="0"/>
        <w:jc w:val="both"/>
      </w:pPr>
      <w:r>
        <w:rPr>
          <w:rFonts w:ascii="Times New Roman"/>
          <w:b w:val="false"/>
          <w:i w:val="false"/>
          <w:color w:val="000000"/>
          <w:sz w:val="28"/>
        </w:rPr>
        <w:t xml:space="preserve">
      11.3.1. Обеспечивает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союзах", Уставом Профсоюза представительство и защиту социально-трудовых прав и интересов работников организаций образования.</w:t>
      </w:r>
    </w:p>
    <w:bookmarkEnd w:id="509"/>
    <w:bookmarkStart w:name="z537" w:id="510"/>
    <w:p>
      <w:pPr>
        <w:spacing w:after="0"/>
        <w:ind w:left="0"/>
        <w:jc w:val="both"/>
      </w:pPr>
      <w:r>
        <w:rPr>
          <w:rFonts w:ascii="Times New Roman"/>
          <w:b w:val="false"/>
          <w:i w:val="false"/>
          <w:color w:val="000000"/>
          <w:sz w:val="28"/>
        </w:rPr>
        <w:t>
      11.3.2. Оказывает помощь членам Профсоюза и представителям работодателей в вопросах разъяснения трудового законодательства Республики Казахстан, разработки актов работодателей, в обучении руководителей организаций образования основам трудового права и кадровой работы, а также в разрешении индивидуальных и коллективных трудовых споров.</w:t>
      </w:r>
    </w:p>
    <w:bookmarkEnd w:id="510"/>
    <w:bookmarkStart w:name="z538" w:id="511"/>
    <w:p>
      <w:pPr>
        <w:spacing w:after="0"/>
        <w:ind w:left="0"/>
        <w:jc w:val="both"/>
      </w:pPr>
      <w:r>
        <w:rPr>
          <w:rFonts w:ascii="Times New Roman"/>
          <w:b w:val="false"/>
          <w:i w:val="false"/>
          <w:color w:val="000000"/>
          <w:sz w:val="28"/>
        </w:rPr>
        <w:t>
      11.3.3. Использует возможности переговорного процесса с целью учета интересов Сторон и предотвращения социальной напряженности в коллективе.</w:t>
      </w:r>
    </w:p>
    <w:bookmarkEnd w:id="511"/>
    <w:bookmarkStart w:name="z539" w:id="512"/>
    <w:p>
      <w:pPr>
        <w:spacing w:after="0"/>
        <w:ind w:left="0"/>
        <w:jc w:val="both"/>
      </w:pPr>
      <w:r>
        <w:rPr>
          <w:rFonts w:ascii="Times New Roman"/>
          <w:b w:val="false"/>
          <w:i w:val="false"/>
          <w:color w:val="000000"/>
          <w:sz w:val="28"/>
        </w:rPr>
        <w:t>
      11.3.4. Способствует соблюдению правил внутреннего трудового распорядка, дисциплины труда, своевременному и качественному выполнению трудовых обязанностей работниками, являющиеся членами Профсоюза.</w:t>
      </w:r>
    </w:p>
    <w:bookmarkEnd w:id="512"/>
    <w:bookmarkStart w:name="z540" w:id="513"/>
    <w:p>
      <w:pPr>
        <w:spacing w:after="0"/>
        <w:ind w:left="0"/>
        <w:jc w:val="both"/>
      </w:pPr>
      <w:r>
        <w:rPr>
          <w:rFonts w:ascii="Times New Roman"/>
          <w:b w:val="false"/>
          <w:i w:val="false"/>
          <w:color w:val="000000"/>
          <w:sz w:val="28"/>
        </w:rPr>
        <w:t>
      11.3.5. Вносит предложения Управлению по разработке систем и форм оплаты труда, управлению организациями образования, ведению переговоров по совершенствованию обязательств соглашений, принятию текущих и перспективных программ социально-экономического и кадрового развития, способствующих полному, качественному выполнению обязанностей работников по трудовому договору.</w:t>
      </w:r>
    </w:p>
    <w:bookmarkEnd w:id="513"/>
    <w:bookmarkStart w:name="z541" w:id="514"/>
    <w:p>
      <w:pPr>
        <w:spacing w:after="0"/>
        <w:ind w:left="0"/>
        <w:jc w:val="both"/>
      </w:pPr>
      <w:r>
        <w:rPr>
          <w:rFonts w:ascii="Times New Roman"/>
          <w:b w:val="false"/>
          <w:i w:val="false"/>
          <w:color w:val="000000"/>
          <w:sz w:val="28"/>
        </w:rPr>
        <w:t>
      11.3.6. Содействует предупреждению в организациях образования коллективных трудовых споров.</w:t>
      </w:r>
    </w:p>
    <w:bookmarkEnd w:id="514"/>
    <w:bookmarkStart w:name="z542" w:id="515"/>
    <w:p>
      <w:pPr>
        <w:spacing w:after="0"/>
        <w:ind w:left="0"/>
        <w:jc w:val="both"/>
      </w:pPr>
      <w:r>
        <w:rPr>
          <w:rFonts w:ascii="Times New Roman"/>
          <w:b w:val="false"/>
          <w:i w:val="false"/>
          <w:color w:val="000000"/>
          <w:sz w:val="28"/>
        </w:rPr>
        <w:t>
      11.3.7. Осуществляет общественный контроль за соблюдением работодателями трудового законодательства и иных нормативных правовых актов Республики Казахстан, содержащих нормы трудового права.</w:t>
      </w:r>
    </w:p>
    <w:bookmarkEnd w:id="515"/>
    <w:bookmarkStart w:name="z543" w:id="516"/>
    <w:p>
      <w:pPr>
        <w:spacing w:after="0"/>
        <w:ind w:left="0"/>
        <w:jc w:val="left"/>
      </w:pPr>
      <w:r>
        <w:rPr>
          <w:rFonts w:ascii="Times New Roman"/>
          <w:b/>
          <w:i w:val="false"/>
          <w:color w:val="000000"/>
        </w:rPr>
        <w:t xml:space="preserve"> 12. Контроль за выполнением Соглашения.</w:t>
      </w:r>
      <w:r>
        <w:br/>
      </w:r>
      <w:r>
        <w:rPr>
          <w:rFonts w:ascii="Times New Roman"/>
          <w:b/>
          <w:i w:val="false"/>
          <w:color w:val="000000"/>
        </w:rPr>
        <w:t>Ответственность Сторон.</w:t>
      </w:r>
    </w:p>
    <w:bookmarkEnd w:id="516"/>
    <w:bookmarkStart w:name="z544" w:id="517"/>
    <w:p>
      <w:pPr>
        <w:spacing w:after="0"/>
        <w:ind w:left="0"/>
        <w:jc w:val="both"/>
      </w:pPr>
      <w:r>
        <w:rPr>
          <w:rFonts w:ascii="Times New Roman"/>
          <w:b w:val="false"/>
          <w:i w:val="false"/>
          <w:color w:val="000000"/>
          <w:sz w:val="28"/>
        </w:rPr>
        <w:t>
      Стороны договорились, что:</w:t>
      </w:r>
    </w:p>
    <w:bookmarkEnd w:id="517"/>
    <w:bookmarkStart w:name="z545" w:id="518"/>
    <w:p>
      <w:pPr>
        <w:spacing w:after="0"/>
        <w:ind w:left="0"/>
        <w:jc w:val="both"/>
      </w:pPr>
      <w:r>
        <w:rPr>
          <w:rFonts w:ascii="Times New Roman"/>
          <w:b w:val="false"/>
          <w:i w:val="false"/>
          <w:color w:val="000000"/>
          <w:sz w:val="28"/>
        </w:rPr>
        <w:t>
      12.1. Профсоюз направляет Соглашение в течение 10 дней со дня его подписания в государственный орган по труду для уведомительной регистрации.</w:t>
      </w:r>
    </w:p>
    <w:bookmarkEnd w:id="518"/>
    <w:bookmarkStart w:name="z546" w:id="519"/>
    <w:p>
      <w:pPr>
        <w:spacing w:after="0"/>
        <w:ind w:left="0"/>
        <w:jc w:val="both"/>
      </w:pPr>
      <w:r>
        <w:rPr>
          <w:rFonts w:ascii="Times New Roman"/>
          <w:b w:val="false"/>
          <w:i w:val="false"/>
          <w:color w:val="000000"/>
          <w:sz w:val="28"/>
        </w:rPr>
        <w:t>
      12.2. Совместно разрабатывают План мероприятий по выполнению Соглашения, который утверждается Отраслевой комиссией.</w:t>
      </w:r>
    </w:p>
    <w:bookmarkEnd w:id="519"/>
    <w:bookmarkStart w:name="z547" w:id="520"/>
    <w:p>
      <w:pPr>
        <w:spacing w:after="0"/>
        <w:ind w:left="0"/>
        <w:jc w:val="both"/>
      </w:pPr>
      <w:r>
        <w:rPr>
          <w:rFonts w:ascii="Times New Roman"/>
          <w:b w:val="false"/>
          <w:i w:val="false"/>
          <w:color w:val="000000"/>
          <w:sz w:val="28"/>
        </w:rPr>
        <w:t>
      12.3. Ежегодно представляют в Отраслевую комиссию информацию о ходе реализации Соглашения.</w:t>
      </w:r>
    </w:p>
    <w:bookmarkEnd w:id="520"/>
    <w:bookmarkStart w:name="z548" w:id="521"/>
    <w:p>
      <w:pPr>
        <w:spacing w:after="0"/>
        <w:ind w:left="0"/>
        <w:jc w:val="both"/>
      </w:pPr>
      <w:r>
        <w:rPr>
          <w:rFonts w:ascii="Times New Roman"/>
          <w:b w:val="false"/>
          <w:i w:val="false"/>
          <w:color w:val="000000"/>
          <w:sz w:val="28"/>
        </w:rPr>
        <w:t>
      12.4. Осуществляют контроль за реализацией Плана мероприятий по выполнению Соглашения и его положений.</w:t>
      </w:r>
    </w:p>
    <w:bookmarkEnd w:id="521"/>
    <w:bookmarkStart w:name="z549" w:id="522"/>
    <w:p>
      <w:pPr>
        <w:spacing w:after="0"/>
        <w:ind w:left="0"/>
        <w:jc w:val="both"/>
      </w:pPr>
      <w:r>
        <w:rPr>
          <w:rFonts w:ascii="Times New Roman"/>
          <w:b w:val="false"/>
          <w:i w:val="false"/>
          <w:color w:val="000000"/>
          <w:sz w:val="28"/>
        </w:rPr>
        <w:t>
      12.5. Рассматривают в недельный срок все возникающие в период действия Соглашения разногласия и споры, связанные с его выполнением.</w:t>
      </w:r>
    </w:p>
    <w:bookmarkEnd w:id="522"/>
    <w:bookmarkStart w:name="z550" w:id="523"/>
    <w:p>
      <w:pPr>
        <w:spacing w:after="0"/>
        <w:ind w:left="0"/>
        <w:jc w:val="both"/>
      </w:pPr>
      <w:r>
        <w:rPr>
          <w:rFonts w:ascii="Times New Roman"/>
          <w:b w:val="false"/>
          <w:i w:val="false"/>
          <w:color w:val="000000"/>
          <w:sz w:val="28"/>
        </w:rPr>
        <w:t>
      В том случае, если Стороны не найдут взаимоприемлемого решения по возникшим разногласиям и спорам, то они разрешаются в порядке, установленном действующим законодательством Республики Казахстан, для разрешения коллективного трудового спора. При этом несогласная Сторона не лишается права на обращение в суд за разрешением возникшего спора.</w:t>
      </w:r>
    </w:p>
    <w:bookmarkEnd w:id="523"/>
    <w:bookmarkStart w:name="z551" w:id="524"/>
    <w:p>
      <w:pPr>
        <w:spacing w:after="0"/>
        <w:ind w:left="0"/>
        <w:jc w:val="both"/>
      </w:pPr>
      <w:r>
        <w:rPr>
          <w:rFonts w:ascii="Times New Roman"/>
          <w:b w:val="false"/>
          <w:i w:val="false"/>
          <w:color w:val="000000"/>
          <w:sz w:val="28"/>
        </w:rPr>
        <w:t>
      12.6. Соблюдают установленный действующим законодательством Республики Казахстан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bookmarkEnd w:id="524"/>
    <w:bookmarkStart w:name="z552" w:id="525"/>
    <w:p>
      <w:pPr>
        <w:spacing w:after="0"/>
        <w:ind w:left="0"/>
        <w:jc w:val="both"/>
      </w:pPr>
      <w:r>
        <w:rPr>
          <w:rFonts w:ascii="Times New Roman"/>
          <w:b w:val="false"/>
          <w:i w:val="false"/>
          <w:color w:val="000000"/>
          <w:sz w:val="28"/>
        </w:rPr>
        <w:t>
      12.7. В случае нарушения или невыполнения обязательств Соглашения виновная Сторона или виновные лица несут ответственность в порядке, предусмотренном действующим законодательством Республики Казахстан.</w:t>
      </w:r>
    </w:p>
    <w:bookmarkEnd w:id="525"/>
    <w:bookmarkStart w:name="z553" w:id="526"/>
    <w:p>
      <w:pPr>
        <w:spacing w:after="0"/>
        <w:ind w:left="0"/>
        <w:jc w:val="both"/>
      </w:pPr>
      <w:r>
        <w:rPr>
          <w:rFonts w:ascii="Times New Roman"/>
          <w:b w:val="false"/>
          <w:i w:val="false"/>
          <w:color w:val="000000"/>
          <w:sz w:val="28"/>
        </w:rPr>
        <w:t>
      12.8. Соглашение действует в течение 2023-2025 годов.</w:t>
      </w:r>
    </w:p>
    <w:bookmarkEnd w:id="526"/>
    <w:bookmarkStart w:name="z554" w:id="527"/>
    <w:p>
      <w:pPr>
        <w:spacing w:after="0"/>
        <w:ind w:left="0"/>
        <w:jc w:val="both"/>
      </w:pPr>
      <w:r>
        <w:rPr>
          <w:rFonts w:ascii="Times New Roman"/>
          <w:b w:val="false"/>
          <w:i w:val="false"/>
          <w:color w:val="000000"/>
          <w:sz w:val="28"/>
        </w:rPr>
        <w:t>
      12.9. Переговоры по заключению нового Соглашения будут начаты за 2 месяца до окончания срока действия данного Соглашения.</w:t>
      </w:r>
    </w:p>
    <w:bookmarkEnd w:id="527"/>
    <w:bookmarkStart w:name="z555" w:id="528"/>
    <w:p>
      <w:pPr>
        <w:spacing w:after="0"/>
        <w:ind w:left="0"/>
        <w:jc w:val="both"/>
      </w:pPr>
      <w:r>
        <w:rPr>
          <w:rFonts w:ascii="Times New Roman"/>
          <w:b w:val="false"/>
          <w:i w:val="false"/>
          <w:color w:val="000000"/>
          <w:sz w:val="28"/>
        </w:rPr>
        <w:t xml:space="preserve">
      </w:t>
      </w:r>
      <w:r>
        <w:rPr>
          <w:rFonts w:ascii="Times New Roman"/>
          <w:b/>
          <w:i w:val="false"/>
          <w:color w:val="000000"/>
          <w:sz w:val="28"/>
        </w:rPr>
        <w:t>Подписи сторон</w:t>
      </w:r>
    </w:p>
    <w:bookmarkEnd w:id="5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ГУ "Управление образования</w:t>
            </w:r>
          </w:p>
          <w:p>
            <w:pPr>
              <w:spacing w:after="20"/>
              <w:ind w:left="20"/>
              <w:jc w:val="both"/>
            </w:pPr>
          </w:p>
          <w:p>
            <w:pPr>
              <w:spacing w:after="20"/>
              <w:ind w:left="20"/>
              <w:jc w:val="both"/>
            </w:pPr>
            <w:r>
              <w:rPr>
                <w:rFonts w:ascii="Times New Roman"/>
                <w:b/>
                <w:i w:val="false"/>
                <w:color w:val="000000"/>
                <w:sz w:val="20"/>
              </w:rPr>
              <w:t>города Астаны"</w:t>
            </w:r>
          </w:p>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К.С. Сенгазыев</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м.п.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ОО "Профессиональный союз</w:t>
            </w:r>
          </w:p>
          <w:p>
            <w:pPr>
              <w:spacing w:after="20"/>
              <w:ind w:left="20"/>
              <w:jc w:val="both"/>
            </w:pPr>
          </w:p>
          <w:p>
            <w:pPr>
              <w:spacing w:after="20"/>
              <w:ind w:left="20"/>
              <w:jc w:val="both"/>
            </w:pPr>
            <w:r>
              <w:rPr>
                <w:rFonts w:ascii="Times New Roman"/>
                <w:b/>
                <w:i w:val="false"/>
                <w:color w:val="000000"/>
                <w:sz w:val="20"/>
              </w:rPr>
              <w:t>работников образования города Астаны"</w:t>
            </w:r>
          </w:p>
          <w:p>
            <w:pPr>
              <w:spacing w:after="20"/>
              <w:ind w:left="20"/>
              <w:jc w:val="both"/>
            </w:pPr>
            <w:r>
              <w:rPr>
                <w:rFonts w:ascii="Times New Roman"/>
                <w:b/>
                <w:i w:val="false"/>
                <w:color w:val="000000"/>
                <w:sz w:val="20"/>
              </w:rPr>
              <w:t>Председатель</w:t>
            </w:r>
          </w:p>
          <w:p>
            <w:pPr>
              <w:spacing w:after="20"/>
              <w:ind w:left="20"/>
              <w:jc w:val="both"/>
            </w:pPr>
            <w:r>
              <w:rPr>
                <w:rFonts w:ascii="Times New Roman"/>
                <w:b/>
                <w:i w:val="false"/>
                <w:color w:val="000000"/>
                <w:sz w:val="20"/>
              </w:rPr>
              <w:t>Б.А. Алиев</w:t>
            </w:r>
          </w:p>
          <w:p>
            <w:pPr>
              <w:spacing w:after="20"/>
              <w:ind w:left="20"/>
              <w:jc w:val="both"/>
            </w:pPr>
            <w:r>
              <w:rPr>
                <w:rFonts w:ascii="Times New Roman"/>
                <w:b/>
                <w:i w:val="false"/>
                <w:color w:val="000000"/>
                <w:sz w:val="20"/>
              </w:rPr>
              <w:t>__________________</w:t>
            </w:r>
          </w:p>
          <w:p>
            <w:pPr>
              <w:spacing w:after="20"/>
              <w:ind w:left="20"/>
              <w:jc w:val="both"/>
            </w:pPr>
            <w:r>
              <w:rPr>
                <w:rFonts w:ascii="Times New Roman"/>
                <w:b/>
                <w:i w:val="false"/>
                <w:color w:val="000000"/>
                <w:sz w:val="20"/>
              </w:rPr>
              <w:t>м.п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Астаны"</w:t>
            </w:r>
            <w:r>
              <w:br/>
            </w:r>
            <w:r>
              <w:rPr>
                <w:rFonts w:ascii="Times New Roman"/>
                <w:b w:val="false"/>
                <w:i w:val="false"/>
                <w:color w:val="000000"/>
                <w:sz w:val="20"/>
              </w:rPr>
              <w:t>и ОО "Профессиональный союз</w:t>
            </w:r>
            <w:r>
              <w:br/>
            </w:r>
            <w:r>
              <w:rPr>
                <w:rFonts w:ascii="Times New Roman"/>
                <w:b w:val="false"/>
                <w:i w:val="false"/>
                <w:color w:val="000000"/>
                <w:sz w:val="20"/>
              </w:rPr>
              <w:t>работников образования города Астаны"</w:t>
            </w:r>
            <w:r>
              <w:br/>
            </w:r>
            <w:r>
              <w:rPr>
                <w:rFonts w:ascii="Times New Roman"/>
                <w:b w:val="false"/>
                <w:i w:val="false"/>
                <w:color w:val="000000"/>
                <w:sz w:val="20"/>
              </w:rPr>
              <w:t>на 2023-2025 годы</w:t>
            </w:r>
          </w:p>
        </w:tc>
      </w:tr>
    </w:tbl>
    <w:bookmarkStart w:name="z557" w:id="529"/>
    <w:p>
      <w:pPr>
        <w:spacing w:after="0"/>
        <w:ind w:left="0"/>
        <w:jc w:val="left"/>
      </w:pPr>
      <w:r>
        <w:rPr>
          <w:rFonts w:ascii="Times New Roman"/>
          <w:b/>
          <w:i w:val="false"/>
          <w:color w:val="000000"/>
        </w:rPr>
        <w:t xml:space="preserve"> Перечень должностей педагогов утвержденный приказом</w:t>
      </w:r>
      <w:r>
        <w:br/>
      </w:r>
      <w:r>
        <w:rPr>
          <w:rFonts w:ascii="Times New Roman"/>
          <w:b/>
          <w:i w:val="false"/>
          <w:color w:val="000000"/>
        </w:rPr>
        <w:t>Министра образования и науки Республики Казахстан от 15 апреля 2020 года № 145</w:t>
      </w:r>
    </w:p>
    <w:bookmarkEnd w:id="529"/>
    <w:bookmarkStart w:name="z558" w:id="530"/>
    <w:p>
      <w:pPr>
        <w:spacing w:after="0"/>
        <w:ind w:left="0"/>
        <w:jc w:val="both"/>
      </w:pPr>
      <w:r>
        <w:rPr>
          <w:rFonts w:ascii="Times New Roman"/>
          <w:b w:val="false"/>
          <w:i w:val="false"/>
          <w:color w:val="000000"/>
          <w:sz w:val="28"/>
        </w:rPr>
        <w:t xml:space="preserve">
      </w:t>
      </w:r>
      <w:r>
        <w:rPr>
          <w:rFonts w:ascii="Times New Roman"/>
          <w:b/>
          <w:i w:val="false"/>
          <w:color w:val="000000"/>
          <w:sz w:val="28"/>
        </w:rPr>
        <w:t>К должности педагогов относятся:</w:t>
      </w:r>
    </w:p>
    <w:bookmarkEnd w:id="530"/>
    <w:bookmarkStart w:name="z559" w:id="531"/>
    <w:p>
      <w:pPr>
        <w:spacing w:after="0"/>
        <w:ind w:left="0"/>
        <w:jc w:val="both"/>
      </w:pPr>
      <w:r>
        <w:rPr>
          <w:rFonts w:ascii="Times New Roman"/>
          <w:b w:val="false"/>
          <w:i w:val="false"/>
          <w:color w:val="000000"/>
          <w:sz w:val="28"/>
        </w:rPr>
        <w:t>
      - учителя организаций дошкольного и среднего образования, преподаватели организаций образования;</w:t>
      </w:r>
    </w:p>
    <w:bookmarkEnd w:id="531"/>
    <w:bookmarkStart w:name="z560" w:id="532"/>
    <w:p>
      <w:pPr>
        <w:spacing w:after="0"/>
        <w:ind w:left="0"/>
        <w:jc w:val="both"/>
      </w:pPr>
      <w:r>
        <w:rPr>
          <w:rFonts w:ascii="Times New Roman"/>
          <w:b w:val="false"/>
          <w:i w:val="false"/>
          <w:color w:val="000000"/>
          <w:sz w:val="28"/>
        </w:rPr>
        <w:t>
      - руководитель (начальник, директор, заведующий) дошкольной организации, организации среднего образования (начального, основного среднего, общего среднего), технического и профессионального, послесреднего образования, специализированной организации образования, специальной организации образования, организации для детей- сирот и детей, оставшихся без попечения родителей, организации дополнительного образования для детей и взрослых, учебно (научно)-методического (методического) центра (кабинета), центров по работе с одаренными детьми, дополнительного образования (центра, комплекса), института повышения квалификации (филиала);</w:t>
      </w:r>
    </w:p>
    <w:bookmarkEnd w:id="532"/>
    <w:bookmarkStart w:name="z561" w:id="533"/>
    <w:p>
      <w:pPr>
        <w:spacing w:after="0"/>
        <w:ind w:left="0"/>
        <w:jc w:val="both"/>
      </w:pPr>
      <w:r>
        <w:rPr>
          <w:rFonts w:ascii="Times New Roman"/>
          <w:b w:val="false"/>
          <w:i w:val="false"/>
          <w:color w:val="000000"/>
          <w:sz w:val="28"/>
        </w:rPr>
        <w:t>
      - преподаватель-организатор начальной военной и технологической подготовки (военный руководитель в учебном заведении), начальной военной подготовки (для организаций технического и профессионального, послесреднего образования);</w:t>
      </w:r>
    </w:p>
    <w:bookmarkEnd w:id="533"/>
    <w:bookmarkStart w:name="z562" w:id="534"/>
    <w:p>
      <w:pPr>
        <w:spacing w:after="0"/>
        <w:ind w:left="0"/>
        <w:jc w:val="both"/>
      </w:pPr>
      <w:r>
        <w:rPr>
          <w:rFonts w:ascii="Times New Roman"/>
          <w:b w:val="false"/>
          <w:i w:val="false"/>
          <w:color w:val="000000"/>
          <w:sz w:val="28"/>
        </w:rPr>
        <w:t>
      - руководитель (заведующий, начальник) структурного подразделения (отдела, отделения);</w:t>
      </w:r>
    </w:p>
    <w:bookmarkEnd w:id="534"/>
    <w:bookmarkStart w:name="z563" w:id="535"/>
    <w:p>
      <w:pPr>
        <w:spacing w:after="0"/>
        <w:ind w:left="0"/>
        <w:jc w:val="both"/>
      </w:pPr>
      <w:r>
        <w:rPr>
          <w:rFonts w:ascii="Times New Roman"/>
          <w:b w:val="false"/>
          <w:i w:val="false"/>
          <w:color w:val="000000"/>
          <w:sz w:val="28"/>
        </w:rPr>
        <w:t>
      - заместитель руководителя организации образования: по дошкольному воспитанию и обучению, научной, учебной, научно-практической (центра), учебнопроизводственной, учебно-воспитательной, учебно-методической, учебнооздоровительной работе и дополнительного образования (центра, комплекса), воспитательной работе, информатизации, начальной военной и технологической подготовке, по инновационному образованию (технологиям), информационным технологиям, по профильному, профессиональному обучению, по учебно-методическому объединению;</w:t>
      </w:r>
    </w:p>
    <w:bookmarkEnd w:id="535"/>
    <w:bookmarkStart w:name="z564" w:id="536"/>
    <w:p>
      <w:pPr>
        <w:spacing w:after="0"/>
        <w:ind w:left="0"/>
        <w:jc w:val="both"/>
      </w:pPr>
      <w:r>
        <w:rPr>
          <w:rFonts w:ascii="Times New Roman"/>
          <w:b w:val="false"/>
          <w:i w:val="false"/>
          <w:color w:val="000000"/>
          <w:sz w:val="28"/>
        </w:rPr>
        <w:t>
      - заведующий интернатом, лабораторией, кабинетом организации образования; отделением в организациях образования, непосредственно занимающийся учебнопроизводственной, учебно-методической, учебно-воспитательной деятельностью, организационно-массовой работе, научно-исследовательской работе; учебной частью, сектором, учебно-производственной (учебной) мастерской;</w:t>
      </w:r>
    </w:p>
    <w:bookmarkEnd w:id="536"/>
    <w:bookmarkStart w:name="z565" w:id="537"/>
    <w:p>
      <w:pPr>
        <w:spacing w:after="0"/>
        <w:ind w:left="0"/>
        <w:jc w:val="both"/>
      </w:pPr>
      <w:r>
        <w:rPr>
          <w:rFonts w:ascii="Times New Roman"/>
          <w:b w:val="false"/>
          <w:i w:val="false"/>
          <w:color w:val="000000"/>
          <w:sz w:val="28"/>
        </w:rPr>
        <w:t>
      - заведующий кафедрой института повышения квалификации (филиала);</w:t>
      </w:r>
    </w:p>
    <w:bookmarkEnd w:id="537"/>
    <w:bookmarkStart w:name="z566" w:id="538"/>
    <w:p>
      <w:pPr>
        <w:spacing w:after="0"/>
        <w:ind w:left="0"/>
        <w:jc w:val="both"/>
      </w:pPr>
      <w:r>
        <w:rPr>
          <w:rFonts w:ascii="Times New Roman"/>
          <w:b w:val="false"/>
          <w:i w:val="false"/>
          <w:color w:val="000000"/>
          <w:sz w:val="28"/>
        </w:rPr>
        <w:t>
      - старший преподаватель института повышения квалификации (филиала);</w:t>
      </w:r>
    </w:p>
    <w:bookmarkEnd w:id="538"/>
    <w:bookmarkStart w:name="z567" w:id="539"/>
    <w:p>
      <w:pPr>
        <w:spacing w:after="0"/>
        <w:ind w:left="0"/>
        <w:jc w:val="both"/>
      </w:pPr>
      <w:r>
        <w:rPr>
          <w:rFonts w:ascii="Times New Roman"/>
          <w:b w:val="false"/>
          <w:i w:val="false"/>
          <w:color w:val="000000"/>
          <w:sz w:val="28"/>
        </w:rPr>
        <w:t>
      - социальный педагог;</w:t>
      </w:r>
    </w:p>
    <w:bookmarkEnd w:id="539"/>
    <w:bookmarkStart w:name="z568" w:id="540"/>
    <w:p>
      <w:pPr>
        <w:spacing w:after="0"/>
        <w:ind w:left="0"/>
        <w:jc w:val="both"/>
      </w:pPr>
      <w:r>
        <w:rPr>
          <w:rFonts w:ascii="Times New Roman"/>
          <w:b w:val="false"/>
          <w:i w:val="false"/>
          <w:color w:val="000000"/>
          <w:sz w:val="28"/>
        </w:rPr>
        <w:t>
      - педагог-ассистент;</w:t>
      </w:r>
    </w:p>
    <w:bookmarkEnd w:id="540"/>
    <w:bookmarkStart w:name="z569" w:id="541"/>
    <w:p>
      <w:pPr>
        <w:spacing w:after="0"/>
        <w:ind w:left="0"/>
        <w:jc w:val="both"/>
      </w:pPr>
      <w:r>
        <w:rPr>
          <w:rFonts w:ascii="Times New Roman"/>
          <w:b w:val="false"/>
          <w:i w:val="false"/>
          <w:color w:val="000000"/>
          <w:sz w:val="28"/>
        </w:rPr>
        <w:t>
      - педагог дополнительного образования;</w:t>
      </w:r>
    </w:p>
    <w:bookmarkEnd w:id="541"/>
    <w:bookmarkStart w:name="z570" w:id="542"/>
    <w:p>
      <w:pPr>
        <w:spacing w:after="0"/>
        <w:ind w:left="0"/>
        <w:jc w:val="both"/>
      </w:pPr>
      <w:r>
        <w:rPr>
          <w:rFonts w:ascii="Times New Roman"/>
          <w:b w:val="false"/>
          <w:i w:val="false"/>
          <w:color w:val="000000"/>
          <w:sz w:val="28"/>
        </w:rPr>
        <w:t>
      - педагог-психолог, психолог;</w:t>
      </w:r>
    </w:p>
    <w:bookmarkEnd w:id="542"/>
    <w:bookmarkStart w:name="z571" w:id="543"/>
    <w:p>
      <w:pPr>
        <w:spacing w:after="0"/>
        <w:ind w:left="0"/>
        <w:jc w:val="both"/>
      </w:pPr>
      <w:r>
        <w:rPr>
          <w:rFonts w:ascii="Times New Roman"/>
          <w:b w:val="false"/>
          <w:i w:val="false"/>
          <w:color w:val="000000"/>
          <w:sz w:val="28"/>
        </w:rPr>
        <w:t>
      - специальный педагог (учитель-дефектолог, дефектолог, учитель-логопед, логопед, олигофренопедагог, сурдопедагог, тифлопедагог);</w:t>
      </w:r>
    </w:p>
    <w:bookmarkEnd w:id="543"/>
    <w:bookmarkStart w:name="z572" w:id="544"/>
    <w:p>
      <w:pPr>
        <w:spacing w:after="0"/>
        <w:ind w:left="0"/>
        <w:jc w:val="both"/>
      </w:pPr>
      <w:r>
        <w:rPr>
          <w:rFonts w:ascii="Times New Roman"/>
          <w:b w:val="false"/>
          <w:i w:val="false"/>
          <w:color w:val="000000"/>
          <w:sz w:val="28"/>
        </w:rPr>
        <w:t>
      - педагог-организатор, учитель начальной военной и технологической подготовки;</w:t>
      </w:r>
    </w:p>
    <w:bookmarkEnd w:id="544"/>
    <w:bookmarkStart w:name="z573" w:id="545"/>
    <w:p>
      <w:pPr>
        <w:spacing w:after="0"/>
        <w:ind w:left="0"/>
        <w:jc w:val="both"/>
      </w:pPr>
      <w:r>
        <w:rPr>
          <w:rFonts w:ascii="Times New Roman"/>
          <w:b w:val="false"/>
          <w:i w:val="false"/>
          <w:color w:val="000000"/>
          <w:sz w:val="28"/>
        </w:rPr>
        <w:t>
      - воспитатель: старший воспитатель, воспитатель (в организациях образования) общежития, мать-воспитатель;</w:t>
      </w:r>
    </w:p>
    <w:bookmarkEnd w:id="545"/>
    <w:bookmarkStart w:name="z574" w:id="546"/>
    <w:p>
      <w:pPr>
        <w:spacing w:after="0"/>
        <w:ind w:left="0"/>
        <w:jc w:val="both"/>
      </w:pPr>
      <w:r>
        <w:rPr>
          <w:rFonts w:ascii="Times New Roman"/>
          <w:b w:val="false"/>
          <w:i w:val="false"/>
          <w:color w:val="000000"/>
          <w:sz w:val="28"/>
        </w:rPr>
        <w:t>
      - преподаватель; тренер-преподаватель по спорту, старший тренер-преподаватель по спорту, занимающийся непосредственно учебно-преподавательской деятельностью;</w:t>
      </w:r>
    </w:p>
    <w:bookmarkEnd w:id="546"/>
    <w:bookmarkStart w:name="z575" w:id="547"/>
    <w:p>
      <w:pPr>
        <w:spacing w:after="0"/>
        <w:ind w:left="0"/>
        <w:jc w:val="both"/>
      </w:pPr>
      <w:r>
        <w:rPr>
          <w:rFonts w:ascii="Times New Roman"/>
          <w:b w:val="false"/>
          <w:i w:val="false"/>
          <w:color w:val="000000"/>
          <w:sz w:val="28"/>
        </w:rPr>
        <w:t>
      - старший вожатый, вожатый;</w:t>
      </w:r>
    </w:p>
    <w:bookmarkEnd w:id="547"/>
    <w:bookmarkStart w:name="z576" w:id="548"/>
    <w:p>
      <w:pPr>
        <w:spacing w:after="0"/>
        <w:ind w:left="0"/>
        <w:jc w:val="both"/>
      </w:pPr>
      <w:r>
        <w:rPr>
          <w:rFonts w:ascii="Times New Roman"/>
          <w:b w:val="false"/>
          <w:i w:val="false"/>
          <w:color w:val="000000"/>
          <w:sz w:val="28"/>
        </w:rPr>
        <w:t>
      - инспектор по делам молодежи;</w:t>
      </w:r>
    </w:p>
    <w:bookmarkEnd w:id="548"/>
    <w:bookmarkStart w:name="z577" w:id="549"/>
    <w:p>
      <w:pPr>
        <w:spacing w:after="0"/>
        <w:ind w:left="0"/>
        <w:jc w:val="both"/>
      </w:pPr>
      <w:r>
        <w:rPr>
          <w:rFonts w:ascii="Times New Roman"/>
          <w:b w:val="false"/>
          <w:i w:val="false"/>
          <w:color w:val="000000"/>
          <w:sz w:val="28"/>
        </w:rPr>
        <w:t>
      - переводчик-дактилолог (сурдопереводчик в организациях образования);</w:t>
      </w:r>
    </w:p>
    <w:bookmarkEnd w:id="549"/>
    <w:bookmarkStart w:name="z578" w:id="550"/>
    <w:p>
      <w:pPr>
        <w:spacing w:after="0"/>
        <w:ind w:left="0"/>
        <w:jc w:val="both"/>
      </w:pPr>
      <w:r>
        <w:rPr>
          <w:rFonts w:ascii="Times New Roman"/>
          <w:b w:val="false"/>
          <w:i w:val="false"/>
          <w:color w:val="000000"/>
          <w:sz w:val="28"/>
        </w:rPr>
        <w:t>
      - культорганизатор (в организациях образования);</w:t>
      </w:r>
    </w:p>
    <w:bookmarkEnd w:id="550"/>
    <w:bookmarkStart w:name="z579" w:id="551"/>
    <w:p>
      <w:pPr>
        <w:spacing w:after="0"/>
        <w:ind w:left="0"/>
        <w:jc w:val="both"/>
      </w:pPr>
      <w:r>
        <w:rPr>
          <w:rFonts w:ascii="Times New Roman"/>
          <w:b w:val="false"/>
          <w:i w:val="false"/>
          <w:color w:val="000000"/>
          <w:sz w:val="28"/>
        </w:rPr>
        <w:t>
      - инструктор: по труду (в организациях образования); по физической культуре, непосредственно занимающийся учебно-воспитательной деятельностью, в том числе в специальных организациях образования; инструктор-методист физкультурно-спортивных организаций, инструктор-методист по плаванию, по туризму;</w:t>
      </w:r>
    </w:p>
    <w:bookmarkEnd w:id="551"/>
    <w:bookmarkStart w:name="z580" w:id="552"/>
    <w:p>
      <w:pPr>
        <w:spacing w:after="0"/>
        <w:ind w:left="0"/>
        <w:jc w:val="both"/>
      </w:pPr>
      <w:r>
        <w:rPr>
          <w:rFonts w:ascii="Times New Roman"/>
          <w:b w:val="false"/>
          <w:i w:val="false"/>
          <w:color w:val="000000"/>
          <w:sz w:val="28"/>
        </w:rPr>
        <w:t>
      - старший мастер, мастер производственного обучения; мастер - преподаватель производственного обучения;</w:t>
      </w:r>
    </w:p>
    <w:bookmarkEnd w:id="552"/>
    <w:bookmarkStart w:name="z581" w:id="553"/>
    <w:p>
      <w:pPr>
        <w:spacing w:after="0"/>
        <w:ind w:left="0"/>
        <w:jc w:val="both"/>
      </w:pPr>
      <w:r>
        <w:rPr>
          <w:rFonts w:ascii="Times New Roman"/>
          <w:b w:val="false"/>
          <w:i w:val="false"/>
          <w:color w:val="000000"/>
          <w:sz w:val="28"/>
        </w:rPr>
        <w:t>
      - методист (старший методист): организаций дошкольного и среднего образования, организации дополнительного образования; организации технического и профессионального, послесреднего образования, учебно-методического (методического) центра (кабинета), центра по работе с одаренными детьми, специальной организации образования;</w:t>
      </w:r>
    </w:p>
    <w:bookmarkEnd w:id="553"/>
    <w:bookmarkStart w:name="z582" w:id="554"/>
    <w:p>
      <w:pPr>
        <w:spacing w:after="0"/>
        <w:ind w:left="0"/>
        <w:jc w:val="both"/>
      </w:pPr>
      <w:r>
        <w:rPr>
          <w:rFonts w:ascii="Times New Roman"/>
          <w:b w:val="false"/>
          <w:i w:val="false"/>
          <w:color w:val="000000"/>
          <w:sz w:val="28"/>
        </w:rPr>
        <w:t>
      - музыкальный руководитель, аккомпаниатор, концертмейстер, хореограф, непосредственно занимающийся учебно-воспитательной деятельностью, художественный руководитель.</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Астаны" и</w:t>
            </w:r>
            <w:r>
              <w:br/>
            </w:r>
            <w:r>
              <w:rPr>
                <w:rFonts w:ascii="Times New Roman"/>
                <w:b w:val="false"/>
                <w:i w:val="false"/>
                <w:color w:val="000000"/>
                <w:sz w:val="20"/>
              </w:rPr>
              <w:t>ОО "Профессиональный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584" w:id="555"/>
    <w:p>
      <w:pPr>
        <w:spacing w:after="0"/>
        <w:ind w:left="0"/>
        <w:jc w:val="left"/>
      </w:pPr>
      <w:r>
        <w:rPr>
          <w:rFonts w:ascii="Times New Roman"/>
          <w:b/>
          <w:i w:val="false"/>
          <w:color w:val="000000"/>
        </w:rPr>
        <w:t xml:space="preserve"> Порядок учета мотивированного мнения и согласования выборных профсоюзных органов при принятии актов работодателя и расторжении трудового договора по инициативе работодателя</w:t>
      </w:r>
    </w:p>
    <w:bookmarkEnd w:id="555"/>
    <w:bookmarkStart w:name="z585" w:id="556"/>
    <w:p>
      <w:pPr>
        <w:spacing w:after="0"/>
        <w:ind w:left="0"/>
        <w:jc w:val="both"/>
      </w:pPr>
      <w:r>
        <w:rPr>
          <w:rFonts w:ascii="Times New Roman"/>
          <w:b w:val="false"/>
          <w:i w:val="false"/>
          <w:color w:val="000000"/>
          <w:sz w:val="28"/>
        </w:rPr>
        <w:t>
      1. Работодатель в случаях, предусмотренных Соглашением, а также соглашениями, перед принятием решения, принимаемого с учетом мотивированного мнения Профкома или по согласованию с ним, направляет проект решения и обоснование по нему в Профком.</w:t>
      </w:r>
    </w:p>
    <w:bookmarkEnd w:id="556"/>
    <w:bookmarkStart w:name="z586" w:id="557"/>
    <w:p>
      <w:pPr>
        <w:spacing w:after="0"/>
        <w:ind w:left="0"/>
        <w:jc w:val="both"/>
      </w:pPr>
      <w:r>
        <w:rPr>
          <w:rFonts w:ascii="Times New Roman"/>
          <w:b w:val="false"/>
          <w:i w:val="false"/>
          <w:color w:val="000000"/>
          <w:sz w:val="28"/>
        </w:rPr>
        <w:t>
      2. Профком не позднее семи рабочих дней со дня получения проекта указанного решения направляет работодателю мотивированное мнение по проекту в письменной форме.</w:t>
      </w:r>
    </w:p>
    <w:bookmarkEnd w:id="557"/>
    <w:bookmarkStart w:name="z587" w:id="558"/>
    <w:p>
      <w:pPr>
        <w:spacing w:after="0"/>
        <w:ind w:left="0"/>
        <w:jc w:val="both"/>
      </w:pPr>
      <w:r>
        <w:rPr>
          <w:rFonts w:ascii="Times New Roman"/>
          <w:b w:val="false"/>
          <w:i w:val="false"/>
          <w:color w:val="000000"/>
          <w:sz w:val="28"/>
        </w:rPr>
        <w:t>
      3. В случае, если мотивированное мнение Профкома не содержит согласия с проектом решения работодателя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направить проект и обоснование по нему в Согласительную комиссию организации образования, в целях достижения взаимоприемлемого решения.</w:t>
      </w:r>
    </w:p>
    <w:bookmarkEnd w:id="558"/>
    <w:bookmarkStart w:name="z588" w:id="559"/>
    <w:p>
      <w:pPr>
        <w:spacing w:after="0"/>
        <w:ind w:left="0"/>
        <w:jc w:val="both"/>
      </w:pPr>
      <w:r>
        <w:rPr>
          <w:rFonts w:ascii="Times New Roman"/>
          <w:b w:val="false"/>
          <w:i w:val="false"/>
          <w:color w:val="000000"/>
          <w:sz w:val="28"/>
        </w:rPr>
        <w:t>
      4. При не достижении согласия возникшие разногласия оформляются протоколом, после чего работодатель имеет право принять решение, которое может быть обжаловано Профкомом в соответствующую государственную инспекцию труда или в суд. Профком также имеет право начать процедуру коллективного трудового спора в порядке, установленном ТКРК.</w:t>
      </w:r>
    </w:p>
    <w:bookmarkEnd w:id="559"/>
    <w:bookmarkStart w:name="z589" w:id="560"/>
    <w:p>
      <w:pPr>
        <w:spacing w:after="0"/>
        <w:ind w:left="0"/>
        <w:jc w:val="both"/>
      </w:pPr>
      <w:r>
        <w:rPr>
          <w:rFonts w:ascii="Times New Roman"/>
          <w:b w:val="false"/>
          <w:i w:val="false"/>
          <w:color w:val="000000"/>
          <w:sz w:val="28"/>
        </w:rPr>
        <w:t>
      5. Решение о мотивированном мнении принимается Профкомом коллегиально на своем заседании в присутствии не менее половины членов Профкома, большинством голосов.</w:t>
      </w:r>
    </w:p>
    <w:bookmarkEnd w:id="560"/>
    <w:bookmarkStart w:name="z590" w:id="561"/>
    <w:p>
      <w:pPr>
        <w:spacing w:after="0"/>
        <w:ind w:left="0"/>
        <w:jc w:val="both"/>
      </w:pPr>
      <w:r>
        <w:rPr>
          <w:rFonts w:ascii="Times New Roman"/>
          <w:b w:val="false"/>
          <w:i w:val="false"/>
          <w:color w:val="000000"/>
          <w:sz w:val="28"/>
        </w:rPr>
        <w:t>
      6.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 (мотивировка).</w:t>
      </w:r>
    </w:p>
    <w:bookmarkEnd w:id="561"/>
    <w:bookmarkStart w:name="z591" w:id="562"/>
    <w:p>
      <w:pPr>
        <w:spacing w:after="0"/>
        <w:ind w:left="0"/>
        <w:jc w:val="both"/>
      </w:pPr>
      <w:r>
        <w:rPr>
          <w:rFonts w:ascii="Times New Roman"/>
          <w:b w:val="false"/>
          <w:i w:val="false"/>
          <w:color w:val="000000"/>
          <w:sz w:val="28"/>
        </w:rPr>
        <w:t>
      7. При обосновании своего мнения Профком может ссылаться на действующее законодательство Республики Казахстан,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организации образования к моменту принятия решения работодателем и Профкомом.</w:t>
      </w:r>
    </w:p>
    <w:bookmarkEnd w:id="562"/>
    <w:bookmarkStart w:name="z592" w:id="563"/>
    <w:p>
      <w:pPr>
        <w:spacing w:after="0"/>
        <w:ind w:left="0"/>
        <w:jc w:val="both"/>
      </w:pPr>
      <w:r>
        <w:rPr>
          <w:rFonts w:ascii="Times New Roman"/>
          <w:b w:val="false"/>
          <w:i w:val="false"/>
          <w:color w:val="000000"/>
          <w:sz w:val="28"/>
        </w:rPr>
        <w:t>
      8. При необходимости уточнения всех обстоятельств в связи с предстоящим решением работодателя, Профком вправе пригласить на свое заседание представителей работодателя, иных специалистов и экспертов.</w:t>
      </w:r>
    </w:p>
    <w:bookmarkEnd w:id="563"/>
    <w:bookmarkStart w:name="z593" w:id="564"/>
    <w:p>
      <w:pPr>
        <w:spacing w:after="0"/>
        <w:ind w:left="0"/>
        <w:jc w:val="both"/>
      </w:pPr>
      <w:r>
        <w:rPr>
          <w:rFonts w:ascii="Times New Roman"/>
          <w:b w:val="false"/>
          <w:i w:val="false"/>
          <w:color w:val="000000"/>
          <w:sz w:val="28"/>
        </w:rPr>
        <w:t>
      9. В случае, если Профком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Профкома.</w:t>
      </w:r>
    </w:p>
    <w:bookmarkEnd w:id="564"/>
    <w:bookmarkStart w:name="z594" w:id="565"/>
    <w:p>
      <w:pPr>
        <w:spacing w:after="0"/>
        <w:ind w:left="0"/>
        <w:jc w:val="both"/>
      </w:pPr>
      <w:r>
        <w:rPr>
          <w:rFonts w:ascii="Times New Roman"/>
          <w:b w:val="false"/>
          <w:i w:val="false"/>
          <w:color w:val="000000"/>
          <w:sz w:val="28"/>
        </w:rPr>
        <w:t>
      10. При не достижении общего согласия по результатам консультаций работодатель по истечении десяти рабочих дней со дня направления в Профком проекта приказа и копий документов имеет право принять окончательное решение.</w:t>
      </w:r>
    </w:p>
    <w:bookmarkEnd w:id="565"/>
    <w:bookmarkStart w:name="z595" w:id="566"/>
    <w:p>
      <w:pPr>
        <w:spacing w:after="0"/>
        <w:ind w:left="0"/>
        <w:jc w:val="both"/>
      </w:pPr>
      <w:r>
        <w:rPr>
          <w:rFonts w:ascii="Times New Roman"/>
          <w:b w:val="false"/>
          <w:i w:val="false"/>
          <w:color w:val="000000"/>
          <w:sz w:val="28"/>
        </w:rPr>
        <w:t>
      11. Соблюдение вышеуказанной процедуры не лишает работника или представляющий его интересы Профкома права обжаловать увольнение непосредственно в суде.</w:t>
      </w:r>
    </w:p>
    <w:bookmarkEnd w:id="566"/>
    <w:bookmarkStart w:name="z596" w:id="567"/>
    <w:p>
      <w:pPr>
        <w:spacing w:after="0"/>
        <w:ind w:left="0"/>
        <w:jc w:val="both"/>
      </w:pPr>
      <w:r>
        <w:rPr>
          <w:rFonts w:ascii="Times New Roman"/>
          <w:b w:val="false"/>
          <w:i w:val="false"/>
          <w:color w:val="000000"/>
          <w:sz w:val="28"/>
        </w:rPr>
        <w:t>
                                     ***</w:t>
      </w:r>
    </w:p>
    <w:bookmarkEnd w:id="567"/>
    <w:bookmarkStart w:name="z597" w:id="568"/>
    <w:p>
      <w:pPr>
        <w:spacing w:after="0"/>
        <w:ind w:left="0"/>
        <w:jc w:val="left"/>
      </w:pPr>
      <w:r>
        <w:rPr>
          <w:rFonts w:ascii="Times New Roman"/>
          <w:b/>
          <w:i w:val="false"/>
          <w:color w:val="000000"/>
        </w:rPr>
        <w:t xml:space="preserve">              Образец обращения работодателя в Профком о получении</w:t>
      </w:r>
      <w:r>
        <w:br/>
      </w:r>
      <w:r>
        <w:rPr>
          <w:rFonts w:ascii="Times New Roman"/>
          <w:b/>
          <w:i w:val="false"/>
          <w:color w:val="000000"/>
        </w:rPr>
        <w:t xml:space="preserve">       мотивированного мнения либо для согласования и обоснование по нему</w:t>
      </w:r>
    </w:p>
    <w:bookmarkEnd w:id="568"/>
    <w:bookmarkStart w:name="z598" w:id="569"/>
    <w:p>
      <w:pPr>
        <w:spacing w:after="0"/>
        <w:ind w:left="0"/>
        <w:jc w:val="both"/>
      </w:pPr>
      <w:r>
        <w:rPr>
          <w:rFonts w:ascii="Times New Roman"/>
          <w:b w:val="false"/>
          <w:i w:val="false"/>
          <w:color w:val="000000"/>
          <w:sz w:val="28"/>
        </w:rPr>
        <w:t>
      Дата и исходящий                                     ______________________</w:t>
      </w:r>
    </w:p>
    <w:bookmarkEnd w:id="569"/>
    <w:bookmarkStart w:name="z599" w:id="570"/>
    <w:p>
      <w:pPr>
        <w:spacing w:after="0"/>
        <w:ind w:left="0"/>
        <w:jc w:val="both"/>
      </w:pPr>
      <w:r>
        <w:rPr>
          <w:rFonts w:ascii="Times New Roman"/>
          <w:b w:val="false"/>
          <w:i w:val="false"/>
          <w:color w:val="000000"/>
          <w:sz w:val="28"/>
        </w:rPr>
        <w:t>
      номер документа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Профком</w:t>
      </w:r>
      <w:r>
        <w:rPr>
          <w:rFonts w:ascii="Times New Roman"/>
          <w:b w:val="false"/>
          <w:i w:val="false"/>
          <w:color w:val="000000"/>
          <w:sz w:val="28"/>
        </w:rPr>
        <w:t>)</w:t>
      </w:r>
    </w:p>
    <w:bookmarkEnd w:id="570"/>
    <w:bookmarkStart w:name="z600" w:id="571"/>
    <w:p>
      <w:pPr>
        <w:spacing w:after="0"/>
        <w:ind w:left="0"/>
        <w:jc w:val="left"/>
      </w:pPr>
      <w:r>
        <w:rPr>
          <w:rFonts w:ascii="Times New Roman"/>
          <w:b/>
          <w:i w:val="false"/>
          <w:color w:val="000000"/>
        </w:rPr>
        <w:t xml:space="preserve">                                ОБРАЩЕНИЕ</w:t>
      </w:r>
      <w:r>
        <w:br/>
      </w:r>
      <w:r>
        <w:rPr>
          <w:rFonts w:ascii="Times New Roman"/>
          <w:b/>
          <w:i w:val="false"/>
          <w:color w:val="000000"/>
        </w:rPr>
        <w:t xml:space="preserve">             о даче мотивированного мнения и согласования Профкома</w:t>
      </w:r>
    </w:p>
    <w:bookmarkEnd w:id="571"/>
    <w:p>
      <w:pPr>
        <w:spacing w:after="0"/>
        <w:ind w:left="0"/>
        <w:jc w:val="both"/>
      </w:pPr>
      <w:bookmarkStart w:name="z601" w:id="572"/>
      <w:r>
        <w:rPr>
          <w:rFonts w:ascii="Times New Roman"/>
          <w:b w:val="false"/>
          <w:i w:val="false"/>
          <w:color w:val="000000"/>
          <w:sz w:val="28"/>
        </w:rPr>
        <w:t>
      _______________________________________________________ направляет проект</w:t>
      </w:r>
    </w:p>
    <w:bookmarkEnd w:id="572"/>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образования</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работодателя</w:t>
      </w:r>
      <w:r>
        <w:rPr>
          <w:rFonts w:ascii="Times New Roman"/>
          <w:b w:val="false"/>
          <w:i/>
          <w:color w:val="000000"/>
          <w:sz w:val="28"/>
        </w:rPr>
        <w:t>)</w:t>
      </w:r>
    </w:p>
    <w:p>
      <w:pPr>
        <w:spacing w:after="0"/>
        <w:ind w:left="0"/>
        <w:jc w:val="both"/>
      </w:pPr>
      <w:r>
        <w:rPr>
          <w:rFonts w:ascii="Times New Roman"/>
          <w:b w:val="false"/>
          <w:i w:val="false"/>
          <w:color w:val="000000"/>
          <w:sz w:val="28"/>
        </w:rPr>
        <w:t>и обоснование по нему с приложением всех необходимых документов.</w:t>
      </w:r>
    </w:p>
    <w:p>
      <w:pPr>
        <w:spacing w:after="0"/>
        <w:ind w:left="0"/>
        <w:jc w:val="both"/>
      </w:pPr>
      <w:r>
        <w:rPr>
          <w:rFonts w:ascii="Times New Roman"/>
          <w:b w:val="false"/>
          <w:i w:val="false"/>
          <w:color w:val="000000"/>
          <w:sz w:val="28"/>
        </w:rPr>
        <w:t xml:space="preserve">       Прошу в течение семи рабочих дней направить в письменной форме</w:t>
      </w:r>
    </w:p>
    <w:p>
      <w:pPr>
        <w:spacing w:after="0"/>
        <w:ind w:left="0"/>
        <w:jc w:val="both"/>
      </w:pPr>
      <w:r>
        <w:rPr>
          <w:rFonts w:ascii="Times New Roman"/>
          <w:b w:val="false"/>
          <w:i w:val="false"/>
          <w:color w:val="000000"/>
          <w:sz w:val="28"/>
        </w:rPr>
        <w:t>мотивированное мнение по данному проекту акта работодателя.</w:t>
      </w:r>
    </w:p>
    <w:p>
      <w:pPr>
        <w:spacing w:after="0"/>
        <w:ind w:left="0"/>
        <w:jc w:val="both"/>
      </w:pPr>
      <w:r>
        <w:rPr>
          <w:rFonts w:ascii="Times New Roman"/>
          <w:b w:val="false"/>
          <w:i w:val="false"/>
          <w:color w:val="000000"/>
          <w:sz w:val="28"/>
        </w:rPr>
        <w:t>Приложение: на ______ листах.</w:t>
      </w:r>
    </w:p>
    <w:p>
      <w:pPr>
        <w:spacing w:after="0"/>
        <w:ind w:left="0"/>
        <w:jc w:val="both"/>
      </w:pPr>
      <w:r>
        <w:rPr>
          <w:rFonts w:ascii="Times New Roman"/>
          <w:b w:val="false"/>
          <w:i w:val="false"/>
          <w:color w:val="000000"/>
          <w:sz w:val="28"/>
        </w:rPr>
        <w:t>Руководитель организации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xml:space="preserve">, </w:t>
      </w:r>
      <w:r>
        <w:rPr>
          <w:rFonts w:ascii="Times New Roman"/>
          <w:b w:val="false"/>
          <w:i/>
          <w:color w:val="000000"/>
          <w:sz w:val="28"/>
        </w:rPr>
        <w:t>ФИО</w:t>
      </w:r>
      <w:r>
        <w:rPr>
          <w:rFonts w:ascii="Times New Roman"/>
          <w:b w:val="false"/>
          <w:i/>
          <w:color w:val="000000"/>
          <w:sz w:val="28"/>
        </w:rPr>
        <w:t>)</w:t>
      </w:r>
    </w:p>
    <w:bookmarkStart w:name="z602" w:id="573"/>
    <w:p>
      <w:pPr>
        <w:spacing w:after="0"/>
        <w:ind w:left="0"/>
        <w:jc w:val="both"/>
      </w:pPr>
      <w:r>
        <w:rPr>
          <w:rFonts w:ascii="Times New Roman"/>
          <w:b w:val="false"/>
          <w:i w:val="false"/>
          <w:color w:val="000000"/>
          <w:sz w:val="28"/>
        </w:rPr>
        <w:t>
                                     ***</w:t>
      </w:r>
    </w:p>
    <w:bookmarkEnd w:id="573"/>
    <w:bookmarkStart w:name="z603" w:id="574"/>
    <w:p>
      <w:pPr>
        <w:spacing w:after="0"/>
        <w:ind w:left="0"/>
        <w:jc w:val="left"/>
      </w:pPr>
      <w:r>
        <w:rPr>
          <w:rFonts w:ascii="Times New Roman"/>
          <w:b/>
          <w:i w:val="false"/>
          <w:color w:val="000000"/>
        </w:rPr>
        <w:t xml:space="preserve">              Образец мотивированного мнения и согласования Профкома</w:t>
      </w:r>
    </w:p>
    <w:bookmarkEnd w:id="574"/>
    <w:bookmarkStart w:name="z604" w:id="575"/>
    <w:p>
      <w:pPr>
        <w:spacing w:after="0"/>
        <w:ind w:left="0"/>
        <w:jc w:val="both"/>
      </w:pPr>
      <w:r>
        <w:rPr>
          <w:rFonts w:ascii="Times New Roman"/>
          <w:b w:val="false"/>
          <w:i w:val="false"/>
          <w:color w:val="000000"/>
          <w:sz w:val="28"/>
        </w:rPr>
        <w:t>
      Дата и исходящий                               ______________________________</w:t>
      </w:r>
    </w:p>
    <w:bookmarkEnd w:id="575"/>
    <w:bookmarkStart w:name="z605" w:id="576"/>
    <w:p>
      <w:pPr>
        <w:spacing w:after="0"/>
        <w:ind w:left="0"/>
        <w:jc w:val="both"/>
      </w:pPr>
      <w:r>
        <w:rPr>
          <w:rFonts w:ascii="Times New Roman"/>
          <w:b w:val="false"/>
          <w:i w:val="false"/>
          <w:color w:val="000000"/>
          <w:sz w:val="28"/>
        </w:rPr>
        <w:t>
      номер документа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образования</w:t>
      </w:r>
      <w:r>
        <w:rPr>
          <w:rFonts w:ascii="Times New Roman"/>
          <w:b w:val="false"/>
          <w:i w:val="false"/>
          <w:color w:val="000000"/>
          <w:sz w:val="28"/>
        </w:rPr>
        <w:t>)</w:t>
      </w:r>
    </w:p>
    <w:bookmarkEnd w:id="576"/>
    <w:bookmarkStart w:name="z606" w:id="577"/>
    <w:p>
      <w:pPr>
        <w:spacing w:after="0"/>
        <w:ind w:left="0"/>
        <w:jc w:val="both"/>
      </w:pPr>
      <w:r>
        <w:rPr>
          <w:rFonts w:ascii="Times New Roman"/>
          <w:b w:val="false"/>
          <w:i w:val="false"/>
          <w:color w:val="000000"/>
          <w:sz w:val="28"/>
        </w:rPr>
        <w:t>
                                                 ______________________________</w:t>
      </w:r>
    </w:p>
    <w:bookmarkEnd w:id="577"/>
    <w:bookmarkStart w:name="z607" w:id="57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должность</w:t>
      </w:r>
      <w:r>
        <w:rPr>
          <w:rFonts w:ascii="Times New Roman"/>
          <w:b w:val="false"/>
          <w:i/>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руководителя</w:t>
      </w:r>
      <w:r>
        <w:rPr>
          <w:rFonts w:ascii="Times New Roman"/>
          <w:b w:val="false"/>
          <w:i/>
          <w:color w:val="000000"/>
          <w:sz w:val="28"/>
        </w:rPr>
        <w:t>)</w:t>
      </w:r>
    </w:p>
    <w:bookmarkEnd w:id="578"/>
    <w:bookmarkStart w:name="z608" w:id="579"/>
    <w:p>
      <w:pPr>
        <w:spacing w:after="0"/>
        <w:ind w:left="0"/>
        <w:jc w:val="left"/>
      </w:pPr>
      <w:r>
        <w:rPr>
          <w:rFonts w:ascii="Times New Roman"/>
          <w:b/>
          <w:i w:val="false"/>
          <w:color w:val="000000"/>
        </w:rPr>
        <w:t xml:space="preserve">              ВЫПИСКА ИЗ ПРОТОКОЛА ЗАСЕДАНИЯ ПРОФКОМА</w:t>
      </w:r>
    </w:p>
    <w:bookmarkEnd w:id="579"/>
    <w:p>
      <w:pPr>
        <w:spacing w:after="0"/>
        <w:ind w:left="0"/>
        <w:jc w:val="both"/>
      </w:pPr>
      <w:bookmarkStart w:name="z609" w:id="580"/>
      <w:r>
        <w:rPr>
          <w:rFonts w:ascii="Times New Roman"/>
          <w:b w:val="false"/>
          <w:i w:val="false"/>
          <w:color w:val="000000"/>
          <w:sz w:val="28"/>
        </w:rPr>
        <w:t>
      ________________________________________________________________________</w:t>
      </w:r>
    </w:p>
    <w:bookmarkEnd w:id="580"/>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Профкома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мотивированном мнении по вопросу</w:t>
      </w:r>
    </w:p>
    <w:p>
      <w:pPr>
        <w:spacing w:after="0"/>
        <w:ind w:left="0"/>
        <w:jc w:val="both"/>
      </w:pPr>
      <w:bookmarkStart w:name="z610" w:id="581"/>
      <w:r>
        <w:rPr>
          <w:rFonts w:ascii="Times New Roman"/>
          <w:b w:val="false"/>
          <w:i w:val="false"/>
          <w:color w:val="000000"/>
          <w:sz w:val="28"/>
        </w:rPr>
        <w:t>
      ________________________________________________________________________</w:t>
      </w:r>
    </w:p>
    <w:bookmarkEnd w:id="581"/>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вопроса</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 рассмотрел полномочным составом обращение</w:t>
      </w:r>
    </w:p>
    <w:p>
      <w:pPr>
        <w:spacing w:after="0"/>
        <w:ind w:left="0"/>
        <w:jc w:val="both"/>
      </w:pPr>
      <w:r>
        <w:rPr>
          <w:rFonts w:ascii="Times New Roman"/>
          <w:b w:val="false"/>
          <w:i/>
          <w:color w:val="000000"/>
          <w:sz w:val="28"/>
        </w:rPr>
        <w:t>(</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Профкома</w:t>
      </w:r>
      <w:r>
        <w:rPr>
          <w:rFonts w:ascii="Times New Roman"/>
          <w:b w:val="false"/>
          <w:i/>
          <w:color w:val="000000"/>
          <w:sz w:val="28"/>
        </w:rPr>
        <w:t>)</w:t>
      </w:r>
    </w:p>
    <w:p>
      <w:pPr>
        <w:spacing w:after="0"/>
        <w:ind w:left="0"/>
        <w:jc w:val="both"/>
      </w:pPr>
      <w:r>
        <w:rPr>
          <w:rFonts w:ascii="Times New Roman"/>
          <w:b w:val="false"/>
          <w:i w:val="false"/>
          <w:color w:val="000000"/>
          <w:sz w:val="28"/>
        </w:rPr>
        <w:t>работодателя № ___ от "___" __________ 20___ г. по проекту 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акта</w:t>
      </w:r>
      <w:r>
        <w:rPr>
          <w:rFonts w:ascii="Times New Roman"/>
          <w:b w:val="false"/>
          <w:i w:val="false"/>
          <w:color w:val="000000"/>
          <w:sz w:val="28"/>
        </w:rPr>
        <w:t xml:space="preserve"> </w:t>
      </w:r>
      <w:r>
        <w:rPr>
          <w:rFonts w:ascii="Times New Roman"/>
          <w:b w:val="false"/>
          <w:i/>
          <w:color w:val="000000"/>
          <w:sz w:val="28"/>
        </w:rPr>
        <w:t>работодателя</w:t>
      </w:r>
      <w:r>
        <w:rPr>
          <w:rFonts w:ascii="Times New Roman"/>
          <w:b w:val="false"/>
          <w:i/>
          <w:color w:val="000000"/>
          <w:sz w:val="28"/>
        </w:rPr>
        <w:t>)</w:t>
      </w:r>
    </w:p>
    <w:p>
      <w:pPr>
        <w:spacing w:after="0"/>
        <w:ind w:left="0"/>
        <w:jc w:val="both"/>
      </w:pPr>
      <w:r>
        <w:rPr>
          <w:rFonts w:ascii="Times New Roman"/>
          <w:b w:val="false"/>
          <w:i w:val="false"/>
          <w:color w:val="000000"/>
          <w:sz w:val="28"/>
        </w:rPr>
        <w:t>обоснование к нему и документы, подтверждающие необходимость и законность</w:t>
      </w:r>
    </w:p>
    <w:p>
      <w:pPr>
        <w:spacing w:after="0"/>
        <w:ind w:left="0"/>
        <w:jc w:val="both"/>
      </w:pPr>
      <w:r>
        <w:rPr>
          <w:rFonts w:ascii="Times New Roman"/>
          <w:b w:val="false"/>
          <w:i w:val="false"/>
          <w:color w:val="000000"/>
          <w:sz w:val="28"/>
        </w:rPr>
        <w:t>принятия нормативного акта работодателя.</w:t>
      </w:r>
    </w:p>
    <w:p>
      <w:pPr>
        <w:spacing w:after="0"/>
        <w:ind w:left="0"/>
        <w:jc w:val="both"/>
      </w:pPr>
      <w:r>
        <w:rPr>
          <w:rFonts w:ascii="Times New Roman"/>
          <w:b w:val="false"/>
          <w:i w:val="false"/>
          <w:color w:val="000000"/>
          <w:sz w:val="28"/>
        </w:rPr>
        <w:t xml:space="preserve">       На заседании "___" __________ 20___ г.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Профкома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проверено соблюдение работодателем норм, предусмотренных </w:t>
      </w:r>
      <w:r>
        <w:rPr>
          <w:rFonts w:ascii="Times New Roman"/>
          <w:b w:val="false"/>
          <w:i w:val="false"/>
          <w:color w:val="000000"/>
          <w:sz w:val="28"/>
        </w:rPr>
        <w:t>ТКРК</w:t>
      </w:r>
      <w:r>
        <w:rPr>
          <w:rFonts w:ascii="Times New Roman"/>
          <w:b w:val="false"/>
          <w:i w:val="false"/>
          <w:color w:val="000000"/>
          <w:sz w:val="28"/>
        </w:rPr>
        <w:t>, и нормативными</w:t>
      </w:r>
    </w:p>
    <w:p>
      <w:pPr>
        <w:spacing w:after="0"/>
        <w:ind w:left="0"/>
        <w:jc w:val="both"/>
      </w:pPr>
      <w:r>
        <w:rPr>
          <w:rFonts w:ascii="Times New Roman"/>
          <w:b w:val="false"/>
          <w:i w:val="false"/>
          <w:color w:val="000000"/>
          <w:sz w:val="28"/>
        </w:rPr>
        <w:t>правовыми актами, условий коллективного договора и соглашений при подготовке</w:t>
      </w:r>
    </w:p>
    <w:p>
      <w:pPr>
        <w:spacing w:after="0"/>
        <w:ind w:left="0"/>
        <w:jc w:val="both"/>
      </w:pPr>
      <w:r>
        <w:rPr>
          <w:rFonts w:ascii="Times New Roman"/>
          <w:b w:val="false"/>
          <w:i w:val="false"/>
          <w:color w:val="000000"/>
          <w:sz w:val="28"/>
        </w:rPr>
        <w:t>проекта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проекта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Утверждено следующее мотивированное мнение:</w:t>
      </w:r>
    </w:p>
    <w:bookmarkStart w:name="z611" w:id="582"/>
    <w:p>
      <w:pPr>
        <w:spacing w:after="0"/>
        <w:ind w:left="0"/>
        <w:jc w:val="left"/>
      </w:pPr>
      <w:r>
        <w:rPr>
          <w:rFonts w:ascii="Times New Roman"/>
          <w:b/>
          <w:i w:val="false"/>
          <w:color w:val="000000"/>
        </w:rPr>
        <w:t xml:space="preserve">                          МОТИВИРОВАННОЕ МНЕНИЕ</w:t>
      </w:r>
    </w:p>
    <w:bookmarkEnd w:id="582"/>
    <w:p>
      <w:pPr>
        <w:spacing w:after="0"/>
        <w:ind w:left="0"/>
        <w:jc w:val="both"/>
      </w:pPr>
      <w:bookmarkStart w:name="z612" w:id="583"/>
      <w:r>
        <w:rPr>
          <w:rFonts w:ascii="Times New Roman"/>
          <w:b w:val="false"/>
          <w:i w:val="false"/>
          <w:color w:val="000000"/>
          <w:sz w:val="28"/>
        </w:rPr>
        <w:t>
      _______________________________________________________________________</w:t>
      </w:r>
    </w:p>
    <w:bookmarkEnd w:id="583"/>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Профкома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проекту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проекта</w:t>
      </w:r>
      <w:r>
        <w:rPr>
          <w:rFonts w:ascii="Times New Roman"/>
          <w:b w:val="false"/>
          <w:i w:val="false"/>
          <w:color w:val="000000"/>
          <w:sz w:val="28"/>
        </w:rPr>
        <w:t xml:space="preserve"> </w:t>
      </w:r>
      <w:r>
        <w:rPr>
          <w:rFonts w:ascii="Times New Roman"/>
          <w:b w:val="false"/>
          <w:i/>
          <w:color w:val="000000"/>
          <w:sz w:val="28"/>
        </w:rPr>
        <w:t>приказа</w:t>
      </w:r>
      <w:r>
        <w:rPr>
          <w:rFonts w:ascii="Times New Roman"/>
          <w:b w:val="false"/>
          <w:i w:val="false"/>
          <w:color w:val="000000"/>
          <w:sz w:val="28"/>
        </w:rPr>
        <w:t xml:space="preserve"> </w:t>
      </w:r>
      <w:r>
        <w:rPr>
          <w:rFonts w:ascii="Times New Roman"/>
          <w:b w:val="false"/>
          <w:i/>
          <w:color w:val="000000"/>
          <w:sz w:val="28"/>
        </w:rPr>
        <w:t>работодателя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Проект соответствует (не соответствует) требованиям, установленным трудовым</w:t>
      </w:r>
    </w:p>
    <w:p>
      <w:pPr>
        <w:spacing w:after="0"/>
        <w:ind w:left="0"/>
        <w:jc w:val="both"/>
      </w:pPr>
      <w:r>
        <w:rPr>
          <w:rFonts w:ascii="Times New Roman"/>
          <w:b w:val="false"/>
          <w:i w:val="false"/>
          <w:color w:val="000000"/>
          <w:sz w:val="28"/>
        </w:rPr>
        <w:t>законодательством Республики Казахстан, и иных нормативных правовых актов</w:t>
      </w:r>
    </w:p>
    <w:p>
      <w:pPr>
        <w:spacing w:after="0"/>
        <w:ind w:left="0"/>
        <w:jc w:val="both"/>
      </w:pPr>
      <w:r>
        <w:rPr>
          <w:rFonts w:ascii="Times New Roman"/>
          <w:b w:val="false"/>
          <w:i w:val="false"/>
          <w:color w:val="000000"/>
          <w:sz w:val="28"/>
        </w:rPr>
        <w:t>Республики Казахстан, содержащих нормы трудового права, регулирующих принятие</w:t>
      </w:r>
    </w:p>
    <w:p>
      <w:pPr>
        <w:spacing w:after="0"/>
        <w:ind w:left="0"/>
        <w:jc w:val="both"/>
      </w:pPr>
      <w:r>
        <w:rPr>
          <w:rFonts w:ascii="Times New Roman"/>
          <w:b w:val="false"/>
          <w:i w:val="false"/>
          <w:color w:val="000000"/>
          <w:sz w:val="28"/>
        </w:rPr>
        <w:t>данного акта, пунктам (статьям) _______ соглашения или коллективного договора, не</w:t>
      </w:r>
    </w:p>
    <w:p>
      <w:pPr>
        <w:spacing w:after="0"/>
        <w:ind w:left="0"/>
        <w:jc w:val="both"/>
      </w:pPr>
      <w:r>
        <w:rPr>
          <w:rFonts w:ascii="Times New Roman"/>
          <w:b w:val="false"/>
          <w:i w:val="false"/>
          <w:color w:val="000000"/>
          <w:sz w:val="28"/>
        </w:rPr>
        <w:t>ухудшает (ухудшает) положение работников.</w:t>
      </w:r>
    </w:p>
    <w:p>
      <w:pPr>
        <w:spacing w:after="0"/>
        <w:ind w:left="0"/>
        <w:jc w:val="both"/>
      </w:pPr>
      <w:r>
        <w:rPr>
          <w:rFonts w:ascii="Times New Roman"/>
          <w:b w:val="false"/>
          <w:i/>
          <w:color w:val="000000"/>
          <w:sz w:val="28"/>
        </w:rPr>
        <w:t>(</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иные</w:t>
      </w:r>
      <w:r>
        <w:rPr>
          <w:rFonts w:ascii="Times New Roman"/>
          <w:b w:val="false"/>
          <w:i w:val="false"/>
          <w:color w:val="000000"/>
          <w:sz w:val="28"/>
        </w:rPr>
        <w:t xml:space="preserve"> </w:t>
      </w:r>
      <w:r>
        <w:rPr>
          <w:rFonts w:ascii="Times New Roman"/>
          <w:b w:val="false"/>
          <w:i/>
          <w:color w:val="000000"/>
          <w:sz w:val="28"/>
        </w:rPr>
        <w:t>замечания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дополнения</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проекту</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содержанию</w:t>
      </w:r>
      <w:r>
        <w:rPr>
          <w:rFonts w:ascii="Times New Roman"/>
          <w:b w:val="false"/>
          <w:i/>
          <w:color w:val="000000"/>
          <w:sz w:val="28"/>
        </w:rPr>
        <w:t xml:space="preserve">, </w:t>
      </w:r>
      <w:r>
        <w:rPr>
          <w:rFonts w:ascii="Times New Roman"/>
          <w:b w:val="false"/>
          <w:i/>
          <w:color w:val="000000"/>
          <w:sz w:val="28"/>
        </w:rPr>
        <w:t>срокам</w:t>
      </w:r>
    </w:p>
    <w:p>
      <w:pPr>
        <w:spacing w:after="0"/>
        <w:ind w:left="0"/>
        <w:jc w:val="both"/>
      </w:pPr>
      <w:r>
        <w:rPr>
          <w:rFonts w:ascii="Times New Roman"/>
          <w:b w:val="false"/>
          <w:i/>
          <w:color w:val="000000"/>
          <w:sz w:val="28"/>
        </w:rPr>
        <w:t>введения</w:t>
      </w:r>
      <w:r>
        <w:rPr>
          <w:rFonts w:ascii="Times New Roman"/>
          <w:b w:val="false"/>
          <w:i/>
          <w:color w:val="000000"/>
          <w:sz w:val="28"/>
        </w:rPr>
        <w:t xml:space="preserve">, </w:t>
      </w:r>
      <w:r>
        <w:rPr>
          <w:rFonts w:ascii="Times New Roman"/>
          <w:b w:val="false"/>
          <w:i/>
          <w:color w:val="000000"/>
          <w:sz w:val="28"/>
        </w:rPr>
        <w:t>о</w:t>
      </w:r>
      <w:r>
        <w:rPr>
          <w:rFonts w:ascii="Times New Roman"/>
          <w:b w:val="false"/>
          <w:i w:val="false"/>
          <w:color w:val="000000"/>
          <w:sz w:val="28"/>
        </w:rPr>
        <w:t xml:space="preserve"> </w:t>
      </w:r>
      <w:r>
        <w:rPr>
          <w:rFonts w:ascii="Times New Roman"/>
          <w:b w:val="false"/>
          <w:i/>
          <w:color w:val="000000"/>
          <w:sz w:val="28"/>
        </w:rPr>
        <w:t>предлагаемых</w:t>
      </w:r>
      <w:r>
        <w:rPr>
          <w:rFonts w:ascii="Times New Roman"/>
          <w:b w:val="false"/>
          <w:i w:val="false"/>
          <w:color w:val="000000"/>
          <w:sz w:val="28"/>
        </w:rPr>
        <w:t xml:space="preserve"> </w:t>
      </w:r>
      <w:r>
        <w:rPr>
          <w:rFonts w:ascii="Times New Roman"/>
          <w:b w:val="false"/>
          <w:i/>
          <w:color w:val="000000"/>
          <w:sz w:val="28"/>
        </w:rPr>
        <w:t>изменениях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w:t>
      </w:r>
      <w:r>
        <w:rPr>
          <w:rFonts w:ascii="Times New Roman"/>
          <w:b w:val="false"/>
          <w:i/>
          <w:color w:val="000000"/>
          <w:sz w:val="28"/>
        </w:rPr>
        <w:t>.</w:t>
      </w:r>
      <w:r>
        <w:rPr>
          <w:rFonts w:ascii="Times New Roman"/>
          <w:b w:val="false"/>
          <w:i/>
          <w:color w:val="000000"/>
          <w:sz w:val="28"/>
        </w:rPr>
        <w:t>д</w:t>
      </w:r>
      <w:r>
        <w:rPr>
          <w:rFonts w:ascii="Times New Roman"/>
          <w:b w:val="false"/>
          <w:i/>
          <w:color w:val="000000"/>
          <w:sz w:val="28"/>
        </w:rPr>
        <w:t>.)</w:t>
      </w:r>
    </w:p>
    <w:p>
      <w:pPr>
        <w:spacing w:after="0"/>
        <w:ind w:left="0"/>
        <w:jc w:val="both"/>
      </w:pPr>
      <w:r>
        <w:rPr>
          <w:rFonts w:ascii="Times New Roman"/>
          <w:b w:val="false"/>
          <w:i w:val="false"/>
          <w:color w:val="000000"/>
          <w:sz w:val="28"/>
        </w:rPr>
        <w:t>На основании изложенного ____________________________ считает возможным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Профкома</w:t>
      </w:r>
      <w:r>
        <w:rPr>
          <w:rFonts w:ascii="Times New Roman"/>
          <w:b w:val="false"/>
          <w:i/>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(невозможным) принятие работодателем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проекта</w:t>
      </w:r>
      <w:r>
        <w:rPr>
          <w:rFonts w:ascii="Times New Roman"/>
          <w:b w:val="false"/>
          <w:i w:val="false"/>
          <w:color w:val="000000"/>
          <w:sz w:val="28"/>
        </w:rPr>
        <w:t>)</w:t>
      </w:r>
    </w:p>
    <w:p>
      <w:pPr>
        <w:spacing w:after="0"/>
        <w:ind w:left="0"/>
        <w:jc w:val="both"/>
      </w:pPr>
      <w:bookmarkStart w:name="z615" w:id="584"/>
      <w:r>
        <w:rPr>
          <w:rFonts w:ascii="Times New Roman"/>
          <w:b w:val="false"/>
          <w:i w:val="false"/>
          <w:color w:val="000000"/>
          <w:sz w:val="28"/>
        </w:rPr>
        <w:t xml:space="preserve">
      </w:t>
      </w:r>
      <w:r>
        <w:rPr>
          <w:rFonts w:ascii="Times New Roman"/>
          <w:b/>
          <w:i w:val="false"/>
          <w:color w:val="000000"/>
          <w:sz w:val="28"/>
        </w:rPr>
        <w:t>Председатель Профкома</w:t>
      </w:r>
      <w:r>
        <w:rPr>
          <w:rFonts w:ascii="Times New Roman"/>
          <w:b w:val="false"/>
          <w:i w:val="false"/>
          <w:color w:val="000000"/>
          <w:sz w:val="28"/>
        </w:rPr>
        <w:t xml:space="preserve">             _________________             _________________</w:t>
      </w:r>
    </w:p>
    <w:bookmarkEnd w:id="58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ФИО</w:t>
      </w:r>
      <w:r>
        <w:rPr>
          <w:rFonts w:ascii="Times New Roman"/>
          <w:b w:val="false"/>
          <w:i/>
          <w:color w:val="000000"/>
          <w:sz w:val="28"/>
        </w:rPr>
        <w:t>)</w:t>
      </w:r>
    </w:p>
    <w:p>
      <w:pPr>
        <w:spacing w:after="0"/>
        <w:ind w:left="0"/>
        <w:jc w:val="both"/>
      </w:pPr>
      <w:bookmarkStart w:name="z616" w:id="585"/>
      <w:r>
        <w:rPr>
          <w:rFonts w:ascii="Times New Roman"/>
          <w:b w:val="false"/>
          <w:i w:val="false"/>
          <w:color w:val="000000"/>
          <w:sz w:val="28"/>
        </w:rPr>
        <w:t>
      Мотивированное мнение Профкома _______________ от "___" __________ 20___ г.</w:t>
      </w:r>
    </w:p>
    <w:bookmarkEnd w:id="585"/>
    <w:p>
      <w:pPr>
        <w:spacing w:after="0"/>
        <w:ind w:left="0"/>
        <w:jc w:val="both"/>
      </w:pPr>
      <w:r>
        <w:rPr>
          <w:rFonts w:ascii="Times New Roman"/>
          <w:b w:val="false"/>
          <w:i w:val="false"/>
          <w:color w:val="000000"/>
          <w:sz w:val="28"/>
        </w:rPr>
        <w:t>получил(а)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руководитель</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w:t>
      </w:r>
    </w:p>
    <w:bookmarkStart w:name="z617" w:id="586"/>
    <w:p>
      <w:pPr>
        <w:spacing w:after="0"/>
        <w:ind w:left="0"/>
        <w:jc w:val="both"/>
      </w:pPr>
      <w:r>
        <w:rPr>
          <w:rFonts w:ascii="Times New Roman"/>
          <w:b w:val="false"/>
          <w:i w:val="false"/>
          <w:color w:val="000000"/>
          <w:sz w:val="28"/>
        </w:rPr>
        <w:t>
      "___" __________ 20___ г.                                     _______________</w:t>
      </w:r>
    </w:p>
    <w:bookmarkEnd w:id="586"/>
    <w:bookmarkStart w:name="z618" w:id="587"/>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w:t>
      </w:r>
    </w:p>
    <w:bookmarkEnd w:id="587"/>
    <w:bookmarkStart w:name="z619" w:id="588"/>
    <w:p>
      <w:pPr>
        <w:spacing w:after="0"/>
        <w:ind w:left="0"/>
        <w:jc w:val="both"/>
      </w:pPr>
      <w:r>
        <w:rPr>
          <w:rFonts w:ascii="Times New Roman"/>
          <w:b w:val="false"/>
          <w:i w:val="false"/>
          <w:color w:val="000000"/>
          <w:sz w:val="28"/>
        </w:rPr>
        <w:t>
                                     ***</w:t>
      </w:r>
    </w:p>
    <w:bookmarkEnd w:id="588"/>
    <w:bookmarkStart w:name="z620" w:id="589"/>
    <w:p>
      <w:pPr>
        <w:spacing w:after="0"/>
        <w:ind w:left="0"/>
        <w:jc w:val="left"/>
      </w:pPr>
      <w:r>
        <w:rPr>
          <w:rFonts w:ascii="Times New Roman"/>
          <w:b/>
          <w:i w:val="false"/>
          <w:color w:val="000000"/>
        </w:rPr>
        <w:t xml:space="preserve">              Образец обращения работодателя к выборному органу первичной</w:t>
      </w:r>
      <w:r>
        <w:br/>
      </w:r>
      <w:r>
        <w:rPr>
          <w:rFonts w:ascii="Times New Roman"/>
          <w:b/>
          <w:i w:val="false"/>
          <w:color w:val="000000"/>
        </w:rPr>
        <w:t xml:space="preserve">             профсоюзной организации для получения мотивированного мнения</w:t>
      </w:r>
      <w:r>
        <w:br/>
      </w:r>
      <w:r>
        <w:rPr>
          <w:rFonts w:ascii="Times New Roman"/>
          <w:b/>
          <w:i w:val="false"/>
          <w:color w:val="000000"/>
        </w:rPr>
        <w:t xml:space="preserve">                               об увольнении работника</w:t>
      </w:r>
    </w:p>
    <w:bookmarkEnd w:id="589"/>
    <w:bookmarkStart w:name="z621" w:id="590"/>
    <w:p>
      <w:pPr>
        <w:spacing w:after="0"/>
        <w:ind w:left="0"/>
        <w:jc w:val="both"/>
      </w:pPr>
      <w:r>
        <w:rPr>
          <w:rFonts w:ascii="Times New Roman"/>
          <w:b w:val="false"/>
          <w:i w:val="false"/>
          <w:color w:val="000000"/>
          <w:sz w:val="28"/>
        </w:rPr>
        <w:t>
      Дата и исходящий                                           _________________________</w:t>
      </w:r>
    </w:p>
    <w:bookmarkEnd w:id="590"/>
    <w:bookmarkStart w:name="z622" w:id="591"/>
    <w:p>
      <w:pPr>
        <w:spacing w:after="0"/>
        <w:ind w:left="0"/>
        <w:jc w:val="both"/>
      </w:pPr>
      <w:r>
        <w:rPr>
          <w:rFonts w:ascii="Times New Roman"/>
          <w:b w:val="false"/>
          <w:i w:val="false"/>
          <w:color w:val="000000"/>
          <w:sz w:val="28"/>
        </w:rPr>
        <w:t>
      номер документа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Профкома</w:t>
      </w:r>
      <w:r>
        <w:rPr>
          <w:rFonts w:ascii="Times New Roman"/>
          <w:b w:val="false"/>
          <w:i w:val="false"/>
          <w:color w:val="000000"/>
          <w:sz w:val="28"/>
        </w:rPr>
        <w:t>)</w:t>
      </w:r>
    </w:p>
    <w:bookmarkEnd w:id="591"/>
    <w:bookmarkStart w:name="z623" w:id="592"/>
    <w:p>
      <w:pPr>
        <w:spacing w:after="0"/>
        <w:ind w:left="0"/>
        <w:jc w:val="left"/>
      </w:pPr>
      <w:r>
        <w:rPr>
          <w:rFonts w:ascii="Times New Roman"/>
          <w:b/>
          <w:i w:val="false"/>
          <w:color w:val="000000"/>
        </w:rPr>
        <w:t xml:space="preserve">                                Обращение</w:t>
      </w:r>
      <w:r>
        <w:br/>
      </w:r>
      <w:r>
        <w:rPr>
          <w:rFonts w:ascii="Times New Roman"/>
          <w:b/>
          <w:i w:val="false"/>
          <w:color w:val="000000"/>
        </w:rPr>
        <w:t xml:space="preserve">             о даче мотивированного мнения и согласования Профкома</w:t>
      </w:r>
    </w:p>
    <w:bookmarkEnd w:id="592"/>
    <w:p>
      <w:pPr>
        <w:spacing w:after="0"/>
        <w:ind w:left="0"/>
        <w:jc w:val="both"/>
      </w:pPr>
      <w:bookmarkStart w:name="z624" w:id="593"/>
      <w:r>
        <w:rPr>
          <w:rFonts w:ascii="Times New Roman"/>
          <w:b w:val="false"/>
          <w:i w:val="false"/>
          <w:color w:val="000000"/>
          <w:sz w:val="28"/>
        </w:rPr>
        <w:t>
      ________________________________________________ направляет проект приказа</w:t>
      </w:r>
    </w:p>
    <w:bookmarkEnd w:id="593"/>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образования</w:t>
      </w:r>
      <w:r>
        <w:rPr>
          <w:rFonts w:ascii="Times New Roman"/>
          <w:b w:val="false"/>
          <w:i w:val="false"/>
          <w:color w:val="000000"/>
          <w:sz w:val="28"/>
        </w:rPr>
        <w:t>)</w:t>
      </w:r>
    </w:p>
    <w:p>
      <w:pPr>
        <w:spacing w:after="0"/>
        <w:ind w:left="0"/>
        <w:jc w:val="both"/>
      </w:pPr>
      <w:r>
        <w:rPr>
          <w:rFonts w:ascii="Times New Roman"/>
          <w:b w:val="false"/>
          <w:i w:val="false"/>
          <w:color w:val="000000"/>
          <w:sz w:val="28"/>
        </w:rPr>
        <w:t>о расторжении трудового договора с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w:t>
      </w:r>
      <w:r>
        <w:rPr>
          <w:rFonts w:ascii="Times New Roman"/>
          <w:b w:val="false"/>
          <w:i/>
          <w:color w:val="000000"/>
          <w:sz w:val="28"/>
        </w:rPr>
        <w:t>.</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О</w:t>
      </w:r>
      <w:r>
        <w:rPr>
          <w:rFonts w:ascii="Times New Roman"/>
          <w:b w:val="false"/>
          <w:i/>
          <w:color w:val="000000"/>
          <w:sz w:val="28"/>
        </w:rPr>
        <w:t xml:space="preserve">. </w:t>
      </w:r>
      <w:r>
        <w:rPr>
          <w:rFonts w:ascii="Times New Roman"/>
          <w:b w:val="false"/>
          <w:i/>
          <w:color w:val="000000"/>
          <w:sz w:val="28"/>
        </w:rPr>
        <w:t>работника</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w:t>
      </w:r>
      <w:r>
        <w:rPr>
          <w:rFonts w:ascii="Times New Roman"/>
          <w:b w:val="false"/>
          <w:i/>
          <w:color w:val="000000"/>
          <w:sz w:val="28"/>
        </w:rPr>
        <w:t xml:space="preserve">, </w:t>
      </w:r>
      <w:r>
        <w:rPr>
          <w:rFonts w:ascii="Times New Roman"/>
          <w:b w:val="false"/>
          <w:i/>
          <w:color w:val="000000"/>
          <w:sz w:val="28"/>
        </w:rPr>
        <w:t>профессия</w:t>
      </w:r>
      <w:r>
        <w:rPr>
          <w:rFonts w:ascii="Times New Roman"/>
          <w:b w:val="false"/>
          <w:i/>
          <w:color w:val="000000"/>
          <w:sz w:val="28"/>
        </w:rPr>
        <w:t xml:space="preserve">, </w:t>
      </w: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работы</w:t>
      </w:r>
      <w:r>
        <w:rPr>
          <w:rFonts w:ascii="Times New Roman"/>
          <w:b w:val="false"/>
          <w:i w:val="false"/>
          <w:color w:val="000000"/>
          <w:sz w:val="28"/>
        </w:rPr>
        <w:t xml:space="preserve"> </w:t>
      </w:r>
      <w:r>
        <w:rPr>
          <w:rFonts w:ascii="Times New Roman"/>
          <w:b w:val="false"/>
          <w:i/>
          <w:color w:val="000000"/>
          <w:sz w:val="28"/>
        </w:rPr>
        <w:t>увольняемого</w:t>
      </w:r>
      <w:r>
        <w:rPr>
          <w:rFonts w:ascii="Times New Roman"/>
          <w:b w:val="false"/>
          <w:i w:val="false"/>
          <w:color w:val="000000"/>
          <w:sz w:val="28"/>
        </w:rPr>
        <w:t>)</w:t>
      </w:r>
    </w:p>
    <w:p>
      <w:pPr>
        <w:spacing w:after="0"/>
        <w:ind w:left="0"/>
        <w:jc w:val="both"/>
      </w:pPr>
      <w:bookmarkStart w:name="z625" w:id="594"/>
      <w:r>
        <w:rPr>
          <w:rFonts w:ascii="Times New Roman"/>
          <w:b w:val="false"/>
          <w:i w:val="false"/>
          <w:color w:val="000000"/>
          <w:sz w:val="28"/>
        </w:rPr>
        <w:t>
      на основании п. п. ____) п. 1 ст. 52 ТКРК и обоснование по нему с приложением</w:t>
      </w:r>
    </w:p>
    <w:bookmarkEnd w:id="594"/>
    <w:p>
      <w:pPr>
        <w:spacing w:after="0"/>
        <w:ind w:left="0"/>
        <w:jc w:val="both"/>
      </w:pPr>
      <w:r>
        <w:rPr>
          <w:rFonts w:ascii="Times New Roman"/>
          <w:b w:val="false"/>
          <w:i w:val="false"/>
          <w:color w:val="000000"/>
          <w:sz w:val="28"/>
        </w:rPr>
        <w:t>следующих документов:</w:t>
      </w:r>
    </w:p>
    <w:p>
      <w:pPr>
        <w:spacing w:after="0"/>
        <w:ind w:left="0"/>
        <w:jc w:val="both"/>
      </w:pPr>
      <w:bookmarkStart w:name="z626" w:id="595"/>
      <w:r>
        <w:rPr>
          <w:rFonts w:ascii="Times New Roman"/>
          <w:b w:val="false"/>
          <w:i w:val="false"/>
          <w:color w:val="000000"/>
          <w:sz w:val="28"/>
        </w:rPr>
        <w:t>
      ______________________________________________________________________</w:t>
      </w:r>
    </w:p>
    <w:bookmarkEnd w:id="59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перечисляются</w:t>
      </w:r>
      <w:r>
        <w:rPr>
          <w:rFonts w:ascii="Times New Roman"/>
          <w:b w:val="false"/>
          <w:i w:val="false"/>
          <w:color w:val="000000"/>
          <w:sz w:val="28"/>
        </w:rPr>
        <w:t xml:space="preserve"> </w:t>
      </w:r>
      <w:r>
        <w:rPr>
          <w:rFonts w:ascii="Times New Roman"/>
          <w:b w:val="false"/>
          <w:i/>
          <w:color w:val="000000"/>
          <w:sz w:val="28"/>
        </w:rPr>
        <w:t>все</w:t>
      </w:r>
      <w:r>
        <w:rPr>
          <w:rFonts w:ascii="Times New Roman"/>
          <w:b w:val="false"/>
          <w:i w:val="false"/>
          <w:color w:val="000000"/>
          <w:sz w:val="28"/>
        </w:rPr>
        <w:t xml:space="preserve"> </w:t>
      </w:r>
      <w:r>
        <w:rPr>
          <w:rFonts w:ascii="Times New Roman"/>
          <w:b w:val="false"/>
          <w:i/>
          <w:color w:val="000000"/>
          <w:sz w:val="28"/>
        </w:rPr>
        <w:t>прикладные</w:t>
      </w:r>
      <w:r>
        <w:rPr>
          <w:rFonts w:ascii="Times New Roman"/>
          <w:b w:val="false"/>
          <w:i w:val="false"/>
          <w:color w:val="000000"/>
          <w:sz w:val="28"/>
        </w:rPr>
        <w:t xml:space="preserve"> </w:t>
      </w:r>
      <w:r>
        <w:rPr>
          <w:rFonts w:ascii="Times New Roman"/>
          <w:b w:val="false"/>
          <w:i/>
          <w:color w:val="000000"/>
          <w:sz w:val="28"/>
        </w:rPr>
        <w:t>документы</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служащие</w:t>
      </w:r>
      <w:r>
        <w:rPr>
          <w:rFonts w:ascii="Times New Roman"/>
          <w:b w:val="false"/>
          <w:i w:val="false"/>
          <w:color w:val="000000"/>
          <w:sz w:val="28"/>
        </w:rPr>
        <w:t xml:space="preserve"> </w:t>
      </w:r>
      <w:r>
        <w:rPr>
          <w:rFonts w:ascii="Times New Roman"/>
          <w:b w:val="false"/>
          <w:i/>
          <w:color w:val="000000"/>
          <w:sz w:val="28"/>
        </w:rPr>
        <w:t>основанием</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правомерности</w:t>
      </w:r>
      <w:r>
        <w:rPr>
          <w:rFonts w:ascii="Times New Roman"/>
          <w:b w:val="false"/>
          <w:i w:val="false"/>
          <w:color w:val="000000"/>
          <w:sz w:val="28"/>
        </w:rPr>
        <w:t xml:space="preserve"> </w:t>
      </w:r>
      <w:r>
        <w:rPr>
          <w:rFonts w:ascii="Times New Roman"/>
          <w:b w:val="false"/>
          <w:i/>
          <w:color w:val="000000"/>
          <w:sz w:val="28"/>
        </w:rPr>
        <w:t>издания</w:t>
      </w:r>
      <w:r>
        <w:rPr>
          <w:rFonts w:ascii="Times New Roman"/>
          <w:b w:val="false"/>
          <w:i w:val="false"/>
          <w:color w:val="000000"/>
          <w:sz w:val="28"/>
        </w:rPr>
        <w:t xml:space="preserve"> </w:t>
      </w:r>
      <w:r>
        <w:rPr>
          <w:rFonts w:ascii="Times New Roman"/>
          <w:b w:val="false"/>
          <w:i/>
          <w:color w:val="000000"/>
          <w:sz w:val="28"/>
        </w:rPr>
        <w:t>приказа</w:t>
      </w:r>
      <w:r>
        <w:rPr>
          <w:rFonts w:ascii="Times New Roman"/>
          <w:b w:val="false"/>
          <w:i/>
          <w:color w:val="000000"/>
          <w:sz w:val="28"/>
        </w:rPr>
        <w:t xml:space="preserve"> (</w:t>
      </w:r>
      <w:r>
        <w:rPr>
          <w:rFonts w:ascii="Times New Roman"/>
          <w:b w:val="false"/>
          <w:i/>
          <w:color w:val="000000"/>
          <w:sz w:val="28"/>
        </w:rPr>
        <w:t>распоряжения</w:t>
      </w:r>
      <w:r>
        <w:rPr>
          <w:rFonts w:ascii="Times New Roman"/>
          <w:b w:val="false"/>
          <w:i/>
          <w:color w:val="000000"/>
          <w:sz w:val="28"/>
        </w:rPr>
        <w:t>)</w:t>
      </w:r>
      <w:r>
        <w:rPr>
          <w:rFonts w:ascii="Times New Roman"/>
          <w:b w:val="false"/>
          <w:i/>
          <w:color w:val="000000"/>
          <w:sz w:val="28"/>
        </w:rPr>
        <w:t>.</w:t>
      </w:r>
    </w:p>
    <w:p>
      <w:pPr>
        <w:spacing w:after="0"/>
        <w:ind w:left="0"/>
        <w:jc w:val="both"/>
      </w:pPr>
      <w:r>
        <w:rPr>
          <w:rFonts w:ascii="Times New Roman"/>
          <w:b w:val="false"/>
          <w:i w:val="false"/>
          <w:color w:val="000000"/>
          <w:sz w:val="28"/>
        </w:rPr>
        <w:t xml:space="preserve">       Прошу в течение семи рабочих дней направить в письменной форме</w:t>
      </w:r>
    </w:p>
    <w:p>
      <w:pPr>
        <w:spacing w:after="0"/>
        <w:ind w:left="0"/>
        <w:jc w:val="both"/>
      </w:pPr>
      <w:r>
        <w:rPr>
          <w:rFonts w:ascii="Times New Roman"/>
          <w:b w:val="false"/>
          <w:i w:val="false"/>
          <w:color w:val="000000"/>
          <w:sz w:val="28"/>
        </w:rPr>
        <w:t>мотивированное мнение по проекту данного акта (приказа, распоряжения).</w:t>
      </w:r>
    </w:p>
    <w:p>
      <w:pPr>
        <w:spacing w:after="0"/>
        <w:ind w:left="0"/>
        <w:jc w:val="both"/>
      </w:pPr>
      <w:r>
        <w:rPr>
          <w:rFonts w:ascii="Times New Roman"/>
          <w:b w:val="false"/>
          <w:i w:val="false"/>
          <w:color w:val="000000"/>
          <w:sz w:val="28"/>
        </w:rPr>
        <w:t>Приложение: на ______ листах.</w:t>
      </w:r>
    </w:p>
    <w:p>
      <w:pPr>
        <w:spacing w:after="0"/>
        <w:ind w:left="0"/>
        <w:jc w:val="both"/>
      </w:pPr>
      <w:r>
        <w:rPr>
          <w:rFonts w:ascii="Times New Roman"/>
          <w:b w:val="false"/>
          <w:i w:val="false"/>
          <w:color w:val="000000"/>
          <w:sz w:val="28"/>
        </w:rPr>
        <w:t>Руководитель организации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инициалы</w:t>
      </w:r>
      <w:r>
        <w:rPr>
          <w:rFonts w:ascii="Times New Roman"/>
          <w:b w:val="false"/>
          <w:i w:val="false"/>
          <w:color w:val="000000"/>
          <w:sz w:val="28"/>
        </w:rPr>
        <w:t>)</w:t>
      </w:r>
    </w:p>
    <w:bookmarkStart w:name="z627" w:id="596"/>
    <w:p>
      <w:pPr>
        <w:spacing w:after="0"/>
        <w:ind w:left="0"/>
        <w:jc w:val="both"/>
      </w:pPr>
      <w:r>
        <w:rPr>
          <w:rFonts w:ascii="Times New Roman"/>
          <w:b w:val="false"/>
          <w:i w:val="false"/>
          <w:color w:val="000000"/>
          <w:sz w:val="28"/>
        </w:rPr>
        <w:t>
                               ***</w:t>
      </w:r>
    </w:p>
    <w:bookmarkEnd w:id="596"/>
    <w:bookmarkStart w:name="z628" w:id="597"/>
    <w:p>
      <w:pPr>
        <w:spacing w:after="0"/>
        <w:ind w:left="0"/>
        <w:jc w:val="left"/>
      </w:pPr>
      <w:r>
        <w:rPr>
          <w:rFonts w:ascii="Times New Roman"/>
          <w:b/>
          <w:i w:val="false"/>
          <w:color w:val="000000"/>
        </w:rPr>
        <w:t xml:space="preserve">              Образец мотивированного мнения и согласования Профкома</w:t>
      </w:r>
    </w:p>
    <w:bookmarkEnd w:id="597"/>
    <w:p>
      <w:pPr>
        <w:spacing w:after="0"/>
        <w:ind w:left="0"/>
        <w:jc w:val="both"/>
      </w:pPr>
      <w:bookmarkStart w:name="z629" w:id="598"/>
      <w:r>
        <w:rPr>
          <w:rFonts w:ascii="Times New Roman"/>
          <w:b w:val="false"/>
          <w:i w:val="false"/>
          <w:color w:val="000000"/>
          <w:sz w:val="28"/>
        </w:rPr>
        <w:t>
      Дата и исходящий                                     _____________________________</w:t>
      </w:r>
    </w:p>
    <w:bookmarkEnd w:id="598"/>
    <w:p>
      <w:pPr>
        <w:spacing w:after="0"/>
        <w:ind w:left="0"/>
        <w:jc w:val="both"/>
      </w:pPr>
      <w:r>
        <w:rPr>
          <w:rFonts w:ascii="Times New Roman"/>
          <w:b w:val="false"/>
          <w:i w:val="false"/>
          <w:color w:val="000000"/>
          <w:sz w:val="28"/>
        </w:rPr>
        <w:t>номер документа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образования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w:t>
      </w:r>
      <w:r>
        <w:rPr>
          <w:rFonts w:ascii="Times New Roman"/>
          <w:b w:val="false"/>
          <w:i/>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руководителя</w:t>
      </w:r>
      <w:r>
        <w:rPr>
          <w:rFonts w:ascii="Times New Roman"/>
          <w:b w:val="false"/>
          <w:i w:val="false"/>
          <w:color w:val="000000"/>
          <w:sz w:val="28"/>
        </w:rPr>
        <w:t>)</w:t>
      </w:r>
    </w:p>
    <w:bookmarkStart w:name="z630" w:id="599"/>
    <w:p>
      <w:pPr>
        <w:spacing w:after="0"/>
        <w:ind w:left="0"/>
        <w:jc w:val="left"/>
      </w:pPr>
      <w:r>
        <w:rPr>
          <w:rFonts w:ascii="Times New Roman"/>
          <w:b/>
          <w:i w:val="false"/>
          <w:color w:val="000000"/>
        </w:rPr>
        <w:t xml:space="preserve">              ВЫПИСКА ИЗ ПРОТОКОЛА ЗАСЕДАНИЯ ПРОФКОМА</w:t>
      </w:r>
    </w:p>
    <w:bookmarkEnd w:id="599"/>
    <w:p>
      <w:pPr>
        <w:spacing w:after="0"/>
        <w:ind w:left="0"/>
        <w:jc w:val="both"/>
      </w:pPr>
      <w:bookmarkStart w:name="z631" w:id="600"/>
      <w:r>
        <w:rPr>
          <w:rFonts w:ascii="Times New Roman"/>
          <w:b w:val="false"/>
          <w:i w:val="false"/>
          <w:color w:val="000000"/>
          <w:sz w:val="28"/>
        </w:rPr>
        <w:t>
      _______________________________________________________________________</w:t>
      </w:r>
    </w:p>
    <w:bookmarkEnd w:id="600"/>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Профкома</w:t>
      </w:r>
      <w:r>
        <w:rPr>
          <w:rFonts w:ascii="Times New Roman"/>
          <w:b w:val="false"/>
          <w:i w:val="false"/>
          <w:color w:val="000000"/>
          <w:sz w:val="28"/>
        </w:rPr>
        <w:t>)</w:t>
      </w:r>
    </w:p>
    <w:p>
      <w:pPr>
        <w:spacing w:after="0"/>
        <w:ind w:left="0"/>
        <w:jc w:val="both"/>
      </w:pPr>
      <w:bookmarkStart w:name="z632" w:id="601"/>
      <w:r>
        <w:rPr>
          <w:rFonts w:ascii="Times New Roman"/>
          <w:b w:val="false"/>
          <w:i w:val="false"/>
          <w:color w:val="000000"/>
          <w:sz w:val="28"/>
        </w:rPr>
        <w:t>
      О проекте мотивированного мнения по вопросу принятия работодателем</w:t>
      </w:r>
    </w:p>
    <w:bookmarkEnd w:id="60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проекта</w:t>
      </w:r>
      <w:r>
        <w:rPr>
          <w:rFonts w:ascii="Times New Roman"/>
          <w:b w:val="false"/>
          <w:i w:val="false"/>
          <w:color w:val="000000"/>
          <w:sz w:val="28"/>
        </w:rPr>
        <w:t xml:space="preserve"> </w:t>
      </w:r>
      <w:r>
        <w:rPr>
          <w:rFonts w:ascii="Times New Roman"/>
          <w:b w:val="false"/>
          <w:i/>
          <w:color w:val="000000"/>
          <w:sz w:val="28"/>
        </w:rPr>
        <w:t>приказа</w:t>
      </w:r>
      <w:r>
        <w:rPr>
          <w:rFonts w:ascii="Times New Roman"/>
          <w:b w:val="false"/>
          <w:i w:val="false"/>
          <w:color w:val="000000"/>
          <w:sz w:val="28"/>
        </w:rPr>
        <w:t xml:space="preserve"> </w:t>
      </w:r>
      <w:r>
        <w:rPr>
          <w:rFonts w:ascii="Times New Roman"/>
          <w:b w:val="false"/>
          <w:i/>
          <w:color w:val="000000"/>
          <w:sz w:val="28"/>
        </w:rPr>
        <w:t>работодателя</w:t>
      </w:r>
      <w:r>
        <w:rPr>
          <w:rFonts w:ascii="Times New Roman"/>
          <w:b w:val="false"/>
          <w:i w:val="false"/>
          <w:color w:val="000000"/>
          <w:sz w:val="28"/>
        </w:rPr>
        <w:t>)</w:t>
      </w:r>
    </w:p>
    <w:p>
      <w:pPr>
        <w:spacing w:after="0"/>
        <w:ind w:left="0"/>
        <w:jc w:val="both"/>
      </w:pPr>
      <w:r>
        <w:rPr>
          <w:rFonts w:ascii="Times New Roman"/>
          <w:b w:val="false"/>
          <w:i w:val="false"/>
          <w:color w:val="000000"/>
          <w:sz w:val="28"/>
        </w:rPr>
        <w:t>рассмотрел полномочным составом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Профкома</w:t>
      </w:r>
      <w:r>
        <w:rPr>
          <w:rFonts w:ascii="Times New Roman"/>
          <w:b w:val="false"/>
          <w:i w:val="false"/>
          <w:color w:val="000000"/>
          <w:sz w:val="28"/>
        </w:rPr>
        <w:t>)</w:t>
      </w:r>
    </w:p>
    <w:p>
      <w:pPr>
        <w:spacing w:after="0"/>
        <w:ind w:left="0"/>
        <w:jc w:val="both"/>
      </w:pPr>
      <w:r>
        <w:rPr>
          <w:rFonts w:ascii="Times New Roman"/>
          <w:b w:val="false"/>
          <w:i w:val="false"/>
          <w:color w:val="000000"/>
          <w:sz w:val="28"/>
        </w:rPr>
        <w:t>обращение № ____ от "___" __________ 20___ г. по проекту 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проекта</w:t>
      </w:r>
      <w:r>
        <w:rPr>
          <w:rFonts w:ascii="Times New Roman"/>
          <w:b w:val="false"/>
          <w:i w:val="false"/>
          <w:color w:val="000000"/>
          <w:sz w:val="28"/>
        </w:rPr>
        <w:t xml:space="preserve"> </w:t>
      </w:r>
      <w:r>
        <w:rPr>
          <w:rFonts w:ascii="Times New Roman"/>
          <w:b w:val="false"/>
          <w:i/>
          <w:color w:val="000000"/>
          <w:sz w:val="28"/>
        </w:rPr>
        <w:t>приказа</w:t>
      </w:r>
      <w:r>
        <w:rPr>
          <w:rFonts w:ascii="Times New Roman"/>
          <w:b w:val="false"/>
          <w:i w:val="false"/>
          <w:color w:val="000000"/>
          <w:sz w:val="28"/>
        </w:rPr>
        <w:t xml:space="preserve"> </w:t>
      </w:r>
      <w:r>
        <w:rPr>
          <w:rFonts w:ascii="Times New Roman"/>
          <w:b w:val="false"/>
          <w:i/>
          <w:color w:val="000000"/>
          <w:sz w:val="28"/>
        </w:rPr>
        <w:t>работодателя</w:t>
      </w:r>
      <w:r>
        <w:rPr>
          <w:rFonts w:ascii="Times New Roman"/>
          <w:b w:val="false"/>
          <w:i w:val="false"/>
          <w:color w:val="000000"/>
          <w:sz w:val="28"/>
        </w:rPr>
        <w:t>)</w:t>
      </w:r>
    </w:p>
    <w:p>
      <w:pPr>
        <w:spacing w:after="0"/>
        <w:ind w:left="0"/>
        <w:jc w:val="both"/>
      </w:pPr>
      <w:r>
        <w:rPr>
          <w:rFonts w:ascii="Times New Roman"/>
          <w:b w:val="false"/>
          <w:i w:val="false"/>
          <w:color w:val="000000"/>
          <w:sz w:val="28"/>
        </w:rPr>
        <w:t>обоснование к нему и документы, подтверждающие законность его издания работодателем.</w:t>
      </w:r>
    </w:p>
    <w:p>
      <w:pPr>
        <w:spacing w:after="0"/>
        <w:ind w:left="0"/>
        <w:jc w:val="both"/>
      </w:pPr>
      <w:r>
        <w:rPr>
          <w:rFonts w:ascii="Times New Roman"/>
          <w:b w:val="false"/>
          <w:i w:val="false"/>
          <w:color w:val="000000"/>
          <w:sz w:val="28"/>
        </w:rPr>
        <w:t xml:space="preserve">       На заседании "___" __________ 20___ г.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Профкома</w:t>
      </w:r>
      <w:r>
        <w:rPr>
          <w:rFonts w:ascii="Times New Roman"/>
          <w:b w:val="false"/>
          <w:i w:val="false"/>
          <w:color w:val="000000"/>
          <w:sz w:val="28"/>
        </w:rPr>
        <w:t>)</w:t>
      </w:r>
    </w:p>
    <w:p>
      <w:pPr>
        <w:spacing w:after="0"/>
        <w:ind w:left="0"/>
        <w:jc w:val="both"/>
      </w:pPr>
      <w:r>
        <w:rPr>
          <w:rFonts w:ascii="Times New Roman"/>
          <w:b w:val="false"/>
          <w:i w:val="false"/>
          <w:color w:val="000000"/>
          <w:sz w:val="28"/>
        </w:rPr>
        <w:t>на основании условий коллективного договора проверено соблюдение работодателем</w:t>
      </w:r>
    </w:p>
    <w:p>
      <w:pPr>
        <w:spacing w:after="0"/>
        <w:ind w:left="0"/>
        <w:jc w:val="both"/>
      </w:pPr>
      <w:r>
        <w:rPr>
          <w:rFonts w:ascii="Times New Roman"/>
          <w:b w:val="false"/>
          <w:i w:val="false"/>
          <w:color w:val="000000"/>
          <w:sz w:val="28"/>
        </w:rPr>
        <w:t>действующих норм трудового законодательства Республики Казахстан, соглашений всех</w:t>
      </w:r>
    </w:p>
    <w:p>
      <w:pPr>
        <w:spacing w:after="0"/>
        <w:ind w:left="0"/>
        <w:jc w:val="both"/>
      </w:pPr>
      <w:r>
        <w:rPr>
          <w:rFonts w:ascii="Times New Roman"/>
          <w:b w:val="false"/>
          <w:i w:val="false"/>
          <w:color w:val="000000"/>
          <w:sz w:val="28"/>
        </w:rPr>
        <w:t>уровней при подготовке проекта приказа о расторжении трудового договора с 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работника</w:t>
      </w:r>
      <w:r>
        <w:rPr>
          <w:rFonts w:ascii="Times New Roman"/>
          <w:b w:val="false"/>
          <w:i/>
          <w:color w:val="000000"/>
          <w:sz w:val="28"/>
        </w:rPr>
        <w:t xml:space="preserve">, </w:t>
      </w:r>
      <w:r>
        <w:rPr>
          <w:rFonts w:ascii="Times New Roman"/>
          <w:b w:val="false"/>
          <w:i/>
          <w:color w:val="000000"/>
          <w:sz w:val="28"/>
        </w:rPr>
        <w:t>должность</w:t>
      </w:r>
      <w:r>
        <w:rPr>
          <w:rFonts w:ascii="Times New Roman"/>
          <w:b w:val="false"/>
          <w:i/>
          <w:color w:val="000000"/>
          <w:sz w:val="28"/>
        </w:rPr>
        <w:t xml:space="preserve">, </w:t>
      </w:r>
      <w:r>
        <w:rPr>
          <w:rFonts w:ascii="Times New Roman"/>
          <w:b w:val="false"/>
          <w:i/>
          <w:color w:val="000000"/>
          <w:sz w:val="28"/>
        </w:rPr>
        <w:t>профессия</w:t>
      </w:r>
      <w:r>
        <w:rPr>
          <w:rFonts w:ascii="Times New Roman"/>
          <w:b w:val="false"/>
          <w:i/>
          <w:color w:val="000000"/>
          <w:sz w:val="28"/>
        </w:rPr>
        <w:t xml:space="preserve">, </w:t>
      </w:r>
      <w:r>
        <w:rPr>
          <w:rFonts w:ascii="Times New Roman"/>
          <w:b w:val="false"/>
          <w:i/>
          <w:color w:val="000000"/>
          <w:sz w:val="28"/>
        </w:rPr>
        <w:t>место</w:t>
      </w:r>
      <w:r>
        <w:rPr>
          <w:rFonts w:ascii="Times New Roman"/>
          <w:b w:val="false"/>
          <w:i w:val="false"/>
          <w:color w:val="000000"/>
          <w:sz w:val="28"/>
        </w:rPr>
        <w:t xml:space="preserve"> </w:t>
      </w:r>
      <w:r>
        <w:rPr>
          <w:rFonts w:ascii="Times New Roman"/>
          <w:b w:val="false"/>
          <w:i/>
          <w:color w:val="000000"/>
          <w:sz w:val="28"/>
        </w:rPr>
        <w:t>работы</w:t>
      </w:r>
      <w:r>
        <w:rPr>
          <w:rFonts w:ascii="Times New Roman"/>
          <w:b w:val="false"/>
          <w:i w:val="false"/>
          <w:color w:val="000000"/>
          <w:sz w:val="28"/>
        </w:rPr>
        <w:t xml:space="preserve"> </w:t>
      </w:r>
      <w:r>
        <w:rPr>
          <w:rFonts w:ascii="Times New Roman"/>
          <w:b w:val="false"/>
          <w:i/>
          <w:color w:val="000000"/>
          <w:sz w:val="28"/>
        </w:rPr>
        <w:t>увольняемого</w:t>
      </w:r>
      <w:r>
        <w:rPr>
          <w:rFonts w:ascii="Times New Roman"/>
          <w:b w:val="false"/>
          <w:i w:val="false"/>
          <w:color w:val="000000"/>
          <w:sz w:val="28"/>
        </w:rPr>
        <w:t>)</w:t>
      </w:r>
    </w:p>
    <w:p>
      <w:pPr>
        <w:spacing w:after="0"/>
        <w:ind w:left="0"/>
        <w:jc w:val="both"/>
      </w:pPr>
      <w:r>
        <w:rPr>
          <w:rFonts w:ascii="Times New Roman"/>
          <w:b w:val="false"/>
          <w:i w:val="false"/>
          <w:color w:val="000000"/>
          <w:sz w:val="28"/>
        </w:rPr>
        <w:t>Утверждено следующее мотивированное мнение:</w:t>
      </w:r>
    </w:p>
    <w:bookmarkStart w:name="z633" w:id="602"/>
    <w:p>
      <w:pPr>
        <w:spacing w:after="0"/>
        <w:ind w:left="0"/>
        <w:jc w:val="left"/>
      </w:pPr>
      <w:r>
        <w:rPr>
          <w:rFonts w:ascii="Times New Roman"/>
          <w:b/>
          <w:i w:val="false"/>
          <w:color w:val="000000"/>
        </w:rPr>
        <w:t xml:space="preserve">                          МОТИВИРОВАННОЕ МНЕНИЕ</w:t>
      </w:r>
    </w:p>
    <w:bookmarkEnd w:id="602"/>
    <w:p>
      <w:pPr>
        <w:spacing w:after="0"/>
        <w:ind w:left="0"/>
        <w:jc w:val="both"/>
      </w:pPr>
      <w:bookmarkStart w:name="z634" w:id="603"/>
      <w:r>
        <w:rPr>
          <w:rFonts w:ascii="Times New Roman"/>
          <w:b w:val="false"/>
          <w:i w:val="false"/>
          <w:color w:val="000000"/>
          <w:sz w:val="28"/>
        </w:rPr>
        <w:t>
      ________________________________________________________________________</w:t>
      </w:r>
    </w:p>
    <w:bookmarkEnd w:id="603"/>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Профкома</w:t>
      </w:r>
      <w:r>
        <w:rPr>
          <w:rFonts w:ascii="Times New Roman"/>
          <w:b w:val="false"/>
          <w:i w:val="false"/>
          <w:color w:val="000000"/>
          <w:sz w:val="28"/>
        </w:rPr>
        <w:t>)</w:t>
      </w:r>
    </w:p>
    <w:p>
      <w:pPr>
        <w:spacing w:after="0"/>
        <w:ind w:left="0"/>
        <w:jc w:val="both"/>
      </w:pPr>
      <w:r>
        <w:rPr>
          <w:rFonts w:ascii="Times New Roman"/>
          <w:b w:val="false"/>
          <w:i w:val="false"/>
          <w:color w:val="000000"/>
          <w:sz w:val="28"/>
        </w:rPr>
        <w:t>по проекту ________________________________________________________________</w:t>
      </w:r>
    </w:p>
    <w:p>
      <w:pPr>
        <w:spacing w:after="0"/>
        <w:ind w:left="0"/>
        <w:jc w:val="both"/>
      </w:pPr>
      <w:r>
        <w:rPr>
          <w:rFonts w:ascii="Times New Roman"/>
          <w:b w:val="false"/>
          <w:i w:val="false"/>
          <w:color w:val="000000"/>
          <w:sz w:val="28"/>
        </w:rPr>
        <w:t xml:space="preserve">                   (наименование проекта приказа работодателя)</w:t>
      </w:r>
    </w:p>
    <w:p>
      <w:pPr>
        <w:spacing w:after="0"/>
        <w:ind w:left="0"/>
        <w:jc w:val="both"/>
      </w:pPr>
      <w:r>
        <w:rPr>
          <w:rFonts w:ascii="Times New Roman"/>
          <w:b w:val="false"/>
          <w:i w:val="false"/>
          <w:color w:val="000000"/>
          <w:sz w:val="28"/>
        </w:rPr>
        <w:t xml:space="preserve">       Представленный работодателем проект приказа о расторжении трудового договора</w:t>
      </w:r>
    </w:p>
    <w:p>
      <w:pPr>
        <w:spacing w:after="0"/>
        <w:ind w:left="0"/>
        <w:jc w:val="both"/>
      </w:pPr>
      <w:r>
        <w:rPr>
          <w:rFonts w:ascii="Times New Roman"/>
          <w:b w:val="false"/>
          <w:i w:val="false"/>
          <w:color w:val="000000"/>
          <w:sz w:val="28"/>
        </w:rPr>
        <w:t>с 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работника</w:t>
      </w:r>
      <w:r>
        <w:rPr>
          <w:rFonts w:ascii="Times New Roman"/>
          <w:b w:val="false"/>
          <w:i/>
          <w:color w:val="000000"/>
          <w:sz w:val="28"/>
        </w:rPr>
        <w:t xml:space="preserve">, </w:t>
      </w:r>
      <w:r>
        <w:rPr>
          <w:rFonts w:ascii="Times New Roman"/>
          <w:b w:val="false"/>
          <w:i/>
          <w:color w:val="000000"/>
          <w:sz w:val="28"/>
        </w:rPr>
        <w:t>должность</w:t>
      </w:r>
      <w:r>
        <w:rPr>
          <w:rFonts w:ascii="Times New Roman"/>
          <w:b w:val="false"/>
          <w:i w:val="false"/>
          <w:color w:val="000000"/>
          <w:sz w:val="28"/>
        </w:rPr>
        <w:t>)</w:t>
      </w:r>
    </w:p>
    <w:p>
      <w:pPr>
        <w:spacing w:after="0"/>
        <w:ind w:left="0"/>
        <w:jc w:val="both"/>
      </w:pPr>
      <w:r>
        <w:rPr>
          <w:rFonts w:ascii="Times New Roman"/>
          <w:b w:val="false"/>
          <w:i w:val="false"/>
          <w:color w:val="000000"/>
          <w:sz w:val="28"/>
        </w:rPr>
        <w:t>Проект приказа и приложенные к нему документы подтверждают (не подтверждают)</w:t>
      </w:r>
    </w:p>
    <w:p>
      <w:pPr>
        <w:spacing w:after="0"/>
        <w:ind w:left="0"/>
        <w:jc w:val="both"/>
      </w:pPr>
      <w:r>
        <w:rPr>
          <w:rFonts w:ascii="Times New Roman"/>
          <w:b w:val="false"/>
          <w:i w:val="false"/>
          <w:color w:val="000000"/>
          <w:sz w:val="28"/>
        </w:rPr>
        <w:t>правомерность его принятия.</w:t>
      </w:r>
    </w:p>
    <w:p>
      <w:pPr>
        <w:spacing w:after="0"/>
        <w:ind w:left="0"/>
        <w:jc w:val="both"/>
      </w:pPr>
      <w:r>
        <w:rPr>
          <w:rFonts w:ascii="Times New Roman"/>
          <w:b w:val="false"/>
          <w:i w:val="false"/>
          <w:color w:val="000000"/>
          <w:sz w:val="28"/>
        </w:rPr>
        <w:t xml:space="preserve">       Проект приказа соответствует (не соответствует) требованиям, установленным</w:t>
      </w:r>
    </w:p>
    <w:p>
      <w:pPr>
        <w:spacing w:after="0"/>
        <w:ind w:left="0"/>
        <w:jc w:val="both"/>
      </w:pPr>
      <w:r>
        <w:rPr>
          <w:rFonts w:ascii="Times New Roman"/>
          <w:b w:val="false"/>
          <w:i w:val="false"/>
          <w:color w:val="000000"/>
          <w:sz w:val="28"/>
        </w:rPr>
        <w:t>статьями ________ ТКРК, не нарушает (нарушает) условий трудового договора работника.</w:t>
      </w:r>
    </w:p>
    <w:p>
      <w:pPr>
        <w:spacing w:after="0"/>
        <w:ind w:left="0"/>
        <w:jc w:val="both"/>
      </w:pPr>
      <w:r>
        <w:rPr>
          <w:rFonts w:ascii="Times New Roman"/>
          <w:b w:val="false"/>
          <w:i w:val="false"/>
          <w:color w:val="000000"/>
          <w:sz w:val="28"/>
        </w:rPr>
        <w:t xml:space="preserve">       Проект приказа учитывает (не учитывает) дополнительные обстоятельства, связанные</w:t>
      </w:r>
    </w:p>
    <w:p>
      <w:pPr>
        <w:spacing w:after="0"/>
        <w:ind w:left="0"/>
        <w:jc w:val="both"/>
      </w:pPr>
      <w:r>
        <w:rPr>
          <w:rFonts w:ascii="Times New Roman"/>
          <w:b w:val="false"/>
          <w:i w:val="false"/>
          <w:color w:val="000000"/>
          <w:sz w:val="28"/>
        </w:rPr>
        <w:t>с трудовой деятельностью работника в организации, не учтенные работодателем при</w:t>
      </w:r>
    </w:p>
    <w:p>
      <w:pPr>
        <w:spacing w:after="0"/>
        <w:ind w:left="0"/>
        <w:jc w:val="both"/>
      </w:pPr>
      <w:r>
        <w:rPr>
          <w:rFonts w:ascii="Times New Roman"/>
          <w:b w:val="false"/>
          <w:i w:val="false"/>
          <w:color w:val="000000"/>
          <w:sz w:val="28"/>
        </w:rPr>
        <w:t>подготовке проекта приказа о расторжении трудового договора с</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работника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На основании изложенного считаем возможным (невозможным) принятие</w:t>
      </w:r>
    </w:p>
    <w:p>
      <w:pPr>
        <w:spacing w:after="0"/>
        <w:ind w:left="0"/>
        <w:jc w:val="both"/>
      </w:pPr>
      <w:r>
        <w:rPr>
          <w:rFonts w:ascii="Times New Roman"/>
          <w:b w:val="false"/>
          <w:i w:val="false"/>
          <w:color w:val="000000"/>
          <w:sz w:val="28"/>
        </w:rPr>
        <w:t>работодателем решения об издании приказа о расторжении трудового договора 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работника</w:t>
      </w:r>
      <w:r>
        <w:rPr>
          <w:rFonts w:ascii="Times New Roman"/>
          <w:b w:val="false"/>
          <w:i/>
          <w:color w:val="000000"/>
          <w:sz w:val="28"/>
        </w:rPr>
        <w:t xml:space="preserve">, </w:t>
      </w:r>
      <w:r>
        <w:rPr>
          <w:rFonts w:ascii="Times New Roman"/>
          <w:b w:val="false"/>
          <w:i/>
          <w:color w:val="000000"/>
          <w:sz w:val="28"/>
        </w:rPr>
        <w:t>должность</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 соответствии с п. п. ____) </w:t>
      </w:r>
      <w:r>
        <w:rPr>
          <w:rFonts w:ascii="Times New Roman"/>
          <w:b w:val="false"/>
          <w:i w:val="false"/>
          <w:color w:val="000000"/>
          <w:sz w:val="28"/>
        </w:rPr>
        <w:t>п. 1</w:t>
      </w:r>
      <w:r>
        <w:rPr>
          <w:rFonts w:ascii="Times New Roman"/>
          <w:b w:val="false"/>
          <w:i w:val="false"/>
          <w:color w:val="000000"/>
          <w:sz w:val="28"/>
        </w:rPr>
        <w:t xml:space="preserve"> ст. 52 ТКРК.</w:t>
      </w:r>
    </w:p>
    <w:p>
      <w:pPr>
        <w:spacing w:after="0"/>
        <w:ind w:left="0"/>
        <w:jc w:val="both"/>
      </w:pPr>
      <w:r>
        <w:rPr>
          <w:rFonts w:ascii="Times New Roman"/>
          <w:b/>
          <w:i w:val="false"/>
          <w:color w:val="000000"/>
          <w:sz w:val="28"/>
        </w:rPr>
        <w:t>Председатель Профкома</w:t>
      </w:r>
      <w:r>
        <w:rPr>
          <w:rFonts w:ascii="Times New Roman"/>
          <w:b w:val="false"/>
          <w:i w:val="false"/>
          <w:color w:val="000000"/>
          <w:sz w:val="28"/>
        </w:rPr>
        <w:t xml:space="preserve">             _________________             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ФИО</w:t>
      </w:r>
      <w:r>
        <w:rPr>
          <w:rFonts w:ascii="Times New Roman"/>
          <w:b w:val="false"/>
          <w:i/>
          <w:color w:val="000000"/>
          <w:sz w:val="28"/>
        </w:rPr>
        <w:t>)</w:t>
      </w:r>
    </w:p>
    <w:p>
      <w:pPr>
        <w:spacing w:after="0"/>
        <w:ind w:left="0"/>
        <w:jc w:val="both"/>
      </w:pPr>
      <w:r>
        <w:rPr>
          <w:rFonts w:ascii="Times New Roman"/>
          <w:b w:val="false"/>
          <w:i w:val="false"/>
          <w:color w:val="000000"/>
          <w:sz w:val="28"/>
        </w:rPr>
        <w:t xml:space="preserve">       Мотивированное мнение профсоюзного органа _____ от "___" __________ 20___ г.</w:t>
      </w:r>
    </w:p>
    <w:p>
      <w:pPr>
        <w:spacing w:after="0"/>
        <w:ind w:left="0"/>
        <w:jc w:val="both"/>
      </w:pPr>
      <w:r>
        <w:rPr>
          <w:rFonts w:ascii="Times New Roman"/>
          <w:b w:val="false"/>
          <w:i w:val="false"/>
          <w:color w:val="000000"/>
          <w:sz w:val="28"/>
        </w:rPr>
        <w:t>получил(а)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руководитель</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w:t>
      </w:r>
    </w:p>
    <w:p>
      <w:pPr>
        <w:spacing w:after="0"/>
        <w:ind w:left="0"/>
        <w:jc w:val="both"/>
      </w:pPr>
      <w:r>
        <w:rPr>
          <w:rFonts w:ascii="Times New Roman"/>
          <w:b w:val="false"/>
          <w:i w:val="false"/>
          <w:color w:val="000000"/>
          <w:sz w:val="28"/>
        </w:rPr>
        <w:t>"___" __________ 20___ г.                                     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 xml:space="preserve">города Астаны" и </w:t>
            </w:r>
            <w:r>
              <w:br/>
            </w:r>
            <w:r>
              <w:rPr>
                <w:rFonts w:ascii="Times New Roman"/>
                <w:b w:val="false"/>
                <w:i w:val="false"/>
                <w:color w:val="000000"/>
                <w:sz w:val="20"/>
              </w:rPr>
              <w:t>ОО "Профессиональный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636" w:id="604"/>
    <w:p>
      <w:pPr>
        <w:spacing w:after="0"/>
        <w:ind w:left="0"/>
        <w:jc w:val="left"/>
      </w:pPr>
      <w:r>
        <w:rPr>
          <w:rFonts w:ascii="Times New Roman"/>
          <w:b/>
          <w:i w:val="false"/>
          <w:color w:val="000000"/>
        </w:rPr>
        <w:t xml:space="preserve"> Договор о полной материальной ответственности</w:t>
      </w:r>
    </w:p>
    <w:bookmarkEnd w:id="604"/>
    <w:bookmarkStart w:name="z637" w:id="6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 Астана </w:t>
      </w:r>
      <w:r>
        <w:rPr>
          <w:rFonts w:ascii="Times New Roman"/>
          <w:b w:val="false"/>
          <w:i w:val="false"/>
          <w:color w:val="000000"/>
          <w:sz w:val="28"/>
        </w:rPr>
        <w:t xml:space="preserve">                                    </w:t>
      </w:r>
      <w:r>
        <w:rPr>
          <w:rFonts w:ascii="Times New Roman"/>
          <w:b/>
          <w:i w:val="false"/>
          <w:color w:val="000000"/>
          <w:sz w:val="28"/>
        </w:rPr>
        <w:t>"___"</w:t>
      </w:r>
      <w:r>
        <w:rPr>
          <w:rFonts w:ascii="Times New Roman"/>
          <w:b/>
          <w:i w:val="false"/>
          <w:color w:val="000000"/>
          <w:sz w:val="28"/>
        </w:rPr>
        <w:t>_______________</w:t>
      </w:r>
      <w:r>
        <w:rPr>
          <w:rFonts w:ascii="Times New Roman"/>
          <w:b/>
          <w:i w:val="false"/>
          <w:color w:val="000000"/>
          <w:sz w:val="28"/>
        </w:rPr>
        <w:t xml:space="preserve"> 20___ </w:t>
      </w:r>
      <w:r>
        <w:rPr>
          <w:rFonts w:ascii="Times New Roman"/>
          <w:b/>
          <w:i w:val="false"/>
          <w:color w:val="000000"/>
          <w:sz w:val="28"/>
        </w:rPr>
        <w:t>г.</w:t>
      </w:r>
    </w:p>
    <w:bookmarkEnd w:id="605"/>
    <w:bookmarkStart w:name="z638" w:id="606"/>
    <w:p>
      <w:pPr>
        <w:spacing w:after="0"/>
        <w:ind w:left="0"/>
        <w:jc w:val="both"/>
      </w:pPr>
      <w:r>
        <w:rPr>
          <w:rFonts w:ascii="Times New Roman"/>
          <w:b w:val="false"/>
          <w:i w:val="false"/>
          <w:color w:val="000000"/>
          <w:sz w:val="28"/>
        </w:rPr>
        <w:t>
      ________________________________________________________________________,</w:t>
      </w:r>
    </w:p>
    <w:bookmarkEnd w:id="606"/>
    <w:bookmarkStart w:name="z639" w:id="607"/>
    <w:p>
      <w:pPr>
        <w:spacing w:after="0"/>
        <w:ind w:left="0"/>
        <w:jc w:val="both"/>
      </w:pPr>
      <w:r>
        <w:rPr>
          <w:rFonts w:ascii="Times New Roman"/>
          <w:b w:val="false"/>
          <w:i w:val="false"/>
          <w:color w:val="000000"/>
          <w:sz w:val="28"/>
        </w:rPr>
        <w:t>
                         (</w:t>
      </w:r>
      <w:r>
        <w:rPr>
          <w:rFonts w:ascii="Times New Roman"/>
          <w:b w:val="false"/>
          <w:i/>
          <w:color w:val="000000"/>
          <w:sz w:val="28"/>
        </w:rPr>
        <w:t>наименование организации образования</w:t>
      </w:r>
      <w:r>
        <w:rPr>
          <w:rFonts w:ascii="Times New Roman"/>
          <w:b w:val="false"/>
          <w:i w:val="false"/>
          <w:color w:val="000000"/>
          <w:sz w:val="28"/>
        </w:rPr>
        <w:t>)</w:t>
      </w:r>
    </w:p>
    <w:bookmarkEnd w:id="607"/>
    <w:bookmarkStart w:name="z640" w:id="608"/>
    <w:p>
      <w:pPr>
        <w:spacing w:after="0"/>
        <w:ind w:left="0"/>
        <w:jc w:val="both"/>
      </w:pPr>
      <w:r>
        <w:rPr>
          <w:rFonts w:ascii="Times New Roman"/>
          <w:b w:val="false"/>
          <w:i w:val="false"/>
          <w:color w:val="000000"/>
          <w:sz w:val="28"/>
        </w:rPr>
        <w:t>
      в лице директора (заведующего) ,______________________________________________</w:t>
      </w:r>
    </w:p>
    <w:bookmarkEnd w:id="608"/>
    <w:bookmarkStart w:name="z641" w:id="609"/>
    <w:p>
      <w:pPr>
        <w:spacing w:after="0"/>
        <w:ind w:left="0"/>
        <w:jc w:val="both"/>
      </w:pPr>
      <w:r>
        <w:rPr>
          <w:rFonts w:ascii="Times New Roman"/>
          <w:b w:val="false"/>
          <w:i w:val="false"/>
          <w:color w:val="000000"/>
          <w:sz w:val="28"/>
        </w:rPr>
        <w:t>
                                           (</w:t>
      </w:r>
      <w:r>
        <w:rPr>
          <w:rFonts w:ascii="Times New Roman"/>
          <w:b w:val="false"/>
          <w:i/>
          <w:color w:val="000000"/>
          <w:sz w:val="28"/>
        </w:rPr>
        <w:t>ФИО</w:t>
      </w:r>
      <w:r>
        <w:rPr>
          <w:rFonts w:ascii="Times New Roman"/>
          <w:b w:val="false"/>
          <w:i w:val="false"/>
          <w:color w:val="000000"/>
          <w:sz w:val="28"/>
        </w:rPr>
        <w:t>)</w:t>
      </w:r>
    </w:p>
    <w:bookmarkEnd w:id="609"/>
    <w:bookmarkStart w:name="z642" w:id="610"/>
    <w:p>
      <w:pPr>
        <w:spacing w:after="0"/>
        <w:ind w:left="0"/>
        <w:jc w:val="both"/>
      </w:pPr>
      <w:r>
        <w:rPr>
          <w:rFonts w:ascii="Times New Roman"/>
          <w:b w:val="false"/>
          <w:i w:val="false"/>
          <w:color w:val="000000"/>
          <w:sz w:val="28"/>
        </w:rPr>
        <w:t>
      именуемый(-ая) в дальнейшем "</w:t>
      </w:r>
      <w:r>
        <w:rPr>
          <w:rFonts w:ascii="Times New Roman"/>
          <w:b/>
          <w:i w:val="false"/>
          <w:color w:val="000000"/>
          <w:sz w:val="28"/>
        </w:rPr>
        <w:t>Работодатель</w:t>
      </w:r>
      <w:r>
        <w:rPr>
          <w:rFonts w:ascii="Times New Roman"/>
          <w:b w:val="false"/>
          <w:i w:val="false"/>
          <w:color w:val="000000"/>
          <w:sz w:val="28"/>
        </w:rPr>
        <w:t>", действующий(-ая) на основании Устава, с одной стороны, и ,________________________________________________________</w:t>
      </w:r>
    </w:p>
    <w:bookmarkEnd w:id="610"/>
    <w:bookmarkStart w:name="z643" w:id="611"/>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p>
    <w:bookmarkEnd w:id="611"/>
    <w:bookmarkStart w:name="z644" w:id="612"/>
    <w:p>
      <w:pPr>
        <w:spacing w:after="0"/>
        <w:ind w:left="0"/>
        <w:jc w:val="both"/>
      </w:pPr>
      <w:r>
        <w:rPr>
          <w:rFonts w:ascii="Times New Roman"/>
          <w:b w:val="false"/>
          <w:i w:val="false"/>
          <w:color w:val="000000"/>
          <w:sz w:val="28"/>
        </w:rPr>
        <w:t>
      именуемый(-ая) в дальнейшем "</w:t>
      </w:r>
      <w:r>
        <w:rPr>
          <w:rFonts w:ascii="Times New Roman"/>
          <w:b/>
          <w:i w:val="false"/>
          <w:color w:val="000000"/>
          <w:sz w:val="28"/>
        </w:rPr>
        <w:t>Работник</w:t>
      </w:r>
      <w:r>
        <w:rPr>
          <w:rFonts w:ascii="Times New Roman"/>
          <w:b w:val="false"/>
          <w:i w:val="false"/>
          <w:color w:val="000000"/>
          <w:sz w:val="28"/>
        </w:rPr>
        <w:t>", с другой стороны, далее совместно именуемые "</w:t>
      </w:r>
      <w:r>
        <w:rPr>
          <w:rFonts w:ascii="Times New Roman"/>
          <w:b/>
          <w:i w:val="false"/>
          <w:color w:val="000000"/>
          <w:sz w:val="28"/>
        </w:rPr>
        <w:t>Стороны</w:t>
      </w:r>
      <w:r>
        <w:rPr>
          <w:rFonts w:ascii="Times New Roman"/>
          <w:b w:val="false"/>
          <w:i w:val="false"/>
          <w:color w:val="000000"/>
          <w:sz w:val="28"/>
        </w:rPr>
        <w:t>", в целях обеспечения сохранности материальных ценностей, принадлежащих Работодателю и согласно Трудовому кодексу Республики Казахстан заключили настоящий Договор о полной материальной ответственности (далее - Договор) о нижеследующем:</w:t>
      </w:r>
    </w:p>
    <w:bookmarkEnd w:id="612"/>
    <w:bookmarkStart w:name="z645" w:id="613"/>
    <w:p>
      <w:pPr>
        <w:spacing w:after="0"/>
        <w:ind w:left="0"/>
        <w:jc w:val="both"/>
      </w:pPr>
      <w:r>
        <w:rPr>
          <w:rFonts w:ascii="Times New Roman"/>
          <w:b w:val="false"/>
          <w:i w:val="false"/>
          <w:color w:val="000000"/>
          <w:sz w:val="28"/>
        </w:rPr>
        <w:t>
      1. Работник, занимающий у Работодателя на основании трудового договора № _____ от "___" ___________________20___ г. (далее - Трудовой договор) должность и выполняющий работу, непосредственно связанную с приемкой, передачей, хранением, обработкой, продажей (отпуском), перевозкой или применением в процессе выполнения своих трудовых обязанностей товарно-материальных ценностей, принадлежащих Работодателю и получаемых Работником по накладной, акту приема-передачи, расходному кассовому ордеру или под отчет по доверенности (далее - "Материальные ценности"), а также в случаях, когда материальная ответственность Работника, занимающего, определенную должность, предусмотрена действующим законодательством Республики Казахстан, принимает на себя полную материальную ответственность за не обеспечение сохранности переданных ему Работодателем Материальных ценностей.</w:t>
      </w:r>
    </w:p>
    <w:bookmarkEnd w:id="613"/>
    <w:bookmarkStart w:name="z646" w:id="614"/>
    <w:p>
      <w:pPr>
        <w:spacing w:after="0"/>
        <w:ind w:left="0"/>
        <w:jc w:val="both"/>
      </w:pPr>
      <w:r>
        <w:rPr>
          <w:rFonts w:ascii="Times New Roman"/>
          <w:b w:val="false"/>
          <w:i w:val="false"/>
          <w:color w:val="000000"/>
          <w:sz w:val="28"/>
        </w:rPr>
        <w:t>
      Обязанности Работника по обеспечению сохранности Материальных ценностей прекращаются с момента возврата Материальных ценностей уполномоченному представителю Работодателя по акту приема-передачи.</w:t>
      </w:r>
    </w:p>
    <w:bookmarkEnd w:id="614"/>
    <w:bookmarkStart w:name="z647" w:id="615"/>
    <w:p>
      <w:pPr>
        <w:spacing w:after="0"/>
        <w:ind w:left="0"/>
        <w:jc w:val="both"/>
      </w:pPr>
      <w:r>
        <w:rPr>
          <w:rFonts w:ascii="Times New Roman"/>
          <w:b w:val="false"/>
          <w:i w:val="false"/>
          <w:color w:val="000000"/>
          <w:sz w:val="28"/>
        </w:rPr>
        <w:t>
      2. В связи с изложенным в п. 1 настоящего Договора Работник обязуется:</w:t>
      </w:r>
    </w:p>
    <w:bookmarkEnd w:id="615"/>
    <w:bookmarkStart w:name="z648" w:id="616"/>
    <w:p>
      <w:pPr>
        <w:spacing w:after="0"/>
        <w:ind w:left="0"/>
        <w:jc w:val="both"/>
      </w:pPr>
      <w:r>
        <w:rPr>
          <w:rFonts w:ascii="Times New Roman"/>
          <w:b w:val="false"/>
          <w:i w:val="false"/>
          <w:color w:val="000000"/>
          <w:sz w:val="28"/>
        </w:rPr>
        <w:t>
      2.1. бережно относиться к Материальным ценностям и принимать меры к предотвращению причинения убытков Работодателю в связи с утратой или повреждением Материальных ценностей;</w:t>
      </w:r>
    </w:p>
    <w:bookmarkEnd w:id="616"/>
    <w:bookmarkStart w:name="z649" w:id="617"/>
    <w:p>
      <w:pPr>
        <w:spacing w:after="0"/>
        <w:ind w:left="0"/>
        <w:jc w:val="both"/>
      </w:pPr>
      <w:r>
        <w:rPr>
          <w:rFonts w:ascii="Times New Roman"/>
          <w:b w:val="false"/>
          <w:i w:val="false"/>
          <w:color w:val="000000"/>
          <w:sz w:val="28"/>
        </w:rPr>
        <w:t>
      2.2. своевременно сообщать Работодателю обо всех обстоятельствах, угрожающих обеспечению сохранности вверенных ему Материальных ценностей;</w:t>
      </w:r>
    </w:p>
    <w:bookmarkEnd w:id="617"/>
    <w:bookmarkStart w:name="z650" w:id="618"/>
    <w:p>
      <w:pPr>
        <w:spacing w:after="0"/>
        <w:ind w:left="0"/>
        <w:jc w:val="both"/>
      </w:pPr>
      <w:r>
        <w:rPr>
          <w:rFonts w:ascii="Times New Roman"/>
          <w:b w:val="false"/>
          <w:i w:val="false"/>
          <w:color w:val="000000"/>
          <w:sz w:val="28"/>
        </w:rPr>
        <w:t>
      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Трудового договора по любой причине.</w:t>
      </w:r>
    </w:p>
    <w:bookmarkEnd w:id="618"/>
    <w:bookmarkStart w:name="z651" w:id="619"/>
    <w:p>
      <w:pPr>
        <w:spacing w:after="0"/>
        <w:ind w:left="0"/>
        <w:jc w:val="both"/>
      </w:pPr>
      <w:r>
        <w:rPr>
          <w:rFonts w:ascii="Times New Roman"/>
          <w:b w:val="false"/>
          <w:i w:val="false"/>
          <w:color w:val="000000"/>
          <w:sz w:val="28"/>
        </w:rPr>
        <w:t>
      3. Работодатель обязуется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bookmarkEnd w:id="619"/>
    <w:bookmarkStart w:name="z652" w:id="620"/>
    <w:p>
      <w:pPr>
        <w:spacing w:after="0"/>
        <w:ind w:left="0"/>
        <w:jc w:val="both"/>
      </w:pPr>
      <w:r>
        <w:rPr>
          <w:rFonts w:ascii="Times New Roman"/>
          <w:b w:val="false"/>
          <w:i w:val="false"/>
          <w:color w:val="000000"/>
          <w:sz w:val="28"/>
        </w:rPr>
        <w:t>
      4. В случае:</w:t>
      </w:r>
    </w:p>
    <w:bookmarkEnd w:id="620"/>
    <w:bookmarkStart w:name="z653" w:id="621"/>
    <w:p>
      <w:pPr>
        <w:spacing w:after="0"/>
        <w:ind w:left="0"/>
        <w:jc w:val="both"/>
      </w:pPr>
      <w:r>
        <w:rPr>
          <w:rFonts w:ascii="Times New Roman"/>
          <w:b w:val="false"/>
          <w:i w:val="false"/>
          <w:color w:val="000000"/>
          <w:sz w:val="28"/>
        </w:rPr>
        <w:t>
      4.1. не обеспечения по вине Работника сохранности вверенных ему Материальных ценностей, по какой-либо причине, включая утерю, поломку в результате небрежного обращения Работника с Материальными ценностями или умышленных действий Работника по уничтожению или порчи Материальных ценностей, а также не возврата Работником Материальных ценностей Работодателю:</w:t>
      </w:r>
    </w:p>
    <w:bookmarkEnd w:id="621"/>
    <w:bookmarkStart w:name="z654" w:id="622"/>
    <w:p>
      <w:pPr>
        <w:spacing w:after="0"/>
        <w:ind w:left="0"/>
        <w:jc w:val="both"/>
      </w:pPr>
      <w:r>
        <w:rPr>
          <w:rFonts w:ascii="Times New Roman"/>
          <w:b w:val="false"/>
          <w:i w:val="false"/>
          <w:color w:val="000000"/>
          <w:sz w:val="28"/>
        </w:rPr>
        <w:t>
      4.2.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действующим законодательством Республики Казахстан.</w:t>
      </w:r>
    </w:p>
    <w:bookmarkEnd w:id="622"/>
    <w:bookmarkStart w:name="z655" w:id="623"/>
    <w:p>
      <w:pPr>
        <w:spacing w:after="0"/>
        <w:ind w:left="0"/>
        <w:jc w:val="both"/>
      </w:pPr>
      <w:r>
        <w:rPr>
          <w:rFonts w:ascii="Times New Roman"/>
          <w:b w:val="false"/>
          <w:i w:val="false"/>
          <w:color w:val="000000"/>
          <w:sz w:val="28"/>
        </w:rPr>
        <w:t>
      4.3. Приказ Работодателя о возмещении вреда Работником должен быть издан не позднее одной недели со дня обнаружения причиненного Работником вреда и незамедлительно доведен до сведения Работника в письменном виде под его роспись.</w:t>
      </w:r>
    </w:p>
    <w:bookmarkEnd w:id="623"/>
    <w:bookmarkStart w:name="z656" w:id="624"/>
    <w:p>
      <w:pPr>
        <w:spacing w:after="0"/>
        <w:ind w:left="0"/>
        <w:jc w:val="both"/>
      </w:pPr>
      <w:r>
        <w:rPr>
          <w:rFonts w:ascii="Times New Roman"/>
          <w:b w:val="false"/>
          <w:i w:val="false"/>
          <w:color w:val="000000"/>
          <w:sz w:val="28"/>
        </w:rPr>
        <w:t>
      4.4. Работник вправе добровольно возместить Работодателю размер причиненного вреда, в противном случае Работодатель оставляет за собой право взыскать не возмещенную сумму причиненного вреда с Работника в судебном порядке.</w:t>
      </w:r>
    </w:p>
    <w:bookmarkEnd w:id="624"/>
    <w:bookmarkStart w:name="z657" w:id="625"/>
    <w:p>
      <w:pPr>
        <w:spacing w:after="0"/>
        <w:ind w:left="0"/>
        <w:jc w:val="both"/>
      </w:pPr>
      <w:r>
        <w:rPr>
          <w:rFonts w:ascii="Times New Roman"/>
          <w:b w:val="false"/>
          <w:i w:val="false"/>
          <w:color w:val="000000"/>
          <w:sz w:val="28"/>
        </w:rPr>
        <w:t>
      4.5. Если Работник не будет согласен с размером или порядком возмещения вреда, предусмотренного настоящим Договором, и при не достижении согласия между Сторонами по данному вопросу спор по заявлению Работника будет рассматриваться в порядке, предусмотренном действующим законодательством Республики Казахстан.</w:t>
      </w:r>
    </w:p>
    <w:bookmarkEnd w:id="625"/>
    <w:bookmarkStart w:name="z658" w:id="626"/>
    <w:p>
      <w:pPr>
        <w:spacing w:after="0"/>
        <w:ind w:left="0"/>
        <w:jc w:val="both"/>
      </w:pPr>
      <w:r>
        <w:rPr>
          <w:rFonts w:ascii="Times New Roman"/>
          <w:b w:val="false"/>
          <w:i w:val="false"/>
          <w:color w:val="000000"/>
          <w:sz w:val="28"/>
        </w:rPr>
        <w:t>
      5. Размер причиненного вреда рассчитывается исходя из стоимости утраченных Материальных ценностей или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Республики Казахстан нормам.</w:t>
      </w:r>
    </w:p>
    <w:bookmarkEnd w:id="626"/>
    <w:bookmarkStart w:name="z659" w:id="627"/>
    <w:p>
      <w:pPr>
        <w:spacing w:after="0"/>
        <w:ind w:left="0"/>
        <w:jc w:val="both"/>
      </w:pPr>
      <w:r>
        <w:rPr>
          <w:rFonts w:ascii="Times New Roman"/>
          <w:b w:val="false"/>
          <w:i w:val="false"/>
          <w:color w:val="000000"/>
          <w:sz w:val="28"/>
        </w:rPr>
        <w:t>
      При этом Стороны признают, что если при прекращении Трудового договора Работник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w:t>
      </w:r>
    </w:p>
    <w:bookmarkEnd w:id="627"/>
    <w:bookmarkStart w:name="z660" w:id="628"/>
    <w:p>
      <w:pPr>
        <w:spacing w:after="0"/>
        <w:ind w:left="0"/>
        <w:jc w:val="both"/>
      </w:pPr>
      <w:r>
        <w:rPr>
          <w:rFonts w:ascii="Times New Roman"/>
          <w:b w:val="false"/>
          <w:i w:val="false"/>
          <w:color w:val="000000"/>
          <w:sz w:val="28"/>
        </w:rPr>
        <w:t>
      6. Работник, виновный в не обеспечении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w:t>
      </w:r>
    </w:p>
    <w:bookmarkEnd w:id="628"/>
    <w:bookmarkStart w:name="z661" w:id="629"/>
    <w:p>
      <w:pPr>
        <w:spacing w:after="0"/>
        <w:ind w:left="0"/>
        <w:jc w:val="both"/>
      </w:pPr>
      <w:r>
        <w:rPr>
          <w:rFonts w:ascii="Times New Roman"/>
          <w:b w:val="false"/>
          <w:i w:val="false"/>
          <w:color w:val="000000"/>
          <w:sz w:val="28"/>
        </w:rPr>
        <w:t>
      7. Работник не несет материальной ответственности, если утрата или повреждение Материальных ценностей произошли не по его вине.</w:t>
      </w:r>
    </w:p>
    <w:bookmarkEnd w:id="629"/>
    <w:bookmarkStart w:name="z662" w:id="630"/>
    <w:p>
      <w:pPr>
        <w:spacing w:after="0"/>
        <w:ind w:left="0"/>
        <w:jc w:val="both"/>
      </w:pPr>
      <w:r>
        <w:rPr>
          <w:rFonts w:ascii="Times New Roman"/>
          <w:b w:val="false"/>
          <w:i w:val="false"/>
          <w:color w:val="000000"/>
          <w:sz w:val="28"/>
        </w:rPr>
        <w:t xml:space="preserve">
      8. Работник ознакомлен со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ТКРК, а также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Уголовного кодекса Республики Казахстан.</w:t>
      </w:r>
    </w:p>
    <w:bookmarkEnd w:id="630"/>
    <w:bookmarkStart w:name="z663" w:id="631"/>
    <w:p>
      <w:pPr>
        <w:spacing w:after="0"/>
        <w:ind w:left="0"/>
        <w:jc w:val="both"/>
      </w:pPr>
      <w:r>
        <w:rPr>
          <w:rFonts w:ascii="Times New Roman"/>
          <w:b w:val="false"/>
          <w:i w:val="false"/>
          <w:color w:val="000000"/>
          <w:sz w:val="28"/>
        </w:rPr>
        <w:t>
      9. Действие настоящего Договора распространяется на все время действия Трудового договора.</w:t>
      </w:r>
    </w:p>
    <w:bookmarkEnd w:id="631"/>
    <w:bookmarkStart w:name="z664" w:id="632"/>
    <w:p>
      <w:pPr>
        <w:spacing w:after="0"/>
        <w:ind w:left="0"/>
        <w:jc w:val="both"/>
      </w:pPr>
      <w:r>
        <w:rPr>
          <w:rFonts w:ascii="Times New Roman"/>
          <w:b w:val="false"/>
          <w:i w:val="false"/>
          <w:color w:val="000000"/>
          <w:sz w:val="28"/>
        </w:rPr>
        <w:t>
      Действие настоящего Договора может быть прекращено одновременно с прекращением действия Трудового договора только в случае, если на момент прекращения действия Трудового договора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Материальных ценностей сохраняются до их исполнения в полном объеме.</w:t>
      </w:r>
    </w:p>
    <w:bookmarkEnd w:id="632"/>
    <w:bookmarkStart w:name="z665" w:id="633"/>
    <w:p>
      <w:pPr>
        <w:spacing w:after="0"/>
        <w:ind w:left="0"/>
        <w:jc w:val="both"/>
      </w:pPr>
      <w:r>
        <w:rPr>
          <w:rFonts w:ascii="Times New Roman"/>
          <w:b w:val="false"/>
          <w:i w:val="false"/>
          <w:color w:val="000000"/>
          <w:sz w:val="28"/>
        </w:rPr>
        <w:t>
      10. Настоящий Договор составлен в двух экземплярах, имеющих одинаковую юридическую силу, по одному экземпляру для каждой из сторон.</w:t>
      </w:r>
    </w:p>
    <w:bookmarkEnd w:id="633"/>
    <w:bookmarkStart w:name="z666" w:id="634"/>
    <w:p>
      <w:pPr>
        <w:spacing w:after="0"/>
        <w:ind w:left="0"/>
        <w:jc w:val="both"/>
      </w:pPr>
      <w:r>
        <w:rPr>
          <w:rFonts w:ascii="Times New Roman"/>
          <w:b w:val="false"/>
          <w:i w:val="false"/>
          <w:color w:val="000000"/>
          <w:sz w:val="28"/>
        </w:rPr>
        <w:t xml:space="preserve">
      </w:t>
      </w:r>
      <w:r>
        <w:rPr>
          <w:rFonts w:ascii="Times New Roman"/>
          <w:b/>
          <w:i w:val="false"/>
          <w:color w:val="000000"/>
          <w:sz w:val="28"/>
        </w:rPr>
        <w:t>Работодатель</w:t>
      </w:r>
    </w:p>
    <w:bookmarkEnd w:id="634"/>
    <w:bookmarkStart w:name="z667" w:id="635"/>
    <w:p>
      <w:pPr>
        <w:spacing w:after="0"/>
        <w:ind w:left="0"/>
        <w:jc w:val="both"/>
      </w:pPr>
      <w:r>
        <w:rPr>
          <w:rFonts w:ascii="Times New Roman"/>
          <w:b w:val="false"/>
          <w:i w:val="false"/>
          <w:color w:val="000000"/>
          <w:sz w:val="28"/>
        </w:rPr>
        <w:t xml:space="preserve">
      </w:t>
      </w:r>
      <w:r>
        <w:rPr>
          <w:rFonts w:ascii="Times New Roman"/>
          <w:b w:val="false"/>
          <w:i/>
          <w:color w:val="000000"/>
          <w:sz w:val="28"/>
        </w:rPr>
        <w:t>(Реквизиты, ФИО, подпись, печать, дата)</w:t>
      </w:r>
    </w:p>
    <w:bookmarkEnd w:id="635"/>
    <w:bookmarkStart w:name="z668" w:id="636"/>
    <w:p>
      <w:pPr>
        <w:spacing w:after="0"/>
        <w:ind w:left="0"/>
        <w:jc w:val="both"/>
      </w:pPr>
      <w:r>
        <w:rPr>
          <w:rFonts w:ascii="Times New Roman"/>
          <w:b w:val="false"/>
          <w:i w:val="false"/>
          <w:color w:val="000000"/>
          <w:sz w:val="28"/>
        </w:rPr>
        <w:t xml:space="preserve">
      </w:t>
      </w:r>
      <w:r>
        <w:rPr>
          <w:rFonts w:ascii="Times New Roman"/>
          <w:b/>
          <w:i w:val="false"/>
          <w:color w:val="000000"/>
          <w:sz w:val="28"/>
        </w:rPr>
        <w:t>Работник</w:t>
      </w:r>
    </w:p>
    <w:bookmarkEnd w:id="636"/>
    <w:bookmarkStart w:name="z669" w:id="637"/>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ФИО, подпись, дата)</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Астаны" и ОО</w:t>
            </w:r>
            <w:r>
              <w:br/>
            </w:r>
            <w:r>
              <w:rPr>
                <w:rFonts w:ascii="Times New Roman"/>
                <w:b w:val="false"/>
                <w:i w:val="false"/>
                <w:color w:val="000000"/>
                <w:sz w:val="20"/>
              </w:rPr>
              <w:t>"Профессиональный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671" w:id="638"/>
    <w:p>
      <w:pPr>
        <w:spacing w:after="0"/>
        <w:ind w:left="0"/>
        <w:jc w:val="left"/>
      </w:pPr>
      <w:r>
        <w:rPr>
          <w:rFonts w:ascii="Times New Roman"/>
          <w:b/>
          <w:i w:val="false"/>
          <w:color w:val="000000"/>
        </w:rPr>
        <w:t xml:space="preserve"> Правила внутреннего трудового распорядка государственных организаций образования</w:t>
      </w:r>
    </w:p>
    <w:bookmarkEnd w:id="638"/>
    <w:bookmarkStart w:name="z672" w:id="639"/>
    <w:p>
      <w:pPr>
        <w:spacing w:after="0"/>
        <w:ind w:left="0"/>
        <w:jc w:val="left"/>
      </w:pPr>
      <w:r>
        <w:rPr>
          <w:rFonts w:ascii="Times New Roman"/>
          <w:b/>
          <w:i w:val="false"/>
          <w:color w:val="000000"/>
        </w:rPr>
        <w:t xml:space="preserve"> 1. Общие положения</w:t>
      </w:r>
    </w:p>
    <w:bookmarkEnd w:id="639"/>
    <w:bookmarkStart w:name="z673" w:id="640"/>
    <w:p>
      <w:pPr>
        <w:spacing w:after="0"/>
        <w:ind w:left="0"/>
        <w:jc w:val="both"/>
      </w:pPr>
      <w:r>
        <w:rPr>
          <w:rFonts w:ascii="Times New Roman"/>
          <w:b w:val="false"/>
          <w:i w:val="false"/>
          <w:color w:val="000000"/>
          <w:sz w:val="28"/>
        </w:rPr>
        <w:t xml:space="preserve">
      1.1. Настоящие Правила внутреннего трудового распорядка государственных организаций образования разработаны в соответствии с </w:t>
      </w:r>
      <w:r>
        <w:rPr>
          <w:rFonts w:ascii="Times New Roman"/>
          <w:b w:val="false"/>
          <w:i w:val="false"/>
          <w:color w:val="000000"/>
          <w:sz w:val="28"/>
        </w:rPr>
        <w:t>ТКРК</w:t>
      </w:r>
      <w:r>
        <w:rPr>
          <w:rFonts w:ascii="Times New Roman"/>
          <w:b w:val="false"/>
          <w:i w:val="false"/>
          <w:color w:val="000000"/>
          <w:sz w:val="28"/>
        </w:rPr>
        <w:t>,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статусе педагога</w:t>
      </w:r>
      <w:r>
        <w:rPr>
          <w:rFonts w:ascii="Times New Roman"/>
          <w:b w:val="false"/>
          <w:i w:val="false"/>
          <w:color w:val="000000"/>
          <w:sz w:val="28"/>
        </w:rPr>
        <w:t>", другими нормативными правовыми актами Республики Казахстан, соглашениями, коллективным договором.</w:t>
      </w:r>
    </w:p>
    <w:bookmarkEnd w:id="640"/>
    <w:bookmarkStart w:name="z674" w:id="641"/>
    <w:p>
      <w:pPr>
        <w:spacing w:after="0"/>
        <w:ind w:left="0"/>
        <w:jc w:val="both"/>
      </w:pPr>
      <w:r>
        <w:rPr>
          <w:rFonts w:ascii="Times New Roman"/>
          <w:b w:val="false"/>
          <w:i w:val="false"/>
          <w:color w:val="000000"/>
          <w:sz w:val="28"/>
        </w:rPr>
        <w:t>
      1.2. Правила внутреннего трудового распорядка государственных организаций образования (далее - Правила) - акт работодателя, регламентирующий в соответствии с ТКРК порядок приема и увольнения работников, основные права, обязанности и ответственность сторон трудового договора, применяемые к работникам меры поощрения и взыскания, режим рабочего времени и времени отдыха работников с учетом особенностей деятельности организаций образования различных типов и видов, а также иные вопросы регулирования трудовых отношений между работников и работодателем.</w:t>
      </w:r>
    </w:p>
    <w:bookmarkEnd w:id="641"/>
    <w:bookmarkStart w:name="z675" w:id="642"/>
    <w:p>
      <w:pPr>
        <w:spacing w:after="0"/>
        <w:ind w:left="0"/>
        <w:jc w:val="both"/>
      </w:pPr>
      <w:r>
        <w:rPr>
          <w:rFonts w:ascii="Times New Roman"/>
          <w:b w:val="false"/>
          <w:i w:val="false"/>
          <w:color w:val="000000"/>
          <w:sz w:val="28"/>
        </w:rPr>
        <w:t xml:space="preserve">
      1.3. Режим рабочего времени и времени отдыха работников организаций образования определяется с учетом режима деятельности организации образования (круглосуточное пребывание обучающихся, воспитанников, пребывание их в течение определенного времени, сезона, сменности учебных занятий и других особенностей работы организации образования) и устанавливается настоящими Правилами, коллективным договором, разрабатываемыми в соответствии с </w:t>
      </w:r>
      <w:r>
        <w:rPr>
          <w:rFonts w:ascii="Times New Roman"/>
          <w:b w:val="false"/>
          <w:i w:val="false"/>
          <w:color w:val="000000"/>
          <w:sz w:val="28"/>
        </w:rPr>
        <w:t>ТКРК</w:t>
      </w:r>
      <w:r>
        <w:rPr>
          <w:rFonts w:ascii="Times New Roman"/>
          <w:b w:val="false"/>
          <w:i w:val="false"/>
          <w:color w:val="000000"/>
          <w:sz w:val="28"/>
        </w:rPr>
        <w:t>,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статусе педагога</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апреля 2020 года № 153 "Об утверждении Правил определения особенностей режима рабочего времени и времени отдыха педагога" и иными нормативными правовыми актами Республики Казахстан, настоящим Положением.</w:t>
      </w:r>
    </w:p>
    <w:bookmarkEnd w:id="642"/>
    <w:bookmarkStart w:name="z676" w:id="643"/>
    <w:p>
      <w:pPr>
        <w:spacing w:after="0"/>
        <w:ind w:left="0"/>
        <w:jc w:val="both"/>
      </w:pPr>
      <w:r>
        <w:rPr>
          <w:rFonts w:ascii="Times New Roman"/>
          <w:b w:val="false"/>
          <w:i w:val="false"/>
          <w:color w:val="000000"/>
          <w:sz w:val="28"/>
        </w:rPr>
        <w:t>
      1.4. Настоящие Правила разработаны с целью -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bookmarkEnd w:id="643"/>
    <w:bookmarkStart w:name="z677" w:id="644"/>
    <w:p>
      <w:pPr>
        <w:spacing w:after="0"/>
        <w:ind w:left="0"/>
        <w:jc w:val="left"/>
      </w:pPr>
      <w:r>
        <w:rPr>
          <w:rFonts w:ascii="Times New Roman"/>
          <w:b/>
          <w:i w:val="false"/>
          <w:color w:val="000000"/>
        </w:rPr>
        <w:t xml:space="preserve"> 2. Порядок приема, перевода и увольнения работников</w:t>
      </w:r>
    </w:p>
    <w:bookmarkEnd w:id="644"/>
    <w:bookmarkStart w:name="z678" w:id="645"/>
    <w:p>
      <w:pPr>
        <w:spacing w:after="0"/>
        <w:ind w:left="0"/>
        <w:jc w:val="both"/>
      </w:pPr>
      <w:r>
        <w:rPr>
          <w:rFonts w:ascii="Times New Roman"/>
          <w:b w:val="false"/>
          <w:i w:val="false"/>
          <w:color w:val="000000"/>
          <w:sz w:val="28"/>
        </w:rPr>
        <w:t xml:space="preserve">
      </w:t>
      </w:r>
      <w:r>
        <w:rPr>
          <w:rFonts w:ascii="Times New Roman"/>
          <w:b/>
          <w:i w:val="false"/>
          <w:color w:val="000000"/>
          <w:sz w:val="28"/>
        </w:rPr>
        <w:t>2.1. Порядок приема на работу:</w:t>
      </w:r>
    </w:p>
    <w:bookmarkEnd w:id="645"/>
    <w:bookmarkStart w:name="z679" w:id="646"/>
    <w:p>
      <w:pPr>
        <w:spacing w:after="0"/>
        <w:ind w:left="0"/>
        <w:jc w:val="both"/>
      </w:pPr>
      <w:r>
        <w:rPr>
          <w:rFonts w:ascii="Times New Roman"/>
          <w:b w:val="false"/>
          <w:i w:val="false"/>
          <w:color w:val="000000"/>
          <w:sz w:val="28"/>
        </w:rPr>
        <w:t>
      2.1.1. Работники реализуют свое право на труд путем заключения с работодателем трудового договора о работе в организации образования.</w:t>
      </w:r>
    </w:p>
    <w:bookmarkEnd w:id="646"/>
    <w:bookmarkStart w:name="z680" w:id="647"/>
    <w:p>
      <w:pPr>
        <w:spacing w:after="0"/>
        <w:ind w:left="0"/>
        <w:jc w:val="both"/>
      </w:pPr>
      <w:r>
        <w:rPr>
          <w:rFonts w:ascii="Times New Roman"/>
          <w:b w:val="false"/>
          <w:i w:val="false"/>
          <w:color w:val="000000"/>
          <w:sz w:val="28"/>
        </w:rPr>
        <w:t xml:space="preserve">
      2.1.2. Трудовой договор заключается, как правило, на неопределенный срок или на определенный срок не менее одного года, кроме случаев, установленных подпунктами 3), 4), 5) и 6) </w:t>
      </w:r>
      <w:r>
        <w:rPr>
          <w:rFonts w:ascii="Times New Roman"/>
          <w:b w:val="false"/>
          <w:i w:val="false"/>
          <w:color w:val="000000"/>
          <w:sz w:val="28"/>
        </w:rPr>
        <w:t>п. 1</w:t>
      </w:r>
      <w:r>
        <w:rPr>
          <w:rFonts w:ascii="Times New Roman"/>
          <w:b w:val="false"/>
          <w:i w:val="false"/>
          <w:color w:val="000000"/>
          <w:sz w:val="28"/>
        </w:rPr>
        <w:t xml:space="preserve"> ст. 30 ТКРК.</w:t>
      </w:r>
    </w:p>
    <w:bookmarkEnd w:id="647"/>
    <w:bookmarkStart w:name="z681" w:id="648"/>
    <w:p>
      <w:pPr>
        <w:spacing w:after="0"/>
        <w:ind w:left="0"/>
        <w:jc w:val="both"/>
      </w:pPr>
      <w:r>
        <w:rPr>
          <w:rFonts w:ascii="Times New Roman"/>
          <w:b w:val="false"/>
          <w:i w:val="false"/>
          <w:color w:val="000000"/>
          <w:sz w:val="28"/>
        </w:rPr>
        <w:t>
      2.1.3. При заключении трудового договора в нем может быть предусмотрено условие об испытательном сроке для работника, в целях проверки его соответствия поручаемой работе.</w:t>
      </w:r>
    </w:p>
    <w:bookmarkEnd w:id="648"/>
    <w:bookmarkStart w:name="z682" w:id="649"/>
    <w:p>
      <w:pPr>
        <w:spacing w:after="0"/>
        <w:ind w:left="0"/>
        <w:jc w:val="both"/>
      </w:pPr>
      <w:r>
        <w:rPr>
          <w:rFonts w:ascii="Times New Roman"/>
          <w:b w:val="false"/>
          <w:i w:val="false"/>
          <w:color w:val="000000"/>
          <w:sz w:val="28"/>
        </w:rPr>
        <w:t>
      2.1.4. Срок испытательного срока не может превышать трех месяцев, а для руководителя организации, его заместителей, главного бухгалтера, руководителя структурного подразделения - не более шести месяцев.</w:t>
      </w:r>
    </w:p>
    <w:bookmarkEnd w:id="649"/>
    <w:bookmarkStart w:name="z683" w:id="650"/>
    <w:p>
      <w:pPr>
        <w:spacing w:after="0"/>
        <w:ind w:left="0"/>
        <w:jc w:val="both"/>
      </w:pPr>
      <w:r>
        <w:rPr>
          <w:rFonts w:ascii="Times New Roman"/>
          <w:b w:val="false"/>
          <w:i w:val="false"/>
          <w:color w:val="000000"/>
          <w:sz w:val="28"/>
        </w:rPr>
        <w:t>
      2.1.5. Трудовой договор составляется в письменной форме и подписывается сторонами в двух экземплярах, один из которых хранится в организации, другой - у работника.</w:t>
      </w:r>
    </w:p>
    <w:bookmarkEnd w:id="650"/>
    <w:bookmarkStart w:name="z684" w:id="651"/>
    <w:p>
      <w:pPr>
        <w:spacing w:after="0"/>
        <w:ind w:left="0"/>
        <w:jc w:val="both"/>
      </w:pPr>
      <w:r>
        <w:rPr>
          <w:rFonts w:ascii="Times New Roman"/>
          <w:b w:val="false"/>
          <w:i w:val="false"/>
          <w:color w:val="000000"/>
          <w:sz w:val="28"/>
        </w:rPr>
        <w:t xml:space="preserve">
      2.1.6. Прием педагогов на работу производится с учетом требований,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bookmarkEnd w:id="651"/>
    <w:bookmarkStart w:name="z685" w:id="652"/>
    <w:p>
      <w:pPr>
        <w:spacing w:after="0"/>
        <w:ind w:left="0"/>
        <w:jc w:val="both"/>
      </w:pPr>
      <w:r>
        <w:rPr>
          <w:rFonts w:ascii="Times New Roman"/>
          <w:b w:val="false"/>
          <w:i w:val="false"/>
          <w:color w:val="000000"/>
          <w:sz w:val="28"/>
        </w:rPr>
        <w:t xml:space="preserve">
      2.1.7. В соответствии со </w:t>
      </w:r>
      <w:r>
        <w:rPr>
          <w:rFonts w:ascii="Times New Roman"/>
          <w:b w:val="false"/>
          <w:i w:val="false"/>
          <w:color w:val="000000"/>
          <w:sz w:val="28"/>
        </w:rPr>
        <w:t>ст. 32</w:t>
      </w:r>
      <w:r>
        <w:rPr>
          <w:rFonts w:ascii="Times New Roman"/>
          <w:b w:val="false"/>
          <w:i w:val="false"/>
          <w:color w:val="000000"/>
          <w:sz w:val="28"/>
        </w:rPr>
        <w:t xml:space="preserve"> ТКРК, при заключении трудового договора работодателю предъявляется:</w:t>
      </w:r>
    </w:p>
    <w:bookmarkEnd w:id="652"/>
    <w:bookmarkStart w:name="z686" w:id="653"/>
    <w:p>
      <w:pPr>
        <w:spacing w:after="0"/>
        <w:ind w:left="0"/>
        <w:jc w:val="both"/>
      </w:pPr>
      <w:r>
        <w:rPr>
          <w:rFonts w:ascii="Times New Roman"/>
          <w:b w:val="false"/>
          <w:i w:val="false"/>
          <w:color w:val="000000"/>
          <w:sz w:val="28"/>
        </w:rPr>
        <w:t>
      - удостоверение личности гражданина Республики Казахстан или паспорт гражданина Республики Казахстан;</w:t>
      </w:r>
    </w:p>
    <w:bookmarkEnd w:id="653"/>
    <w:bookmarkStart w:name="z687" w:id="654"/>
    <w:p>
      <w:pPr>
        <w:spacing w:after="0"/>
        <w:ind w:left="0"/>
        <w:jc w:val="both"/>
      </w:pPr>
      <w:r>
        <w:rPr>
          <w:rFonts w:ascii="Times New Roman"/>
          <w:b w:val="false"/>
          <w:i w:val="false"/>
          <w:color w:val="000000"/>
          <w:sz w:val="28"/>
        </w:rPr>
        <w:t>
      - удостоверение кандаса, выданное местными исполнительными органами;</w:t>
      </w:r>
    </w:p>
    <w:bookmarkEnd w:id="654"/>
    <w:bookmarkStart w:name="z688" w:id="655"/>
    <w:p>
      <w:pPr>
        <w:spacing w:after="0"/>
        <w:ind w:left="0"/>
        <w:jc w:val="both"/>
      </w:pPr>
      <w:r>
        <w:rPr>
          <w:rFonts w:ascii="Times New Roman"/>
          <w:b w:val="false"/>
          <w:i w:val="false"/>
          <w:color w:val="000000"/>
          <w:sz w:val="28"/>
        </w:rPr>
        <w:t>
      - вид на жительство иностранца в Республике Казахстан;</w:t>
      </w:r>
    </w:p>
    <w:bookmarkEnd w:id="655"/>
    <w:bookmarkStart w:name="z689" w:id="656"/>
    <w:p>
      <w:pPr>
        <w:spacing w:after="0"/>
        <w:ind w:left="0"/>
        <w:jc w:val="both"/>
      </w:pPr>
      <w:r>
        <w:rPr>
          <w:rFonts w:ascii="Times New Roman"/>
          <w:b w:val="false"/>
          <w:i w:val="false"/>
          <w:color w:val="000000"/>
          <w:sz w:val="28"/>
        </w:rPr>
        <w:t>
      -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bookmarkEnd w:id="656"/>
    <w:bookmarkStart w:name="z690" w:id="6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документ, подтверждающий трудовую деятельность (для лиц, имеющих трудовой стаж);</w:t>
      </w:r>
    </w:p>
    <w:bookmarkEnd w:id="657"/>
    <w:bookmarkStart w:name="z691" w:id="6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документ о прохождении предварительного медицинского освидетельствования;</w:t>
      </w:r>
    </w:p>
    <w:bookmarkEnd w:id="658"/>
    <w:bookmarkStart w:name="z692" w:id="6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справка соответствующего государственного уполномоченного органа о подтверждении отсутствия сведений о совершении:</w:t>
      </w:r>
    </w:p>
    <w:bookmarkEnd w:id="659"/>
    <w:bookmarkStart w:name="z693" w:id="660"/>
    <w:p>
      <w:pPr>
        <w:spacing w:after="0"/>
        <w:ind w:left="0"/>
        <w:jc w:val="both"/>
      </w:pPr>
      <w:r>
        <w:rPr>
          <w:rFonts w:ascii="Times New Roman"/>
          <w:b w:val="false"/>
          <w:i w:val="false"/>
          <w:color w:val="000000"/>
          <w:sz w:val="28"/>
        </w:rPr>
        <w:t>
      уголовного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w:t>
      </w:r>
    </w:p>
    <w:bookmarkEnd w:id="660"/>
    <w:bookmarkStart w:name="z694" w:id="661"/>
    <w:p>
      <w:pPr>
        <w:spacing w:after="0"/>
        <w:ind w:left="0"/>
        <w:jc w:val="both"/>
      </w:pPr>
      <w:r>
        <w:rPr>
          <w:rFonts w:ascii="Times New Roman"/>
          <w:b w:val="false"/>
          <w:i w:val="false"/>
          <w:color w:val="000000"/>
          <w:sz w:val="28"/>
        </w:rPr>
        <w:t>
      коррупционного преступления, при поступлении на гражданскую службу, на работу в государственные предприятия на праве хозяйственного ведения, связанную с исполнением управленческих функций.</w:t>
      </w:r>
    </w:p>
    <w:bookmarkEnd w:id="661"/>
    <w:bookmarkStart w:name="z695" w:id="662"/>
    <w:p>
      <w:pPr>
        <w:spacing w:after="0"/>
        <w:ind w:left="0"/>
        <w:jc w:val="both"/>
      </w:pPr>
      <w:r>
        <w:rPr>
          <w:rFonts w:ascii="Times New Roman"/>
          <w:b w:val="false"/>
          <w:i w:val="false"/>
          <w:color w:val="000000"/>
          <w:sz w:val="28"/>
        </w:rPr>
        <w:t>
      2.1.8. Работники имеют право работать на условиях совместительства в порядке, предусмотренном ТКРК.</w:t>
      </w:r>
    </w:p>
    <w:bookmarkEnd w:id="662"/>
    <w:bookmarkStart w:name="z696" w:id="663"/>
    <w:p>
      <w:pPr>
        <w:spacing w:after="0"/>
        <w:ind w:left="0"/>
        <w:jc w:val="both"/>
      </w:pPr>
      <w:r>
        <w:rPr>
          <w:rFonts w:ascii="Times New Roman"/>
          <w:b w:val="false"/>
          <w:i w:val="false"/>
          <w:color w:val="000000"/>
          <w:sz w:val="28"/>
        </w:rPr>
        <w:t>
      Должностные обязанности руководителя организации образования не могут исполняться по совместительству.</w:t>
      </w:r>
    </w:p>
    <w:bookmarkEnd w:id="663"/>
    <w:bookmarkStart w:name="z697" w:id="664"/>
    <w:p>
      <w:pPr>
        <w:spacing w:after="0"/>
        <w:ind w:left="0"/>
        <w:jc w:val="both"/>
      </w:pPr>
      <w:r>
        <w:rPr>
          <w:rFonts w:ascii="Times New Roman"/>
          <w:b w:val="false"/>
          <w:i w:val="false"/>
          <w:color w:val="000000"/>
          <w:sz w:val="28"/>
        </w:rPr>
        <w:t>
      2.1.9. При заключении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(место работы, должность, условия труда).</w:t>
      </w:r>
    </w:p>
    <w:bookmarkEnd w:id="664"/>
    <w:bookmarkStart w:name="z698" w:id="665"/>
    <w:p>
      <w:pPr>
        <w:spacing w:after="0"/>
        <w:ind w:left="0"/>
        <w:jc w:val="both"/>
      </w:pPr>
      <w:r>
        <w:rPr>
          <w:rFonts w:ascii="Times New Roman"/>
          <w:b w:val="false"/>
          <w:i w:val="false"/>
          <w:color w:val="000000"/>
          <w:sz w:val="28"/>
        </w:rPr>
        <w:t>
      2.1.10. В случае согласия работника на хранение подлинников документов у работодателя либо временного их оставления для выполнения установленных действующим законодательством Республики Казахстан процедур работодатель выдает работнику письменное обязательство о возврате документов.</w:t>
      </w:r>
    </w:p>
    <w:bookmarkEnd w:id="665"/>
    <w:bookmarkStart w:name="z699" w:id="666"/>
    <w:p>
      <w:pPr>
        <w:spacing w:after="0"/>
        <w:ind w:left="0"/>
        <w:jc w:val="both"/>
      </w:pPr>
      <w:r>
        <w:rPr>
          <w:rFonts w:ascii="Times New Roman"/>
          <w:b w:val="false"/>
          <w:i w:val="false"/>
          <w:color w:val="000000"/>
          <w:sz w:val="28"/>
        </w:rPr>
        <w:t>
      2.1.11. Запрещается требовать от лица, поступающего на работу, документы помимо предусмотренных ТКРК, за исключением случаев, предусмотренных иными нормативными правовыми актами Республики Казахстан.</w:t>
      </w:r>
    </w:p>
    <w:bookmarkEnd w:id="666"/>
    <w:bookmarkStart w:name="z700" w:id="667"/>
    <w:p>
      <w:pPr>
        <w:spacing w:after="0"/>
        <w:ind w:left="0"/>
        <w:jc w:val="both"/>
      </w:pPr>
      <w:r>
        <w:rPr>
          <w:rFonts w:ascii="Times New Roman"/>
          <w:b w:val="false"/>
          <w:i w:val="false"/>
          <w:color w:val="000000"/>
          <w:sz w:val="28"/>
        </w:rPr>
        <w:t xml:space="preserve">
      2.1.12. При заключении трудового договора впервые трудовая книжка оформляется работодателем. Форма, порядок ведения и хранения трудовых книжек устанавливаются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ноября 2015 года № 929.</w:t>
      </w:r>
    </w:p>
    <w:bookmarkEnd w:id="667"/>
    <w:bookmarkStart w:name="z701" w:id="668"/>
    <w:p>
      <w:pPr>
        <w:spacing w:after="0"/>
        <w:ind w:left="0"/>
        <w:jc w:val="both"/>
      </w:pPr>
      <w:r>
        <w:rPr>
          <w:rFonts w:ascii="Times New Roman"/>
          <w:b w:val="false"/>
          <w:i w:val="false"/>
          <w:color w:val="000000"/>
          <w:sz w:val="28"/>
        </w:rPr>
        <w:t>
      2.1.13.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bookmarkEnd w:id="668"/>
    <w:bookmarkStart w:name="z702" w:id="669"/>
    <w:p>
      <w:pPr>
        <w:spacing w:after="0"/>
        <w:ind w:left="0"/>
        <w:jc w:val="both"/>
      </w:pPr>
      <w:r>
        <w:rPr>
          <w:rFonts w:ascii="Times New Roman"/>
          <w:b w:val="false"/>
          <w:i w:val="false"/>
          <w:color w:val="000000"/>
          <w:sz w:val="28"/>
        </w:rPr>
        <w:t>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bookmarkEnd w:id="669"/>
    <w:bookmarkStart w:name="z703" w:id="670"/>
    <w:p>
      <w:pPr>
        <w:spacing w:after="0"/>
        <w:ind w:left="0"/>
        <w:jc w:val="both"/>
      </w:pPr>
      <w:r>
        <w:rPr>
          <w:rFonts w:ascii="Times New Roman"/>
          <w:b w:val="false"/>
          <w:i w:val="false"/>
          <w:color w:val="000000"/>
          <w:sz w:val="28"/>
        </w:rPr>
        <w:t>
      2.1.14.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w:t>
      </w:r>
    </w:p>
    <w:bookmarkEnd w:id="670"/>
    <w:bookmarkStart w:name="z704" w:id="671"/>
    <w:p>
      <w:pPr>
        <w:spacing w:after="0"/>
        <w:ind w:left="0"/>
        <w:jc w:val="both"/>
      </w:pPr>
      <w:r>
        <w:rPr>
          <w:rFonts w:ascii="Times New Roman"/>
          <w:b w:val="false"/>
          <w:i w:val="false"/>
          <w:color w:val="000000"/>
          <w:sz w:val="28"/>
        </w:rPr>
        <w:t>
      2.1.15. Трудовые книжки работников хранятся у работодателя. Бланки трудовых книжек и вкладыши к ним хранятся как документы строгой отчетности.</w:t>
      </w:r>
    </w:p>
    <w:bookmarkEnd w:id="671"/>
    <w:bookmarkStart w:name="z705" w:id="672"/>
    <w:p>
      <w:pPr>
        <w:spacing w:after="0"/>
        <w:ind w:left="0"/>
        <w:jc w:val="both"/>
      </w:pPr>
      <w:r>
        <w:rPr>
          <w:rFonts w:ascii="Times New Roman"/>
          <w:b w:val="false"/>
          <w:i w:val="false"/>
          <w:color w:val="000000"/>
          <w:sz w:val="28"/>
        </w:rPr>
        <w:t>
      2.1.16.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bookmarkEnd w:id="672"/>
    <w:bookmarkStart w:name="z706" w:id="673"/>
    <w:p>
      <w:pPr>
        <w:spacing w:after="0"/>
        <w:ind w:left="0"/>
        <w:jc w:val="both"/>
      </w:pPr>
      <w:r>
        <w:rPr>
          <w:rFonts w:ascii="Times New Roman"/>
          <w:b w:val="false"/>
          <w:i w:val="false"/>
          <w:color w:val="000000"/>
          <w:sz w:val="28"/>
        </w:rPr>
        <w:t>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типовых квалификационных характеристиках, утверждаемых в установленном порядке.</w:t>
      </w:r>
    </w:p>
    <w:bookmarkEnd w:id="673"/>
    <w:bookmarkStart w:name="z707" w:id="674"/>
    <w:p>
      <w:pPr>
        <w:spacing w:after="0"/>
        <w:ind w:left="0"/>
        <w:jc w:val="both"/>
      </w:pPr>
      <w:r>
        <w:rPr>
          <w:rFonts w:ascii="Times New Roman"/>
          <w:b w:val="false"/>
          <w:i w:val="false"/>
          <w:color w:val="000000"/>
          <w:sz w:val="28"/>
        </w:rPr>
        <w:t>
      2.1.17. При приеме на работу работодатель обязан ознакомить работника под роспись с настоящими Правилами, иными актами, непосредственно связанными с трудовой деятельностью работника, коллективным договором.</w:t>
      </w:r>
    </w:p>
    <w:bookmarkEnd w:id="674"/>
    <w:bookmarkStart w:name="z708" w:id="675"/>
    <w:p>
      <w:pPr>
        <w:spacing w:after="0"/>
        <w:ind w:left="0"/>
        <w:jc w:val="both"/>
      </w:pPr>
      <w:r>
        <w:rPr>
          <w:rFonts w:ascii="Times New Roman"/>
          <w:b w:val="false"/>
          <w:i w:val="false"/>
          <w:color w:val="000000"/>
          <w:sz w:val="28"/>
        </w:rPr>
        <w:t xml:space="preserve">
      </w:t>
      </w:r>
      <w:r>
        <w:rPr>
          <w:rFonts w:ascii="Times New Roman"/>
          <w:b/>
          <w:i w:val="false"/>
          <w:color w:val="000000"/>
          <w:sz w:val="28"/>
        </w:rPr>
        <w:t>2.2. Гарантии при приеме на работу:</w:t>
      </w:r>
    </w:p>
    <w:bookmarkEnd w:id="675"/>
    <w:bookmarkStart w:name="z709" w:id="676"/>
    <w:p>
      <w:pPr>
        <w:spacing w:after="0"/>
        <w:ind w:left="0"/>
        <w:jc w:val="both"/>
      </w:pPr>
      <w:r>
        <w:rPr>
          <w:rFonts w:ascii="Times New Roman"/>
          <w:b w:val="false"/>
          <w:i w:val="false"/>
          <w:color w:val="000000"/>
          <w:sz w:val="28"/>
        </w:rPr>
        <w:t>
      2.2.1. В отношении работника запрещается дискриминация в сфере труда, принудительный труд.</w:t>
      </w:r>
    </w:p>
    <w:bookmarkEnd w:id="676"/>
    <w:bookmarkStart w:name="z710" w:id="677"/>
    <w:p>
      <w:pPr>
        <w:spacing w:after="0"/>
        <w:ind w:left="0"/>
        <w:jc w:val="both"/>
      </w:pPr>
      <w:r>
        <w:rPr>
          <w:rFonts w:ascii="Times New Roman"/>
          <w:b w:val="false"/>
          <w:i w:val="false"/>
          <w:color w:val="000000"/>
          <w:sz w:val="28"/>
        </w:rPr>
        <w:t>
      2.2.2. Запрещается необоснованный отказ в заключении трудового договора.</w:t>
      </w:r>
    </w:p>
    <w:bookmarkEnd w:id="677"/>
    <w:bookmarkStart w:name="z711" w:id="678"/>
    <w:p>
      <w:pPr>
        <w:spacing w:after="0"/>
        <w:ind w:left="0"/>
        <w:jc w:val="both"/>
      </w:pPr>
      <w:r>
        <w:rPr>
          <w:rFonts w:ascii="Times New Roman"/>
          <w:b w:val="false"/>
          <w:i w:val="false"/>
          <w:color w:val="000000"/>
          <w:sz w:val="28"/>
        </w:rPr>
        <w:t>
      2.2.3.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действующим законодательством Республики Казахстан.</w:t>
      </w:r>
    </w:p>
    <w:bookmarkEnd w:id="678"/>
    <w:bookmarkStart w:name="z712" w:id="679"/>
    <w:p>
      <w:pPr>
        <w:spacing w:after="0"/>
        <w:ind w:left="0"/>
        <w:jc w:val="both"/>
      </w:pPr>
      <w:r>
        <w:rPr>
          <w:rFonts w:ascii="Times New Roman"/>
          <w:b w:val="false"/>
          <w:i w:val="false"/>
          <w:color w:val="000000"/>
          <w:sz w:val="28"/>
        </w:rPr>
        <w:t>
      2.2.4. Запрещается отказывать в заключении трудового договора женщинам по мотивам, связанным с беременностью или наличием детей.</w:t>
      </w:r>
    </w:p>
    <w:bookmarkEnd w:id="679"/>
    <w:bookmarkStart w:name="z713" w:id="680"/>
    <w:p>
      <w:pPr>
        <w:spacing w:after="0"/>
        <w:ind w:left="0"/>
        <w:jc w:val="both"/>
      </w:pPr>
      <w:r>
        <w:rPr>
          <w:rFonts w:ascii="Times New Roman"/>
          <w:b w:val="false"/>
          <w:i w:val="false"/>
          <w:color w:val="000000"/>
          <w:sz w:val="28"/>
        </w:rPr>
        <w:t>
      2.2.5. Отказ в заключении трудового договора может быть обжалован в суд.</w:t>
      </w:r>
    </w:p>
    <w:bookmarkEnd w:id="680"/>
    <w:bookmarkStart w:name="z714" w:id="681"/>
    <w:p>
      <w:pPr>
        <w:spacing w:after="0"/>
        <w:ind w:left="0"/>
        <w:jc w:val="both"/>
      </w:pPr>
      <w:r>
        <w:rPr>
          <w:rFonts w:ascii="Times New Roman"/>
          <w:b w:val="false"/>
          <w:i w:val="false"/>
          <w:color w:val="000000"/>
          <w:sz w:val="28"/>
        </w:rPr>
        <w:t xml:space="preserve">
      </w:t>
      </w:r>
      <w:r>
        <w:rPr>
          <w:rFonts w:ascii="Times New Roman"/>
          <w:b/>
          <w:i w:val="false"/>
          <w:color w:val="000000"/>
          <w:sz w:val="28"/>
        </w:rPr>
        <w:t>2.3. Изменение условий трудового договора и перевод на другую работу:</w:t>
      </w:r>
    </w:p>
    <w:bookmarkEnd w:id="681"/>
    <w:bookmarkStart w:name="z715" w:id="682"/>
    <w:p>
      <w:pPr>
        <w:spacing w:after="0"/>
        <w:ind w:left="0"/>
        <w:jc w:val="both"/>
      </w:pPr>
      <w:r>
        <w:rPr>
          <w:rFonts w:ascii="Times New Roman"/>
          <w:b w:val="false"/>
          <w:i w:val="false"/>
          <w:color w:val="000000"/>
          <w:sz w:val="28"/>
        </w:rPr>
        <w:t>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ТКРК.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bookmarkEnd w:id="682"/>
    <w:bookmarkStart w:name="z716" w:id="683"/>
    <w:p>
      <w:pPr>
        <w:spacing w:after="0"/>
        <w:ind w:left="0"/>
        <w:jc w:val="both"/>
      </w:pPr>
      <w:r>
        <w:rPr>
          <w:rFonts w:ascii="Times New Roman"/>
          <w:b w:val="false"/>
          <w:i w:val="false"/>
          <w:color w:val="000000"/>
          <w:sz w:val="28"/>
        </w:rPr>
        <w:t xml:space="preserve">
      2.3.2. При изменении размеров должностных окладов (тарифных ставок) в месяц, повышений, доплат и надбавок педагогов по основаниям указанным в </w:t>
      </w:r>
      <w:r>
        <w:rPr>
          <w:rFonts w:ascii="Times New Roman"/>
          <w:b w:val="false"/>
          <w:i w:val="false"/>
          <w:color w:val="000000"/>
          <w:sz w:val="28"/>
        </w:rPr>
        <w:t>п. 6</w:t>
      </w:r>
      <w:r>
        <w:rPr>
          <w:rFonts w:ascii="Times New Roman"/>
          <w:b w:val="false"/>
          <w:i w:val="false"/>
          <w:color w:val="000000"/>
          <w:sz w:val="28"/>
        </w:rPr>
        <w:t xml:space="preserve"> приказа Министра образования и науки Республики Казахстан от 11 мая 2020 года № 191 "Об утверждении Правил исчисления заработной платы педагогов государственных организаций" - производится заключение дополнительного соглашения к трудовому договору.</w:t>
      </w:r>
    </w:p>
    <w:bookmarkEnd w:id="683"/>
    <w:bookmarkStart w:name="z717" w:id="684"/>
    <w:p>
      <w:pPr>
        <w:spacing w:after="0"/>
        <w:ind w:left="0"/>
        <w:jc w:val="both"/>
      </w:pPr>
      <w:r>
        <w:rPr>
          <w:rFonts w:ascii="Times New Roman"/>
          <w:b w:val="false"/>
          <w:i w:val="false"/>
          <w:color w:val="000000"/>
          <w:sz w:val="28"/>
        </w:rPr>
        <w:t>
      2.3.3.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bookmarkEnd w:id="684"/>
    <w:bookmarkStart w:name="z718" w:id="685"/>
    <w:p>
      <w:pPr>
        <w:spacing w:after="0"/>
        <w:ind w:left="0"/>
        <w:jc w:val="both"/>
      </w:pPr>
      <w:r>
        <w:rPr>
          <w:rFonts w:ascii="Times New Roman"/>
          <w:b w:val="false"/>
          <w:i w:val="false"/>
          <w:color w:val="000000"/>
          <w:sz w:val="28"/>
        </w:rPr>
        <w:t>
      К числу таких причин могут относиться:</w:t>
      </w:r>
    </w:p>
    <w:bookmarkEnd w:id="685"/>
    <w:bookmarkStart w:name="z719" w:id="686"/>
    <w:p>
      <w:pPr>
        <w:spacing w:after="0"/>
        <w:ind w:left="0"/>
        <w:jc w:val="both"/>
      </w:pPr>
      <w:r>
        <w:rPr>
          <w:rFonts w:ascii="Times New Roman"/>
          <w:b w:val="false"/>
          <w:i w:val="false"/>
          <w:color w:val="000000"/>
          <w:sz w:val="28"/>
        </w:rPr>
        <w:t>
      - реорганизация (слияние, присоединение, разделение, выделение, преобразование), а также внутренняя реорганизация;</w:t>
      </w:r>
    </w:p>
    <w:bookmarkEnd w:id="686"/>
    <w:bookmarkStart w:name="z720" w:id="687"/>
    <w:p>
      <w:pPr>
        <w:spacing w:after="0"/>
        <w:ind w:left="0"/>
        <w:jc w:val="both"/>
      </w:pPr>
      <w:r>
        <w:rPr>
          <w:rFonts w:ascii="Times New Roman"/>
          <w:b w:val="false"/>
          <w:i w:val="false"/>
          <w:color w:val="000000"/>
          <w:sz w:val="28"/>
        </w:rPr>
        <w:t>
      - изменения в осуществлении образовательного процесса (сокращение количества класс, групп и др.).</w:t>
      </w:r>
    </w:p>
    <w:bookmarkEnd w:id="687"/>
    <w:bookmarkStart w:name="z721" w:id="688"/>
    <w:p>
      <w:pPr>
        <w:spacing w:after="0"/>
        <w:ind w:left="0"/>
        <w:jc w:val="both"/>
      </w:pPr>
      <w:r>
        <w:rPr>
          <w:rFonts w:ascii="Times New Roman"/>
          <w:b w:val="false"/>
          <w:i w:val="false"/>
          <w:color w:val="000000"/>
          <w:sz w:val="28"/>
        </w:rPr>
        <w:t>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месяц.</w:t>
      </w:r>
    </w:p>
    <w:bookmarkEnd w:id="688"/>
    <w:bookmarkStart w:name="z722" w:id="689"/>
    <w:p>
      <w:pPr>
        <w:spacing w:after="0"/>
        <w:ind w:left="0"/>
        <w:jc w:val="both"/>
      </w:pPr>
      <w:r>
        <w:rPr>
          <w:rFonts w:ascii="Times New Roman"/>
          <w:b w:val="false"/>
          <w:i w:val="false"/>
          <w:color w:val="000000"/>
          <w:sz w:val="28"/>
        </w:rPr>
        <w:t>
      2.3.4. Перевод на другую работу допускается только с письменного согласия работника. Не допускается перевод работника на другую работу при противопоказаниях для работника по состоянию здоровья, подтвержденных медицинским заключением.</w:t>
      </w:r>
    </w:p>
    <w:bookmarkEnd w:id="689"/>
    <w:bookmarkStart w:name="z723" w:id="690"/>
    <w:p>
      <w:pPr>
        <w:spacing w:after="0"/>
        <w:ind w:left="0"/>
        <w:jc w:val="both"/>
      </w:pPr>
      <w:r>
        <w:rPr>
          <w:rFonts w:ascii="Times New Roman"/>
          <w:b w:val="false"/>
          <w:i w:val="false"/>
          <w:color w:val="000000"/>
          <w:sz w:val="28"/>
        </w:rPr>
        <w:t>
      2.3.5. Работодатель обязан письменно уведомить работника о предстоящем переезде работодателя в другую местность не позднее чем за один месяц</w:t>
      </w:r>
    </w:p>
    <w:bookmarkEnd w:id="690"/>
    <w:bookmarkStart w:name="z724" w:id="691"/>
    <w:p>
      <w:pPr>
        <w:spacing w:after="0"/>
        <w:ind w:left="0"/>
        <w:jc w:val="both"/>
      </w:pPr>
      <w:r>
        <w:rPr>
          <w:rFonts w:ascii="Times New Roman"/>
          <w:b w:val="false"/>
          <w:i w:val="false"/>
          <w:color w:val="000000"/>
          <w:sz w:val="28"/>
        </w:rPr>
        <w:t xml:space="preserve">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п. п. 1) </w:t>
      </w:r>
      <w:r>
        <w:rPr>
          <w:rFonts w:ascii="Times New Roman"/>
          <w:b w:val="false"/>
          <w:i w:val="false"/>
          <w:color w:val="000000"/>
          <w:sz w:val="28"/>
        </w:rPr>
        <w:t>п. 1</w:t>
      </w:r>
      <w:r>
        <w:rPr>
          <w:rFonts w:ascii="Times New Roman"/>
          <w:b w:val="false"/>
          <w:i w:val="false"/>
          <w:color w:val="000000"/>
          <w:sz w:val="28"/>
        </w:rPr>
        <w:t xml:space="preserve"> ст. 58 ТКРК.</w:t>
      </w:r>
    </w:p>
    <w:bookmarkEnd w:id="691"/>
    <w:bookmarkStart w:name="z725" w:id="692"/>
    <w:p>
      <w:pPr>
        <w:spacing w:after="0"/>
        <w:ind w:left="0"/>
        <w:jc w:val="both"/>
      </w:pPr>
      <w:r>
        <w:rPr>
          <w:rFonts w:ascii="Times New Roman"/>
          <w:b w:val="false"/>
          <w:i w:val="false"/>
          <w:color w:val="000000"/>
          <w:sz w:val="28"/>
        </w:rPr>
        <w:t>
      2.3.6.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трех месяцев в течение календарного года на другую не обусловленную трудовым договором и не противопоказанную ему по состоянию здоровья работу с оплатой труда по выполняемой работе, но не ниже средней заработной платы по прежней работе.</w:t>
      </w:r>
    </w:p>
    <w:bookmarkEnd w:id="692"/>
    <w:bookmarkStart w:name="z726" w:id="693"/>
    <w:p>
      <w:pPr>
        <w:spacing w:after="0"/>
        <w:ind w:left="0"/>
        <w:jc w:val="both"/>
      </w:pPr>
      <w:r>
        <w:rPr>
          <w:rFonts w:ascii="Times New Roman"/>
          <w:b w:val="false"/>
          <w:i w:val="false"/>
          <w:color w:val="000000"/>
          <w:sz w:val="28"/>
        </w:rPr>
        <w:t xml:space="preserve">
      2.3.7. Согласно </w:t>
      </w:r>
      <w:r>
        <w:rPr>
          <w:rFonts w:ascii="Times New Roman"/>
          <w:b w:val="false"/>
          <w:i w:val="false"/>
          <w:color w:val="000000"/>
          <w:sz w:val="28"/>
        </w:rPr>
        <w:t>п. 9</w:t>
      </w:r>
      <w:r>
        <w:rPr>
          <w:rFonts w:ascii="Times New Roman"/>
          <w:b w:val="false"/>
          <w:i w:val="false"/>
          <w:color w:val="000000"/>
          <w:sz w:val="28"/>
        </w:rPr>
        <w:t xml:space="preserve"> приказа Министра образования и науки Республики Казахстан от 11 мая 2020 года № 191 "Об утверждении Правил исчисления заработной платы педагогов государственных организаций", если выполнение обязанностей временно отсутствующего работника продолжалось свыше двух месяцев подряд, исчисление заработной платы педагога производится со дня начала замещения за все часы фактической педагогической нагрузки в общем порядке, указанном п. 13 настоящего Приказа.</w:t>
      </w:r>
    </w:p>
    <w:bookmarkEnd w:id="693"/>
    <w:bookmarkStart w:name="z727" w:id="694"/>
    <w:p>
      <w:pPr>
        <w:spacing w:after="0"/>
        <w:ind w:left="0"/>
        <w:jc w:val="both"/>
      </w:pPr>
      <w:r>
        <w:rPr>
          <w:rFonts w:ascii="Times New Roman"/>
          <w:b w:val="false"/>
          <w:i w:val="false"/>
          <w:color w:val="000000"/>
          <w:sz w:val="28"/>
        </w:rPr>
        <w:t>
      2.3.8. Работодатель в случае простоя имеет право переводить работника без его согласия на весь период простоя на другую, не противопоказанную по состоянию здоровья работу. При временном переводе на другую работу в случае простоя оплата труда работнику производится по выполняемой работе.</w:t>
      </w:r>
    </w:p>
    <w:bookmarkEnd w:id="694"/>
    <w:bookmarkStart w:name="z728" w:id="695"/>
    <w:p>
      <w:pPr>
        <w:spacing w:after="0"/>
        <w:ind w:left="0"/>
        <w:jc w:val="both"/>
      </w:pPr>
      <w:r>
        <w:rPr>
          <w:rFonts w:ascii="Times New Roman"/>
          <w:b w:val="false"/>
          <w:i w:val="false"/>
          <w:color w:val="000000"/>
          <w:sz w:val="28"/>
        </w:rPr>
        <w:t>
      2.3.9. Перевод на не обусловленную трудовым договором работу у того же работодателя без согласия работника возможен только в случаях, предусмотренных ТКРК.</w:t>
      </w:r>
    </w:p>
    <w:bookmarkEnd w:id="695"/>
    <w:bookmarkStart w:name="z729" w:id="696"/>
    <w:p>
      <w:pPr>
        <w:spacing w:after="0"/>
        <w:ind w:left="0"/>
        <w:jc w:val="both"/>
      </w:pPr>
      <w:r>
        <w:rPr>
          <w:rFonts w:ascii="Times New Roman"/>
          <w:b w:val="false"/>
          <w:i w:val="false"/>
          <w:color w:val="000000"/>
          <w:sz w:val="28"/>
        </w:rPr>
        <w:t xml:space="preserve">
      2.3.10. Исполнение работником обязанностей временно отсутствующего работника (отпуск, болезнь, повышение квалификации и т.д.) возможно с согласия работника, которому работодатель поручает эту работу, и на условиях, предусмотренных </w:t>
      </w:r>
      <w:r>
        <w:rPr>
          <w:rFonts w:ascii="Times New Roman"/>
          <w:b w:val="false"/>
          <w:i w:val="false"/>
          <w:color w:val="000000"/>
          <w:sz w:val="28"/>
        </w:rPr>
        <w:t>ТКРК</w:t>
      </w:r>
      <w:r>
        <w:rPr>
          <w:rFonts w:ascii="Times New Roman"/>
          <w:b w:val="false"/>
          <w:i w:val="false"/>
          <w:color w:val="000000"/>
          <w:sz w:val="28"/>
        </w:rPr>
        <w:t xml:space="preserve"> - без освобождения от основной работы или путем временного перевода на другую работу.</w:t>
      </w:r>
    </w:p>
    <w:bookmarkEnd w:id="696"/>
    <w:bookmarkStart w:name="z730" w:id="697"/>
    <w:p>
      <w:pPr>
        <w:spacing w:after="0"/>
        <w:ind w:left="0"/>
        <w:jc w:val="both"/>
      </w:pPr>
      <w:r>
        <w:rPr>
          <w:rFonts w:ascii="Times New Roman"/>
          <w:b w:val="false"/>
          <w:i w:val="false"/>
          <w:color w:val="000000"/>
          <w:sz w:val="28"/>
        </w:rPr>
        <w:t xml:space="preserve">
      2.3.11. Перевод работника на другую работу в соответствии с медицинским заключением производится в порядке, предусмотренном </w:t>
      </w:r>
      <w:r>
        <w:rPr>
          <w:rFonts w:ascii="Times New Roman"/>
          <w:b w:val="false"/>
          <w:i w:val="false"/>
          <w:color w:val="000000"/>
          <w:sz w:val="28"/>
        </w:rPr>
        <w:t>ст. 43</w:t>
      </w:r>
      <w:r>
        <w:rPr>
          <w:rFonts w:ascii="Times New Roman"/>
          <w:b w:val="false"/>
          <w:i w:val="false"/>
          <w:color w:val="000000"/>
          <w:sz w:val="28"/>
        </w:rPr>
        <w:t xml:space="preserve"> ТКРК.</w:t>
      </w:r>
    </w:p>
    <w:bookmarkEnd w:id="697"/>
    <w:bookmarkStart w:name="z731" w:id="698"/>
    <w:p>
      <w:pPr>
        <w:spacing w:after="0"/>
        <w:ind w:left="0"/>
        <w:jc w:val="both"/>
      </w:pPr>
      <w:r>
        <w:rPr>
          <w:rFonts w:ascii="Times New Roman"/>
          <w:b w:val="false"/>
          <w:i w:val="false"/>
          <w:color w:val="000000"/>
          <w:sz w:val="28"/>
        </w:rPr>
        <w:t xml:space="preserve">
      2.3.12. Работодатель в соответствии с ТКРК, в случаях, предусмотренных </w:t>
      </w:r>
      <w:r>
        <w:rPr>
          <w:rFonts w:ascii="Times New Roman"/>
          <w:b w:val="false"/>
          <w:i w:val="false"/>
          <w:color w:val="000000"/>
          <w:sz w:val="28"/>
        </w:rPr>
        <w:t>ст. 48</w:t>
      </w:r>
      <w:r>
        <w:rPr>
          <w:rFonts w:ascii="Times New Roman"/>
          <w:b w:val="false"/>
          <w:i w:val="false"/>
          <w:color w:val="000000"/>
          <w:sz w:val="28"/>
        </w:rPr>
        <w:t xml:space="preserve"> ТКРК, имеет право отстранить от работы (не допускать к работе) работника.</w:t>
      </w:r>
    </w:p>
    <w:bookmarkEnd w:id="698"/>
    <w:bookmarkStart w:name="z732" w:id="699"/>
    <w:p>
      <w:pPr>
        <w:spacing w:after="0"/>
        <w:ind w:left="0"/>
        <w:jc w:val="both"/>
      </w:pPr>
      <w:r>
        <w:rPr>
          <w:rFonts w:ascii="Times New Roman"/>
          <w:b w:val="false"/>
          <w:i w:val="false"/>
          <w:color w:val="000000"/>
          <w:sz w:val="28"/>
        </w:rPr>
        <w:t xml:space="preserve">
      </w:t>
      </w:r>
      <w:r>
        <w:rPr>
          <w:rFonts w:ascii="Times New Roman"/>
          <w:b/>
          <w:i w:val="false"/>
          <w:color w:val="000000"/>
          <w:sz w:val="28"/>
        </w:rPr>
        <w:t>2.4. Прекращение трудового договора:</w:t>
      </w:r>
    </w:p>
    <w:bookmarkEnd w:id="699"/>
    <w:bookmarkStart w:name="z733" w:id="700"/>
    <w:p>
      <w:pPr>
        <w:spacing w:after="0"/>
        <w:ind w:left="0"/>
        <w:jc w:val="both"/>
      </w:pPr>
      <w:r>
        <w:rPr>
          <w:rFonts w:ascii="Times New Roman"/>
          <w:b w:val="false"/>
          <w:i w:val="false"/>
          <w:color w:val="000000"/>
          <w:sz w:val="28"/>
        </w:rPr>
        <w:t>
      2.4.1. Прекращение трудового договора может иметь место только по основаниям, предусмотренным ТКРК.</w:t>
      </w:r>
    </w:p>
    <w:bookmarkEnd w:id="700"/>
    <w:bookmarkStart w:name="z734" w:id="701"/>
    <w:p>
      <w:pPr>
        <w:spacing w:after="0"/>
        <w:ind w:left="0"/>
        <w:jc w:val="both"/>
      </w:pPr>
      <w:r>
        <w:rPr>
          <w:rFonts w:ascii="Times New Roman"/>
          <w:b w:val="false"/>
          <w:i w:val="false"/>
          <w:color w:val="000000"/>
          <w:sz w:val="28"/>
        </w:rPr>
        <w:t xml:space="preserve">
      2.4.2. Трудовой договор, на основании </w:t>
      </w:r>
      <w:r>
        <w:rPr>
          <w:rFonts w:ascii="Times New Roman"/>
          <w:b w:val="false"/>
          <w:i w:val="false"/>
          <w:color w:val="000000"/>
          <w:sz w:val="28"/>
        </w:rPr>
        <w:t>ст. 50</w:t>
      </w:r>
      <w:r>
        <w:rPr>
          <w:rFonts w:ascii="Times New Roman"/>
          <w:b w:val="false"/>
          <w:i w:val="false"/>
          <w:color w:val="000000"/>
          <w:sz w:val="28"/>
        </w:rPr>
        <w:t xml:space="preserve"> ТКРК может быть расторгнут в любое время по соглашению сторон трудового договора.</w:t>
      </w:r>
    </w:p>
    <w:bookmarkEnd w:id="701"/>
    <w:bookmarkStart w:name="z735" w:id="702"/>
    <w:p>
      <w:pPr>
        <w:spacing w:after="0"/>
        <w:ind w:left="0"/>
        <w:jc w:val="both"/>
      </w:pPr>
      <w:r>
        <w:rPr>
          <w:rFonts w:ascii="Times New Roman"/>
          <w:b w:val="false"/>
          <w:i w:val="false"/>
          <w:color w:val="000000"/>
          <w:sz w:val="28"/>
        </w:rPr>
        <w:t xml:space="preserve">
      2.4.3. Срочный трудовой договор прекращается с истечением срока его действия, в порядке предусмотренном </w:t>
      </w:r>
      <w:r>
        <w:rPr>
          <w:rFonts w:ascii="Times New Roman"/>
          <w:b w:val="false"/>
          <w:i w:val="false"/>
          <w:color w:val="000000"/>
          <w:sz w:val="28"/>
        </w:rPr>
        <w:t>ст. 51</w:t>
      </w:r>
      <w:r>
        <w:rPr>
          <w:rFonts w:ascii="Times New Roman"/>
          <w:b w:val="false"/>
          <w:i w:val="false"/>
          <w:color w:val="000000"/>
          <w:sz w:val="28"/>
        </w:rPr>
        <w:t xml:space="preserve"> ТКРК.</w:t>
      </w:r>
    </w:p>
    <w:bookmarkEnd w:id="702"/>
    <w:bookmarkStart w:name="z736" w:id="703"/>
    <w:p>
      <w:pPr>
        <w:spacing w:after="0"/>
        <w:ind w:left="0"/>
        <w:jc w:val="both"/>
      </w:pPr>
      <w:r>
        <w:rPr>
          <w:rFonts w:ascii="Times New Roman"/>
          <w:b w:val="false"/>
          <w:i w:val="false"/>
          <w:color w:val="000000"/>
          <w:sz w:val="28"/>
        </w:rPr>
        <w:t>
      Трудовой договор, заключенный на время выполнения определенной работы, прекращается по завершении этой работы.</w:t>
      </w:r>
    </w:p>
    <w:bookmarkEnd w:id="703"/>
    <w:bookmarkStart w:name="z737" w:id="704"/>
    <w:p>
      <w:pPr>
        <w:spacing w:after="0"/>
        <w:ind w:left="0"/>
        <w:jc w:val="both"/>
      </w:pPr>
      <w:r>
        <w:rPr>
          <w:rFonts w:ascii="Times New Roman"/>
          <w:b w:val="false"/>
          <w:i w:val="false"/>
          <w:color w:val="000000"/>
          <w:sz w:val="28"/>
        </w:rPr>
        <w:t>
      Трудовой договор, заключенный на время исполнения обязанностей отсутствующего работника, прекращается с выходом этого работника на работу.</w:t>
      </w:r>
    </w:p>
    <w:bookmarkEnd w:id="704"/>
    <w:bookmarkStart w:name="z738" w:id="705"/>
    <w:p>
      <w:pPr>
        <w:spacing w:after="0"/>
        <w:ind w:left="0"/>
        <w:jc w:val="both"/>
      </w:pPr>
      <w:r>
        <w:rPr>
          <w:rFonts w:ascii="Times New Roman"/>
          <w:b w:val="false"/>
          <w:i w:val="false"/>
          <w:color w:val="000000"/>
          <w:sz w:val="28"/>
        </w:rPr>
        <w:t>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bookmarkEnd w:id="705"/>
    <w:bookmarkStart w:name="z739" w:id="706"/>
    <w:p>
      <w:pPr>
        <w:spacing w:after="0"/>
        <w:ind w:left="0"/>
        <w:jc w:val="both"/>
      </w:pPr>
      <w:r>
        <w:rPr>
          <w:rFonts w:ascii="Times New Roman"/>
          <w:b w:val="false"/>
          <w:i w:val="false"/>
          <w:color w:val="000000"/>
          <w:sz w:val="28"/>
        </w:rPr>
        <w:t xml:space="preserve">
      2.4.4. Согласно </w:t>
      </w:r>
      <w:r>
        <w:rPr>
          <w:rFonts w:ascii="Times New Roman"/>
          <w:b w:val="false"/>
          <w:i w:val="false"/>
          <w:color w:val="000000"/>
          <w:sz w:val="28"/>
        </w:rPr>
        <w:t>ст. 56</w:t>
      </w:r>
      <w:r>
        <w:rPr>
          <w:rFonts w:ascii="Times New Roman"/>
          <w:b w:val="false"/>
          <w:i w:val="false"/>
          <w:color w:val="000000"/>
          <w:sz w:val="28"/>
        </w:rPr>
        <w:t xml:space="preserve"> ТКРК, работник имеет право расторгнуть трудовой договор, предупредив об этом работодателя в письменной форме не менее чем за один месяц. Течение указанного срока начинается со дня получения работодателем заявления работника об увольнении.</w:t>
      </w:r>
    </w:p>
    <w:bookmarkEnd w:id="706"/>
    <w:bookmarkStart w:name="z740" w:id="70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 4</w:t>
      </w:r>
      <w:r>
        <w:rPr>
          <w:rFonts w:ascii="Times New Roman"/>
          <w:b w:val="false"/>
          <w:i w:val="false"/>
          <w:color w:val="000000"/>
          <w:sz w:val="28"/>
        </w:rPr>
        <w:t xml:space="preserve"> ст. 56 ТКРК, в течение срока уведомления, предусмотренного настоящей статьей ТКРК, уведомление может быть отозвано работником.</w:t>
      </w:r>
    </w:p>
    <w:bookmarkEnd w:id="707"/>
    <w:bookmarkStart w:name="z741" w:id="708"/>
    <w:p>
      <w:pPr>
        <w:spacing w:after="0"/>
        <w:ind w:left="0"/>
        <w:jc w:val="both"/>
      </w:pPr>
      <w:r>
        <w:rPr>
          <w:rFonts w:ascii="Times New Roman"/>
          <w:b w:val="false"/>
          <w:i w:val="false"/>
          <w:color w:val="000000"/>
          <w:sz w:val="28"/>
        </w:rPr>
        <w:t>
      По истечении срока предупреждения об увольнении работник имеет право прекратить работу.</w:t>
      </w:r>
    </w:p>
    <w:bookmarkEnd w:id="708"/>
    <w:bookmarkStart w:name="z742" w:id="709"/>
    <w:p>
      <w:pPr>
        <w:spacing w:after="0"/>
        <w:ind w:left="0"/>
        <w:jc w:val="both"/>
      </w:pPr>
      <w:r>
        <w:rPr>
          <w:rFonts w:ascii="Times New Roman"/>
          <w:b w:val="false"/>
          <w:i w:val="false"/>
          <w:color w:val="000000"/>
          <w:sz w:val="28"/>
        </w:rPr>
        <w:t>
      2.4.5. В случаях, когда заявление работника об увольнении по его инициативе (по собственному желанию) обусловлено невозможностью продолжения им работы, а также в случаях установленного нарушения работодателем трудового законодательства, условий соглашений, коллективного договора или трудового договора работодатель обязан расторгнуть трудовой договор в срок, указанный в заявлении работника.</w:t>
      </w:r>
    </w:p>
    <w:bookmarkEnd w:id="709"/>
    <w:bookmarkStart w:name="z743" w:id="710"/>
    <w:p>
      <w:pPr>
        <w:spacing w:after="0"/>
        <w:ind w:left="0"/>
        <w:jc w:val="both"/>
      </w:pPr>
      <w:r>
        <w:rPr>
          <w:rFonts w:ascii="Times New Roman"/>
          <w:b w:val="false"/>
          <w:i w:val="false"/>
          <w:color w:val="000000"/>
          <w:sz w:val="28"/>
        </w:rPr>
        <w:t>
      2.4.6. Увольнение в случаях сокращения численности или штата работников организации образования допускается, если невозможно перевести работника с его согласия на другую работу.</w:t>
      </w:r>
    </w:p>
    <w:bookmarkEnd w:id="710"/>
    <w:bookmarkStart w:name="z744" w:id="711"/>
    <w:p>
      <w:pPr>
        <w:spacing w:after="0"/>
        <w:ind w:left="0"/>
        <w:jc w:val="both"/>
      </w:pPr>
      <w:r>
        <w:rPr>
          <w:rFonts w:ascii="Times New Roman"/>
          <w:b w:val="false"/>
          <w:i w:val="false"/>
          <w:color w:val="000000"/>
          <w:sz w:val="28"/>
        </w:rPr>
        <w:t xml:space="preserve">
      Причинами увольнения работников, в том числе педагогов, по п. п. 2) </w:t>
      </w:r>
      <w:r>
        <w:rPr>
          <w:rFonts w:ascii="Times New Roman"/>
          <w:b w:val="false"/>
          <w:i w:val="false"/>
          <w:color w:val="000000"/>
          <w:sz w:val="28"/>
        </w:rPr>
        <w:t>п. 1</w:t>
      </w:r>
      <w:r>
        <w:rPr>
          <w:rFonts w:ascii="Times New Roman"/>
          <w:b w:val="false"/>
          <w:i w:val="false"/>
          <w:color w:val="000000"/>
          <w:sz w:val="28"/>
        </w:rPr>
        <w:t xml:space="preserve"> ст. 52 ТКРК, могут являться:</w:t>
      </w:r>
    </w:p>
    <w:bookmarkEnd w:id="711"/>
    <w:bookmarkStart w:name="z745" w:id="712"/>
    <w:p>
      <w:pPr>
        <w:spacing w:after="0"/>
        <w:ind w:left="0"/>
        <w:jc w:val="both"/>
      </w:pPr>
      <w:r>
        <w:rPr>
          <w:rFonts w:ascii="Times New Roman"/>
          <w:b w:val="false"/>
          <w:i w:val="false"/>
          <w:color w:val="000000"/>
          <w:sz w:val="28"/>
        </w:rPr>
        <w:t>
      - реорганизация предприятия;</w:t>
      </w:r>
    </w:p>
    <w:bookmarkEnd w:id="712"/>
    <w:bookmarkStart w:name="z746" w:id="713"/>
    <w:p>
      <w:pPr>
        <w:spacing w:after="0"/>
        <w:ind w:left="0"/>
        <w:jc w:val="both"/>
      </w:pPr>
      <w:r>
        <w:rPr>
          <w:rFonts w:ascii="Times New Roman"/>
          <w:b w:val="false"/>
          <w:i w:val="false"/>
          <w:color w:val="000000"/>
          <w:sz w:val="28"/>
        </w:rPr>
        <w:t>
      - исключение из штатного расписания некоторых должностей;</w:t>
      </w:r>
    </w:p>
    <w:bookmarkEnd w:id="713"/>
    <w:bookmarkStart w:name="z747" w:id="714"/>
    <w:p>
      <w:pPr>
        <w:spacing w:after="0"/>
        <w:ind w:left="0"/>
        <w:jc w:val="both"/>
      </w:pPr>
      <w:r>
        <w:rPr>
          <w:rFonts w:ascii="Times New Roman"/>
          <w:b w:val="false"/>
          <w:i w:val="false"/>
          <w:color w:val="000000"/>
          <w:sz w:val="28"/>
        </w:rPr>
        <w:t>
      - сокращение численности работников;</w:t>
      </w:r>
    </w:p>
    <w:bookmarkEnd w:id="714"/>
    <w:bookmarkStart w:name="z748" w:id="715"/>
    <w:p>
      <w:pPr>
        <w:spacing w:after="0"/>
        <w:ind w:left="0"/>
        <w:jc w:val="both"/>
      </w:pPr>
      <w:r>
        <w:rPr>
          <w:rFonts w:ascii="Times New Roman"/>
          <w:b w:val="false"/>
          <w:i w:val="false"/>
          <w:color w:val="000000"/>
          <w:sz w:val="28"/>
        </w:rPr>
        <w:t>
      - уменьшение количества групп;</w:t>
      </w:r>
    </w:p>
    <w:bookmarkEnd w:id="715"/>
    <w:bookmarkStart w:name="z749" w:id="716"/>
    <w:p>
      <w:pPr>
        <w:spacing w:after="0"/>
        <w:ind w:left="0"/>
        <w:jc w:val="both"/>
      </w:pPr>
      <w:r>
        <w:rPr>
          <w:rFonts w:ascii="Times New Roman"/>
          <w:b w:val="false"/>
          <w:i w:val="false"/>
          <w:color w:val="000000"/>
          <w:sz w:val="28"/>
        </w:rPr>
        <w:t>
      - изменение учебных программ и др.</w:t>
      </w:r>
    </w:p>
    <w:bookmarkEnd w:id="716"/>
    <w:bookmarkStart w:name="z750" w:id="717"/>
    <w:p>
      <w:pPr>
        <w:spacing w:after="0"/>
        <w:ind w:left="0"/>
        <w:jc w:val="both"/>
      </w:pPr>
      <w:r>
        <w:rPr>
          <w:rFonts w:ascii="Times New Roman"/>
          <w:b w:val="false"/>
          <w:i w:val="false"/>
          <w:color w:val="000000"/>
          <w:sz w:val="28"/>
        </w:rPr>
        <w:t xml:space="preserve">
      2.4.7.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по п. п. 14) </w:t>
      </w:r>
      <w:r>
        <w:rPr>
          <w:rFonts w:ascii="Times New Roman"/>
          <w:b w:val="false"/>
          <w:i w:val="false"/>
          <w:color w:val="000000"/>
          <w:sz w:val="28"/>
        </w:rPr>
        <w:t>п. 1</w:t>
      </w:r>
      <w:r>
        <w:rPr>
          <w:rFonts w:ascii="Times New Roman"/>
          <w:b w:val="false"/>
          <w:i w:val="false"/>
          <w:color w:val="000000"/>
          <w:sz w:val="28"/>
        </w:rPr>
        <w:t xml:space="preserve"> ст. 52 ТКРК.</w:t>
      </w:r>
    </w:p>
    <w:bookmarkEnd w:id="717"/>
    <w:bookmarkStart w:name="z751" w:id="718"/>
    <w:p>
      <w:pPr>
        <w:spacing w:after="0"/>
        <w:ind w:left="0"/>
        <w:jc w:val="both"/>
      </w:pPr>
      <w:r>
        <w:rPr>
          <w:rFonts w:ascii="Times New Roman"/>
          <w:b w:val="false"/>
          <w:i w:val="false"/>
          <w:color w:val="000000"/>
          <w:sz w:val="28"/>
        </w:rPr>
        <w:t>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педагога (поведение, унижающее человеческое достоинство, нахождение в состоянии алкогольного или наркотического опьянения и т.п.).</w:t>
      </w:r>
    </w:p>
    <w:bookmarkEnd w:id="718"/>
    <w:bookmarkStart w:name="z752" w:id="719"/>
    <w:p>
      <w:pPr>
        <w:spacing w:after="0"/>
        <w:ind w:left="0"/>
        <w:jc w:val="both"/>
      </w:pPr>
      <w:r>
        <w:rPr>
          <w:rFonts w:ascii="Times New Roman"/>
          <w:b w:val="false"/>
          <w:i w:val="false"/>
          <w:color w:val="000000"/>
          <w:sz w:val="28"/>
        </w:rPr>
        <w:t>
      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вне организации образования).</w:t>
      </w:r>
    </w:p>
    <w:bookmarkEnd w:id="719"/>
    <w:bookmarkStart w:name="z753" w:id="720"/>
    <w:p>
      <w:pPr>
        <w:spacing w:after="0"/>
        <w:ind w:left="0"/>
        <w:jc w:val="both"/>
      </w:pPr>
      <w:r>
        <w:rPr>
          <w:rFonts w:ascii="Times New Roman"/>
          <w:b w:val="false"/>
          <w:i w:val="false"/>
          <w:color w:val="000000"/>
          <w:sz w:val="28"/>
        </w:rPr>
        <w:t>
      2.4.8. Основанием прекращения трудового договора с работником является применение, в том числе однократное, методов воспитания, связанных с физическим и (или) психическим насилием над личностью воспитанника.</w:t>
      </w:r>
    </w:p>
    <w:bookmarkEnd w:id="720"/>
    <w:bookmarkStart w:name="z754" w:id="721"/>
    <w:p>
      <w:pPr>
        <w:spacing w:after="0"/>
        <w:ind w:left="0"/>
        <w:jc w:val="both"/>
      </w:pPr>
      <w:r>
        <w:rPr>
          <w:rFonts w:ascii="Times New Roman"/>
          <w:b w:val="false"/>
          <w:i w:val="false"/>
          <w:color w:val="000000"/>
          <w:sz w:val="28"/>
        </w:rPr>
        <w:t>
      2.4.9. Прекращение трудового договора оформляется приказом работодателя.</w:t>
      </w:r>
    </w:p>
    <w:bookmarkEnd w:id="721"/>
    <w:bookmarkStart w:name="z755" w:id="722"/>
    <w:p>
      <w:pPr>
        <w:spacing w:after="0"/>
        <w:ind w:left="0"/>
        <w:jc w:val="both"/>
      </w:pPr>
      <w:r>
        <w:rPr>
          <w:rFonts w:ascii="Times New Roman"/>
          <w:b w:val="false"/>
          <w:i w:val="false"/>
          <w:color w:val="000000"/>
          <w:sz w:val="28"/>
        </w:rPr>
        <w:t>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bookmarkEnd w:id="722"/>
    <w:bookmarkStart w:name="z756" w:id="723"/>
    <w:p>
      <w:pPr>
        <w:spacing w:after="0"/>
        <w:ind w:left="0"/>
        <w:jc w:val="both"/>
      </w:pPr>
      <w:r>
        <w:rPr>
          <w:rFonts w:ascii="Times New Roman"/>
          <w:b w:val="false"/>
          <w:i w:val="false"/>
          <w:color w:val="000000"/>
          <w:sz w:val="28"/>
        </w:rPr>
        <w:t>
      2.4.10.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ТКРК сохранялось место работы (должность).</w:t>
      </w:r>
    </w:p>
    <w:bookmarkEnd w:id="723"/>
    <w:bookmarkStart w:name="z757" w:id="724"/>
    <w:p>
      <w:pPr>
        <w:spacing w:after="0"/>
        <w:ind w:left="0"/>
        <w:jc w:val="both"/>
      </w:pPr>
      <w:r>
        <w:rPr>
          <w:rFonts w:ascii="Times New Roman"/>
          <w:b w:val="false"/>
          <w:i w:val="false"/>
          <w:color w:val="000000"/>
          <w:sz w:val="28"/>
        </w:rPr>
        <w:t xml:space="preserve">
      2.4.11. Согласно </w:t>
      </w:r>
      <w:r>
        <w:rPr>
          <w:rFonts w:ascii="Times New Roman"/>
          <w:b w:val="false"/>
          <w:i w:val="false"/>
          <w:color w:val="000000"/>
          <w:sz w:val="28"/>
        </w:rPr>
        <w:t xml:space="preserve">п. 4 </w:t>
      </w:r>
      <w:r>
        <w:rPr>
          <w:rFonts w:ascii="Times New Roman"/>
          <w:b w:val="false"/>
          <w:i w:val="false"/>
          <w:color w:val="000000"/>
          <w:sz w:val="28"/>
        </w:rPr>
        <w:t>ст. 113 ТКРК, при прекращении трудового договора выплата сумм, причитающихся работнику от работодателя, производится не позднее трех рабочих дней после его прекращения.</w:t>
      </w:r>
    </w:p>
    <w:bookmarkEnd w:id="724"/>
    <w:bookmarkStart w:name="z758" w:id="725"/>
    <w:p>
      <w:pPr>
        <w:spacing w:after="0"/>
        <w:ind w:left="0"/>
        <w:jc w:val="both"/>
      </w:pPr>
      <w:r>
        <w:rPr>
          <w:rFonts w:ascii="Times New Roman"/>
          <w:b w:val="false"/>
          <w:i w:val="false"/>
          <w:color w:val="000000"/>
          <w:sz w:val="28"/>
        </w:rPr>
        <w:t>
      2.4.12. В день прекращения трудового договора работодатель обязан выдать работнику его трудовую книжку с внесенной в нее записью об увольнении.</w:t>
      </w:r>
    </w:p>
    <w:bookmarkEnd w:id="725"/>
    <w:bookmarkStart w:name="z759" w:id="726"/>
    <w:p>
      <w:pPr>
        <w:spacing w:after="0"/>
        <w:ind w:left="0"/>
        <w:jc w:val="both"/>
      </w:pPr>
      <w:r>
        <w:rPr>
          <w:rFonts w:ascii="Times New Roman"/>
          <w:b w:val="false"/>
          <w:i w:val="false"/>
          <w:color w:val="000000"/>
          <w:sz w:val="28"/>
        </w:rPr>
        <w:t xml:space="preserve">
      Запись в трудовую книжку об основании и о причине прекращения трудового договора должна быть произведена в точном соответствии с формулировками </w:t>
      </w:r>
      <w:r>
        <w:rPr>
          <w:rFonts w:ascii="Times New Roman"/>
          <w:b w:val="false"/>
          <w:i w:val="false"/>
          <w:color w:val="000000"/>
          <w:sz w:val="28"/>
        </w:rPr>
        <w:t>ТКРК</w:t>
      </w:r>
      <w:r>
        <w:rPr>
          <w:rFonts w:ascii="Times New Roman"/>
          <w:b w:val="false"/>
          <w:i w:val="false"/>
          <w:color w:val="000000"/>
          <w:sz w:val="28"/>
        </w:rPr>
        <w:t xml:space="preserve"> со ссылкой на соответствующие статью, часть статьи, пункт статьи </w:t>
      </w:r>
      <w:r>
        <w:rPr>
          <w:rFonts w:ascii="Times New Roman"/>
          <w:b w:val="false"/>
          <w:i w:val="false"/>
          <w:color w:val="000000"/>
          <w:sz w:val="28"/>
        </w:rPr>
        <w:t>ТКРК</w:t>
      </w:r>
      <w:r>
        <w:rPr>
          <w:rFonts w:ascii="Times New Roman"/>
          <w:b w:val="false"/>
          <w:i w:val="false"/>
          <w:color w:val="000000"/>
          <w:sz w:val="28"/>
        </w:rPr>
        <w:t>.</w:t>
      </w:r>
    </w:p>
    <w:bookmarkEnd w:id="726"/>
    <w:bookmarkStart w:name="z760" w:id="727"/>
    <w:p>
      <w:pPr>
        <w:spacing w:after="0"/>
        <w:ind w:left="0"/>
        <w:jc w:val="both"/>
      </w:pPr>
      <w:r>
        <w:rPr>
          <w:rFonts w:ascii="Times New Roman"/>
          <w:b w:val="false"/>
          <w:i w:val="false"/>
          <w:color w:val="000000"/>
          <w:sz w:val="28"/>
        </w:rPr>
        <w:t>
      При получении трудовой книжки в связи с увольнением работник расписывается в книге учета движения трудовых книжек и вкладышей к ним.</w:t>
      </w:r>
    </w:p>
    <w:bookmarkEnd w:id="727"/>
    <w:bookmarkStart w:name="z761" w:id="728"/>
    <w:p>
      <w:pPr>
        <w:spacing w:after="0"/>
        <w:ind w:left="0"/>
        <w:jc w:val="left"/>
      </w:pPr>
      <w:r>
        <w:rPr>
          <w:rFonts w:ascii="Times New Roman"/>
          <w:b/>
          <w:i w:val="false"/>
          <w:color w:val="000000"/>
        </w:rPr>
        <w:t xml:space="preserve"> 3. Основные права, обязанности и ответственность сторон трудового договора</w:t>
      </w:r>
    </w:p>
    <w:bookmarkEnd w:id="728"/>
    <w:bookmarkStart w:name="z762" w:id="729"/>
    <w:p>
      <w:pPr>
        <w:spacing w:after="0"/>
        <w:ind w:left="0"/>
        <w:jc w:val="both"/>
      </w:pPr>
      <w:r>
        <w:rPr>
          <w:rFonts w:ascii="Times New Roman"/>
          <w:b w:val="false"/>
          <w:i w:val="false"/>
          <w:color w:val="000000"/>
          <w:sz w:val="28"/>
        </w:rPr>
        <w:t xml:space="preserve">
      </w:t>
      </w:r>
      <w:r>
        <w:rPr>
          <w:rFonts w:ascii="Times New Roman"/>
          <w:b/>
          <w:i w:val="false"/>
          <w:color w:val="000000"/>
          <w:sz w:val="28"/>
        </w:rPr>
        <w:t>3.1. Работник имеет право на:</w:t>
      </w:r>
    </w:p>
    <w:bookmarkEnd w:id="729"/>
    <w:bookmarkStart w:name="z763" w:id="730"/>
    <w:p>
      <w:pPr>
        <w:spacing w:after="0"/>
        <w:ind w:left="0"/>
        <w:jc w:val="both"/>
      </w:pPr>
      <w:r>
        <w:rPr>
          <w:rFonts w:ascii="Times New Roman"/>
          <w:b w:val="false"/>
          <w:i w:val="false"/>
          <w:color w:val="000000"/>
          <w:sz w:val="28"/>
        </w:rPr>
        <w:t>
      3.1.1. заключение, изменение, дополнение, прекращение трудового договора в порядке и на условиях, предусмотренных ТКРК;</w:t>
      </w:r>
    </w:p>
    <w:bookmarkEnd w:id="730"/>
    <w:bookmarkStart w:name="z764" w:id="731"/>
    <w:p>
      <w:pPr>
        <w:spacing w:after="0"/>
        <w:ind w:left="0"/>
        <w:jc w:val="both"/>
      </w:pPr>
      <w:r>
        <w:rPr>
          <w:rFonts w:ascii="Times New Roman"/>
          <w:b w:val="false"/>
          <w:i w:val="false"/>
          <w:color w:val="000000"/>
          <w:sz w:val="28"/>
        </w:rPr>
        <w:t>
      3.1.2. требование от работодателя выполнения условий трудового, коллективного договоров, соглашений, актов работодателя;</w:t>
      </w:r>
    </w:p>
    <w:bookmarkEnd w:id="731"/>
    <w:bookmarkStart w:name="z765" w:id="732"/>
    <w:p>
      <w:pPr>
        <w:spacing w:after="0"/>
        <w:ind w:left="0"/>
        <w:jc w:val="both"/>
      </w:pPr>
      <w:r>
        <w:rPr>
          <w:rFonts w:ascii="Times New Roman"/>
          <w:b w:val="false"/>
          <w:i w:val="false"/>
          <w:color w:val="000000"/>
          <w:sz w:val="28"/>
        </w:rPr>
        <w:t>
      3.1.3. безопасность и охрану труда;</w:t>
      </w:r>
    </w:p>
    <w:bookmarkEnd w:id="732"/>
    <w:bookmarkStart w:name="z766" w:id="733"/>
    <w:p>
      <w:pPr>
        <w:spacing w:after="0"/>
        <w:ind w:left="0"/>
        <w:jc w:val="both"/>
      </w:pPr>
      <w:r>
        <w:rPr>
          <w:rFonts w:ascii="Times New Roman"/>
          <w:b w:val="false"/>
          <w:i w:val="false"/>
          <w:color w:val="000000"/>
          <w:sz w:val="28"/>
        </w:rPr>
        <w:t>
      3.1.4. получение полной и достоверной информации о состоянии условий труда и охраны труда;</w:t>
      </w:r>
    </w:p>
    <w:bookmarkEnd w:id="733"/>
    <w:bookmarkStart w:name="z767" w:id="734"/>
    <w:p>
      <w:pPr>
        <w:spacing w:after="0"/>
        <w:ind w:left="0"/>
        <w:jc w:val="both"/>
      </w:pPr>
      <w:r>
        <w:rPr>
          <w:rFonts w:ascii="Times New Roman"/>
          <w:b w:val="false"/>
          <w:i w:val="false"/>
          <w:color w:val="000000"/>
          <w:sz w:val="28"/>
        </w:rPr>
        <w:t>
      3.1.5. своевременную и в полном объеме выплату заработной платы в соответствии с условиями трудового, коллективного договоров;</w:t>
      </w:r>
    </w:p>
    <w:bookmarkEnd w:id="734"/>
    <w:bookmarkStart w:name="z768" w:id="735"/>
    <w:p>
      <w:pPr>
        <w:spacing w:after="0"/>
        <w:ind w:left="0"/>
        <w:jc w:val="both"/>
      </w:pPr>
      <w:r>
        <w:rPr>
          <w:rFonts w:ascii="Times New Roman"/>
          <w:b w:val="false"/>
          <w:i w:val="false"/>
          <w:color w:val="000000"/>
          <w:sz w:val="28"/>
        </w:rPr>
        <w:t xml:space="preserve">
      3.1.6. оплату простоя в соответствии с </w:t>
      </w:r>
      <w:r>
        <w:rPr>
          <w:rFonts w:ascii="Times New Roman"/>
          <w:b w:val="false"/>
          <w:i w:val="false"/>
          <w:color w:val="000000"/>
          <w:sz w:val="28"/>
        </w:rPr>
        <w:t>ТКРК</w:t>
      </w:r>
      <w:r>
        <w:rPr>
          <w:rFonts w:ascii="Times New Roman"/>
          <w:b w:val="false"/>
          <w:i w:val="false"/>
          <w:color w:val="000000"/>
          <w:sz w:val="28"/>
        </w:rPr>
        <w:t>;</w:t>
      </w:r>
    </w:p>
    <w:bookmarkEnd w:id="735"/>
    <w:bookmarkStart w:name="z769" w:id="736"/>
    <w:p>
      <w:pPr>
        <w:spacing w:after="0"/>
        <w:ind w:left="0"/>
        <w:jc w:val="both"/>
      </w:pPr>
      <w:r>
        <w:rPr>
          <w:rFonts w:ascii="Times New Roman"/>
          <w:b w:val="false"/>
          <w:i w:val="false"/>
          <w:color w:val="000000"/>
          <w:sz w:val="28"/>
        </w:rPr>
        <w:t>
      3.1.7. отдых, в том числе оплачиваемый ежегодный трудовой отпуск;</w:t>
      </w:r>
    </w:p>
    <w:bookmarkEnd w:id="736"/>
    <w:bookmarkStart w:name="z770" w:id="737"/>
    <w:p>
      <w:pPr>
        <w:spacing w:after="0"/>
        <w:ind w:left="0"/>
        <w:jc w:val="both"/>
      </w:pPr>
      <w:r>
        <w:rPr>
          <w:rFonts w:ascii="Times New Roman"/>
          <w:b w:val="false"/>
          <w:i w:val="false"/>
          <w:color w:val="000000"/>
          <w:sz w:val="28"/>
        </w:rPr>
        <w:t>
      3.1.8. объединение, включая право на создание профессионального союза, а также членство в нем, для представления и защиты своих трудовых прав и интересов, если иное не предусмотрено законами Республики Казахстан;</w:t>
      </w:r>
    </w:p>
    <w:bookmarkEnd w:id="737"/>
    <w:bookmarkStart w:name="z771" w:id="738"/>
    <w:p>
      <w:pPr>
        <w:spacing w:after="0"/>
        <w:ind w:left="0"/>
        <w:jc w:val="both"/>
      </w:pPr>
      <w:r>
        <w:rPr>
          <w:rFonts w:ascii="Times New Roman"/>
          <w:b w:val="false"/>
          <w:i w:val="false"/>
          <w:color w:val="000000"/>
          <w:sz w:val="28"/>
        </w:rPr>
        <w:t>
      3.1.9. участие через своих представителей в коллективных переговорах и разработке проекта коллективного договора, а также ознакомление с подписанным коллективным договором;</w:t>
      </w:r>
    </w:p>
    <w:bookmarkEnd w:id="738"/>
    <w:bookmarkStart w:name="z772" w:id="739"/>
    <w:p>
      <w:pPr>
        <w:spacing w:after="0"/>
        <w:ind w:left="0"/>
        <w:jc w:val="both"/>
      </w:pPr>
      <w:r>
        <w:rPr>
          <w:rFonts w:ascii="Times New Roman"/>
          <w:b w:val="false"/>
          <w:i w:val="false"/>
          <w:color w:val="000000"/>
          <w:sz w:val="28"/>
        </w:rPr>
        <w:t>
      3.1.10. возмещение вреда, причиненного здоровью в связи с исполнением трудовых (служебных) обязанностей;</w:t>
      </w:r>
    </w:p>
    <w:bookmarkEnd w:id="739"/>
    <w:bookmarkStart w:name="z773" w:id="740"/>
    <w:p>
      <w:pPr>
        <w:spacing w:after="0"/>
        <w:ind w:left="0"/>
        <w:jc w:val="both"/>
      </w:pPr>
      <w:r>
        <w:rPr>
          <w:rFonts w:ascii="Times New Roman"/>
          <w:b w:val="false"/>
          <w:i w:val="false"/>
          <w:color w:val="000000"/>
          <w:sz w:val="28"/>
        </w:rPr>
        <w:t>
      3.1.11. обязательное социальное страхование;</w:t>
      </w:r>
    </w:p>
    <w:bookmarkEnd w:id="740"/>
    <w:bookmarkStart w:name="z774" w:id="741"/>
    <w:p>
      <w:pPr>
        <w:spacing w:after="0"/>
        <w:ind w:left="0"/>
        <w:jc w:val="both"/>
      </w:pPr>
      <w:r>
        <w:rPr>
          <w:rFonts w:ascii="Times New Roman"/>
          <w:b w:val="false"/>
          <w:i w:val="false"/>
          <w:color w:val="000000"/>
          <w:sz w:val="28"/>
        </w:rPr>
        <w:t>
      3.1.12. страхование от несчастных случаев при исполнении трудовых (служебных) обязанностей;</w:t>
      </w:r>
    </w:p>
    <w:bookmarkEnd w:id="741"/>
    <w:bookmarkStart w:name="z775" w:id="742"/>
    <w:p>
      <w:pPr>
        <w:spacing w:after="0"/>
        <w:ind w:left="0"/>
        <w:jc w:val="both"/>
      </w:pPr>
      <w:r>
        <w:rPr>
          <w:rFonts w:ascii="Times New Roman"/>
          <w:b w:val="false"/>
          <w:i w:val="false"/>
          <w:color w:val="000000"/>
          <w:sz w:val="28"/>
        </w:rPr>
        <w:t>
      3.1.13. гарантии и компенсационные выплаты;</w:t>
      </w:r>
    </w:p>
    <w:bookmarkEnd w:id="742"/>
    <w:bookmarkStart w:name="z776" w:id="743"/>
    <w:p>
      <w:pPr>
        <w:spacing w:after="0"/>
        <w:ind w:left="0"/>
        <w:jc w:val="both"/>
      </w:pPr>
      <w:r>
        <w:rPr>
          <w:rFonts w:ascii="Times New Roman"/>
          <w:b w:val="false"/>
          <w:i w:val="false"/>
          <w:color w:val="000000"/>
          <w:sz w:val="28"/>
        </w:rPr>
        <w:t>
      3.1.14. защиту своих прав и законных интересов всеми не противоречащими закону способами;</w:t>
      </w:r>
    </w:p>
    <w:bookmarkEnd w:id="743"/>
    <w:bookmarkStart w:name="z777" w:id="744"/>
    <w:p>
      <w:pPr>
        <w:spacing w:after="0"/>
        <w:ind w:left="0"/>
        <w:jc w:val="both"/>
      </w:pPr>
      <w:r>
        <w:rPr>
          <w:rFonts w:ascii="Times New Roman"/>
          <w:b w:val="false"/>
          <w:i w:val="false"/>
          <w:color w:val="000000"/>
          <w:sz w:val="28"/>
        </w:rPr>
        <w:t>
      3.1.15. равную оплату за равный труд, а также равные производственно-бытовые условия без какой-либо дискриминации;</w:t>
      </w:r>
    </w:p>
    <w:bookmarkEnd w:id="744"/>
    <w:bookmarkStart w:name="z778" w:id="745"/>
    <w:p>
      <w:pPr>
        <w:spacing w:after="0"/>
        <w:ind w:left="0"/>
        <w:jc w:val="both"/>
      </w:pPr>
      <w:r>
        <w:rPr>
          <w:rFonts w:ascii="Times New Roman"/>
          <w:b w:val="false"/>
          <w:i w:val="false"/>
          <w:color w:val="000000"/>
          <w:sz w:val="28"/>
        </w:rPr>
        <w:t xml:space="preserve">
      3.1.16. обращение за рассмотрением индивидуального трудового спора последовательно в согласительную комиссию, суд в порядке, предусмотренном </w:t>
      </w:r>
      <w:r>
        <w:rPr>
          <w:rFonts w:ascii="Times New Roman"/>
          <w:b w:val="false"/>
          <w:i w:val="false"/>
          <w:color w:val="000000"/>
          <w:sz w:val="28"/>
        </w:rPr>
        <w:t>ТКРК</w:t>
      </w:r>
      <w:r>
        <w:rPr>
          <w:rFonts w:ascii="Times New Roman"/>
          <w:b w:val="false"/>
          <w:i w:val="false"/>
          <w:color w:val="000000"/>
          <w:sz w:val="28"/>
        </w:rPr>
        <w:t>;</w:t>
      </w:r>
    </w:p>
    <w:bookmarkEnd w:id="745"/>
    <w:bookmarkStart w:name="z779" w:id="746"/>
    <w:p>
      <w:pPr>
        <w:spacing w:after="0"/>
        <w:ind w:left="0"/>
        <w:jc w:val="both"/>
      </w:pPr>
      <w:r>
        <w:rPr>
          <w:rFonts w:ascii="Times New Roman"/>
          <w:b w:val="false"/>
          <w:i w:val="false"/>
          <w:color w:val="000000"/>
          <w:sz w:val="28"/>
        </w:rPr>
        <w:t>
      3.1.17. рабочее место, оборудованное в соответствии с требованиями безопасности и охраны труда;</w:t>
      </w:r>
    </w:p>
    <w:bookmarkEnd w:id="746"/>
    <w:bookmarkStart w:name="z780" w:id="747"/>
    <w:p>
      <w:pPr>
        <w:spacing w:after="0"/>
        <w:ind w:left="0"/>
        <w:jc w:val="both"/>
      </w:pPr>
      <w:r>
        <w:rPr>
          <w:rFonts w:ascii="Times New Roman"/>
          <w:b w:val="false"/>
          <w:i w:val="false"/>
          <w:color w:val="000000"/>
          <w:sz w:val="28"/>
        </w:rPr>
        <w:t>
      3.1.18.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а также трудовым, коллективным договорами;</w:t>
      </w:r>
    </w:p>
    <w:bookmarkEnd w:id="747"/>
    <w:bookmarkStart w:name="z781" w:id="748"/>
    <w:p>
      <w:pPr>
        <w:spacing w:after="0"/>
        <w:ind w:left="0"/>
        <w:jc w:val="both"/>
      </w:pPr>
      <w:r>
        <w:rPr>
          <w:rFonts w:ascii="Times New Roman"/>
          <w:b w:val="false"/>
          <w:i w:val="false"/>
          <w:color w:val="000000"/>
          <w:sz w:val="28"/>
        </w:rPr>
        <w:t>
      3.1.19.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bookmarkEnd w:id="748"/>
    <w:bookmarkStart w:name="z782" w:id="749"/>
    <w:p>
      <w:pPr>
        <w:spacing w:after="0"/>
        <w:ind w:left="0"/>
        <w:jc w:val="both"/>
      </w:pPr>
      <w:r>
        <w:rPr>
          <w:rFonts w:ascii="Times New Roman"/>
          <w:b w:val="false"/>
          <w:i w:val="false"/>
          <w:color w:val="000000"/>
          <w:sz w:val="28"/>
        </w:rPr>
        <w:t>
      3.1.20. обращение в уполномоченный государственный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bookmarkEnd w:id="749"/>
    <w:bookmarkStart w:name="z783" w:id="750"/>
    <w:p>
      <w:pPr>
        <w:spacing w:after="0"/>
        <w:ind w:left="0"/>
        <w:jc w:val="both"/>
      </w:pPr>
      <w:r>
        <w:rPr>
          <w:rFonts w:ascii="Times New Roman"/>
          <w:b w:val="false"/>
          <w:i w:val="false"/>
          <w:color w:val="000000"/>
          <w:sz w:val="28"/>
        </w:rPr>
        <w:t>
      3.1.21. обжалование действий (бездействия) работодателя в области трудовых и непосредственно связанных с ними отношений;</w:t>
      </w:r>
    </w:p>
    <w:bookmarkEnd w:id="750"/>
    <w:bookmarkStart w:name="z784" w:id="751"/>
    <w:p>
      <w:pPr>
        <w:spacing w:after="0"/>
        <w:ind w:left="0"/>
        <w:jc w:val="both"/>
      </w:pPr>
      <w:r>
        <w:rPr>
          <w:rFonts w:ascii="Times New Roman"/>
          <w:b w:val="false"/>
          <w:i w:val="false"/>
          <w:color w:val="000000"/>
          <w:sz w:val="28"/>
        </w:rPr>
        <w:t>
      3.1.22. оплату труда в соответствии с квалификацией, сложностью труда, количеством и качеством выполненной работы, а также условиями труда;</w:t>
      </w:r>
    </w:p>
    <w:bookmarkEnd w:id="751"/>
    <w:bookmarkStart w:name="z785" w:id="752"/>
    <w:p>
      <w:pPr>
        <w:spacing w:after="0"/>
        <w:ind w:left="0"/>
        <w:jc w:val="both"/>
      </w:pPr>
      <w:r>
        <w:rPr>
          <w:rFonts w:ascii="Times New Roman"/>
          <w:b w:val="false"/>
          <w:i w:val="false"/>
          <w:color w:val="000000"/>
          <w:sz w:val="28"/>
        </w:rPr>
        <w:t xml:space="preserve">
      3.1.23. разрешение индивидуальных и коллективных трудовых споров, включая право на забастовку, в порядке, установленном </w:t>
      </w:r>
      <w:r>
        <w:rPr>
          <w:rFonts w:ascii="Times New Roman"/>
          <w:b w:val="false"/>
          <w:i w:val="false"/>
          <w:color w:val="000000"/>
          <w:sz w:val="28"/>
        </w:rPr>
        <w:t>ТКРК</w:t>
      </w:r>
      <w:r>
        <w:rPr>
          <w:rFonts w:ascii="Times New Roman"/>
          <w:b w:val="false"/>
          <w:i w:val="false"/>
          <w:color w:val="000000"/>
          <w:sz w:val="28"/>
        </w:rPr>
        <w:t>, иными законами Республики Казахстан;</w:t>
      </w:r>
    </w:p>
    <w:bookmarkEnd w:id="752"/>
    <w:bookmarkStart w:name="z786" w:id="753"/>
    <w:p>
      <w:pPr>
        <w:spacing w:after="0"/>
        <w:ind w:left="0"/>
        <w:jc w:val="both"/>
      </w:pPr>
      <w:r>
        <w:rPr>
          <w:rFonts w:ascii="Times New Roman"/>
          <w:b w:val="false"/>
          <w:i w:val="false"/>
          <w:color w:val="000000"/>
          <w:sz w:val="28"/>
        </w:rPr>
        <w:t>
      3.1.24. обеспечение защиты персональных данных, хранящихся у работодателя;</w:t>
      </w:r>
    </w:p>
    <w:bookmarkEnd w:id="753"/>
    <w:bookmarkStart w:name="z787" w:id="754"/>
    <w:p>
      <w:pPr>
        <w:spacing w:after="0"/>
        <w:ind w:left="0"/>
        <w:jc w:val="both"/>
      </w:pPr>
      <w:r>
        <w:rPr>
          <w:rFonts w:ascii="Times New Roman"/>
          <w:b w:val="false"/>
          <w:i w:val="false"/>
          <w:color w:val="000000"/>
          <w:sz w:val="28"/>
        </w:rPr>
        <w:t>
      3.1.25. получение из единой системы учета трудовых договоров сведения о трудовом договоре и своей трудовой деятельности.</w:t>
      </w:r>
    </w:p>
    <w:bookmarkEnd w:id="754"/>
    <w:bookmarkStart w:name="z788" w:id="755"/>
    <w:p>
      <w:pPr>
        <w:spacing w:after="0"/>
        <w:ind w:left="0"/>
        <w:jc w:val="both"/>
      </w:pPr>
      <w:r>
        <w:rPr>
          <w:rFonts w:ascii="Times New Roman"/>
          <w:b w:val="false"/>
          <w:i w:val="false"/>
          <w:color w:val="000000"/>
          <w:sz w:val="28"/>
        </w:rPr>
        <w:t xml:space="preserve">
      </w:t>
      </w:r>
      <w:r>
        <w:rPr>
          <w:rFonts w:ascii="Times New Roman"/>
          <w:b/>
          <w:i w:val="false"/>
          <w:color w:val="000000"/>
          <w:sz w:val="28"/>
        </w:rPr>
        <w:t>3.2. Работник обязан:</w:t>
      </w:r>
    </w:p>
    <w:bookmarkEnd w:id="755"/>
    <w:bookmarkStart w:name="z789" w:id="756"/>
    <w:p>
      <w:pPr>
        <w:spacing w:after="0"/>
        <w:ind w:left="0"/>
        <w:jc w:val="both"/>
      </w:pPr>
      <w:r>
        <w:rPr>
          <w:rFonts w:ascii="Times New Roman"/>
          <w:b w:val="false"/>
          <w:i w:val="false"/>
          <w:color w:val="000000"/>
          <w:sz w:val="28"/>
        </w:rPr>
        <w:t>
      3.2.1. выполнять трудовые обязанности в соответствии с соглашениями, трудовым, коллективным договорами, актами работодателя;</w:t>
      </w:r>
    </w:p>
    <w:bookmarkEnd w:id="756"/>
    <w:bookmarkStart w:name="z790" w:id="757"/>
    <w:p>
      <w:pPr>
        <w:spacing w:after="0"/>
        <w:ind w:left="0"/>
        <w:jc w:val="both"/>
      </w:pPr>
      <w:r>
        <w:rPr>
          <w:rFonts w:ascii="Times New Roman"/>
          <w:b w:val="false"/>
          <w:i w:val="false"/>
          <w:color w:val="000000"/>
          <w:sz w:val="28"/>
        </w:rPr>
        <w:t>
      3.2.2. соблюдать трудовую дисциплину;</w:t>
      </w:r>
    </w:p>
    <w:bookmarkEnd w:id="757"/>
    <w:bookmarkStart w:name="z791" w:id="758"/>
    <w:p>
      <w:pPr>
        <w:spacing w:after="0"/>
        <w:ind w:left="0"/>
        <w:jc w:val="both"/>
      </w:pPr>
      <w:r>
        <w:rPr>
          <w:rFonts w:ascii="Times New Roman"/>
          <w:b w:val="false"/>
          <w:i w:val="false"/>
          <w:color w:val="000000"/>
          <w:sz w:val="28"/>
        </w:rPr>
        <w:t>
      3.2.3. соблюдать требования по безопасности и охране труда, пожарной безопасности, промышленной безопасности и производственной санитарии на рабочем месте;</w:t>
      </w:r>
    </w:p>
    <w:bookmarkEnd w:id="758"/>
    <w:bookmarkStart w:name="z792" w:id="759"/>
    <w:p>
      <w:pPr>
        <w:spacing w:after="0"/>
        <w:ind w:left="0"/>
        <w:jc w:val="both"/>
      </w:pPr>
      <w:r>
        <w:rPr>
          <w:rFonts w:ascii="Times New Roman"/>
          <w:b w:val="false"/>
          <w:i w:val="false"/>
          <w:color w:val="000000"/>
          <w:sz w:val="28"/>
        </w:rPr>
        <w:t>
      3.2.4. бережно относиться к имуществу работодателя и работников;</w:t>
      </w:r>
    </w:p>
    <w:bookmarkEnd w:id="759"/>
    <w:bookmarkStart w:name="z793" w:id="760"/>
    <w:p>
      <w:pPr>
        <w:spacing w:after="0"/>
        <w:ind w:left="0"/>
        <w:jc w:val="both"/>
      </w:pPr>
      <w:r>
        <w:rPr>
          <w:rFonts w:ascii="Times New Roman"/>
          <w:b w:val="false"/>
          <w:i w:val="false"/>
          <w:color w:val="000000"/>
          <w:sz w:val="28"/>
        </w:rPr>
        <w:t>
      3.2.5.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bookmarkEnd w:id="760"/>
    <w:bookmarkStart w:name="z794" w:id="761"/>
    <w:p>
      <w:pPr>
        <w:spacing w:after="0"/>
        <w:ind w:left="0"/>
        <w:jc w:val="both"/>
      </w:pPr>
      <w:r>
        <w:rPr>
          <w:rFonts w:ascii="Times New Roman"/>
          <w:b w:val="false"/>
          <w:i w:val="false"/>
          <w:color w:val="000000"/>
          <w:sz w:val="28"/>
        </w:rPr>
        <w:t>
      3.2.6.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bookmarkEnd w:id="761"/>
    <w:bookmarkStart w:name="z795" w:id="762"/>
    <w:p>
      <w:pPr>
        <w:spacing w:after="0"/>
        <w:ind w:left="0"/>
        <w:jc w:val="both"/>
      </w:pPr>
      <w:r>
        <w:rPr>
          <w:rFonts w:ascii="Times New Roman"/>
          <w:b w:val="false"/>
          <w:i w:val="false"/>
          <w:color w:val="000000"/>
          <w:sz w:val="28"/>
        </w:rPr>
        <w:t xml:space="preserve">
      3.2.7. возмещать работодателю причиненный ущерб в пределах, установленных </w:t>
      </w:r>
      <w:r>
        <w:rPr>
          <w:rFonts w:ascii="Times New Roman"/>
          <w:b w:val="false"/>
          <w:i w:val="false"/>
          <w:color w:val="000000"/>
          <w:sz w:val="28"/>
        </w:rPr>
        <w:t>ТКРК</w:t>
      </w:r>
      <w:r>
        <w:rPr>
          <w:rFonts w:ascii="Times New Roman"/>
          <w:b w:val="false"/>
          <w:i w:val="false"/>
          <w:color w:val="000000"/>
          <w:sz w:val="28"/>
        </w:rPr>
        <w:t xml:space="preserve"> и иными законами Республики Казахстан.</w:t>
      </w:r>
    </w:p>
    <w:bookmarkEnd w:id="762"/>
    <w:bookmarkStart w:name="z796" w:id="763"/>
    <w:p>
      <w:pPr>
        <w:spacing w:after="0"/>
        <w:ind w:left="0"/>
        <w:jc w:val="both"/>
      </w:pPr>
      <w:r>
        <w:rPr>
          <w:rFonts w:ascii="Times New Roman"/>
          <w:b w:val="false"/>
          <w:i w:val="false"/>
          <w:color w:val="000000"/>
          <w:sz w:val="28"/>
        </w:rPr>
        <w:t xml:space="preserve">
      </w:t>
      </w:r>
      <w:r>
        <w:rPr>
          <w:rFonts w:ascii="Times New Roman"/>
          <w:b/>
          <w:i w:val="false"/>
          <w:color w:val="000000"/>
          <w:sz w:val="28"/>
        </w:rPr>
        <w:t>3.3. Педагог имеют право на:</w:t>
      </w:r>
    </w:p>
    <w:bookmarkEnd w:id="763"/>
    <w:bookmarkStart w:name="z797" w:id="764"/>
    <w:p>
      <w:pPr>
        <w:spacing w:after="0"/>
        <w:ind w:left="0"/>
        <w:jc w:val="both"/>
      </w:pPr>
      <w:r>
        <w:rPr>
          <w:rFonts w:ascii="Times New Roman"/>
          <w:b w:val="false"/>
          <w:i w:val="false"/>
          <w:color w:val="000000"/>
          <w:sz w:val="28"/>
        </w:rPr>
        <w:t>
      3.3.1.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bookmarkEnd w:id="764"/>
    <w:bookmarkStart w:name="z798" w:id="765"/>
    <w:p>
      <w:pPr>
        <w:spacing w:after="0"/>
        <w:ind w:left="0"/>
        <w:jc w:val="both"/>
      </w:pPr>
      <w:r>
        <w:rPr>
          <w:rFonts w:ascii="Times New Roman"/>
          <w:b w:val="false"/>
          <w:i w:val="false"/>
          <w:color w:val="000000"/>
          <w:sz w:val="28"/>
        </w:rPr>
        <w:t>
      3.3.2. защиту от незаконного вмешательства и воспрепятствования со стороны должностных и других лиц;</w:t>
      </w:r>
    </w:p>
    <w:bookmarkEnd w:id="765"/>
    <w:bookmarkStart w:name="z799" w:id="766"/>
    <w:p>
      <w:pPr>
        <w:spacing w:after="0"/>
        <w:ind w:left="0"/>
        <w:jc w:val="both"/>
      </w:pPr>
      <w:r>
        <w:rPr>
          <w:rFonts w:ascii="Times New Roman"/>
          <w:b w:val="false"/>
          <w:i w:val="false"/>
          <w:color w:val="000000"/>
          <w:sz w:val="28"/>
        </w:rPr>
        <w:t>
      3.3.3. уважительное отношение к профессии и надлежащее поведение со стороны обучающихся, воспитанников и их родителей или иных законных представителей;</w:t>
      </w:r>
    </w:p>
    <w:bookmarkEnd w:id="766"/>
    <w:bookmarkStart w:name="z800" w:id="767"/>
    <w:p>
      <w:pPr>
        <w:spacing w:after="0"/>
        <w:ind w:left="0"/>
        <w:jc w:val="both"/>
      </w:pPr>
      <w:r>
        <w:rPr>
          <w:rFonts w:ascii="Times New Roman"/>
          <w:b w:val="false"/>
          <w:i w:val="false"/>
          <w:color w:val="000000"/>
          <w:sz w:val="28"/>
        </w:rPr>
        <w:t>
      3.3.4. организационное и материально-техническое обеспечение и создание необходимых условий для осуществления профессиональной деятельности;</w:t>
      </w:r>
    </w:p>
    <w:bookmarkEnd w:id="767"/>
    <w:bookmarkStart w:name="z801" w:id="768"/>
    <w:p>
      <w:pPr>
        <w:spacing w:after="0"/>
        <w:ind w:left="0"/>
        <w:jc w:val="both"/>
      </w:pPr>
      <w:r>
        <w:rPr>
          <w:rFonts w:ascii="Times New Roman"/>
          <w:b w:val="false"/>
          <w:i w:val="false"/>
          <w:color w:val="000000"/>
          <w:sz w:val="28"/>
        </w:rPr>
        <w:t>
      3.3.5.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bookmarkEnd w:id="768"/>
    <w:bookmarkStart w:name="z802" w:id="769"/>
    <w:p>
      <w:pPr>
        <w:spacing w:after="0"/>
        <w:ind w:left="0"/>
        <w:jc w:val="both"/>
      </w:pPr>
      <w:r>
        <w:rPr>
          <w:rFonts w:ascii="Times New Roman"/>
          <w:b w:val="false"/>
          <w:i w:val="false"/>
          <w:color w:val="000000"/>
          <w:sz w:val="28"/>
        </w:rPr>
        <w:t>
      3.3.6.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bookmarkEnd w:id="769"/>
    <w:bookmarkStart w:name="z803" w:id="770"/>
    <w:p>
      <w:pPr>
        <w:spacing w:after="0"/>
        <w:ind w:left="0"/>
        <w:jc w:val="both"/>
      </w:pPr>
      <w:r>
        <w:rPr>
          <w:rFonts w:ascii="Times New Roman"/>
          <w:b w:val="false"/>
          <w:i w:val="false"/>
          <w:color w:val="000000"/>
          <w:sz w:val="28"/>
        </w:rPr>
        <w:t>
      3.3.7. выбор учебных пособий, материалов и иных средств обучения и воспитания в соответствии с образовательной программой;</w:t>
      </w:r>
    </w:p>
    <w:bookmarkEnd w:id="770"/>
    <w:bookmarkStart w:name="z804" w:id="771"/>
    <w:p>
      <w:pPr>
        <w:spacing w:after="0"/>
        <w:ind w:left="0"/>
        <w:jc w:val="both"/>
      </w:pPr>
      <w:r>
        <w:rPr>
          <w:rFonts w:ascii="Times New Roman"/>
          <w:b w:val="false"/>
          <w:i w:val="false"/>
          <w:color w:val="000000"/>
          <w:sz w:val="28"/>
        </w:rPr>
        <w:t>
      3.3.8.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bookmarkEnd w:id="771"/>
    <w:bookmarkStart w:name="z805" w:id="772"/>
    <w:p>
      <w:pPr>
        <w:spacing w:after="0"/>
        <w:ind w:left="0"/>
        <w:jc w:val="both"/>
      </w:pPr>
      <w:r>
        <w:rPr>
          <w:rFonts w:ascii="Times New Roman"/>
          <w:b w:val="false"/>
          <w:i w:val="false"/>
          <w:color w:val="000000"/>
          <w:sz w:val="28"/>
        </w:rPr>
        <w:t>
      3.3.9. избрание и занятие выборной должности по месту работы;</w:t>
      </w:r>
    </w:p>
    <w:bookmarkEnd w:id="772"/>
    <w:bookmarkStart w:name="z806" w:id="773"/>
    <w:p>
      <w:pPr>
        <w:spacing w:after="0"/>
        <w:ind w:left="0"/>
        <w:jc w:val="both"/>
      </w:pPr>
      <w:r>
        <w:rPr>
          <w:rFonts w:ascii="Times New Roman"/>
          <w:b w:val="false"/>
          <w:i w:val="false"/>
          <w:color w:val="000000"/>
          <w:sz w:val="28"/>
        </w:rPr>
        <w:t>
      3.3.10.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bookmarkEnd w:id="773"/>
    <w:bookmarkStart w:name="z807" w:id="774"/>
    <w:p>
      <w:pPr>
        <w:spacing w:after="0"/>
        <w:ind w:left="0"/>
        <w:jc w:val="both"/>
      </w:pPr>
      <w:r>
        <w:rPr>
          <w:rFonts w:ascii="Times New Roman"/>
          <w:b w:val="false"/>
          <w:i w:val="false"/>
          <w:color w:val="000000"/>
          <w:sz w:val="28"/>
        </w:rPr>
        <w:t>
      3.3.11. участие в работе коллегиальных органов управления организацией образования;</w:t>
      </w:r>
    </w:p>
    <w:bookmarkEnd w:id="774"/>
    <w:bookmarkStart w:name="z808" w:id="775"/>
    <w:p>
      <w:pPr>
        <w:spacing w:after="0"/>
        <w:ind w:left="0"/>
        <w:jc w:val="both"/>
      </w:pPr>
      <w:r>
        <w:rPr>
          <w:rFonts w:ascii="Times New Roman"/>
          <w:b w:val="false"/>
          <w:i w:val="false"/>
          <w:color w:val="000000"/>
          <w:sz w:val="28"/>
        </w:rPr>
        <w:t>
      3.3.12. повышение квалификации не реже одного раза в три года;</w:t>
      </w:r>
    </w:p>
    <w:bookmarkEnd w:id="775"/>
    <w:bookmarkStart w:name="z809" w:id="776"/>
    <w:p>
      <w:pPr>
        <w:spacing w:after="0"/>
        <w:ind w:left="0"/>
        <w:jc w:val="both"/>
      </w:pPr>
      <w:r>
        <w:rPr>
          <w:rFonts w:ascii="Times New Roman"/>
          <w:b w:val="false"/>
          <w:i w:val="false"/>
          <w:color w:val="000000"/>
          <w:sz w:val="28"/>
        </w:rPr>
        <w:t>
      3.3.13. непрерывное профессиональное развитие и выбор форм повышения квалификации;</w:t>
      </w:r>
    </w:p>
    <w:bookmarkEnd w:id="776"/>
    <w:bookmarkStart w:name="z810" w:id="777"/>
    <w:p>
      <w:pPr>
        <w:spacing w:after="0"/>
        <w:ind w:left="0"/>
        <w:jc w:val="both"/>
      </w:pPr>
      <w:r>
        <w:rPr>
          <w:rFonts w:ascii="Times New Roman"/>
          <w:b w:val="false"/>
          <w:i w:val="false"/>
          <w:color w:val="000000"/>
          <w:sz w:val="28"/>
        </w:rPr>
        <w:t>
      3.3.14. досрочное присвоение квалификационной категории;</w:t>
      </w:r>
    </w:p>
    <w:bookmarkEnd w:id="777"/>
    <w:bookmarkStart w:name="z811" w:id="778"/>
    <w:p>
      <w:pPr>
        <w:spacing w:after="0"/>
        <w:ind w:left="0"/>
        <w:jc w:val="both"/>
      </w:pPr>
      <w:r>
        <w:rPr>
          <w:rFonts w:ascii="Times New Roman"/>
          <w:b w:val="false"/>
          <w:i w:val="false"/>
          <w:color w:val="000000"/>
          <w:sz w:val="28"/>
        </w:rPr>
        <w:t>
      3.3.15. индивидуальную педагогическую деятельность в порядке, установленном законодательством Республики Казахстан;</w:t>
      </w:r>
    </w:p>
    <w:bookmarkEnd w:id="778"/>
    <w:bookmarkStart w:name="z812" w:id="779"/>
    <w:p>
      <w:pPr>
        <w:spacing w:after="0"/>
        <w:ind w:left="0"/>
        <w:jc w:val="both"/>
      </w:pPr>
      <w:r>
        <w:rPr>
          <w:rFonts w:ascii="Times New Roman"/>
          <w:b w:val="false"/>
          <w:i w:val="false"/>
          <w:color w:val="000000"/>
          <w:sz w:val="28"/>
        </w:rPr>
        <w:t>
      3.3.16. поощрение за успехи в профессиональной деятельности;</w:t>
      </w:r>
    </w:p>
    <w:bookmarkEnd w:id="779"/>
    <w:bookmarkStart w:name="z813" w:id="780"/>
    <w:p>
      <w:pPr>
        <w:spacing w:after="0"/>
        <w:ind w:left="0"/>
        <w:jc w:val="both"/>
      </w:pPr>
      <w:r>
        <w:rPr>
          <w:rFonts w:ascii="Times New Roman"/>
          <w:b w:val="false"/>
          <w:i w:val="false"/>
          <w:color w:val="000000"/>
          <w:sz w:val="28"/>
        </w:rPr>
        <w:t xml:space="preserve">
      3.3.17. отсрочку от призыва на воинскую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w:t>
      </w:r>
    </w:p>
    <w:bookmarkEnd w:id="780"/>
    <w:bookmarkStart w:name="z814" w:id="781"/>
    <w:p>
      <w:pPr>
        <w:spacing w:after="0"/>
        <w:ind w:left="0"/>
        <w:jc w:val="both"/>
      </w:pPr>
      <w:r>
        <w:rPr>
          <w:rFonts w:ascii="Times New Roman"/>
          <w:b w:val="false"/>
          <w:i w:val="false"/>
          <w:color w:val="000000"/>
          <w:sz w:val="28"/>
        </w:rPr>
        <w:t>
      3.3.18.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bookmarkEnd w:id="781"/>
    <w:bookmarkStart w:name="z815" w:id="782"/>
    <w:p>
      <w:pPr>
        <w:spacing w:after="0"/>
        <w:ind w:left="0"/>
        <w:jc w:val="both"/>
      </w:pPr>
      <w:r>
        <w:rPr>
          <w:rFonts w:ascii="Times New Roman"/>
          <w:b w:val="false"/>
          <w:i w:val="false"/>
          <w:color w:val="000000"/>
          <w:sz w:val="28"/>
        </w:rPr>
        <w:t>
      3.3.19. обжалование принимаемых в отношении него актов, действий и решений руководителя организации вышестоящим должностным лицам или в суд;</w:t>
      </w:r>
    </w:p>
    <w:bookmarkEnd w:id="782"/>
    <w:bookmarkStart w:name="z816" w:id="783"/>
    <w:p>
      <w:pPr>
        <w:spacing w:after="0"/>
        <w:ind w:left="0"/>
        <w:jc w:val="both"/>
      </w:pPr>
      <w:r>
        <w:rPr>
          <w:rFonts w:ascii="Times New Roman"/>
          <w:b w:val="false"/>
          <w:i w:val="false"/>
          <w:color w:val="000000"/>
          <w:sz w:val="28"/>
        </w:rPr>
        <w:t>
      3.3.20. уважение чести и достоинства со стороны обучающихся, воспитанников и их родителей или иных законных представителей;</w:t>
      </w:r>
    </w:p>
    <w:bookmarkEnd w:id="783"/>
    <w:bookmarkStart w:name="z817" w:id="784"/>
    <w:p>
      <w:pPr>
        <w:spacing w:after="0"/>
        <w:ind w:left="0"/>
        <w:jc w:val="both"/>
      </w:pPr>
      <w:r>
        <w:rPr>
          <w:rFonts w:ascii="Times New Roman"/>
          <w:b w:val="false"/>
          <w:i w:val="false"/>
          <w:color w:val="000000"/>
          <w:sz w:val="28"/>
        </w:rPr>
        <w:t>
      3.3.21. иные права, предусмотренные законодательством Республики Казахстан.</w:t>
      </w:r>
    </w:p>
    <w:bookmarkEnd w:id="784"/>
    <w:bookmarkStart w:name="z818" w:id="785"/>
    <w:p>
      <w:pPr>
        <w:spacing w:after="0"/>
        <w:ind w:left="0"/>
        <w:jc w:val="both"/>
      </w:pPr>
      <w:r>
        <w:rPr>
          <w:rFonts w:ascii="Times New Roman"/>
          <w:b w:val="false"/>
          <w:i w:val="false"/>
          <w:color w:val="000000"/>
          <w:sz w:val="28"/>
        </w:rPr>
        <w:t xml:space="preserve">
      </w:t>
      </w:r>
      <w:r>
        <w:rPr>
          <w:rFonts w:ascii="Times New Roman"/>
          <w:b/>
          <w:i w:val="false"/>
          <w:color w:val="000000"/>
          <w:sz w:val="28"/>
        </w:rPr>
        <w:t>3.4. Педагог обязан:</w:t>
      </w:r>
    </w:p>
    <w:bookmarkEnd w:id="785"/>
    <w:bookmarkStart w:name="z819" w:id="786"/>
    <w:p>
      <w:pPr>
        <w:spacing w:after="0"/>
        <w:ind w:left="0"/>
        <w:jc w:val="both"/>
      </w:pPr>
      <w:r>
        <w:rPr>
          <w:rFonts w:ascii="Times New Roman"/>
          <w:b w:val="false"/>
          <w:i w:val="false"/>
          <w:color w:val="000000"/>
          <w:sz w:val="28"/>
        </w:rPr>
        <w:t>
      3.4.1. обладать соответствующими профессиональными компетенциями в своей деятельности;</w:t>
      </w:r>
    </w:p>
    <w:bookmarkEnd w:id="786"/>
    <w:bookmarkStart w:name="z820" w:id="787"/>
    <w:p>
      <w:pPr>
        <w:spacing w:after="0"/>
        <w:ind w:left="0"/>
        <w:jc w:val="both"/>
      </w:pPr>
      <w:r>
        <w:rPr>
          <w:rFonts w:ascii="Times New Roman"/>
          <w:b w:val="false"/>
          <w:i w:val="false"/>
          <w:color w:val="000000"/>
          <w:sz w:val="28"/>
        </w:rPr>
        <w:t>
      3.4.2.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bookmarkEnd w:id="787"/>
    <w:bookmarkStart w:name="z821" w:id="788"/>
    <w:p>
      <w:pPr>
        <w:spacing w:after="0"/>
        <w:ind w:left="0"/>
        <w:jc w:val="both"/>
      </w:pPr>
      <w:r>
        <w:rPr>
          <w:rFonts w:ascii="Times New Roman"/>
          <w:b w:val="false"/>
          <w:i w:val="false"/>
          <w:color w:val="000000"/>
          <w:sz w:val="28"/>
        </w:rPr>
        <w:t>
      3.4.3.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bookmarkEnd w:id="788"/>
    <w:bookmarkStart w:name="z822" w:id="789"/>
    <w:p>
      <w:pPr>
        <w:spacing w:after="0"/>
        <w:ind w:left="0"/>
        <w:jc w:val="both"/>
      </w:pPr>
      <w:r>
        <w:rPr>
          <w:rFonts w:ascii="Times New Roman"/>
          <w:b w:val="false"/>
          <w:i w:val="false"/>
          <w:color w:val="000000"/>
          <w:sz w:val="28"/>
        </w:rPr>
        <w:t>
      3.4.4. соблюдать педагогическую этику;</w:t>
      </w:r>
    </w:p>
    <w:bookmarkEnd w:id="789"/>
    <w:bookmarkStart w:name="z823" w:id="790"/>
    <w:p>
      <w:pPr>
        <w:spacing w:after="0"/>
        <w:ind w:left="0"/>
        <w:jc w:val="both"/>
      </w:pPr>
      <w:r>
        <w:rPr>
          <w:rFonts w:ascii="Times New Roman"/>
          <w:b w:val="false"/>
          <w:i w:val="false"/>
          <w:color w:val="000000"/>
          <w:sz w:val="28"/>
        </w:rPr>
        <w:t>
      3.4.5. проходить обязательные периодические медицинские осмотры в порядке, установленном законодательством Республики Казахстан;</w:t>
      </w:r>
    </w:p>
    <w:bookmarkEnd w:id="790"/>
    <w:bookmarkStart w:name="z824" w:id="791"/>
    <w:p>
      <w:pPr>
        <w:spacing w:after="0"/>
        <w:ind w:left="0"/>
        <w:jc w:val="both"/>
      </w:pPr>
      <w:r>
        <w:rPr>
          <w:rFonts w:ascii="Times New Roman"/>
          <w:b w:val="false"/>
          <w:i w:val="false"/>
          <w:color w:val="000000"/>
          <w:sz w:val="28"/>
        </w:rPr>
        <w:t>
      3.4.6. уважать честь и достоинство обучающихся, воспитанников и их родителей или иных законных представителей;</w:t>
      </w:r>
    </w:p>
    <w:bookmarkEnd w:id="791"/>
    <w:bookmarkStart w:name="z825" w:id="792"/>
    <w:p>
      <w:pPr>
        <w:spacing w:after="0"/>
        <w:ind w:left="0"/>
        <w:jc w:val="both"/>
      </w:pPr>
      <w:r>
        <w:rPr>
          <w:rFonts w:ascii="Times New Roman"/>
          <w:b w:val="false"/>
          <w:i w:val="false"/>
          <w:color w:val="000000"/>
          <w:sz w:val="28"/>
        </w:rPr>
        <w:t>
      3.4.7.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bookmarkEnd w:id="792"/>
    <w:bookmarkStart w:name="z826" w:id="793"/>
    <w:p>
      <w:pPr>
        <w:spacing w:after="0"/>
        <w:ind w:left="0"/>
        <w:jc w:val="both"/>
      </w:pPr>
      <w:r>
        <w:rPr>
          <w:rFonts w:ascii="Times New Roman"/>
          <w:b w:val="false"/>
          <w:i w:val="false"/>
          <w:color w:val="000000"/>
          <w:sz w:val="28"/>
        </w:rPr>
        <w:t>
      3.4.8.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bookmarkEnd w:id="793"/>
    <w:bookmarkStart w:name="z827" w:id="794"/>
    <w:p>
      <w:pPr>
        <w:spacing w:after="0"/>
        <w:ind w:left="0"/>
        <w:jc w:val="both"/>
      </w:pPr>
      <w:r>
        <w:rPr>
          <w:rFonts w:ascii="Times New Roman"/>
          <w:b w:val="false"/>
          <w:i w:val="false"/>
          <w:color w:val="000000"/>
          <w:sz w:val="28"/>
        </w:rPr>
        <w:t>
      3.4.9. незамедлительно информировать руководство организации образования о фактах выявления ребенка, находящегося в трудной жизненной ситуации;</w:t>
      </w:r>
    </w:p>
    <w:bookmarkEnd w:id="794"/>
    <w:bookmarkStart w:name="z828" w:id="795"/>
    <w:p>
      <w:pPr>
        <w:spacing w:after="0"/>
        <w:ind w:left="0"/>
        <w:jc w:val="both"/>
      </w:pPr>
      <w:r>
        <w:rPr>
          <w:rFonts w:ascii="Times New Roman"/>
          <w:b w:val="false"/>
          <w:i w:val="false"/>
          <w:color w:val="000000"/>
          <w:sz w:val="28"/>
        </w:rPr>
        <w:t>
      3.4.10.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bookmarkEnd w:id="795"/>
    <w:bookmarkStart w:name="z829" w:id="796"/>
    <w:p>
      <w:pPr>
        <w:spacing w:after="0"/>
        <w:ind w:left="0"/>
        <w:jc w:val="both"/>
      </w:pPr>
      <w:r>
        <w:rPr>
          <w:rFonts w:ascii="Times New Roman"/>
          <w:b w:val="false"/>
          <w:i w:val="false"/>
          <w:color w:val="000000"/>
          <w:sz w:val="28"/>
        </w:rPr>
        <w:t>
      3.4.11. консультировать родителей или иных законных представителей по вопросам обучения и воспитания обучающихся и воспитанников.</w:t>
      </w:r>
    </w:p>
    <w:bookmarkEnd w:id="796"/>
    <w:bookmarkStart w:name="z830" w:id="797"/>
    <w:p>
      <w:pPr>
        <w:spacing w:after="0"/>
        <w:ind w:left="0"/>
        <w:jc w:val="both"/>
      </w:pPr>
      <w:r>
        <w:rPr>
          <w:rFonts w:ascii="Times New Roman"/>
          <w:b w:val="false"/>
          <w:i w:val="false"/>
          <w:color w:val="000000"/>
          <w:sz w:val="28"/>
        </w:rPr>
        <w:t xml:space="preserve">
      </w:t>
      </w:r>
      <w:r>
        <w:rPr>
          <w:rFonts w:ascii="Times New Roman"/>
          <w:b/>
          <w:i w:val="false"/>
          <w:color w:val="000000"/>
          <w:sz w:val="28"/>
        </w:rPr>
        <w:t>3.5. Работодатель имеет право:</w:t>
      </w:r>
    </w:p>
    <w:bookmarkEnd w:id="797"/>
    <w:bookmarkStart w:name="z831" w:id="798"/>
    <w:p>
      <w:pPr>
        <w:spacing w:after="0"/>
        <w:ind w:left="0"/>
        <w:jc w:val="both"/>
      </w:pPr>
      <w:r>
        <w:rPr>
          <w:rFonts w:ascii="Times New Roman"/>
          <w:b w:val="false"/>
          <w:i w:val="false"/>
          <w:color w:val="000000"/>
          <w:sz w:val="28"/>
        </w:rPr>
        <w:t>
      3.5.1. на свободу выбора при приеме на работу;</w:t>
      </w:r>
    </w:p>
    <w:bookmarkEnd w:id="798"/>
    <w:bookmarkStart w:name="z832" w:id="799"/>
    <w:p>
      <w:pPr>
        <w:spacing w:after="0"/>
        <w:ind w:left="0"/>
        <w:jc w:val="both"/>
      </w:pPr>
      <w:r>
        <w:rPr>
          <w:rFonts w:ascii="Times New Roman"/>
          <w:b w:val="false"/>
          <w:i w:val="false"/>
          <w:color w:val="000000"/>
          <w:sz w:val="28"/>
        </w:rPr>
        <w:t>
      3.5.2. изменять, дополнять, прекращать и расторгать трудовые договоры с работниками в порядке и по основаниям, установленным ТКРК;</w:t>
      </w:r>
    </w:p>
    <w:bookmarkEnd w:id="799"/>
    <w:bookmarkStart w:name="z833" w:id="800"/>
    <w:p>
      <w:pPr>
        <w:spacing w:after="0"/>
        <w:ind w:left="0"/>
        <w:jc w:val="both"/>
      </w:pPr>
      <w:r>
        <w:rPr>
          <w:rFonts w:ascii="Times New Roman"/>
          <w:b w:val="false"/>
          <w:i w:val="false"/>
          <w:color w:val="000000"/>
          <w:sz w:val="28"/>
        </w:rPr>
        <w:t>
      3.5.3. издавать в пределах своих полномочий акты работодателя;</w:t>
      </w:r>
    </w:p>
    <w:bookmarkEnd w:id="800"/>
    <w:bookmarkStart w:name="z834" w:id="801"/>
    <w:p>
      <w:pPr>
        <w:spacing w:after="0"/>
        <w:ind w:left="0"/>
        <w:jc w:val="both"/>
      </w:pPr>
      <w:r>
        <w:rPr>
          <w:rFonts w:ascii="Times New Roman"/>
          <w:b w:val="false"/>
          <w:i w:val="false"/>
          <w:color w:val="000000"/>
          <w:sz w:val="28"/>
        </w:rPr>
        <w:t>
      3.5.4. создавать и вступать в объединения (ассоциации, союзы) в целях представительства и защиты своих прав и интересов;</w:t>
      </w:r>
    </w:p>
    <w:bookmarkEnd w:id="801"/>
    <w:bookmarkStart w:name="z835" w:id="802"/>
    <w:p>
      <w:pPr>
        <w:spacing w:after="0"/>
        <w:ind w:left="0"/>
        <w:jc w:val="both"/>
      </w:pPr>
      <w:r>
        <w:rPr>
          <w:rFonts w:ascii="Times New Roman"/>
          <w:b w:val="false"/>
          <w:i w:val="false"/>
          <w:color w:val="000000"/>
          <w:sz w:val="28"/>
        </w:rPr>
        <w:t>
      3.5.5. требовать от работников выполнения условий трудового, коллективного договоров, правил трудового распорядка и других актов работодателя;</w:t>
      </w:r>
    </w:p>
    <w:bookmarkEnd w:id="802"/>
    <w:bookmarkStart w:name="z836" w:id="803"/>
    <w:p>
      <w:pPr>
        <w:spacing w:after="0"/>
        <w:ind w:left="0"/>
        <w:jc w:val="both"/>
      </w:pPr>
      <w:r>
        <w:rPr>
          <w:rFonts w:ascii="Times New Roman"/>
          <w:b w:val="false"/>
          <w:i w:val="false"/>
          <w:color w:val="000000"/>
          <w:sz w:val="28"/>
        </w:rPr>
        <w:t>
      3.5.6. поощрять работников, налагать дисциплинарные взыскания, привлекать работников к материальной ответственности в случаях и порядке, предусмотренных ТКРК;</w:t>
      </w:r>
    </w:p>
    <w:bookmarkEnd w:id="803"/>
    <w:bookmarkStart w:name="z837" w:id="804"/>
    <w:p>
      <w:pPr>
        <w:spacing w:after="0"/>
        <w:ind w:left="0"/>
        <w:jc w:val="both"/>
      </w:pPr>
      <w:r>
        <w:rPr>
          <w:rFonts w:ascii="Times New Roman"/>
          <w:b w:val="false"/>
          <w:i w:val="false"/>
          <w:color w:val="000000"/>
          <w:sz w:val="28"/>
        </w:rPr>
        <w:t>
      3.5.7. на возмещение ущерба, нанесенного работником при исполнении трудовых обязанностей;</w:t>
      </w:r>
    </w:p>
    <w:bookmarkEnd w:id="804"/>
    <w:bookmarkStart w:name="z838" w:id="805"/>
    <w:p>
      <w:pPr>
        <w:spacing w:after="0"/>
        <w:ind w:left="0"/>
        <w:jc w:val="both"/>
      </w:pPr>
      <w:r>
        <w:rPr>
          <w:rFonts w:ascii="Times New Roman"/>
          <w:b w:val="false"/>
          <w:i w:val="false"/>
          <w:color w:val="000000"/>
          <w:sz w:val="28"/>
        </w:rPr>
        <w:t>
      3.5.8. обращаться в суд в целях защиты своих прав и законных интересов в сфере труда;</w:t>
      </w:r>
    </w:p>
    <w:bookmarkEnd w:id="805"/>
    <w:bookmarkStart w:name="z839" w:id="806"/>
    <w:p>
      <w:pPr>
        <w:spacing w:after="0"/>
        <w:ind w:left="0"/>
        <w:jc w:val="both"/>
      </w:pPr>
      <w:r>
        <w:rPr>
          <w:rFonts w:ascii="Times New Roman"/>
          <w:b w:val="false"/>
          <w:i w:val="false"/>
          <w:color w:val="000000"/>
          <w:sz w:val="28"/>
        </w:rPr>
        <w:t>
      3.5.9. устанавливать работнику испытательный срок;</w:t>
      </w:r>
    </w:p>
    <w:bookmarkEnd w:id="806"/>
    <w:bookmarkStart w:name="z840" w:id="807"/>
    <w:p>
      <w:pPr>
        <w:spacing w:after="0"/>
        <w:ind w:left="0"/>
        <w:jc w:val="both"/>
      </w:pPr>
      <w:r>
        <w:rPr>
          <w:rFonts w:ascii="Times New Roman"/>
          <w:b w:val="false"/>
          <w:i w:val="false"/>
          <w:color w:val="000000"/>
          <w:sz w:val="28"/>
        </w:rPr>
        <w:t>
      3.5.10. обеспечивать работникам профессиональную подготовку, переподготовку и повышение их квалификации в соответствии с ТКРК;</w:t>
      </w:r>
    </w:p>
    <w:bookmarkEnd w:id="807"/>
    <w:bookmarkStart w:name="z841" w:id="808"/>
    <w:p>
      <w:pPr>
        <w:spacing w:after="0"/>
        <w:ind w:left="0"/>
        <w:jc w:val="both"/>
      </w:pPr>
      <w:r>
        <w:rPr>
          <w:rFonts w:ascii="Times New Roman"/>
          <w:b w:val="false"/>
          <w:i w:val="false"/>
          <w:color w:val="000000"/>
          <w:sz w:val="28"/>
        </w:rPr>
        <w:t>
      3.5.11. на возмещение своих затрат, связанных с обучением работника, в соответствии с ТКРК;</w:t>
      </w:r>
    </w:p>
    <w:bookmarkEnd w:id="808"/>
    <w:bookmarkStart w:name="z842" w:id="809"/>
    <w:p>
      <w:pPr>
        <w:spacing w:after="0"/>
        <w:ind w:left="0"/>
        <w:jc w:val="both"/>
      </w:pPr>
      <w:r>
        <w:rPr>
          <w:rFonts w:ascii="Times New Roman"/>
          <w:b w:val="false"/>
          <w:i w:val="false"/>
          <w:color w:val="000000"/>
          <w:sz w:val="28"/>
        </w:rPr>
        <w:t>
      3.5.12. на обращение за рассмотрением индивидуального трудового спора последовательно в согласительную комиссию, суд в порядке, предусмотренном ТКРК;</w:t>
      </w:r>
    </w:p>
    <w:bookmarkEnd w:id="809"/>
    <w:bookmarkStart w:name="z843" w:id="810"/>
    <w:p>
      <w:pPr>
        <w:spacing w:after="0"/>
        <w:ind w:left="0"/>
        <w:jc w:val="both"/>
      </w:pPr>
      <w:r>
        <w:rPr>
          <w:rFonts w:ascii="Times New Roman"/>
          <w:b w:val="false"/>
          <w:i w:val="false"/>
          <w:color w:val="000000"/>
          <w:sz w:val="28"/>
        </w:rPr>
        <w:t>
      3.5.13. на получение из единой системы учета трудовых договоров сведений о трудовой деятельности претендентов (с их предварительного согласия) и работников.</w:t>
      </w:r>
    </w:p>
    <w:bookmarkEnd w:id="810"/>
    <w:bookmarkStart w:name="z844" w:id="811"/>
    <w:p>
      <w:pPr>
        <w:spacing w:after="0"/>
        <w:ind w:left="0"/>
        <w:jc w:val="both"/>
      </w:pPr>
      <w:r>
        <w:rPr>
          <w:rFonts w:ascii="Times New Roman"/>
          <w:b w:val="false"/>
          <w:i w:val="false"/>
          <w:color w:val="000000"/>
          <w:sz w:val="28"/>
        </w:rPr>
        <w:t xml:space="preserve">
      </w:t>
      </w:r>
      <w:r>
        <w:rPr>
          <w:rFonts w:ascii="Times New Roman"/>
          <w:b/>
          <w:i w:val="false"/>
          <w:color w:val="000000"/>
          <w:sz w:val="28"/>
        </w:rPr>
        <w:t>3.6. Работодатель обязан:</w:t>
      </w:r>
    </w:p>
    <w:bookmarkEnd w:id="811"/>
    <w:bookmarkStart w:name="z845" w:id="812"/>
    <w:p>
      <w:pPr>
        <w:spacing w:after="0"/>
        <w:ind w:left="0"/>
        <w:jc w:val="both"/>
      </w:pPr>
      <w:r>
        <w:rPr>
          <w:rFonts w:ascii="Times New Roman"/>
          <w:b w:val="false"/>
          <w:i w:val="false"/>
          <w:color w:val="000000"/>
          <w:sz w:val="28"/>
        </w:rPr>
        <w:t>
      3.6.1. соблюдать требования трудового законодательства Республики Казахстан, соглашений, коллективного, трудового договоров, изданных им актов;</w:t>
      </w:r>
    </w:p>
    <w:bookmarkEnd w:id="812"/>
    <w:bookmarkStart w:name="z846" w:id="813"/>
    <w:p>
      <w:pPr>
        <w:spacing w:after="0"/>
        <w:ind w:left="0"/>
        <w:jc w:val="both"/>
      </w:pPr>
      <w:r>
        <w:rPr>
          <w:rFonts w:ascii="Times New Roman"/>
          <w:b w:val="false"/>
          <w:i w:val="false"/>
          <w:color w:val="000000"/>
          <w:sz w:val="28"/>
        </w:rPr>
        <w:t>
      3.6.2. при приеме на работу заключать трудовые договоры с работниками в порядке и на условиях, установленных ТКРК;</w:t>
      </w:r>
    </w:p>
    <w:bookmarkEnd w:id="813"/>
    <w:bookmarkStart w:name="z847" w:id="814"/>
    <w:p>
      <w:pPr>
        <w:spacing w:after="0"/>
        <w:ind w:left="0"/>
        <w:jc w:val="both"/>
      </w:pPr>
      <w:r>
        <w:rPr>
          <w:rFonts w:ascii="Times New Roman"/>
          <w:b w:val="false"/>
          <w:i w:val="false"/>
          <w:color w:val="000000"/>
          <w:sz w:val="28"/>
        </w:rPr>
        <w:t xml:space="preserve">
      3.6.3. требовать при приеме на работу документы, необходимые для заключения трудового договора, в соответствии со </w:t>
      </w:r>
      <w:r>
        <w:rPr>
          <w:rFonts w:ascii="Times New Roman"/>
          <w:b w:val="false"/>
          <w:i w:val="false"/>
          <w:color w:val="000000"/>
          <w:sz w:val="28"/>
        </w:rPr>
        <w:t>ст. 32</w:t>
      </w:r>
      <w:r>
        <w:rPr>
          <w:rFonts w:ascii="Times New Roman"/>
          <w:b w:val="false"/>
          <w:i w:val="false"/>
          <w:color w:val="000000"/>
          <w:sz w:val="28"/>
        </w:rPr>
        <w:t xml:space="preserve"> ТКРК;</w:t>
      </w:r>
    </w:p>
    <w:bookmarkEnd w:id="814"/>
    <w:bookmarkStart w:name="z848" w:id="815"/>
    <w:p>
      <w:pPr>
        <w:spacing w:after="0"/>
        <w:ind w:left="0"/>
        <w:jc w:val="both"/>
      </w:pPr>
      <w:r>
        <w:rPr>
          <w:rFonts w:ascii="Times New Roman"/>
          <w:b w:val="false"/>
          <w:i w:val="false"/>
          <w:color w:val="000000"/>
          <w:sz w:val="28"/>
        </w:rPr>
        <w:t>
      3.6.4. предоставить работнику работу, обусловленную трудовым договором;</w:t>
      </w:r>
    </w:p>
    <w:bookmarkEnd w:id="815"/>
    <w:bookmarkStart w:name="z849" w:id="816"/>
    <w:p>
      <w:pPr>
        <w:spacing w:after="0"/>
        <w:ind w:left="0"/>
        <w:jc w:val="both"/>
      </w:pPr>
      <w:r>
        <w:rPr>
          <w:rFonts w:ascii="Times New Roman"/>
          <w:b w:val="false"/>
          <w:i w:val="false"/>
          <w:color w:val="000000"/>
          <w:sz w:val="28"/>
        </w:rPr>
        <w:t>
      3.6.5.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bookmarkEnd w:id="816"/>
    <w:bookmarkStart w:name="z850" w:id="817"/>
    <w:p>
      <w:pPr>
        <w:spacing w:after="0"/>
        <w:ind w:left="0"/>
        <w:jc w:val="both"/>
      </w:pPr>
      <w:r>
        <w:rPr>
          <w:rFonts w:ascii="Times New Roman"/>
          <w:b w:val="false"/>
          <w:i w:val="false"/>
          <w:color w:val="000000"/>
          <w:sz w:val="28"/>
        </w:rPr>
        <w:t>
      3.6.6. знакомить работника с коллективным договором, правилами трудового распорядка, иными актами работодателя, имеющими непосредственное отношение к работе (трудовой функции) работника, и в случаях, предусмотренных ТКРК, другими актами работодателя лично или путем направления их посредством курьерской почтовой связи, почтовой связи, факсимильной связи, электронной почты и иных информационнокоммуникационных технологий;</w:t>
      </w:r>
    </w:p>
    <w:bookmarkEnd w:id="817"/>
    <w:bookmarkStart w:name="z851" w:id="818"/>
    <w:p>
      <w:pPr>
        <w:spacing w:after="0"/>
        <w:ind w:left="0"/>
        <w:jc w:val="both"/>
      </w:pPr>
      <w:r>
        <w:rPr>
          <w:rFonts w:ascii="Times New Roman"/>
          <w:b w:val="false"/>
          <w:i w:val="false"/>
          <w:color w:val="000000"/>
          <w:sz w:val="28"/>
        </w:rPr>
        <w:t>
      3.6.7. рассматривать предложения представителей работников и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bookmarkEnd w:id="818"/>
    <w:bookmarkStart w:name="z852" w:id="819"/>
    <w:p>
      <w:pPr>
        <w:spacing w:after="0"/>
        <w:ind w:left="0"/>
        <w:jc w:val="both"/>
      </w:pPr>
      <w:r>
        <w:rPr>
          <w:rFonts w:ascii="Times New Roman"/>
          <w:b w:val="false"/>
          <w:i w:val="false"/>
          <w:color w:val="000000"/>
          <w:sz w:val="28"/>
        </w:rPr>
        <w:t>
      3.6.8. вести коллективные переговоры в порядке, установленном ТКРК, заключать коллективный договор;</w:t>
      </w:r>
    </w:p>
    <w:bookmarkEnd w:id="819"/>
    <w:bookmarkStart w:name="z853" w:id="820"/>
    <w:p>
      <w:pPr>
        <w:spacing w:after="0"/>
        <w:ind w:left="0"/>
        <w:jc w:val="both"/>
      </w:pPr>
      <w:r>
        <w:rPr>
          <w:rFonts w:ascii="Times New Roman"/>
          <w:b w:val="false"/>
          <w:i w:val="false"/>
          <w:color w:val="000000"/>
          <w:sz w:val="28"/>
        </w:rPr>
        <w:t>
      3.6.9. обеспечивать работникам условия труда в соответствии с трудовым законодательством Республики Казахстан, трудовым, коллективным договорами;</w:t>
      </w:r>
    </w:p>
    <w:bookmarkEnd w:id="820"/>
    <w:bookmarkStart w:name="z854" w:id="821"/>
    <w:p>
      <w:pPr>
        <w:spacing w:after="0"/>
        <w:ind w:left="0"/>
        <w:jc w:val="both"/>
      </w:pPr>
      <w:r>
        <w:rPr>
          <w:rFonts w:ascii="Times New Roman"/>
          <w:b w:val="false"/>
          <w:i w:val="false"/>
          <w:color w:val="000000"/>
          <w:sz w:val="28"/>
        </w:rPr>
        <w:t>
      3.6.10.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bookmarkEnd w:id="821"/>
    <w:bookmarkStart w:name="z855" w:id="822"/>
    <w:p>
      <w:pPr>
        <w:spacing w:after="0"/>
        <w:ind w:left="0"/>
        <w:jc w:val="both"/>
      </w:pPr>
      <w:r>
        <w:rPr>
          <w:rFonts w:ascii="Times New Roman"/>
          <w:b w:val="false"/>
          <w:i w:val="false"/>
          <w:color w:val="000000"/>
          <w:sz w:val="28"/>
        </w:rPr>
        <w:t>
      3.6.11. предоставлять информацию уполномоченному органу по вопросам занятости в соответствии с требованиями законодательства Республики Казахстан о занятости населения;</w:t>
      </w:r>
    </w:p>
    <w:bookmarkEnd w:id="822"/>
    <w:bookmarkStart w:name="z856" w:id="823"/>
    <w:p>
      <w:pPr>
        <w:spacing w:after="0"/>
        <w:ind w:left="0"/>
        <w:jc w:val="both"/>
      </w:pPr>
      <w:r>
        <w:rPr>
          <w:rFonts w:ascii="Times New Roman"/>
          <w:b w:val="false"/>
          <w:i w:val="false"/>
          <w:color w:val="000000"/>
          <w:sz w:val="28"/>
        </w:rPr>
        <w:t>
      3.6.12. выполнять предписания государственных инспекторов труда;</w:t>
      </w:r>
    </w:p>
    <w:bookmarkEnd w:id="823"/>
    <w:bookmarkStart w:name="z857" w:id="824"/>
    <w:p>
      <w:pPr>
        <w:spacing w:after="0"/>
        <w:ind w:left="0"/>
        <w:jc w:val="both"/>
      </w:pPr>
      <w:r>
        <w:rPr>
          <w:rFonts w:ascii="Times New Roman"/>
          <w:b w:val="false"/>
          <w:i w:val="false"/>
          <w:color w:val="000000"/>
          <w:sz w:val="28"/>
        </w:rPr>
        <w:t>
      3.6.13. приостанавливать работу, если ее продолжение создает угрозу жизни, здоровью работника и иных лиц;</w:t>
      </w:r>
    </w:p>
    <w:bookmarkEnd w:id="824"/>
    <w:bookmarkStart w:name="z858" w:id="825"/>
    <w:p>
      <w:pPr>
        <w:spacing w:after="0"/>
        <w:ind w:left="0"/>
        <w:jc w:val="both"/>
      </w:pPr>
      <w:r>
        <w:rPr>
          <w:rFonts w:ascii="Times New Roman"/>
          <w:b w:val="false"/>
          <w:i w:val="false"/>
          <w:color w:val="000000"/>
          <w:sz w:val="28"/>
        </w:rPr>
        <w:t>
      3.6.14. осуществлять обязательное социальное страхование работников;</w:t>
      </w:r>
    </w:p>
    <w:bookmarkEnd w:id="825"/>
    <w:bookmarkStart w:name="z859" w:id="826"/>
    <w:p>
      <w:pPr>
        <w:spacing w:after="0"/>
        <w:ind w:left="0"/>
        <w:jc w:val="both"/>
      </w:pPr>
      <w:r>
        <w:rPr>
          <w:rFonts w:ascii="Times New Roman"/>
          <w:b w:val="false"/>
          <w:i w:val="false"/>
          <w:color w:val="000000"/>
          <w:sz w:val="28"/>
        </w:rPr>
        <w:t>
      3.6.15. страховать работника от несчастных случаев при исполнении им трудовых (служебных) обязанностей;</w:t>
      </w:r>
    </w:p>
    <w:bookmarkEnd w:id="826"/>
    <w:bookmarkStart w:name="z860" w:id="827"/>
    <w:p>
      <w:pPr>
        <w:spacing w:after="0"/>
        <w:ind w:left="0"/>
        <w:jc w:val="both"/>
      </w:pPr>
      <w:r>
        <w:rPr>
          <w:rFonts w:ascii="Times New Roman"/>
          <w:b w:val="false"/>
          <w:i w:val="false"/>
          <w:color w:val="000000"/>
          <w:sz w:val="28"/>
        </w:rPr>
        <w:t>
      3.6.16. предоставлять работнику ежегодный оплачиваемый трудовой отпуск;</w:t>
      </w:r>
    </w:p>
    <w:bookmarkEnd w:id="827"/>
    <w:bookmarkStart w:name="z861" w:id="828"/>
    <w:p>
      <w:pPr>
        <w:spacing w:after="0"/>
        <w:ind w:left="0"/>
        <w:jc w:val="both"/>
      </w:pPr>
      <w:r>
        <w:rPr>
          <w:rFonts w:ascii="Times New Roman"/>
          <w:b w:val="false"/>
          <w:i w:val="false"/>
          <w:color w:val="000000"/>
          <w:sz w:val="28"/>
        </w:rPr>
        <w:t>
      3.6.17. обеспечить сохранность и сдачу в государственный архив документов, подтверждающих трудовую деятельность работников, и сведений об удержании и отчислении денег на их пенсионное обеспечение и обязательное социальное страхование;</w:t>
      </w:r>
    </w:p>
    <w:bookmarkEnd w:id="828"/>
    <w:bookmarkStart w:name="z862" w:id="829"/>
    <w:p>
      <w:pPr>
        <w:spacing w:after="0"/>
        <w:ind w:left="0"/>
        <w:jc w:val="both"/>
      </w:pPr>
      <w:r>
        <w:rPr>
          <w:rFonts w:ascii="Times New Roman"/>
          <w:b w:val="false"/>
          <w:i w:val="false"/>
          <w:color w:val="000000"/>
          <w:sz w:val="28"/>
        </w:rPr>
        <w:t>
      3.6.18. предупреждать работника о вредных и (или) опасных условиях труда и возможности профессионального заболевания;</w:t>
      </w:r>
    </w:p>
    <w:bookmarkEnd w:id="829"/>
    <w:bookmarkStart w:name="z863" w:id="830"/>
    <w:p>
      <w:pPr>
        <w:spacing w:after="0"/>
        <w:ind w:left="0"/>
        <w:jc w:val="both"/>
      </w:pPr>
      <w:r>
        <w:rPr>
          <w:rFonts w:ascii="Times New Roman"/>
          <w:b w:val="false"/>
          <w:i w:val="false"/>
          <w:color w:val="000000"/>
          <w:sz w:val="28"/>
        </w:rPr>
        <w:t>
      3.6.19. принимать меры по предотвращению профессиональных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bookmarkEnd w:id="830"/>
    <w:bookmarkStart w:name="z864" w:id="831"/>
    <w:p>
      <w:pPr>
        <w:spacing w:after="0"/>
        <w:ind w:left="0"/>
        <w:jc w:val="both"/>
      </w:pPr>
      <w:r>
        <w:rPr>
          <w:rFonts w:ascii="Times New Roman"/>
          <w:b w:val="false"/>
          <w:i w:val="false"/>
          <w:color w:val="000000"/>
          <w:sz w:val="28"/>
        </w:rPr>
        <w:t>
      3.6.20. вести учет рабочего времени, в том числе сверхурочных работ, во вредных и (или) опасных условиях труда, на тяжелых работах, выполняемых каждым работником;</w:t>
      </w:r>
    </w:p>
    <w:bookmarkEnd w:id="831"/>
    <w:bookmarkStart w:name="z865" w:id="832"/>
    <w:p>
      <w:pPr>
        <w:spacing w:after="0"/>
        <w:ind w:left="0"/>
        <w:jc w:val="both"/>
      </w:pPr>
      <w:r>
        <w:rPr>
          <w:rFonts w:ascii="Times New Roman"/>
          <w:b w:val="false"/>
          <w:i w:val="false"/>
          <w:color w:val="000000"/>
          <w:sz w:val="28"/>
        </w:rPr>
        <w:t>
      3.6.21. возмещать вред, причиненный жизни и здоровью работника, при исполнении им трудовых (служебных) обязанностей в соответствии с ТКРК и иными законами Республики Казахстан;</w:t>
      </w:r>
    </w:p>
    <w:bookmarkEnd w:id="832"/>
    <w:bookmarkStart w:name="z866" w:id="833"/>
    <w:p>
      <w:pPr>
        <w:spacing w:after="0"/>
        <w:ind w:left="0"/>
        <w:jc w:val="both"/>
      </w:pPr>
      <w:r>
        <w:rPr>
          <w:rFonts w:ascii="Times New Roman"/>
          <w:b w:val="false"/>
          <w:i w:val="false"/>
          <w:color w:val="000000"/>
          <w:sz w:val="28"/>
        </w:rPr>
        <w:t>
      3.6.22.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а также для расследования несчастных случаев, связанных с трудовой деятельностью, и профессиональных заболеваний;</w:t>
      </w:r>
    </w:p>
    <w:bookmarkEnd w:id="833"/>
    <w:bookmarkStart w:name="z867" w:id="834"/>
    <w:p>
      <w:pPr>
        <w:spacing w:after="0"/>
        <w:ind w:left="0"/>
        <w:jc w:val="both"/>
      </w:pPr>
      <w:r>
        <w:rPr>
          <w:rFonts w:ascii="Times New Roman"/>
          <w:b w:val="false"/>
          <w:i w:val="false"/>
          <w:color w:val="000000"/>
          <w:sz w:val="28"/>
        </w:rPr>
        <w:t>
      3.6.23. обеспечить ведение реестров или других документов, определяемых работодателем, в которых указываются фамилия, имя, отчество (если оно указано в документе, удостоверяющем личность) и дата рождения работников моложе восемнадцати лет;</w:t>
      </w:r>
    </w:p>
    <w:bookmarkEnd w:id="834"/>
    <w:bookmarkStart w:name="z868" w:id="835"/>
    <w:p>
      <w:pPr>
        <w:spacing w:after="0"/>
        <w:ind w:left="0"/>
        <w:jc w:val="both"/>
      </w:pPr>
      <w:r>
        <w:rPr>
          <w:rFonts w:ascii="Times New Roman"/>
          <w:b w:val="false"/>
          <w:i w:val="false"/>
          <w:color w:val="000000"/>
          <w:sz w:val="28"/>
        </w:rPr>
        <w:t>
      3.6.24. осуществлять сбор, обработку и защиту персональных данных работника в соответствии с законодательством Республики Казахстан о персональных данных и их защите;</w:t>
      </w:r>
    </w:p>
    <w:bookmarkEnd w:id="835"/>
    <w:bookmarkStart w:name="z869" w:id="836"/>
    <w:p>
      <w:pPr>
        <w:spacing w:after="0"/>
        <w:ind w:left="0"/>
        <w:jc w:val="both"/>
      </w:pPr>
      <w:r>
        <w:rPr>
          <w:rFonts w:ascii="Times New Roman"/>
          <w:b w:val="false"/>
          <w:i w:val="false"/>
          <w:color w:val="000000"/>
          <w:sz w:val="28"/>
        </w:rPr>
        <w:t>
      3.6.25. осуществлять внутренний контроль по безопасности и охране труда;</w:t>
      </w:r>
    </w:p>
    <w:bookmarkEnd w:id="836"/>
    <w:bookmarkStart w:name="z870" w:id="837"/>
    <w:p>
      <w:pPr>
        <w:spacing w:after="0"/>
        <w:ind w:left="0"/>
        <w:jc w:val="both"/>
      </w:pPr>
      <w:r>
        <w:rPr>
          <w:rFonts w:ascii="Times New Roman"/>
          <w:b w:val="false"/>
          <w:i w:val="false"/>
          <w:color w:val="000000"/>
          <w:sz w:val="28"/>
        </w:rPr>
        <w:t>
      3.6.26. создавать согласительную комиссию в порядке, установленном ТКРК;</w:t>
      </w:r>
    </w:p>
    <w:bookmarkEnd w:id="837"/>
    <w:bookmarkStart w:name="z871" w:id="838"/>
    <w:p>
      <w:pPr>
        <w:spacing w:after="0"/>
        <w:ind w:left="0"/>
        <w:jc w:val="both"/>
      </w:pPr>
      <w:r>
        <w:rPr>
          <w:rFonts w:ascii="Times New Roman"/>
          <w:b w:val="false"/>
          <w:i w:val="false"/>
          <w:color w:val="000000"/>
          <w:sz w:val="28"/>
        </w:rPr>
        <w:t>
      3.6.27. предоставлять работнику отпуск для прохождения скрининговых исследований с сохранением места работы (должности) и средней заработной платы в порядке и объеме, определенном законодательством Республики Казахстан в области здравоохранения;</w:t>
      </w:r>
    </w:p>
    <w:bookmarkEnd w:id="838"/>
    <w:bookmarkStart w:name="z872" w:id="839"/>
    <w:p>
      <w:pPr>
        <w:spacing w:after="0"/>
        <w:ind w:left="0"/>
        <w:jc w:val="both"/>
      </w:pPr>
      <w:r>
        <w:rPr>
          <w:rFonts w:ascii="Times New Roman"/>
          <w:b w:val="false"/>
          <w:i w:val="false"/>
          <w:color w:val="000000"/>
          <w:sz w:val="28"/>
        </w:rPr>
        <w:t xml:space="preserve">
      3.6.28. вносить информацию о заключении и прекращении с работником трудового договора, вносимых в него изменениях и (или) дополнениях, содержащих сведения, предусмотренные подпунктами 1), 2), 3), 4), 5) и 13) </w:t>
      </w:r>
      <w:r>
        <w:rPr>
          <w:rFonts w:ascii="Times New Roman"/>
          <w:b w:val="false"/>
          <w:i w:val="false"/>
          <w:color w:val="000000"/>
          <w:sz w:val="28"/>
        </w:rPr>
        <w:t>п. 1</w:t>
      </w:r>
      <w:r>
        <w:rPr>
          <w:rFonts w:ascii="Times New Roman"/>
          <w:b w:val="false"/>
          <w:i w:val="false"/>
          <w:color w:val="000000"/>
          <w:sz w:val="28"/>
        </w:rPr>
        <w:t xml:space="preserve"> ст. 28 ТКРК, в единую систему учета трудовых договоров в порядке, определенном уполномоченным государственным органом по труду;</w:t>
      </w:r>
    </w:p>
    <w:bookmarkEnd w:id="839"/>
    <w:bookmarkStart w:name="z873" w:id="840"/>
    <w:p>
      <w:pPr>
        <w:spacing w:after="0"/>
        <w:ind w:left="0"/>
        <w:jc w:val="both"/>
      </w:pPr>
      <w:r>
        <w:rPr>
          <w:rFonts w:ascii="Times New Roman"/>
          <w:b w:val="false"/>
          <w:i w:val="false"/>
          <w:color w:val="000000"/>
          <w:sz w:val="28"/>
        </w:rPr>
        <w:t>
      3.6.29. обеспечивать работникам равную оплату за равный труд, а также равные производственно-бытовые условия без какой-либо дискриминации.</w:t>
      </w:r>
    </w:p>
    <w:bookmarkEnd w:id="840"/>
    <w:bookmarkStart w:name="z874" w:id="841"/>
    <w:p>
      <w:pPr>
        <w:spacing w:after="0"/>
        <w:ind w:left="0"/>
        <w:jc w:val="both"/>
      </w:pPr>
      <w:r>
        <w:rPr>
          <w:rFonts w:ascii="Times New Roman"/>
          <w:b w:val="false"/>
          <w:i w:val="false"/>
          <w:color w:val="000000"/>
          <w:sz w:val="28"/>
        </w:rPr>
        <w:t xml:space="preserve">
      </w:t>
      </w:r>
      <w:r>
        <w:rPr>
          <w:rFonts w:ascii="Times New Roman"/>
          <w:b/>
          <w:i w:val="false"/>
          <w:color w:val="000000"/>
          <w:sz w:val="28"/>
        </w:rPr>
        <w:t>3.7. Ответственность сторон трудового договора:</w:t>
      </w:r>
    </w:p>
    <w:bookmarkEnd w:id="841"/>
    <w:bookmarkStart w:name="z875" w:id="842"/>
    <w:p>
      <w:pPr>
        <w:spacing w:after="0"/>
        <w:ind w:left="0"/>
        <w:jc w:val="both"/>
      </w:pPr>
      <w:r>
        <w:rPr>
          <w:rFonts w:ascii="Times New Roman"/>
          <w:b w:val="false"/>
          <w:i w:val="false"/>
          <w:color w:val="000000"/>
          <w:sz w:val="28"/>
        </w:rPr>
        <w:t>
      3.7.1. За нарушение положений трудового законодательства, к виновным лицам применяются меры дисциплинарной, административной, уголовной и гражданско- правовой ответственности в порядке и на условиях, определенных законами Республики Казахстан.</w:t>
      </w:r>
    </w:p>
    <w:bookmarkEnd w:id="842"/>
    <w:bookmarkStart w:name="z876" w:id="843"/>
    <w:p>
      <w:pPr>
        <w:spacing w:after="0"/>
        <w:ind w:left="0"/>
        <w:jc w:val="both"/>
      </w:pPr>
      <w:r>
        <w:rPr>
          <w:rFonts w:ascii="Times New Roman"/>
          <w:b w:val="false"/>
          <w:i w:val="false"/>
          <w:color w:val="000000"/>
          <w:sz w:val="28"/>
        </w:rPr>
        <w:t>
      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ТКРК или иными нормативными правовыми актами Республики Казахстан.</w:t>
      </w:r>
    </w:p>
    <w:bookmarkEnd w:id="843"/>
    <w:bookmarkStart w:name="z877" w:id="844"/>
    <w:p>
      <w:pPr>
        <w:spacing w:after="0"/>
        <w:ind w:left="0"/>
        <w:jc w:val="both"/>
      </w:pPr>
      <w:r>
        <w:rPr>
          <w:rFonts w:ascii="Times New Roman"/>
          <w:b w:val="false"/>
          <w:i w:val="false"/>
          <w:color w:val="000000"/>
          <w:sz w:val="28"/>
        </w:rPr>
        <w:t>
      3.7.3. Сторона трудового договора, причинившая ущерб другой стороне, возмещает этот ущерб в соответствии с ТКРК.</w:t>
      </w:r>
    </w:p>
    <w:bookmarkEnd w:id="844"/>
    <w:bookmarkStart w:name="z878" w:id="845"/>
    <w:p>
      <w:pPr>
        <w:spacing w:after="0"/>
        <w:ind w:left="0"/>
        <w:jc w:val="both"/>
      </w:pPr>
      <w:r>
        <w:rPr>
          <w:rFonts w:ascii="Times New Roman"/>
          <w:b w:val="false"/>
          <w:i w:val="false"/>
          <w:color w:val="000000"/>
          <w:sz w:val="28"/>
        </w:rPr>
        <w:t>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ТКРК.</w:t>
      </w:r>
    </w:p>
    <w:bookmarkEnd w:id="845"/>
    <w:bookmarkStart w:name="z879" w:id="846"/>
    <w:p>
      <w:pPr>
        <w:spacing w:after="0"/>
        <w:ind w:left="0"/>
        <w:jc w:val="both"/>
      </w:pPr>
      <w:r>
        <w:rPr>
          <w:rFonts w:ascii="Times New Roman"/>
          <w:b w:val="false"/>
          <w:i w:val="false"/>
          <w:color w:val="000000"/>
          <w:sz w:val="28"/>
        </w:rPr>
        <w:t>
      3.7.4. Работодатель обязан в соответствии с ТКРК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bookmarkEnd w:id="846"/>
    <w:bookmarkStart w:name="z880" w:id="847"/>
    <w:p>
      <w:pPr>
        <w:spacing w:after="0"/>
        <w:ind w:left="0"/>
        <w:jc w:val="both"/>
      </w:pPr>
      <w:r>
        <w:rPr>
          <w:rFonts w:ascii="Times New Roman"/>
          <w:b w:val="false"/>
          <w:i w:val="false"/>
          <w:color w:val="000000"/>
          <w:sz w:val="28"/>
        </w:rPr>
        <w:t>
      - незаконного отстранения работника от работы, его увольнения или перевода на другую работу;</w:t>
      </w:r>
    </w:p>
    <w:bookmarkEnd w:id="847"/>
    <w:bookmarkStart w:name="z881" w:id="848"/>
    <w:p>
      <w:pPr>
        <w:spacing w:after="0"/>
        <w:ind w:left="0"/>
        <w:jc w:val="both"/>
      </w:pPr>
      <w:r>
        <w:rPr>
          <w:rFonts w:ascii="Times New Roman"/>
          <w:b w:val="false"/>
          <w:i w:val="false"/>
          <w:color w:val="000000"/>
          <w:sz w:val="28"/>
        </w:rPr>
        <w:t>
      - отказа работодателя от исполнения или несвоевременного исполнения решения органа по рассмотрению трудовых споров о восстановлении работника на прежней работе.</w:t>
      </w:r>
    </w:p>
    <w:bookmarkEnd w:id="848"/>
    <w:bookmarkStart w:name="z882" w:id="849"/>
    <w:p>
      <w:pPr>
        <w:spacing w:after="0"/>
        <w:ind w:left="0"/>
        <w:jc w:val="both"/>
      </w:pPr>
      <w:r>
        <w:rPr>
          <w:rFonts w:ascii="Times New Roman"/>
          <w:b w:val="false"/>
          <w:i w:val="false"/>
          <w:color w:val="000000"/>
          <w:sz w:val="28"/>
        </w:rPr>
        <w:t>
      3.7.5. Работодатель, причинивший ущерб имуществу работника, возмещает этот ущерб в полном объеме.</w:t>
      </w:r>
    </w:p>
    <w:bookmarkEnd w:id="849"/>
    <w:bookmarkStart w:name="z883" w:id="850"/>
    <w:p>
      <w:pPr>
        <w:spacing w:after="0"/>
        <w:ind w:left="0"/>
        <w:jc w:val="both"/>
      </w:pPr>
      <w:r>
        <w:rPr>
          <w:rFonts w:ascii="Times New Roman"/>
          <w:b w:val="false"/>
          <w:i w:val="false"/>
          <w:color w:val="000000"/>
          <w:sz w:val="28"/>
        </w:rPr>
        <w:t>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орган по разрешению индивидуального трудового спора.</w:t>
      </w:r>
    </w:p>
    <w:bookmarkEnd w:id="850"/>
    <w:bookmarkStart w:name="z884" w:id="851"/>
    <w:p>
      <w:pPr>
        <w:spacing w:after="0"/>
        <w:ind w:left="0"/>
        <w:jc w:val="both"/>
      </w:pPr>
      <w:r>
        <w:rPr>
          <w:rFonts w:ascii="Times New Roman"/>
          <w:b w:val="false"/>
          <w:i w:val="false"/>
          <w:color w:val="000000"/>
          <w:sz w:val="28"/>
        </w:rPr>
        <w:t>
      3.7.6.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bookmarkEnd w:id="851"/>
    <w:bookmarkStart w:name="z885" w:id="852"/>
    <w:p>
      <w:pPr>
        <w:spacing w:after="0"/>
        <w:ind w:left="0"/>
        <w:jc w:val="both"/>
      </w:pPr>
      <w:r>
        <w:rPr>
          <w:rFonts w:ascii="Times New Roman"/>
          <w:b w:val="false"/>
          <w:i w:val="false"/>
          <w:color w:val="000000"/>
          <w:sz w:val="28"/>
        </w:rPr>
        <w:t>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bookmarkEnd w:id="852"/>
    <w:bookmarkStart w:name="z886" w:id="853"/>
    <w:p>
      <w:pPr>
        <w:spacing w:after="0"/>
        <w:ind w:left="0"/>
        <w:jc w:val="both"/>
      </w:pPr>
      <w:r>
        <w:rPr>
          <w:rFonts w:ascii="Times New Roman"/>
          <w:b w:val="false"/>
          <w:i w:val="false"/>
          <w:color w:val="000000"/>
          <w:sz w:val="28"/>
        </w:rPr>
        <w:t>
      3.7.7. За причиненный ущерб работник несет материальную ответственность в пределах своего среднего месячного заработка, если иное не предусмотрено ТКРК или иными нормативными правовыми актами Республики Казахстан.</w:t>
      </w:r>
    </w:p>
    <w:bookmarkEnd w:id="853"/>
    <w:bookmarkStart w:name="z887" w:id="854"/>
    <w:p>
      <w:pPr>
        <w:spacing w:after="0"/>
        <w:ind w:left="0"/>
        <w:jc w:val="both"/>
      </w:pPr>
      <w:r>
        <w:rPr>
          <w:rFonts w:ascii="Times New Roman"/>
          <w:b w:val="false"/>
          <w:i w:val="false"/>
          <w:color w:val="000000"/>
          <w:sz w:val="28"/>
        </w:rPr>
        <w:t>
      3.7.8.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ТКРК.</w:t>
      </w:r>
    </w:p>
    <w:bookmarkEnd w:id="854"/>
    <w:bookmarkStart w:name="z888" w:id="855"/>
    <w:p>
      <w:pPr>
        <w:spacing w:after="0"/>
        <w:ind w:left="0"/>
        <w:jc w:val="both"/>
      </w:pPr>
      <w:r>
        <w:rPr>
          <w:rFonts w:ascii="Times New Roman"/>
          <w:b w:val="false"/>
          <w:i w:val="false"/>
          <w:color w:val="000000"/>
          <w:sz w:val="28"/>
        </w:rPr>
        <w:t>
      3.8. Работникам в помещениях организации дошкольного воспитания и обучения и на территории организации запрещается:</w:t>
      </w:r>
    </w:p>
    <w:bookmarkEnd w:id="855"/>
    <w:bookmarkStart w:name="z889" w:id="856"/>
    <w:p>
      <w:pPr>
        <w:spacing w:after="0"/>
        <w:ind w:left="0"/>
        <w:jc w:val="both"/>
      </w:pPr>
      <w:r>
        <w:rPr>
          <w:rFonts w:ascii="Times New Roman"/>
          <w:b w:val="false"/>
          <w:i w:val="false"/>
          <w:color w:val="000000"/>
          <w:sz w:val="28"/>
        </w:rPr>
        <w:t>
      -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bookmarkEnd w:id="856"/>
    <w:bookmarkStart w:name="z890" w:id="857"/>
    <w:p>
      <w:pPr>
        <w:spacing w:after="0"/>
        <w:ind w:left="0"/>
        <w:jc w:val="both"/>
      </w:pPr>
      <w:r>
        <w:rPr>
          <w:rFonts w:ascii="Times New Roman"/>
          <w:b w:val="false"/>
          <w:i w:val="false"/>
          <w:color w:val="000000"/>
          <w:sz w:val="28"/>
        </w:rPr>
        <w:t>
      - хранить легковоспламеняющиеся и ядовитые вещества.</w:t>
      </w:r>
    </w:p>
    <w:bookmarkEnd w:id="857"/>
    <w:bookmarkStart w:name="z891" w:id="858"/>
    <w:p>
      <w:pPr>
        <w:spacing w:after="0"/>
        <w:ind w:left="0"/>
        <w:jc w:val="both"/>
      </w:pPr>
      <w:r>
        <w:rPr>
          <w:rFonts w:ascii="Times New Roman"/>
          <w:b w:val="false"/>
          <w:i w:val="false"/>
          <w:color w:val="000000"/>
          <w:sz w:val="28"/>
        </w:rPr>
        <w:t>
      3.9. Работник и работодатель имеют иные права и исполняют иные обязанности, предусмотренные ТКРК и иными нормативными правовыми актами Республики Казахстан.</w:t>
      </w:r>
    </w:p>
    <w:bookmarkEnd w:id="858"/>
    <w:bookmarkStart w:name="z892" w:id="859"/>
    <w:p>
      <w:pPr>
        <w:spacing w:after="0"/>
        <w:ind w:left="0"/>
        <w:jc w:val="left"/>
      </w:pPr>
      <w:r>
        <w:rPr>
          <w:rFonts w:ascii="Times New Roman"/>
          <w:b/>
          <w:i w:val="false"/>
          <w:color w:val="000000"/>
        </w:rPr>
        <w:t xml:space="preserve"> 4. Режим рабочего времени в организациях образования</w:t>
      </w:r>
    </w:p>
    <w:bookmarkEnd w:id="859"/>
    <w:bookmarkStart w:name="z893" w:id="860"/>
    <w:p>
      <w:pPr>
        <w:spacing w:after="0"/>
        <w:ind w:left="0"/>
        <w:jc w:val="both"/>
      </w:pPr>
      <w:r>
        <w:rPr>
          <w:rFonts w:ascii="Times New Roman"/>
          <w:b w:val="false"/>
          <w:i w:val="false"/>
          <w:color w:val="000000"/>
          <w:sz w:val="28"/>
        </w:rPr>
        <w:t>
      4.1. В организациях образования с пятидневной рабочей неделей выходными днями является - суббота и воскресенье.</w:t>
      </w:r>
    </w:p>
    <w:bookmarkEnd w:id="860"/>
    <w:bookmarkStart w:name="z894" w:id="861"/>
    <w:p>
      <w:pPr>
        <w:spacing w:after="0"/>
        <w:ind w:left="0"/>
        <w:jc w:val="both"/>
      </w:pPr>
      <w:r>
        <w:rPr>
          <w:rFonts w:ascii="Times New Roman"/>
          <w:b w:val="false"/>
          <w:i w:val="false"/>
          <w:color w:val="000000"/>
          <w:sz w:val="28"/>
        </w:rPr>
        <w:t>
      4.2. В организациях образования с шестидневной рабочей неделей выходным днем является - воскресенье.</w:t>
      </w:r>
    </w:p>
    <w:bookmarkEnd w:id="861"/>
    <w:bookmarkStart w:name="z895" w:id="862"/>
    <w:p>
      <w:pPr>
        <w:spacing w:after="0"/>
        <w:ind w:left="0"/>
        <w:jc w:val="both"/>
      </w:pPr>
      <w:r>
        <w:rPr>
          <w:rFonts w:ascii="Times New Roman"/>
          <w:b w:val="false"/>
          <w:i w:val="false"/>
          <w:color w:val="000000"/>
          <w:sz w:val="28"/>
        </w:rPr>
        <w:t>
      4.3. Особенности режима рабочего времени и времени отдыха педагогов устанавливаются положениями коллективного договора.</w:t>
      </w:r>
    </w:p>
    <w:bookmarkEnd w:id="862"/>
    <w:bookmarkStart w:name="z896" w:id="863"/>
    <w:p>
      <w:pPr>
        <w:spacing w:after="0"/>
        <w:ind w:left="0"/>
        <w:jc w:val="both"/>
      </w:pPr>
      <w:r>
        <w:rPr>
          <w:rFonts w:ascii="Times New Roman"/>
          <w:b w:val="false"/>
          <w:i w:val="false"/>
          <w:color w:val="000000"/>
          <w:sz w:val="28"/>
        </w:rPr>
        <w:t>
      Режим рабочего времени и времени отдыха педагогов и других работников, включающий предоставление выходных дней, определяется с учетом режима деятельности организации и устанавливается настоящими Правилами, графиками работы, коллективным договором.</w:t>
      </w:r>
    </w:p>
    <w:bookmarkEnd w:id="863"/>
    <w:bookmarkStart w:name="z897" w:id="864"/>
    <w:p>
      <w:pPr>
        <w:spacing w:after="0"/>
        <w:ind w:left="0"/>
        <w:jc w:val="both"/>
      </w:pPr>
      <w:r>
        <w:rPr>
          <w:rFonts w:ascii="Times New Roman"/>
          <w:b w:val="false"/>
          <w:i w:val="false"/>
          <w:color w:val="000000"/>
          <w:sz w:val="28"/>
        </w:rPr>
        <w:t>
      4.4. Для педагогов, за исключением руководящего состава, устанавливается сокращенная продолжительность рабочего времени - не более 36 часов в неделю.</w:t>
      </w:r>
    </w:p>
    <w:bookmarkEnd w:id="864"/>
    <w:bookmarkStart w:name="z898" w:id="865"/>
    <w:p>
      <w:pPr>
        <w:spacing w:after="0"/>
        <w:ind w:left="0"/>
        <w:jc w:val="both"/>
      </w:pPr>
      <w:r>
        <w:rPr>
          <w:rFonts w:ascii="Times New Roman"/>
          <w:b w:val="false"/>
          <w:i w:val="false"/>
          <w:color w:val="000000"/>
          <w:sz w:val="28"/>
        </w:rPr>
        <w:t>
      4.5. Режим работы руководителя организации, его заместителей, других руководящих работников определяется в соответствии с трудовым законодательством.</w:t>
      </w:r>
    </w:p>
    <w:bookmarkEnd w:id="865"/>
    <w:bookmarkStart w:name="z899" w:id="866"/>
    <w:p>
      <w:pPr>
        <w:spacing w:after="0"/>
        <w:ind w:left="0"/>
        <w:jc w:val="both"/>
      </w:pPr>
      <w:r>
        <w:rPr>
          <w:rFonts w:ascii="Times New Roman"/>
          <w:b w:val="false"/>
          <w:i w:val="false"/>
          <w:color w:val="000000"/>
          <w:sz w:val="28"/>
        </w:rPr>
        <w:t>
      4.6. Продолжительность рабочего дня или смены, непосредственно предшествующих нерабочему праздничному дню, уменьшается на один час.</w:t>
      </w:r>
    </w:p>
    <w:bookmarkEnd w:id="866"/>
    <w:bookmarkStart w:name="z900" w:id="867"/>
    <w:p>
      <w:pPr>
        <w:spacing w:after="0"/>
        <w:ind w:left="0"/>
        <w:jc w:val="both"/>
      </w:pPr>
      <w:r>
        <w:rPr>
          <w:rFonts w:ascii="Times New Roman"/>
          <w:b w:val="false"/>
          <w:i w:val="false"/>
          <w:color w:val="000000"/>
          <w:sz w:val="28"/>
        </w:rPr>
        <w:t>
      4.7. Режим работы работников, работающих по сменам, определяется графиками сменности, составляемыми работодателем с учетом мнения Профкома.</w:t>
      </w:r>
    </w:p>
    <w:bookmarkEnd w:id="867"/>
    <w:bookmarkStart w:name="z901" w:id="868"/>
    <w:p>
      <w:pPr>
        <w:spacing w:after="0"/>
        <w:ind w:left="0"/>
        <w:jc w:val="both"/>
      </w:pPr>
      <w:r>
        <w:rPr>
          <w:rFonts w:ascii="Times New Roman"/>
          <w:b w:val="false"/>
          <w:i w:val="false"/>
          <w:color w:val="000000"/>
          <w:sz w:val="28"/>
        </w:rPr>
        <w:t>
      Устанавливается режим работы по сменам для следующих категорий работников:</w:t>
      </w:r>
    </w:p>
    <w:bookmarkEnd w:id="868"/>
    <w:bookmarkStart w:name="z902" w:id="869"/>
    <w:p>
      <w:pPr>
        <w:spacing w:after="0"/>
        <w:ind w:left="0"/>
        <w:jc w:val="both"/>
      </w:pPr>
      <w:r>
        <w:rPr>
          <w:rFonts w:ascii="Times New Roman"/>
          <w:b w:val="false"/>
          <w:i w:val="false"/>
          <w:color w:val="000000"/>
          <w:sz w:val="28"/>
        </w:rPr>
        <w:t>
      - воспитатель;</w:t>
      </w:r>
    </w:p>
    <w:bookmarkEnd w:id="869"/>
    <w:bookmarkStart w:name="z903" w:id="870"/>
    <w:p>
      <w:pPr>
        <w:spacing w:after="0"/>
        <w:ind w:left="0"/>
        <w:jc w:val="both"/>
      </w:pPr>
      <w:r>
        <w:rPr>
          <w:rFonts w:ascii="Times New Roman"/>
          <w:b w:val="false"/>
          <w:i w:val="false"/>
          <w:color w:val="000000"/>
          <w:sz w:val="28"/>
        </w:rPr>
        <w:t>
      - повар;</w:t>
      </w:r>
    </w:p>
    <w:bookmarkEnd w:id="870"/>
    <w:bookmarkStart w:name="z904" w:id="871"/>
    <w:p>
      <w:pPr>
        <w:spacing w:after="0"/>
        <w:ind w:left="0"/>
        <w:jc w:val="both"/>
      </w:pPr>
      <w:r>
        <w:rPr>
          <w:rFonts w:ascii="Times New Roman"/>
          <w:b w:val="false"/>
          <w:i w:val="false"/>
          <w:color w:val="000000"/>
          <w:sz w:val="28"/>
        </w:rPr>
        <w:t>
      - сторож.</w:t>
      </w:r>
    </w:p>
    <w:bookmarkEnd w:id="871"/>
    <w:bookmarkStart w:name="z905" w:id="872"/>
    <w:p>
      <w:pPr>
        <w:spacing w:after="0"/>
        <w:ind w:left="0"/>
        <w:jc w:val="both"/>
      </w:pPr>
      <w:r>
        <w:rPr>
          <w:rFonts w:ascii="Times New Roman"/>
          <w:b w:val="false"/>
          <w:i w:val="false"/>
          <w:color w:val="000000"/>
          <w:sz w:val="28"/>
        </w:rPr>
        <w:t>
      График сменности доводится до сведения работников под роспись не позднее, чем за один месяц до введения его в действие.</w:t>
      </w:r>
    </w:p>
    <w:bookmarkEnd w:id="872"/>
    <w:bookmarkStart w:name="z906" w:id="873"/>
    <w:p>
      <w:pPr>
        <w:spacing w:after="0"/>
        <w:ind w:left="0"/>
        <w:jc w:val="both"/>
      </w:pPr>
      <w:r>
        <w:rPr>
          <w:rFonts w:ascii="Times New Roman"/>
          <w:b w:val="false"/>
          <w:i w:val="false"/>
          <w:color w:val="000000"/>
          <w:sz w:val="28"/>
        </w:rPr>
        <w:t>
      4.8. С учетом условий работы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bookmarkEnd w:id="873"/>
    <w:bookmarkStart w:name="z907" w:id="874"/>
    <w:p>
      <w:pPr>
        <w:spacing w:after="0"/>
        <w:ind w:left="0"/>
        <w:jc w:val="both"/>
      </w:pPr>
      <w:r>
        <w:rPr>
          <w:rFonts w:ascii="Times New Roman"/>
          <w:b w:val="false"/>
          <w:i w:val="false"/>
          <w:color w:val="000000"/>
          <w:sz w:val="28"/>
        </w:rPr>
        <w:t>
      4.9. При составлении графиков работы педагогов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Республики Казахстан.</w:t>
      </w:r>
    </w:p>
    <w:bookmarkEnd w:id="874"/>
    <w:bookmarkStart w:name="z908" w:id="875"/>
    <w:p>
      <w:pPr>
        <w:spacing w:after="0"/>
        <w:ind w:left="0"/>
        <w:jc w:val="both"/>
      </w:pPr>
      <w:r>
        <w:rPr>
          <w:rFonts w:ascii="Times New Roman"/>
          <w:b w:val="false"/>
          <w:i w:val="false"/>
          <w:color w:val="000000"/>
          <w:sz w:val="28"/>
        </w:rPr>
        <w:t>
      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bookmarkEnd w:id="875"/>
    <w:bookmarkStart w:name="z909" w:id="876"/>
    <w:p>
      <w:pPr>
        <w:spacing w:after="0"/>
        <w:ind w:left="0"/>
        <w:jc w:val="both"/>
      </w:pPr>
      <w:r>
        <w:rPr>
          <w:rFonts w:ascii="Times New Roman"/>
          <w:b w:val="false"/>
          <w:i w:val="false"/>
          <w:color w:val="000000"/>
          <w:sz w:val="28"/>
        </w:rPr>
        <w:t>
      4.10. Во время проведения учебных занятий и других мероприятий учебновоспитательного характера не допускается (за исключением случаев, предусмотренных нормативными правовыми актами Республики Казахстан, коллективным договором):</w:t>
      </w:r>
    </w:p>
    <w:bookmarkEnd w:id="876"/>
    <w:bookmarkStart w:name="z910" w:id="877"/>
    <w:p>
      <w:pPr>
        <w:spacing w:after="0"/>
        <w:ind w:left="0"/>
        <w:jc w:val="both"/>
      </w:pPr>
      <w:r>
        <w:rPr>
          <w:rFonts w:ascii="Times New Roman"/>
          <w:b w:val="false"/>
          <w:i w:val="false"/>
          <w:color w:val="000000"/>
          <w:sz w:val="28"/>
        </w:rPr>
        <w:t>
      - отвлекать педагогов для выполнения поручений или участия в мероприятиях, не связанных с их педагогической деятельностью;</w:t>
      </w:r>
    </w:p>
    <w:bookmarkEnd w:id="877"/>
    <w:bookmarkStart w:name="z911" w:id="878"/>
    <w:p>
      <w:pPr>
        <w:spacing w:after="0"/>
        <w:ind w:left="0"/>
        <w:jc w:val="both"/>
      </w:pPr>
      <w:r>
        <w:rPr>
          <w:rFonts w:ascii="Times New Roman"/>
          <w:b w:val="false"/>
          <w:i w:val="false"/>
          <w:color w:val="000000"/>
          <w:sz w:val="28"/>
        </w:rPr>
        <w:t>
      - созывать собрания, заседания, совещания и другие мероприятия.</w:t>
      </w:r>
    </w:p>
    <w:bookmarkEnd w:id="878"/>
    <w:bookmarkStart w:name="z912" w:id="879"/>
    <w:p>
      <w:pPr>
        <w:spacing w:after="0"/>
        <w:ind w:left="0"/>
        <w:jc w:val="both"/>
      </w:pPr>
      <w:r>
        <w:rPr>
          <w:rFonts w:ascii="Times New Roman"/>
          <w:b w:val="false"/>
          <w:i w:val="false"/>
          <w:color w:val="000000"/>
          <w:sz w:val="28"/>
        </w:rPr>
        <w:t>
      4.11. При осуществлении в организации функций по контролю за образовательным процессом и в других случаях не допускается:</w:t>
      </w:r>
    </w:p>
    <w:bookmarkEnd w:id="879"/>
    <w:bookmarkStart w:name="z913" w:id="880"/>
    <w:p>
      <w:pPr>
        <w:spacing w:after="0"/>
        <w:ind w:left="0"/>
        <w:jc w:val="both"/>
      </w:pPr>
      <w:r>
        <w:rPr>
          <w:rFonts w:ascii="Times New Roman"/>
          <w:b w:val="false"/>
          <w:i w:val="false"/>
          <w:color w:val="000000"/>
          <w:sz w:val="28"/>
        </w:rPr>
        <w:t>
      - присутствие на занятиях посторонних лиц без разрешения представителя работодателя;</w:t>
      </w:r>
    </w:p>
    <w:bookmarkEnd w:id="880"/>
    <w:bookmarkStart w:name="z914" w:id="881"/>
    <w:p>
      <w:pPr>
        <w:spacing w:after="0"/>
        <w:ind w:left="0"/>
        <w:jc w:val="both"/>
      </w:pPr>
      <w:r>
        <w:rPr>
          <w:rFonts w:ascii="Times New Roman"/>
          <w:b w:val="false"/>
          <w:i w:val="false"/>
          <w:color w:val="000000"/>
          <w:sz w:val="28"/>
        </w:rPr>
        <w:t>
      - входить в группу после начала занятия, за исключением представителя работодателя;</w:t>
      </w:r>
    </w:p>
    <w:bookmarkEnd w:id="881"/>
    <w:bookmarkStart w:name="z915" w:id="882"/>
    <w:p>
      <w:pPr>
        <w:spacing w:after="0"/>
        <w:ind w:left="0"/>
        <w:jc w:val="both"/>
      </w:pPr>
      <w:r>
        <w:rPr>
          <w:rFonts w:ascii="Times New Roman"/>
          <w:b w:val="false"/>
          <w:i w:val="false"/>
          <w:color w:val="000000"/>
          <w:sz w:val="28"/>
        </w:rPr>
        <w:t>
      - делать педагогам замечания по поводу их работы во время проведения занятий и в присутствии учеников и воспитанников.</w:t>
      </w:r>
    </w:p>
    <w:bookmarkEnd w:id="882"/>
    <w:bookmarkStart w:name="z916" w:id="883"/>
    <w:p>
      <w:pPr>
        <w:spacing w:after="0"/>
        <w:ind w:left="0"/>
        <w:jc w:val="left"/>
      </w:pPr>
      <w:r>
        <w:rPr>
          <w:rFonts w:ascii="Times New Roman"/>
          <w:b/>
          <w:i w:val="false"/>
          <w:color w:val="000000"/>
        </w:rPr>
        <w:t xml:space="preserve"> 5. Время отдыха в организациях образования</w:t>
      </w:r>
    </w:p>
    <w:bookmarkEnd w:id="883"/>
    <w:bookmarkStart w:name="z917" w:id="884"/>
    <w:p>
      <w:pPr>
        <w:spacing w:after="0"/>
        <w:ind w:left="0"/>
        <w:jc w:val="both"/>
      </w:pPr>
      <w:r>
        <w:rPr>
          <w:rFonts w:ascii="Times New Roman"/>
          <w:b w:val="false"/>
          <w:i w:val="false"/>
          <w:color w:val="000000"/>
          <w:sz w:val="28"/>
        </w:rPr>
        <w:t>
      5.1.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w:t>
      </w:r>
    </w:p>
    <w:bookmarkEnd w:id="884"/>
    <w:bookmarkStart w:name="z918" w:id="885"/>
    <w:p>
      <w:pPr>
        <w:spacing w:after="0"/>
        <w:ind w:left="0"/>
        <w:jc w:val="both"/>
      </w:pPr>
      <w:r>
        <w:rPr>
          <w:rFonts w:ascii="Times New Roman"/>
          <w:b w:val="false"/>
          <w:i w:val="false"/>
          <w:color w:val="000000"/>
          <w:sz w:val="28"/>
        </w:rPr>
        <w:t>
      5.2. Видами времени отдыха являются:</w:t>
      </w:r>
    </w:p>
    <w:bookmarkEnd w:id="885"/>
    <w:bookmarkStart w:name="z919" w:id="886"/>
    <w:p>
      <w:pPr>
        <w:spacing w:after="0"/>
        <w:ind w:left="0"/>
        <w:jc w:val="both"/>
      </w:pPr>
      <w:r>
        <w:rPr>
          <w:rFonts w:ascii="Times New Roman"/>
          <w:b w:val="false"/>
          <w:i w:val="false"/>
          <w:color w:val="000000"/>
          <w:sz w:val="28"/>
        </w:rPr>
        <w:t>
      - перерывы в течение рабочего дня (смены);</w:t>
      </w:r>
    </w:p>
    <w:bookmarkEnd w:id="886"/>
    <w:bookmarkStart w:name="z920" w:id="887"/>
    <w:p>
      <w:pPr>
        <w:spacing w:after="0"/>
        <w:ind w:left="0"/>
        <w:jc w:val="both"/>
      </w:pPr>
      <w:r>
        <w:rPr>
          <w:rFonts w:ascii="Times New Roman"/>
          <w:b w:val="false"/>
          <w:i w:val="false"/>
          <w:color w:val="000000"/>
          <w:sz w:val="28"/>
        </w:rPr>
        <w:t>
      - ежедневный (междусменный) отдых;</w:t>
      </w:r>
    </w:p>
    <w:bookmarkEnd w:id="887"/>
    <w:bookmarkStart w:name="z921" w:id="888"/>
    <w:p>
      <w:pPr>
        <w:spacing w:after="0"/>
        <w:ind w:left="0"/>
        <w:jc w:val="both"/>
      </w:pPr>
      <w:r>
        <w:rPr>
          <w:rFonts w:ascii="Times New Roman"/>
          <w:b w:val="false"/>
          <w:i w:val="false"/>
          <w:color w:val="000000"/>
          <w:sz w:val="28"/>
        </w:rPr>
        <w:t>
      - выходные дни (еженедельный непрерывный отдых);</w:t>
      </w:r>
    </w:p>
    <w:bookmarkEnd w:id="888"/>
    <w:bookmarkStart w:name="z922" w:id="889"/>
    <w:p>
      <w:pPr>
        <w:spacing w:after="0"/>
        <w:ind w:left="0"/>
        <w:jc w:val="both"/>
      </w:pPr>
      <w:r>
        <w:rPr>
          <w:rFonts w:ascii="Times New Roman"/>
          <w:b w:val="false"/>
          <w:i w:val="false"/>
          <w:color w:val="000000"/>
          <w:sz w:val="28"/>
        </w:rPr>
        <w:t>
      - нерабочие праздничные дни;</w:t>
      </w:r>
    </w:p>
    <w:bookmarkEnd w:id="889"/>
    <w:bookmarkStart w:name="z923" w:id="890"/>
    <w:p>
      <w:pPr>
        <w:spacing w:after="0"/>
        <w:ind w:left="0"/>
        <w:jc w:val="both"/>
      </w:pPr>
      <w:r>
        <w:rPr>
          <w:rFonts w:ascii="Times New Roman"/>
          <w:b w:val="false"/>
          <w:i w:val="false"/>
          <w:color w:val="000000"/>
          <w:sz w:val="28"/>
        </w:rPr>
        <w:t>
      - отпуска.</w:t>
      </w:r>
    </w:p>
    <w:bookmarkEnd w:id="890"/>
    <w:bookmarkStart w:name="z924" w:id="891"/>
    <w:p>
      <w:pPr>
        <w:spacing w:after="0"/>
        <w:ind w:left="0"/>
        <w:jc w:val="both"/>
      </w:pPr>
      <w:r>
        <w:rPr>
          <w:rFonts w:ascii="Times New Roman"/>
          <w:b w:val="false"/>
          <w:i w:val="false"/>
          <w:color w:val="000000"/>
          <w:sz w:val="28"/>
        </w:rPr>
        <w:t>
      5.3. Перерывы в рабочем времени педагогов, не связанные с отдыхом и приемом пищи, не допускаются за исключением случаев, предусмотренных нормативными правовыми актами Республики Казахстан.</w:t>
      </w:r>
    </w:p>
    <w:bookmarkEnd w:id="891"/>
    <w:bookmarkStart w:name="z925" w:id="892"/>
    <w:p>
      <w:pPr>
        <w:spacing w:after="0"/>
        <w:ind w:left="0"/>
        <w:jc w:val="both"/>
      </w:pPr>
      <w:r>
        <w:rPr>
          <w:rFonts w:ascii="Times New Roman"/>
          <w:b w:val="false"/>
          <w:i w:val="false"/>
          <w:color w:val="000000"/>
          <w:sz w:val="28"/>
        </w:rPr>
        <w:t>
      Для педагогов, выполняющих свои обязанности непрерывно в течение рабочего дня, перерыв для приема пищи не устанавливается. Этим работникам обеспечивается возможность приема пищи одновременно вместе с воспитанниками и обучающимися или отдельно в специально отведенном для этой цели помещении.</w:t>
      </w:r>
    </w:p>
    <w:bookmarkEnd w:id="892"/>
    <w:bookmarkStart w:name="z926" w:id="893"/>
    <w:p>
      <w:pPr>
        <w:spacing w:after="0"/>
        <w:ind w:left="0"/>
        <w:jc w:val="both"/>
      </w:pPr>
      <w:r>
        <w:rPr>
          <w:rFonts w:ascii="Times New Roman"/>
          <w:b w:val="false"/>
          <w:i w:val="false"/>
          <w:color w:val="000000"/>
          <w:sz w:val="28"/>
        </w:rPr>
        <w:t>
      5.4. Работа в выходные и нерабочие праздничные дни запрещается.</w:t>
      </w:r>
    </w:p>
    <w:bookmarkEnd w:id="893"/>
    <w:bookmarkStart w:name="z927" w:id="894"/>
    <w:p>
      <w:pPr>
        <w:spacing w:after="0"/>
        <w:ind w:left="0"/>
        <w:jc w:val="both"/>
      </w:pPr>
      <w:r>
        <w:rPr>
          <w:rFonts w:ascii="Times New Roman"/>
          <w:b w:val="false"/>
          <w:i w:val="false"/>
          <w:color w:val="000000"/>
          <w:sz w:val="28"/>
        </w:rPr>
        <w:t>
      В исключительных случаях привлечение работников к работе в эти дни допускается с письменного согласия работника и с учетом мнения Профкома по письменному приказу работодателя.</w:t>
      </w:r>
    </w:p>
    <w:bookmarkEnd w:id="894"/>
    <w:bookmarkStart w:name="z928" w:id="895"/>
    <w:p>
      <w:pPr>
        <w:spacing w:after="0"/>
        <w:ind w:left="0"/>
        <w:jc w:val="both"/>
      </w:pPr>
      <w:r>
        <w:rPr>
          <w:rFonts w:ascii="Times New Roman"/>
          <w:b w:val="false"/>
          <w:i w:val="false"/>
          <w:color w:val="000000"/>
          <w:sz w:val="28"/>
        </w:rPr>
        <w:t>
      Данное ограничение не распространяется на работников, осуществляющих трудовую функцию по графику сменности.</w:t>
      </w:r>
    </w:p>
    <w:bookmarkEnd w:id="895"/>
    <w:bookmarkStart w:name="z929" w:id="896"/>
    <w:p>
      <w:pPr>
        <w:spacing w:after="0"/>
        <w:ind w:left="0"/>
        <w:jc w:val="both"/>
      </w:pPr>
      <w:r>
        <w:rPr>
          <w:rFonts w:ascii="Times New Roman"/>
          <w:b w:val="false"/>
          <w:i w:val="false"/>
          <w:color w:val="000000"/>
          <w:sz w:val="28"/>
        </w:rPr>
        <w:t>
      5.5. 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w:t>
      </w:r>
    </w:p>
    <w:bookmarkEnd w:id="896"/>
    <w:bookmarkStart w:name="z930" w:id="897"/>
    <w:p>
      <w:pPr>
        <w:spacing w:after="0"/>
        <w:ind w:left="0"/>
        <w:jc w:val="both"/>
      </w:pPr>
      <w:r>
        <w:rPr>
          <w:rFonts w:ascii="Times New Roman"/>
          <w:b w:val="false"/>
          <w:i w:val="false"/>
          <w:color w:val="000000"/>
          <w:sz w:val="28"/>
        </w:rPr>
        <w:t>
      5.6. Работникам предоставляются основной оплачиваемый ежегодный трудовой отпуск продолжительностью:</w:t>
      </w:r>
    </w:p>
    <w:bookmarkEnd w:id="897"/>
    <w:bookmarkStart w:name="z931" w:id="898"/>
    <w:p>
      <w:pPr>
        <w:spacing w:after="0"/>
        <w:ind w:left="0"/>
        <w:jc w:val="both"/>
      </w:pPr>
      <w:r>
        <w:rPr>
          <w:rFonts w:ascii="Times New Roman"/>
          <w:b w:val="false"/>
          <w:i w:val="false"/>
          <w:color w:val="000000"/>
          <w:sz w:val="28"/>
        </w:rPr>
        <w:t>
      - педагогам - 56 календарных дней;</w:t>
      </w:r>
    </w:p>
    <w:bookmarkEnd w:id="898"/>
    <w:bookmarkStart w:name="z932" w:id="899"/>
    <w:p>
      <w:pPr>
        <w:spacing w:after="0"/>
        <w:ind w:left="0"/>
        <w:jc w:val="both"/>
      </w:pPr>
      <w:r>
        <w:rPr>
          <w:rFonts w:ascii="Times New Roman"/>
          <w:b w:val="false"/>
          <w:i w:val="false"/>
          <w:color w:val="000000"/>
          <w:sz w:val="28"/>
        </w:rPr>
        <w:t>
      - гражданским служащим, не являющимся педагогами; квалифицированным работникам; работникам, не являющимся педагогами в государственных предприятиях на праве хозяйственного ведения в области образования - 30 календарных дней;</w:t>
      </w:r>
    </w:p>
    <w:bookmarkEnd w:id="899"/>
    <w:bookmarkStart w:name="z933" w:id="900"/>
    <w:p>
      <w:pPr>
        <w:spacing w:after="0"/>
        <w:ind w:left="0"/>
        <w:jc w:val="both"/>
      </w:pPr>
      <w:r>
        <w:rPr>
          <w:rFonts w:ascii="Times New Roman"/>
          <w:b w:val="false"/>
          <w:i w:val="false"/>
          <w:color w:val="000000"/>
          <w:sz w:val="28"/>
        </w:rPr>
        <w:t>
      - работникам, не являющиеся гражданскими служащими (неквалифицированные рабочие) - 24 календарных дня.</w:t>
      </w:r>
    </w:p>
    <w:bookmarkEnd w:id="900"/>
    <w:bookmarkStart w:name="z934" w:id="901"/>
    <w:p>
      <w:pPr>
        <w:spacing w:after="0"/>
        <w:ind w:left="0"/>
        <w:jc w:val="both"/>
      </w:pPr>
      <w:r>
        <w:rPr>
          <w:rFonts w:ascii="Times New Roman"/>
          <w:b w:val="false"/>
          <w:i w:val="false"/>
          <w:color w:val="000000"/>
          <w:sz w:val="28"/>
        </w:rPr>
        <w:t>
      5.7. Очередность предоставления оплачиваемых отпусков определяется ежегодно в соответствии с графиком отпусков, утверждаемым руководителя организации по согласованию с Профкомом не позднее месяца с начала наступления календарного года.</w:t>
      </w:r>
    </w:p>
    <w:bookmarkEnd w:id="901"/>
    <w:bookmarkStart w:name="z935" w:id="902"/>
    <w:p>
      <w:pPr>
        <w:spacing w:after="0"/>
        <w:ind w:left="0"/>
        <w:jc w:val="both"/>
      </w:pPr>
      <w:r>
        <w:rPr>
          <w:rFonts w:ascii="Times New Roman"/>
          <w:b w:val="false"/>
          <w:i w:val="false"/>
          <w:color w:val="000000"/>
          <w:sz w:val="28"/>
        </w:rPr>
        <w:t>
      О времени начала отпуска работник должен быть извещен не позднее, чем за один месяц до его начала.</w:t>
      </w:r>
    </w:p>
    <w:bookmarkEnd w:id="902"/>
    <w:bookmarkStart w:name="z936" w:id="903"/>
    <w:p>
      <w:pPr>
        <w:spacing w:after="0"/>
        <w:ind w:left="0"/>
        <w:jc w:val="both"/>
      </w:pPr>
      <w:r>
        <w:rPr>
          <w:rFonts w:ascii="Times New Roman"/>
          <w:b w:val="false"/>
          <w:i w:val="false"/>
          <w:color w:val="000000"/>
          <w:sz w:val="28"/>
        </w:rPr>
        <w:t>
      5.8.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bookmarkEnd w:id="903"/>
    <w:bookmarkStart w:name="z937" w:id="904"/>
    <w:p>
      <w:pPr>
        <w:spacing w:after="0"/>
        <w:ind w:left="0"/>
        <w:jc w:val="both"/>
      </w:pPr>
      <w:r>
        <w:rPr>
          <w:rFonts w:ascii="Times New Roman"/>
          <w:b w:val="false"/>
          <w:i w:val="false"/>
          <w:color w:val="000000"/>
          <w:sz w:val="28"/>
        </w:rPr>
        <w:t>
      - временной нетрудоспособности работника;</w:t>
      </w:r>
    </w:p>
    <w:bookmarkEnd w:id="904"/>
    <w:bookmarkStart w:name="z938" w:id="905"/>
    <w:p>
      <w:pPr>
        <w:spacing w:after="0"/>
        <w:ind w:left="0"/>
        <w:jc w:val="both"/>
      </w:pPr>
      <w:r>
        <w:rPr>
          <w:rFonts w:ascii="Times New Roman"/>
          <w:b w:val="false"/>
          <w:i w:val="false"/>
          <w:color w:val="000000"/>
          <w:sz w:val="28"/>
        </w:rPr>
        <w:t>
      - исполнения работником во время ежегодного оплачиваемого отпуска государственных обязанностей, если для этого трудовым законодательством Республики Казахстан предусмотрено освобождение от работы;</w:t>
      </w:r>
    </w:p>
    <w:bookmarkEnd w:id="905"/>
    <w:bookmarkStart w:name="z939" w:id="906"/>
    <w:p>
      <w:pPr>
        <w:spacing w:after="0"/>
        <w:ind w:left="0"/>
        <w:jc w:val="both"/>
      </w:pPr>
      <w:r>
        <w:rPr>
          <w:rFonts w:ascii="Times New Roman"/>
          <w:b w:val="false"/>
          <w:i w:val="false"/>
          <w:color w:val="000000"/>
          <w:sz w:val="28"/>
        </w:rPr>
        <w:t>
      - в других случаях, предусмотренных нормативными правовыми актами Республики Казахстан.</w:t>
      </w:r>
    </w:p>
    <w:bookmarkEnd w:id="906"/>
    <w:bookmarkStart w:name="z940" w:id="907"/>
    <w:p>
      <w:pPr>
        <w:spacing w:after="0"/>
        <w:ind w:left="0"/>
        <w:jc w:val="both"/>
      </w:pPr>
      <w:r>
        <w:rPr>
          <w:rFonts w:ascii="Times New Roman"/>
          <w:b w:val="false"/>
          <w:i w:val="false"/>
          <w:color w:val="000000"/>
          <w:sz w:val="28"/>
        </w:rPr>
        <w:t>
      5.9.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bookmarkEnd w:id="907"/>
    <w:bookmarkStart w:name="z941" w:id="908"/>
    <w:p>
      <w:pPr>
        <w:spacing w:after="0"/>
        <w:ind w:left="0"/>
        <w:jc w:val="both"/>
      </w:pPr>
      <w:r>
        <w:rPr>
          <w:rFonts w:ascii="Times New Roman"/>
          <w:b w:val="false"/>
          <w:i w:val="false"/>
          <w:color w:val="000000"/>
          <w:sz w:val="28"/>
        </w:rPr>
        <w:t>
      5.10. Запрещается непредоставление ежегодного оплачиваемого отпуска в течение двух лет подряд</w:t>
      </w:r>
    </w:p>
    <w:bookmarkEnd w:id="908"/>
    <w:bookmarkStart w:name="z942" w:id="909"/>
    <w:p>
      <w:pPr>
        <w:spacing w:after="0"/>
        <w:ind w:left="0"/>
        <w:jc w:val="both"/>
      </w:pPr>
      <w:r>
        <w:rPr>
          <w:rFonts w:ascii="Times New Roman"/>
          <w:b w:val="false"/>
          <w:i w:val="false"/>
          <w:color w:val="000000"/>
          <w:sz w:val="28"/>
        </w:rPr>
        <w:t>
      5.11. Отзыв работника из отпуска допускается только с его согласия.</w:t>
      </w:r>
    </w:p>
    <w:bookmarkEnd w:id="909"/>
    <w:bookmarkStart w:name="z943" w:id="910"/>
    <w:p>
      <w:pPr>
        <w:spacing w:after="0"/>
        <w:ind w:left="0"/>
        <w:jc w:val="both"/>
      </w:pPr>
      <w:r>
        <w:rPr>
          <w:rFonts w:ascii="Times New Roman"/>
          <w:b w:val="false"/>
          <w:i w:val="false"/>
          <w:color w:val="000000"/>
          <w:sz w:val="28"/>
        </w:rPr>
        <w:t>
      5.12.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bookmarkEnd w:id="910"/>
    <w:bookmarkStart w:name="z944" w:id="911"/>
    <w:p>
      <w:pPr>
        <w:spacing w:after="0"/>
        <w:ind w:left="0"/>
        <w:jc w:val="both"/>
      </w:pPr>
      <w:r>
        <w:rPr>
          <w:rFonts w:ascii="Times New Roman"/>
          <w:b w:val="false"/>
          <w:i w:val="false"/>
          <w:color w:val="000000"/>
          <w:sz w:val="28"/>
        </w:rPr>
        <w:t>
      5.13. Работодатель обязан на основании письменного заявления работника предоставить отпуск без сохранения заработной платы в случаях, предусмотренных ТКРК или коллективным договором.</w:t>
      </w:r>
    </w:p>
    <w:bookmarkEnd w:id="911"/>
    <w:bookmarkStart w:name="z945" w:id="912"/>
    <w:p>
      <w:pPr>
        <w:spacing w:after="0"/>
        <w:ind w:left="0"/>
        <w:jc w:val="left"/>
      </w:pPr>
      <w:r>
        <w:rPr>
          <w:rFonts w:ascii="Times New Roman"/>
          <w:b/>
          <w:i w:val="false"/>
          <w:color w:val="000000"/>
        </w:rPr>
        <w:t xml:space="preserve"> 6. Режим рабочего времени учителей, преподавателей, педагогов дополнительного образования организаций образования в период учебного года</w:t>
      </w:r>
    </w:p>
    <w:bookmarkEnd w:id="912"/>
    <w:bookmarkStart w:name="z946" w:id="913"/>
    <w:p>
      <w:pPr>
        <w:spacing w:after="0"/>
        <w:ind w:left="0"/>
        <w:jc w:val="both"/>
      </w:pPr>
      <w:r>
        <w:rPr>
          <w:rFonts w:ascii="Times New Roman"/>
          <w:b w:val="false"/>
          <w:i w:val="false"/>
          <w:color w:val="000000"/>
          <w:sz w:val="28"/>
        </w:rPr>
        <w:t>
      6.1. Выполнение педагогической деятельности характеризуется наличием установленных норм времени только для выполнения педагогической работы, связанной с преподавательской работой.</w:t>
      </w:r>
    </w:p>
    <w:bookmarkEnd w:id="913"/>
    <w:bookmarkStart w:name="z947" w:id="914"/>
    <w:p>
      <w:pPr>
        <w:spacing w:after="0"/>
        <w:ind w:left="0"/>
        <w:jc w:val="both"/>
      </w:pPr>
      <w:r>
        <w:rPr>
          <w:rFonts w:ascii="Times New Roman"/>
          <w:b w:val="false"/>
          <w:i w:val="false"/>
          <w:color w:val="000000"/>
          <w:sz w:val="28"/>
        </w:rPr>
        <w:t>
      Выполнение другой части педагогической работы педагогами, ведущими преподавательскую работу, осуществляется в течение рабочего времени, которое не конкретизировано по количеству часов.</w:t>
      </w:r>
    </w:p>
    <w:bookmarkEnd w:id="914"/>
    <w:bookmarkStart w:name="z948" w:id="915"/>
    <w:p>
      <w:pPr>
        <w:spacing w:after="0"/>
        <w:ind w:left="0"/>
        <w:jc w:val="both"/>
      </w:pPr>
      <w:r>
        <w:rPr>
          <w:rFonts w:ascii="Times New Roman"/>
          <w:b w:val="false"/>
          <w:i w:val="false"/>
          <w:color w:val="000000"/>
          <w:sz w:val="28"/>
        </w:rPr>
        <w:t>
      6.2. Нормируемая часть рабочего времени педагогов,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bookmarkEnd w:id="915"/>
    <w:bookmarkStart w:name="z949" w:id="916"/>
    <w:p>
      <w:pPr>
        <w:spacing w:after="0"/>
        <w:ind w:left="0"/>
        <w:jc w:val="both"/>
      </w:pPr>
      <w:r>
        <w:rPr>
          <w:rFonts w:ascii="Times New Roman"/>
          <w:b w:val="false"/>
          <w:i w:val="false"/>
          <w:color w:val="000000"/>
          <w:sz w:val="28"/>
        </w:rPr>
        <w:t>
      Конкретная продолжительность учебных занятий, а также перерывов (перемен) между ними предусматривается уставом либо локальным актом организации образования с учетом соответствующих санитарно-эпидемиологических правил и нормативов, утвержденных в установленном порядке. Выполнение преподавательской работы регулируется расписанием учебных занятий.</w:t>
      </w:r>
    </w:p>
    <w:bookmarkEnd w:id="916"/>
    <w:bookmarkStart w:name="z950" w:id="917"/>
    <w:p>
      <w:pPr>
        <w:spacing w:after="0"/>
        <w:ind w:left="0"/>
        <w:jc w:val="both"/>
      </w:pPr>
      <w:r>
        <w:rPr>
          <w:rFonts w:ascii="Times New Roman"/>
          <w:b w:val="false"/>
          <w:i w:val="false"/>
          <w:color w:val="000000"/>
          <w:sz w:val="28"/>
        </w:rPr>
        <w:t>
      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p>
    <w:bookmarkEnd w:id="917"/>
    <w:bookmarkStart w:name="z951" w:id="918"/>
    <w:p>
      <w:pPr>
        <w:spacing w:after="0"/>
        <w:ind w:left="0"/>
        <w:jc w:val="both"/>
      </w:pPr>
      <w:r>
        <w:rPr>
          <w:rFonts w:ascii="Times New Roman"/>
          <w:b w:val="false"/>
          <w:i w:val="false"/>
          <w:color w:val="000000"/>
          <w:sz w:val="28"/>
        </w:rPr>
        <w:t>
      6.3.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организации образования и настоящими Правилами, тарифно-квалификационными характеристиками, и регулируется графиками и планами работы, в том числе личными планами педагога, и может быть связана с:</w:t>
      </w:r>
    </w:p>
    <w:bookmarkEnd w:id="918"/>
    <w:bookmarkStart w:name="z952" w:id="919"/>
    <w:p>
      <w:pPr>
        <w:spacing w:after="0"/>
        <w:ind w:left="0"/>
        <w:jc w:val="both"/>
      </w:pPr>
      <w:r>
        <w:rPr>
          <w:rFonts w:ascii="Times New Roman"/>
          <w:b w:val="false"/>
          <w:i w:val="false"/>
          <w:color w:val="000000"/>
          <w:sz w:val="28"/>
        </w:rPr>
        <w:t>
      -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bookmarkEnd w:id="919"/>
    <w:bookmarkStart w:name="z953" w:id="920"/>
    <w:p>
      <w:pPr>
        <w:spacing w:after="0"/>
        <w:ind w:left="0"/>
        <w:jc w:val="both"/>
      </w:pPr>
      <w:r>
        <w:rPr>
          <w:rFonts w:ascii="Times New Roman"/>
          <w:b w:val="false"/>
          <w:i w:val="false"/>
          <w:color w:val="000000"/>
          <w:sz w:val="28"/>
        </w:rPr>
        <w:t>
      -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bookmarkEnd w:id="920"/>
    <w:bookmarkStart w:name="z954" w:id="921"/>
    <w:p>
      <w:pPr>
        <w:spacing w:after="0"/>
        <w:ind w:left="0"/>
        <w:jc w:val="both"/>
      </w:pPr>
      <w:r>
        <w:rPr>
          <w:rFonts w:ascii="Times New Roman"/>
          <w:b w:val="false"/>
          <w:i w:val="false"/>
          <w:color w:val="000000"/>
          <w:sz w:val="28"/>
        </w:rPr>
        <w:t>
      -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bookmarkEnd w:id="921"/>
    <w:bookmarkStart w:name="z955" w:id="922"/>
    <w:p>
      <w:pPr>
        <w:spacing w:after="0"/>
        <w:ind w:left="0"/>
        <w:jc w:val="both"/>
      </w:pPr>
      <w:r>
        <w:rPr>
          <w:rFonts w:ascii="Times New Roman"/>
          <w:b w:val="false"/>
          <w:i w:val="false"/>
          <w:color w:val="000000"/>
          <w:sz w:val="28"/>
        </w:rPr>
        <w:t>
      - дежурствами в организации образования в период образовательного процесса, которые при необходимости могут организовываться в целях подготовки к проведению занятий, наблюдения;</w:t>
      </w:r>
    </w:p>
    <w:bookmarkEnd w:id="922"/>
    <w:bookmarkStart w:name="z956" w:id="923"/>
    <w:p>
      <w:pPr>
        <w:spacing w:after="0"/>
        <w:ind w:left="0"/>
        <w:jc w:val="both"/>
      </w:pPr>
      <w:r>
        <w:rPr>
          <w:rFonts w:ascii="Times New Roman"/>
          <w:b w:val="false"/>
          <w:i w:val="false"/>
          <w:color w:val="000000"/>
          <w:sz w:val="28"/>
        </w:rPr>
        <w:t>
      -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bookmarkEnd w:id="923"/>
    <w:bookmarkStart w:name="z957" w:id="924"/>
    <w:p>
      <w:pPr>
        <w:spacing w:after="0"/>
        <w:ind w:left="0"/>
        <w:jc w:val="both"/>
      </w:pPr>
      <w:r>
        <w:rPr>
          <w:rFonts w:ascii="Times New Roman"/>
          <w:b w:val="false"/>
          <w:i w:val="false"/>
          <w:color w:val="000000"/>
          <w:sz w:val="28"/>
        </w:rPr>
        <w:t>
      - выполнением дополнительно возложенных на педагогов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bookmarkEnd w:id="924"/>
    <w:bookmarkStart w:name="z958" w:id="925"/>
    <w:p>
      <w:pPr>
        <w:spacing w:after="0"/>
        <w:ind w:left="0"/>
        <w:jc w:val="both"/>
      </w:pPr>
      <w:r>
        <w:rPr>
          <w:rFonts w:ascii="Times New Roman"/>
          <w:b w:val="false"/>
          <w:i w:val="false"/>
          <w:color w:val="000000"/>
          <w:sz w:val="28"/>
        </w:rPr>
        <w:t>
      6.4. При составлении графика дежурств педагогов в организации образования в период проведения учебных занятий, до их начала и после окончания учебных занятий учитываются сменность работы организации, режим рабочего времени каждого педагога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педагогов, дежурства в дни, когда учебная нагрузка отсутствует или незначительна.</w:t>
      </w:r>
    </w:p>
    <w:bookmarkEnd w:id="925"/>
    <w:bookmarkStart w:name="z959" w:id="926"/>
    <w:p>
      <w:pPr>
        <w:spacing w:after="0"/>
        <w:ind w:left="0"/>
        <w:jc w:val="both"/>
      </w:pPr>
      <w:r>
        <w:rPr>
          <w:rFonts w:ascii="Times New Roman"/>
          <w:b w:val="false"/>
          <w:i w:val="false"/>
          <w:color w:val="000000"/>
          <w:sz w:val="28"/>
        </w:rPr>
        <w:t>
      В дни работы к дежурству по организации образования педагоги привлекаются не ранее чем за 20 минут до начала учебных занятий и не позднее 20 минут после окончания их последнего учебного занятия.</w:t>
      </w:r>
    </w:p>
    <w:bookmarkEnd w:id="926"/>
    <w:bookmarkStart w:name="z960" w:id="927"/>
    <w:p>
      <w:pPr>
        <w:spacing w:after="0"/>
        <w:ind w:left="0"/>
        <w:jc w:val="both"/>
      </w:pPr>
      <w:r>
        <w:rPr>
          <w:rFonts w:ascii="Times New Roman"/>
          <w:b w:val="false"/>
          <w:i w:val="false"/>
          <w:color w:val="000000"/>
          <w:sz w:val="28"/>
        </w:rPr>
        <w:t>
      6.5. Дни недели (периоды времени, в течение которых организация образования осуществляет свою деятельность), свободные для педагогов,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 может использовать самостоятельно для повышения квалификации, самообразования, подготовки к занятиям и др.</w:t>
      </w:r>
    </w:p>
    <w:bookmarkEnd w:id="927"/>
    <w:bookmarkStart w:name="z961" w:id="928"/>
    <w:p>
      <w:pPr>
        <w:spacing w:after="0"/>
        <w:ind w:left="0"/>
        <w:jc w:val="both"/>
      </w:pPr>
      <w:r>
        <w:rPr>
          <w:rFonts w:ascii="Times New Roman"/>
          <w:b w:val="false"/>
          <w:i w:val="false"/>
          <w:color w:val="000000"/>
          <w:sz w:val="28"/>
        </w:rPr>
        <w:t>
      6.6. Режим рабочего времени педагогов, у которых по не зависящим от них причинам (сокращение количества часов по учебному плану и учебным программам и (или) классов, групп и др.)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заработной платы, с учетом времени, необходимого для выполнения педагогической деятельности, предусмотренной в п. 6.3 настоящего Положения.</w:t>
      </w:r>
    </w:p>
    <w:bookmarkEnd w:id="928"/>
    <w:bookmarkStart w:name="z962" w:id="929"/>
    <w:p>
      <w:pPr>
        <w:spacing w:after="0"/>
        <w:ind w:left="0"/>
        <w:jc w:val="left"/>
      </w:pPr>
      <w:r>
        <w:rPr>
          <w:rFonts w:ascii="Times New Roman"/>
          <w:b/>
          <w:i w:val="false"/>
          <w:color w:val="000000"/>
        </w:rPr>
        <w:t xml:space="preserve"> 7. Разделение рабочего дня на части</w:t>
      </w:r>
    </w:p>
    <w:bookmarkEnd w:id="929"/>
    <w:bookmarkStart w:name="z963" w:id="930"/>
    <w:p>
      <w:pPr>
        <w:spacing w:after="0"/>
        <w:ind w:left="0"/>
        <w:jc w:val="both"/>
      </w:pPr>
      <w:r>
        <w:rPr>
          <w:rFonts w:ascii="Times New Roman"/>
          <w:b w:val="false"/>
          <w:i w:val="false"/>
          <w:color w:val="000000"/>
          <w:sz w:val="28"/>
        </w:rPr>
        <w:t>
      7.1. При составлении графиков работы педагогов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настоящим Положением.</w:t>
      </w:r>
    </w:p>
    <w:bookmarkEnd w:id="930"/>
    <w:bookmarkStart w:name="z964" w:id="931"/>
    <w:p>
      <w:pPr>
        <w:spacing w:after="0"/>
        <w:ind w:left="0"/>
        <w:jc w:val="both"/>
      </w:pPr>
      <w:r>
        <w:rPr>
          <w:rFonts w:ascii="Times New Roman"/>
          <w:b w:val="false"/>
          <w:i w:val="false"/>
          <w:color w:val="000000"/>
          <w:sz w:val="28"/>
        </w:rPr>
        <w:t>
      7.2. При составлении расписаний учебных занятий работодатель обязан исключить нерациональные затраты времени педагогов, ведущих преподавательскую работу, с тем, чтобы не нарушалась их непрерывная последовательность и не образовывались длительные перерывы ("окна"), которые в отличие от коротких перерывов (перемен) между каждым учебным занятием, установленных для обучающихся, воспитанников, рабочим временем педагогов не являются.</w:t>
      </w:r>
    </w:p>
    <w:bookmarkEnd w:id="931"/>
    <w:bookmarkStart w:name="z965" w:id="932"/>
    <w:p>
      <w:pPr>
        <w:spacing w:after="0"/>
        <w:ind w:left="0"/>
        <w:jc w:val="both"/>
      </w:pPr>
      <w:r>
        <w:rPr>
          <w:rFonts w:ascii="Times New Roman"/>
          <w:b w:val="false"/>
          <w:i w:val="false"/>
          <w:color w:val="000000"/>
          <w:sz w:val="28"/>
        </w:rPr>
        <w:t>
      7.3. В исключительных случаях в организациях образования с круглосуточным пребыванием обучающихся, воспитанников, в которых чередуется воспитательная и учебная деятельность в течение дня, работодатель с учетом мнения Профкома может вводить для воспитателей, осуществляющих педагогическую деятельность в группах воспитанников школьного возраста, режим рабочего дня с разделением его на части с перерывом, составляющим два и более часа подряд, но не более четырех часов. Время перерыва между двумя частями смены в рабочее время не включается.</w:t>
      </w:r>
    </w:p>
    <w:bookmarkEnd w:id="932"/>
    <w:bookmarkStart w:name="z966" w:id="933"/>
    <w:p>
      <w:pPr>
        <w:spacing w:after="0"/>
        <w:ind w:left="0"/>
        <w:jc w:val="both"/>
      </w:pPr>
      <w:r>
        <w:rPr>
          <w:rFonts w:ascii="Times New Roman"/>
          <w:b w:val="false"/>
          <w:i w:val="false"/>
          <w:color w:val="000000"/>
          <w:sz w:val="28"/>
        </w:rPr>
        <w:t>
      Перерывы в работе, связанные с выполнением воспитателями педагогической деятельности сверх норм, установленных за ставку заработной платы, к режиму рабочего дня с разделением его на части не относятся.</w:t>
      </w:r>
    </w:p>
    <w:bookmarkEnd w:id="933"/>
    <w:bookmarkStart w:name="z967" w:id="934"/>
    <w:p>
      <w:pPr>
        <w:spacing w:after="0"/>
        <w:ind w:left="0"/>
        <w:jc w:val="both"/>
      </w:pPr>
      <w:r>
        <w:rPr>
          <w:rFonts w:ascii="Times New Roman"/>
          <w:b w:val="false"/>
          <w:i w:val="false"/>
          <w:color w:val="000000"/>
          <w:sz w:val="28"/>
        </w:rPr>
        <w:t>
      7.4. В целях экономии времени воспитателей целесообразно предусматривать вместо режима рабочего времени с разделением его на части с перерывом более 2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w:t>
      </w:r>
    </w:p>
    <w:bookmarkEnd w:id="934"/>
    <w:bookmarkStart w:name="z968" w:id="935"/>
    <w:p>
      <w:pPr>
        <w:spacing w:after="0"/>
        <w:ind w:left="0"/>
        <w:jc w:val="left"/>
      </w:pPr>
      <w:r>
        <w:rPr>
          <w:rFonts w:ascii="Times New Roman"/>
          <w:b/>
          <w:i w:val="false"/>
          <w:color w:val="000000"/>
        </w:rPr>
        <w:t xml:space="preserve"> 8. Режим рабочего времени работников организаций образования в каникулярный период</w:t>
      </w:r>
    </w:p>
    <w:bookmarkEnd w:id="935"/>
    <w:bookmarkStart w:name="z969" w:id="936"/>
    <w:p>
      <w:pPr>
        <w:spacing w:after="0"/>
        <w:ind w:left="0"/>
        <w:jc w:val="both"/>
      </w:pPr>
      <w:r>
        <w:rPr>
          <w:rFonts w:ascii="Times New Roman"/>
          <w:b w:val="false"/>
          <w:i w:val="false"/>
          <w:color w:val="000000"/>
          <w:sz w:val="28"/>
        </w:rPr>
        <w:t>
      8.1. Периоды осенних, зимних, весенних и летних каникул, установленных для обучающихся, воспитанников организаций образования и не совпадающие с ежегодными оплачиваемыми основными и дополнительными отпусками работников, являются для них рабочим временем.</w:t>
      </w:r>
    </w:p>
    <w:bookmarkEnd w:id="936"/>
    <w:bookmarkStart w:name="z970" w:id="937"/>
    <w:p>
      <w:pPr>
        <w:spacing w:after="0"/>
        <w:ind w:left="0"/>
        <w:jc w:val="both"/>
      </w:pPr>
      <w:r>
        <w:rPr>
          <w:rFonts w:ascii="Times New Roman"/>
          <w:b w:val="false"/>
          <w:i w:val="false"/>
          <w:color w:val="000000"/>
          <w:sz w:val="28"/>
        </w:rPr>
        <w:t>
      8.2. В каникулярный период педагоги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(учебной нагрузки (педагогической деятельности)), определенной им до начала каникул, и времени, необходимого для выполнения работ, предусмотренных п. 6.3 настоящего Положения, с сохранением заработной платы в установленном порядке.</w:t>
      </w:r>
    </w:p>
    <w:bookmarkEnd w:id="937"/>
    <w:bookmarkStart w:name="z971" w:id="938"/>
    <w:p>
      <w:pPr>
        <w:spacing w:after="0"/>
        <w:ind w:left="0"/>
        <w:jc w:val="both"/>
      </w:pPr>
      <w:r>
        <w:rPr>
          <w:rFonts w:ascii="Times New Roman"/>
          <w:b w:val="false"/>
          <w:i w:val="false"/>
          <w:color w:val="000000"/>
          <w:sz w:val="28"/>
        </w:rPr>
        <w:t>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bookmarkEnd w:id="938"/>
    <w:bookmarkStart w:name="z972" w:id="939"/>
    <w:p>
      <w:pPr>
        <w:spacing w:after="0"/>
        <w:ind w:left="0"/>
        <w:jc w:val="both"/>
      </w:pPr>
      <w:r>
        <w:rPr>
          <w:rFonts w:ascii="Times New Roman"/>
          <w:b w:val="false"/>
          <w:i w:val="false"/>
          <w:color w:val="000000"/>
          <w:sz w:val="28"/>
        </w:rPr>
        <w:t>
      8.3. Режим рабочего времени педагогов,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bookmarkEnd w:id="939"/>
    <w:bookmarkStart w:name="z973" w:id="940"/>
    <w:p>
      <w:pPr>
        <w:spacing w:after="0"/>
        <w:ind w:left="0"/>
        <w:jc w:val="both"/>
      </w:pPr>
      <w:r>
        <w:rPr>
          <w:rFonts w:ascii="Times New Roman"/>
          <w:b w:val="false"/>
          <w:i w:val="false"/>
          <w:color w:val="000000"/>
          <w:sz w:val="28"/>
        </w:rPr>
        <w:t>
      8.4.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bookmarkEnd w:id="940"/>
    <w:bookmarkStart w:name="z974" w:id="941"/>
    <w:p>
      <w:pPr>
        <w:spacing w:after="0"/>
        <w:ind w:left="0"/>
        <w:jc w:val="both"/>
      </w:pPr>
      <w:r>
        <w:rPr>
          <w:rFonts w:ascii="Times New Roman"/>
          <w:b w:val="false"/>
          <w:i w:val="false"/>
          <w:color w:val="000000"/>
          <w:sz w:val="28"/>
        </w:rPr>
        <w:t>
      8.5. Режим рабочего времени всех работников в каникулярный период регулируется локальными актами организации образования и графиками работ с указанием их характера.</w:t>
      </w:r>
    </w:p>
    <w:bookmarkEnd w:id="941"/>
    <w:bookmarkStart w:name="z975" w:id="942"/>
    <w:p>
      <w:pPr>
        <w:spacing w:after="0"/>
        <w:ind w:left="0"/>
        <w:jc w:val="both"/>
      </w:pPr>
      <w:r>
        <w:rPr>
          <w:rFonts w:ascii="Times New Roman"/>
          <w:b w:val="false"/>
          <w:i w:val="false"/>
          <w:color w:val="000000"/>
          <w:sz w:val="28"/>
        </w:rPr>
        <w:t>
      9. Режим рабочего времени работников организаций образования в период отмены для обучающихся, воспитанников учебных занятий (образовательного процесса) по санитарно-эпидемиологическим, климатическим и другим основаниям</w:t>
      </w:r>
    </w:p>
    <w:bookmarkEnd w:id="942"/>
    <w:bookmarkStart w:name="z976" w:id="943"/>
    <w:p>
      <w:pPr>
        <w:spacing w:after="0"/>
        <w:ind w:left="0"/>
        <w:jc w:val="both"/>
      </w:pPr>
      <w:r>
        <w:rPr>
          <w:rFonts w:ascii="Times New Roman"/>
          <w:b w:val="false"/>
          <w:i w:val="false"/>
          <w:color w:val="000000"/>
          <w:sz w:val="28"/>
        </w:rPr>
        <w:t>
      9.1.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педагогов и других работников организаций образования.</w:t>
      </w:r>
    </w:p>
    <w:bookmarkEnd w:id="943"/>
    <w:bookmarkStart w:name="z977" w:id="944"/>
    <w:p>
      <w:pPr>
        <w:spacing w:after="0"/>
        <w:ind w:left="0"/>
        <w:jc w:val="both"/>
      </w:pPr>
      <w:r>
        <w:rPr>
          <w:rFonts w:ascii="Times New Roman"/>
          <w:b w:val="false"/>
          <w:i w:val="false"/>
          <w:color w:val="000000"/>
          <w:sz w:val="28"/>
        </w:rPr>
        <w:t>
      9.2. В периоды отмены учебных занятий (образовательного процесса) в отдельных классах (группах) либо в целом по организации образования по санитарно- эпидемиологическим, климатическим и другим основаниям учителя и другие педагоги привлекаются к учебно-воспитательной, методической, организационной работе в порядке и на условиях, предусмотренных в разделе 8 настоящего Положения.</w:t>
      </w:r>
    </w:p>
    <w:bookmarkEnd w:id="944"/>
    <w:bookmarkStart w:name="z978" w:id="945"/>
    <w:p>
      <w:pPr>
        <w:spacing w:after="0"/>
        <w:ind w:left="0"/>
        <w:jc w:val="both"/>
      </w:pPr>
      <w:r>
        <w:rPr>
          <w:rFonts w:ascii="Times New Roman"/>
          <w:b w:val="false"/>
          <w:i w:val="false"/>
          <w:color w:val="000000"/>
          <w:sz w:val="28"/>
        </w:rPr>
        <w:t>
      10. Режим рабочего времени работников в оздоровительных организациях образования, организациях образования, выезжающих на летние дачи и (или) организующих летний отдых в той же или другой местности, а также при проведении туристских походов, экскурсий, экспедиций, путешествий</w:t>
      </w:r>
    </w:p>
    <w:bookmarkEnd w:id="945"/>
    <w:bookmarkStart w:name="z979" w:id="946"/>
    <w:p>
      <w:pPr>
        <w:spacing w:after="0"/>
        <w:ind w:left="0"/>
        <w:jc w:val="both"/>
      </w:pPr>
      <w:r>
        <w:rPr>
          <w:rFonts w:ascii="Times New Roman"/>
          <w:b w:val="false"/>
          <w:i w:val="false"/>
          <w:color w:val="000000"/>
          <w:sz w:val="28"/>
        </w:rPr>
        <w:t>
      10.1. Режим рабочего времени педагогов, привлекаемых в период, не совпадающий с ежегодным оплачиваемым отпуском, на срок не более одного месяца, в оздоровительные лагеря и другие оздоровительные организации образования с дневным пребыванием детей, создаваемые в каникулярный период в той же местности на базе общеобразовательных и других организаций образования, определяется в порядке, предусмотренном разделом 8 настоящего Положения.</w:t>
      </w:r>
    </w:p>
    <w:bookmarkEnd w:id="946"/>
    <w:bookmarkStart w:name="z980" w:id="947"/>
    <w:p>
      <w:pPr>
        <w:spacing w:after="0"/>
        <w:ind w:left="0"/>
        <w:jc w:val="both"/>
      </w:pPr>
      <w:r>
        <w:rPr>
          <w:rFonts w:ascii="Times New Roman"/>
          <w:b w:val="false"/>
          <w:i w:val="false"/>
          <w:color w:val="000000"/>
          <w:sz w:val="28"/>
        </w:rPr>
        <w:t>
      10.2. Привлечение педагогов в каникулярный период, не совпадающий с их ежегодным оплачиваемым отпуском, к работе в оздоровительные лагеря и другие оздоровительные организации образования,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bookmarkEnd w:id="947"/>
    <w:bookmarkStart w:name="z981" w:id="948"/>
    <w:p>
      <w:pPr>
        <w:spacing w:after="0"/>
        <w:ind w:left="0"/>
        <w:jc w:val="both"/>
      </w:pPr>
      <w:r>
        <w:rPr>
          <w:rFonts w:ascii="Times New Roman"/>
          <w:b w:val="false"/>
          <w:i w:val="false"/>
          <w:color w:val="000000"/>
          <w:sz w:val="28"/>
        </w:rPr>
        <w:t>
      Режим рабочего времени указанных работников устанавливается с учетом выполняемой ими работы и определяется настоящими Правилами, графиками работы.</w:t>
      </w:r>
    </w:p>
    <w:bookmarkEnd w:id="948"/>
    <w:bookmarkStart w:name="z982" w:id="949"/>
    <w:p>
      <w:pPr>
        <w:spacing w:after="0"/>
        <w:ind w:left="0"/>
        <w:jc w:val="left"/>
      </w:pPr>
      <w:r>
        <w:rPr>
          <w:rFonts w:ascii="Times New Roman"/>
          <w:b/>
          <w:i w:val="false"/>
          <w:color w:val="000000"/>
        </w:rPr>
        <w:t xml:space="preserve"> 11. Регулирование рабочего времени отдельных педагогов организаций образования</w:t>
      </w:r>
    </w:p>
    <w:bookmarkEnd w:id="949"/>
    <w:bookmarkStart w:name="z983" w:id="950"/>
    <w:p>
      <w:pPr>
        <w:spacing w:after="0"/>
        <w:ind w:left="0"/>
        <w:jc w:val="both"/>
      </w:pPr>
      <w:r>
        <w:rPr>
          <w:rFonts w:ascii="Times New Roman"/>
          <w:b w:val="false"/>
          <w:i w:val="false"/>
          <w:color w:val="000000"/>
          <w:sz w:val="28"/>
        </w:rPr>
        <w:t>
      11.1. Режим рабочего времени определяется исходя из общей продолжительности рабочего времени, установленной:</w:t>
      </w:r>
    </w:p>
    <w:bookmarkEnd w:id="950"/>
    <w:bookmarkStart w:name="z984" w:id="951"/>
    <w:p>
      <w:pPr>
        <w:spacing w:after="0"/>
        <w:ind w:left="0"/>
        <w:jc w:val="both"/>
      </w:pPr>
      <w:r>
        <w:rPr>
          <w:rFonts w:ascii="Times New Roman"/>
          <w:b w:val="false"/>
          <w:i w:val="false"/>
          <w:color w:val="000000"/>
          <w:sz w:val="28"/>
        </w:rPr>
        <w:t xml:space="preserve">
      - руководитель (начальник, директор, заведующий) дошкольной организации, организации среднего образования (начального, основного среднего, общего среднего), технического и профессионального, послесреднего образования, специализированной организации образования, специальной организации образования, организации для детей- сирот и детей, оставшихся без попечения родителей, организации дополнительного образования для детей и взрослых, учебно (научно)-методического (методического) центра (кабинета), центров по работе с одаренными детьми, дополнительного образования (центра, комплекса), института повышения квалификации (филиала) - </w:t>
      </w:r>
      <w:r>
        <w:rPr>
          <w:rFonts w:ascii="Times New Roman"/>
          <w:b/>
          <w:i w:val="false"/>
          <w:color w:val="000000"/>
          <w:sz w:val="28"/>
        </w:rPr>
        <w:t>40 часов в неделю;</w:t>
      </w:r>
    </w:p>
    <w:bookmarkEnd w:id="951"/>
    <w:bookmarkStart w:name="z985" w:id="952"/>
    <w:p>
      <w:pPr>
        <w:spacing w:after="0"/>
        <w:ind w:left="0"/>
        <w:jc w:val="both"/>
      </w:pPr>
      <w:r>
        <w:rPr>
          <w:rFonts w:ascii="Times New Roman"/>
          <w:b w:val="false"/>
          <w:i w:val="false"/>
          <w:color w:val="000000"/>
          <w:sz w:val="28"/>
        </w:rPr>
        <w:t xml:space="preserve">
      - заместитель руководителя организации образования: по дошкольному воспитанию и обучению, научной, учебной, научно-практической (центра), учебно-производственной, учебно-воспитательной, учебно-методической, учебно-оздоровительной работе и дополнительного образования (центра, комплекса), воспитательной работе, информатизации, начальной военной и технологической подготовке, по инновационному образованию (технологиям), информационным технологиям, по профильному, профессиональному обучению, по учебно-методическому объединению - </w:t>
      </w:r>
      <w:r>
        <w:rPr>
          <w:rFonts w:ascii="Times New Roman"/>
          <w:b/>
          <w:i w:val="false"/>
          <w:color w:val="000000"/>
          <w:sz w:val="28"/>
        </w:rPr>
        <w:t>40 часов в неделю</w:t>
      </w:r>
      <w:r>
        <w:rPr>
          <w:rFonts w:ascii="Times New Roman"/>
          <w:b w:val="false"/>
          <w:i w:val="false"/>
          <w:color w:val="000000"/>
          <w:sz w:val="28"/>
        </w:rPr>
        <w:t>;</w:t>
      </w:r>
    </w:p>
    <w:bookmarkEnd w:id="952"/>
    <w:bookmarkStart w:name="z986" w:id="953"/>
    <w:p>
      <w:pPr>
        <w:spacing w:after="0"/>
        <w:ind w:left="0"/>
        <w:jc w:val="both"/>
      </w:pPr>
      <w:r>
        <w:rPr>
          <w:rFonts w:ascii="Times New Roman"/>
          <w:b w:val="false"/>
          <w:i w:val="false"/>
          <w:color w:val="000000"/>
          <w:sz w:val="28"/>
        </w:rPr>
        <w:t>
      - заведующий интернатом, лабораторией, кабинетом организации образования; отделением в организациях образования, непосредственно занимающийся учебнопроизводственной, учебно-методической, учебно-воспитательной деятельностью, организационно-массовой работе, научно-исследовательской работе; учебной частью (отделением), сектором, учебно-производственной (учебной) мастерской - 36 часов в неделю;</w:t>
      </w:r>
    </w:p>
    <w:bookmarkEnd w:id="953"/>
    <w:bookmarkStart w:name="z987" w:id="954"/>
    <w:p>
      <w:pPr>
        <w:spacing w:after="0"/>
        <w:ind w:left="0"/>
        <w:jc w:val="both"/>
      </w:pPr>
      <w:r>
        <w:rPr>
          <w:rFonts w:ascii="Times New Roman"/>
          <w:b w:val="false"/>
          <w:i w:val="false"/>
          <w:color w:val="000000"/>
          <w:sz w:val="28"/>
        </w:rPr>
        <w:t xml:space="preserve">
      - педагог-организатор, педагог-психолог, социальный педагог, старший вожатый, вожатый организаций образования - </w:t>
      </w:r>
      <w:r>
        <w:rPr>
          <w:rFonts w:ascii="Times New Roman"/>
          <w:b/>
          <w:i w:val="false"/>
          <w:color w:val="000000"/>
          <w:sz w:val="28"/>
        </w:rPr>
        <w:t>36 часов в неделю</w:t>
      </w:r>
      <w:r>
        <w:rPr>
          <w:rFonts w:ascii="Times New Roman"/>
          <w:b w:val="false"/>
          <w:i w:val="false"/>
          <w:color w:val="000000"/>
          <w:sz w:val="28"/>
        </w:rPr>
        <w:t>;</w:t>
      </w:r>
    </w:p>
    <w:bookmarkEnd w:id="954"/>
    <w:bookmarkStart w:name="z988" w:id="955"/>
    <w:p>
      <w:pPr>
        <w:spacing w:after="0"/>
        <w:ind w:left="0"/>
        <w:jc w:val="both"/>
      </w:pPr>
      <w:r>
        <w:rPr>
          <w:rFonts w:ascii="Times New Roman"/>
          <w:b w:val="false"/>
          <w:i w:val="false"/>
          <w:color w:val="000000"/>
          <w:sz w:val="28"/>
        </w:rPr>
        <w:t>
      - методист (старший методист): организаций дошкольного и среднего образования, организации дополнительного образования; организации технического и профессионального, послесреднего образования, учебно-методического (методического) центра (кабинета), центра по работе с одаренными детьми, специальной организации образования - 36 часов в неделю;</w:t>
      </w:r>
    </w:p>
    <w:bookmarkEnd w:id="955"/>
    <w:bookmarkStart w:name="z989" w:id="956"/>
    <w:p>
      <w:pPr>
        <w:spacing w:after="0"/>
        <w:ind w:left="0"/>
        <w:jc w:val="both"/>
      </w:pPr>
      <w:r>
        <w:rPr>
          <w:rFonts w:ascii="Times New Roman"/>
          <w:b w:val="false"/>
          <w:i w:val="false"/>
          <w:color w:val="000000"/>
          <w:sz w:val="28"/>
        </w:rPr>
        <w:t xml:space="preserve">
      - дежурный по режиму, дежурный по общежитию - </w:t>
      </w:r>
      <w:r>
        <w:rPr>
          <w:rFonts w:ascii="Times New Roman"/>
          <w:b/>
          <w:i w:val="false"/>
          <w:color w:val="000000"/>
          <w:sz w:val="28"/>
        </w:rPr>
        <w:t>36 часов в неделю</w:t>
      </w:r>
      <w:r>
        <w:rPr>
          <w:rFonts w:ascii="Times New Roman"/>
          <w:b w:val="false"/>
          <w:i w:val="false"/>
          <w:color w:val="000000"/>
          <w:sz w:val="28"/>
        </w:rPr>
        <w:t>;</w:t>
      </w:r>
    </w:p>
    <w:bookmarkEnd w:id="956"/>
    <w:bookmarkStart w:name="z990" w:id="957"/>
    <w:p>
      <w:pPr>
        <w:spacing w:after="0"/>
        <w:ind w:left="0"/>
        <w:jc w:val="both"/>
      </w:pPr>
      <w:r>
        <w:rPr>
          <w:rFonts w:ascii="Times New Roman"/>
          <w:b w:val="false"/>
          <w:i w:val="false"/>
          <w:color w:val="000000"/>
          <w:sz w:val="28"/>
        </w:rPr>
        <w:t xml:space="preserve">
      - старший мастер, мастер производственного обучения; мастер-преподаватель производственного обучения организации технического и профессионального, послесреднего образования - </w:t>
      </w:r>
      <w:r>
        <w:rPr>
          <w:rFonts w:ascii="Times New Roman"/>
          <w:b/>
          <w:i w:val="false"/>
          <w:color w:val="000000"/>
          <w:sz w:val="28"/>
        </w:rPr>
        <w:t>36 часов в неделю</w:t>
      </w:r>
      <w:r>
        <w:rPr>
          <w:rFonts w:ascii="Times New Roman"/>
          <w:b w:val="false"/>
          <w:i w:val="false"/>
          <w:color w:val="000000"/>
          <w:sz w:val="28"/>
        </w:rPr>
        <w:t>;</w:t>
      </w:r>
    </w:p>
    <w:bookmarkEnd w:id="957"/>
    <w:bookmarkStart w:name="z991" w:id="958"/>
    <w:p>
      <w:pPr>
        <w:spacing w:after="0"/>
        <w:ind w:left="0"/>
        <w:jc w:val="both"/>
      </w:pPr>
      <w:r>
        <w:rPr>
          <w:rFonts w:ascii="Times New Roman"/>
          <w:b w:val="false"/>
          <w:i w:val="false"/>
          <w:color w:val="000000"/>
          <w:sz w:val="28"/>
        </w:rPr>
        <w:t xml:space="preserve">
      - специальный педагог (учитель-дефектолог, дефектолог, учитель-логопед, логопед, олигофренопедагог, сурдопедагог, тифлопедагог) дошкольных организаций, предшкольных групп дошкольного воспитания и обучения, предшкольных классов организаций образования (для исчисления месячной заработной платы, согласно п. п. 3) п. 3 ст. 8 Закона Республики Казахстан "О статусе педагога") - </w:t>
      </w:r>
      <w:r>
        <w:rPr>
          <w:rFonts w:ascii="Times New Roman"/>
          <w:b/>
          <w:i w:val="false"/>
          <w:color w:val="000000"/>
          <w:sz w:val="28"/>
        </w:rPr>
        <w:t>24 часа в неделю</w:t>
      </w:r>
      <w:r>
        <w:rPr>
          <w:rFonts w:ascii="Times New Roman"/>
          <w:b w:val="false"/>
          <w:i w:val="false"/>
          <w:color w:val="000000"/>
          <w:sz w:val="28"/>
        </w:rPr>
        <w:t>;</w:t>
      </w:r>
    </w:p>
    <w:bookmarkEnd w:id="958"/>
    <w:bookmarkStart w:name="z992" w:id="959"/>
    <w:p>
      <w:pPr>
        <w:spacing w:after="0"/>
        <w:ind w:left="0"/>
        <w:jc w:val="both"/>
      </w:pPr>
      <w:r>
        <w:rPr>
          <w:rFonts w:ascii="Times New Roman"/>
          <w:b w:val="false"/>
          <w:i w:val="false"/>
          <w:color w:val="000000"/>
          <w:sz w:val="28"/>
        </w:rPr>
        <w:t xml:space="preserve">
      - педагог детской юношеской спортивной организации образования (для исчисления месячной заработной платы, согласно </w:t>
      </w:r>
      <w:r>
        <w:rPr>
          <w:rFonts w:ascii="Times New Roman"/>
          <w:b w:val="false"/>
          <w:i w:val="false"/>
          <w:color w:val="000000"/>
          <w:sz w:val="28"/>
        </w:rPr>
        <w:t>п. п. 3)</w:t>
      </w:r>
      <w:r>
        <w:rPr>
          <w:rFonts w:ascii="Times New Roman"/>
          <w:b w:val="false"/>
          <w:i w:val="false"/>
          <w:color w:val="000000"/>
          <w:sz w:val="28"/>
        </w:rPr>
        <w:t xml:space="preserve"> п. 3 ст. 8 Закона Республики Казахстан "О статусе педагога") - </w:t>
      </w:r>
      <w:r>
        <w:rPr>
          <w:rFonts w:ascii="Times New Roman"/>
          <w:b/>
          <w:i w:val="false"/>
          <w:color w:val="000000"/>
          <w:sz w:val="28"/>
        </w:rPr>
        <w:t>24 часа в неделю</w:t>
      </w:r>
      <w:r>
        <w:rPr>
          <w:rFonts w:ascii="Times New Roman"/>
          <w:b w:val="false"/>
          <w:i w:val="false"/>
          <w:color w:val="000000"/>
          <w:sz w:val="28"/>
        </w:rPr>
        <w:t>;</w:t>
      </w:r>
    </w:p>
    <w:bookmarkEnd w:id="959"/>
    <w:bookmarkStart w:name="z993" w:id="960"/>
    <w:p>
      <w:pPr>
        <w:spacing w:after="0"/>
        <w:ind w:left="0"/>
        <w:jc w:val="both"/>
      </w:pPr>
      <w:r>
        <w:rPr>
          <w:rFonts w:ascii="Times New Roman"/>
          <w:b w:val="false"/>
          <w:i w:val="false"/>
          <w:color w:val="000000"/>
          <w:sz w:val="28"/>
        </w:rPr>
        <w:t xml:space="preserve">
      - музыкальный руководитель, хореограф дошкольной организации образования - согласно нормативной нагрузке (для исчисления месячной заработной платы, согласно </w:t>
      </w:r>
      <w:r>
        <w:rPr>
          <w:rFonts w:ascii="Times New Roman"/>
          <w:b w:val="false"/>
          <w:i w:val="false"/>
          <w:color w:val="000000"/>
          <w:sz w:val="28"/>
        </w:rPr>
        <w:t>п. п. 3)</w:t>
      </w:r>
      <w:r>
        <w:rPr>
          <w:rFonts w:ascii="Times New Roman"/>
          <w:b w:val="false"/>
          <w:i w:val="false"/>
          <w:color w:val="000000"/>
          <w:sz w:val="28"/>
        </w:rPr>
        <w:t xml:space="preserve"> п. 3 ст. 8 Закона Республики Казахстан "О статусе педагога" - 24 часа в неделю);</w:t>
      </w:r>
    </w:p>
    <w:bookmarkEnd w:id="960"/>
    <w:bookmarkStart w:name="z994" w:id="961"/>
    <w:p>
      <w:pPr>
        <w:spacing w:after="0"/>
        <w:ind w:left="0"/>
        <w:jc w:val="both"/>
      </w:pPr>
      <w:r>
        <w:rPr>
          <w:rFonts w:ascii="Times New Roman"/>
          <w:b w:val="false"/>
          <w:i w:val="false"/>
          <w:color w:val="000000"/>
          <w:sz w:val="28"/>
        </w:rPr>
        <w:t xml:space="preserve">
      - учителя дошкольной организации образования - согласно нормативной нагрузке (для исчисления месячной заработной платы, согласно </w:t>
      </w:r>
      <w:r>
        <w:rPr>
          <w:rFonts w:ascii="Times New Roman"/>
          <w:b w:val="false"/>
          <w:i w:val="false"/>
          <w:color w:val="000000"/>
          <w:sz w:val="28"/>
        </w:rPr>
        <w:t>п. п. 3)</w:t>
      </w:r>
      <w:r>
        <w:rPr>
          <w:rFonts w:ascii="Times New Roman"/>
          <w:b w:val="false"/>
          <w:i w:val="false"/>
          <w:color w:val="000000"/>
          <w:sz w:val="28"/>
        </w:rPr>
        <w:t xml:space="preserve"> п. 3 ст. 8 Закона Республики Казахстан "О статусе педагога" - </w:t>
      </w:r>
      <w:r>
        <w:rPr>
          <w:rFonts w:ascii="Times New Roman"/>
          <w:b/>
          <w:i w:val="false"/>
          <w:color w:val="000000"/>
          <w:sz w:val="28"/>
        </w:rPr>
        <w:t>24 часа в неделю</w:t>
      </w:r>
      <w:r>
        <w:rPr>
          <w:rFonts w:ascii="Times New Roman"/>
          <w:b w:val="false"/>
          <w:i w:val="false"/>
          <w:color w:val="000000"/>
          <w:sz w:val="28"/>
        </w:rPr>
        <w:t>);</w:t>
      </w:r>
    </w:p>
    <w:bookmarkEnd w:id="961"/>
    <w:bookmarkStart w:name="z995" w:id="962"/>
    <w:p>
      <w:pPr>
        <w:spacing w:after="0"/>
        <w:ind w:left="0"/>
        <w:jc w:val="both"/>
      </w:pPr>
      <w:r>
        <w:rPr>
          <w:rFonts w:ascii="Times New Roman"/>
          <w:b w:val="false"/>
          <w:i w:val="false"/>
          <w:color w:val="000000"/>
          <w:sz w:val="28"/>
        </w:rPr>
        <w:t xml:space="preserve">
      - инструктор по физической культуре дошкольной организации образования - </w:t>
      </w:r>
      <w:r>
        <w:rPr>
          <w:rFonts w:ascii="Times New Roman"/>
          <w:b/>
          <w:i w:val="false"/>
          <w:color w:val="000000"/>
          <w:sz w:val="28"/>
        </w:rPr>
        <w:t>согласно нормативной нагрузке</w:t>
      </w:r>
      <w:r>
        <w:rPr>
          <w:rFonts w:ascii="Times New Roman"/>
          <w:b w:val="false"/>
          <w:i w:val="false"/>
          <w:color w:val="000000"/>
          <w:sz w:val="28"/>
        </w:rPr>
        <w:t xml:space="preserve"> (для исчисления месячной заработной платы, согласно </w:t>
      </w:r>
      <w:r>
        <w:rPr>
          <w:rFonts w:ascii="Times New Roman"/>
          <w:b w:val="false"/>
          <w:i w:val="false"/>
          <w:color w:val="000000"/>
          <w:sz w:val="28"/>
        </w:rPr>
        <w:t>п. п. 3)</w:t>
      </w:r>
      <w:r>
        <w:rPr>
          <w:rFonts w:ascii="Times New Roman"/>
          <w:b w:val="false"/>
          <w:i w:val="false"/>
          <w:color w:val="000000"/>
          <w:sz w:val="28"/>
        </w:rPr>
        <w:t xml:space="preserve"> п. 3 ст. 8 Закона Республики Казахстан "О статусе педагога" - 24 часа в неделю);</w:t>
      </w:r>
    </w:p>
    <w:bookmarkEnd w:id="962"/>
    <w:bookmarkStart w:name="z996" w:id="963"/>
    <w:p>
      <w:pPr>
        <w:spacing w:after="0"/>
        <w:ind w:left="0"/>
        <w:jc w:val="both"/>
      </w:pPr>
      <w:r>
        <w:rPr>
          <w:rFonts w:ascii="Times New Roman"/>
          <w:b w:val="false"/>
          <w:i w:val="false"/>
          <w:color w:val="000000"/>
          <w:sz w:val="28"/>
        </w:rPr>
        <w:t xml:space="preserve">
      - старший воспитатель, воспитатель организации образования - </w:t>
      </w:r>
      <w:r>
        <w:rPr>
          <w:rFonts w:ascii="Times New Roman"/>
          <w:b/>
          <w:i w:val="false"/>
          <w:color w:val="000000"/>
          <w:sz w:val="28"/>
        </w:rPr>
        <w:t>согласно нормативной нагрузке:</w:t>
      </w:r>
    </w:p>
    <w:bookmarkEnd w:id="963"/>
    <w:bookmarkStart w:name="z997" w:id="964"/>
    <w:p>
      <w:pPr>
        <w:spacing w:after="0"/>
        <w:ind w:left="0"/>
        <w:jc w:val="both"/>
      </w:pPr>
      <w:r>
        <w:rPr>
          <w:rFonts w:ascii="Times New Roman"/>
          <w:b w:val="false"/>
          <w:i w:val="false"/>
          <w:color w:val="000000"/>
          <w:sz w:val="28"/>
        </w:rPr>
        <w:t xml:space="preserve">
      - дошкольных организациях, предшкольных группах дошкольного воспитания и обучения, предшкольных классах организаций образования (для исчисления месячной заработной платы, согласно </w:t>
      </w:r>
      <w:r>
        <w:rPr>
          <w:rFonts w:ascii="Times New Roman"/>
          <w:b w:val="false"/>
          <w:i w:val="false"/>
          <w:color w:val="000000"/>
          <w:sz w:val="28"/>
        </w:rPr>
        <w:t>п. п. 3)</w:t>
      </w:r>
      <w:r>
        <w:rPr>
          <w:rFonts w:ascii="Times New Roman"/>
          <w:b w:val="false"/>
          <w:i w:val="false"/>
          <w:color w:val="000000"/>
          <w:sz w:val="28"/>
        </w:rPr>
        <w:t xml:space="preserve"> п. 3 ст. 8 Закона Республики Казахстан "О статусе педагога" - 24 часа в неделю);</w:t>
      </w:r>
    </w:p>
    <w:bookmarkEnd w:id="964"/>
    <w:bookmarkStart w:name="z998" w:id="965"/>
    <w:p>
      <w:pPr>
        <w:spacing w:after="0"/>
        <w:ind w:left="0"/>
        <w:jc w:val="both"/>
      </w:pPr>
      <w:r>
        <w:rPr>
          <w:rFonts w:ascii="Times New Roman"/>
          <w:b w:val="false"/>
          <w:i w:val="false"/>
          <w:color w:val="000000"/>
          <w:sz w:val="28"/>
        </w:rPr>
        <w:t xml:space="preserve">
      - специальных (коррекционных) организациях образования и организациях образования для детей-сирот и детей, оставшихся без попечения родителей (для исчисления месячной заработной платы, согласно </w:t>
      </w:r>
      <w:r>
        <w:rPr>
          <w:rFonts w:ascii="Times New Roman"/>
          <w:b w:val="false"/>
          <w:i w:val="false"/>
          <w:color w:val="000000"/>
          <w:sz w:val="28"/>
        </w:rPr>
        <w:t>п. п. 5)</w:t>
      </w:r>
      <w:r>
        <w:rPr>
          <w:rFonts w:ascii="Times New Roman"/>
          <w:b w:val="false"/>
          <w:i w:val="false"/>
          <w:color w:val="000000"/>
          <w:sz w:val="28"/>
        </w:rPr>
        <w:t xml:space="preserve"> п. 3 ст. 8 Закона Республики Казахстан "О статусе педагога" - 25 часов в неделю);</w:t>
      </w:r>
    </w:p>
    <w:bookmarkEnd w:id="965"/>
    <w:bookmarkStart w:name="z999" w:id="966"/>
    <w:p>
      <w:pPr>
        <w:spacing w:after="0"/>
        <w:ind w:left="0"/>
        <w:jc w:val="both"/>
      </w:pPr>
      <w:r>
        <w:rPr>
          <w:rFonts w:ascii="Times New Roman"/>
          <w:b w:val="false"/>
          <w:i w:val="false"/>
          <w:color w:val="000000"/>
          <w:sz w:val="28"/>
        </w:rPr>
        <w:t xml:space="preserve">
      - интернатных организациях, лагерях отдыха, общежитий организаций технического и профессионального, послесреднего образования (для исчисления месячной заработной платы, согласно </w:t>
      </w:r>
      <w:r>
        <w:rPr>
          <w:rFonts w:ascii="Times New Roman"/>
          <w:b w:val="false"/>
          <w:i w:val="false"/>
          <w:color w:val="000000"/>
          <w:sz w:val="28"/>
        </w:rPr>
        <w:t>п. п. 4)</w:t>
      </w:r>
      <w:r>
        <w:rPr>
          <w:rFonts w:ascii="Times New Roman"/>
          <w:b w:val="false"/>
          <w:i w:val="false"/>
          <w:color w:val="000000"/>
          <w:sz w:val="28"/>
        </w:rPr>
        <w:t xml:space="preserve"> п. 3 ст. 8 Закона Республики Казахстан "О статусе педагога" - 30 часов в неделю);</w:t>
      </w:r>
    </w:p>
    <w:bookmarkEnd w:id="966"/>
    <w:bookmarkStart w:name="z1000" w:id="967"/>
    <w:p>
      <w:pPr>
        <w:spacing w:after="0"/>
        <w:ind w:left="0"/>
        <w:jc w:val="both"/>
      </w:pPr>
      <w:r>
        <w:rPr>
          <w:rFonts w:ascii="Times New Roman"/>
          <w:b w:val="false"/>
          <w:i w:val="false"/>
          <w:color w:val="000000"/>
          <w:sz w:val="28"/>
        </w:rPr>
        <w:t xml:space="preserve">
      - преподаватель, преподаватель специальных дисциплин организации технического и профессионального, послесреднего образования - </w:t>
      </w:r>
      <w:r>
        <w:rPr>
          <w:rFonts w:ascii="Times New Roman"/>
          <w:b/>
          <w:i w:val="false"/>
          <w:color w:val="000000"/>
          <w:sz w:val="28"/>
        </w:rPr>
        <w:t>согласно нормативной нагрузке</w:t>
      </w:r>
      <w:r>
        <w:rPr>
          <w:rFonts w:ascii="Times New Roman"/>
          <w:b w:val="false"/>
          <w:i w:val="false"/>
          <w:color w:val="000000"/>
          <w:sz w:val="28"/>
        </w:rPr>
        <w:t xml:space="preserve"> (для исчисления месячной заработной платы, согласно </w:t>
      </w:r>
      <w:r>
        <w:rPr>
          <w:rFonts w:ascii="Times New Roman"/>
          <w:b w:val="false"/>
          <w:i w:val="false"/>
          <w:color w:val="000000"/>
          <w:sz w:val="28"/>
        </w:rPr>
        <w:t>п. п. 2)</w:t>
      </w:r>
      <w:r>
        <w:rPr>
          <w:rFonts w:ascii="Times New Roman"/>
          <w:b w:val="false"/>
          <w:i w:val="false"/>
          <w:color w:val="000000"/>
          <w:sz w:val="28"/>
        </w:rPr>
        <w:t xml:space="preserve"> п. 3 ст. 8 Закона Республики Казахстан "О статусе педагога" - 18 часов в неделю);</w:t>
      </w:r>
    </w:p>
    <w:bookmarkEnd w:id="967"/>
    <w:bookmarkStart w:name="z1001" w:id="968"/>
    <w:p>
      <w:pPr>
        <w:spacing w:after="0"/>
        <w:ind w:left="0"/>
        <w:jc w:val="both"/>
      </w:pPr>
      <w:r>
        <w:rPr>
          <w:rFonts w:ascii="Times New Roman"/>
          <w:b w:val="false"/>
          <w:i w:val="false"/>
          <w:color w:val="000000"/>
          <w:sz w:val="28"/>
        </w:rPr>
        <w:t xml:space="preserve">
      - педагог организации дополнительного образования; специализированных и специальных организаций образования - </w:t>
      </w:r>
      <w:r>
        <w:rPr>
          <w:rFonts w:ascii="Times New Roman"/>
          <w:b/>
          <w:i w:val="false"/>
          <w:color w:val="000000"/>
          <w:sz w:val="28"/>
        </w:rPr>
        <w:t>согласно нормативной учебной нагрузке</w:t>
      </w:r>
      <w:r>
        <w:rPr>
          <w:rFonts w:ascii="Times New Roman"/>
          <w:b w:val="false"/>
          <w:i w:val="false"/>
          <w:color w:val="000000"/>
          <w:sz w:val="28"/>
        </w:rPr>
        <w:t xml:space="preserve"> (для исчисления месячной заработной платы, согласно </w:t>
      </w:r>
      <w:r>
        <w:rPr>
          <w:rFonts w:ascii="Times New Roman"/>
          <w:b w:val="false"/>
          <w:i w:val="false"/>
          <w:color w:val="000000"/>
          <w:sz w:val="28"/>
        </w:rPr>
        <w:t>п. п. 2)</w:t>
      </w:r>
      <w:r>
        <w:rPr>
          <w:rFonts w:ascii="Times New Roman"/>
          <w:b w:val="false"/>
          <w:i w:val="false"/>
          <w:color w:val="000000"/>
          <w:sz w:val="28"/>
        </w:rPr>
        <w:t xml:space="preserve"> п. 3 ст. 8 Закона Республики Казахстан "О статусе педагога" - 18 часов в неделю);</w:t>
      </w:r>
    </w:p>
    <w:bookmarkEnd w:id="968"/>
    <w:bookmarkStart w:name="z1002" w:id="969"/>
    <w:p>
      <w:pPr>
        <w:spacing w:after="0"/>
        <w:ind w:left="0"/>
        <w:jc w:val="both"/>
      </w:pPr>
      <w:r>
        <w:rPr>
          <w:rFonts w:ascii="Times New Roman"/>
          <w:b w:val="false"/>
          <w:i w:val="false"/>
          <w:color w:val="000000"/>
          <w:sz w:val="28"/>
        </w:rPr>
        <w:t xml:space="preserve">
      - музыкальный руководитель, аккомпаниатор, концертмейстер, хореограф, непосредственно занимающийся учебно-воспитательной деятельностью, художественный руководитель организаций дополнительного образования - </w:t>
      </w:r>
      <w:r>
        <w:rPr>
          <w:rFonts w:ascii="Times New Roman"/>
          <w:b/>
          <w:i w:val="false"/>
          <w:color w:val="000000"/>
          <w:sz w:val="28"/>
        </w:rPr>
        <w:t>согласно нормативной учебной нагрузке</w:t>
      </w:r>
      <w:r>
        <w:rPr>
          <w:rFonts w:ascii="Times New Roman"/>
          <w:b w:val="false"/>
          <w:i w:val="false"/>
          <w:color w:val="000000"/>
          <w:sz w:val="28"/>
        </w:rPr>
        <w:t xml:space="preserve"> (для исчисления месячной заработной платы, согласно </w:t>
      </w:r>
      <w:r>
        <w:rPr>
          <w:rFonts w:ascii="Times New Roman"/>
          <w:b w:val="false"/>
          <w:i w:val="false"/>
          <w:color w:val="000000"/>
          <w:sz w:val="28"/>
        </w:rPr>
        <w:t>п. п. 2)</w:t>
      </w:r>
      <w:r>
        <w:rPr>
          <w:rFonts w:ascii="Times New Roman"/>
          <w:b w:val="false"/>
          <w:i w:val="false"/>
          <w:color w:val="000000"/>
          <w:sz w:val="28"/>
        </w:rPr>
        <w:t xml:space="preserve"> п. 3 ст. 8 Закона Республики Казахстан "О статусе педагога" - 18 часов в неделю);</w:t>
      </w:r>
    </w:p>
    <w:bookmarkEnd w:id="969"/>
    <w:bookmarkStart w:name="z1003" w:id="970"/>
    <w:p>
      <w:pPr>
        <w:spacing w:after="0"/>
        <w:ind w:left="0"/>
        <w:jc w:val="both"/>
      </w:pPr>
      <w:r>
        <w:rPr>
          <w:rFonts w:ascii="Times New Roman"/>
          <w:b w:val="false"/>
          <w:i w:val="false"/>
          <w:color w:val="000000"/>
          <w:sz w:val="28"/>
        </w:rPr>
        <w:t xml:space="preserve">
      - учителя всех специальностей организаций среднего образования - </w:t>
      </w:r>
      <w:r>
        <w:rPr>
          <w:rFonts w:ascii="Times New Roman"/>
          <w:b/>
          <w:i w:val="false"/>
          <w:color w:val="000000"/>
          <w:sz w:val="28"/>
        </w:rPr>
        <w:t>согласно нормативной учебной нагрузке</w:t>
      </w:r>
      <w:r>
        <w:rPr>
          <w:rFonts w:ascii="Times New Roman"/>
          <w:b w:val="false"/>
          <w:i w:val="false"/>
          <w:color w:val="000000"/>
          <w:sz w:val="28"/>
        </w:rPr>
        <w:t xml:space="preserve"> (для исчисления месячной заработной платы, согласно </w:t>
      </w:r>
      <w:r>
        <w:rPr>
          <w:rFonts w:ascii="Times New Roman"/>
          <w:b w:val="false"/>
          <w:i w:val="false"/>
          <w:color w:val="000000"/>
          <w:sz w:val="28"/>
        </w:rPr>
        <w:t>п. п. 1)</w:t>
      </w:r>
      <w:r>
        <w:rPr>
          <w:rFonts w:ascii="Times New Roman"/>
          <w:b w:val="false"/>
          <w:i w:val="false"/>
          <w:color w:val="000000"/>
          <w:sz w:val="28"/>
        </w:rPr>
        <w:t xml:space="preserve"> п. 3 ст. 8 Закона Республики Казахстан "О статусе педагога" - 16 часов в неделю);</w:t>
      </w:r>
    </w:p>
    <w:bookmarkEnd w:id="970"/>
    <w:bookmarkStart w:name="z1004" w:id="971"/>
    <w:p>
      <w:pPr>
        <w:spacing w:after="0"/>
        <w:ind w:left="0"/>
        <w:jc w:val="both"/>
      </w:pPr>
      <w:r>
        <w:rPr>
          <w:rFonts w:ascii="Times New Roman"/>
          <w:b w:val="false"/>
          <w:i w:val="false"/>
          <w:color w:val="000000"/>
          <w:sz w:val="28"/>
        </w:rPr>
        <w:t xml:space="preserve">
      - специальный педагог (учитель-дефектолог, дефектолог, учитель-логопед, логопед, олигофренопедагог, сурдопедагог, тифлопедагог) организаций среднего образования - </w:t>
      </w:r>
      <w:r>
        <w:rPr>
          <w:rFonts w:ascii="Times New Roman"/>
          <w:b/>
          <w:i w:val="false"/>
          <w:color w:val="000000"/>
          <w:sz w:val="28"/>
        </w:rPr>
        <w:t>согласно нормативной учебной нагрузке</w:t>
      </w:r>
      <w:r>
        <w:rPr>
          <w:rFonts w:ascii="Times New Roman"/>
          <w:b w:val="false"/>
          <w:i w:val="false"/>
          <w:color w:val="000000"/>
          <w:sz w:val="28"/>
        </w:rPr>
        <w:t xml:space="preserve"> (для исчисления месячной заработной платы, согласно </w:t>
      </w:r>
      <w:r>
        <w:rPr>
          <w:rFonts w:ascii="Times New Roman"/>
          <w:b w:val="false"/>
          <w:i w:val="false"/>
          <w:color w:val="000000"/>
          <w:sz w:val="28"/>
        </w:rPr>
        <w:t>п. п. 1)</w:t>
      </w:r>
      <w:r>
        <w:rPr>
          <w:rFonts w:ascii="Times New Roman"/>
          <w:b w:val="false"/>
          <w:i w:val="false"/>
          <w:color w:val="000000"/>
          <w:sz w:val="28"/>
        </w:rPr>
        <w:t xml:space="preserve"> п. 3 ст. 8 Закона Республики Казахстан "О статусе педагога" - 16 часов в неделю);</w:t>
      </w:r>
    </w:p>
    <w:bookmarkEnd w:id="971"/>
    <w:bookmarkStart w:name="z1005" w:id="972"/>
    <w:p>
      <w:pPr>
        <w:spacing w:after="0"/>
        <w:ind w:left="0"/>
        <w:jc w:val="both"/>
      </w:pPr>
      <w:r>
        <w:rPr>
          <w:rFonts w:ascii="Times New Roman"/>
          <w:b w:val="false"/>
          <w:i w:val="false"/>
          <w:color w:val="000000"/>
          <w:sz w:val="28"/>
        </w:rPr>
        <w:t xml:space="preserve">
      - учитель-дефектолог - </w:t>
      </w:r>
      <w:r>
        <w:rPr>
          <w:rFonts w:ascii="Times New Roman"/>
          <w:b/>
          <w:i w:val="false"/>
          <w:color w:val="000000"/>
          <w:sz w:val="28"/>
        </w:rPr>
        <w:t>согласно нормативной учебной нагрузке</w:t>
      </w:r>
      <w:r>
        <w:rPr>
          <w:rFonts w:ascii="Times New Roman"/>
          <w:b w:val="false"/>
          <w:i w:val="false"/>
          <w:color w:val="000000"/>
          <w:sz w:val="28"/>
        </w:rPr>
        <w:t xml:space="preserve"> (для исчисления месячной заработной платы, согласно </w:t>
      </w:r>
      <w:r>
        <w:rPr>
          <w:rFonts w:ascii="Times New Roman"/>
          <w:b w:val="false"/>
          <w:i w:val="false"/>
          <w:color w:val="000000"/>
          <w:sz w:val="28"/>
        </w:rPr>
        <w:t>п. п. 1)</w:t>
      </w:r>
      <w:r>
        <w:rPr>
          <w:rFonts w:ascii="Times New Roman"/>
          <w:b w:val="false"/>
          <w:i w:val="false"/>
          <w:color w:val="000000"/>
          <w:sz w:val="28"/>
        </w:rPr>
        <w:t xml:space="preserve"> п. 3 ст. 8 Закона Республики Казахстан "О статусе педагога" - 16 часов в неделю).</w:t>
      </w:r>
    </w:p>
    <w:bookmarkEnd w:id="972"/>
    <w:bookmarkStart w:name="z1006" w:id="973"/>
    <w:p>
      <w:pPr>
        <w:spacing w:after="0"/>
        <w:ind w:left="0"/>
        <w:jc w:val="both"/>
      </w:pPr>
      <w:r>
        <w:rPr>
          <w:rFonts w:ascii="Times New Roman"/>
          <w:b w:val="false"/>
          <w:i w:val="false"/>
          <w:color w:val="000000"/>
          <w:sz w:val="28"/>
        </w:rPr>
        <w:t xml:space="preserve">
      11.2. Нормативная учебная нагрузка и рабочее время нижеуказанных педагогов, регулируется,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bookmarkEnd w:id="973"/>
    <w:bookmarkStart w:name="z1007" w:id="974"/>
    <w:p>
      <w:pPr>
        <w:spacing w:after="0"/>
        <w:ind w:left="0"/>
        <w:jc w:val="both"/>
      </w:pPr>
      <w:r>
        <w:rPr>
          <w:rFonts w:ascii="Times New Roman"/>
          <w:b w:val="false"/>
          <w:i w:val="false"/>
          <w:color w:val="000000"/>
          <w:sz w:val="28"/>
        </w:rPr>
        <w:t>
      11.2.1. Кабинеты психолого-педагогической коррекции:</w:t>
      </w:r>
    </w:p>
    <w:bookmarkEnd w:id="974"/>
    <w:bookmarkStart w:name="z1008" w:id="975"/>
    <w:p>
      <w:pPr>
        <w:spacing w:after="0"/>
        <w:ind w:left="0"/>
        <w:jc w:val="both"/>
      </w:pPr>
      <w:r>
        <w:rPr>
          <w:rFonts w:ascii="Times New Roman"/>
          <w:b w:val="false"/>
          <w:i w:val="false"/>
          <w:color w:val="000000"/>
          <w:sz w:val="28"/>
        </w:rPr>
        <w:t>
      - руководитель, методист, социальный педагог, регистратор - 30 часов в неделю;</w:t>
      </w:r>
    </w:p>
    <w:bookmarkEnd w:id="975"/>
    <w:bookmarkStart w:name="z1009" w:id="976"/>
    <w:p>
      <w:pPr>
        <w:spacing w:after="0"/>
        <w:ind w:left="0"/>
        <w:jc w:val="both"/>
      </w:pPr>
      <w:r>
        <w:rPr>
          <w:rFonts w:ascii="Times New Roman"/>
          <w:b w:val="false"/>
          <w:i w:val="false"/>
          <w:color w:val="000000"/>
          <w:sz w:val="28"/>
        </w:rPr>
        <w:t>
      - педагоги (учитель-дефектолог, дефектолог, учитель-логопед, логопед, олигофренопедагог, сурдопедагог, тифлопедагог), педагог-психолог, учитель по физической культуре, музыкальный работник, инструктора ЛФК - 18 часов в неделю;</w:t>
      </w:r>
    </w:p>
    <w:bookmarkEnd w:id="976"/>
    <w:bookmarkStart w:name="z1010" w:id="977"/>
    <w:p>
      <w:pPr>
        <w:spacing w:after="0"/>
        <w:ind w:left="0"/>
        <w:jc w:val="both"/>
      </w:pPr>
      <w:r>
        <w:rPr>
          <w:rFonts w:ascii="Times New Roman"/>
          <w:b w:val="false"/>
          <w:i w:val="false"/>
          <w:color w:val="000000"/>
          <w:sz w:val="28"/>
        </w:rPr>
        <w:t>
      - воспитатели групп кратковременного пребывания - 25 часов в неделю.</w:t>
      </w:r>
    </w:p>
    <w:bookmarkEnd w:id="977"/>
    <w:bookmarkStart w:name="z1011" w:id="978"/>
    <w:p>
      <w:pPr>
        <w:spacing w:after="0"/>
        <w:ind w:left="0"/>
        <w:jc w:val="both"/>
      </w:pPr>
      <w:r>
        <w:rPr>
          <w:rFonts w:ascii="Times New Roman"/>
          <w:b w:val="false"/>
          <w:i w:val="false"/>
          <w:color w:val="000000"/>
          <w:sz w:val="28"/>
        </w:rPr>
        <w:t>
      11.2.2. Психолого-медико-педагогической консультации:</w:t>
      </w:r>
    </w:p>
    <w:bookmarkEnd w:id="978"/>
    <w:bookmarkStart w:name="z1012" w:id="979"/>
    <w:p>
      <w:pPr>
        <w:spacing w:after="0"/>
        <w:ind w:left="0"/>
        <w:jc w:val="both"/>
      </w:pPr>
      <w:r>
        <w:rPr>
          <w:rFonts w:ascii="Times New Roman"/>
          <w:b w:val="false"/>
          <w:i w:val="false"/>
          <w:color w:val="000000"/>
          <w:sz w:val="28"/>
        </w:rPr>
        <w:t>
      - руководитель, регистраторов, статистик - 30 часов в неделю;</w:t>
      </w:r>
    </w:p>
    <w:bookmarkEnd w:id="979"/>
    <w:bookmarkStart w:name="z1013" w:id="980"/>
    <w:p>
      <w:pPr>
        <w:spacing w:after="0"/>
        <w:ind w:left="0"/>
        <w:jc w:val="both"/>
      </w:pPr>
      <w:r>
        <w:rPr>
          <w:rFonts w:ascii="Times New Roman"/>
          <w:b w:val="false"/>
          <w:i w:val="false"/>
          <w:color w:val="000000"/>
          <w:sz w:val="28"/>
        </w:rPr>
        <w:t>
      - специалисты ПМПК - 24 часа в неделю.</w:t>
      </w:r>
    </w:p>
    <w:bookmarkEnd w:id="980"/>
    <w:bookmarkStart w:name="z1014" w:id="981"/>
    <w:p>
      <w:pPr>
        <w:spacing w:after="0"/>
        <w:ind w:left="0"/>
        <w:jc w:val="both"/>
      </w:pPr>
      <w:r>
        <w:rPr>
          <w:rFonts w:ascii="Times New Roman"/>
          <w:b w:val="false"/>
          <w:i w:val="false"/>
          <w:color w:val="000000"/>
          <w:sz w:val="28"/>
        </w:rPr>
        <w:t>
      11.2.3. Реабилитационные центры:</w:t>
      </w:r>
    </w:p>
    <w:bookmarkEnd w:id="981"/>
    <w:bookmarkStart w:name="z1015" w:id="982"/>
    <w:p>
      <w:pPr>
        <w:spacing w:after="0"/>
        <w:ind w:left="0"/>
        <w:jc w:val="both"/>
      </w:pPr>
      <w:r>
        <w:rPr>
          <w:rFonts w:ascii="Times New Roman"/>
          <w:b w:val="false"/>
          <w:i w:val="false"/>
          <w:color w:val="000000"/>
          <w:sz w:val="28"/>
        </w:rPr>
        <w:t>
      - руководитель, методист, социальный педагог, медицинские работники, регистратор - 30 часов;</w:t>
      </w:r>
    </w:p>
    <w:bookmarkEnd w:id="982"/>
    <w:bookmarkStart w:name="z1016" w:id="983"/>
    <w:p>
      <w:pPr>
        <w:spacing w:after="0"/>
        <w:ind w:left="0"/>
        <w:jc w:val="both"/>
      </w:pPr>
      <w:r>
        <w:rPr>
          <w:rFonts w:ascii="Times New Roman"/>
          <w:b w:val="false"/>
          <w:i w:val="false"/>
          <w:color w:val="000000"/>
          <w:sz w:val="28"/>
        </w:rPr>
        <w:t>
      - педагоги (учитель-дефектолог, дефектолог, учитель-логопед, логопед, олигофренопедагог, сурдопедагог, тифлопедагог), педагог-психолог, учитель по физической культуре, музыкального работника), инструктора ЛФК - 18 часов в неделю;</w:t>
      </w:r>
    </w:p>
    <w:bookmarkEnd w:id="983"/>
    <w:bookmarkStart w:name="z1017" w:id="984"/>
    <w:p>
      <w:pPr>
        <w:spacing w:after="0"/>
        <w:ind w:left="0"/>
        <w:jc w:val="both"/>
      </w:pPr>
      <w:r>
        <w:rPr>
          <w:rFonts w:ascii="Times New Roman"/>
          <w:b w:val="false"/>
          <w:i w:val="false"/>
          <w:color w:val="000000"/>
          <w:sz w:val="28"/>
        </w:rPr>
        <w:t>
      - воспитатели групп дневного и кратковременного пребывания - 25 часов в неделю.</w:t>
      </w:r>
    </w:p>
    <w:bookmarkEnd w:id="984"/>
    <w:bookmarkStart w:name="z1018" w:id="985"/>
    <w:p>
      <w:pPr>
        <w:spacing w:after="0"/>
        <w:ind w:left="0"/>
        <w:jc w:val="both"/>
      </w:pPr>
      <w:r>
        <w:rPr>
          <w:rFonts w:ascii="Times New Roman"/>
          <w:b w:val="false"/>
          <w:i w:val="false"/>
          <w:color w:val="000000"/>
          <w:sz w:val="28"/>
        </w:rPr>
        <w:t>
      11.2.4. Центры поддержки детей с аутизмом (расстройствами аутистического спектра):</w:t>
      </w:r>
    </w:p>
    <w:bookmarkEnd w:id="985"/>
    <w:bookmarkStart w:name="z1019" w:id="986"/>
    <w:p>
      <w:pPr>
        <w:spacing w:after="0"/>
        <w:ind w:left="0"/>
        <w:jc w:val="both"/>
      </w:pPr>
      <w:r>
        <w:rPr>
          <w:rFonts w:ascii="Times New Roman"/>
          <w:b w:val="false"/>
          <w:i w:val="false"/>
          <w:color w:val="000000"/>
          <w:sz w:val="28"/>
        </w:rPr>
        <w:t>
      - руководитель, регистратор - 30 часов;</w:t>
      </w:r>
    </w:p>
    <w:bookmarkEnd w:id="986"/>
    <w:bookmarkStart w:name="z1020" w:id="987"/>
    <w:p>
      <w:pPr>
        <w:spacing w:after="0"/>
        <w:ind w:left="0"/>
        <w:jc w:val="both"/>
      </w:pPr>
      <w:r>
        <w:rPr>
          <w:rFonts w:ascii="Times New Roman"/>
          <w:b w:val="false"/>
          <w:i w:val="false"/>
          <w:color w:val="000000"/>
          <w:sz w:val="28"/>
        </w:rPr>
        <w:t>
      - клинический педагог, супервайзер, социальный педагог - 18 часов в неделю.</w:t>
      </w:r>
    </w:p>
    <w:bookmarkEnd w:id="987"/>
    <w:bookmarkStart w:name="z1021" w:id="988"/>
    <w:p>
      <w:pPr>
        <w:spacing w:after="0"/>
        <w:ind w:left="0"/>
        <w:jc w:val="both"/>
      </w:pPr>
      <w:r>
        <w:rPr>
          <w:rFonts w:ascii="Times New Roman"/>
          <w:b w:val="false"/>
          <w:i w:val="false"/>
          <w:color w:val="000000"/>
          <w:sz w:val="28"/>
        </w:rPr>
        <w:t>
      11.3. Режим рабочего времени педагогов-психологов устанавливается в пределах 36-часовой рабочей недели с учетом:</w:t>
      </w:r>
    </w:p>
    <w:bookmarkEnd w:id="988"/>
    <w:bookmarkStart w:name="z1022" w:id="989"/>
    <w:p>
      <w:pPr>
        <w:spacing w:after="0"/>
        <w:ind w:left="0"/>
        <w:jc w:val="both"/>
      </w:pPr>
      <w:r>
        <w:rPr>
          <w:rFonts w:ascii="Times New Roman"/>
          <w:b w:val="false"/>
          <w:i w:val="false"/>
          <w:color w:val="000000"/>
          <w:sz w:val="28"/>
        </w:rPr>
        <w:t>
      -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bookmarkEnd w:id="989"/>
    <w:bookmarkStart w:name="z1023" w:id="990"/>
    <w:p>
      <w:pPr>
        <w:spacing w:after="0"/>
        <w:ind w:left="0"/>
        <w:jc w:val="both"/>
      </w:pPr>
      <w:r>
        <w:rPr>
          <w:rFonts w:ascii="Times New Roman"/>
          <w:b w:val="false"/>
          <w:i w:val="false"/>
          <w:color w:val="000000"/>
          <w:sz w:val="28"/>
        </w:rPr>
        <w:t>
      - 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w:t>
      </w:r>
    </w:p>
    <w:bookmarkEnd w:id="990"/>
    <w:bookmarkStart w:name="z1024" w:id="991"/>
    <w:p>
      <w:pPr>
        <w:spacing w:after="0"/>
        <w:ind w:left="0"/>
        <w:jc w:val="both"/>
      </w:pPr>
      <w:r>
        <w:rPr>
          <w:rFonts w:ascii="Times New Roman"/>
          <w:b w:val="false"/>
          <w:i w:val="false"/>
          <w:color w:val="000000"/>
          <w:sz w:val="28"/>
        </w:rPr>
        <w:t>
      Выполнение указанной работы педагогом-психологом может осуществляться как непосредственно в организации образования, так и за его пределами по согласованию с руководителем организации образования.</w:t>
      </w:r>
    </w:p>
    <w:bookmarkEnd w:id="991"/>
    <w:bookmarkStart w:name="z1025" w:id="992"/>
    <w:p>
      <w:pPr>
        <w:spacing w:after="0"/>
        <w:ind w:left="0"/>
        <w:jc w:val="left"/>
      </w:pPr>
      <w:r>
        <w:rPr>
          <w:rFonts w:ascii="Times New Roman"/>
          <w:b/>
          <w:i w:val="false"/>
          <w:color w:val="000000"/>
        </w:rPr>
        <w:t xml:space="preserve"> 12. Посещение, наблюдение и анализ уроков (занятий)</w:t>
      </w:r>
    </w:p>
    <w:bookmarkEnd w:id="992"/>
    <w:bookmarkStart w:name="z1026" w:id="993"/>
    <w:p>
      <w:pPr>
        <w:spacing w:after="0"/>
        <w:ind w:left="0"/>
        <w:jc w:val="both"/>
      </w:pPr>
      <w:r>
        <w:rPr>
          <w:rFonts w:ascii="Times New Roman"/>
          <w:b w:val="false"/>
          <w:i w:val="false"/>
          <w:color w:val="000000"/>
          <w:sz w:val="28"/>
        </w:rPr>
        <w:t>
      12.1. Наблюдение урока - процедура, предоставляющая возможность наблюдать за работой обучающихся, их достижениями, за эмоциональным и психологическим настроем обучающихся, методикой преподавания, организацией образовательного процесса. Записи в результате наблюдений не должны содержать мнений или отзывов об учителях. Этот метод сбора данных сосредоточен на реализации образовательной программы на уроке.</w:t>
      </w:r>
    </w:p>
    <w:bookmarkEnd w:id="993"/>
    <w:bookmarkStart w:name="z1027" w:id="994"/>
    <w:p>
      <w:pPr>
        <w:spacing w:after="0"/>
        <w:ind w:left="0"/>
        <w:jc w:val="both"/>
      </w:pPr>
      <w:r>
        <w:rPr>
          <w:rFonts w:ascii="Times New Roman"/>
          <w:b w:val="false"/>
          <w:i w:val="false"/>
          <w:color w:val="000000"/>
          <w:sz w:val="28"/>
        </w:rPr>
        <w:t>
      12.2. Целью наблюдения является сбор данных и обоснования для оценки эффективности урока.</w:t>
      </w:r>
    </w:p>
    <w:bookmarkEnd w:id="994"/>
    <w:bookmarkStart w:name="z1028" w:id="995"/>
    <w:p>
      <w:pPr>
        <w:spacing w:after="0"/>
        <w:ind w:left="0"/>
        <w:jc w:val="both"/>
      </w:pPr>
      <w:r>
        <w:rPr>
          <w:rFonts w:ascii="Times New Roman"/>
          <w:b w:val="false"/>
          <w:i w:val="false"/>
          <w:color w:val="000000"/>
          <w:sz w:val="28"/>
        </w:rPr>
        <w:t>
      Наблюдение направлено как на деятельность учителя, так и на деятельность обучающихся, так как именно восприятие учебной программы и ресурсов обучающимися является одним из важнейших индикаторов ее успешного внедрения.</w:t>
      </w:r>
    </w:p>
    <w:bookmarkEnd w:id="995"/>
    <w:bookmarkStart w:name="z1029" w:id="996"/>
    <w:p>
      <w:pPr>
        <w:spacing w:after="0"/>
        <w:ind w:left="0"/>
        <w:jc w:val="both"/>
      </w:pPr>
      <w:r>
        <w:rPr>
          <w:rFonts w:ascii="Times New Roman"/>
          <w:b w:val="false"/>
          <w:i w:val="false"/>
          <w:color w:val="000000"/>
          <w:sz w:val="28"/>
        </w:rPr>
        <w:t>
      12.3. Посещение уроков осуществляется по графику, заранее утвержденному руководителем организации образования и размещенному в обязательном порядке в открытом доступе.</w:t>
      </w:r>
    </w:p>
    <w:bookmarkEnd w:id="996"/>
    <w:bookmarkStart w:name="z1030" w:id="997"/>
    <w:p>
      <w:pPr>
        <w:spacing w:after="0"/>
        <w:ind w:left="0"/>
        <w:jc w:val="both"/>
      </w:pPr>
      <w:r>
        <w:rPr>
          <w:rFonts w:ascii="Times New Roman"/>
          <w:b w:val="false"/>
          <w:i w:val="false"/>
          <w:color w:val="000000"/>
          <w:sz w:val="28"/>
        </w:rPr>
        <w:t>
      В плане посещения отмечаются классы, предметы, содержание и цель посещения.</w:t>
      </w:r>
    </w:p>
    <w:bookmarkEnd w:id="997"/>
    <w:bookmarkStart w:name="z1031" w:id="998"/>
    <w:p>
      <w:pPr>
        <w:spacing w:after="0"/>
        <w:ind w:left="0"/>
        <w:jc w:val="both"/>
      </w:pPr>
      <w:r>
        <w:rPr>
          <w:rFonts w:ascii="Times New Roman"/>
          <w:b w:val="false"/>
          <w:i w:val="false"/>
          <w:color w:val="000000"/>
          <w:sz w:val="28"/>
        </w:rPr>
        <w:t>
      12.4. Незапланированное посещение уроков допускается только в целях оказания педагогу конкретной методической помощи для его профессионального роста и развития.</w:t>
      </w:r>
    </w:p>
    <w:bookmarkEnd w:id="998"/>
    <w:bookmarkStart w:name="z1032" w:id="999"/>
    <w:p>
      <w:pPr>
        <w:spacing w:after="0"/>
        <w:ind w:left="0"/>
        <w:jc w:val="both"/>
      </w:pPr>
      <w:r>
        <w:rPr>
          <w:rFonts w:ascii="Times New Roman"/>
          <w:b w:val="false"/>
          <w:i w:val="false"/>
          <w:color w:val="000000"/>
          <w:sz w:val="28"/>
        </w:rPr>
        <w:t>
      12.5. После посещения уроков (занятий) проводятся совместные обсуждения посещенных уроков. Промежуток времени, который наблюдатель проводит на уроке, может быть разным - весь урок, половина урока или лишь небольшая часть урока. Главное, чтобы за выбранный промежуток времени посещения урока имелась возможность сделать конкретные выводы по реализации целей обучения в рамках учебной программы.</w:t>
      </w:r>
    </w:p>
    <w:bookmarkEnd w:id="999"/>
    <w:bookmarkStart w:name="z1033" w:id="1000"/>
    <w:p>
      <w:pPr>
        <w:spacing w:after="0"/>
        <w:ind w:left="0"/>
        <w:jc w:val="both"/>
      </w:pPr>
      <w:r>
        <w:rPr>
          <w:rFonts w:ascii="Times New Roman"/>
          <w:b w:val="false"/>
          <w:i w:val="false"/>
          <w:color w:val="000000"/>
          <w:sz w:val="28"/>
        </w:rPr>
        <w:t>
      12.6. Посетителям уроков (занятий) необходимо фиксировать педагогические подходы и приемы на уроке, выполнение обучающимися учебных заданий, формат преподнесения учителем учебного материала и использования эмоциональной поддержки обучающимся со стороны учителя. Важно при анализе урока также отметить уровень профессионализма и квалификации учителя.</w:t>
      </w:r>
    </w:p>
    <w:bookmarkEnd w:id="1000"/>
    <w:bookmarkStart w:name="z1034" w:id="1001"/>
    <w:p>
      <w:pPr>
        <w:spacing w:after="0"/>
        <w:ind w:left="0"/>
        <w:jc w:val="both"/>
      </w:pPr>
      <w:r>
        <w:rPr>
          <w:rFonts w:ascii="Times New Roman"/>
          <w:b w:val="false"/>
          <w:i w:val="false"/>
          <w:color w:val="000000"/>
          <w:sz w:val="28"/>
        </w:rPr>
        <w:t>
      Рекомендуется фиксировать итоги наблюдения урока сразу же по окончании просмотра урока с обязательным использованием листа наблюдения урока, а также мнения учителя (педагога).</w:t>
      </w:r>
    </w:p>
    <w:bookmarkEnd w:id="1001"/>
    <w:bookmarkStart w:name="z1035" w:id="1002"/>
    <w:p>
      <w:pPr>
        <w:spacing w:after="0"/>
        <w:ind w:left="0"/>
        <w:jc w:val="both"/>
      </w:pPr>
      <w:r>
        <w:rPr>
          <w:rFonts w:ascii="Times New Roman"/>
          <w:b w:val="false"/>
          <w:i w:val="false"/>
          <w:color w:val="000000"/>
          <w:sz w:val="28"/>
        </w:rPr>
        <w:t>
      12.7. Итоги посещений администрацией организации образования фиксируются в листах наблюдения.</w:t>
      </w:r>
    </w:p>
    <w:bookmarkEnd w:id="1002"/>
    <w:bookmarkStart w:name="z1036" w:id="1003"/>
    <w:p>
      <w:pPr>
        <w:spacing w:after="0"/>
        <w:ind w:left="0"/>
        <w:jc w:val="both"/>
      </w:pPr>
      <w:r>
        <w:rPr>
          <w:rFonts w:ascii="Times New Roman"/>
          <w:b w:val="false"/>
          <w:i w:val="false"/>
          <w:color w:val="000000"/>
          <w:sz w:val="28"/>
        </w:rPr>
        <w:t>
      Результаты наблюдений, исследований и анализа уроков являются основой для улучшения процесса обучения, профессионального роста и развития педагога, а также повышения качества знаний обучающихся. Результаты наблюдения уроков систематически должны заслушиваться на заседаниях предметных методических объединений, методических советов. Анализ урока (может проводиться устно) предусматривает: проведение самоанализа урока педагогом; выделение положительных и проблемных аспектов урока; предоставление рекомендаций педагогу.</w:t>
      </w:r>
    </w:p>
    <w:bookmarkEnd w:id="1003"/>
    <w:bookmarkStart w:name="z1037" w:id="1004"/>
    <w:p>
      <w:pPr>
        <w:spacing w:after="0"/>
        <w:ind w:left="0"/>
        <w:jc w:val="both"/>
      </w:pPr>
      <w:r>
        <w:rPr>
          <w:rFonts w:ascii="Times New Roman"/>
          <w:b w:val="false"/>
          <w:i w:val="false"/>
          <w:color w:val="000000"/>
          <w:sz w:val="28"/>
        </w:rPr>
        <w:t>
      12.8. Рекомендуются систематические взаимопосещения уроков педагогами.</w:t>
      </w:r>
    </w:p>
    <w:bookmarkEnd w:id="1004"/>
    <w:bookmarkStart w:name="z1038" w:id="1005"/>
    <w:p>
      <w:pPr>
        <w:spacing w:after="0"/>
        <w:ind w:left="0"/>
        <w:jc w:val="both"/>
      </w:pPr>
      <w:r>
        <w:rPr>
          <w:rFonts w:ascii="Times New Roman"/>
          <w:b w:val="false"/>
          <w:i w:val="false"/>
          <w:color w:val="000000"/>
          <w:sz w:val="28"/>
        </w:rPr>
        <w:t>
      12.9. Наблюдения уроков должны стать основой для улучшения практики преподавания учебных предметов, профессионального роста и развития учителя, а также повышения качества знаний обучающихся. Результаты наблюдения уроков периодически должны заслушиваться на заседаниях педагогических советов.</w:t>
      </w:r>
    </w:p>
    <w:bookmarkEnd w:id="1005"/>
    <w:bookmarkStart w:name="z1039" w:id="1006"/>
    <w:p>
      <w:pPr>
        <w:spacing w:after="0"/>
        <w:ind w:left="0"/>
        <w:jc w:val="left"/>
      </w:pPr>
      <w:r>
        <w:rPr>
          <w:rFonts w:ascii="Times New Roman"/>
          <w:b/>
          <w:i w:val="false"/>
          <w:color w:val="000000"/>
        </w:rPr>
        <w:t xml:space="preserve"> 13. Поощрения за успехи в работе</w:t>
      </w:r>
    </w:p>
    <w:bookmarkEnd w:id="1006"/>
    <w:bookmarkStart w:name="z1040" w:id="1007"/>
    <w:p>
      <w:pPr>
        <w:spacing w:after="0"/>
        <w:ind w:left="0"/>
        <w:jc w:val="both"/>
      </w:pPr>
      <w:r>
        <w:rPr>
          <w:rFonts w:ascii="Times New Roman"/>
          <w:b w:val="false"/>
          <w:i w:val="false"/>
          <w:color w:val="000000"/>
          <w:sz w:val="28"/>
        </w:rPr>
        <w:t>
      13.1. Работодатель применяет к работникам,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bookmarkEnd w:id="1007"/>
    <w:bookmarkStart w:name="z1041" w:id="1008"/>
    <w:p>
      <w:pPr>
        <w:spacing w:after="0"/>
        <w:ind w:left="0"/>
        <w:jc w:val="both"/>
      </w:pPr>
      <w:r>
        <w:rPr>
          <w:rFonts w:ascii="Times New Roman"/>
          <w:b w:val="false"/>
          <w:i w:val="false"/>
          <w:color w:val="000000"/>
          <w:sz w:val="28"/>
        </w:rPr>
        <w:t>
      13.2. За особые трудовые заслуги перед обществом и государством работники могут быть представлены в установленном порядке к государственным наградам.</w:t>
      </w:r>
    </w:p>
    <w:bookmarkEnd w:id="1008"/>
    <w:bookmarkStart w:name="z1042" w:id="1009"/>
    <w:p>
      <w:pPr>
        <w:spacing w:after="0"/>
        <w:ind w:left="0"/>
        <w:jc w:val="left"/>
      </w:pPr>
      <w:r>
        <w:rPr>
          <w:rFonts w:ascii="Times New Roman"/>
          <w:b/>
          <w:i w:val="false"/>
          <w:color w:val="000000"/>
        </w:rPr>
        <w:t xml:space="preserve"> 14. Трудовая дисциплина и ответственность за ее нарушение</w:t>
      </w:r>
    </w:p>
    <w:bookmarkEnd w:id="1009"/>
    <w:bookmarkStart w:name="z1043" w:id="1010"/>
    <w:p>
      <w:pPr>
        <w:spacing w:after="0"/>
        <w:ind w:left="0"/>
        <w:jc w:val="both"/>
      </w:pPr>
      <w:r>
        <w:rPr>
          <w:rFonts w:ascii="Times New Roman"/>
          <w:b w:val="false"/>
          <w:i w:val="false"/>
          <w:color w:val="000000"/>
          <w:sz w:val="28"/>
        </w:rPr>
        <w:t>
      14.1.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bookmarkEnd w:id="1010"/>
    <w:bookmarkStart w:name="z1044" w:id="1011"/>
    <w:p>
      <w:pPr>
        <w:spacing w:after="0"/>
        <w:ind w:left="0"/>
        <w:jc w:val="both"/>
      </w:pPr>
      <w:r>
        <w:rPr>
          <w:rFonts w:ascii="Times New Roman"/>
          <w:b w:val="false"/>
          <w:i w:val="false"/>
          <w:color w:val="000000"/>
          <w:sz w:val="28"/>
        </w:rPr>
        <w:t>
      - замечание;</w:t>
      </w:r>
    </w:p>
    <w:bookmarkEnd w:id="1011"/>
    <w:bookmarkStart w:name="z1045" w:id="1012"/>
    <w:p>
      <w:pPr>
        <w:spacing w:after="0"/>
        <w:ind w:left="0"/>
        <w:jc w:val="both"/>
      </w:pPr>
      <w:r>
        <w:rPr>
          <w:rFonts w:ascii="Times New Roman"/>
          <w:b w:val="false"/>
          <w:i w:val="false"/>
          <w:color w:val="000000"/>
          <w:sz w:val="28"/>
        </w:rPr>
        <w:t>
      - выговор;</w:t>
      </w:r>
    </w:p>
    <w:bookmarkEnd w:id="1012"/>
    <w:bookmarkStart w:name="z1046" w:id="1013"/>
    <w:p>
      <w:pPr>
        <w:spacing w:after="0"/>
        <w:ind w:left="0"/>
        <w:jc w:val="both"/>
      </w:pPr>
      <w:r>
        <w:rPr>
          <w:rFonts w:ascii="Times New Roman"/>
          <w:b w:val="false"/>
          <w:i w:val="false"/>
          <w:color w:val="000000"/>
          <w:sz w:val="28"/>
        </w:rPr>
        <w:t>
      - строгий выговор;</w:t>
      </w:r>
    </w:p>
    <w:bookmarkEnd w:id="1013"/>
    <w:bookmarkStart w:name="z1047" w:id="1014"/>
    <w:p>
      <w:pPr>
        <w:spacing w:after="0"/>
        <w:ind w:left="0"/>
        <w:jc w:val="both"/>
      </w:pPr>
      <w:r>
        <w:rPr>
          <w:rFonts w:ascii="Times New Roman"/>
          <w:b w:val="false"/>
          <w:i w:val="false"/>
          <w:color w:val="000000"/>
          <w:sz w:val="28"/>
        </w:rPr>
        <w:t>
      - расторжение трудового договора по соответствующим основаниям, указанным в ТКРК.</w:t>
      </w:r>
    </w:p>
    <w:bookmarkEnd w:id="1014"/>
    <w:bookmarkStart w:name="z1048" w:id="1015"/>
    <w:p>
      <w:pPr>
        <w:spacing w:after="0"/>
        <w:ind w:left="0"/>
        <w:jc w:val="both"/>
      </w:pPr>
      <w:r>
        <w:rPr>
          <w:rFonts w:ascii="Times New Roman"/>
          <w:b w:val="false"/>
          <w:i w:val="false"/>
          <w:color w:val="000000"/>
          <w:sz w:val="28"/>
        </w:rPr>
        <w:t xml:space="preserve">
      14.2. Увольнение в качестве дисциплинарного взыскания может быть применено в соответствии со </w:t>
      </w:r>
      <w:r>
        <w:rPr>
          <w:rFonts w:ascii="Times New Roman"/>
          <w:b w:val="false"/>
          <w:i w:val="false"/>
          <w:color w:val="000000"/>
          <w:sz w:val="28"/>
        </w:rPr>
        <w:t>ст. 64</w:t>
      </w:r>
      <w:r>
        <w:rPr>
          <w:rFonts w:ascii="Times New Roman"/>
          <w:b w:val="false"/>
          <w:i w:val="false"/>
          <w:color w:val="000000"/>
          <w:sz w:val="28"/>
        </w:rPr>
        <w:t xml:space="preserve"> ТКРК в случаях:</w:t>
      </w:r>
    </w:p>
    <w:bookmarkEnd w:id="1015"/>
    <w:bookmarkStart w:name="z1049" w:id="1016"/>
    <w:p>
      <w:pPr>
        <w:spacing w:after="0"/>
        <w:ind w:left="0"/>
        <w:jc w:val="both"/>
      </w:pPr>
      <w:r>
        <w:rPr>
          <w:rFonts w:ascii="Times New Roman"/>
          <w:b w:val="false"/>
          <w:i w:val="false"/>
          <w:color w:val="000000"/>
          <w:sz w:val="28"/>
        </w:rPr>
        <w:t>
      - отсутствия работника на работе без уважительной причины в течение трех и более часов подряд за один рабочий день (рабочую смену);</w:t>
      </w:r>
    </w:p>
    <w:bookmarkEnd w:id="1016"/>
    <w:bookmarkStart w:name="z1050" w:id="1017"/>
    <w:p>
      <w:pPr>
        <w:spacing w:after="0"/>
        <w:ind w:left="0"/>
        <w:jc w:val="both"/>
      </w:pPr>
      <w:r>
        <w:rPr>
          <w:rFonts w:ascii="Times New Roman"/>
          <w:b w:val="false"/>
          <w:i w:val="false"/>
          <w:color w:val="000000"/>
          <w:sz w:val="28"/>
        </w:rPr>
        <w:t>
      -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bookmarkEnd w:id="1017"/>
    <w:bookmarkStart w:name="z1051" w:id="1018"/>
    <w:p>
      <w:pPr>
        <w:spacing w:after="0"/>
        <w:ind w:left="0"/>
        <w:jc w:val="both"/>
      </w:pPr>
      <w:r>
        <w:rPr>
          <w:rFonts w:ascii="Times New Roman"/>
          <w:b w:val="false"/>
          <w:i w:val="false"/>
          <w:color w:val="000000"/>
          <w:sz w:val="28"/>
        </w:rPr>
        <w:t>
      -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
    <w:bookmarkEnd w:id="1018"/>
    <w:bookmarkStart w:name="z1052" w:id="1019"/>
    <w:p>
      <w:pPr>
        <w:spacing w:after="0"/>
        <w:ind w:left="0"/>
        <w:jc w:val="both"/>
      </w:pPr>
      <w:r>
        <w:rPr>
          <w:rFonts w:ascii="Times New Roman"/>
          <w:b w:val="false"/>
          <w:i w:val="false"/>
          <w:color w:val="000000"/>
          <w:sz w:val="28"/>
        </w:rPr>
        <w:t>
      -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производственные травмы и аварии;</w:t>
      </w:r>
    </w:p>
    <w:bookmarkEnd w:id="1019"/>
    <w:bookmarkStart w:name="z1053" w:id="1020"/>
    <w:p>
      <w:pPr>
        <w:spacing w:after="0"/>
        <w:ind w:left="0"/>
        <w:jc w:val="both"/>
      </w:pPr>
      <w:r>
        <w:rPr>
          <w:rFonts w:ascii="Times New Roman"/>
          <w:b w:val="false"/>
          <w:i w:val="false"/>
          <w:color w:val="000000"/>
          <w:sz w:val="28"/>
        </w:rPr>
        <w:t>
      -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bookmarkEnd w:id="1020"/>
    <w:bookmarkStart w:name="z1054" w:id="1021"/>
    <w:p>
      <w:pPr>
        <w:spacing w:after="0"/>
        <w:ind w:left="0"/>
        <w:jc w:val="both"/>
      </w:pPr>
      <w:r>
        <w:rPr>
          <w:rFonts w:ascii="Times New Roman"/>
          <w:b w:val="false"/>
          <w:i w:val="false"/>
          <w:color w:val="000000"/>
          <w:sz w:val="28"/>
        </w:rPr>
        <w:t>
      - совершения работником, выполняющим воспитательные функции, аморального проступка, не совместимого с продолжением данной работы;</w:t>
      </w:r>
    </w:p>
    <w:bookmarkEnd w:id="1021"/>
    <w:bookmarkStart w:name="z1055" w:id="1022"/>
    <w:p>
      <w:pPr>
        <w:spacing w:after="0"/>
        <w:ind w:left="0"/>
        <w:jc w:val="both"/>
      </w:pPr>
      <w:r>
        <w:rPr>
          <w:rFonts w:ascii="Times New Roman"/>
          <w:b w:val="false"/>
          <w:i w:val="false"/>
          <w:color w:val="000000"/>
          <w:sz w:val="28"/>
        </w:rPr>
        <w:t>
      -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bookmarkEnd w:id="1022"/>
    <w:bookmarkStart w:name="z1056" w:id="1023"/>
    <w:p>
      <w:pPr>
        <w:spacing w:after="0"/>
        <w:ind w:left="0"/>
        <w:jc w:val="both"/>
      </w:pPr>
      <w:r>
        <w:rPr>
          <w:rFonts w:ascii="Times New Roman"/>
          <w:b w:val="false"/>
          <w:i w:val="false"/>
          <w:color w:val="000000"/>
          <w:sz w:val="28"/>
        </w:rPr>
        <w:t>
      - повторного неисполнения или повторного ненадлежащего исполнения без уважительных причин трудовых обязанностей работником, имеющим дисциплинарное взыскание;</w:t>
      </w:r>
    </w:p>
    <w:bookmarkEnd w:id="1023"/>
    <w:bookmarkStart w:name="z1057" w:id="1024"/>
    <w:p>
      <w:pPr>
        <w:spacing w:after="0"/>
        <w:ind w:left="0"/>
        <w:jc w:val="both"/>
      </w:pPr>
      <w:r>
        <w:rPr>
          <w:rFonts w:ascii="Times New Roman"/>
          <w:b w:val="false"/>
          <w:i w:val="false"/>
          <w:color w:val="000000"/>
          <w:sz w:val="28"/>
        </w:rPr>
        <w:t>
      -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bookmarkEnd w:id="1024"/>
    <w:bookmarkStart w:name="z1058" w:id="1025"/>
    <w:p>
      <w:pPr>
        <w:spacing w:after="0"/>
        <w:ind w:left="0"/>
        <w:jc w:val="both"/>
      </w:pPr>
      <w:r>
        <w:rPr>
          <w:rFonts w:ascii="Times New Roman"/>
          <w:b w:val="false"/>
          <w:i w:val="false"/>
          <w:color w:val="000000"/>
          <w:sz w:val="28"/>
        </w:rPr>
        <w:t>
      - нарушения трудовых обязанностей руководителем исполнительного органа работодателя, его заместителем либо руководителем подразделения работодателя (филиалов, представительств и иных подразделений работодателя, определенных актом работодателя), повлекшие причинение материального ущерба работодателю.</w:t>
      </w:r>
    </w:p>
    <w:bookmarkEnd w:id="1025"/>
    <w:bookmarkStart w:name="z1059" w:id="1026"/>
    <w:p>
      <w:pPr>
        <w:spacing w:after="0"/>
        <w:ind w:left="0"/>
        <w:jc w:val="both"/>
      </w:pPr>
      <w:r>
        <w:rPr>
          <w:rFonts w:ascii="Times New Roman"/>
          <w:b w:val="false"/>
          <w:i w:val="false"/>
          <w:color w:val="000000"/>
          <w:sz w:val="28"/>
        </w:rPr>
        <w:t>
      14.3.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bookmarkEnd w:id="1026"/>
    <w:bookmarkStart w:name="z1060" w:id="1027"/>
    <w:p>
      <w:pPr>
        <w:spacing w:after="0"/>
        <w:ind w:left="0"/>
        <w:jc w:val="both"/>
      </w:pPr>
      <w:r>
        <w:rPr>
          <w:rFonts w:ascii="Times New Roman"/>
          <w:b w:val="false"/>
          <w:i w:val="false"/>
          <w:color w:val="000000"/>
          <w:sz w:val="28"/>
        </w:rPr>
        <w:t>
      14.4.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bookmarkEnd w:id="1027"/>
    <w:bookmarkStart w:name="z1061" w:id="1028"/>
    <w:p>
      <w:pPr>
        <w:spacing w:after="0"/>
        <w:ind w:left="0"/>
        <w:jc w:val="both"/>
      </w:pPr>
      <w:r>
        <w:rPr>
          <w:rFonts w:ascii="Times New Roman"/>
          <w:b w:val="false"/>
          <w:i w:val="false"/>
          <w:color w:val="000000"/>
          <w:sz w:val="28"/>
        </w:rPr>
        <w:t>
      Не предоставление работником объяснения не является препятствием для применения дисциплинарного взыскания.</w:t>
      </w:r>
    </w:p>
    <w:bookmarkEnd w:id="1028"/>
    <w:bookmarkStart w:name="z1062" w:id="1029"/>
    <w:p>
      <w:pPr>
        <w:spacing w:after="0"/>
        <w:ind w:left="0"/>
        <w:jc w:val="both"/>
      </w:pPr>
      <w:r>
        <w:rPr>
          <w:rFonts w:ascii="Times New Roman"/>
          <w:b w:val="false"/>
          <w:i w:val="false"/>
          <w:color w:val="000000"/>
          <w:sz w:val="28"/>
        </w:rPr>
        <w:t>
      14.5. Дисциплинарное расследование нарушений педагогом норм профессионального поведения или устава организации может быть проведено только по поступившей на него жалобе в письменной форме. Копия жалобы должна быть передана работнику.</w:t>
      </w:r>
    </w:p>
    <w:bookmarkEnd w:id="1029"/>
    <w:bookmarkStart w:name="z1063" w:id="1030"/>
    <w:p>
      <w:pPr>
        <w:spacing w:after="0"/>
        <w:ind w:left="0"/>
        <w:jc w:val="both"/>
      </w:pPr>
      <w:r>
        <w:rPr>
          <w:rFonts w:ascii="Times New Roman"/>
          <w:b w:val="false"/>
          <w:i w:val="false"/>
          <w:color w:val="000000"/>
          <w:sz w:val="28"/>
        </w:rPr>
        <w:t>
      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bookmarkEnd w:id="1030"/>
    <w:bookmarkStart w:name="z1064" w:id="1031"/>
    <w:p>
      <w:pPr>
        <w:spacing w:after="0"/>
        <w:ind w:left="0"/>
        <w:jc w:val="both"/>
      </w:pPr>
      <w:r>
        <w:rPr>
          <w:rFonts w:ascii="Times New Roman"/>
          <w:b w:val="false"/>
          <w:i w:val="false"/>
          <w:color w:val="000000"/>
          <w:sz w:val="28"/>
        </w:rPr>
        <w:t>
      14.6.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bookmarkEnd w:id="1031"/>
    <w:bookmarkStart w:name="z1065" w:id="1032"/>
    <w:p>
      <w:pPr>
        <w:spacing w:after="0"/>
        <w:ind w:left="0"/>
        <w:jc w:val="both"/>
      </w:pPr>
      <w:r>
        <w:rPr>
          <w:rFonts w:ascii="Times New Roman"/>
          <w:b w:val="false"/>
          <w:i w:val="false"/>
          <w:color w:val="000000"/>
          <w:sz w:val="28"/>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одного года со дня его совершения. В указанные сроки не включается время производства по уголовному делу.</w:t>
      </w:r>
    </w:p>
    <w:bookmarkEnd w:id="1032"/>
    <w:bookmarkStart w:name="z1066" w:id="1033"/>
    <w:p>
      <w:pPr>
        <w:spacing w:after="0"/>
        <w:ind w:left="0"/>
        <w:jc w:val="both"/>
      </w:pPr>
      <w:r>
        <w:rPr>
          <w:rFonts w:ascii="Times New Roman"/>
          <w:b w:val="false"/>
          <w:i w:val="false"/>
          <w:color w:val="000000"/>
          <w:sz w:val="28"/>
        </w:rPr>
        <w:t>
      14.7. За каждый дисциплинарный проступок может быть применено только одно дисциплинарное взыскание.</w:t>
      </w:r>
    </w:p>
    <w:bookmarkEnd w:id="1033"/>
    <w:bookmarkStart w:name="z1067" w:id="1034"/>
    <w:p>
      <w:pPr>
        <w:spacing w:after="0"/>
        <w:ind w:left="0"/>
        <w:jc w:val="both"/>
      </w:pPr>
      <w:r>
        <w:rPr>
          <w:rFonts w:ascii="Times New Roman"/>
          <w:b w:val="false"/>
          <w:i w:val="false"/>
          <w:color w:val="000000"/>
          <w:sz w:val="28"/>
        </w:rPr>
        <w:t>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bookmarkEnd w:id="1034"/>
    <w:bookmarkStart w:name="z1068" w:id="1035"/>
    <w:p>
      <w:pPr>
        <w:spacing w:after="0"/>
        <w:ind w:left="0"/>
        <w:jc w:val="both"/>
      </w:pPr>
      <w:r>
        <w:rPr>
          <w:rFonts w:ascii="Times New Roman"/>
          <w:b w:val="false"/>
          <w:i w:val="false"/>
          <w:color w:val="000000"/>
          <w:sz w:val="28"/>
        </w:rPr>
        <w:t>
      14.8. Если в течение шести месяцев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bookmarkEnd w:id="1035"/>
    <w:bookmarkStart w:name="z1069" w:id="1036"/>
    <w:p>
      <w:pPr>
        <w:spacing w:after="0"/>
        <w:ind w:left="0"/>
        <w:jc w:val="both"/>
      </w:pPr>
      <w:r>
        <w:rPr>
          <w:rFonts w:ascii="Times New Roman"/>
          <w:b w:val="false"/>
          <w:i w:val="false"/>
          <w:color w:val="000000"/>
          <w:sz w:val="28"/>
        </w:rPr>
        <w:t>
      Работодатель до истечения шести месяцев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bookmarkEnd w:id="1036"/>
    <w:bookmarkStart w:name="z1070" w:id="1037"/>
    <w:p>
      <w:pPr>
        <w:spacing w:after="0"/>
        <w:ind w:left="0"/>
        <w:jc w:val="both"/>
      </w:pPr>
      <w:r>
        <w:rPr>
          <w:rFonts w:ascii="Times New Roman"/>
          <w:b w:val="false"/>
          <w:i w:val="false"/>
          <w:color w:val="000000"/>
          <w:sz w:val="28"/>
        </w:rPr>
        <w:t>
      14.9. Сведения о взысканиях в трудовую книжку не вносятся, за исключением случаев, когда дисциплинарным взысканием является увольнение.</w:t>
      </w:r>
    </w:p>
    <w:bookmarkEnd w:id="1037"/>
    <w:bookmarkStart w:name="z1071" w:id="1038"/>
    <w:p>
      <w:pPr>
        <w:spacing w:after="0"/>
        <w:ind w:left="0"/>
        <w:jc w:val="both"/>
      </w:pPr>
      <w:r>
        <w:rPr>
          <w:rFonts w:ascii="Times New Roman"/>
          <w:b w:val="false"/>
          <w:i w:val="false"/>
          <w:color w:val="000000"/>
          <w:sz w:val="28"/>
        </w:rPr>
        <w:t>
      14.10. Дисциплинарное взыскание может быть обжаловано работником в государственную инспекцию труда и (или) согласительную комиссию по рассмотрению индивидуального трудового спора.</w:t>
      </w:r>
    </w:p>
    <w:bookmarkEnd w:id="1038"/>
    <w:bookmarkStart w:name="z1072" w:id="1039"/>
    <w:p>
      <w:pPr>
        <w:spacing w:after="0"/>
        <w:ind w:left="0"/>
        <w:jc w:val="left"/>
      </w:pPr>
      <w:r>
        <w:rPr>
          <w:rFonts w:ascii="Times New Roman"/>
          <w:b/>
          <w:i w:val="false"/>
          <w:color w:val="000000"/>
        </w:rPr>
        <w:t xml:space="preserve"> 15. Заключительные положения</w:t>
      </w:r>
    </w:p>
    <w:bookmarkEnd w:id="1039"/>
    <w:bookmarkStart w:name="z1073" w:id="1040"/>
    <w:p>
      <w:pPr>
        <w:spacing w:after="0"/>
        <w:ind w:left="0"/>
        <w:jc w:val="both"/>
      </w:pPr>
      <w:r>
        <w:rPr>
          <w:rFonts w:ascii="Times New Roman"/>
          <w:b w:val="false"/>
          <w:i w:val="false"/>
          <w:color w:val="000000"/>
          <w:sz w:val="28"/>
        </w:rPr>
        <w:t>
      15.1. Текст настоящих Правил вывешивается на видном месте в организации образования.</w:t>
      </w:r>
    </w:p>
    <w:bookmarkEnd w:id="1040"/>
    <w:bookmarkStart w:name="z1074" w:id="1041"/>
    <w:p>
      <w:pPr>
        <w:spacing w:after="0"/>
        <w:ind w:left="0"/>
        <w:jc w:val="both"/>
      </w:pPr>
      <w:r>
        <w:rPr>
          <w:rFonts w:ascii="Times New Roman"/>
          <w:b w:val="false"/>
          <w:i w:val="false"/>
          <w:color w:val="000000"/>
          <w:sz w:val="28"/>
        </w:rPr>
        <w:t>
      15.2. Изменения и дополнения в настоящие Правила вносятся работодателем по согласованию с Профкомом, в порядке, установленном для принятия актов работодателя.</w:t>
      </w:r>
    </w:p>
    <w:bookmarkEnd w:id="1041"/>
    <w:bookmarkStart w:name="z1075" w:id="1042"/>
    <w:p>
      <w:pPr>
        <w:spacing w:after="0"/>
        <w:ind w:left="0"/>
        <w:jc w:val="both"/>
      </w:pPr>
      <w:r>
        <w:rPr>
          <w:rFonts w:ascii="Times New Roman"/>
          <w:b w:val="false"/>
          <w:i w:val="false"/>
          <w:color w:val="000000"/>
          <w:sz w:val="28"/>
        </w:rPr>
        <w:t>
      15.3. С настоящими Правилами работодатель знакомит работников под роспись с указанием даты ознакомления.</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Астаны" и</w:t>
            </w:r>
            <w:r>
              <w:br/>
            </w:r>
            <w:r>
              <w:rPr>
                <w:rFonts w:ascii="Times New Roman"/>
                <w:b w:val="false"/>
                <w:i w:val="false"/>
                <w:color w:val="000000"/>
                <w:sz w:val="20"/>
              </w:rPr>
              <w:t>ОО "Профессиональный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1077" w:id="1043"/>
    <w:p>
      <w:pPr>
        <w:spacing w:after="0"/>
        <w:ind w:left="0"/>
        <w:jc w:val="left"/>
      </w:pPr>
      <w:r>
        <w:rPr>
          <w:rFonts w:ascii="Times New Roman"/>
          <w:b/>
          <w:i w:val="false"/>
          <w:color w:val="000000"/>
        </w:rPr>
        <w:t xml:space="preserve"> Продолжительность ежегодного оплачиваемого трудового отпуска работников</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должности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календарных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44"/>
          <w:p>
            <w:pPr>
              <w:spacing w:after="20"/>
              <w:ind w:left="20"/>
              <w:jc w:val="both"/>
            </w:pPr>
            <w:r>
              <w:rPr>
                <w:rFonts w:ascii="Times New Roman"/>
                <w:b w:val="false"/>
                <w:i w:val="false"/>
                <w:color w:val="000000"/>
                <w:sz w:val="20"/>
              </w:rPr>
              <w:t>
Гражданские служащие, не являющиеся педагогами;</w:t>
            </w:r>
          </w:p>
          <w:bookmarkEnd w:id="1044"/>
          <w:p>
            <w:pPr>
              <w:spacing w:after="20"/>
              <w:ind w:left="20"/>
              <w:jc w:val="both"/>
            </w:pPr>
            <w:r>
              <w:rPr>
                <w:rFonts w:ascii="Times New Roman"/>
                <w:b w:val="false"/>
                <w:i w:val="false"/>
                <w:color w:val="000000"/>
                <w:sz w:val="20"/>
              </w:rPr>
              <w:t>
Квалифицированные работники;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Работники, не являющиеся педагогами в</w:t>
            </w:r>
            <w:r>
              <w:rPr>
                <w:rFonts w:ascii="Times New Roman"/>
                <w:b w:val="false"/>
                <w:i w:val="false"/>
                <w:color w:val="000000"/>
                <w:sz w:val="20"/>
              </w:rPr>
              <w:t xml:space="preserve"> государственных предприятиях на праве хозяйственного ведения в области образования (кроме неквалифицированных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45"/>
          <w:p>
            <w:pPr>
              <w:spacing w:after="20"/>
              <w:ind w:left="20"/>
              <w:jc w:val="both"/>
            </w:pPr>
            <w:r>
              <w:rPr>
                <w:rFonts w:ascii="Times New Roman"/>
                <w:b w:val="false"/>
                <w:i w:val="false"/>
                <w:color w:val="000000"/>
                <w:sz w:val="20"/>
              </w:rPr>
              <w:t>
Работники, не являющиеся гражданскими служащими (неквалифицированные рабочие), в том числе:</w:t>
            </w:r>
          </w:p>
          <w:bookmarkEnd w:id="1045"/>
          <w:p>
            <w:pPr>
              <w:spacing w:after="20"/>
              <w:ind w:left="20"/>
              <w:jc w:val="both"/>
            </w:pPr>
            <w:r>
              <w:rPr>
                <w:rFonts w:ascii="Times New Roman"/>
                <w:b w:val="false"/>
                <w:i w:val="false"/>
                <w:color w:val="000000"/>
                <w:sz w:val="20"/>
              </w:rPr>
              <w:t>
- уборщик служебных помещений, вахтер, гардеробщик, кастелянша, дворник, санитарка, сторож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Астаны" и</w:t>
            </w:r>
            <w:r>
              <w:br/>
            </w:r>
            <w:r>
              <w:rPr>
                <w:rFonts w:ascii="Times New Roman"/>
                <w:b w:val="false"/>
                <w:i w:val="false"/>
                <w:color w:val="000000"/>
                <w:sz w:val="20"/>
              </w:rPr>
              <w:t>ОО "Профессиональный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1084" w:id="1046"/>
    <w:p>
      <w:pPr>
        <w:spacing w:after="0"/>
        <w:ind w:left="0"/>
        <w:jc w:val="left"/>
      </w:pPr>
      <w:r>
        <w:rPr>
          <w:rFonts w:ascii="Times New Roman"/>
          <w:b/>
          <w:i w:val="false"/>
          <w:color w:val="000000"/>
        </w:rPr>
        <w:t xml:space="preserve"> Перечень работников, имеющих право на доплату, дополнительный ежегодный оплачиваемый трудовой отпуск за работу во вредных, опасных, тяжелых условиях</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должности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дней отпуска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Рабочее время в неделю в часах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47"/>
          <w:p>
            <w:pPr>
              <w:spacing w:after="20"/>
              <w:ind w:left="20"/>
              <w:jc w:val="both"/>
            </w:pPr>
            <w:r>
              <w:rPr>
                <w:rFonts w:ascii="Times New Roman"/>
                <w:b w:val="false"/>
                <w:i w:val="false"/>
                <w:color w:val="000000"/>
                <w:sz w:val="20"/>
              </w:rPr>
              <w:t>
Врач организации образования, средний медицинский персонал организаций</w:t>
            </w:r>
          </w:p>
          <w:bookmarkEnd w:id="1047"/>
          <w:p>
            <w:pPr>
              <w:spacing w:after="20"/>
              <w:ind w:left="20"/>
              <w:jc w:val="both"/>
            </w:pPr>
            <w:r>
              <w:rPr>
                <w:rFonts w:ascii="Times New Roman"/>
                <w:b w:val="false"/>
                <w:i w:val="false"/>
                <w:color w:val="000000"/>
                <w:sz w:val="20"/>
              </w:rPr>
              <w:t>
образования, старший медицинский персонал организаций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48"/>
          <w:p>
            <w:pPr>
              <w:spacing w:after="20"/>
              <w:ind w:left="20"/>
              <w:jc w:val="both"/>
            </w:pPr>
            <w:r>
              <w:rPr>
                <w:rFonts w:ascii="Times New Roman"/>
                <w:b w:val="false"/>
                <w:i w:val="false"/>
                <w:color w:val="000000"/>
                <w:sz w:val="20"/>
              </w:rPr>
              <w:t>
Работники и обслуживающий персонал санаторной и вспомогательной школы- интерната, в том числе:</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 библиотекарь, кастелянша, лаборант, врачи;</w:t>
            </w:r>
          </w:p>
          <w:p>
            <w:pPr>
              <w:spacing w:after="20"/>
              <w:ind w:left="20"/>
              <w:jc w:val="both"/>
            </w:pPr>
            <w:r>
              <w:rPr>
                <w:rFonts w:ascii="Times New Roman"/>
                <w:b w:val="false"/>
                <w:i w:val="false"/>
                <w:color w:val="000000"/>
                <w:sz w:val="20"/>
              </w:rPr>
              <w:t>
</w:t>
            </w:r>
            <w:r>
              <w:rPr>
                <w:rFonts w:ascii="Times New Roman"/>
                <w:b w:val="false"/>
                <w:i w:val="false"/>
                <w:color w:val="000000"/>
                <w:sz w:val="20"/>
              </w:rPr>
              <w:t>- средний и младший медицинский персонал, санитарка, мойщик посуды, помощник воспитателя, уборщик</w:t>
            </w:r>
          </w:p>
          <w:p>
            <w:pPr>
              <w:spacing w:after="20"/>
              <w:ind w:left="20"/>
              <w:jc w:val="both"/>
            </w:pPr>
            <w:r>
              <w:rPr>
                <w:rFonts w:ascii="Times New Roman"/>
                <w:b w:val="false"/>
                <w:i w:val="false"/>
                <w:color w:val="000000"/>
                <w:sz w:val="20"/>
              </w:rPr>
              <w:t>
производственных помещений, парикмахер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стиральных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прачечных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Астаны" и</w:t>
            </w:r>
            <w:r>
              <w:br/>
            </w:r>
            <w:r>
              <w:rPr>
                <w:rFonts w:ascii="Times New Roman"/>
                <w:b w:val="false"/>
                <w:i w:val="false"/>
                <w:color w:val="000000"/>
                <w:sz w:val="20"/>
              </w:rPr>
              <w:t>ОО "Профессиональный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1090" w:id="1049"/>
    <w:p>
      <w:pPr>
        <w:spacing w:after="0"/>
        <w:ind w:left="0"/>
        <w:jc w:val="left"/>
      </w:pPr>
      <w:r>
        <w:rPr>
          <w:rFonts w:ascii="Times New Roman"/>
          <w:b/>
          <w:i w:val="false"/>
          <w:color w:val="000000"/>
        </w:rPr>
        <w:t xml:space="preserve"> Типовое положение</w:t>
      </w:r>
      <w:r>
        <w:br/>
      </w:r>
      <w:r>
        <w:rPr>
          <w:rFonts w:ascii="Times New Roman"/>
          <w:b/>
          <w:i w:val="false"/>
          <w:color w:val="000000"/>
        </w:rPr>
        <w:t>о системе оплаты труда работников государственных коммунальных предприятий на праве хозяйственного ведения в области образования города Астаны</w:t>
      </w:r>
    </w:p>
    <w:bookmarkEnd w:id="1049"/>
    <w:bookmarkStart w:name="z1091" w:id="1050"/>
    <w:p>
      <w:pPr>
        <w:spacing w:after="0"/>
        <w:ind w:left="0"/>
        <w:jc w:val="left"/>
      </w:pPr>
      <w:r>
        <w:rPr>
          <w:rFonts w:ascii="Times New Roman"/>
          <w:b/>
          <w:i w:val="false"/>
          <w:color w:val="000000"/>
        </w:rPr>
        <w:t xml:space="preserve"> 1. Общие положения</w:t>
      </w:r>
    </w:p>
    <w:bookmarkEnd w:id="1050"/>
    <w:bookmarkStart w:name="z1092" w:id="1051"/>
    <w:p>
      <w:pPr>
        <w:spacing w:after="0"/>
        <w:ind w:left="0"/>
        <w:jc w:val="both"/>
      </w:pPr>
      <w:r>
        <w:rPr>
          <w:rFonts w:ascii="Times New Roman"/>
          <w:b w:val="false"/>
          <w:i w:val="false"/>
          <w:color w:val="000000"/>
          <w:sz w:val="28"/>
        </w:rPr>
        <w:t xml:space="preserve">
      1.1. Настоящее Положение о системе оплаты труда работников государственных коммунальных предприятий на праве хозяйственного ведения в области образования города Астаны (далее - Положение) разработано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(далее - ТКРК),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статусе педагога</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Соглашением о социальном партнерстве между ГУ "Управление образования города Астаны" (далее - </w:t>
      </w:r>
      <w:r>
        <w:rPr>
          <w:rFonts w:ascii="Times New Roman"/>
          <w:b/>
          <w:i w:val="false"/>
          <w:color w:val="000000"/>
          <w:sz w:val="28"/>
        </w:rPr>
        <w:t>Управление</w:t>
      </w:r>
      <w:r>
        <w:rPr>
          <w:rFonts w:ascii="Times New Roman"/>
          <w:b w:val="false"/>
          <w:i w:val="false"/>
          <w:color w:val="000000"/>
          <w:sz w:val="28"/>
        </w:rPr>
        <w:t xml:space="preserve">) и ОО "Профессиональный союз работников образования города Астаны" (далее - </w:t>
      </w:r>
      <w:r>
        <w:rPr>
          <w:rFonts w:ascii="Times New Roman"/>
          <w:b/>
          <w:i w:val="false"/>
          <w:color w:val="000000"/>
          <w:sz w:val="28"/>
        </w:rPr>
        <w:t>Профсоюз</w:t>
      </w:r>
      <w:r>
        <w:rPr>
          <w:rFonts w:ascii="Times New Roman"/>
          <w:b w:val="false"/>
          <w:i w:val="false"/>
          <w:color w:val="000000"/>
          <w:sz w:val="28"/>
        </w:rPr>
        <w:t>) на 2023-2025 годы (далее - Соглашение), иными нормативными правовыми актами Республики Казахстан, и определяет систему оплаты труда работников государственных коммунальных предприятий на праве хозяйственного ведения (далее - ГКП на ПХВ) в области образования, подведомственных Управлению.</w:t>
      </w:r>
    </w:p>
    <w:bookmarkEnd w:id="1051"/>
    <w:bookmarkStart w:name="z1093" w:id="1052"/>
    <w:p>
      <w:pPr>
        <w:spacing w:after="0"/>
        <w:ind w:left="0"/>
        <w:jc w:val="both"/>
      </w:pPr>
      <w:r>
        <w:rPr>
          <w:rFonts w:ascii="Times New Roman"/>
          <w:b w:val="false"/>
          <w:i w:val="false"/>
          <w:color w:val="000000"/>
          <w:sz w:val="28"/>
        </w:rPr>
        <w:t>
      1.2. Настоящее Положение регламентирует порядок определения форм и размеров оплаты труда, формирования и распределения фонда оплаты труда, выплат стимулирующего, компенсационного и социального характера в ГКП на ПХВ.</w:t>
      </w:r>
    </w:p>
    <w:bookmarkEnd w:id="1052"/>
    <w:bookmarkStart w:name="z1094" w:id="1053"/>
    <w:p>
      <w:pPr>
        <w:spacing w:after="0"/>
        <w:ind w:left="0"/>
        <w:jc w:val="both"/>
      </w:pPr>
      <w:r>
        <w:rPr>
          <w:rFonts w:ascii="Times New Roman"/>
          <w:b w:val="false"/>
          <w:i w:val="false"/>
          <w:color w:val="000000"/>
          <w:sz w:val="28"/>
        </w:rPr>
        <w:t>
      1.3. Настоящее Положение распространяется на руководителей и работников, являющиеся членами Профсоюза и лиц, присоединившихся к коллективному договору ГКП на ПХВ.</w:t>
      </w:r>
    </w:p>
    <w:bookmarkEnd w:id="1053"/>
    <w:bookmarkStart w:name="z1095" w:id="1054"/>
    <w:p>
      <w:pPr>
        <w:spacing w:after="0"/>
        <w:ind w:left="0"/>
        <w:jc w:val="both"/>
      </w:pPr>
      <w:r>
        <w:rPr>
          <w:rFonts w:ascii="Times New Roman"/>
          <w:b w:val="false"/>
          <w:i w:val="false"/>
          <w:color w:val="000000"/>
          <w:sz w:val="28"/>
        </w:rPr>
        <w:t>
      1.4. Условия оплаты труда работников ГКП на ПХВ, определенные настоящим Положением, не могут быть ухудшены по сравнению с минимальными условиями, установленными ТКРК, законами и иными нормативными правовыми актами Республики Казахстан.</w:t>
      </w:r>
    </w:p>
    <w:bookmarkEnd w:id="1054"/>
    <w:bookmarkStart w:name="z1096" w:id="1055"/>
    <w:p>
      <w:pPr>
        <w:spacing w:after="0"/>
        <w:ind w:left="0"/>
        <w:jc w:val="both"/>
      </w:pPr>
      <w:r>
        <w:rPr>
          <w:rFonts w:ascii="Times New Roman"/>
          <w:b w:val="false"/>
          <w:i w:val="false"/>
          <w:color w:val="000000"/>
          <w:sz w:val="28"/>
        </w:rPr>
        <w:t>
      1.5. В настоящем Положении применяются следующие определения:</w:t>
      </w:r>
    </w:p>
    <w:bookmarkEnd w:id="1055"/>
    <w:bookmarkStart w:name="z1097" w:id="1056"/>
    <w:p>
      <w:pPr>
        <w:spacing w:after="0"/>
        <w:ind w:left="0"/>
        <w:jc w:val="both"/>
      </w:pPr>
      <w:r>
        <w:rPr>
          <w:rFonts w:ascii="Times New Roman"/>
          <w:b w:val="false"/>
          <w:i w:val="false"/>
          <w:color w:val="000000"/>
          <w:sz w:val="28"/>
        </w:rPr>
        <w:t>
      1) план развития - документ, утверждаемый Управлением, определяющий основные направления и показатели финансово-хозяйственной деятельности государственного предприятия на пятилетний период;</w:t>
      </w:r>
    </w:p>
    <w:bookmarkEnd w:id="1056"/>
    <w:bookmarkStart w:name="z1098" w:id="1057"/>
    <w:p>
      <w:pPr>
        <w:spacing w:after="0"/>
        <w:ind w:left="0"/>
        <w:jc w:val="both"/>
      </w:pPr>
      <w:r>
        <w:rPr>
          <w:rFonts w:ascii="Times New Roman"/>
          <w:b w:val="false"/>
          <w:i w:val="false"/>
          <w:color w:val="000000"/>
          <w:sz w:val="28"/>
        </w:rPr>
        <w:t>
      2) фонд оплаты труда - денежные средства, предназначенные для оплаты труда работников в соответствии с настоящим Положением;</w:t>
      </w:r>
    </w:p>
    <w:bookmarkEnd w:id="1057"/>
    <w:bookmarkStart w:name="z1099" w:id="1058"/>
    <w:p>
      <w:pPr>
        <w:spacing w:after="0"/>
        <w:ind w:left="0"/>
        <w:jc w:val="both"/>
      </w:pPr>
      <w:r>
        <w:rPr>
          <w:rFonts w:ascii="Times New Roman"/>
          <w:b w:val="false"/>
          <w:i w:val="false"/>
          <w:color w:val="000000"/>
          <w:sz w:val="28"/>
        </w:rPr>
        <w:t>
      3)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1058"/>
    <w:bookmarkStart w:name="z1100" w:id="1059"/>
    <w:p>
      <w:pPr>
        <w:spacing w:after="0"/>
        <w:ind w:left="0"/>
        <w:jc w:val="both"/>
      </w:pPr>
      <w:r>
        <w:rPr>
          <w:rFonts w:ascii="Times New Roman"/>
          <w:b w:val="false"/>
          <w:i w:val="false"/>
          <w:color w:val="000000"/>
          <w:sz w:val="28"/>
        </w:rPr>
        <w:t>
      4) оплата труда - система отношений, связанных с обеспечением работодателем обязательной выплаты работнику вознаграждения за его труд в соответствии с ТКРК и иными нормативными правовыми актами Республики Казахстан, а также соглашениями, трудовым, коллективным договорами и актами работодателя;</w:t>
      </w:r>
    </w:p>
    <w:bookmarkEnd w:id="1059"/>
    <w:bookmarkStart w:name="z1101" w:id="1060"/>
    <w:p>
      <w:pPr>
        <w:spacing w:after="0"/>
        <w:ind w:left="0"/>
        <w:jc w:val="both"/>
      </w:pPr>
      <w:r>
        <w:rPr>
          <w:rFonts w:ascii="Times New Roman"/>
          <w:b w:val="false"/>
          <w:i w:val="false"/>
          <w:color w:val="000000"/>
          <w:sz w:val="28"/>
        </w:rPr>
        <w:t>
      5) вознаграждение по итогам работы за год - премия, выплачиваемая работникам один раз в год в зависимости от результатов работы, с целью материального поощрения достигнутых успехов и повышения эффективности работы;</w:t>
      </w:r>
    </w:p>
    <w:bookmarkEnd w:id="1060"/>
    <w:bookmarkStart w:name="z1102" w:id="1061"/>
    <w:p>
      <w:pPr>
        <w:spacing w:after="0"/>
        <w:ind w:left="0"/>
        <w:jc w:val="both"/>
      </w:pPr>
      <w:r>
        <w:rPr>
          <w:rFonts w:ascii="Times New Roman"/>
          <w:b w:val="false"/>
          <w:i w:val="false"/>
          <w:color w:val="000000"/>
          <w:sz w:val="28"/>
        </w:rPr>
        <w:t>
      6)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bookmarkEnd w:id="1061"/>
    <w:bookmarkStart w:name="z1103" w:id="1062"/>
    <w:p>
      <w:pPr>
        <w:spacing w:after="0"/>
        <w:ind w:left="0"/>
        <w:jc w:val="both"/>
      </w:pPr>
      <w:r>
        <w:rPr>
          <w:rFonts w:ascii="Times New Roman"/>
          <w:b w:val="false"/>
          <w:i w:val="false"/>
          <w:color w:val="000000"/>
          <w:sz w:val="28"/>
        </w:rPr>
        <w:t>
      7) должностной оклад (тарифная ставка) (далее - ДО) - фиксированный размер оплаты труда работника за выполнение трудовых обязанностей определенной сложности (квалификации) за единицу времени;</w:t>
      </w:r>
    </w:p>
    <w:bookmarkEnd w:id="1062"/>
    <w:bookmarkStart w:name="z1104" w:id="1063"/>
    <w:p>
      <w:pPr>
        <w:spacing w:after="0"/>
        <w:ind w:left="0"/>
        <w:jc w:val="both"/>
      </w:pPr>
      <w:r>
        <w:rPr>
          <w:rFonts w:ascii="Times New Roman"/>
          <w:b w:val="false"/>
          <w:i w:val="false"/>
          <w:color w:val="000000"/>
          <w:sz w:val="28"/>
        </w:rPr>
        <w:t>
      8) повышающий коэффициент - числовой множитель для исчисления ДО педагогов;</w:t>
      </w:r>
    </w:p>
    <w:bookmarkEnd w:id="1063"/>
    <w:bookmarkStart w:name="z1105" w:id="1064"/>
    <w:p>
      <w:pPr>
        <w:spacing w:after="0"/>
        <w:ind w:left="0"/>
        <w:jc w:val="both"/>
      </w:pPr>
      <w:r>
        <w:rPr>
          <w:rFonts w:ascii="Times New Roman"/>
          <w:b w:val="false"/>
          <w:i w:val="false"/>
          <w:color w:val="000000"/>
          <w:sz w:val="28"/>
        </w:rPr>
        <w:t>
      9) поправочный коэффициент - числовой множитель, применяемый к ДО работников;</w:t>
      </w:r>
    </w:p>
    <w:bookmarkEnd w:id="1064"/>
    <w:bookmarkStart w:name="z1106" w:id="1065"/>
    <w:p>
      <w:pPr>
        <w:spacing w:after="0"/>
        <w:ind w:left="0"/>
        <w:jc w:val="both"/>
      </w:pPr>
      <w:r>
        <w:rPr>
          <w:rFonts w:ascii="Times New Roman"/>
          <w:b w:val="false"/>
          <w:i w:val="false"/>
          <w:color w:val="000000"/>
          <w:sz w:val="28"/>
        </w:rPr>
        <w:t>
      10) право хозяйственного ведения - вещное право государственного предприятия на праве хозяйственного ведения, получившего имущество от государства как собственника и осуществляющего в пределах, установленных Гражданским кодексом Республики Казахстан, Законом Республики Казахстан "О государственном имуществе" и иными нормативными правовыми актами Республики Казахстан, права владения, пользования и распоряжения этим имуществом;</w:t>
      </w:r>
    </w:p>
    <w:bookmarkEnd w:id="1065"/>
    <w:bookmarkStart w:name="z1107" w:id="1066"/>
    <w:p>
      <w:pPr>
        <w:spacing w:after="0"/>
        <w:ind w:left="0"/>
        <w:jc w:val="both"/>
      </w:pPr>
      <w:r>
        <w:rPr>
          <w:rFonts w:ascii="Times New Roman"/>
          <w:b w:val="false"/>
          <w:i w:val="false"/>
          <w:color w:val="000000"/>
          <w:sz w:val="28"/>
        </w:rPr>
        <w:t>
      11)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1066"/>
    <w:bookmarkStart w:name="z1108" w:id="1067"/>
    <w:p>
      <w:pPr>
        <w:spacing w:after="0"/>
        <w:ind w:left="0"/>
        <w:jc w:val="both"/>
      </w:pPr>
      <w:r>
        <w:rPr>
          <w:rFonts w:ascii="Times New Roman"/>
          <w:b w:val="false"/>
          <w:i w:val="false"/>
          <w:color w:val="000000"/>
          <w:sz w:val="28"/>
        </w:rPr>
        <w:t>
      12) руководящие работники ГКП на ПХВ - работники, занимающие должности руководителя, заместителя руководителя, главного бухгалтера, согласно п. 3 ст. 138 Закона Республики Казахстан "О государственном имуществе";</w:t>
      </w:r>
    </w:p>
    <w:bookmarkEnd w:id="1067"/>
    <w:bookmarkStart w:name="z1109" w:id="1068"/>
    <w:p>
      <w:pPr>
        <w:spacing w:after="0"/>
        <w:ind w:left="0"/>
        <w:jc w:val="both"/>
      </w:pPr>
      <w:r>
        <w:rPr>
          <w:rFonts w:ascii="Times New Roman"/>
          <w:b w:val="false"/>
          <w:i w:val="false"/>
          <w:color w:val="000000"/>
          <w:sz w:val="28"/>
        </w:rPr>
        <w:t>
      13) работодатель - физическое или юридическое лицо, с которым работник состоит в трудовых отношениях;</w:t>
      </w:r>
    </w:p>
    <w:bookmarkEnd w:id="1068"/>
    <w:bookmarkStart w:name="z1110" w:id="1069"/>
    <w:p>
      <w:pPr>
        <w:spacing w:after="0"/>
        <w:ind w:left="0"/>
        <w:jc w:val="both"/>
      </w:pPr>
      <w:r>
        <w:rPr>
          <w:rFonts w:ascii="Times New Roman"/>
          <w:b w:val="false"/>
          <w:i w:val="false"/>
          <w:color w:val="000000"/>
          <w:sz w:val="28"/>
        </w:rPr>
        <w:t>
      14) работник - физическое лицо, состоящее в трудовых отношениях с работодателем и непосредственно выполняющее работу по трудовому договору;</w:t>
      </w:r>
    </w:p>
    <w:bookmarkEnd w:id="1069"/>
    <w:bookmarkStart w:name="z1111" w:id="1070"/>
    <w:p>
      <w:pPr>
        <w:spacing w:after="0"/>
        <w:ind w:left="0"/>
        <w:jc w:val="both"/>
      </w:pPr>
      <w:r>
        <w:rPr>
          <w:rFonts w:ascii="Times New Roman"/>
          <w:b w:val="false"/>
          <w:i w:val="false"/>
          <w:color w:val="000000"/>
          <w:sz w:val="28"/>
        </w:rPr>
        <w:t>
      15) член профсоюза - физическое лицо, добровольно изъявившее желание и вступившее в состав профсоюза, которое признает и соблюдает его устав, платит членские профсоюзные взносы;</w:t>
      </w:r>
    </w:p>
    <w:bookmarkEnd w:id="1070"/>
    <w:bookmarkStart w:name="z1112" w:id="1071"/>
    <w:p>
      <w:pPr>
        <w:spacing w:after="0"/>
        <w:ind w:left="0"/>
        <w:jc w:val="both"/>
      </w:pPr>
      <w:r>
        <w:rPr>
          <w:rFonts w:ascii="Times New Roman"/>
          <w:b w:val="false"/>
          <w:i w:val="false"/>
          <w:color w:val="000000"/>
          <w:sz w:val="28"/>
        </w:rPr>
        <w:t>
      16)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нормативными правовыми актами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 (обучаемый, дуальное обучение);</w:t>
      </w:r>
    </w:p>
    <w:bookmarkEnd w:id="1071"/>
    <w:bookmarkStart w:name="z1113" w:id="1072"/>
    <w:p>
      <w:pPr>
        <w:spacing w:after="0"/>
        <w:ind w:left="0"/>
        <w:jc w:val="both"/>
      </w:pPr>
      <w:r>
        <w:rPr>
          <w:rFonts w:ascii="Times New Roman"/>
          <w:b w:val="false"/>
          <w:i w:val="false"/>
          <w:color w:val="000000"/>
          <w:sz w:val="28"/>
        </w:rPr>
        <w:t>
      17) социальные выплаты - выплаты работнику, не зависящие от количества и качества труда, и не являющиеся стимулирующими или компенсационными;</w:t>
      </w:r>
    </w:p>
    <w:bookmarkEnd w:id="1072"/>
    <w:bookmarkStart w:name="z1114" w:id="1073"/>
    <w:p>
      <w:pPr>
        <w:spacing w:after="0"/>
        <w:ind w:left="0"/>
        <w:jc w:val="both"/>
      </w:pPr>
      <w:r>
        <w:rPr>
          <w:rFonts w:ascii="Times New Roman"/>
          <w:b w:val="false"/>
          <w:i w:val="false"/>
          <w:color w:val="000000"/>
          <w:sz w:val="28"/>
        </w:rPr>
        <w:t>
      18) материальная помощь - социальные выплаты в денежной форме, которые предоставляются организацией сотрудникам и членам его семьи при тех или иных обстоятельствах.</w:t>
      </w:r>
    </w:p>
    <w:bookmarkEnd w:id="1073"/>
    <w:bookmarkStart w:name="z1115" w:id="1074"/>
    <w:p>
      <w:pPr>
        <w:spacing w:after="0"/>
        <w:ind w:left="0"/>
        <w:jc w:val="left"/>
      </w:pPr>
      <w:r>
        <w:rPr>
          <w:rFonts w:ascii="Times New Roman"/>
          <w:b/>
          <w:i w:val="false"/>
          <w:color w:val="000000"/>
        </w:rPr>
        <w:t xml:space="preserve"> 2. Цели Положения</w:t>
      </w:r>
    </w:p>
    <w:bookmarkEnd w:id="1074"/>
    <w:bookmarkStart w:name="z1116" w:id="1075"/>
    <w:p>
      <w:pPr>
        <w:spacing w:after="0"/>
        <w:ind w:left="0"/>
        <w:jc w:val="both"/>
      </w:pPr>
      <w:r>
        <w:rPr>
          <w:rFonts w:ascii="Times New Roman"/>
          <w:b w:val="false"/>
          <w:i w:val="false"/>
          <w:color w:val="000000"/>
          <w:sz w:val="28"/>
        </w:rPr>
        <w:t>
      2.1. Настоящее Положение разработано в целях:</w:t>
      </w:r>
    </w:p>
    <w:bookmarkEnd w:id="1075"/>
    <w:bookmarkStart w:name="z1117" w:id="1076"/>
    <w:p>
      <w:pPr>
        <w:spacing w:after="0"/>
        <w:ind w:left="0"/>
        <w:jc w:val="both"/>
      </w:pPr>
      <w:r>
        <w:rPr>
          <w:rFonts w:ascii="Times New Roman"/>
          <w:b w:val="false"/>
          <w:i w:val="false"/>
          <w:color w:val="000000"/>
          <w:sz w:val="28"/>
        </w:rPr>
        <w:t>
      - внедрения и дальнейшего усовершенствования системы оплаты труда в ГКП на ПХВ, направленной на повышение социального положения работников;</w:t>
      </w:r>
    </w:p>
    <w:bookmarkEnd w:id="1076"/>
    <w:bookmarkStart w:name="z1118" w:id="1077"/>
    <w:p>
      <w:pPr>
        <w:spacing w:after="0"/>
        <w:ind w:left="0"/>
        <w:jc w:val="both"/>
      </w:pPr>
      <w:r>
        <w:rPr>
          <w:rFonts w:ascii="Times New Roman"/>
          <w:b w:val="false"/>
          <w:i w:val="false"/>
          <w:color w:val="000000"/>
          <w:sz w:val="28"/>
        </w:rPr>
        <w:t>
      - повышение материальной заинтересованности работников ГКП на ПХВ в получении максимального эффекта от своей деятельности;</w:t>
      </w:r>
    </w:p>
    <w:bookmarkEnd w:id="1077"/>
    <w:bookmarkStart w:name="z1119" w:id="1078"/>
    <w:p>
      <w:pPr>
        <w:spacing w:after="0"/>
        <w:ind w:left="0"/>
        <w:jc w:val="both"/>
      </w:pPr>
      <w:r>
        <w:rPr>
          <w:rFonts w:ascii="Times New Roman"/>
          <w:b w:val="false"/>
          <w:i w:val="false"/>
          <w:color w:val="000000"/>
          <w:sz w:val="28"/>
        </w:rPr>
        <w:t>
      - развитие творческой активности и инициативы работников ГКП на ПХВ, стимулирование их профессионального роста и повышение ответственности за конечный результат;</w:t>
      </w:r>
    </w:p>
    <w:bookmarkEnd w:id="1078"/>
    <w:bookmarkStart w:name="z1120" w:id="1079"/>
    <w:p>
      <w:pPr>
        <w:spacing w:after="0"/>
        <w:ind w:left="0"/>
        <w:jc w:val="both"/>
      </w:pPr>
      <w:r>
        <w:rPr>
          <w:rFonts w:ascii="Times New Roman"/>
          <w:b w:val="false"/>
          <w:i w:val="false"/>
          <w:color w:val="000000"/>
          <w:sz w:val="28"/>
        </w:rPr>
        <w:t>
      - усиление оплаты труда каждого работника с его личным трудовым вкладом и конечными результатами работы ГКП на ПХВ.</w:t>
      </w:r>
    </w:p>
    <w:bookmarkEnd w:id="1079"/>
    <w:bookmarkStart w:name="z1121" w:id="1080"/>
    <w:p>
      <w:pPr>
        <w:spacing w:after="0"/>
        <w:ind w:left="0"/>
        <w:jc w:val="left"/>
      </w:pPr>
      <w:r>
        <w:rPr>
          <w:rFonts w:ascii="Times New Roman"/>
          <w:b/>
          <w:i w:val="false"/>
          <w:color w:val="000000"/>
        </w:rPr>
        <w:t xml:space="preserve"> 3. Система оплаты труда работников ГКП на ПХВ</w:t>
      </w:r>
    </w:p>
    <w:bookmarkEnd w:id="1080"/>
    <w:bookmarkStart w:name="z1122" w:id="1081"/>
    <w:p>
      <w:pPr>
        <w:spacing w:after="0"/>
        <w:ind w:left="0"/>
        <w:jc w:val="both"/>
      </w:pPr>
      <w:r>
        <w:rPr>
          <w:rFonts w:ascii="Times New Roman"/>
          <w:b w:val="false"/>
          <w:i w:val="false"/>
          <w:color w:val="000000"/>
          <w:sz w:val="28"/>
        </w:rPr>
        <w:t>
      3.1. Система оплаты труда работников ГКП на ПХВ включает в себя:</w:t>
      </w:r>
    </w:p>
    <w:bookmarkEnd w:id="1081"/>
    <w:bookmarkStart w:name="z1123" w:id="1082"/>
    <w:p>
      <w:pPr>
        <w:spacing w:after="0"/>
        <w:ind w:left="0"/>
        <w:jc w:val="both"/>
      </w:pPr>
      <w:r>
        <w:rPr>
          <w:rFonts w:ascii="Times New Roman"/>
          <w:b w:val="false"/>
          <w:i w:val="false"/>
          <w:color w:val="000000"/>
          <w:sz w:val="28"/>
        </w:rPr>
        <w:t>
      1) применения базового должностного оклада (далее - БДО) для исчисления ДО педагогов;</w:t>
      </w:r>
    </w:p>
    <w:bookmarkEnd w:id="1082"/>
    <w:bookmarkStart w:name="z1124" w:id="1083"/>
    <w:p>
      <w:pPr>
        <w:spacing w:after="0"/>
        <w:ind w:left="0"/>
        <w:jc w:val="both"/>
      </w:pPr>
      <w:r>
        <w:rPr>
          <w:rFonts w:ascii="Times New Roman"/>
          <w:b w:val="false"/>
          <w:i w:val="false"/>
          <w:color w:val="000000"/>
          <w:sz w:val="28"/>
        </w:rPr>
        <w:t xml:space="preserve">
      2) классификаций должностей педагогов ГКП на ПХВ по функциональным блокам, согласно </w:t>
      </w:r>
      <w:r>
        <w:rPr>
          <w:rFonts w:ascii="Times New Roman"/>
          <w:b w:val="false"/>
          <w:i w:val="false"/>
          <w:color w:val="000000"/>
          <w:sz w:val="28"/>
        </w:rPr>
        <w:t>Приложению № 7.1</w:t>
      </w:r>
      <w:r>
        <w:rPr>
          <w:rFonts w:ascii="Times New Roman"/>
          <w:b w:val="false"/>
          <w:i w:val="false"/>
          <w:color w:val="000000"/>
          <w:sz w:val="28"/>
        </w:rPr>
        <w:t xml:space="preserve"> к настоящему Положению;</w:t>
      </w:r>
    </w:p>
    <w:bookmarkEnd w:id="1083"/>
    <w:bookmarkStart w:name="z1125" w:id="1084"/>
    <w:p>
      <w:pPr>
        <w:spacing w:after="0"/>
        <w:ind w:left="0"/>
        <w:jc w:val="both"/>
      </w:pPr>
      <w:r>
        <w:rPr>
          <w:rFonts w:ascii="Times New Roman"/>
          <w:b w:val="false"/>
          <w:i w:val="false"/>
          <w:color w:val="000000"/>
          <w:sz w:val="28"/>
        </w:rPr>
        <w:t>
      3) поправочные коэффициенты к ДО педагогов ГКП на ПХВ;</w:t>
      </w:r>
    </w:p>
    <w:bookmarkEnd w:id="1084"/>
    <w:bookmarkStart w:name="z1126" w:id="1085"/>
    <w:p>
      <w:pPr>
        <w:spacing w:after="0"/>
        <w:ind w:left="0"/>
        <w:jc w:val="both"/>
      </w:pPr>
      <w:r>
        <w:rPr>
          <w:rFonts w:ascii="Times New Roman"/>
          <w:b w:val="false"/>
          <w:i w:val="false"/>
          <w:color w:val="000000"/>
          <w:sz w:val="28"/>
        </w:rPr>
        <w:t xml:space="preserve">
      4) повышающие коэффициенты для исчисления ДО педагогов по функциональным блокам, согласно </w:t>
      </w:r>
      <w:r>
        <w:rPr>
          <w:rFonts w:ascii="Times New Roman"/>
          <w:b w:val="false"/>
          <w:i w:val="false"/>
          <w:color w:val="000000"/>
          <w:sz w:val="28"/>
        </w:rPr>
        <w:t>Приложению № 7.2</w:t>
      </w:r>
      <w:r>
        <w:rPr>
          <w:rFonts w:ascii="Times New Roman"/>
          <w:b w:val="false"/>
          <w:i w:val="false"/>
          <w:color w:val="000000"/>
          <w:sz w:val="28"/>
        </w:rPr>
        <w:t xml:space="preserve"> к настоящему Положению;</w:t>
      </w:r>
    </w:p>
    <w:bookmarkEnd w:id="1085"/>
    <w:bookmarkStart w:name="z1127" w:id="1086"/>
    <w:p>
      <w:pPr>
        <w:spacing w:after="0"/>
        <w:ind w:left="0"/>
        <w:jc w:val="both"/>
      </w:pPr>
      <w:r>
        <w:rPr>
          <w:rFonts w:ascii="Times New Roman"/>
          <w:b w:val="false"/>
          <w:i w:val="false"/>
          <w:color w:val="000000"/>
          <w:sz w:val="28"/>
        </w:rPr>
        <w:t xml:space="preserve">
      5) данные по штатному расписанию ГКП на ПХВ по форме, согласно </w:t>
      </w:r>
      <w:r>
        <w:rPr>
          <w:rFonts w:ascii="Times New Roman"/>
          <w:b w:val="false"/>
          <w:i w:val="false"/>
          <w:color w:val="000000"/>
          <w:sz w:val="28"/>
        </w:rPr>
        <w:t>Приложению № 7.3</w:t>
      </w:r>
      <w:r>
        <w:rPr>
          <w:rFonts w:ascii="Times New Roman"/>
          <w:b w:val="false"/>
          <w:i w:val="false"/>
          <w:color w:val="000000"/>
          <w:sz w:val="28"/>
        </w:rPr>
        <w:t xml:space="preserve"> к настоящему Положению;</w:t>
      </w:r>
    </w:p>
    <w:bookmarkEnd w:id="1086"/>
    <w:bookmarkStart w:name="z1128" w:id="1087"/>
    <w:p>
      <w:pPr>
        <w:spacing w:after="0"/>
        <w:ind w:left="0"/>
        <w:jc w:val="both"/>
      </w:pPr>
      <w:r>
        <w:rPr>
          <w:rFonts w:ascii="Times New Roman"/>
          <w:b w:val="false"/>
          <w:i w:val="false"/>
          <w:color w:val="000000"/>
          <w:sz w:val="28"/>
        </w:rPr>
        <w:t>
      6) штатно-должностные оклады работников ГКП на ПХВ (кроме педагогов);</w:t>
      </w:r>
    </w:p>
    <w:bookmarkEnd w:id="1087"/>
    <w:bookmarkStart w:name="z1129" w:id="1088"/>
    <w:p>
      <w:pPr>
        <w:spacing w:after="0"/>
        <w:ind w:left="0"/>
        <w:jc w:val="both"/>
      </w:pPr>
      <w:r>
        <w:rPr>
          <w:rFonts w:ascii="Times New Roman"/>
          <w:b w:val="false"/>
          <w:i w:val="false"/>
          <w:color w:val="000000"/>
          <w:sz w:val="28"/>
        </w:rPr>
        <w:t xml:space="preserve">
      7) доплаты педагогам ГКП на ПХВ за условия труда, согласно </w:t>
      </w:r>
      <w:r>
        <w:rPr>
          <w:rFonts w:ascii="Times New Roman"/>
          <w:b w:val="false"/>
          <w:i w:val="false"/>
          <w:color w:val="000000"/>
          <w:sz w:val="28"/>
        </w:rPr>
        <w:t>Приложению № 7.4</w:t>
      </w:r>
      <w:r>
        <w:rPr>
          <w:rFonts w:ascii="Times New Roman"/>
          <w:b w:val="false"/>
          <w:i w:val="false"/>
          <w:color w:val="000000"/>
          <w:sz w:val="28"/>
        </w:rPr>
        <w:t xml:space="preserve"> к настоящему Положению;</w:t>
      </w:r>
    </w:p>
    <w:bookmarkEnd w:id="1088"/>
    <w:bookmarkStart w:name="z1130" w:id="1089"/>
    <w:p>
      <w:pPr>
        <w:spacing w:after="0"/>
        <w:ind w:left="0"/>
        <w:jc w:val="both"/>
      </w:pPr>
      <w:r>
        <w:rPr>
          <w:rFonts w:ascii="Times New Roman"/>
          <w:b w:val="false"/>
          <w:i w:val="false"/>
          <w:color w:val="000000"/>
          <w:sz w:val="28"/>
        </w:rPr>
        <w:t xml:space="preserve">
      8) доплаты и надбавки единые для работников, в том числе педагогам и неквалифицированным рабочим ГКП на ПХВ за условия труда, согласно </w:t>
      </w:r>
      <w:r>
        <w:rPr>
          <w:rFonts w:ascii="Times New Roman"/>
          <w:b w:val="false"/>
          <w:i w:val="false"/>
          <w:color w:val="000000"/>
          <w:sz w:val="28"/>
        </w:rPr>
        <w:t>Приложению № 7.5</w:t>
      </w:r>
      <w:r>
        <w:rPr>
          <w:rFonts w:ascii="Times New Roman"/>
          <w:b w:val="false"/>
          <w:i w:val="false"/>
          <w:color w:val="000000"/>
          <w:sz w:val="28"/>
        </w:rPr>
        <w:t xml:space="preserve"> к настоящему Положению.</w:t>
      </w:r>
    </w:p>
    <w:bookmarkEnd w:id="1089"/>
    <w:bookmarkStart w:name="z1131" w:id="1090"/>
    <w:p>
      <w:pPr>
        <w:spacing w:after="0"/>
        <w:ind w:left="0"/>
        <w:jc w:val="both"/>
      </w:pPr>
      <w:r>
        <w:rPr>
          <w:rFonts w:ascii="Times New Roman"/>
          <w:b w:val="false"/>
          <w:i w:val="false"/>
          <w:color w:val="000000"/>
          <w:sz w:val="28"/>
        </w:rPr>
        <w:t>
      3.2. Заработная плата работников ГКП на ПХВ состоит из:</w:t>
      </w:r>
    </w:p>
    <w:bookmarkEnd w:id="1090"/>
    <w:bookmarkStart w:name="z1132" w:id="1091"/>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основной части</w:t>
      </w:r>
      <w:r>
        <w:rPr>
          <w:rFonts w:ascii="Times New Roman"/>
          <w:b w:val="false"/>
          <w:i w:val="false"/>
          <w:color w:val="000000"/>
          <w:sz w:val="28"/>
        </w:rPr>
        <w:t>, включающей:</w:t>
      </w:r>
    </w:p>
    <w:bookmarkEnd w:id="1091"/>
    <w:bookmarkStart w:name="z1133" w:id="1092"/>
    <w:p>
      <w:pPr>
        <w:spacing w:after="0"/>
        <w:ind w:left="0"/>
        <w:jc w:val="both"/>
      </w:pPr>
      <w:r>
        <w:rPr>
          <w:rFonts w:ascii="Times New Roman"/>
          <w:b w:val="false"/>
          <w:i w:val="false"/>
          <w:color w:val="000000"/>
          <w:sz w:val="28"/>
        </w:rPr>
        <w:t>
      - ДО;</w:t>
      </w:r>
    </w:p>
    <w:bookmarkEnd w:id="1092"/>
    <w:bookmarkStart w:name="z1134" w:id="1093"/>
    <w:p>
      <w:pPr>
        <w:spacing w:after="0"/>
        <w:ind w:left="0"/>
        <w:jc w:val="both"/>
      </w:pPr>
      <w:r>
        <w:rPr>
          <w:rFonts w:ascii="Times New Roman"/>
          <w:b w:val="false"/>
          <w:i w:val="false"/>
          <w:color w:val="000000"/>
          <w:sz w:val="28"/>
        </w:rPr>
        <w:t>
      - доплаты и надбавки за условия труда к ДО, предусмотренные настоящим Положением для соответствующих категорий работников ГКП на ПХВ;</w:t>
      </w:r>
    </w:p>
    <w:bookmarkEnd w:id="1093"/>
    <w:bookmarkStart w:name="z1135" w:id="1094"/>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дополнительной части</w:t>
      </w:r>
      <w:r>
        <w:rPr>
          <w:rFonts w:ascii="Times New Roman"/>
          <w:b w:val="false"/>
          <w:i w:val="false"/>
          <w:color w:val="000000"/>
          <w:sz w:val="28"/>
        </w:rPr>
        <w:t>, включающей:</w:t>
      </w:r>
    </w:p>
    <w:bookmarkEnd w:id="1094"/>
    <w:bookmarkStart w:name="z1136" w:id="1095"/>
    <w:p>
      <w:pPr>
        <w:spacing w:after="0"/>
        <w:ind w:left="0"/>
        <w:jc w:val="both"/>
      </w:pPr>
      <w:r>
        <w:rPr>
          <w:rFonts w:ascii="Times New Roman"/>
          <w:b w:val="false"/>
          <w:i w:val="false"/>
          <w:color w:val="000000"/>
          <w:sz w:val="28"/>
        </w:rPr>
        <w:t>
      - дополнительную индивидуальную оплату труда за счет сложившейся экономии на основе критериев оценки деятельности работников ГКП на ПХВ;</w:t>
      </w:r>
    </w:p>
    <w:bookmarkEnd w:id="1095"/>
    <w:bookmarkStart w:name="z1137" w:id="1096"/>
    <w:p>
      <w:pPr>
        <w:spacing w:after="0"/>
        <w:ind w:left="0"/>
        <w:jc w:val="both"/>
      </w:pPr>
      <w:r>
        <w:rPr>
          <w:rFonts w:ascii="Times New Roman"/>
          <w:b w:val="false"/>
          <w:i w:val="false"/>
          <w:color w:val="000000"/>
          <w:sz w:val="28"/>
        </w:rPr>
        <w:t>
      - стимулирующие надбавки;</w:t>
      </w:r>
    </w:p>
    <w:bookmarkEnd w:id="1096"/>
    <w:bookmarkStart w:name="z1138" w:id="1097"/>
    <w:p>
      <w:pPr>
        <w:spacing w:after="0"/>
        <w:ind w:left="0"/>
        <w:jc w:val="both"/>
      </w:pPr>
      <w:r>
        <w:rPr>
          <w:rFonts w:ascii="Times New Roman"/>
          <w:b w:val="false"/>
          <w:i w:val="false"/>
          <w:color w:val="000000"/>
          <w:sz w:val="28"/>
        </w:rPr>
        <w:t>
      - премий;</w:t>
      </w:r>
    </w:p>
    <w:bookmarkEnd w:id="1097"/>
    <w:bookmarkStart w:name="z1139" w:id="1098"/>
    <w:p>
      <w:pPr>
        <w:spacing w:after="0"/>
        <w:ind w:left="0"/>
        <w:jc w:val="both"/>
      </w:pPr>
      <w:r>
        <w:rPr>
          <w:rFonts w:ascii="Times New Roman"/>
          <w:b w:val="false"/>
          <w:i w:val="false"/>
          <w:color w:val="000000"/>
          <w:sz w:val="28"/>
        </w:rPr>
        <w:t>
      - выплаты компенсационного и социального характера, представление которых является обязательным по действующему законодательству Республики Казахстан или определено Соглашением, коллективным договором, настоящим Положением.</w:t>
      </w:r>
    </w:p>
    <w:bookmarkEnd w:id="1098"/>
    <w:bookmarkStart w:name="z1140" w:id="1099"/>
    <w:p>
      <w:pPr>
        <w:spacing w:after="0"/>
        <w:ind w:left="0"/>
        <w:jc w:val="both"/>
      </w:pPr>
      <w:r>
        <w:rPr>
          <w:rFonts w:ascii="Times New Roman"/>
          <w:b w:val="false"/>
          <w:i w:val="false"/>
          <w:color w:val="000000"/>
          <w:sz w:val="28"/>
        </w:rPr>
        <w:t>
      3.3. ДО педагогов ГКП на ПХВ с 1 января 2023 года определяются с применением поправочного коэффициента в размере 2,0 к установленным размерам ДО.</w:t>
      </w:r>
    </w:p>
    <w:bookmarkEnd w:id="1099"/>
    <w:bookmarkStart w:name="z1141" w:id="1100"/>
    <w:p>
      <w:pPr>
        <w:spacing w:after="0"/>
        <w:ind w:left="0"/>
        <w:jc w:val="both"/>
      </w:pPr>
      <w:r>
        <w:rPr>
          <w:rFonts w:ascii="Times New Roman"/>
          <w:b w:val="false"/>
          <w:i w:val="false"/>
          <w:color w:val="000000"/>
          <w:sz w:val="28"/>
        </w:rPr>
        <w:t xml:space="preserve">
      3.4. Педагогам, для усиления повышения заинтересованности в увеличении эффективности труда и качества выполняемых работ устанавливаются повышающие коэффициенты для исчисления ДО, согласно </w:t>
      </w:r>
      <w:r>
        <w:rPr>
          <w:rFonts w:ascii="Times New Roman"/>
          <w:b w:val="false"/>
          <w:i w:val="false"/>
          <w:color w:val="000000"/>
          <w:sz w:val="28"/>
        </w:rPr>
        <w:t>Приложению № 7.2</w:t>
      </w:r>
      <w:r>
        <w:rPr>
          <w:rFonts w:ascii="Times New Roman"/>
          <w:b w:val="false"/>
          <w:i w:val="false"/>
          <w:color w:val="000000"/>
          <w:sz w:val="28"/>
        </w:rPr>
        <w:t xml:space="preserve"> к настоящему Положению.</w:t>
      </w:r>
    </w:p>
    <w:bookmarkEnd w:id="1100"/>
    <w:bookmarkStart w:name="z1142" w:id="1101"/>
    <w:p>
      <w:pPr>
        <w:spacing w:after="0"/>
        <w:ind w:left="0"/>
        <w:jc w:val="both"/>
      </w:pPr>
      <w:r>
        <w:rPr>
          <w:rFonts w:ascii="Times New Roman"/>
          <w:b w:val="false"/>
          <w:i w:val="false"/>
          <w:color w:val="000000"/>
          <w:sz w:val="28"/>
        </w:rPr>
        <w:t>
      3.5. ДО педагогов ГКП на ПХВ определяются путем умножения БДО на соответствующие коэффициенты (поправочные, повышающие), в зависимости от отнесения занимаемых должностей к функциональным блокам и стажа работы по специальности.</w:t>
      </w:r>
    </w:p>
    <w:bookmarkEnd w:id="1101"/>
    <w:bookmarkStart w:name="z1143" w:id="1102"/>
    <w:p>
      <w:pPr>
        <w:spacing w:after="0"/>
        <w:ind w:left="0"/>
        <w:jc w:val="both"/>
      </w:pPr>
      <w:r>
        <w:rPr>
          <w:rFonts w:ascii="Times New Roman"/>
          <w:b w:val="false"/>
          <w:i w:val="false"/>
          <w:color w:val="000000"/>
          <w:sz w:val="28"/>
        </w:rPr>
        <w:t xml:space="preserve">
      ДО педагогов, для которых установлена нормативная учебная нагрузка в неделю согласно </w:t>
      </w:r>
      <w:r>
        <w:rPr>
          <w:rFonts w:ascii="Times New Roman"/>
          <w:b w:val="false"/>
          <w:i w:val="false"/>
          <w:color w:val="000000"/>
          <w:sz w:val="28"/>
        </w:rPr>
        <w:t>п. 3</w:t>
      </w:r>
      <w:r>
        <w:rPr>
          <w:rFonts w:ascii="Times New Roman"/>
          <w:b w:val="false"/>
          <w:i w:val="false"/>
          <w:color w:val="000000"/>
          <w:sz w:val="28"/>
        </w:rPr>
        <w:t xml:space="preserve"> ст. 8 Закона Республики Казахстан "О статусе педагога", определяются исходя из затрат рабочего времени в астрономических часах.</w:t>
      </w:r>
    </w:p>
    <w:bookmarkEnd w:id="1102"/>
    <w:bookmarkStart w:name="z1144" w:id="1103"/>
    <w:p>
      <w:pPr>
        <w:spacing w:after="0"/>
        <w:ind w:left="0"/>
        <w:jc w:val="both"/>
      </w:pPr>
      <w:r>
        <w:rPr>
          <w:rFonts w:ascii="Times New Roman"/>
          <w:b w:val="false"/>
          <w:i w:val="false"/>
          <w:color w:val="000000"/>
          <w:sz w:val="28"/>
        </w:rPr>
        <w:t xml:space="preserve">
      3.6. Заработная плата педагогов ГКП на ПХВ исчисляется в соответствии с настоящим Положением, в зависимости от учебной нагрузки, уровня квалификации, стажа и наличия квалификационной категории, с учетом доплат и надбавок, выплат компенсационного и стимулирующего характера, предусмотренных </w:t>
      </w:r>
      <w:r>
        <w:rPr>
          <w:rFonts w:ascii="Times New Roman"/>
          <w:b w:val="false"/>
          <w:i w:val="false"/>
          <w:color w:val="000000"/>
          <w:sz w:val="28"/>
        </w:rPr>
        <w:t>ТКРК</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w:t>
      </w:r>
    </w:p>
    <w:bookmarkEnd w:id="1103"/>
    <w:bookmarkStart w:name="z1145" w:id="1104"/>
    <w:p>
      <w:pPr>
        <w:spacing w:after="0"/>
        <w:ind w:left="0"/>
        <w:jc w:val="both"/>
      </w:pPr>
      <w:r>
        <w:rPr>
          <w:rFonts w:ascii="Times New Roman"/>
          <w:b w:val="false"/>
          <w:i w:val="false"/>
          <w:color w:val="000000"/>
          <w:sz w:val="28"/>
        </w:rPr>
        <w:t xml:space="preserve">
      3.7. Заработная плата учителей всех специальностей (за исключением преподавателей-организаторов НВП (преподавателей-организаторов начальной военной и технологической подготовки)) за месяц исчисляется путем умножения ДО на их фактическую нагрузку в неделю и деления полученного произведения на нормативную учебную нагрузку установленной </w:t>
      </w:r>
      <w:r>
        <w:rPr>
          <w:rFonts w:ascii="Times New Roman"/>
          <w:b w:val="false"/>
          <w:i w:val="false"/>
          <w:color w:val="000000"/>
          <w:sz w:val="28"/>
        </w:rPr>
        <w:t>п. п. 1)</w:t>
      </w:r>
      <w:r>
        <w:rPr>
          <w:rFonts w:ascii="Times New Roman"/>
          <w:b w:val="false"/>
          <w:i w:val="false"/>
          <w:color w:val="000000"/>
          <w:sz w:val="28"/>
        </w:rPr>
        <w:t xml:space="preserve"> п. 3 ст. 8 Закона Республики Казахстан "О статусе педагога".</w:t>
      </w:r>
    </w:p>
    <w:bookmarkEnd w:id="1104"/>
    <w:bookmarkStart w:name="z1146" w:id="1105"/>
    <w:p>
      <w:pPr>
        <w:spacing w:after="0"/>
        <w:ind w:left="0"/>
        <w:jc w:val="both"/>
      </w:pPr>
      <w:r>
        <w:rPr>
          <w:rFonts w:ascii="Times New Roman"/>
          <w:b w:val="false"/>
          <w:i w:val="false"/>
          <w:color w:val="000000"/>
          <w:sz w:val="28"/>
        </w:rPr>
        <w:t>
      Исчисление месячной заработной платы преподавателей-организаторов НВП (преподавателей-организаторов начальной военной и технологической подготовки) формируется из ДО и оплаты учебных часов по фактической недельной нагрузке, исчисляемых на общих основаниях, указанном в настоящем пункте Положения. Проведение летних полевых сборов, учащихся отдельно не оплачивается.</w:t>
      </w:r>
    </w:p>
    <w:bookmarkEnd w:id="1105"/>
    <w:bookmarkStart w:name="z1147" w:id="1106"/>
    <w:p>
      <w:pPr>
        <w:spacing w:after="0"/>
        <w:ind w:left="0"/>
        <w:jc w:val="both"/>
      </w:pPr>
      <w:r>
        <w:rPr>
          <w:rFonts w:ascii="Times New Roman"/>
          <w:b w:val="false"/>
          <w:i w:val="false"/>
          <w:color w:val="000000"/>
          <w:sz w:val="28"/>
        </w:rPr>
        <w:t>
      3.8. Заработная плата работников ГКП на ПХВ исчисляется в соответствии с настоящим Положением, в зависимости от штатно-должностного оклада, с учетом доплат и надбавок, выплат компенсационного и стимулирующего характера, предусмотренных ТКРК, Законом Республики Казахстан "О статусе педагога".</w:t>
      </w:r>
    </w:p>
    <w:bookmarkEnd w:id="1106"/>
    <w:bookmarkStart w:name="z1148" w:id="1107"/>
    <w:p>
      <w:pPr>
        <w:spacing w:after="0"/>
        <w:ind w:left="0"/>
        <w:jc w:val="both"/>
      </w:pPr>
      <w:r>
        <w:rPr>
          <w:rFonts w:ascii="Times New Roman"/>
          <w:b w:val="false"/>
          <w:i w:val="false"/>
          <w:color w:val="000000"/>
          <w:sz w:val="28"/>
        </w:rPr>
        <w:t>
      3.9. Для исчисления заработной платы работников ГКП на ПХВ применяется период в один месяц.</w:t>
      </w:r>
    </w:p>
    <w:bookmarkEnd w:id="1107"/>
    <w:bookmarkStart w:name="z1149" w:id="1108"/>
    <w:p>
      <w:pPr>
        <w:spacing w:after="0"/>
        <w:ind w:left="0"/>
        <w:jc w:val="both"/>
      </w:pPr>
      <w:r>
        <w:rPr>
          <w:rFonts w:ascii="Times New Roman"/>
          <w:b w:val="false"/>
          <w:i w:val="false"/>
          <w:color w:val="000000"/>
          <w:sz w:val="28"/>
        </w:rPr>
        <w:t>
      3.10. Заработная плата работнику ГКП на ПХВ устанавливается трудовым договором в соответствии с настоящим Положением.</w:t>
      </w:r>
    </w:p>
    <w:bookmarkEnd w:id="1108"/>
    <w:bookmarkStart w:name="z1150" w:id="1109"/>
    <w:p>
      <w:pPr>
        <w:spacing w:after="0"/>
        <w:ind w:left="0"/>
        <w:jc w:val="both"/>
      </w:pPr>
      <w:r>
        <w:rPr>
          <w:rFonts w:ascii="Times New Roman"/>
          <w:b w:val="false"/>
          <w:i w:val="false"/>
          <w:color w:val="000000"/>
          <w:sz w:val="28"/>
        </w:rPr>
        <w:t>
      3.11. Конкретные размеры доплат и надбавок за условия труда работников ГКП на ПХВ в пределах, установленных настоящим Положением, определяются Соглашением, коллективным договором.</w:t>
      </w:r>
    </w:p>
    <w:bookmarkEnd w:id="1109"/>
    <w:bookmarkStart w:name="z1151" w:id="1110"/>
    <w:p>
      <w:pPr>
        <w:spacing w:after="0"/>
        <w:ind w:left="0"/>
        <w:jc w:val="left"/>
      </w:pPr>
      <w:r>
        <w:rPr>
          <w:rFonts w:ascii="Times New Roman"/>
          <w:b/>
          <w:i w:val="false"/>
          <w:color w:val="000000"/>
        </w:rPr>
        <w:t xml:space="preserve"> 4. Фонд оплаты труда</w:t>
      </w:r>
    </w:p>
    <w:bookmarkEnd w:id="1110"/>
    <w:bookmarkStart w:name="z1152" w:id="1111"/>
    <w:p>
      <w:pPr>
        <w:spacing w:after="0"/>
        <w:ind w:left="0"/>
        <w:jc w:val="both"/>
      </w:pPr>
      <w:r>
        <w:rPr>
          <w:rFonts w:ascii="Times New Roman"/>
          <w:b w:val="false"/>
          <w:i w:val="false"/>
          <w:color w:val="000000"/>
          <w:sz w:val="28"/>
        </w:rPr>
        <w:t>
      4.1. Источником средств, направляемых на оплату труда, включая выплаты стимулирующего, компенсационного и социального характера, является фонд оплаты труда ГКП на ПХВ.</w:t>
      </w:r>
    </w:p>
    <w:bookmarkEnd w:id="1111"/>
    <w:bookmarkStart w:name="z1153" w:id="1112"/>
    <w:p>
      <w:pPr>
        <w:spacing w:after="0"/>
        <w:ind w:left="0"/>
        <w:jc w:val="both"/>
      </w:pPr>
      <w:r>
        <w:rPr>
          <w:rFonts w:ascii="Times New Roman"/>
          <w:b w:val="false"/>
          <w:i w:val="false"/>
          <w:color w:val="000000"/>
          <w:sz w:val="28"/>
        </w:rPr>
        <w:t>
      4.2. Фонд оплаты труда формируется из:</w:t>
      </w:r>
    </w:p>
    <w:bookmarkEnd w:id="1112"/>
    <w:bookmarkStart w:name="z1154" w:id="1113"/>
    <w:p>
      <w:pPr>
        <w:spacing w:after="0"/>
        <w:ind w:left="0"/>
        <w:jc w:val="both"/>
      </w:pPr>
      <w:r>
        <w:rPr>
          <w:rFonts w:ascii="Times New Roman"/>
          <w:b w:val="false"/>
          <w:i w:val="false"/>
          <w:color w:val="000000"/>
          <w:sz w:val="28"/>
        </w:rPr>
        <w:t>
      - бюджетного финансирования (государственного заказа);</w:t>
      </w:r>
    </w:p>
    <w:bookmarkEnd w:id="1113"/>
    <w:bookmarkStart w:name="z1155" w:id="1114"/>
    <w:p>
      <w:pPr>
        <w:spacing w:after="0"/>
        <w:ind w:left="0"/>
        <w:jc w:val="both"/>
      </w:pPr>
      <w:r>
        <w:rPr>
          <w:rFonts w:ascii="Times New Roman"/>
          <w:b w:val="false"/>
          <w:i w:val="false"/>
          <w:color w:val="000000"/>
          <w:sz w:val="28"/>
        </w:rPr>
        <w:t>
      - подушевого нормативного финансирования (республиканский и (или) местный бюджет);</w:t>
      </w:r>
    </w:p>
    <w:bookmarkEnd w:id="1114"/>
    <w:bookmarkStart w:name="z1156" w:id="1115"/>
    <w:p>
      <w:pPr>
        <w:spacing w:after="0"/>
        <w:ind w:left="0"/>
        <w:jc w:val="both"/>
      </w:pPr>
      <w:r>
        <w:rPr>
          <w:rFonts w:ascii="Times New Roman"/>
          <w:b w:val="false"/>
          <w:i w:val="false"/>
          <w:color w:val="000000"/>
          <w:sz w:val="28"/>
        </w:rPr>
        <w:t>
      - доходов от оказания платных услуг;</w:t>
      </w:r>
    </w:p>
    <w:bookmarkEnd w:id="1115"/>
    <w:bookmarkStart w:name="z1157" w:id="1116"/>
    <w:p>
      <w:pPr>
        <w:spacing w:after="0"/>
        <w:ind w:left="0"/>
        <w:jc w:val="both"/>
      </w:pPr>
      <w:r>
        <w:rPr>
          <w:rFonts w:ascii="Times New Roman"/>
          <w:b w:val="false"/>
          <w:i w:val="false"/>
          <w:color w:val="000000"/>
          <w:sz w:val="28"/>
        </w:rPr>
        <w:t>
      - иных доходов, не противоречащих действующему законодательству Республики Казахстан.</w:t>
      </w:r>
    </w:p>
    <w:bookmarkEnd w:id="1116"/>
    <w:bookmarkStart w:name="z1158" w:id="1117"/>
    <w:p>
      <w:pPr>
        <w:spacing w:after="0"/>
        <w:ind w:left="0"/>
        <w:jc w:val="both"/>
      </w:pPr>
      <w:r>
        <w:rPr>
          <w:rFonts w:ascii="Times New Roman"/>
          <w:b w:val="false"/>
          <w:i w:val="false"/>
          <w:color w:val="000000"/>
          <w:sz w:val="28"/>
        </w:rPr>
        <w:t>
      4.3. Размер фонда оплаты труда ГКП на ПХВ ежегодно устанавливается к началу учебного года, согласно утвержденной Управлением тарификации на основании расчета часов и штатного расписания.</w:t>
      </w:r>
    </w:p>
    <w:bookmarkEnd w:id="1117"/>
    <w:bookmarkStart w:name="z1159" w:id="1118"/>
    <w:p>
      <w:pPr>
        <w:spacing w:after="0"/>
        <w:ind w:left="0"/>
        <w:jc w:val="both"/>
      </w:pPr>
      <w:r>
        <w:rPr>
          <w:rFonts w:ascii="Times New Roman"/>
          <w:b w:val="false"/>
          <w:i w:val="false"/>
          <w:color w:val="000000"/>
          <w:sz w:val="28"/>
        </w:rPr>
        <w:t>
      4.4. ГКП на ПХВ в пределах утвержденного фонда оплаты труда самостоятельно, утверждает штатное расписание, определяет размеры ДО, систему премирования, а также размеры доплат, надбавок, премий и иного вознаграждения работников в пределах фонда оплаты труда в соответствии с Соглашением, коллективным договором, настоящим Положением.</w:t>
      </w:r>
    </w:p>
    <w:bookmarkEnd w:id="1118"/>
    <w:bookmarkStart w:name="z1160" w:id="1119"/>
    <w:p>
      <w:pPr>
        <w:spacing w:after="0"/>
        <w:ind w:left="0"/>
        <w:jc w:val="both"/>
      </w:pPr>
      <w:r>
        <w:rPr>
          <w:rFonts w:ascii="Times New Roman"/>
          <w:b w:val="false"/>
          <w:i w:val="false"/>
          <w:color w:val="000000"/>
          <w:sz w:val="28"/>
        </w:rPr>
        <w:t>
      4.5. Управление производит дополнительное финансирование ГКП на ПХВ сверх подушевого нормативного финансирования по следующим направлениям:</w:t>
      </w:r>
    </w:p>
    <w:bookmarkEnd w:id="1119"/>
    <w:bookmarkStart w:name="z1161" w:id="1120"/>
    <w:p>
      <w:pPr>
        <w:spacing w:after="0"/>
        <w:ind w:left="0"/>
        <w:jc w:val="both"/>
      </w:pPr>
      <w:r>
        <w:rPr>
          <w:rFonts w:ascii="Times New Roman"/>
          <w:b w:val="false"/>
          <w:i w:val="false"/>
          <w:color w:val="000000"/>
          <w:sz w:val="28"/>
        </w:rPr>
        <w:t>
      - питание учеников начальных классов (1-4 классы);</w:t>
      </w:r>
    </w:p>
    <w:bookmarkEnd w:id="1120"/>
    <w:bookmarkStart w:name="z1162" w:id="1121"/>
    <w:p>
      <w:pPr>
        <w:spacing w:after="0"/>
        <w:ind w:left="0"/>
        <w:jc w:val="both"/>
      </w:pPr>
      <w:r>
        <w:rPr>
          <w:rFonts w:ascii="Times New Roman"/>
          <w:b w:val="false"/>
          <w:i w:val="false"/>
          <w:color w:val="000000"/>
          <w:sz w:val="28"/>
        </w:rPr>
        <w:t>
      - питание учеников из малообеспеченных и многодетных семей, детей-сирот и детей, оставшихся без попечения родителей, коррекционных классов и групп.</w:t>
      </w:r>
    </w:p>
    <w:bookmarkEnd w:id="1121"/>
    <w:bookmarkStart w:name="z1163" w:id="1122"/>
    <w:p>
      <w:pPr>
        <w:spacing w:after="0"/>
        <w:ind w:left="0"/>
        <w:jc w:val="both"/>
      </w:pPr>
      <w:r>
        <w:rPr>
          <w:rFonts w:ascii="Times New Roman"/>
          <w:b w:val="false"/>
          <w:i w:val="false"/>
          <w:color w:val="000000"/>
          <w:sz w:val="28"/>
        </w:rPr>
        <w:t>
      5. Порядок и условия оплаты труда работников ГКП на ПХВ</w:t>
      </w:r>
    </w:p>
    <w:bookmarkEnd w:id="1122"/>
    <w:bookmarkStart w:name="z1164" w:id="1123"/>
    <w:p>
      <w:pPr>
        <w:spacing w:after="0"/>
        <w:ind w:left="0"/>
        <w:jc w:val="both"/>
      </w:pPr>
      <w:r>
        <w:rPr>
          <w:rFonts w:ascii="Times New Roman"/>
          <w:b w:val="false"/>
          <w:i w:val="false"/>
          <w:color w:val="000000"/>
          <w:sz w:val="28"/>
        </w:rPr>
        <w:t>
      5.1. Размеры ДО руководящих работников (руководитель, заместители руководителя, главный бухгалтер) ГКП на ПХВ устанавливаются Управлением.</w:t>
      </w:r>
    </w:p>
    <w:bookmarkEnd w:id="1123"/>
    <w:bookmarkStart w:name="z1165" w:id="1124"/>
    <w:p>
      <w:pPr>
        <w:spacing w:after="0"/>
        <w:ind w:left="0"/>
        <w:jc w:val="both"/>
      </w:pPr>
      <w:r>
        <w:rPr>
          <w:rFonts w:ascii="Times New Roman"/>
          <w:b w:val="false"/>
          <w:i w:val="false"/>
          <w:color w:val="000000"/>
          <w:sz w:val="28"/>
        </w:rPr>
        <w:t>
      5.2. Оплата труда и премирование руководителя, его заместителей, главного бухгалтера производится за счет средств, предусмотренных на оплату труда в плане развития.</w:t>
      </w:r>
    </w:p>
    <w:bookmarkEnd w:id="1124"/>
    <w:bookmarkStart w:name="z1166" w:id="1125"/>
    <w:p>
      <w:pPr>
        <w:spacing w:after="0"/>
        <w:ind w:left="0"/>
        <w:jc w:val="both"/>
      </w:pPr>
      <w:r>
        <w:rPr>
          <w:rFonts w:ascii="Times New Roman"/>
          <w:b w:val="false"/>
          <w:i w:val="false"/>
          <w:color w:val="000000"/>
          <w:sz w:val="28"/>
        </w:rPr>
        <w:t>
      5.3. Управление имеет право:</w:t>
      </w:r>
    </w:p>
    <w:bookmarkEnd w:id="1125"/>
    <w:bookmarkStart w:name="z1167" w:id="1126"/>
    <w:p>
      <w:pPr>
        <w:spacing w:after="0"/>
        <w:ind w:left="0"/>
        <w:jc w:val="both"/>
      </w:pPr>
      <w:r>
        <w:rPr>
          <w:rFonts w:ascii="Times New Roman"/>
          <w:b w:val="false"/>
          <w:i w:val="false"/>
          <w:color w:val="000000"/>
          <w:sz w:val="28"/>
        </w:rPr>
        <w:t>
      - премировать, устанавливать стимулирующие надбавки к ДО руководителей ГКП на ПХВ по результатам их работы, а также оказывать материальную помощь за счет экономии средств, предусмотренных на содержание соответствующего ГКП на ПХВ по плану развития;</w:t>
      </w:r>
    </w:p>
    <w:bookmarkEnd w:id="1126"/>
    <w:bookmarkStart w:name="z1168" w:id="1127"/>
    <w:p>
      <w:pPr>
        <w:spacing w:after="0"/>
        <w:ind w:left="0"/>
        <w:jc w:val="both"/>
      </w:pPr>
      <w:r>
        <w:rPr>
          <w:rFonts w:ascii="Times New Roman"/>
          <w:b w:val="false"/>
          <w:i w:val="false"/>
          <w:color w:val="000000"/>
          <w:sz w:val="28"/>
        </w:rPr>
        <w:t>
      - устанавливать за счет средств местного бюджета стимулирующие надбавки к ДО работников ГКП на ПХВ, финансируемых из местного бюджета;</w:t>
      </w:r>
    </w:p>
    <w:bookmarkEnd w:id="1127"/>
    <w:bookmarkStart w:name="z1169" w:id="1128"/>
    <w:p>
      <w:pPr>
        <w:spacing w:after="0"/>
        <w:ind w:left="0"/>
        <w:jc w:val="both"/>
      </w:pPr>
      <w:r>
        <w:rPr>
          <w:rFonts w:ascii="Times New Roman"/>
          <w:b w:val="false"/>
          <w:i w:val="false"/>
          <w:color w:val="000000"/>
          <w:sz w:val="28"/>
        </w:rPr>
        <w:t>
      - дополнительно премировать руководящих работников ГКП на ПХВ.</w:t>
      </w:r>
    </w:p>
    <w:bookmarkEnd w:id="1128"/>
    <w:bookmarkStart w:name="z1170" w:id="1129"/>
    <w:p>
      <w:pPr>
        <w:spacing w:after="0"/>
        <w:ind w:left="0"/>
        <w:jc w:val="both"/>
      </w:pPr>
      <w:r>
        <w:rPr>
          <w:rFonts w:ascii="Times New Roman"/>
          <w:b w:val="false"/>
          <w:i w:val="false"/>
          <w:color w:val="000000"/>
          <w:sz w:val="28"/>
        </w:rPr>
        <w:t>
      5.4. Руководители ГКП на ПХВ имеют право:</w:t>
      </w:r>
    </w:p>
    <w:bookmarkEnd w:id="1129"/>
    <w:bookmarkStart w:name="z1171" w:id="1130"/>
    <w:p>
      <w:pPr>
        <w:spacing w:after="0"/>
        <w:ind w:left="0"/>
        <w:jc w:val="both"/>
      </w:pPr>
      <w:r>
        <w:rPr>
          <w:rFonts w:ascii="Times New Roman"/>
          <w:b w:val="false"/>
          <w:i w:val="false"/>
          <w:color w:val="000000"/>
          <w:sz w:val="28"/>
        </w:rPr>
        <w:t>
      - устанавливать дополнительные выплаты стимулирующего характера к ДО работников ГКП на ПХВ, премировать и оказывать материальную помощь за счет экономии средств, предусмотренных по плану развития, при отсутствии кредиторской задолженности, в порядке, определенном Соглашением, коллективным договором, настоящим Положением.</w:t>
      </w:r>
    </w:p>
    <w:bookmarkEnd w:id="1130"/>
    <w:bookmarkStart w:name="z1172" w:id="1131"/>
    <w:p>
      <w:pPr>
        <w:spacing w:after="0"/>
        <w:ind w:left="0"/>
        <w:jc w:val="both"/>
      </w:pPr>
      <w:r>
        <w:rPr>
          <w:rFonts w:ascii="Times New Roman"/>
          <w:b w:val="false"/>
          <w:i w:val="false"/>
          <w:color w:val="000000"/>
          <w:sz w:val="28"/>
        </w:rPr>
        <w:t>
      5.5. Заработная плата устанавливается и выплачивается в денежной форме в национальной валюте Республики Казахстан не реже одного раза в месяц не позже первой декады следующего месяца. При совпадении дня выплаты заработной платы с выходными или праздничными днями выплата производится накануне их.</w:t>
      </w:r>
    </w:p>
    <w:bookmarkEnd w:id="1131"/>
    <w:bookmarkStart w:name="z1173" w:id="1132"/>
    <w:p>
      <w:pPr>
        <w:spacing w:after="0"/>
        <w:ind w:left="0"/>
        <w:jc w:val="both"/>
      </w:pPr>
      <w:r>
        <w:rPr>
          <w:rFonts w:ascii="Times New Roman"/>
          <w:b w:val="false"/>
          <w:i w:val="false"/>
          <w:color w:val="000000"/>
          <w:sz w:val="28"/>
        </w:rPr>
        <w:t>
      5.6. Размер месячной заработной платы работников ГКП на ПХВ, отработавшего полностью определенную на этот период норму рабочего времени и выполнившего нормы труда (трудовые обязанности), не может быть ниже установленного действующим законодательством Республики Казахстан минимального размера заработной платы.</w:t>
      </w:r>
    </w:p>
    <w:bookmarkEnd w:id="1132"/>
    <w:bookmarkStart w:name="z1174" w:id="1133"/>
    <w:p>
      <w:pPr>
        <w:spacing w:after="0"/>
        <w:ind w:left="0"/>
        <w:jc w:val="both"/>
      </w:pPr>
      <w:r>
        <w:rPr>
          <w:rFonts w:ascii="Times New Roman"/>
          <w:b w:val="false"/>
          <w:i w:val="false"/>
          <w:color w:val="000000"/>
          <w:sz w:val="28"/>
        </w:rPr>
        <w:t>
      5.7. За время работы в период осенних, зимних, весенних и летних каникул, учащихся оплата труда педагогов производится из расчета заработной платы, установленной при тарификации (с учетом доплат), предшествовавшей началу каникул, с учетом фактической нагрузки, в соответствии с Соглашением, коллективным договором и настоящим Положением.</w:t>
      </w:r>
    </w:p>
    <w:bookmarkEnd w:id="1133"/>
    <w:bookmarkStart w:name="z1175" w:id="1134"/>
    <w:p>
      <w:pPr>
        <w:spacing w:after="0"/>
        <w:ind w:left="0"/>
        <w:jc w:val="both"/>
      </w:pPr>
      <w:r>
        <w:rPr>
          <w:rFonts w:ascii="Times New Roman"/>
          <w:b w:val="false"/>
          <w:i w:val="false"/>
          <w:color w:val="000000"/>
          <w:sz w:val="28"/>
        </w:rPr>
        <w:t>
      5.8. Неиспользованная часть средств по экономии образует "фонд экономии", который, может быть направлен на дополнительные выплаты работникам и развитие деятельности ГКП на ПХВ.</w:t>
      </w:r>
    </w:p>
    <w:bookmarkEnd w:id="1134"/>
    <w:bookmarkStart w:name="z1176" w:id="1135"/>
    <w:p>
      <w:pPr>
        <w:spacing w:after="0"/>
        <w:ind w:left="0"/>
        <w:jc w:val="left"/>
      </w:pPr>
      <w:r>
        <w:rPr>
          <w:rFonts w:ascii="Times New Roman"/>
          <w:b/>
          <w:i w:val="false"/>
          <w:color w:val="000000"/>
        </w:rPr>
        <w:t xml:space="preserve"> 6. Определения размеров дополнительной части заработной платы</w:t>
      </w:r>
    </w:p>
    <w:bookmarkEnd w:id="1135"/>
    <w:bookmarkStart w:name="z1177" w:id="1136"/>
    <w:p>
      <w:pPr>
        <w:spacing w:after="0"/>
        <w:ind w:left="0"/>
        <w:jc w:val="both"/>
      </w:pPr>
      <w:r>
        <w:rPr>
          <w:rFonts w:ascii="Times New Roman"/>
          <w:b w:val="false"/>
          <w:i w:val="false"/>
          <w:color w:val="000000"/>
          <w:sz w:val="28"/>
        </w:rPr>
        <w:t>
      6.1. Для усиления материальной заинтересованности работников ГКП на ПХВ в повышении эффективности производства и качества работы работодателем за счет экономии средств в пределах фонда оплаты труда плана развития, по итогам работы за год и к праздничным датам производятся следующие дополнительные выплаты:</w:t>
      </w:r>
    </w:p>
    <w:bookmarkEnd w:id="1136"/>
    <w:bookmarkStart w:name="z1178" w:id="1137"/>
    <w:p>
      <w:pPr>
        <w:spacing w:after="0"/>
        <w:ind w:left="0"/>
        <w:jc w:val="both"/>
      </w:pPr>
      <w:r>
        <w:rPr>
          <w:rFonts w:ascii="Times New Roman"/>
          <w:b w:val="false"/>
          <w:i w:val="false"/>
          <w:color w:val="000000"/>
          <w:sz w:val="28"/>
        </w:rPr>
        <w:t>
      - индивидуальные оплаты труда за счет сложившейся экономии на основе критериев оценки деятельности работников;</w:t>
      </w:r>
    </w:p>
    <w:bookmarkEnd w:id="1137"/>
    <w:bookmarkStart w:name="z1179" w:id="1138"/>
    <w:p>
      <w:pPr>
        <w:spacing w:after="0"/>
        <w:ind w:left="0"/>
        <w:jc w:val="both"/>
      </w:pPr>
      <w:r>
        <w:rPr>
          <w:rFonts w:ascii="Times New Roman"/>
          <w:b w:val="false"/>
          <w:i w:val="false"/>
          <w:color w:val="000000"/>
          <w:sz w:val="28"/>
        </w:rPr>
        <w:t>
      - стимулирующие надбавки;</w:t>
      </w:r>
    </w:p>
    <w:bookmarkEnd w:id="1138"/>
    <w:bookmarkStart w:name="z1180" w:id="1139"/>
    <w:p>
      <w:pPr>
        <w:spacing w:after="0"/>
        <w:ind w:left="0"/>
        <w:jc w:val="both"/>
      </w:pPr>
      <w:r>
        <w:rPr>
          <w:rFonts w:ascii="Times New Roman"/>
          <w:b w:val="false"/>
          <w:i w:val="false"/>
          <w:color w:val="000000"/>
          <w:sz w:val="28"/>
        </w:rPr>
        <w:t>
      - премий;</w:t>
      </w:r>
    </w:p>
    <w:bookmarkEnd w:id="1139"/>
    <w:bookmarkStart w:name="z1181" w:id="1140"/>
    <w:p>
      <w:pPr>
        <w:spacing w:after="0"/>
        <w:ind w:left="0"/>
        <w:jc w:val="both"/>
      </w:pPr>
      <w:r>
        <w:rPr>
          <w:rFonts w:ascii="Times New Roman"/>
          <w:b w:val="false"/>
          <w:i w:val="false"/>
          <w:color w:val="000000"/>
          <w:sz w:val="28"/>
        </w:rPr>
        <w:t>
      - компенсационного и социального характера, представление которых является обязательным по Соглашению, коллективным договорам, а также действующему законодательству Республики Казахстан;</w:t>
      </w:r>
    </w:p>
    <w:bookmarkEnd w:id="1140"/>
    <w:bookmarkStart w:name="z1182" w:id="1141"/>
    <w:p>
      <w:pPr>
        <w:spacing w:after="0"/>
        <w:ind w:left="0"/>
        <w:jc w:val="both"/>
      </w:pPr>
      <w:r>
        <w:rPr>
          <w:rFonts w:ascii="Times New Roman"/>
          <w:b w:val="false"/>
          <w:i w:val="false"/>
          <w:color w:val="000000"/>
          <w:sz w:val="28"/>
        </w:rPr>
        <w:t>
      - материальная помощь.</w:t>
      </w:r>
    </w:p>
    <w:bookmarkEnd w:id="1141"/>
    <w:bookmarkStart w:name="z1183" w:id="1142"/>
    <w:p>
      <w:pPr>
        <w:spacing w:after="0"/>
        <w:ind w:left="0"/>
        <w:jc w:val="both"/>
      </w:pPr>
      <w:r>
        <w:rPr>
          <w:rFonts w:ascii="Times New Roman"/>
          <w:b w:val="false"/>
          <w:i w:val="false"/>
          <w:color w:val="000000"/>
          <w:sz w:val="28"/>
        </w:rPr>
        <w:t>
      6.2. Обязательным условием для дополнительных выплат указанных в п. 6.1 настоящего Положения являются соблюдение работниками финансовой дисциплины,</w:t>
      </w:r>
    </w:p>
    <w:bookmarkEnd w:id="1142"/>
    <w:bookmarkStart w:name="z1184" w:id="1143"/>
    <w:p>
      <w:pPr>
        <w:spacing w:after="0"/>
        <w:ind w:left="0"/>
        <w:jc w:val="both"/>
      </w:pPr>
      <w:r>
        <w:rPr>
          <w:rFonts w:ascii="Times New Roman"/>
          <w:b w:val="false"/>
          <w:i w:val="false"/>
          <w:color w:val="000000"/>
          <w:sz w:val="28"/>
        </w:rPr>
        <w:t>
      лицензионных требований, качественное выполнение уставной деятельности ГКП на ПХВ и должностных обязанностей.</w:t>
      </w:r>
    </w:p>
    <w:bookmarkEnd w:id="1143"/>
    <w:bookmarkStart w:name="z1185" w:id="1144"/>
    <w:p>
      <w:pPr>
        <w:spacing w:after="0"/>
        <w:ind w:left="0"/>
        <w:jc w:val="both"/>
      </w:pPr>
      <w:r>
        <w:rPr>
          <w:rFonts w:ascii="Times New Roman"/>
          <w:b w:val="false"/>
          <w:i w:val="false"/>
          <w:color w:val="000000"/>
          <w:sz w:val="28"/>
        </w:rPr>
        <w:t>
      6.3. Основными показателями, характеризующими результаты деятельности работника ГКП на ПХВ, дающими право на его премирование, являются:</w:t>
      </w:r>
    </w:p>
    <w:bookmarkEnd w:id="1144"/>
    <w:bookmarkStart w:name="z1186" w:id="1145"/>
    <w:p>
      <w:pPr>
        <w:spacing w:after="0"/>
        <w:ind w:left="0"/>
        <w:jc w:val="both"/>
      </w:pPr>
      <w:r>
        <w:rPr>
          <w:rFonts w:ascii="Times New Roman"/>
          <w:b w:val="false"/>
          <w:i w:val="false"/>
          <w:color w:val="000000"/>
          <w:sz w:val="28"/>
        </w:rPr>
        <w:t>
      - соблюдение трудовой дисциплины;</w:t>
      </w:r>
    </w:p>
    <w:bookmarkEnd w:id="1145"/>
    <w:bookmarkStart w:name="z1187" w:id="1146"/>
    <w:p>
      <w:pPr>
        <w:spacing w:after="0"/>
        <w:ind w:left="0"/>
        <w:jc w:val="both"/>
      </w:pPr>
      <w:r>
        <w:rPr>
          <w:rFonts w:ascii="Times New Roman"/>
          <w:b w:val="false"/>
          <w:i w:val="false"/>
          <w:color w:val="000000"/>
          <w:sz w:val="28"/>
        </w:rPr>
        <w:t>
      - соблюдение этики;</w:t>
      </w:r>
    </w:p>
    <w:bookmarkEnd w:id="1146"/>
    <w:bookmarkStart w:name="z1188" w:id="1147"/>
    <w:p>
      <w:pPr>
        <w:spacing w:after="0"/>
        <w:ind w:left="0"/>
        <w:jc w:val="both"/>
      </w:pPr>
      <w:r>
        <w:rPr>
          <w:rFonts w:ascii="Times New Roman"/>
          <w:b w:val="false"/>
          <w:i w:val="false"/>
          <w:color w:val="000000"/>
          <w:sz w:val="28"/>
        </w:rPr>
        <w:t>
      - результаты работы за определенный период;</w:t>
      </w:r>
    </w:p>
    <w:bookmarkEnd w:id="1147"/>
    <w:bookmarkStart w:name="z1189" w:id="1148"/>
    <w:p>
      <w:pPr>
        <w:spacing w:after="0"/>
        <w:ind w:left="0"/>
        <w:jc w:val="both"/>
      </w:pPr>
      <w:r>
        <w:rPr>
          <w:rFonts w:ascii="Times New Roman"/>
          <w:b w:val="false"/>
          <w:i w:val="false"/>
          <w:color w:val="000000"/>
          <w:sz w:val="28"/>
        </w:rPr>
        <w:t>
      - качественное ведение учетно-отчетной документации;</w:t>
      </w:r>
    </w:p>
    <w:bookmarkEnd w:id="1148"/>
    <w:bookmarkStart w:name="z1190" w:id="1149"/>
    <w:p>
      <w:pPr>
        <w:spacing w:after="0"/>
        <w:ind w:left="0"/>
        <w:jc w:val="both"/>
      </w:pPr>
      <w:r>
        <w:rPr>
          <w:rFonts w:ascii="Times New Roman"/>
          <w:b w:val="false"/>
          <w:i w:val="false"/>
          <w:color w:val="000000"/>
          <w:sz w:val="28"/>
        </w:rPr>
        <w:t>
      - выполнение неотложной и заранее непредвиденной работы, от срочного выполнения которой зависит в дальнейшем нормальная (бесперебойная) работа ГКП на ПХВ в целом или его отдельных подразделений;</w:t>
      </w:r>
    </w:p>
    <w:bookmarkEnd w:id="1149"/>
    <w:bookmarkStart w:name="z1191" w:id="1150"/>
    <w:p>
      <w:pPr>
        <w:spacing w:after="0"/>
        <w:ind w:left="0"/>
        <w:jc w:val="both"/>
      </w:pPr>
      <w:r>
        <w:rPr>
          <w:rFonts w:ascii="Times New Roman"/>
          <w:b w:val="false"/>
          <w:i w:val="false"/>
          <w:color w:val="000000"/>
          <w:sz w:val="28"/>
        </w:rPr>
        <w:t>
      - образцовое выполнение должностных обязанностей, заданий особой важности и сложности и другие достижения в работе;</w:t>
      </w:r>
    </w:p>
    <w:bookmarkEnd w:id="1150"/>
    <w:bookmarkStart w:name="z1192" w:id="1151"/>
    <w:p>
      <w:pPr>
        <w:spacing w:after="0"/>
        <w:ind w:left="0"/>
        <w:jc w:val="both"/>
      </w:pPr>
      <w:r>
        <w:rPr>
          <w:rFonts w:ascii="Times New Roman"/>
          <w:b w:val="false"/>
          <w:i w:val="false"/>
          <w:color w:val="000000"/>
          <w:sz w:val="28"/>
        </w:rPr>
        <w:t>
      - юбилейные и праздничные даты.</w:t>
      </w:r>
    </w:p>
    <w:bookmarkEnd w:id="1151"/>
    <w:bookmarkStart w:name="z1193" w:id="1152"/>
    <w:p>
      <w:pPr>
        <w:spacing w:after="0"/>
        <w:ind w:left="0"/>
        <w:jc w:val="both"/>
      </w:pPr>
      <w:r>
        <w:rPr>
          <w:rFonts w:ascii="Times New Roman"/>
          <w:b w:val="false"/>
          <w:i w:val="false"/>
          <w:color w:val="000000"/>
          <w:sz w:val="28"/>
        </w:rPr>
        <w:t>
      6.4. Установление надбавок работнику ГКП на ПХВ не производится:</w:t>
      </w:r>
    </w:p>
    <w:bookmarkEnd w:id="1152"/>
    <w:bookmarkStart w:name="z1194" w:id="1153"/>
    <w:p>
      <w:pPr>
        <w:spacing w:after="0"/>
        <w:ind w:left="0"/>
        <w:jc w:val="both"/>
      </w:pPr>
      <w:r>
        <w:rPr>
          <w:rFonts w:ascii="Times New Roman"/>
          <w:b w:val="false"/>
          <w:i w:val="false"/>
          <w:color w:val="000000"/>
          <w:sz w:val="28"/>
        </w:rPr>
        <w:t>
      - при наличии у него не снятого дисциплинарного взыскания;</w:t>
      </w:r>
    </w:p>
    <w:bookmarkEnd w:id="1153"/>
    <w:bookmarkStart w:name="z1195" w:id="1154"/>
    <w:p>
      <w:pPr>
        <w:spacing w:after="0"/>
        <w:ind w:left="0"/>
        <w:jc w:val="both"/>
      </w:pPr>
      <w:r>
        <w:rPr>
          <w:rFonts w:ascii="Times New Roman"/>
          <w:b w:val="false"/>
          <w:i w:val="false"/>
          <w:color w:val="000000"/>
          <w:sz w:val="28"/>
        </w:rPr>
        <w:t>
      - в период прохождения испытательного срока;</w:t>
      </w:r>
    </w:p>
    <w:bookmarkEnd w:id="1154"/>
    <w:bookmarkStart w:name="z1196" w:id="1155"/>
    <w:p>
      <w:pPr>
        <w:spacing w:after="0"/>
        <w:ind w:left="0"/>
        <w:jc w:val="both"/>
      </w:pPr>
      <w:r>
        <w:rPr>
          <w:rFonts w:ascii="Times New Roman"/>
          <w:b w:val="false"/>
          <w:i w:val="false"/>
          <w:color w:val="000000"/>
          <w:sz w:val="28"/>
        </w:rPr>
        <w:t>
      - при, осуществлении работы на условиях совместительства.</w:t>
      </w:r>
    </w:p>
    <w:bookmarkEnd w:id="1155"/>
    <w:bookmarkStart w:name="z1197" w:id="1156"/>
    <w:p>
      <w:pPr>
        <w:spacing w:after="0"/>
        <w:ind w:left="0"/>
        <w:jc w:val="both"/>
      </w:pPr>
      <w:r>
        <w:rPr>
          <w:rFonts w:ascii="Times New Roman"/>
          <w:b w:val="false"/>
          <w:i w:val="false"/>
          <w:color w:val="000000"/>
          <w:sz w:val="28"/>
        </w:rPr>
        <w:t>
      6.5. Средства, направляемые на дополнительные выплаты работникам ГКП на ПХВ, образуются посредством:</w:t>
      </w:r>
    </w:p>
    <w:bookmarkEnd w:id="1156"/>
    <w:bookmarkStart w:name="z1198" w:id="1157"/>
    <w:p>
      <w:pPr>
        <w:spacing w:after="0"/>
        <w:ind w:left="0"/>
        <w:jc w:val="both"/>
      </w:pPr>
      <w:r>
        <w:rPr>
          <w:rFonts w:ascii="Times New Roman"/>
          <w:b w:val="false"/>
          <w:i w:val="false"/>
          <w:color w:val="000000"/>
          <w:sz w:val="28"/>
        </w:rPr>
        <w:t>
      - формирования фонда оплаты труда структурных подразделений;</w:t>
      </w:r>
    </w:p>
    <w:bookmarkEnd w:id="1157"/>
    <w:bookmarkStart w:name="z1199" w:id="1158"/>
    <w:p>
      <w:pPr>
        <w:spacing w:after="0"/>
        <w:ind w:left="0"/>
        <w:jc w:val="both"/>
      </w:pPr>
      <w:r>
        <w:rPr>
          <w:rFonts w:ascii="Times New Roman"/>
          <w:b w:val="false"/>
          <w:i w:val="false"/>
          <w:color w:val="000000"/>
          <w:sz w:val="28"/>
        </w:rPr>
        <w:t>
      - распределения суммы экономии структурных подразделений.</w:t>
      </w:r>
    </w:p>
    <w:bookmarkEnd w:id="1158"/>
    <w:bookmarkStart w:name="z1200" w:id="1159"/>
    <w:p>
      <w:pPr>
        <w:spacing w:after="0"/>
        <w:ind w:left="0"/>
        <w:jc w:val="both"/>
      </w:pPr>
      <w:r>
        <w:rPr>
          <w:rFonts w:ascii="Times New Roman"/>
          <w:b w:val="false"/>
          <w:i w:val="false"/>
          <w:color w:val="000000"/>
          <w:sz w:val="28"/>
        </w:rPr>
        <w:t>
      - распределение окончательного объема (с учетом перерасчета повышающих и поправочных коэффициентов) средств между работниками.</w:t>
      </w:r>
    </w:p>
    <w:bookmarkEnd w:id="1159"/>
    <w:bookmarkStart w:name="z1201" w:id="1160"/>
    <w:p>
      <w:pPr>
        <w:spacing w:after="0"/>
        <w:ind w:left="0"/>
        <w:jc w:val="both"/>
      </w:pPr>
      <w:r>
        <w:rPr>
          <w:rFonts w:ascii="Times New Roman"/>
          <w:b w:val="false"/>
          <w:i w:val="false"/>
          <w:color w:val="000000"/>
          <w:sz w:val="28"/>
        </w:rPr>
        <w:t>
      6.6. Для определения размеров дополнительной части заработной платы работников ГКП на ПХВ создается комиссия. Состав членов комиссии определяется приказом работодателя, с обязательным включением председателя Профкома.</w:t>
      </w:r>
    </w:p>
    <w:bookmarkEnd w:id="1160"/>
    <w:bookmarkStart w:name="z1202" w:id="1161"/>
    <w:p>
      <w:pPr>
        <w:spacing w:after="0"/>
        <w:ind w:left="0"/>
        <w:jc w:val="both"/>
      </w:pPr>
      <w:r>
        <w:rPr>
          <w:rFonts w:ascii="Times New Roman"/>
          <w:b w:val="false"/>
          <w:i w:val="false"/>
          <w:color w:val="000000"/>
          <w:sz w:val="28"/>
        </w:rPr>
        <w:t>
      В комиссию могут включаться работники ГКП на ПХВ, не занимающие руководящую должность.</w:t>
      </w:r>
    </w:p>
    <w:bookmarkEnd w:id="1161"/>
    <w:bookmarkStart w:name="z1203" w:id="1162"/>
    <w:p>
      <w:pPr>
        <w:spacing w:after="0"/>
        <w:ind w:left="0"/>
        <w:jc w:val="both"/>
      </w:pPr>
      <w:r>
        <w:rPr>
          <w:rFonts w:ascii="Times New Roman"/>
          <w:b w:val="false"/>
          <w:i w:val="false"/>
          <w:color w:val="000000"/>
          <w:sz w:val="28"/>
        </w:rPr>
        <w:t>
      6.7. Кадровая служба перед заседанием комиссии представляет список работников ГКП на ПХВ по структурным подразделениям с указанием совместителей и список работников имеющих не снятые дисциплинарные взыскания.</w:t>
      </w:r>
    </w:p>
    <w:bookmarkEnd w:id="1162"/>
    <w:bookmarkStart w:name="z1204" w:id="1163"/>
    <w:p>
      <w:pPr>
        <w:spacing w:after="0"/>
        <w:ind w:left="0"/>
        <w:jc w:val="both"/>
      </w:pPr>
      <w:r>
        <w:rPr>
          <w:rFonts w:ascii="Times New Roman"/>
          <w:b w:val="false"/>
          <w:i w:val="false"/>
          <w:color w:val="000000"/>
          <w:sz w:val="28"/>
        </w:rPr>
        <w:t>
      6.8. Бухгалтерия ГКП на ПХВ представляет комиссии информацию по экономии денежных средств согласно.</w:t>
      </w:r>
    </w:p>
    <w:bookmarkEnd w:id="1163"/>
    <w:bookmarkStart w:name="z1205" w:id="1164"/>
    <w:p>
      <w:pPr>
        <w:spacing w:after="0"/>
        <w:ind w:left="0"/>
        <w:jc w:val="both"/>
      </w:pPr>
      <w:r>
        <w:rPr>
          <w:rFonts w:ascii="Times New Roman"/>
          <w:b w:val="false"/>
          <w:i w:val="false"/>
          <w:color w:val="000000"/>
          <w:sz w:val="28"/>
        </w:rPr>
        <w:t>
      6.9. Комиссия по результатам заседания дает заключения по определению размеров дополнительной части заработной платы работников, для принятия решений руководителем ГКП на ПХВ.</w:t>
      </w:r>
    </w:p>
    <w:bookmarkEnd w:id="1164"/>
    <w:bookmarkStart w:name="z1206" w:id="1165"/>
    <w:p>
      <w:pPr>
        <w:spacing w:after="0"/>
        <w:ind w:left="0"/>
        <w:jc w:val="both"/>
      </w:pPr>
      <w:r>
        <w:rPr>
          <w:rFonts w:ascii="Times New Roman"/>
          <w:b w:val="false"/>
          <w:i w:val="false"/>
          <w:color w:val="000000"/>
          <w:sz w:val="28"/>
        </w:rPr>
        <w:t>
      6.10. Заседание комиссии оформляется протоколом, подписанного председателем, членами и секретарем комиссии.</w:t>
      </w:r>
    </w:p>
    <w:bookmarkEnd w:id="1165"/>
    <w:bookmarkStart w:name="z1207" w:id="1166"/>
    <w:p>
      <w:pPr>
        <w:spacing w:after="0"/>
        <w:ind w:left="0"/>
        <w:jc w:val="both"/>
      </w:pPr>
      <w:r>
        <w:rPr>
          <w:rFonts w:ascii="Times New Roman"/>
          <w:b w:val="false"/>
          <w:i w:val="false"/>
          <w:color w:val="000000"/>
          <w:sz w:val="28"/>
        </w:rPr>
        <w:t>
      6.11. Премирование работников ГКП на ПХВ производится на основании приказа работодателя.</w:t>
      </w:r>
    </w:p>
    <w:bookmarkEnd w:id="1166"/>
    <w:bookmarkStart w:name="z1208" w:id="1167"/>
    <w:p>
      <w:pPr>
        <w:spacing w:after="0"/>
        <w:ind w:left="0"/>
        <w:jc w:val="both"/>
      </w:pPr>
      <w:r>
        <w:rPr>
          <w:rFonts w:ascii="Times New Roman"/>
          <w:b w:val="false"/>
          <w:i w:val="false"/>
          <w:color w:val="000000"/>
          <w:sz w:val="28"/>
        </w:rPr>
        <w:t>
      6.12. Премирование работников может производиться на основании решения руководителя ГКП на ПХВ по представлению заместителей руководителя.</w:t>
      </w:r>
    </w:p>
    <w:bookmarkEnd w:id="1167"/>
    <w:bookmarkStart w:name="z1209" w:id="1168"/>
    <w:p>
      <w:pPr>
        <w:spacing w:after="0"/>
        <w:ind w:left="0"/>
        <w:jc w:val="both"/>
      </w:pPr>
      <w:r>
        <w:rPr>
          <w:rFonts w:ascii="Times New Roman"/>
          <w:b w:val="false"/>
          <w:i w:val="false"/>
          <w:color w:val="000000"/>
          <w:sz w:val="28"/>
        </w:rPr>
        <w:t>
      В представлении указываются ФИО и должность работника, основания и размеры премирования и сведения об отсутствии дисциплинарного взыскания.</w:t>
      </w:r>
    </w:p>
    <w:bookmarkEnd w:id="1168"/>
    <w:bookmarkStart w:name="z1210" w:id="1169"/>
    <w:p>
      <w:pPr>
        <w:spacing w:after="0"/>
        <w:ind w:left="0"/>
        <w:jc w:val="both"/>
      </w:pPr>
      <w:r>
        <w:rPr>
          <w:rFonts w:ascii="Times New Roman"/>
          <w:b w:val="false"/>
          <w:i w:val="false"/>
          <w:color w:val="000000"/>
          <w:sz w:val="28"/>
        </w:rPr>
        <w:t>
      6.13. Общий размер дополнительных выплат в год, устанавливается в размере не более 30% от фонда оплаты труда плана развития.</w:t>
      </w:r>
    </w:p>
    <w:bookmarkEnd w:id="1169"/>
    <w:bookmarkStart w:name="z1211" w:id="1170"/>
    <w:p>
      <w:pPr>
        <w:spacing w:after="0"/>
        <w:ind w:left="0"/>
        <w:jc w:val="both"/>
      </w:pPr>
      <w:r>
        <w:rPr>
          <w:rFonts w:ascii="Times New Roman"/>
          <w:b w:val="false"/>
          <w:i w:val="false"/>
          <w:color w:val="000000"/>
          <w:sz w:val="28"/>
        </w:rPr>
        <w:t>
      6.14. Предельный размер дополнительных выплат (кроме компенсационных и социальных выплат, материальной помощи) по каждому случаю, устанавливаются в размере не более 100% от заработной платы работников ГКП на ПХВ.</w:t>
      </w:r>
    </w:p>
    <w:bookmarkEnd w:id="1170"/>
    <w:bookmarkStart w:name="z1212" w:id="1171"/>
    <w:p>
      <w:pPr>
        <w:spacing w:after="0"/>
        <w:ind w:left="0"/>
        <w:jc w:val="both"/>
      </w:pPr>
      <w:r>
        <w:rPr>
          <w:rFonts w:ascii="Times New Roman"/>
          <w:b w:val="false"/>
          <w:i w:val="false"/>
          <w:color w:val="000000"/>
          <w:sz w:val="28"/>
        </w:rPr>
        <w:t>
      6.15. Руководитель и главный бухгалтер ГКП на ПХВ ответственны за правильность начисления дополнительных выплат в соответствии с данным Положением.</w:t>
      </w:r>
    </w:p>
    <w:bookmarkEnd w:id="1171"/>
    <w:bookmarkStart w:name="z1213" w:id="1172"/>
    <w:p>
      <w:pPr>
        <w:spacing w:after="0"/>
        <w:ind w:left="0"/>
        <w:jc w:val="both"/>
      </w:pPr>
      <w:r>
        <w:rPr>
          <w:rFonts w:ascii="Times New Roman"/>
          <w:b w:val="false"/>
          <w:i w:val="false"/>
          <w:color w:val="000000"/>
          <w:sz w:val="28"/>
        </w:rPr>
        <w:t>
      6.16. Дополнительные выплаты производятся вместе с заработной платой в месяце следующего за отчетным, в установленные действующим законодательством Республики Казахстан сроки.</w:t>
      </w:r>
    </w:p>
    <w:bookmarkEnd w:id="1172"/>
    <w:bookmarkStart w:name="z1214" w:id="1173"/>
    <w:p>
      <w:pPr>
        <w:spacing w:after="0"/>
        <w:ind w:left="0"/>
        <w:jc w:val="both"/>
      </w:pPr>
      <w:r>
        <w:rPr>
          <w:rFonts w:ascii="Times New Roman"/>
          <w:b w:val="false"/>
          <w:i w:val="false"/>
          <w:color w:val="000000"/>
          <w:sz w:val="28"/>
        </w:rPr>
        <w:t>
      6.17. Дополнительные выплаты за конечный результат работы к заработным платам работников ГКП на ПХВ не являются постоянными и не образуют новый ДО и заработную плату.</w:t>
      </w:r>
    </w:p>
    <w:bookmarkEnd w:id="1173"/>
    <w:bookmarkStart w:name="z1215" w:id="1174"/>
    <w:p>
      <w:pPr>
        <w:spacing w:after="0"/>
        <w:ind w:left="0"/>
        <w:jc w:val="left"/>
      </w:pPr>
      <w:r>
        <w:rPr>
          <w:rFonts w:ascii="Times New Roman"/>
          <w:b/>
          <w:i w:val="false"/>
          <w:color w:val="000000"/>
        </w:rPr>
        <w:t xml:space="preserve"> 7. Компенсационные выплаты</w:t>
      </w:r>
    </w:p>
    <w:bookmarkEnd w:id="1174"/>
    <w:bookmarkStart w:name="z1216" w:id="1175"/>
    <w:p>
      <w:pPr>
        <w:spacing w:after="0"/>
        <w:ind w:left="0"/>
        <w:jc w:val="both"/>
      </w:pPr>
      <w:r>
        <w:rPr>
          <w:rFonts w:ascii="Times New Roman"/>
          <w:b w:val="false"/>
          <w:i w:val="false"/>
          <w:color w:val="000000"/>
          <w:sz w:val="28"/>
        </w:rPr>
        <w:t>
      7.1. Компенсационные выплаты работникам ГКП на ПХВ могут производиться:</w:t>
      </w:r>
    </w:p>
    <w:bookmarkEnd w:id="1175"/>
    <w:bookmarkStart w:name="z1217" w:id="1176"/>
    <w:p>
      <w:pPr>
        <w:spacing w:after="0"/>
        <w:ind w:left="0"/>
        <w:jc w:val="both"/>
      </w:pPr>
      <w:r>
        <w:rPr>
          <w:rFonts w:ascii="Times New Roman"/>
          <w:b w:val="false"/>
          <w:i w:val="false"/>
          <w:color w:val="000000"/>
          <w:sz w:val="28"/>
        </w:rPr>
        <w:t>
      - за неиспользованный оплачиваемый ежегодный трудовой отпуск при прекращении трудового договора - из расчета средней заработной платы работника;</w:t>
      </w:r>
    </w:p>
    <w:bookmarkEnd w:id="1176"/>
    <w:bookmarkStart w:name="z1218" w:id="1177"/>
    <w:p>
      <w:pPr>
        <w:spacing w:after="0"/>
        <w:ind w:left="0"/>
        <w:jc w:val="both"/>
      </w:pPr>
      <w:r>
        <w:rPr>
          <w:rFonts w:ascii="Times New Roman"/>
          <w:b w:val="false"/>
          <w:i w:val="false"/>
          <w:color w:val="000000"/>
          <w:sz w:val="28"/>
        </w:rPr>
        <w:t>
      - за причинение вреда жизни и здоровью работника при исполнении им трудовых обязанностей;</w:t>
      </w:r>
    </w:p>
    <w:bookmarkEnd w:id="1177"/>
    <w:bookmarkStart w:name="z1219" w:id="1178"/>
    <w:p>
      <w:pPr>
        <w:spacing w:after="0"/>
        <w:ind w:left="0"/>
        <w:jc w:val="both"/>
      </w:pPr>
      <w:r>
        <w:rPr>
          <w:rFonts w:ascii="Times New Roman"/>
          <w:b w:val="false"/>
          <w:i w:val="false"/>
          <w:color w:val="000000"/>
          <w:sz w:val="28"/>
        </w:rPr>
        <w:t>
      - за ущерб, причиненный незаконным лишением работника возможности трудиться на своем рабочем месте;</w:t>
      </w:r>
    </w:p>
    <w:bookmarkEnd w:id="1178"/>
    <w:bookmarkStart w:name="z1220" w:id="1179"/>
    <w:p>
      <w:pPr>
        <w:spacing w:after="0"/>
        <w:ind w:left="0"/>
        <w:jc w:val="both"/>
      </w:pPr>
      <w:r>
        <w:rPr>
          <w:rFonts w:ascii="Times New Roman"/>
          <w:b w:val="false"/>
          <w:i w:val="false"/>
          <w:color w:val="000000"/>
          <w:sz w:val="28"/>
        </w:rPr>
        <w:t>
      - за ущерб, причиненный имуществу работника;</w:t>
      </w:r>
    </w:p>
    <w:bookmarkEnd w:id="1179"/>
    <w:bookmarkStart w:name="z1221" w:id="1180"/>
    <w:p>
      <w:pPr>
        <w:spacing w:after="0"/>
        <w:ind w:left="0"/>
        <w:jc w:val="both"/>
      </w:pPr>
      <w:r>
        <w:rPr>
          <w:rFonts w:ascii="Times New Roman"/>
          <w:b w:val="false"/>
          <w:i w:val="false"/>
          <w:color w:val="000000"/>
          <w:sz w:val="28"/>
        </w:rPr>
        <w:t>
      - при направлении в командировки;</w:t>
      </w:r>
    </w:p>
    <w:bookmarkEnd w:id="1180"/>
    <w:bookmarkStart w:name="z1222" w:id="1181"/>
    <w:p>
      <w:pPr>
        <w:spacing w:after="0"/>
        <w:ind w:left="0"/>
        <w:jc w:val="both"/>
      </w:pPr>
      <w:r>
        <w:rPr>
          <w:rFonts w:ascii="Times New Roman"/>
          <w:b w:val="false"/>
          <w:i w:val="false"/>
          <w:color w:val="000000"/>
          <w:sz w:val="28"/>
        </w:rPr>
        <w:t>
      - при расторжении трудового договора по инициативе работодателя в случае ликвидации работодателя - юридического лица либо прекращения деятельности работодателя - физического лица - в размере средней заработной платы за месяц;</w:t>
      </w:r>
    </w:p>
    <w:bookmarkEnd w:id="1181"/>
    <w:bookmarkStart w:name="z1223" w:id="1182"/>
    <w:p>
      <w:pPr>
        <w:spacing w:after="0"/>
        <w:ind w:left="0"/>
        <w:jc w:val="both"/>
      </w:pPr>
      <w:r>
        <w:rPr>
          <w:rFonts w:ascii="Times New Roman"/>
          <w:b w:val="false"/>
          <w:i w:val="false"/>
          <w:color w:val="000000"/>
          <w:sz w:val="28"/>
        </w:rPr>
        <w:t>
      - при расторжении трудового договора по инициативе работодателя в случае сокращения численности или штата работников - в размере средней заработной платы за месяц;</w:t>
      </w:r>
    </w:p>
    <w:bookmarkEnd w:id="1182"/>
    <w:bookmarkStart w:name="z1224" w:id="1183"/>
    <w:p>
      <w:pPr>
        <w:spacing w:after="0"/>
        <w:ind w:left="0"/>
        <w:jc w:val="both"/>
      </w:pPr>
      <w:r>
        <w:rPr>
          <w:rFonts w:ascii="Times New Roman"/>
          <w:b w:val="false"/>
          <w:i w:val="false"/>
          <w:color w:val="000000"/>
          <w:sz w:val="28"/>
        </w:rPr>
        <w:t>
      - при расторжении трудового договора по инициативе работника в случае неисполнения работодателем условий трудового договора - в размере средней заработной платы за месяц;</w:t>
      </w:r>
    </w:p>
    <w:bookmarkEnd w:id="1183"/>
    <w:bookmarkStart w:name="z1225" w:id="1184"/>
    <w:p>
      <w:pPr>
        <w:spacing w:after="0"/>
        <w:ind w:left="0"/>
        <w:jc w:val="both"/>
      </w:pPr>
      <w:r>
        <w:rPr>
          <w:rFonts w:ascii="Times New Roman"/>
          <w:b w:val="false"/>
          <w:i w:val="false"/>
          <w:color w:val="000000"/>
          <w:sz w:val="28"/>
        </w:rPr>
        <w:t>
      - при расторжении трудового договора по инициативе работодателя при достижении работником пенсионного возраста - в размере одного ДО, при условии, что он ранее не получал данную компенсацию;</w:t>
      </w:r>
    </w:p>
    <w:bookmarkEnd w:id="1184"/>
    <w:bookmarkStart w:name="z1226" w:id="1185"/>
    <w:p>
      <w:pPr>
        <w:spacing w:after="0"/>
        <w:ind w:left="0"/>
        <w:jc w:val="both"/>
      </w:pPr>
      <w:r>
        <w:rPr>
          <w:rFonts w:ascii="Times New Roman"/>
          <w:b w:val="false"/>
          <w:i w:val="false"/>
          <w:color w:val="000000"/>
          <w:sz w:val="28"/>
        </w:rPr>
        <w:t>
      - за дни неиспользованной части оплачиваемого ежегодного трудового отпуска, при отзыве работника из оплачиваемого ежегодного трудового отпуска вместо предоставления неиспользованной части отпуска в другое время по соглашению между работником и работодателем;</w:t>
      </w:r>
    </w:p>
    <w:bookmarkEnd w:id="1185"/>
    <w:bookmarkStart w:name="z1227" w:id="1186"/>
    <w:p>
      <w:pPr>
        <w:spacing w:after="0"/>
        <w:ind w:left="0"/>
        <w:jc w:val="both"/>
      </w:pPr>
      <w:r>
        <w:rPr>
          <w:rFonts w:ascii="Times New Roman"/>
          <w:b w:val="false"/>
          <w:i w:val="false"/>
          <w:color w:val="000000"/>
          <w:sz w:val="28"/>
        </w:rPr>
        <w:t>
      - в соответствии с договором о дуальном обучении;</w:t>
      </w:r>
    </w:p>
    <w:bookmarkEnd w:id="1186"/>
    <w:bookmarkStart w:name="z1228" w:id="1187"/>
    <w:p>
      <w:pPr>
        <w:spacing w:after="0"/>
        <w:ind w:left="0"/>
        <w:jc w:val="both"/>
      </w:pPr>
      <w:r>
        <w:rPr>
          <w:rFonts w:ascii="Times New Roman"/>
          <w:b w:val="false"/>
          <w:i w:val="false"/>
          <w:color w:val="000000"/>
          <w:sz w:val="28"/>
        </w:rPr>
        <w:t>
      - в других случаях предусмотренных нормативными правовыми актами Республики Казахстан.</w:t>
      </w:r>
    </w:p>
    <w:bookmarkEnd w:id="1187"/>
    <w:bookmarkStart w:name="z1229" w:id="1188"/>
    <w:p>
      <w:pPr>
        <w:spacing w:after="0"/>
        <w:ind w:left="0"/>
        <w:jc w:val="both"/>
      </w:pPr>
      <w:r>
        <w:rPr>
          <w:rFonts w:ascii="Times New Roman"/>
          <w:b w:val="false"/>
          <w:i w:val="false"/>
          <w:color w:val="000000"/>
          <w:sz w:val="28"/>
        </w:rPr>
        <w:t>
      7.2. Назначение компенсационных выплат осуществляется на основании акта работодателя с указанием основания, размеров и порядка выплаты, в соответствии с действующим законодательством Республики Казахстан, Соглашением, коллективным договором.</w:t>
      </w:r>
    </w:p>
    <w:bookmarkEnd w:id="1188"/>
    <w:bookmarkStart w:name="z1230" w:id="1189"/>
    <w:p>
      <w:pPr>
        <w:spacing w:after="0"/>
        <w:ind w:left="0"/>
        <w:jc w:val="left"/>
      </w:pPr>
      <w:r>
        <w:rPr>
          <w:rFonts w:ascii="Times New Roman"/>
          <w:b/>
          <w:i w:val="false"/>
          <w:color w:val="000000"/>
        </w:rPr>
        <w:t xml:space="preserve"> 8. Социальные выплаты и гарантии</w:t>
      </w:r>
    </w:p>
    <w:bookmarkEnd w:id="1189"/>
    <w:bookmarkStart w:name="z1231" w:id="1190"/>
    <w:p>
      <w:pPr>
        <w:spacing w:after="0"/>
        <w:ind w:left="0"/>
        <w:jc w:val="both"/>
      </w:pPr>
      <w:r>
        <w:rPr>
          <w:rFonts w:ascii="Times New Roman"/>
          <w:b w:val="false"/>
          <w:i w:val="false"/>
          <w:color w:val="000000"/>
          <w:sz w:val="28"/>
        </w:rPr>
        <w:t>
      8.1. Работникам ГКП на ПХВ могут производиться следующие виды социальных выплат и предоставляться социальные гарантии:</w:t>
      </w:r>
    </w:p>
    <w:bookmarkEnd w:id="1190"/>
    <w:bookmarkStart w:name="z1232" w:id="1191"/>
    <w:p>
      <w:pPr>
        <w:spacing w:after="0"/>
        <w:ind w:left="0"/>
        <w:jc w:val="both"/>
      </w:pPr>
      <w:r>
        <w:rPr>
          <w:rFonts w:ascii="Times New Roman"/>
          <w:b w:val="false"/>
          <w:i w:val="false"/>
          <w:color w:val="000000"/>
          <w:sz w:val="28"/>
        </w:rPr>
        <w:t>
      - пособие по временной нетрудоспособности;</w:t>
      </w:r>
    </w:p>
    <w:bookmarkEnd w:id="1191"/>
    <w:bookmarkStart w:name="z1233" w:id="1192"/>
    <w:p>
      <w:pPr>
        <w:spacing w:after="0"/>
        <w:ind w:left="0"/>
        <w:jc w:val="both"/>
      </w:pPr>
      <w:r>
        <w:rPr>
          <w:rFonts w:ascii="Times New Roman"/>
          <w:b w:val="false"/>
          <w:i w:val="false"/>
          <w:color w:val="000000"/>
          <w:sz w:val="28"/>
        </w:rPr>
        <w:t>
      - пособие на оздоровление;</w:t>
      </w:r>
    </w:p>
    <w:bookmarkEnd w:id="1192"/>
    <w:bookmarkStart w:name="z1234" w:id="1193"/>
    <w:p>
      <w:pPr>
        <w:spacing w:after="0"/>
        <w:ind w:left="0"/>
        <w:jc w:val="both"/>
      </w:pPr>
      <w:r>
        <w:rPr>
          <w:rFonts w:ascii="Times New Roman"/>
          <w:b w:val="false"/>
          <w:i w:val="false"/>
          <w:color w:val="000000"/>
          <w:sz w:val="28"/>
        </w:rPr>
        <w:t>
      - доплата по зонам радиационного риска:</w:t>
      </w:r>
    </w:p>
    <w:bookmarkEnd w:id="1193"/>
    <w:bookmarkStart w:name="z1235" w:id="1194"/>
    <w:p>
      <w:pPr>
        <w:spacing w:after="0"/>
        <w:ind w:left="0"/>
        <w:jc w:val="both"/>
      </w:pPr>
      <w:r>
        <w:rPr>
          <w:rFonts w:ascii="Times New Roman"/>
          <w:b w:val="false"/>
          <w:i w:val="false"/>
          <w:color w:val="000000"/>
          <w:sz w:val="28"/>
        </w:rPr>
        <w:t>
      - ежегодный дополнительный оплачиваемый отпуск.</w:t>
      </w:r>
    </w:p>
    <w:bookmarkEnd w:id="1194"/>
    <w:bookmarkStart w:name="z1236" w:id="1195"/>
    <w:p>
      <w:pPr>
        <w:spacing w:after="0"/>
        <w:ind w:left="0"/>
        <w:jc w:val="both"/>
      </w:pPr>
      <w:r>
        <w:rPr>
          <w:rFonts w:ascii="Times New Roman"/>
          <w:b w:val="false"/>
          <w:i w:val="false"/>
          <w:color w:val="000000"/>
          <w:sz w:val="28"/>
        </w:rPr>
        <w:t>
      8.2. Основанием для выплаты социальных пособий по временной нетрудоспособности являются листы о временной нетрудоспособности, выданные в соответствии с действующим законодательством Республики Казахстан.</w:t>
      </w:r>
    </w:p>
    <w:bookmarkEnd w:id="1195"/>
    <w:bookmarkStart w:name="z1237" w:id="1196"/>
    <w:p>
      <w:pPr>
        <w:spacing w:after="0"/>
        <w:ind w:left="0"/>
        <w:jc w:val="both"/>
      </w:pPr>
      <w:r>
        <w:rPr>
          <w:rFonts w:ascii="Times New Roman"/>
          <w:b w:val="false"/>
          <w:i w:val="false"/>
          <w:color w:val="000000"/>
          <w:sz w:val="28"/>
        </w:rPr>
        <w:t>
      Размеры социальных пособий, порядок назначения и выплаты определяются действующим законодательством Республики Казахстан.</w:t>
      </w:r>
    </w:p>
    <w:bookmarkEnd w:id="1196"/>
    <w:bookmarkStart w:name="z1238" w:id="1197"/>
    <w:p>
      <w:pPr>
        <w:spacing w:after="0"/>
        <w:ind w:left="0"/>
        <w:jc w:val="both"/>
      </w:pPr>
      <w:r>
        <w:rPr>
          <w:rFonts w:ascii="Times New Roman"/>
          <w:b w:val="false"/>
          <w:i w:val="false"/>
          <w:color w:val="000000"/>
          <w:sz w:val="28"/>
        </w:rPr>
        <w:t>
      8.3. Работникам ГКП на ПХВ (кроме педагогов и неквалифицированных работников), являющиеся членами Профсоюза, предоставляется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w:t>
      </w:r>
    </w:p>
    <w:bookmarkEnd w:id="1197"/>
    <w:bookmarkStart w:name="z1239" w:id="1198"/>
    <w:p>
      <w:pPr>
        <w:spacing w:after="0"/>
        <w:ind w:left="0"/>
        <w:jc w:val="both"/>
      </w:pPr>
      <w:r>
        <w:rPr>
          <w:rFonts w:ascii="Times New Roman"/>
          <w:b w:val="false"/>
          <w:i w:val="false"/>
          <w:color w:val="000000"/>
          <w:sz w:val="28"/>
        </w:rPr>
        <w:t>
      Данным работникам компенсация на оздоровления выплачивается один раз в календарном году при предоставлении оплачиваемого ежегодного трудового отпуска.</w:t>
      </w:r>
    </w:p>
    <w:bookmarkEnd w:id="1198"/>
    <w:bookmarkStart w:name="z1240" w:id="1199"/>
    <w:p>
      <w:pPr>
        <w:spacing w:after="0"/>
        <w:ind w:left="0"/>
        <w:jc w:val="both"/>
      </w:pPr>
      <w:r>
        <w:rPr>
          <w:rFonts w:ascii="Times New Roman"/>
          <w:b w:val="false"/>
          <w:i w:val="false"/>
          <w:color w:val="000000"/>
          <w:sz w:val="28"/>
        </w:rPr>
        <w:t>
      8.4. Размер пособия на оздоровление педагогов ГКП на ПХВ, являющиеся членами Профсоюза устанавливается в размере не менее одного ДО, один раз в календарном году при предоставлении им очередного ежегодного трудового отпуска.</w:t>
      </w:r>
    </w:p>
    <w:bookmarkEnd w:id="1199"/>
    <w:bookmarkStart w:name="z1241" w:id="1200"/>
    <w:p>
      <w:pPr>
        <w:spacing w:after="0"/>
        <w:ind w:left="0"/>
        <w:jc w:val="both"/>
      </w:pPr>
      <w:r>
        <w:rPr>
          <w:rFonts w:ascii="Times New Roman"/>
          <w:b w:val="false"/>
          <w:i w:val="false"/>
          <w:color w:val="000000"/>
          <w:sz w:val="28"/>
        </w:rPr>
        <w:t>
      Размер пособия на оздоровления педагогам, имеющие нормативную учебную нагрузку рассчитывается из их фактической учебной нагрузки на день предоставления отпуска.</w:t>
      </w:r>
    </w:p>
    <w:bookmarkEnd w:id="1200"/>
    <w:bookmarkStart w:name="z1242" w:id="1201"/>
    <w:p>
      <w:pPr>
        <w:spacing w:after="0"/>
        <w:ind w:left="0"/>
        <w:jc w:val="both"/>
      </w:pPr>
      <w:r>
        <w:rPr>
          <w:rFonts w:ascii="Times New Roman"/>
          <w:b w:val="false"/>
          <w:i w:val="false"/>
          <w:color w:val="000000"/>
          <w:sz w:val="28"/>
        </w:rPr>
        <w:t>
      8.5. Неквалифицированным работникам (рабочим) ГКП на ПХВ, являющиеся членами Профсоюза, предоставляется основной оплачиваемый ежегодный трудовой отпуск продолжительностью двадцать четыре календарных дня, если большее количество дней не предусмотрено ТКРК, и иными нормативными правовыми актами Республики Казахстан, Соглашением, коллективным договорами с выплатой пособия на оздоровление в размере минимальной заработной платы.</w:t>
      </w:r>
    </w:p>
    <w:bookmarkEnd w:id="1201"/>
    <w:bookmarkStart w:name="z1243" w:id="1202"/>
    <w:p>
      <w:pPr>
        <w:spacing w:after="0"/>
        <w:ind w:left="0"/>
        <w:jc w:val="both"/>
      </w:pPr>
      <w:r>
        <w:rPr>
          <w:rFonts w:ascii="Times New Roman"/>
          <w:b w:val="false"/>
          <w:i w:val="false"/>
          <w:color w:val="000000"/>
          <w:sz w:val="28"/>
        </w:rPr>
        <w:t>
      8.6. Работникам ГКП на ПХВ, являющиеся членами Профсоюза, указанных в пунктах 8.3, 8.4 и 8.5 настоящего Положения, работающим на условиях совместительства, пособие на оздоровление назначается и выплачивается на общих основаниях.</w:t>
      </w:r>
    </w:p>
    <w:bookmarkEnd w:id="1202"/>
    <w:bookmarkStart w:name="z1244" w:id="1203"/>
    <w:p>
      <w:pPr>
        <w:spacing w:after="0"/>
        <w:ind w:left="0"/>
        <w:jc w:val="both"/>
      </w:pPr>
      <w:r>
        <w:rPr>
          <w:rFonts w:ascii="Times New Roman"/>
          <w:b w:val="false"/>
          <w:i w:val="false"/>
          <w:color w:val="000000"/>
          <w:sz w:val="28"/>
        </w:rPr>
        <w:t>
      8.7. Выплата работнику ГКП на ПХВ пособия на оздоровление осуществляется в сроки, установленные ТКРК для оплаты трудового отпуска.</w:t>
      </w:r>
    </w:p>
    <w:bookmarkEnd w:id="1203"/>
    <w:bookmarkStart w:name="z1245" w:id="1204"/>
    <w:p>
      <w:pPr>
        <w:spacing w:after="0"/>
        <w:ind w:left="0"/>
        <w:jc w:val="both"/>
      </w:pPr>
      <w:r>
        <w:rPr>
          <w:rFonts w:ascii="Times New Roman"/>
          <w:b w:val="false"/>
          <w:i w:val="false"/>
          <w:color w:val="000000"/>
          <w:sz w:val="28"/>
        </w:rPr>
        <w:t xml:space="preserve">
      8.8. Работникам ГКП на ПХВ оплачиваемый ежегодный трудовой отпуск предоставляется продолжительностью, согласно </w:t>
      </w:r>
      <w:r>
        <w:rPr>
          <w:rFonts w:ascii="Times New Roman"/>
          <w:b w:val="false"/>
          <w:i w:val="false"/>
          <w:color w:val="000000"/>
          <w:sz w:val="28"/>
        </w:rPr>
        <w:t>Приложению № 7.6</w:t>
      </w:r>
      <w:r>
        <w:rPr>
          <w:rFonts w:ascii="Times New Roman"/>
          <w:b w:val="false"/>
          <w:i w:val="false"/>
          <w:color w:val="000000"/>
          <w:sz w:val="28"/>
        </w:rPr>
        <w:t xml:space="preserve"> к настоящему Положению.</w:t>
      </w:r>
    </w:p>
    <w:bookmarkEnd w:id="1204"/>
    <w:bookmarkStart w:name="z1246" w:id="1205"/>
    <w:p>
      <w:pPr>
        <w:spacing w:after="0"/>
        <w:ind w:left="0"/>
        <w:jc w:val="both"/>
      </w:pPr>
      <w:r>
        <w:rPr>
          <w:rFonts w:ascii="Times New Roman"/>
          <w:b w:val="false"/>
          <w:i w:val="false"/>
          <w:color w:val="000000"/>
          <w:sz w:val="28"/>
        </w:rPr>
        <w:t>
      8.9. Работодатель обязуется:</w:t>
      </w:r>
    </w:p>
    <w:bookmarkEnd w:id="1205"/>
    <w:bookmarkStart w:name="z1247" w:id="1206"/>
    <w:p>
      <w:pPr>
        <w:spacing w:after="0"/>
        <w:ind w:left="0"/>
        <w:jc w:val="both"/>
      </w:pPr>
      <w:r>
        <w:rPr>
          <w:rFonts w:ascii="Times New Roman"/>
          <w:b w:val="false"/>
          <w:i w:val="false"/>
          <w:color w:val="000000"/>
          <w:sz w:val="28"/>
        </w:rPr>
        <w:t xml:space="preserve">
      8.9.1. Предоставлять дополнительные оплачиваемые ежегодные трудовые отпуска в соответствии с </w:t>
      </w:r>
      <w:r>
        <w:rPr>
          <w:rFonts w:ascii="Times New Roman"/>
          <w:b w:val="false"/>
          <w:i w:val="false"/>
          <w:color w:val="000000"/>
          <w:sz w:val="28"/>
        </w:rPr>
        <w:t>п. 1</w:t>
      </w:r>
      <w:r>
        <w:rPr>
          <w:rFonts w:ascii="Times New Roman"/>
          <w:b w:val="false"/>
          <w:i w:val="false"/>
          <w:color w:val="000000"/>
          <w:sz w:val="28"/>
        </w:rPr>
        <w:t xml:space="preserve"> ст. 89 ТКРК:</w:t>
      </w:r>
    </w:p>
    <w:bookmarkEnd w:id="1206"/>
    <w:bookmarkStart w:name="z1248" w:id="1207"/>
    <w:p>
      <w:pPr>
        <w:spacing w:after="0"/>
        <w:ind w:left="0"/>
        <w:jc w:val="both"/>
      </w:pPr>
      <w:r>
        <w:rPr>
          <w:rFonts w:ascii="Times New Roman"/>
          <w:b w:val="false"/>
          <w:i w:val="false"/>
          <w:color w:val="000000"/>
          <w:sz w:val="28"/>
        </w:rPr>
        <w:t>
      - работникам ГКП на ПХВ, занятым на тяжелых работах, работах с вредными и (или) опасными условиями труда в соответствии со Списком производств, цехов, профессий и должностей, перечню тяжелых работ, работ с вредными и (или) опасными условиями труда, согласно Приложению № 7.7 к настоящему Положению.</w:t>
      </w:r>
    </w:p>
    <w:bookmarkEnd w:id="1207"/>
    <w:bookmarkStart w:name="z1249" w:id="1208"/>
    <w:p>
      <w:pPr>
        <w:spacing w:after="0"/>
        <w:ind w:left="0"/>
        <w:jc w:val="both"/>
      </w:pPr>
      <w:r>
        <w:rPr>
          <w:rFonts w:ascii="Times New Roman"/>
          <w:b w:val="false"/>
          <w:i w:val="false"/>
          <w:color w:val="000000"/>
          <w:sz w:val="28"/>
        </w:rPr>
        <w:t>
      - лицам с инвалидностью первой и второй групп - не менее шести календарных дней.</w:t>
      </w:r>
    </w:p>
    <w:bookmarkEnd w:id="1208"/>
    <w:bookmarkStart w:name="z1250" w:id="1209"/>
    <w:p>
      <w:pPr>
        <w:spacing w:after="0"/>
        <w:ind w:left="0"/>
        <w:jc w:val="both"/>
      </w:pPr>
      <w:r>
        <w:rPr>
          <w:rFonts w:ascii="Times New Roman"/>
          <w:b w:val="false"/>
          <w:i w:val="false"/>
          <w:color w:val="000000"/>
          <w:sz w:val="28"/>
        </w:rPr>
        <w:t xml:space="preserve">
      8.9.2. В соответствии с </w:t>
      </w:r>
      <w:r>
        <w:rPr>
          <w:rFonts w:ascii="Times New Roman"/>
          <w:b w:val="false"/>
          <w:i w:val="false"/>
          <w:color w:val="000000"/>
          <w:sz w:val="28"/>
        </w:rPr>
        <w:t>п. 3</w:t>
      </w:r>
      <w:r>
        <w:rPr>
          <w:rFonts w:ascii="Times New Roman"/>
          <w:b w:val="false"/>
          <w:i w:val="false"/>
          <w:color w:val="000000"/>
          <w:sz w:val="28"/>
        </w:rPr>
        <w:t xml:space="preserve"> ст. 89 ТКРК, Соглашением, коллективным договором предоставлять дополнительные оплачиваемые ежегодные трудовые отпуска поощрительного характера за длительную непрерывную работу, выполнение важных, сложных, срочных работ, а также работ иного характера:</w:t>
      </w:r>
    </w:p>
    <w:bookmarkEnd w:id="1209"/>
    <w:bookmarkStart w:name="z1251" w:id="1210"/>
    <w:p>
      <w:pPr>
        <w:spacing w:after="0"/>
        <w:ind w:left="0"/>
        <w:jc w:val="both"/>
      </w:pPr>
      <w:r>
        <w:rPr>
          <w:rFonts w:ascii="Times New Roman"/>
          <w:b w:val="false"/>
          <w:i w:val="false"/>
          <w:color w:val="000000"/>
          <w:sz w:val="28"/>
        </w:rPr>
        <w:t>
      - работнику ГКП на ПХВ, являющийся неосвобожденным председателем Профкома - пять календарных дня;</w:t>
      </w:r>
    </w:p>
    <w:bookmarkEnd w:id="1210"/>
    <w:bookmarkStart w:name="z1252" w:id="1211"/>
    <w:p>
      <w:pPr>
        <w:spacing w:after="0"/>
        <w:ind w:left="0"/>
        <w:jc w:val="both"/>
      </w:pPr>
      <w:r>
        <w:rPr>
          <w:rFonts w:ascii="Times New Roman"/>
          <w:b w:val="false"/>
          <w:i w:val="false"/>
          <w:color w:val="000000"/>
          <w:sz w:val="28"/>
        </w:rPr>
        <w:t>
      - заведующему библиотекой, библиотекарю, главному бухгалтеру, бухгалтеру, работнику, являющийся техническим инспектором по охране труда - три календарных дня.</w:t>
      </w:r>
    </w:p>
    <w:bookmarkEnd w:id="1211"/>
    <w:bookmarkStart w:name="z1253" w:id="1212"/>
    <w:p>
      <w:pPr>
        <w:spacing w:after="0"/>
        <w:ind w:left="0"/>
        <w:jc w:val="both"/>
      </w:pPr>
      <w:r>
        <w:rPr>
          <w:rFonts w:ascii="Times New Roman"/>
          <w:b w:val="false"/>
          <w:i w:val="false"/>
          <w:color w:val="000000"/>
          <w:sz w:val="28"/>
        </w:rPr>
        <w:t xml:space="preserve">
      8.10. Для улучшения организации труда и повышении эффективности производства в соответствии с п. п. 1) </w:t>
      </w:r>
      <w:r>
        <w:rPr>
          <w:rFonts w:ascii="Times New Roman"/>
          <w:b w:val="false"/>
          <w:i w:val="false"/>
          <w:color w:val="000000"/>
          <w:sz w:val="28"/>
        </w:rPr>
        <w:t>п. 2</w:t>
      </w:r>
      <w:r>
        <w:rPr>
          <w:rFonts w:ascii="Times New Roman"/>
          <w:b w:val="false"/>
          <w:i w:val="false"/>
          <w:color w:val="000000"/>
          <w:sz w:val="28"/>
        </w:rPr>
        <w:t xml:space="preserve"> ст. 157 ТКРК и социальной поддержки педагога в соответствии с п. 7 ст. 12 Закона Республики Казахстан "О статусе педагога", работникам и педагогам ГКП на ПХВ, имеющих, удостоверение граждан, пострадавших вследствие ядерных испытаний на Семипалатинском испытательном ядерном полигоне, устанавливаются:</w:t>
      </w:r>
    </w:p>
    <w:bookmarkEnd w:id="1212"/>
    <w:bookmarkStart w:name="z1254" w:id="1213"/>
    <w:p>
      <w:pPr>
        <w:spacing w:after="0"/>
        <w:ind w:left="0"/>
        <w:jc w:val="both"/>
      </w:pPr>
      <w:r>
        <w:rPr>
          <w:rFonts w:ascii="Times New Roman"/>
          <w:b w:val="false"/>
          <w:i w:val="false"/>
          <w:color w:val="000000"/>
          <w:sz w:val="28"/>
        </w:rPr>
        <w:t xml:space="preserve">
      - доплата по зонам радиационного риска в размере, согласно </w:t>
      </w:r>
      <w:r>
        <w:rPr>
          <w:rFonts w:ascii="Times New Roman"/>
          <w:b w:val="false"/>
          <w:i w:val="false"/>
          <w:color w:val="000000"/>
          <w:sz w:val="28"/>
        </w:rPr>
        <w:t>Приложению № 7.8</w:t>
      </w:r>
      <w:r>
        <w:rPr>
          <w:rFonts w:ascii="Times New Roman"/>
          <w:b w:val="false"/>
          <w:i w:val="false"/>
          <w:color w:val="000000"/>
          <w:sz w:val="28"/>
        </w:rPr>
        <w:t xml:space="preserve"> к настоящему Положению;</w:t>
      </w:r>
    </w:p>
    <w:bookmarkEnd w:id="1213"/>
    <w:bookmarkStart w:name="z1255" w:id="1214"/>
    <w:p>
      <w:pPr>
        <w:spacing w:after="0"/>
        <w:ind w:left="0"/>
        <w:jc w:val="both"/>
      </w:pPr>
      <w:r>
        <w:rPr>
          <w:rFonts w:ascii="Times New Roman"/>
          <w:b w:val="false"/>
          <w:i w:val="false"/>
          <w:color w:val="000000"/>
          <w:sz w:val="28"/>
        </w:rPr>
        <w:t xml:space="preserve">
      - ежегодный дополнительный оплачиваемый отпуск по радиационным зонам, согласно </w:t>
      </w:r>
      <w:r>
        <w:rPr>
          <w:rFonts w:ascii="Times New Roman"/>
          <w:b w:val="false"/>
          <w:i w:val="false"/>
          <w:color w:val="000000"/>
          <w:sz w:val="28"/>
        </w:rPr>
        <w:t>Приложению № 7.9</w:t>
      </w:r>
      <w:r>
        <w:rPr>
          <w:rFonts w:ascii="Times New Roman"/>
          <w:b w:val="false"/>
          <w:i w:val="false"/>
          <w:color w:val="000000"/>
          <w:sz w:val="28"/>
        </w:rPr>
        <w:t xml:space="preserve"> к настоящему Положению.</w:t>
      </w:r>
    </w:p>
    <w:bookmarkEnd w:id="1214"/>
    <w:bookmarkStart w:name="z1256" w:id="1215"/>
    <w:p>
      <w:pPr>
        <w:spacing w:after="0"/>
        <w:ind w:left="0"/>
        <w:jc w:val="both"/>
      </w:pPr>
      <w:r>
        <w:rPr>
          <w:rFonts w:ascii="Times New Roman"/>
          <w:b w:val="false"/>
          <w:i w:val="false"/>
          <w:color w:val="000000"/>
          <w:sz w:val="28"/>
        </w:rPr>
        <w:t>
      Зоны радиационного риска определяются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w:t>
      </w:r>
    </w:p>
    <w:bookmarkEnd w:id="1215"/>
    <w:bookmarkStart w:name="z1257" w:id="1216"/>
    <w:p>
      <w:pPr>
        <w:spacing w:after="0"/>
        <w:ind w:left="0"/>
        <w:jc w:val="left"/>
      </w:pPr>
      <w:r>
        <w:rPr>
          <w:rFonts w:ascii="Times New Roman"/>
          <w:b/>
          <w:i w:val="false"/>
          <w:color w:val="000000"/>
        </w:rPr>
        <w:t xml:space="preserve"> 9. Материальная помощь</w:t>
      </w:r>
    </w:p>
    <w:bookmarkEnd w:id="1216"/>
    <w:bookmarkStart w:name="z1258" w:id="1217"/>
    <w:p>
      <w:pPr>
        <w:spacing w:after="0"/>
        <w:ind w:left="0"/>
        <w:jc w:val="both"/>
      </w:pPr>
      <w:r>
        <w:rPr>
          <w:rFonts w:ascii="Times New Roman"/>
          <w:b w:val="false"/>
          <w:i w:val="false"/>
          <w:color w:val="000000"/>
          <w:sz w:val="28"/>
        </w:rPr>
        <w:t>
      9.1. Решение об оказании материальной помощи принимает руководитель ГКП на ПХВ на основании письменного заявления работника в соответствии с Соглашением, коллективным договором.</w:t>
      </w:r>
    </w:p>
    <w:bookmarkEnd w:id="1217"/>
    <w:bookmarkStart w:name="z1259" w:id="1218"/>
    <w:p>
      <w:pPr>
        <w:spacing w:after="0"/>
        <w:ind w:left="0"/>
        <w:jc w:val="left"/>
      </w:pPr>
      <w:r>
        <w:rPr>
          <w:rFonts w:ascii="Times New Roman"/>
          <w:b/>
          <w:i w:val="false"/>
          <w:color w:val="000000"/>
        </w:rPr>
        <w:t xml:space="preserve"> 10. Заключительные положения</w:t>
      </w:r>
    </w:p>
    <w:bookmarkEnd w:id="1218"/>
    <w:bookmarkStart w:name="z1260" w:id="1219"/>
    <w:p>
      <w:pPr>
        <w:spacing w:after="0"/>
        <w:ind w:left="0"/>
        <w:jc w:val="both"/>
      </w:pPr>
      <w:r>
        <w:rPr>
          <w:rFonts w:ascii="Times New Roman"/>
          <w:b w:val="false"/>
          <w:i w:val="false"/>
          <w:color w:val="000000"/>
          <w:sz w:val="28"/>
        </w:rPr>
        <w:t>
      10.1. Настоящее Положение определяет основные условия оплаты труда на ГКП на ПХВ.</w:t>
      </w:r>
    </w:p>
    <w:bookmarkEnd w:id="1219"/>
    <w:bookmarkStart w:name="z1261" w:id="1220"/>
    <w:p>
      <w:pPr>
        <w:spacing w:after="0"/>
        <w:ind w:left="0"/>
        <w:jc w:val="both"/>
      </w:pPr>
      <w:r>
        <w:rPr>
          <w:rFonts w:ascii="Times New Roman"/>
          <w:b w:val="false"/>
          <w:i w:val="false"/>
          <w:color w:val="000000"/>
          <w:sz w:val="28"/>
        </w:rPr>
        <w:t>
      10.2. Соглашением, коллективным договором, актами работодателя, для работников ГКП на ПХВ, являющиеся членами Профсоюза, могут быть предусмотрены дополнительные улучшающие положения по сравнению с настоящим Положением.</w:t>
      </w:r>
    </w:p>
    <w:bookmarkEnd w:id="1220"/>
    <w:bookmarkStart w:name="z1262" w:id="1221"/>
    <w:p>
      <w:pPr>
        <w:spacing w:after="0"/>
        <w:ind w:left="0"/>
        <w:jc w:val="both"/>
      </w:pPr>
      <w:r>
        <w:rPr>
          <w:rFonts w:ascii="Times New Roman"/>
          <w:b w:val="false"/>
          <w:i w:val="false"/>
          <w:color w:val="000000"/>
          <w:sz w:val="28"/>
        </w:rPr>
        <w:t>
      10.3. Изменения и дополнения в настоящее Положение могут вноситься в течение срока действия Соглашения, коллективного договора, при наличии взаимного согласия руководителя и Профкома ГКП на ПХВ.</w:t>
      </w:r>
    </w:p>
    <w:bookmarkEnd w:id="1221"/>
    <w:bookmarkStart w:name="z1263" w:id="1222"/>
    <w:p>
      <w:pPr>
        <w:spacing w:after="0"/>
        <w:ind w:left="0"/>
        <w:jc w:val="both"/>
      </w:pPr>
      <w:r>
        <w:rPr>
          <w:rFonts w:ascii="Times New Roman"/>
          <w:b w:val="false"/>
          <w:i w:val="false"/>
          <w:color w:val="000000"/>
          <w:sz w:val="28"/>
        </w:rPr>
        <w:t>
      10.4. Условия оплаты труда работников ГКП на ПХВ, не урегулированные или не полностью урегулированные настоящим Положением, определяются в соответствии с действующим законодательством Республики Казахстан.</w:t>
      </w:r>
    </w:p>
    <w:bookmarkEnd w:id="1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Положению о системе оплаты</w:t>
            </w:r>
            <w:r>
              <w:br/>
            </w:r>
            <w:r>
              <w:rPr>
                <w:rFonts w:ascii="Times New Roman"/>
                <w:b w:val="false"/>
                <w:i w:val="false"/>
                <w:color w:val="000000"/>
                <w:sz w:val="20"/>
              </w:rPr>
              <w:t>труда работников ГКП на ПХВ в</w:t>
            </w:r>
            <w:r>
              <w:br/>
            </w:r>
            <w:r>
              <w:rPr>
                <w:rFonts w:ascii="Times New Roman"/>
                <w:b w:val="false"/>
                <w:i w:val="false"/>
                <w:color w:val="000000"/>
                <w:sz w:val="20"/>
              </w:rPr>
              <w:t>области образования города Астаны</w:t>
            </w:r>
          </w:p>
        </w:tc>
      </w:tr>
    </w:tbl>
    <w:bookmarkStart w:name="z1265" w:id="1223"/>
    <w:p>
      <w:pPr>
        <w:spacing w:after="0"/>
        <w:ind w:left="0"/>
        <w:jc w:val="left"/>
      </w:pPr>
      <w:r>
        <w:rPr>
          <w:rFonts w:ascii="Times New Roman"/>
          <w:b/>
          <w:i w:val="false"/>
          <w:color w:val="000000"/>
        </w:rPr>
        <w:t xml:space="preserve"> Классификация должностей педагогов ГКП на ПХВ</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Звено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Ступень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должностей педагогов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24"/>
          <w:p>
            <w:pPr>
              <w:spacing w:after="20"/>
              <w:ind w:left="20"/>
              <w:jc w:val="both"/>
            </w:pPr>
            <w:r>
              <w:rPr>
                <w:rFonts w:ascii="Times New Roman"/>
                <w:b w:val="false"/>
                <w:i w:val="false"/>
                <w:color w:val="000000"/>
                <w:sz w:val="20"/>
              </w:rPr>
              <w:t>
Методист республиканского научно-практического, учебнометодического, учебно-практического центра;</w:t>
            </w:r>
          </w:p>
          <w:bookmarkEnd w:id="1224"/>
          <w:p>
            <w:pPr>
              <w:spacing w:after="20"/>
              <w:ind w:left="20"/>
              <w:jc w:val="both"/>
            </w:pPr>
            <w:r>
              <w:rPr>
                <w:rFonts w:ascii="Times New Roman"/>
                <w:b w:val="false"/>
                <w:i w:val="false"/>
                <w:color w:val="000000"/>
                <w:sz w:val="20"/>
              </w:rPr>
              <w:t>
Преподаватель организации технического и профессионального, послесреднего образования, в том числе преподаватель- организатор начальной военной подготовки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25"/>
          <w:p>
            <w:pPr>
              <w:spacing w:after="20"/>
              <w:ind w:left="20"/>
              <w:jc w:val="both"/>
            </w:pPr>
            <w:r>
              <w:rPr>
                <w:rFonts w:ascii="Times New Roman"/>
                <w:b w:val="false"/>
                <w:i w:val="false"/>
                <w:color w:val="000000"/>
                <w:sz w:val="20"/>
              </w:rPr>
              <w:t>
Методист института повышения квалификации, организации технического и профессионального, послесреднего образования, методического кабинета (центра);</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Мастер-преподаватель организации технического и</w:t>
            </w:r>
          </w:p>
          <w:p>
            <w:pPr>
              <w:spacing w:after="20"/>
              <w:ind w:left="20"/>
              <w:jc w:val="both"/>
            </w:pPr>
            <w:r>
              <w:rPr>
                <w:rFonts w:ascii="Times New Roman"/>
                <w:b w:val="false"/>
                <w:i w:val="false"/>
                <w:color w:val="000000"/>
                <w:sz w:val="20"/>
              </w:rPr>
              <w:t>
профессионального, послесреднего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26"/>
          <w:p>
            <w:pPr>
              <w:spacing w:after="20"/>
              <w:ind w:left="20"/>
              <w:jc w:val="both"/>
            </w:pPr>
            <w:r>
              <w:rPr>
                <w:rFonts w:ascii="Times New Roman"/>
                <w:b w:val="false"/>
                <w:i w:val="false"/>
                <w:color w:val="000000"/>
                <w:sz w:val="20"/>
              </w:rPr>
              <w:t>
Специалисты высшего уровня квалификации "педагог-мастер", "педагог-исследователь":</w:t>
            </w:r>
          </w:p>
          <w:bookmarkEnd w:id="1226"/>
          <w:p>
            <w:pPr>
              <w:spacing w:after="20"/>
              <w:ind w:left="20"/>
              <w:jc w:val="both"/>
            </w:pPr>
            <w:r>
              <w:rPr>
                <w:rFonts w:ascii="Times New Roman"/>
                <w:b w:val="false"/>
                <w:i w:val="false"/>
                <w:color w:val="000000"/>
                <w:sz w:val="20"/>
              </w:rPr>
              <w:t>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 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"педагог-эксперт":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 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27"/>
          <w:p>
            <w:pPr>
              <w:spacing w:after="20"/>
              <w:ind w:left="20"/>
              <w:jc w:val="both"/>
            </w:pPr>
            <w:r>
              <w:rPr>
                <w:rFonts w:ascii="Times New Roman"/>
                <w:b w:val="false"/>
                <w:i w:val="false"/>
                <w:color w:val="000000"/>
                <w:sz w:val="20"/>
              </w:rPr>
              <w:t>
Специалисты высшего уровня квалификации "педагог- модератор":</w:t>
            </w:r>
          </w:p>
          <w:bookmarkEnd w:id="1227"/>
          <w:p>
            <w:pPr>
              <w:spacing w:after="20"/>
              <w:ind w:left="20"/>
              <w:jc w:val="both"/>
            </w:pPr>
            <w:r>
              <w:rPr>
                <w:rFonts w:ascii="Times New Roman"/>
                <w:b w:val="false"/>
                <w:i w:val="false"/>
                <w:color w:val="000000"/>
                <w:sz w:val="20"/>
              </w:rPr>
              <w:t>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 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"педагог":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 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28"/>
          <w:p>
            <w:pPr>
              <w:spacing w:after="20"/>
              <w:ind w:left="20"/>
              <w:jc w:val="both"/>
            </w:pPr>
            <w:r>
              <w:rPr>
                <w:rFonts w:ascii="Times New Roman"/>
                <w:b w:val="false"/>
                <w:i w:val="false"/>
                <w:color w:val="000000"/>
                <w:sz w:val="20"/>
              </w:rPr>
              <w:t>
Специалисты высшего уровня квалификации "педагог-мастер", "педагог-исследователь":</w:t>
            </w:r>
          </w:p>
          <w:bookmarkEnd w:id="1228"/>
          <w:p>
            <w:pPr>
              <w:spacing w:after="20"/>
              <w:ind w:left="20"/>
              <w:jc w:val="both"/>
            </w:pPr>
            <w:r>
              <w:rPr>
                <w:rFonts w:ascii="Times New Roman"/>
                <w:b w:val="false"/>
                <w:i w:val="false"/>
                <w:color w:val="000000"/>
                <w:sz w:val="20"/>
              </w:rPr>
              <w:t>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логопед,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"педагог-эксперт":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логопед,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29"/>
          <w:p>
            <w:pPr>
              <w:spacing w:after="20"/>
              <w:ind w:left="20"/>
              <w:jc w:val="both"/>
            </w:pPr>
            <w:r>
              <w:rPr>
                <w:rFonts w:ascii="Times New Roman"/>
                <w:b w:val="false"/>
                <w:i w:val="false"/>
                <w:color w:val="000000"/>
                <w:sz w:val="20"/>
              </w:rPr>
              <w:t>
Специалисты высшего уровня квалификации "педагог- модератор":</w:t>
            </w:r>
          </w:p>
          <w:bookmarkEnd w:id="1229"/>
          <w:p>
            <w:pPr>
              <w:spacing w:after="20"/>
              <w:ind w:left="20"/>
              <w:jc w:val="both"/>
            </w:pPr>
            <w:r>
              <w:rPr>
                <w:rFonts w:ascii="Times New Roman"/>
                <w:b w:val="false"/>
                <w:i w:val="false"/>
                <w:color w:val="000000"/>
                <w:sz w:val="20"/>
              </w:rPr>
              <w:t>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логопед,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"педагог": аккомпаниатор (основных служб), концертмейстер (основныхслужб),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хореограф (основных служб), тренер-преподаватель, логопед, психолог, тренер Центра уровневых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30"/>
          <w:p>
            <w:pPr>
              <w:spacing w:after="20"/>
              <w:ind w:left="20"/>
              <w:jc w:val="both"/>
            </w:pPr>
            <w:r>
              <w:rPr>
                <w:rFonts w:ascii="Times New Roman"/>
                <w:b w:val="false"/>
                <w:i w:val="false"/>
                <w:color w:val="000000"/>
                <w:sz w:val="20"/>
              </w:rPr>
              <w:t>
Специалисты среднего уровня квалификации "педагог-мастер", "педагог-исследователь":</w:t>
            </w:r>
          </w:p>
          <w:bookmarkEnd w:id="1230"/>
          <w:p>
            <w:pPr>
              <w:spacing w:after="20"/>
              <w:ind w:left="20"/>
              <w:jc w:val="both"/>
            </w:pPr>
            <w:r>
              <w:rPr>
                <w:rFonts w:ascii="Times New Roman"/>
                <w:b w:val="false"/>
                <w:i w:val="false"/>
                <w:color w:val="000000"/>
                <w:sz w:val="20"/>
              </w:rPr>
              <w:t>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 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 организатор, мастер производственного обучения организаций технического и профессионального, послесреднего образования, лаборант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"педагог-эксперт":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 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 организатор, мастер производственного обучения организаций технического и профессионального, послесреднего образования, лаборант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31"/>
          <w:p>
            <w:pPr>
              <w:spacing w:after="20"/>
              <w:ind w:left="20"/>
              <w:jc w:val="both"/>
            </w:pPr>
            <w:r>
              <w:rPr>
                <w:rFonts w:ascii="Times New Roman"/>
                <w:b w:val="false"/>
                <w:i w:val="false"/>
                <w:color w:val="000000"/>
                <w:sz w:val="20"/>
              </w:rPr>
              <w:t>
Специалисты среднего уровня квалификации "педагог- модератор":</w:t>
            </w:r>
          </w:p>
          <w:bookmarkEnd w:id="1231"/>
          <w:p>
            <w:pPr>
              <w:spacing w:after="20"/>
              <w:ind w:left="20"/>
              <w:jc w:val="both"/>
            </w:pPr>
            <w:r>
              <w:rPr>
                <w:rFonts w:ascii="Times New Roman"/>
                <w:b w:val="false"/>
                <w:i w:val="false"/>
                <w:color w:val="000000"/>
                <w:sz w:val="20"/>
              </w:rPr>
              <w:t>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 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 организатор, мастер производственного обучения организаций технического и профессионального, послесреднего образования, лаборант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"педагог":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 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 организатор, мастер производственного обучения организаций технического и профессионального, послесреднего образования, лаборант, хореограф (основных служб), тренер-преподаватель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Положению о системе оплаты</w:t>
            </w:r>
            <w:r>
              <w:br/>
            </w:r>
            <w:r>
              <w:rPr>
                <w:rFonts w:ascii="Times New Roman"/>
                <w:b w:val="false"/>
                <w:i w:val="false"/>
                <w:color w:val="000000"/>
                <w:sz w:val="20"/>
              </w:rPr>
              <w:t>труда работников ГКП на ПХВ</w:t>
            </w:r>
            <w:r>
              <w:br/>
            </w:r>
            <w:r>
              <w:rPr>
                <w:rFonts w:ascii="Times New Roman"/>
                <w:b w:val="false"/>
                <w:i w:val="false"/>
                <w:color w:val="000000"/>
                <w:sz w:val="20"/>
              </w:rPr>
              <w:t>в области образования города Астаны</w:t>
            </w:r>
          </w:p>
        </w:tc>
      </w:tr>
    </w:tbl>
    <w:bookmarkStart w:name="z1276" w:id="1232"/>
    <w:p>
      <w:pPr>
        <w:spacing w:after="0"/>
        <w:ind w:left="0"/>
        <w:jc w:val="left"/>
      </w:pPr>
      <w:r>
        <w:rPr>
          <w:rFonts w:ascii="Times New Roman"/>
          <w:b/>
          <w:i w:val="false"/>
          <w:color w:val="000000"/>
        </w:rPr>
        <w:t xml:space="preserve"> Повышающие коэффициенты для исчисления ДО педагогов ГКП на ПХВ</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Звено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Ступень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Стаж работы по специальности, в годах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Звено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Ступень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Стаж работы по специальности, в годах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Звено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Ступень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Стаж работы по специальности, в годах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Звено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Ступень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Стаж работы по специальности, в годах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Положению о системе оплаты</w:t>
            </w:r>
            <w:r>
              <w:br/>
            </w:r>
            <w:r>
              <w:rPr>
                <w:rFonts w:ascii="Times New Roman"/>
                <w:b w:val="false"/>
                <w:i w:val="false"/>
                <w:color w:val="000000"/>
                <w:sz w:val="20"/>
              </w:rPr>
              <w:t>труда работников ГКП на ПХВ в</w:t>
            </w:r>
            <w:r>
              <w:br/>
            </w:r>
            <w:r>
              <w:rPr>
                <w:rFonts w:ascii="Times New Roman"/>
                <w:b w:val="false"/>
                <w:i w:val="false"/>
                <w:color w:val="000000"/>
                <w:sz w:val="20"/>
              </w:rPr>
              <w:t>области образования города Астаны</w:t>
            </w:r>
          </w:p>
        </w:tc>
      </w:tr>
    </w:tbl>
    <w:bookmarkStart w:name="z1278" w:id="1233"/>
    <w:p>
      <w:pPr>
        <w:spacing w:after="0"/>
        <w:ind w:left="0"/>
        <w:jc w:val="left"/>
      </w:pPr>
      <w:r>
        <w:rPr>
          <w:rFonts w:ascii="Times New Roman"/>
          <w:b/>
          <w:i w:val="false"/>
          <w:color w:val="000000"/>
        </w:rPr>
        <w:t xml:space="preserve"> Штатное расписание ГКП на ПХВ в области образования города Астаны</w:t>
      </w:r>
    </w:p>
    <w:bookmarkEnd w:id="1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Должность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штатных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Заработная плата в месяц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Положению о системе оплаты</w:t>
            </w:r>
            <w:r>
              <w:br/>
            </w:r>
            <w:r>
              <w:rPr>
                <w:rFonts w:ascii="Times New Roman"/>
                <w:b w:val="false"/>
                <w:i w:val="false"/>
                <w:color w:val="000000"/>
                <w:sz w:val="20"/>
              </w:rPr>
              <w:t>труда работников ГКП на ПХВ в</w:t>
            </w:r>
            <w:r>
              <w:br/>
            </w:r>
            <w:r>
              <w:rPr>
                <w:rFonts w:ascii="Times New Roman"/>
                <w:b w:val="false"/>
                <w:i w:val="false"/>
                <w:color w:val="000000"/>
                <w:sz w:val="20"/>
              </w:rPr>
              <w:t>области образования города Астаны</w:t>
            </w:r>
          </w:p>
        </w:tc>
      </w:tr>
    </w:tbl>
    <w:bookmarkStart w:name="z1280" w:id="1234"/>
    <w:p>
      <w:pPr>
        <w:spacing w:after="0"/>
        <w:ind w:left="0"/>
        <w:jc w:val="left"/>
      </w:pPr>
      <w:r>
        <w:rPr>
          <w:rFonts w:ascii="Times New Roman"/>
          <w:b/>
          <w:i w:val="false"/>
          <w:color w:val="000000"/>
        </w:rPr>
        <w:t xml:space="preserve"> Доплаты педагогам ГКП на ПХВ за условия труда</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доплат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Виды доплат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Размеры доплат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совмещение должностей (расширение зоны обслуживания)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интернатом при учебном заведении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должность заведующего интернатом не предусмотрена в учебных заведениях</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Законом Республики Казахстан "О статусе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школах- интернатах, детских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комбинированных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школой (в том числе музыкальной, художественной школой, школой искусств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где должность директора не предусмотрена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учебной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музыкальных школах-семилетках, школах искусств и художественных школах, в которых должность заместителя директора по учебной работе не предусмотрена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библиотечным фондом учебников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особые условия труда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 учебновоспитательных учреждений, в общеобразовательных школах и дошкольных организациях, где имеется не менее двух специальных групп (классов), за работу с воспитанниками, детьми с ограниченными возможностями, нуждающимися в длительном лечении и особых условиях воспитания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классное руководство (руководство группой):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Законом Республики Казахстан "О статусе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35"/>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 xml:space="preserve">Законом </w:t>
            </w:r>
            <w:r>
              <w:rPr>
                <w:rFonts w:ascii="Times New Roman"/>
                <w:b w:val="false"/>
                <w:i w:val="false"/>
                <w:color w:val="000000"/>
                <w:sz w:val="20"/>
              </w:rPr>
              <w:t xml:space="preserve"> Республики Казахстан "О статусе педагога".</w:t>
            </w:r>
          </w:p>
          <w:bookmarkEnd w:id="1235"/>
          <w:p>
            <w:pPr>
              <w:spacing w:after="20"/>
              <w:ind w:left="20"/>
              <w:jc w:val="both"/>
            </w:pPr>
            <w:r>
              <w:rPr>
                <w:rFonts w:ascii="Times New Roman"/>
                <w:b w:val="false"/>
                <w:i w:val="false"/>
                <w:color w:val="000000"/>
                <w:sz w:val="20"/>
              </w:rPr>
              <w:t>
Доплата устанавливается в случае, если проверка тетрадей и письменных работ предусмотрена типовыми учебными программами.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1-4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36"/>
          <w:p>
            <w:pPr>
              <w:spacing w:after="20"/>
              <w:ind w:left="20"/>
              <w:jc w:val="both"/>
            </w:pPr>
            <w:r>
              <w:rPr>
                <w:rFonts w:ascii="Times New Roman"/>
                <w:b w:val="false"/>
                <w:i w:val="false"/>
                <w:color w:val="000000"/>
                <w:sz w:val="20"/>
              </w:rPr>
              <w:t>
Учителям казахского и других национальных языков в школах</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(классах) с русским языком обучения и русского языка в школах (классах)с</w:t>
            </w:r>
          </w:p>
          <w:p>
            <w:pPr>
              <w:spacing w:after="20"/>
              <w:ind w:left="20"/>
              <w:jc w:val="both"/>
            </w:pPr>
            <w:r>
              <w:rPr>
                <w:rFonts w:ascii="Times New Roman"/>
                <w:b w:val="false"/>
                <w:i w:val="false"/>
                <w:color w:val="000000"/>
                <w:sz w:val="20"/>
              </w:rPr>
              <w:t>
национальными языками обучения, ведущим эти предметы в 1 - 4 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5 - 11 (12) классов, преподавателям организаций технического и профессионального образования за проверку письменных работ по: казахскому, русскому языкам, другим национальным языкам и литературе; математике, химии, физике, биологии, иностранному языку, стенографии, черчению, конструированию, технической механике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37"/>
          <w:p>
            <w:pPr>
              <w:spacing w:after="20"/>
              <w:ind w:left="20"/>
              <w:jc w:val="both"/>
            </w:pPr>
            <w:r>
              <w:rPr>
                <w:rFonts w:ascii="Times New Roman"/>
                <w:b w:val="false"/>
                <w:i w:val="false"/>
                <w:color w:val="000000"/>
                <w:sz w:val="20"/>
              </w:rPr>
              <w:t>
50 % от БДО</w:t>
            </w:r>
          </w:p>
          <w:bookmarkEnd w:id="1237"/>
          <w:p>
            <w:pPr>
              <w:spacing w:after="20"/>
              <w:ind w:left="20"/>
              <w:jc w:val="both"/>
            </w:pPr>
            <w:r>
              <w:rPr>
                <w:rFonts w:ascii="Times New Roman"/>
                <w:b w:val="false"/>
                <w:i w:val="false"/>
                <w:color w:val="000000"/>
                <w:sz w:val="20"/>
              </w:rPr>
              <w:t>
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38"/>
          <w:p>
            <w:pPr>
              <w:spacing w:after="20"/>
              <w:ind w:left="20"/>
              <w:jc w:val="both"/>
            </w:pPr>
            <w:r>
              <w:rPr>
                <w:rFonts w:ascii="Times New Roman"/>
                <w:b w:val="false"/>
                <w:i w:val="false"/>
                <w:color w:val="000000"/>
                <w:sz w:val="20"/>
              </w:rPr>
              <w:t>
За работу с детьми с: особыми образовательными потребностями, обучающимися в организациях образования;</w:t>
            </w:r>
          </w:p>
          <w:bookmarkEnd w:id="1238"/>
          <w:p>
            <w:pPr>
              <w:spacing w:after="20"/>
              <w:ind w:left="20"/>
              <w:jc w:val="both"/>
            </w:pPr>
            <w:r>
              <w:rPr>
                <w:rFonts w:ascii="Times New Roman"/>
                <w:b w:val="false"/>
                <w:i w:val="false"/>
                <w:color w:val="000000"/>
                <w:sz w:val="20"/>
              </w:rPr>
              <w:t>
психоневрологическими патологиями (не подлежащими обучению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39"/>
          <w:p>
            <w:pPr>
              <w:spacing w:after="20"/>
              <w:ind w:left="20"/>
              <w:jc w:val="both"/>
            </w:pPr>
            <w:r>
              <w:rPr>
                <w:rFonts w:ascii="Times New Roman"/>
                <w:b w:val="false"/>
                <w:i w:val="false"/>
                <w:color w:val="000000"/>
                <w:sz w:val="20"/>
              </w:rPr>
              <w:t>
40 % от БДО</w:t>
            </w:r>
          </w:p>
          <w:bookmarkEnd w:id="1239"/>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40"/>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статусе педагога".</w:t>
            </w:r>
          </w:p>
          <w:bookmarkEnd w:id="1240"/>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41"/>
          <w:p>
            <w:pPr>
              <w:spacing w:after="20"/>
              <w:ind w:left="20"/>
              <w:jc w:val="both"/>
            </w:pPr>
            <w:r>
              <w:rPr>
                <w:rFonts w:ascii="Times New Roman"/>
                <w:b w:val="false"/>
                <w:i w:val="false"/>
                <w:color w:val="000000"/>
                <w:sz w:val="20"/>
              </w:rPr>
              <w:t>
5)</w:t>
            </w:r>
          </w:p>
          <w:bookmarkEnd w:id="124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42"/>
          <w:p>
            <w:pPr>
              <w:spacing w:after="20"/>
              <w:ind w:left="20"/>
              <w:jc w:val="both"/>
            </w:pPr>
            <w:r>
              <w:rPr>
                <w:rFonts w:ascii="Times New Roman"/>
                <w:b w:val="false"/>
                <w:i w:val="false"/>
                <w:color w:val="000000"/>
                <w:sz w:val="20"/>
              </w:rPr>
              <w:t>
За работу с детьми в центрах адаптации несовершеннолетних и воспитательных колониях, организациях технического и профессионального образования, школах, вечерних (сменных) общеобразовательных школах и учебноконсультационных пунктах при учреждениях уголовно-исполнительной системы и других</w:t>
            </w:r>
          </w:p>
          <w:bookmarkEnd w:id="1242"/>
          <w:p>
            <w:pPr>
              <w:spacing w:after="20"/>
              <w:ind w:left="20"/>
              <w:jc w:val="both"/>
            </w:pPr>
            <w:r>
              <w:rPr>
                <w:rFonts w:ascii="Times New Roman"/>
                <w:b w:val="false"/>
                <w:i w:val="false"/>
                <w:color w:val="000000"/>
                <w:sz w:val="20"/>
              </w:rPr>
              <w:t>
учреждениях для детей с девиантным поведением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 сиротами и детьми, оставшимися без попечения родителей, в детских домах, детских домах-интернатах, детских домах семейного типа, приютах, школах- интернатах для детей- сирот и детей, оставшихся без попечения родителей, и в домах-интернатах, домах ребенка (классах, группах) с контингентом детей с ограниченными возможностями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детских домах, детских домах- интернатах, детских домах семейного типа, приютах, школах-интернатах для детей-сирот и детей, оставшихся без попечения родителей, и в домах-интернатах, домах ребенка (классах, группах) с контингентом детей, имеющих недостатки в физическом или умственном развитии, нуждающихся в длительном лечении, с задержкой психического развития, доплаты устанавливаются по двум основаниям (за работу с детьми- сиротами и детьми, оставшимися без попечения родителей, и за работу с детьми с ограниченными возможностями в развитии и обучении).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специальных организаций образования для лиц с инвалидностью за работу с детьми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лицами старше 18 лет с психическими и психоневрологическими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43"/>
          <w:p>
            <w:pPr>
              <w:spacing w:after="20"/>
              <w:ind w:left="20"/>
              <w:jc w:val="both"/>
            </w:pPr>
            <w:r>
              <w:rPr>
                <w:rFonts w:ascii="Times New Roman"/>
                <w:b w:val="false"/>
                <w:i w:val="false"/>
                <w:color w:val="000000"/>
                <w:sz w:val="20"/>
              </w:rPr>
              <w:t>
Помощникам воспитателей в организациях</w:t>
            </w:r>
          </w:p>
          <w:bookmarkEnd w:id="1243"/>
          <w:p>
            <w:pPr>
              <w:spacing w:after="20"/>
              <w:ind w:left="20"/>
              <w:jc w:val="both"/>
            </w:pPr>
            <w:r>
              <w:rPr>
                <w:rFonts w:ascii="Times New Roman"/>
                <w:b w:val="false"/>
                <w:i w:val="false"/>
                <w:color w:val="000000"/>
                <w:sz w:val="20"/>
              </w:rPr>
              <w:t>
дошкольного воспитания и обучения за работу с дезинфицирующими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и преподавателям организаций образования, реализующим учебные программы основного и общего среднего образования, учебные программы технического и профессионального, послесреднего образования по предметам физика, химия, биология, информатика на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 Данная доплата устанавливается к должностному окладу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углубленное преподавание отдельных предметов профильного направления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по предметам профильного направления в специализированных школах и школах- интернатах, школах- интернатах-колледжах для одаренных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44"/>
          <w:p>
            <w:pPr>
              <w:spacing w:after="20"/>
              <w:ind w:left="20"/>
              <w:jc w:val="both"/>
            </w:pPr>
            <w:r>
              <w:rPr>
                <w:rFonts w:ascii="Times New Roman"/>
                <w:b w:val="false"/>
                <w:i w:val="false"/>
                <w:color w:val="000000"/>
                <w:sz w:val="20"/>
              </w:rPr>
              <w:t>
Педагогам по предметам профильного направления учебных заведений (классов, групп)с углубленным изучением отдельных предметов; педагогам, работающим в режиме инноваций, экспериментов (лицеи, гимназии, технические лицеи, учебновоспитательные</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комплексы дошкольного и общеобразовательного направления), а также в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дошкольного воспитания и обучения, в которых работа по воспитанию детей ведется на</w:t>
            </w:r>
          </w:p>
          <w:p>
            <w:pPr>
              <w:spacing w:after="20"/>
              <w:ind w:left="20"/>
              <w:jc w:val="both"/>
            </w:pPr>
            <w:r>
              <w:rPr>
                <w:rFonts w:ascii="Times New Roman"/>
                <w:b w:val="false"/>
                <w:i w:val="false"/>
                <w:color w:val="000000"/>
                <w:sz w:val="20"/>
              </w:rPr>
              <w:t>
иностранном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ТКРК и на основании списка(перечня)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за работу в туберкулезных (противотуберкулезных) учреждениях, диспансерах, санаториях, санаториях- профилакториях, отделениях центральных районных больниц и других организаций здравоохранения и школах-интернатах, дошкольных организациях образования санаторного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организацию производственного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организацию производственного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Мастерам производственного обучения организаций технического и профессионального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квалификационную категорию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ГКП на ПХВ, имеющим квалификационную категорию: "педагог- мастер" "педагог-исследователь" "педагог-эксперт"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45"/>
          <w:p>
            <w:pPr>
              <w:spacing w:after="20"/>
              <w:ind w:left="20"/>
              <w:jc w:val="both"/>
            </w:pPr>
            <w:r>
              <w:rPr>
                <w:rFonts w:ascii="Times New Roman"/>
                <w:b w:val="false"/>
                <w:i w:val="false"/>
                <w:color w:val="000000"/>
                <w:sz w:val="20"/>
              </w:rPr>
              <w:t>
50% от ДО</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40% от ДО</w:t>
            </w:r>
          </w:p>
          <w:p>
            <w:pPr>
              <w:spacing w:after="20"/>
              <w:ind w:left="20"/>
              <w:jc w:val="both"/>
            </w:pPr>
            <w:r>
              <w:rPr>
                <w:rFonts w:ascii="Times New Roman"/>
                <w:b w:val="false"/>
                <w:i w:val="false"/>
                <w:color w:val="000000"/>
                <w:sz w:val="20"/>
              </w:rPr>
              <w:t>
</w:t>
            </w:r>
            <w:r>
              <w:rPr>
                <w:rFonts w:ascii="Times New Roman"/>
                <w:b w:val="false"/>
                <w:i w:val="false"/>
                <w:color w:val="000000"/>
                <w:sz w:val="20"/>
              </w:rPr>
              <w:t>35% от ДО</w:t>
            </w:r>
          </w:p>
          <w:p>
            <w:pPr>
              <w:spacing w:after="20"/>
              <w:ind w:left="20"/>
              <w:jc w:val="both"/>
            </w:pPr>
            <w:r>
              <w:rPr>
                <w:rFonts w:ascii="Times New Roman"/>
                <w:b w:val="false"/>
                <w:i w:val="false"/>
                <w:color w:val="000000"/>
                <w:sz w:val="20"/>
              </w:rPr>
              <w:t>
30%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46"/>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bookmarkEnd w:id="1246"/>
          <w:p>
            <w:pPr>
              <w:spacing w:after="20"/>
              <w:ind w:left="20"/>
              <w:jc w:val="both"/>
            </w:pPr>
            <w:r>
              <w:rPr>
                <w:rFonts w:ascii="Times New Roman"/>
                <w:b w:val="false"/>
                <w:i w:val="false"/>
                <w:color w:val="000000"/>
                <w:sz w:val="20"/>
              </w:rPr>
              <w:t>
Данная доплата устанавливается к ДО с учетом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47"/>
          <w:p>
            <w:pPr>
              <w:spacing w:after="20"/>
              <w:ind w:left="20"/>
              <w:jc w:val="both"/>
            </w:pPr>
            <w:r>
              <w:rPr>
                <w:rFonts w:ascii="Times New Roman"/>
                <w:b w:val="false"/>
                <w:i w:val="false"/>
                <w:color w:val="000000"/>
                <w:sz w:val="20"/>
              </w:rPr>
              <w:t>
Руководителям и заместителям руководителей ГКП на ПХВ, имеющим квалификационную категорию: "1 категория"</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"2 категория"</w:t>
            </w:r>
          </w:p>
          <w:p>
            <w:pPr>
              <w:spacing w:after="20"/>
              <w:ind w:left="20"/>
              <w:jc w:val="both"/>
            </w:pPr>
            <w:r>
              <w:rPr>
                <w:rFonts w:ascii="Times New Roman"/>
                <w:b w:val="false"/>
                <w:i w:val="false"/>
                <w:color w:val="000000"/>
                <w:sz w:val="20"/>
              </w:rPr>
              <w:t>
"3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48"/>
          <w:p>
            <w:pPr>
              <w:spacing w:after="20"/>
              <w:ind w:left="20"/>
              <w:jc w:val="both"/>
            </w:pPr>
            <w:r>
              <w:rPr>
                <w:rFonts w:ascii="Times New Roman"/>
                <w:b w:val="false"/>
                <w:i w:val="false"/>
                <w:color w:val="000000"/>
                <w:sz w:val="20"/>
              </w:rPr>
              <w:t>
100% от ДО руководителя и заместителя руководителя государственных учреждений и казенных предприятий</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50% от ДО руководителя и заместителя руководителя государственных учреждений и казенных предприятий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30% от ДО руководителя и заместителя</w:t>
            </w:r>
          </w:p>
          <w:p>
            <w:pPr>
              <w:spacing w:after="20"/>
              <w:ind w:left="20"/>
              <w:jc w:val="both"/>
            </w:pPr>
            <w:r>
              <w:rPr>
                <w:rFonts w:ascii="Times New Roman"/>
                <w:b w:val="false"/>
                <w:i w:val="false"/>
                <w:color w:val="000000"/>
                <w:sz w:val="20"/>
              </w:rPr>
              <w:t>
руководителя государственных учреждений и казенных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доплата руководителям и заместителям руководителя ГКП на ПХВ устанавливается в зависимости от соответствующего вида деятельности и типа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степень магистра по научнопедагогическому направлению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основного среднего, общего среднего образования; педагогам методических кабинетов(центров)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МРП***, установленного законом о республиканском бюджете и действующего на 1 января соответствующего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при наличии соответствующего диплома и производится по основному месту работы независимо от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начального, основного среднего, общего среднего образования, за исключением организаций образования, осуществляющих деятельность в области культуры и спорта, военных учебных заведений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наставничество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49"/>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bookmarkEnd w:id="1249"/>
          <w:p>
            <w:pPr>
              <w:spacing w:after="20"/>
              <w:ind w:left="20"/>
              <w:jc w:val="both"/>
            </w:pPr>
            <w:r>
              <w:rPr>
                <w:rFonts w:ascii="Times New Roman"/>
                <w:b w:val="false"/>
                <w:i w:val="false"/>
                <w:color w:val="000000"/>
                <w:sz w:val="20"/>
              </w:rPr>
              <w:t>
Указанная доплата устанавлив ается независимо от фактической нагрузки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Педагогам организаций образования, за исключением организаций высшего и (или) послевузовского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ведение внеурочных спортивных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Лучшим педагогам, привлеченным в регионы, имеющие дефицит учителей, и реализующим учебные программы начального, основного и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работу в организациях среднего образования в регионах, имеющих дефицит учителей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50"/>
          <w:p>
            <w:pPr>
              <w:spacing w:after="20"/>
              <w:ind w:left="20"/>
              <w:jc w:val="both"/>
            </w:pPr>
            <w:r>
              <w:rPr>
                <w:rFonts w:ascii="Times New Roman"/>
                <w:b w:val="false"/>
                <w:i w:val="false"/>
                <w:color w:val="000000"/>
                <w:sz w:val="20"/>
              </w:rPr>
              <w:t>
указанная доплата производится в период</w:t>
            </w:r>
          </w:p>
          <w:bookmarkEnd w:id="1250"/>
          <w:p>
            <w:pPr>
              <w:spacing w:after="20"/>
              <w:ind w:left="20"/>
              <w:jc w:val="both"/>
            </w:pPr>
            <w:r>
              <w:rPr>
                <w:rFonts w:ascii="Times New Roman"/>
                <w:b w:val="false"/>
                <w:i w:val="false"/>
                <w:color w:val="000000"/>
                <w:sz w:val="20"/>
              </w:rPr>
              <w:t>
реализации Правил п ривлечения лучших педагогов с соответствующим пакетом мер поддержки для регионов, имеющих дефицит учителей (Специальная программа), утвержденных постановлением Правительства Республики Казахстан от 13.06.2022 г № 390, с сентября 2022 г. по май 2027 г.</w:t>
            </w:r>
          </w:p>
        </w:tc>
      </w:tr>
    </w:tbl>
    <w:p>
      <w:pPr>
        <w:spacing w:after="0"/>
        <w:ind w:left="0"/>
        <w:jc w:val="left"/>
      </w:pPr>
      <w:r>
        <w:br/>
      </w:r>
      <w:r>
        <w:rPr>
          <w:rFonts w:ascii="Times New Roman"/>
          <w:b w:val="false"/>
          <w:i w:val="false"/>
          <w:color w:val="000000"/>
          <w:sz w:val="28"/>
        </w:rPr>
        <w:t>
</w:t>
      </w:r>
    </w:p>
    <w:bookmarkStart w:name="z1305" w:id="1251"/>
    <w:p>
      <w:pPr>
        <w:spacing w:after="0"/>
        <w:ind w:left="0"/>
        <w:jc w:val="both"/>
      </w:pPr>
      <w:r>
        <w:rPr>
          <w:rFonts w:ascii="Times New Roman"/>
          <w:b w:val="false"/>
          <w:i w:val="false"/>
          <w:color w:val="000000"/>
          <w:sz w:val="28"/>
        </w:rPr>
        <w:t>
      Примечание:</w:t>
      </w:r>
    </w:p>
    <w:bookmarkEnd w:id="1251"/>
    <w:bookmarkStart w:name="z1306" w:id="1252"/>
    <w:p>
      <w:pPr>
        <w:spacing w:after="0"/>
        <w:ind w:left="0"/>
        <w:jc w:val="both"/>
      </w:pPr>
      <w:r>
        <w:rPr>
          <w:rFonts w:ascii="Times New Roman"/>
          <w:b w:val="false"/>
          <w:i w:val="false"/>
          <w:color w:val="000000"/>
          <w:sz w:val="28"/>
        </w:rPr>
        <w:t>
      * БДО - базовый должностной оклад.</w:t>
      </w:r>
    </w:p>
    <w:bookmarkEnd w:id="1252"/>
    <w:bookmarkStart w:name="z1307" w:id="1253"/>
    <w:p>
      <w:pPr>
        <w:spacing w:after="0"/>
        <w:ind w:left="0"/>
        <w:jc w:val="both"/>
      </w:pPr>
      <w:r>
        <w:rPr>
          <w:rFonts w:ascii="Times New Roman"/>
          <w:b w:val="false"/>
          <w:i w:val="false"/>
          <w:color w:val="000000"/>
          <w:sz w:val="28"/>
        </w:rPr>
        <w:t>
      ** ДО - должностной оклад (тарифная ставка).</w:t>
      </w:r>
    </w:p>
    <w:bookmarkEnd w:id="1253"/>
    <w:bookmarkStart w:name="z1308" w:id="1254"/>
    <w:p>
      <w:pPr>
        <w:spacing w:after="0"/>
        <w:ind w:left="0"/>
        <w:jc w:val="both"/>
      </w:pPr>
      <w:r>
        <w:rPr>
          <w:rFonts w:ascii="Times New Roman"/>
          <w:b w:val="false"/>
          <w:i w:val="false"/>
          <w:color w:val="000000"/>
          <w:sz w:val="28"/>
        </w:rPr>
        <w:t>
      *** МРП - месячный расчетный показатель, установленный законодательным актом.</w:t>
      </w:r>
    </w:p>
    <w:bookmarkEnd w:id="1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Положению о системе оплаты</w:t>
            </w:r>
            <w:r>
              <w:br/>
            </w:r>
            <w:r>
              <w:rPr>
                <w:rFonts w:ascii="Times New Roman"/>
                <w:b w:val="false"/>
                <w:i w:val="false"/>
                <w:color w:val="000000"/>
                <w:sz w:val="20"/>
              </w:rPr>
              <w:t>труда работников ГКП на ПХВ в</w:t>
            </w:r>
            <w:r>
              <w:br/>
            </w:r>
            <w:r>
              <w:rPr>
                <w:rFonts w:ascii="Times New Roman"/>
                <w:b w:val="false"/>
                <w:i w:val="false"/>
                <w:color w:val="000000"/>
                <w:sz w:val="20"/>
              </w:rPr>
              <w:t>области образования города Астаны</w:t>
            </w:r>
          </w:p>
        </w:tc>
      </w:tr>
    </w:tbl>
    <w:bookmarkStart w:name="z1310" w:id="1255"/>
    <w:p>
      <w:pPr>
        <w:spacing w:after="0"/>
        <w:ind w:left="0"/>
        <w:jc w:val="left"/>
      </w:pPr>
      <w:r>
        <w:rPr>
          <w:rFonts w:ascii="Times New Roman"/>
          <w:b/>
          <w:i w:val="false"/>
          <w:color w:val="000000"/>
        </w:rPr>
        <w:t xml:space="preserve"> Доплаты и надбавки единые для работников, в том числе педагогам и неквалифицированным рабочим ГКП на ПХВ за условия труда</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доплат и надбавок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Виды доплат и надбавок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Размеры доплат и надбавок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 каждый час работы с 22 часов до 6 часов утра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работу в ночное время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ТКРК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 каждый час работы в выходной или праздничный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работу в выходные и праздничные дни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ТКРК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 каждый час работы в сверхурочное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сверхурочную работу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ТКРК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выполняющим дополнительную работу в пределах рабочего времени по основной должности (профессии)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совмещение должностей (расширение зоны обслуживания)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 самого работника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ТКРК. Доплата за совмещение руководящими работниками, другую должность руководящего работника производится по решению Управления.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выполнение обязанностей временно отсутствующего работника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 из фактического объема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ТКРК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56"/>
          <w:p>
            <w:pPr>
              <w:spacing w:after="20"/>
              <w:ind w:left="20"/>
              <w:jc w:val="both"/>
            </w:pPr>
            <w:r>
              <w:rPr>
                <w:rFonts w:ascii="Times New Roman"/>
                <w:b w:val="false"/>
                <w:i w:val="false"/>
                <w:color w:val="000000"/>
                <w:sz w:val="20"/>
              </w:rPr>
              <w:t>
Работникам ГКП на ПХВ, имеющих, удостоверение граждан, пострадавших вследствие ядерных испытаний на Семипалатинском испытательном ядерном полигоне, в том числе: чрезвычайного радиационного риска; максимального радиационного риска; повышенного радиационного риска;</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минимального радиационного риска;</w:t>
            </w:r>
          </w:p>
          <w:p>
            <w:pPr>
              <w:spacing w:after="20"/>
              <w:ind w:left="20"/>
              <w:jc w:val="both"/>
            </w:pPr>
            <w:r>
              <w:rPr>
                <w:rFonts w:ascii="Times New Roman"/>
                <w:b w:val="false"/>
                <w:i w:val="false"/>
                <w:color w:val="000000"/>
                <w:sz w:val="20"/>
              </w:rPr>
              <w:t>
с льготным социально-экономическим статусом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по зонам радиационного риска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57"/>
          <w:p>
            <w:pPr>
              <w:spacing w:after="20"/>
              <w:ind w:left="20"/>
              <w:jc w:val="both"/>
            </w:pPr>
            <w:r>
              <w:rPr>
                <w:rFonts w:ascii="Times New Roman"/>
                <w:b w:val="false"/>
                <w:i w:val="false"/>
                <w:color w:val="000000"/>
                <w:sz w:val="20"/>
              </w:rPr>
              <w:t>
2 МРП**</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1,75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1,5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1,25 МРП</w:t>
            </w:r>
          </w:p>
          <w:p>
            <w:pPr>
              <w:spacing w:after="20"/>
              <w:ind w:left="20"/>
              <w:jc w:val="both"/>
            </w:pPr>
            <w:r>
              <w:rPr>
                <w:rFonts w:ascii="Times New Roman"/>
                <w:b w:val="false"/>
                <w:i w:val="false"/>
                <w:color w:val="000000"/>
                <w:sz w:val="20"/>
              </w:rPr>
              <w:t>
1 МРП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 п. 1) </w:t>
            </w:r>
            <w:r>
              <w:rPr>
                <w:rFonts w:ascii="Times New Roman"/>
                <w:b w:val="false"/>
                <w:i w:val="false"/>
                <w:color w:val="000000"/>
                <w:sz w:val="20"/>
              </w:rPr>
              <w:t>п. 2</w:t>
            </w:r>
            <w:r>
              <w:rPr>
                <w:rFonts w:ascii="Times New Roman"/>
                <w:b w:val="false"/>
                <w:i w:val="false"/>
                <w:color w:val="000000"/>
                <w:sz w:val="20"/>
              </w:rPr>
              <w:t xml:space="preserve"> ст. 157 ТКРК и </w:t>
            </w:r>
            <w:r>
              <w:rPr>
                <w:rFonts w:ascii="Times New Roman"/>
                <w:b w:val="false"/>
                <w:i w:val="false"/>
                <w:color w:val="000000"/>
                <w:sz w:val="20"/>
              </w:rPr>
              <w:t>п. 7</w:t>
            </w:r>
            <w:r>
              <w:rPr>
                <w:rFonts w:ascii="Times New Roman"/>
                <w:b w:val="false"/>
                <w:i w:val="false"/>
                <w:color w:val="000000"/>
                <w:sz w:val="20"/>
              </w:rPr>
              <w:t xml:space="preserve"> ст. 12 Закона Республики Казахстан "О статусе педагога"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ТКРК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Служащим и рабочим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58"/>
          <w:p>
            <w:pPr>
              <w:spacing w:after="20"/>
              <w:ind w:left="20"/>
              <w:jc w:val="both"/>
            </w:pPr>
            <w:r>
              <w:rPr>
                <w:rFonts w:ascii="Times New Roman"/>
                <w:b w:val="false"/>
                <w:i w:val="false"/>
                <w:color w:val="000000"/>
                <w:sz w:val="20"/>
              </w:rPr>
              <w:t>
Уборщикам: производственных и служебных помещений, использующим дезинфицирующие средства;</w:t>
            </w:r>
          </w:p>
          <w:bookmarkEnd w:id="1258"/>
          <w:p>
            <w:pPr>
              <w:spacing w:after="20"/>
              <w:ind w:left="20"/>
              <w:jc w:val="both"/>
            </w:pPr>
            <w:r>
              <w:rPr>
                <w:rFonts w:ascii="Times New Roman"/>
                <w:b w:val="false"/>
                <w:i w:val="false"/>
                <w:color w:val="000000"/>
                <w:sz w:val="20"/>
              </w:rPr>
              <w:t>
при уборке туалетов с использованием дезинфицирующих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59"/>
          <w:p>
            <w:pPr>
              <w:spacing w:after="20"/>
              <w:ind w:left="20"/>
              <w:jc w:val="both"/>
            </w:pPr>
            <w:r>
              <w:rPr>
                <w:rFonts w:ascii="Times New Roman"/>
                <w:b w:val="false"/>
                <w:i w:val="false"/>
                <w:color w:val="000000"/>
                <w:sz w:val="20"/>
              </w:rPr>
              <w:t>
20 % от БДО</w:t>
            </w:r>
          </w:p>
          <w:bookmarkEnd w:id="1259"/>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Водителям грузовых и легковых автомобилей, автобусов, имеющим классную квалификацию: "водитель 1 класса" (при наличии категорий В, С, Д, Е); "водитель 2 класса" (при наличии категорий В, С, Е или В, С, Д или Д (Д и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Надбавка за классную квалификацию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60"/>
          <w:p>
            <w:pPr>
              <w:spacing w:after="20"/>
              <w:ind w:left="20"/>
              <w:jc w:val="both"/>
            </w:pPr>
            <w:r>
              <w:rPr>
                <w:rFonts w:ascii="Times New Roman"/>
                <w:b w:val="false"/>
                <w:i w:val="false"/>
                <w:color w:val="000000"/>
                <w:sz w:val="20"/>
              </w:rPr>
              <w:t>
35 % от БДО</w:t>
            </w:r>
          </w:p>
          <w:bookmarkEnd w:id="1260"/>
          <w:p>
            <w:pPr>
              <w:spacing w:after="20"/>
              <w:ind w:left="20"/>
              <w:jc w:val="both"/>
            </w:pPr>
            <w:r>
              <w:rPr>
                <w:rFonts w:ascii="Times New Roman"/>
                <w:b w:val="false"/>
                <w:i w:val="false"/>
                <w:color w:val="000000"/>
                <w:sz w:val="20"/>
              </w:rPr>
              <w:t>
20 %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имеющим: почетные звания "Народный" бывшего СССР и присвоенные почетные звания "Заслуженный" бывшего СССР; присвоенные почетные звания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Надбавка за почетное звание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61"/>
          <w:p>
            <w:pPr>
              <w:spacing w:after="20"/>
              <w:ind w:left="20"/>
              <w:jc w:val="both"/>
            </w:pPr>
            <w:r>
              <w:rPr>
                <w:rFonts w:ascii="Times New Roman"/>
                <w:b w:val="false"/>
                <w:i w:val="false"/>
                <w:color w:val="000000"/>
                <w:sz w:val="20"/>
              </w:rPr>
              <w:t>
50 % от БДО</w:t>
            </w:r>
          </w:p>
          <w:bookmarkEnd w:id="1261"/>
          <w:p>
            <w:pPr>
              <w:spacing w:after="20"/>
              <w:ind w:left="20"/>
              <w:jc w:val="both"/>
            </w:pPr>
            <w:r>
              <w:rPr>
                <w:rFonts w:ascii="Times New Roman"/>
                <w:b w:val="false"/>
                <w:i w:val="false"/>
                <w:color w:val="000000"/>
                <w:sz w:val="20"/>
              </w:rPr>
              <w:t>
30 %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наградах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Кандидатам наук, докторам философии (PhD), докторам по профилю Докторам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ученую степень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62"/>
          <w:p>
            <w:pPr>
              <w:spacing w:after="20"/>
              <w:ind w:left="20"/>
              <w:jc w:val="both"/>
            </w:pPr>
            <w:r>
              <w:rPr>
                <w:rFonts w:ascii="Times New Roman"/>
                <w:b w:val="false"/>
                <w:i w:val="false"/>
                <w:color w:val="000000"/>
                <w:sz w:val="20"/>
              </w:rPr>
              <w:t>
17 МРП</w:t>
            </w:r>
          </w:p>
          <w:bookmarkEnd w:id="1262"/>
          <w:p>
            <w:pPr>
              <w:spacing w:after="20"/>
              <w:ind w:left="20"/>
              <w:jc w:val="both"/>
            </w:pPr>
            <w:r>
              <w:rPr>
                <w:rFonts w:ascii="Times New Roman"/>
                <w:b w:val="false"/>
                <w:i w:val="false"/>
                <w:color w:val="000000"/>
                <w:sz w:val="20"/>
              </w:rPr>
              <w:t>
34 МРП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при наличии соответствующего диплома, выданного уполномоченным органом в области аттестации научных кадров высшей квалификации, и производится по основному месту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организацию работы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статус "Старший"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Основному персоналу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Доплата за заведование отделением (кабинетом)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Надбавка за особые условия труда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2" w:id="126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1263"/>
    <w:bookmarkStart w:name="z1323" w:id="1264"/>
    <w:p>
      <w:pPr>
        <w:spacing w:after="0"/>
        <w:ind w:left="0"/>
        <w:jc w:val="both"/>
      </w:pPr>
      <w:r>
        <w:rPr>
          <w:rFonts w:ascii="Times New Roman"/>
          <w:b w:val="false"/>
          <w:i w:val="false"/>
          <w:color w:val="000000"/>
          <w:sz w:val="28"/>
        </w:rPr>
        <w:t>
      *ДО - должностной оклад (тарифная ставка).</w:t>
      </w:r>
    </w:p>
    <w:bookmarkEnd w:id="1264"/>
    <w:bookmarkStart w:name="z1324" w:id="1265"/>
    <w:p>
      <w:pPr>
        <w:spacing w:after="0"/>
        <w:ind w:left="0"/>
        <w:jc w:val="both"/>
      </w:pPr>
      <w:r>
        <w:rPr>
          <w:rFonts w:ascii="Times New Roman"/>
          <w:b w:val="false"/>
          <w:i w:val="false"/>
          <w:color w:val="000000"/>
          <w:sz w:val="28"/>
        </w:rPr>
        <w:t>
      ** МРП - месячный расчетный показатель, установленный законодательным актом.</w:t>
      </w:r>
    </w:p>
    <w:bookmarkEnd w:id="1265"/>
    <w:bookmarkStart w:name="z1325" w:id="1266"/>
    <w:p>
      <w:pPr>
        <w:spacing w:after="0"/>
        <w:ind w:left="0"/>
        <w:jc w:val="both"/>
      </w:pPr>
      <w:r>
        <w:rPr>
          <w:rFonts w:ascii="Times New Roman"/>
          <w:b w:val="false"/>
          <w:i w:val="false"/>
          <w:color w:val="000000"/>
          <w:sz w:val="28"/>
        </w:rPr>
        <w:t>
      *** БДО - базовый должностной оклад.</w:t>
      </w:r>
    </w:p>
    <w:bookmarkEnd w:id="1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Положению о системе оплаты</w:t>
            </w:r>
            <w:r>
              <w:br/>
            </w:r>
            <w:r>
              <w:rPr>
                <w:rFonts w:ascii="Times New Roman"/>
                <w:b w:val="false"/>
                <w:i w:val="false"/>
                <w:color w:val="000000"/>
                <w:sz w:val="20"/>
              </w:rPr>
              <w:t>труда работников ГКП на ПХВ в</w:t>
            </w:r>
            <w:r>
              <w:br/>
            </w:r>
            <w:r>
              <w:rPr>
                <w:rFonts w:ascii="Times New Roman"/>
                <w:b w:val="false"/>
                <w:i w:val="false"/>
                <w:color w:val="000000"/>
                <w:sz w:val="20"/>
              </w:rPr>
              <w:t>области образования города Астаны</w:t>
            </w:r>
          </w:p>
        </w:tc>
      </w:tr>
    </w:tbl>
    <w:bookmarkStart w:name="z1327" w:id="1267"/>
    <w:p>
      <w:pPr>
        <w:spacing w:after="0"/>
        <w:ind w:left="0"/>
        <w:jc w:val="left"/>
      </w:pPr>
      <w:r>
        <w:rPr>
          <w:rFonts w:ascii="Times New Roman"/>
          <w:b/>
          <w:i w:val="false"/>
          <w:color w:val="000000"/>
        </w:rPr>
        <w:t xml:space="preserve"> Продолжительность ежегодного оплачиваемого трудового отпуска работников ГКП на ПХВ</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должности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календарных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являющиеся педагогами (кроме неквалифицированных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68"/>
          <w:p>
            <w:pPr>
              <w:spacing w:after="20"/>
              <w:ind w:left="20"/>
              <w:jc w:val="both"/>
            </w:pPr>
            <w:r>
              <w:rPr>
                <w:rFonts w:ascii="Times New Roman"/>
                <w:b w:val="false"/>
                <w:i w:val="false"/>
                <w:color w:val="000000"/>
                <w:sz w:val="20"/>
              </w:rPr>
              <w:t>
Неквалифицированные работники:</w:t>
            </w:r>
          </w:p>
          <w:bookmarkEnd w:id="1268"/>
          <w:p>
            <w:pPr>
              <w:spacing w:after="20"/>
              <w:ind w:left="20"/>
              <w:jc w:val="both"/>
            </w:pPr>
            <w:r>
              <w:rPr>
                <w:rFonts w:ascii="Times New Roman"/>
                <w:b w:val="false"/>
                <w:i w:val="false"/>
                <w:color w:val="000000"/>
                <w:sz w:val="20"/>
              </w:rPr>
              <w:t>
- уборщик служебных помещений, вахтер, гардеробщик, кастелянша, дворник, санитарка, сторож,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Положению о системе оплаты</w:t>
            </w:r>
            <w:r>
              <w:br/>
            </w:r>
            <w:r>
              <w:rPr>
                <w:rFonts w:ascii="Times New Roman"/>
                <w:b w:val="false"/>
                <w:i w:val="false"/>
                <w:color w:val="000000"/>
                <w:sz w:val="20"/>
              </w:rPr>
              <w:t>труда работников ГКП на ПХВ в</w:t>
            </w:r>
            <w:r>
              <w:br/>
            </w:r>
            <w:r>
              <w:rPr>
                <w:rFonts w:ascii="Times New Roman"/>
                <w:b w:val="false"/>
                <w:i w:val="false"/>
                <w:color w:val="000000"/>
                <w:sz w:val="20"/>
              </w:rPr>
              <w:t>области образования города Астаны</w:t>
            </w:r>
          </w:p>
        </w:tc>
      </w:tr>
    </w:tbl>
    <w:bookmarkStart w:name="z1330" w:id="1269"/>
    <w:p>
      <w:pPr>
        <w:spacing w:after="0"/>
        <w:ind w:left="0"/>
        <w:jc w:val="left"/>
      </w:pPr>
      <w:r>
        <w:rPr>
          <w:rFonts w:ascii="Times New Roman"/>
          <w:b/>
          <w:i w:val="false"/>
          <w:color w:val="000000"/>
        </w:rPr>
        <w:t xml:space="preserve"> Перечень работников ГКП на ПХВ, имеющих право на дополнительный ежегодный оплачиваемый трудовой отпуск за работу во вредных, опасных, тяжелых условиях и сокращенную продолжительность рабочего времени</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должности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дней отпуска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Рабочее время в неделю в часах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старший медицинский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70"/>
          <w:p>
            <w:pPr>
              <w:spacing w:after="20"/>
              <w:ind w:left="20"/>
              <w:jc w:val="both"/>
            </w:pPr>
            <w:r>
              <w:rPr>
                <w:rFonts w:ascii="Times New Roman"/>
                <w:b w:val="false"/>
                <w:i w:val="false"/>
                <w:color w:val="000000"/>
                <w:sz w:val="20"/>
              </w:rPr>
              <w:t>
Работники и обслуживающий персонал санаторной и вспомогательной школы- интерната, в том числе:</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 библиотекарь, кастелянша, лаборант, врачи;</w:t>
            </w:r>
          </w:p>
          <w:p>
            <w:pPr>
              <w:spacing w:after="20"/>
              <w:ind w:left="20"/>
              <w:jc w:val="both"/>
            </w:pPr>
            <w:r>
              <w:rPr>
                <w:rFonts w:ascii="Times New Roman"/>
                <w:b w:val="false"/>
                <w:i w:val="false"/>
                <w:color w:val="000000"/>
                <w:sz w:val="20"/>
              </w:rPr>
              <w:t>
</w:t>
            </w:r>
            <w:r>
              <w:rPr>
                <w:rFonts w:ascii="Times New Roman"/>
                <w:b w:val="false"/>
                <w:i w:val="false"/>
                <w:color w:val="000000"/>
                <w:sz w:val="20"/>
              </w:rPr>
              <w:t>- средний и младший медицинский персонал, санитарка, мойщик посуды, помощник воспитателя, уборщик</w:t>
            </w:r>
          </w:p>
          <w:p>
            <w:pPr>
              <w:spacing w:after="20"/>
              <w:ind w:left="20"/>
              <w:jc w:val="both"/>
            </w:pPr>
            <w:r>
              <w:rPr>
                <w:rFonts w:ascii="Times New Roman"/>
                <w:b w:val="false"/>
                <w:i w:val="false"/>
                <w:color w:val="000000"/>
                <w:sz w:val="20"/>
              </w:rPr>
              <w:t>
производственных помещений, парикмахер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стиральных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прачечных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Положению о системе оплаты</w:t>
            </w:r>
            <w:r>
              <w:br/>
            </w:r>
            <w:r>
              <w:rPr>
                <w:rFonts w:ascii="Times New Roman"/>
                <w:b w:val="false"/>
                <w:i w:val="false"/>
                <w:color w:val="000000"/>
                <w:sz w:val="20"/>
              </w:rPr>
              <w:t>труда работников ГКП на ПХВ в</w:t>
            </w:r>
            <w:r>
              <w:br/>
            </w:r>
            <w:r>
              <w:rPr>
                <w:rFonts w:ascii="Times New Roman"/>
                <w:b w:val="false"/>
                <w:i w:val="false"/>
                <w:color w:val="000000"/>
                <w:sz w:val="20"/>
              </w:rPr>
              <w:t>области образования города Астаны</w:t>
            </w:r>
          </w:p>
        </w:tc>
      </w:tr>
    </w:tbl>
    <w:bookmarkStart w:name="z1335" w:id="1271"/>
    <w:p>
      <w:pPr>
        <w:spacing w:after="0"/>
        <w:ind w:left="0"/>
        <w:jc w:val="left"/>
      </w:pPr>
      <w:r>
        <w:rPr>
          <w:rFonts w:ascii="Times New Roman"/>
          <w:b/>
          <w:i w:val="false"/>
          <w:color w:val="000000"/>
        </w:rPr>
        <w:t xml:space="preserve"> Доплаты по зонам радиационного риска работникам и педагогам ГКП на ПХВ имеющих, удостоверение граждан, пострадавших вследствие ядерных испытаний на Семипалатинском испытательном ядерном полигоне</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по зонам радиационного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зона радиационного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зона радиационного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зона радиационного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зона радиационного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социально-экономический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МРП</w:t>
            </w:r>
          </w:p>
        </w:tc>
      </w:tr>
    </w:tbl>
    <w:bookmarkStart w:name="z1336" w:id="127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МРП - месячный расчетный показатель</w:t>
      </w:r>
    </w:p>
    <w:bookmarkEnd w:id="1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Положению о системе оплаты</w:t>
            </w:r>
            <w:r>
              <w:br/>
            </w:r>
            <w:r>
              <w:rPr>
                <w:rFonts w:ascii="Times New Roman"/>
                <w:b w:val="false"/>
                <w:i w:val="false"/>
                <w:color w:val="000000"/>
                <w:sz w:val="20"/>
              </w:rPr>
              <w:t>труда работников ГКП на ПХВ в</w:t>
            </w:r>
            <w:r>
              <w:br/>
            </w:r>
            <w:r>
              <w:rPr>
                <w:rFonts w:ascii="Times New Roman"/>
                <w:b w:val="false"/>
                <w:i w:val="false"/>
                <w:color w:val="000000"/>
                <w:sz w:val="20"/>
              </w:rPr>
              <w:t>области образования города Астаны</w:t>
            </w:r>
          </w:p>
        </w:tc>
      </w:tr>
    </w:tbl>
    <w:bookmarkStart w:name="z1338" w:id="1273"/>
    <w:p>
      <w:pPr>
        <w:spacing w:after="0"/>
        <w:ind w:left="0"/>
        <w:jc w:val="left"/>
      </w:pPr>
      <w:r>
        <w:rPr>
          <w:rFonts w:ascii="Times New Roman"/>
          <w:b/>
          <w:i w:val="false"/>
          <w:color w:val="000000"/>
        </w:rPr>
        <w:t xml:space="preserve"> Ежегодный дополнительный оплачиваемый отпуск по зонам радиационного риска работникам и педагогам ГКП на ПХВ имеющих, удостоверение граждан, пострадавших вследствие ядерных испытаний на Семипалатинском испытательном ядерном полигоне</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Ежегодный дополнительный оплачиваемый отпуск по зонам радиационного риска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календарных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 зона радиационного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зона радиационного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зона радиационного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зона радиационного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социально-экономический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Астаны" и ОО</w:t>
            </w:r>
            <w:r>
              <w:br/>
            </w:r>
            <w:r>
              <w:rPr>
                <w:rFonts w:ascii="Times New Roman"/>
                <w:b w:val="false"/>
                <w:i w:val="false"/>
                <w:color w:val="000000"/>
                <w:sz w:val="20"/>
              </w:rPr>
              <w:t>"Профессиональный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1340" w:id="1274"/>
    <w:p>
      <w:pPr>
        <w:spacing w:after="0"/>
        <w:ind w:left="0"/>
        <w:jc w:val="left"/>
      </w:pPr>
      <w:r>
        <w:rPr>
          <w:rFonts w:ascii="Times New Roman"/>
          <w:b/>
          <w:i w:val="false"/>
          <w:color w:val="000000"/>
        </w:rPr>
        <w:t xml:space="preserve"> Правила</w:t>
      </w:r>
      <w:r>
        <w:br/>
      </w:r>
      <w:r>
        <w:rPr>
          <w:rFonts w:ascii="Times New Roman"/>
          <w:b/>
          <w:i w:val="false"/>
          <w:color w:val="000000"/>
        </w:rPr>
        <w:t>выплаты премий, оказания материальной помощи и установления надбавок к должностным окладам работников государственных организаций образования</w:t>
      </w:r>
    </w:p>
    <w:bookmarkEnd w:id="1274"/>
    <w:bookmarkStart w:name="z1341" w:id="1275"/>
    <w:p>
      <w:pPr>
        <w:spacing w:after="0"/>
        <w:ind w:left="0"/>
        <w:jc w:val="left"/>
      </w:pPr>
      <w:r>
        <w:rPr>
          <w:rFonts w:ascii="Times New Roman"/>
          <w:b/>
          <w:i w:val="false"/>
          <w:color w:val="000000"/>
        </w:rPr>
        <w:t xml:space="preserve"> 1. Общие положения</w:t>
      </w:r>
    </w:p>
    <w:bookmarkEnd w:id="1275"/>
    <w:bookmarkStart w:name="z1342" w:id="1276"/>
    <w:p>
      <w:pPr>
        <w:spacing w:after="0"/>
        <w:ind w:left="0"/>
        <w:jc w:val="both"/>
      </w:pPr>
      <w:r>
        <w:rPr>
          <w:rFonts w:ascii="Times New Roman"/>
          <w:b w:val="false"/>
          <w:i w:val="false"/>
          <w:color w:val="000000"/>
          <w:sz w:val="28"/>
        </w:rPr>
        <w:t>
      1. Настоящие Правила выплаты премий, оказания материальной помощи и установления надбавок к должностным окладам работников государственных организаций образования (далее - Правила премирования) разработаны в соответствии с постановления Правительства Республики Казахстан от 29 декабря 2007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 целях упорядочения системы поощрения работников за надлежащее выполнение должностных (служебных) обязанностей, а также повышения материальной заинтересованности работников организаций образования в повышении качества образования, выполнении трудовых функций.</w:t>
      </w:r>
    </w:p>
    <w:bookmarkEnd w:id="1276"/>
    <w:bookmarkStart w:name="z1343" w:id="1277"/>
    <w:p>
      <w:pPr>
        <w:spacing w:after="0"/>
        <w:ind w:left="0"/>
        <w:jc w:val="both"/>
      </w:pPr>
      <w:r>
        <w:rPr>
          <w:rFonts w:ascii="Times New Roman"/>
          <w:b w:val="false"/>
          <w:i w:val="false"/>
          <w:color w:val="000000"/>
          <w:sz w:val="28"/>
        </w:rPr>
        <w:t>
      2. Настоящие Правила премирования распространяются на работников организаций образования, подведомственных Управлению образования города Астаны.</w:t>
      </w:r>
    </w:p>
    <w:bookmarkEnd w:id="1277"/>
    <w:bookmarkStart w:name="z1344" w:id="1278"/>
    <w:p>
      <w:pPr>
        <w:spacing w:after="0"/>
        <w:ind w:left="0"/>
        <w:jc w:val="left"/>
      </w:pPr>
      <w:r>
        <w:rPr>
          <w:rFonts w:ascii="Times New Roman"/>
          <w:b/>
          <w:i w:val="false"/>
          <w:color w:val="000000"/>
        </w:rPr>
        <w:t xml:space="preserve"> 2. Условия премирования</w:t>
      </w:r>
    </w:p>
    <w:bookmarkEnd w:id="1278"/>
    <w:bookmarkStart w:name="z1345" w:id="1279"/>
    <w:p>
      <w:pPr>
        <w:spacing w:after="0"/>
        <w:ind w:left="0"/>
        <w:jc w:val="both"/>
      </w:pPr>
      <w:r>
        <w:rPr>
          <w:rFonts w:ascii="Times New Roman"/>
          <w:b w:val="false"/>
          <w:i w:val="false"/>
          <w:color w:val="000000"/>
          <w:sz w:val="28"/>
        </w:rPr>
        <w:t>
      3. Основными показателями, характеризующими результаты деятельности работника, дающими право на его премирование, являются:</w:t>
      </w:r>
    </w:p>
    <w:bookmarkEnd w:id="1279"/>
    <w:bookmarkStart w:name="z1346" w:id="1280"/>
    <w:p>
      <w:pPr>
        <w:spacing w:after="0"/>
        <w:ind w:left="0"/>
        <w:jc w:val="both"/>
      </w:pPr>
      <w:r>
        <w:rPr>
          <w:rFonts w:ascii="Times New Roman"/>
          <w:b w:val="false"/>
          <w:i w:val="false"/>
          <w:color w:val="000000"/>
          <w:sz w:val="28"/>
        </w:rPr>
        <w:t>
      - соблюдение трудовой дисциплины;</w:t>
      </w:r>
    </w:p>
    <w:bookmarkEnd w:id="1280"/>
    <w:bookmarkStart w:name="z1347" w:id="1281"/>
    <w:p>
      <w:pPr>
        <w:spacing w:after="0"/>
        <w:ind w:left="0"/>
        <w:jc w:val="both"/>
      </w:pPr>
      <w:r>
        <w:rPr>
          <w:rFonts w:ascii="Times New Roman"/>
          <w:b w:val="false"/>
          <w:i w:val="false"/>
          <w:color w:val="000000"/>
          <w:sz w:val="28"/>
        </w:rPr>
        <w:t>
      - соблюдение этики;</w:t>
      </w:r>
    </w:p>
    <w:bookmarkEnd w:id="1281"/>
    <w:bookmarkStart w:name="z1348" w:id="1282"/>
    <w:p>
      <w:pPr>
        <w:spacing w:after="0"/>
        <w:ind w:left="0"/>
        <w:jc w:val="both"/>
      </w:pPr>
      <w:r>
        <w:rPr>
          <w:rFonts w:ascii="Times New Roman"/>
          <w:b w:val="false"/>
          <w:i w:val="false"/>
          <w:color w:val="000000"/>
          <w:sz w:val="28"/>
        </w:rPr>
        <w:t>
      - результаты работы за определенный период;</w:t>
      </w:r>
    </w:p>
    <w:bookmarkEnd w:id="1282"/>
    <w:bookmarkStart w:name="z1349" w:id="1283"/>
    <w:p>
      <w:pPr>
        <w:spacing w:after="0"/>
        <w:ind w:left="0"/>
        <w:jc w:val="both"/>
      </w:pPr>
      <w:r>
        <w:rPr>
          <w:rFonts w:ascii="Times New Roman"/>
          <w:b w:val="false"/>
          <w:i w:val="false"/>
          <w:color w:val="000000"/>
          <w:sz w:val="28"/>
        </w:rPr>
        <w:t>
      - качественное ведение учетно-отчетной документации;</w:t>
      </w:r>
    </w:p>
    <w:bookmarkEnd w:id="1283"/>
    <w:bookmarkStart w:name="z1350" w:id="1284"/>
    <w:p>
      <w:pPr>
        <w:spacing w:after="0"/>
        <w:ind w:left="0"/>
        <w:jc w:val="both"/>
      </w:pPr>
      <w:r>
        <w:rPr>
          <w:rFonts w:ascii="Times New Roman"/>
          <w:b w:val="false"/>
          <w:i w:val="false"/>
          <w:color w:val="000000"/>
          <w:sz w:val="28"/>
        </w:rPr>
        <w:t>
      - выполнение неотложной и заранее непредвиденной работы, от срочного выполнения которой зависит в дальнейшем нормальная (бесперебойная) работа ГКП на ПХВ в целом или его отдельных подразделений;</w:t>
      </w:r>
    </w:p>
    <w:bookmarkEnd w:id="1284"/>
    <w:bookmarkStart w:name="z1351" w:id="1285"/>
    <w:p>
      <w:pPr>
        <w:spacing w:after="0"/>
        <w:ind w:left="0"/>
        <w:jc w:val="both"/>
      </w:pPr>
      <w:r>
        <w:rPr>
          <w:rFonts w:ascii="Times New Roman"/>
          <w:b w:val="false"/>
          <w:i w:val="false"/>
          <w:color w:val="000000"/>
          <w:sz w:val="28"/>
        </w:rPr>
        <w:t>
      - образцовое выполнение должностных обязанностей, заданий особой важности и сложности и другие достижения в работе;</w:t>
      </w:r>
    </w:p>
    <w:bookmarkEnd w:id="1285"/>
    <w:bookmarkStart w:name="z1352" w:id="1286"/>
    <w:p>
      <w:pPr>
        <w:spacing w:after="0"/>
        <w:ind w:left="0"/>
        <w:jc w:val="both"/>
      </w:pPr>
      <w:r>
        <w:rPr>
          <w:rFonts w:ascii="Times New Roman"/>
          <w:b w:val="false"/>
          <w:i w:val="false"/>
          <w:color w:val="000000"/>
          <w:sz w:val="28"/>
        </w:rPr>
        <w:t>
      - юбилейные и праздничные даты.</w:t>
      </w:r>
    </w:p>
    <w:bookmarkEnd w:id="1286"/>
    <w:bookmarkStart w:name="z1353" w:id="1287"/>
    <w:p>
      <w:pPr>
        <w:spacing w:after="0"/>
        <w:ind w:left="0"/>
        <w:jc w:val="both"/>
      </w:pPr>
      <w:r>
        <w:rPr>
          <w:rFonts w:ascii="Times New Roman"/>
          <w:b w:val="false"/>
          <w:i w:val="false"/>
          <w:color w:val="000000"/>
          <w:sz w:val="28"/>
        </w:rPr>
        <w:t>
      4. Премирование работника не производится:</w:t>
      </w:r>
    </w:p>
    <w:bookmarkEnd w:id="1287"/>
    <w:bookmarkStart w:name="z1354" w:id="1288"/>
    <w:p>
      <w:pPr>
        <w:spacing w:after="0"/>
        <w:ind w:left="0"/>
        <w:jc w:val="both"/>
      </w:pPr>
      <w:r>
        <w:rPr>
          <w:rFonts w:ascii="Times New Roman"/>
          <w:b w:val="false"/>
          <w:i w:val="false"/>
          <w:color w:val="000000"/>
          <w:sz w:val="28"/>
        </w:rPr>
        <w:t>
      - при наличии у него не снятого дисциплинарного взыскания;</w:t>
      </w:r>
    </w:p>
    <w:bookmarkEnd w:id="1288"/>
    <w:bookmarkStart w:name="z1355" w:id="1289"/>
    <w:p>
      <w:pPr>
        <w:spacing w:after="0"/>
        <w:ind w:left="0"/>
        <w:jc w:val="both"/>
      </w:pPr>
      <w:r>
        <w:rPr>
          <w:rFonts w:ascii="Times New Roman"/>
          <w:b w:val="false"/>
          <w:i w:val="false"/>
          <w:color w:val="000000"/>
          <w:sz w:val="28"/>
        </w:rPr>
        <w:t>
      - в период прохождения испытательного срока;</w:t>
      </w:r>
    </w:p>
    <w:bookmarkEnd w:id="1289"/>
    <w:bookmarkStart w:name="z1356" w:id="1290"/>
    <w:p>
      <w:pPr>
        <w:spacing w:after="0"/>
        <w:ind w:left="0"/>
        <w:jc w:val="both"/>
      </w:pPr>
      <w:r>
        <w:rPr>
          <w:rFonts w:ascii="Times New Roman"/>
          <w:b w:val="false"/>
          <w:i w:val="false"/>
          <w:color w:val="000000"/>
          <w:sz w:val="28"/>
        </w:rPr>
        <w:t>
      - при, осуществлении работы на условиях совместительства.</w:t>
      </w:r>
    </w:p>
    <w:bookmarkEnd w:id="1290"/>
    <w:bookmarkStart w:name="z1357" w:id="1291"/>
    <w:p>
      <w:pPr>
        <w:spacing w:after="0"/>
        <w:ind w:left="0"/>
        <w:jc w:val="left"/>
      </w:pPr>
      <w:r>
        <w:rPr>
          <w:rFonts w:ascii="Times New Roman"/>
          <w:b/>
          <w:i w:val="false"/>
          <w:color w:val="000000"/>
        </w:rPr>
        <w:t xml:space="preserve"> 3. Условия установления надбавок к должностному окладу</w:t>
      </w:r>
    </w:p>
    <w:bookmarkEnd w:id="1291"/>
    <w:bookmarkStart w:name="z1358" w:id="1292"/>
    <w:p>
      <w:pPr>
        <w:spacing w:after="0"/>
        <w:ind w:left="0"/>
        <w:jc w:val="both"/>
      </w:pPr>
      <w:r>
        <w:rPr>
          <w:rFonts w:ascii="Times New Roman"/>
          <w:b w:val="false"/>
          <w:i w:val="false"/>
          <w:color w:val="000000"/>
          <w:sz w:val="28"/>
        </w:rPr>
        <w:t>
      5. Установление надбавок к должностному окладу работника осуществляется за возложение на него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bookmarkEnd w:id="1292"/>
    <w:bookmarkStart w:name="z1359" w:id="1293"/>
    <w:p>
      <w:pPr>
        <w:spacing w:after="0"/>
        <w:ind w:left="0"/>
        <w:jc w:val="both"/>
      </w:pPr>
      <w:r>
        <w:rPr>
          <w:rFonts w:ascii="Times New Roman"/>
          <w:b w:val="false"/>
          <w:i w:val="false"/>
          <w:color w:val="000000"/>
          <w:sz w:val="28"/>
        </w:rPr>
        <w:t>
      6. Надбавки также могут быть установлены при переводе (назначении) работника на нижеоплачиваемую должность (более легкую работу), связанном с трудовым увечьем, профессиональным заболеванием или иным повреждением здоровья, полученных в связи с исполнением трудовых обязанностей в этой организации, до восстановления трудоспособности либо установления инвалидности.</w:t>
      </w:r>
    </w:p>
    <w:bookmarkEnd w:id="1293"/>
    <w:bookmarkStart w:name="z1360" w:id="1294"/>
    <w:p>
      <w:pPr>
        <w:spacing w:after="0"/>
        <w:ind w:left="0"/>
        <w:jc w:val="both"/>
      </w:pPr>
      <w:r>
        <w:rPr>
          <w:rFonts w:ascii="Times New Roman"/>
          <w:b w:val="false"/>
          <w:i w:val="false"/>
          <w:color w:val="000000"/>
          <w:sz w:val="28"/>
        </w:rPr>
        <w:t>
      7. Максимальный размер надбавки не должен превышать пятидесяти процентов от должностного оклада.</w:t>
      </w:r>
    </w:p>
    <w:bookmarkEnd w:id="1294"/>
    <w:bookmarkStart w:name="z1361" w:id="1295"/>
    <w:p>
      <w:pPr>
        <w:spacing w:after="0"/>
        <w:ind w:left="0"/>
        <w:jc w:val="left"/>
      </w:pPr>
      <w:r>
        <w:rPr>
          <w:rFonts w:ascii="Times New Roman"/>
          <w:b/>
          <w:i w:val="false"/>
          <w:color w:val="000000"/>
        </w:rPr>
        <w:t xml:space="preserve"> 4. Условия оказания материальной помощи</w:t>
      </w:r>
    </w:p>
    <w:bookmarkEnd w:id="1295"/>
    <w:bookmarkStart w:name="z1362" w:id="1296"/>
    <w:p>
      <w:pPr>
        <w:spacing w:after="0"/>
        <w:ind w:left="0"/>
        <w:jc w:val="both"/>
      </w:pPr>
      <w:r>
        <w:rPr>
          <w:rFonts w:ascii="Times New Roman"/>
          <w:b w:val="false"/>
          <w:i w:val="false"/>
          <w:color w:val="000000"/>
          <w:sz w:val="28"/>
        </w:rPr>
        <w:t>
      8. В соответствии с п. 7.4 Соглашения, работодатель за счет сэкономленных средств вправе оказать материальную помощь работнику в случаях и размерах:</w:t>
      </w:r>
    </w:p>
    <w:bookmarkEnd w:id="1296"/>
    <w:bookmarkStart w:name="z1363" w:id="1297"/>
    <w:p>
      <w:pPr>
        <w:spacing w:after="0"/>
        <w:ind w:left="0"/>
        <w:jc w:val="both"/>
      </w:pPr>
      <w:r>
        <w:rPr>
          <w:rFonts w:ascii="Times New Roman"/>
          <w:b w:val="false"/>
          <w:i w:val="false"/>
          <w:color w:val="000000"/>
          <w:sz w:val="28"/>
        </w:rPr>
        <w:t>
      1) смерти членов его семьи, близких родственников (супругов, родителей, детей, усыновителей, усыновленных, полнородных и неполнородных братьев и сестер, дедушек, бабушек, внуков) или свойственников (братьев, сестер, родителей и детей супругов) - 20 МРП;</w:t>
      </w:r>
    </w:p>
    <w:bookmarkEnd w:id="1297"/>
    <w:bookmarkStart w:name="z1364" w:id="1298"/>
    <w:p>
      <w:pPr>
        <w:spacing w:after="0"/>
        <w:ind w:left="0"/>
        <w:jc w:val="both"/>
      </w:pPr>
      <w:r>
        <w:rPr>
          <w:rFonts w:ascii="Times New Roman"/>
          <w:b w:val="false"/>
          <w:i w:val="false"/>
          <w:color w:val="000000"/>
          <w:sz w:val="28"/>
        </w:rPr>
        <w:t>
      2) вступления в брак - 10 МРП;</w:t>
      </w:r>
    </w:p>
    <w:bookmarkEnd w:id="1298"/>
    <w:bookmarkStart w:name="z1365" w:id="1299"/>
    <w:p>
      <w:pPr>
        <w:spacing w:after="0"/>
        <w:ind w:left="0"/>
        <w:jc w:val="both"/>
      </w:pPr>
      <w:r>
        <w:rPr>
          <w:rFonts w:ascii="Times New Roman"/>
          <w:b w:val="false"/>
          <w:i w:val="false"/>
          <w:color w:val="000000"/>
          <w:sz w:val="28"/>
        </w:rPr>
        <w:t>
      3) рождения ребенка, усыновления или удочерения детей - 20 МРП;</w:t>
      </w:r>
    </w:p>
    <w:bookmarkEnd w:id="1299"/>
    <w:bookmarkStart w:name="z1366" w:id="1300"/>
    <w:p>
      <w:pPr>
        <w:spacing w:after="0"/>
        <w:ind w:left="0"/>
        <w:jc w:val="both"/>
      </w:pPr>
      <w:r>
        <w:rPr>
          <w:rFonts w:ascii="Times New Roman"/>
          <w:b w:val="false"/>
          <w:i w:val="false"/>
          <w:color w:val="000000"/>
          <w:sz w:val="28"/>
        </w:rPr>
        <w:t>
      4) лечения, требующего дополнительных финансовых затрат (стационарное или амбулаторное лечение более 10-ти календарных дней, кроме санаторного) - 15 МРП;</w:t>
      </w:r>
    </w:p>
    <w:bookmarkEnd w:id="1300"/>
    <w:bookmarkStart w:name="z1367" w:id="1301"/>
    <w:p>
      <w:pPr>
        <w:spacing w:after="0"/>
        <w:ind w:left="0"/>
        <w:jc w:val="both"/>
      </w:pPr>
      <w:r>
        <w:rPr>
          <w:rFonts w:ascii="Times New Roman"/>
          <w:b w:val="false"/>
          <w:i w:val="false"/>
          <w:color w:val="000000"/>
          <w:sz w:val="28"/>
        </w:rPr>
        <w:t>
      5) причинения имущественного вреда работнику вследствие совершения в отношении его противоправных действий (разбой, кража и др.), а также стихийных бедствий (пожар, наводнение, землетрясение и др.) - 15 МРП.</w:t>
      </w:r>
    </w:p>
    <w:bookmarkEnd w:id="1301"/>
    <w:bookmarkStart w:name="z1368" w:id="1302"/>
    <w:p>
      <w:pPr>
        <w:spacing w:after="0"/>
        <w:ind w:left="0"/>
        <w:jc w:val="left"/>
      </w:pPr>
      <w:r>
        <w:rPr>
          <w:rFonts w:ascii="Times New Roman"/>
          <w:b/>
          <w:i w:val="false"/>
          <w:color w:val="000000"/>
        </w:rPr>
        <w:t xml:space="preserve"> 5. Порядок утверждения и выплаты премий, оказание материальной помощи и установление надбавок к должностным окладам</w:t>
      </w:r>
    </w:p>
    <w:bookmarkEnd w:id="1302"/>
    <w:bookmarkStart w:name="z1369" w:id="1303"/>
    <w:p>
      <w:pPr>
        <w:spacing w:after="0"/>
        <w:ind w:left="0"/>
        <w:jc w:val="both"/>
      </w:pPr>
      <w:r>
        <w:rPr>
          <w:rFonts w:ascii="Times New Roman"/>
          <w:b w:val="false"/>
          <w:i w:val="false"/>
          <w:color w:val="000000"/>
          <w:sz w:val="28"/>
        </w:rPr>
        <w:t>
      9. Премирование работников и установление надбавок к должностному окладу производится приказом руководителя организации образования.</w:t>
      </w:r>
    </w:p>
    <w:bookmarkEnd w:id="1303"/>
    <w:bookmarkStart w:name="z1370" w:id="1304"/>
    <w:p>
      <w:pPr>
        <w:spacing w:after="0"/>
        <w:ind w:left="0"/>
        <w:jc w:val="both"/>
      </w:pPr>
      <w:r>
        <w:rPr>
          <w:rFonts w:ascii="Times New Roman"/>
          <w:b w:val="false"/>
          <w:i w:val="false"/>
          <w:color w:val="000000"/>
          <w:sz w:val="28"/>
        </w:rPr>
        <w:t>
      10. В приказе указываются фамилия, имя, отчество и должность работника, основания и размеры премирования (надбавки).</w:t>
      </w:r>
    </w:p>
    <w:bookmarkEnd w:id="1304"/>
    <w:bookmarkStart w:name="z1371" w:id="1305"/>
    <w:p>
      <w:pPr>
        <w:spacing w:after="0"/>
        <w:ind w:left="0"/>
        <w:jc w:val="both"/>
      </w:pPr>
      <w:r>
        <w:rPr>
          <w:rFonts w:ascii="Times New Roman"/>
          <w:b w:val="false"/>
          <w:i w:val="false"/>
          <w:color w:val="000000"/>
          <w:sz w:val="28"/>
        </w:rPr>
        <w:t>
      11. Приказ об оказании материальной помощи работнику издается руководителем организации образования на основании письменного заявления работника.</w:t>
      </w:r>
    </w:p>
    <w:bookmarkEnd w:id="1305"/>
    <w:bookmarkStart w:name="z1372" w:id="1306"/>
    <w:p>
      <w:pPr>
        <w:spacing w:after="0"/>
        <w:ind w:left="0"/>
        <w:jc w:val="both"/>
      </w:pPr>
      <w:r>
        <w:rPr>
          <w:rFonts w:ascii="Times New Roman"/>
          <w:b w:val="false"/>
          <w:i w:val="false"/>
          <w:color w:val="000000"/>
          <w:sz w:val="28"/>
        </w:rPr>
        <w:t>
      12. Премирование, оказание материальной помощи и установление надбавок за счет экономии расходов осуществляется:</w:t>
      </w:r>
    </w:p>
    <w:bookmarkEnd w:id="1306"/>
    <w:bookmarkStart w:name="z1373" w:id="1307"/>
    <w:p>
      <w:pPr>
        <w:spacing w:after="0"/>
        <w:ind w:left="0"/>
        <w:jc w:val="both"/>
      </w:pPr>
      <w:r>
        <w:rPr>
          <w:rFonts w:ascii="Times New Roman"/>
          <w:b w:val="false"/>
          <w:i w:val="false"/>
          <w:color w:val="000000"/>
          <w:sz w:val="28"/>
        </w:rPr>
        <w:t>
      1) в течение года, не более 50% от общего объема сэкономленных средств по смете, а в декабре - в полном объеме сэкономленных средств за год по следующим видам расходов:</w:t>
      </w:r>
    </w:p>
    <w:bookmarkEnd w:id="1307"/>
    <w:bookmarkStart w:name="z1374" w:id="1308"/>
    <w:p>
      <w:pPr>
        <w:spacing w:after="0"/>
        <w:ind w:left="0"/>
        <w:jc w:val="both"/>
      </w:pPr>
      <w:r>
        <w:rPr>
          <w:rFonts w:ascii="Times New Roman"/>
          <w:b w:val="false"/>
          <w:i w:val="false"/>
          <w:color w:val="000000"/>
          <w:sz w:val="28"/>
        </w:rPr>
        <w:t>
      - командировочные расходы;</w:t>
      </w:r>
    </w:p>
    <w:bookmarkEnd w:id="1308"/>
    <w:bookmarkStart w:name="z1375" w:id="1309"/>
    <w:p>
      <w:pPr>
        <w:spacing w:after="0"/>
        <w:ind w:left="0"/>
        <w:jc w:val="both"/>
      </w:pPr>
      <w:r>
        <w:rPr>
          <w:rFonts w:ascii="Times New Roman"/>
          <w:b w:val="false"/>
          <w:i w:val="false"/>
          <w:color w:val="000000"/>
          <w:sz w:val="28"/>
        </w:rPr>
        <w:t>
      - коммунальные услуги;</w:t>
      </w:r>
    </w:p>
    <w:bookmarkEnd w:id="1309"/>
    <w:bookmarkStart w:name="z1376" w:id="1310"/>
    <w:p>
      <w:pPr>
        <w:spacing w:after="0"/>
        <w:ind w:left="0"/>
        <w:jc w:val="both"/>
      </w:pPr>
      <w:r>
        <w:rPr>
          <w:rFonts w:ascii="Times New Roman"/>
          <w:b w:val="false"/>
          <w:i w:val="false"/>
          <w:color w:val="000000"/>
          <w:sz w:val="28"/>
        </w:rPr>
        <w:t>
      - электроэнергия;</w:t>
      </w:r>
    </w:p>
    <w:bookmarkEnd w:id="1310"/>
    <w:bookmarkStart w:name="z1377" w:id="1311"/>
    <w:p>
      <w:pPr>
        <w:spacing w:after="0"/>
        <w:ind w:left="0"/>
        <w:jc w:val="both"/>
      </w:pPr>
      <w:r>
        <w:rPr>
          <w:rFonts w:ascii="Times New Roman"/>
          <w:b w:val="false"/>
          <w:i w:val="false"/>
          <w:color w:val="000000"/>
          <w:sz w:val="28"/>
        </w:rPr>
        <w:t>
      - отопление;</w:t>
      </w:r>
    </w:p>
    <w:bookmarkEnd w:id="1311"/>
    <w:bookmarkStart w:name="z1378" w:id="1312"/>
    <w:p>
      <w:pPr>
        <w:spacing w:after="0"/>
        <w:ind w:left="0"/>
        <w:jc w:val="both"/>
      </w:pPr>
      <w:r>
        <w:rPr>
          <w:rFonts w:ascii="Times New Roman"/>
          <w:b w:val="false"/>
          <w:i w:val="false"/>
          <w:color w:val="000000"/>
          <w:sz w:val="28"/>
        </w:rPr>
        <w:t>
      - услуги связи;</w:t>
      </w:r>
    </w:p>
    <w:bookmarkEnd w:id="1312"/>
    <w:bookmarkStart w:name="z1379" w:id="1313"/>
    <w:p>
      <w:pPr>
        <w:spacing w:after="0"/>
        <w:ind w:left="0"/>
        <w:jc w:val="both"/>
      </w:pPr>
      <w:r>
        <w:rPr>
          <w:rFonts w:ascii="Times New Roman"/>
          <w:b w:val="false"/>
          <w:i w:val="false"/>
          <w:color w:val="000000"/>
          <w:sz w:val="28"/>
        </w:rPr>
        <w:t>
      - транспортные услуги;</w:t>
      </w:r>
    </w:p>
    <w:bookmarkEnd w:id="1313"/>
    <w:bookmarkStart w:name="z1380" w:id="1314"/>
    <w:p>
      <w:pPr>
        <w:spacing w:after="0"/>
        <w:ind w:left="0"/>
        <w:jc w:val="both"/>
      </w:pPr>
      <w:r>
        <w:rPr>
          <w:rFonts w:ascii="Times New Roman"/>
          <w:b w:val="false"/>
          <w:i w:val="false"/>
          <w:color w:val="000000"/>
          <w:sz w:val="28"/>
        </w:rPr>
        <w:t>
      - текущий ремонт основных средств;</w:t>
      </w:r>
    </w:p>
    <w:bookmarkEnd w:id="1314"/>
    <w:bookmarkStart w:name="z1381" w:id="1315"/>
    <w:p>
      <w:pPr>
        <w:spacing w:after="0"/>
        <w:ind w:left="0"/>
        <w:jc w:val="both"/>
      </w:pPr>
      <w:r>
        <w:rPr>
          <w:rFonts w:ascii="Times New Roman"/>
          <w:b w:val="false"/>
          <w:i w:val="false"/>
          <w:color w:val="000000"/>
          <w:sz w:val="28"/>
        </w:rPr>
        <w:t>
      - арендная плата по основным средствам;</w:t>
      </w:r>
    </w:p>
    <w:bookmarkEnd w:id="1315"/>
    <w:bookmarkStart w:name="z1382" w:id="1316"/>
    <w:p>
      <w:pPr>
        <w:spacing w:after="0"/>
        <w:ind w:left="0"/>
        <w:jc w:val="both"/>
      </w:pPr>
      <w:r>
        <w:rPr>
          <w:rFonts w:ascii="Times New Roman"/>
          <w:b w:val="false"/>
          <w:i w:val="false"/>
          <w:color w:val="000000"/>
          <w:sz w:val="28"/>
        </w:rPr>
        <w:t>
      - расходы по выплате вознаграждений (интересов) по кредитам;</w:t>
      </w:r>
    </w:p>
    <w:bookmarkEnd w:id="1316"/>
    <w:bookmarkStart w:name="z1383" w:id="1317"/>
    <w:p>
      <w:pPr>
        <w:spacing w:after="0"/>
        <w:ind w:left="0"/>
        <w:jc w:val="both"/>
      </w:pPr>
      <w:r>
        <w:rPr>
          <w:rFonts w:ascii="Times New Roman"/>
          <w:b w:val="false"/>
          <w:i w:val="false"/>
          <w:color w:val="000000"/>
          <w:sz w:val="28"/>
        </w:rPr>
        <w:t>
      2) в полном объеме сэкономленных средств по смете по следующим видам расходов:</w:t>
      </w:r>
    </w:p>
    <w:bookmarkEnd w:id="1317"/>
    <w:bookmarkStart w:name="z1384" w:id="1318"/>
    <w:p>
      <w:pPr>
        <w:spacing w:after="0"/>
        <w:ind w:left="0"/>
        <w:jc w:val="both"/>
      </w:pPr>
      <w:r>
        <w:rPr>
          <w:rFonts w:ascii="Times New Roman"/>
          <w:b w:val="false"/>
          <w:i w:val="false"/>
          <w:color w:val="000000"/>
          <w:sz w:val="28"/>
        </w:rPr>
        <w:t>
      - заработная плата;</w:t>
      </w:r>
    </w:p>
    <w:bookmarkEnd w:id="1318"/>
    <w:bookmarkStart w:name="z1385" w:id="1319"/>
    <w:p>
      <w:pPr>
        <w:spacing w:after="0"/>
        <w:ind w:left="0"/>
        <w:jc w:val="both"/>
      </w:pPr>
      <w:r>
        <w:rPr>
          <w:rFonts w:ascii="Times New Roman"/>
          <w:b w:val="false"/>
          <w:i w:val="false"/>
          <w:color w:val="000000"/>
          <w:sz w:val="28"/>
        </w:rPr>
        <w:t>
      - налоги и другие обязательные платежи в бюджет.</w:t>
      </w:r>
    </w:p>
    <w:bookmarkEnd w:id="1319"/>
    <w:bookmarkStart w:name="z1386" w:id="1320"/>
    <w:p>
      <w:pPr>
        <w:spacing w:after="0"/>
        <w:ind w:left="0"/>
        <w:jc w:val="both"/>
      </w:pPr>
      <w:r>
        <w:rPr>
          <w:rFonts w:ascii="Times New Roman"/>
          <w:b w:val="false"/>
          <w:i w:val="false"/>
          <w:color w:val="000000"/>
          <w:sz w:val="28"/>
        </w:rPr>
        <w:t>
      По решению руководителя организации образования допускается направление экономии средств по смете на премирование, оказание материальной помощи и установление надбавок по другим видам расходов.</w:t>
      </w:r>
    </w:p>
    <w:bookmarkEnd w:id="1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Астаны" и ОО</w:t>
            </w:r>
            <w:r>
              <w:br/>
            </w:r>
            <w:r>
              <w:rPr>
                <w:rFonts w:ascii="Times New Roman"/>
                <w:b w:val="false"/>
                <w:i w:val="false"/>
                <w:color w:val="000000"/>
                <w:sz w:val="20"/>
              </w:rPr>
              <w:t>"Профессиональный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1388" w:id="1321"/>
    <w:p>
      <w:pPr>
        <w:spacing w:after="0"/>
        <w:ind w:left="0"/>
        <w:jc w:val="left"/>
      </w:pPr>
      <w:r>
        <w:rPr>
          <w:rFonts w:ascii="Times New Roman"/>
          <w:b/>
          <w:i w:val="false"/>
          <w:color w:val="000000"/>
        </w:rPr>
        <w:t xml:space="preserve"> Перечень профессий и должностей работников по бесплатному обеспечению специальной одеждой, обувью и другими средствами индивидуальной защиты</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Профессия или должность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средств индивидуальной защиты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выдачи на год (единицы, комплекты)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белый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ардеробщик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хлопчатобумажный с нагрудником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непромокаемый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дежурный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хлопчатобумажные теплые или перчатки с аналогичными защитными свойствами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на утепляющей прокладке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 или ботинки кожаные утепленные с жестким подноском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по поясам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занятости в химической 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(куртка+полукомбинезон/брюки) из хлопчатобумажной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защитный, химостойкий (или полиэтиленовый)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химостойкие, 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открытого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(инструктор по труду), инженер по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кругловязаные, трикотажные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белый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стиральных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или костюм из хлопчатобумажной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22"/>
          <w:p>
            <w:pPr>
              <w:spacing w:after="20"/>
              <w:ind w:left="20"/>
              <w:jc w:val="both"/>
            </w:pPr>
            <w:r>
              <w:rPr>
                <w:rFonts w:ascii="Times New Roman"/>
                <w:b w:val="false"/>
                <w:i w:val="false"/>
                <w:color w:val="000000"/>
                <w:sz w:val="20"/>
              </w:rPr>
              <w:t>
2 изделия на</w:t>
            </w:r>
          </w:p>
          <w:bookmarkEnd w:id="1322"/>
          <w:p>
            <w:pPr>
              <w:spacing w:after="20"/>
              <w:ind w:left="20"/>
              <w:jc w:val="both"/>
            </w:pPr>
            <w:r>
              <w:rPr>
                <w:rFonts w:ascii="Times New Roman"/>
                <w:b w:val="false"/>
                <w:i w:val="false"/>
                <w:color w:val="000000"/>
                <w:sz w:val="20"/>
              </w:rPr>
              <w:t>
1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полукомбинезон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из хлопчатобумажной ткани с масловодоотталкивающей отделкой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23"/>
          <w:p>
            <w:pPr>
              <w:spacing w:after="20"/>
              <w:ind w:left="20"/>
              <w:jc w:val="both"/>
            </w:pPr>
            <w:r>
              <w:rPr>
                <w:rFonts w:ascii="Times New Roman"/>
                <w:b w:val="false"/>
                <w:i w:val="false"/>
                <w:color w:val="000000"/>
                <w:sz w:val="20"/>
              </w:rPr>
              <w:t>
Ботинки (или сапоги) из натуральной кожи.</w:t>
            </w:r>
          </w:p>
          <w:bookmarkEnd w:id="1323"/>
          <w:p>
            <w:pPr>
              <w:spacing w:after="20"/>
              <w:ind w:left="20"/>
              <w:jc w:val="both"/>
            </w:pPr>
            <w:r>
              <w:rPr>
                <w:rFonts w:ascii="Times New Roman"/>
                <w:b w:val="false"/>
                <w:i w:val="false"/>
                <w:color w:val="000000"/>
                <w:sz w:val="20"/>
              </w:rPr>
              <w:t>
Подошва с масловодоотталкивающими свойствами, противоскользящим и износостойким протектором, с ударопрочным металлическим подноском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 (или перчатки резиновые на трикотажной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защитная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наружных работах в зимний период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 из хлопчатобумажной ткани с масловодоотталкивающей отделкой, подкладка отстегивающаяся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утепленные из хлопчатобумажной ткани с масловодоотталкивающей отделкой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из натуральной кожи (или кирзовые) утепленные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под каску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(или костюм-тройка (блуза- рубашка, брюки и фартук) из ткани хлопчатобумажной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 или косынка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кожаные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воспитателя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24"/>
          <w:p>
            <w:pPr>
              <w:spacing w:after="20"/>
              <w:ind w:left="20"/>
              <w:jc w:val="both"/>
            </w:pPr>
            <w:r>
              <w:rPr>
                <w:rFonts w:ascii="Times New Roman"/>
                <w:b w:val="false"/>
                <w:i w:val="false"/>
                <w:color w:val="000000"/>
                <w:sz w:val="20"/>
              </w:rPr>
              <w:t>
Посудомойщик (рабочий</w:t>
            </w:r>
          </w:p>
          <w:bookmarkEnd w:id="1324"/>
          <w:p>
            <w:pPr>
              <w:spacing w:after="20"/>
              <w:ind w:left="20"/>
              <w:jc w:val="both"/>
            </w:pPr>
            <w:r>
              <w:rPr>
                <w:rFonts w:ascii="Times New Roman"/>
                <w:b w:val="false"/>
                <w:i w:val="false"/>
                <w:color w:val="000000"/>
                <w:sz w:val="20"/>
              </w:rPr>
              <w:t>
кухни)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изделия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 или косынка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кожаные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комплексному обслуживанию и ремонту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из хлопчатобумажной ткани с масловодоотталкивающей пропиткой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наружных работах зимой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Куртки на утепляющей прокладке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 утепляющей прокладке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3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из хлопчатобумажной ткани с масловодоотталкивающей отделкой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с ударопрочным металлическим подноском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25"/>
          <w:p>
            <w:pPr>
              <w:spacing w:after="20"/>
              <w:ind w:left="20"/>
              <w:jc w:val="both"/>
            </w:pPr>
            <w:r>
              <w:rPr>
                <w:rFonts w:ascii="Times New Roman"/>
                <w:b w:val="false"/>
                <w:i w:val="false"/>
                <w:color w:val="000000"/>
                <w:sz w:val="20"/>
              </w:rPr>
              <w:t>
1 пара</w:t>
            </w:r>
          </w:p>
          <w:bookmarkEnd w:id="1325"/>
          <w:p>
            <w:pPr>
              <w:spacing w:after="20"/>
              <w:ind w:left="20"/>
              <w:jc w:val="both"/>
            </w:pPr>
            <w:r>
              <w:rPr>
                <w:rFonts w:ascii="Times New Roman"/>
                <w:b w:val="false"/>
                <w:i w:val="false"/>
                <w:color w:val="000000"/>
                <w:sz w:val="20"/>
              </w:rPr>
              <w:t>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защитная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26"/>
          <w:p>
            <w:pPr>
              <w:spacing w:after="20"/>
              <w:ind w:left="20"/>
              <w:jc w:val="both"/>
            </w:pPr>
            <w:r>
              <w:rPr>
                <w:rFonts w:ascii="Times New Roman"/>
                <w:b w:val="false"/>
                <w:i w:val="false"/>
                <w:color w:val="000000"/>
                <w:sz w:val="20"/>
              </w:rPr>
              <w:t>
1 изделие на</w:t>
            </w:r>
          </w:p>
          <w:bookmarkEnd w:id="1326"/>
          <w:p>
            <w:pPr>
              <w:spacing w:after="20"/>
              <w:ind w:left="20"/>
              <w:jc w:val="both"/>
            </w:pPr>
            <w:r>
              <w:rPr>
                <w:rFonts w:ascii="Times New Roman"/>
                <w:b w:val="false"/>
                <w:i w:val="false"/>
                <w:color w:val="000000"/>
                <w:sz w:val="20"/>
              </w:rPr>
              <w:t>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 в затопленных колодцах: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полукомбинезон или брюки) прорезиненный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с высокими голенищами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наружных работах в зимний период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 из хлопчатобумажной ткани с масловодоотталкивающей отделкой, подкладка отстегивающаяся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утепленные из хлопчатобумажной ткани с масловодоотталкивающей отделкой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по поясам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из натуральной кожи (или кирзовые) утепленные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 на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под каску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1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(куртка+полукомбинезон/или брюки) из хлопчатобумажной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водонепроницаемый, ветрозащитный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изделие на 3 года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и служебных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мытье полов и мест общего пользования дополнительно: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Элетромонтер по ремонту и обслуживанию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Полукомбинезон хлопчатобумажный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с полимерным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пары на 1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 xml:space="preserve"> города Астаны" и </w:t>
            </w:r>
            <w:r>
              <w:br/>
            </w:r>
            <w:r>
              <w:rPr>
                <w:rFonts w:ascii="Times New Roman"/>
                <w:b w:val="false"/>
                <w:i w:val="false"/>
                <w:color w:val="000000"/>
                <w:sz w:val="20"/>
              </w:rPr>
              <w:t>ОО "Профессиональный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1395" w:id="1327"/>
    <w:p>
      <w:pPr>
        <w:spacing w:after="0"/>
        <w:ind w:left="0"/>
        <w:jc w:val="left"/>
      </w:pPr>
      <w:r>
        <w:rPr>
          <w:rFonts w:ascii="Times New Roman"/>
          <w:b/>
          <w:i w:val="false"/>
          <w:color w:val="000000"/>
        </w:rPr>
        <w:t xml:space="preserve"> Нормы бесплатной выдачи работникам смывающих и обезвреживающих средств</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Виды смывающих и обезвреживающих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работ и производственных факторов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 выдачи на 1 месяц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 загрязнением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Астаны" и ОО</w:t>
            </w:r>
            <w:r>
              <w:br/>
            </w:r>
            <w:r>
              <w:rPr>
                <w:rFonts w:ascii="Times New Roman"/>
                <w:b w:val="false"/>
                <w:i w:val="false"/>
                <w:color w:val="000000"/>
                <w:sz w:val="20"/>
              </w:rPr>
              <w:t xml:space="preserve"> "Профессиональный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1397" w:id="1328"/>
    <w:p>
      <w:pPr>
        <w:spacing w:after="0"/>
        <w:ind w:left="0"/>
        <w:jc w:val="left"/>
      </w:pPr>
      <w:r>
        <w:rPr>
          <w:rFonts w:ascii="Times New Roman"/>
          <w:b/>
          <w:i w:val="false"/>
          <w:color w:val="000000"/>
        </w:rPr>
        <w:t xml:space="preserve"> Перечень работ и профессий, дающих право на получение бесплатно мыла, смывающих и обезвреживающих средств</w:t>
      </w:r>
    </w:p>
    <w:bookmarkEnd w:id="1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профессии или работы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стиральных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воспитателя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преподаватель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Астаны" и ОО</w:t>
            </w:r>
            <w:r>
              <w:br/>
            </w:r>
            <w:r>
              <w:rPr>
                <w:rFonts w:ascii="Times New Roman"/>
                <w:b w:val="false"/>
                <w:i w:val="false"/>
                <w:color w:val="000000"/>
                <w:sz w:val="20"/>
              </w:rPr>
              <w:t>"Профессиональный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1399" w:id="1329"/>
    <w:p>
      <w:pPr>
        <w:spacing w:after="0"/>
        <w:ind w:left="0"/>
        <w:jc w:val="left"/>
      </w:pPr>
      <w:r>
        <w:rPr>
          <w:rFonts w:ascii="Times New Roman"/>
          <w:b/>
          <w:i w:val="false"/>
          <w:color w:val="000000"/>
        </w:rPr>
        <w:t xml:space="preserve"> Соглашение по охране труда</w:t>
      </w:r>
    </w:p>
    <w:bookmarkEnd w:id="1329"/>
    <w:bookmarkStart w:name="z1400" w:id="1330"/>
    <w:p>
      <w:pPr>
        <w:spacing w:after="0"/>
        <w:ind w:left="0"/>
        <w:jc w:val="both"/>
      </w:pPr>
      <w:r>
        <w:rPr>
          <w:rFonts w:ascii="Times New Roman"/>
          <w:b w:val="false"/>
          <w:i w:val="false"/>
          <w:color w:val="000000"/>
          <w:sz w:val="28"/>
        </w:rPr>
        <w:t>
      Настоящее Соглашение по охране труда - правовая форма планирования и проведения мероприятий по охране труда в организациях образования.</w:t>
      </w:r>
    </w:p>
    <w:bookmarkEnd w:id="1330"/>
    <w:bookmarkStart w:name="z1401" w:id="1331"/>
    <w:p>
      <w:pPr>
        <w:spacing w:after="0"/>
        <w:ind w:left="0"/>
        <w:jc w:val="both"/>
      </w:pPr>
      <w:r>
        <w:rPr>
          <w:rFonts w:ascii="Times New Roman"/>
          <w:b w:val="false"/>
          <w:i w:val="false"/>
          <w:color w:val="000000"/>
          <w:sz w:val="28"/>
        </w:rPr>
        <w:t>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bookmarkEnd w:id="1331"/>
    <w:bookmarkStart w:name="z1402" w:id="1332"/>
    <w:p>
      <w:pPr>
        <w:spacing w:after="0"/>
        <w:ind w:left="0"/>
        <w:jc w:val="both"/>
      </w:pPr>
      <w:r>
        <w:rPr>
          <w:rFonts w:ascii="Times New Roman"/>
          <w:b w:val="false"/>
          <w:i w:val="false"/>
          <w:color w:val="000000"/>
          <w:sz w:val="28"/>
        </w:rPr>
        <w:t>
      Настоящее Соглашение по охране труда вступает в силу с момента подписания Соглашения о социальном партнерстве и является его неотъемлемой частью.</w:t>
      </w:r>
    </w:p>
    <w:bookmarkEnd w:id="1332"/>
    <w:bookmarkStart w:name="z1403" w:id="1333"/>
    <w:p>
      <w:pPr>
        <w:spacing w:after="0"/>
        <w:ind w:left="0"/>
        <w:jc w:val="both"/>
      </w:pPr>
      <w:r>
        <w:rPr>
          <w:rFonts w:ascii="Times New Roman"/>
          <w:b w:val="false"/>
          <w:i w:val="false"/>
          <w:color w:val="000000"/>
          <w:sz w:val="28"/>
        </w:rPr>
        <w:t>
      Работодатель обязуется в указанные в настоящем Соглашение по охране труда сроки провести следующие мероприятия:</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проведения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Организационные мероприятия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Обучение и проверка знаний по охране труда в соответствии с Приказом Министра здравоохранения и социального развития Республики Казахстан от 25 декабря 2015 года № 1019 "Об утверждении Правил и сроков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 по нормативам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Обучение работников безопасным методам и приемам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34"/>
          <w:p>
            <w:pPr>
              <w:spacing w:after="20"/>
              <w:ind w:left="20"/>
              <w:jc w:val="both"/>
            </w:pPr>
            <w:r>
              <w:rPr>
                <w:rFonts w:ascii="Times New Roman"/>
                <w:b w:val="false"/>
                <w:i w:val="false"/>
                <w:color w:val="000000"/>
                <w:sz w:val="20"/>
              </w:rPr>
              <w:t>
1.3. Разработка, утверждение и размножение инструкций по охране труда, отдельно по видам работ и отдельно по профессиям.</w:t>
            </w:r>
          </w:p>
          <w:bookmarkEnd w:id="1334"/>
          <w:p>
            <w:pPr>
              <w:spacing w:after="20"/>
              <w:ind w:left="20"/>
              <w:jc w:val="both"/>
            </w:pPr>
            <w:r>
              <w:rPr>
                <w:rFonts w:ascii="Times New Roman"/>
                <w:b w:val="false"/>
                <w:i w:val="false"/>
                <w:color w:val="000000"/>
                <w:sz w:val="20"/>
              </w:rPr>
              <w:t>
Согласование инструкций с Профкомом.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1-й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Разработка и утверждение программы вводного инструктажа и отдельно программ инструктажа на рабочем месте.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января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Обеспечение журналами регистрации инструктажа вводного и на рабочем месте по утвержденным образцам.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января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Обеспечение организаций нормативными правовыми актами Республики Казахстан по охране труда и пожарной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35"/>
          <w:p>
            <w:pPr>
              <w:spacing w:after="20"/>
              <w:ind w:left="20"/>
              <w:jc w:val="both"/>
            </w:pPr>
            <w:r>
              <w:rPr>
                <w:rFonts w:ascii="Times New Roman"/>
                <w:b w:val="false"/>
                <w:i w:val="false"/>
                <w:color w:val="000000"/>
                <w:sz w:val="20"/>
              </w:rPr>
              <w:t>
1.7. Разработка и утверждение перечней профессий и видов работ организаций:</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 работники, которым необходим предварительный и периодический медицинский осмотр;</w:t>
            </w:r>
          </w:p>
          <w:p>
            <w:pPr>
              <w:spacing w:after="20"/>
              <w:ind w:left="20"/>
              <w:jc w:val="both"/>
            </w:pPr>
            <w:r>
              <w:rPr>
                <w:rFonts w:ascii="Times New Roman"/>
                <w:b w:val="false"/>
                <w:i w:val="false"/>
                <w:color w:val="000000"/>
                <w:sz w:val="20"/>
              </w:rPr>
              <w:t>
</w:t>
            </w:r>
            <w:r>
              <w:rPr>
                <w:rFonts w:ascii="Times New Roman"/>
                <w:b w:val="false"/>
                <w:i w:val="false"/>
                <w:color w:val="000000"/>
                <w:sz w:val="20"/>
              </w:rPr>
              <w:t>- работники, к которым предъявляются повышенные требования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работники, которые обеспечиваются специальной одеждой, специальной обувью и другими средствами индивидуальной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 работники, которым полагается компенсация за работу в опасных и вредных условиях труда;</w:t>
            </w:r>
          </w:p>
          <w:p>
            <w:pPr>
              <w:spacing w:after="20"/>
              <w:ind w:left="20"/>
              <w:jc w:val="both"/>
            </w:pPr>
            <w:r>
              <w:rPr>
                <w:rFonts w:ascii="Times New Roman"/>
                <w:b w:val="false"/>
                <w:i w:val="false"/>
                <w:color w:val="000000"/>
                <w:sz w:val="20"/>
              </w:rPr>
              <w:t>
- работники, которым положено мыло и другие обезвреживающие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Проведение общего технического осмотра зданий и других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на соответствие безопасной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марта, 3 декада августа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Организация комиссии по охране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1-й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Организация и проведение административно-общественного контроля по охране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в течение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Организация комиссии по проверке знаний по охране труда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каждого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Технические мероприятия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Установка предохранительных, защитных и сигнализирующих приспособлений в целях обеспечения безопасной эксплуатации и аварийной защиты водяных и газовых производственных коммуникаций и сооружений.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Совершенствование имеющихся средств коллективной защиты работников от воздействия опасных и вредных производственных факторов.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Установка осветительной арматуры, искусственного освещения с целью улучшения выполнения нормативных требований по освещению на рабочих местах, бытовых помещениях, местах массового перехода, на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Нанесение на производственное оборудование, коммуникации и на другие объекты сигнальных цветов и знаков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Механизация работ производственных помещений, своевременное удаление и обезвреживание отходов производства, являющихся источником опасных и вредных производственных факторов, очистка воздуховодов и вентиляционных установок.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36"/>
          <w:p>
            <w:pPr>
              <w:spacing w:after="20"/>
              <w:ind w:left="20"/>
              <w:jc w:val="both"/>
            </w:pPr>
            <w:r>
              <w:rPr>
                <w:rFonts w:ascii="Times New Roman"/>
                <w:b w:val="false"/>
                <w:i w:val="false"/>
                <w:color w:val="000000"/>
                <w:sz w:val="20"/>
              </w:rPr>
              <w:t>
2.6. Модернизация зданий (производственных,</w:t>
            </w:r>
          </w:p>
          <w:bookmarkEnd w:id="1336"/>
          <w:p>
            <w:pPr>
              <w:spacing w:after="20"/>
              <w:ind w:left="20"/>
              <w:jc w:val="both"/>
            </w:pPr>
            <w:r>
              <w:rPr>
                <w:rFonts w:ascii="Times New Roman"/>
                <w:b w:val="false"/>
                <w:i w:val="false"/>
                <w:color w:val="000000"/>
                <w:sz w:val="20"/>
              </w:rPr>
              <w:t>
административных, складских и др.) с целью выполнения нормативных санитарных требований, строительных норм и правил.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Проведение испытания устройств заземления (зануления) и изоляцию проводов электросистем зданий на соответствие безопасной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Лечебно-профилактические и санитарно-бытовые мероприятия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Предварительные и периодические медицинские осмотры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для отдельных категорий работников 2 раза в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Создание комнат отдыха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Оборудование санитарных постов и обеспечение их аптечками первой медицинской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полугодие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Реконструкция и оснащение санитарно-бытовых помещений (гардеробных, санузлов, помещений хранения и выдачи спецодежды).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периода действия договора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Мероприятия по обеспечению работников средствами индивидуальной защиты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Выдача специальной одежды, специальной обуви и других средств индивидуальной защиты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1054 "</w:t>
            </w:r>
            <w:r>
              <w:rPr>
                <w:rFonts w:ascii="Times New Roman"/>
                <w:b w:val="false"/>
                <w:i/>
                <w:color w:val="000000"/>
                <w:sz w:val="20"/>
              </w:rPr>
              <w:t>Об утверждении Правил</w:t>
            </w:r>
            <w:r>
              <w:rPr>
                <w:rFonts w:ascii="Times New Roman"/>
                <w:b w:val="false"/>
                <w:i w:val="false"/>
                <w:color w:val="000000"/>
                <w:sz w:val="20"/>
              </w:rPr>
              <w:t xml:space="preserve"> </w:t>
            </w:r>
            <w:r>
              <w:rPr>
                <w:rFonts w:ascii="Times New Roman"/>
                <w:b w:val="false"/>
                <w:i/>
                <w:color w:val="000000"/>
                <w:sz w:val="20"/>
              </w:rPr>
              <w:t>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Выдача мыла, смывающими обезвреживающими средствами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1054 "Об утверждении Правил выдачи работникам молока или равноценных пищевых продуктов и (или) специализированных продуктов для диетического (лечебного и профилактического)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Обеспечение защиты органов зрения (защитные очки, щитки защитные лицевые).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Обеспечение защиты органов дыхания (респираторы, противогазы).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Обеспечение защиты органов слуха (вкладыши-беруши, наушники).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Обеспечение защиты головы (каски, шлемы, шапки, береты, шляпы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Мероприятия по пожарной безопасности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Разработка, утверждение по согласованию с Профкомом инструкций о мерах пожарной безопасности на основе правил пожарной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квартал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Обеспечение журналами регистрации вводного противопожарного инструктажа, журналами регистрации противопожарного инструктажа на рабочем месте, а также журналами учета первичных средств пожаротушения.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каждого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Разработка и обеспечение организаций инструкциями и планами-схемами эвакуации людей на случай возникновения пожара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1-й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Установление пожарных шкафов и укомплектование их средствами пожаротушения.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Обеспечение организаций первичными средствами пожаротушения (песок, сосок, огнетушители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Организация обучения работающих обучающихся, воспитанников мерам обеспечения пожарной безопасности и проведение тренировочных мероприятий по эвакуации всего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плану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Обеспечение огнезащиты деревянных конструкций.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Освобождение запасных эвакуационных выходов от хранения неисправной мебели.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Установление на окнах металлических решеток "распашного" типа, закрывающихся на замок.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Соглашению о социальном</w:t>
            </w:r>
            <w:r>
              <w:br/>
            </w:r>
            <w:r>
              <w:rPr>
                <w:rFonts w:ascii="Times New Roman"/>
                <w:b w:val="false"/>
                <w:i w:val="false"/>
                <w:color w:val="000000"/>
                <w:sz w:val="20"/>
              </w:rPr>
              <w:t>партнерстве между ГУ</w:t>
            </w:r>
            <w:r>
              <w:br/>
            </w:r>
            <w:r>
              <w:rPr>
                <w:rFonts w:ascii="Times New Roman"/>
                <w:b w:val="false"/>
                <w:i w:val="false"/>
                <w:color w:val="000000"/>
                <w:sz w:val="20"/>
              </w:rPr>
              <w:t>"Управление образования</w:t>
            </w:r>
            <w:r>
              <w:br/>
            </w:r>
            <w:r>
              <w:rPr>
                <w:rFonts w:ascii="Times New Roman"/>
                <w:b w:val="false"/>
                <w:i w:val="false"/>
                <w:color w:val="000000"/>
                <w:sz w:val="20"/>
              </w:rPr>
              <w:t>города Астаны" и ОО</w:t>
            </w:r>
            <w:r>
              <w:br/>
            </w:r>
            <w:r>
              <w:rPr>
                <w:rFonts w:ascii="Times New Roman"/>
                <w:b w:val="false"/>
                <w:i w:val="false"/>
                <w:color w:val="000000"/>
                <w:sz w:val="20"/>
              </w:rPr>
              <w:t>"Профессиональный союз</w:t>
            </w:r>
            <w:r>
              <w:br/>
            </w:r>
            <w:r>
              <w:rPr>
                <w:rFonts w:ascii="Times New Roman"/>
                <w:b w:val="false"/>
                <w:i w:val="false"/>
                <w:color w:val="000000"/>
                <w:sz w:val="20"/>
              </w:rPr>
              <w:t>работников образования города</w:t>
            </w:r>
            <w:r>
              <w:br/>
            </w:r>
            <w:r>
              <w:rPr>
                <w:rFonts w:ascii="Times New Roman"/>
                <w:b w:val="false"/>
                <w:i w:val="false"/>
                <w:color w:val="000000"/>
                <w:sz w:val="20"/>
              </w:rPr>
              <w:t>Астаны" на 2023-2025 годы</w:t>
            </w:r>
          </w:p>
        </w:tc>
      </w:tr>
    </w:tbl>
    <w:bookmarkStart w:name="z1412" w:id="1337"/>
    <w:p>
      <w:pPr>
        <w:spacing w:after="0"/>
        <w:ind w:left="0"/>
        <w:jc w:val="left"/>
      </w:pPr>
      <w:r>
        <w:rPr>
          <w:rFonts w:ascii="Times New Roman"/>
          <w:b/>
          <w:i w:val="false"/>
          <w:color w:val="000000"/>
        </w:rPr>
        <w:t xml:space="preserve"> Положение о согласительной комиссии по разрешению индивидуальных трудовых споров</w:t>
      </w:r>
    </w:p>
    <w:bookmarkEnd w:id="1337"/>
    <w:bookmarkStart w:name="z1413" w:id="1338"/>
    <w:p>
      <w:pPr>
        <w:spacing w:after="0"/>
        <w:ind w:left="0"/>
        <w:jc w:val="left"/>
      </w:pPr>
      <w:r>
        <w:rPr>
          <w:rFonts w:ascii="Times New Roman"/>
          <w:b/>
          <w:i w:val="false"/>
          <w:color w:val="000000"/>
        </w:rPr>
        <w:t xml:space="preserve"> 1. Общие положения</w:t>
      </w:r>
    </w:p>
    <w:bookmarkEnd w:id="1338"/>
    <w:bookmarkStart w:name="z1414" w:id="1339"/>
    <w:p>
      <w:pPr>
        <w:spacing w:after="0"/>
        <w:ind w:left="0"/>
        <w:jc w:val="both"/>
      </w:pPr>
      <w:r>
        <w:rPr>
          <w:rFonts w:ascii="Times New Roman"/>
          <w:b w:val="false"/>
          <w:i w:val="false"/>
          <w:color w:val="000000"/>
          <w:sz w:val="28"/>
        </w:rPr>
        <w:t>
      1. Согласительная комиссия по разрешению индивидуальных трудовых споров (далее - Согласительная комиссия), является постоянно действующим органом, образуется из равного числа представителей Профкома и администрации организации образования города Астаны.</w:t>
      </w:r>
    </w:p>
    <w:bookmarkEnd w:id="1339"/>
    <w:bookmarkStart w:name="z1415" w:id="1340"/>
    <w:p>
      <w:pPr>
        <w:spacing w:after="0"/>
        <w:ind w:left="0"/>
        <w:jc w:val="both"/>
      </w:pPr>
      <w:r>
        <w:rPr>
          <w:rFonts w:ascii="Times New Roman"/>
          <w:b w:val="false"/>
          <w:i w:val="false"/>
          <w:color w:val="000000"/>
          <w:sz w:val="28"/>
        </w:rPr>
        <w:t>
      2. Число членов Согласительной комиссии составляет по человек(а) от каждой</w:t>
      </w:r>
      <w:r>
        <w:rPr>
          <w:rFonts w:ascii="Times New Roman"/>
          <w:b w:val="false"/>
          <w:i w:val="false"/>
          <w:color w:val="000000"/>
          <w:sz w:val="28"/>
        </w:rPr>
        <w:t xml:space="preserve"> стороны.</w:t>
      </w:r>
    </w:p>
    <w:bookmarkEnd w:id="1340"/>
    <w:bookmarkStart w:name="z1417" w:id="1341"/>
    <w:p>
      <w:pPr>
        <w:spacing w:after="0"/>
        <w:ind w:left="0"/>
        <w:jc w:val="both"/>
      </w:pPr>
      <w:r>
        <w:rPr>
          <w:rFonts w:ascii="Times New Roman"/>
          <w:b w:val="false"/>
          <w:i w:val="false"/>
          <w:color w:val="000000"/>
          <w:sz w:val="28"/>
        </w:rPr>
        <w:t>
      3. Представители Профкома выделяются в Согласительную комиссию постановлением Профкома из числа членов Профсоюза, а представители администрации - приказом руководителя организации образования.</w:t>
      </w:r>
    </w:p>
    <w:bookmarkEnd w:id="1341"/>
    <w:bookmarkStart w:name="z1418" w:id="1342"/>
    <w:p>
      <w:pPr>
        <w:spacing w:after="0"/>
        <w:ind w:left="0"/>
        <w:jc w:val="both"/>
      </w:pPr>
      <w:r>
        <w:rPr>
          <w:rFonts w:ascii="Times New Roman"/>
          <w:b w:val="false"/>
          <w:i w:val="false"/>
          <w:color w:val="000000"/>
          <w:sz w:val="28"/>
        </w:rPr>
        <w:t>
      4. Состав Согласительной комиссии помещается в организации образования на видном месте для сведения работников.</w:t>
      </w:r>
    </w:p>
    <w:bookmarkEnd w:id="1342"/>
    <w:bookmarkStart w:name="z1419" w:id="1343"/>
    <w:p>
      <w:pPr>
        <w:spacing w:after="0"/>
        <w:ind w:left="0"/>
        <w:jc w:val="both"/>
      </w:pPr>
      <w:r>
        <w:rPr>
          <w:rFonts w:ascii="Times New Roman"/>
          <w:b w:val="false"/>
          <w:i w:val="false"/>
          <w:color w:val="000000"/>
          <w:sz w:val="28"/>
        </w:rPr>
        <w:t>
      5. Согласительная комиссия образуется на срок до 3 лет, то есть на срок действия коллективного договора либо Соглашения. В течение этого срока стороны могут заменять своих представителей в порядке, установленном для формирования состава Согласительной комиссии, полномочия всех представителей истекают одновременно с истечением срока, на который образована комиссия.</w:t>
      </w:r>
    </w:p>
    <w:bookmarkEnd w:id="1343"/>
    <w:bookmarkStart w:name="z1420" w:id="1344"/>
    <w:p>
      <w:pPr>
        <w:spacing w:after="0"/>
        <w:ind w:left="0"/>
        <w:jc w:val="both"/>
      </w:pPr>
      <w:r>
        <w:rPr>
          <w:rFonts w:ascii="Times New Roman"/>
          <w:b w:val="false"/>
          <w:i w:val="false"/>
          <w:color w:val="000000"/>
          <w:sz w:val="28"/>
        </w:rPr>
        <w:t>
      6. Обязанности председателя и секретаря на каждом заседании Согласительной комиссии выполняются поочередно представителем Профкома и представителем работодателя. При этом обязанности председателя и секретаря на одном и том же заседании не могут выполняться представителями одной стороны.</w:t>
      </w:r>
    </w:p>
    <w:bookmarkEnd w:id="1344"/>
    <w:bookmarkStart w:name="z1421" w:id="1345"/>
    <w:p>
      <w:pPr>
        <w:spacing w:after="0"/>
        <w:ind w:left="0"/>
        <w:jc w:val="both"/>
      </w:pPr>
      <w:r>
        <w:rPr>
          <w:rFonts w:ascii="Times New Roman"/>
          <w:b w:val="false"/>
          <w:i w:val="false"/>
          <w:color w:val="000000"/>
          <w:sz w:val="28"/>
        </w:rPr>
        <w:t>
      На каждом заседании комиссии сторонами назначаются председатель и секретарь следующего заседания, на которых возлагается подготовка и созыв заседания.</w:t>
      </w:r>
    </w:p>
    <w:bookmarkEnd w:id="1345"/>
    <w:bookmarkStart w:name="z1422" w:id="1346"/>
    <w:p>
      <w:pPr>
        <w:spacing w:after="0"/>
        <w:ind w:left="0"/>
        <w:jc w:val="both"/>
      </w:pPr>
      <w:r>
        <w:rPr>
          <w:rFonts w:ascii="Times New Roman"/>
          <w:b w:val="false"/>
          <w:i w:val="false"/>
          <w:color w:val="000000"/>
          <w:sz w:val="28"/>
        </w:rPr>
        <w:t>
      7. Техническое обслуживание Согласительной комиссии (делопроизводство, хранение дел, подготовка и выдача выписок из протоколов заседаний и др.) осуществляется работодателем. Руководитель организации образования своим приказом назначает работника, на которого возлагается работа по техническому обслуживанию Согласительной комиссии.</w:t>
      </w:r>
    </w:p>
    <w:bookmarkEnd w:id="1346"/>
    <w:bookmarkStart w:name="z1423" w:id="1347"/>
    <w:p>
      <w:pPr>
        <w:spacing w:after="0"/>
        <w:ind w:left="0"/>
        <w:jc w:val="both"/>
      </w:pPr>
      <w:r>
        <w:rPr>
          <w:rFonts w:ascii="Times New Roman"/>
          <w:b w:val="false"/>
          <w:i w:val="false"/>
          <w:color w:val="000000"/>
          <w:sz w:val="28"/>
        </w:rPr>
        <w:t>
      8. Делопроизводство Согласительной комиссии ведется отдельно от общего делопроизводства в особом разделе номенклатуры дел.</w:t>
      </w:r>
    </w:p>
    <w:bookmarkEnd w:id="1347"/>
    <w:bookmarkStart w:name="z1424" w:id="1348"/>
    <w:p>
      <w:pPr>
        <w:spacing w:after="0"/>
        <w:ind w:left="0"/>
        <w:jc w:val="left"/>
      </w:pPr>
      <w:r>
        <w:rPr>
          <w:rFonts w:ascii="Times New Roman"/>
          <w:b/>
          <w:i w:val="false"/>
          <w:color w:val="000000"/>
        </w:rPr>
        <w:t xml:space="preserve"> 2. Вопросы, рассматриваемые Согласительной комиссией</w:t>
      </w:r>
    </w:p>
    <w:bookmarkEnd w:id="1348"/>
    <w:bookmarkStart w:name="z1425" w:id="1349"/>
    <w:p>
      <w:pPr>
        <w:spacing w:after="0"/>
        <w:ind w:left="0"/>
        <w:jc w:val="both"/>
      </w:pPr>
      <w:r>
        <w:rPr>
          <w:rFonts w:ascii="Times New Roman"/>
          <w:b w:val="false"/>
          <w:i w:val="false"/>
          <w:color w:val="000000"/>
          <w:sz w:val="28"/>
        </w:rPr>
        <w:t>
      9. Согласительная комиссия является обязательным досудебным органом по рассмотрению индивидуальных трудовых споров, возникающих в организации между работниками и работодателем. Согласительная комиссия вправе рассматривать все без исключения возникающие индивидуальные трудовые споры.</w:t>
      </w:r>
    </w:p>
    <w:bookmarkEnd w:id="1349"/>
    <w:bookmarkStart w:name="z1426" w:id="1350"/>
    <w:p>
      <w:pPr>
        <w:spacing w:after="0"/>
        <w:ind w:left="0"/>
        <w:jc w:val="both"/>
      </w:pPr>
      <w:r>
        <w:rPr>
          <w:rFonts w:ascii="Times New Roman"/>
          <w:b w:val="false"/>
          <w:i w:val="false"/>
          <w:color w:val="000000"/>
          <w:sz w:val="28"/>
        </w:rPr>
        <w:t>
      10. Согласительная комиссия рассматривает споры работников, связанные с применением трудового законодательства, коллективного договора, соглашений и иных локальных правовых актов, трудовых договоров, в том числе об(о):</w:t>
      </w:r>
    </w:p>
    <w:bookmarkEnd w:id="1350"/>
    <w:bookmarkStart w:name="z1427" w:id="1351"/>
    <w:p>
      <w:pPr>
        <w:spacing w:after="0"/>
        <w:ind w:left="0"/>
        <w:jc w:val="both"/>
      </w:pPr>
      <w:r>
        <w:rPr>
          <w:rFonts w:ascii="Times New Roman"/>
          <w:b w:val="false"/>
          <w:i w:val="false"/>
          <w:color w:val="000000"/>
          <w:sz w:val="28"/>
        </w:rPr>
        <w:t>
      1) оплате труда;</w:t>
      </w:r>
    </w:p>
    <w:bookmarkEnd w:id="1351"/>
    <w:bookmarkStart w:name="z1428" w:id="1352"/>
    <w:p>
      <w:pPr>
        <w:spacing w:after="0"/>
        <w:ind w:left="0"/>
        <w:jc w:val="both"/>
      </w:pPr>
      <w:r>
        <w:rPr>
          <w:rFonts w:ascii="Times New Roman"/>
          <w:b w:val="false"/>
          <w:i w:val="false"/>
          <w:color w:val="000000"/>
          <w:sz w:val="28"/>
        </w:rPr>
        <w:t>
      2) переводе на другую работу и перемещении на другое рабочее место;</w:t>
      </w:r>
    </w:p>
    <w:bookmarkEnd w:id="1352"/>
    <w:bookmarkStart w:name="z1429" w:id="1353"/>
    <w:p>
      <w:pPr>
        <w:spacing w:after="0"/>
        <w:ind w:left="0"/>
        <w:jc w:val="both"/>
      </w:pPr>
      <w:r>
        <w:rPr>
          <w:rFonts w:ascii="Times New Roman"/>
          <w:b w:val="false"/>
          <w:i w:val="false"/>
          <w:color w:val="000000"/>
          <w:sz w:val="28"/>
        </w:rPr>
        <w:t>
      3) оплате труда, в том числе при совмещении должностей, временном замещении отсутствующего работника, совместительстве, за работу в сверхурочное, ночное время, выходные и праздничные дни;</w:t>
      </w:r>
    </w:p>
    <w:bookmarkEnd w:id="1353"/>
    <w:bookmarkStart w:name="z1430" w:id="1354"/>
    <w:p>
      <w:pPr>
        <w:spacing w:after="0"/>
        <w:ind w:left="0"/>
        <w:jc w:val="both"/>
      </w:pPr>
      <w:r>
        <w:rPr>
          <w:rFonts w:ascii="Times New Roman"/>
          <w:b w:val="false"/>
          <w:i w:val="false"/>
          <w:color w:val="000000"/>
          <w:sz w:val="28"/>
        </w:rPr>
        <w:t>
      4) праве на получение и размере причитающихся работнику вознаграждений, предусмотренных действующей системой оплаты труда;</w:t>
      </w:r>
    </w:p>
    <w:bookmarkEnd w:id="1354"/>
    <w:bookmarkStart w:name="z1431" w:id="1355"/>
    <w:p>
      <w:pPr>
        <w:spacing w:after="0"/>
        <w:ind w:left="0"/>
        <w:jc w:val="both"/>
      </w:pPr>
      <w:r>
        <w:rPr>
          <w:rFonts w:ascii="Times New Roman"/>
          <w:b w:val="false"/>
          <w:i w:val="false"/>
          <w:color w:val="000000"/>
          <w:sz w:val="28"/>
        </w:rPr>
        <w:t>
      5) выплате компенсаций и предоставлении гарантий;</w:t>
      </w:r>
    </w:p>
    <w:bookmarkEnd w:id="1355"/>
    <w:bookmarkStart w:name="z1432" w:id="1356"/>
    <w:p>
      <w:pPr>
        <w:spacing w:after="0"/>
        <w:ind w:left="0"/>
        <w:jc w:val="both"/>
      </w:pPr>
      <w:r>
        <w:rPr>
          <w:rFonts w:ascii="Times New Roman"/>
          <w:b w:val="false"/>
          <w:i w:val="false"/>
          <w:color w:val="000000"/>
          <w:sz w:val="28"/>
        </w:rPr>
        <w:t>
      6) возврате денежных сумм, удержанных из заработной платы работника;</w:t>
      </w:r>
    </w:p>
    <w:bookmarkEnd w:id="1356"/>
    <w:bookmarkStart w:name="z1433" w:id="1357"/>
    <w:p>
      <w:pPr>
        <w:spacing w:after="0"/>
        <w:ind w:left="0"/>
        <w:jc w:val="both"/>
      </w:pPr>
      <w:r>
        <w:rPr>
          <w:rFonts w:ascii="Times New Roman"/>
          <w:b w:val="false"/>
          <w:i w:val="false"/>
          <w:color w:val="000000"/>
          <w:sz w:val="28"/>
        </w:rPr>
        <w:t>
      7) предоставлении отпусков;</w:t>
      </w:r>
    </w:p>
    <w:bookmarkEnd w:id="1357"/>
    <w:bookmarkStart w:name="z1434" w:id="1358"/>
    <w:p>
      <w:pPr>
        <w:spacing w:after="0"/>
        <w:ind w:left="0"/>
        <w:jc w:val="both"/>
      </w:pPr>
      <w:r>
        <w:rPr>
          <w:rFonts w:ascii="Times New Roman"/>
          <w:b w:val="false"/>
          <w:i w:val="false"/>
          <w:color w:val="000000"/>
          <w:sz w:val="28"/>
        </w:rPr>
        <w:t>
      8) выдаче специальной одежды, специальной обуви, средств индивидуальной защиты, лечебно-профилактического питания.</w:t>
      </w:r>
    </w:p>
    <w:bookmarkEnd w:id="1358"/>
    <w:bookmarkStart w:name="z1435" w:id="1359"/>
    <w:p>
      <w:pPr>
        <w:spacing w:after="0"/>
        <w:ind w:left="0"/>
        <w:jc w:val="both"/>
      </w:pPr>
      <w:r>
        <w:rPr>
          <w:rFonts w:ascii="Times New Roman"/>
          <w:b w:val="false"/>
          <w:i w:val="false"/>
          <w:color w:val="000000"/>
          <w:sz w:val="28"/>
        </w:rPr>
        <w:t>
      9) выплате заработной платы за время вынужденного прогула или разницы в заработке за время выполнения нижеоплачиваемой работы в связи с незаконным переводом;</w:t>
      </w:r>
    </w:p>
    <w:bookmarkEnd w:id="1359"/>
    <w:bookmarkStart w:name="z1436" w:id="1360"/>
    <w:p>
      <w:pPr>
        <w:spacing w:after="0"/>
        <w:ind w:left="0"/>
        <w:jc w:val="both"/>
      </w:pPr>
      <w:r>
        <w:rPr>
          <w:rFonts w:ascii="Times New Roman"/>
          <w:b w:val="false"/>
          <w:i w:val="false"/>
          <w:color w:val="000000"/>
          <w:sz w:val="28"/>
        </w:rPr>
        <w:t>
      10) взыскании заработной платы, включая надбавки, предусмотренные системой оплаты труда;</w:t>
      </w:r>
    </w:p>
    <w:bookmarkEnd w:id="1360"/>
    <w:bookmarkStart w:name="z1437" w:id="1361"/>
    <w:p>
      <w:pPr>
        <w:spacing w:after="0"/>
        <w:ind w:left="0"/>
        <w:jc w:val="both"/>
      </w:pPr>
      <w:r>
        <w:rPr>
          <w:rFonts w:ascii="Times New Roman"/>
          <w:b w:val="false"/>
          <w:i w:val="false"/>
          <w:color w:val="000000"/>
          <w:sz w:val="28"/>
        </w:rPr>
        <w:t>
      12) применении дисциплинарных взысканий;</w:t>
      </w:r>
    </w:p>
    <w:bookmarkEnd w:id="1361"/>
    <w:bookmarkStart w:name="z1438" w:id="1362"/>
    <w:p>
      <w:pPr>
        <w:spacing w:after="0"/>
        <w:ind w:left="0"/>
        <w:jc w:val="both"/>
      </w:pPr>
      <w:r>
        <w:rPr>
          <w:rFonts w:ascii="Times New Roman"/>
          <w:b w:val="false"/>
          <w:i w:val="false"/>
          <w:color w:val="000000"/>
          <w:sz w:val="28"/>
        </w:rPr>
        <w:t>
      13) неправильных или неточных записях в трудовой книжке сведений о заключении или изменении трудового договора, если эти записи не соответствуют приказу (распоряжению) или иным предусмотренным законодательством документам.</w:t>
      </w:r>
    </w:p>
    <w:bookmarkEnd w:id="1362"/>
    <w:bookmarkStart w:name="z1439" w:id="1363"/>
    <w:p>
      <w:pPr>
        <w:spacing w:after="0"/>
        <w:ind w:left="0"/>
        <w:jc w:val="both"/>
      </w:pPr>
      <w:r>
        <w:rPr>
          <w:rFonts w:ascii="Times New Roman"/>
          <w:b w:val="false"/>
          <w:i w:val="false"/>
          <w:color w:val="000000"/>
          <w:sz w:val="28"/>
        </w:rPr>
        <w:t>
      14) восстановлении на работе, об изменении даты и формулировки причины увольнения;</w:t>
      </w:r>
    </w:p>
    <w:bookmarkEnd w:id="1363"/>
    <w:bookmarkStart w:name="z1440" w:id="1364"/>
    <w:p>
      <w:pPr>
        <w:spacing w:after="0"/>
        <w:ind w:left="0"/>
        <w:jc w:val="both"/>
      </w:pPr>
      <w:r>
        <w:rPr>
          <w:rFonts w:ascii="Times New Roman"/>
          <w:b w:val="false"/>
          <w:i w:val="false"/>
          <w:color w:val="000000"/>
          <w:sz w:val="28"/>
        </w:rPr>
        <w:t>
      15) возмещении причиненного материального ущерба;</w:t>
      </w:r>
    </w:p>
    <w:bookmarkEnd w:id="1364"/>
    <w:bookmarkStart w:name="z1441" w:id="1365"/>
    <w:p>
      <w:pPr>
        <w:spacing w:after="0"/>
        <w:ind w:left="0"/>
        <w:jc w:val="both"/>
      </w:pPr>
      <w:r>
        <w:rPr>
          <w:rFonts w:ascii="Times New Roman"/>
          <w:b w:val="false"/>
          <w:i w:val="false"/>
          <w:color w:val="000000"/>
          <w:sz w:val="28"/>
        </w:rPr>
        <w:t>
      16) соблюдении режима рабочего времени и времени отдыха.</w:t>
      </w:r>
    </w:p>
    <w:bookmarkEnd w:id="1365"/>
    <w:bookmarkStart w:name="z1442" w:id="1366"/>
    <w:p>
      <w:pPr>
        <w:spacing w:after="0"/>
        <w:ind w:left="0"/>
        <w:jc w:val="left"/>
      </w:pPr>
      <w:r>
        <w:rPr>
          <w:rFonts w:ascii="Times New Roman"/>
          <w:b/>
          <w:i w:val="false"/>
          <w:color w:val="000000"/>
        </w:rPr>
        <w:t xml:space="preserve"> 3. Порядок работы Согласительной комиссии</w:t>
      </w:r>
    </w:p>
    <w:bookmarkEnd w:id="1366"/>
    <w:bookmarkStart w:name="z1443" w:id="1367"/>
    <w:p>
      <w:pPr>
        <w:spacing w:after="0"/>
        <w:ind w:left="0"/>
        <w:jc w:val="both"/>
      </w:pPr>
      <w:r>
        <w:rPr>
          <w:rFonts w:ascii="Times New Roman"/>
          <w:b w:val="false"/>
          <w:i w:val="false"/>
          <w:color w:val="000000"/>
          <w:sz w:val="28"/>
        </w:rPr>
        <w:t>
      11. Трудовой спор рассматривается Согласительной комиссией, если работник не урегулировал разногласия при непосредственных переговорах с администрацией организации.</w:t>
      </w:r>
    </w:p>
    <w:bookmarkEnd w:id="1367"/>
    <w:bookmarkStart w:name="z1444" w:id="1368"/>
    <w:p>
      <w:pPr>
        <w:spacing w:after="0"/>
        <w:ind w:left="0"/>
        <w:jc w:val="both"/>
      </w:pPr>
      <w:r>
        <w:rPr>
          <w:rFonts w:ascii="Times New Roman"/>
          <w:b w:val="false"/>
          <w:i w:val="false"/>
          <w:color w:val="000000"/>
          <w:sz w:val="28"/>
        </w:rPr>
        <w:t>
      12. Прием заявлений, поступающих в Согласительную комиссию, производится работодателем, за счет и на бланках организаций образования ведется переписка с гражданами и организациями от имени Согласительной комиссии (направление вызовов, дача ответов и др.). Все расходы по работе Согласительной комиссии несет работодатель.</w:t>
      </w:r>
    </w:p>
    <w:bookmarkEnd w:id="1368"/>
    <w:bookmarkStart w:name="z1445" w:id="1369"/>
    <w:p>
      <w:pPr>
        <w:spacing w:after="0"/>
        <w:ind w:left="0"/>
        <w:jc w:val="both"/>
      </w:pPr>
      <w:r>
        <w:rPr>
          <w:rFonts w:ascii="Times New Roman"/>
          <w:b w:val="false"/>
          <w:i w:val="false"/>
          <w:color w:val="000000"/>
          <w:sz w:val="28"/>
        </w:rPr>
        <w:t>
      13. Работники могут обращаться в Согласительную комиссию:</w:t>
      </w:r>
    </w:p>
    <w:bookmarkEnd w:id="1369"/>
    <w:bookmarkStart w:name="z1446" w:id="1370"/>
    <w:p>
      <w:pPr>
        <w:spacing w:after="0"/>
        <w:ind w:left="0"/>
        <w:jc w:val="both"/>
      </w:pPr>
      <w:r>
        <w:rPr>
          <w:rFonts w:ascii="Times New Roman"/>
          <w:b w:val="false"/>
          <w:i w:val="false"/>
          <w:color w:val="000000"/>
          <w:sz w:val="28"/>
        </w:rPr>
        <w:t>
      - по спорам о восстановлении на работе - до истечения одного месяца со дня вручения копии акта работодателя о прекращении трудового договора;</w:t>
      </w:r>
    </w:p>
    <w:bookmarkEnd w:id="1370"/>
    <w:bookmarkStart w:name="z1447" w:id="1371"/>
    <w:p>
      <w:pPr>
        <w:spacing w:after="0"/>
        <w:ind w:left="0"/>
        <w:jc w:val="both"/>
      </w:pPr>
      <w:r>
        <w:rPr>
          <w:rFonts w:ascii="Times New Roman"/>
          <w:b w:val="false"/>
          <w:i w:val="false"/>
          <w:color w:val="000000"/>
          <w:sz w:val="28"/>
        </w:rPr>
        <w:t>
      - по другим трудовым спорам - в течение одного года с того дня, когда работник или работодатель узнал или должен был узнать о нарушении своего права.</w:t>
      </w:r>
    </w:p>
    <w:bookmarkEnd w:id="1371"/>
    <w:bookmarkStart w:name="z1448" w:id="1372"/>
    <w:p>
      <w:pPr>
        <w:spacing w:after="0"/>
        <w:ind w:left="0"/>
        <w:jc w:val="both"/>
      </w:pPr>
      <w:r>
        <w:rPr>
          <w:rFonts w:ascii="Times New Roman"/>
          <w:b w:val="false"/>
          <w:i w:val="false"/>
          <w:color w:val="000000"/>
          <w:sz w:val="28"/>
        </w:rPr>
        <w:t>
      Течение срока обращения в Согласительную комиссию приостанавливается в период действия договора о медиации по рассматриваемому трудовому спору, а также в случае отсутствия Согласительной комиссии до ее создания.</w:t>
      </w:r>
    </w:p>
    <w:bookmarkEnd w:id="1372"/>
    <w:bookmarkStart w:name="z1449" w:id="1373"/>
    <w:p>
      <w:pPr>
        <w:spacing w:after="0"/>
        <w:ind w:left="0"/>
        <w:jc w:val="both"/>
      </w:pPr>
      <w:r>
        <w:rPr>
          <w:rFonts w:ascii="Times New Roman"/>
          <w:b w:val="false"/>
          <w:i w:val="false"/>
          <w:color w:val="000000"/>
          <w:sz w:val="28"/>
        </w:rPr>
        <w:t>
      При пропуске по уважительным причинам установленного срока Согласительная комиссия может его восстановить.</w:t>
      </w:r>
    </w:p>
    <w:bookmarkEnd w:id="1373"/>
    <w:bookmarkStart w:name="z1450" w:id="1374"/>
    <w:p>
      <w:pPr>
        <w:spacing w:after="0"/>
        <w:ind w:left="0"/>
        <w:jc w:val="both"/>
      </w:pPr>
      <w:r>
        <w:rPr>
          <w:rFonts w:ascii="Times New Roman"/>
          <w:b w:val="false"/>
          <w:i w:val="false"/>
          <w:color w:val="000000"/>
          <w:sz w:val="28"/>
        </w:rPr>
        <w:t>
      14. Согласительная комиссия обязана рассмотреть спор в течение пятнадцати рабочих дней со дня регистрации заявления и выдать сторонам спора копии решения в течение трех рабочих дней со дня его принятия.</w:t>
      </w:r>
    </w:p>
    <w:bookmarkEnd w:id="1374"/>
    <w:bookmarkStart w:name="z1451" w:id="1375"/>
    <w:p>
      <w:pPr>
        <w:spacing w:after="0"/>
        <w:ind w:left="0"/>
        <w:jc w:val="both"/>
      </w:pPr>
      <w:r>
        <w:rPr>
          <w:rFonts w:ascii="Times New Roman"/>
          <w:b w:val="false"/>
          <w:i w:val="false"/>
          <w:color w:val="000000"/>
          <w:sz w:val="28"/>
        </w:rPr>
        <w:t>
      15. Работник, по заявлению которого рассматривается трудовой спор, должен быть приглашен на заседание Согласительной комиссии не позднее, чем за три дня.</w:t>
      </w:r>
    </w:p>
    <w:bookmarkEnd w:id="1375"/>
    <w:bookmarkStart w:name="z1452" w:id="1376"/>
    <w:p>
      <w:pPr>
        <w:spacing w:after="0"/>
        <w:ind w:left="0"/>
        <w:jc w:val="both"/>
      </w:pPr>
      <w:r>
        <w:rPr>
          <w:rFonts w:ascii="Times New Roman"/>
          <w:b w:val="false"/>
          <w:i w:val="false"/>
          <w:color w:val="000000"/>
          <w:sz w:val="28"/>
        </w:rPr>
        <w:t>
      16. Заседания Согласительной комиссии проводятся в такое время, чтобы члены Согласительной комиссии, заинтересованный работник, а также свидетели и приглашенные специалисты и эксперты могли присутствовать на заседании в удобное для них время.</w:t>
      </w:r>
    </w:p>
    <w:bookmarkEnd w:id="1376"/>
    <w:bookmarkStart w:name="z1453" w:id="1377"/>
    <w:p>
      <w:pPr>
        <w:spacing w:after="0"/>
        <w:ind w:left="0"/>
        <w:jc w:val="both"/>
      </w:pPr>
      <w:r>
        <w:rPr>
          <w:rFonts w:ascii="Times New Roman"/>
          <w:b w:val="false"/>
          <w:i w:val="false"/>
          <w:color w:val="000000"/>
          <w:sz w:val="28"/>
        </w:rPr>
        <w:t>
      17. Все споры должны рассматриваться Согласительной комиссией в присутствии работника, подавшего заявление. Заочное рассмотрение спора допускается лишь по письменному заявлению работника.</w:t>
      </w:r>
    </w:p>
    <w:bookmarkEnd w:id="1377"/>
    <w:bookmarkStart w:name="z1454" w:id="1378"/>
    <w:p>
      <w:pPr>
        <w:spacing w:after="0"/>
        <w:ind w:left="0"/>
        <w:jc w:val="both"/>
      </w:pPr>
      <w:r>
        <w:rPr>
          <w:rFonts w:ascii="Times New Roman"/>
          <w:b w:val="false"/>
          <w:i w:val="false"/>
          <w:color w:val="000000"/>
          <w:sz w:val="28"/>
        </w:rPr>
        <w:t>
      При неявке работника на заседание Согласительной комиссии рассмотрение его заявления откладывается до следующего заседания. При вторичной неявке работника без уважительных причин Согласительная комиссия может вынести решение о снятии данного заявления с рассмотрения, что не лишает работника права подать заявление вновь.</w:t>
      </w:r>
    </w:p>
    <w:bookmarkEnd w:id="1378"/>
    <w:bookmarkStart w:name="z1455" w:id="1379"/>
    <w:p>
      <w:pPr>
        <w:spacing w:after="0"/>
        <w:ind w:left="0"/>
        <w:jc w:val="both"/>
      </w:pPr>
      <w:r>
        <w:rPr>
          <w:rFonts w:ascii="Times New Roman"/>
          <w:b w:val="false"/>
          <w:i w:val="false"/>
          <w:color w:val="000000"/>
          <w:sz w:val="28"/>
        </w:rPr>
        <w:t>
      18. Согласительная комиссия имеет право вызывать на заседание свидетелей, поручать отдельным лицам проведение технических и бухгалтерских проверок, требовать от администрации представления документов и расчетов, направлять запросы и пользоваться консультациями государственных и вышестоящих профсоюзных органов.</w:t>
      </w:r>
    </w:p>
    <w:bookmarkEnd w:id="1379"/>
    <w:bookmarkStart w:name="z1456" w:id="1380"/>
    <w:p>
      <w:pPr>
        <w:spacing w:after="0"/>
        <w:ind w:left="0"/>
        <w:jc w:val="both"/>
      </w:pPr>
      <w:r>
        <w:rPr>
          <w:rFonts w:ascii="Times New Roman"/>
          <w:b w:val="false"/>
          <w:i w:val="false"/>
          <w:color w:val="000000"/>
          <w:sz w:val="28"/>
        </w:rPr>
        <w:t>
      19. В начале заседания Согласительной комиссии заинтересованный работник имеет право заявить мотивированный отвод любому члену Согласительной комиссии, участвующему в заседании. В этом случае рассмотрение спора переносится на другое время, устанавливаемое комиссией.</w:t>
      </w:r>
    </w:p>
    <w:bookmarkEnd w:id="1380"/>
    <w:bookmarkStart w:name="z1457" w:id="1381"/>
    <w:p>
      <w:pPr>
        <w:spacing w:after="0"/>
        <w:ind w:left="0"/>
        <w:jc w:val="both"/>
      </w:pPr>
      <w:r>
        <w:rPr>
          <w:rFonts w:ascii="Times New Roman"/>
          <w:b w:val="false"/>
          <w:i w:val="false"/>
          <w:color w:val="000000"/>
          <w:sz w:val="28"/>
        </w:rPr>
        <w:t>
      20. Вопрос об удовлетворении отвода решается:</w:t>
      </w:r>
    </w:p>
    <w:bookmarkEnd w:id="1381"/>
    <w:bookmarkStart w:name="z1458" w:id="1382"/>
    <w:p>
      <w:pPr>
        <w:spacing w:after="0"/>
        <w:ind w:left="0"/>
        <w:jc w:val="both"/>
      </w:pPr>
      <w:r>
        <w:rPr>
          <w:rFonts w:ascii="Times New Roman"/>
          <w:b w:val="false"/>
          <w:i w:val="false"/>
          <w:color w:val="000000"/>
          <w:sz w:val="28"/>
        </w:rPr>
        <w:t>
      а) в отношении представителя администрации - руководителем организации;</w:t>
      </w:r>
    </w:p>
    <w:bookmarkEnd w:id="1382"/>
    <w:bookmarkStart w:name="z1459" w:id="1383"/>
    <w:p>
      <w:pPr>
        <w:spacing w:after="0"/>
        <w:ind w:left="0"/>
        <w:jc w:val="both"/>
      </w:pPr>
      <w:r>
        <w:rPr>
          <w:rFonts w:ascii="Times New Roman"/>
          <w:b w:val="false"/>
          <w:i w:val="false"/>
          <w:color w:val="000000"/>
          <w:sz w:val="28"/>
        </w:rPr>
        <w:t>
      б) в отношении представителя Профкома - Профкомом.</w:t>
      </w:r>
    </w:p>
    <w:bookmarkEnd w:id="1383"/>
    <w:bookmarkStart w:name="z1460" w:id="1384"/>
    <w:p>
      <w:pPr>
        <w:spacing w:after="0"/>
        <w:ind w:left="0"/>
        <w:jc w:val="both"/>
      </w:pPr>
      <w:r>
        <w:rPr>
          <w:rFonts w:ascii="Times New Roman"/>
          <w:b w:val="false"/>
          <w:i w:val="false"/>
          <w:color w:val="000000"/>
          <w:sz w:val="28"/>
        </w:rPr>
        <w:t>
      Руководитель издает приказ, а Профком принимает решение, которым удовлетворяется либо не удовлетворяется заявление об отводе. Вместо отведенного члена Согласительной комиссии может быть выделен другой представитель.</w:t>
      </w:r>
    </w:p>
    <w:bookmarkEnd w:id="1384"/>
    <w:bookmarkStart w:name="z1461" w:id="1385"/>
    <w:p>
      <w:pPr>
        <w:spacing w:after="0"/>
        <w:ind w:left="0"/>
        <w:jc w:val="both"/>
      </w:pPr>
      <w:r>
        <w:rPr>
          <w:rFonts w:ascii="Times New Roman"/>
          <w:b w:val="false"/>
          <w:i w:val="false"/>
          <w:color w:val="000000"/>
          <w:sz w:val="28"/>
        </w:rPr>
        <w:t>
      Отвод действителен только для заседаний комиссии по рассмотрению заявления данного работника.</w:t>
      </w:r>
    </w:p>
    <w:bookmarkEnd w:id="1385"/>
    <w:bookmarkStart w:name="z1462" w:id="1386"/>
    <w:p>
      <w:pPr>
        <w:spacing w:after="0"/>
        <w:ind w:left="0"/>
        <w:jc w:val="both"/>
      </w:pPr>
      <w:r>
        <w:rPr>
          <w:rFonts w:ascii="Times New Roman"/>
          <w:b w:val="false"/>
          <w:i w:val="false"/>
          <w:color w:val="000000"/>
          <w:sz w:val="28"/>
        </w:rPr>
        <w:t>
      21. Согласительная комиссия правомочна принимать решение, если на ее заседании присутствует не менее 2/3 всех членов Согласительной комиссии.</w:t>
      </w:r>
    </w:p>
    <w:bookmarkEnd w:id="1386"/>
    <w:bookmarkStart w:name="z1463" w:id="1387"/>
    <w:p>
      <w:pPr>
        <w:spacing w:after="0"/>
        <w:ind w:left="0"/>
        <w:jc w:val="both"/>
      </w:pPr>
      <w:r>
        <w:rPr>
          <w:rFonts w:ascii="Times New Roman"/>
          <w:b w:val="false"/>
          <w:i w:val="false"/>
          <w:color w:val="000000"/>
          <w:sz w:val="28"/>
        </w:rPr>
        <w:t>
      Решения Согласительной комиссии принимаются по соглашению между всеми представителями Профкома и представителями администрации, участвующими в заседании, имеют обязательную силу и в каком-либо утверждении не нуждаются.</w:t>
      </w:r>
    </w:p>
    <w:bookmarkEnd w:id="1387"/>
    <w:bookmarkStart w:name="z1464" w:id="1388"/>
    <w:p>
      <w:pPr>
        <w:spacing w:after="0"/>
        <w:ind w:left="0"/>
        <w:jc w:val="both"/>
      </w:pPr>
      <w:r>
        <w:rPr>
          <w:rFonts w:ascii="Times New Roman"/>
          <w:b w:val="false"/>
          <w:i w:val="false"/>
          <w:color w:val="000000"/>
          <w:sz w:val="28"/>
        </w:rPr>
        <w:t>
      Решения Согласительной комиссии должны быть мотивированы и основаны на действующем законодательстве Республики Казахстан, коллективном и трудовом договорах, соглашениях, правилах, положениях и инструкциях.</w:t>
      </w:r>
    </w:p>
    <w:bookmarkEnd w:id="1388"/>
    <w:bookmarkStart w:name="z1465" w:id="1389"/>
    <w:p>
      <w:pPr>
        <w:spacing w:after="0"/>
        <w:ind w:left="0"/>
        <w:jc w:val="both"/>
      </w:pPr>
      <w:r>
        <w:rPr>
          <w:rFonts w:ascii="Times New Roman"/>
          <w:b w:val="false"/>
          <w:i w:val="false"/>
          <w:color w:val="000000"/>
          <w:sz w:val="28"/>
        </w:rPr>
        <w:t>
      В решениях комиссии по денежным требованиям должна быть указана точная сумма, причитающаяся работнику.</w:t>
      </w:r>
    </w:p>
    <w:bookmarkEnd w:id="1389"/>
    <w:bookmarkStart w:name="z1466" w:id="1390"/>
    <w:p>
      <w:pPr>
        <w:spacing w:after="0"/>
        <w:ind w:left="0"/>
        <w:jc w:val="both"/>
      </w:pPr>
      <w:r>
        <w:rPr>
          <w:rFonts w:ascii="Times New Roman"/>
          <w:b w:val="false"/>
          <w:i w:val="false"/>
          <w:color w:val="000000"/>
          <w:sz w:val="28"/>
        </w:rPr>
        <w:t>
      22. На каждом заседании Согласительной комиссии обязательно ведется протокол. Протокол подписывается после окончания заседания председателем и секретарем Согласительной комиссии. При не достижении соглашения в протоколе заседания Согласительной комиссии излагаются предложения каждой стороны и отмечается, что соглашение не состоялось.</w:t>
      </w:r>
    </w:p>
    <w:bookmarkEnd w:id="1390"/>
    <w:bookmarkStart w:name="z1467" w:id="1391"/>
    <w:p>
      <w:pPr>
        <w:spacing w:after="0"/>
        <w:ind w:left="0"/>
        <w:jc w:val="both"/>
      </w:pPr>
      <w:r>
        <w:rPr>
          <w:rFonts w:ascii="Times New Roman"/>
          <w:b w:val="false"/>
          <w:i w:val="false"/>
          <w:color w:val="000000"/>
          <w:sz w:val="28"/>
        </w:rPr>
        <w:t>
      К протоколу прикладываются материалы проверок, письменные объяснения, заключения, переписка и иные документы, полученные комиссией в ходе рассмотрения спора.</w:t>
      </w:r>
    </w:p>
    <w:bookmarkEnd w:id="1391"/>
    <w:bookmarkStart w:name="z1468" w:id="1392"/>
    <w:p>
      <w:pPr>
        <w:spacing w:after="0"/>
        <w:ind w:left="0"/>
        <w:jc w:val="both"/>
      </w:pPr>
      <w:r>
        <w:rPr>
          <w:rFonts w:ascii="Times New Roman"/>
          <w:b w:val="false"/>
          <w:i w:val="false"/>
          <w:color w:val="000000"/>
          <w:sz w:val="28"/>
        </w:rPr>
        <w:t>
      23. Если при рассмотрении индивидуального трудового спора в Согласительной комиссии соглашение между представителями Профкома и представителями администрации не было достигнуто, работник имеет право обратиться с заявлением о разрешении спора в суд.</w:t>
      </w:r>
    </w:p>
    <w:bookmarkEnd w:id="1392"/>
    <w:bookmarkStart w:name="z1469" w:id="1393"/>
    <w:p>
      <w:pPr>
        <w:spacing w:after="0"/>
        <w:ind w:left="0"/>
        <w:jc w:val="both"/>
      </w:pPr>
      <w:r>
        <w:rPr>
          <w:rFonts w:ascii="Times New Roman"/>
          <w:b w:val="false"/>
          <w:i w:val="false"/>
          <w:color w:val="000000"/>
          <w:sz w:val="28"/>
        </w:rPr>
        <w:t>
      24. В случае несогласия работника с решением по трудовому спору, вынесенным Согласительной комиссией, работник может обратиться с заявлением о разрешении трудового спора в суд.</w:t>
      </w:r>
    </w:p>
    <w:bookmarkEnd w:id="1393"/>
    <w:bookmarkStart w:name="z1470" w:id="1394"/>
    <w:p>
      <w:pPr>
        <w:spacing w:after="0"/>
        <w:ind w:left="0"/>
        <w:jc w:val="left"/>
      </w:pPr>
      <w:r>
        <w:rPr>
          <w:rFonts w:ascii="Times New Roman"/>
          <w:b/>
          <w:i w:val="false"/>
          <w:color w:val="000000"/>
        </w:rPr>
        <w:t xml:space="preserve"> 4. Порядок исполнения решений Согласительной комиссии</w:t>
      </w:r>
    </w:p>
    <w:bookmarkEnd w:id="1394"/>
    <w:bookmarkStart w:name="z1471" w:id="1395"/>
    <w:p>
      <w:pPr>
        <w:spacing w:after="0"/>
        <w:ind w:left="0"/>
        <w:jc w:val="both"/>
      </w:pPr>
      <w:r>
        <w:rPr>
          <w:rFonts w:ascii="Times New Roman"/>
          <w:b w:val="false"/>
          <w:i w:val="false"/>
          <w:color w:val="000000"/>
          <w:sz w:val="28"/>
        </w:rPr>
        <w:t>
      25. Решения Согласительной комиссии подлежат исполнению администрацией организации в срок, указанный в решении. Решение о восстановлении на работе исполняется немедленно.</w:t>
      </w:r>
    </w:p>
    <w:bookmarkEnd w:id="1395"/>
    <w:bookmarkStart w:name="z1472" w:id="1396"/>
    <w:p>
      <w:pPr>
        <w:spacing w:after="0"/>
        <w:ind w:left="0"/>
        <w:jc w:val="both"/>
      </w:pPr>
      <w:r>
        <w:rPr>
          <w:rFonts w:ascii="Times New Roman"/>
          <w:b w:val="false"/>
          <w:i w:val="false"/>
          <w:color w:val="000000"/>
          <w:sz w:val="28"/>
        </w:rPr>
        <w:t>
      26. 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при незаконном переводе на другую работу, но не более чем за шесть месяцев.</w:t>
      </w:r>
    </w:p>
    <w:bookmarkEnd w:id="1396"/>
    <w:bookmarkStart w:name="z1473" w:id="1397"/>
    <w:p>
      <w:pPr>
        <w:spacing w:after="0"/>
        <w:ind w:left="0"/>
        <w:jc w:val="both"/>
      </w:pPr>
      <w:r>
        <w:rPr>
          <w:rFonts w:ascii="Times New Roman"/>
          <w:b w:val="false"/>
          <w:i w:val="false"/>
          <w:color w:val="000000"/>
          <w:sz w:val="28"/>
        </w:rPr>
        <w:t>
      27. При задержке работодателем исполнения решения о восстановлении на работе Согласительная комиссия выносит решение о выплате работнику средней заработной платы или разницы в заработной плате за время задержки исполнения решения Согласительной комиссии.</w:t>
      </w:r>
    </w:p>
    <w:bookmarkEnd w:id="1397"/>
    <w:bookmarkStart w:name="z1474" w:id="1398"/>
    <w:p>
      <w:pPr>
        <w:spacing w:after="0"/>
        <w:ind w:left="0"/>
        <w:jc w:val="left"/>
      </w:pPr>
      <w:r>
        <w:rPr>
          <w:rFonts w:ascii="Times New Roman"/>
          <w:b/>
          <w:i w:val="false"/>
          <w:color w:val="000000"/>
        </w:rPr>
        <w:t xml:space="preserve"> 5. Порядок вынесения и исполнения решений по отдельным индивидуальным трудовым спорам</w:t>
      </w:r>
    </w:p>
    <w:bookmarkEnd w:id="1398"/>
    <w:bookmarkStart w:name="z1475" w:id="1399"/>
    <w:p>
      <w:pPr>
        <w:spacing w:after="0"/>
        <w:ind w:left="0"/>
        <w:jc w:val="both"/>
      </w:pPr>
      <w:r>
        <w:rPr>
          <w:rFonts w:ascii="Times New Roman"/>
          <w:b w:val="false"/>
          <w:i w:val="false"/>
          <w:color w:val="000000"/>
          <w:sz w:val="28"/>
        </w:rPr>
        <w:t>
      28. В случаях незаконного перевода, перемещения, изменения существенных условий труда либо отстранения от работы работник подлежит восстановлению на прежней работе, на прежнем рабочем месте и ему восстанавливаются прежние существенные условия труда.</w:t>
      </w:r>
    </w:p>
    <w:bookmarkEnd w:id="1399"/>
    <w:bookmarkStart w:name="z1476" w:id="1400"/>
    <w:p>
      <w:pPr>
        <w:spacing w:after="0"/>
        <w:ind w:left="0"/>
        <w:jc w:val="both"/>
      </w:pPr>
      <w:r>
        <w:rPr>
          <w:rFonts w:ascii="Times New Roman"/>
          <w:b w:val="false"/>
          <w:i w:val="false"/>
          <w:color w:val="000000"/>
          <w:sz w:val="28"/>
        </w:rPr>
        <w:t>
      Перемещение должно быть обосновано производственными, организационными или экономическими причинами.</w:t>
      </w:r>
    </w:p>
    <w:bookmarkEnd w:id="1400"/>
    <w:bookmarkStart w:name="z1477" w:id="1401"/>
    <w:p>
      <w:pPr>
        <w:spacing w:after="0"/>
        <w:ind w:left="0"/>
        <w:jc w:val="both"/>
      </w:pPr>
      <w:r>
        <w:rPr>
          <w:rFonts w:ascii="Times New Roman"/>
          <w:b w:val="false"/>
          <w:i w:val="false"/>
          <w:color w:val="000000"/>
          <w:sz w:val="28"/>
        </w:rPr>
        <w:t>
      Перевод и перемещение работника, в том числе произведенные с согласия работника, считаются незаконными, если это противопоказано ему по состоянию здоровья в соответствии с медицинским заключением или требованием законодательства (запрет применения труда отдельных категорий работников, в частности женщин и несовершеннолетних).</w:t>
      </w:r>
    </w:p>
    <w:bookmarkEnd w:id="1401"/>
    <w:bookmarkStart w:name="z1478" w:id="1402"/>
    <w:p>
      <w:pPr>
        <w:spacing w:after="0"/>
        <w:ind w:left="0"/>
        <w:jc w:val="both"/>
      </w:pPr>
      <w:r>
        <w:rPr>
          <w:rFonts w:ascii="Times New Roman"/>
          <w:b w:val="false"/>
          <w:i w:val="false"/>
          <w:color w:val="000000"/>
          <w:sz w:val="28"/>
        </w:rPr>
        <w:t>
      Не может быть признан прогулом отказ работника приступить к работе, на которую он был переведен с нарушением закона.</w:t>
      </w:r>
    </w:p>
    <w:bookmarkEnd w:id="1402"/>
    <w:bookmarkStart w:name="z1479" w:id="1403"/>
    <w:p>
      <w:pPr>
        <w:spacing w:after="0"/>
        <w:ind w:left="0"/>
        <w:jc w:val="both"/>
      </w:pPr>
      <w:r>
        <w:rPr>
          <w:rFonts w:ascii="Times New Roman"/>
          <w:b w:val="false"/>
          <w:i w:val="false"/>
          <w:color w:val="000000"/>
          <w:sz w:val="28"/>
        </w:rPr>
        <w:t>
      При отсутствии доказательств, подтверждающих обоснованные производственные, организационные или экономические причины, изменение существенных условий труда является незаконным.</w:t>
      </w:r>
    </w:p>
    <w:bookmarkEnd w:id="1403"/>
    <w:bookmarkStart w:name="z1480" w:id="1404"/>
    <w:p>
      <w:pPr>
        <w:spacing w:after="0"/>
        <w:ind w:left="0"/>
        <w:jc w:val="both"/>
      </w:pPr>
      <w:r>
        <w:rPr>
          <w:rFonts w:ascii="Times New Roman"/>
          <w:b w:val="false"/>
          <w:i w:val="false"/>
          <w:color w:val="000000"/>
          <w:sz w:val="28"/>
        </w:rPr>
        <w:t>
      29. При вынесении решения о восстановлении на работе, Согласительная комиссия одновременно принимает решение о выплате работнику среднего заработка за время вынужденного прогула или разницы в заработке за время выполнения нижеоплачиваемой работы.</w:t>
      </w:r>
    </w:p>
    <w:bookmarkEnd w:id="1404"/>
    <w:bookmarkStart w:name="z1481" w:id="1405"/>
    <w:p>
      <w:pPr>
        <w:spacing w:after="0"/>
        <w:ind w:left="0"/>
        <w:jc w:val="both"/>
      </w:pPr>
      <w:r>
        <w:rPr>
          <w:rFonts w:ascii="Times New Roman"/>
          <w:b w:val="false"/>
          <w:i w:val="false"/>
          <w:color w:val="000000"/>
          <w:sz w:val="28"/>
        </w:rPr>
        <w:t>
      30. Разрешая спор о применении к работнику мер дисциплинарного взыскания, Согласительная комиссия может отменить взыскание, наложенное незаконно или не соответствующее тяжести проступка.</w:t>
      </w:r>
    </w:p>
    <w:bookmarkEnd w:id="1405"/>
    <w:bookmarkStart w:name="z1482" w:id="1406"/>
    <w:p>
      <w:pPr>
        <w:spacing w:after="0"/>
        <w:ind w:left="0"/>
        <w:jc w:val="both"/>
      </w:pPr>
      <w:r>
        <w:rPr>
          <w:rFonts w:ascii="Times New Roman"/>
          <w:b w:val="false"/>
          <w:i w:val="false"/>
          <w:color w:val="000000"/>
          <w:sz w:val="28"/>
        </w:rPr>
        <w:t xml:space="preserve">
      Согласительная комиссия не может заменить одну меру другой мерой взыскания, поскольку в соответствии со </w:t>
      </w:r>
      <w:r>
        <w:rPr>
          <w:rFonts w:ascii="Times New Roman"/>
          <w:b w:val="false"/>
          <w:i w:val="false"/>
          <w:color w:val="000000"/>
          <w:sz w:val="28"/>
        </w:rPr>
        <w:t>ст. 65</w:t>
      </w:r>
      <w:r>
        <w:rPr>
          <w:rFonts w:ascii="Times New Roman"/>
          <w:b w:val="false"/>
          <w:i w:val="false"/>
          <w:color w:val="000000"/>
          <w:sz w:val="28"/>
        </w:rPr>
        <w:t xml:space="preserve"> ТКРК право выбора меры дисциплинарного взыскания принадлежит работодателю.</w:t>
      </w:r>
    </w:p>
    <w:bookmarkEnd w:id="1406"/>
    <w:bookmarkStart w:name="z1483" w:id="1407"/>
    <w:p>
      <w:pPr>
        <w:spacing w:after="0"/>
        <w:ind w:left="0"/>
        <w:jc w:val="both"/>
      </w:pPr>
      <w:r>
        <w:rPr>
          <w:rFonts w:ascii="Times New Roman"/>
          <w:b w:val="false"/>
          <w:i w:val="false"/>
          <w:color w:val="000000"/>
          <w:sz w:val="28"/>
        </w:rPr>
        <w:t>
      31. Решение о восстановлении на работе незаконно переведенного на другую работу работника подлежит немедленному исполнению.</w:t>
      </w:r>
    </w:p>
    <w:bookmarkEnd w:id="1407"/>
    <w:bookmarkStart w:name="z1484" w:id="1408"/>
    <w:p>
      <w:pPr>
        <w:spacing w:after="0"/>
        <w:ind w:left="0"/>
        <w:jc w:val="both"/>
      </w:pPr>
      <w:r>
        <w:rPr>
          <w:rFonts w:ascii="Times New Roman"/>
          <w:b w:val="false"/>
          <w:i w:val="false"/>
          <w:color w:val="000000"/>
          <w:sz w:val="28"/>
        </w:rPr>
        <w:t>
      32. При рассмотрении споров о взыскании денежных сумм Согласительная комиссия может принять решение о возврате невыплаченных и незаконно удержанных сумм работнику за период, не превышающий трех лет до момента обращения в Согласительную комиссию.</w:t>
      </w:r>
    </w:p>
    <w:bookmarkEnd w:id="1408"/>
    <w:bookmarkStart w:name="z1485" w:id="1409"/>
    <w:p>
      <w:pPr>
        <w:spacing w:after="0"/>
        <w:ind w:left="0"/>
        <w:jc w:val="both"/>
      </w:pPr>
      <w:r>
        <w:rPr>
          <w:rFonts w:ascii="Times New Roman"/>
          <w:b w:val="false"/>
          <w:i w:val="false"/>
          <w:color w:val="000000"/>
          <w:sz w:val="28"/>
        </w:rPr>
        <w:t>
      33. Суммы, взысканные с работодателя, выплачиваются работнику в срок, установленный для выплаты заработной платы, ближайший после вынесения решения комиссией.</w:t>
      </w:r>
    </w:p>
    <w:bookmarkEnd w:id="1409"/>
    <w:bookmarkStart w:name="z1486" w:id="1410"/>
    <w:p>
      <w:pPr>
        <w:spacing w:after="0"/>
        <w:ind w:left="0"/>
        <w:jc w:val="left"/>
      </w:pPr>
      <w:r>
        <w:rPr>
          <w:rFonts w:ascii="Times New Roman"/>
          <w:b/>
          <w:i w:val="false"/>
          <w:color w:val="000000"/>
        </w:rPr>
        <w:t xml:space="preserve"> 6. Гарантии работы членов Согласительной комиссии</w:t>
      </w:r>
    </w:p>
    <w:bookmarkEnd w:id="1410"/>
    <w:bookmarkStart w:name="z1487" w:id="1411"/>
    <w:p>
      <w:pPr>
        <w:spacing w:after="0"/>
        <w:ind w:left="0"/>
        <w:jc w:val="both"/>
      </w:pPr>
      <w:r>
        <w:rPr>
          <w:rFonts w:ascii="Times New Roman"/>
          <w:b w:val="false"/>
          <w:i w:val="false"/>
          <w:color w:val="000000"/>
          <w:sz w:val="28"/>
        </w:rPr>
        <w:t>
      34. Работникам, избранным в состав Согласительной комиссии, за время работы Согласительной комиссии сохраняется средняя заработная плата.</w:t>
      </w:r>
    </w:p>
    <w:bookmarkEnd w:id="1411"/>
    <w:bookmarkStart w:name="z1488" w:id="1412"/>
    <w:p>
      <w:pPr>
        <w:spacing w:after="0"/>
        <w:ind w:left="0"/>
        <w:jc w:val="both"/>
      </w:pPr>
      <w:r>
        <w:rPr>
          <w:rFonts w:ascii="Times New Roman"/>
          <w:b w:val="false"/>
          <w:i w:val="false"/>
          <w:color w:val="000000"/>
          <w:sz w:val="28"/>
        </w:rPr>
        <w:t>
      35. Наложение дисциплинарных взысканий и увольнение по инициативе работодателя членов Согласительной комиссии (если они являются членами Профсоюза) допускается только с предварительного согласия Профкома.</w:t>
      </w:r>
    </w:p>
    <w:bookmarkEnd w:id="1412"/>
    <w:bookmarkStart w:name="z1489" w:id="1413"/>
    <w:p>
      <w:pPr>
        <w:spacing w:after="0"/>
        <w:ind w:left="0"/>
        <w:jc w:val="both"/>
      </w:pPr>
      <w:r>
        <w:rPr>
          <w:rFonts w:ascii="Times New Roman"/>
          <w:b w:val="false"/>
          <w:i w:val="false"/>
          <w:color w:val="000000"/>
          <w:sz w:val="28"/>
        </w:rPr>
        <w:t>
      36. Заключение (продление) трудовых договоров с членами Согласительной комиссии допускается на срок не менее срока их полномочий.</w:t>
      </w:r>
    </w:p>
    <w:bookmarkEnd w:id="14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