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4bb1" w14:textId="3be4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аккредитационного совета по признанию аккредитационных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 октября 2022 года № 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образовании и науки Республики Казахстан от 1 ноября 2016 года №629 "Об утверждении требований, предъявляемые к аккредитационному органу и правил признания аккредитационных органов, в том числе зарубежных"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Республиканский аккредитационный совет по признанию аккредитационных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науки и высшего образования Республики Казахстан Ешенкулова Т.И.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88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Республиканского аккредитационного совета по признанию аккредитационных органов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науки и высшего образования РК от 17.10.2023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образования и науки РК от 16.11.2023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29.12.2023 </w:t>
      </w:r>
      <w:r>
        <w:rPr>
          <w:rFonts w:ascii="Times New Roman"/>
          <w:b w:val="false"/>
          <w:i w:val="false"/>
          <w:color w:val="ff0000"/>
          <w:sz w:val="28"/>
        </w:rPr>
        <w:t>№663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Динара Ринатовна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науки и высшего образования Республики Казахстан, председатель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Адлет Жунисович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обеспечению качества в сфере науки и высшего образования Министерства науки и высшего образования Республики Казахстан,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Гани Есенбаевич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Джарасова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Гульжан Сагидуллаевна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высшего и послевузовского образования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Айдын Зейнуллаұлы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Юридического департамента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Карлыгаш Женисовна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внешней оценки и анализа Комитета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 Боранбаевна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внешней оценки и анализа Комитета по обеспечению качества в сфере науки и высшего образования Министерства науки и высшего образования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Нурсултанович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Национального центра развития высшего образования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 Оралханұлы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науки и человеческих ресурсов Министерства здравоохранения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Досходжаева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Анар Бериковна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образовательной и научной деятельности Министерства культуры и информации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Карсакбаевич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научного обеспечения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Амангельдиевич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человеческого капитала Национальной палаты предпринимателей "Атамекен"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Алшанов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Алшанович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высших учебных заведений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Максатовна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"Казахстанский отраслевой профессиональный союз работников образования и науки"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Бану Мукатаевна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по академическим вопросам Казахского национального педагогического университета имени Абая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Жадыгеровна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правления-ректор НАО "Восточно-Казахстанский технический университет имени Д.Серикбаева"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Сусанна Михаилиди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по академическим вопросам Webster University Athens (Университет Вебстер Афины)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88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марта 2019 года № 101 "О создании Республиканского аккредитационного совета по признанию аккредитационных органов".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Министра образования и науки Республики Казахстан от 20 октября 2020 года № 450 "О внесении изменения в приказ Министра образования и науки Республики Казахстан от 5 марта 2019 года № 101 "О создании Республиканского аккредитационного совета по признанию аккредитационных органов".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Министра образования и науки Республики Казахстан от 17 мая 2021 года № 217 "О внесении изменения в приказ Министра образования и науки Республики Казахстан от 5 марта 2019 года № 101 "О создании Республиканского аккредитационного совета по признанию аккредитационных органов".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Министра образования и науки Республики Казахстан от 30 июля 2021 года № 376 "О внесении изменения в приказ Министра образования и науки Республики Казахстан от 5 марта 2019 года № 101 "О создании Республиканского аккредитационного совета по признанию аккредитационных органов".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2022 года № 109 "О внесении изменения в приказ Министра образования и науки Республики Казахстан от 5 марта 2019 года № 101 "О создании Республиканского аккредитационного совета по признанию аккредитационных органов".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