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235e" w14:textId="af22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работ по подготовке, экспертизе, апробации, изданию и проведению мониторинга учебных изданий и учебно-методических комплексов в Академии правосудия при Высшем Судебном Совете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Председателя Высшего Судебного Совета Республики Казахстан от 18 декабря 2024 года №1-8/66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5-2 Закона Республики Казахстан "Об образовании",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Высшем Судебном Совете Республики Казахстан":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организации работ по подготовке, экспертизе, апробации, изданию и проведению мониторинга учебных изданий и учебно-методических комплексов в Академии правосудия при Высшем Судебном Совете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судебного образования и организации квалификационного экзамена Аппарата Высшего Судебного Совета Республики Казахстан обеспечить размещение настоящего распоряжения на официальном интернет-ресурсе Высшего Судебного Совета Республики Казахстан.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со дня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Высшего Судебного Совета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Малахов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г. № 1-8/66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работ по подготовке, экспертизе, апробации, изданию и проведению мониторинга учебных изданий и учебно-методических комплексов в Академии правосудия при Высшем Судебном Совете Республики Казахстан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работ по подготовке, экспертизе, апробации, изданию и проведению мониторинга учебных изданий и учебно- методических комплексов в Академии правосудия при Высшем Судебном Совете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5-2 Закона Республики Казахстан "Об образовании".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организации работ по подготовке, экспертизе, апробации, изданию и проведению мониторинга учебных изданий и учебно-методических комплексов в Академии правосудия при Высшем Судебном Совете Республики Казахстан (далее – Академия).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применяются следующие термины и определения: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 – физическое лицо, творческим трудом которого подготовлено учебное издание, учебно-методический комплекс;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авторский коллектив – группа физических лиц, выступающих в качестве соавторов;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учебных изданий, учебно-методических комплексов – сбор, хранение, обработка и распространение информации по результатам внедрения учебных изданий, учебно-методических комплексов в образовательный процесс;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апробация учебных изданий, учебно-методических комплексов – внедрение и комплексное изучение практики использования учебных изданий, учебно-методических комплексов в учебном процессе Академии;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экспертиза учебных изданий – оценка соответствия содержания требованиям государственного общеобязательного стандарта образования (далее – ГОСО), типовым учебным планам и типовым учебным программам, целям обучения, воспитания и развития обучающихся, современным научным представлениям и требованиям психолого-педагогической науки;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эксперт – физическое лицо, имеющее соответствующую квалификацию и опыт работы не менее пяти лет в сфере образования, науки, техники и других отраслях, привлекаемое для проведения экспертизы;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учебное издание на электронных носителях – издание, представленное как совокупность цифровой, текстовой, графической, аудио-, видео- и другой информации, которое предназначено для автоматизации обучения, соответствует учебной дисциплине и обеспечивает различные виды учебных работ, а также может быть размещено на интернет-ресурсе Академии;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Учебно-методический совет (далее – УМС) – коллегиальный орган управления по учебной и методической деятельностью Академии.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целью повышения эффективности учебно-методического обеспечения образовательного процесса и стимулирования работы профессорско-преподавательского состава Академии проводится конкурс на лучшее учебное издание, учебно-методический комплекс.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конкурса определяется Академией самостоятельно.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подготовки учебных изданий, учебно-методических комплексов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Подготовка учебных изданий, учебно-методических комплексов осуществляется автором (авторским коллективом) с учетом требований ГОСО, типовых учебных планов и типовых учебных программ по учебной дисциплине согласно следующим требованиям: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включение наиболее актуальных знаний по учебной дисциплине;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достоверность представленного учебного и методического материала;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 целевой аудитории (обучающиеся соответствующих уровней образования, слушатели, преподаватели, научные сотрудники, судьи, работники судебной системы и иные лица), для которой адресовалось учебное издание и учебно-методический комплекс;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профессиональная, практическая направленность содержания учебного материала.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состав авторского коллектива учебных изданий, учебно-методических комплексов могут входить ученые, преподаватели, научные сотрудники, судьи, члены Высшего Судебного Совета Республики Казахстан (далее – Совет), работники аппарата Совета и судебной системы, а также иные лица по профилю учебного издания.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экспертизы учебных изданий и рассмотрения на соответствие ГОСО учебно-методических комплексов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УМС в процессе рассмотрения учебных изданий, за исключением учебно-методических комплексов, проверяет на использование автором или авторским коллективом материалов на предмет заимствования без ссылки на автора с использованием систем выявления и предотвращения плагиата.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Допустимый уровень уникальности текста устанавливается решением Ученого совета.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результатам рассмотрения учебных изданий и учебно-методических комплексов УМС принимает одно из следующих решений: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учебному изданию – о проведении экспертизы;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учебно-методических комплексов – о рассмотрении на соответствие ГОСО;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доработке учебного издания;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доработке учебно-методического комплекса.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доработке учебного издания принимается в случаях, если проверка использования автором или авторским коллективом материалов на предмет заимствования без ссылки на автора показывает результат выше допустимого уровня.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оценки соответствия содержания предлагаемых к использованию в образовательной деятельности учебных изданий требованиям ГОСО, типовым учебным планам и программам, научным исследованиям, целям обучения, развития обучающихся, современным требованиям психолого-педагогической науки проводится их экспертиза.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Экспертизу организует УМС.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Автор (авторский коллектив) для проведения экспертизы учебного издания представляет в УМС следующие материалы: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 о проведении экспертизы учебного издания, где указываются автор (авторский коллектив) в соответствии с его титульным листом, название, язык издания;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учебное издание в электронном виде либо по желанию автора (авторского коллектива) на бумажном носителе;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две внешние рецензии для учебного издания;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 результатах проверки учебного издания на предмет наличия в них заимствований без ссылки на автора.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проведения экспертизы учебных изданий УМС привлекает экспертов (не более 3 человек) из числа лиц, имеющих ученую степень (кандидата наук, доктора наук) или степень доктора философии (PhD) или по профилю, практических работников, являющихся специалистами в той сфере, в которой подготовлено учебное издание.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Экспертам передается весь пакет документов, представленный автором (авторским коллективом).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Экспертиза одного учебного издания организуется и проводится в срок не более пятнадцати рабочих дней после принятия соответствующего решения на заседании УМС.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экспертном заключении указывается одно из следующих решений: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рекомендуется к изданию и (или) использованию в учебном процессе;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рекомендуется к изданию и (или) использованию в учебном процессе.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УМС немедленно извещает автора (авторский коллектив) о результатах экспертизы после вынесения экспертного заключения.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основании положительного заключения экспертов Ученый совет рекомендует учебное издание к изданию и (или) использованию в учебном процессе.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несогласия автора (авторского коллектива) с результатами экспертизы, по решению УМС проводится дополнительная экспертиза учебных изданий, производство которой поручается иным экспертам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Срок проведения дополнительной экспертизы составляет 15 рабочих дней.</w:t>
      </w:r>
    </w:p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Дополнительную экспертизу организует УМС.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Учебно-методические комплексы подлежат рассмотрению на УМС без проведения экспертизы.</w:t>
      </w:r>
    </w:p>
    <w:bookmarkEnd w:id="48"/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апробации, проведения мониторинга и издания учебных изданий и учебно-методических комплексов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Апробация вновь разработанных учебных изданий и учебно-методических комплексов (или отдельных его элементов) проводится в течение одного учебного года с целью последующего их внедрения в учебный процесс.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апробации подлежат рассмотрению на заседании УМС с участием автора (авторского коллектива) для принятия решения о возможности использования в образовательной деятельности учебного издания, учебно- методического комплекса.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предложений по совершенствованию учебного издания, учебно-методического комплекса, выработанных по итогам апробации, они подлежат передаче в УМС для учета при мониторинге учебных изданий, учебно-методических комплексов.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УМС систематически проводит мониторинг учебных изданий, учебно-методических комплексов с целью: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анализа по вопросам обеспечения образовательного процесса, учебных программ в Академии современными учебными изданиями;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улучшения качества учебных изданий, учебно-методических комплексов, используемых в учебном процессе и необходимости их актуализации.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мониторинга УМС вырабатывает предложения и вносит их на рассмотрение Ученого совета.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Учебные издания, учебно-методические комплексы издаются за счет средств Академии и/или автора (авторского коллектива).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учебного издания, учебно-методических комплексов осуществляется на основании решения Ученого совета.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