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6198" w14:textId="0b66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приказа Министра по чрезвычайным ситуациям Республики Казахстан от 1 декабря 2009 года № 288 и исполняющего обязанности Министра юстиции Республики Казахстан от 1 декабря 2009 года № 157 "Об утверждении Инструкции по взаимодействию органов государственной противопожарной службы Министерства по чрезвычайным ситуациям Республики Казахстан и Комитета уголовно-исполнительной системы Министерства юстиции Республики Казахстан по обеспечению пожарной безопасности в органах и учреждениях, обеспечивающих исполнение уголовных наказаний"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25 ноября 2024 года №927 и Министра по по чрезвычайным ситуациям Республики Казахстан от 29 ноября 2024 года №437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 декабря 2009 года № 288 и исполняющего обязанности Министра юстиции Республики Казахстан от 1 декабря 2009 года № 157 "Об утверждении Инструкции по взаимодействию органов государственной противопожарной службы Министерства по чрезвычайным ситуациям Республики Казахстан и Комитета уголовно-исполнительной системы Министерства юстиции Республики Казахстан по обеспечению пожарной безопасности в органах и учреждениях, обеспечивающих исполнение уголовных наказаний".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приказа оставляем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со дня подписания его последним из руководителей государственного органа.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генерал-лейтенант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Саденов Е.С.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генерал-майор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_________________Аринов Ч.С.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