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13797" w14:textId="b1137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национальной экономики Республики Казахстан от 22 декабря 2023 года №276 "Об утверждении списка получателей адресной поддержки субъектами оптового рынка электрической энергии, являющимися гарантирующими поставщиками электрической энергии"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вице-министра национальной экономики Республики Казахстан от 14 февраля 2024 года №50. Срок действия приказа - по 31 декабря 2024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Срок действия приказа - по 31.12.2024 (п.</w:t>
      </w:r>
      <w:r>
        <w:rPr>
          <w:rFonts w:ascii="Times New Roman"/>
          <w:b w:val="false"/>
          <w:i w:val="false"/>
          <w:color w:val="ff0000"/>
          <w:sz w:val="28"/>
        </w:rPr>
        <w:t>2.</w:t>
      </w:r>
      <w:r>
        <w:rPr>
          <w:rFonts w:ascii="Times New Roman"/>
          <w:b w:val="false"/>
          <w:i w:val="false"/>
          <w:color w:val="ff0000"/>
          <w:sz w:val="28"/>
        </w:rPr>
        <w:t>пп.4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приказа).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Порядок введения в действие см. п.</w:t>
      </w:r>
      <w:r>
        <w:rPr>
          <w:rFonts w:ascii="Times New Roman"/>
          <w:b w:val="false"/>
          <w:i w:val="false"/>
          <w:color w:val="ff0000"/>
          <w:sz w:val="28"/>
        </w:rPr>
        <w:t>2.</w:t>
      </w:r>
      <w:r>
        <w:rPr>
          <w:rFonts w:ascii="Times New Roman"/>
          <w:b w:val="false"/>
          <w:i w:val="false"/>
          <w:color w:val="ff0000"/>
          <w:sz w:val="28"/>
        </w:rPr>
        <w:t>пп.4)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22 декабря 2023 года №276 "Об утверждении списка получателей адресной поддержки субъектами оптового рынка электрической энергии, являющимися гарантирующими поставщиками электрической энергии"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Список получателей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адресной поддержки субъектами оптового рынка электрической энергии, являющимися гарантирующими поставщиками электрической энергии, утвержденный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 естественных монополий Министерства национальной экономики Республики Казахстан в установленном законодательством Республики Казахстан порядке: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размещение настоящего приказа на интернет-ресурсе Министерства национальной экономики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довести настоящий приказ до сведения товарищества с ограниченной ответственностью "Расчетно-финансовый центр по поддержке возобновляемых источников энергии".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 за исполнением настоящего приказа оставляю за собой.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Настоящий приказ вступает в силу с 1 марта 2024 года и действует по 31 декабря 2024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Первый вице-министр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2024 года №50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№276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получателей адресной поддержки субъектами оптового рынка электрической энергии, являющимися гарантирующими поставщиками электрической энергии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 оптового рынка электрической энергии (БИН)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оказания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на покупку электрической энергии у единого закупщика электрической энергии (тенге за 1 кВт*ч)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"Астанаэнергосбыт" (БИН 040940002605)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"Жетысу Энерготрейд" (БИН 050140001060)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"Балхашэнерго-1" (БИН 040740003036)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"Шантобе- энергокомплекс" (БИН 140240032409)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Шантобе Акмолинской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"Кокшетау Энерго Центр" (БИН 010740003328)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и Северо- Казахстанская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"ШЫГЫСЭНЕРГОТРЕЙД" (БИН 040940000029)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 Казахстанская и Абайская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TOO "ЖамбылЖарықСауда- 2030" (БИН 091140018004)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"Батые Энергоресурсы" (БИН 050640001513)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 Казахстанская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"Электржабдықтау" (БИН 030240007712)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Сарышаган Актогайского района Карагандинской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 Карагандинской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"Adal Electro" (БИН 980640003741)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Темиртау Карагандинской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"НураЭнергия" (БИН 211040006897)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и Осакаровкский район Карагандинской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"Казэнергоцентр" (БИН 070140004018)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 Карагандинской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 Карагандинской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 Карагандинской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Топар Абайского района Карагандинской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Приозерск Карагандинской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Молодежный Осакаровского района Карагандинской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Жанааркиский район области Ұлытау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Жезказган и Сатпаев области ¥лытау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Каражал и поселок Жайрем области Ұлытау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 области Ұлытау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"Костанайский ЭнергоЦентр" (БИН 031040002945)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 осударственное коммунальное предприятие "Житикаракоммунэнерго" государственного учреждения "Отдел жилищно- коммунального хозяйства, пассажирского транспорта, автомобильных дорог и жилищной инспекции акимата Житикаринского района" (БИН 030440005802)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 район Костанайской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 осударственное коммунальное предприятие "Производственнохозяйственное объединение "Лисаковскгоркоммунэнерго" акимата города Лисаковска (БИН 970340000176)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 Костанайской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"Костанайюжэлектросервис" Управления энергетики и жилищно-коммунального хозяйства акимата Костанайской области" (БИН 060240005098)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 Костанайской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"Рудненская ЭнергоКомпания" (БИН 040540003217)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 Костанайской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ДТОО "Энергосервис" (БИН 990640000352)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 Кызылординской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"Даулетэнерго" (БИН 980340002633)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 и Казалинский район Кызылординской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"Шиели жарыгы" (БИН 971140002240)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Шиелинский район, Жанакорганский район, Сырдаринский район и Кармакшинский район Кызылординской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"Павлодарэнергосбыт" (БИН 990140002737)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"Экибастузэнерго" (БИН 020740003786)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"Севказэнергосбыт" (БИН 981140000147)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Петропавлоск Северо- Казахстанской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"Солтүстік Энерго Орталық" (БИН 010840003778)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 Казахстанская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"Алматыэнергосбыт" (БИН 060640004748)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 и Алматинская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"Энергопоток" (БИН 030740003094)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 и город Шымкент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"Мангистаужарык" (БИН 151040003452)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"Актобеэнергоснаб" (БИН 040940005515)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"АРЭК-Энергосбыт" (БИН 040840000124)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"Энергоуголь-ХХ1" (БИН 990840000974)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 и поселок Восьмидомики Карагандинская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"КарагандыЖылуСбыт" (БИН 061240003113)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Караганды и поселок Актас Карагандинская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"Атырауэнергосату" (БИН 081240009857) '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"Степногорск энергосбыт" (БИН 010640001090)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 и поселок Заводской Акмолинская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"Расчетный сервисный центр" (БИН 031040000176)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район, Абайский район, город Шахтинск и поселок Шахан Карагандинская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- бизнес-идентификационный номер;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ДТОО - дочернее товарищество с ограниченной ответственностью;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 - товарищество с ограниченной ответственностью;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кВт*ч - киловатт-час.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