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6836" w14:textId="f246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21 февраля 2025 года №10-9/11.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приема на обучение в Академию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№10-9/11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правосудия при Высшем Судебном Совете Республики Казахстан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Академию правосудия при Высшем Судебном Совете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обучающихся в Академии правосудия при Высшем Судебном Совете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государственного образовательного заказа могут обучаться граждане Республики Казахстан,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(далее – Конституционный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служащие, поступающие в рамках государственного образовательного заказа, должны занимать штатные должности на постоянной основе. На момент подачи документов совокупные сроки обучения и последующей отработки для лиц, поступающих в рамках государственного образовательного заказа, не должны выходить за пределы установленного законодательством пенсионного возраста.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обучения в магистратуре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Конституционному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Высший Судебный Совет Республики Казахстан (далее – Совет) вправе установить квоту по регионам с учетом имеющихся вакантных должностей судей районных судов на соответствующий год. Порядок установления квот по регионам определяется Высшим Судебным Советом.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обучение в Академию принимаются граждане Республики Казахстан, освоившие профессиональные учебные программы высшего юридического образования.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приема документов, организации проведения вступительных экзаменов и зачисления в Академию создается приемная комиссия. В состав приемной комиссии входят член Совета, судьи Верховного Суда Республики Казахстан (далее – Верховный Суд), местных судов, представители адвокатского сообщества и профессорско-преподавательского состава Академии. Состав приемной комиссии утверждается ректором Академии по согласованию с Председателем Совета.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о приемной комиссии утверждается ректором Академии по согласованию с Председателем Совета.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ежегодно с 1 июня по 29 июля (включительно) в рабочие дни.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Вступительные экзамены проводятся с 5 по 22 августа, зачисление осуществляется до 25 августа (включительно).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"Прием документов на обучение в Академию правосудия при Высшем Судебном Совете Республики Казахстан" (далее – государственная услуга) оказывается приемной комиссией Академии (далее – услугодатель).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в магистратуру осуществляется по направлению подготовки кадров "7М042 – Право" со сроком обучения один год.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лицам, поступающим в магистратуру, предъявляются следующие требования: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девяти лет;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пяти лет.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по региональной квоте наличие на момент окончания приема документов стажа работы по юридической профессии не менее четырех лет в данном регионе.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лицо, поступающее в магистратуру (далее – услугополучатель), может обратиться к услугодателю через веб-портал "электронного правительства" (далее – портал) либо нарочно.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нарочно услугополучатель представляет услугодателю заявление по форме согласно приложению 1 к настоящим Правилам (далее – Заявление) и следующие документы: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– для лиц, являющихся государственными служащими;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поступающих по региональной квоте и лиц, не являющихся государственными служащими;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порядке, установленном законодательством Республики Казахстан. Документы на иностранном языке представляются вместе с нотариально заверенным переводом на государственный или русский язык.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высшем образовании (вместе с приложением к документу);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направления – для лиц, являющихся государственными служащими;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с места работы с указанием стажа работы по юридической профессии – для лиц, являющихся государственными служащими; электронная копия документа, подтверждающего трудовую деятельность по юридической профессии в соответствии с трудовым законодательством – для лиц, не являющихся государственными служащими;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подаче заявления с документами нарочно услугодатель в течение 30 минут: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воспроизводит копию предоставленного документа о высшем юридическом образовании (вместе с приложением к документу), после чего возвращает оригинал;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 мотивированном отказе в приеме документов по форме согласно приложению 4 к настоящим Правилам (далее – расписка об отказе);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выдает расписку о приеме документов по форме согласно приложению 5 к настоящим Правилам (далее – расписка о приеме).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15 настоящих Правил;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отказа в оказании государственных услуг являются: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поступающими лицами заведомо ложной информации и недостоверных документов является основанием для их отстранения от участия всех этапах вступительного экзамена, а также исключения из Академии в процессе обучения.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обжалования поступающим лицом решений, действий (бездействия)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Аппарат Высшего Судебного Совета Республики Казахстан (далее – Аппарат).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Аппаратом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Академия, должностное лицо, чье решение, действие (бездействие) обжалуется, не направляет жалобу в Аппарат, если он в течение 3 (трех) рабочих дней примет решение либо иное административное действие, полностью удовлетворяющее требованиям, указанным в жалобе.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вступительных экзаменов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проведения вступительных экзаменов создается экзаменационная комиссия.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член Совета, судьи Верховного Суда, местных судов, адвокат или юридический консультант, а также преподаватель Академии.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ректора Академии по согласованию с Председателем Совета.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поступающие в магистратуру, сдают вступительный экзамен по специальности.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Вступительный экзамен по специальности включает три этапа: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тестирование, которое проводится на базе Национального центра тестирования Министерства науки и высшего образования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процедурно-процессуальному праву, а также административно-деликтному праву и процессу;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Лица,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допускаются к решению кейса.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баллов, допускаются к участию в конкурсе.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подсчете баллов для конкурса суммируются баллы по результатам всех трех этапов вступительного экзамена.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Пересдача вступительных экзаменов не допускается.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– апелляционная комиссия). Состав апелляционной комиссии утверждается ректором Академии по согласованию с Председателем Совета.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Совета.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Поступающее на обучение лицо, не согласное с результатами второго и третьего этапов вступительного экзамена по специальности, подает заявление в апелляционную комиссию в порядке, предусмотренном Положением об апелляционной комиссии Академии правосудия при Высшем Судебном Совете Республики Казахстан, с обоснованием причин несогласия.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Заявление на апелляцию подается на имя председателя апелляционной комиссии. Апелляционные заявления по содержанию экзаменационных материалов принимаются до 13.00 часов дня, следующего за днем объявления результатов вступительного экзамена, и рассматриваются апелляционной комиссией в течение одного дня со дня подачи заявления.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апелляционной комиссии принимаются большинством голосов от общего числа членов комиссии. В случае равенства голосов, голос председателя комиссии является решающим. Работа апелляционной комиссии оформляется протоколом, подписываемым председателем и всеми членами комиссии.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зачисления в магистратуру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лиц, поступающих в рамках государственного образовательного заказа, зачисление в число магистрантов осуществляется на конкурсной основе по сумме баллов трех этапов вступительного экзамена по специальности раздельно: по региональной квоте и в общем порядке.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вакантных мест, образовавшихся по итогам конкурса по региональной квоте, данные места перераспределяются на конкурсной основе в общем порядке.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поступающих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Высшем Судебном Совете Республики Казахстан, которое утверждается ректором Академии по согласованию с Председателем Совета.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зачислении в магистратуру в рамках государственного образовательного заказа лица, являющегося государственным служащим, заключается трехсторонний договор между зачисляемым лицом, Академией и организацией, направившей лицо на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зачислении в магистратуру в рамках государственного образовательного заказа лица, не являющегося государственным служащим, а также лица, поступающего за счет собственных средств и (или) иных источников, заключается двухсторонний договор между зачисляемым лицом и Академией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Лица, не зачисленные на конкурсной основе в рамках государственного образовательного заказа, в случае подачи дополнительного заявления могут быть зачислены на обучение за счет собственных средств и (или) иных источников.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протокольного решения приемной комиссии ректор Академии издает приказ о зачислении в магистратуру.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____________________________________________________________________,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(фамилия, имя, отчество (при его наличии)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(ей)____________________________________________________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адрес постоянного местожительства)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паспорта или удостоверения личности ____________________________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 по направлению подготовки кадров "7М042 – Право" со сроком обучения 1 год (по очной форме обучения).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работы____________________________________________________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Должность_______________________________________________________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стаж работы __________, из них юридический стаж _____________________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Номера телефонов: служебный ____________ домашний _____________________; мобильный__________________ контактный 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адрес: личный _________________ организации 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сдачи вступительных экзаменов по специальности: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(нужное подчеркнуть)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заказа в общем порядке;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заказа по региональной квоте с указанием региона;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средств и (или) иных источников (нужное подчеркнуть).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отказа в допуске к вступительным экзаменам или исключения из Академии в процессе обучения.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Правил приема в Академии и обязуюсь их соблюдать.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я даю согласие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персональных данных и их защите".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"__"____20__г.  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"подпись"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</w:p>
        </w:tc>
      </w:tr>
    </w:tbl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Направление</w:t>
      </w:r>
    </w:p>
    <w:bookmarkEnd w:id="119"/>
    <w:p>
      <w:pPr>
        <w:spacing w:after="0"/>
        <w:ind w:left="0"/>
        <w:jc w:val="both"/>
      </w:pPr>
      <w:bookmarkStart w:name="z130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органа, направляющего работника на обучение)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 обучение в магистратуру по направлению подготовки кадров "7M042-Право"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обучения один год (фамилия, имя, отчество (при его наличии), должность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 ____________________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подпись                   (ФИО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имеющего право назначения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с законодательством РК)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документов на обучение в Академию правосудия при Высшем Судебном Совете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Республиканское государственное учреждение "Академия правосудия при Высшем Судебном Совете Республики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Академию правосудия при Высшем Судебном Совете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услугодателя – 30 (тридцать) минут; при обращении через портал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при обращении к услугодателю – до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при обращении к услугодателю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 и/или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либо расписка о мотивированном отказе в приеме документов.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и/или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 невостребованных документов: при необращении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 при оказании 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обьектов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09.00 до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https://sta.edu.kz/, раздел "Академия правосудия".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по юридической профессии в соответствии с трудовым законодательством Республики Казахстан, – для лиц, не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175/2020.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Направления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являющихся государственными служащими –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175/2020.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ежегодно с 1 июня по 29 июля (включительно) в рабочие дни.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портала при наличии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ЭЦП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 проживания</w:t>
            </w:r>
          </w:p>
        </w:tc>
      </w:tr>
    </w:tbl>
    <w:bookmarkStart w:name="z1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мотивированном отказе в приеме документов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Академия правосудия при Высшем Судебном Совете Республики Казахстан отказывает в приеме документов на оказание государственной услуги "Прием документов на обучение в Академию правосудия при Высшем Судебном Совете Республики Казахстан" (далее – государственная услуга), ввиду: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для получения государственной услуги, и (или) данных (сведений), содержащихся в них;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недостоверных (недействительных) документов (в том числе истекшим сроком действия) с указанием причин: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___________________________________________________________.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материалов, данных и сведений, не соответствующих требованиям, установленным нормативными правовыми актами Республики Казахстан (в том числе предоставление неполного пакета документов):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____________________________________________________________;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____________________________________________________________.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Выдал(а): фамилия, имя, отчество (при его наличии) подпись услугодателя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Получил(а): фамилия, имя, отчество (при его наличии) подпись услугополучателя 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___" ____________________ 20_____ года.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 претендента)</w:t>
            </w:r>
          </w:p>
        </w:tc>
      </w:tr>
    </w:tbl>
    <w:bookmarkStart w:name="z18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 (для лиц, являющихся государственными служащими);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с указанием стажа работы по юридической профессии (для лиц, являющихся государственными служащими)/ документ, подтверждающий трудовую деятельность по юридической профессии в соответствии с трудовым законодательством Республики Казахстан (для лиц, не являющихся государственными служащими);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справка формы 075-У.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Документы принял(а)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</w:t>
      </w:r>
      <w:r>
        <w:rPr>
          <w:rFonts w:ascii="Times New Roman"/>
          <w:b w:val="false"/>
          <w:i w:val="false"/>
          <w:color w:val="000000"/>
          <w:sz w:val="28"/>
        </w:rPr>
        <w:t>года       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" _______________20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</w:t>
      </w:r>
      <w:r>
        <w:rPr>
          <w:rFonts w:ascii="Times New Roman"/>
          <w:b w:val="false"/>
          <w:i w:val="false"/>
          <w:color w:val="000000"/>
          <w:sz w:val="28"/>
        </w:rPr>
        <w:t>года".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9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 заказа по программе послевузовского образования для лиц, являющихся государственными служащими № _______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      "____"_________20__г.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Академия", в лице Ректора __________________________, действующего на основании Устава, с одной стороны, и гражданин(ка) Республики Казахстан ,____________________________________________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Ф.И.О.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, выдано___________________________________,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и _______________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________________________в лице______________________________________,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органа, направившего на обучение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"Работодатель", с третьей стороны, совместно именуемые Стороны, заключили настоящий договор (далее – Договор) о нижеследующем:</w:t>
      </w:r>
    </w:p>
    <w:bookmarkEnd w:id="159"/>
    <w:bookmarkStart w:name="z20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в Академии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63"/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 стипендию в размере должностного оклада по последнему месту работы;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взыскании бюджетных средств, выделенных на его обучение, и связанных с обучением затрат, в случаях незавершения обучения в рамках государственного заказа по программам послевузовского образования по направлению государственного органа, в том числе неполучения степени по соответствующей программе послевузовского образования, неотработки непосредственно после завершения обучения на государственной службе либо на должности судьи (неисполнения или ненадлежащего исполнения им обязательств, принятых по Договору); размер возмещения определяется в соответствии с законодательством Республики Казахстан о государственной службе;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Магистранта возмещения ущерба, причиненного имуществу Академии, в соответствии с законодательством Республики Казахстан;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четырех лет после окончания Академии запрашивать у Магистранта и Работодателя информацию (справку) о месте работы.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3.2. Договора.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программе послевузовского образования по направлению государственного органа, в том числе получить степень магистра по образовательной программе "7М04201 – Суд и правосудие", выполнив индивидуальный план работы, включающий: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(магистерский проект);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в судах города Астана;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магистерского проекта;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получения диплома магистра;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на государственной службе в порядке и сроки, установленные законодательством о государственной службе Республики Казахстан за исключением назначения его на должность судьи;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судьи;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положительной рекомендации Высшего Судебного Совета о назначении на должность судьи, отработать на данной должности не менее трех лет;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относиться к имуществу Академии;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уведомлять на протяжении четырех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 Академию каждые шесть месяцев справку с места работы до полного исполнения обязательств, предусмотренных по Договору, но не более четырех лет, – после завершения обучения и получения степени магистра;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правосудие";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После окончания обучения и сдачи квалификационного экзамена в Академии Магистрант может занять административные государственные должности корпуса "Б" в уполномоченном государственном органе Республики Казахстан в сфере судебного администрирования, осуществляющем организационно-правовое, информационно-аналитическое и материально-техническое обеспечение деятельности Верховного Суда,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конкурса.</w:t>
      </w:r>
    </w:p>
    <w:bookmarkEnd w:id="199"/>
    <w:bookmarkStart w:name="z2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обязан:</w:t>
      </w:r>
    </w:p>
    <w:bookmarkEnd w:id="200"/>
    <w:bookmarkStart w:name="z2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Магистранту учебный отпуск, сохранив за ним рабочее место (должность) в соответствии с законодательством Республики Казахстан;</w:t>
      </w:r>
    </w:p>
    <w:bookmarkEnd w:id="201"/>
    <w:bookmarkStart w:name="z2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диплома магистра в Академии по образовательной программе предоставить лицу, направленному на обучение, работу согласно прежней занимаемой должности;</w:t>
      </w:r>
    </w:p>
    <w:bookmarkEnd w:id="202"/>
    <w:bookmarkStart w:name="z2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Магистрантом издать акт о выходе на работу и письменно уведомить об этом Академию;</w:t>
      </w:r>
    </w:p>
    <w:bookmarkEnd w:id="203"/>
    <w:bookmarkStart w:name="z2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Магистранта;</w:t>
      </w:r>
    </w:p>
    <w:bookmarkEnd w:id="204"/>
    <w:bookmarkStart w:name="z2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позднее, чем за один месяц.</w:t>
      </w:r>
    </w:p>
    <w:bookmarkEnd w:id="205"/>
    <w:bookmarkStart w:name="z25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207"/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208"/>
    <w:bookmarkStart w:name="z2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09"/>
    <w:bookmarkStart w:name="z2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10"/>
    <w:bookmarkStart w:name="z2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норм Этического кодекса государственных служащих Республики Казахстан, а также аналогичных норм нормативных правовых актов правоохранительных органов; </w:t>
      </w:r>
    </w:p>
    <w:bookmarkEnd w:id="211"/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212"/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213"/>
    <w:bookmarkStart w:name="z2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Магистрант имеет право отчислится из Академии по собственному желанию.</w:t>
      </w:r>
    </w:p>
    <w:bookmarkEnd w:id="214"/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215"/>
    <w:bookmarkStart w:name="z2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16"/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В случае отчисления из Академии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3.3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а также неисполнении обязательств, предусмотренных подпунктом 3) пункта 2.3. Договора, Магистрант в порядке, установленном законодательством Республики Казахстан о государственной службе, возмещает государству бюджетные средства, выделенные на его обучение, и связанные с обучением затраты.</w:t>
      </w:r>
    </w:p>
    <w:bookmarkEnd w:id="217"/>
    <w:bookmarkStart w:name="z2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3.7. Неисполнение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218"/>
    <w:bookmarkStart w:name="z2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219"/>
    <w:bookmarkStart w:name="z26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220"/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22"/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23"/>
    <w:bookmarkStart w:name="z26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24"/>
    <w:bookmarkStart w:name="z27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225"/>
    <w:bookmarkStart w:name="z2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226"/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порядок изменения и дополнения Договора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230"/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трех экземплярах, имеющих одинаковую юридическую силу.</w:t>
      </w:r>
    </w:p>
    <w:bookmarkEnd w:id="232"/>
    <w:bookmarkStart w:name="z27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 при Высшем Судебном Совете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______________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237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 Министерства финансов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 заказа по программе послевузовского образования для лиц, не являющихся государственными служащими № ______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                                      "_____"__________20__г.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 гражданин(ка) Республики Казахстан__________________________________,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№____________, выдано_________________________,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совместно именуемые Стороны, заключили настоящий договор (далее - Договор) о нижеследующем:</w:t>
      </w:r>
    </w:p>
    <w:bookmarkEnd w:id="243"/>
    <w:bookmarkStart w:name="z29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в Академии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247"/>
    <w:bookmarkStart w:name="z29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250"/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выплачивать Магистранту стипендию в соответствии с Правилами назначения, выплаты и размеры государственных стипендий,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116;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возмещении расходов, понесенных за счет бюджетных средств, в случае неисполнения или ненадлежащего исполнения им обязательств, принятых по Договору; размер возмещения определяется в соответствии с законодательством Республики Казахстан об образовании;</w:t>
      </w:r>
    </w:p>
    <w:bookmarkEnd w:id="252"/>
    <w:bookmarkStart w:name="z3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Магистранта возмещения ущерба, причиненного имуществу Академии, в соответствии с законодательством Республики Казахстан;</w:t>
      </w:r>
    </w:p>
    <w:bookmarkEnd w:id="253"/>
    <w:bookmarkStart w:name="z3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трех лет после окончания Академии запрашивать у Магистранта информацию (справку) о месте работы.</w:t>
      </w:r>
    </w:p>
    <w:bookmarkEnd w:id="254"/>
    <w:bookmarkStart w:name="z3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255"/>
    <w:bookmarkStart w:name="z3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256"/>
    <w:bookmarkStart w:name="z3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257"/>
    <w:bookmarkStart w:name="z3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3.2. Договора.</w:t>
      </w:r>
    </w:p>
    <w:bookmarkEnd w:id="258"/>
    <w:bookmarkStart w:name="z3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259"/>
    <w:bookmarkStart w:name="z3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260"/>
    <w:bookmarkStart w:name="z3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261"/>
    <w:bookmarkStart w:name="z3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программе послевузовского образования, в том числе получить степень магистра по образовательной программе "7М04201 – Суд и правосудие", выполнив индивидуальный план работы, включающий: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(магистерский проект);</w:t>
      </w:r>
    </w:p>
    <w:bookmarkEnd w:id="264"/>
    <w:bookmarkStart w:name="z3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в судах города Астана;</w:t>
      </w:r>
    </w:p>
    <w:bookmarkEnd w:id="265"/>
    <w:bookmarkStart w:name="z3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266"/>
    <w:bookmarkStart w:name="z3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267"/>
    <w:bookmarkStart w:name="z3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магистерского проекта;</w:t>
      </w:r>
    </w:p>
    <w:bookmarkEnd w:id="268"/>
    <w:bookmarkStart w:name="z3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получения диплома магистра;</w:t>
      </w:r>
    </w:p>
    <w:bookmarkEnd w:id="269"/>
    <w:bookmarkStart w:name="z3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в организациях, независимо от формы собственности, не менее трех лет, за исключением его назначения на должность судьи;</w:t>
      </w:r>
    </w:p>
    <w:bookmarkEnd w:id="270"/>
    <w:bookmarkStart w:name="z3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Республики Казахстан назначении на должности судьи;</w:t>
      </w:r>
    </w:p>
    <w:bookmarkEnd w:id="271"/>
    <w:bookmarkStart w:name="z3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положительной рекомендации Высшего Судебного Совета о назначении на должность судьи, отработать на данной должности не менее трех лет;</w:t>
      </w:r>
    </w:p>
    <w:bookmarkEnd w:id="272"/>
    <w:bookmarkStart w:name="z3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относиться к имуществу Академии;</w:t>
      </w:r>
    </w:p>
    <w:bookmarkEnd w:id="273"/>
    <w:bookmarkStart w:name="z3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уведомлять на протяжении четырех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274"/>
    <w:bookmarkStart w:name="z3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275"/>
    <w:bookmarkStart w:name="z3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 Академию каждые шесть месяцев справку с места работы до полного исполнения обязательств по отработке, но не более трех лет после завершения обучения и получения степени магистра;</w:t>
      </w:r>
    </w:p>
    <w:bookmarkEnd w:id="276"/>
    <w:bookmarkStart w:name="z3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расходы, понесенные за счет бюджетных средств, в случае неисполнения или ненадлежащего исполнения им обязательств, принятых по Договору.</w:t>
      </w:r>
    </w:p>
    <w:bookmarkEnd w:id="277"/>
    <w:bookmarkStart w:name="z3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278"/>
    <w:bookmarkStart w:name="z3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правосудие";</w:t>
      </w:r>
    </w:p>
    <w:bookmarkEnd w:id="279"/>
    <w:bookmarkStart w:name="z33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280"/>
    <w:bookmarkStart w:name="z33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281"/>
    <w:bookmarkStart w:name="z3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282"/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83"/>
    <w:bookmarkStart w:name="z3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284"/>
    <w:bookmarkStart w:name="z3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285"/>
    <w:bookmarkStart w:name="z3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86"/>
    <w:bookmarkStart w:name="z3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87"/>
    <w:bookmarkStart w:name="z3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288"/>
    <w:bookmarkStart w:name="z3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289"/>
    <w:bookmarkStart w:name="z34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Магистрант может быть отчислен из Академии по собственному желанию.</w:t>
      </w:r>
    </w:p>
    <w:bookmarkEnd w:id="290"/>
    <w:bookmarkStart w:name="z3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291"/>
    <w:bookmarkStart w:name="z3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92"/>
    <w:bookmarkStart w:name="z3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Неисполнение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расходов, понесенных за счет бюджетных средств, в соответствии с законодательством Республики Казахстан об образовании.</w:t>
      </w:r>
    </w:p>
    <w:bookmarkEnd w:id="293"/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294"/>
    <w:bookmarkStart w:name="z34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Форс-мажорные обстоятельства</w:t>
      </w:r>
    </w:p>
    <w:bookmarkEnd w:id="295"/>
    <w:bookmarkStart w:name="z34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 мажорным обстоятельствам, представит доказательства и известит об этом другую Сторону не позднее трех рабочих дней с момента наступления форс- мажора.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98"/>
    <w:bookmarkStart w:name="z34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300"/>
    <w:bookmarkStart w:name="z35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301"/>
    <w:bookmarkStart w:name="z35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302"/>
    <w:bookmarkStart w:name="z35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порядок изменения и дополнения Договора</w:t>
      </w:r>
    </w:p>
    <w:bookmarkEnd w:id="303"/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305"/>
    <w:bookmarkStart w:name="z35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06"/>
    <w:bookmarkStart w:name="z35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двух экземплярах, имеющих одинаковую юридическую силу.</w:t>
      </w:r>
    </w:p>
    <w:bookmarkEnd w:id="307"/>
    <w:bookmarkStart w:name="z35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______________________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  <w:bookmarkStart w:name="z36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Республике Казахстан</w:t>
            </w:r>
          </w:p>
        </w:tc>
      </w:tr>
    </w:tbl>
    <w:bookmarkStart w:name="z37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по программе послевузовского образования № ______</w:t>
      </w:r>
    </w:p>
    <w:bookmarkEnd w:id="316"/>
    <w:bookmarkStart w:name="z3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                                                "__" ________20__г. </w:t>
      </w:r>
    </w:p>
    <w:bookmarkEnd w:id="317"/>
    <w:bookmarkStart w:name="z3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</w:t>
      </w:r>
    </w:p>
    <w:bookmarkEnd w:id="318"/>
    <w:bookmarkStart w:name="z3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гражданин(ка) Республики Казахстан____________________________________,</w:t>
      </w:r>
    </w:p>
    <w:bookmarkEnd w:id="319"/>
    <w:bookmarkStart w:name="z37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320"/>
    <w:bookmarkStart w:name="z37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,выдано_____________________,</w:t>
      </w:r>
    </w:p>
    <w:bookmarkEnd w:id="321"/>
    <w:bookmarkStart w:name="z37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совместно именуемые Стороны, заключили настоящий договор (далее – Договор) о нижеследующем:</w:t>
      </w:r>
    </w:p>
    <w:bookmarkEnd w:id="322"/>
    <w:bookmarkStart w:name="z37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323"/>
    <w:bookmarkStart w:name="z37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процессом обучения на платной основе в Академии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324"/>
    <w:bookmarkStart w:name="z37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</w:t>
      </w:r>
    </w:p>
    <w:bookmarkEnd w:id="325"/>
    <w:bookmarkStart w:name="z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326"/>
    <w:bookmarkStart w:name="z38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327"/>
    <w:bookmarkStart w:name="z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328"/>
    <w:bookmarkStart w:name="z38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329"/>
    <w:bookmarkStart w:name="z3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330"/>
    <w:bookmarkStart w:name="z38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331"/>
    <w:bookmarkStart w:name="z38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332"/>
    <w:bookmarkStart w:name="z38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333"/>
    <w:bookmarkStart w:name="z38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334"/>
    <w:bookmarkStart w:name="z38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335"/>
    <w:bookmarkStart w:name="z39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главой 3 Договора;</w:t>
      </w:r>
    </w:p>
    <w:bookmarkEnd w:id="336"/>
    <w:bookmarkStart w:name="z39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337"/>
    <w:bookmarkStart w:name="z39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338"/>
    <w:bookmarkStart w:name="z39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имуществу Академии;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сдать квалификационный экзамен на должность судьи после получения диплома магистра.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342"/>
    <w:bookmarkStart w:name="z39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правосудие";</w:t>
      </w:r>
    </w:p>
    <w:bookmarkEnd w:id="343"/>
    <w:bookmarkStart w:name="z39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344"/>
    <w:bookmarkStart w:name="z39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345"/>
    <w:bookmarkStart w:name="z40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346"/>
    <w:bookmarkStart w:name="z40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347"/>
    <w:bookmarkStart w:name="z40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– _________( ) тенге.</w:t>
      </w:r>
    </w:p>
    <w:bookmarkEnd w:id="348"/>
    <w:bookmarkStart w:name="z40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в течение 5 (пяти) рабочих дней со дня издания приказа о зачислении, оставшуюся сумму – не позднее 5 (пяти) рабочих дней до начала второго семестра.</w:t>
      </w:r>
    </w:p>
    <w:bookmarkEnd w:id="349"/>
    <w:bookmarkStart w:name="z40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350"/>
    <w:bookmarkStart w:name="z40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Магистрант оплачивает самостоятельно.</w:t>
      </w:r>
    </w:p>
    <w:bookmarkEnd w:id="351"/>
    <w:bookmarkStart w:name="z40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352"/>
    <w:bookmarkStart w:name="z40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353"/>
    <w:bookmarkStart w:name="z40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354"/>
    <w:bookmarkStart w:name="z40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355"/>
    <w:bookmarkStart w:name="z41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356"/>
    <w:bookmarkStart w:name="z41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357"/>
    <w:bookmarkStart w:name="z41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358"/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может быть отчислен из Академии по собственному желанию.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364"/>
    <w:bookmarkStart w:name="z41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366"/>
    <w:bookmarkStart w:name="z42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368"/>
    <w:bookmarkStart w:name="z42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372"/>
    <w:bookmarkStart w:name="z42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375"/>
    <w:bookmarkStart w:name="z4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________________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860703011070002001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  <w:bookmarkStart w:name="z44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Магистрант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