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6fa3d" w14:textId="526f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юстиции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bookmarkStart w:name="z30" w:id="0"/>
      <w:r>
        <w:rPr>
          <w:rFonts w:ascii="Times New Roman"/>
          <w:b w:val="false"/>
          <w:i w:val="false"/>
          <w:color w:val="ff0000"/>
          <w:sz w:val="28"/>
        </w:rPr>
        <w:t xml:space="preserve">
      Примечание РЦПИ: см.  </w:t>
      </w:r>
      <w:r>
        <w:rPr>
          <w:rFonts w:ascii="Times New Roman"/>
          <w:b w:val="false"/>
          <w:i w:val="false"/>
          <w:color w:val="ff0000"/>
          <w:sz w:val="28"/>
        </w:rPr>
        <w:t xml:space="preserve">P021429 </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p>
    <w:bookmarkEnd w:id="1"/>
    <w:p>
      <w:pPr>
        <w:spacing w:after="0"/>
        <w:ind w:left="0"/>
        <w:jc w:val="both"/>
      </w:pPr>
      <w:r>
        <w:rPr>
          <w:rFonts w:ascii="Times New Roman"/>
          <w:b w:val="false"/>
          <w:i w:val="false"/>
          <w:color w:val="000000"/>
          <w:sz w:val="28"/>
        </w:rPr>
        <w:t xml:space="preserve">
      Министерства юстиции Республики Казахстан согласно приложениям 323, 324, 325, 326, 327, 328, 329, 330, 331, 332, 333, 334, 335, 336, 337, 338, 339, 340, 341, 342, 343, 344, 345, 346, 347, 348, 349. </w:t>
      </w:r>
    </w:p>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года N 1429  </w:t>
            </w:r>
            <w:r>
              <w:rPr>
                <w:rFonts w:ascii="Times New Roman"/>
                <w:b w:val="false"/>
                <w:i/>
                <w:color w:val="000000"/>
                <w:sz w:val="20"/>
              </w:rPr>
              <w:t>&lt;*&gt;</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color w:val="000000"/>
                <w:sz w:val="20"/>
              </w:rPr>
              <w:t>Сноска</w:t>
            </w:r>
            <w:r>
              <w:rPr>
                <w:rFonts w:ascii="Times New Roman"/>
                <w:b w:val="false"/>
                <w:i/>
                <w:color w:val="000000"/>
                <w:sz w:val="20"/>
              </w:rPr>
              <w:t xml:space="preserve">. </w:t>
            </w:r>
            <w:r>
              <w:rPr>
                <w:rFonts w:ascii="Times New Roman"/>
                <w:b w:val="false"/>
                <w:i/>
                <w:color w:val="000000"/>
                <w:sz w:val="20"/>
              </w:rPr>
              <w:t>Приложение</w:t>
            </w:r>
            <w:r>
              <w:rPr>
                <w:rFonts w:ascii="Times New Roman"/>
                <w:b w:val="false"/>
                <w:i/>
                <w:color w:val="000000"/>
                <w:sz w:val="20"/>
              </w:rPr>
              <w:t xml:space="preserve"> 323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изменениями</w:t>
            </w:r>
            <w:r>
              <w:rPr>
                <w:rFonts w:ascii="Times New Roman"/>
                <w:b w:val="false"/>
                <w:i/>
                <w:color w:val="000000"/>
                <w:sz w:val="20"/>
              </w:rPr>
              <w:t xml:space="preserve"> - </w:t>
            </w:r>
            <w:r>
              <w:rPr>
                <w:rFonts w:ascii="Times New Roman"/>
                <w:b w:val="false"/>
                <w:i/>
                <w:color w:val="000000"/>
                <w:sz w:val="20"/>
              </w:rPr>
              <w:t>постановлением</w:t>
            </w:r>
            <w:r>
              <w:rPr>
                <w:rFonts w:ascii="Times New Roman"/>
                <w:b w:val="false"/>
                <w:i w:val="false"/>
                <w:color w:val="000000"/>
                <w:sz w:val="20"/>
              </w:rPr>
              <w:t xml:space="preserve"> </w:t>
            </w:r>
            <w:r>
              <w:rPr>
                <w:rFonts w:ascii="Times New Roman"/>
                <w:b w:val="false"/>
                <w:i/>
                <w:color w:val="000000"/>
                <w:sz w:val="20"/>
              </w:rPr>
              <w:t>Правите</w:t>
            </w:r>
            <w:r>
              <w:rPr>
                <w:rFonts w:ascii="Times New Roman"/>
                <w:b w:val="false"/>
                <w:i/>
                <w:color w:val="000000"/>
                <w:sz w:val="20"/>
              </w:rPr>
              <w:t>льства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color w:val="000000"/>
                <w:sz w:val="20"/>
              </w:rPr>
              <w:t xml:space="preserve"> 1 </w:t>
            </w:r>
            <w:r>
              <w:rPr>
                <w:rFonts w:ascii="Times New Roman"/>
                <w:b w:val="false"/>
                <w:i/>
                <w:color w:val="000000"/>
                <w:sz w:val="20"/>
              </w:rPr>
              <w:t>июля</w:t>
            </w:r>
            <w:r>
              <w:rPr>
                <w:rFonts w:ascii="Times New Roman"/>
                <w:b w:val="false"/>
                <w:i/>
                <w:color w:val="000000"/>
                <w:sz w:val="20"/>
              </w:rPr>
              <w:t xml:space="preserve"> 2003 </w:t>
            </w:r>
            <w:r>
              <w:rPr>
                <w:rFonts w:ascii="Times New Roman"/>
                <w:b w:val="false"/>
                <w:i/>
                <w:color w:val="000000"/>
                <w:sz w:val="20"/>
              </w:rPr>
              <w:t>года</w:t>
            </w:r>
            <w:r>
              <w:rPr>
                <w:rFonts w:ascii="Times New Roman"/>
                <w:b w:val="false"/>
                <w:i w:val="false"/>
                <w:color w:val="000000"/>
                <w:sz w:val="20"/>
              </w:rPr>
              <w:t xml:space="preserve">  </w:t>
            </w:r>
            <w:r>
              <w:rPr>
                <w:rFonts w:ascii="Times New Roman"/>
                <w:b w:val="false"/>
                <w:i w:val="false"/>
                <w:color w:val="000000"/>
                <w:sz w:val="20"/>
              </w:rPr>
              <w:t xml:space="preserve">N 150г </w:t>
            </w:r>
            <w:r>
              <w:rPr>
                <w:rFonts w:ascii="Times New Roman"/>
                <w:b w:val="false"/>
                <w:i/>
                <w:color w:val="000000"/>
                <w:sz w:val="20"/>
              </w:rPr>
              <w:t xml:space="preserve">. </w:t>
            </w:r>
          </w:p>
        </w:tc>
      </w:tr>
    </w:tbl>
    <w:p>
      <w:pPr>
        <w:spacing w:after="0"/>
        <w:ind w:left="0"/>
        <w:jc w:val="both"/>
      </w:pPr>
      <w:r>
        <w:rPr>
          <w:rFonts w:ascii="Times New Roman"/>
          <w:b w:val="false"/>
          <w:i w:val="false"/>
          <w:color w:val="000000"/>
          <w:sz w:val="28"/>
        </w:rPr>
        <w:t xml:space="preserve">
      Министерство юстиции Республики Казахстан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w:t>
      </w:r>
    </w:p>
    <w:p>
      <w:pPr>
        <w:spacing w:after="0"/>
        <w:ind w:left="0"/>
        <w:jc w:val="both"/>
      </w:pPr>
      <w:r>
        <w:rPr>
          <w:rFonts w:ascii="Times New Roman"/>
          <w:b w:val="false"/>
          <w:i w:val="false"/>
          <w:color w:val="000000"/>
          <w:sz w:val="28"/>
        </w:rPr>
        <w:t xml:space="preserve">
      001 "Административные затраты" </w:t>
      </w:r>
    </w:p>
    <w:p>
      <w:pPr>
        <w:spacing w:after="0"/>
        <w:ind w:left="0"/>
        <w:jc w:val="both"/>
      </w:pPr>
      <w:r>
        <w:rPr>
          <w:rFonts w:ascii="Times New Roman"/>
          <w:b w:val="false"/>
          <w:i w:val="false"/>
          <w:color w:val="000000"/>
          <w:sz w:val="28"/>
        </w:rPr>
        <w:t xml:space="preserve">
      на 2003 год </w:t>
      </w:r>
    </w:p>
    <w:p>
      <w:pPr>
        <w:spacing w:after="0"/>
        <w:ind w:left="0"/>
        <w:jc w:val="both"/>
      </w:pPr>
      <w:r>
        <w:rPr>
          <w:rFonts w:ascii="Times New Roman"/>
          <w:b w:val="false"/>
          <w:i w:val="false"/>
          <w:color w:val="000000"/>
          <w:sz w:val="28"/>
        </w:rPr>
        <w:t xml:space="preserve">
      1. Стоимость: 1338311 тысяч тенге (один миллиард триста тридцать восемь миллионов триста одиннадцать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1-30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апреля 2003 года N 314 "Об утверждении лимитов штатной численности",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1999 года N 223 "Вопросы Министерства юстиции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июня 1999 года N 771 "Вопросы Комитета регистрационной службы Министерства юстиции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января 2001 года N 151 "Некоторые вопросы Министерства юстиции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марта 2001 года N 411 "Вопросы Комитета по правам интеллектуальной собственности Министерства юстиции Республики Казахстан"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юстиции Республики Казахстан, его комитетов, территориальных подразделений для достижения максимально эффективного выполнения возложенных на них функций. </w:t>
      </w:r>
    </w:p>
    <w:p>
      <w:pPr>
        <w:spacing w:after="0"/>
        <w:ind w:left="0"/>
        <w:jc w:val="both"/>
      </w:pPr>
      <w:r>
        <w:rPr>
          <w:rFonts w:ascii="Times New Roman"/>
          <w:b w:val="false"/>
          <w:i w:val="false"/>
          <w:color w:val="000000"/>
          <w:sz w:val="28"/>
        </w:rPr>
        <w:t xml:space="preserve">
      5. Задачи бюджетной программы: содержание центрального аппарата Министерства юстиции Республики Казахстан, его комитетов, территориальных подразделений.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Админи-                              В те-  Минис- </w:t>
      </w:r>
    </w:p>
    <w:p>
      <w:pPr>
        <w:spacing w:after="0"/>
        <w:ind w:left="0"/>
        <w:jc w:val="both"/>
      </w:pPr>
      <w:r>
        <w:rPr>
          <w:rFonts w:ascii="Times New Roman"/>
          <w:b w:val="false"/>
          <w:i w:val="false"/>
          <w:color w:val="000000"/>
          <w:sz w:val="28"/>
        </w:rPr>
        <w:t xml:space="preserve">
                     стративные                           чение  терство </w:t>
      </w:r>
    </w:p>
    <w:p>
      <w:pPr>
        <w:spacing w:after="0"/>
        <w:ind w:left="0"/>
        <w:jc w:val="both"/>
      </w:pPr>
      <w:r>
        <w:rPr>
          <w:rFonts w:ascii="Times New Roman"/>
          <w:b w:val="false"/>
          <w:i w:val="false"/>
          <w:color w:val="000000"/>
          <w:sz w:val="28"/>
        </w:rPr>
        <w:t xml:space="preserve">
                     затраты                              года   юстиции </w:t>
      </w:r>
    </w:p>
    <w:p>
      <w:pPr>
        <w:spacing w:after="0"/>
        <w:ind w:left="0"/>
        <w:jc w:val="both"/>
      </w:pPr>
      <w:r>
        <w:rPr>
          <w:rFonts w:ascii="Times New Roman"/>
          <w:b w:val="false"/>
          <w:i w:val="false"/>
          <w:color w:val="000000"/>
          <w:sz w:val="28"/>
        </w:rPr>
        <w:t xml:space="preserve">
               001   Аппарат    Содержание центрального          Респуб- </w:t>
      </w:r>
    </w:p>
    <w:p>
      <w:pPr>
        <w:spacing w:after="0"/>
        <w:ind w:left="0"/>
        <w:jc w:val="both"/>
      </w:pPr>
      <w:r>
        <w:rPr>
          <w:rFonts w:ascii="Times New Roman"/>
          <w:b w:val="false"/>
          <w:i w:val="false"/>
          <w:color w:val="000000"/>
          <w:sz w:val="28"/>
        </w:rPr>
        <w:t xml:space="preserve">
                     централь-  аппарата Министерства            лики </w:t>
      </w:r>
    </w:p>
    <w:p>
      <w:pPr>
        <w:spacing w:after="0"/>
        <w:ind w:left="0"/>
        <w:jc w:val="both"/>
      </w:pPr>
      <w:r>
        <w:rPr>
          <w:rFonts w:ascii="Times New Roman"/>
          <w:b w:val="false"/>
          <w:i w:val="false"/>
          <w:color w:val="000000"/>
          <w:sz w:val="28"/>
        </w:rPr>
        <w:t xml:space="preserve">
                     ного       юстиции Республики               Казах- </w:t>
      </w:r>
    </w:p>
    <w:p>
      <w:pPr>
        <w:spacing w:after="0"/>
        <w:ind w:left="0"/>
        <w:jc w:val="both"/>
      </w:pPr>
      <w:r>
        <w:rPr>
          <w:rFonts w:ascii="Times New Roman"/>
          <w:b w:val="false"/>
          <w:i w:val="false"/>
          <w:color w:val="000000"/>
          <w:sz w:val="28"/>
        </w:rPr>
        <w:t xml:space="preserve">
                     органа     Казахстан и его комите-          стан </w:t>
      </w:r>
    </w:p>
    <w:p>
      <w:pPr>
        <w:spacing w:after="0"/>
        <w:ind w:left="0"/>
        <w:jc w:val="both"/>
      </w:pPr>
      <w:r>
        <w:rPr>
          <w:rFonts w:ascii="Times New Roman"/>
          <w:b w:val="false"/>
          <w:i w:val="false"/>
          <w:color w:val="000000"/>
          <w:sz w:val="28"/>
        </w:rPr>
        <w:t xml:space="preserve">
                                тов: регистрационной </w:t>
      </w:r>
    </w:p>
    <w:p>
      <w:pPr>
        <w:spacing w:after="0"/>
        <w:ind w:left="0"/>
        <w:jc w:val="both"/>
      </w:pPr>
      <w:r>
        <w:rPr>
          <w:rFonts w:ascii="Times New Roman"/>
          <w:b w:val="false"/>
          <w:i w:val="false"/>
          <w:color w:val="000000"/>
          <w:sz w:val="28"/>
        </w:rPr>
        <w:t xml:space="preserve">
                                службы, по правам </w:t>
      </w:r>
    </w:p>
    <w:p>
      <w:pPr>
        <w:spacing w:after="0"/>
        <w:ind w:left="0"/>
        <w:jc w:val="both"/>
      </w:pPr>
      <w:r>
        <w:rPr>
          <w:rFonts w:ascii="Times New Roman"/>
          <w:b w:val="false"/>
          <w:i w:val="false"/>
          <w:color w:val="000000"/>
          <w:sz w:val="28"/>
        </w:rPr>
        <w:t xml:space="preserve">
                                интеллектуальной </w:t>
      </w:r>
    </w:p>
    <w:p>
      <w:pPr>
        <w:spacing w:after="0"/>
        <w:ind w:left="0"/>
        <w:jc w:val="both"/>
      </w:pPr>
      <w:r>
        <w:rPr>
          <w:rFonts w:ascii="Times New Roman"/>
          <w:b w:val="false"/>
          <w:i w:val="false"/>
          <w:color w:val="000000"/>
          <w:sz w:val="28"/>
        </w:rPr>
        <w:t xml:space="preserve">
                                собственности, по  борьбе </w:t>
      </w:r>
    </w:p>
    <w:p>
      <w:pPr>
        <w:spacing w:after="0"/>
        <w:ind w:left="0"/>
        <w:jc w:val="both"/>
      </w:pPr>
      <w:r>
        <w:rPr>
          <w:rFonts w:ascii="Times New Roman"/>
          <w:b w:val="false"/>
          <w:i w:val="false"/>
          <w:color w:val="000000"/>
          <w:sz w:val="28"/>
        </w:rPr>
        <w:t xml:space="preserve">
                                с наркоманией и наркобиз- </w:t>
      </w:r>
    </w:p>
    <w:p>
      <w:pPr>
        <w:spacing w:after="0"/>
        <w:ind w:left="0"/>
        <w:jc w:val="both"/>
      </w:pPr>
      <w:r>
        <w:rPr>
          <w:rFonts w:ascii="Times New Roman"/>
          <w:b w:val="false"/>
          <w:i w:val="false"/>
          <w:color w:val="000000"/>
          <w:sz w:val="28"/>
        </w:rPr>
        <w:t xml:space="preserve">
                                несом согласно утвержден- </w:t>
      </w:r>
    </w:p>
    <w:p>
      <w:pPr>
        <w:spacing w:after="0"/>
        <w:ind w:left="0"/>
        <w:jc w:val="both"/>
      </w:pPr>
      <w:r>
        <w:rPr>
          <w:rFonts w:ascii="Times New Roman"/>
          <w:b w:val="false"/>
          <w:i w:val="false"/>
          <w:color w:val="000000"/>
          <w:sz w:val="28"/>
        </w:rPr>
        <w:t xml:space="preserve">
                                ному лимиту штатной </w:t>
      </w:r>
    </w:p>
    <w:p>
      <w:pPr>
        <w:spacing w:after="0"/>
        <w:ind w:left="0"/>
        <w:jc w:val="both"/>
      </w:pPr>
      <w:r>
        <w:rPr>
          <w:rFonts w:ascii="Times New Roman"/>
          <w:b w:val="false"/>
          <w:i w:val="false"/>
          <w:color w:val="000000"/>
          <w:sz w:val="28"/>
        </w:rPr>
        <w:t xml:space="preserve">
                                численности в количестве </w:t>
      </w:r>
    </w:p>
    <w:p>
      <w:pPr>
        <w:spacing w:after="0"/>
        <w:ind w:left="0"/>
        <w:jc w:val="both"/>
      </w:pPr>
      <w:r>
        <w:rPr>
          <w:rFonts w:ascii="Times New Roman"/>
          <w:b w:val="false"/>
          <w:i w:val="false"/>
          <w:color w:val="000000"/>
          <w:sz w:val="28"/>
        </w:rPr>
        <w:t xml:space="preserve">
                                264 единиц. </w:t>
      </w:r>
    </w:p>
    <w:p>
      <w:pPr>
        <w:spacing w:after="0"/>
        <w:ind w:left="0"/>
        <w:jc w:val="both"/>
      </w:pPr>
      <w:r>
        <w:rPr>
          <w:rFonts w:ascii="Times New Roman"/>
          <w:b w:val="false"/>
          <w:i w:val="false"/>
          <w:color w:val="000000"/>
          <w:sz w:val="28"/>
        </w:rPr>
        <w:t xml:space="preserve">
               002   Аппараты   Содержание территориаль- </w:t>
      </w:r>
    </w:p>
    <w:p>
      <w:pPr>
        <w:spacing w:after="0"/>
        <w:ind w:left="0"/>
        <w:jc w:val="both"/>
      </w:pPr>
      <w:r>
        <w:rPr>
          <w:rFonts w:ascii="Times New Roman"/>
          <w:b w:val="false"/>
          <w:i w:val="false"/>
          <w:color w:val="000000"/>
          <w:sz w:val="28"/>
        </w:rPr>
        <w:t xml:space="preserve">
                     террито-   ных органов Министерства </w:t>
      </w:r>
    </w:p>
    <w:p>
      <w:pPr>
        <w:spacing w:after="0"/>
        <w:ind w:left="0"/>
        <w:jc w:val="both"/>
      </w:pPr>
      <w:r>
        <w:rPr>
          <w:rFonts w:ascii="Times New Roman"/>
          <w:b w:val="false"/>
          <w:i w:val="false"/>
          <w:color w:val="000000"/>
          <w:sz w:val="28"/>
        </w:rPr>
        <w:t xml:space="preserve">
                     риальных   юстиции Республики </w:t>
      </w:r>
    </w:p>
    <w:p>
      <w:pPr>
        <w:spacing w:after="0"/>
        <w:ind w:left="0"/>
        <w:jc w:val="both"/>
      </w:pPr>
      <w:r>
        <w:rPr>
          <w:rFonts w:ascii="Times New Roman"/>
          <w:b w:val="false"/>
          <w:i w:val="false"/>
          <w:color w:val="000000"/>
          <w:sz w:val="28"/>
        </w:rPr>
        <w:t xml:space="preserve">
                     органов    Казахстан согласно </w:t>
      </w:r>
    </w:p>
    <w:p>
      <w:pPr>
        <w:spacing w:after="0"/>
        <w:ind w:left="0"/>
        <w:jc w:val="both"/>
      </w:pPr>
      <w:r>
        <w:rPr>
          <w:rFonts w:ascii="Times New Roman"/>
          <w:b w:val="false"/>
          <w:i w:val="false"/>
          <w:color w:val="000000"/>
          <w:sz w:val="28"/>
        </w:rPr>
        <w:t xml:space="preserve">
                                утвержденному лимиту </w:t>
      </w:r>
    </w:p>
    <w:p>
      <w:pPr>
        <w:spacing w:after="0"/>
        <w:ind w:left="0"/>
        <w:jc w:val="both"/>
      </w:pPr>
      <w:r>
        <w:rPr>
          <w:rFonts w:ascii="Times New Roman"/>
          <w:b w:val="false"/>
          <w:i w:val="false"/>
          <w:color w:val="000000"/>
          <w:sz w:val="28"/>
        </w:rPr>
        <w:t xml:space="preserve">
                                штатной численности в </w:t>
      </w:r>
    </w:p>
    <w:p>
      <w:pPr>
        <w:spacing w:after="0"/>
        <w:ind w:left="0"/>
        <w:jc w:val="both"/>
      </w:pPr>
      <w:r>
        <w:rPr>
          <w:rFonts w:ascii="Times New Roman"/>
          <w:b w:val="false"/>
          <w:i w:val="false"/>
          <w:color w:val="000000"/>
          <w:sz w:val="28"/>
        </w:rPr>
        <w:t xml:space="preserve">
                                количестве 1632 единицы. </w:t>
      </w:r>
    </w:p>
    <w:p>
      <w:pPr>
        <w:spacing w:after="0"/>
        <w:ind w:left="0"/>
        <w:jc w:val="both"/>
      </w:pPr>
      <w:r>
        <w:rPr>
          <w:rFonts w:ascii="Times New Roman"/>
          <w:b w:val="false"/>
          <w:i w:val="false"/>
          <w:color w:val="000000"/>
          <w:sz w:val="28"/>
        </w:rPr>
        <w:t xml:space="preserve">
               030   Аппарат    Содержание Комитета </w:t>
      </w:r>
    </w:p>
    <w:p>
      <w:pPr>
        <w:spacing w:after="0"/>
        <w:ind w:left="0"/>
        <w:jc w:val="both"/>
      </w:pPr>
      <w:r>
        <w:rPr>
          <w:rFonts w:ascii="Times New Roman"/>
          <w:b w:val="false"/>
          <w:i w:val="false"/>
          <w:color w:val="000000"/>
          <w:sz w:val="28"/>
        </w:rPr>
        <w:t xml:space="preserve">
                     Комитета   уголовно-исполнительной </w:t>
      </w:r>
    </w:p>
    <w:p>
      <w:pPr>
        <w:spacing w:after="0"/>
        <w:ind w:left="0"/>
        <w:jc w:val="both"/>
      </w:pPr>
      <w:r>
        <w:rPr>
          <w:rFonts w:ascii="Times New Roman"/>
          <w:b w:val="false"/>
          <w:i w:val="false"/>
          <w:color w:val="000000"/>
          <w:sz w:val="28"/>
        </w:rPr>
        <w:t xml:space="preserve">
                     уголовно-  системы Министерства </w:t>
      </w:r>
    </w:p>
    <w:p>
      <w:pPr>
        <w:spacing w:after="0"/>
        <w:ind w:left="0"/>
        <w:jc w:val="both"/>
      </w:pPr>
      <w:r>
        <w:rPr>
          <w:rFonts w:ascii="Times New Roman"/>
          <w:b w:val="false"/>
          <w:i w:val="false"/>
          <w:color w:val="000000"/>
          <w:sz w:val="28"/>
        </w:rPr>
        <w:t xml:space="preserve">
                     исполни-   юстиции Республики </w:t>
      </w:r>
    </w:p>
    <w:p>
      <w:pPr>
        <w:spacing w:after="0"/>
        <w:ind w:left="0"/>
        <w:jc w:val="both"/>
      </w:pPr>
      <w:r>
        <w:rPr>
          <w:rFonts w:ascii="Times New Roman"/>
          <w:b w:val="false"/>
          <w:i w:val="false"/>
          <w:color w:val="000000"/>
          <w:sz w:val="28"/>
        </w:rPr>
        <w:t xml:space="preserve">
                     тельной    Казахстан согласно </w:t>
      </w:r>
    </w:p>
    <w:p>
      <w:pPr>
        <w:spacing w:after="0"/>
        <w:ind w:left="0"/>
        <w:jc w:val="both"/>
      </w:pPr>
      <w:r>
        <w:rPr>
          <w:rFonts w:ascii="Times New Roman"/>
          <w:b w:val="false"/>
          <w:i w:val="false"/>
          <w:color w:val="000000"/>
          <w:sz w:val="28"/>
        </w:rPr>
        <w:t xml:space="preserve">
                     системы    утвержденному лимиту </w:t>
      </w:r>
    </w:p>
    <w:p>
      <w:pPr>
        <w:spacing w:after="0"/>
        <w:ind w:left="0"/>
        <w:jc w:val="both"/>
      </w:pPr>
      <w:r>
        <w:rPr>
          <w:rFonts w:ascii="Times New Roman"/>
          <w:b w:val="false"/>
          <w:i w:val="false"/>
          <w:color w:val="000000"/>
          <w:sz w:val="28"/>
        </w:rPr>
        <w:t xml:space="preserve">
                                штатной численности в </w:t>
      </w:r>
    </w:p>
    <w:p>
      <w:pPr>
        <w:spacing w:after="0"/>
        <w:ind w:left="0"/>
        <w:jc w:val="both"/>
      </w:pPr>
      <w:r>
        <w:rPr>
          <w:rFonts w:ascii="Times New Roman"/>
          <w:b w:val="false"/>
          <w:i w:val="false"/>
          <w:color w:val="000000"/>
          <w:sz w:val="28"/>
        </w:rPr>
        <w:t xml:space="preserve">
                                количестве 167 единиц. </w:t>
      </w:r>
    </w:p>
    <w:p>
      <w:pPr>
        <w:spacing w:after="0"/>
        <w:ind w:left="0"/>
        <w:jc w:val="both"/>
      </w:pPr>
      <w:r>
        <w:rPr>
          <w:rFonts w:ascii="Times New Roman"/>
          <w:b w:val="false"/>
          <w:i w:val="false"/>
          <w:color w:val="000000"/>
          <w:sz w:val="28"/>
        </w:rPr>
        <w:t xml:space="preserve">
               031   Аппараты и Содержание территориаль- </w:t>
      </w:r>
    </w:p>
    <w:p>
      <w:pPr>
        <w:spacing w:after="0"/>
        <w:ind w:left="0"/>
        <w:jc w:val="both"/>
      </w:pPr>
      <w:r>
        <w:rPr>
          <w:rFonts w:ascii="Times New Roman"/>
          <w:b w:val="false"/>
          <w:i w:val="false"/>
          <w:color w:val="000000"/>
          <w:sz w:val="28"/>
        </w:rPr>
        <w:t xml:space="preserve">
                     подразде-  ных органов Комитета </w:t>
      </w:r>
    </w:p>
    <w:p>
      <w:pPr>
        <w:spacing w:after="0"/>
        <w:ind w:left="0"/>
        <w:jc w:val="both"/>
      </w:pPr>
      <w:r>
        <w:rPr>
          <w:rFonts w:ascii="Times New Roman"/>
          <w:b w:val="false"/>
          <w:i w:val="false"/>
          <w:color w:val="000000"/>
          <w:sz w:val="28"/>
        </w:rPr>
        <w:t xml:space="preserve">
                     ления      уголовно-исполнительной </w:t>
      </w:r>
    </w:p>
    <w:p>
      <w:pPr>
        <w:spacing w:after="0"/>
        <w:ind w:left="0"/>
        <w:jc w:val="both"/>
      </w:pPr>
      <w:r>
        <w:rPr>
          <w:rFonts w:ascii="Times New Roman"/>
          <w:b w:val="false"/>
          <w:i w:val="false"/>
          <w:color w:val="000000"/>
          <w:sz w:val="28"/>
        </w:rPr>
        <w:t xml:space="preserve">
                     террито-   системы согласно утверж- </w:t>
      </w:r>
    </w:p>
    <w:p>
      <w:pPr>
        <w:spacing w:after="0"/>
        <w:ind w:left="0"/>
        <w:jc w:val="both"/>
      </w:pPr>
      <w:r>
        <w:rPr>
          <w:rFonts w:ascii="Times New Roman"/>
          <w:b w:val="false"/>
          <w:i w:val="false"/>
          <w:color w:val="000000"/>
          <w:sz w:val="28"/>
        </w:rPr>
        <w:t xml:space="preserve">
                     риальных   денному лимиту штатной </w:t>
      </w:r>
    </w:p>
    <w:p>
      <w:pPr>
        <w:spacing w:after="0"/>
        <w:ind w:left="0"/>
        <w:jc w:val="both"/>
      </w:pPr>
      <w:r>
        <w:rPr>
          <w:rFonts w:ascii="Times New Roman"/>
          <w:b w:val="false"/>
          <w:i w:val="false"/>
          <w:color w:val="000000"/>
          <w:sz w:val="28"/>
        </w:rPr>
        <w:t xml:space="preserve">
                     органов    численности в количестве </w:t>
      </w:r>
    </w:p>
    <w:p>
      <w:pPr>
        <w:spacing w:after="0"/>
        <w:ind w:left="0"/>
        <w:jc w:val="both"/>
      </w:pPr>
      <w:r>
        <w:rPr>
          <w:rFonts w:ascii="Times New Roman"/>
          <w:b w:val="false"/>
          <w:i w:val="false"/>
          <w:color w:val="000000"/>
          <w:sz w:val="28"/>
        </w:rPr>
        <w:t xml:space="preserve">
                     уголовно-  1024 единицы. </w:t>
      </w:r>
    </w:p>
    <w:p>
      <w:pPr>
        <w:spacing w:after="0"/>
        <w:ind w:left="0"/>
        <w:jc w:val="both"/>
      </w:pPr>
      <w:r>
        <w:rPr>
          <w:rFonts w:ascii="Times New Roman"/>
          <w:b w:val="false"/>
          <w:i w:val="false"/>
          <w:color w:val="000000"/>
          <w:sz w:val="28"/>
        </w:rPr>
        <w:t xml:space="preserve">
                     исполни- </w:t>
      </w:r>
    </w:p>
    <w:p>
      <w:pPr>
        <w:spacing w:after="0"/>
        <w:ind w:left="0"/>
        <w:jc w:val="both"/>
      </w:pPr>
      <w:r>
        <w:rPr>
          <w:rFonts w:ascii="Times New Roman"/>
          <w:b w:val="false"/>
          <w:i w:val="false"/>
          <w:color w:val="000000"/>
          <w:sz w:val="28"/>
        </w:rPr>
        <w:t xml:space="preserve">
                     тельной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юстиции Республики Казахстан функций. </w:t>
      </w:r>
    </w:p>
    <w:bookmarkStart w:name="z4" w:id="3"/>
    <w:p>
      <w:pPr>
        <w:spacing w:after="0"/>
        <w:ind w:left="0"/>
        <w:jc w:val="both"/>
      </w:pPr>
      <w:r>
        <w:rPr>
          <w:rFonts w:ascii="Times New Roman"/>
          <w:b w:val="false"/>
          <w:i w:val="false"/>
          <w:color w:val="000000"/>
          <w:sz w:val="28"/>
        </w:rPr>
        <w:t xml:space="preserve">
      Приложение 324        </w:t>
      </w:r>
    </w:p>
    <w:bookmarkEnd w:id="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w:t>
      </w:r>
      <w:r>
        <w:rPr>
          <w:rFonts w:ascii="Times New Roman"/>
          <w:b w:val="false"/>
          <w:i w:val="false"/>
          <w:color w:val="000000"/>
          <w:sz w:val="28"/>
          <w:u w:val="single"/>
        </w:rPr>
        <w:t>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007 "</w:t>
      </w:r>
      <w:r>
        <w:rPr>
          <w:rFonts w:ascii="Times New Roman"/>
          <w:b/>
          <w:i w:val="false"/>
          <w:color w:val="000000"/>
          <w:sz w:val="28"/>
        </w:rPr>
        <w:t>Подготовка</w:t>
      </w:r>
      <w:r>
        <w:rPr>
          <w:rFonts w:ascii="Times New Roman"/>
          <w:b w:val="false"/>
          <w:i w:val="false"/>
          <w:color w:val="000000"/>
          <w:sz w:val="28"/>
        </w:rPr>
        <w:t xml:space="preserve"> </w:t>
      </w:r>
      <w:r>
        <w:rPr>
          <w:rFonts w:ascii="Times New Roman"/>
          <w:b/>
          <w:i w:val="false"/>
          <w:color w:val="000000"/>
          <w:sz w:val="28"/>
        </w:rPr>
        <w:t>специалистов</w:t>
      </w:r>
      <w:r>
        <w:rPr>
          <w:rFonts w:ascii="Times New Roman"/>
          <w:b w:val="false"/>
          <w:i w:val="false"/>
          <w:color w:val="000000"/>
          <w:sz w:val="28"/>
        </w:rPr>
        <w:t xml:space="preserve"> </w:t>
      </w:r>
      <w:r>
        <w:rPr>
          <w:rFonts w:ascii="Times New Roman"/>
          <w:b/>
          <w:i w:val="false"/>
          <w:color w:val="000000"/>
          <w:sz w:val="28"/>
        </w:rPr>
        <w:t>со</w:t>
      </w:r>
      <w:r>
        <w:rPr>
          <w:rFonts w:ascii="Times New Roman"/>
          <w:b w:val="false"/>
          <w:i w:val="false"/>
          <w:color w:val="000000"/>
          <w:sz w:val="28"/>
        </w:rPr>
        <w:t xml:space="preserve"> </w:t>
      </w:r>
      <w:r>
        <w:rPr>
          <w:rFonts w:ascii="Times New Roman"/>
          <w:b/>
          <w:i w:val="false"/>
          <w:color w:val="000000"/>
          <w:sz w:val="28"/>
        </w:rPr>
        <w:t>средним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профессиональным</w:t>
      </w:r>
      <w:r>
        <w:rPr>
          <w:rFonts w:ascii="Times New Roman"/>
          <w:b w:val="false"/>
          <w:i w:val="false"/>
          <w:color w:val="000000"/>
          <w:sz w:val="28"/>
        </w:rPr>
        <w:t xml:space="preserve"> </w:t>
      </w:r>
      <w:r>
        <w:rPr>
          <w:rFonts w:ascii="Times New Roman"/>
          <w:b/>
          <w:i w:val="false"/>
          <w:color w:val="000000"/>
          <w:sz w:val="28"/>
        </w:rPr>
        <w:t>образованием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79 189 тысяч тенге (семьдесят девять миллионов сто восемьдесят девять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10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20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подготовка специалистов среднего звена для уголовно-исполнительной системы. </w:t>
      </w:r>
    </w:p>
    <w:p>
      <w:pPr>
        <w:spacing w:after="0"/>
        <w:ind w:left="0"/>
        <w:jc w:val="both"/>
      </w:pPr>
      <w:r>
        <w:rPr>
          <w:rFonts w:ascii="Times New Roman"/>
          <w:b w:val="false"/>
          <w:i w:val="false"/>
          <w:color w:val="000000"/>
          <w:sz w:val="28"/>
        </w:rPr>
        <w:t xml:space="preserve">
            5. Задачи бюджетной программы: обеспечение качественной подготовки специалистов уголовно-исполнительной системы.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007         Подготовка                           В те-  Минис- </w:t>
      </w:r>
    </w:p>
    <w:p>
      <w:pPr>
        <w:spacing w:after="0"/>
        <w:ind w:left="0"/>
        <w:jc w:val="both"/>
      </w:pPr>
      <w:r>
        <w:rPr>
          <w:rFonts w:ascii="Times New Roman"/>
          <w:b w:val="false"/>
          <w:i w:val="false"/>
          <w:color w:val="000000"/>
          <w:sz w:val="28"/>
        </w:rPr>
        <w:t xml:space="preserve">
                     специалис-                           чение  терство </w:t>
      </w:r>
    </w:p>
    <w:p>
      <w:pPr>
        <w:spacing w:after="0"/>
        <w:ind w:left="0"/>
        <w:jc w:val="both"/>
      </w:pPr>
      <w:r>
        <w:rPr>
          <w:rFonts w:ascii="Times New Roman"/>
          <w:b w:val="false"/>
          <w:i w:val="false"/>
          <w:color w:val="000000"/>
          <w:sz w:val="28"/>
        </w:rPr>
        <w:t xml:space="preserve">
                     тов со                               года   юстиции </w:t>
      </w:r>
    </w:p>
    <w:p>
      <w:pPr>
        <w:spacing w:after="0"/>
        <w:ind w:left="0"/>
        <w:jc w:val="both"/>
      </w:pPr>
      <w:r>
        <w:rPr>
          <w:rFonts w:ascii="Times New Roman"/>
          <w:b w:val="false"/>
          <w:i w:val="false"/>
          <w:color w:val="000000"/>
          <w:sz w:val="28"/>
        </w:rPr>
        <w:t xml:space="preserve">
                     средним                                     Респуб- </w:t>
      </w:r>
    </w:p>
    <w:p>
      <w:pPr>
        <w:spacing w:after="0"/>
        <w:ind w:left="0"/>
        <w:jc w:val="both"/>
      </w:pPr>
      <w:r>
        <w:rPr>
          <w:rFonts w:ascii="Times New Roman"/>
          <w:b w:val="false"/>
          <w:i w:val="false"/>
          <w:color w:val="000000"/>
          <w:sz w:val="28"/>
        </w:rPr>
        <w:t xml:space="preserve">
                     профессио-                                  лики </w:t>
      </w:r>
    </w:p>
    <w:p>
      <w:pPr>
        <w:spacing w:after="0"/>
        <w:ind w:left="0"/>
        <w:jc w:val="both"/>
      </w:pPr>
      <w:r>
        <w:rPr>
          <w:rFonts w:ascii="Times New Roman"/>
          <w:b w:val="false"/>
          <w:i w:val="false"/>
          <w:color w:val="000000"/>
          <w:sz w:val="28"/>
        </w:rPr>
        <w:t xml:space="preserve">
                     нальным                                     Казах- </w:t>
      </w:r>
    </w:p>
    <w:p>
      <w:pPr>
        <w:spacing w:after="0"/>
        <w:ind w:left="0"/>
        <w:jc w:val="both"/>
      </w:pPr>
      <w:r>
        <w:rPr>
          <w:rFonts w:ascii="Times New Roman"/>
          <w:b w:val="false"/>
          <w:i w:val="false"/>
          <w:color w:val="000000"/>
          <w:sz w:val="28"/>
        </w:rPr>
        <w:t xml:space="preserve">
                     образова-                                   стан. </w:t>
      </w:r>
    </w:p>
    <w:p>
      <w:pPr>
        <w:spacing w:after="0"/>
        <w:ind w:left="0"/>
        <w:jc w:val="both"/>
      </w:pPr>
      <w:r>
        <w:rPr>
          <w:rFonts w:ascii="Times New Roman"/>
          <w:b w:val="false"/>
          <w:i w:val="false"/>
          <w:color w:val="000000"/>
          <w:sz w:val="28"/>
        </w:rPr>
        <w:t xml:space="preserve">
                     нием.                                       Павло- </w:t>
      </w:r>
    </w:p>
    <w:p>
      <w:pPr>
        <w:spacing w:after="0"/>
        <w:ind w:left="0"/>
        <w:jc w:val="both"/>
      </w:pPr>
      <w:r>
        <w:rPr>
          <w:rFonts w:ascii="Times New Roman"/>
          <w:b w:val="false"/>
          <w:i w:val="false"/>
          <w:color w:val="000000"/>
          <w:sz w:val="28"/>
        </w:rPr>
        <w:t xml:space="preserve">
               030   Павлодар-  Содержание Павлодарского         дарский </w:t>
      </w:r>
    </w:p>
    <w:p>
      <w:pPr>
        <w:spacing w:after="0"/>
        <w:ind w:left="0"/>
        <w:jc w:val="both"/>
      </w:pPr>
      <w:r>
        <w:rPr>
          <w:rFonts w:ascii="Times New Roman"/>
          <w:b w:val="false"/>
          <w:i w:val="false"/>
          <w:color w:val="000000"/>
          <w:sz w:val="28"/>
        </w:rPr>
        <w:t xml:space="preserve">
                     ский юри-  юридического колледжа со         юриди- </w:t>
      </w:r>
    </w:p>
    <w:p>
      <w:pPr>
        <w:spacing w:after="0"/>
        <w:ind w:left="0"/>
        <w:jc w:val="both"/>
      </w:pPr>
      <w:r>
        <w:rPr>
          <w:rFonts w:ascii="Times New Roman"/>
          <w:b w:val="false"/>
          <w:i w:val="false"/>
          <w:color w:val="000000"/>
          <w:sz w:val="28"/>
        </w:rPr>
        <w:t xml:space="preserve">
                     дический   штатной численностью 218         ческий </w:t>
      </w:r>
    </w:p>
    <w:p>
      <w:pPr>
        <w:spacing w:after="0"/>
        <w:ind w:left="0"/>
        <w:jc w:val="both"/>
      </w:pPr>
      <w:r>
        <w:rPr>
          <w:rFonts w:ascii="Times New Roman"/>
          <w:b w:val="false"/>
          <w:i w:val="false"/>
          <w:color w:val="000000"/>
          <w:sz w:val="28"/>
        </w:rPr>
        <w:t xml:space="preserve">
                     колледж.   единиц для выполнения            колледж </w:t>
      </w:r>
    </w:p>
    <w:p>
      <w:pPr>
        <w:spacing w:after="0"/>
        <w:ind w:left="0"/>
        <w:jc w:val="both"/>
      </w:pPr>
      <w:r>
        <w:rPr>
          <w:rFonts w:ascii="Times New Roman"/>
          <w:b w:val="false"/>
          <w:i w:val="false"/>
          <w:color w:val="000000"/>
          <w:sz w:val="28"/>
        </w:rPr>
        <w:t xml:space="preserve">
                                возложенных на учреждение        Комитета </w:t>
      </w:r>
    </w:p>
    <w:p>
      <w:pPr>
        <w:spacing w:after="0"/>
        <w:ind w:left="0"/>
        <w:jc w:val="both"/>
      </w:pPr>
      <w:r>
        <w:rPr>
          <w:rFonts w:ascii="Times New Roman"/>
          <w:b w:val="false"/>
          <w:i w:val="false"/>
          <w:color w:val="000000"/>
          <w:sz w:val="28"/>
        </w:rPr>
        <w:t xml:space="preserve">
                                функций по подготовке            уголов- </w:t>
      </w:r>
    </w:p>
    <w:p>
      <w:pPr>
        <w:spacing w:after="0"/>
        <w:ind w:left="0"/>
        <w:jc w:val="both"/>
      </w:pPr>
      <w:r>
        <w:rPr>
          <w:rFonts w:ascii="Times New Roman"/>
          <w:b w:val="false"/>
          <w:i w:val="false"/>
          <w:color w:val="000000"/>
          <w:sz w:val="28"/>
        </w:rPr>
        <w:t xml:space="preserve">
                                специалистов среднего            но-ис- </w:t>
      </w:r>
    </w:p>
    <w:p>
      <w:pPr>
        <w:spacing w:after="0"/>
        <w:ind w:left="0"/>
        <w:jc w:val="both"/>
      </w:pPr>
      <w:r>
        <w:rPr>
          <w:rFonts w:ascii="Times New Roman"/>
          <w:b w:val="false"/>
          <w:i w:val="false"/>
          <w:color w:val="000000"/>
          <w:sz w:val="28"/>
        </w:rPr>
        <w:t xml:space="preserve">
                                звена для уголовно-              полни- </w:t>
      </w:r>
    </w:p>
    <w:p>
      <w:pPr>
        <w:spacing w:after="0"/>
        <w:ind w:left="0"/>
        <w:jc w:val="both"/>
      </w:pPr>
      <w:r>
        <w:rPr>
          <w:rFonts w:ascii="Times New Roman"/>
          <w:b w:val="false"/>
          <w:i w:val="false"/>
          <w:color w:val="000000"/>
          <w:sz w:val="28"/>
        </w:rPr>
        <w:t xml:space="preserve">
                                исполнительной системы.          тельной </w:t>
      </w:r>
    </w:p>
    <w:p>
      <w:pPr>
        <w:spacing w:after="0"/>
        <w:ind w:left="0"/>
        <w:jc w:val="both"/>
      </w:pPr>
      <w:r>
        <w:rPr>
          <w:rFonts w:ascii="Times New Roman"/>
          <w:b w:val="false"/>
          <w:i w:val="false"/>
          <w:color w:val="000000"/>
          <w:sz w:val="28"/>
        </w:rPr>
        <w:t xml:space="preserve">
                                Выпуск курсантов по очной        системы </w:t>
      </w:r>
    </w:p>
    <w:p>
      <w:pPr>
        <w:spacing w:after="0"/>
        <w:ind w:left="0"/>
        <w:jc w:val="both"/>
      </w:pPr>
      <w:r>
        <w:rPr>
          <w:rFonts w:ascii="Times New Roman"/>
          <w:b w:val="false"/>
          <w:i w:val="false"/>
          <w:color w:val="000000"/>
          <w:sz w:val="28"/>
        </w:rPr>
        <w:t xml:space="preserve">
                                форме обучения со сроком         Минис- </w:t>
      </w:r>
    </w:p>
    <w:p>
      <w:pPr>
        <w:spacing w:after="0"/>
        <w:ind w:left="0"/>
        <w:jc w:val="both"/>
      </w:pPr>
      <w:r>
        <w:rPr>
          <w:rFonts w:ascii="Times New Roman"/>
          <w:b w:val="false"/>
          <w:i w:val="false"/>
          <w:color w:val="000000"/>
          <w:sz w:val="28"/>
        </w:rPr>
        <w:t xml:space="preserve">
                                обучения 2 года - 300            терства </w:t>
      </w:r>
    </w:p>
    <w:p>
      <w:pPr>
        <w:spacing w:after="0"/>
        <w:ind w:left="0"/>
        <w:jc w:val="both"/>
      </w:pPr>
      <w:r>
        <w:rPr>
          <w:rFonts w:ascii="Times New Roman"/>
          <w:b w:val="false"/>
          <w:i w:val="false"/>
          <w:color w:val="000000"/>
          <w:sz w:val="28"/>
        </w:rPr>
        <w:t xml:space="preserve">
                                человек, по заочной со           юстиции </w:t>
      </w:r>
    </w:p>
    <w:p>
      <w:pPr>
        <w:spacing w:after="0"/>
        <w:ind w:left="0"/>
        <w:jc w:val="both"/>
      </w:pPr>
      <w:r>
        <w:rPr>
          <w:rFonts w:ascii="Times New Roman"/>
          <w:b w:val="false"/>
          <w:i w:val="false"/>
          <w:color w:val="000000"/>
          <w:sz w:val="28"/>
        </w:rPr>
        <w:t xml:space="preserve">
                                сроком обучения 3 года           Респуб- </w:t>
      </w:r>
    </w:p>
    <w:p>
      <w:pPr>
        <w:spacing w:after="0"/>
        <w:ind w:left="0"/>
        <w:jc w:val="both"/>
      </w:pPr>
      <w:r>
        <w:rPr>
          <w:rFonts w:ascii="Times New Roman"/>
          <w:b w:val="false"/>
          <w:i w:val="false"/>
          <w:color w:val="000000"/>
          <w:sz w:val="28"/>
        </w:rPr>
        <w:t xml:space="preserve">
                                - 600 человек.                   лики </w:t>
      </w:r>
    </w:p>
    <w:p>
      <w:pPr>
        <w:spacing w:after="0"/>
        <w:ind w:left="0"/>
        <w:jc w:val="both"/>
      </w:pPr>
      <w:r>
        <w:rPr>
          <w:rFonts w:ascii="Times New Roman"/>
          <w:b w:val="false"/>
          <w:i w:val="false"/>
          <w:color w:val="000000"/>
          <w:sz w:val="28"/>
        </w:rPr>
        <w:t xml:space="preserve">
                                Первоначальная подготовка        Казах- </w:t>
      </w:r>
    </w:p>
    <w:p>
      <w:pPr>
        <w:spacing w:after="0"/>
        <w:ind w:left="0"/>
        <w:jc w:val="both"/>
      </w:pPr>
      <w:r>
        <w:rPr>
          <w:rFonts w:ascii="Times New Roman"/>
          <w:b w:val="false"/>
          <w:i w:val="false"/>
          <w:color w:val="000000"/>
          <w:sz w:val="28"/>
        </w:rPr>
        <w:t xml:space="preserve">
                                - 1100 и переподготовка -        стан </w:t>
      </w:r>
    </w:p>
    <w:p>
      <w:pPr>
        <w:spacing w:after="0"/>
        <w:ind w:left="0"/>
        <w:jc w:val="both"/>
      </w:pPr>
      <w:r>
        <w:rPr>
          <w:rFonts w:ascii="Times New Roman"/>
          <w:b w:val="false"/>
          <w:i w:val="false"/>
          <w:color w:val="000000"/>
          <w:sz w:val="28"/>
        </w:rPr>
        <w:t xml:space="preserve">
                                150 сотрудников уголовно- </w:t>
      </w:r>
    </w:p>
    <w:p>
      <w:pPr>
        <w:spacing w:after="0"/>
        <w:ind w:left="0"/>
        <w:jc w:val="both"/>
      </w:pPr>
      <w:r>
        <w:rPr>
          <w:rFonts w:ascii="Times New Roman"/>
          <w:b w:val="false"/>
          <w:i w:val="false"/>
          <w:color w:val="000000"/>
          <w:sz w:val="28"/>
        </w:rPr>
        <w:t xml:space="preserve">
                                исполнительной системы.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качественной подготовки специалистов со средним профессиональным образованием для уголовно-исполнительной системы, а также проведение первоначальной подготовки и переподготовки сотрудников уголовно-исполнительной системы. </w:t>
      </w:r>
    </w:p>
    <w:bookmarkStart w:name="z5" w:id="4"/>
    <w:p>
      <w:pPr>
        <w:spacing w:after="0"/>
        <w:ind w:left="0"/>
        <w:jc w:val="both"/>
      </w:pPr>
      <w:r>
        <w:rPr>
          <w:rFonts w:ascii="Times New Roman"/>
          <w:b w:val="false"/>
          <w:i w:val="false"/>
          <w:color w:val="000000"/>
          <w:sz w:val="28"/>
        </w:rPr>
        <w:t xml:space="preserve">
      Приложение 325        </w:t>
      </w:r>
    </w:p>
    <w:bookmarkEnd w:id="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переподготовка</w:t>
      </w: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2494 тысячи тенге (два миллиона четыреста девяносто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 </w:t>
      </w:r>
      <w:r>
        <w:rPr>
          <w:rFonts w:ascii="Times New Roman"/>
          <w:b w:val="false"/>
          <w:i w:val="false"/>
          <w:color w:val="000000"/>
          <w:sz w:val="28"/>
        </w:rPr>
        <w:t xml:space="preserve"> Закона Республики Казахстан от 23 июля 1999 года "О государственной службе",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1999 года N 223 "Вопросы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обновление теоретических и практических знаний,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p>
    <w:p>
      <w:pPr>
        <w:spacing w:after="0"/>
        <w:ind w:left="0"/>
        <w:jc w:val="both"/>
      </w:pPr>
      <w:r>
        <w:rPr>
          <w:rFonts w:ascii="Times New Roman"/>
          <w:b w:val="false"/>
          <w:i w:val="false"/>
          <w:color w:val="000000"/>
          <w:sz w:val="28"/>
        </w:rPr>
        <w:t xml:space="preserve">
            5. Задачи бюджетной программы: повышение профессиональной квалификации государственных служащих.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Повышение  Приобретение услуг по     В те-  Минис- </w:t>
      </w:r>
    </w:p>
    <w:p>
      <w:pPr>
        <w:spacing w:after="0"/>
        <w:ind w:left="0"/>
        <w:jc w:val="both"/>
      </w:pPr>
      <w:r>
        <w:rPr>
          <w:rFonts w:ascii="Times New Roman"/>
          <w:b w:val="false"/>
          <w:i w:val="false"/>
          <w:color w:val="000000"/>
          <w:sz w:val="28"/>
        </w:rPr>
        <w:t xml:space="preserve">
                     квалифика- повышению квалификации    чение  терство </w:t>
      </w:r>
    </w:p>
    <w:p>
      <w:pPr>
        <w:spacing w:after="0"/>
        <w:ind w:left="0"/>
        <w:jc w:val="both"/>
      </w:pPr>
      <w:r>
        <w:rPr>
          <w:rFonts w:ascii="Times New Roman"/>
          <w:b w:val="false"/>
          <w:i w:val="false"/>
          <w:color w:val="000000"/>
          <w:sz w:val="28"/>
        </w:rPr>
        <w:t xml:space="preserve">
                     ции и      государственных служащих  года   юстиции </w:t>
      </w:r>
    </w:p>
    <w:p>
      <w:pPr>
        <w:spacing w:after="0"/>
        <w:ind w:left="0"/>
        <w:jc w:val="both"/>
      </w:pPr>
      <w:r>
        <w:rPr>
          <w:rFonts w:ascii="Times New Roman"/>
          <w:b w:val="false"/>
          <w:i w:val="false"/>
          <w:color w:val="000000"/>
          <w:sz w:val="28"/>
        </w:rPr>
        <w:t xml:space="preserve">
                     переподго- согласно утвержденному           Респуб- </w:t>
      </w:r>
    </w:p>
    <w:p>
      <w:pPr>
        <w:spacing w:after="0"/>
        <w:ind w:left="0"/>
        <w:jc w:val="both"/>
      </w:pPr>
      <w:r>
        <w:rPr>
          <w:rFonts w:ascii="Times New Roman"/>
          <w:b w:val="false"/>
          <w:i w:val="false"/>
          <w:color w:val="000000"/>
          <w:sz w:val="28"/>
        </w:rPr>
        <w:t xml:space="preserve">
                     товка      плану повышения квалифи-         лики </w:t>
      </w:r>
    </w:p>
    <w:p>
      <w:pPr>
        <w:spacing w:after="0"/>
        <w:ind w:left="0"/>
        <w:jc w:val="both"/>
      </w:pPr>
      <w:r>
        <w:rPr>
          <w:rFonts w:ascii="Times New Roman"/>
          <w:b w:val="false"/>
          <w:i w:val="false"/>
          <w:color w:val="000000"/>
          <w:sz w:val="28"/>
        </w:rPr>
        <w:t xml:space="preserve">
                     кадров.    кации, в том числе               Казах- </w:t>
      </w:r>
    </w:p>
    <w:p>
      <w:pPr>
        <w:spacing w:after="0"/>
        <w:ind w:left="0"/>
        <w:jc w:val="both"/>
      </w:pPr>
      <w:r>
        <w:rPr>
          <w:rFonts w:ascii="Times New Roman"/>
          <w:b w:val="false"/>
          <w:i w:val="false"/>
          <w:color w:val="000000"/>
          <w:sz w:val="28"/>
        </w:rPr>
        <w:t xml:space="preserve">
                                обучение государственному        стан </w:t>
      </w:r>
    </w:p>
    <w:p>
      <w:pPr>
        <w:spacing w:after="0"/>
        <w:ind w:left="0"/>
        <w:jc w:val="both"/>
      </w:pPr>
      <w:r>
        <w:rPr>
          <w:rFonts w:ascii="Times New Roman"/>
          <w:b w:val="false"/>
          <w:i w:val="false"/>
          <w:color w:val="000000"/>
          <w:sz w:val="28"/>
        </w:rPr>
        <w:t xml:space="preserve">
               005   Повышение  языку. Среднегодовое </w:t>
      </w:r>
    </w:p>
    <w:p>
      <w:pPr>
        <w:spacing w:after="0"/>
        <w:ind w:left="0"/>
        <w:jc w:val="both"/>
      </w:pPr>
      <w:r>
        <w:rPr>
          <w:rFonts w:ascii="Times New Roman"/>
          <w:b w:val="false"/>
          <w:i w:val="false"/>
          <w:color w:val="000000"/>
          <w:sz w:val="28"/>
        </w:rPr>
        <w:t xml:space="preserve">
                     квалифика- количество государствен- </w:t>
      </w:r>
    </w:p>
    <w:p>
      <w:pPr>
        <w:spacing w:after="0"/>
        <w:ind w:left="0"/>
        <w:jc w:val="both"/>
      </w:pPr>
      <w:r>
        <w:rPr>
          <w:rFonts w:ascii="Times New Roman"/>
          <w:b w:val="false"/>
          <w:i w:val="false"/>
          <w:color w:val="000000"/>
          <w:sz w:val="28"/>
        </w:rPr>
        <w:t xml:space="preserve">
                     ции госу-  ных служащих, проходящих </w:t>
      </w:r>
    </w:p>
    <w:p>
      <w:pPr>
        <w:spacing w:after="0"/>
        <w:ind w:left="0"/>
        <w:jc w:val="both"/>
      </w:pPr>
      <w:r>
        <w:rPr>
          <w:rFonts w:ascii="Times New Roman"/>
          <w:b w:val="false"/>
          <w:i w:val="false"/>
          <w:color w:val="000000"/>
          <w:sz w:val="28"/>
        </w:rPr>
        <w:t xml:space="preserve">
                     дарствен-  курсы повышения </w:t>
      </w:r>
    </w:p>
    <w:p>
      <w:pPr>
        <w:spacing w:after="0"/>
        <w:ind w:left="0"/>
        <w:jc w:val="both"/>
      </w:pPr>
      <w:r>
        <w:rPr>
          <w:rFonts w:ascii="Times New Roman"/>
          <w:b w:val="false"/>
          <w:i w:val="false"/>
          <w:color w:val="000000"/>
          <w:sz w:val="28"/>
        </w:rPr>
        <w:t xml:space="preserve">
                     ных слу-   квалификации 221. </w:t>
      </w:r>
    </w:p>
    <w:p>
      <w:pPr>
        <w:spacing w:after="0"/>
        <w:ind w:left="0"/>
        <w:jc w:val="both"/>
      </w:pPr>
      <w:r>
        <w:rPr>
          <w:rFonts w:ascii="Times New Roman"/>
          <w:b w:val="false"/>
          <w:i w:val="false"/>
          <w:color w:val="000000"/>
          <w:sz w:val="28"/>
        </w:rPr>
        <w:t xml:space="preserve">
                     жащих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w:t>
      </w:r>
    </w:p>
    <w:bookmarkStart w:name="z6" w:id="5"/>
    <w:p>
      <w:pPr>
        <w:spacing w:after="0"/>
        <w:ind w:left="0"/>
        <w:jc w:val="both"/>
      </w:pPr>
      <w:r>
        <w:rPr>
          <w:rFonts w:ascii="Times New Roman"/>
          <w:b w:val="false"/>
          <w:i w:val="false"/>
          <w:color w:val="000000"/>
          <w:sz w:val="28"/>
        </w:rPr>
        <w:t xml:space="preserve">
      Приложение 326        </w:t>
      </w:r>
    </w:p>
    <w:bookmarkEnd w:id="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w:t>
      </w:r>
      <w:r>
        <w:rPr>
          <w:rFonts w:ascii="Times New Roman"/>
          <w:b/>
          <w:i w:val="false"/>
          <w:color w:val="000000"/>
          <w:sz w:val="28"/>
        </w:rPr>
        <w:t>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032 "</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судебных</w:t>
      </w:r>
      <w:r>
        <w:rPr>
          <w:rFonts w:ascii="Times New Roman"/>
          <w:b w:val="false"/>
          <w:i w:val="false"/>
          <w:color w:val="000000"/>
          <w:sz w:val="28"/>
        </w:rPr>
        <w:t xml:space="preserve"> </w:t>
      </w:r>
      <w:r>
        <w:rPr>
          <w:rFonts w:ascii="Times New Roman"/>
          <w:b/>
          <w:i w:val="false"/>
          <w:color w:val="000000"/>
          <w:sz w:val="28"/>
        </w:rPr>
        <w:t>экспертиз</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315 054 тысячи тенге (триста пятнадцать миллионов пятьдесят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1-27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12 ноября 1997 года "О судебной экспертизе",  </w:t>
      </w:r>
      <w:r>
        <w:rPr>
          <w:rFonts w:ascii="Times New Roman"/>
          <w:b w:val="false"/>
          <w:i w:val="false"/>
          <w:color w:val="000000"/>
          <w:sz w:val="28"/>
        </w:rPr>
        <w:t xml:space="preserve">статьи 3 </w:t>
      </w:r>
      <w:r>
        <w:rPr>
          <w:rFonts w:ascii="Times New Roman"/>
          <w:b w:val="false"/>
          <w:i w:val="false"/>
          <w:color w:val="000000"/>
          <w:sz w:val="28"/>
        </w:rPr>
        <w:t xml:space="preserve"> и  </w:t>
      </w:r>
      <w:r>
        <w:rPr>
          <w:rFonts w:ascii="Times New Roman"/>
          <w:b w:val="false"/>
          <w:i w:val="false"/>
          <w:color w:val="000000"/>
          <w:sz w:val="28"/>
        </w:rPr>
        <w:t xml:space="preserve">17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августа 1997 года N 1245 "О создании Государственного учреждения "Центр судебной экспертизы Министерства юстиции Республики Казахстан"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февраля 2000 года N 229 "Об утверждении лимитов штатной численности государственных учреждений, подведомственных центральным государственным органам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полное и своевременное обеспечение проведения судебных экспертиз. </w:t>
      </w:r>
    </w:p>
    <w:p>
      <w:pPr>
        <w:spacing w:after="0"/>
        <w:ind w:left="0"/>
        <w:jc w:val="both"/>
      </w:pPr>
      <w:r>
        <w:rPr>
          <w:rFonts w:ascii="Times New Roman"/>
          <w:b w:val="false"/>
          <w:i w:val="false"/>
          <w:color w:val="000000"/>
          <w:sz w:val="28"/>
        </w:rPr>
        <w:t xml:space="preserve">
            5. Задачи бюджетной программы: обеспечение потребности судопроизводства Республики Казахстан в судебной экспертизе по материалам уголовных, гражданских дел и дел об административных правонарушениях, полное научное и методическое обеспечение судебно-экспертной деятельности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Проведение                           В те-  Минис- </w:t>
      </w:r>
    </w:p>
    <w:p>
      <w:pPr>
        <w:spacing w:after="0"/>
        <w:ind w:left="0"/>
        <w:jc w:val="both"/>
      </w:pPr>
      <w:r>
        <w:rPr>
          <w:rFonts w:ascii="Times New Roman"/>
          <w:b w:val="false"/>
          <w:i w:val="false"/>
          <w:color w:val="000000"/>
          <w:sz w:val="28"/>
        </w:rPr>
        <w:t xml:space="preserve">
                     судебных                             чение  терство </w:t>
      </w:r>
    </w:p>
    <w:p>
      <w:pPr>
        <w:spacing w:after="0"/>
        <w:ind w:left="0"/>
        <w:jc w:val="both"/>
      </w:pPr>
      <w:r>
        <w:rPr>
          <w:rFonts w:ascii="Times New Roman"/>
          <w:b w:val="false"/>
          <w:i w:val="false"/>
          <w:color w:val="000000"/>
          <w:sz w:val="28"/>
        </w:rPr>
        <w:t xml:space="preserve">
                     экспертиз.                           года   юстиции </w:t>
      </w:r>
    </w:p>
    <w:p>
      <w:pPr>
        <w:spacing w:after="0"/>
        <w:ind w:left="0"/>
        <w:jc w:val="both"/>
      </w:pPr>
      <w:r>
        <w:rPr>
          <w:rFonts w:ascii="Times New Roman"/>
          <w:b w:val="false"/>
          <w:i w:val="false"/>
          <w:color w:val="000000"/>
          <w:sz w:val="28"/>
        </w:rPr>
        <w:t xml:space="preserve">
               030   Центр      Содержание Центра                Респуб- </w:t>
      </w:r>
    </w:p>
    <w:p>
      <w:pPr>
        <w:spacing w:after="0"/>
        <w:ind w:left="0"/>
        <w:jc w:val="both"/>
      </w:pPr>
      <w:r>
        <w:rPr>
          <w:rFonts w:ascii="Times New Roman"/>
          <w:b w:val="false"/>
          <w:i w:val="false"/>
          <w:color w:val="000000"/>
          <w:sz w:val="28"/>
        </w:rPr>
        <w:t xml:space="preserve">
                     судебной   судебной экспертизы и его        лики </w:t>
      </w:r>
    </w:p>
    <w:p>
      <w:pPr>
        <w:spacing w:after="0"/>
        <w:ind w:left="0"/>
        <w:jc w:val="both"/>
      </w:pPr>
      <w:r>
        <w:rPr>
          <w:rFonts w:ascii="Times New Roman"/>
          <w:b w:val="false"/>
          <w:i w:val="false"/>
          <w:color w:val="000000"/>
          <w:sz w:val="28"/>
        </w:rPr>
        <w:t xml:space="preserve">
                     экспер-    17 научно-производствен-         Казах- </w:t>
      </w:r>
    </w:p>
    <w:p>
      <w:pPr>
        <w:spacing w:after="0"/>
        <w:ind w:left="0"/>
        <w:jc w:val="both"/>
      </w:pPr>
      <w:r>
        <w:rPr>
          <w:rFonts w:ascii="Times New Roman"/>
          <w:b w:val="false"/>
          <w:i w:val="false"/>
          <w:color w:val="000000"/>
          <w:sz w:val="28"/>
        </w:rPr>
        <w:t xml:space="preserve">
                     тизы.      ных лабораторий со               стан. </w:t>
      </w:r>
    </w:p>
    <w:p>
      <w:pPr>
        <w:spacing w:after="0"/>
        <w:ind w:left="0"/>
        <w:jc w:val="both"/>
      </w:pPr>
      <w:r>
        <w:rPr>
          <w:rFonts w:ascii="Times New Roman"/>
          <w:b w:val="false"/>
          <w:i w:val="false"/>
          <w:color w:val="000000"/>
          <w:sz w:val="28"/>
        </w:rPr>
        <w:t xml:space="preserve">
                                штатной численностью 609         Центр </w:t>
      </w:r>
    </w:p>
    <w:p>
      <w:pPr>
        <w:spacing w:after="0"/>
        <w:ind w:left="0"/>
        <w:jc w:val="both"/>
      </w:pPr>
      <w:r>
        <w:rPr>
          <w:rFonts w:ascii="Times New Roman"/>
          <w:b w:val="false"/>
          <w:i w:val="false"/>
          <w:color w:val="000000"/>
          <w:sz w:val="28"/>
        </w:rPr>
        <w:t xml:space="preserve">
                                единиц для выполнения            судебной </w:t>
      </w:r>
    </w:p>
    <w:p>
      <w:pPr>
        <w:spacing w:after="0"/>
        <w:ind w:left="0"/>
        <w:jc w:val="both"/>
      </w:pPr>
      <w:r>
        <w:rPr>
          <w:rFonts w:ascii="Times New Roman"/>
          <w:b w:val="false"/>
          <w:i w:val="false"/>
          <w:color w:val="000000"/>
          <w:sz w:val="28"/>
        </w:rPr>
        <w:t xml:space="preserve">
                                возложенных на учреждение        экспер- </w:t>
      </w:r>
    </w:p>
    <w:p>
      <w:pPr>
        <w:spacing w:after="0"/>
        <w:ind w:left="0"/>
        <w:jc w:val="both"/>
      </w:pPr>
      <w:r>
        <w:rPr>
          <w:rFonts w:ascii="Times New Roman"/>
          <w:b w:val="false"/>
          <w:i w:val="false"/>
          <w:color w:val="000000"/>
          <w:sz w:val="28"/>
        </w:rPr>
        <w:t xml:space="preserve">
                                основных функций в облас-        тизы </w:t>
      </w:r>
    </w:p>
    <w:p>
      <w:pPr>
        <w:spacing w:after="0"/>
        <w:ind w:left="0"/>
        <w:jc w:val="both"/>
      </w:pPr>
      <w:r>
        <w:rPr>
          <w:rFonts w:ascii="Times New Roman"/>
          <w:b w:val="false"/>
          <w:i w:val="false"/>
          <w:color w:val="000000"/>
          <w:sz w:val="28"/>
        </w:rPr>
        <w:t xml:space="preserve">
                                ти судебной экспертизы.          Минис- </w:t>
      </w:r>
    </w:p>
    <w:p>
      <w:pPr>
        <w:spacing w:after="0"/>
        <w:ind w:left="0"/>
        <w:jc w:val="both"/>
      </w:pPr>
      <w:r>
        <w:rPr>
          <w:rFonts w:ascii="Times New Roman"/>
          <w:b w:val="false"/>
          <w:i w:val="false"/>
          <w:color w:val="000000"/>
          <w:sz w:val="28"/>
        </w:rPr>
        <w:t xml:space="preserve">
                                Количество экспертиз             терства </w:t>
      </w:r>
    </w:p>
    <w:p>
      <w:pPr>
        <w:spacing w:after="0"/>
        <w:ind w:left="0"/>
        <w:jc w:val="both"/>
      </w:pPr>
      <w:r>
        <w:rPr>
          <w:rFonts w:ascii="Times New Roman"/>
          <w:b w:val="false"/>
          <w:i w:val="false"/>
          <w:color w:val="000000"/>
          <w:sz w:val="28"/>
        </w:rPr>
        <w:t xml:space="preserve">
                                составит не менее 75000          юстиции </w:t>
      </w:r>
    </w:p>
    <w:p>
      <w:pPr>
        <w:spacing w:after="0"/>
        <w:ind w:left="0"/>
        <w:jc w:val="both"/>
      </w:pPr>
      <w:r>
        <w:rPr>
          <w:rFonts w:ascii="Times New Roman"/>
          <w:b w:val="false"/>
          <w:i w:val="false"/>
          <w:color w:val="000000"/>
          <w:sz w:val="28"/>
        </w:rPr>
        <w:t xml:space="preserve">
                                по 43 видам судебных             Респуб- </w:t>
      </w:r>
    </w:p>
    <w:p>
      <w:pPr>
        <w:spacing w:after="0"/>
        <w:ind w:left="0"/>
        <w:jc w:val="both"/>
      </w:pPr>
      <w:r>
        <w:rPr>
          <w:rFonts w:ascii="Times New Roman"/>
          <w:b w:val="false"/>
          <w:i w:val="false"/>
          <w:color w:val="000000"/>
          <w:sz w:val="28"/>
        </w:rPr>
        <w:t xml:space="preserve">
                                экспертиз. Приобретение          лики </w:t>
      </w:r>
    </w:p>
    <w:p>
      <w:pPr>
        <w:spacing w:after="0"/>
        <w:ind w:left="0"/>
        <w:jc w:val="both"/>
      </w:pPr>
      <w:r>
        <w:rPr>
          <w:rFonts w:ascii="Times New Roman"/>
          <w:b w:val="false"/>
          <w:i w:val="false"/>
          <w:color w:val="000000"/>
          <w:sz w:val="28"/>
        </w:rPr>
        <w:t xml:space="preserve">
                                здания для региональной          Казах- </w:t>
      </w:r>
    </w:p>
    <w:p>
      <w:pPr>
        <w:spacing w:after="0"/>
        <w:ind w:left="0"/>
        <w:jc w:val="both"/>
      </w:pPr>
      <w:r>
        <w:rPr>
          <w:rFonts w:ascii="Times New Roman"/>
          <w:b w:val="false"/>
          <w:i w:val="false"/>
          <w:color w:val="000000"/>
          <w:sz w:val="28"/>
        </w:rPr>
        <w:t xml:space="preserve">
                                научно-производственной          стан </w:t>
      </w:r>
    </w:p>
    <w:p>
      <w:pPr>
        <w:spacing w:after="0"/>
        <w:ind w:left="0"/>
        <w:jc w:val="both"/>
      </w:pPr>
      <w:r>
        <w:rPr>
          <w:rFonts w:ascii="Times New Roman"/>
          <w:b w:val="false"/>
          <w:i w:val="false"/>
          <w:color w:val="000000"/>
          <w:sz w:val="28"/>
        </w:rPr>
        <w:t xml:space="preserve">
                                лаборатории судебной </w:t>
      </w:r>
    </w:p>
    <w:p>
      <w:pPr>
        <w:spacing w:after="0"/>
        <w:ind w:left="0"/>
        <w:jc w:val="both"/>
      </w:pPr>
      <w:r>
        <w:rPr>
          <w:rFonts w:ascii="Times New Roman"/>
          <w:b w:val="false"/>
          <w:i w:val="false"/>
          <w:color w:val="000000"/>
          <w:sz w:val="28"/>
        </w:rPr>
        <w:t xml:space="preserve">
                                экспертизы города Астаны. </w:t>
      </w:r>
    </w:p>
    <w:p>
      <w:pPr>
        <w:spacing w:after="0"/>
        <w:ind w:left="0"/>
        <w:jc w:val="both"/>
      </w:pPr>
      <w:r>
        <w:rPr>
          <w:rFonts w:ascii="Times New Roman"/>
          <w:b w:val="false"/>
          <w:i w:val="false"/>
          <w:color w:val="000000"/>
          <w:sz w:val="28"/>
        </w:rPr>
        <w:t xml:space="preserve">
                                Приобретение электронных  </w:t>
      </w:r>
    </w:p>
    <w:p>
      <w:pPr>
        <w:spacing w:after="0"/>
        <w:ind w:left="0"/>
        <w:jc w:val="both"/>
      </w:pPr>
      <w:r>
        <w:rPr>
          <w:rFonts w:ascii="Times New Roman"/>
          <w:b w:val="false"/>
          <w:i w:val="false"/>
          <w:color w:val="000000"/>
          <w:sz w:val="28"/>
        </w:rPr>
        <w:t xml:space="preserve">
                                весов для осуществления  </w:t>
      </w:r>
    </w:p>
    <w:p>
      <w:pPr>
        <w:spacing w:after="0"/>
        <w:ind w:left="0"/>
        <w:jc w:val="both"/>
      </w:pPr>
      <w:r>
        <w:rPr>
          <w:rFonts w:ascii="Times New Roman"/>
          <w:b w:val="false"/>
          <w:i w:val="false"/>
          <w:color w:val="000000"/>
          <w:sz w:val="28"/>
        </w:rPr>
        <w:t xml:space="preserve">
                                экспертных исследований.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19 августа 2003 г.  </w:t>
      </w:r>
      <w:r>
        <w:rPr>
          <w:rFonts w:ascii="Times New Roman"/>
          <w:b w:val="false"/>
          <w:i w:val="false"/>
          <w:color w:val="000000"/>
          <w:sz w:val="28"/>
        </w:rPr>
        <w:t xml:space="preserve">N 150e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потребности судопроизводства Республики Казахстан в судебной экспертизе. Проведение судебной экспертизы в целях обеспечения прав и законных интересов лиц, являющихся участниками уголовного, гражданского или административного процесса, средствами специальных научных знаний. </w:t>
      </w:r>
    </w:p>
    <w:bookmarkStart w:name="z7" w:id="6"/>
    <w:p>
      <w:pPr>
        <w:spacing w:after="0"/>
        <w:ind w:left="0"/>
        <w:jc w:val="both"/>
      </w:pPr>
      <w:r>
        <w:rPr>
          <w:rFonts w:ascii="Times New Roman"/>
          <w:b w:val="false"/>
          <w:i w:val="false"/>
          <w:color w:val="000000"/>
          <w:sz w:val="28"/>
        </w:rPr>
        <w:t xml:space="preserve">
      Приложение 327        </w:t>
      </w:r>
    </w:p>
    <w:bookmarkEnd w:id="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035 "</w:t>
      </w:r>
      <w:r>
        <w:rPr>
          <w:rFonts w:ascii="Times New Roman"/>
          <w:b/>
          <w:i w:val="false"/>
          <w:color w:val="000000"/>
          <w:sz w:val="28"/>
        </w:rPr>
        <w:t>Законопроектные</w:t>
      </w:r>
      <w:r>
        <w:rPr>
          <w:rFonts w:ascii="Times New Roman"/>
          <w:b w:val="false"/>
          <w:i w:val="false"/>
          <w:color w:val="000000"/>
          <w:sz w:val="28"/>
        </w:rPr>
        <w:t xml:space="preserve"> </w:t>
      </w:r>
      <w:r>
        <w:rPr>
          <w:rFonts w:ascii="Times New Roman"/>
          <w:b/>
          <w:i w:val="false"/>
          <w:color w:val="000000"/>
          <w:sz w:val="28"/>
        </w:rPr>
        <w:t>работы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154 100 тысяч тенге (сто пятьдесят четыре миллиона сто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 xml:space="preserve"> и  </w:t>
      </w:r>
      <w:r>
        <w:rPr>
          <w:rFonts w:ascii="Times New Roman"/>
          <w:b w:val="false"/>
          <w:i w:val="false"/>
          <w:color w:val="000000"/>
          <w:sz w:val="28"/>
        </w:rPr>
        <w:t xml:space="preserve">15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статьи 10 </w:t>
      </w:r>
      <w:r>
        <w:rPr>
          <w:rFonts w:ascii="Times New Roman"/>
          <w:b w:val="false"/>
          <w:i w:val="false"/>
          <w:color w:val="000000"/>
          <w:sz w:val="28"/>
        </w:rPr>
        <w:t xml:space="preserve">,  </w:t>
      </w:r>
      <w:r>
        <w:rPr>
          <w:rFonts w:ascii="Times New Roman"/>
          <w:b w:val="false"/>
          <w:i w:val="false"/>
          <w:color w:val="000000"/>
          <w:sz w:val="28"/>
        </w:rPr>
        <w:t xml:space="preserve">22 Закона </w:t>
      </w:r>
      <w:r>
        <w:rPr>
          <w:rFonts w:ascii="Times New Roman"/>
          <w:b w:val="false"/>
          <w:i w:val="false"/>
          <w:color w:val="000000"/>
          <w:sz w:val="28"/>
        </w:rPr>
        <w:t xml:space="preserve"> Республики Казахстан от 24 марта 1998 года "О нормативных правовых актах",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сентября 2000 года N 1376 "О мерах по совершенствованию законопроектной деятельности Правительства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систематизация и анализ действующего законодательства, совершенствование законопроектной и экспертной работы в Республике, устранение противоречий между нормами действующих нормативных правовых актов. </w:t>
      </w:r>
    </w:p>
    <w:p>
      <w:pPr>
        <w:spacing w:after="0"/>
        <w:ind w:left="0"/>
        <w:jc w:val="both"/>
      </w:pPr>
      <w:r>
        <w:rPr>
          <w:rFonts w:ascii="Times New Roman"/>
          <w:b w:val="false"/>
          <w:i w:val="false"/>
          <w:color w:val="000000"/>
          <w:sz w:val="28"/>
        </w:rPr>
        <w:t xml:space="preserve">
            5. Задачи бюджетной программы: разработка законопроектов, в том числе проведение консультационных и экспертных работ, систематизация действующего законодательства, экспертиза нормативных правовых актов, разъяснение действующего законодательства.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Законо-                              В те-  Минис- </w:t>
      </w:r>
    </w:p>
    <w:p>
      <w:pPr>
        <w:spacing w:after="0"/>
        <w:ind w:left="0"/>
        <w:jc w:val="both"/>
      </w:pPr>
      <w:r>
        <w:rPr>
          <w:rFonts w:ascii="Times New Roman"/>
          <w:b w:val="false"/>
          <w:i w:val="false"/>
          <w:color w:val="000000"/>
          <w:sz w:val="28"/>
        </w:rPr>
        <w:t xml:space="preserve">
                     проектные                            чение  терство </w:t>
      </w:r>
    </w:p>
    <w:p>
      <w:pPr>
        <w:spacing w:after="0"/>
        <w:ind w:left="0"/>
        <w:jc w:val="both"/>
      </w:pPr>
      <w:r>
        <w:rPr>
          <w:rFonts w:ascii="Times New Roman"/>
          <w:b w:val="false"/>
          <w:i w:val="false"/>
          <w:color w:val="000000"/>
          <w:sz w:val="28"/>
        </w:rPr>
        <w:t xml:space="preserve">
                     работы                               года   юстиции </w:t>
      </w:r>
    </w:p>
    <w:p>
      <w:pPr>
        <w:spacing w:after="0"/>
        <w:ind w:left="0"/>
        <w:jc w:val="both"/>
      </w:pPr>
      <w:r>
        <w:rPr>
          <w:rFonts w:ascii="Times New Roman"/>
          <w:b w:val="false"/>
          <w:i w:val="false"/>
          <w:color w:val="000000"/>
          <w:sz w:val="28"/>
        </w:rPr>
        <w:t xml:space="preserve">
               030   Ведение    Проведение анализа дейст-        Респуб- </w:t>
      </w:r>
    </w:p>
    <w:p>
      <w:pPr>
        <w:spacing w:after="0"/>
        <w:ind w:left="0"/>
        <w:jc w:val="both"/>
      </w:pPr>
      <w:r>
        <w:rPr>
          <w:rFonts w:ascii="Times New Roman"/>
          <w:b w:val="false"/>
          <w:i w:val="false"/>
          <w:color w:val="000000"/>
          <w:sz w:val="28"/>
        </w:rPr>
        <w:t xml:space="preserve">
                     анализа    вующего законодательства         лики </w:t>
      </w:r>
    </w:p>
    <w:p>
      <w:pPr>
        <w:spacing w:after="0"/>
        <w:ind w:left="0"/>
        <w:jc w:val="both"/>
      </w:pPr>
      <w:r>
        <w:rPr>
          <w:rFonts w:ascii="Times New Roman"/>
          <w:b w:val="false"/>
          <w:i w:val="false"/>
          <w:color w:val="000000"/>
          <w:sz w:val="28"/>
        </w:rPr>
        <w:t xml:space="preserve">
                     действую-  по 1000 подзаконным              Казах- </w:t>
      </w:r>
    </w:p>
    <w:p>
      <w:pPr>
        <w:spacing w:after="0"/>
        <w:ind w:left="0"/>
        <w:jc w:val="both"/>
      </w:pPr>
      <w:r>
        <w:rPr>
          <w:rFonts w:ascii="Times New Roman"/>
          <w:b w:val="false"/>
          <w:i w:val="false"/>
          <w:color w:val="000000"/>
          <w:sz w:val="28"/>
        </w:rPr>
        <w:t xml:space="preserve">
                     щего       актам. Оплата услуг              стан. </w:t>
      </w:r>
    </w:p>
    <w:p>
      <w:pPr>
        <w:spacing w:after="0"/>
        <w:ind w:left="0"/>
        <w:jc w:val="both"/>
      </w:pPr>
      <w:r>
        <w:rPr>
          <w:rFonts w:ascii="Times New Roman"/>
          <w:b w:val="false"/>
          <w:i w:val="false"/>
          <w:color w:val="000000"/>
          <w:sz w:val="28"/>
        </w:rPr>
        <w:t xml:space="preserve">
                     законода-  согласно заключенному </w:t>
      </w:r>
    </w:p>
    <w:p>
      <w:pPr>
        <w:spacing w:after="0"/>
        <w:ind w:left="0"/>
        <w:jc w:val="both"/>
      </w:pPr>
      <w:r>
        <w:rPr>
          <w:rFonts w:ascii="Times New Roman"/>
          <w:b w:val="false"/>
          <w:i w:val="false"/>
          <w:color w:val="000000"/>
          <w:sz w:val="28"/>
        </w:rPr>
        <w:t xml:space="preserve">
                     тельства   договору. Опубликование в </w:t>
      </w:r>
    </w:p>
    <w:p>
      <w:pPr>
        <w:spacing w:after="0"/>
        <w:ind w:left="0"/>
        <w:jc w:val="both"/>
      </w:pPr>
      <w:r>
        <w:rPr>
          <w:rFonts w:ascii="Times New Roman"/>
          <w:b w:val="false"/>
          <w:i w:val="false"/>
          <w:color w:val="000000"/>
          <w:sz w:val="28"/>
        </w:rPr>
        <w:t xml:space="preserve">
                                средствах массовой инфор- </w:t>
      </w:r>
    </w:p>
    <w:p>
      <w:pPr>
        <w:spacing w:after="0"/>
        <w:ind w:left="0"/>
        <w:jc w:val="both"/>
      </w:pPr>
      <w:r>
        <w:rPr>
          <w:rFonts w:ascii="Times New Roman"/>
          <w:b w:val="false"/>
          <w:i w:val="false"/>
          <w:color w:val="000000"/>
          <w:sz w:val="28"/>
        </w:rPr>
        <w:t xml:space="preserve">
                                мации материалов по </w:t>
      </w:r>
    </w:p>
    <w:p>
      <w:pPr>
        <w:spacing w:after="0"/>
        <w:ind w:left="0"/>
        <w:jc w:val="both"/>
      </w:pPr>
      <w:r>
        <w:rPr>
          <w:rFonts w:ascii="Times New Roman"/>
          <w:b w:val="false"/>
          <w:i w:val="false"/>
          <w:color w:val="000000"/>
          <w:sz w:val="28"/>
        </w:rPr>
        <w:t xml:space="preserve">
                                результатам проведенного </w:t>
      </w:r>
    </w:p>
    <w:p>
      <w:pPr>
        <w:spacing w:after="0"/>
        <w:ind w:left="0"/>
        <w:jc w:val="both"/>
      </w:pPr>
      <w:r>
        <w:rPr>
          <w:rFonts w:ascii="Times New Roman"/>
          <w:b w:val="false"/>
          <w:i w:val="false"/>
          <w:color w:val="000000"/>
          <w:sz w:val="28"/>
        </w:rPr>
        <w:t xml:space="preserve">
                                анализа и выпуск научно- </w:t>
      </w:r>
    </w:p>
    <w:p>
      <w:pPr>
        <w:spacing w:after="0"/>
        <w:ind w:left="0"/>
        <w:jc w:val="both"/>
      </w:pPr>
      <w:r>
        <w:rPr>
          <w:rFonts w:ascii="Times New Roman"/>
          <w:b w:val="false"/>
          <w:i w:val="false"/>
          <w:color w:val="000000"/>
          <w:sz w:val="28"/>
        </w:rPr>
        <w:t xml:space="preserve">
                                методической литературы. </w:t>
      </w:r>
    </w:p>
    <w:p>
      <w:pPr>
        <w:spacing w:after="0"/>
        <w:ind w:left="0"/>
        <w:jc w:val="both"/>
      </w:pPr>
      <w:r>
        <w:rPr>
          <w:rFonts w:ascii="Times New Roman"/>
          <w:b w:val="false"/>
          <w:i w:val="false"/>
          <w:color w:val="000000"/>
          <w:sz w:val="28"/>
        </w:rPr>
        <w:t xml:space="preserve">
               031   Консуль-   Организация и проведение </w:t>
      </w:r>
    </w:p>
    <w:p>
      <w:pPr>
        <w:spacing w:after="0"/>
        <w:ind w:left="0"/>
        <w:jc w:val="both"/>
      </w:pPr>
      <w:r>
        <w:rPr>
          <w:rFonts w:ascii="Times New Roman"/>
          <w:b w:val="false"/>
          <w:i w:val="false"/>
          <w:color w:val="000000"/>
          <w:sz w:val="28"/>
        </w:rPr>
        <w:t xml:space="preserve">
                     тационные  консультационных услуг, </w:t>
      </w:r>
    </w:p>
    <w:p>
      <w:pPr>
        <w:spacing w:after="0"/>
        <w:ind w:left="0"/>
        <w:jc w:val="both"/>
      </w:pPr>
      <w:r>
        <w:rPr>
          <w:rFonts w:ascii="Times New Roman"/>
          <w:b w:val="false"/>
          <w:i w:val="false"/>
          <w:color w:val="000000"/>
          <w:sz w:val="28"/>
        </w:rPr>
        <w:t xml:space="preserve">
                     и эксперт- научной экспертизы для </w:t>
      </w:r>
    </w:p>
    <w:p>
      <w:pPr>
        <w:spacing w:after="0"/>
        <w:ind w:left="0"/>
        <w:jc w:val="both"/>
      </w:pPr>
      <w:r>
        <w:rPr>
          <w:rFonts w:ascii="Times New Roman"/>
          <w:b w:val="false"/>
          <w:i w:val="false"/>
          <w:color w:val="000000"/>
          <w:sz w:val="28"/>
        </w:rPr>
        <w:t xml:space="preserve">
                     ные услуги оценки качества, обосно- </w:t>
      </w:r>
    </w:p>
    <w:p>
      <w:pPr>
        <w:spacing w:after="0"/>
        <w:ind w:left="0"/>
        <w:jc w:val="both"/>
      </w:pPr>
      <w:r>
        <w:rPr>
          <w:rFonts w:ascii="Times New Roman"/>
          <w:b w:val="false"/>
          <w:i w:val="false"/>
          <w:color w:val="000000"/>
          <w:sz w:val="28"/>
        </w:rPr>
        <w:t xml:space="preserve">
                     по разра-  ванности, правомерности </w:t>
      </w:r>
    </w:p>
    <w:p>
      <w:pPr>
        <w:spacing w:after="0"/>
        <w:ind w:left="0"/>
        <w:jc w:val="both"/>
      </w:pPr>
      <w:r>
        <w:rPr>
          <w:rFonts w:ascii="Times New Roman"/>
          <w:b w:val="false"/>
          <w:i w:val="false"/>
          <w:color w:val="000000"/>
          <w:sz w:val="28"/>
        </w:rPr>
        <w:t xml:space="preserve">
                     ботке      проекта, определения </w:t>
      </w:r>
    </w:p>
    <w:p>
      <w:pPr>
        <w:spacing w:after="0"/>
        <w:ind w:left="0"/>
        <w:jc w:val="both"/>
      </w:pPr>
      <w:r>
        <w:rPr>
          <w:rFonts w:ascii="Times New Roman"/>
          <w:b w:val="false"/>
          <w:i w:val="false"/>
          <w:color w:val="000000"/>
          <w:sz w:val="28"/>
        </w:rPr>
        <w:t xml:space="preserve">
                     законо-    возможной эффективности </w:t>
      </w:r>
    </w:p>
    <w:p>
      <w:pPr>
        <w:spacing w:after="0"/>
        <w:ind w:left="0"/>
        <w:jc w:val="both"/>
      </w:pPr>
      <w:r>
        <w:rPr>
          <w:rFonts w:ascii="Times New Roman"/>
          <w:b w:val="false"/>
          <w:i w:val="false"/>
          <w:color w:val="000000"/>
          <w:sz w:val="28"/>
        </w:rPr>
        <w:t xml:space="preserve">
                     проектов   и выявления возможных </w:t>
      </w:r>
    </w:p>
    <w:p>
      <w:pPr>
        <w:spacing w:after="0"/>
        <w:ind w:left="0"/>
        <w:jc w:val="both"/>
      </w:pPr>
      <w:r>
        <w:rPr>
          <w:rFonts w:ascii="Times New Roman"/>
          <w:b w:val="false"/>
          <w:i w:val="false"/>
          <w:color w:val="000000"/>
          <w:sz w:val="28"/>
        </w:rPr>
        <w:t xml:space="preserve">
                                отрицательных последст- </w:t>
      </w:r>
    </w:p>
    <w:p>
      <w:pPr>
        <w:spacing w:after="0"/>
        <w:ind w:left="0"/>
        <w:jc w:val="both"/>
      </w:pPr>
      <w:r>
        <w:rPr>
          <w:rFonts w:ascii="Times New Roman"/>
          <w:b w:val="false"/>
          <w:i w:val="false"/>
          <w:color w:val="000000"/>
          <w:sz w:val="28"/>
        </w:rPr>
        <w:t xml:space="preserve">
                                вий принятия проекта. </w:t>
      </w:r>
    </w:p>
    <w:p>
      <w:pPr>
        <w:spacing w:after="0"/>
        <w:ind w:left="0"/>
        <w:jc w:val="both"/>
      </w:pPr>
      <w:r>
        <w:rPr>
          <w:rFonts w:ascii="Times New Roman"/>
          <w:b w:val="false"/>
          <w:i w:val="false"/>
          <w:color w:val="000000"/>
          <w:sz w:val="28"/>
        </w:rPr>
        <w:t xml:space="preserve">
                                Привлечение ученых-пра- </w:t>
      </w:r>
    </w:p>
    <w:p>
      <w:pPr>
        <w:spacing w:after="0"/>
        <w:ind w:left="0"/>
        <w:jc w:val="both"/>
      </w:pPr>
      <w:r>
        <w:rPr>
          <w:rFonts w:ascii="Times New Roman"/>
          <w:b w:val="false"/>
          <w:i w:val="false"/>
          <w:color w:val="000000"/>
          <w:sz w:val="28"/>
        </w:rPr>
        <w:t xml:space="preserve">
                                воведов и практикующих </w:t>
      </w:r>
    </w:p>
    <w:p>
      <w:pPr>
        <w:spacing w:after="0"/>
        <w:ind w:left="0"/>
        <w:jc w:val="both"/>
      </w:pPr>
      <w:r>
        <w:rPr>
          <w:rFonts w:ascii="Times New Roman"/>
          <w:b w:val="false"/>
          <w:i w:val="false"/>
          <w:color w:val="000000"/>
          <w:sz w:val="28"/>
        </w:rPr>
        <w:t xml:space="preserve">
                                юристов для разработки </w:t>
      </w:r>
    </w:p>
    <w:p>
      <w:pPr>
        <w:spacing w:after="0"/>
        <w:ind w:left="0"/>
        <w:jc w:val="both"/>
      </w:pPr>
      <w:r>
        <w:rPr>
          <w:rFonts w:ascii="Times New Roman"/>
          <w:b w:val="false"/>
          <w:i w:val="false"/>
          <w:color w:val="000000"/>
          <w:sz w:val="28"/>
        </w:rPr>
        <w:t xml:space="preserve">
                                40 законопроектов. </w:t>
      </w:r>
    </w:p>
    <w:p>
      <w:pPr>
        <w:spacing w:after="0"/>
        <w:ind w:left="0"/>
        <w:jc w:val="both"/>
      </w:pPr>
      <w:r>
        <w:rPr>
          <w:rFonts w:ascii="Times New Roman"/>
          <w:b w:val="false"/>
          <w:i w:val="false"/>
          <w:color w:val="000000"/>
          <w:sz w:val="28"/>
        </w:rPr>
        <w:t xml:space="preserve">
                                Проведение научной </w:t>
      </w:r>
    </w:p>
    <w:p>
      <w:pPr>
        <w:spacing w:after="0"/>
        <w:ind w:left="0"/>
        <w:jc w:val="both"/>
      </w:pPr>
      <w:r>
        <w:rPr>
          <w:rFonts w:ascii="Times New Roman"/>
          <w:b w:val="false"/>
          <w:i w:val="false"/>
          <w:color w:val="000000"/>
          <w:sz w:val="28"/>
        </w:rPr>
        <w:t xml:space="preserve">
                                экспертизы 50 законо- </w:t>
      </w:r>
    </w:p>
    <w:p>
      <w:pPr>
        <w:spacing w:after="0"/>
        <w:ind w:left="0"/>
        <w:jc w:val="both"/>
      </w:pPr>
      <w:r>
        <w:rPr>
          <w:rFonts w:ascii="Times New Roman"/>
          <w:b w:val="false"/>
          <w:i w:val="false"/>
          <w:color w:val="000000"/>
          <w:sz w:val="28"/>
        </w:rPr>
        <w:t xml:space="preserve">
                                проектов. Проведение 6 </w:t>
      </w:r>
    </w:p>
    <w:p>
      <w:pPr>
        <w:spacing w:after="0"/>
        <w:ind w:left="0"/>
        <w:jc w:val="both"/>
      </w:pPr>
      <w:r>
        <w:rPr>
          <w:rFonts w:ascii="Times New Roman"/>
          <w:b w:val="false"/>
          <w:i w:val="false"/>
          <w:color w:val="000000"/>
          <w:sz w:val="28"/>
        </w:rPr>
        <w:t xml:space="preserve">
                                конференций и круглых </w:t>
      </w:r>
    </w:p>
    <w:p>
      <w:pPr>
        <w:spacing w:after="0"/>
        <w:ind w:left="0"/>
        <w:jc w:val="both"/>
      </w:pPr>
      <w:r>
        <w:rPr>
          <w:rFonts w:ascii="Times New Roman"/>
          <w:b w:val="false"/>
          <w:i w:val="false"/>
          <w:color w:val="000000"/>
          <w:sz w:val="28"/>
        </w:rPr>
        <w:t xml:space="preserve">
                                столов. Оплата услуг </w:t>
      </w:r>
    </w:p>
    <w:p>
      <w:pPr>
        <w:spacing w:after="0"/>
        <w:ind w:left="0"/>
        <w:jc w:val="both"/>
      </w:pPr>
      <w:r>
        <w:rPr>
          <w:rFonts w:ascii="Times New Roman"/>
          <w:b w:val="false"/>
          <w:i w:val="false"/>
          <w:color w:val="000000"/>
          <w:sz w:val="28"/>
        </w:rPr>
        <w:t xml:space="preserve">
                                согласно заключенным </w:t>
      </w:r>
    </w:p>
    <w:p>
      <w:pPr>
        <w:spacing w:after="0"/>
        <w:ind w:left="0"/>
        <w:jc w:val="both"/>
      </w:pPr>
      <w:r>
        <w:rPr>
          <w:rFonts w:ascii="Times New Roman"/>
          <w:b w:val="false"/>
          <w:i w:val="false"/>
          <w:color w:val="000000"/>
          <w:sz w:val="28"/>
        </w:rPr>
        <w:t xml:space="preserve">
                                договорам. Опубликова- </w:t>
      </w:r>
    </w:p>
    <w:p>
      <w:pPr>
        <w:spacing w:after="0"/>
        <w:ind w:left="0"/>
        <w:jc w:val="both"/>
      </w:pPr>
      <w:r>
        <w:rPr>
          <w:rFonts w:ascii="Times New Roman"/>
          <w:b w:val="false"/>
          <w:i w:val="false"/>
          <w:color w:val="000000"/>
          <w:sz w:val="28"/>
        </w:rPr>
        <w:t xml:space="preserve">
                                ние материалов конфе- </w:t>
      </w:r>
    </w:p>
    <w:p>
      <w:pPr>
        <w:spacing w:after="0"/>
        <w:ind w:left="0"/>
        <w:jc w:val="both"/>
      </w:pPr>
      <w:r>
        <w:rPr>
          <w:rFonts w:ascii="Times New Roman"/>
          <w:b w:val="false"/>
          <w:i w:val="false"/>
          <w:color w:val="000000"/>
          <w:sz w:val="28"/>
        </w:rPr>
        <w:t xml:space="preserve">
                                ренций, проектов </w:t>
      </w:r>
    </w:p>
    <w:p>
      <w:pPr>
        <w:spacing w:after="0"/>
        <w:ind w:left="0"/>
        <w:jc w:val="both"/>
      </w:pPr>
      <w:r>
        <w:rPr>
          <w:rFonts w:ascii="Times New Roman"/>
          <w:b w:val="false"/>
          <w:i w:val="false"/>
          <w:color w:val="000000"/>
          <w:sz w:val="28"/>
        </w:rPr>
        <w:t xml:space="preserve">
                                нормативных правовых </w:t>
      </w:r>
    </w:p>
    <w:p>
      <w:pPr>
        <w:spacing w:after="0"/>
        <w:ind w:left="0"/>
        <w:jc w:val="both"/>
      </w:pPr>
      <w:r>
        <w:rPr>
          <w:rFonts w:ascii="Times New Roman"/>
          <w:b w:val="false"/>
          <w:i w:val="false"/>
          <w:color w:val="000000"/>
          <w:sz w:val="28"/>
        </w:rPr>
        <w:t xml:space="preserve">
                                актов, а также научно- </w:t>
      </w:r>
    </w:p>
    <w:p>
      <w:pPr>
        <w:spacing w:after="0"/>
        <w:ind w:left="0"/>
        <w:jc w:val="both"/>
      </w:pPr>
      <w:r>
        <w:rPr>
          <w:rFonts w:ascii="Times New Roman"/>
          <w:b w:val="false"/>
          <w:i w:val="false"/>
          <w:color w:val="000000"/>
          <w:sz w:val="28"/>
        </w:rPr>
        <w:t xml:space="preserve">
                                практических коммента- </w:t>
      </w:r>
    </w:p>
    <w:p>
      <w:pPr>
        <w:spacing w:after="0"/>
        <w:ind w:left="0"/>
        <w:jc w:val="both"/>
      </w:pPr>
      <w:r>
        <w:rPr>
          <w:rFonts w:ascii="Times New Roman"/>
          <w:b w:val="false"/>
          <w:i w:val="false"/>
          <w:color w:val="000000"/>
          <w:sz w:val="28"/>
        </w:rPr>
        <w:t xml:space="preserve">
                                риев к принятым </w:t>
      </w:r>
    </w:p>
    <w:p>
      <w:pPr>
        <w:spacing w:after="0"/>
        <w:ind w:left="0"/>
        <w:jc w:val="both"/>
      </w:pPr>
      <w:r>
        <w:rPr>
          <w:rFonts w:ascii="Times New Roman"/>
          <w:b w:val="false"/>
          <w:i w:val="false"/>
          <w:color w:val="000000"/>
          <w:sz w:val="28"/>
        </w:rPr>
        <w:t xml:space="preserve">
                                законам, тиражом 2500 </w:t>
      </w:r>
    </w:p>
    <w:p>
      <w:pPr>
        <w:spacing w:after="0"/>
        <w:ind w:left="0"/>
        <w:jc w:val="both"/>
      </w:pPr>
      <w:r>
        <w:rPr>
          <w:rFonts w:ascii="Times New Roman"/>
          <w:b w:val="false"/>
          <w:i w:val="false"/>
          <w:color w:val="000000"/>
          <w:sz w:val="28"/>
        </w:rPr>
        <w:t xml:space="preserve">
                                экз. Подготовка и </w:t>
      </w:r>
    </w:p>
    <w:p>
      <w:pPr>
        <w:spacing w:after="0"/>
        <w:ind w:left="0"/>
        <w:jc w:val="both"/>
      </w:pPr>
      <w:r>
        <w:rPr>
          <w:rFonts w:ascii="Times New Roman"/>
          <w:b w:val="false"/>
          <w:i w:val="false"/>
          <w:color w:val="000000"/>
          <w:sz w:val="28"/>
        </w:rPr>
        <w:t xml:space="preserve">
                                издание свода законо- </w:t>
      </w:r>
    </w:p>
    <w:p>
      <w:pPr>
        <w:spacing w:after="0"/>
        <w:ind w:left="0"/>
        <w:jc w:val="both"/>
      </w:pPr>
      <w:r>
        <w:rPr>
          <w:rFonts w:ascii="Times New Roman"/>
          <w:b w:val="false"/>
          <w:i w:val="false"/>
          <w:color w:val="000000"/>
          <w:sz w:val="28"/>
        </w:rPr>
        <w:t xml:space="preserve">
                                дательных актов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Подготовка и издание </w:t>
      </w:r>
    </w:p>
    <w:p>
      <w:pPr>
        <w:spacing w:after="0"/>
        <w:ind w:left="0"/>
        <w:jc w:val="both"/>
      </w:pPr>
      <w:r>
        <w:rPr>
          <w:rFonts w:ascii="Times New Roman"/>
          <w:b w:val="false"/>
          <w:i w:val="false"/>
          <w:color w:val="000000"/>
          <w:sz w:val="28"/>
        </w:rPr>
        <w:t xml:space="preserve">
                                собраний законода- </w:t>
      </w:r>
    </w:p>
    <w:p>
      <w:pPr>
        <w:spacing w:after="0"/>
        <w:ind w:left="0"/>
        <w:jc w:val="both"/>
      </w:pPr>
      <w:r>
        <w:rPr>
          <w:rFonts w:ascii="Times New Roman"/>
          <w:b w:val="false"/>
          <w:i w:val="false"/>
          <w:color w:val="000000"/>
          <w:sz w:val="28"/>
        </w:rPr>
        <w:t xml:space="preserve">
                                тельных актов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приведение норм действующего законодательства в соответствие между собой, устранение противоречий действующих норм в законодательных и подзаконных нормативных правовых актах, обеспечение реформирования и систематизации законотворческой деятельности, направленной на реализацию комплексного подхода к законотворчеству. </w:t>
      </w:r>
    </w:p>
    <w:bookmarkStart w:name="z8" w:id="7"/>
    <w:p>
      <w:pPr>
        <w:spacing w:after="0"/>
        <w:ind w:left="0"/>
        <w:jc w:val="both"/>
      </w:pPr>
      <w:r>
        <w:rPr>
          <w:rFonts w:ascii="Times New Roman"/>
          <w:b w:val="false"/>
          <w:i w:val="false"/>
          <w:color w:val="000000"/>
          <w:sz w:val="28"/>
        </w:rPr>
        <w:t xml:space="preserve">
      Приложение 328        </w:t>
      </w:r>
    </w:p>
    <w:bookmarkEnd w:id="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w:t>
      </w:r>
      <w:r>
        <w:rPr>
          <w:rFonts w:ascii="Times New Roman"/>
          <w:b w:val="false"/>
          <w:i/>
          <w:color w:val="000000"/>
          <w:sz w:val="28"/>
        </w:rPr>
        <w:t>риложение</w:t>
      </w:r>
      <w:r>
        <w:rPr>
          <w:rFonts w:ascii="Times New Roman"/>
          <w:b w:val="false"/>
          <w:i/>
          <w:color w:val="000000"/>
          <w:sz w:val="28"/>
        </w:rPr>
        <w:t xml:space="preserve"> 328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w:t>
      </w:r>
      <w:r>
        <w:rPr>
          <w:rFonts w:ascii="Times New Roman"/>
          <w:b/>
          <w:i w:val="false"/>
          <w:color w:val="000000"/>
          <w:sz w:val="28"/>
        </w:rPr>
        <w:t>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037 "</w:t>
      </w:r>
      <w:r>
        <w:rPr>
          <w:rFonts w:ascii="Times New Roman"/>
          <w:b/>
          <w:i w:val="false"/>
          <w:color w:val="000000"/>
          <w:sz w:val="28"/>
        </w:rPr>
        <w:t>Оплата</w:t>
      </w:r>
      <w:r>
        <w:rPr>
          <w:rFonts w:ascii="Times New Roman"/>
          <w:b w:val="false"/>
          <w:i w:val="false"/>
          <w:color w:val="000000"/>
          <w:sz w:val="28"/>
        </w:rPr>
        <w:t xml:space="preserve"> </w:t>
      </w:r>
      <w:r>
        <w:rPr>
          <w:rFonts w:ascii="Times New Roman"/>
          <w:b/>
          <w:i w:val="false"/>
          <w:color w:val="000000"/>
          <w:sz w:val="28"/>
        </w:rPr>
        <w:t>труда</w:t>
      </w:r>
      <w:r>
        <w:rPr>
          <w:rFonts w:ascii="Times New Roman"/>
          <w:b w:val="false"/>
          <w:i w:val="false"/>
          <w:color w:val="000000"/>
          <w:sz w:val="28"/>
        </w:rPr>
        <w:t xml:space="preserve"> </w:t>
      </w:r>
      <w:r>
        <w:rPr>
          <w:rFonts w:ascii="Times New Roman"/>
          <w:b/>
          <w:i w:val="false"/>
          <w:color w:val="000000"/>
          <w:sz w:val="28"/>
        </w:rPr>
        <w:t>адвокатов</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участие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суде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86394 тысячи тенге (восемьдесят шесть миллионов триста девяносто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13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статьи 1-34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5 декабря 1997 года "Об адвокатской деятельности",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1999 года N 223 "Вопросы Министерства юстиции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августа 1999 года N 1247 "О Правилах оплаты юридической помощи, оказываемой адвокатами, и возмещения расходов, связанных с защитой и представительством, за счет средств республиканского бюджета".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конституционного права граждан на получение квалифицированной бесплатной юридической помощи в случаях, предусмотренных законодательством. </w:t>
      </w:r>
    </w:p>
    <w:p>
      <w:pPr>
        <w:spacing w:after="0"/>
        <w:ind w:left="0"/>
        <w:jc w:val="both"/>
      </w:pPr>
      <w:r>
        <w:rPr>
          <w:rFonts w:ascii="Times New Roman"/>
          <w:b w:val="false"/>
          <w:i w:val="false"/>
          <w:color w:val="000000"/>
          <w:sz w:val="28"/>
        </w:rPr>
        <w:t xml:space="preserve">
            5. Задачи бюджетной программы: обеспечение своевременной и полной оплаты труда адвокатов за обязательное участие в судах в случаях, предусмотренных законодательством.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037        Оплата       Организация своевремен- В те-  Минис-  </w:t>
      </w:r>
    </w:p>
    <w:p>
      <w:pPr>
        <w:spacing w:after="0"/>
        <w:ind w:left="0"/>
        <w:jc w:val="both"/>
      </w:pPr>
      <w:r>
        <w:rPr>
          <w:rFonts w:ascii="Times New Roman"/>
          <w:b w:val="false"/>
          <w:i w:val="false"/>
          <w:color w:val="000000"/>
          <w:sz w:val="28"/>
        </w:rPr>
        <w:t xml:space="preserve">
                     труда      ной оплаты труда адвока-  чение  терство </w:t>
      </w:r>
    </w:p>
    <w:p>
      <w:pPr>
        <w:spacing w:after="0"/>
        <w:ind w:left="0"/>
        <w:jc w:val="both"/>
      </w:pPr>
      <w:r>
        <w:rPr>
          <w:rFonts w:ascii="Times New Roman"/>
          <w:b w:val="false"/>
          <w:i w:val="false"/>
          <w:color w:val="000000"/>
          <w:sz w:val="28"/>
        </w:rPr>
        <w:t xml:space="preserve">
                     адвокатов  тов по заявкам коллегий   года   юстиции </w:t>
      </w:r>
    </w:p>
    <w:p>
      <w:pPr>
        <w:spacing w:after="0"/>
        <w:ind w:left="0"/>
        <w:jc w:val="both"/>
      </w:pPr>
      <w:r>
        <w:rPr>
          <w:rFonts w:ascii="Times New Roman"/>
          <w:b w:val="false"/>
          <w:i w:val="false"/>
          <w:color w:val="000000"/>
          <w:sz w:val="28"/>
        </w:rPr>
        <w:t xml:space="preserve">
                     за участие адвокатов за обязательное        Респуб- </w:t>
      </w:r>
    </w:p>
    <w:p>
      <w:pPr>
        <w:spacing w:after="0"/>
        <w:ind w:left="0"/>
        <w:jc w:val="both"/>
      </w:pPr>
      <w:r>
        <w:rPr>
          <w:rFonts w:ascii="Times New Roman"/>
          <w:b w:val="false"/>
          <w:i w:val="false"/>
          <w:color w:val="000000"/>
          <w:sz w:val="28"/>
        </w:rPr>
        <w:t xml:space="preserve">
                     в суде.    участие адвокатов в суде         лики </w:t>
      </w:r>
    </w:p>
    <w:p>
      <w:pPr>
        <w:spacing w:after="0"/>
        <w:ind w:left="0"/>
        <w:jc w:val="both"/>
      </w:pPr>
      <w:r>
        <w:rPr>
          <w:rFonts w:ascii="Times New Roman"/>
          <w:b w:val="false"/>
          <w:i w:val="false"/>
          <w:color w:val="000000"/>
          <w:sz w:val="28"/>
        </w:rPr>
        <w:t xml:space="preserve">
                                в случаях, предусмотрен-         Казах- </w:t>
      </w:r>
    </w:p>
    <w:p>
      <w:pPr>
        <w:spacing w:after="0"/>
        <w:ind w:left="0"/>
        <w:jc w:val="both"/>
      </w:pPr>
      <w:r>
        <w:rPr>
          <w:rFonts w:ascii="Times New Roman"/>
          <w:b w:val="false"/>
          <w:i w:val="false"/>
          <w:color w:val="000000"/>
          <w:sz w:val="28"/>
        </w:rPr>
        <w:t xml:space="preserve">
                                ных законодательством.           стан, </w:t>
      </w:r>
    </w:p>
    <w:p>
      <w:pPr>
        <w:spacing w:after="0"/>
        <w:ind w:left="0"/>
        <w:jc w:val="both"/>
      </w:pPr>
      <w:r>
        <w:rPr>
          <w:rFonts w:ascii="Times New Roman"/>
          <w:b w:val="false"/>
          <w:i w:val="false"/>
          <w:color w:val="000000"/>
          <w:sz w:val="28"/>
        </w:rPr>
        <w:t xml:space="preserve">
                                  Оплата услуг адвокатов         его </w:t>
      </w:r>
    </w:p>
    <w:p>
      <w:pPr>
        <w:spacing w:after="0"/>
        <w:ind w:left="0"/>
        <w:jc w:val="both"/>
      </w:pPr>
      <w:r>
        <w:rPr>
          <w:rFonts w:ascii="Times New Roman"/>
          <w:b w:val="false"/>
          <w:i w:val="false"/>
          <w:color w:val="000000"/>
          <w:sz w:val="28"/>
        </w:rPr>
        <w:t xml:space="preserve">
                                за участие в суде соглас-        террито- </w:t>
      </w:r>
    </w:p>
    <w:p>
      <w:pPr>
        <w:spacing w:after="0"/>
        <w:ind w:left="0"/>
        <w:jc w:val="both"/>
      </w:pPr>
      <w:r>
        <w:rPr>
          <w:rFonts w:ascii="Times New Roman"/>
          <w:b w:val="false"/>
          <w:i w:val="false"/>
          <w:color w:val="000000"/>
          <w:sz w:val="28"/>
        </w:rPr>
        <w:t xml:space="preserve">
                                но заключенным договорам.        риальные </w:t>
      </w:r>
    </w:p>
    <w:p>
      <w:pPr>
        <w:spacing w:after="0"/>
        <w:ind w:left="0"/>
        <w:jc w:val="both"/>
      </w:pPr>
      <w:r>
        <w:rPr>
          <w:rFonts w:ascii="Times New Roman"/>
          <w:b w:val="false"/>
          <w:i w:val="false"/>
          <w:color w:val="000000"/>
          <w:sz w:val="28"/>
        </w:rPr>
        <w:t xml:space="preserve">
                                Количество отработанных          органы. </w:t>
      </w:r>
    </w:p>
    <w:p>
      <w:pPr>
        <w:spacing w:after="0"/>
        <w:ind w:left="0"/>
        <w:jc w:val="both"/>
      </w:pPr>
      <w:r>
        <w:rPr>
          <w:rFonts w:ascii="Times New Roman"/>
          <w:b w:val="false"/>
          <w:i w:val="false"/>
          <w:color w:val="000000"/>
          <w:sz w:val="28"/>
        </w:rPr>
        <w:t xml:space="preserve">
                                адвокатами чел/часов             Террито- </w:t>
      </w:r>
    </w:p>
    <w:p>
      <w:pPr>
        <w:spacing w:after="0"/>
        <w:ind w:left="0"/>
        <w:jc w:val="both"/>
      </w:pPr>
      <w:r>
        <w:rPr>
          <w:rFonts w:ascii="Times New Roman"/>
          <w:b w:val="false"/>
          <w:i w:val="false"/>
          <w:color w:val="000000"/>
          <w:sz w:val="28"/>
        </w:rPr>
        <w:t xml:space="preserve">
                                составит 363 тысячи.             риальные </w:t>
      </w:r>
    </w:p>
    <w:p>
      <w:pPr>
        <w:spacing w:after="0"/>
        <w:ind w:left="0"/>
        <w:jc w:val="both"/>
      </w:pPr>
      <w:r>
        <w:rPr>
          <w:rFonts w:ascii="Times New Roman"/>
          <w:b w:val="false"/>
          <w:i w:val="false"/>
          <w:color w:val="000000"/>
          <w:sz w:val="28"/>
        </w:rPr>
        <w:t xml:space="preserve">
                                                                 коллегии </w:t>
      </w:r>
    </w:p>
    <w:p>
      <w:pPr>
        <w:spacing w:after="0"/>
        <w:ind w:left="0"/>
        <w:jc w:val="both"/>
      </w:pPr>
      <w:r>
        <w:rPr>
          <w:rFonts w:ascii="Times New Roman"/>
          <w:b w:val="false"/>
          <w:i w:val="false"/>
          <w:color w:val="000000"/>
          <w:sz w:val="28"/>
        </w:rPr>
        <w:t xml:space="preserve">
                                                                 адвока- </w:t>
      </w:r>
    </w:p>
    <w:p>
      <w:pPr>
        <w:spacing w:after="0"/>
        <w:ind w:left="0"/>
        <w:jc w:val="both"/>
      </w:pPr>
      <w:r>
        <w:rPr>
          <w:rFonts w:ascii="Times New Roman"/>
          <w:b w:val="false"/>
          <w:i w:val="false"/>
          <w:color w:val="000000"/>
          <w:sz w:val="28"/>
        </w:rPr>
        <w:t xml:space="preserve">
                                                                 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выполнения конституционного обязательства государства об оказании гражданам бесплатной юридической помощи в случаях, предусмотренных законодательством. </w:t>
      </w:r>
    </w:p>
    <w:bookmarkStart w:name="z9" w:id="8"/>
    <w:p>
      <w:pPr>
        <w:spacing w:after="0"/>
        <w:ind w:left="0"/>
        <w:jc w:val="both"/>
      </w:pPr>
      <w:r>
        <w:rPr>
          <w:rFonts w:ascii="Times New Roman"/>
          <w:b w:val="false"/>
          <w:i w:val="false"/>
          <w:color w:val="000000"/>
          <w:sz w:val="28"/>
        </w:rPr>
        <w:t xml:space="preserve">
      Приложение 329        </w:t>
      </w:r>
    </w:p>
    <w:bookmarkEnd w:id="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040 "</w:t>
      </w:r>
      <w:r>
        <w:rPr>
          <w:rFonts w:ascii="Times New Roman"/>
          <w:b/>
          <w:i w:val="false"/>
          <w:color w:val="000000"/>
          <w:sz w:val="28"/>
        </w:rPr>
        <w:t>Содержание</w:t>
      </w:r>
      <w:r>
        <w:rPr>
          <w:rFonts w:ascii="Times New Roman"/>
          <w:b w:val="false"/>
          <w:i w:val="false"/>
          <w:color w:val="000000"/>
          <w:sz w:val="28"/>
        </w:rPr>
        <w:t xml:space="preserve"> </w:t>
      </w:r>
      <w:r>
        <w:rPr>
          <w:rFonts w:ascii="Times New Roman"/>
          <w:b/>
          <w:i w:val="false"/>
          <w:color w:val="000000"/>
          <w:sz w:val="28"/>
        </w:rPr>
        <w:t>осужденных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7 571 726 тысяч тенге (семь миллиардов пятьсот семьдесят один миллион семьсот двадцать шесть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статьи 2-21 Уголовно-исполнительного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13 декабря 1997 года,  </w:t>
      </w:r>
      <w:r>
        <w:rPr>
          <w:rFonts w:ascii="Times New Roman"/>
          <w:b w:val="false"/>
          <w:i w:val="false"/>
          <w:color w:val="000000"/>
          <w:sz w:val="28"/>
        </w:rPr>
        <w:t xml:space="preserve">статьи 10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20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содержания осужденных в учреждениях уголовно-исполнительной системы. </w:t>
      </w:r>
    </w:p>
    <w:p>
      <w:pPr>
        <w:spacing w:after="0"/>
        <w:ind w:left="0"/>
        <w:jc w:val="both"/>
      </w:pPr>
      <w:r>
        <w:rPr>
          <w:rFonts w:ascii="Times New Roman"/>
          <w:b w:val="false"/>
          <w:i w:val="false"/>
          <w:color w:val="000000"/>
          <w:sz w:val="28"/>
        </w:rPr>
        <w:t xml:space="preserve">
            5. Задачи бюджетной программы: обеспечение правопорядка и содержания осужденных в учреждениях уголовно-исполнительной системы, восстановление социальной справедливости, исправление осужденных, предупреждение совершения новых преступлений как осужденными, так и иными лицами.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Содержание Содержание 78 400 осуж-   В те-  Минис- </w:t>
      </w:r>
    </w:p>
    <w:p>
      <w:pPr>
        <w:spacing w:after="0"/>
        <w:ind w:left="0"/>
        <w:jc w:val="both"/>
      </w:pPr>
      <w:r>
        <w:rPr>
          <w:rFonts w:ascii="Times New Roman"/>
          <w:b w:val="false"/>
          <w:i w:val="false"/>
          <w:color w:val="000000"/>
          <w:sz w:val="28"/>
        </w:rPr>
        <w:t xml:space="preserve">
                     осужден-   денных в 81 исправитель-  чение  терство </w:t>
      </w:r>
    </w:p>
    <w:p>
      <w:pPr>
        <w:spacing w:after="0"/>
        <w:ind w:left="0"/>
        <w:jc w:val="both"/>
      </w:pPr>
      <w:r>
        <w:rPr>
          <w:rFonts w:ascii="Times New Roman"/>
          <w:b w:val="false"/>
          <w:i w:val="false"/>
          <w:color w:val="000000"/>
          <w:sz w:val="28"/>
        </w:rPr>
        <w:t xml:space="preserve">
                     ных.       ном учреждении и отдела   года   юстиции </w:t>
      </w:r>
    </w:p>
    <w:p>
      <w:pPr>
        <w:spacing w:after="0"/>
        <w:ind w:left="0"/>
        <w:jc w:val="both"/>
      </w:pPr>
      <w:r>
        <w:rPr>
          <w:rFonts w:ascii="Times New Roman"/>
          <w:b w:val="false"/>
          <w:i w:val="false"/>
          <w:color w:val="000000"/>
          <w:sz w:val="28"/>
        </w:rPr>
        <w:t xml:space="preserve">
               030   Исправи-   охраны и надзора респуб-         Респуб- </w:t>
      </w:r>
    </w:p>
    <w:p>
      <w:pPr>
        <w:spacing w:after="0"/>
        <w:ind w:left="0"/>
        <w:jc w:val="both"/>
      </w:pPr>
      <w:r>
        <w:rPr>
          <w:rFonts w:ascii="Times New Roman"/>
          <w:b w:val="false"/>
          <w:i w:val="false"/>
          <w:color w:val="000000"/>
          <w:sz w:val="28"/>
        </w:rPr>
        <w:t xml:space="preserve">
                     тельные    ликанской психиатрической        лики </w:t>
      </w:r>
    </w:p>
    <w:p>
      <w:pPr>
        <w:spacing w:after="0"/>
        <w:ind w:left="0"/>
        <w:jc w:val="both"/>
      </w:pPr>
      <w:r>
        <w:rPr>
          <w:rFonts w:ascii="Times New Roman"/>
          <w:b w:val="false"/>
          <w:i w:val="false"/>
          <w:color w:val="000000"/>
          <w:sz w:val="28"/>
        </w:rPr>
        <w:t xml:space="preserve">
                     учрежде-   больницы уголовно-испол-         Казах- </w:t>
      </w:r>
    </w:p>
    <w:p>
      <w:pPr>
        <w:spacing w:after="0"/>
        <w:ind w:left="0"/>
        <w:jc w:val="both"/>
      </w:pPr>
      <w:r>
        <w:rPr>
          <w:rFonts w:ascii="Times New Roman"/>
          <w:b w:val="false"/>
          <w:i w:val="false"/>
          <w:color w:val="000000"/>
          <w:sz w:val="28"/>
        </w:rPr>
        <w:t xml:space="preserve">
                     ния.       нительной системы со             стан. </w:t>
      </w:r>
    </w:p>
    <w:p>
      <w:pPr>
        <w:spacing w:after="0"/>
        <w:ind w:left="0"/>
        <w:jc w:val="both"/>
      </w:pPr>
      <w:r>
        <w:rPr>
          <w:rFonts w:ascii="Times New Roman"/>
          <w:b w:val="false"/>
          <w:i w:val="false"/>
          <w:color w:val="000000"/>
          <w:sz w:val="28"/>
        </w:rPr>
        <w:t xml:space="preserve">
                                штатной численностью             Комитет </w:t>
      </w:r>
    </w:p>
    <w:p>
      <w:pPr>
        <w:spacing w:after="0"/>
        <w:ind w:left="0"/>
        <w:jc w:val="both"/>
      </w:pPr>
      <w:r>
        <w:rPr>
          <w:rFonts w:ascii="Times New Roman"/>
          <w:b w:val="false"/>
          <w:i w:val="false"/>
          <w:color w:val="000000"/>
          <w:sz w:val="28"/>
        </w:rPr>
        <w:t xml:space="preserve">
                                сотрудников 12900 единиц.        уголов- </w:t>
      </w:r>
    </w:p>
    <w:p>
      <w:pPr>
        <w:spacing w:after="0"/>
        <w:ind w:left="0"/>
        <w:jc w:val="both"/>
      </w:pPr>
      <w:r>
        <w:rPr>
          <w:rFonts w:ascii="Times New Roman"/>
          <w:b w:val="false"/>
          <w:i w:val="false"/>
          <w:color w:val="000000"/>
          <w:sz w:val="28"/>
        </w:rPr>
        <w:t xml:space="preserve">
                                                                 но-ис- </w:t>
      </w:r>
    </w:p>
    <w:p>
      <w:pPr>
        <w:spacing w:after="0"/>
        <w:ind w:left="0"/>
        <w:jc w:val="both"/>
      </w:pPr>
      <w:r>
        <w:rPr>
          <w:rFonts w:ascii="Times New Roman"/>
          <w:b w:val="false"/>
          <w:i w:val="false"/>
          <w:color w:val="000000"/>
          <w:sz w:val="28"/>
        </w:rPr>
        <w:t xml:space="preserve">
                                                                 полни- </w:t>
      </w:r>
    </w:p>
    <w:p>
      <w:pPr>
        <w:spacing w:after="0"/>
        <w:ind w:left="0"/>
        <w:jc w:val="both"/>
      </w:pPr>
      <w:r>
        <w:rPr>
          <w:rFonts w:ascii="Times New Roman"/>
          <w:b w:val="false"/>
          <w:i w:val="false"/>
          <w:color w:val="000000"/>
          <w:sz w:val="28"/>
        </w:rPr>
        <w:t xml:space="preserve">
                                                                 тельной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юстиции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и </w:t>
      </w:r>
    </w:p>
    <w:p>
      <w:pPr>
        <w:spacing w:after="0"/>
        <w:ind w:left="0"/>
        <w:jc w:val="both"/>
      </w:pPr>
      <w:r>
        <w:rPr>
          <w:rFonts w:ascii="Times New Roman"/>
          <w:b w:val="false"/>
          <w:i w:val="false"/>
          <w:color w:val="000000"/>
          <w:sz w:val="28"/>
        </w:rPr>
        <w:t xml:space="preserve">
                                                                 его </w:t>
      </w:r>
    </w:p>
    <w:p>
      <w:pPr>
        <w:spacing w:after="0"/>
        <w:ind w:left="0"/>
        <w:jc w:val="both"/>
      </w:pPr>
      <w:r>
        <w:rPr>
          <w:rFonts w:ascii="Times New Roman"/>
          <w:b w:val="false"/>
          <w:i w:val="false"/>
          <w:color w:val="000000"/>
          <w:sz w:val="28"/>
        </w:rPr>
        <w:t xml:space="preserve">
                                                                 террито- </w:t>
      </w:r>
    </w:p>
    <w:p>
      <w:pPr>
        <w:spacing w:after="0"/>
        <w:ind w:left="0"/>
        <w:jc w:val="both"/>
      </w:pPr>
      <w:r>
        <w:rPr>
          <w:rFonts w:ascii="Times New Roman"/>
          <w:b w:val="false"/>
          <w:i w:val="false"/>
          <w:color w:val="000000"/>
          <w:sz w:val="28"/>
        </w:rPr>
        <w:t xml:space="preserve">
                                                                 риальные </w:t>
      </w:r>
    </w:p>
    <w:p>
      <w:pPr>
        <w:spacing w:after="0"/>
        <w:ind w:left="0"/>
        <w:jc w:val="both"/>
      </w:pPr>
      <w:r>
        <w:rPr>
          <w:rFonts w:ascii="Times New Roman"/>
          <w:b w:val="false"/>
          <w:i w:val="false"/>
          <w:color w:val="000000"/>
          <w:sz w:val="28"/>
        </w:rPr>
        <w:t xml:space="preserve">
                                                                 органы, </w:t>
      </w:r>
    </w:p>
    <w:p>
      <w:pPr>
        <w:spacing w:after="0"/>
        <w:ind w:left="0"/>
        <w:jc w:val="both"/>
      </w:pPr>
      <w:r>
        <w:rPr>
          <w:rFonts w:ascii="Times New Roman"/>
          <w:b w:val="false"/>
          <w:i w:val="false"/>
          <w:color w:val="000000"/>
          <w:sz w:val="28"/>
        </w:rPr>
        <w:t xml:space="preserve">
                                                                 госу- </w:t>
      </w:r>
    </w:p>
    <w:p>
      <w:pPr>
        <w:spacing w:after="0"/>
        <w:ind w:left="0"/>
        <w:jc w:val="both"/>
      </w:pPr>
      <w:r>
        <w:rPr>
          <w:rFonts w:ascii="Times New Roman"/>
          <w:b w:val="false"/>
          <w:i w:val="false"/>
          <w:color w:val="000000"/>
          <w:sz w:val="28"/>
        </w:rPr>
        <w:t xml:space="preserve">
                                                                 дарст- </w:t>
      </w:r>
    </w:p>
    <w:p>
      <w:pPr>
        <w:spacing w:after="0"/>
        <w:ind w:left="0"/>
        <w:jc w:val="both"/>
      </w:pPr>
      <w:r>
        <w:rPr>
          <w:rFonts w:ascii="Times New Roman"/>
          <w:b w:val="false"/>
          <w:i w:val="false"/>
          <w:color w:val="000000"/>
          <w:sz w:val="28"/>
        </w:rPr>
        <w:t xml:space="preserve">
                                                                 венные </w:t>
      </w:r>
    </w:p>
    <w:p>
      <w:pPr>
        <w:spacing w:after="0"/>
        <w:ind w:left="0"/>
        <w:jc w:val="both"/>
      </w:pPr>
      <w:r>
        <w:rPr>
          <w:rFonts w:ascii="Times New Roman"/>
          <w:b w:val="false"/>
          <w:i w:val="false"/>
          <w:color w:val="000000"/>
          <w:sz w:val="28"/>
        </w:rPr>
        <w:t xml:space="preserve">
                                                                 исправи- </w:t>
      </w:r>
    </w:p>
    <w:p>
      <w:pPr>
        <w:spacing w:after="0"/>
        <w:ind w:left="0"/>
        <w:jc w:val="both"/>
      </w:pPr>
      <w:r>
        <w:rPr>
          <w:rFonts w:ascii="Times New Roman"/>
          <w:b w:val="false"/>
          <w:i w:val="false"/>
          <w:color w:val="000000"/>
          <w:sz w:val="28"/>
        </w:rPr>
        <w:t xml:space="preserve">
                                                                 тельные </w:t>
      </w:r>
    </w:p>
    <w:p>
      <w:pPr>
        <w:spacing w:after="0"/>
        <w:ind w:left="0"/>
        <w:jc w:val="both"/>
      </w:pPr>
      <w:r>
        <w:rPr>
          <w:rFonts w:ascii="Times New Roman"/>
          <w:b w:val="false"/>
          <w:i w:val="false"/>
          <w:color w:val="000000"/>
          <w:sz w:val="28"/>
        </w:rPr>
        <w:t xml:space="preserve">
                                                                 учрежде-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позволит обеспечить жизнедеятельность и правопорядок в исправительных учреждениях. </w:t>
      </w:r>
    </w:p>
    <w:bookmarkStart w:name="z10" w:id="9"/>
    <w:p>
      <w:pPr>
        <w:spacing w:after="0"/>
        <w:ind w:left="0"/>
        <w:jc w:val="both"/>
      </w:pPr>
      <w:r>
        <w:rPr>
          <w:rFonts w:ascii="Times New Roman"/>
          <w:b w:val="false"/>
          <w:i w:val="false"/>
          <w:color w:val="000000"/>
          <w:sz w:val="28"/>
        </w:rPr>
        <w:t xml:space="preserve">
      Приложение 330        </w:t>
      </w:r>
    </w:p>
    <w:bookmarkEnd w:id="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041 "</w:t>
      </w:r>
      <w:r>
        <w:rPr>
          <w:rFonts w:ascii="Times New Roman"/>
          <w:b/>
          <w:i w:val="false"/>
          <w:color w:val="000000"/>
          <w:sz w:val="28"/>
        </w:rPr>
        <w:t>Оперативно</w:t>
      </w:r>
      <w:r>
        <w:rPr>
          <w:rFonts w:ascii="Times New Roman"/>
          <w:b/>
          <w:i w:val="false"/>
          <w:color w:val="000000"/>
          <w:sz w:val="28"/>
        </w:rPr>
        <w:t>-</w:t>
      </w:r>
      <w:r>
        <w:rPr>
          <w:rFonts w:ascii="Times New Roman"/>
          <w:b/>
          <w:i w:val="false"/>
          <w:color w:val="000000"/>
          <w:sz w:val="28"/>
        </w:rPr>
        <w:t>розыскная</w:t>
      </w:r>
      <w:r>
        <w:rPr>
          <w:rFonts w:ascii="Times New Roman"/>
          <w:b w:val="false"/>
          <w:i w:val="false"/>
          <w:color w:val="000000"/>
          <w:sz w:val="28"/>
        </w:rPr>
        <w:t xml:space="preserve"> </w:t>
      </w:r>
      <w:r>
        <w:rPr>
          <w:rFonts w:ascii="Times New Roman"/>
          <w:b/>
          <w:i w:val="false"/>
          <w:color w:val="000000"/>
          <w:sz w:val="28"/>
        </w:rPr>
        <w:t>деятельность</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28604 тысячи тенге (двадцать восемь миллионов шестьсот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79 Уголовно-исполнительного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13 декабря 1997 года, статья 6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15 сентября 1994 года "Об оперативно-розыскной деятельности", статья 20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правопорядка в учреждениях уголовно-исполнительной системы. </w:t>
      </w:r>
    </w:p>
    <w:p>
      <w:pPr>
        <w:spacing w:after="0"/>
        <w:ind w:left="0"/>
        <w:jc w:val="both"/>
      </w:pPr>
      <w:r>
        <w:rPr>
          <w:rFonts w:ascii="Times New Roman"/>
          <w:b w:val="false"/>
          <w:i w:val="false"/>
          <w:color w:val="000000"/>
          <w:sz w:val="28"/>
        </w:rPr>
        <w:t xml:space="preserve">
            5. Задачи бюджетной программы: обеспечение методами оперативно-розыскной деятельности правопорядка в учреждениях уголовно-исполнительной системы.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041        Оператив-                            В те-  Минис- </w:t>
      </w:r>
    </w:p>
    <w:p>
      <w:pPr>
        <w:spacing w:after="0"/>
        <w:ind w:left="0"/>
        <w:jc w:val="both"/>
      </w:pPr>
      <w:r>
        <w:rPr>
          <w:rFonts w:ascii="Times New Roman"/>
          <w:b w:val="false"/>
          <w:i w:val="false"/>
          <w:color w:val="000000"/>
          <w:sz w:val="28"/>
        </w:rPr>
        <w:t xml:space="preserve">
                     но-розыск-                           чение  терство </w:t>
      </w:r>
    </w:p>
    <w:p>
      <w:pPr>
        <w:spacing w:after="0"/>
        <w:ind w:left="0"/>
        <w:jc w:val="both"/>
      </w:pPr>
      <w:r>
        <w:rPr>
          <w:rFonts w:ascii="Times New Roman"/>
          <w:b w:val="false"/>
          <w:i w:val="false"/>
          <w:color w:val="000000"/>
          <w:sz w:val="28"/>
        </w:rPr>
        <w:t xml:space="preserve">
                     ная дея-                             года   юстиции </w:t>
      </w:r>
    </w:p>
    <w:p>
      <w:pPr>
        <w:spacing w:after="0"/>
        <w:ind w:left="0"/>
        <w:jc w:val="both"/>
      </w:pPr>
      <w:r>
        <w:rPr>
          <w:rFonts w:ascii="Times New Roman"/>
          <w:b w:val="false"/>
          <w:i w:val="false"/>
          <w:color w:val="000000"/>
          <w:sz w:val="28"/>
        </w:rPr>
        <w:t xml:space="preserve">
                     тельность                                   Респуб- </w:t>
      </w:r>
    </w:p>
    <w:p>
      <w:pPr>
        <w:spacing w:after="0"/>
        <w:ind w:left="0"/>
        <w:jc w:val="both"/>
      </w:pPr>
      <w:r>
        <w:rPr>
          <w:rFonts w:ascii="Times New Roman"/>
          <w:b w:val="false"/>
          <w:i w:val="false"/>
          <w:color w:val="000000"/>
          <w:sz w:val="28"/>
        </w:rPr>
        <w:t xml:space="preserve">
               030   Оператив-  Обеспечение правопорядка,        лики </w:t>
      </w:r>
    </w:p>
    <w:p>
      <w:pPr>
        <w:spacing w:after="0"/>
        <w:ind w:left="0"/>
        <w:jc w:val="both"/>
      </w:pPr>
      <w:r>
        <w:rPr>
          <w:rFonts w:ascii="Times New Roman"/>
          <w:b w:val="false"/>
          <w:i w:val="false"/>
          <w:color w:val="000000"/>
          <w:sz w:val="28"/>
        </w:rPr>
        <w:t xml:space="preserve">
                     но-розыск- поддержание режима содер-        Казах- </w:t>
      </w:r>
    </w:p>
    <w:p>
      <w:pPr>
        <w:spacing w:after="0"/>
        <w:ind w:left="0"/>
        <w:jc w:val="both"/>
      </w:pPr>
      <w:r>
        <w:rPr>
          <w:rFonts w:ascii="Times New Roman"/>
          <w:b w:val="false"/>
          <w:i w:val="false"/>
          <w:color w:val="000000"/>
          <w:sz w:val="28"/>
        </w:rPr>
        <w:t xml:space="preserve">
                     ная дея-   жания 78 400 осужденных в        стан, </w:t>
      </w:r>
    </w:p>
    <w:p>
      <w:pPr>
        <w:spacing w:after="0"/>
        <w:ind w:left="0"/>
        <w:jc w:val="both"/>
      </w:pPr>
      <w:r>
        <w:rPr>
          <w:rFonts w:ascii="Times New Roman"/>
          <w:b w:val="false"/>
          <w:i w:val="false"/>
          <w:color w:val="000000"/>
          <w:sz w:val="28"/>
        </w:rPr>
        <w:t xml:space="preserve">
                     тельность  81 исправительных                Комитет </w:t>
      </w:r>
    </w:p>
    <w:p>
      <w:pPr>
        <w:spacing w:after="0"/>
        <w:ind w:left="0"/>
        <w:jc w:val="both"/>
      </w:pPr>
      <w:r>
        <w:rPr>
          <w:rFonts w:ascii="Times New Roman"/>
          <w:b w:val="false"/>
          <w:i w:val="false"/>
          <w:color w:val="000000"/>
          <w:sz w:val="28"/>
        </w:rPr>
        <w:t xml:space="preserve">
                     органов    учреждениях уголовно-            уголов- </w:t>
      </w:r>
    </w:p>
    <w:p>
      <w:pPr>
        <w:spacing w:after="0"/>
        <w:ind w:left="0"/>
        <w:jc w:val="both"/>
      </w:pPr>
      <w:r>
        <w:rPr>
          <w:rFonts w:ascii="Times New Roman"/>
          <w:b w:val="false"/>
          <w:i w:val="false"/>
          <w:color w:val="000000"/>
          <w:sz w:val="28"/>
        </w:rPr>
        <w:t xml:space="preserve">
                     уголовно-  исполнительной системы.          но-ис- </w:t>
      </w:r>
    </w:p>
    <w:p>
      <w:pPr>
        <w:spacing w:after="0"/>
        <w:ind w:left="0"/>
        <w:jc w:val="both"/>
      </w:pPr>
      <w:r>
        <w:rPr>
          <w:rFonts w:ascii="Times New Roman"/>
          <w:b w:val="false"/>
          <w:i w:val="false"/>
          <w:color w:val="000000"/>
          <w:sz w:val="28"/>
        </w:rPr>
        <w:t xml:space="preserve">
                     исполни-   Выявление, раскрытие,            полни- </w:t>
      </w:r>
    </w:p>
    <w:p>
      <w:pPr>
        <w:spacing w:after="0"/>
        <w:ind w:left="0"/>
        <w:jc w:val="both"/>
      </w:pPr>
      <w:r>
        <w:rPr>
          <w:rFonts w:ascii="Times New Roman"/>
          <w:b w:val="false"/>
          <w:i w:val="false"/>
          <w:color w:val="000000"/>
          <w:sz w:val="28"/>
        </w:rPr>
        <w:t xml:space="preserve">
                     тельной    пресечение и предупрежде-        тельной </w:t>
      </w:r>
    </w:p>
    <w:p>
      <w:pPr>
        <w:spacing w:after="0"/>
        <w:ind w:left="0"/>
        <w:jc w:val="both"/>
      </w:pPr>
      <w:r>
        <w:rPr>
          <w:rFonts w:ascii="Times New Roman"/>
          <w:b w:val="false"/>
          <w:i w:val="false"/>
          <w:color w:val="000000"/>
          <w:sz w:val="28"/>
        </w:rPr>
        <w:t xml:space="preserve">
                     системы.   ние готовящихся и совер-         системы </w:t>
      </w:r>
    </w:p>
    <w:p>
      <w:pPr>
        <w:spacing w:after="0"/>
        <w:ind w:left="0"/>
        <w:jc w:val="both"/>
      </w:pPr>
      <w:r>
        <w:rPr>
          <w:rFonts w:ascii="Times New Roman"/>
          <w:b w:val="false"/>
          <w:i w:val="false"/>
          <w:color w:val="000000"/>
          <w:sz w:val="28"/>
        </w:rPr>
        <w:t xml:space="preserve">
                                шаемых в исправительных          Минис- </w:t>
      </w:r>
    </w:p>
    <w:p>
      <w:pPr>
        <w:spacing w:after="0"/>
        <w:ind w:left="0"/>
        <w:jc w:val="both"/>
      </w:pPr>
      <w:r>
        <w:rPr>
          <w:rFonts w:ascii="Times New Roman"/>
          <w:b w:val="false"/>
          <w:i w:val="false"/>
          <w:color w:val="000000"/>
          <w:sz w:val="28"/>
        </w:rPr>
        <w:t xml:space="preserve">
                                учреждениях преступлений         терства </w:t>
      </w:r>
    </w:p>
    <w:p>
      <w:pPr>
        <w:spacing w:after="0"/>
        <w:ind w:left="0"/>
        <w:jc w:val="both"/>
      </w:pPr>
      <w:r>
        <w:rPr>
          <w:rFonts w:ascii="Times New Roman"/>
          <w:b w:val="false"/>
          <w:i w:val="false"/>
          <w:color w:val="000000"/>
          <w:sz w:val="28"/>
        </w:rPr>
        <w:t xml:space="preserve">
                                и нарушений установлен-          юстиции </w:t>
      </w:r>
    </w:p>
    <w:p>
      <w:pPr>
        <w:spacing w:after="0"/>
        <w:ind w:left="0"/>
        <w:jc w:val="both"/>
      </w:pPr>
      <w:r>
        <w:rPr>
          <w:rFonts w:ascii="Times New Roman"/>
          <w:b w:val="false"/>
          <w:i w:val="false"/>
          <w:color w:val="000000"/>
          <w:sz w:val="28"/>
        </w:rPr>
        <w:t xml:space="preserve">
                                ного порядка отбывания           Респуб- </w:t>
      </w:r>
    </w:p>
    <w:p>
      <w:pPr>
        <w:spacing w:after="0"/>
        <w:ind w:left="0"/>
        <w:jc w:val="both"/>
      </w:pPr>
      <w:r>
        <w:rPr>
          <w:rFonts w:ascii="Times New Roman"/>
          <w:b w:val="false"/>
          <w:i w:val="false"/>
          <w:color w:val="000000"/>
          <w:sz w:val="28"/>
        </w:rPr>
        <w:t xml:space="preserve">
                                наказания. Розыск осуж-          лики </w:t>
      </w:r>
    </w:p>
    <w:p>
      <w:pPr>
        <w:spacing w:after="0"/>
        <w:ind w:left="0"/>
        <w:jc w:val="both"/>
      </w:pPr>
      <w:r>
        <w:rPr>
          <w:rFonts w:ascii="Times New Roman"/>
          <w:b w:val="false"/>
          <w:i w:val="false"/>
          <w:color w:val="000000"/>
          <w:sz w:val="28"/>
        </w:rPr>
        <w:t xml:space="preserve">
                                денных, совершивших              Казах- </w:t>
      </w:r>
    </w:p>
    <w:p>
      <w:pPr>
        <w:spacing w:after="0"/>
        <w:ind w:left="0"/>
        <w:jc w:val="both"/>
      </w:pPr>
      <w:r>
        <w:rPr>
          <w:rFonts w:ascii="Times New Roman"/>
          <w:b w:val="false"/>
          <w:i w:val="false"/>
          <w:color w:val="000000"/>
          <w:sz w:val="28"/>
        </w:rPr>
        <w:t xml:space="preserve">
                                побег из исправительных          стан и </w:t>
      </w:r>
    </w:p>
    <w:p>
      <w:pPr>
        <w:spacing w:after="0"/>
        <w:ind w:left="0"/>
        <w:jc w:val="both"/>
      </w:pPr>
      <w:r>
        <w:rPr>
          <w:rFonts w:ascii="Times New Roman"/>
          <w:b w:val="false"/>
          <w:i w:val="false"/>
          <w:color w:val="000000"/>
          <w:sz w:val="28"/>
        </w:rPr>
        <w:t xml:space="preserve">
                                учреждений, а также              его  </w:t>
      </w:r>
    </w:p>
    <w:p>
      <w:pPr>
        <w:spacing w:after="0"/>
        <w:ind w:left="0"/>
        <w:jc w:val="both"/>
      </w:pPr>
      <w:r>
        <w:rPr>
          <w:rFonts w:ascii="Times New Roman"/>
          <w:b w:val="false"/>
          <w:i w:val="false"/>
          <w:color w:val="000000"/>
          <w:sz w:val="28"/>
        </w:rPr>
        <w:t xml:space="preserve">
                                осужденных, уклоняющихся         террито- </w:t>
      </w:r>
    </w:p>
    <w:p>
      <w:pPr>
        <w:spacing w:after="0"/>
        <w:ind w:left="0"/>
        <w:jc w:val="both"/>
      </w:pPr>
      <w:r>
        <w:rPr>
          <w:rFonts w:ascii="Times New Roman"/>
          <w:b w:val="false"/>
          <w:i w:val="false"/>
          <w:color w:val="000000"/>
          <w:sz w:val="28"/>
        </w:rPr>
        <w:t xml:space="preserve">
                                от отбывания наказания.          риальные </w:t>
      </w:r>
    </w:p>
    <w:p>
      <w:pPr>
        <w:spacing w:after="0"/>
        <w:ind w:left="0"/>
        <w:jc w:val="both"/>
      </w:pPr>
      <w:r>
        <w:rPr>
          <w:rFonts w:ascii="Times New Roman"/>
          <w:b w:val="false"/>
          <w:i w:val="false"/>
          <w:color w:val="000000"/>
          <w:sz w:val="28"/>
        </w:rPr>
        <w:t xml:space="preserve">
                                                                 органы, </w:t>
      </w:r>
    </w:p>
    <w:p>
      <w:pPr>
        <w:spacing w:after="0"/>
        <w:ind w:left="0"/>
        <w:jc w:val="both"/>
      </w:pPr>
      <w:r>
        <w:rPr>
          <w:rFonts w:ascii="Times New Roman"/>
          <w:b w:val="false"/>
          <w:i w:val="false"/>
          <w:color w:val="000000"/>
          <w:sz w:val="28"/>
        </w:rPr>
        <w:t xml:space="preserve">
                                                                 госу- </w:t>
      </w:r>
    </w:p>
    <w:p>
      <w:pPr>
        <w:spacing w:after="0"/>
        <w:ind w:left="0"/>
        <w:jc w:val="both"/>
      </w:pPr>
      <w:r>
        <w:rPr>
          <w:rFonts w:ascii="Times New Roman"/>
          <w:b w:val="false"/>
          <w:i w:val="false"/>
          <w:color w:val="000000"/>
          <w:sz w:val="28"/>
        </w:rPr>
        <w:t xml:space="preserve">
                                                                 дарст- </w:t>
      </w:r>
    </w:p>
    <w:p>
      <w:pPr>
        <w:spacing w:after="0"/>
        <w:ind w:left="0"/>
        <w:jc w:val="both"/>
      </w:pPr>
      <w:r>
        <w:rPr>
          <w:rFonts w:ascii="Times New Roman"/>
          <w:b w:val="false"/>
          <w:i w:val="false"/>
          <w:color w:val="000000"/>
          <w:sz w:val="28"/>
        </w:rPr>
        <w:t xml:space="preserve">
                                                                 венные </w:t>
      </w:r>
    </w:p>
    <w:p>
      <w:pPr>
        <w:spacing w:after="0"/>
        <w:ind w:left="0"/>
        <w:jc w:val="both"/>
      </w:pPr>
      <w:r>
        <w:rPr>
          <w:rFonts w:ascii="Times New Roman"/>
          <w:b w:val="false"/>
          <w:i w:val="false"/>
          <w:color w:val="000000"/>
          <w:sz w:val="28"/>
        </w:rPr>
        <w:t xml:space="preserve">
                                                                 исправи- </w:t>
      </w:r>
    </w:p>
    <w:p>
      <w:pPr>
        <w:spacing w:after="0"/>
        <w:ind w:left="0"/>
        <w:jc w:val="both"/>
      </w:pPr>
      <w:r>
        <w:rPr>
          <w:rFonts w:ascii="Times New Roman"/>
          <w:b w:val="false"/>
          <w:i w:val="false"/>
          <w:color w:val="000000"/>
          <w:sz w:val="28"/>
        </w:rPr>
        <w:t xml:space="preserve">
                                                                 тельные </w:t>
      </w:r>
    </w:p>
    <w:p>
      <w:pPr>
        <w:spacing w:after="0"/>
        <w:ind w:left="0"/>
        <w:jc w:val="both"/>
      </w:pPr>
      <w:r>
        <w:rPr>
          <w:rFonts w:ascii="Times New Roman"/>
          <w:b w:val="false"/>
          <w:i w:val="false"/>
          <w:color w:val="000000"/>
          <w:sz w:val="28"/>
        </w:rPr>
        <w:t xml:space="preserve">
                                                                 учрежде-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правопорядка, поддержание режима содержания осужденных, безопасности осужденных, персонала исправительных учреждений и иных лиц, а также выявление, раскрытие, пресечение и предупреждение готовящихся и совершаемых в исправительных учреждениях преступлений и нарушений установленного порядка отбывания наказания. </w:t>
      </w:r>
    </w:p>
    <w:bookmarkStart w:name="z11" w:id="10"/>
    <w:p>
      <w:pPr>
        <w:spacing w:after="0"/>
        <w:ind w:left="0"/>
        <w:jc w:val="both"/>
      </w:pPr>
      <w:r>
        <w:rPr>
          <w:rFonts w:ascii="Times New Roman"/>
          <w:b w:val="false"/>
          <w:i w:val="false"/>
          <w:color w:val="000000"/>
          <w:sz w:val="28"/>
        </w:rPr>
        <w:t xml:space="preserve">
      Приложение 331        </w:t>
      </w:r>
    </w:p>
    <w:bookmarkEnd w:id="1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042 "</w:t>
      </w:r>
      <w:r>
        <w:rPr>
          <w:rFonts w:ascii="Times New Roman"/>
          <w:b/>
          <w:i w:val="false"/>
          <w:color w:val="000000"/>
          <w:sz w:val="28"/>
        </w:rPr>
        <w:t>Противодействие</w:t>
      </w:r>
      <w:r>
        <w:rPr>
          <w:rFonts w:ascii="Times New Roman"/>
          <w:b w:val="false"/>
          <w:i w:val="false"/>
          <w:color w:val="000000"/>
          <w:sz w:val="28"/>
        </w:rPr>
        <w:t xml:space="preserve"> </w:t>
      </w:r>
      <w:r>
        <w:rPr>
          <w:rFonts w:ascii="Times New Roman"/>
          <w:b/>
          <w:i w:val="false"/>
          <w:color w:val="000000"/>
          <w:sz w:val="28"/>
        </w:rPr>
        <w:t>эпидемии</w:t>
      </w:r>
      <w:r>
        <w:rPr>
          <w:rFonts w:ascii="Times New Roman"/>
          <w:b w:val="false"/>
          <w:i w:val="false"/>
          <w:color w:val="000000"/>
          <w:sz w:val="28"/>
        </w:rPr>
        <w:t xml:space="preserve"> </w:t>
      </w:r>
      <w:r>
        <w:rPr>
          <w:rFonts w:ascii="Times New Roman"/>
          <w:b/>
          <w:i w:val="false"/>
          <w:color w:val="000000"/>
          <w:sz w:val="28"/>
        </w:rPr>
        <w:t>СПИДа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исправительных</w:t>
      </w:r>
      <w:r>
        <w:rPr>
          <w:rFonts w:ascii="Times New Roman"/>
          <w:b w:val="false"/>
          <w:i w:val="false"/>
          <w:color w:val="000000"/>
          <w:sz w:val="28"/>
        </w:rPr>
        <w:t xml:space="preserve"> </w:t>
      </w:r>
      <w:r>
        <w:rPr>
          <w:rFonts w:ascii="Times New Roman"/>
          <w:b/>
          <w:i w:val="false"/>
          <w:color w:val="000000"/>
          <w:sz w:val="28"/>
        </w:rPr>
        <w:t>учреждениях</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3000 тысячи тенге (три миллиона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сентября 2001 года N 1207 "Об утверждении Программы по противодействию эпидемии СПИДа в Республике Казахстан на 2001-2005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предотвращение распространения СПИДа в исправительных учреждениях. </w:t>
      </w:r>
    </w:p>
    <w:p>
      <w:pPr>
        <w:spacing w:after="0"/>
        <w:ind w:left="0"/>
        <w:jc w:val="both"/>
      </w:pPr>
      <w:r>
        <w:rPr>
          <w:rFonts w:ascii="Times New Roman"/>
          <w:b w:val="false"/>
          <w:i w:val="false"/>
          <w:color w:val="000000"/>
          <w:sz w:val="28"/>
        </w:rPr>
        <w:t xml:space="preserve">
            5. Задачи бюджетной программы: обеспечение комплекса необходимых мер по предотвращению распространения СПИДа в исправительных учреждениях и созданию условий для содержания осужденных больных СПИДом, отбывающих уголовное наказание.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Противо-   Обеспечение комплекса     В те-  Комитет </w:t>
      </w:r>
    </w:p>
    <w:p>
      <w:pPr>
        <w:spacing w:after="0"/>
        <w:ind w:left="0"/>
        <w:jc w:val="both"/>
      </w:pPr>
      <w:r>
        <w:rPr>
          <w:rFonts w:ascii="Times New Roman"/>
          <w:b w:val="false"/>
          <w:i w:val="false"/>
          <w:color w:val="000000"/>
          <w:sz w:val="28"/>
        </w:rPr>
        <w:t xml:space="preserve">
                     действие   необходимых мер по        чение  уголов- </w:t>
      </w:r>
    </w:p>
    <w:p>
      <w:pPr>
        <w:spacing w:after="0"/>
        <w:ind w:left="0"/>
        <w:jc w:val="both"/>
      </w:pPr>
      <w:r>
        <w:rPr>
          <w:rFonts w:ascii="Times New Roman"/>
          <w:b w:val="false"/>
          <w:i w:val="false"/>
          <w:color w:val="000000"/>
          <w:sz w:val="28"/>
        </w:rPr>
        <w:t xml:space="preserve">
                     эпидемии   предотвращению распрост-  года   но-ис- </w:t>
      </w:r>
    </w:p>
    <w:p>
      <w:pPr>
        <w:spacing w:after="0"/>
        <w:ind w:left="0"/>
        <w:jc w:val="both"/>
      </w:pPr>
      <w:r>
        <w:rPr>
          <w:rFonts w:ascii="Times New Roman"/>
          <w:b w:val="false"/>
          <w:i w:val="false"/>
          <w:color w:val="000000"/>
          <w:sz w:val="28"/>
        </w:rPr>
        <w:t xml:space="preserve">
                     СПИДа в    ранения СПИДа в 81 испра-        полни- </w:t>
      </w:r>
    </w:p>
    <w:p>
      <w:pPr>
        <w:spacing w:after="0"/>
        <w:ind w:left="0"/>
        <w:jc w:val="both"/>
      </w:pPr>
      <w:r>
        <w:rPr>
          <w:rFonts w:ascii="Times New Roman"/>
          <w:b w:val="false"/>
          <w:i w:val="false"/>
          <w:color w:val="000000"/>
          <w:sz w:val="28"/>
        </w:rPr>
        <w:t xml:space="preserve">
                     исправи-   вительных учреждениях и          тельной </w:t>
      </w:r>
    </w:p>
    <w:p>
      <w:pPr>
        <w:spacing w:after="0"/>
        <w:ind w:left="0"/>
        <w:jc w:val="both"/>
      </w:pPr>
      <w:r>
        <w:rPr>
          <w:rFonts w:ascii="Times New Roman"/>
          <w:b w:val="false"/>
          <w:i w:val="false"/>
          <w:color w:val="000000"/>
          <w:sz w:val="28"/>
        </w:rPr>
        <w:t xml:space="preserve">
                     тельных    созданию условий для             системы </w:t>
      </w:r>
    </w:p>
    <w:p>
      <w:pPr>
        <w:spacing w:after="0"/>
        <w:ind w:left="0"/>
        <w:jc w:val="both"/>
      </w:pPr>
      <w:r>
        <w:rPr>
          <w:rFonts w:ascii="Times New Roman"/>
          <w:b w:val="false"/>
          <w:i w:val="false"/>
          <w:color w:val="000000"/>
          <w:sz w:val="28"/>
        </w:rPr>
        <w:t xml:space="preserve">
                     учрежде-   содержания осужденных            Минис- </w:t>
      </w:r>
    </w:p>
    <w:p>
      <w:pPr>
        <w:spacing w:after="0"/>
        <w:ind w:left="0"/>
        <w:jc w:val="both"/>
      </w:pPr>
      <w:r>
        <w:rPr>
          <w:rFonts w:ascii="Times New Roman"/>
          <w:b w:val="false"/>
          <w:i w:val="false"/>
          <w:color w:val="000000"/>
          <w:sz w:val="28"/>
        </w:rPr>
        <w:t xml:space="preserve">
                     ниях.      больных СПИДом, отбываю-         терства </w:t>
      </w:r>
    </w:p>
    <w:p>
      <w:pPr>
        <w:spacing w:after="0"/>
        <w:ind w:left="0"/>
        <w:jc w:val="both"/>
      </w:pPr>
      <w:r>
        <w:rPr>
          <w:rFonts w:ascii="Times New Roman"/>
          <w:b w:val="false"/>
          <w:i w:val="false"/>
          <w:color w:val="000000"/>
          <w:sz w:val="28"/>
        </w:rPr>
        <w:t xml:space="preserve">
                                щих уголовное наказание.         юстиции </w:t>
      </w:r>
    </w:p>
    <w:p>
      <w:pPr>
        <w:spacing w:after="0"/>
        <w:ind w:left="0"/>
        <w:jc w:val="both"/>
      </w:pPr>
      <w:r>
        <w:rPr>
          <w:rFonts w:ascii="Times New Roman"/>
          <w:b w:val="false"/>
          <w:i w:val="false"/>
          <w:color w:val="000000"/>
          <w:sz w:val="28"/>
        </w:rPr>
        <w:t xml:space="preserve">
                                Приобретение медикаментов        Респуб- </w:t>
      </w:r>
    </w:p>
    <w:p>
      <w:pPr>
        <w:spacing w:after="0"/>
        <w:ind w:left="0"/>
        <w:jc w:val="both"/>
      </w:pPr>
      <w:r>
        <w:rPr>
          <w:rFonts w:ascii="Times New Roman"/>
          <w:b w:val="false"/>
          <w:i w:val="false"/>
          <w:color w:val="000000"/>
          <w:sz w:val="28"/>
        </w:rPr>
        <w:t xml:space="preserve">
                                для проведения симптома-         лики </w:t>
      </w:r>
    </w:p>
    <w:p>
      <w:pPr>
        <w:spacing w:after="0"/>
        <w:ind w:left="0"/>
        <w:jc w:val="both"/>
      </w:pPr>
      <w:r>
        <w:rPr>
          <w:rFonts w:ascii="Times New Roman"/>
          <w:b w:val="false"/>
          <w:i w:val="false"/>
          <w:color w:val="000000"/>
          <w:sz w:val="28"/>
        </w:rPr>
        <w:t xml:space="preserve">
                                тического лечения ВИЧ-           Казах- </w:t>
      </w:r>
    </w:p>
    <w:p>
      <w:pPr>
        <w:spacing w:after="0"/>
        <w:ind w:left="0"/>
        <w:jc w:val="both"/>
      </w:pPr>
      <w:r>
        <w:rPr>
          <w:rFonts w:ascii="Times New Roman"/>
          <w:b w:val="false"/>
          <w:i w:val="false"/>
          <w:color w:val="000000"/>
          <w:sz w:val="28"/>
        </w:rPr>
        <w:t xml:space="preserve">
                                инфицированным, хлорсо-          стан, </w:t>
      </w:r>
    </w:p>
    <w:p>
      <w:pPr>
        <w:spacing w:after="0"/>
        <w:ind w:left="0"/>
        <w:jc w:val="both"/>
      </w:pPr>
      <w:r>
        <w:rPr>
          <w:rFonts w:ascii="Times New Roman"/>
          <w:b w:val="false"/>
          <w:i w:val="false"/>
          <w:color w:val="000000"/>
          <w:sz w:val="28"/>
        </w:rPr>
        <w:t xml:space="preserve">
                                держащих дезинфектантов          государ- </w:t>
      </w:r>
    </w:p>
    <w:p>
      <w:pPr>
        <w:spacing w:after="0"/>
        <w:ind w:left="0"/>
        <w:jc w:val="both"/>
      </w:pPr>
      <w:r>
        <w:rPr>
          <w:rFonts w:ascii="Times New Roman"/>
          <w:b w:val="false"/>
          <w:i w:val="false"/>
          <w:color w:val="000000"/>
          <w:sz w:val="28"/>
        </w:rPr>
        <w:t xml:space="preserve">
                                и прочих средств меди-           ственные </w:t>
      </w:r>
    </w:p>
    <w:p>
      <w:pPr>
        <w:spacing w:after="0"/>
        <w:ind w:left="0"/>
        <w:jc w:val="both"/>
      </w:pPr>
      <w:r>
        <w:rPr>
          <w:rFonts w:ascii="Times New Roman"/>
          <w:b w:val="false"/>
          <w:i w:val="false"/>
          <w:color w:val="000000"/>
          <w:sz w:val="28"/>
        </w:rPr>
        <w:t xml:space="preserve">
                                цинского назначения              исправи- </w:t>
      </w:r>
    </w:p>
    <w:p>
      <w:pPr>
        <w:spacing w:after="0"/>
        <w:ind w:left="0"/>
        <w:jc w:val="both"/>
      </w:pPr>
      <w:r>
        <w:rPr>
          <w:rFonts w:ascii="Times New Roman"/>
          <w:b w:val="false"/>
          <w:i w:val="false"/>
          <w:color w:val="000000"/>
          <w:sz w:val="28"/>
        </w:rPr>
        <w:t xml:space="preserve">
                                одноразового и многора-          тельные </w:t>
      </w:r>
    </w:p>
    <w:p>
      <w:pPr>
        <w:spacing w:after="0"/>
        <w:ind w:left="0"/>
        <w:jc w:val="both"/>
      </w:pPr>
      <w:r>
        <w:rPr>
          <w:rFonts w:ascii="Times New Roman"/>
          <w:b w:val="false"/>
          <w:i w:val="false"/>
          <w:color w:val="000000"/>
          <w:sz w:val="28"/>
        </w:rPr>
        <w:t xml:space="preserve">
                                зового использования.            учрежде- </w:t>
      </w:r>
    </w:p>
    <w:p>
      <w:pPr>
        <w:spacing w:after="0"/>
        <w:ind w:left="0"/>
        <w:jc w:val="both"/>
      </w:pPr>
      <w:r>
        <w:rPr>
          <w:rFonts w:ascii="Times New Roman"/>
          <w:b w:val="false"/>
          <w:i w:val="false"/>
          <w:color w:val="000000"/>
          <w:sz w:val="28"/>
        </w:rPr>
        <w:t xml:space="preserve">
                                Приобретение 750                 ния </w:t>
      </w:r>
    </w:p>
    <w:p>
      <w:pPr>
        <w:spacing w:after="0"/>
        <w:ind w:left="0"/>
        <w:jc w:val="both"/>
      </w:pPr>
      <w:r>
        <w:rPr>
          <w:rFonts w:ascii="Times New Roman"/>
          <w:b w:val="false"/>
          <w:i w:val="false"/>
          <w:color w:val="000000"/>
          <w:sz w:val="28"/>
        </w:rPr>
        <w:t xml:space="preserve">
                                плакатов, </w:t>
      </w:r>
    </w:p>
    <w:p>
      <w:pPr>
        <w:spacing w:after="0"/>
        <w:ind w:left="0"/>
        <w:jc w:val="both"/>
      </w:pPr>
      <w:r>
        <w:rPr>
          <w:rFonts w:ascii="Times New Roman"/>
          <w:b w:val="false"/>
          <w:i w:val="false"/>
          <w:color w:val="000000"/>
          <w:sz w:val="28"/>
        </w:rPr>
        <w:t xml:space="preserve">
                                1800 буклетов и 40 </w:t>
      </w:r>
    </w:p>
    <w:p>
      <w:pPr>
        <w:spacing w:after="0"/>
        <w:ind w:left="0"/>
        <w:jc w:val="both"/>
      </w:pPr>
      <w:r>
        <w:rPr>
          <w:rFonts w:ascii="Times New Roman"/>
          <w:b w:val="false"/>
          <w:i w:val="false"/>
          <w:color w:val="000000"/>
          <w:sz w:val="28"/>
        </w:rPr>
        <w:t xml:space="preserve">
                                видеофильмов для </w:t>
      </w:r>
    </w:p>
    <w:p>
      <w:pPr>
        <w:spacing w:after="0"/>
        <w:ind w:left="0"/>
        <w:jc w:val="both"/>
      </w:pPr>
      <w:r>
        <w:rPr>
          <w:rFonts w:ascii="Times New Roman"/>
          <w:b w:val="false"/>
          <w:i w:val="false"/>
          <w:color w:val="000000"/>
          <w:sz w:val="28"/>
        </w:rPr>
        <w:t xml:space="preserve">
                                создания видеотек. </w:t>
      </w:r>
    </w:p>
    <w:p>
      <w:pPr>
        <w:spacing w:after="0"/>
        <w:ind w:left="0"/>
        <w:jc w:val="both"/>
      </w:pPr>
      <w:r>
        <w:rPr>
          <w:rFonts w:ascii="Times New Roman"/>
          <w:b w:val="false"/>
          <w:i w:val="false"/>
          <w:color w:val="000000"/>
          <w:sz w:val="28"/>
        </w:rPr>
        <w:t xml:space="preserve">
                                Приобретение 29 комплек- </w:t>
      </w:r>
    </w:p>
    <w:p>
      <w:pPr>
        <w:spacing w:after="0"/>
        <w:ind w:left="0"/>
        <w:jc w:val="both"/>
      </w:pPr>
      <w:r>
        <w:rPr>
          <w:rFonts w:ascii="Times New Roman"/>
          <w:b w:val="false"/>
          <w:i w:val="false"/>
          <w:color w:val="000000"/>
          <w:sz w:val="28"/>
        </w:rPr>
        <w:t xml:space="preserve">
                                тов видеоаппаратуры для </w:t>
      </w:r>
    </w:p>
    <w:p>
      <w:pPr>
        <w:spacing w:after="0"/>
        <w:ind w:left="0"/>
        <w:jc w:val="both"/>
      </w:pPr>
      <w:r>
        <w:rPr>
          <w:rFonts w:ascii="Times New Roman"/>
          <w:b w:val="false"/>
          <w:i w:val="false"/>
          <w:color w:val="000000"/>
          <w:sz w:val="28"/>
        </w:rPr>
        <w:t xml:space="preserve">
                                демонстрации видеофильмов </w:t>
      </w:r>
    </w:p>
    <w:p>
      <w:pPr>
        <w:spacing w:after="0"/>
        <w:ind w:left="0"/>
        <w:jc w:val="both"/>
      </w:pPr>
      <w:r>
        <w:rPr>
          <w:rFonts w:ascii="Times New Roman"/>
          <w:b w:val="false"/>
          <w:i w:val="false"/>
          <w:color w:val="000000"/>
          <w:sz w:val="28"/>
        </w:rPr>
        <w:t xml:space="preserve">
                                по профилактике СПИДа.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будет создана система пропаганды здорового образа жизни, способствующая недопущению распространения СПИДа в исправительных учреждениях. </w:t>
      </w:r>
    </w:p>
    <w:bookmarkStart w:name="z29" w:id="11"/>
    <w:p>
      <w:pPr>
        <w:spacing w:after="0"/>
        <w:ind w:left="0"/>
        <w:jc w:val="both"/>
      </w:pPr>
      <w:r>
        <w:rPr>
          <w:rFonts w:ascii="Times New Roman"/>
          <w:b w:val="false"/>
          <w:i w:val="false"/>
          <w:color w:val="000000"/>
          <w:sz w:val="28"/>
        </w:rPr>
        <w:t xml:space="preserve">
      Приложение 332        </w:t>
      </w:r>
    </w:p>
    <w:bookmarkEnd w:id="1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043 "</w:t>
      </w:r>
      <w:r>
        <w:rPr>
          <w:rFonts w:ascii="Times New Roman"/>
          <w:b/>
          <w:i w:val="false"/>
          <w:color w:val="000000"/>
          <w:sz w:val="28"/>
        </w:rPr>
        <w:t>Сводная</w:t>
      </w:r>
      <w:r>
        <w:rPr>
          <w:rFonts w:ascii="Times New Roman"/>
          <w:b w:val="false"/>
          <w:i w:val="false"/>
          <w:color w:val="000000"/>
          <w:sz w:val="28"/>
        </w:rPr>
        <w:t xml:space="preserve"> </w:t>
      </w:r>
      <w:r>
        <w:rPr>
          <w:rFonts w:ascii="Times New Roman"/>
          <w:b/>
          <w:i w:val="false"/>
          <w:color w:val="000000"/>
          <w:sz w:val="28"/>
        </w:rPr>
        <w:t>программа</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реализации</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интеллектуальной</w:t>
      </w:r>
      <w:r>
        <w:rPr>
          <w:rFonts w:ascii="Times New Roman"/>
          <w:b w:val="false"/>
          <w:i w:val="false"/>
          <w:color w:val="000000"/>
          <w:sz w:val="28"/>
        </w:rPr>
        <w:t xml:space="preserve"> </w:t>
      </w:r>
      <w:r>
        <w:rPr>
          <w:rFonts w:ascii="Times New Roman"/>
          <w:b/>
          <w:i w:val="false"/>
          <w:color w:val="000000"/>
          <w:sz w:val="28"/>
        </w:rPr>
        <w:t>собственности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4408 тысяч тенге (четыре миллиона четыреста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125 </w:t>
      </w:r>
      <w:r>
        <w:rPr>
          <w:rFonts w:ascii="Times New Roman"/>
          <w:b w:val="false"/>
          <w:i w:val="false"/>
          <w:color w:val="000000"/>
          <w:sz w:val="28"/>
        </w:rPr>
        <w:t xml:space="preserve">,  </w:t>
      </w:r>
      <w:r>
        <w:rPr>
          <w:rFonts w:ascii="Times New Roman"/>
          <w:b w:val="false"/>
          <w:i w:val="false"/>
          <w:color w:val="000000"/>
          <w:sz w:val="28"/>
        </w:rPr>
        <w:t xml:space="preserve">961-1016 </w:t>
      </w:r>
      <w:r>
        <w:rPr>
          <w:rFonts w:ascii="Times New Roman"/>
          <w:b w:val="false"/>
          <w:i w:val="false"/>
          <w:color w:val="000000"/>
          <w:sz w:val="28"/>
        </w:rPr>
        <w:t xml:space="preserve"> Гражданского кодекса Республики Казахстан, статьи 1-49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10 июня 1996 года "Об авторском и смежных правах", статьи 1-29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13 июля 1999 года "Об охране селекционных достижений", статьи 1-38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16 июля 1999 года "Патентный закон", статьи 1-48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статьи 1-16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w:t>
      </w:r>
      <w:r>
        <w:rPr>
          <w:rFonts w:ascii="Times New Roman"/>
          <w:b w:val="false"/>
          <w:i w:val="false"/>
          <w:color w:val="000000"/>
          <w:sz w:val="28"/>
        </w:rPr>
        <w:t xml:space="preserve">статьи 3 </w:t>
      </w:r>
      <w:r>
        <w:rPr>
          <w:rFonts w:ascii="Times New Roman"/>
          <w:b w:val="false"/>
          <w:i w:val="false"/>
          <w:color w:val="000000"/>
          <w:sz w:val="28"/>
        </w:rPr>
        <w:t xml:space="preserve"> и  </w:t>
      </w:r>
      <w:r>
        <w:rPr>
          <w:rFonts w:ascii="Times New Roman"/>
          <w:b w:val="false"/>
          <w:i w:val="false"/>
          <w:color w:val="000000"/>
          <w:sz w:val="28"/>
        </w:rPr>
        <w:t xml:space="preserve">21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1999 года N 223 "Вопросы Министерства юстиции Республики Казахстан"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марта 2001 года N 411 "Вопросы Комитета по правам интеллектуальной собственности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реализации законодательства об авторском и смежных правах, промышленной собственности, международных договоров и конвенций по интеллектуальной собственности. </w:t>
      </w:r>
    </w:p>
    <w:p>
      <w:pPr>
        <w:spacing w:after="0"/>
        <w:ind w:left="0"/>
        <w:jc w:val="both"/>
      </w:pPr>
      <w:r>
        <w:rPr>
          <w:rFonts w:ascii="Times New Roman"/>
          <w:b w:val="false"/>
          <w:i w:val="false"/>
          <w:color w:val="000000"/>
          <w:sz w:val="28"/>
        </w:rPr>
        <w:t xml:space="preserve">
            5. Задачи бюджетной программы: регулирование отношений в области авторского права, права промышленной собственности, возникающих в связи с созданием и использованием произведений науки, литературы и искусства, объектов промышленной собственности.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043        Сводная    Организация и проведение  В те-  Минис- </w:t>
      </w:r>
    </w:p>
    <w:p>
      <w:pPr>
        <w:spacing w:after="0"/>
        <w:ind w:left="0"/>
        <w:jc w:val="both"/>
      </w:pPr>
      <w:r>
        <w:rPr>
          <w:rFonts w:ascii="Times New Roman"/>
          <w:b w:val="false"/>
          <w:i w:val="false"/>
          <w:color w:val="000000"/>
          <w:sz w:val="28"/>
        </w:rPr>
        <w:t xml:space="preserve">
                     программа  6 региональных семинаров  чение  терство </w:t>
      </w:r>
    </w:p>
    <w:p>
      <w:pPr>
        <w:spacing w:after="0"/>
        <w:ind w:left="0"/>
        <w:jc w:val="both"/>
      </w:pPr>
      <w:r>
        <w:rPr>
          <w:rFonts w:ascii="Times New Roman"/>
          <w:b w:val="false"/>
          <w:i w:val="false"/>
          <w:color w:val="000000"/>
          <w:sz w:val="28"/>
        </w:rPr>
        <w:t xml:space="preserve">
                     по реали-  с участием зарубежных     года   юстиции </w:t>
      </w:r>
    </w:p>
    <w:p>
      <w:pPr>
        <w:spacing w:after="0"/>
        <w:ind w:left="0"/>
        <w:jc w:val="both"/>
      </w:pPr>
      <w:r>
        <w:rPr>
          <w:rFonts w:ascii="Times New Roman"/>
          <w:b w:val="false"/>
          <w:i w:val="false"/>
          <w:color w:val="000000"/>
          <w:sz w:val="28"/>
        </w:rPr>
        <w:t xml:space="preserve">
                     зации прав делегаций, экспертов по          Респуб- </w:t>
      </w:r>
    </w:p>
    <w:p>
      <w:pPr>
        <w:spacing w:after="0"/>
        <w:ind w:left="0"/>
        <w:jc w:val="both"/>
      </w:pPr>
      <w:r>
        <w:rPr>
          <w:rFonts w:ascii="Times New Roman"/>
          <w:b w:val="false"/>
          <w:i w:val="false"/>
          <w:color w:val="000000"/>
          <w:sz w:val="28"/>
        </w:rPr>
        <w:t xml:space="preserve">
                     интеллек-  вопросам охраны прав на          лики </w:t>
      </w:r>
    </w:p>
    <w:p>
      <w:pPr>
        <w:spacing w:after="0"/>
        <w:ind w:left="0"/>
        <w:jc w:val="both"/>
      </w:pPr>
      <w:r>
        <w:rPr>
          <w:rFonts w:ascii="Times New Roman"/>
          <w:b w:val="false"/>
          <w:i w:val="false"/>
          <w:color w:val="000000"/>
          <w:sz w:val="28"/>
        </w:rPr>
        <w:t xml:space="preserve">
                     туальной   произведения и объекты           Казах- </w:t>
      </w:r>
    </w:p>
    <w:p>
      <w:pPr>
        <w:spacing w:after="0"/>
        <w:ind w:left="0"/>
        <w:jc w:val="both"/>
      </w:pPr>
      <w:r>
        <w:rPr>
          <w:rFonts w:ascii="Times New Roman"/>
          <w:b w:val="false"/>
          <w:i w:val="false"/>
          <w:color w:val="000000"/>
          <w:sz w:val="28"/>
        </w:rPr>
        <w:t xml:space="preserve">
                     собствен-  смежных прав, объекты            стан. </w:t>
      </w:r>
    </w:p>
    <w:p>
      <w:pPr>
        <w:spacing w:after="0"/>
        <w:ind w:left="0"/>
        <w:jc w:val="both"/>
      </w:pPr>
      <w:r>
        <w:rPr>
          <w:rFonts w:ascii="Times New Roman"/>
          <w:b w:val="false"/>
          <w:i w:val="false"/>
          <w:color w:val="000000"/>
          <w:sz w:val="28"/>
        </w:rPr>
        <w:t xml:space="preserve">
                     ности      промышленной собственнос-        Комитет </w:t>
      </w:r>
    </w:p>
    <w:p>
      <w:pPr>
        <w:spacing w:after="0"/>
        <w:ind w:left="0"/>
        <w:jc w:val="both"/>
      </w:pPr>
      <w:r>
        <w:rPr>
          <w:rFonts w:ascii="Times New Roman"/>
          <w:b w:val="false"/>
          <w:i w:val="false"/>
          <w:color w:val="000000"/>
          <w:sz w:val="28"/>
        </w:rPr>
        <w:t xml:space="preserve">
                                ти, селекционные                 по пра- </w:t>
      </w:r>
    </w:p>
    <w:p>
      <w:pPr>
        <w:spacing w:after="0"/>
        <w:ind w:left="0"/>
        <w:jc w:val="both"/>
      </w:pPr>
      <w:r>
        <w:rPr>
          <w:rFonts w:ascii="Times New Roman"/>
          <w:b w:val="false"/>
          <w:i w:val="false"/>
          <w:color w:val="000000"/>
          <w:sz w:val="28"/>
        </w:rPr>
        <w:t xml:space="preserve">
                                достижения, топологий            вам ин- </w:t>
      </w:r>
    </w:p>
    <w:p>
      <w:pPr>
        <w:spacing w:after="0"/>
        <w:ind w:left="0"/>
        <w:jc w:val="both"/>
      </w:pPr>
      <w:r>
        <w:rPr>
          <w:rFonts w:ascii="Times New Roman"/>
          <w:b w:val="false"/>
          <w:i w:val="false"/>
          <w:color w:val="000000"/>
          <w:sz w:val="28"/>
        </w:rPr>
        <w:t xml:space="preserve">
                                интегральных микросхем с:        теллек- </w:t>
      </w:r>
    </w:p>
    <w:p>
      <w:pPr>
        <w:spacing w:after="0"/>
        <w:ind w:left="0"/>
        <w:jc w:val="both"/>
      </w:pPr>
      <w:r>
        <w:rPr>
          <w:rFonts w:ascii="Times New Roman"/>
          <w:b w:val="false"/>
          <w:i w:val="false"/>
          <w:color w:val="000000"/>
          <w:sz w:val="28"/>
        </w:rPr>
        <w:t xml:space="preserve">
                                - оплатой аренды                 туальной </w:t>
      </w:r>
    </w:p>
    <w:p>
      <w:pPr>
        <w:spacing w:after="0"/>
        <w:ind w:left="0"/>
        <w:jc w:val="both"/>
      </w:pPr>
      <w:r>
        <w:rPr>
          <w:rFonts w:ascii="Times New Roman"/>
          <w:b w:val="false"/>
          <w:i w:val="false"/>
          <w:color w:val="000000"/>
          <w:sz w:val="28"/>
        </w:rPr>
        <w:t xml:space="preserve">
                                помещений и транспортных         собст- </w:t>
      </w:r>
    </w:p>
    <w:p>
      <w:pPr>
        <w:spacing w:after="0"/>
        <w:ind w:left="0"/>
        <w:jc w:val="both"/>
      </w:pPr>
      <w:r>
        <w:rPr>
          <w:rFonts w:ascii="Times New Roman"/>
          <w:b w:val="false"/>
          <w:i w:val="false"/>
          <w:color w:val="000000"/>
          <w:sz w:val="28"/>
        </w:rPr>
        <w:t xml:space="preserve">
                                средств;                         венности </w:t>
      </w:r>
    </w:p>
    <w:p>
      <w:pPr>
        <w:spacing w:after="0"/>
        <w:ind w:left="0"/>
        <w:jc w:val="both"/>
      </w:pPr>
      <w:r>
        <w:rPr>
          <w:rFonts w:ascii="Times New Roman"/>
          <w:b w:val="false"/>
          <w:i w:val="false"/>
          <w:color w:val="000000"/>
          <w:sz w:val="28"/>
        </w:rPr>
        <w:t xml:space="preserve">
                                - обеспечением                   Минис- </w:t>
      </w:r>
    </w:p>
    <w:p>
      <w:pPr>
        <w:spacing w:after="0"/>
        <w:ind w:left="0"/>
        <w:jc w:val="both"/>
      </w:pPr>
      <w:r>
        <w:rPr>
          <w:rFonts w:ascii="Times New Roman"/>
          <w:b w:val="false"/>
          <w:i w:val="false"/>
          <w:color w:val="000000"/>
          <w:sz w:val="28"/>
        </w:rPr>
        <w:t xml:space="preserve">
                                синхронного перевода,            терства </w:t>
      </w:r>
    </w:p>
    <w:p>
      <w:pPr>
        <w:spacing w:after="0"/>
        <w:ind w:left="0"/>
        <w:jc w:val="both"/>
      </w:pPr>
      <w:r>
        <w:rPr>
          <w:rFonts w:ascii="Times New Roman"/>
          <w:b w:val="false"/>
          <w:i w:val="false"/>
          <w:color w:val="000000"/>
          <w:sz w:val="28"/>
        </w:rPr>
        <w:t xml:space="preserve">
                                стенографической записи;         юстиции </w:t>
      </w:r>
    </w:p>
    <w:p>
      <w:pPr>
        <w:spacing w:after="0"/>
        <w:ind w:left="0"/>
        <w:jc w:val="both"/>
      </w:pPr>
      <w:r>
        <w:rPr>
          <w:rFonts w:ascii="Times New Roman"/>
          <w:b w:val="false"/>
          <w:i w:val="false"/>
          <w:color w:val="000000"/>
          <w:sz w:val="28"/>
        </w:rPr>
        <w:t xml:space="preserve">
                                - буфетным обслуживанием;        Респуб- </w:t>
      </w:r>
    </w:p>
    <w:p>
      <w:pPr>
        <w:spacing w:after="0"/>
        <w:ind w:left="0"/>
        <w:jc w:val="both"/>
      </w:pPr>
      <w:r>
        <w:rPr>
          <w:rFonts w:ascii="Times New Roman"/>
          <w:b w:val="false"/>
          <w:i w:val="false"/>
          <w:color w:val="000000"/>
          <w:sz w:val="28"/>
        </w:rPr>
        <w:t xml:space="preserve">
                                - изготовлением полиг-           лики </w:t>
      </w:r>
    </w:p>
    <w:p>
      <w:pPr>
        <w:spacing w:after="0"/>
        <w:ind w:left="0"/>
        <w:jc w:val="both"/>
      </w:pPr>
      <w:r>
        <w:rPr>
          <w:rFonts w:ascii="Times New Roman"/>
          <w:b w:val="false"/>
          <w:i w:val="false"/>
          <w:color w:val="000000"/>
          <w:sz w:val="28"/>
        </w:rPr>
        <w:t xml:space="preserve">
                                рафической продукции;            Казах- </w:t>
      </w:r>
    </w:p>
    <w:p>
      <w:pPr>
        <w:spacing w:after="0"/>
        <w:ind w:left="0"/>
        <w:jc w:val="both"/>
      </w:pPr>
      <w:r>
        <w:rPr>
          <w:rFonts w:ascii="Times New Roman"/>
          <w:b w:val="false"/>
          <w:i w:val="false"/>
          <w:color w:val="000000"/>
          <w:sz w:val="28"/>
        </w:rPr>
        <w:t xml:space="preserve">
                                - выпуском брошюр в              стан </w:t>
      </w:r>
    </w:p>
    <w:p>
      <w:pPr>
        <w:spacing w:after="0"/>
        <w:ind w:left="0"/>
        <w:jc w:val="both"/>
      </w:pPr>
      <w:r>
        <w:rPr>
          <w:rFonts w:ascii="Times New Roman"/>
          <w:b w:val="false"/>
          <w:i w:val="false"/>
          <w:color w:val="000000"/>
          <w:sz w:val="28"/>
        </w:rPr>
        <w:t xml:space="preserve">
                                количестве 100 экземпля- </w:t>
      </w:r>
    </w:p>
    <w:p>
      <w:pPr>
        <w:spacing w:after="0"/>
        <w:ind w:left="0"/>
        <w:jc w:val="both"/>
      </w:pPr>
      <w:r>
        <w:rPr>
          <w:rFonts w:ascii="Times New Roman"/>
          <w:b w:val="false"/>
          <w:i w:val="false"/>
          <w:color w:val="000000"/>
          <w:sz w:val="28"/>
        </w:rPr>
        <w:t xml:space="preserve">
                                ров; </w:t>
      </w:r>
    </w:p>
    <w:p>
      <w:pPr>
        <w:spacing w:after="0"/>
        <w:ind w:left="0"/>
        <w:jc w:val="both"/>
      </w:pPr>
      <w:r>
        <w:rPr>
          <w:rFonts w:ascii="Times New Roman"/>
          <w:b w:val="false"/>
          <w:i w:val="false"/>
          <w:color w:val="000000"/>
          <w:sz w:val="28"/>
        </w:rPr>
        <w:t xml:space="preserve">
                                - приобретением канцеляр- </w:t>
      </w:r>
    </w:p>
    <w:p>
      <w:pPr>
        <w:spacing w:after="0"/>
        <w:ind w:left="0"/>
        <w:jc w:val="both"/>
      </w:pPr>
      <w:r>
        <w:rPr>
          <w:rFonts w:ascii="Times New Roman"/>
          <w:b w:val="false"/>
          <w:i w:val="false"/>
          <w:color w:val="000000"/>
          <w:sz w:val="28"/>
        </w:rPr>
        <w:t xml:space="preserve">
                                ских и прочих товаров. </w:t>
      </w:r>
    </w:p>
    <w:p>
      <w:pPr>
        <w:spacing w:after="0"/>
        <w:ind w:left="0"/>
        <w:jc w:val="both"/>
      </w:pPr>
      <w:r>
        <w:rPr>
          <w:rFonts w:ascii="Times New Roman"/>
          <w:b w:val="false"/>
          <w:i w:val="false"/>
          <w:color w:val="000000"/>
          <w:sz w:val="28"/>
        </w:rPr>
        <w:t xml:space="preserve">
                                Изготовление бланков </w:t>
      </w:r>
    </w:p>
    <w:p>
      <w:pPr>
        <w:spacing w:after="0"/>
        <w:ind w:left="0"/>
        <w:jc w:val="both"/>
      </w:pPr>
      <w:r>
        <w:rPr>
          <w:rFonts w:ascii="Times New Roman"/>
          <w:b w:val="false"/>
          <w:i w:val="false"/>
          <w:color w:val="000000"/>
          <w:sz w:val="28"/>
        </w:rPr>
        <w:t xml:space="preserve">
                                свидетельств о регистра- </w:t>
      </w:r>
    </w:p>
    <w:p>
      <w:pPr>
        <w:spacing w:after="0"/>
        <w:ind w:left="0"/>
        <w:jc w:val="both"/>
      </w:pPr>
      <w:r>
        <w:rPr>
          <w:rFonts w:ascii="Times New Roman"/>
          <w:b w:val="false"/>
          <w:i w:val="false"/>
          <w:color w:val="000000"/>
          <w:sz w:val="28"/>
        </w:rPr>
        <w:t xml:space="preserve">
                                ции прав на интеллек- </w:t>
      </w:r>
    </w:p>
    <w:p>
      <w:pPr>
        <w:spacing w:after="0"/>
        <w:ind w:left="0"/>
        <w:jc w:val="both"/>
      </w:pPr>
      <w:r>
        <w:rPr>
          <w:rFonts w:ascii="Times New Roman"/>
          <w:b w:val="false"/>
          <w:i w:val="false"/>
          <w:color w:val="000000"/>
          <w:sz w:val="28"/>
        </w:rPr>
        <w:t xml:space="preserve">
                                туальную собственность в </w:t>
      </w:r>
    </w:p>
    <w:p>
      <w:pPr>
        <w:spacing w:after="0"/>
        <w:ind w:left="0"/>
        <w:jc w:val="both"/>
      </w:pPr>
      <w:r>
        <w:rPr>
          <w:rFonts w:ascii="Times New Roman"/>
          <w:b w:val="false"/>
          <w:i w:val="false"/>
          <w:color w:val="000000"/>
          <w:sz w:val="28"/>
        </w:rPr>
        <w:t xml:space="preserve">
                                количестве 2500 штук.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научно-технического и культурного потенциала республики, стимулирование творческой деятельности, формирование внутреннего и внешнего рынка интеллектуальной собственности, защита внутреннего рынка от контрафактных товаров, укрепление и поощрение добросовестной конкуренции. Усиление роли интеллектуальной собственности и правовое обеспечение в этой сфере, повышение уровня правовой защиты имущественных и личных неимущественных прав авторов и иных правообладателей, расширение международного обмена опытом.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332-1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новым приложением 332-1 - постановлением Правительства Республики Казахстан от 1 июля 2003 года  </w:t>
      </w:r>
      <w:r>
        <w:rPr>
          <w:rFonts w:ascii="Times New Roman"/>
          <w:b w:val="false"/>
          <w:i w:val="false"/>
          <w:color w:val="000000"/>
          <w:sz w:val="28"/>
        </w:rPr>
        <w:t xml:space="preserve">N 150г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Министерство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w:t>
      </w:r>
      <w:r>
        <w:rPr>
          <w:rFonts w:ascii="Times New Roman"/>
          <w:b/>
          <w:i w:val="false"/>
          <w:color w:val="000000"/>
          <w:sz w:val="28"/>
        </w:rPr>
        <w:t>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Государственная</w:t>
      </w:r>
      <w:r>
        <w:rPr>
          <w:rFonts w:ascii="Times New Roman"/>
          <w:b w:val="false"/>
          <w:i w:val="false"/>
          <w:color w:val="000000"/>
          <w:sz w:val="28"/>
        </w:rPr>
        <w:t xml:space="preserve"> </w:t>
      </w:r>
      <w:r>
        <w:rPr>
          <w:rFonts w:ascii="Times New Roman"/>
          <w:b/>
          <w:i w:val="false"/>
          <w:color w:val="000000"/>
          <w:sz w:val="28"/>
        </w:rPr>
        <w:t>регистрация</w:t>
      </w:r>
      <w:r>
        <w:rPr>
          <w:rFonts w:ascii="Times New Roman"/>
          <w:b w:val="false"/>
          <w:i w:val="false"/>
          <w:color w:val="000000"/>
          <w:sz w:val="28"/>
        </w:rPr>
        <w:t xml:space="preserve"> </w:t>
      </w:r>
      <w:r>
        <w:rPr>
          <w:rFonts w:ascii="Times New Roman"/>
          <w:b/>
          <w:i w:val="false"/>
          <w:color w:val="000000"/>
          <w:sz w:val="28"/>
        </w:rPr>
        <w:t>прав</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недвижимое</w:t>
      </w:r>
      <w:r>
        <w:rPr>
          <w:rFonts w:ascii="Times New Roman"/>
          <w:b w:val="false"/>
          <w:i w:val="false"/>
          <w:color w:val="000000"/>
          <w:sz w:val="28"/>
        </w:rPr>
        <w:t xml:space="preserve"> </w:t>
      </w:r>
      <w:r>
        <w:rPr>
          <w:rFonts w:ascii="Times New Roman"/>
          <w:b/>
          <w:i w:val="false"/>
          <w:color w:val="000000"/>
          <w:sz w:val="28"/>
        </w:rPr>
        <w:t>имущество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сделок</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ним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333 941 тысяча тенге (триста тридцать три миллиона девятьсот сорок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 xml:space="preserve"> и  </w:t>
      </w:r>
      <w:r>
        <w:rPr>
          <w:rFonts w:ascii="Times New Roman"/>
          <w:b w:val="false"/>
          <w:i w:val="false"/>
          <w:color w:val="000000"/>
          <w:sz w:val="28"/>
        </w:rPr>
        <w:t xml:space="preserve">18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статья 5 </w:t>
      </w:r>
      <w:r>
        <w:rPr>
          <w:rFonts w:ascii="Times New Roman"/>
          <w:b w:val="false"/>
          <w:i w:val="false"/>
          <w:color w:val="000000"/>
          <w:sz w:val="28"/>
        </w:rPr>
        <w:t xml:space="preserve"> Указа Президента Республики Казахстан, имеющего силу Закона, от 25 декабря 1995 года "О государственной регистрации прав на недвижимое имущество и сделок с ним",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1999 года N 223 "Вопросы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государственной регистрации прав на недвижимое имущество и сделок с ним, ведение правового кадастра. </w:t>
      </w:r>
    </w:p>
    <w:p>
      <w:pPr>
        <w:spacing w:after="0"/>
        <w:ind w:left="0"/>
        <w:jc w:val="both"/>
      </w:pPr>
      <w:r>
        <w:rPr>
          <w:rFonts w:ascii="Times New Roman"/>
          <w:b w:val="false"/>
          <w:i w:val="false"/>
          <w:color w:val="000000"/>
          <w:sz w:val="28"/>
        </w:rPr>
        <w:t xml:space="preserve">
            5. Задачи бюджетной программы: возмещение затрат регистрирующих органов, связанных с государственной регистрацией прав на недвижимое имущество и сделок с ним.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044        Государ-   Обеспечение государствен- В те-  Минис- </w:t>
      </w:r>
    </w:p>
    <w:p>
      <w:pPr>
        <w:spacing w:after="0"/>
        <w:ind w:left="0"/>
        <w:jc w:val="both"/>
      </w:pPr>
      <w:r>
        <w:rPr>
          <w:rFonts w:ascii="Times New Roman"/>
          <w:b w:val="false"/>
          <w:i w:val="false"/>
          <w:color w:val="000000"/>
          <w:sz w:val="28"/>
        </w:rPr>
        <w:t xml:space="preserve">
                     ственная   ной регистрации прав на   чение  терство </w:t>
      </w:r>
    </w:p>
    <w:p>
      <w:pPr>
        <w:spacing w:after="0"/>
        <w:ind w:left="0"/>
        <w:jc w:val="both"/>
      </w:pPr>
      <w:r>
        <w:rPr>
          <w:rFonts w:ascii="Times New Roman"/>
          <w:b w:val="false"/>
          <w:i w:val="false"/>
          <w:color w:val="000000"/>
          <w:sz w:val="28"/>
        </w:rPr>
        <w:t xml:space="preserve">
                     регистра-  недвижимое имущество и    года   юстиции </w:t>
      </w:r>
    </w:p>
    <w:p>
      <w:pPr>
        <w:spacing w:after="0"/>
        <w:ind w:left="0"/>
        <w:jc w:val="both"/>
      </w:pPr>
      <w:r>
        <w:rPr>
          <w:rFonts w:ascii="Times New Roman"/>
          <w:b w:val="false"/>
          <w:i w:val="false"/>
          <w:color w:val="000000"/>
          <w:sz w:val="28"/>
        </w:rPr>
        <w:t xml:space="preserve">
                     ция прав   сделок с ним. Ведение            Респуб- </w:t>
      </w:r>
    </w:p>
    <w:p>
      <w:pPr>
        <w:spacing w:after="0"/>
        <w:ind w:left="0"/>
        <w:jc w:val="both"/>
      </w:pPr>
      <w:r>
        <w:rPr>
          <w:rFonts w:ascii="Times New Roman"/>
          <w:b w:val="false"/>
          <w:i w:val="false"/>
          <w:color w:val="000000"/>
          <w:sz w:val="28"/>
        </w:rPr>
        <w:t xml:space="preserve">
                     на недви-  правового кадастра по            лики </w:t>
      </w:r>
    </w:p>
    <w:p>
      <w:pPr>
        <w:spacing w:after="0"/>
        <w:ind w:left="0"/>
        <w:jc w:val="both"/>
      </w:pPr>
      <w:r>
        <w:rPr>
          <w:rFonts w:ascii="Times New Roman"/>
          <w:b w:val="false"/>
          <w:i w:val="false"/>
          <w:color w:val="000000"/>
          <w:sz w:val="28"/>
        </w:rPr>
        <w:t xml:space="preserve">
                     жимое иму- единой для Республики            Казах- </w:t>
      </w:r>
    </w:p>
    <w:p>
      <w:pPr>
        <w:spacing w:after="0"/>
        <w:ind w:left="0"/>
        <w:jc w:val="both"/>
      </w:pPr>
      <w:r>
        <w:rPr>
          <w:rFonts w:ascii="Times New Roman"/>
          <w:b w:val="false"/>
          <w:i w:val="false"/>
          <w:color w:val="000000"/>
          <w:sz w:val="28"/>
        </w:rPr>
        <w:t xml:space="preserve">
                     щество и   Казахстан системе.               стан. </w:t>
      </w:r>
    </w:p>
    <w:p>
      <w:pPr>
        <w:spacing w:after="0"/>
        <w:ind w:left="0"/>
        <w:jc w:val="both"/>
      </w:pPr>
      <w:r>
        <w:rPr>
          <w:rFonts w:ascii="Times New Roman"/>
          <w:b w:val="false"/>
          <w:i w:val="false"/>
          <w:color w:val="000000"/>
          <w:sz w:val="28"/>
        </w:rPr>
        <w:t xml:space="preserve">
                     сделок с   Количество государствен-         Комитет </w:t>
      </w:r>
    </w:p>
    <w:p>
      <w:pPr>
        <w:spacing w:after="0"/>
        <w:ind w:left="0"/>
        <w:jc w:val="both"/>
      </w:pPr>
      <w:r>
        <w:rPr>
          <w:rFonts w:ascii="Times New Roman"/>
          <w:b w:val="false"/>
          <w:i w:val="false"/>
          <w:color w:val="000000"/>
          <w:sz w:val="28"/>
        </w:rPr>
        <w:t xml:space="preserve">
                     ним        ных регистраций прав на          регист- </w:t>
      </w:r>
    </w:p>
    <w:p>
      <w:pPr>
        <w:spacing w:after="0"/>
        <w:ind w:left="0"/>
        <w:jc w:val="both"/>
      </w:pPr>
      <w:r>
        <w:rPr>
          <w:rFonts w:ascii="Times New Roman"/>
          <w:b w:val="false"/>
          <w:i w:val="false"/>
          <w:color w:val="000000"/>
          <w:sz w:val="28"/>
        </w:rPr>
        <w:t xml:space="preserve">
                                недвижимое имущество и           рацион- </w:t>
      </w:r>
    </w:p>
    <w:p>
      <w:pPr>
        <w:spacing w:after="0"/>
        <w:ind w:left="0"/>
        <w:jc w:val="both"/>
      </w:pPr>
      <w:r>
        <w:rPr>
          <w:rFonts w:ascii="Times New Roman"/>
          <w:b w:val="false"/>
          <w:i w:val="false"/>
          <w:color w:val="000000"/>
          <w:sz w:val="28"/>
        </w:rPr>
        <w:t xml:space="preserve">
                                сделок с ним - не                ной </w:t>
      </w:r>
    </w:p>
    <w:p>
      <w:pPr>
        <w:spacing w:after="0"/>
        <w:ind w:left="0"/>
        <w:jc w:val="both"/>
      </w:pPr>
      <w:r>
        <w:rPr>
          <w:rFonts w:ascii="Times New Roman"/>
          <w:b w:val="false"/>
          <w:i w:val="false"/>
          <w:color w:val="000000"/>
          <w:sz w:val="28"/>
        </w:rPr>
        <w:t xml:space="preserve">
                                менее 450000. Оплата             службы </w:t>
      </w:r>
    </w:p>
    <w:p>
      <w:pPr>
        <w:spacing w:after="0"/>
        <w:ind w:left="0"/>
        <w:jc w:val="both"/>
      </w:pPr>
      <w:r>
        <w:rPr>
          <w:rFonts w:ascii="Times New Roman"/>
          <w:b w:val="false"/>
          <w:i w:val="false"/>
          <w:color w:val="000000"/>
          <w:sz w:val="28"/>
        </w:rPr>
        <w:t xml:space="preserve">
                                услуг согласно заключен-         Минис- </w:t>
      </w:r>
    </w:p>
    <w:p>
      <w:pPr>
        <w:spacing w:after="0"/>
        <w:ind w:left="0"/>
        <w:jc w:val="both"/>
      </w:pPr>
      <w:r>
        <w:rPr>
          <w:rFonts w:ascii="Times New Roman"/>
          <w:b w:val="false"/>
          <w:i w:val="false"/>
          <w:color w:val="000000"/>
          <w:sz w:val="28"/>
        </w:rPr>
        <w:t xml:space="preserve">
                                ным договорам.                   терства </w:t>
      </w:r>
    </w:p>
    <w:p>
      <w:pPr>
        <w:spacing w:after="0"/>
        <w:ind w:left="0"/>
        <w:jc w:val="both"/>
      </w:pPr>
      <w:r>
        <w:rPr>
          <w:rFonts w:ascii="Times New Roman"/>
          <w:b w:val="false"/>
          <w:i w:val="false"/>
          <w:color w:val="000000"/>
          <w:sz w:val="28"/>
        </w:rPr>
        <w:t xml:space="preserve">
                                                                 юстиции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своевременная государственная регистрация прав на недвижимое имущество и сделок с ним, ведение правового кадастра. </w:t>
      </w:r>
    </w:p>
    <w:bookmarkStart w:name="z12" w:id="12"/>
    <w:p>
      <w:pPr>
        <w:spacing w:after="0"/>
        <w:ind w:left="0"/>
        <w:jc w:val="both"/>
      </w:pPr>
      <w:r>
        <w:rPr>
          <w:rFonts w:ascii="Times New Roman"/>
          <w:b w:val="false"/>
          <w:i w:val="false"/>
          <w:color w:val="000000"/>
          <w:sz w:val="28"/>
        </w:rPr>
        <w:t xml:space="preserve">
      Приложение 333        </w:t>
      </w:r>
    </w:p>
    <w:bookmarkEnd w:id="1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046 "</w:t>
      </w:r>
      <w:r>
        <w:rPr>
          <w:rFonts w:ascii="Times New Roman"/>
          <w:b/>
          <w:i w:val="false"/>
          <w:color w:val="000000"/>
          <w:sz w:val="28"/>
        </w:rPr>
        <w:t>Резерв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погашения</w:t>
      </w:r>
      <w:r>
        <w:rPr>
          <w:rFonts w:ascii="Times New Roman"/>
          <w:b w:val="false"/>
          <w:i w:val="false"/>
          <w:color w:val="000000"/>
          <w:sz w:val="28"/>
        </w:rPr>
        <w:t xml:space="preserve"> </w:t>
      </w:r>
      <w:r>
        <w:rPr>
          <w:rFonts w:ascii="Times New Roman"/>
          <w:b/>
          <w:i w:val="false"/>
          <w:color w:val="000000"/>
          <w:sz w:val="28"/>
        </w:rPr>
        <w:t>обязательств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Правительства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r>
        <w:rPr>
          <w:rFonts w:ascii="Times New Roman"/>
          <w:b/>
          <w:i w:val="false"/>
          <w:color w:val="000000"/>
          <w:sz w:val="28"/>
        </w:rPr>
        <w:t>центральных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территориальных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подразделений</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решениям</w:t>
      </w:r>
      <w:r>
        <w:rPr>
          <w:rFonts w:ascii="Times New Roman"/>
          <w:b w:val="false"/>
          <w:i w:val="false"/>
          <w:color w:val="000000"/>
          <w:sz w:val="28"/>
        </w:rPr>
        <w:t xml:space="preserve"> </w:t>
      </w:r>
      <w:r>
        <w:rPr>
          <w:rFonts w:ascii="Times New Roman"/>
          <w:b/>
          <w:i w:val="false"/>
          <w:color w:val="000000"/>
          <w:sz w:val="28"/>
        </w:rPr>
        <w:t>судов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230913 тысяч тенге (двести тридцать миллионов девятьсот тринадцать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сентября 1999 года N 1408 "Об утверждении Правил использования средств резерва Правительства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погашение обязательств Правительства Республики Казахстан, центральных государственных органов и их территориальных подразделений по решениям судов. </w:t>
      </w:r>
    </w:p>
    <w:p>
      <w:pPr>
        <w:spacing w:after="0"/>
        <w:ind w:left="0"/>
        <w:jc w:val="both"/>
      </w:pPr>
      <w:r>
        <w:rPr>
          <w:rFonts w:ascii="Times New Roman"/>
          <w:b w:val="false"/>
          <w:i w:val="false"/>
          <w:color w:val="000000"/>
          <w:sz w:val="28"/>
        </w:rPr>
        <w:t xml:space="preserve">
            5. Задачи бюджетной программы: исполнение решений судов по обязательствам Правительства, центральных государственных органов и их территориальных подразделений.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Резерв для  Обеспечение выделения    В те-  Минис- </w:t>
      </w:r>
    </w:p>
    <w:p>
      <w:pPr>
        <w:spacing w:after="0"/>
        <w:ind w:left="0"/>
        <w:jc w:val="both"/>
      </w:pPr>
      <w:r>
        <w:rPr>
          <w:rFonts w:ascii="Times New Roman"/>
          <w:b w:val="false"/>
          <w:i w:val="false"/>
          <w:color w:val="000000"/>
          <w:sz w:val="28"/>
        </w:rPr>
        <w:t xml:space="preserve">
                     погашения   средств из резерва       чение  терство </w:t>
      </w:r>
    </w:p>
    <w:p>
      <w:pPr>
        <w:spacing w:after="0"/>
        <w:ind w:left="0"/>
        <w:jc w:val="both"/>
      </w:pPr>
      <w:r>
        <w:rPr>
          <w:rFonts w:ascii="Times New Roman"/>
          <w:b w:val="false"/>
          <w:i w:val="false"/>
          <w:color w:val="000000"/>
          <w:sz w:val="28"/>
        </w:rPr>
        <w:t xml:space="preserve">
                     обяза-      Правительства Республики года   юстиции </w:t>
      </w:r>
    </w:p>
    <w:p>
      <w:pPr>
        <w:spacing w:after="0"/>
        <w:ind w:left="0"/>
        <w:jc w:val="both"/>
      </w:pPr>
      <w:r>
        <w:rPr>
          <w:rFonts w:ascii="Times New Roman"/>
          <w:b w:val="false"/>
          <w:i w:val="false"/>
          <w:color w:val="000000"/>
          <w:sz w:val="28"/>
        </w:rPr>
        <w:t xml:space="preserve">
                     тельств     Казахстан в соответствии        Респуб- </w:t>
      </w:r>
    </w:p>
    <w:p>
      <w:pPr>
        <w:spacing w:after="0"/>
        <w:ind w:left="0"/>
        <w:jc w:val="both"/>
      </w:pPr>
      <w:r>
        <w:rPr>
          <w:rFonts w:ascii="Times New Roman"/>
          <w:b w:val="false"/>
          <w:i w:val="false"/>
          <w:color w:val="000000"/>
          <w:sz w:val="28"/>
        </w:rPr>
        <w:t xml:space="preserve">
                     Правитель-  с решением Правительства        лики </w:t>
      </w:r>
    </w:p>
    <w:p>
      <w:pPr>
        <w:spacing w:after="0"/>
        <w:ind w:left="0"/>
        <w:jc w:val="both"/>
      </w:pPr>
      <w:r>
        <w:rPr>
          <w:rFonts w:ascii="Times New Roman"/>
          <w:b w:val="false"/>
          <w:i w:val="false"/>
          <w:color w:val="000000"/>
          <w:sz w:val="28"/>
        </w:rPr>
        <w:t xml:space="preserve">
                     ства Рес-                                   Казах- </w:t>
      </w:r>
    </w:p>
    <w:p>
      <w:pPr>
        <w:spacing w:after="0"/>
        <w:ind w:left="0"/>
        <w:jc w:val="both"/>
      </w:pPr>
      <w:r>
        <w:rPr>
          <w:rFonts w:ascii="Times New Roman"/>
          <w:b w:val="false"/>
          <w:i w:val="false"/>
          <w:color w:val="000000"/>
          <w:sz w:val="28"/>
        </w:rPr>
        <w:t xml:space="preserve">
                     публики                                     стан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централь- </w:t>
      </w:r>
    </w:p>
    <w:p>
      <w:pPr>
        <w:spacing w:after="0"/>
        <w:ind w:left="0"/>
        <w:jc w:val="both"/>
      </w:pPr>
      <w:r>
        <w:rPr>
          <w:rFonts w:ascii="Times New Roman"/>
          <w:b w:val="false"/>
          <w:i w:val="false"/>
          <w:color w:val="000000"/>
          <w:sz w:val="28"/>
        </w:rPr>
        <w:t xml:space="preserve">
                     ных госу- </w:t>
      </w:r>
    </w:p>
    <w:p>
      <w:pPr>
        <w:spacing w:after="0"/>
        <w:ind w:left="0"/>
        <w:jc w:val="both"/>
      </w:pPr>
      <w:r>
        <w:rPr>
          <w:rFonts w:ascii="Times New Roman"/>
          <w:b w:val="false"/>
          <w:i w:val="false"/>
          <w:color w:val="000000"/>
          <w:sz w:val="28"/>
        </w:rPr>
        <w:t xml:space="preserve">
                     дарствен- </w:t>
      </w:r>
    </w:p>
    <w:p>
      <w:pPr>
        <w:spacing w:after="0"/>
        <w:ind w:left="0"/>
        <w:jc w:val="both"/>
      </w:pPr>
      <w:r>
        <w:rPr>
          <w:rFonts w:ascii="Times New Roman"/>
          <w:b w:val="false"/>
          <w:i w:val="false"/>
          <w:color w:val="000000"/>
          <w:sz w:val="28"/>
        </w:rPr>
        <w:t xml:space="preserve">
                     ных </w:t>
      </w:r>
    </w:p>
    <w:p>
      <w:pPr>
        <w:spacing w:after="0"/>
        <w:ind w:left="0"/>
        <w:jc w:val="both"/>
      </w:pPr>
      <w:r>
        <w:rPr>
          <w:rFonts w:ascii="Times New Roman"/>
          <w:b w:val="false"/>
          <w:i w:val="false"/>
          <w:color w:val="000000"/>
          <w:sz w:val="28"/>
        </w:rPr>
        <w:t xml:space="preserve">
                     органов и </w:t>
      </w:r>
    </w:p>
    <w:p>
      <w:pPr>
        <w:spacing w:after="0"/>
        <w:ind w:left="0"/>
        <w:jc w:val="both"/>
      </w:pPr>
      <w:r>
        <w:rPr>
          <w:rFonts w:ascii="Times New Roman"/>
          <w:b w:val="false"/>
          <w:i w:val="false"/>
          <w:color w:val="000000"/>
          <w:sz w:val="28"/>
        </w:rPr>
        <w:t xml:space="preserve">
                     их терри- </w:t>
      </w:r>
    </w:p>
    <w:p>
      <w:pPr>
        <w:spacing w:after="0"/>
        <w:ind w:left="0"/>
        <w:jc w:val="both"/>
      </w:pPr>
      <w:r>
        <w:rPr>
          <w:rFonts w:ascii="Times New Roman"/>
          <w:b w:val="false"/>
          <w:i w:val="false"/>
          <w:color w:val="000000"/>
          <w:sz w:val="28"/>
        </w:rPr>
        <w:t xml:space="preserve">
                     ториаль- </w:t>
      </w:r>
    </w:p>
    <w:p>
      <w:pPr>
        <w:spacing w:after="0"/>
        <w:ind w:left="0"/>
        <w:jc w:val="both"/>
      </w:pPr>
      <w:r>
        <w:rPr>
          <w:rFonts w:ascii="Times New Roman"/>
          <w:b w:val="false"/>
          <w:i w:val="false"/>
          <w:color w:val="000000"/>
          <w:sz w:val="28"/>
        </w:rPr>
        <w:t xml:space="preserve">
                     ных под- </w:t>
      </w:r>
    </w:p>
    <w:p>
      <w:pPr>
        <w:spacing w:after="0"/>
        <w:ind w:left="0"/>
        <w:jc w:val="both"/>
      </w:pPr>
      <w:r>
        <w:rPr>
          <w:rFonts w:ascii="Times New Roman"/>
          <w:b w:val="false"/>
          <w:i w:val="false"/>
          <w:color w:val="000000"/>
          <w:sz w:val="28"/>
        </w:rPr>
        <w:t xml:space="preserve">
                     разделе- </w:t>
      </w:r>
    </w:p>
    <w:p>
      <w:pPr>
        <w:spacing w:after="0"/>
        <w:ind w:left="0"/>
        <w:jc w:val="both"/>
      </w:pPr>
      <w:r>
        <w:rPr>
          <w:rFonts w:ascii="Times New Roman"/>
          <w:b w:val="false"/>
          <w:i w:val="false"/>
          <w:color w:val="000000"/>
          <w:sz w:val="28"/>
        </w:rPr>
        <w:t xml:space="preserve">
                     ний по </w:t>
      </w:r>
    </w:p>
    <w:p>
      <w:pPr>
        <w:spacing w:after="0"/>
        <w:ind w:left="0"/>
        <w:jc w:val="both"/>
      </w:pPr>
      <w:r>
        <w:rPr>
          <w:rFonts w:ascii="Times New Roman"/>
          <w:b w:val="false"/>
          <w:i w:val="false"/>
          <w:color w:val="000000"/>
          <w:sz w:val="28"/>
        </w:rPr>
        <w:t xml:space="preserve">
                     решениям </w:t>
      </w:r>
    </w:p>
    <w:p>
      <w:pPr>
        <w:spacing w:after="0"/>
        <w:ind w:left="0"/>
        <w:jc w:val="both"/>
      </w:pPr>
      <w:r>
        <w:rPr>
          <w:rFonts w:ascii="Times New Roman"/>
          <w:b w:val="false"/>
          <w:i w:val="false"/>
          <w:color w:val="000000"/>
          <w:sz w:val="28"/>
        </w:rPr>
        <w:t xml:space="preserve">
                     судов.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решений судов по погашению обязательств Правительства Республики Казахстан, центральных государственных органов и их территориальных подразделений. </w:t>
      </w:r>
    </w:p>
    <w:bookmarkStart w:name="z13" w:id="13"/>
    <w:p>
      <w:pPr>
        <w:spacing w:after="0"/>
        <w:ind w:left="0"/>
        <w:jc w:val="both"/>
      </w:pPr>
      <w:r>
        <w:rPr>
          <w:rFonts w:ascii="Times New Roman"/>
          <w:b w:val="false"/>
          <w:i w:val="false"/>
          <w:color w:val="000000"/>
          <w:sz w:val="28"/>
        </w:rPr>
        <w:t xml:space="preserve">
      Приложение 334        </w:t>
      </w:r>
    </w:p>
    <w:bookmarkEnd w:id="1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048 "</w:t>
      </w:r>
      <w:r>
        <w:rPr>
          <w:rFonts w:ascii="Times New Roman"/>
          <w:b/>
          <w:i w:val="false"/>
          <w:color w:val="000000"/>
          <w:sz w:val="28"/>
        </w:rPr>
        <w:t>Правовая</w:t>
      </w:r>
      <w:r>
        <w:rPr>
          <w:rFonts w:ascii="Times New Roman"/>
          <w:b w:val="false"/>
          <w:i w:val="false"/>
          <w:color w:val="000000"/>
          <w:sz w:val="28"/>
        </w:rPr>
        <w:t xml:space="preserve"> </w:t>
      </w:r>
      <w:r>
        <w:rPr>
          <w:rFonts w:ascii="Times New Roman"/>
          <w:b/>
          <w:i w:val="false"/>
          <w:color w:val="000000"/>
          <w:sz w:val="28"/>
        </w:rPr>
        <w:t>пропаганда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20000 тысяч тенге (двадцать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 xml:space="preserve"> и  </w:t>
      </w:r>
      <w:r>
        <w:rPr>
          <w:rFonts w:ascii="Times New Roman"/>
          <w:b w:val="false"/>
          <w:i w:val="false"/>
          <w:color w:val="000000"/>
          <w:sz w:val="28"/>
        </w:rPr>
        <w:t xml:space="preserve">19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1999 года N 223 "Вопросы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межведомственная координация организации правовой пропаганды, участие в разъяснении законодательства, повышение правовой культуры граждан. </w:t>
      </w:r>
    </w:p>
    <w:p>
      <w:pPr>
        <w:spacing w:after="0"/>
        <w:ind w:left="0"/>
        <w:jc w:val="both"/>
      </w:pPr>
      <w:r>
        <w:rPr>
          <w:rFonts w:ascii="Times New Roman"/>
          <w:b w:val="false"/>
          <w:i w:val="false"/>
          <w:color w:val="000000"/>
          <w:sz w:val="28"/>
        </w:rPr>
        <w:t xml:space="preserve">
            5. Задачи бюджетной программы: организация правовой помощи и обеспечение правовой пропаганды.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048        Правовая   Организация правовой      В те-  Минис- </w:t>
      </w:r>
    </w:p>
    <w:p>
      <w:pPr>
        <w:spacing w:after="0"/>
        <w:ind w:left="0"/>
        <w:jc w:val="both"/>
      </w:pPr>
      <w:r>
        <w:rPr>
          <w:rFonts w:ascii="Times New Roman"/>
          <w:b w:val="false"/>
          <w:i w:val="false"/>
          <w:color w:val="000000"/>
          <w:sz w:val="28"/>
        </w:rPr>
        <w:t xml:space="preserve">
                     пропаганда пропаганды, участие в     чение  терство </w:t>
      </w:r>
    </w:p>
    <w:p>
      <w:pPr>
        <w:spacing w:after="0"/>
        <w:ind w:left="0"/>
        <w:jc w:val="both"/>
      </w:pPr>
      <w:r>
        <w:rPr>
          <w:rFonts w:ascii="Times New Roman"/>
          <w:b w:val="false"/>
          <w:i w:val="false"/>
          <w:color w:val="000000"/>
          <w:sz w:val="28"/>
        </w:rPr>
        <w:t xml:space="preserve">
                                разъяснении законодатель- года   юстиции </w:t>
      </w:r>
    </w:p>
    <w:p>
      <w:pPr>
        <w:spacing w:after="0"/>
        <w:ind w:left="0"/>
        <w:jc w:val="both"/>
      </w:pPr>
      <w:r>
        <w:rPr>
          <w:rFonts w:ascii="Times New Roman"/>
          <w:b w:val="false"/>
          <w:i w:val="false"/>
          <w:color w:val="000000"/>
          <w:sz w:val="28"/>
        </w:rPr>
        <w:t xml:space="preserve">
                                ства. Проведение 6               Респуб- </w:t>
      </w:r>
    </w:p>
    <w:p>
      <w:pPr>
        <w:spacing w:after="0"/>
        <w:ind w:left="0"/>
        <w:jc w:val="both"/>
      </w:pPr>
      <w:r>
        <w:rPr>
          <w:rFonts w:ascii="Times New Roman"/>
          <w:b w:val="false"/>
          <w:i w:val="false"/>
          <w:color w:val="000000"/>
          <w:sz w:val="28"/>
        </w:rPr>
        <w:t xml:space="preserve">
                                семинаров и 4 конференций        лики </w:t>
      </w:r>
    </w:p>
    <w:p>
      <w:pPr>
        <w:spacing w:after="0"/>
        <w:ind w:left="0"/>
        <w:jc w:val="both"/>
      </w:pPr>
      <w:r>
        <w:rPr>
          <w:rFonts w:ascii="Times New Roman"/>
          <w:b w:val="false"/>
          <w:i w:val="false"/>
          <w:color w:val="000000"/>
          <w:sz w:val="28"/>
        </w:rPr>
        <w:t xml:space="preserve">
                                с:                               Казах- </w:t>
      </w:r>
    </w:p>
    <w:p>
      <w:pPr>
        <w:spacing w:after="0"/>
        <w:ind w:left="0"/>
        <w:jc w:val="both"/>
      </w:pPr>
      <w:r>
        <w:rPr>
          <w:rFonts w:ascii="Times New Roman"/>
          <w:b w:val="false"/>
          <w:i w:val="false"/>
          <w:color w:val="000000"/>
          <w:sz w:val="28"/>
        </w:rPr>
        <w:t xml:space="preserve">
                                - арендой помещений,             стан. </w:t>
      </w:r>
    </w:p>
    <w:p>
      <w:pPr>
        <w:spacing w:after="0"/>
        <w:ind w:left="0"/>
        <w:jc w:val="both"/>
      </w:pPr>
      <w:r>
        <w:rPr>
          <w:rFonts w:ascii="Times New Roman"/>
          <w:b w:val="false"/>
          <w:i w:val="false"/>
          <w:color w:val="000000"/>
          <w:sz w:val="28"/>
        </w:rPr>
        <w:t xml:space="preserve">
                                транспортных средств и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 изготовлением буклетов, </w:t>
      </w:r>
    </w:p>
    <w:p>
      <w:pPr>
        <w:spacing w:after="0"/>
        <w:ind w:left="0"/>
        <w:jc w:val="both"/>
      </w:pPr>
      <w:r>
        <w:rPr>
          <w:rFonts w:ascii="Times New Roman"/>
          <w:b w:val="false"/>
          <w:i w:val="false"/>
          <w:color w:val="000000"/>
          <w:sz w:val="28"/>
        </w:rPr>
        <w:t xml:space="preserve">
                                программ и приглашений; </w:t>
      </w:r>
    </w:p>
    <w:p>
      <w:pPr>
        <w:spacing w:after="0"/>
        <w:ind w:left="0"/>
        <w:jc w:val="both"/>
      </w:pPr>
      <w:r>
        <w:rPr>
          <w:rFonts w:ascii="Times New Roman"/>
          <w:b w:val="false"/>
          <w:i w:val="false"/>
          <w:color w:val="000000"/>
          <w:sz w:val="28"/>
        </w:rPr>
        <w:t xml:space="preserve">
                                - обеспечением синхрон- </w:t>
      </w:r>
    </w:p>
    <w:p>
      <w:pPr>
        <w:spacing w:after="0"/>
        <w:ind w:left="0"/>
        <w:jc w:val="both"/>
      </w:pPr>
      <w:r>
        <w:rPr>
          <w:rFonts w:ascii="Times New Roman"/>
          <w:b w:val="false"/>
          <w:i w:val="false"/>
          <w:color w:val="000000"/>
          <w:sz w:val="28"/>
        </w:rPr>
        <w:t xml:space="preserve">
                                ного перевода, аудиоза- </w:t>
      </w:r>
    </w:p>
    <w:p>
      <w:pPr>
        <w:spacing w:after="0"/>
        <w:ind w:left="0"/>
        <w:jc w:val="both"/>
      </w:pPr>
      <w:r>
        <w:rPr>
          <w:rFonts w:ascii="Times New Roman"/>
          <w:b w:val="false"/>
          <w:i w:val="false"/>
          <w:color w:val="000000"/>
          <w:sz w:val="28"/>
        </w:rPr>
        <w:t xml:space="preserve">
                                писи; </w:t>
      </w:r>
    </w:p>
    <w:p>
      <w:pPr>
        <w:spacing w:after="0"/>
        <w:ind w:left="0"/>
        <w:jc w:val="both"/>
      </w:pPr>
      <w:r>
        <w:rPr>
          <w:rFonts w:ascii="Times New Roman"/>
          <w:b w:val="false"/>
          <w:i w:val="false"/>
          <w:color w:val="000000"/>
          <w:sz w:val="28"/>
        </w:rPr>
        <w:t xml:space="preserve">
                                - буфетным обслуживанием; </w:t>
      </w:r>
    </w:p>
    <w:p>
      <w:pPr>
        <w:spacing w:after="0"/>
        <w:ind w:left="0"/>
        <w:jc w:val="both"/>
      </w:pPr>
      <w:r>
        <w:rPr>
          <w:rFonts w:ascii="Times New Roman"/>
          <w:b w:val="false"/>
          <w:i w:val="false"/>
          <w:color w:val="000000"/>
          <w:sz w:val="28"/>
        </w:rPr>
        <w:t xml:space="preserve">
                                - оплатой услуг по изго- </w:t>
      </w:r>
    </w:p>
    <w:p>
      <w:pPr>
        <w:spacing w:after="0"/>
        <w:ind w:left="0"/>
        <w:jc w:val="both"/>
      </w:pPr>
      <w:r>
        <w:rPr>
          <w:rFonts w:ascii="Times New Roman"/>
          <w:b w:val="false"/>
          <w:i w:val="false"/>
          <w:color w:val="000000"/>
          <w:sz w:val="28"/>
        </w:rPr>
        <w:t xml:space="preserve">
                                товлению продукции с </w:t>
      </w:r>
    </w:p>
    <w:p>
      <w:pPr>
        <w:spacing w:after="0"/>
        <w:ind w:left="0"/>
        <w:jc w:val="both"/>
      </w:pPr>
      <w:r>
        <w:rPr>
          <w:rFonts w:ascii="Times New Roman"/>
          <w:b w:val="false"/>
          <w:i w:val="false"/>
          <w:color w:val="000000"/>
          <w:sz w:val="28"/>
        </w:rPr>
        <w:t xml:space="preserve">
                                государственной </w:t>
      </w:r>
    </w:p>
    <w:p>
      <w:pPr>
        <w:spacing w:after="0"/>
        <w:ind w:left="0"/>
        <w:jc w:val="both"/>
      </w:pPr>
      <w:r>
        <w:rPr>
          <w:rFonts w:ascii="Times New Roman"/>
          <w:b w:val="false"/>
          <w:i w:val="false"/>
          <w:color w:val="000000"/>
          <w:sz w:val="28"/>
        </w:rPr>
        <w:t xml:space="preserve">
                                символикой; </w:t>
      </w:r>
    </w:p>
    <w:p>
      <w:pPr>
        <w:spacing w:after="0"/>
        <w:ind w:left="0"/>
        <w:jc w:val="both"/>
      </w:pPr>
      <w:r>
        <w:rPr>
          <w:rFonts w:ascii="Times New Roman"/>
          <w:b w:val="false"/>
          <w:i w:val="false"/>
          <w:color w:val="000000"/>
          <w:sz w:val="28"/>
        </w:rPr>
        <w:t xml:space="preserve">
                                - изданием методических </w:t>
      </w:r>
    </w:p>
    <w:p>
      <w:pPr>
        <w:spacing w:after="0"/>
        <w:ind w:left="0"/>
        <w:jc w:val="both"/>
      </w:pPr>
      <w:r>
        <w:rPr>
          <w:rFonts w:ascii="Times New Roman"/>
          <w:b w:val="false"/>
          <w:i w:val="false"/>
          <w:color w:val="000000"/>
          <w:sz w:val="28"/>
        </w:rPr>
        <w:t xml:space="preserve">
                                рекомендаций; </w:t>
      </w:r>
    </w:p>
    <w:p>
      <w:pPr>
        <w:spacing w:after="0"/>
        <w:ind w:left="0"/>
        <w:jc w:val="both"/>
      </w:pPr>
      <w:r>
        <w:rPr>
          <w:rFonts w:ascii="Times New Roman"/>
          <w:b w:val="false"/>
          <w:i w:val="false"/>
          <w:color w:val="000000"/>
          <w:sz w:val="28"/>
        </w:rPr>
        <w:t xml:space="preserve">
                                - приобретением канцеляр- </w:t>
      </w:r>
    </w:p>
    <w:p>
      <w:pPr>
        <w:spacing w:after="0"/>
        <w:ind w:left="0"/>
        <w:jc w:val="both"/>
      </w:pPr>
      <w:r>
        <w:rPr>
          <w:rFonts w:ascii="Times New Roman"/>
          <w:b w:val="false"/>
          <w:i w:val="false"/>
          <w:color w:val="000000"/>
          <w:sz w:val="28"/>
        </w:rPr>
        <w:t xml:space="preserve">
                                ских и прочих товаров. </w:t>
      </w:r>
    </w:p>
    <w:p>
      <w:pPr>
        <w:spacing w:after="0"/>
        <w:ind w:left="0"/>
        <w:jc w:val="both"/>
      </w:pPr>
      <w:r>
        <w:rPr>
          <w:rFonts w:ascii="Times New Roman"/>
          <w:b w:val="false"/>
          <w:i w:val="false"/>
          <w:color w:val="000000"/>
          <w:sz w:val="28"/>
        </w:rPr>
        <w:t xml:space="preserve">
                                Оплата командировочных </w:t>
      </w:r>
    </w:p>
    <w:p>
      <w:pPr>
        <w:spacing w:after="0"/>
        <w:ind w:left="0"/>
        <w:jc w:val="both"/>
      </w:pPr>
      <w:r>
        <w:rPr>
          <w:rFonts w:ascii="Times New Roman"/>
          <w:b w:val="false"/>
          <w:i w:val="false"/>
          <w:color w:val="000000"/>
          <w:sz w:val="28"/>
        </w:rPr>
        <w:t xml:space="preserve">
                                затрат при среднегодовом </w:t>
      </w:r>
    </w:p>
    <w:p>
      <w:pPr>
        <w:spacing w:after="0"/>
        <w:ind w:left="0"/>
        <w:jc w:val="both"/>
      </w:pPr>
      <w:r>
        <w:rPr>
          <w:rFonts w:ascii="Times New Roman"/>
          <w:b w:val="false"/>
          <w:i w:val="false"/>
          <w:color w:val="000000"/>
          <w:sz w:val="28"/>
        </w:rPr>
        <w:t xml:space="preserve">
                                количестве 60 человеко/ </w:t>
      </w:r>
    </w:p>
    <w:p>
      <w:pPr>
        <w:spacing w:after="0"/>
        <w:ind w:left="0"/>
        <w:jc w:val="both"/>
      </w:pPr>
      <w:r>
        <w:rPr>
          <w:rFonts w:ascii="Times New Roman"/>
          <w:b w:val="false"/>
          <w:i w:val="false"/>
          <w:color w:val="000000"/>
          <w:sz w:val="28"/>
        </w:rPr>
        <w:t xml:space="preserve">
                                дней. </w:t>
      </w:r>
    </w:p>
    <w:p>
      <w:pPr>
        <w:spacing w:after="0"/>
        <w:ind w:left="0"/>
        <w:jc w:val="both"/>
      </w:pPr>
      <w:r>
        <w:rPr>
          <w:rFonts w:ascii="Times New Roman"/>
          <w:b w:val="false"/>
          <w:i w:val="false"/>
          <w:color w:val="000000"/>
          <w:sz w:val="28"/>
        </w:rPr>
        <w:t xml:space="preserve">
                                Создание постоянных рубрик  </w:t>
      </w:r>
    </w:p>
    <w:p>
      <w:pPr>
        <w:spacing w:after="0"/>
        <w:ind w:left="0"/>
        <w:jc w:val="both"/>
      </w:pPr>
      <w:r>
        <w:rPr>
          <w:rFonts w:ascii="Times New Roman"/>
          <w:b w:val="false"/>
          <w:i w:val="false"/>
          <w:color w:val="000000"/>
          <w:sz w:val="28"/>
        </w:rPr>
        <w:t xml:space="preserve">
                                по правовой тематике в  </w:t>
      </w:r>
    </w:p>
    <w:p>
      <w:pPr>
        <w:spacing w:after="0"/>
        <w:ind w:left="0"/>
        <w:jc w:val="both"/>
      </w:pPr>
      <w:r>
        <w:rPr>
          <w:rFonts w:ascii="Times New Roman"/>
          <w:b w:val="false"/>
          <w:i w:val="false"/>
          <w:color w:val="000000"/>
          <w:sz w:val="28"/>
        </w:rPr>
        <w:t xml:space="preserve">
                                периодических печатных  </w:t>
      </w:r>
    </w:p>
    <w:p>
      <w:pPr>
        <w:spacing w:after="0"/>
        <w:ind w:left="0"/>
        <w:jc w:val="both"/>
      </w:pPr>
      <w:r>
        <w:rPr>
          <w:rFonts w:ascii="Times New Roman"/>
          <w:b w:val="false"/>
          <w:i w:val="false"/>
          <w:color w:val="000000"/>
          <w:sz w:val="28"/>
        </w:rPr>
        <w:t xml:space="preserve">
                                изданиях, подготовка теле-  </w:t>
      </w:r>
    </w:p>
    <w:p>
      <w:pPr>
        <w:spacing w:after="0"/>
        <w:ind w:left="0"/>
        <w:jc w:val="both"/>
      </w:pPr>
      <w:r>
        <w:rPr>
          <w:rFonts w:ascii="Times New Roman"/>
          <w:b w:val="false"/>
          <w:i w:val="false"/>
          <w:color w:val="000000"/>
          <w:sz w:val="28"/>
        </w:rPr>
        <w:t xml:space="preserve">
                                и радиопрограмм; разработка  </w:t>
      </w:r>
    </w:p>
    <w:p>
      <w:pPr>
        <w:spacing w:after="0"/>
        <w:ind w:left="0"/>
        <w:jc w:val="both"/>
      </w:pPr>
      <w:r>
        <w:rPr>
          <w:rFonts w:ascii="Times New Roman"/>
          <w:b w:val="false"/>
          <w:i w:val="false"/>
          <w:color w:val="000000"/>
          <w:sz w:val="28"/>
        </w:rPr>
        <w:t xml:space="preserve">
                                и выпуск рекламно-имиджевых  </w:t>
      </w:r>
    </w:p>
    <w:p>
      <w:pPr>
        <w:spacing w:after="0"/>
        <w:ind w:left="0"/>
        <w:jc w:val="both"/>
      </w:pPr>
      <w:r>
        <w:rPr>
          <w:rFonts w:ascii="Times New Roman"/>
          <w:b w:val="false"/>
          <w:i w:val="false"/>
          <w:color w:val="000000"/>
          <w:sz w:val="28"/>
        </w:rPr>
        <w:t xml:space="preserve">
                                роликов правового содержания.  </w:t>
      </w:r>
    </w:p>
    <w:p>
      <w:pPr>
        <w:spacing w:after="0"/>
        <w:ind w:left="0"/>
        <w:jc w:val="both"/>
      </w:pPr>
      <w:r>
        <w:rPr>
          <w:rFonts w:ascii="Times New Roman"/>
          <w:b w:val="false"/>
          <w:i w:val="false"/>
          <w:color w:val="000000"/>
          <w:sz w:val="28"/>
        </w:rPr>
        <w:t xml:space="preserve">
                                Подготовка и выпуск учебных  </w:t>
      </w:r>
    </w:p>
    <w:p>
      <w:pPr>
        <w:spacing w:after="0"/>
        <w:ind w:left="0"/>
        <w:jc w:val="both"/>
      </w:pPr>
      <w:r>
        <w:rPr>
          <w:rFonts w:ascii="Times New Roman"/>
          <w:b w:val="false"/>
          <w:i w:val="false"/>
          <w:color w:val="000000"/>
          <w:sz w:val="28"/>
        </w:rPr>
        <w:t xml:space="preserve">
                                пособий, программ, методических  </w:t>
      </w:r>
    </w:p>
    <w:p>
      <w:pPr>
        <w:spacing w:after="0"/>
        <w:ind w:left="0"/>
        <w:jc w:val="both"/>
      </w:pPr>
      <w:r>
        <w:rPr>
          <w:rFonts w:ascii="Times New Roman"/>
          <w:b w:val="false"/>
          <w:i w:val="false"/>
          <w:color w:val="000000"/>
          <w:sz w:val="28"/>
        </w:rPr>
        <w:t xml:space="preserve">
                                пособий и разработок по правовым  </w:t>
      </w:r>
    </w:p>
    <w:p>
      <w:pPr>
        <w:spacing w:after="0"/>
        <w:ind w:left="0"/>
        <w:jc w:val="both"/>
      </w:pPr>
      <w:r>
        <w:rPr>
          <w:rFonts w:ascii="Times New Roman"/>
          <w:b w:val="false"/>
          <w:i w:val="false"/>
          <w:color w:val="000000"/>
          <w:sz w:val="28"/>
        </w:rPr>
        <w:t xml:space="preserve">
                                дисциплинам.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19 августа 2003 г.  </w:t>
      </w:r>
      <w:r>
        <w:rPr>
          <w:rFonts w:ascii="Times New Roman"/>
          <w:b w:val="false"/>
          <w:i w:val="false"/>
          <w:color w:val="000000"/>
          <w:sz w:val="28"/>
        </w:rPr>
        <w:t xml:space="preserve">N 150e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участие в формировании национального законодательства, направленного на обеспечение верховенства прав и свобод человека и гражданина, суверенитета Республики Казахстан. </w:t>
      </w:r>
    </w:p>
    <w:bookmarkStart w:name="z14" w:id="14"/>
    <w:p>
      <w:pPr>
        <w:spacing w:after="0"/>
        <w:ind w:left="0"/>
        <w:jc w:val="both"/>
      </w:pPr>
      <w:r>
        <w:rPr>
          <w:rFonts w:ascii="Times New Roman"/>
          <w:b w:val="false"/>
          <w:i w:val="false"/>
          <w:color w:val="000000"/>
          <w:sz w:val="28"/>
        </w:rPr>
        <w:t xml:space="preserve">
      Приложение 335        </w:t>
      </w:r>
    </w:p>
    <w:bookmarkEnd w:id="1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050 "</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правовой</w:t>
      </w:r>
      <w:r>
        <w:rPr>
          <w:rFonts w:ascii="Times New Roman"/>
          <w:b w:val="false"/>
          <w:i w:val="false"/>
          <w:color w:val="000000"/>
          <w:sz w:val="28"/>
        </w:rPr>
        <w:t xml:space="preserve"> </w:t>
      </w:r>
      <w:r>
        <w:rPr>
          <w:rFonts w:ascii="Times New Roman"/>
          <w:b/>
          <w:i w:val="false"/>
          <w:color w:val="000000"/>
          <w:sz w:val="28"/>
        </w:rPr>
        <w:t>информацией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59062 тысячи тенге (пятьдесят девять миллионов шестьдесят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 xml:space="preserve"> и  </w:t>
      </w:r>
      <w:r>
        <w:rPr>
          <w:rFonts w:ascii="Times New Roman"/>
          <w:b w:val="false"/>
          <w:i w:val="false"/>
          <w:color w:val="000000"/>
          <w:sz w:val="28"/>
        </w:rPr>
        <w:t xml:space="preserve">15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марта 1997 года N 3379 "О государственном реестре нормативных правовых актов Республики Казахстан и мерах по упорядочению их государственной регистрации",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декабря 1997 года N 1680 "Об утверждении Положения о Государственном реестре нормативных правовых актов Республики Казахстан"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1999 года N 223 "Вопросы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правовой информацией государственных органов Республики Казахстан. </w:t>
      </w:r>
    </w:p>
    <w:p>
      <w:pPr>
        <w:spacing w:after="0"/>
        <w:ind w:left="0"/>
        <w:jc w:val="both"/>
      </w:pPr>
      <w:r>
        <w:rPr>
          <w:rFonts w:ascii="Times New Roman"/>
          <w:b w:val="false"/>
          <w:i w:val="false"/>
          <w:color w:val="000000"/>
          <w:sz w:val="28"/>
        </w:rPr>
        <w:t xml:space="preserve">
            5. Задачи бюджетной программы: обеспечение государственных органов базой данных нормативных правовых актов Республики Казахстан; ведение Государственного реестра нормативных правовых актов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050        Обеспече-                            В те-  Минис- </w:t>
      </w:r>
    </w:p>
    <w:p>
      <w:pPr>
        <w:spacing w:after="0"/>
        <w:ind w:left="0"/>
        <w:jc w:val="both"/>
      </w:pPr>
      <w:r>
        <w:rPr>
          <w:rFonts w:ascii="Times New Roman"/>
          <w:b w:val="false"/>
          <w:i w:val="false"/>
          <w:color w:val="000000"/>
          <w:sz w:val="28"/>
        </w:rPr>
        <w:t xml:space="preserve">
                     ние право-                           чение  терство </w:t>
      </w:r>
    </w:p>
    <w:p>
      <w:pPr>
        <w:spacing w:after="0"/>
        <w:ind w:left="0"/>
        <w:jc w:val="both"/>
      </w:pPr>
      <w:r>
        <w:rPr>
          <w:rFonts w:ascii="Times New Roman"/>
          <w:b w:val="false"/>
          <w:i w:val="false"/>
          <w:color w:val="000000"/>
          <w:sz w:val="28"/>
        </w:rPr>
        <w:t xml:space="preserve">
                     вой ин-                              года   юстиции </w:t>
      </w:r>
    </w:p>
    <w:p>
      <w:pPr>
        <w:spacing w:after="0"/>
        <w:ind w:left="0"/>
        <w:jc w:val="both"/>
      </w:pPr>
      <w:r>
        <w:rPr>
          <w:rFonts w:ascii="Times New Roman"/>
          <w:b w:val="false"/>
          <w:i w:val="false"/>
          <w:color w:val="000000"/>
          <w:sz w:val="28"/>
        </w:rPr>
        <w:t xml:space="preserve">
                     формацией.                                  Респуб- </w:t>
      </w:r>
    </w:p>
    <w:p>
      <w:pPr>
        <w:spacing w:after="0"/>
        <w:ind w:left="0"/>
        <w:jc w:val="both"/>
      </w:pPr>
      <w:r>
        <w:rPr>
          <w:rFonts w:ascii="Times New Roman"/>
          <w:b w:val="false"/>
          <w:i w:val="false"/>
          <w:color w:val="000000"/>
          <w:sz w:val="28"/>
        </w:rPr>
        <w:t xml:space="preserve">
               030   Ведение    Оплата услуг по ведению          лики  </w:t>
      </w:r>
    </w:p>
    <w:p>
      <w:pPr>
        <w:spacing w:after="0"/>
        <w:ind w:left="0"/>
        <w:jc w:val="both"/>
      </w:pPr>
      <w:r>
        <w:rPr>
          <w:rFonts w:ascii="Times New Roman"/>
          <w:b w:val="false"/>
          <w:i w:val="false"/>
          <w:color w:val="000000"/>
          <w:sz w:val="28"/>
        </w:rPr>
        <w:t xml:space="preserve">
                     Государ-   Государственного реестра         Казах- </w:t>
      </w:r>
    </w:p>
    <w:p>
      <w:pPr>
        <w:spacing w:after="0"/>
        <w:ind w:left="0"/>
        <w:jc w:val="both"/>
      </w:pPr>
      <w:r>
        <w:rPr>
          <w:rFonts w:ascii="Times New Roman"/>
          <w:b w:val="false"/>
          <w:i w:val="false"/>
          <w:color w:val="000000"/>
          <w:sz w:val="28"/>
        </w:rPr>
        <w:t xml:space="preserve">
                     ственного  нормативных правовых             стан </w:t>
      </w:r>
    </w:p>
    <w:p>
      <w:pPr>
        <w:spacing w:after="0"/>
        <w:ind w:left="0"/>
        <w:jc w:val="both"/>
      </w:pPr>
      <w:r>
        <w:rPr>
          <w:rFonts w:ascii="Times New Roman"/>
          <w:b w:val="false"/>
          <w:i w:val="false"/>
          <w:color w:val="000000"/>
          <w:sz w:val="28"/>
        </w:rPr>
        <w:t xml:space="preserve">
                     реестра    актов согласно заключен- </w:t>
      </w:r>
    </w:p>
    <w:p>
      <w:pPr>
        <w:spacing w:after="0"/>
        <w:ind w:left="0"/>
        <w:jc w:val="both"/>
      </w:pPr>
      <w:r>
        <w:rPr>
          <w:rFonts w:ascii="Times New Roman"/>
          <w:b w:val="false"/>
          <w:i w:val="false"/>
          <w:color w:val="000000"/>
          <w:sz w:val="28"/>
        </w:rPr>
        <w:t xml:space="preserve">
                     норматив-  ному договору. Внесение в </w:t>
      </w:r>
    </w:p>
    <w:p>
      <w:pPr>
        <w:spacing w:after="0"/>
        <w:ind w:left="0"/>
        <w:jc w:val="both"/>
      </w:pPr>
      <w:r>
        <w:rPr>
          <w:rFonts w:ascii="Times New Roman"/>
          <w:b w:val="false"/>
          <w:i w:val="false"/>
          <w:color w:val="000000"/>
          <w:sz w:val="28"/>
        </w:rPr>
        <w:t xml:space="preserve">
                     ных пра-   Государственный реестр </w:t>
      </w:r>
    </w:p>
    <w:p>
      <w:pPr>
        <w:spacing w:after="0"/>
        <w:ind w:left="0"/>
        <w:jc w:val="both"/>
      </w:pPr>
      <w:r>
        <w:rPr>
          <w:rFonts w:ascii="Times New Roman"/>
          <w:b w:val="false"/>
          <w:i w:val="false"/>
          <w:color w:val="000000"/>
          <w:sz w:val="28"/>
        </w:rPr>
        <w:t xml:space="preserve">
                     вовых      2900 нормативных правовых </w:t>
      </w:r>
    </w:p>
    <w:p>
      <w:pPr>
        <w:spacing w:after="0"/>
        <w:ind w:left="0"/>
        <w:jc w:val="both"/>
      </w:pPr>
      <w:r>
        <w:rPr>
          <w:rFonts w:ascii="Times New Roman"/>
          <w:b w:val="false"/>
          <w:i w:val="false"/>
          <w:color w:val="000000"/>
          <w:sz w:val="28"/>
        </w:rPr>
        <w:t xml:space="preserve">
                     актов.     актов. </w:t>
      </w:r>
    </w:p>
    <w:p>
      <w:pPr>
        <w:spacing w:after="0"/>
        <w:ind w:left="0"/>
        <w:jc w:val="both"/>
      </w:pPr>
      <w:r>
        <w:rPr>
          <w:rFonts w:ascii="Times New Roman"/>
          <w:b w:val="false"/>
          <w:i w:val="false"/>
          <w:color w:val="000000"/>
          <w:sz w:val="28"/>
        </w:rPr>
        <w:t xml:space="preserve">
               031   Обеспече-  Обеспечение предоставле- </w:t>
      </w:r>
    </w:p>
    <w:p>
      <w:pPr>
        <w:spacing w:after="0"/>
        <w:ind w:left="0"/>
        <w:jc w:val="both"/>
      </w:pPr>
      <w:r>
        <w:rPr>
          <w:rFonts w:ascii="Times New Roman"/>
          <w:b w:val="false"/>
          <w:i w:val="false"/>
          <w:color w:val="000000"/>
          <w:sz w:val="28"/>
        </w:rPr>
        <w:t xml:space="preserve">
                     ние право- ния правовой информации. </w:t>
      </w:r>
    </w:p>
    <w:p>
      <w:pPr>
        <w:spacing w:after="0"/>
        <w:ind w:left="0"/>
        <w:jc w:val="both"/>
      </w:pPr>
      <w:r>
        <w:rPr>
          <w:rFonts w:ascii="Times New Roman"/>
          <w:b w:val="false"/>
          <w:i w:val="false"/>
          <w:color w:val="000000"/>
          <w:sz w:val="28"/>
        </w:rPr>
        <w:t xml:space="preserve">
                     вой ин-    Ежегодная установка и </w:t>
      </w:r>
    </w:p>
    <w:p>
      <w:pPr>
        <w:spacing w:after="0"/>
        <w:ind w:left="0"/>
        <w:jc w:val="both"/>
      </w:pPr>
      <w:r>
        <w:rPr>
          <w:rFonts w:ascii="Times New Roman"/>
          <w:b w:val="false"/>
          <w:i w:val="false"/>
          <w:color w:val="000000"/>
          <w:sz w:val="28"/>
        </w:rPr>
        <w:t xml:space="preserve">
                     формацией. актуализация базы данных </w:t>
      </w:r>
    </w:p>
    <w:p>
      <w:pPr>
        <w:spacing w:after="0"/>
        <w:ind w:left="0"/>
        <w:jc w:val="both"/>
      </w:pPr>
      <w:r>
        <w:rPr>
          <w:rFonts w:ascii="Times New Roman"/>
          <w:b w:val="false"/>
          <w:i w:val="false"/>
          <w:color w:val="000000"/>
          <w:sz w:val="28"/>
        </w:rPr>
        <w:t xml:space="preserve">
                                "Закон" с количеством </w:t>
      </w:r>
    </w:p>
    <w:p>
      <w:pPr>
        <w:spacing w:after="0"/>
        <w:ind w:left="0"/>
        <w:jc w:val="both"/>
      </w:pPr>
      <w:r>
        <w:rPr>
          <w:rFonts w:ascii="Times New Roman"/>
          <w:b w:val="false"/>
          <w:i w:val="false"/>
          <w:color w:val="000000"/>
          <w:sz w:val="28"/>
        </w:rPr>
        <w:t xml:space="preserve">
                                рабочих станций не менее </w:t>
      </w:r>
    </w:p>
    <w:p>
      <w:pPr>
        <w:spacing w:after="0"/>
        <w:ind w:left="0"/>
        <w:jc w:val="both"/>
      </w:pPr>
      <w:r>
        <w:rPr>
          <w:rFonts w:ascii="Times New Roman"/>
          <w:b w:val="false"/>
          <w:i w:val="false"/>
          <w:color w:val="000000"/>
          <w:sz w:val="28"/>
        </w:rPr>
        <w:t xml:space="preserve">
                                1700 по 651 государствен- </w:t>
      </w:r>
    </w:p>
    <w:p>
      <w:pPr>
        <w:spacing w:after="0"/>
        <w:ind w:left="0"/>
        <w:jc w:val="both"/>
      </w:pPr>
      <w:r>
        <w:rPr>
          <w:rFonts w:ascii="Times New Roman"/>
          <w:b w:val="false"/>
          <w:i w:val="false"/>
          <w:color w:val="000000"/>
          <w:sz w:val="28"/>
        </w:rPr>
        <w:t xml:space="preserve">
                                ным органам, включая </w:t>
      </w:r>
    </w:p>
    <w:p>
      <w:pPr>
        <w:spacing w:after="0"/>
        <w:ind w:left="0"/>
        <w:jc w:val="both"/>
      </w:pPr>
      <w:r>
        <w:rPr>
          <w:rFonts w:ascii="Times New Roman"/>
          <w:b w:val="false"/>
          <w:i w:val="false"/>
          <w:color w:val="000000"/>
          <w:sz w:val="28"/>
        </w:rPr>
        <w:t xml:space="preserve">
                                территориальные подразде- </w:t>
      </w:r>
    </w:p>
    <w:p>
      <w:pPr>
        <w:spacing w:after="0"/>
        <w:ind w:left="0"/>
        <w:jc w:val="both"/>
      </w:pPr>
      <w:r>
        <w:rPr>
          <w:rFonts w:ascii="Times New Roman"/>
          <w:b w:val="false"/>
          <w:i w:val="false"/>
          <w:color w:val="000000"/>
          <w:sz w:val="28"/>
        </w:rPr>
        <w:t xml:space="preserve">
                                ления, с периодичностью </w:t>
      </w:r>
    </w:p>
    <w:p>
      <w:pPr>
        <w:spacing w:after="0"/>
        <w:ind w:left="0"/>
        <w:jc w:val="both"/>
      </w:pPr>
      <w:r>
        <w:rPr>
          <w:rFonts w:ascii="Times New Roman"/>
          <w:b w:val="false"/>
          <w:i w:val="false"/>
          <w:color w:val="000000"/>
          <w:sz w:val="28"/>
        </w:rPr>
        <w:t xml:space="preserve">
                                обновления не реже 1 раза </w:t>
      </w:r>
    </w:p>
    <w:p>
      <w:pPr>
        <w:spacing w:after="0"/>
        <w:ind w:left="0"/>
        <w:jc w:val="both"/>
      </w:pPr>
      <w:r>
        <w:rPr>
          <w:rFonts w:ascii="Times New Roman"/>
          <w:b w:val="false"/>
          <w:i w:val="false"/>
          <w:color w:val="000000"/>
          <w:sz w:val="28"/>
        </w:rPr>
        <w:t xml:space="preserve">
                                в месяц. Оплата услуг по </w:t>
      </w:r>
    </w:p>
    <w:p>
      <w:pPr>
        <w:spacing w:after="0"/>
        <w:ind w:left="0"/>
        <w:jc w:val="both"/>
      </w:pPr>
      <w:r>
        <w:rPr>
          <w:rFonts w:ascii="Times New Roman"/>
          <w:b w:val="false"/>
          <w:i w:val="false"/>
          <w:color w:val="000000"/>
          <w:sz w:val="28"/>
        </w:rPr>
        <w:t xml:space="preserve">
                                обеспечению правовой </w:t>
      </w:r>
    </w:p>
    <w:p>
      <w:pPr>
        <w:spacing w:after="0"/>
        <w:ind w:left="0"/>
        <w:jc w:val="both"/>
      </w:pPr>
      <w:r>
        <w:rPr>
          <w:rFonts w:ascii="Times New Roman"/>
          <w:b w:val="false"/>
          <w:i w:val="false"/>
          <w:color w:val="000000"/>
          <w:sz w:val="28"/>
        </w:rPr>
        <w:t xml:space="preserve">
                                информацией по договору.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полное обеспечение единого государственного учета нормативных правовых актов Республики Казахстан, систематизация законодательства, регистрация нормативных правовых актов, обеспечение потребности государственных органов в правовой информации на государственном и русском языках с использованием компьютерных технологий. </w:t>
      </w:r>
    </w:p>
    <w:bookmarkStart w:name="z15" w:id="15"/>
    <w:p>
      <w:pPr>
        <w:spacing w:after="0"/>
        <w:ind w:left="0"/>
        <w:jc w:val="both"/>
      </w:pPr>
      <w:r>
        <w:rPr>
          <w:rFonts w:ascii="Times New Roman"/>
          <w:b w:val="false"/>
          <w:i w:val="false"/>
          <w:color w:val="000000"/>
          <w:sz w:val="28"/>
        </w:rPr>
        <w:t xml:space="preserve">
      Приложение 336        </w:t>
      </w:r>
    </w:p>
    <w:bookmarkEnd w:id="1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336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051 "</w:t>
      </w:r>
      <w:r>
        <w:rPr>
          <w:rFonts w:ascii="Times New Roman"/>
          <w:b/>
          <w:i w:val="false"/>
          <w:color w:val="000000"/>
          <w:sz w:val="28"/>
        </w:rPr>
        <w:t>Защита</w:t>
      </w:r>
      <w:r>
        <w:rPr>
          <w:rFonts w:ascii="Times New Roman"/>
          <w:b w:val="false"/>
          <w:i w:val="false"/>
          <w:color w:val="000000"/>
          <w:sz w:val="28"/>
        </w:rPr>
        <w:t xml:space="preserve"> </w:t>
      </w:r>
      <w:r>
        <w:rPr>
          <w:rFonts w:ascii="Times New Roman"/>
          <w:b/>
          <w:i w:val="false"/>
          <w:color w:val="000000"/>
          <w:sz w:val="28"/>
        </w:rPr>
        <w:t>интересов</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судах</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125000 тысяч тенге (сто двадцать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 xml:space="preserve"> и  </w:t>
      </w:r>
      <w:r>
        <w:rPr>
          <w:rFonts w:ascii="Times New Roman"/>
          <w:b w:val="false"/>
          <w:i w:val="false"/>
          <w:color w:val="000000"/>
          <w:sz w:val="28"/>
        </w:rPr>
        <w:t xml:space="preserve">16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1999 года N 223 "Вопросы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правовая защита интересов государства в судах Республики Казахстан и иностранных государств. </w:t>
      </w:r>
    </w:p>
    <w:p>
      <w:pPr>
        <w:spacing w:after="0"/>
        <w:ind w:left="0"/>
        <w:jc w:val="both"/>
      </w:pPr>
      <w:r>
        <w:rPr>
          <w:rFonts w:ascii="Times New Roman"/>
          <w:b w:val="false"/>
          <w:i w:val="false"/>
          <w:color w:val="000000"/>
          <w:sz w:val="28"/>
        </w:rPr>
        <w:t xml:space="preserve">
            5. Задачи бюджетной программы: обеспечение правовой защиты интересов государства в судах Республики Казахстан и иностранных государств по поручению Правительства Республики Казахстан и обращениям государственных органов.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051        Защита                               В те-  Минис- </w:t>
      </w:r>
    </w:p>
    <w:p>
      <w:pPr>
        <w:spacing w:after="0"/>
        <w:ind w:left="0"/>
        <w:jc w:val="both"/>
      </w:pPr>
      <w:r>
        <w:rPr>
          <w:rFonts w:ascii="Times New Roman"/>
          <w:b w:val="false"/>
          <w:i w:val="false"/>
          <w:color w:val="000000"/>
          <w:sz w:val="28"/>
        </w:rPr>
        <w:t xml:space="preserve">
                     интересов                            чение  терство </w:t>
      </w:r>
    </w:p>
    <w:p>
      <w:pPr>
        <w:spacing w:after="0"/>
        <w:ind w:left="0"/>
        <w:jc w:val="both"/>
      </w:pPr>
      <w:r>
        <w:rPr>
          <w:rFonts w:ascii="Times New Roman"/>
          <w:b w:val="false"/>
          <w:i w:val="false"/>
          <w:color w:val="000000"/>
          <w:sz w:val="28"/>
        </w:rPr>
        <w:t xml:space="preserve">
                     государст-                           года   юстиции </w:t>
      </w:r>
    </w:p>
    <w:p>
      <w:pPr>
        <w:spacing w:after="0"/>
        <w:ind w:left="0"/>
        <w:jc w:val="both"/>
      </w:pPr>
      <w:r>
        <w:rPr>
          <w:rFonts w:ascii="Times New Roman"/>
          <w:b w:val="false"/>
          <w:i w:val="false"/>
          <w:color w:val="000000"/>
          <w:sz w:val="28"/>
        </w:rPr>
        <w:t xml:space="preserve">
                     ва в судах                                  Респуб- </w:t>
      </w:r>
    </w:p>
    <w:p>
      <w:pPr>
        <w:spacing w:after="0"/>
        <w:ind w:left="0"/>
        <w:jc w:val="both"/>
      </w:pPr>
      <w:r>
        <w:rPr>
          <w:rFonts w:ascii="Times New Roman"/>
          <w:b w:val="false"/>
          <w:i w:val="false"/>
          <w:color w:val="000000"/>
          <w:sz w:val="28"/>
        </w:rPr>
        <w:t xml:space="preserve">
               030   Защита     Обеспечение эффективной          лики </w:t>
      </w:r>
    </w:p>
    <w:p>
      <w:pPr>
        <w:spacing w:after="0"/>
        <w:ind w:left="0"/>
        <w:jc w:val="both"/>
      </w:pPr>
      <w:r>
        <w:rPr>
          <w:rFonts w:ascii="Times New Roman"/>
          <w:b w:val="false"/>
          <w:i w:val="false"/>
          <w:color w:val="000000"/>
          <w:sz w:val="28"/>
        </w:rPr>
        <w:t xml:space="preserve">
                     интересов  правовой защиты интересов        Казах- </w:t>
      </w:r>
    </w:p>
    <w:p>
      <w:pPr>
        <w:spacing w:after="0"/>
        <w:ind w:left="0"/>
        <w:jc w:val="both"/>
      </w:pPr>
      <w:r>
        <w:rPr>
          <w:rFonts w:ascii="Times New Roman"/>
          <w:b w:val="false"/>
          <w:i w:val="false"/>
          <w:color w:val="000000"/>
          <w:sz w:val="28"/>
        </w:rPr>
        <w:t xml:space="preserve">
                     государст- государства в судах              стан </w:t>
      </w:r>
    </w:p>
    <w:p>
      <w:pPr>
        <w:spacing w:after="0"/>
        <w:ind w:left="0"/>
        <w:jc w:val="both"/>
      </w:pPr>
      <w:r>
        <w:rPr>
          <w:rFonts w:ascii="Times New Roman"/>
          <w:b w:val="false"/>
          <w:i w:val="false"/>
          <w:color w:val="000000"/>
          <w:sz w:val="28"/>
        </w:rPr>
        <w:t xml:space="preserve">
                     ва в судах Республики Казахстан; </w:t>
      </w:r>
    </w:p>
    <w:p>
      <w:pPr>
        <w:spacing w:after="0"/>
        <w:ind w:left="0"/>
        <w:jc w:val="both"/>
      </w:pPr>
      <w:r>
        <w:rPr>
          <w:rFonts w:ascii="Times New Roman"/>
          <w:b w:val="false"/>
          <w:i w:val="false"/>
          <w:color w:val="000000"/>
          <w:sz w:val="28"/>
        </w:rPr>
        <w:t xml:space="preserve">
                     Республики упорядочение практики </w:t>
      </w:r>
    </w:p>
    <w:p>
      <w:pPr>
        <w:spacing w:after="0"/>
        <w:ind w:left="0"/>
        <w:jc w:val="both"/>
      </w:pPr>
      <w:r>
        <w:rPr>
          <w:rFonts w:ascii="Times New Roman"/>
          <w:b w:val="false"/>
          <w:i w:val="false"/>
          <w:color w:val="000000"/>
          <w:sz w:val="28"/>
        </w:rPr>
        <w:t xml:space="preserve">
                     Казахстан. оказания консультационных </w:t>
      </w:r>
    </w:p>
    <w:p>
      <w:pPr>
        <w:spacing w:after="0"/>
        <w:ind w:left="0"/>
        <w:jc w:val="both"/>
      </w:pPr>
      <w:r>
        <w:rPr>
          <w:rFonts w:ascii="Times New Roman"/>
          <w:b w:val="false"/>
          <w:i w:val="false"/>
          <w:color w:val="000000"/>
          <w:sz w:val="28"/>
        </w:rPr>
        <w:t xml:space="preserve">
                                услуг по правовым </w:t>
      </w:r>
    </w:p>
    <w:p>
      <w:pPr>
        <w:spacing w:after="0"/>
        <w:ind w:left="0"/>
        <w:jc w:val="both"/>
      </w:pPr>
      <w:r>
        <w:rPr>
          <w:rFonts w:ascii="Times New Roman"/>
          <w:b w:val="false"/>
          <w:i w:val="false"/>
          <w:color w:val="000000"/>
          <w:sz w:val="28"/>
        </w:rPr>
        <w:t xml:space="preserve">
                                вопросам центральным </w:t>
      </w:r>
    </w:p>
    <w:p>
      <w:pPr>
        <w:spacing w:after="0"/>
        <w:ind w:left="0"/>
        <w:jc w:val="both"/>
      </w:pPr>
      <w:r>
        <w:rPr>
          <w:rFonts w:ascii="Times New Roman"/>
          <w:b w:val="false"/>
          <w:i w:val="false"/>
          <w:color w:val="000000"/>
          <w:sz w:val="28"/>
        </w:rPr>
        <w:t xml:space="preserve">
                                исполнительным органам. </w:t>
      </w:r>
    </w:p>
    <w:p>
      <w:pPr>
        <w:spacing w:after="0"/>
        <w:ind w:left="0"/>
        <w:jc w:val="both"/>
      </w:pPr>
      <w:r>
        <w:rPr>
          <w:rFonts w:ascii="Times New Roman"/>
          <w:b w:val="false"/>
          <w:i w:val="false"/>
          <w:color w:val="000000"/>
          <w:sz w:val="28"/>
        </w:rPr>
        <w:t xml:space="preserve">
                                Среднегодовое количество </w:t>
      </w:r>
    </w:p>
    <w:p>
      <w:pPr>
        <w:spacing w:after="0"/>
        <w:ind w:left="0"/>
        <w:jc w:val="both"/>
      </w:pPr>
      <w:r>
        <w:rPr>
          <w:rFonts w:ascii="Times New Roman"/>
          <w:b w:val="false"/>
          <w:i w:val="false"/>
          <w:color w:val="000000"/>
          <w:sz w:val="28"/>
        </w:rPr>
        <w:t xml:space="preserve">
                                отработанных часов по </w:t>
      </w:r>
    </w:p>
    <w:p>
      <w:pPr>
        <w:spacing w:after="0"/>
        <w:ind w:left="0"/>
        <w:jc w:val="both"/>
      </w:pPr>
      <w:r>
        <w:rPr>
          <w:rFonts w:ascii="Times New Roman"/>
          <w:b w:val="false"/>
          <w:i w:val="false"/>
          <w:color w:val="000000"/>
          <w:sz w:val="28"/>
        </w:rPr>
        <w:t xml:space="preserve">
                                защите интересов государ- </w:t>
      </w:r>
    </w:p>
    <w:p>
      <w:pPr>
        <w:spacing w:after="0"/>
        <w:ind w:left="0"/>
        <w:jc w:val="both"/>
      </w:pPr>
      <w:r>
        <w:rPr>
          <w:rFonts w:ascii="Times New Roman"/>
          <w:b w:val="false"/>
          <w:i w:val="false"/>
          <w:color w:val="000000"/>
          <w:sz w:val="28"/>
        </w:rPr>
        <w:t xml:space="preserve">
                                ства в судах составит </w:t>
      </w:r>
    </w:p>
    <w:p>
      <w:pPr>
        <w:spacing w:after="0"/>
        <w:ind w:left="0"/>
        <w:jc w:val="both"/>
      </w:pPr>
      <w:r>
        <w:rPr>
          <w:rFonts w:ascii="Times New Roman"/>
          <w:b w:val="false"/>
          <w:i w:val="false"/>
          <w:color w:val="000000"/>
          <w:sz w:val="28"/>
        </w:rPr>
        <w:t xml:space="preserve">
                                525. Оплата услуг </w:t>
      </w:r>
    </w:p>
    <w:p>
      <w:pPr>
        <w:spacing w:after="0"/>
        <w:ind w:left="0"/>
        <w:jc w:val="both"/>
      </w:pPr>
      <w:r>
        <w:rPr>
          <w:rFonts w:ascii="Times New Roman"/>
          <w:b w:val="false"/>
          <w:i w:val="false"/>
          <w:color w:val="000000"/>
          <w:sz w:val="28"/>
        </w:rPr>
        <w:t xml:space="preserve">
                                согласно договору. </w:t>
      </w:r>
    </w:p>
    <w:p>
      <w:pPr>
        <w:spacing w:after="0"/>
        <w:ind w:left="0"/>
        <w:jc w:val="both"/>
      </w:pPr>
      <w:r>
        <w:rPr>
          <w:rFonts w:ascii="Times New Roman"/>
          <w:b w:val="false"/>
          <w:i w:val="false"/>
          <w:color w:val="000000"/>
          <w:sz w:val="28"/>
        </w:rPr>
        <w:t xml:space="preserve">
               031   Защита     Всестороннее представле- </w:t>
      </w:r>
    </w:p>
    <w:p>
      <w:pPr>
        <w:spacing w:after="0"/>
        <w:ind w:left="0"/>
        <w:jc w:val="both"/>
      </w:pPr>
      <w:r>
        <w:rPr>
          <w:rFonts w:ascii="Times New Roman"/>
          <w:b w:val="false"/>
          <w:i w:val="false"/>
          <w:color w:val="000000"/>
          <w:sz w:val="28"/>
        </w:rPr>
        <w:t xml:space="preserve">
                     интересов  ние интересов государ- </w:t>
      </w:r>
    </w:p>
    <w:p>
      <w:pPr>
        <w:spacing w:after="0"/>
        <w:ind w:left="0"/>
        <w:jc w:val="both"/>
      </w:pPr>
      <w:r>
        <w:rPr>
          <w:rFonts w:ascii="Times New Roman"/>
          <w:b w:val="false"/>
          <w:i w:val="false"/>
          <w:color w:val="000000"/>
          <w:sz w:val="28"/>
        </w:rPr>
        <w:t xml:space="preserve">
                     государ-   ства в иностранных судах, </w:t>
      </w:r>
    </w:p>
    <w:p>
      <w:pPr>
        <w:spacing w:after="0"/>
        <w:ind w:left="0"/>
        <w:jc w:val="both"/>
      </w:pPr>
      <w:r>
        <w:rPr>
          <w:rFonts w:ascii="Times New Roman"/>
          <w:b w:val="false"/>
          <w:i w:val="false"/>
          <w:color w:val="000000"/>
          <w:sz w:val="28"/>
        </w:rPr>
        <w:t xml:space="preserve">
                     ства в     а также в международных </w:t>
      </w:r>
    </w:p>
    <w:p>
      <w:pPr>
        <w:spacing w:after="0"/>
        <w:ind w:left="0"/>
        <w:jc w:val="both"/>
      </w:pPr>
      <w:r>
        <w:rPr>
          <w:rFonts w:ascii="Times New Roman"/>
          <w:b w:val="false"/>
          <w:i w:val="false"/>
          <w:color w:val="000000"/>
          <w:sz w:val="28"/>
        </w:rPr>
        <w:t xml:space="preserve">
                     судах ино- арбитражах. Среднегодовое </w:t>
      </w:r>
    </w:p>
    <w:p>
      <w:pPr>
        <w:spacing w:after="0"/>
        <w:ind w:left="0"/>
        <w:jc w:val="both"/>
      </w:pPr>
      <w:r>
        <w:rPr>
          <w:rFonts w:ascii="Times New Roman"/>
          <w:b w:val="false"/>
          <w:i w:val="false"/>
          <w:color w:val="000000"/>
          <w:sz w:val="28"/>
        </w:rPr>
        <w:t xml:space="preserve">
                     странных   количество отработанных </w:t>
      </w:r>
    </w:p>
    <w:p>
      <w:pPr>
        <w:spacing w:after="0"/>
        <w:ind w:left="0"/>
        <w:jc w:val="both"/>
      </w:pPr>
      <w:r>
        <w:rPr>
          <w:rFonts w:ascii="Times New Roman"/>
          <w:b w:val="false"/>
          <w:i w:val="false"/>
          <w:color w:val="000000"/>
          <w:sz w:val="28"/>
        </w:rPr>
        <w:t xml:space="preserve">
                     государств часов по защите интересов </w:t>
      </w:r>
    </w:p>
    <w:p>
      <w:pPr>
        <w:spacing w:after="0"/>
        <w:ind w:left="0"/>
        <w:jc w:val="both"/>
      </w:pPr>
      <w:r>
        <w:rPr>
          <w:rFonts w:ascii="Times New Roman"/>
          <w:b w:val="false"/>
          <w:i w:val="false"/>
          <w:color w:val="000000"/>
          <w:sz w:val="28"/>
        </w:rPr>
        <w:t xml:space="preserve">
                                государства в судах </w:t>
      </w:r>
    </w:p>
    <w:p>
      <w:pPr>
        <w:spacing w:after="0"/>
        <w:ind w:left="0"/>
        <w:jc w:val="both"/>
      </w:pPr>
      <w:r>
        <w:rPr>
          <w:rFonts w:ascii="Times New Roman"/>
          <w:b w:val="false"/>
          <w:i w:val="false"/>
          <w:color w:val="000000"/>
          <w:sz w:val="28"/>
        </w:rPr>
        <w:t xml:space="preserve">
                                иностранных государств и </w:t>
      </w:r>
    </w:p>
    <w:p>
      <w:pPr>
        <w:spacing w:after="0"/>
        <w:ind w:left="0"/>
        <w:jc w:val="both"/>
      </w:pPr>
      <w:r>
        <w:rPr>
          <w:rFonts w:ascii="Times New Roman"/>
          <w:b w:val="false"/>
          <w:i w:val="false"/>
          <w:color w:val="000000"/>
          <w:sz w:val="28"/>
        </w:rPr>
        <w:t xml:space="preserve">
                                в международных арбит- </w:t>
      </w:r>
    </w:p>
    <w:p>
      <w:pPr>
        <w:spacing w:after="0"/>
        <w:ind w:left="0"/>
        <w:jc w:val="both"/>
      </w:pPr>
      <w:r>
        <w:rPr>
          <w:rFonts w:ascii="Times New Roman"/>
          <w:b w:val="false"/>
          <w:i w:val="false"/>
          <w:color w:val="000000"/>
          <w:sz w:val="28"/>
        </w:rPr>
        <w:t xml:space="preserve">
                                ражах - 1500. Оплата услуг </w:t>
      </w:r>
    </w:p>
    <w:p>
      <w:pPr>
        <w:spacing w:after="0"/>
        <w:ind w:left="0"/>
        <w:jc w:val="both"/>
      </w:pPr>
      <w:r>
        <w:rPr>
          <w:rFonts w:ascii="Times New Roman"/>
          <w:b w:val="false"/>
          <w:i w:val="false"/>
          <w:color w:val="000000"/>
          <w:sz w:val="28"/>
        </w:rPr>
        <w:t xml:space="preserve">
                                по заключенным договорам.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эффективная правовая защита интересов государства в судах Республики Казахстан и иностранных государств, международных арбитражах, высокий уровень подготовки и ведения судебных дел от имени государства по поручению Правительства Республики Казахстан и обращениям государственных органов. </w:t>
      </w:r>
    </w:p>
    <w:bookmarkStart w:name="z16" w:id="16"/>
    <w:p>
      <w:pPr>
        <w:spacing w:after="0"/>
        <w:ind w:left="0"/>
        <w:jc w:val="both"/>
      </w:pPr>
      <w:r>
        <w:rPr>
          <w:rFonts w:ascii="Times New Roman"/>
          <w:b w:val="false"/>
          <w:i w:val="false"/>
          <w:color w:val="000000"/>
          <w:sz w:val="28"/>
        </w:rPr>
        <w:t xml:space="preserve">
      Приложение 337        </w:t>
      </w:r>
    </w:p>
    <w:bookmarkEnd w:id="1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w:t>
      </w:r>
      <w:r>
        <w:rPr>
          <w:rFonts w:ascii="Times New Roman"/>
          <w:b w:val="false"/>
          <w:i w:val="false"/>
          <w:color w:val="000000"/>
          <w:sz w:val="28"/>
          <w:u w:val="single"/>
        </w:rPr>
        <w:t>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053 "</w:t>
      </w:r>
      <w:r>
        <w:rPr>
          <w:rFonts w:ascii="Times New Roman"/>
          <w:b/>
          <w:i w:val="false"/>
          <w:color w:val="000000"/>
          <w:sz w:val="28"/>
        </w:rPr>
        <w:t>Погашение</w:t>
      </w:r>
      <w:r>
        <w:rPr>
          <w:rFonts w:ascii="Times New Roman"/>
          <w:b w:val="false"/>
          <w:i w:val="false"/>
          <w:color w:val="000000"/>
          <w:sz w:val="28"/>
        </w:rPr>
        <w:t xml:space="preserve"> </w:t>
      </w:r>
      <w:r>
        <w:rPr>
          <w:rFonts w:ascii="Times New Roman"/>
          <w:b/>
          <w:i w:val="false"/>
          <w:color w:val="000000"/>
          <w:sz w:val="28"/>
        </w:rPr>
        <w:t>задолженности</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налогам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бюджет</w:t>
      </w:r>
      <w:r>
        <w:rPr>
          <w:rFonts w:ascii="Times New Roman"/>
          <w:b w:val="false"/>
          <w:i w:val="false"/>
          <w:color w:val="000000"/>
          <w:sz w:val="28"/>
        </w:rPr>
        <w:t xml:space="preserve"> </w:t>
      </w:r>
      <w:r>
        <w:rPr>
          <w:rFonts w:ascii="Times New Roman"/>
          <w:b/>
          <w:i w:val="false"/>
          <w:color w:val="000000"/>
          <w:sz w:val="28"/>
        </w:rPr>
        <w:t>учреждений</w:t>
      </w:r>
      <w:r>
        <w:rPr>
          <w:rFonts w:ascii="Times New Roman"/>
          <w:b w:val="false"/>
          <w:i w:val="false"/>
          <w:color w:val="000000"/>
          <w:sz w:val="28"/>
        </w:rPr>
        <w:t xml:space="preserve"> </w:t>
      </w:r>
      <w:r>
        <w:rPr>
          <w:rFonts w:ascii="Times New Roman"/>
          <w:b/>
          <w:i w:val="false"/>
          <w:color w:val="000000"/>
          <w:sz w:val="28"/>
        </w:rPr>
        <w:t>уголовно</w:t>
      </w:r>
      <w:r>
        <w:rPr>
          <w:rFonts w:ascii="Times New Roman"/>
          <w:b/>
          <w:i w:val="false"/>
          <w:color w:val="000000"/>
          <w:sz w:val="28"/>
        </w:rPr>
        <w:t>-</w:t>
      </w:r>
      <w:r>
        <w:rPr>
          <w:rFonts w:ascii="Times New Roman"/>
          <w:b/>
          <w:i w:val="false"/>
          <w:color w:val="000000"/>
          <w:sz w:val="28"/>
        </w:rPr>
        <w:t>исполнительной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1 114 516 тысяч тенге (один миллиард сто четырнадцать миллионов пятьсот шестнадцать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погашение задолженности по налогам в бюджет учреждений уголовно-исполнительной системы. </w:t>
      </w:r>
    </w:p>
    <w:p>
      <w:pPr>
        <w:spacing w:after="0"/>
        <w:ind w:left="0"/>
        <w:jc w:val="both"/>
      </w:pPr>
      <w:r>
        <w:rPr>
          <w:rFonts w:ascii="Times New Roman"/>
          <w:b w:val="false"/>
          <w:i w:val="false"/>
          <w:color w:val="000000"/>
          <w:sz w:val="28"/>
        </w:rPr>
        <w:t xml:space="preserve">
            5. Задачи бюджетной программы: обеспечение погашения задолженности по налогам в бюджет учреждений уголовно-исполнительной системы.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053        Погашение  Погашение задолженности   В      Минис- </w:t>
      </w:r>
    </w:p>
    <w:p>
      <w:pPr>
        <w:spacing w:after="0"/>
        <w:ind w:left="0"/>
        <w:jc w:val="both"/>
      </w:pPr>
      <w:r>
        <w:rPr>
          <w:rFonts w:ascii="Times New Roman"/>
          <w:b w:val="false"/>
          <w:i w:val="false"/>
          <w:color w:val="000000"/>
          <w:sz w:val="28"/>
        </w:rPr>
        <w:t xml:space="preserve">
                     задолжен-  учреждений уголовно-      январе терство </w:t>
      </w:r>
    </w:p>
    <w:p>
      <w:pPr>
        <w:spacing w:after="0"/>
        <w:ind w:left="0"/>
        <w:jc w:val="both"/>
      </w:pPr>
      <w:r>
        <w:rPr>
          <w:rFonts w:ascii="Times New Roman"/>
          <w:b w:val="false"/>
          <w:i w:val="false"/>
          <w:color w:val="000000"/>
          <w:sz w:val="28"/>
        </w:rPr>
        <w:t xml:space="preserve">
                     ности по   исполнительной системы по месяце юстиции </w:t>
      </w:r>
    </w:p>
    <w:p>
      <w:pPr>
        <w:spacing w:after="0"/>
        <w:ind w:left="0"/>
        <w:jc w:val="both"/>
      </w:pPr>
      <w:r>
        <w:rPr>
          <w:rFonts w:ascii="Times New Roman"/>
          <w:b w:val="false"/>
          <w:i w:val="false"/>
          <w:color w:val="000000"/>
          <w:sz w:val="28"/>
        </w:rPr>
        <w:t xml:space="preserve">
                     налогам в  налогам, поступающим в           Респуб- </w:t>
      </w:r>
    </w:p>
    <w:p>
      <w:pPr>
        <w:spacing w:after="0"/>
        <w:ind w:left="0"/>
        <w:jc w:val="both"/>
      </w:pPr>
      <w:r>
        <w:rPr>
          <w:rFonts w:ascii="Times New Roman"/>
          <w:b w:val="false"/>
          <w:i w:val="false"/>
          <w:color w:val="000000"/>
          <w:sz w:val="28"/>
        </w:rPr>
        <w:t xml:space="preserve">
                     бюджет     республиканский бюджет           лики </w:t>
      </w:r>
    </w:p>
    <w:p>
      <w:pPr>
        <w:spacing w:after="0"/>
        <w:ind w:left="0"/>
        <w:jc w:val="both"/>
      </w:pPr>
      <w:r>
        <w:rPr>
          <w:rFonts w:ascii="Times New Roman"/>
          <w:b w:val="false"/>
          <w:i w:val="false"/>
          <w:color w:val="000000"/>
          <w:sz w:val="28"/>
        </w:rPr>
        <w:t xml:space="preserve">
                     учреждений 752022 тысячи тенге и в          Казах- </w:t>
      </w:r>
    </w:p>
    <w:p>
      <w:pPr>
        <w:spacing w:after="0"/>
        <w:ind w:left="0"/>
        <w:jc w:val="both"/>
      </w:pPr>
      <w:r>
        <w:rPr>
          <w:rFonts w:ascii="Times New Roman"/>
          <w:b w:val="false"/>
          <w:i w:val="false"/>
          <w:color w:val="000000"/>
          <w:sz w:val="28"/>
        </w:rPr>
        <w:t xml:space="preserve">
                     уголовно-  местный бюджет 362494            стан. </w:t>
      </w:r>
    </w:p>
    <w:p>
      <w:pPr>
        <w:spacing w:after="0"/>
        <w:ind w:left="0"/>
        <w:jc w:val="both"/>
      </w:pPr>
      <w:r>
        <w:rPr>
          <w:rFonts w:ascii="Times New Roman"/>
          <w:b w:val="false"/>
          <w:i w:val="false"/>
          <w:color w:val="000000"/>
          <w:sz w:val="28"/>
        </w:rPr>
        <w:t xml:space="preserve">
                     исполни-   тысячи тенге.                    Комитет </w:t>
      </w:r>
    </w:p>
    <w:p>
      <w:pPr>
        <w:spacing w:after="0"/>
        <w:ind w:left="0"/>
        <w:jc w:val="both"/>
      </w:pPr>
      <w:r>
        <w:rPr>
          <w:rFonts w:ascii="Times New Roman"/>
          <w:b w:val="false"/>
          <w:i w:val="false"/>
          <w:color w:val="000000"/>
          <w:sz w:val="28"/>
        </w:rPr>
        <w:t xml:space="preserve">
                     тельной                                     уголов- </w:t>
      </w:r>
    </w:p>
    <w:p>
      <w:pPr>
        <w:spacing w:after="0"/>
        <w:ind w:left="0"/>
        <w:jc w:val="both"/>
      </w:pPr>
      <w:r>
        <w:rPr>
          <w:rFonts w:ascii="Times New Roman"/>
          <w:b w:val="false"/>
          <w:i w:val="false"/>
          <w:color w:val="000000"/>
          <w:sz w:val="28"/>
        </w:rPr>
        <w:t xml:space="preserve">
                     системы                                     но-ис- </w:t>
      </w:r>
    </w:p>
    <w:p>
      <w:pPr>
        <w:spacing w:after="0"/>
        <w:ind w:left="0"/>
        <w:jc w:val="both"/>
      </w:pPr>
      <w:r>
        <w:rPr>
          <w:rFonts w:ascii="Times New Roman"/>
          <w:b w:val="false"/>
          <w:i w:val="false"/>
          <w:color w:val="000000"/>
          <w:sz w:val="28"/>
        </w:rPr>
        <w:t xml:space="preserve">
                                                                 полни- </w:t>
      </w:r>
    </w:p>
    <w:p>
      <w:pPr>
        <w:spacing w:after="0"/>
        <w:ind w:left="0"/>
        <w:jc w:val="both"/>
      </w:pPr>
      <w:r>
        <w:rPr>
          <w:rFonts w:ascii="Times New Roman"/>
          <w:b w:val="false"/>
          <w:i w:val="false"/>
          <w:color w:val="000000"/>
          <w:sz w:val="28"/>
        </w:rPr>
        <w:t xml:space="preserve">
                                                                 тельной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Минис- </w:t>
      </w:r>
    </w:p>
    <w:p>
      <w:pPr>
        <w:spacing w:after="0"/>
        <w:ind w:left="0"/>
        <w:jc w:val="both"/>
      </w:pPr>
      <w:r>
        <w:rPr>
          <w:rFonts w:ascii="Times New Roman"/>
          <w:b w:val="false"/>
          <w:i w:val="false"/>
          <w:color w:val="000000"/>
          <w:sz w:val="28"/>
        </w:rPr>
        <w:t xml:space="preserve">
                                                                 терства </w:t>
      </w:r>
    </w:p>
    <w:p>
      <w:pPr>
        <w:spacing w:after="0"/>
        <w:ind w:left="0"/>
        <w:jc w:val="both"/>
      </w:pPr>
      <w:r>
        <w:rPr>
          <w:rFonts w:ascii="Times New Roman"/>
          <w:b w:val="false"/>
          <w:i w:val="false"/>
          <w:color w:val="000000"/>
          <w:sz w:val="28"/>
        </w:rPr>
        <w:t xml:space="preserve">
                                                                 юстиции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и </w:t>
      </w:r>
    </w:p>
    <w:p>
      <w:pPr>
        <w:spacing w:after="0"/>
        <w:ind w:left="0"/>
        <w:jc w:val="both"/>
      </w:pPr>
      <w:r>
        <w:rPr>
          <w:rFonts w:ascii="Times New Roman"/>
          <w:b w:val="false"/>
          <w:i w:val="false"/>
          <w:color w:val="000000"/>
          <w:sz w:val="28"/>
        </w:rPr>
        <w:t xml:space="preserve">
                                                                 его </w:t>
      </w:r>
    </w:p>
    <w:p>
      <w:pPr>
        <w:spacing w:after="0"/>
        <w:ind w:left="0"/>
        <w:jc w:val="both"/>
      </w:pPr>
      <w:r>
        <w:rPr>
          <w:rFonts w:ascii="Times New Roman"/>
          <w:b w:val="false"/>
          <w:i w:val="false"/>
          <w:color w:val="000000"/>
          <w:sz w:val="28"/>
        </w:rPr>
        <w:t xml:space="preserve">
                                                                 террито- </w:t>
      </w:r>
    </w:p>
    <w:p>
      <w:pPr>
        <w:spacing w:after="0"/>
        <w:ind w:left="0"/>
        <w:jc w:val="both"/>
      </w:pPr>
      <w:r>
        <w:rPr>
          <w:rFonts w:ascii="Times New Roman"/>
          <w:b w:val="false"/>
          <w:i w:val="false"/>
          <w:color w:val="000000"/>
          <w:sz w:val="28"/>
        </w:rPr>
        <w:t xml:space="preserve">
                                                                 риальные </w:t>
      </w:r>
    </w:p>
    <w:p>
      <w:pPr>
        <w:spacing w:after="0"/>
        <w:ind w:left="0"/>
        <w:jc w:val="both"/>
      </w:pPr>
      <w:r>
        <w:rPr>
          <w:rFonts w:ascii="Times New Roman"/>
          <w:b w:val="false"/>
          <w:i w:val="false"/>
          <w:color w:val="000000"/>
          <w:sz w:val="28"/>
        </w:rPr>
        <w:t xml:space="preserve">
                                                                 органы,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ственные </w:t>
      </w:r>
    </w:p>
    <w:p>
      <w:pPr>
        <w:spacing w:after="0"/>
        <w:ind w:left="0"/>
        <w:jc w:val="both"/>
      </w:pPr>
      <w:r>
        <w:rPr>
          <w:rFonts w:ascii="Times New Roman"/>
          <w:b w:val="false"/>
          <w:i w:val="false"/>
          <w:color w:val="000000"/>
          <w:sz w:val="28"/>
        </w:rPr>
        <w:t xml:space="preserve">
                                                                 исправи- </w:t>
      </w:r>
    </w:p>
    <w:p>
      <w:pPr>
        <w:spacing w:after="0"/>
        <w:ind w:left="0"/>
        <w:jc w:val="both"/>
      </w:pPr>
      <w:r>
        <w:rPr>
          <w:rFonts w:ascii="Times New Roman"/>
          <w:b w:val="false"/>
          <w:i w:val="false"/>
          <w:color w:val="000000"/>
          <w:sz w:val="28"/>
        </w:rPr>
        <w:t xml:space="preserve">
                                                                 тельные </w:t>
      </w:r>
    </w:p>
    <w:p>
      <w:pPr>
        <w:spacing w:after="0"/>
        <w:ind w:left="0"/>
        <w:jc w:val="both"/>
      </w:pPr>
      <w:r>
        <w:rPr>
          <w:rFonts w:ascii="Times New Roman"/>
          <w:b w:val="false"/>
          <w:i w:val="false"/>
          <w:color w:val="000000"/>
          <w:sz w:val="28"/>
        </w:rPr>
        <w:t xml:space="preserve">
                                                                 учрежде-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погашение задолженности по налогам в бюджет учреждений уголовно-исполнительной системы. </w:t>
      </w:r>
    </w:p>
    <w:bookmarkStart w:name="z17" w:id="17"/>
    <w:p>
      <w:pPr>
        <w:spacing w:after="0"/>
        <w:ind w:left="0"/>
        <w:jc w:val="both"/>
      </w:pPr>
      <w:r>
        <w:rPr>
          <w:rFonts w:ascii="Times New Roman"/>
          <w:b w:val="false"/>
          <w:i w:val="false"/>
          <w:color w:val="000000"/>
          <w:sz w:val="28"/>
        </w:rPr>
        <w:t xml:space="preserve">
      Приложение 338        </w:t>
      </w:r>
    </w:p>
    <w:bookmarkEnd w:id="1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079 "</w:t>
      </w:r>
      <w:r>
        <w:rPr>
          <w:rFonts w:ascii="Times New Roman"/>
          <w:b/>
          <w:i w:val="false"/>
          <w:color w:val="000000"/>
          <w:sz w:val="28"/>
        </w:rPr>
        <w:t>Выполнение</w:t>
      </w:r>
      <w:r>
        <w:rPr>
          <w:rFonts w:ascii="Times New Roman"/>
          <w:b w:val="false"/>
          <w:i w:val="false"/>
          <w:color w:val="000000"/>
          <w:sz w:val="28"/>
        </w:rPr>
        <w:t xml:space="preserve"> </w:t>
      </w:r>
      <w:r>
        <w:rPr>
          <w:rFonts w:ascii="Times New Roman"/>
          <w:b/>
          <w:i w:val="false"/>
          <w:color w:val="000000"/>
          <w:sz w:val="28"/>
        </w:rPr>
        <w:t>функций</w:t>
      </w:r>
      <w:r>
        <w:rPr>
          <w:rFonts w:ascii="Times New Roman"/>
          <w:b w:val="false"/>
          <w:i w:val="false"/>
          <w:color w:val="000000"/>
          <w:sz w:val="28"/>
        </w:rPr>
        <w:t xml:space="preserve"> </w:t>
      </w:r>
      <w:r>
        <w:rPr>
          <w:rFonts w:ascii="Times New Roman"/>
          <w:b/>
          <w:i w:val="false"/>
          <w:color w:val="000000"/>
          <w:sz w:val="28"/>
        </w:rPr>
        <w:t>лицензиаров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1720 тысяч тенге (один миллион семьсот двадцать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9 </w:t>
      </w:r>
      <w:r>
        <w:rPr>
          <w:rFonts w:ascii="Times New Roman"/>
          <w:b w:val="false"/>
          <w:i w:val="false"/>
          <w:color w:val="000000"/>
          <w:sz w:val="28"/>
        </w:rPr>
        <w:t xml:space="preserve">,  </w:t>
      </w:r>
      <w:r>
        <w:rPr>
          <w:rFonts w:ascii="Times New Roman"/>
          <w:b w:val="false"/>
          <w:i w:val="false"/>
          <w:color w:val="000000"/>
          <w:sz w:val="28"/>
        </w:rPr>
        <w:t xml:space="preserve">10 Закона </w:t>
      </w:r>
      <w:r>
        <w:rPr>
          <w:rFonts w:ascii="Times New Roman"/>
          <w:b w:val="false"/>
          <w:i w:val="false"/>
          <w:color w:val="000000"/>
          <w:sz w:val="28"/>
        </w:rPr>
        <w:t xml:space="preserve"> Республики Казахстан от 17 апреля 1995 года "О лицензировании",  </w:t>
      </w:r>
      <w:r>
        <w:rPr>
          <w:rFonts w:ascii="Times New Roman"/>
          <w:b w:val="false"/>
          <w:i w:val="false"/>
          <w:color w:val="000000"/>
          <w:sz w:val="28"/>
        </w:rPr>
        <w:t xml:space="preserve">статьи 19 </w:t>
      </w:r>
      <w:r>
        <w:rPr>
          <w:rFonts w:ascii="Times New Roman"/>
          <w:b w:val="false"/>
          <w:i w:val="false"/>
          <w:color w:val="000000"/>
          <w:sz w:val="28"/>
        </w:rPr>
        <w:t xml:space="preserve"> и  </w:t>
      </w:r>
      <w:r>
        <w:rPr>
          <w:rFonts w:ascii="Times New Roman"/>
          <w:b w:val="false"/>
          <w:i w:val="false"/>
          <w:color w:val="000000"/>
          <w:sz w:val="28"/>
        </w:rPr>
        <w:t xml:space="preserve">22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1999 года N 223 "Вопросы Министерства юстиции Республики Казахстан"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ноября 2001 года N 1389 "Вопросы лицензирования деятельности по оценке имущества".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организация лицензирования и обеспечение законности в сфере лицензированных услуг. </w:t>
      </w:r>
    </w:p>
    <w:p>
      <w:pPr>
        <w:spacing w:after="0"/>
        <w:ind w:left="0"/>
        <w:jc w:val="both"/>
      </w:pPr>
      <w:r>
        <w:rPr>
          <w:rFonts w:ascii="Times New Roman"/>
          <w:b w:val="false"/>
          <w:i w:val="false"/>
          <w:color w:val="000000"/>
          <w:sz w:val="28"/>
        </w:rPr>
        <w:t xml:space="preserve">
            5. Задачи бюджетной программы: обеспечение выдачи лицензий на право занятия нотариальной и адвокатской деятельностью, деятельностью по оценке имущества и оказанию платных юридических услуг, не связанных с адвокатской деятельностью, а также отдельных видов деятельности в сфере оборота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Выполнение Выдача лицензий на право  В те-  Минис- </w:t>
      </w:r>
    </w:p>
    <w:p>
      <w:pPr>
        <w:spacing w:after="0"/>
        <w:ind w:left="0"/>
        <w:jc w:val="both"/>
      </w:pPr>
      <w:r>
        <w:rPr>
          <w:rFonts w:ascii="Times New Roman"/>
          <w:b w:val="false"/>
          <w:i w:val="false"/>
          <w:color w:val="000000"/>
          <w:sz w:val="28"/>
        </w:rPr>
        <w:t xml:space="preserve">
                     функций    занятия нотариальной и    чение  терство </w:t>
      </w:r>
    </w:p>
    <w:p>
      <w:pPr>
        <w:spacing w:after="0"/>
        <w:ind w:left="0"/>
        <w:jc w:val="both"/>
      </w:pPr>
      <w:r>
        <w:rPr>
          <w:rFonts w:ascii="Times New Roman"/>
          <w:b w:val="false"/>
          <w:i w:val="false"/>
          <w:color w:val="000000"/>
          <w:sz w:val="28"/>
        </w:rPr>
        <w:t xml:space="preserve">
                     лицен-     адвокатской деятельнос-   года   юстиции </w:t>
      </w:r>
    </w:p>
    <w:p>
      <w:pPr>
        <w:spacing w:after="0"/>
        <w:ind w:left="0"/>
        <w:jc w:val="both"/>
      </w:pPr>
      <w:r>
        <w:rPr>
          <w:rFonts w:ascii="Times New Roman"/>
          <w:b w:val="false"/>
          <w:i w:val="false"/>
          <w:color w:val="000000"/>
          <w:sz w:val="28"/>
        </w:rPr>
        <w:t xml:space="preserve">
                     зиаров     тью, деятельностью по            Респуб- </w:t>
      </w:r>
    </w:p>
    <w:p>
      <w:pPr>
        <w:spacing w:after="0"/>
        <w:ind w:left="0"/>
        <w:jc w:val="both"/>
      </w:pPr>
      <w:r>
        <w:rPr>
          <w:rFonts w:ascii="Times New Roman"/>
          <w:b w:val="false"/>
          <w:i w:val="false"/>
          <w:color w:val="000000"/>
          <w:sz w:val="28"/>
        </w:rPr>
        <w:t xml:space="preserve">
                                оценке имущества и оказа-        лики </w:t>
      </w:r>
    </w:p>
    <w:p>
      <w:pPr>
        <w:spacing w:after="0"/>
        <w:ind w:left="0"/>
        <w:jc w:val="both"/>
      </w:pPr>
      <w:r>
        <w:rPr>
          <w:rFonts w:ascii="Times New Roman"/>
          <w:b w:val="false"/>
          <w:i w:val="false"/>
          <w:color w:val="000000"/>
          <w:sz w:val="28"/>
        </w:rPr>
        <w:t xml:space="preserve">
                                нию платных юридических          Казах- </w:t>
      </w:r>
    </w:p>
    <w:p>
      <w:pPr>
        <w:spacing w:after="0"/>
        <w:ind w:left="0"/>
        <w:jc w:val="both"/>
      </w:pPr>
      <w:r>
        <w:rPr>
          <w:rFonts w:ascii="Times New Roman"/>
          <w:b w:val="false"/>
          <w:i w:val="false"/>
          <w:color w:val="000000"/>
          <w:sz w:val="28"/>
        </w:rPr>
        <w:t xml:space="preserve">
                                услуг, не связанных с            стан, </w:t>
      </w:r>
    </w:p>
    <w:p>
      <w:pPr>
        <w:spacing w:after="0"/>
        <w:ind w:left="0"/>
        <w:jc w:val="both"/>
      </w:pPr>
      <w:r>
        <w:rPr>
          <w:rFonts w:ascii="Times New Roman"/>
          <w:b w:val="false"/>
          <w:i w:val="false"/>
          <w:color w:val="000000"/>
          <w:sz w:val="28"/>
        </w:rPr>
        <w:t xml:space="preserve">
                                адвокатской деятельностью,       Комитет </w:t>
      </w:r>
    </w:p>
    <w:p>
      <w:pPr>
        <w:spacing w:after="0"/>
        <w:ind w:left="0"/>
        <w:jc w:val="both"/>
      </w:pPr>
      <w:r>
        <w:rPr>
          <w:rFonts w:ascii="Times New Roman"/>
          <w:b w:val="false"/>
          <w:i w:val="false"/>
          <w:color w:val="000000"/>
          <w:sz w:val="28"/>
        </w:rPr>
        <w:t xml:space="preserve">
                                а также отдельных                регист- </w:t>
      </w:r>
    </w:p>
    <w:p>
      <w:pPr>
        <w:spacing w:after="0"/>
        <w:ind w:left="0"/>
        <w:jc w:val="both"/>
      </w:pPr>
      <w:r>
        <w:rPr>
          <w:rFonts w:ascii="Times New Roman"/>
          <w:b w:val="false"/>
          <w:i w:val="false"/>
          <w:color w:val="000000"/>
          <w:sz w:val="28"/>
        </w:rPr>
        <w:t xml:space="preserve">
                                видов деятельности в             рацион- </w:t>
      </w:r>
    </w:p>
    <w:p>
      <w:pPr>
        <w:spacing w:after="0"/>
        <w:ind w:left="0"/>
        <w:jc w:val="both"/>
      </w:pPr>
      <w:r>
        <w:rPr>
          <w:rFonts w:ascii="Times New Roman"/>
          <w:b w:val="false"/>
          <w:i w:val="false"/>
          <w:color w:val="000000"/>
          <w:sz w:val="28"/>
        </w:rPr>
        <w:t xml:space="preserve">
                                сфере оборота наркотичес-        ной </w:t>
      </w:r>
    </w:p>
    <w:p>
      <w:pPr>
        <w:spacing w:after="0"/>
        <w:ind w:left="0"/>
        <w:jc w:val="both"/>
      </w:pPr>
      <w:r>
        <w:rPr>
          <w:rFonts w:ascii="Times New Roman"/>
          <w:b w:val="false"/>
          <w:i w:val="false"/>
          <w:color w:val="000000"/>
          <w:sz w:val="28"/>
        </w:rPr>
        <w:t xml:space="preserve">
                                ких средств, психотропных        службы, </w:t>
      </w:r>
    </w:p>
    <w:p>
      <w:pPr>
        <w:spacing w:after="0"/>
        <w:ind w:left="0"/>
        <w:jc w:val="both"/>
      </w:pPr>
      <w:r>
        <w:rPr>
          <w:rFonts w:ascii="Times New Roman"/>
          <w:b w:val="false"/>
          <w:i w:val="false"/>
          <w:color w:val="000000"/>
          <w:sz w:val="28"/>
        </w:rPr>
        <w:t xml:space="preserve">
                                веществ и прекурсоров.           Комитет </w:t>
      </w:r>
    </w:p>
    <w:p>
      <w:pPr>
        <w:spacing w:after="0"/>
        <w:ind w:left="0"/>
        <w:jc w:val="both"/>
      </w:pPr>
      <w:r>
        <w:rPr>
          <w:rFonts w:ascii="Times New Roman"/>
          <w:b w:val="false"/>
          <w:i w:val="false"/>
          <w:color w:val="000000"/>
          <w:sz w:val="28"/>
        </w:rPr>
        <w:t xml:space="preserve">
                                Изготовление 14700               по борь- </w:t>
      </w:r>
    </w:p>
    <w:p>
      <w:pPr>
        <w:spacing w:after="0"/>
        <w:ind w:left="0"/>
        <w:jc w:val="both"/>
      </w:pPr>
      <w:r>
        <w:rPr>
          <w:rFonts w:ascii="Times New Roman"/>
          <w:b w:val="false"/>
          <w:i w:val="false"/>
          <w:color w:val="000000"/>
          <w:sz w:val="28"/>
        </w:rPr>
        <w:t xml:space="preserve">
                                бланков государственных          бе с </w:t>
      </w:r>
    </w:p>
    <w:p>
      <w:pPr>
        <w:spacing w:after="0"/>
        <w:ind w:left="0"/>
        <w:jc w:val="both"/>
      </w:pPr>
      <w:r>
        <w:rPr>
          <w:rFonts w:ascii="Times New Roman"/>
          <w:b w:val="false"/>
          <w:i w:val="false"/>
          <w:color w:val="000000"/>
          <w:sz w:val="28"/>
        </w:rPr>
        <w:t xml:space="preserve">
                                лицензий по всем видам           наркома- </w:t>
      </w:r>
    </w:p>
    <w:p>
      <w:pPr>
        <w:spacing w:after="0"/>
        <w:ind w:left="0"/>
        <w:jc w:val="both"/>
      </w:pPr>
      <w:r>
        <w:rPr>
          <w:rFonts w:ascii="Times New Roman"/>
          <w:b w:val="false"/>
          <w:i w:val="false"/>
          <w:color w:val="000000"/>
          <w:sz w:val="28"/>
        </w:rPr>
        <w:t xml:space="preserve">
                                деятельности.                    нией и </w:t>
      </w:r>
    </w:p>
    <w:p>
      <w:pPr>
        <w:spacing w:after="0"/>
        <w:ind w:left="0"/>
        <w:jc w:val="both"/>
      </w:pPr>
      <w:r>
        <w:rPr>
          <w:rFonts w:ascii="Times New Roman"/>
          <w:b w:val="false"/>
          <w:i w:val="false"/>
          <w:color w:val="000000"/>
          <w:sz w:val="28"/>
        </w:rPr>
        <w:t xml:space="preserve">
                                                                 нарко- </w:t>
      </w:r>
    </w:p>
    <w:p>
      <w:pPr>
        <w:spacing w:after="0"/>
        <w:ind w:left="0"/>
        <w:jc w:val="both"/>
      </w:pPr>
      <w:r>
        <w:rPr>
          <w:rFonts w:ascii="Times New Roman"/>
          <w:b w:val="false"/>
          <w:i w:val="false"/>
          <w:color w:val="000000"/>
          <w:sz w:val="28"/>
        </w:rPr>
        <w:t xml:space="preserve">
                                                                 бизнесом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соответствия лицензируемых видов деятельности и отдельных функций юридических и физических лиц требованиям действующего законодательства. </w:t>
      </w:r>
    </w:p>
    <w:bookmarkStart w:name="z18" w:id="18"/>
    <w:p>
      <w:pPr>
        <w:spacing w:after="0"/>
        <w:ind w:left="0"/>
        <w:jc w:val="both"/>
      </w:pPr>
      <w:r>
        <w:rPr>
          <w:rFonts w:ascii="Times New Roman"/>
          <w:b w:val="false"/>
          <w:i w:val="false"/>
          <w:color w:val="000000"/>
          <w:sz w:val="28"/>
        </w:rPr>
        <w:t xml:space="preserve">
      Приложение 339        </w:t>
      </w:r>
    </w:p>
    <w:bookmarkEnd w:id="1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w:t>
      </w:r>
      <w:r>
        <w:rPr>
          <w:rFonts w:ascii="Times New Roman"/>
          <w:b/>
          <w:i w:val="false"/>
          <w:color w:val="000000"/>
          <w:sz w:val="28"/>
        </w:rPr>
        <w:t>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104 "</w:t>
      </w:r>
      <w:r>
        <w:rPr>
          <w:rFonts w:ascii="Times New Roman"/>
          <w:b/>
          <w:i w:val="false"/>
          <w:color w:val="000000"/>
          <w:sz w:val="28"/>
        </w:rPr>
        <w:t>Государственная</w:t>
      </w:r>
      <w:r>
        <w:rPr>
          <w:rFonts w:ascii="Times New Roman"/>
          <w:b w:val="false"/>
          <w:i w:val="false"/>
          <w:color w:val="000000"/>
          <w:sz w:val="28"/>
        </w:rPr>
        <w:t xml:space="preserve"> </w:t>
      </w:r>
      <w:r>
        <w:rPr>
          <w:rFonts w:ascii="Times New Roman"/>
          <w:b/>
          <w:i w:val="false"/>
          <w:color w:val="000000"/>
          <w:sz w:val="28"/>
        </w:rPr>
        <w:t>программа</w:t>
      </w:r>
      <w:r>
        <w:rPr>
          <w:rFonts w:ascii="Times New Roman"/>
          <w:b w:val="false"/>
          <w:i w:val="false"/>
          <w:color w:val="000000"/>
          <w:sz w:val="28"/>
        </w:rPr>
        <w:t xml:space="preserve"> </w:t>
      </w:r>
      <w:r>
        <w:rPr>
          <w:rFonts w:ascii="Times New Roman"/>
          <w:b/>
          <w:i w:val="false"/>
          <w:color w:val="000000"/>
          <w:sz w:val="28"/>
        </w:rPr>
        <w:t>борьбы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наркоманией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наркобизнесом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75750 тысяч тенге (семьдесят пять миллионов семьсот пятьдесят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страны народу Казахстана "Казахстан-2030. Процветание, безопасность и улучшение благосостояния всех казахстанцев" от 10 октября 1997 года, Стратегия борьбы с наркоманией и наркобизнесом в Республике Казахстан на 2001-2005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16 мая 2000 года N 394,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июля 1998 года "О наркотических средствах, психотропных веществах, прекурсорах и мерах противодействия их незаконному обороту и злоупотреблению ими",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статья 22 </w:t>
      </w:r>
      <w:r>
        <w:rPr>
          <w:rFonts w:ascii="Times New Roman"/>
          <w:b w:val="false"/>
          <w:i w:val="false"/>
          <w:color w:val="000000"/>
          <w:sz w:val="28"/>
        </w:rPr>
        <w:t xml:space="preserve"> Закона Республики Казахстан от 18 марта 2002 года "Об органах юстиции",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 февраля 2001 года N 176 "Об утверждении Плана приоритетных мероприятий борьбы с наркоманией в Республике Казахстан на 2001-2005 годы"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июля 2002 года N 736 "О Программе борьбы с наркоманией и наркобизнесом в Республике Казахстан на 2002-2003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укрепление основных звеньев системы эффективного государственного и общественного противодействия дальнейшему распространению наркомании и наркобизнеса в Республике Казахстан. </w:t>
      </w:r>
    </w:p>
    <w:p>
      <w:pPr>
        <w:spacing w:after="0"/>
        <w:ind w:left="0"/>
        <w:jc w:val="both"/>
      </w:pPr>
      <w:r>
        <w:rPr>
          <w:rFonts w:ascii="Times New Roman"/>
          <w:b w:val="false"/>
          <w:i w:val="false"/>
          <w:color w:val="000000"/>
          <w:sz w:val="28"/>
        </w:rPr>
        <w:t xml:space="preserve">
            5. Задачи бюджетной программы: укрепление механизма противодействия незаконному обороту наркотических средств, психотропных веществ и прекурсоров.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104        Государст- Проведение 30 акций,      В те-  Минис- </w:t>
      </w:r>
    </w:p>
    <w:p>
      <w:pPr>
        <w:spacing w:after="0"/>
        <w:ind w:left="0"/>
        <w:jc w:val="both"/>
      </w:pPr>
      <w:r>
        <w:rPr>
          <w:rFonts w:ascii="Times New Roman"/>
          <w:b w:val="false"/>
          <w:i w:val="false"/>
          <w:color w:val="000000"/>
          <w:sz w:val="28"/>
        </w:rPr>
        <w:t xml:space="preserve">
                     венная     посвященных Международно- чение  терство </w:t>
      </w:r>
    </w:p>
    <w:p>
      <w:pPr>
        <w:spacing w:after="0"/>
        <w:ind w:left="0"/>
        <w:jc w:val="both"/>
      </w:pPr>
      <w:r>
        <w:rPr>
          <w:rFonts w:ascii="Times New Roman"/>
          <w:b w:val="false"/>
          <w:i w:val="false"/>
          <w:color w:val="000000"/>
          <w:sz w:val="28"/>
        </w:rPr>
        <w:t xml:space="preserve">
                     программа  му дню борьбы с наркома-  года   юстиции </w:t>
      </w:r>
    </w:p>
    <w:p>
      <w:pPr>
        <w:spacing w:after="0"/>
        <w:ind w:left="0"/>
        <w:jc w:val="both"/>
      </w:pPr>
      <w:r>
        <w:rPr>
          <w:rFonts w:ascii="Times New Roman"/>
          <w:b w:val="false"/>
          <w:i w:val="false"/>
          <w:color w:val="000000"/>
          <w:sz w:val="28"/>
        </w:rPr>
        <w:t xml:space="preserve">
                     борьбы с   нией (26 июня), с органи-        Респуб- </w:t>
      </w:r>
    </w:p>
    <w:p>
      <w:pPr>
        <w:spacing w:after="0"/>
        <w:ind w:left="0"/>
        <w:jc w:val="both"/>
      </w:pPr>
      <w:r>
        <w:rPr>
          <w:rFonts w:ascii="Times New Roman"/>
          <w:b w:val="false"/>
          <w:i w:val="false"/>
          <w:color w:val="000000"/>
          <w:sz w:val="28"/>
        </w:rPr>
        <w:t xml:space="preserve">
                     наркома-   зацией конкурсов на              лики </w:t>
      </w:r>
    </w:p>
    <w:p>
      <w:pPr>
        <w:spacing w:after="0"/>
        <w:ind w:left="0"/>
        <w:jc w:val="both"/>
      </w:pPr>
      <w:r>
        <w:rPr>
          <w:rFonts w:ascii="Times New Roman"/>
          <w:b w:val="false"/>
          <w:i w:val="false"/>
          <w:color w:val="000000"/>
          <w:sz w:val="28"/>
        </w:rPr>
        <w:t xml:space="preserve">
                     нией и     антинаркотическую                Казах- </w:t>
      </w:r>
    </w:p>
    <w:p>
      <w:pPr>
        <w:spacing w:after="0"/>
        <w:ind w:left="0"/>
        <w:jc w:val="both"/>
      </w:pPr>
      <w:r>
        <w:rPr>
          <w:rFonts w:ascii="Times New Roman"/>
          <w:b w:val="false"/>
          <w:i w:val="false"/>
          <w:color w:val="000000"/>
          <w:sz w:val="28"/>
        </w:rPr>
        <w:t xml:space="preserve">
                     наркобиз-  тематику, спортивных             стан. </w:t>
      </w:r>
    </w:p>
    <w:p>
      <w:pPr>
        <w:spacing w:after="0"/>
        <w:ind w:left="0"/>
        <w:jc w:val="both"/>
      </w:pPr>
      <w:r>
        <w:rPr>
          <w:rFonts w:ascii="Times New Roman"/>
          <w:b w:val="false"/>
          <w:i w:val="false"/>
          <w:color w:val="000000"/>
          <w:sz w:val="28"/>
        </w:rPr>
        <w:t xml:space="preserve">
                     несом      мероприятий, созданием и </w:t>
      </w:r>
    </w:p>
    <w:p>
      <w:pPr>
        <w:spacing w:after="0"/>
        <w:ind w:left="0"/>
        <w:jc w:val="both"/>
      </w:pPr>
      <w:r>
        <w:rPr>
          <w:rFonts w:ascii="Times New Roman"/>
          <w:b w:val="false"/>
          <w:i w:val="false"/>
          <w:color w:val="000000"/>
          <w:sz w:val="28"/>
        </w:rPr>
        <w:t xml:space="preserve">
                                демонстрацией фильмов,            </w:t>
      </w:r>
    </w:p>
    <w:p>
      <w:pPr>
        <w:spacing w:after="0"/>
        <w:ind w:left="0"/>
        <w:jc w:val="both"/>
      </w:pPr>
      <w:r>
        <w:rPr>
          <w:rFonts w:ascii="Times New Roman"/>
          <w:b w:val="false"/>
          <w:i w:val="false"/>
          <w:color w:val="000000"/>
          <w:sz w:val="28"/>
        </w:rPr>
        <w:t xml:space="preserve">
                                видео-роликов, телепере-         Комитет </w:t>
      </w:r>
    </w:p>
    <w:p>
      <w:pPr>
        <w:spacing w:after="0"/>
        <w:ind w:left="0"/>
        <w:jc w:val="both"/>
      </w:pPr>
      <w:r>
        <w:rPr>
          <w:rFonts w:ascii="Times New Roman"/>
          <w:b w:val="false"/>
          <w:i w:val="false"/>
          <w:color w:val="000000"/>
          <w:sz w:val="28"/>
        </w:rPr>
        <w:t xml:space="preserve">
                                дач и мультфильмов о вреде       по       </w:t>
      </w:r>
    </w:p>
    <w:p>
      <w:pPr>
        <w:spacing w:after="0"/>
        <w:ind w:left="0"/>
        <w:jc w:val="both"/>
      </w:pPr>
      <w:r>
        <w:rPr>
          <w:rFonts w:ascii="Times New Roman"/>
          <w:b w:val="false"/>
          <w:i w:val="false"/>
          <w:color w:val="000000"/>
          <w:sz w:val="28"/>
        </w:rPr>
        <w:t xml:space="preserve">
                                наркотиков. Улучшение            борьбе </w:t>
      </w:r>
    </w:p>
    <w:p>
      <w:pPr>
        <w:spacing w:after="0"/>
        <w:ind w:left="0"/>
        <w:jc w:val="both"/>
      </w:pPr>
      <w:r>
        <w:rPr>
          <w:rFonts w:ascii="Times New Roman"/>
          <w:b w:val="false"/>
          <w:i w:val="false"/>
          <w:color w:val="000000"/>
          <w:sz w:val="28"/>
        </w:rPr>
        <w:t xml:space="preserve">
                                организации и оснащения          с нарко- </w:t>
      </w:r>
    </w:p>
    <w:p>
      <w:pPr>
        <w:spacing w:after="0"/>
        <w:ind w:left="0"/>
        <w:jc w:val="both"/>
      </w:pPr>
      <w:r>
        <w:rPr>
          <w:rFonts w:ascii="Times New Roman"/>
          <w:b w:val="false"/>
          <w:i w:val="false"/>
          <w:color w:val="000000"/>
          <w:sz w:val="28"/>
        </w:rPr>
        <w:t xml:space="preserve">
                                наркологической службы в         манией и </w:t>
      </w:r>
    </w:p>
    <w:p>
      <w:pPr>
        <w:spacing w:after="0"/>
        <w:ind w:left="0"/>
        <w:jc w:val="both"/>
      </w:pPr>
      <w:r>
        <w:rPr>
          <w:rFonts w:ascii="Times New Roman"/>
          <w:b w:val="false"/>
          <w:i w:val="false"/>
          <w:color w:val="000000"/>
          <w:sz w:val="28"/>
        </w:rPr>
        <w:t xml:space="preserve">
                                местах лишения свободы           нарко- </w:t>
      </w:r>
    </w:p>
    <w:p>
      <w:pPr>
        <w:spacing w:after="0"/>
        <w:ind w:left="0"/>
        <w:jc w:val="both"/>
      </w:pPr>
      <w:r>
        <w:rPr>
          <w:rFonts w:ascii="Times New Roman"/>
          <w:b w:val="false"/>
          <w:i w:val="false"/>
          <w:color w:val="000000"/>
          <w:sz w:val="28"/>
        </w:rPr>
        <w:t xml:space="preserve">
                                медицинским оборудованием        бизнесом </w:t>
      </w:r>
    </w:p>
    <w:p>
      <w:pPr>
        <w:spacing w:after="0"/>
        <w:ind w:left="0"/>
        <w:jc w:val="both"/>
      </w:pPr>
      <w:r>
        <w:rPr>
          <w:rFonts w:ascii="Times New Roman"/>
          <w:b w:val="false"/>
          <w:i w:val="false"/>
          <w:color w:val="000000"/>
          <w:sz w:val="28"/>
        </w:rPr>
        <w:t xml:space="preserve">
                                в количестве 90 единиц           Минис- </w:t>
      </w:r>
    </w:p>
    <w:p>
      <w:pPr>
        <w:spacing w:after="0"/>
        <w:ind w:left="0"/>
        <w:jc w:val="both"/>
      </w:pPr>
      <w:r>
        <w:rPr>
          <w:rFonts w:ascii="Times New Roman"/>
          <w:b w:val="false"/>
          <w:i w:val="false"/>
          <w:color w:val="000000"/>
          <w:sz w:val="28"/>
        </w:rPr>
        <w:t xml:space="preserve">
                                (аппараты: для ультра-           терства </w:t>
      </w:r>
    </w:p>
    <w:p>
      <w:pPr>
        <w:spacing w:after="0"/>
        <w:ind w:left="0"/>
        <w:jc w:val="both"/>
      </w:pPr>
      <w:r>
        <w:rPr>
          <w:rFonts w:ascii="Times New Roman"/>
          <w:b w:val="false"/>
          <w:i w:val="false"/>
          <w:color w:val="000000"/>
          <w:sz w:val="28"/>
        </w:rPr>
        <w:t xml:space="preserve">
                                звуковой терапии универ-         юстиции </w:t>
      </w:r>
    </w:p>
    <w:p>
      <w:pPr>
        <w:spacing w:after="0"/>
        <w:ind w:left="0"/>
        <w:jc w:val="both"/>
      </w:pPr>
      <w:r>
        <w:rPr>
          <w:rFonts w:ascii="Times New Roman"/>
          <w:b w:val="false"/>
          <w:i w:val="false"/>
          <w:color w:val="000000"/>
          <w:sz w:val="28"/>
        </w:rPr>
        <w:t xml:space="preserve">
                                сальный - 16 штук; терапии       Респуб- </w:t>
      </w:r>
    </w:p>
    <w:p>
      <w:pPr>
        <w:spacing w:after="0"/>
        <w:ind w:left="0"/>
        <w:jc w:val="both"/>
      </w:pPr>
      <w:r>
        <w:rPr>
          <w:rFonts w:ascii="Times New Roman"/>
          <w:b w:val="false"/>
          <w:i w:val="false"/>
          <w:color w:val="000000"/>
          <w:sz w:val="28"/>
        </w:rPr>
        <w:t xml:space="preserve">
                                электросном -16 штук;            лики </w:t>
      </w:r>
    </w:p>
    <w:p>
      <w:pPr>
        <w:spacing w:after="0"/>
        <w:ind w:left="0"/>
        <w:jc w:val="both"/>
      </w:pPr>
      <w:r>
        <w:rPr>
          <w:rFonts w:ascii="Times New Roman"/>
          <w:b w:val="false"/>
          <w:i w:val="false"/>
          <w:color w:val="000000"/>
          <w:sz w:val="28"/>
        </w:rPr>
        <w:t xml:space="preserve">
                                лечения диадинамическими         Казах- </w:t>
      </w:r>
    </w:p>
    <w:p>
      <w:pPr>
        <w:spacing w:after="0"/>
        <w:ind w:left="0"/>
        <w:jc w:val="both"/>
      </w:pPr>
      <w:r>
        <w:rPr>
          <w:rFonts w:ascii="Times New Roman"/>
          <w:b w:val="false"/>
          <w:i w:val="false"/>
          <w:color w:val="000000"/>
          <w:sz w:val="28"/>
        </w:rPr>
        <w:t xml:space="preserve">
                                токами -16 штук; гальва-         стан </w:t>
      </w:r>
    </w:p>
    <w:p>
      <w:pPr>
        <w:spacing w:after="0"/>
        <w:ind w:left="0"/>
        <w:jc w:val="both"/>
      </w:pPr>
      <w:r>
        <w:rPr>
          <w:rFonts w:ascii="Times New Roman"/>
          <w:b w:val="false"/>
          <w:i w:val="false"/>
          <w:color w:val="000000"/>
          <w:sz w:val="28"/>
        </w:rPr>
        <w:t xml:space="preserve">
                                низации и лекарственного </w:t>
      </w:r>
    </w:p>
    <w:p>
      <w:pPr>
        <w:spacing w:after="0"/>
        <w:ind w:left="0"/>
        <w:jc w:val="both"/>
      </w:pPr>
      <w:r>
        <w:rPr>
          <w:rFonts w:ascii="Times New Roman"/>
          <w:b w:val="false"/>
          <w:i w:val="false"/>
          <w:color w:val="000000"/>
          <w:sz w:val="28"/>
        </w:rPr>
        <w:t xml:space="preserve">
                                электрофореза - 16 штук; </w:t>
      </w:r>
    </w:p>
    <w:p>
      <w:pPr>
        <w:spacing w:after="0"/>
        <w:ind w:left="0"/>
        <w:jc w:val="both"/>
      </w:pPr>
      <w:r>
        <w:rPr>
          <w:rFonts w:ascii="Times New Roman"/>
          <w:b w:val="false"/>
          <w:i w:val="false"/>
          <w:color w:val="000000"/>
          <w:sz w:val="28"/>
        </w:rPr>
        <w:t xml:space="preserve">
                                непрямой электрохимичес- </w:t>
      </w:r>
    </w:p>
    <w:p>
      <w:pPr>
        <w:spacing w:after="0"/>
        <w:ind w:left="0"/>
        <w:jc w:val="both"/>
      </w:pPr>
      <w:r>
        <w:rPr>
          <w:rFonts w:ascii="Times New Roman"/>
          <w:b w:val="false"/>
          <w:i w:val="false"/>
          <w:color w:val="000000"/>
          <w:sz w:val="28"/>
        </w:rPr>
        <w:t xml:space="preserve">
                                кой детоксикации </w:t>
      </w:r>
    </w:p>
    <w:p>
      <w:pPr>
        <w:spacing w:after="0"/>
        <w:ind w:left="0"/>
        <w:jc w:val="both"/>
      </w:pPr>
      <w:r>
        <w:rPr>
          <w:rFonts w:ascii="Times New Roman"/>
          <w:b w:val="false"/>
          <w:i w:val="false"/>
          <w:color w:val="000000"/>
          <w:sz w:val="28"/>
        </w:rPr>
        <w:t xml:space="preserve">
                                организма (ЭНДО-3) - 20 </w:t>
      </w:r>
    </w:p>
    <w:p>
      <w:pPr>
        <w:spacing w:after="0"/>
        <w:ind w:left="0"/>
        <w:jc w:val="both"/>
      </w:pPr>
      <w:r>
        <w:rPr>
          <w:rFonts w:ascii="Times New Roman"/>
          <w:b w:val="false"/>
          <w:i w:val="false"/>
          <w:color w:val="000000"/>
          <w:sz w:val="28"/>
        </w:rPr>
        <w:t xml:space="preserve">
                                штук; эхоэнцефалограф - </w:t>
      </w:r>
    </w:p>
    <w:p>
      <w:pPr>
        <w:spacing w:after="0"/>
        <w:ind w:left="0"/>
        <w:jc w:val="both"/>
      </w:pPr>
      <w:r>
        <w:rPr>
          <w:rFonts w:ascii="Times New Roman"/>
          <w:b w:val="false"/>
          <w:i w:val="false"/>
          <w:color w:val="000000"/>
          <w:sz w:val="28"/>
        </w:rPr>
        <w:t xml:space="preserve">
                                6 штук), видеоаппаратурой  </w:t>
      </w:r>
    </w:p>
    <w:p>
      <w:pPr>
        <w:spacing w:after="0"/>
        <w:ind w:left="0"/>
        <w:jc w:val="both"/>
      </w:pPr>
      <w:r>
        <w:rPr>
          <w:rFonts w:ascii="Times New Roman"/>
          <w:b w:val="false"/>
          <w:i w:val="false"/>
          <w:color w:val="000000"/>
          <w:sz w:val="28"/>
        </w:rPr>
        <w:t xml:space="preserve">
                                в количестве 32 единиц  </w:t>
      </w:r>
    </w:p>
    <w:p>
      <w:pPr>
        <w:spacing w:after="0"/>
        <w:ind w:left="0"/>
        <w:jc w:val="both"/>
      </w:pPr>
      <w:r>
        <w:rPr>
          <w:rFonts w:ascii="Times New Roman"/>
          <w:b w:val="false"/>
          <w:i w:val="false"/>
          <w:color w:val="000000"/>
          <w:sz w:val="28"/>
        </w:rPr>
        <w:t xml:space="preserve">
                                (телевизоры - 16 штук,  </w:t>
      </w:r>
    </w:p>
    <w:p>
      <w:pPr>
        <w:spacing w:after="0"/>
        <w:ind w:left="0"/>
        <w:jc w:val="both"/>
      </w:pPr>
      <w:r>
        <w:rPr>
          <w:rFonts w:ascii="Times New Roman"/>
          <w:b w:val="false"/>
          <w:i w:val="false"/>
          <w:color w:val="000000"/>
          <w:sz w:val="28"/>
        </w:rPr>
        <w:t xml:space="preserve">
                                видеомагнитофоны -  </w:t>
      </w:r>
    </w:p>
    <w:p>
      <w:pPr>
        <w:spacing w:after="0"/>
        <w:ind w:left="0"/>
        <w:jc w:val="both"/>
      </w:pPr>
      <w:r>
        <w:rPr>
          <w:rFonts w:ascii="Times New Roman"/>
          <w:b w:val="false"/>
          <w:i w:val="false"/>
          <w:color w:val="000000"/>
          <w:sz w:val="28"/>
        </w:rPr>
        <w:t xml:space="preserve">
                                16 штук). </w:t>
      </w:r>
    </w:p>
    <w:p>
      <w:pPr>
        <w:spacing w:after="0"/>
        <w:ind w:left="0"/>
        <w:jc w:val="both"/>
      </w:pPr>
      <w:r>
        <w:rPr>
          <w:rFonts w:ascii="Times New Roman"/>
          <w:b w:val="false"/>
          <w:i w:val="false"/>
          <w:color w:val="000000"/>
          <w:sz w:val="28"/>
        </w:rPr>
        <w:t xml:space="preserve">
                                Выпуск (издание) </w:t>
      </w:r>
    </w:p>
    <w:p>
      <w:pPr>
        <w:spacing w:after="0"/>
        <w:ind w:left="0"/>
        <w:jc w:val="both"/>
      </w:pPr>
      <w:r>
        <w:rPr>
          <w:rFonts w:ascii="Times New Roman"/>
          <w:b w:val="false"/>
          <w:i w:val="false"/>
          <w:color w:val="000000"/>
          <w:sz w:val="28"/>
        </w:rPr>
        <w:t xml:space="preserve">
                                периодического журнала </w:t>
      </w:r>
    </w:p>
    <w:p>
      <w:pPr>
        <w:spacing w:after="0"/>
        <w:ind w:left="0"/>
        <w:jc w:val="both"/>
      </w:pPr>
      <w:r>
        <w:rPr>
          <w:rFonts w:ascii="Times New Roman"/>
          <w:b w:val="false"/>
          <w:i w:val="false"/>
          <w:color w:val="000000"/>
          <w:sz w:val="28"/>
        </w:rPr>
        <w:t xml:space="preserve">
                                ежеквартально, посвящен- </w:t>
      </w:r>
    </w:p>
    <w:p>
      <w:pPr>
        <w:spacing w:after="0"/>
        <w:ind w:left="0"/>
        <w:jc w:val="both"/>
      </w:pPr>
      <w:r>
        <w:rPr>
          <w:rFonts w:ascii="Times New Roman"/>
          <w:b w:val="false"/>
          <w:i w:val="false"/>
          <w:color w:val="000000"/>
          <w:sz w:val="28"/>
        </w:rPr>
        <w:t xml:space="preserve">
                                ного проблемам борьбы с </w:t>
      </w:r>
    </w:p>
    <w:p>
      <w:pPr>
        <w:spacing w:after="0"/>
        <w:ind w:left="0"/>
        <w:jc w:val="both"/>
      </w:pPr>
      <w:r>
        <w:rPr>
          <w:rFonts w:ascii="Times New Roman"/>
          <w:b w:val="false"/>
          <w:i w:val="false"/>
          <w:color w:val="000000"/>
          <w:sz w:val="28"/>
        </w:rPr>
        <w:t xml:space="preserve">
                                наркоманией и наркобиз- </w:t>
      </w:r>
    </w:p>
    <w:p>
      <w:pPr>
        <w:spacing w:after="0"/>
        <w:ind w:left="0"/>
        <w:jc w:val="both"/>
      </w:pPr>
      <w:r>
        <w:rPr>
          <w:rFonts w:ascii="Times New Roman"/>
          <w:b w:val="false"/>
          <w:i w:val="false"/>
          <w:color w:val="000000"/>
          <w:sz w:val="28"/>
        </w:rPr>
        <w:t xml:space="preserve">
                                несом общим тиражом 4900 </w:t>
      </w:r>
    </w:p>
    <w:p>
      <w:pPr>
        <w:spacing w:after="0"/>
        <w:ind w:left="0"/>
        <w:jc w:val="both"/>
      </w:pPr>
      <w:r>
        <w:rPr>
          <w:rFonts w:ascii="Times New Roman"/>
          <w:b w:val="false"/>
          <w:i w:val="false"/>
          <w:color w:val="000000"/>
          <w:sz w:val="28"/>
        </w:rPr>
        <w:t xml:space="preserve">
                                экземпляров. </w:t>
      </w:r>
    </w:p>
    <w:p>
      <w:pPr>
        <w:spacing w:after="0"/>
        <w:ind w:left="0"/>
        <w:jc w:val="both"/>
      </w:pPr>
      <w:r>
        <w:rPr>
          <w:rFonts w:ascii="Times New Roman"/>
          <w:b w:val="false"/>
          <w:i w:val="false"/>
          <w:color w:val="000000"/>
          <w:sz w:val="28"/>
        </w:rPr>
        <w:t xml:space="preserve">
                                Проведение 13 семинаров, </w:t>
      </w:r>
    </w:p>
    <w:p>
      <w:pPr>
        <w:spacing w:after="0"/>
        <w:ind w:left="0"/>
        <w:jc w:val="both"/>
      </w:pPr>
      <w:r>
        <w:rPr>
          <w:rFonts w:ascii="Times New Roman"/>
          <w:b w:val="false"/>
          <w:i w:val="false"/>
          <w:color w:val="000000"/>
          <w:sz w:val="28"/>
        </w:rPr>
        <w:t xml:space="preserve">
                                6 "круглых столов", 10 </w:t>
      </w:r>
    </w:p>
    <w:p>
      <w:pPr>
        <w:spacing w:after="0"/>
        <w:ind w:left="0"/>
        <w:jc w:val="both"/>
      </w:pPr>
      <w:r>
        <w:rPr>
          <w:rFonts w:ascii="Times New Roman"/>
          <w:b w:val="false"/>
          <w:i w:val="false"/>
          <w:color w:val="000000"/>
          <w:sz w:val="28"/>
        </w:rPr>
        <w:t xml:space="preserve">
                                конференций. </w:t>
      </w:r>
    </w:p>
    <w:p>
      <w:pPr>
        <w:spacing w:after="0"/>
        <w:ind w:left="0"/>
        <w:jc w:val="both"/>
      </w:pPr>
      <w:r>
        <w:rPr>
          <w:rFonts w:ascii="Times New Roman"/>
          <w:b w:val="false"/>
          <w:i w:val="false"/>
          <w:color w:val="000000"/>
          <w:sz w:val="28"/>
        </w:rPr>
        <w:t xml:space="preserve">
                                Приобретение 3 газовых </w:t>
      </w:r>
    </w:p>
    <w:p>
      <w:pPr>
        <w:spacing w:after="0"/>
        <w:ind w:left="0"/>
        <w:jc w:val="both"/>
      </w:pPr>
      <w:r>
        <w:rPr>
          <w:rFonts w:ascii="Times New Roman"/>
          <w:b w:val="false"/>
          <w:i w:val="false"/>
          <w:color w:val="000000"/>
          <w:sz w:val="28"/>
        </w:rPr>
        <w:t xml:space="preserve">
                                хроматографов с пламенно- </w:t>
      </w:r>
    </w:p>
    <w:p>
      <w:pPr>
        <w:spacing w:after="0"/>
        <w:ind w:left="0"/>
        <w:jc w:val="both"/>
      </w:pPr>
      <w:r>
        <w:rPr>
          <w:rFonts w:ascii="Times New Roman"/>
          <w:b w:val="false"/>
          <w:i w:val="false"/>
          <w:color w:val="000000"/>
          <w:sz w:val="28"/>
        </w:rPr>
        <w:t xml:space="preserve">
                                ионизационным детектором </w:t>
      </w:r>
    </w:p>
    <w:p>
      <w:pPr>
        <w:spacing w:after="0"/>
        <w:ind w:left="0"/>
        <w:jc w:val="both"/>
      </w:pPr>
      <w:r>
        <w:rPr>
          <w:rFonts w:ascii="Times New Roman"/>
          <w:b w:val="false"/>
          <w:i w:val="false"/>
          <w:color w:val="000000"/>
          <w:sz w:val="28"/>
        </w:rPr>
        <w:t xml:space="preserve">
                                и генератором газов, </w:t>
      </w:r>
    </w:p>
    <w:p>
      <w:pPr>
        <w:spacing w:after="0"/>
        <w:ind w:left="0"/>
        <w:jc w:val="both"/>
      </w:pPr>
      <w:r>
        <w:rPr>
          <w:rFonts w:ascii="Times New Roman"/>
          <w:b w:val="false"/>
          <w:i w:val="false"/>
          <w:color w:val="000000"/>
          <w:sz w:val="28"/>
        </w:rPr>
        <w:t xml:space="preserve">
                                ИК-Фурье спектрометра - 3. </w:t>
      </w:r>
    </w:p>
    <w:p>
      <w:pPr>
        <w:spacing w:after="0"/>
        <w:ind w:left="0"/>
        <w:jc w:val="both"/>
      </w:pPr>
      <w:r>
        <w:rPr>
          <w:rFonts w:ascii="Times New Roman"/>
          <w:b w:val="false"/>
          <w:i w:val="false"/>
          <w:color w:val="000000"/>
          <w:sz w:val="28"/>
        </w:rPr>
        <w:t xml:space="preserve">
                                Разработка технического </w:t>
      </w:r>
    </w:p>
    <w:p>
      <w:pPr>
        <w:spacing w:after="0"/>
        <w:ind w:left="0"/>
        <w:jc w:val="both"/>
      </w:pPr>
      <w:r>
        <w:rPr>
          <w:rFonts w:ascii="Times New Roman"/>
          <w:b w:val="false"/>
          <w:i w:val="false"/>
          <w:color w:val="000000"/>
          <w:sz w:val="28"/>
        </w:rPr>
        <w:t xml:space="preserve">
                                задания и программного </w:t>
      </w:r>
    </w:p>
    <w:p>
      <w:pPr>
        <w:spacing w:after="0"/>
        <w:ind w:left="0"/>
        <w:jc w:val="both"/>
      </w:pPr>
      <w:r>
        <w:rPr>
          <w:rFonts w:ascii="Times New Roman"/>
          <w:b w:val="false"/>
          <w:i w:val="false"/>
          <w:color w:val="000000"/>
          <w:sz w:val="28"/>
        </w:rPr>
        <w:t xml:space="preserve">
                                обеспечения, организация  </w:t>
      </w:r>
    </w:p>
    <w:p>
      <w:pPr>
        <w:spacing w:after="0"/>
        <w:ind w:left="0"/>
        <w:jc w:val="both"/>
      </w:pPr>
      <w:r>
        <w:rPr>
          <w:rFonts w:ascii="Times New Roman"/>
          <w:b w:val="false"/>
          <w:i w:val="false"/>
          <w:color w:val="000000"/>
          <w:sz w:val="28"/>
        </w:rPr>
        <w:t xml:space="preserve">
                                ведомственной сети передачи  </w:t>
      </w:r>
    </w:p>
    <w:p>
      <w:pPr>
        <w:spacing w:after="0"/>
        <w:ind w:left="0"/>
        <w:jc w:val="both"/>
      </w:pPr>
      <w:r>
        <w:rPr>
          <w:rFonts w:ascii="Times New Roman"/>
          <w:b w:val="false"/>
          <w:i w:val="false"/>
          <w:color w:val="000000"/>
          <w:sz w:val="28"/>
        </w:rPr>
        <w:t xml:space="preserve">
                                данных с дальнейшей  </w:t>
      </w:r>
    </w:p>
    <w:p>
      <w:pPr>
        <w:spacing w:after="0"/>
        <w:ind w:left="0"/>
        <w:jc w:val="both"/>
      </w:pPr>
      <w:r>
        <w:rPr>
          <w:rFonts w:ascii="Times New Roman"/>
          <w:b w:val="false"/>
          <w:i w:val="false"/>
          <w:color w:val="000000"/>
          <w:sz w:val="28"/>
        </w:rPr>
        <w:t xml:space="preserve">
                                абонентской платой,  </w:t>
      </w:r>
    </w:p>
    <w:p>
      <w:pPr>
        <w:spacing w:after="0"/>
        <w:ind w:left="0"/>
        <w:jc w:val="both"/>
      </w:pPr>
      <w:r>
        <w:rPr>
          <w:rFonts w:ascii="Times New Roman"/>
          <w:b w:val="false"/>
          <w:i w:val="false"/>
          <w:color w:val="000000"/>
          <w:sz w:val="28"/>
        </w:rPr>
        <w:t xml:space="preserve">
                                приобретение комплектую- </w:t>
      </w:r>
    </w:p>
    <w:p>
      <w:pPr>
        <w:spacing w:after="0"/>
        <w:ind w:left="0"/>
        <w:jc w:val="both"/>
      </w:pPr>
      <w:r>
        <w:rPr>
          <w:rFonts w:ascii="Times New Roman"/>
          <w:b w:val="false"/>
          <w:i w:val="false"/>
          <w:color w:val="000000"/>
          <w:sz w:val="28"/>
        </w:rPr>
        <w:t xml:space="preserve">
                                щих частей к компьютерн- </w:t>
      </w:r>
    </w:p>
    <w:p>
      <w:pPr>
        <w:spacing w:after="0"/>
        <w:ind w:left="0"/>
        <w:jc w:val="both"/>
      </w:pPr>
      <w:r>
        <w:rPr>
          <w:rFonts w:ascii="Times New Roman"/>
          <w:b w:val="false"/>
          <w:i w:val="false"/>
          <w:color w:val="000000"/>
          <w:sz w:val="28"/>
        </w:rPr>
        <w:t xml:space="preserve">
                                ому оборудованию в рамках </w:t>
      </w:r>
    </w:p>
    <w:p>
      <w:pPr>
        <w:spacing w:after="0"/>
        <w:ind w:left="0"/>
        <w:jc w:val="both"/>
      </w:pPr>
      <w:r>
        <w:rPr>
          <w:rFonts w:ascii="Times New Roman"/>
          <w:b w:val="false"/>
          <w:i w:val="false"/>
          <w:color w:val="000000"/>
          <w:sz w:val="28"/>
        </w:rPr>
        <w:t xml:space="preserve">
                                проведения мониторинга </w:t>
      </w:r>
    </w:p>
    <w:p>
      <w:pPr>
        <w:spacing w:after="0"/>
        <w:ind w:left="0"/>
        <w:jc w:val="both"/>
      </w:pPr>
      <w:r>
        <w:rPr>
          <w:rFonts w:ascii="Times New Roman"/>
          <w:b w:val="false"/>
          <w:i w:val="false"/>
          <w:color w:val="000000"/>
          <w:sz w:val="28"/>
        </w:rPr>
        <w:t xml:space="preserve">
                                производства и использо- </w:t>
      </w:r>
    </w:p>
    <w:p>
      <w:pPr>
        <w:spacing w:after="0"/>
        <w:ind w:left="0"/>
        <w:jc w:val="both"/>
      </w:pPr>
      <w:r>
        <w:rPr>
          <w:rFonts w:ascii="Times New Roman"/>
          <w:b w:val="false"/>
          <w:i w:val="false"/>
          <w:color w:val="000000"/>
          <w:sz w:val="28"/>
        </w:rPr>
        <w:t xml:space="preserve">
                                вания прекурсоров на </w:t>
      </w:r>
    </w:p>
    <w:p>
      <w:pPr>
        <w:spacing w:after="0"/>
        <w:ind w:left="0"/>
        <w:jc w:val="both"/>
      </w:pPr>
      <w:r>
        <w:rPr>
          <w:rFonts w:ascii="Times New Roman"/>
          <w:b w:val="false"/>
          <w:i w:val="false"/>
          <w:color w:val="000000"/>
          <w:sz w:val="28"/>
        </w:rPr>
        <w:t xml:space="preserve">
                                предприятиях, их изго- </w:t>
      </w:r>
    </w:p>
    <w:p>
      <w:pPr>
        <w:spacing w:after="0"/>
        <w:ind w:left="0"/>
        <w:jc w:val="both"/>
      </w:pPr>
      <w:r>
        <w:rPr>
          <w:rFonts w:ascii="Times New Roman"/>
          <w:b w:val="false"/>
          <w:i w:val="false"/>
          <w:color w:val="000000"/>
          <w:sz w:val="28"/>
        </w:rPr>
        <w:t xml:space="preserve">
                                тавливающих и использую- </w:t>
      </w:r>
    </w:p>
    <w:p>
      <w:pPr>
        <w:spacing w:after="0"/>
        <w:ind w:left="0"/>
        <w:jc w:val="both"/>
      </w:pPr>
      <w:r>
        <w:rPr>
          <w:rFonts w:ascii="Times New Roman"/>
          <w:b w:val="false"/>
          <w:i w:val="false"/>
          <w:color w:val="000000"/>
          <w:sz w:val="28"/>
        </w:rPr>
        <w:t xml:space="preserve">
                                щих. </w:t>
      </w:r>
    </w:p>
    <w:p>
      <w:pPr>
        <w:spacing w:after="0"/>
        <w:ind w:left="0"/>
        <w:jc w:val="both"/>
      </w:pPr>
      <w:r>
        <w:rPr>
          <w:rFonts w:ascii="Times New Roman"/>
          <w:b w:val="false"/>
          <w:i w:val="false"/>
          <w:color w:val="000000"/>
          <w:sz w:val="28"/>
        </w:rPr>
        <w:t xml:space="preserve">
                                Развитие отечественного </w:t>
      </w:r>
    </w:p>
    <w:p>
      <w:pPr>
        <w:spacing w:after="0"/>
        <w:ind w:left="0"/>
        <w:jc w:val="both"/>
      </w:pPr>
      <w:r>
        <w:rPr>
          <w:rFonts w:ascii="Times New Roman"/>
          <w:b w:val="false"/>
          <w:i w:val="false"/>
          <w:color w:val="000000"/>
          <w:sz w:val="28"/>
        </w:rPr>
        <w:t xml:space="preserve">
                                производства по изготов- </w:t>
      </w:r>
    </w:p>
    <w:p>
      <w:pPr>
        <w:spacing w:after="0"/>
        <w:ind w:left="0"/>
        <w:jc w:val="both"/>
      </w:pPr>
      <w:r>
        <w:rPr>
          <w:rFonts w:ascii="Times New Roman"/>
          <w:b w:val="false"/>
          <w:i w:val="false"/>
          <w:color w:val="000000"/>
          <w:sz w:val="28"/>
        </w:rPr>
        <w:t xml:space="preserve">
                                лению оборудования, </w:t>
      </w:r>
    </w:p>
    <w:p>
      <w:pPr>
        <w:spacing w:after="0"/>
        <w:ind w:left="0"/>
        <w:jc w:val="both"/>
      </w:pPr>
      <w:r>
        <w:rPr>
          <w:rFonts w:ascii="Times New Roman"/>
          <w:b w:val="false"/>
          <w:i w:val="false"/>
          <w:color w:val="000000"/>
          <w:sz w:val="28"/>
        </w:rPr>
        <w:t xml:space="preserve">
                                техники, химических пре- </w:t>
      </w:r>
    </w:p>
    <w:p>
      <w:pPr>
        <w:spacing w:after="0"/>
        <w:ind w:left="0"/>
        <w:jc w:val="both"/>
      </w:pPr>
      <w:r>
        <w:rPr>
          <w:rFonts w:ascii="Times New Roman"/>
          <w:b w:val="false"/>
          <w:i w:val="false"/>
          <w:color w:val="000000"/>
          <w:sz w:val="28"/>
        </w:rPr>
        <w:t xml:space="preserve">
                                паратов для обнаружения </w:t>
      </w:r>
    </w:p>
    <w:p>
      <w:pPr>
        <w:spacing w:after="0"/>
        <w:ind w:left="0"/>
        <w:jc w:val="both"/>
      </w:pPr>
      <w:r>
        <w:rPr>
          <w:rFonts w:ascii="Times New Roman"/>
          <w:b w:val="false"/>
          <w:i w:val="false"/>
          <w:color w:val="000000"/>
          <w:sz w:val="28"/>
        </w:rPr>
        <w:t xml:space="preserve">
                                наркотических средств, </w:t>
      </w:r>
    </w:p>
    <w:p>
      <w:pPr>
        <w:spacing w:after="0"/>
        <w:ind w:left="0"/>
        <w:jc w:val="both"/>
      </w:pPr>
      <w:r>
        <w:rPr>
          <w:rFonts w:ascii="Times New Roman"/>
          <w:b w:val="false"/>
          <w:i w:val="false"/>
          <w:color w:val="000000"/>
          <w:sz w:val="28"/>
        </w:rPr>
        <w:t xml:space="preserve">
                                психотропных веществ и </w:t>
      </w:r>
    </w:p>
    <w:p>
      <w:pPr>
        <w:spacing w:after="0"/>
        <w:ind w:left="0"/>
        <w:jc w:val="both"/>
      </w:pPr>
      <w:r>
        <w:rPr>
          <w:rFonts w:ascii="Times New Roman"/>
          <w:b w:val="false"/>
          <w:i w:val="false"/>
          <w:color w:val="000000"/>
          <w:sz w:val="28"/>
        </w:rPr>
        <w:t xml:space="preserve">
                                прекурсоров. Приобретение </w:t>
      </w:r>
    </w:p>
    <w:p>
      <w:pPr>
        <w:spacing w:after="0"/>
        <w:ind w:left="0"/>
        <w:jc w:val="both"/>
      </w:pPr>
      <w:r>
        <w:rPr>
          <w:rFonts w:ascii="Times New Roman"/>
          <w:b w:val="false"/>
          <w:i w:val="false"/>
          <w:color w:val="000000"/>
          <w:sz w:val="28"/>
        </w:rPr>
        <w:t xml:space="preserve">
                                материалов для выпуска </w:t>
      </w:r>
    </w:p>
    <w:p>
      <w:pPr>
        <w:spacing w:after="0"/>
        <w:ind w:left="0"/>
        <w:jc w:val="both"/>
      </w:pPr>
      <w:r>
        <w:rPr>
          <w:rFonts w:ascii="Times New Roman"/>
          <w:b w:val="false"/>
          <w:i w:val="false"/>
          <w:color w:val="000000"/>
          <w:sz w:val="28"/>
        </w:rPr>
        <w:t xml:space="preserve">
                                методических учебных </w:t>
      </w:r>
    </w:p>
    <w:p>
      <w:pPr>
        <w:spacing w:after="0"/>
        <w:ind w:left="0"/>
        <w:jc w:val="both"/>
      </w:pPr>
      <w:r>
        <w:rPr>
          <w:rFonts w:ascii="Times New Roman"/>
          <w:b w:val="false"/>
          <w:i w:val="false"/>
          <w:color w:val="000000"/>
          <w:sz w:val="28"/>
        </w:rPr>
        <w:t xml:space="preserve">
                                пособий в количестве 600 </w:t>
      </w:r>
    </w:p>
    <w:p>
      <w:pPr>
        <w:spacing w:after="0"/>
        <w:ind w:left="0"/>
        <w:jc w:val="both"/>
      </w:pPr>
      <w:r>
        <w:rPr>
          <w:rFonts w:ascii="Times New Roman"/>
          <w:b w:val="false"/>
          <w:i w:val="false"/>
          <w:color w:val="000000"/>
          <w:sz w:val="28"/>
        </w:rPr>
        <w:t xml:space="preserve">
                                экземпляров и разработки </w:t>
      </w:r>
    </w:p>
    <w:p>
      <w:pPr>
        <w:spacing w:after="0"/>
        <w:ind w:left="0"/>
        <w:jc w:val="both"/>
      </w:pPr>
      <w:r>
        <w:rPr>
          <w:rFonts w:ascii="Times New Roman"/>
          <w:b w:val="false"/>
          <w:i w:val="false"/>
          <w:color w:val="000000"/>
          <w:sz w:val="28"/>
        </w:rPr>
        <w:t xml:space="preserve">
                                оборудования, вспомога- </w:t>
      </w:r>
    </w:p>
    <w:p>
      <w:pPr>
        <w:spacing w:after="0"/>
        <w:ind w:left="0"/>
        <w:jc w:val="both"/>
      </w:pPr>
      <w:r>
        <w:rPr>
          <w:rFonts w:ascii="Times New Roman"/>
          <w:b w:val="false"/>
          <w:i w:val="false"/>
          <w:color w:val="000000"/>
          <w:sz w:val="28"/>
        </w:rPr>
        <w:t xml:space="preserve">
                                тельных наборов для </w:t>
      </w:r>
    </w:p>
    <w:p>
      <w:pPr>
        <w:spacing w:after="0"/>
        <w:ind w:left="0"/>
        <w:jc w:val="both"/>
      </w:pPr>
      <w:r>
        <w:rPr>
          <w:rFonts w:ascii="Times New Roman"/>
          <w:b w:val="false"/>
          <w:i w:val="false"/>
          <w:color w:val="000000"/>
          <w:sz w:val="28"/>
        </w:rPr>
        <w:t xml:space="preserve">
                                определения наркотических </w:t>
      </w:r>
    </w:p>
    <w:p>
      <w:pPr>
        <w:spacing w:after="0"/>
        <w:ind w:left="0"/>
        <w:jc w:val="both"/>
      </w:pPr>
      <w:r>
        <w:rPr>
          <w:rFonts w:ascii="Times New Roman"/>
          <w:b w:val="false"/>
          <w:i w:val="false"/>
          <w:color w:val="000000"/>
          <w:sz w:val="28"/>
        </w:rPr>
        <w:t xml:space="preserve">
                                средств, психотропных </w:t>
      </w:r>
    </w:p>
    <w:p>
      <w:pPr>
        <w:spacing w:after="0"/>
        <w:ind w:left="0"/>
        <w:jc w:val="both"/>
      </w:pPr>
      <w:r>
        <w:rPr>
          <w:rFonts w:ascii="Times New Roman"/>
          <w:b w:val="false"/>
          <w:i w:val="false"/>
          <w:color w:val="000000"/>
          <w:sz w:val="28"/>
        </w:rPr>
        <w:t xml:space="preserve">
                                веществ и прекурсоров. </w:t>
      </w:r>
    </w:p>
    <w:p>
      <w:pPr>
        <w:spacing w:after="0"/>
        <w:ind w:left="0"/>
        <w:jc w:val="both"/>
      </w:pPr>
      <w:r>
        <w:rPr>
          <w:rFonts w:ascii="Times New Roman"/>
          <w:b w:val="false"/>
          <w:i w:val="false"/>
          <w:color w:val="000000"/>
          <w:sz w:val="28"/>
        </w:rPr>
        <w:t xml:space="preserve">
                                Заключение договоров на </w:t>
      </w:r>
    </w:p>
    <w:p>
      <w:pPr>
        <w:spacing w:after="0"/>
        <w:ind w:left="0"/>
        <w:jc w:val="both"/>
      </w:pPr>
      <w:r>
        <w:rPr>
          <w:rFonts w:ascii="Times New Roman"/>
          <w:b w:val="false"/>
          <w:i w:val="false"/>
          <w:color w:val="000000"/>
          <w:sz w:val="28"/>
        </w:rPr>
        <w:t xml:space="preserve">
                                изготовление и приобрете- </w:t>
      </w:r>
    </w:p>
    <w:p>
      <w:pPr>
        <w:spacing w:after="0"/>
        <w:ind w:left="0"/>
        <w:jc w:val="both"/>
      </w:pPr>
      <w:r>
        <w:rPr>
          <w:rFonts w:ascii="Times New Roman"/>
          <w:b w:val="false"/>
          <w:i w:val="false"/>
          <w:color w:val="000000"/>
          <w:sz w:val="28"/>
        </w:rPr>
        <w:t xml:space="preserve">
                                ние оборудования, вспомо- </w:t>
      </w:r>
    </w:p>
    <w:p>
      <w:pPr>
        <w:spacing w:after="0"/>
        <w:ind w:left="0"/>
        <w:jc w:val="both"/>
      </w:pPr>
      <w:r>
        <w:rPr>
          <w:rFonts w:ascii="Times New Roman"/>
          <w:b w:val="false"/>
          <w:i w:val="false"/>
          <w:color w:val="000000"/>
          <w:sz w:val="28"/>
        </w:rPr>
        <w:t xml:space="preserve">
                                гательных наборов для </w:t>
      </w:r>
    </w:p>
    <w:p>
      <w:pPr>
        <w:spacing w:after="0"/>
        <w:ind w:left="0"/>
        <w:jc w:val="both"/>
      </w:pPr>
      <w:r>
        <w:rPr>
          <w:rFonts w:ascii="Times New Roman"/>
          <w:b w:val="false"/>
          <w:i w:val="false"/>
          <w:color w:val="000000"/>
          <w:sz w:val="28"/>
        </w:rPr>
        <w:t xml:space="preserve">
                                определения наркотических </w:t>
      </w:r>
    </w:p>
    <w:p>
      <w:pPr>
        <w:spacing w:after="0"/>
        <w:ind w:left="0"/>
        <w:jc w:val="both"/>
      </w:pPr>
      <w:r>
        <w:rPr>
          <w:rFonts w:ascii="Times New Roman"/>
          <w:b w:val="false"/>
          <w:i w:val="false"/>
          <w:color w:val="000000"/>
          <w:sz w:val="28"/>
        </w:rPr>
        <w:t xml:space="preserve">
                                средств, психотропных </w:t>
      </w:r>
    </w:p>
    <w:p>
      <w:pPr>
        <w:spacing w:after="0"/>
        <w:ind w:left="0"/>
        <w:jc w:val="both"/>
      </w:pPr>
      <w:r>
        <w:rPr>
          <w:rFonts w:ascii="Times New Roman"/>
          <w:b w:val="false"/>
          <w:i w:val="false"/>
          <w:color w:val="000000"/>
          <w:sz w:val="28"/>
        </w:rPr>
        <w:t xml:space="preserve">
                                веществ и прекурсоров и </w:t>
      </w:r>
    </w:p>
    <w:p>
      <w:pPr>
        <w:spacing w:after="0"/>
        <w:ind w:left="0"/>
        <w:jc w:val="both"/>
      </w:pPr>
      <w:r>
        <w:rPr>
          <w:rFonts w:ascii="Times New Roman"/>
          <w:b w:val="false"/>
          <w:i w:val="false"/>
          <w:color w:val="000000"/>
          <w:sz w:val="28"/>
        </w:rPr>
        <w:t xml:space="preserve">
                                их имитаторов в количест- </w:t>
      </w:r>
    </w:p>
    <w:p>
      <w:pPr>
        <w:spacing w:after="0"/>
        <w:ind w:left="0"/>
        <w:jc w:val="both"/>
      </w:pPr>
      <w:r>
        <w:rPr>
          <w:rFonts w:ascii="Times New Roman"/>
          <w:b w:val="false"/>
          <w:i w:val="false"/>
          <w:color w:val="000000"/>
          <w:sz w:val="28"/>
        </w:rPr>
        <w:t xml:space="preserve">
                                ве 2836 экземпляров. </w:t>
      </w:r>
    </w:p>
    <w:p>
      <w:pPr>
        <w:spacing w:after="0"/>
        <w:ind w:left="0"/>
        <w:jc w:val="both"/>
      </w:pPr>
      <w:r>
        <w:rPr>
          <w:rFonts w:ascii="Times New Roman"/>
          <w:b w:val="false"/>
          <w:i w:val="false"/>
          <w:color w:val="000000"/>
          <w:sz w:val="28"/>
        </w:rPr>
        <w:t xml:space="preserve">
                                Проведение обучающего </w:t>
      </w:r>
    </w:p>
    <w:p>
      <w:pPr>
        <w:spacing w:after="0"/>
        <w:ind w:left="0"/>
        <w:jc w:val="both"/>
      </w:pPr>
      <w:r>
        <w:rPr>
          <w:rFonts w:ascii="Times New Roman"/>
          <w:b w:val="false"/>
          <w:i w:val="false"/>
          <w:color w:val="000000"/>
          <w:sz w:val="28"/>
        </w:rPr>
        <w:t xml:space="preserve">
                                семинара для приобретения </w:t>
      </w:r>
    </w:p>
    <w:p>
      <w:pPr>
        <w:spacing w:after="0"/>
        <w:ind w:left="0"/>
        <w:jc w:val="both"/>
      </w:pPr>
      <w:r>
        <w:rPr>
          <w:rFonts w:ascii="Times New Roman"/>
          <w:b w:val="false"/>
          <w:i w:val="false"/>
          <w:color w:val="000000"/>
          <w:sz w:val="28"/>
        </w:rPr>
        <w:t xml:space="preserve">
                                навыков пользования </w:t>
      </w:r>
    </w:p>
    <w:p>
      <w:pPr>
        <w:spacing w:after="0"/>
        <w:ind w:left="0"/>
        <w:jc w:val="both"/>
      </w:pPr>
      <w:r>
        <w:rPr>
          <w:rFonts w:ascii="Times New Roman"/>
          <w:b w:val="false"/>
          <w:i w:val="false"/>
          <w:color w:val="000000"/>
          <w:sz w:val="28"/>
        </w:rPr>
        <w:t xml:space="preserve">
                                данными наборами. </w:t>
      </w:r>
    </w:p>
    <w:p>
      <w:pPr>
        <w:spacing w:after="0"/>
        <w:ind w:left="0"/>
        <w:jc w:val="both"/>
      </w:pPr>
      <w:r>
        <w:rPr>
          <w:rFonts w:ascii="Times New Roman"/>
          <w:b w:val="false"/>
          <w:i w:val="false"/>
          <w:color w:val="000000"/>
          <w:sz w:val="28"/>
        </w:rPr>
        <w:t xml:space="preserve">
                                Проведение международной </w:t>
      </w:r>
    </w:p>
    <w:p>
      <w:pPr>
        <w:spacing w:after="0"/>
        <w:ind w:left="0"/>
        <w:jc w:val="both"/>
      </w:pPr>
      <w:r>
        <w:rPr>
          <w:rFonts w:ascii="Times New Roman"/>
          <w:b w:val="false"/>
          <w:i w:val="false"/>
          <w:color w:val="000000"/>
          <w:sz w:val="28"/>
        </w:rPr>
        <w:t xml:space="preserve">
                                конференции с участием </w:t>
      </w:r>
    </w:p>
    <w:p>
      <w:pPr>
        <w:spacing w:after="0"/>
        <w:ind w:left="0"/>
        <w:jc w:val="both"/>
      </w:pPr>
      <w:r>
        <w:rPr>
          <w:rFonts w:ascii="Times New Roman"/>
          <w:b w:val="false"/>
          <w:i w:val="false"/>
          <w:color w:val="000000"/>
          <w:sz w:val="28"/>
        </w:rPr>
        <w:t xml:space="preserve">
                                представителей специаль- </w:t>
      </w:r>
    </w:p>
    <w:p>
      <w:pPr>
        <w:spacing w:after="0"/>
        <w:ind w:left="0"/>
        <w:jc w:val="both"/>
      </w:pPr>
      <w:r>
        <w:rPr>
          <w:rFonts w:ascii="Times New Roman"/>
          <w:b w:val="false"/>
          <w:i w:val="false"/>
          <w:color w:val="000000"/>
          <w:sz w:val="28"/>
        </w:rPr>
        <w:t xml:space="preserve">
                                ных подразделений СНГ с </w:t>
      </w:r>
    </w:p>
    <w:p>
      <w:pPr>
        <w:spacing w:after="0"/>
        <w:ind w:left="0"/>
        <w:jc w:val="both"/>
      </w:pPr>
      <w:r>
        <w:rPr>
          <w:rFonts w:ascii="Times New Roman"/>
          <w:b w:val="false"/>
          <w:i w:val="false"/>
          <w:color w:val="000000"/>
          <w:sz w:val="28"/>
        </w:rPr>
        <w:t xml:space="preserve">
                                целью обмена информацией, </w:t>
      </w:r>
    </w:p>
    <w:p>
      <w:pPr>
        <w:spacing w:after="0"/>
        <w:ind w:left="0"/>
        <w:jc w:val="both"/>
      </w:pPr>
      <w:r>
        <w:rPr>
          <w:rFonts w:ascii="Times New Roman"/>
          <w:b w:val="false"/>
          <w:i w:val="false"/>
          <w:color w:val="000000"/>
          <w:sz w:val="28"/>
        </w:rPr>
        <w:t xml:space="preserve">
                                опытом и методами борьбы </w:t>
      </w:r>
    </w:p>
    <w:p>
      <w:pPr>
        <w:spacing w:after="0"/>
        <w:ind w:left="0"/>
        <w:jc w:val="both"/>
      </w:pPr>
      <w:r>
        <w:rPr>
          <w:rFonts w:ascii="Times New Roman"/>
          <w:b w:val="false"/>
          <w:i w:val="false"/>
          <w:color w:val="000000"/>
          <w:sz w:val="28"/>
        </w:rPr>
        <w:t xml:space="preserve">
                                с наркоманией и наркобиз- </w:t>
      </w:r>
    </w:p>
    <w:p>
      <w:pPr>
        <w:spacing w:after="0"/>
        <w:ind w:left="0"/>
        <w:jc w:val="both"/>
      </w:pPr>
      <w:r>
        <w:rPr>
          <w:rFonts w:ascii="Times New Roman"/>
          <w:b w:val="false"/>
          <w:i w:val="false"/>
          <w:color w:val="000000"/>
          <w:sz w:val="28"/>
        </w:rPr>
        <w:t xml:space="preserve">
                                несом. </w:t>
      </w:r>
    </w:p>
    <w:p>
      <w:pPr>
        <w:spacing w:after="0"/>
        <w:ind w:left="0"/>
        <w:jc w:val="both"/>
      </w:pPr>
      <w:r>
        <w:rPr>
          <w:rFonts w:ascii="Times New Roman"/>
          <w:b w:val="false"/>
          <w:i w:val="false"/>
          <w:color w:val="000000"/>
          <w:sz w:val="28"/>
        </w:rPr>
        <w:t xml:space="preserve">
                                В целях организационного </w:t>
      </w:r>
    </w:p>
    <w:p>
      <w:pPr>
        <w:spacing w:after="0"/>
        <w:ind w:left="0"/>
        <w:jc w:val="both"/>
      </w:pPr>
      <w:r>
        <w:rPr>
          <w:rFonts w:ascii="Times New Roman"/>
          <w:b w:val="false"/>
          <w:i w:val="false"/>
          <w:color w:val="000000"/>
          <w:sz w:val="28"/>
        </w:rPr>
        <w:t xml:space="preserve">
                                обеспечения вышеперечис- </w:t>
      </w:r>
    </w:p>
    <w:p>
      <w:pPr>
        <w:spacing w:after="0"/>
        <w:ind w:left="0"/>
        <w:jc w:val="both"/>
      </w:pPr>
      <w:r>
        <w:rPr>
          <w:rFonts w:ascii="Times New Roman"/>
          <w:b w:val="false"/>
          <w:i w:val="false"/>
          <w:color w:val="000000"/>
          <w:sz w:val="28"/>
        </w:rPr>
        <w:t xml:space="preserve">
                                ленных мероприятий: </w:t>
      </w:r>
    </w:p>
    <w:p>
      <w:pPr>
        <w:spacing w:after="0"/>
        <w:ind w:left="0"/>
        <w:jc w:val="both"/>
      </w:pPr>
      <w:r>
        <w:rPr>
          <w:rFonts w:ascii="Times New Roman"/>
          <w:b w:val="false"/>
          <w:i w:val="false"/>
          <w:color w:val="000000"/>
          <w:sz w:val="28"/>
        </w:rPr>
        <w:t xml:space="preserve">
                                оплата командировочных и </w:t>
      </w:r>
    </w:p>
    <w:p>
      <w:pPr>
        <w:spacing w:after="0"/>
        <w:ind w:left="0"/>
        <w:jc w:val="both"/>
      </w:pPr>
      <w:r>
        <w:rPr>
          <w:rFonts w:ascii="Times New Roman"/>
          <w:b w:val="false"/>
          <w:i w:val="false"/>
          <w:color w:val="000000"/>
          <w:sz w:val="28"/>
        </w:rPr>
        <w:t xml:space="preserve">
                                представительских </w:t>
      </w:r>
    </w:p>
    <w:p>
      <w:pPr>
        <w:spacing w:after="0"/>
        <w:ind w:left="0"/>
        <w:jc w:val="both"/>
      </w:pPr>
      <w:r>
        <w:rPr>
          <w:rFonts w:ascii="Times New Roman"/>
          <w:b w:val="false"/>
          <w:i w:val="false"/>
          <w:color w:val="000000"/>
          <w:sz w:val="28"/>
        </w:rPr>
        <w:t xml:space="preserve">
                                расходов, услуг связи; </w:t>
      </w:r>
    </w:p>
    <w:p>
      <w:pPr>
        <w:spacing w:after="0"/>
        <w:ind w:left="0"/>
        <w:jc w:val="both"/>
      </w:pPr>
      <w:r>
        <w:rPr>
          <w:rFonts w:ascii="Times New Roman"/>
          <w:b w:val="false"/>
          <w:i w:val="false"/>
          <w:color w:val="000000"/>
          <w:sz w:val="28"/>
        </w:rPr>
        <w:t xml:space="preserve">
                                изготовление плакатов, </w:t>
      </w:r>
    </w:p>
    <w:p>
      <w:pPr>
        <w:spacing w:after="0"/>
        <w:ind w:left="0"/>
        <w:jc w:val="both"/>
      </w:pPr>
      <w:r>
        <w:rPr>
          <w:rFonts w:ascii="Times New Roman"/>
          <w:b w:val="false"/>
          <w:i w:val="false"/>
          <w:color w:val="000000"/>
          <w:sz w:val="28"/>
        </w:rPr>
        <w:t xml:space="preserve">
                                брошюр, буклетов и </w:t>
      </w:r>
    </w:p>
    <w:p>
      <w:pPr>
        <w:spacing w:after="0"/>
        <w:ind w:left="0"/>
        <w:jc w:val="both"/>
      </w:pPr>
      <w:r>
        <w:rPr>
          <w:rFonts w:ascii="Times New Roman"/>
          <w:b w:val="false"/>
          <w:i w:val="false"/>
          <w:color w:val="000000"/>
          <w:sz w:val="28"/>
        </w:rPr>
        <w:t xml:space="preserve">
                                памяток; издание </w:t>
      </w:r>
    </w:p>
    <w:p>
      <w:pPr>
        <w:spacing w:after="0"/>
        <w:ind w:left="0"/>
        <w:jc w:val="both"/>
      </w:pPr>
      <w:r>
        <w:rPr>
          <w:rFonts w:ascii="Times New Roman"/>
          <w:b w:val="false"/>
          <w:i w:val="false"/>
          <w:color w:val="000000"/>
          <w:sz w:val="28"/>
        </w:rPr>
        <w:t xml:space="preserve">
                                методической литературы </w:t>
      </w:r>
    </w:p>
    <w:p>
      <w:pPr>
        <w:spacing w:after="0"/>
        <w:ind w:left="0"/>
        <w:jc w:val="both"/>
      </w:pPr>
      <w:r>
        <w:rPr>
          <w:rFonts w:ascii="Times New Roman"/>
          <w:b w:val="false"/>
          <w:i w:val="false"/>
          <w:color w:val="000000"/>
          <w:sz w:val="28"/>
        </w:rPr>
        <w:t xml:space="preserve">
                                (журналы), материалов </w:t>
      </w:r>
    </w:p>
    <w:p>
      <w:pPr>
        <w:spacing w:after="0"/>
        <w:ind w:left="0"/>
        <w:jc w:val="both"/>
      </w:pPr>
      <w:r>
        <w:rPr>
          <w:rFonts w:ascii="Times New Roman"/>
          <w:b w:val="false"/>
          <w:i w:val="false"/>
          <w:color w:val="000000"/>
          <w:sz w:val="28"/>
        </w:rPr>
        <w:t xml:space="preserve">
                                проведенных мероприятий; </w:t>
      </w:r>
    </w:p>
    <w:p>
      <w:pPr>
        <w:spacing w:after="0"/>
        <w:ind w:left="0"/>
        <w:jc w:val="both"/>
      </w:pPr>
      <w:r>
        <w:rPr>
          <w:rFonts w:ascii="Times New Roman"/>
          <w:b w:val="false"/>
          <w:i w:val="false"/>
          <w:color w:val="000000"/>
          <w:sz w:val="28"/>
        </w:rPr>
        <w:t xml:space="preserve">
                                приобретение канцелярских </w:t>
      </w:r>
    </w:p>
    <w:p>
      <w:pPr>
        <w:spacing w:after="0"/>
        <w:ind w:left="0"/>
        <w:jc w:val="both"/>
      </w:pPr>
      <w:r>
        <w:rPr>
          <w:rFonts w:ascii="Times New Roman"/>
          <w:b w:val="false"/>
          <w:i w:val="false"/>
          <w:color w:val="000000"/>
          <w:sz w:val="28"/>
        </w:rPr>
        <w:t xml:space="preserve">
                                и прочих товаров, включая </w:t>
      </w:r>
    </w:p>
    <w:p>
      <w:pPr>
        <w:spacing w:after="0"/>
        <w:ind w:left="0"/>
        <w:jc w:val="both"/>
      </w:pPr>
      <w:r>
        <w:rPr>
          <w:rFonts w:ascii="Times New Roman"/>
          <w:b w:val="false"/>
          <w:i w:val="false"/>
          <w:color w:val="000000"/>
          <w:sz w:val="28"/>
        </w:rPr>
        <w:t xml:space="preserve">
                                аудио-, видеокассеты, </w:t>
      </w:r>
    </w:p>
    <w:p>
      <w:pPr>
        <w:spacing w:after="0"/>
        <w:ind w:left="0"/>
        <w:jc w:val="both"/>
      </w:pPr>
      <w:r>
        <w:rPr>
          <w:rFonts w:ascii="Times New Roman"/>
          <w:b w:val="false"/>
          <w:i w:val="false"/>
          <w:color w:val="000000"/>
          <w:sz w:val="28"/>
        </w:rPr>
        <w:t xml:space="preserve">
                                памятных сувениров, </w:t>
      </w:r>
    </w:p>
    <w:p>
      <w:pPr>
        <w:spacing w:after="0"/>
        <w:ind w:left="0"/>
        <w:jc w:val="both"/>
      </w:pPr>
      <w:r>
        <w:rPr>
          <w:rFonts w:ascii="Times New Roman"/>
          <w:b w:val="false"/>
          <w:i w:val="false"/>
          <w:color w:val="000000"/>
          <w:sz w:val="28"/>
        </w:rPr>
        <w:t xml:space="preserve">
                                организация буфетного </w:t>
      </w:r>
    </w:p>
    <w:p>
      <w:pPr>
        <w:spacing w:after="0"/>
        <w:ind w:left="0"/>
        <w:jc w:val="both"/>
      </w:pPr>
      <w:r>
        <w:rPr>
          <w:rFonts w:ascii="Times New Roman"/>
          <w:b w:val="false"/>
          <w:i w:val="false"/>
          <w:color w:val="000000"/>
          <w:sz w:val="28"/>
        </w:rPr>
        <w:t xml:space="preserve">
                                обслуживания; аренда </w:t>
      </w:r>
    </w:p>
    <w:p>
      <w:pPr>
        <w:spacing w:after="0"/>
        <w:ind w:left="0"/>
        <w:jc w:val="both"/>
      </w:pPr>
      <w:r>
        <w:rPr>
          <w:rFonts w:ascii="Times New Roman"/>
          <w:b w:val="false"/>
          <w:i w:val="false"/>
          <w:color w:val="000000"/>
          <w:sz w:val="28"/>
        </w:rPr>
        <w:t xml:space="preserve">
                                помещений, транспортных </w:t>
      </w:r>
    </w:p>
    <w:p>
      <w:pPr>
        <w:spacing w:after="0"/>
        <w:ind w:left="0"/>
        <w:jc w:val="both"/>
      </w:pPr>
      <w:r>
        <w:rPr>
          <w:rFonts w:ascii="Times New Roman"/>
          <w:b w:val="false"/>
          <w:i w:val="false"/>
          <w:color w:val="000000"/>
          <w:sz w:val="28"/>
        </w:rPr>
        <w:t xml:space="preserve">
                                средств.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вносятся изменения - постановлением Правительства РК от 12 ноября 2003 г.  </w:t>
      </w:r>
      <w:r>
        <w:rPr>
          <w:rFonts w:ascii="Times New Roman"/>
          <w:b w:val="false"/>
          <w:i w:val="false"/>
          <w:color w:val="000000"/>
          <w:sz w:val="28"/>
        </w:rPr>
        <w:t xml:space="preserve">N 150п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эффективности профилактики наркомании, укрепление системы государственного контроля над оборотом наркотических средств, психотропных веществ и прекурсоров. </w:t>
      </w:r>
    </w:p>
    <w:bookmarkStart w:name="z19" w:id="19"/>
    <w:p>
      <w:pPr>
        <w:spacing w:after="0"/>
        <w:ind w:left="0"/>
        <w:jc w:val="both"/>
      </w:pPr>
      <w:r>
        <w:rPr>
          <w:rFonts w:ascii="Times New Roman"/>
          <w:b w:val="false"/>
          <w:i w:val="false"/>
          <w:color w:val="000000"/>
          <w:sz w:val="28"/>
        </w:rPr>
        <w:t xml:space="preserve">
      Приложение 340        </w:t>
      </w:r>
    </w:p>
    <w:bookmarkEnd w:id="1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w:t>
      </w:r>
      <w:r>
        <w:rPr>
          <w:rFonts w:ascii="Times New Roman"/>
          <w:b/>
          <w:i w:val="false"/>
          <w:color w:val="000000"/>
          <w:sz w:val="28"/>
        </w:rPr>
        <w:t>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200 "</w:t>
      </w:r>
      <w:r>
        <w:rPr>
          <w:rFonts w:ascii="Times New Roman"/>
          <w:b/>
          <w:i w:val="false"/>
          <w:color w:val="000000"/>
          <w:sz w:val="28"/>
        </w:rPr>
        <w:t>Оснащение</w:t>
      </w:r>
      <w:r>
        <w:rPr>
          <w:rFonts w:ascii="Times New Roman"/>
          <w:b w:val="false"/>
          <w:i w:val="false"/>
          <w:color w:val="000000"/>
          <w:sz w:val="28"/>
        </w:rPr>
        <w:t xml:space="preserve"> </w:t>
      </w:r>
      <w:r>
        <w:rPr>
          <w:rFonts w:ascii="Times New Roman"/>
          <w:b/>
          <w:i w:val="false"/>
          <w:color w:val="000000"/>
          <w:sz w:val="28"/>
        </w:rPr>
        <w:t>уголовно</w:t>
      </w:r>
      <w:r>
        <w:rPr>
          <w:rFonts w:ascii="Times New Roman"/>
          <w:b/>
          <w:i w:val="false"/>
          <w:color w:val="000000"/>
          <w:sz w:val="28"/>
        </w:rPr>
        <w:t>-</w:t>
      </w:r>
      <w:r>
        <w:rPr>
          <w:rFonts w:ascii="Times New Roman"/>
          <w:b/>
          <w:i w:val="false"/>
          <w:color w:val="000000"/>
          <w:sz w:val="28"/>
        </w:rPr>
        <w:t>исполнительной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оборудованием</w:t>
      </w:r>
      <w:r>
        <w:rPr>
          <w:rFonts w:ascii="Times New Roman"/>
          <w:b/>
          <w:i w:val="false"/>
          <w:color w:val="000000"/>
          <w:sz w:val="28"/>
        </w:rPr>
        <w:t xml:space="preserve">, </w:t>
      </w:r>
      <w:r>
        <w:rPr>
          <w:rFonts w:ascii="Times New Roman"/>
          <w:b/>
          <w:i w:val="false"/>
          <w:color w:val="000000"/>
          <w:sz w:val="28"/>
        </w:rPr>
        <w:t>инвентарем</w:t>
      </w:r>
      <w:r>
        <w:rPr>
          <w:rFonts w:ascii="Times New Roman"/>
          <w:b/>
          <w:i w:val="false"/>
          <w:color w:val="000000"/>
          <w:sz w:val="28"/>
        </w:rPr>
        <w:t xml:space="preserve">, </w:t>
      </w:r>
      <w:r>
        <w:rPr>
          <w:rFonts w:ascii="Times New Roman"/>
          <w:b/>
          <w:i w:val="false"/>
          <w:color w:val="000000"/>
          <w:sz w:val="28"/>
        </w:rPr>
        <w:t>средствами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специального</w:t>
      </w:r>
      <w:r>
        <w:rPr>
          <w:rFonts w:ascii="Times New Roman"/>
          <w:b w:val="false"/>
          <w:i w:val="false"/>
          <w:color w:val="000000"/>
          <w:sz w:val="28"/>
        </w:rPr>
        <w:t xml:space="preserve"> </w:t>
      </w:r>
      <w:r>
        <w:rPr>
          <w:rFonts w:ascii="Times New Roman"/>
          <w:b/>
          <w:i w:val="false"/>
          <w:color w:val="000000"/>
          <w:sz w:val="28"/>
        </w:rPr>
        <w:t>назначения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транспортными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средствами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150 000 тысяч тенге (сто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78 </w:t>
      </w:r>
      <w:r>
        <w:rPr>
          <w:rFonts w:ascii="Times New Roman"/>
          <w:b w:val="false"/>
          <w:i w:val="false"/>
          <w:color w:val="000000"/>
          <w:sz w:val="28"/>
        </w:rPr>
        <w:t xml:space="preserve">,  </w:t>
      </w:r>
      <w:r>
        <w:rPr>
          <w:rFonts w:ascii="Times New Roman"/>
          <w:b w:val="false"/>
          <w:i w:val="false"/>
          <w:color w:val="000000"/>
          <w:sz w:val="28"/>
        </w:rPr>
        <w:t xml:space="preserve">81_ </w:t>
      </w:r>
      <w:r>
        <w:rPr>
          <w:rFonts w:ascii="Times New Roman"/>
          <w:b w:val="false"/>
          <w:i w:val="false"/>
          <w:color w:val="000000"/>
          <w:sz w:val="28"/>
        </w:rPr>
        <w:t xml:space="preserve">,  </w:t>
      </w:r>
      <w:r>
        <w:rPr>
          <w:rFonts w:ascii="Times New Roman"/>
          <w:b w:val="false"/>
          <w:i w:val="false"/>
          <w:color w:val="000000"/>
          <w:sz w:val="28"/>
        </w:rPr>
        <w:t xml:space="preserve">95-97 </w:t>
      </w:r>
      <w:r>
        <w:rPr>
          <w:rFonts w:ascii="Times New Roman"/>
          <w:b w:val="false"/>
          <w:i w:val="false"/>
          <w:color w:val="000000"/>
          <w:sz w:val="28"/>
        </w:rPr>
        <w:t xml:space="preserve">,  </w:t>
      </w:r>
      <w:r>
        <w:rPr>
          <w:rFonts w:ascii="Times New Roman"/>
          <w:b w:val="false"/>
          <w:i w:val="false"/>
          <w:color w:val="000000"/>
          <w:sz w:val="28"/>
        </w:rPr>
        <w:t xml:space="preserve">163 </w:t>
      </w:r>
      <w:r>
        <w:rPr>
          <w:rFonts w:ascii="Times New Roman"/>
          <w:b w:val="false"/>
          <w:i w:val="false"/>
          <w:color w:val="000000"/>
          <w:sz w:val="28"/>
        </w:rPr>
        <w:t xml:space="preserve"> Уголовно-исполнительного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13 декабря 1997 года,  </w:t>
      </w:r>
      <w:r>
        <w:rPr>
          <w:rFonts w:ascii="Times New Roman"/>
          <w:b w:val="false"/>
          <w:i w:val="false"/>
          <w:color w:val="000000"/>
          <w:sz w:val="28"/>
        </w:rPr>
        <w:t xml:space="preserve">статьи 10 </w:t>
      </w:r>
      <w:r>
        <w:rPr>
          <w:rFonts w:ascii="Times New Roman"/>
          <w:b w:val="false"/>
          <w:i w:val="false"/>
          <w:color w:val="000000"/>
          <w:sz w:val="28"/>
        </w:rPr>
        <w:t xml:space="preserve">,  </w:t>
      </w:r>
      <w:r>
        <w:rPr>
          <w:rFonts w:ascii="Times New Roman"/>
          <w:b w:val="false"/>
          <w:i w:val="false"/>
          <w:color w:val="000000"/>
          <w:sz w:val="28"/>
        </w:rPr>
        <w:t xml:space="preserve">20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января 2001 года N 92 "О Программе улучшения материально-технической базы исправительных учреждений Республики Казахстан на 2001-2005 годы"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безопасности содержания осужденных в исправительных учреждениях при отбывании наказания, а также персонала исправительных учреждений. </w:t>
      </w:r>
    </w:p>
    <w:p>
      <w:pPr>
        <w:spacing w:after="0"/>
        <w:ind w:left="0"/>
        <w:jc w:val="both"/>
      </w:pPr>
      <w:r>
        <w:rPr>
          <w:rFonts w:ascii="Times New Roman"/>
          <w:b w:val="false"/>
          <w:i w:val="false"/>
          <w:color w:val="000000"/>
          <w:sz w:val="28"/>
        </w:rPr>
        <w:t xml:space="preserve">
            5. Задачи бюджетной программы: укрепление материально-технической базы исправительных учреждений, обновление оборудования, инвентаря, средств специального назначения и транспортных средств.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200        Оснащение  Оснащение 81 учреждений  в тече- Министер- </w:t>
      </w:r>
    </w:p>
    <w:p>
      <w:pPr>
        <w:spacing w:after="0"/>
        <w:ind w:left="0"/>
        <w:jc w:val="both"/>
      </w:pPr>
      <w:r>
        <w:rPr>
          <w:rFonts w:ascii="Times New Roman"/>
          <w:b w:val="false"/>
          <w:i w:val="false"/>
          <w:color w:val="000000"/>
          <w:sz w:val="28"/>
        </w:rPr>
        <w:t xml:space="preserve">
                     уголовно-  уголовно-исполнительной  ние     ство </w:t>
      </w:r>
    </w:p>
    <w:p>
      <w:pPr>
        <w:spacing w:after="0"/>
        <w:ind w:left="0"/>
        <w:jc w:val="both"/>
      </w:pPr>
      <w:r>
        <w:rPr>
          <w:rFonts w:ascii="Times New Roman"/>
          <w:b w:val="false"/>
          <w:i w:val="false"/>
          <w:color w:val="000000"/>
          <w:sz w:val="28"/>
        </w:rPr>
        <w:t xml:space="preserve">
                     исполни-   системы оборудованием,   года    юстиции </w:t>
      </w:r>
    </w:p>
    <w:p>
      <w:pPr>
        <w:spacing w:after="0"/>
        <w:ind w:left="0"/>
        <w:jc w:val="both"/>
      </w:pPr>
      <w:r>
        <w:rPr>
          <w:rFonts w:ascii="Times New Roman"/>
          <w:b w:val="false"/>
          <w:i w:val="false"/>
          <w:color w:val="000000"/>
          <w:sz w:val="28"/>
        </w:rPr>
        <w:t xml:space="preserve">
                     тельной    инвентарем, средствами           Респуб- </w:t>
      </w:r>
    </w:p>
    <w:p>
      <w:pPr>
        <w:spacing w:after="0"/>
        <w:ind w:left="0"/>
        <w:jc w:val="both"/>
      </w:pPr>
      <w:r>
        <w:rPr>
          <w:rFonts w:ascii="Times New Roman"/>
          <w:b w:val="false"/>
          <w:i w:val="false"/>
          <w:color w:val="000000"/>
          <w:sz w:val="28"/>
        </w:rPr>
        <w:t xml:space="preserve">
                     системы    специального назначения и        лики </w:t>
      </w:r>
    </w:p>
    <w:p>
      <w:pPr>
        <w:spacing w:after="0"/>
        <w:ind w:left="0"/>
        <w:jc w:val="both"/>
      </w:pPr>
      <w:r>
        <w:rPr>
          <w:rFonts w:ascii="Times New Roman"/>
          <w:b w:val="false"/>
          <w:i w:val="false"/>
          <w:color w:val="000000"/>
          <w:sz w:val="28"/>
        </w:rPr>
        <w:t xml:space="preserve">
                     оборудова- транспортными средствами,        Казах- </w:t>
      </w:r>
    </w:p>
    <w:p>
      <w:pPr>
        <w:spacing w:after="0"/>
        <w:ind w:left="0"/>
        <w:jc w:val="both"/>
      </w:pPr>
      <w:r>
        <w:rPr>
          <w:rFonts w:ascii="Times New Roman"/>
          <w:b w:val="false"/>
          <w:i w:val="false"/>
          <w:color w:val="000000"/>
          <w:sz w:val="28"/>
        </w:rPr>
        <w:t xml:space="preserve">
                     нием, ин-  в том числе:                     стан, </w:t>
      </w:r>
    </w:p>
    <w:p>
      <w:pPr>
        <w:spacing w:after="0"/>
        <w:ind w:left="0"/>
        <w:jc w:val="both"/>
      </w:pPr>
      <w:r>
        <w:rPr>
          <w:rFonts w:ascii="Times New Roman"/>
          <w:b w:val="false"/>
          <w:i w:val="false"/>
          <w:color w:val="000000"/>
          <w:sz w:val="28"/>
        </w:rPr>
        <w:t xml:space="preserve">
                     вентарем,  200 единиц специальных           Комитет </w:t>
      </w:r>
    </w:p>
    <w:p>
      <w:pPr>
        <w:spacing w:after="0"/>
        <w:ind w:left="0"/>
        <w:jc w:val="both"/>
      </w:pPr>
      <w:r>
        <w:rPr>
          <w:rFonts w:ascii="Times New Roman"/>
          <w:b w:val="false"/>
          <w:i w:val="false"/>
          <w:color w:val="000000"/>
          <w:sz w:val="28"/>
        </w:rPr>
        <w:t xml:space="preserve">
                     средствами средств (оружия с                уголов- </w:t>
      </w:r>
    </w:p>
    <w:p>
      <w:pPr>
        <w:spacing w:after="0"/>
        <w:ind w:left="0"/>
        <w:jc w:val="both"/>
      </w:pPr>
      <w:r>
        <w:rPr>
          <w:rFonts w:ascii="Times New Roman"/>
          <w:b w:val="false"/>
          <w:i w:val="false"/>
          <w:color w:val="000000"/>
          <w:sz w:val="28"/>
        </w:rPr>
        <w:t xml:space="preserve">
                     специаль-  патронами);                      но-ис- </w:t>
      </w:r>
    </w:p>
    <w:p>
      <w:pPr>
        <w:spacing w:after="0"/>
        <w:ind w:left="0"/>
        <w:jc w:val="both"/>
      </w:pPr>
      <w:r>
        <w:rPr>
          <w:rFonts w:ascii="Times New Roman"/>
          <w:b w:val="false"/>
          <w:i w:val="false"/>
          <w:color w:val="000000"/>
          <w:sz w:val="28"/>
        </w:rPr>
        <w:t xml:space="preserve">
                     ного наз-                                   полни- </w:t>
      </w:r>
    </w:p>
    <w:p>
      <w:pPr>
        <w:spacing w:after="0"/>
        <w:ind w:left="0"/>
        <w:jc w:val="both"/>
      </w:pPr>
      <w:r>
        <w:rPr>
          <w:rFonts w:ascii="Times New Roman"/>
          <w:b w:val="false"/>
          <w:i w:val="false"/>
          <w:color w:val="000000"/>
          <w:sz w:val="28"/>
        </w:rPr>
        <w:t xml:space="preserve">
                     начения и  66 единиц медицинского           тельной </w:t>
      </w:r>
    </w:p>
    <w:p>
      <w:pPr>
        <w:spacing w:after="0"/>
        <w:ind w:left="0"/>
        <w:jc w:val="both"/>
      </w:pPr>
      <w:r>
        <w:rPr>
          <w:rFonts w:ascii="Times New Roman"/>
          <w:b w:val="false"/>
          <w:i w:val="false"/>
          <w:color w:val="000000"/>
          <w:sz w:val="28"/>
        </w:rPr>
        <w:t xml:space="preserve">
                     транспорт- оборудования (автоклавы          системы </w:t>
      </w:r>
    </w:p>
    <w:p>
      <w:pPr>
        <w:spacing w:after="0"/>
        <w:ind w:left="0"/>
        <w:jc w:val="both"/>
      </w:pPr>
      <w:r>
        <w:rPr>
          <w:rFonts w:ascii="Times New Roman"/>
          <w:b w:val="false"/>
          <w:i w:val="false"/>
          <w:color w:val="000000"/>
          <w:sz w:val="28"/>
        </w:rPr>
        <w:t xml:space="preserve">
                     ными сред- - 4, шкафы сухожаровые - 6,      Минис- </w:t>
      </w:r>
    </w:p>
    <w:p>
      <w:pPr>
        <w:spacing w:after="0"/>
        <w:ind w:left="0"/>
        <w:jc w:val="both"/>
      </w:pPr>
      <w:r>
        <w:rPr>
          <w:rFonts w:ascii="Times New Roman"/>
          <w:b w:val="false"/>
          <w:i w:val="false"/>
          <w:color w:val="000000"/>
          <w:sz w:val="28"/>
        </w:rPr>
        <w:t xml:space="preserve">
                     ствами     термостаты - 12,                 терства </w:t>
      </w:r>
    </w:p>
    <w:p>
      <w:pPr>
        <w:spacing w:after="0"/>
        <w:ind w:left="0"/>
        <w:jc w:val="both"/>
      </w:pPr>
      <w:r>
        <w:rPr>
          <w:rFonts w:ascii="Times New Roman"/>
          <w:b w:val="false"/>
          <w:i w:val="false"/>
          <w:color w:val="000000"/>
          <w:sz w:val="28"/>
        </w:rPr>
        <w:t xml:space="preserve">
                                дистилляторы - 4,                юстиции </w:t>
      </w:r>
    </w:p>
    <w:p>
      <w:pPr>
        <w:spacing w:after="0"/>
        <w:ind w:left="0"/>
        <w:jc w:val="both"/>
      </w:pPr>
      <w:r>
        <w:rPr>
          <w:rFonts w:ascii="Times New Roman"/>
          <w:b w:val="false"/>
          <w:i w:val="false"/>
          <w:color w:val="000000"/>
          <w:sz w:val="28"/>
        </w:rPr>
        <w:t xml:space="preserve">
                                холодильники - 14,               Респуб- </w:t>
      </w:r>
    </w:p>
    <w:p>
      <w:pPr>
        <w:spacing w:after="0"/>
        <w:ind w:left="0"/>
        <w:jc w:val="both"/>
      </w:pPr>
      <w:r>
        <w:rPr>
          <w:rFonts w:ascii="Times New Roman"/>
          <w:b w:val="false"/>
          <w:i w:val="false"/>
          <w:color w:val="000000"/>
          <w:sz w:val="28"/>
        </w:rPr>
        <w:t xml:space="preserve">
                                центрифуги - 2, микроскопы       лики </w:t>
      </w:r>
    </w:p>
    <w:p>
      <w:pPr>
        <w:spacing w:after="0"/>
        <w:ind w:left="0"/>
        <w:jc w:val="both"/>
      </w:pPr>
      <w:r>
        <w:rPr>
          <w:rFonts w:ascii="Times New Roman"/>
          <w:b w:val="false"/>
          <w:i w:val="false"/>
          <w:color w:val="000000"/>
          <w:sz w:val="28"/>
        </w:rPr>
        <w:t xml:space="preserve">
                                бинокулярные - 4,                Казах- </w:t>
      </w:r>
    </w:p>
    <w:p>
      <w:pPr>
        <w:spacing w:after="0"/>
        <w:ind w:left="0"/>
        <w:jc w:val="both"/>
      </w:pPr>
      <w:r>
        <w:rPr>
          <w:rFonts w:ascii="Times New Roman"/>
          <w:b w:val="false"/>
          <w:i w:val="false"/>
          <w:color w:val="000000"/>
          <w:sz w:val="28"/>
        </w:rPr>
        <w:t xml:space="preserve">
                                бактерицидные лампы - 12,        стан, </w:t>
      </w:r>
    </w:p>
    <w:p>
      <w:pPr>
        <w:spacing w:after="0"/>
        <w:ind w:left="0"/>
        <w:jc w:val="both"/>
      </w:pPr>
      <w:r>
        <w:rPr>
          <w:rFonts w:ascii="Times New Roman"/>
          <w:b w:val="false"/>
          <w:i w:val="false"/>
          <w:color w:val="000000"/>
          <w:sz w:val="28"/>
        </w:rPr>
        <w:t xml:space="preserve">
                                весы аналитические - 2,          его          </w:t>
      </w:r>
    </w:p>
    <w:p>
      <w:pPr>
        <w:spacing w:after="0"/>
        <w:ind w:left="0"/>
        <w:jc w:val="both"/>
      </w:pPr>
      <w:r>
        <w:rPr>
          <w:rFonts w:ascii="Times New Roman"/>
          <w:b w:val="false"/>
          <w:i w:val="false"/>
          <w:color w:val="000000"/>
          <w:sz w:val="28"/>
        </w:rPr>
        <w:t xml:space="preserve">
                                флюорограф - 12Ф7-6);            терри- </w:t>
      </w:r>
    </w:p>
    <w:p>
      <w:pPr>
        <w:spacing w:after="0"/>
        <w:ind w:left="0"/>
        <w:jc w:val="both"/>
      </w:pPr>
      <w:r>
        <w:rPr>
          <w:rFonts w:ascii="Times New Roman"/>
          <w:b w:val="false"/>
          <w:i w:val="false"/>
          <w:color w:val="000000"/>
          <w:sz w:val="28"/>
        </w:rPr>
        <w:t xml:space="preserve">
                                                                 тори- </w:t>
      </w:r>
    </w:p>
    <w:p>
      <w:pPr>
        <w:spacing w:after="0"/>
        <w:ind w:left="0"/>
        <w:jc w:val="both"/>
      </w:pPr>
      <w:r>
        <w:rPr>
          <w:rFonts w:ascii="Times New Roman"/>
          <w:b w:val="false"/>
          <w:i w:val="false"/>
          <w:color w:val="000000"/>
          <w:sz w:val="28"/>
        </w:rPr>
        <w:t xml:space="preserve">
                                213 единиц коммунально-бытового  альные </w:t>
      </w:r>
    </w:p>
    <w:p>
      <w:pPr>
        <w:spacing w:after="0"/>
        <w:ind w:left="0"/>
        <w:jc w:val="both"/>
      </w:pPr>
      <w:r>
        <w:rPr>
          <w:rFonts w:ascii="Times New Roman"/>
          <w:b w:val="false"/>
          <w:i w:val="false"/>
          <w:color w:val="000000"/>
          <w:sz w:val="28"/>
        </w:rPr>
        <w:t xml:space="preserve">
                                оборудования (варочные котлы -   органы, </w:t>
      </w:r>
    </w:p>
    <w:p>
      <w:pPr>
        <w:spacing w:after="0"/>
        <w:ind w:left="0"/>
        <w:jc w:val="both"/>
      </w:pPr>
      <w:r>
        <w:rPr>
          <w:rFonts w:ascii="Times New Roman"/>
          <w:b w:val="false"/>
          <w:i w:val="false"/>
          <w:color w:val="000000"/>
          <w:sz w:val="28"/>
        </w:rPr>
        <w:t xml:space="preserve">
                                55, электроплиты - 22,           государ- </w:t>
      </w:r>
    </w:p>
    <w:p>
      <w:pPr>
        <w:spacing w:after="0"/>
        <w:ind w:left="0"/>
        <w:jc w:val="both"/>
      </w:pPr>
      <w:r>
        <w:rPr>
          <w:rFonts w:ascii="Times New Roman"/>
          <w:b w:val="false"/>
          <w:i w:val="false"/>
          <w:color w:val="000000"/>
          <w:sz w:val="28"/>
        </w:rPr>
        <w:t xml:space="preserve">
                                холодильные шкафы - 28,          ственные </w:t>
      </w:r>
    </w:p>
    <w:p>
      <w:pPr>
        <w:spacing w:after="0"/>
        <w:ind w:left="0"/>
        <w:jc w:val="both"/>
      </w:pPr>
      <w:r>
        <w:rPr>
          <w:rFonts w:ascii="Times New Roman"/>
          <w:b w:val="false"/>
          <w:i w:val="false"/>
          <w:color w:val="000000"/>
          <w:sz w:val="28"/>
        </w:rPr>
        <w:t xml:space="preserve">
                                холодильные камеры - 26, шкафы   исправи- </w:t>
      </w:r>
    </w:p>
    <w:p>
      <w:pPr>
        <w:spacing w:after="0"/>
        <w:ind w:left="0"/>
        <w:jc w:val="both"/>
      </w:pPr>
      <w:r>
        <w:rPr>
          <w:rFonts w:ascii="Times New Roman"/>
          <w:b w:val="false"/>
          <w:i w:val="false"/>
          <w:color w:val="000000"/>
          <w:sz w:val="28"/>
        </w:rPr>
        <w:t xml:space="preserve">
                                прожарочные - 26, машины         тельные </w:t>
      </w:r>
    </w:p>
    <w:p>
      <w:pPr>
        <w:spacing w:after="0"/>
        <w:ind w:left="0"/>
        <w:jc w:val="both"/>
      </w:pPr>
      <w:r>
        <w:rPr>
          <w:rFonts w:ascii="Times New Roman"/>
          <w:b w:val="false"/>
          <w:i w:val="false"/>
          <w:color w:val="000000"/>
          <w:sz w:val="28"/>
        </w:rPr>
        <w:t xml:space="preserve">
                                стиральные - 32, центрифуги - 22,учрежде-   </w:t>
      </w:r>
    </w:p>
    <w:p>
      <w:pPr>
        <w:spacing w:after="0"/>
        <w:ind w:left="0"/>
        <w:jc w:val="both"/>
      </w:pPr>
      <w:r>
        <w:rPr>
          <w:rFonts w:ascii="Times New Roman"/>
          <w:b w:val="false"/>
          <w:i w:val="false"/>
          <w:color w:val="000000"/>
          <w:sz w:val="28"/>
        </w:rPr>
        <w:t xml:space="preserve">
                                дизельэлектростанции - 2);       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36503 единицы инвентаря для  </w:t>
      </w:r>
    </w:p>
    <w:p>
      <w:pPr>
        <w:spacing w:after="0"/>
        <w:ind w:left="0"/>
        <w:jc w:val="both"/>
      </w:pPr>
      <w:r>
        <w:rPr>
          <w:rFonts w:ascii="Times New Roman"/>
          <w:b w:val="false"/>
          <w:i w:val="false"/>
          <w:color w:val="000000"/>
          <w:sz w:val="28"/>
        </w:rPr>
        <w:t xml:space="preserve">
                                бактериологических лабораторий;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автомобилей (спецавто- </w:t>
      </w:r>
    </w:p>
    <w:p>
      <w:pPr>
        <w:spacing w:after="0"/>
        <w:ind w:left="0"/>
        <w:jc w:val="both"/>
      </w:pPr>
      <w:r>
        <w:rPr>
          <w:rFonts w:ascii="Times New Roman"/>
          <w:b w:val="false"/>
          <w:i w:val="false"/>
          <w:color w:val="000000"/>
          <w:sz w:val="28"/>
        </w:rPr>
        <w:t xml:space="preserve">
                                транспорт - 5 единиц, водовоз  </w:t>
      </w:r>
    </w:p>
    <w:p>
      <w:pPr>
        <w:spacing w:after="0"/>
        <w:ind w:left="0"/>
        <w:jc w:val="both"/>
      </w:pPr>
      <w:r>
        <w:rPr>
          <w:rFonts w:ascii="Times New Roman"/>
          <w:b w:val="false"/>
          <w:i w:val="false"/>
          <w:color w:val="000000"/>
          <w:sz w:val="28"/>
        </w:rPr>
        <w:t xml:space="preserve">
                                - 2 единицы, автобусы -  </w:t>
      </w:r>
    </w:p>
    <w:p>
      <w:pPr>
        <w:spacing w:after="0"/>
        <w:ind w:left="0"/>
        <w:jc w:val="both"/>
      </w:pPr>
      <w:r>
        <w:rPr>
          <w:rFonts w:ascii="Times New Roman"/>
          <w:b w:val="false"/>
          <w:i w:val="false"/>
          <w:color w:val="000000"/>
          <w:sz w:val="28"/>
        </w:rPr>
        <w:t xml:space="preserve">
                                6 единиц, санитарные машины -  </w:t>
      </w:r>
    </w:p>
    <w:p>
      <w:pPr>
        <w:spacing w:after="0"/>
        <w:ind w:left="0"/>
        <w:jc w:val="both"/>
      </w:pPr>
      <w:r>
        <w:rPr>
          <w:rFonts w:ascii="Times New Roman"/>
          <w:b w:val="false"/>
          <w:i w:val="false"/>
          <w:color w:val="000000"/>
          <w:sz w:val="28"/>
        </w:rPr>
        <w:t xml:space="preserve">
                                2 единицы, продуктовоз -  </w:t>
      </w:r>
    </w:p>
    <w:p>
      <w:pPr>
        <w:spacing w:after="0"/>
        <w:ind w:left="0"/>
        <w:jc w:val="both"/>
      </w:pPr>
      <w:r>
        <w:rPr>
          <w:rFonts w:ascii="Times New Roman"/>
          <w:b w:val="false"/>
          <w:i w:val="false"/>
          <w:color w:val="000000"/>
          <w:sz w:val="28"/>
        </w:rPr>
        <w:t xml:space="preserve">
                                1 единицы, автомобиль ВАЗ -  </w:t>
      </w:r>
    </w:p>
    <w:p>
      <w:pPr>
        <w:spacing w:after="0"/>
        <w:ind w:left="0"/>
        <w:jc w:val="both"/>
      </w:pPr>
      <w:r>
        <w:rPr>
          <w:rFonts w:ascii="Times New Roman"/>
          <w:b w:val="false"/>
          <w:i w:val="false"/>
          <w:color w:val="000000"/>
          <w:sz w:val="28"/>
        </w:rPr>
        <w:t xml:space="preserve">
                                11 единиц, автомашина для  </w:t>
      </w:r>
    </w:p>
    <w:p>
      <w:pPr>
        <w:spacing w:after="0"/>
        <w:ind w:left="0"/>
        <w:jc w:val="both"/>
      </w:pPr>
      <w:r>
        <w:rPr>
          <w:rFonts w:ascii="Times New Roman"/>
          <w:b w:val="false"/>
          <w:i w:val="false"/>
          <w:color w:val="000000"/>
          <w:sz w:val="28"/>
        </w:rPr>
        <w:t xml:space="preserve">
                                вакуумной очистки - 2 единицы);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единиц спецсредств и средств  </w:t>
      </w:r>
    </w:p>
    <w:p>
      <w:pPr>
        <w:spacing w:after="0"/>
        <w:ind w:left="0"/>
        <w:jc w:val="both"/>
      </w:pPr>
      <w:r>
        <w:rPr>
          <w:rFonts w:ascii="Times New Roman"/>
          <w:b w:val="false"/>
          <w:i w:val="false"/>
          <w:color w:val="000000"/>
          <w:sz w:val="28"/>
        </w:rPr>
        <w:t xml:space="preserve">
                                связи для переоборудования  </w:t>
      </w:r>
    </w:p>
    <w:p>
      <w:pPr>
        <w:spacing w:after="0"/>
        <w:ind w:left="0"/>
        <w:jc w:val="both"/>
      </w:pPr>
      <w:r>
        <w:rPr>
          <w:rFonts w:ascii="Times New Roman"/>
          <w:b w:val="false"/>
          <w:i w:val="false"/>
          <w:color w:val="000000"/>
          <w:sz w:val="28"/>
        </w:rPr>
        <w:t xml:space="preserve">
                                локального участка (охрана  </w:t>
      </w:r>
    </w:p>
    <w:p>
      <w:pPr>
        <w:spacing w:after="0"/>
        <w:ind w:left="0"/>
        <w:jc w:val="both"/>
      </w:pPr>
      <w:r>
        <w:rPr>
          <w:rFonts w:ascii="Times New Roman"/>
          <w:b w:val="false"/>
          <w:i w:val="false"/>
          <w:color w:val="000000"/>
          <w:sz w:val="28"/>
        </w:rPr>
        <w:t xml:space="preserve">
                                периметр "Барьер-500" - 10,  </w:t>
      </w:r>
    </w:p>
    <w:p>
      <w:pPr>
        <w:spacing w:after="0"/>
        <w:ind w:left="0"/>
        <w:jc w:val="both"/>
      </w:pPr>
      <w:r>
        <w:rPr>
          <w:rFonts w:ascii="Times New Roman"/>
          <w:b w:val="false"/>
          <w:i w:val="false"/>
          <w:color w:val="000000"/>
          <w:sz w:val="28"/>
        </w:rPr>
        <w:t xml:space="preserve">
                                радиоудлинитель - 1,  </w:t>
      </w:r>
    </w:p>
    <w:p>
      <w:pPr>
        <w:spacing w:after="0"/>
        <w:ind w:left="0"/>
        <w:jc w:val="both"/>
      </w:pPr>
      <w:r>
        <w:rPr>
          <w:rFonts w:ascii="Times New Roman"/>
          <w:b w:val="false"/>
          <w:i w:val="false"/>
          <w:color w:val="000000"/>
          <w:sz w:val="28"/>
        </w:rPr>
        <w:t xml:space="preserve">
                                радиостанция автомобильная  </w:t>
      </w:r>
    </w:p>
    <w:p>
      <w:pPr>
        <w:spacing w:after="0"/>
        <w:ind w:left="0"/>
        <w:jc w:val="both"/>
      </w:pPr>
      <w:r>
        <w:rPr>
          <w:rFonts w:ascii="Times New Roman"/>
          <w:b w:val="false"/>
          <w:i w:val="false"/>
          <w:color w:val="000000"/>
          <w:sz w:val="28"/>
        </w:rPr>
        <w:t xml:space="preserve">
                                - 1);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единица трансформатора  </w:t>
      </w:r>
    </w:p>
    <w:p>
      <w:pPr>
        <w:spacing w:after="0"/>
        <w:ind w:left="0"/>
        <w:jc w:val="both"/>
      </w:pPr>
      <w:r>
        <w:rPr>
          <w:rFonts w:ascii="Times New Roman"/>
          <w:b w:val="false"/>
          <w:i w:val="false"/>
          <w:color w:val="000000"/>
          <w:sz w:val="28"/>
        </w:rPr>
        <w:t xml:space="preserve">
                                силового 630 гВА 10/04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27 ноября 2003 г.  </w:t>
      </w:r>
      <w:r>
        <w:rPr>
          <w:rFonts w:ascii="Times New Roman"/>
          <w:b w:val="false"/>
          <w:i w:val="false"/>
          <w:color w:val="000000"/>
          <w:sz w:val="28"/>
        </w:rPr>
        <w:t xml:space="preserve">N 150щ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материально-технической базы учреждений уголовно-исполнительной системы, обновление оборудования и инвентаря, средств специального назначения и транспортных средств, включая специальные. </w:t>
      </w:r>
    </w:p>
    <w:bookmarkStart w:name="z20" w:id="20"/>
    <w:p>
      <w:pPr>
        <w:spacing w:after="0"/>
        <w:ind w:left="0"/>
        <w:jc w:val="both"/>
      </w:pPr>
      <w:r>
        <w:rPr>
          <w:rFonts w:ascii="Times New Roman"/>
          <w:b w:val="false"/>
          <w:i w:val="false"/>
          <w:color w:val="000000"/>
          <w:sz w:val="28"/>
        </w:rPr>
        <w:t xml:space="preserve">
      Приложение 341        </w:t>
      </w:r>
    </w:p>
    <w:bookmarkEnd w:id="2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201 "</w:t>
      </w:r>
      <w:r>
        <w:rPr>
          <w:rFonts w:ascii="Times New Roman"/>
          <w:b/>
          <w:i w:val="false"/>
          <w:color w:val="000000"/>
          <w:sz w:val="28"/>
        </w:rPr>
        <w:t>Оснащение</w:t>
      </w:r>
      <w:r>
        <w:rPr>
          <w:rFonts w:ascii="Times New Roman"/>
          <w:b w:val="false"/>
          <w:i w:val="false"/>
          <w:color w:val="000000"/>
          <w:sz w:val="28"/>
        </w:rPr>
        <w:t xml:space="preserve"> </w:t>
      </w:r>
      <w:r>
        <w:rPr>
          <w:rFonts w:ascii="Times New Roman"/>
          <w:b/>
          <w:i w:val="false"/>
          <w:color w:val="000000"/>
          <w:sz w:val="28"/>
        </w:rPr>
        <w:t>исправительных</w:t>
      </w:r>
      <w:r>
        <w:rPr>
          <w:rFonts w:ascii="Times New Roman"/>
          <w:b w:val="false"/>
          <w:i w:val="false"/>
          <w:color w:val="000000"/>
          <w:sz w:val="28"/>
        </w:rPr>
        <w:t xml:space="preserve"> </w:t>
      </w:r>
      <w:r>
        <w:rPr>
          <w:rFonts w:ascii="Times New Roman"/>
          <w:b/>
          <w:i w:val="false"/>
          <w:color w:val="000000"/>
          <w:sz w:val="28"/>
        </w:rPr>
        <w:t>учреждений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инженерно</w:t>
      </w:r>
      <w:r>
        <w:rPr>
          <w:rFonts w:ascii="Times New Roman"/>
          <w:b/>
          <w:i w:val="false"/>
          <w:color w:val="000000"/>
          <w:sz w:val="28"/>
        </w:rPr>
        <w:t>-</w:t>
      </w:r>
      <w:r>
        <w:rPr>
          <w:rFonts w:ascii="Times New Roman"/>
          <w:b/>
          <w:i w:val="false"/>
          <w:color w:val="000000"/>
          <w:sz w:val="28"/>
        </w:rPr>
        <w:t>техническими</w:t>
      </w:r>
      <w:r>
        <w:rPr>
          <w:rFonts w:ascii="Times New Roman"/>
          <w:b w:val="false"/>
          <w:i w:val="false"/>
          <w:color w:val="000000"/>
          <w:sz w:val="28"/>
        </w:rPr>
        <w:t xml:space="preserve"> </w:t>
      </w:r>
      <w:r>
        <w:rPr>
          <w:rFonts w:ascii="Times New Roman"/>
          <w:b/>
          <w:i w:val="false"/>
          <w:color w:val="000000"/>
          <w:sz w:val="28"/>
        </w:rPr>
        <w:t>средствами</w:t>
      </w:r>
      <w:r>
        <w:rPr>
          <w:rFonts w:ascii="Times New Roman"/>
          <w:b w:val="false"/>
          <w:i w:val="false"/>
          <w:color w:val="000000"/>
          <w:sz w:val="28"/>
        </w:rPr>
        <w:t xml:space="preserve"> </w:t>
      </w:r>
      <w:r>
        <w:rPr>
          <w:rFonts w:ascii="Times New Roman"/>
          <w:b/>
          <w:i w:val="false"/>
          <w:color w:val="000000"/>
          <w:sz w:val="28"/>
        </w:rPr>
        <w:t>охраны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89 000 тысяч тенге (восемьдесят девять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77 </w:t>
      </w:r>
      <w:r>
        <w:rPr>
          <w:rFonts w:ascii="Times New Roman"/>
          <w:b w:val="false"/>
          <w:i w:val="false"/>
          <w:color w:val="000000"/>
          <w:sz w:val="28"/>
        </w:rPr>
        <w:t xml:space="preserve">,  </w:t>
      </w:r>
      <w:r>
        <w:rPr>
          <w:rFonts w:ascii="Times New Roman"/>
          <w:b w:val="false"/>
          <w:i w:val="false"/>
          <w:color w:val="000000"/>
          <w:sz w:val="28"/>
        </w:rPr>
        <w:t xml:space="preserve">99_ </w:t>
      </w:r>
      <w:r>
        <w:rPr>
          <w:rFonts w:ascii="Times New Roman"/>
          <w:b w:val="false"/>
          <w:i w:val="false"/>
          <w:color w:val="000000"/>
          <w:sz w:val="28"/>
        </w:rPr>
        <w:t xml:space="preserve"> Уголовно-исполнительного кодекса Республики Казахстан от 13 декабря 1997 года,  </w:t>
      </w:r>
      <w:r>
        <w:rPr>
          <w:rFonts w:ascii="Times New Roman"/>
          <w:b w:val="false"/>
          <w:i w:val="false"/>
          <w:color w:val="000000"/>
          <w:sz w:val="28"/>
        </w:rPr>
        <w:t xml:space="preserve">статьи 10 </w:t>
      </w:r>
      <w:r>
        <w:rPr>
          <w:rFonts w:ascii="Times New Roman"/>
          <w:b w:val="false"/>
          <w:i w:val="false"/>
          <w:color w:val="000000"/>
          <w:sz w:val="28"/>
        </w:rPr>
        <w:t xml:space="preserve">, </w:t>
      </w:r>
      <w:r>
        <w:rPr>
          <w:rFonts w:ascii="Times New Roman"/>
          <w:b w:val="false"/>
          <w:i w:val="false"/>
          <w:color w:val="000000"/>
          <w:sz w:val="28"/>
        </w:rPr>
        <w:t xml:space="preserve">20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января 2001 года N 92 "О Программе улучшения материально-технической базы исправительных учреждений Республики Казахстан на 2001-2005 годы"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снижение количества преступлений среди осужденных, предотвращение побегов из охраняемых исправительных учреждений. </w:t>
      </w:r>
    </w:p>
    <w:p>
      <w:pPr>
        <w:spacing w:after="0"/>
        <w:ind w:left="0"/>
        <w:jc w:val="both"/>
      </w:pPr>
      <w:r>
        <w:rPr>
          <w:rFonts w:ascii="Times New Roman"/>
          <w:b w:val="false"/>
          <w:i w:val="false"/>
          <w:color w:val="000000"/>
          <w:sz w:val="28"/>
        </w:rPr>
        <w:t xml:space="preserve">
            5. Задачи бюджетной программы: укрепление материально-технической базы исправительных учреждений, обновление, реконструкция и капитальный ремонт инженерно-технических средств охраны.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201        Оснащение  Оснащение 6 исправитель-  В те-  Минис- </w:t>
      </w:r>
    </w:p>
    <w:p>
      <w:pPr>
        <w:spacing w:after="0"/>
        <w:ind w:left="0"/>
        <w:jc w:val="both"/>
      </w:pPr>
      <w:r>
        <w:rPr>
          <w:rFonts w:ascii="Times New Roman"/>
          <w:b w:val="false"/>
          <w:i w:val="false"/>
          <w:color w:val="000000"/>
          <w:sz w:val="28"/>
        </w:rPr>
        <w:t xml:space="preserve">
                     исправи-   ных учреждений (ОВ-156/2, чение  терство </w:t>
      </w:r>
    </w:p>
    <w:p>
      <w:pPr>
        <w:spacing w:after="0"/>
        <w:ind w:left="0"/>
        <w:jc w:val="both"/>
      </w:pPr>
      <w:r>
        <w:rPr>
          <w:rFonts w:ascii="Times New Roman"/>
          <w:b w:val="false"/>
          <w:i w:val="false"/>
          <w:color w:val="000000"/>
          <w:sz w:val="28"/>
        </w:rPr>
        <w:t xml:space="preserve">
                     тельных    ОВ-156/14, УК-161/4, АК-  года   юстиции </w:t>
      </w:r>
    </w:p>
    <w:p>
      <w:pPr>
        <w:spacing w:after="0"/>
        <w:ind w:left="0"/>
        <w:jc w:val="both"/>
      </w:pPr>
      <w:r>
        <w:rPr>
          <w:rFonts w:ascii="Times New Roman"/>
          <w:b w:val="false"/>
          <w:i w:val="false"/>
          <w:color w:val="000000"/>
          <w:sz w:val="28"/>
        </w:rPr>
        <w:t xml:space="preserve">
                     учреждений 159/21, ЛА-155/8, ЛА-            Респуб- </w:t>
      </w:r>
    </w:p>
    <w:p>
      <w:pPr>
        <w:spacing w:after="0"/>
        <w:ind w:left="0"/>
        <w:jc w:val="both"/>
      </w:pPr>
      <w:r>
        <w:rPr>
          <w:rFonts w:ascii="Times New Roman"/>
          <w:b w:val="false"/>
          <w:i w:val="false"/>
          <w:color w:val="000000"/>
          <w:sz w:val="28"/>
        </w:rPr>
        <w:t xml:space="preserve">
                     инженерно- 155/14) инженерно-техни-         лики </w:t>
      </w:r>
    </w:p>
    <w:p>
      <w:pPr>
        <w:spacing w:after="0"/>
        <w:ind w:left="0"/>
        <w:jc w:val="both"/>
      </w:pPr>
      <w:r>
        <w:rPr>
          <w:rFonts w:ascii="Times New Roman"/>
          <w:b w:val="false"/>
          <w:i w:val="false"/>
          <w:color w:val="000000"/>
          <w:sz w:val="28"/>
        </w:rPr>
        <w:t xml:space="preserve">
                     техничес-  ческими средствами               Казах- </w:t>
      </w:r>
    </w:p>
    <w:p>
      <w:pPr>
        <w:spacing w:after="0"/>
        <w:ind w:left="0"/>
        <w:jc w:val="both"/>
      </w:pPr>
      <w:r>
        <w:rPr>
          <w:rFonts w:ascii="Times New Roman"/>
          <w:b w:val="false"/>
          <w:i w:val="false"/>
          <w:color w:val="000000"/>
          <w:sz w:val="28"/>
        </w:rPr>
        <w:t xml:space="preserve">
                     кими       охраны: "Пион-ТМ" в              стан, </w:t>
      </w:r>
    </w:p>
    <w:p>
      <w:pPr>
        <w:spacing w:after="0"/>
        <w:ind w:left="0"/>
        <w:jc w:val="both"/>
      </w:pPr>
      <w:r>
        <w:rPr>
          <w:rFonts w:ascii="Times New Roman"/>
          <w:b w:val="false"/>
          <w:i w:val="false"/>
          <w:color w:val="000000"/>
          <w:sz w:val="28"/>
        </w:rPr>
        <w:t xml:space="preserve">
                     средствами количестве 70 комплектов,        Комитет </w:t>
      </w:r>
    </w:p>
    <w:p>
      <w:pPr>
        <w:spacing w:after="0"/>
        <w:ind w:left="0"/>
        <w:jc w:val="both"/>
      </w:pPr>
      <w:r>
        <w:rPr>
          <w:rFonts w:ascii="Times New Roman"/>
          <w:b w:val="false"/>
          <w:i w:val="false"/>
          <w:color w:val="000000"/>
          <w:sz w:val="28"/>
        </w:rPr>
        <w:t xml:space="preserve">
                     охраны     "Ночь-12" с линейной             уголов- </w:t>
      </w:r>
    </w:p>
    <w:p>
      <w:pPr>
        <w:spacing w:after="0"/>
        <w:ind w:left="0"/>
        <w:jc w:val="both"/>
      </w:pPr>
      <w:r>
        <w:rPr>
          <w:rFonts w:ascii="Times New Roman"/>
          <w:b w:val="false"/>
          <w:i w:val="false"/>
          <w:color w:val="000000"/>
          <w:sz w:val="28"/>
        </w:rPr>
        <w:t xml:space="preserve">
                                частью "Мимоза" - 6              но-ис- </w:t>
      </w:r>
    </w:p>
    <w:p>
      <w:pPr>
        <w:spacing w:after="0"/>
        <w:ind w:left="0"/>
        <w:jc w:val="both"/>
      </w:pPr>
      <w:r>
        <w:rPr>
          <w:rFonts w:ascii="Times New Roman"/>
          <w:b w:val="false"/>
          <w:i w:val="false"/>
          <w:color w:val="000000"/>
          <w:sz w:val="28"/>
        </w:rPr>
        <w:t xml:space="preserve">
                                комплектов.                      полни- </w:t>
      </w:r>
    </w:p>
    <w:p>
      <w:pPr>
        <w:spacing w:after="0"/>
        <w:ind w:left="0"/>
        <w:jc w:val="both"/>
      </w:pPr>
      <w:r>
        <w:rPr>
          <w:rFonts w:ascii="Times New Roman"/>
          <w:b w:val="false"/>
          <w:i w:val="false"/>
          <w:color w:val="000000"/>
          <w:sz w:val="28"/>
        </w:rPr>
        <w:t xml:space="preserve">
                                Строительно-монтажные            тельной </w:t>
      </w:r>
    </w:p>
    <w:p>
      <w:pPr>
        <w:spacing w:after="0"/>
        <w:ind w:left="0"/>
        <w:jc w:val="both"/>
      </w:pPr>
      <w:r>
        <w:rPr>
          <w:rFonts w:ascii="Times New Roman"/>
          <w:b w:val="false"/>
          <w:i w:val="false"/>
          <w:color w:val="000000"/>
          <w:sz w:val="28"/>
        </w:rPr>
        <w:t xml:space="preserve">
                                работы по монтажу                системы </w:t>
      </w:r>
    </w:p>
    <w:p>
      <w:pPr>
        <w:spacing w:after="0"/>
        <w:ind w:left="0"/>
        <w:jc w:val="both"/>
      </w:pPr>
      <w:r>
        <w:rPr>
          <w:rFonts w:ascii="Times New Roman"/>
          <w:b w:val="false"/>
          <w:i w:val="false"/>
          <w:color w:val="000000"/>
          <w:sz w:val="28"/>
        </w:rPr>
        <w:t xml:space="preserve">
                                оборудования средств             Минис- </w:t>
      </w:r>
    </w:p>
    <w:p>
      <w:pPr>
        <w:spacing w:after="0"/>
        <w:ind w:left="0"/>
        <w:jc w:val="both"/>
      </w:pPr>
      <w:r>
        <w:rPr>
          <w:rFonts w:ascii="Times New Roman"/>
          <w:b w:val="false"/>
          <w:i w:val="false"/>
          <w:color w:val="000000"/>
          <w:sz w:val="28"/>
        </w:rPr>
        <w:t xml:space="preserve">
                                обнаружения и оповещения         терства </w:t>
      </w:r>
    </w:p>
    <w:p>
      <w:pPr>
        <w:spacing w:after="0"/>
        <w:ind w:left="0"/>
        <w:jc w:val="both"/>
      </w:pPr>
      <w:r>
        <w:rPr>
          <w:rFonts w:ascii="Times New Roman"/>
          <w:b w:val="false"/>
          <w:i w:val="false"/>
          <w:color w:val="000000"/>
          <w:sz w:val="28"/>
        </w:rPr>
        <w:t xml:space="preserve">
                                и пусконаладочные работы         юстиции </w:t>
      </w:r>
    </w:p>
    <w:p>
      <w:pPr>
        <w:spacing w:after="0"/>
        <w:ind w:left="0"/>
        <w:jc w:val="both"/>
      </w:pPr>
      <w:r>
        <w:rPr>
          <w:rFonts w:ascii="Times New Roman"/>
          <w:b w:val="false"/>
          <w:i w:val="false"/>
          <w:color w:val="000000"/>
          <w:sz w:val="28"/>
        </w:rPr>
        <w:t xml:space="preserve">
                                в этих учреждениях.              Респуб- </w:t>
      </w:r>
    </w:p>
    <w:p>
      <w:pPr>
        <w:spacing w:after="0"/>
        <w:ind w:left="0"/>
        <w:jc w:val="both"/>
      </w:pPr>
      <w:r>
        <w:rPr>
          <w:rFonts w:ascii="Times New Roman"/>
          <w:b w:val="false"/>
          <w:i w:val="false"/>
          <w:color w:val="000000"/>
          <w:sz w:val="28"/>
        </w:rPr>
        <w:t xml:space="preserve">
                                Разработка проектно-             лики </w:t>
      </w:r>
    </w:p>
    <w:p>
      <w:pPr>
        <w:spacing w:after="0"/>
        <w:ind w:left="0"/>
        <w:jc w:val="both"/>
      </w:pPr>
      <w:r>
        <w:rPr>
          <w:rFonts w:ascii="Times New Roman"/>
          <w:b w:val="false"/>
          <w:i w:val="false"/>
          <w:color w:val="000000"/>
          <w:sz w:val="28"/>
        </w:rPr>
        <w:t xml:space="preserve">
                                сметной документации по          Казах- </w:t>
      </w:r>
    </w:p>
    <w:p>
      <w:pPr>
        <w:spacing w:after="0"/>
        <w:ind w:left="0"/>
        <w:jc w:val="both"/>
      </w:pPr>
      <w:r>
        <w:rPr>
          <w:rFonts w:ascii="Times New Roman"/>
          <w:b w:val="false"/>
          <w:i w:val="false"/>
          <w:color w:val="000000"/>
          <w:sz w:val="28"/>
        </w:rPr>
        <w:t xml:space="preserve">
                                двум учреждениям и               стан, </w:t>
      </w:r>
    </w:p>
    <w:p>
      <w:pPr>
        <w:spacing w:after="0"/>
        <w:ind w:left="0"/>
        <w:jc w:val="both"/>
      </w:pPr>
      <w:r>
        <w:rPr>
          <w:rFonts w:ascii="Times New Roman"/>
          <w:b w:val="false"/>
          <w:i w:val="false"/>
          <w:color w:val="000000"/>
          <w:sz w:val="28"/>
        </w:rPr>
        <w:t xml:space="preserve">
                                проведение по ней                его </w:t>
      </w:r>
    </w:p>
    <w:p>
      <w:pPr>
        <w:spacing w:after="0"/>
        <w:ind w:left="0"/>
        <w:jc w:val="both"/>
      </w:pPr>
      <w:r>
        <w:rPr>
          <w:rFonts w:ascii="Times New Roman"/>
          <w:b w:val="false"/>
          <w:i w:val="false"/>
          <w:color w:val="000000"/>
          <w:sz w:val="28"/>
        </w:rPr>
        <w:t xml:space="preserve">
                                государственной                  террито- </w:t>
      </w:r>
    </w:p>
    <w:p>
      <w:pPr>
        <w:spacing w:after="0"/>
        <w:ind w:left="0"/>
        <w:jc w:val="both"/>
      </w:pPr>
      <w:r>
        <w:rPr>
          <w:rFonts w:ascii="Times New Roman"/>
          <w:b w:val="false"/>
          <w:i w:val="false"/>
          <w:color w:val="000000"/>
          <w:sz w:val="28"/>
        </w:rPr>
        <w:t xml:space="preserve">
                                экспертизы.                      риальные </w:t>
      </w:r>
    </w:p>
    <w:p>
      <w:pPr>
        <w:spacing w:after="0"/>
        <w:ind w:left="0"/>
        <w:jc w:val="both"/>
      </w:pPr>
      <w:r>
        <w:rPr>
          <w:rFonts w:ascii="Times New Roman"/>
          <w:b w:val="false"/>
          <w:i w:val="false"/>
          <w:color w:val="000000"/>
          <w:sz w:val="28"/>
        </w:rPr>
        <w:t xml:space="preserve">
                                Завершение ремонтно-             органы, </w:t>
      </w:r>
    </w:p>
    <w:p>
      <w:pPr>
        <w:spacing w:after="0"/>
        <w:ind w:left="0"/>
        <w:jc w:val="both"/>
      </w:pPr>
      <w:r>
        <w:rPr>
          <w:rFonts w:ascii="Times New Roman"/>
          <w:b w:val="false"/>
          <w:i w:val="false"/>
          <w:color w:val="000000"/>
          <w:sz w:val="28"/>
        </w:rPr>
        <w:t xml:space="preserve">
                                строительных работ по            государ- </w:t>
      </w:r>
    </w:p>
    <w:p>
      <w:pPr>
        <w:spacing w:after="0"/>
        <w:ind w:left="0"/>
        <w:jc w:val="both"/>
      </w:pPr>
      <w:r>
        <w:rPr>
          <w:rFonts w:ascii="Times New Roman"/>
          <w:b w:val="false"/>
          <w:i w:val="false"/>
          <w:color w:val="000000"/>
          <w:sz w:val="28"/>
        </w:rPr>
        <w:t xml:space="preserve">
                                реконструкции инженерных         ственные </w:t>
      </w:r>
    </w:p>
    <w:p>
      <w:pPr>
        <w:spacing w:after="0"/>
        <w:ind w:left="0"/>
        <w:jc w:val="both"/>
      </w:pPr>
      <w:r>
        <w:rPr>
          <w:rFonts w:ascii="Times New Roman"/>
          <w:b w:val="false"/>
          <w:i w:val="false"/>
          <w:color w:val="000000"/>
          <w:sz w:val="28"/>
        </w:rPr>
        <w:t xml:space="preserve">
                                средств охраны в четырех         исправи- </w:t>
      </w:r>
    </w:p>
    <w:p>
      <w:pPr>
        <w:spacing w:after="0"/>
        <w:ind w:left="0"/>
        <w:jc w:val="both"/>
      </w:pPr>
      <w:r>
        <w:rPr>
          <w:rFonts w:ascii="Times New Roman"/>
          <w:b w:val="false"/>
          <w:i w:val="false"/>
          <w:color w:val="000000"/>
          <w:sz w:val="28"/>
        </w:rPr>
        <w:t xml:space="preserve">
                                учреждений.                      тельные </w:t>
      </w:r>
    </w:p>
    <w:p>
      <w:pPr>
        <w:spacing w:after="0"/>
        <w:ind w:left="0"/>
        <w:jc w:val="both"/>
      </w:pPr>
      <w:r>
        <w:rPr>
          <w:rFonts w:ascii="Times New Roman"/>
          <w:b w:val="false"/>
          <w:i w:val="false"/>
          <w:color w:val="000000"/>
          <w:sz w:val="28"/>
        </w:rPr>
        <w:t xml:space="preserve">
                                                                 учрежде-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материально-технической базы исправительных учреждений, обновление, реконструкция и капитальный ремонт инженерно-технических средств охраны, обеспечение необходимого уровня безопасности персонала исправительных учреждений, способствующих поддержанию стабильной и прогнозируемой ситуации в местах лишения свободы. </w:t>
      </w:r>
    </w:p>
    <w:bookmarkStart w:name="z21" w:id="21"/>
    <w:p>
      <w:pPr>
        <w:spacing w:after="0"/>
        <w:ind w:left="0"/>
        <w:jc w:val="both"/>
      </w:pPr>
      <w:r>
        <w:rPr>
          <w:rFonts w:ascii="Times New Roman"/>
          <w:b w:val="false"/>
          <w:i w:val="false"/>
          <w:color w:val="000000"/>
          <w:sz w:val="28"/>
        </w:rPr>
        <w:t xml:space="preserve">
      Приложение 342        </w:t>
      </w:r>
    </w:p>
    <w:bookmarkEnd w:id="2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303 "</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под</w:t>
      </w:r>
      <w:r>
        <w:rPr>
          <w:rFonts w:ascii="Times New Roman"/>
          <w:b w:val="false"/>
          <w:i w:val="false"/>
          <w:color w:val="000000"/>
          <w:sz w:val="28"/>
        </w:rPr>
        <w:t xml:space="preserve"> </w:t>
      </w:r>
      <w:r>
        <w:rPr>
          <w:rFonts w:ascii="Times New Roman"/>
          <w:b/>
          <w:i w:val="false"/>
          <w:color w:val="000000"/>
          <w:sz w:val="28"/>
        </w:rPr>
        <w:t>исправительную</w:t>
      </w:r>
      <w:r>
        <w:rPr>
          <w:rFonts w:ascii="Times New Roman"/>
          <w:b w:val="false"/>
          <w:i w:val="false"/>
          <w:color w:val="000000"/>
          <w:sz w:val="28"/>
        </w:rPr>
        <w:t xml:space="preserve"> </w:t>
      </w:r>
      <w:r>
        <w:rPr>
          <w:rFonts w:ascii="Times New Roman"/>
          <w:b/>
          <w:i w:val="false"/>
          <w:color w:val="000000"/>
          <w:sz w:val="28"/>
        </w:rPr>
        <w:t>колонию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режима</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базе</w:t>
      </w:r>
      <w:r>
        <w:rPr>
          <w:rFonts w:ascii="Times New Roman"/>
          <w:b w:val="false"/>
          <w:i w:val="false"/>
          <w:color w:val="000000"/>
          <w:sz w:val="28"/>
        </w:rPr>
        <w:t xml:space="preserve"> </w:t>
      </w:r>
      <w:r>
        <w:rPr>
          <w:rFonts w:ascii="Times New Roman"/>
          <w:b/>
          <w:i w:val="false"/>
          <w:color w:val="000000"/>
          <w:sz w:val="28"/>
        </w:rPr>
        <w:t>завода</w:t>
      </w:r>
      <w:r>
        <w:rPr>
          <w:rFonts w:ascii="Times New Roman"/>
          <w:b w:val="false"/>
          <w:i w:val="false"/>
          <w:color w:val="000000"/>
          <w:sz w:val="28"/>
        </w:rPr>
        <w:t xml:space="preserve"> </w:t>
      </w:r>
      <w:r>
        <w:rPr>
          <w:rFonts w:ascii="Times New Roman"/>
          <w:b/>
          <w:i w:val="false"/>
          <w:color w:val="000000"/>
          <w:sz w:val="28"/>
        </w:rPr>
        <w:t>ст</w:t>
      </w:r>
      <w:r>
        <w:rPr>
          <w:rFonts w:ascii="Times New Roman"/>
          <w:b/>
          <w:i w:val="false"/>
          <w:color w:val="000000"/>
          <w:sz w:val="28"/>
        </w:rPr>
        <w:t>еновых</w:t>
      </w:r>
      <w:r>
        <w:rPr>
          <w:rFonts w:ascii="Times New Roman"/>
          <w:b w:val="false"/>
          <w:i w:val="false"/>
          <w:color w:val="000000"/>
          <w:sz w:val="28"/>
        </w:rPr>
        <w:t xml:space="preserve"> </w:t>
      </w:r>
      <w:r>
        <w:rPr>
          <w:rFonts w:ascii="Times New Roman"/>
          <w:b/>
          <w:i w:val="false"/>
          <w:color w:val="000000"/>
          <w:sz w:val="28"/>
        </w:rPr>
        <w:t>материалов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r>
        <w:rPr>
          <w:rFonts w:ascii="Times New Roman"/>
          <w:b/>
          <w:i w:val="false"/>
          <w:color w:val="000000"/>
          <w:sz w:val="28"/>
        </w:rPr>
        <w:t>Кызылорде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310 000 тысяч тенге (триста десять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68 </w:t>
      </w:r>
      <w:r>
        <w:rPr>
          <w:rFonts w:ascii="Times New Roman"/>
          <w:b w:val="false"/>
          <w:i w:val="false"/>
          <w:color w:val="000000"/>
          <w:sz w:val="28"/>
        </w:rPr>
        <w:t xml:space="preserve"> Уголовно-исполнительного кодекса Республики Казахстан от 13 декабря 1997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статьи 10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20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января 2001 года N 92 "О Программе улучшения материально-технической базы исправительных учреждений Республики Казахстан на 2001-2005 годы"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приведение коммунально-бытовых условий содержания осужденных в соответствие с требованиями действующего уголовно-исполнительного законодательства. </w:t>
      </w:r>
    </w:p>
    <w:p>
      <w:pPr>
        <w:spacing w:after="0"/>
        <w:ind w:left="0"/>
        <w:jc w:val="both"/>
      </w:pPr>
      <w:r>
        <w:rPr>
          <w:rFonts w:ascii="Times New Roman"/>
          <w:b w:val="false"/>
          <w:i w:val="false"/>
          <w:color w:val="000000"/>
          <w:sz w:val="28"/>
        </w:rPr>
        <w:t xml:space="preserve">
            5. Задачи бюджетной программы: снижение плотности содержания осужденных; создание условий для отбывания наказания всех категорий осужденных в пределах того региона, где они были осуждены или проживали до ареста; уменьшение количества перевозок осужденных по Республике.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303        Рекон-     Продолжение реконструкции В те-  Минис- </w:t>
      </w:r>
    </w:p>
    <w:p>
      <w:pPr>
        <w:spacing w:after="0"/>
        <w:ind w:left="0"/>
        <w:jc w:val="both"/>
      </w:pPr>
      <w:r>
        <w:rPr>
          <w:rFonts w:ascii="Times New Roman"/>
          <w:b w:val="false"/>
          <w:i w:val="false"/>
          <w:color w:val="000000"/>
          <w:sz w:val="28"/>
        </w:rPr>
        <w:t xml:space="preserve">
                     струкция   и строительства объектов  чение  терство </w:t>
      </w:r>
    </w:p>
    <w:p>
      <w:pPr>
        <w:spacing w:after="0"/>
        <w:ind w:left="0"/>
        <w:jc w:val="both"/>
      </w:pPr>
      <w:r>
        <w:rPr>
          <w:rFonts w:ascii="Times New Roman"/>
          <w:b w:val="false"/>
          <w:i w:val="false"/>
          <w:color w:val="000000"/>
          <w:sz w:val="28"/>
        </w:rPr>
        <w:t xml:space="preserve">
                     под испра- в исправительном учрежде- года   юстиции </w:t>
      </w:r>
    </w:p>
    <w:p>
      <w:pPr>
        <w:spacing w:after="0"/>
        <w:ind w:left="0"/>
        <w:jc w:val="both"/>
      </w:pPr>
      <w:r>
        <w:rPr>
          <w:rFonts w:ascii="Times New Roman"/>
          <w:b w:val="false"/>
          <w:i w:val="false"/>
          <w:color w:val="000000"/>
          <w:sz w:val="28"/>
        </w:rPr>
        <w:t xml:space="preserve">
                     вительную  нии в городе Кызылорде в         Респуб- </w:t>
      </w:r>
    </w:p>
    <w:p>
      <w:pPr>
        <w:spacing w:after="0"/>
        <w:ind w:left="0"/>
        <w:jc w:val="both"/>
      </w:pPr>
      <w:r>
        <w:rPr>
          <w:rFonts w:ascii="Times New Roman"/>
          <w:b w:val="false"/>
          <w:i w:val="false"/>
          <w:color w:val="000000"/>
          <w:sz w:val="28"/>
        </w:rPr>
        <w:t xml:space="preserve">
                     колонию    соответствии с проектно-         лики </w:t>
      </w:r>
    </w:p>
    <w:p>
      <w:pPr>
        <w:spacing w:after="0"/>
        <w:ind w:left="0"/>
        <w:jc w:val="both"/>
      </w:pPr>
      <w:r>
        <w:rPr>
          <w:rFonts w:ascii="Times New Roman"/>
          <w:b w:val="false"/>
          <w:i w:val="false"/>
          <w:color w:val="000000"/>
          <w:sz w:val="28"/>
        </w:rPr>
        <w:t xml:space="preserve">
                     общего     сметной документацией, в         Казах- </w:t>
      </w:r>
    </w:p>
    <w:p>
      <w:pPr>
        <w:spacing w:after="0"/>
        <w:ind w:left="0"/>
        <w:jc w:val="both"/>
      </w:pPr>
      <w:r>
        <w:rPr>
          <w:rFonts w:ascii="Times New Roman"/>
          <w:b w:val="false"/>
          <w:i w:val="false"/>
          <w:color w:val="000000"/>
          <w:sz w:val="28"/>
        </w:rPr>
        <w:t xml:space="preserve">
                     режима на  том числе:                       стан, </w:t>
      </w:r>
    </w:p>
    <w:p>
      <w:pPr>
        <w:spacing w:after="0"/>
        <w:ind w:left="0"/>
        <w:jc w:val="both"/>
      </w:pPr>
      <w:r>
        <w:rPr>
          <w:rFonts w:ascii="Times New Roman"/>
          <w:b w:val="false"/>
          <w:i w:val="false"/>
          <w:color w:val="000000"/>
          <w:sz w:val="28"/>
        </w:rPr>
        <w:t xml:space="preserve">
                     базе       1. Работы по проведению          Комитет </w:t>
      </w:r>
    </w:p>
    <w:p>
      <w:pPr>
        <w:spacing w:after="0"/>
        <w:ind w:left="0"/>
        <w:jc w:val="both"/>
      </w:pPr>
      <w:r>
        <w:rPr>
          <w:rFonts w:ascii="Times New Roman"/>
          <w:b w:val="false"/>
          <w:i w:val="false"/>
          <w:color w:val="000000"/>
          <w:sz w:val="28"/>
        </w:rPr>
        <w:t xml:space="preserve">
                     завода     подготовки территории к          уголов- </w:t>
      </w:r>
    </w:p>
    <w:p>
      <w:pPr>
        <w:spacing w:after="0"/>
        <w:ind w:left="0"/>
        <w:jc w:val="both"/>
      </w:pPr>
      <w:r>
        <w:rPr>
          <w:rFonts w:ascii="Times New Roman"/>
          <w:b w:val="false"/>
          <w:i w:val="false"/>
          <w:color w:val="000000"/>
          <w:sz w:val="28"/>
        </w:rPr>
        <w:t xml:space="preserve">
                     стеновых   реконструкции:                   но-ис- </w:t>
      </w:r>
    </w:p>
    <w:p>
      <w:pPr>
        <w:spacing w:after="0"/>
        <w:ind w:left="0"/>
        <w:jc w:val="both"/>
      </w:pPr>
      <w:r>
        <w:rPr>
          <w:rFonts w:ascii="Times New Roman"/>
          <w:b w:val="false"/>
          <w:i w:val="false"/>
          <w:color w:val="000000"/>
          <w:sz w:val="28"/>
        </w:rPr>
        <w:t xml:space="preserve">
                     материалов - отвод земельного               полни- </w:t>
      </w:r>
    </w:p>
    <w:p>
      <w:pPr>
        <w:spacing w:after="0"/>
        <w:ind w:left="0"/>
        <w:jc w:val="both"/>
      </w:pPr>
      <w:r>
        <w:rPr>
          <w:rFonts w:ascii="Times New Roman"/>
          <w:b w:val="false"/>
          <w:i w:val="false"/>
          <w:color w:val="000000"/>
          <w:sz w:val="28"/>
        </w:rPr>
        <w:t xml:space="preserve">
                     в городе   участка;                         тельной </w:t>
      </w:r>
    </w:p>
    <w:p>
      <w:pPr>
        <w:spacing w:after="0"/>
        <w:ind w:left="0"/>
        <w:jc w:val="both"/>
      </w:pPr>
      <w:r>
        <w:rPr>
          <w:rFonts w:ascii="Times New Roman"/>
          <w:b w:val="false"/>
          <w:i w:val="false"/>
          <w:color w:val="000000"/>
          <w:sz w:val="28"/>
        </w:rPr>
        <w:t xml:space="preserve">
                     Кызылорде. - выкуп зданий и                 системы </w:t>
      </w:r>
    </w:p>
    <w:p>
      <w:pPr>
        <w:spacing w:after="0"/>
        <w:ind w:left="0"/>
        <w:jc w:val="both"/>
      </w:pPr>
      <w:r>
        <w:rPr>
          <w:rFonts w:ascii="Times New Roman"/>
          <w:b w:val="false"/>
          <w:i w:val="false"/>
          <w:color w:val="000000"/>
          <w:sz w:val="28"/>
        </w:rPr>
        <w:t xml:space="preserve">
                                сооружений, попадающих в         Минис- </w:t>
      </w:r>
    </w:p>
    <w:p>
      <w:pPr>
        <w:spacing w:after="0"/>
        <w:ind w:left="0"/>
        <w:jc w:val="both"/>
      </w:pPr>
      <w:r>
        <w:rPr>
          <w:rFonts w:ascii="Times New Roman"/>
          <w:b w:val="false"/>
          <w:i w:val="false"/>
          <w:color w:val="000000"/>
          <w:sz w:val="28"/>
        </w:rPr>
        <w:t xml:space="preserve">
                                зону застройки;                  терства </w:t>
      </w:r>
    </w:p>
    <w:p>
      <w:pPr>
        <w:spacing w:after="0"/>
        <w:ind w:left="0"/>
        <w:jc w:val="both"/>
      </w:pPr>
      <w:r>
        <w:rPr>
          <w:rFonts w:ascii="Times New Roman"/>
          <w:b w:val="false"/>
          <w:i w:val="false"/>
          <w:color w:val="000000"/>
          <w:sz w:val="28"/>
        </w:rPr>
        <w:t xml:space="preserve">
                                - компенсация за сносимые        юстиции </w:t>
      </w:r>
    </w:p>
    <w:p>
      <w:pPr>
        <w:spacing w:after="0"/>
        <w:ind w:left="0"/>
        <w:jc w:val="both"/>
      </w:pPr>
      <w:r>
        <w:rPr>
          <w:rFonts w:ascii="Times New Roman"/>
          <w:b w:val="false"/>
          <w:i w:val="false"/>
          <w:color w:val="000000"/>
          <w:sz w:val="28"/>
        </w:rPr>
        <w:t xml:space="preserve">
                                и переносимые здания,            Респуб- </w:t>
      </w:r>
    </w:p>
    <w:p>
      <w:pPr>
        <w:spacing w:after="0"/>
        <w:ind w:left="0"/>
        <w:jc w:val="both"/>
      </w:pPr>
      <w:r>
        <w:rPr>
          <w:rFonts w:ascii="Times New Roman"/>
          <w:b w:val="false"/>
          <w:i w:val="false"/>
          <w:color w:val="000000"/>
          <w:sz w:val="28"/>
        </w:rPr>
        <w:t xml:space="preserve">
                                сооружения и инженерные          лики </w:t>
      </w:r>
    </w:p>
    <w:p>
      <w:pPr>
        <w:spacing w:after="0"/>
        <w:ind w:left="0"/>
        <w:jc w:val="both"/>
      </w:pPr>
      <w:r>
        <w:rPr>
          <w:rFonts w:ascii="Times New Roman"/>
          <w:b w:val="false"/>
          <w:i w:val="false"/>
          <w:color w:val="000000"/>
          <w:sz w:val="28"/>
        </w:rPr>
        <w:t xml:space="preserve">
                                сети различного                  Казах- </w:t>
      </w:r>
    </w:p>
    <w:p>
      <w:pPr>
        <w:spacing w:after="0"/>
        <w:ind w:left="0"/>
        <w:jc w:val="both"/>
      </w:pPr>
      <w:r>
        <w:rPr>
          <w:rFonts w:ascii="Times New Roman"/>
          <w:b w:val="false"/>
          <w:i w:val="false"/>
          <w:color w:val="000000"/>
          <w:sz w:val="28"/>
        </w:rPr>
        <w:t xml:space="preserve">
                                назначения;                      стан, </w:t>
      </w:r>
    </w:p>
    <w:p>
      <w:pPr>
        <w:spacing w:after="0"/>
        <w:ind w:left="0"/>
        <w:jc w:val="both"/>
      </w:pPr>
      <w:r>
        <w:rPr>
          <w:rFonts w:ascii="Times New Roman"/>
          <w:b w:val="false"/>
          <w:i w:val="false"/>
          <w:color w:val="000000"/>
          <w:sz w:val="28"/>
        </w:rPr>
        <w:t xml:space="preserve">
                                - обследовательские              его </w:t>
      </w:r>
    </w:p>
    <w:p>
      <w:pPr>
        <w:spacing w:after="0"/>
        <w:ind w:left="0"/>
        <w:jc w:val="both"/>
      </w:pPr>
      <w:r>
        <w:rPr>
          <w:rFonts w:ascii="Times New Roman"/>
          <w:b w:val="false"/>
          <w:i w:val="false"/>
          <w:color w:val="000000"/>
          <w:sz w:val="28"/>
        </w:rPr>
        <w:t xml:space="preserve">
                                работы на несущую                террито- </w:t>
      </w:r>
    </w:p>
    <w:p>
      <w:pPr>
        <w:spacing w:after="0"/>
        <w:ind w:left="0"/>
        <w:jc w:val="both"/>
      </w:pPr>
      <w:r>
        <w:rPr>
          <w:rFonts w:ascii="Times New Roman"/>
          <w:b w:val="false"/>
          <w:i w:val="false"/>
          <w:color w:val="000000"/>
          <w:sz w:val="28"/>
        </w:rPr>
        <w:t xml:space="preserve">
                                способность и сейсмичес-         риальные </w:t>
      </w:r>
    </w:p>
    <w:p>
      <w:pPr>
        <w:spacing w:after="0"/>
        <w:ind w:left="0"/>
        <w:jc w:val="both"/>
      </w:pPr>
      <w:r>
        <w:rPr>
          <w:rFonts w:ascii="Times New Roman"/>
          <w:b w:val="false"/>
          <w:i w:val="false"/>
          <w:color w:val="000000"/>
          <w:sz w:val="28"/>
        </w:rPr>
        <w:t xml:space="preserve">
                                кую стойкость существую-         органы, </w:t>
      </w:r>
    </w:p>
    <w:p>
      <w:pPr>
        <w:spacing w:after="0"/>
        <w:ind w:left="0"/>
        <w:jc w:val="both"/>
      </w:pPr>
      <w:r>
        <w:rPr>
          <w:rFonts w:ascii="Times New Roman"/>
          <w:b w:val="false"/>
          <w:i w:val="false"/>
          <w:color w:val="000000"/>
          <w:sz w:val="28"/>
        </w:rPr>
        <w:t xml:space="preserve">
                                щих зданий и сооружений;         государ- </w:t>
      </w:r>
    </w:p>
    <w:p>
      <w:pPr>
        <w:spacing w:after="0"/>
        <w:ind w:left="0"/>
        <w:jc w:val="both"/>
      </w:pPr>
      <w:r>
        <w:rPr>
          <w:rFonts w:ascii="Times New Roman"/>
          <w:b w:val="false"/>
          <w:i w:val="false"/>
          <w:color w:val="000000"/>
          <w:sz w:val="28"/>
        </w:rPr>
        <w:t xml:space="preserve">
                                - проведение топографо-          ственные </w:t>
      </w:r>
    </w:p>
    <w:p>
      <w:pPr>
        <w:spacing w:after="0"/>
        <w:ind w:left="0"/>
        <w:jc w:val="both"/>
      </w:pPr>
      <w:r>
        <w:rPr>
          <w:rFonts w:ascii="Times New Roman"/>
          <w:b w:val="false"/>
          <w:i w:val="false"/>
          <w:color w:val="000000"/>
          <w:sz w:val="28"/>
        </w:rPr>
        <w:t xml:space="preserve">
                                геодезических работ;             исправи- </w:t>
      </w:r>
    </w:p>
    <w:p>
      <w:pPr>
        <w:spacing w:after="0"/>
        <w:ind w:left="0"/>
        <w:jc w:val="both"/>
      </w:pPr>
      <w:r>
        <w:rPr>
          <w:rFonts w:ascii="Times New Roman"/>
          <w:b w:val="false"/>
          <w:i w:val="false"/>
          <w:color w:val="000000"/>
          <w:sz w:val="28"/>
        </w:rPr>
        <w:t xml:space="preserve">
                                - проведение инженерно-          тельные </w:t>
      </w:r>
    </w:p>
    <w:p>
      <w:pPr>
        <w:spacing w:after="0"/>
        <w:ind w:left="0"/>
        <w:jc w:val="both"/>
      </w:pPr>
      <w:r>
        <w:rPr>
          <w:rFonts w:ascii="Times New Roman"/>
          <w:b w:val="false"/>
          <w:i w:val="false"/>
          <w:color w:val="000000"/>
          <w:sz w:val="28"/>
        </w:rPr>
        <w:t xml:space="preserve">
                                геологических изысканий;         учрежде- </w:t>
      </w:r>
    </w:p>
    <w:p>
      <w:pPr>
        <w:spacing w:after="0"/>
        <w:ind w:left="0"/>
        <w:jc w:val="both"/>
      </w:pPr>
      <w:r>
        <w:rPr>
          <w:rFonts w:ascii="Times New Roman"/>
          <w:b w:val="false"/>
          <w:i w:val="false"/>
          <w:color w:val="000000"/>
          <w:sz w:val="28"/>
        </w:rPr>
        <w:t xml:space="preserve">
                                - вынос проекта в натуру;        ния </w:t>
      </w:r>
    </w:p>
    <w:p>
      <w:pPr>
        <w:spacing w:after="0"/>
        <w:ind w:left="0"/>
        <w:jc w:val="both"/>
      </w:pPr>
      <w:r>
        <w:rPr>
          <w:rFonts w:ascii="Times New Roman"/>
          <w:b w:val="false"/>
          <w:i w:val="false"/>
          <w:color w:val="000000"/>
          <w:sz w:val="28"/>
        </w:rPr>
        <w:t xml:space="preserve">
                                - разработка проектно- </w:t>
      </w:r>
    </w:p>
    <w:p>
      <w:pPr>
        <w:spacing w:after="0"/>
        <w:ind w:left="0"/>
        <w:jc w:val="both"/>
      </w:pPr>
      <w:r>
        <w:rPr>
          <w:rFonts w:ascii="Times New Roman"/>
          <w:b w:val="false"/>
          <w:i w:val="false"/>
          <w:color w:val="000000"/>
          <w:sz w:val="28"/>
        </w:rPr>
        <w:t xml:space="preserve">
                                сметной документации и </w:t>
      </w:r>
    </w:p>
    <w:p>
      <w:pPr>
        <w:spacing w:after="0"/>
        <w:ind w:left="0"/>
        <w:jc w:val="both"/>
      </w:pPr>
      <w:r>
        <w:rPr>
          <w:rFonts w:ascii="Times New Roman"/>
          <w:b w:val="false"/>
          <w:i w:val="false"/>
          <w:color w:val="000000"/>
          <w:sz w:val="28"/>
        </w:rPr>
        <w:t xml:space="preserve">
                                проведение ее экспертизы. </w:t>
      </w:r>
    </w:p>
    <w:p>
      <w:pPr>
        <w:spacing w:after="0"/>
        <w:ind w:left="0"/>
        <w:jc w:val="both"/>
      </w:pPr>
      <w:r>
        <w:rPr>
          <w:rFonts w:ascii="Times New Roman"/>
          <w:b w:val="false"/>
          <w:i w:val="false"/>
          <w:color w:val="000000"/>
          <w:sz w:val="28"/>
        </w:rPr>
        <w:t xml:space="preserve">
                                2. Строительно-монтажные, </w:t>
      </w:r>
    </w:p>
    <w:p>
      <w:pPr>
        <w:spacing w:after="0"/>
        <w:ind w:left="0"/>
        <w:jc w:val="both"/>
      </w:pPr>
      <w:r>
        <w:rPr>
          <w:rFonts w:ascii="Times New Roman"/>
          <w:b w:val="false"/>
          <w:i w:val="false"/>
          <w:color w:val="000000"/>
          <w:sz w:val="28"/>
        </w:rPr>
        <w:t xml:space="preserve">
                                санитарно-технические, </w:t>
      </w:r>
    </w:p>
    <w:p>
      <w:pPr>
        <w:spacing w:after="0"/>
        <w:ind w:left="0"/>
        <w:jc w:val="both"/>
      </w:pPr>
      <w:r>
        <w:rPr>
          <w:rFonts w:ascii="Times New Roman"/>
          <w:b w:val="false"/>
          <w:i w:val="false"/>
          <w:color w:val="000000"/>
          <w:sz w:val="28"/>
        </w:rPr>
        <w:t xml:space="preserve">
                                электромонтажные работы. </w:t>
      </w:r>
    </w:p>
    <w:p>
      <w:pPr>
        <w:spacing w:after="0"/>
        <w:ind w:left="0"/>
        <w:jc w:val="both"/>
      </w:pPr>
      <w:r>
        <w:rPr>
          <w:rFonts w:ascii="Times New Roman"/>
          <w:b w:val="false"/>
          <w:i w:val="false"/>
          <w:color w:val="000000"/>
          <w:sz w:val="28"/>
        </w:rPr>
        <w:t xml:space="preserve">
                                3. Приобретение и монтаж </w:t>
      </w:r>
    </w:p>
    <w:p>
      <w:pPr>
        <w:spacing w:after="0"/>
        <w:ind w:left="0"/>
        <w:jc w:val="both"/>
      </w:pPr>
      <w:r>
        <w:rPr>
          <w:rFonts w:ascii="Times New Roman"/>
          <w:b w:val="false"/>
          <w:i w:val="false"/>
          <w:color w:val="000000"/>
          <w:sz w:val="28"/>
        </w:rPr>
        <w:t xml:space="preserve">
                                насосных станций, </w:t>
      </w:r>
    </w:p>
    <w:p>
      <w:pPr>
        <w:spacing w:after="0"/>
        <w:ind w:left="0"/>
        <w:jc w:val="both"/>
      </w:pPr>
      <w:r>
        <w:rPr>
          <w:rFonts w:ascii="Times New Roman"/>
          <w:b w:val="false"/>
          <w:i w:val="false"/>
          <w:color w:val="000000"/>
          <w:sz w:val="28"/>
        </w:rPr>
        <w:t xml:space="preserve">
                                санитарно-технического, </w:t>
      </w:r>
    </w:p>
    <w:p>
      <w:pPr>
        <w:spacing w:after="0"/>
        <w:ind w:left="0"/>
        <w:jc w:val="both"/>
      </w:pPr>
      <w:r>
        <w:rPr>
          <w:rFonts w:ascii="Times New Roman"/>
          <w:b w:val="false"/>
          <w:i w:val="false"/>
          <w:color w:val="000000"/>
          <w:sz w:val="28"/>
        </w:rPr>
        <w:t xml:space="preserve">
                                технологического, </w:t>
      </w:r>
    </w:p>
    <w:p>
      <w:pPr>
        <w:spacing w:after="0"/>
        <w:ind w:left="0"/>
        <w:jc w:val="both"/>
      </w:pPr>
      <w:r>
        <w:rPr>
          <w:rFonts w:ascii="Times New Roman"/>
          <w:b w:val="false"/>
          <w:i w:val="false"/>
          <w:color w:val="000000"/>
          <w:sz w:val="28"/>
        </w:rPr>
        <w:t xml:space="preserve">
                                кухонного, банно-прачеч- </w:t>
      </w:r>
    </w:p>
    <w:p>
      <w:pPr>
        <w:spacing w:after="0"/>
        <w:ind w:left="0"/>
        <w:jc w:val="both"/>
      </w:pPr>
      <w:r>
        <w:rPr>
          <w:rFonts w:ascii="Times New Roman"/>
          <w:b w:val="false"/>
          <w:i w:val="false"/>
          <w:color w:val="000000"/>
          <w:sz w:val="28"/>
        </w:rPr>
        <w:t xml:space="preserve">
                                ного оборудования, </w:t>
      </w:r>
    </w:p>
    <w:p>
      <w:pPr>
        <w:spacing w:after="0"/>
        <w:ind w:left="0"/>
        <w:jc w:val="both"/>
      </w:pPr>
      <w:r>
        <w:rPr>
          <w:rFonts w:ascii="Times New Roman"/>
          <w:b w:val="false"/>
          <w:i w:val="false"/>
          <w:color w:val="000000"/>
          <w:sz w:val="28"/>
        </w:rPr>
        <w:t xml:space="preserve">
                                оборудования сигнализации </w:t>
      </w:r>
    </w:p>
    <w:p>
      <w:pPr>
        <w:spacing w:after="0"/>
        <w:ind w:left="0"/>
        <w:jc w:val="both"/>
      </w:pPr>
      <w:r>
        <w:rPr>
          <w:rFonts w:ascii="Times New Roman"/>
          <w:b w:val="false"/>
          <w:i w:val="false"/>
          <w:color w:val="000000"/>
          <w:sz w:val="28"/>
        </w:rPr>
        <w:t xml:space="preserve">
                                и связи, котельного </w:t>
      </w:r>
    </w:p>
    <w:p>
      <w:pPr>
        <w:spacing w:after="0"/>
        <w:ind w:left="0"/>
        <w:jc w:val="both"/>
      </w:pPr>
      <w:r>
        <w:rPr>
          <w:rFonts w:ascii="Times New Roman"/>
          <w:b w:val="false"/>
          <w:i w:val="false"/>
          <w:color w:val="000000"/>
          <w:sz w:val="28"/>
        </w:rPr>
        <w:t xml:space="preserve">
                                оборудования, систем </w:t>
      </w:r>
    </w:p>
    <w:p>
      <w:pPr>
        <w:spacing w:after="0"/>
        <w:ind w:left="0"/>
        <w:jc w:val="both"/>
      </w:pPr>
      <w:r>
        <w:rPr>
          <w:rFonts w:ascii="Times New Roman"/>
          <w:b w:val="false"/>
          <w:i w:val="false"/>
          <w:color w:val="000000"/>
          <w:sz w:val="28"/>
        </w:rPr>
        <w:t xml:space="preserve">
                                видеонаблюдения и </w:t>
      </w:r>
    </w:p>
    <w:p>
      <w:pPr>
        <w:spacing w:after="0"/>
        <w:ind w:left="0"/>
        <w:jc w:val="both"/>
      </w:pPr>
      <w:r>
        <w:rPr>
          <w:rFonts w:ascii="Times New Roman"/>
          <w:b w:val="false"/>
          <w:i w:val="false"/>
          <w:color w:val="000000"/>
          <w:sz w:val="28"/>
        </w:rPr>
        <w:t xml:space="preserve">
                                спецоборудования. </w:t>
      </w:r>
    </w:p>
    <w:p>
      <w:pPr>
        <w:spacing w:after="0"/>
        <w:ind w:left="0"/>
        <w:jc w:val="both"/>
      </w:pPr>
      <w:r>
        <w:rPr>
          <w:rFonts w:ascii="Times New Roman"/>
          <w:b w:val="false"/>
          <w:i w:val="false"/>
          <w:color w:val="000000"/>
          <w:sz w:val="28"/>
        </w:rPr>
        <w:t xml:space="preserve">
                                4. Оплата услуг по </w:t>
      </w:r>
    </w:p>
    <w:p>
      <w:pPr>
        <w:spacing w:after="0"/>
        <w:ind w:left="0"/>
        <w:jc w:val="both"/>
      </w:pPr>
      <w:r>
        <w:rPr>
          <w:rFonts w:ascii="Times New Roman"/>
          <w:b w:val="false"/>
          <w:i w:val="false"/>
          <w:color w:val="000000"/>
          <w:sz w:val="28"/>
        </w:rPr>
        <w:t xml:space="preserve">
                                осуществлению государст- </w:t>
      </w:r>
    </w:p>
    <w:p>
      <w:pPr>
        <w:spacing w:after="0"/>
        <w:ind w:left="0"/>
        <w:jc w:val="both"/>
      </w:pPr>
      <w:r>
        <w:rPr>
          <w:rFonts w:ascii="Times New Roman"/>
          <w:b w:val="false"/>
          <w:i w:val="false"/>
          <w:color w:val="000000"/>
          <w:sz w:val="28"/>
        </w:rPr>
        <w:t xml:space="preserve">
                                венного архитектурно- </w:t>
      </w:r>
    </w:p>
    <w:p>
      <w:pPr>
        <w:spacing w:after="0"/>
        <w:ind w:left="0"/>
        <w:jc w:val="both"/>
      </w:pPr>
      <w:r>
        <w:rPr>
          <w:rFonts w:ascii="Times New Roman"/>
          <w:b w:val="false"/>
          <w:i w:val="false"/>
          <w:color w:val="000000"/>
          <w:sz w:val="28"/>
        </w:rPr>
        <w:t xml:space="preserve">
                                строительного контроля: </w:t>
      </w:r>
    </w:p>
    <w:p>
      <w:pPr>
        <w:spacing w:after="0"/>
        <w:ind w:left="0"/>
        <w:jc w:val="both"/>
      </w:pPr>
      <w:r>
        <w:rPr>
          <w:rFonts w:ascii="Times New Roman"/>
          <w:b w:val="false"/>
          <w:i w:val="false"/>
          <w:color w:val="000000"/>
          <w:sz w:val="28"/>
        </w:rPr>
        <w:t xml:space="preserve">
                                - содержание технического </w:t>
      </w:r>
    </w:p>
    <w:p>
      <w:pPr>
        <w:spacing w:after="0"/>
        <w:ind w:left="0"/>
        <w:jc w:val="both"/>
      </w:pPr>
      <w:r>
        <w:rPr>
          <w:rFonts w:ascii="Times New Roman"/>
          <w:b w:val="false"/>
          <w:i w:val="false"/>
          <w:color w:val="000000"/>
          <w:sz w:val="28"/>
        </w:rPr>
        <w:t xml:space="preserve">
                                надзора (как физическое </w:t>
      </w:r>
    </w:p>
    <w:p>
      <w:pPr>
        <w:spacing w:after="0"/>
        <w:ind w:left="0"/>
        <w:jc w:val="both"/>
      </w:pPr>
      <w:r>
        <w:rPr>
          <w:rFonts w:ascii="Times New Roman"/>
          <w:b w:val="false"/>
          <w:i w:val="false"/>
          <w:color w:val="000000"/>
          <w:sz w:val="28"/>
        </w:rPr>
        <w:t xml:space="preserve">
                                лицо); </w:t>
      </w:r>
    </w:p>
    <w:p>
      <w:pPr>
        <w:spacing w:after="0"/>
        <w:ind w:left="0"/>
        <w:jc w:val="both"/>
      </w:pPr>
      <w:r>
        <w:rPr>
          <w:rFonts w:ascii="Times New Roman"/>
          <w:b w:val="false"/>
          <w:i w:val="false"/>
          <w:color w:val="000000"/>
          <w:sz w:val="28"/>
        </w:rPr>
        <w:t xml:space="preserve">
                                - осуществление автор- </w:t>
      </w:r>
    </w:p>
    <w:p>
      <w:pPr>
        <w:spacing w:after="0"/>
        <w:ind w:left="0"/>
        <w:jc w:val="both"/>
      </w:pPr>
      <w:r>
        <w:rPr>
          <w:rFonts w:ascii="Times New Roman"/>
          <w:b w:val="false"/>
          <w:i w:val="false"/>
          <w:color w:val="000000"/>
          <w:sz w:val="28"/>
        </w:rPr>
        <w:t xml:space="preserve">
                                ского надзора; </w:t>
      </w:r>
    </w:p>
    <w:p>
      <w:pPr>
        <w:spacing w:after="0"/>
        <w:ind w:left="0"/>
        <w:jc w:val="both"/>
      </w:pPr>
      <w:r>
        <w:rPr>
          <w:rFonts w:ascii="Times New Roman"/>
          <w:b w:val="false"/>
          <w:i w:val="false"/>
          <w:color w:val="000000"/>
          <w:sz w:val="28"/>
        </w:rPr>
        <w:t xml:space="preserve">
                                - исполнительная съемка </w:t>
      </w:r>
    </w:p>
    <w:p>
      <w:pPr>
        <w:spacing w:after="0"/>
        <w:ind w:left="0"/>
        <w:jc w:val="both"/>
      </w:pPr>
      <w:r>
        <w:rPr>
          <w:rFonts w:ascii="Times New Roman"/>
          <w:b w:val="false"/>
          <w:i w:val="false"/>
          <w:color w:val="000000"/>
          <w:sz w:val="28"/>
        </w:rPr>
        <w:t xml:space="preserve">
                                площадки и инженерных </w:t>
      </w:r>
    </w:p>
    <w:p>
      <w:pPr>
        <w:spacing w:after="0"/>
        <w:ind w:left="0"/>
        <w:jc w:val="both"/>
      </w:pPr>
      <w:r>
        <w:rPr>
          <w:rFonts w:ascii="Times New Roman"/>
          <w:b w:val="false"/>
          <w:i w:val="false"/>
          <w:color w:val="000000"/>
          <w:sz w:val="28"/>
        </w:rPr>
        <w:t xml:space="preserve">
                                сетей; </w:t>
      </w:r>
    </w:p>
    <w:p>
      <w:pPr>
        <w:spacing w:after="0"/>
        <w:ind w:left="0"/>
        <w:jc w:val="both"/>
      </w:pPr>
      <w:r>
        <w:rPr>
          <w:rFonts w:ascii="Times New Roman"/>
          <w:b w:val="false"/>
          <w:i w:val="false"/>
          <w:color w:val="000000"/>
          <w:sz w:val="28"/>
        </w:rPr>
        <w:t xml:space="preserve">
                                - услуги по регистрации </w:t>
      </w:r>
    </w:p>
    <w:p>
      <w:pPr>
        <w:spacing w:after="0"/>
        <w:ind w:left="0"/>
        <w:jc w:val="both"/>
      </w:pPr>
      <w:r>
        <w:rPr>
          <w:rFonts w:ascii="Times New Roman"/>
          <w:b w:val="false"/>
          <w:i w:val="false"/>
          <w:color w:val="000000"/>
          <w:sz w:val="28"/>
        </w:rPr>
        <w:t xml:space="preserve">
                                и обслуживанию недвижи- </w:t>
      </w:r>
    </w:p>
    <w:p>
      <w:pPr>
        <w:spacing w:after="0"/>
        <w:ind w:left="0"/>
        <w:jc w:val="both"/>
      </w:pPr>
      <w:r>
        <w:rPr>
          <w:rFonts w:ascii="Times New Roman"/>
          <w:b w:val="false"/>
          <w:i w:val="false"/>
          <w:color w:val="000000"/>
          <w:sz w:val="28"/>
        </w:rPr>
        <w:t xml:space="preserve">
                                мого имущества в Центре </w:t>
      </w:r>
    </w:p>
    <w:p>
      <w:pPr>
        <w:spacing w:after="0"/>
        <w:ind w:left="0"/>
        <w:jc w:val="both"/>
      </w:pPr>
      <w:r>
        <w:rPr>
          <w:rFonts w:ascii="Times New Roman"/>
          <w:b w:val="false"/>
          <w:i w:val="false"/>
          <w:color w:val="000000"/>
          <w:sz w:val="28"/>
        </w:rPr>
        <w:t xml:space="preserve">
                                по недвижимости; </w:t>
      </w:r>
    </w:p>
    <w:p>
      <w:pPr>
        <w:spacing w:after="0"/>
        <w:ind w:left="0"/>
        <w:jc w:val="both"/>
      </w:pPr>
      <w:r>
        <w:rPr>
          <w:rFonts w:ascii="Times New Roman"/>
          <w:b w:val="false"/>
          <w:i w:val="false"/>
          <w:color w:val="000000"/>
          <w:sz w:val="28"/>
        </w:rPr>
        <w:t xml:space="preserve">
                                осуществление пускона- </w:t>
      </w:r>
    </w:p>
    <w:p>
      <w:pPr>
        <w:spacing w:after="0"/>
        <w:ind w:left="0"/>
        <w:jc w:val="both"/>
      </w:pPr>
      <w:r>
        <w:rPr>
          <w:rFonts w:ascii="Times New Roman"/>
          <w:b w:val="false"/>
          <w:i w:val="false"/>
          <w:color w:val="000000"/>
          <w:sz w:val="28"/>
        </w:rPr>
        <w:t xml:space="preserve">
                                ладочных работ, </w:t>
      </w:r>
    </w:p>
    <w:p>
      <w:pPr>
        <w:spacing w:after="0"/>
        <w:ind w:left="0"/>
        <w:jc w:val="both"/>
      </w:pPr>
      <w:r>
        <w:rPr>
          <w:rFonts w:ascii="Times New Roman"/>
          <w:b w:val="false"/>
          <w:i w:val="false"/>
          <w:color w:val="000000"/>
          <w:sz w:val="28"/>
        </w:rPr>
        <w:t xml:space="preserve">
                                оборудования указанного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мероприятий по реализации бюджетной программы - 45% от сметной стоимости с начала строительства. </w:t>
      </w:r>
    </w:p>
    <w:bookmarkStart w:name="z22" w:id="22"/>
    <w:p>
      <w:pPr>
        <w:spacing w:after="0"/>
        <w:ind w:left="0"/>
        <w:jc w:val="both"/>
      </w:pPr>
      <w:r>
        <w:rPr>
          <w:rFonts w:ascii="Times New Roman"/>
          <w:b w:val="false"/>
          <w:i w:val="false"/>
          <w:color w:val="000000"/>
          <w:sz w:val="28"/>
        </w:rPr>
        <w:t xml:space="preserve">
      Приложение 343        </w:t>
      </w:r>
    </w:p>
    <w:bookmarkEnd w:id="2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304 "</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психоневрологического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дома</w:t>
      </w:r>
      <w:r>
        <w:rPr>
          <w:rFonts w:ascii="Times New Roman"/>
          <w:b/>
          <w:i w:val="false"/>
          <w:color w:val="000000"/>
          <w:sz w:val="28"/>
        </w:rPr>
        <w:t>-</w:t>
      </w:r>
      <w:r>
        <w:rPr>
          <w:rFonts w:ascii="Times New Roman"/>
          <w:b/>
          <w:i w:val="false"/>
          <w:color w:val="000000"/>
          <w:sz w:val="28"/>
        </w:rPr>
        <w:t>интерната</w:t>
      </w:r>
      <w:r>
        <w:rPr>
          <w:rFonts w:ascii="Times New Roman"/>
          <w:b w:val="false"/>
          <w:i w:val="false"/>
          <w:color w:val="000000"/>
          <w:sz w:val="28"/>
        </w:rPr>
        <w:t xml:space="preserve"> </w:t>
      </w:r>
      <w:r>
        <w:rPr>
          <w:rFonts w:ascii="Times New Roman"/>
          <w:b/>
          <w:i w:val="false"/>
          <w:color w:val="000000"/>
          <w:sz w:val="28"/>
        </w:rPr>
        <w:t>под</w:t>
      </w:r>
      <w:r>
        <w:rPr>
          <w:rFonts w:ascii="Times New Roman"/>
          <w:b w:val="false"/>
          <w:i w:val="false"/>
          <w:color w:val="000000"/>
          <w:sz w:val="28"/>
        </w:rPr>
        <w:t xml:space="preserve"> </w:t>
      </w:r>
      <w:r>
        <w:rPr>
          <w:rFonts w:ascii="Times New Roman"/>
          <w:b/>
          <w:i w:val="false"/>
          <w:color w:val="000000"/>
          <w:sz w:val="28"/>
        </w:rPr>
        <w:t>исправительную</w:t>
      </w:r>
      <w:r>
        <w:rPr>
          <w:rFonts w:ascii="Times New Roman"/>
          <w:b w:val="false"/>
          <w:i w:val="false"/>
          <w:color w:val="000000"/>
          <w:sz w:val="28"/>
        </w:rPr>
        <w:t xml:space="preserve"> </w:t>
      </w:r>
      <w:r>
        <w:rPr>
          <w:rFonts w:ascii="Times New Roman"/>
          <w:b/>
          <w:i w:val="false"/>
          <w:color w:val="000000"/>
          <w:sz w:val="28"/>
        </w:rPr>
        <w:t>колонию</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режима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Жамбылской</w:t>
      </w:r>
      <w:r>
        <w:rPr>
          <w:rFonts w:ascii="Times New Roman"/>
          <w:b w:val="false"/>
          <w:i w:val="false"/>
          <w:color w:val="000000"/>
          <w:sz w:val="28"/>
        </w:rPr>
        <w:t xml:space="preserve"> </w:t>
      </w:r>
      <w:r>
        <w:rPr>
          <w:rFonts w:ascii="Times New Roman"/>
          <w:b/>
          <w:i w:val="false"/>
          <w:color w:val="000000"/>
          <w:sz w:val="28"/>
        </w:rPr>
        <w:t>облас</w:t>
      </w:r>
      <w:r>
        <w:rPr>
          <w:rFonts w:ascii="Times New Roman"/>
          <w:b/>
          <w:i w:val="false"/>
          <w:color w:val="000000"/>
          <w:sz w:val="28"/>
        </w:rPr>
        <w:t>ти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300 000 тысяч тенге (триста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68 Уголовно-исполнительного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13 декабря 1997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статьи 10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20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января 2001 года N 92 "О Программе улучшения материально-технической базы исправительных учреждений Республики Казахстан на 2001-2005 годы"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приведение коммунально-бытовых условий содержания осужденных в соответствие с требованиями действующего уголовно-исполнительного законодательства. </w:t>
      </w:r>
    </w:p>
    <w:p>
      <w:pPr>
        <w:spacing w:after="0"/>
        <w:ind w:left="0"/>
        <w:jc w:val="both"/>
      </w:pPr>
      <w:r>
        <w:rPr>
          <w:rFonts w:ascii="Times New Roman"/>
          <w:b w:val="false"/>
          <w:i w:val="false"/>
          <w:color w:val="000000"/>
          <w:sz w:val="28"/>
        </w:rPr>
        <w:t xml:space="preserve">
            5. Задачи бюджетной программы: снижение плотности содержания осужденных; создание условий для отбывания наказания всех категорий осужденных в пределах того региона, где они были осуждены или проживали до ареста; уменьшение количества перевозок осужденных по Республике.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304        Рекон-     Продолжение реконструкции В те-  Минис- </w:t>
      </w:r>
    </w:p>
    <w:p>
      <w:pPr>
        <w:spacing w:after="0"/>
        <w:ind w:left="0"/>
        <w:jc w:val="both"/>
      </w:pPr>
      <w:r>
        <w:rPr>
          <w:rFonts w:ascii="Times New Roman"/>
          <w:b w:val="false"/>
          <w:i w:val="false"/>
          <w:color w:val="000000"/>
          <w:sz w:val="28"/>
        </w:rPr>
        <w:t xml:space="preserve">
                     струкция   и строительства объектов  чение  терство </w:t>
      </w:r>
    </w:p>
    <w:p>
      <w:pPr>
        <w:spacing w:after="0"/>
        <w:ind w:left="0"/>
        <w:jc w:val="both"/>
      </w:pPr>
      <w:r>
        <w:rPr>
          <w:rFonts w:ascii="Times New Roman"/>
          <w:b w:val="false"/>
          <w:i w:val="false"/>
          <w:color w:val="000000"/>
          <w:sz w:val="28"/>
        </w:rPr>
        <w:t xml:space="preserve">
                     психонев-  в исправительном учрежде- года   юстиции </w:t>
      </w:r>
    </w:p>
    <w:p>
      <w:pPr>
        <w:spacing w:after="0"/>
        <w:ind w:left="0"/>
        <w:jc w:val="both"/>
      </w:pPr>
      <w:r>
        <w:rPr>
          <w:rFonts w:ascii="Times New Roman"/>
          <w:b w:val="false"/>
          <w:i w:val="false"/>
          <w:color w:val="000000"/>
          <w:sz w:val="28"/>
        </w:rPr>
        <w:t xml:space="preserve">
                     рологичес- нии в Жамбылской области         Респуб- </w:t>
      </w:r>
    </w:p>
    <w:p>
      <w:pPr>
        <w:spacing w:after="0"/>
        <w:ind w:left="0"/>
        <w:jc w:val="both"/>
      </w:pPr>
      <w:r>
        <w:rPr>
          <w:rFonts w:ascii="Times New Roman"/>
          <w:b w:val="false"/>
          <w:i w:val="false"/>
          <w:color w:val="000000"/>
          <w:sz w:val="28"/>
        </w:rPr>
        <w:t xml:space="preserve">
                     кого дома- в соответствии с                 лики </w:t>
      </w:r>
    </w:p>
    <w:p>
      <w:pPr>
        <w:spacing w:after="0"/>
        <w:ind w:left="0"/>
        <w:jc w:val="both"/>
      </w:pPr>
      <w:r>
        <w:rPr>
          <w:rFonts w:ascii="Times New Roman"/>
          <w:b w:val="false"/>
          <w:i w:val="false"/>
          <w:color w:val="000000"/>
          <w:sz w:val="28"/>
        </w:rPr>
        <w:t xml:space="preserve">
                     интерната  проектно-сметной докумен-        Казах- </w:t>
      </w:r>
    </w:p>
    <w:p>
      <w:pPr>
        <w:spacing w:after="0"/>
        <w:ind w:left="0"/>
        <w:jc w:val="both"/>
      </w:pPr>
      <w:r>
        <w:rPr>
          <w:rFonts w:ascii="Times New Roman"/>
          <w:b w:val="false"/>
          <w:i w:val="false"/>
          <w:color w:val="000000"/>
          <w:sz w:val="28"/>
        </w:rPr>
        <w:t xml:space="preserve">
                     под испра- тацией, в том числе:             стан, </w:t>
      </w:r>
    </w:p>
    <w:p>
      <w:pPr>
        <w:spacing w:after="0"/>
        <w:ind w:left="0"/>
        <w:jc w:val="both"/>
      </w:pPr>
      <w:r>
        <w:rPr>
          <w:rFonts w:ascii="Times New Roman"/>
          <w:b w:val="false"/>
          <w:i w:val="false"/>
          <w:color w:val="000000"/>
          <w:sz w:val="28"/>
        </w:rPr>
        <w:t xml:space="preserve">
                     вительную  1. Работы по проведению          Комитет </w:t>
      </w:r>
    </w:p>
    <w:p>
      <w:pPr>
        <w:spacing w:after="0"/>
        <w:ind w:left="0"/>
        <w:jc w:val="both"/>
      </w:pPr>
      <w:r>
        <w:rPr>
          <w:rFonts w:ascii="Times New Roman"/>
          <w:b w:val="false"/>
          <w:i w:val="false"/>
          <w:color w:val="000000"/>
          <w:sz w:val="28"/>
        </w:rPr>
        <w:t xml:space="preserve">
                     колонию    подготовки территории к          уголов- </w:t>
      </w:r>
    </w:p>
    <w:p>
      <w:pPr>
        <w:spacing w:after="0"/>
        <w:ind w:left="0"/>
        <w:jc w:val="both"/>
      </w:pPr>
      <w:r>
        <w:rPr>
          <w:rFonts w:ascii="Times New Roman"/>
          <w:b w:val="false"/>
          <w:i w:val="false"/>
          <w:color w:val="000000"/>
          <w:sz w:val="28"/>
        </w:rPr>
        <w:t xml:space="preserve">
                     общего     реконструкции:                   но-ис- </w:t>
      </w:r>
    </w:p>
    <w:p>
      <w:pPr>
        <w:spacing w:after="0"/>
        <w:ind w:left="0"/>
        <w:jc w:val="both"/>
      </w:pPr>
      <w:r>
        <w:rPr>
          <w:rFonts w:ascii="Times New Roman"/>
          <w:b w:val="false"/>
          <w:i w:val="false"/>
          <w:color w:val="000000"/>
          <w:sz w:val="28"/>
        </w:rPr>
        <w:t xml:space="preserve">
                     режима в   - отвод земельного               полни- </w:t>
      </w:r>
    </w:p>
    <w:p>
      <w:pPr>
        <w:spacing w:after="0"/>
        <w:ind w:left="0"/>
        <w:jc w:val="both"/>
      </w:pPr>
      <w:r>
        <w:rPr>
          <w:rFonts w:ascii="Times New Roman"/>
          <w:b w:val="false"/>
          <w:i w:val="false"/>
          <w:color w:val="000000"/>
          <w:sz w:val="28"/>
        </w:rPr>
        <w:t xml:space="preserve">
                     Жамбылской участка;                         тельной </w:t>
      </w:r>
    </w:p>
    <w:p>
      <w:pPr>
        <w:spacing w:after="0"/>
        <w:ind w:left="0"/>
        <w:jc w:val="both"/>
      </w:pPr>
      <w:r>
        <w:rPr>
          <w:rFonts w:ascii="Times New Roman"/>
          <w:b w:val="false"/>
          <w:i w:val="false"/>
          <w:color w:val="000000"/>
          <w:sz w:val="28"/>
        </w:rPr>
        <w:t xml:space="preserve">
                     области.   - выкуп зданий и соору-          системы </w:t>
      </w:r>
    </w:p>
    <w:p>
      <w:pPr>
        <w:spacing w:after="0"/>
        <w:ind w:left="0"/>
        <w:jc w:val="both"/>
      </w:pPr>
      <w:r>
        <w:rPr>
          <w:rFonts w:ascii="Times New Roman"/>
          <w:b w:val="false"/>
          <w:i w:val="false"/>
          <w:color w:val="000000"/>
          <w:sz w:val="28"/>
        </w:rPr>
        <w:t xml:space="preserve">
                                жений, попадающих в зону         Минис- </w:t>
      </w:r>
    </w:p>
    <w:p>
      <w:pPr>
        <w:spacing w:after="0"/>
        <w:ind w:left="0"/>
        <w:jc w:val="both"/>
      </w:pPr>
      <w:r>
        <w:rPr>
          <w:rFonts w:ascii="Times New Roman"/>
          <w:b w:val="false"/>
          <w:i w:val="false"/>
          <w:color w:val="000000"/>
          <w:sz w:val="28"/>
        </w:rPr>
        <w:t xml:space="preserve">
                                застройки;                       терства </w:t>
      </w:r>
    </w:p>
    <w:p>
      <w:pPr>
        <w:spacing w:after="0"/>
        <w:ind w:left="0"/>
        <w:jc w:val="both"/>
      </w:pPr>
      <w:r>
        <w:rPr>
          <w:rFonts w:ascii="Times New Roman"/>
          <w:b w:val="false"/>
          <w:i w:val="false"/>
          <w:color w:val="000000"/>
          <w:sz w:val="28"/>
        </w:rPr>
        <w:t xml:space="preserve">
                                - компенсация за сноси-          юстиции </w:t>
      </w:r>
    </w:p>
    <w:p>
      <w:pPr>
        <w:spacing w:after="0"/>
        <w:ind w:left="0"/>
        <w:jc w:val="both"/>
      </w:pPr>
      <w:r>
        <w:rPr>
          <w:rFonts w:ascii="Times New Roman"/>
          <w:b w:val="false"/>
          <w:i w:val="false"/>
          <w:color w:val="000000"/>
          <w:sz w:val="28"/>
        </w:rPr>
        <w:t xml:space="preserve">
                                мые и переносимые                Респуб- </w:t>
      </w:r>
    </w:p>
    <w:p>
      <w:pPr>
        <w:spacing w:after="0"/>
        <w:ind w:left="0"/>
        <w:jc w:val="both"/>
      </w:pPr>
      <w:r>
        <w:rPr>
          <w:rFonts w:ascii="Times New Roman"/>
          <w:b w:val="false"/>
          <w:i w:val="false"/>
          <w:color w:val="000000"/>
          <w:sz w:val="28"/>
        </w:rPr>
        <w:t xml:space="preserve">
                                здания, сооружения и             лики  </w:t>
      </w:r>
    </w:p>
    <w:p>
      <w:pPr>
        <w:spacing w:after="0"/>
        <w:ind w:left="0"/>
        <w:jc w:val="both"/>
      </w:pPr>
      <w:r>
        <w:rPr>
          <w:rFonts w:ascii="Times New Roman"/>
          <w:b w:val="false"/>
          <w:i w:val="false"/>
          <w:color w:val="000000"/>
          <w:sz w:val="28"/>
        </w:rPr>
        <w:t xml:space="preserve">
                                инженерные сети различ-          Казах- </w:t>
      </w:r>
    </w:p>
    <w:p>
      <w:pPr>
        <w:spacing w:after="0"/>
        <w:ind w:left="0"/>
        <w:jc w:val="both"/>
      </w:pPr>
      <w:r>
        <w:rPr>
          <w:rFonts w:ascii="Times New Roman"/>
          <w:b w:val="false"/>
          <w:i w:val="false"/>
          <w:color w:val="000000"/>
          <w:sz w:val="28"/>
        </w:rPr>
        <w:t xml:space="preserve">
                                ного назначения;                 стан, </w:t>
      </w:r>
    </w:p>
    <w:p>
      <w:pPr>
        <w:spacing w:after="0"/>
        <w:ind w:left="0"/>
        <w:jc w:val="both"/>
      </w:pPr>
      <w:r>
        <w:rPr>
          <w:rFonts w:ascii="Times New Roman"/>
          <w:b w:val="false"/>
          <w:i w:val="false"/>
          <w:color w:val="000000"/>
          <w:sz w:val="28"/>
        </w:rPr>
        <w:t xml:space="preserve">
                                - обследовательские              его </w:t>
      </w:r>
    </w:p>
    <w:p>
      <w:pPr>
        <w:spacing w:after="0"/>
        <w:ind w:left="0"/>
        <w:jc w:val="both"/>
      </w:pPr>
      <w:r>
        <w:rPr>
          <w:rFonts w:ascii="Times New Roman"/>
          <w:b w:val="false"/>
          <w:i w:val="false"/>
          <w:color w:val="000000"/>
          <w:sz w:val="28"/>
        </w:rPr>
        <w:t xml:space="preserve">
                                работы на несущую                террито- </w:t>
      </w:r>
    </w:p>
    <w:p>
      <w:pPr>
        <w:spacing w:after="0"/>
        <w:ind w:left="0"/>
        <w:jc w:val="both"/>
      </w:pPr>
      <w:r>
        <w:rPr>
          <w:rFonts w:ascii="Times New Roman"/>
          <w:b w:val="false"/>
          <w:i w:val="false"/>
          <w:color w:val="000000"/>
          <w:sz w:val="28"/>
        </w:rPr>
        <w:t xml:space="preserve">
                                способность и сейсмичес-         риальные </w:t>
      </w:r>
    </w:p>
    <w:p>
      <w:pPr>
        <w:spacing w:after="0"/>
        <w:ind w:left="0"/>
        <w:jc w:val="both"/>
      </w:pPr>
      <w:r>
        <w:rPr>
          <w:rFonts w:ascii="Times New Roman"/>
          <w:b w:val="false"/>
          <w:i w:val="false"/>
          <w:color w:val="000000"/>
          <w:sz w:val="28"/>
        </w:rPr>
        <w:t xml:space="preserve">
                                кую стойкость существую-         органы, </w:t>
      </w:r>
    </w:p>
    <w:p>
      <w:pPr>
        <w:spacing w:after="0"/>
        <w:ind w:left="0"/>
        <w:jc w:val="both"/>
      </w:pPr>
      <w:r>
        <w:rPr>
          <w:rFonts w:ascii="Times New Roman"/>
          <w:b w:val="false"/>
          <w:i w:val="false"/>
          <w:color w:val="000000"/>
          <w:sz w:val="28"/>
        </w:rPr>
        <w:t xml:space="preserve">
                                щих зданий и сооружений;         государ- </w:t>
      </w:r>
    </w:p>
    <w:p>
      <w:pPr>
        <w:spacing w:after="0"/>
        <w:ind w:left="0"/>
        <w:jc w:val="both"/>
      </w:pPr>
      <w:r>
        <w:rPr>
          <w:rFonts w:ascii="Times New Roman"/>
          <w:b w:val="false"/>
          <w:i w:val="false"/>
          <w:color w:val="000000"/>
          <w:sz w:val="28"/>
        </w:rPr>
        <w:t xml:space="preserve">
                                - проведение топографо-          ственные </w:t>
      </w:r>
    </w:p>
    <w:p>
      <w:pPr>
        <w:spacing w:after="0"/>
        <w:ind w:left="0"/>
        <w:jc w:val="both"/>
      </w:pPr>
      <w:r>
        <w:rPr>
          <w:rFonts w:ascii="Times New Roman"/>
          <w:b w:val="false"/>
          <w:i w:val="false"/>
          <w:color w:val="000000"/>
          <w:sz w:val="28"/>
        </w:rPr>
        <w:t xml:space="preserve">
                                геодезических работ;             исправи- </w:t>
      </w:r>
    </w:p>
    <w:p>
      <w:pPr>
        <w:spacing w:after="0"/>
        <w:ind w:left="0"/>
        <w:jc w:val="both"/>
      </w:pPr>
      <w:r>
        <w:rPr>
          <w:rFonts w:ascii="Times New Roman"/>
          <w:b w:val="false"/>
          <w:i w:val="false"/>
          <w:color w:val="000000"/>
          <w:sz w:val="28"/>
        </w:rPr>
        <w:t xml:space="preserve">
                                - проведение инженерно-          тельные </w:t>
      </w:r>
    </w:p>
    <w:p>
      <w:pPr>
        <w:spacing w:after="0"/>
        <w:ind w:left="0"/>
        <w:jc w:val="both"/>
      </w:pPr>
      <w:r>
        <w:rPr>
          <w:rFonts w:ascii="Times New Roman"/>
          <w:b w:val="false"/>
          <w:i w:val="false"/>
          <w:color w:val="000000"/>
          <w:sz w:val="28"/>
        </w:rPr>
        <w:t xml:space="preserve">
                                геологических изысканий;         учрежде- </w:t>
      </w:r>
    </w:p>
    <w:p>
      <w:pPr>
        <w:spacing w:after="0"/>
        <w:ind w:left="0"/>
        <w:jc w:val="both"/>
      </w:pPr>
      <w:r>
        <w:rPr>
          <w:rFonts w:ascii="Times New Roman"/>
          <w:b w:val="false"/>
          <w:i w:val="false"/>
          <w:color w:val="000000"/>
          <w:sz w:val="28"/>
        </w:rPr>
        <w:t xml:space="preserve">
                                - вынос проекта в натуру;        ния </w:t>
      </w:r>
    </w:p>
    <w:p>
      <w:pPr>
        <w:spacing w:after="0"/>
        <w:ind w:left="0"/>
        <w:jc w:val="both"/>
      </w:pPr>
      <w:r>
        <w:rPr>
          <w:rFonts w:ascii="Times New Roman"/>
          <w:b w:val="false"/>
          <w:i w:val="false"/>
          <w:color w:val="000000"/>
          <w:sz w:val="28"/>
        </w:rPr>
        <w:t xml:space="preserve">
                                - разработка проектно- </w:t>
      </w:r>
    </w:p>
    <w:p>
      <w:pPr>
        <w:spacing w:after="0"/>
        <w:ind w:left="0"/>
        <w:jc w:val="both"/>
      </w:pPr>
      <w:r>
        <w:rPr>
          <w:rFonts w:ascii="Times New Roman"/>
          <w:b w:val="false"/>
          <w:i w:val="false"/>
          <w:color w:val="000000"/>
          <w:sz w:val="28"/>
        </w:rPr>
        <w:t xml:space="preserve">
                                сметной документации и </w:t>
      </w:r>
    </w:p>
    <w:p>
      <w:pPr>
        <w:spacing w:after="0"/>
        <w:ind w:left="0"/>
        <w:jc w:val="both"/>
      </w:pPr>
      <w:r>
        <w:rPr>
          <w:rFonts w:ascii="Times New Roman"/>
          <w:b w:val="false"/>
          <w:i w:val="false"/>
          <w:color w:val="000000"/>
          <w:sz w:val="28"/>
        </w:rPr>
        <w:t xml:space="preserve">
                                проведение ее экспертизы. </w:t>
      </w:r>
    </w:p>
    <w:p>
      <w:pPr>
        <w:spacing w:after="0"/>
        <w:ind w:left="0"/>
        <w:jc w:val="both"/>
      </w:pPr>
      <w:r>
        <w:rPr>
          <w:rFonts w:ascii="Times New Roman"/>
          <w:b w:val="false"/>
          <w:i w:val="false"/>
          <w:color w:val="000000"/>
          <w:sz w:val="28"/>
        </w:rPr>
        <w:t xml:space="preserve">
                                2. Строительно-монтажные, </w:t>
      </w:r>
    </w:p>
    <w:p>
      <w:pPr>
        <w:spacing w:after="0"/>
        <w:ind w:left="0"/>
        <w:jc w:val="both"/>
      </w:pPr>
      <w:r>
        <w:rPr>
          <w:rFonts w:ascii="Times New Roman"/>
          <w:b w:val="false"/>
          <w:i w:val="false"/>
          <w:color w:val="000000"/>
          <w:sz w:val="28"/>
        </w:rPr>
        <w:t xml:space="preserve">
                                санитарно-технические, </w:t>
      </w:r>
    </w:p>
    <w:p>
      <w:pPr>
        <w:spacing w:after="0"/>
        <w:ind w:left="0"/>
        <w:jc w:val="both"/>
      </w:pPr>
      <w:r>
        <w:rPr>
          <w:rFonts w:ascii="Times New Roman"/>
          <w:b w:val="false"/>
          <w:i w:val="false"/>
          <w:color w:val="000000"/>
          <w:sz w:val="28"/>
        </w:rPr>
        <w:t xml:space="preserve">
                                электромонтажные работы. </w:t>
      </w:r>
    </w:p>
    <w:p>
      <w:pPr>
        <w:spacing w:after="0"/>
        <w:ind w:left="0"/>
        <w:jc w:val="both"/>
      </w:pPr>
      <w:r>
        <w:rPr>
          <w:rFonts w:ascii="Times New Roman"/>
          <w:b w:val="false"/>
          <w:i w:val="false"/>
          <w:color w:val="000000"/>
          <w:sz w:val="28"/>
        </w:rPr>
        <w:t xml:space="preserve">
                                3. Приобретение и монтаж </w:t>
      </w:r>
    </w:p>
    <w:p>
      <w:pPr>
        <w:spacing w:after="0"/>
        <w:ind w:left="0"/>
        <w:jc w:val="both"/>
      </w:pPr>
      <w:r>
        <w:rPr>
          <w:rFonts w:ascii="Times New Roman"/>
          <w:b w:val="false"/>
          <w:i w:val="false"/>
          <w:color w:val="000000"/>
          <w:sz w:val="28"/>
        </w:rPr>
        <w:t xml:space="preserve">
                                насосных станций, </w:t>
      </w:r>
    </w:p>
    <w:p>
      <w:pPr>
        <w:spacing w:after="0"/>
        <w:ind w:left="0"/>
        <w:jc w:val="both"/>
      </w:pPr>
      <w:r>
        <w:rPr>
          <w:rFonts w:ascii="Times New Roman"/>
          <w:b w:val="false"/>
          <w:i w:val="false"/>
          <w:color w:val="000000"/>
          <w:sz w:val="28"/>
        </w:rPr>
        <w:t xml:space="preserve">
                                санитарно-технического, </w:t>
      </w:r>
    </w:p>
    <w:p>
      <w:pPr>
        <w:spacing w:after="0"/>
        <w:ind w:left="0"/>
        <w:jc w:val="both"/>
      </w:pPr>
      <w:r>
        <w:rPr>
          <w:rFonts w:ascii="Times New Roman"/>
          <w:b w:val="false"/>
          <w:i w:val="false"/>
          <w:color w:val="000000"/>
          <w:sz w:val="28"/>
        </w:rPr>
        <w:t xml:space="preserve">
                                технологического, </w:t>
      </w:r>
    </w:p>
    <w:p>
      <w:pPr>
        <w:spacing w:after="0"/>
        <w:ind w:left="0"/>
        <w:jc w:val="both"/>
      </w:pPr>
      <w:r>
        <w:rPr>
          <w:rFonts w:ascii="Times New Roman"/>
          <w:b w:val="false"/>
          <w:i w:val="false"/>
          <w:color w:val="000000"/>
          <w:sz w:val="28"/>
        </w:rPr>
        <w:t xml:space="preserve">
                                кухонного, банно-прачеч- </w:t>
      </w:r>
    </w:p>
    <w:p>
      <w:pPr>
        <w:spacing w:after="0"/>
        <w:ind w:left="0"/>
        <w:jc w:val="both"/>
      </w:pPr>
      <w:r>
        <w:rPr>
          <w:rFonts w:ascii="Times New Roman"/>
          <w:b w:val="false"/>
          <w:i w:val="false"/>
          <w:color w:val="000000"/>
          <w:sz w:val="28"/>
        </w:rPr>
        <w:t xml:space="preserve">
                                ного оборудования, </w:t>
      </w:r>
    </w:p>
    <w:p>
      <w:pPr>
        <w:spacing w:after="0"/>
        <w:ind w:left="0"/>
        <w:jc w:val="both"/>
      </w:pPr>
      <w:r>
        <w:rPr>
          <w:rFonts w:ascii="Times New Roman"/>
          <w:b w:val="false"/>
          <w:i w:val="false"/>
          <w:color w:val="000000"/>
          <w:sz w:val="28"/>
        </w:rPr>
        <w:t xml:space="preserve">
                                оборудования сигнализации </w:t>
      </w:r>
    </w:p>
    <w:p>
      <w:pPr>
        <w:spacing w:after="0"/>
        <w:ind w:left="0"/>
        <w:jc w:val="both"/>
      </w:pPr>
      <w:r>
        <w:rPr>
          <w:rFonts w:ascii="Times New Roman"/>
          <w:b w:val="false"/>
          <w:i w:val="false"/>
          <w:color w:val="000000"/>
          <w:sz w:val="28"/>
        </w:rPr>
        <w:t xml:space="preserve">
                                и связи, котельного </w:t>
      </w:r>
    </w:p>
    <w:p>
      <w:pPr>
        <w:spacing w:after="0"/>
        <w:ind w:left="0"/>
        <w:jc w:val="both"/>
      </w:pPr>
      <w:r>
        <w:rPr>
          <w:rFonts w:ascii="Times New Roman"/>
          <w:b w:val="false"/>
          <w:i w:val="false"/>
          <w:color w:val="000000"/>
          <w:sz w:val="28"/>
        </w:rPr>
        <w:t xml:space="preserve">
                                оборудования, систем </w:t>
      </w:r>
    </w:p>
    <w:p>
      <w:pPr>
        <w:spacing w:after="0"/>
        <w:ind w:left="0"/>
        <w:jc w:val="both"/>
      </w:pPr>
      <w:r>
        <w:rPr>
          <w:rFonts w:ascii="Times New Roman"/>
          <w:b w:val="false"/>
          <w:i w:val="false"/>
          <w:color w:val="000000"/>
          <w:sz w:val="28"/>
        </w:rPr>
        <w:t xml:space="preserve">
                                видеонаблюдения и </w:t>
      </w:r>
    </w:p>
    <w:p>
      <w:pPr>
        <w:spacing w:after="0"/>
        <w:ind w:left="0"/>
        <w:jc w:val="both"/>
      </w:pPr>
      <w:r>
        <w:rPr>
          <w:rFonts w:ascii="Times New Roman"/>
          <w:b w:val="false"/>
          <w:i w:val="false"/>
          <w:color w:val="000000"/>
          <w:sz w:val="28"/>
        </w:rPr>
        <w:t xml:space="preserve">
                                спецоборудования. </w:t>
      </w:r>
    </w:p>
    <w:p>
      <w:pPr>
        <w:spacing w:after="0"/>
        <w:ind w:left="0"/>
        <w:jc w:val="both"/>
      </w:pPr>
      <w:r>
        <w:rPr>
          <w:rFonts w:ascii="Times New Roman"/>
          <w:b w:val="false"/>
          <w:i w:val="false"/>
          <w:color w:val="000000"/>
          <w:sz w:val="28"/>
        </w:rPr>
        <w:t xml:space="preserve">
                                4. Оплата услуг по </w:t>
      </w:r>
    </w:p>
    <w:p>
      <w:pPr>
        <w:spacing w:after="0"/>
        <w:ind w:left="0"/>
        <w:jc w:val="both"/>
      </w:pPr>
      <w:r>
        <w:rPr>
          <w:rFonts w:ascii="Times New Roman"/>
          <w:b w:val="false"/>
          <w:i w:val="false"/>
          <w:color w:val="000000"/>
          <w:sz w:val="28"/>
        </w:rPr>
        <w:t xml:space="preserve">
                                осуществлению государст- </w:t>
      </w:r>
    </w:p>
    <w:p>
      <w:pPr>
        <w:spacing w:after="0"/>
        <w:ind w:left="0"/>
        <w:jc w:val="both"/>
      </w:pPr>
      <w:r>
        <w:rPr>
          <w:rFonts w:ascii="Times New Roman"/>
          <w:b w:val="false"/>
          <w:i w:val="false"/>
          <w:color w:val="000000"/>
          <w:sz w:val="28"/>
        </w:rPr>
        <w:t xml:space="preserve">
                                венного архитектурно- </w:t>
      </w:r>
    </w:p>
    <w:p>
      <w:pPr>
        <w:spacing w:after="0"/>
        <w:ind w:left="0"/>
        <w:jc w:val="both"/>
      </w:pPr>
      <w:r>
        <w:rPr>
          <w:rFonts w:ascii="Times New Roman"/>
          <w:b w:val="false"/>
          <w:i w:val="false"/>
          <w:color w:val="000000"/>
          <w:sz w:val="28"/>
        </w:rPr>
        <w:t xml:space="preserve">
                                строительного контроля: </w:t>
      </w:r>
    </w:p>
    <w:p>
      <w:pPr>
        <w:spacing w:after="0"/>
        <w:ind w:left="0"/>
        <w:jc w:val="both"/>
      </w:pPr>
      <w:r>
        <w:rPr>
          <w:rFonts w:ascii="Times New Roman"/>
          <w:b w:val="false"/>
          <w:i w:val="false"/>
          <w:color w:val="000000"/>
          <w:sz w:val="28"/>
        </w:rPr>
        <w:t xml:space="preserve">
                                - содержание технического </w:t>
      </w:r>
    </w:p>
    <w:p>
      <w:pPr>
        <w:spacing w:after="0"/>
        <w:ind w:left="0"/>
        <w:jc w:val="both"/>
      </w:pPr>
      <w:r>
        <w:rPr>
          <w:rFonts w:ascii="Times New Roman"/>
          <w:b w:val="false"/>
          <w:i w:val="false"/>
          <w:color w:val="000000"/>
          <w:sz w:val="28"/>
        </w:rPr>
        <w:t xml:space="preserve">
                                надзора (как физическое </w:t>
      </w:r>
    </w:p>
    <w:p>
      <w:pPr>
        <w:spacing w:after="0"/>
        <w:ind w:left="0"/>
        <w:jc w:val="both"/>
      </w:pPr>
      <w:r>
        <w:rPr>
          <w:rFonts w:ascii="Times New Roman"/>
          <w:b w:val="false"/>
          <w:i w:val="false"/>
          <w:color w:val="000000"/>
          <w:sz w:val="28"/>
        </w:rPr>
        <w:t xml:space="preserve">
                                лицо); </w:t>
      </w:r>
    </w:p>
    <w:p>
      <w:pPr>
        <w:spacing w:after="0"/>
        <w:ind w:left="0"/>
        <w:jc w:val="both"/>
      </w:pPr>
      <w:r>
        <w:rPr>
          <w:rFonts w:ascii="Times New Roman"/>
          <w:b w:val="false"/>
          <w:i w:val="false"/>
          <w:color w:val="000000"/>
          <w:sz w:val="28"/>
        </w:rPr>
        <w:t xml:space="preserve">
                                - осуществление авторско- </w:t>
      </w:r>
    </w:p>
    <w:p>
      <w:pPr>
        <w:spacing w:after="0"/>
        <w:ind w:left="0"/>
        <w:jc w:val="both"/>
      </w:pPr>
      <w:r>
        <w:rPr>
          <w:rFonts w:ascii="Times New Roman"/>
          <w:b w:val="false"/>
          <w:i w:val="false"/>
          <w:color w:val="000000"/>
          <w:sz w:val="28"/>
        </w:rPr>
        <w:t xml:space="preserve">
                                го надзора; </w:t>
      </w:r>
    </w:p>
    <w:p>
      <w:pPr>
        <w:spacing w:after="0"/>
        <w:ind w:left="0"/>
        <w:jc w:val="both"/>
      </w:pPr>
      <w:r>
        <w:rPr>
          <w:rFonts w:ascii="Times New Roman"/>
          <w:b w:val="false"/>
          <w:i w:val="false"/>
          <w:color w:val="000000"/>
          <w:sz w:val="28"/>
        </w:rPr>
        <w:t xml:space="preserve">
                                - исполнительная съемка </w:t>
      </w:r>
    </w:p>
    <w:p>
      <w:pPr>
        <w:spacing w:after="0"/>
        <w:ind w:left="0"/>
        <w:jc w:val="both"/>
      </w:pPr>
      <w:r>
        <w:rPr>
          <w:rFonts w:ascii="Times New Roman"/>
          <w:b w:val="false"/>
          <w:i w:val="false"/>
          <w:color w:val="000000"/>
          <w:sz w:val="28"/>
        </w:rPr>
        <w:t xml:space="preserve">
                                площадки и инженерных </w:t>
      </w:r>
    </w:p>
    <w:p>
      <w:pPr>
        <w:spacing w:after="0"/>
        <w:ind w:left="0"/>
        <w:jc w:val="both"/>
      </w:pPr>
      <w:r>
        <w:rPr>
          <w:rFonts w:ascii="Times New Roman"/>
          <w:b w:val="false"/>
          <w:i w:val="false"/>
          <w:color w:val="000000"/>
          <w:sz w:val="28"/>
        </w:rPr>
        <w:t xml:space="preserve">
                                сетей; </w:t>
      </w:r>
    </w:p>
    <w:p>
      <w:pPr>
        <w:spacing w:after="0"/>
        <w:ind w:left="0"/>
        <w:jc w:val="both"/>
      </w:pPr>
      <w:r>
        <w:rPr>
          <w:rFonts w:ascii="Times New Roman"/>
          <w:b w:val="false"/>
          <w:i w:val="false"/>
          <w:color w:val="000000"/>
          <w:sz w:val="28"/>
        </w:rPr>
        <w:t xml:space="preserve">
                                - услуги по регистрации и </w:t>
      </w:r>
    </w:p>
    <w:p>
      <w:pPr>
        <w:spacing w:after="0"/>
        <w:ind w:left="0"/>
        <w:jc w:val="both"/>
      </w:pPr>
      <w:r>
        <w:rPr>
          <w:rFonts w:ascii="Times New Roman"/>
          <w:b w:val="false"/>
          <w:i w:val="false"/>
          <w:color w:val="000000"/>
          <w:sz w:val="28"/>
        </w:rPr>
        <w:t xml:space="preserve">
                                обслуживанию недвижимого </w:t>
      </w:r>
    </w:p>
    <w:p>
      <w:pPr>
        <w:spacing w:after="0"/>
        <w:ind w:left="0"/>
        <w:jc w:val="both"/>
      </w:pPr>
      <w:r>
        <w:rPr>
          <w:rFonts w:ascii="Times New Roman"/>
          <w:b w:val="false"/>
          <w:i w:val="false"/>
          <w:color w:val="000000"/>
          <w:sz w:val="28"/>
        </w:rPr>
        <w:t xml:space="preserve">
                                имущества в Центре по </w:t>
      </w:r>
    </w:p>
    <w:p>
      <w:pPr>
        <w:spacing w:after="0"/>
        <w:ind w:left="0"/>
        <w:jc w:val="both"/>
      </w:pPr>
      <w:r>
        <w:rPr>
          <w:rFonts w:ascii="Times New Roman"/>
          <w:b w:val="false"/>
          <w:i w:val="false"/>
          <w:color w:val="000000"/>
          <w:sz w:val="28"/>
        </w:rPr>
        <w:t xml:space="preserve">
                                недвижимости; </w:t>
      </w:r>
    </w:p>
    <w:p>
      <w:pPr>
        <w:spacing w:after="0"/>
        <w:ind w:left="0"/>
        <w:jc w:val="both"/>
      </w:pPr>
      <w:r>
        <w:rPr>
          <w:rFonts w:ascii="Times New Roman"/>
          <w:b w:val="false"/>
          <w:i w:val="false"/>
          <w:color w:val="000000"/>
          <w:sz w:val="28"/>
        </w:rPr>
        <w:t xml:space="preserve">
                                - осуществление </w:t>
      </w:r>
    </w:p>
    <w:p>
      <w:pPr>
        <w:spacing w:after="0"/>
        <w:ind w:left="0"/>
        <w:jc w:val="both"/>
      </w:pPr>
      <w:r>
        <w:rPr>
          <w:rFonts w:ascii="Times New Roman"/>
          <w:b w:val="false"/>
          <w:i w:val="false"/>
          <w:color w:val="000000"/>
          <w:sz w:val="28"/>
        </w:rPr>
        <w:t xml:space="preserve">
                                пусконаладочных работ, </w:t>
      </w:r>
    </w:p>
    <w:p>
      <w:pPr>
        <w:spacing w:after="0"/>
        <w:ind w:left="0"/>
        <w:jc w:val="both"/>
      </w:pPr>
      <w:r>
        <w:rPr>
          <w:rFonts w:ascii="Times New Roman"/>
          <w:b w:val="false"/>
          <w:i w:val="false"/>
          <w:color w:val="000000"/>
          <w:sz w:val="28"/>
        </w:rPr>
        <w:t xml:space="preserve">
                                оборудования, указанного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мероприятий по реализации бюджетной программы - 55% от сметной стоимости с начала строительства. </w:t>
      </w:r>
    </w:p>
    <w:bookmarkStart w:name="z23" w:id="23"/>
    <w:p>
      <w:pPr>
        <w:spacing w:after="0"/>
        <w:ind w:left="0"/>
        <w:jc w:val="both"/>
      </w:pPr>
      <w:r>
        <w:rPr>
          <w:rFonts w:ascii="Times New Roman"/>
          <w:b w:val="false"/>
          <w:i w:val="false"/>
          <w:color w:val="000000"/>
          <w:sz w:val="28"/>
        </w:rPr>
        <w:t xml:space="preserve">
      Приложение 344        </w:t>
      </w:r>
    </w:p>
    <w:bookmarkEnd w:id="2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w:t>
      </w:r>
      <w:r>
        <w:rPr>
          <w:rFonts w:ascii="Times New Roman"/>
          <w:b w:val="false"/>
          <w:i w:val="false"/>
          <w:color w:val="000000"/>
          <w:sz w:val="28"/>
          <w:u w:val="single"/>
        </w:rPr>
        <w:t>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305 "</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военного</w:t>
      </w:r>
      <w:r>
        <w:rPr>
          <w:rFonts w:ascii="Times New Roman"/>
          <w:b w:val="false"/>
          <w:i w:val="false"/>
          <w:color w:val="000000"/>
          <w:sz w:val="28"/>
        </w:rPr>
        <w:t xml:space="preserve"> </w:t>
      </w:r>
      <w:r>
        <w:rPr>
          <w:rFonts w:ascii="Times New Roman"/>
          <w:b/>
          <w:i w:val="false"/>
          <w:color w:val="000000"/>
          <w:sz w:val="28"/>
        </w:rPr>
        <w:t>городка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поселке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Солнечный</w:t>
      </w:r>
      <w:r>
        <w:rPr>
          <w:rFonts w:ascii="Times New Roman"/>
          <w:b w:val="false"/>
          <w:i w:val="false"/>
          <w:color w:val="000000"/>
          <w:sz w:val="28"/>
        </w:rPr>
        <w:t xml:space="preserve"> </w:t>
      </w:r>
      <w:r>
        <w:rPr>
          <w:rFonts w:ascii="Times New Roman"/>
          <w:b/>
          <w:i w:val="false"/>
          <w:color w:val="000000"/>
          <w:sz w:val="28"/>
        </w:rPr>
        <w:t>под</w:t>
      </w:r>
      <w:r>
        <w:rPr>
          <w:rFonts w:ascii="Times New Roman"/>
          <w:b w:val="false"/>
          <w:i w:val="false"/>
          <w:color w:val="000000"/>
          <w:sz w:val="28"/>
        </w:rPr>
        <w:t xml:space="preserve"> </w:t>
      </w:r>
      <w:r>
        <w:rPr>
          <w:rFonts w:ascii="Times New Roman"/>
          <w:b/>
          <w:i w:val="false"/>
          <w:color w:val="000000"/>
          <w:sz w:val="28"/>
        </w:rPr>
        <w:t>исправительную</w:t>
      </w:r>
      <w:r>
        <w:rPr>
          <w:rFonts w:ascii="Times New Roman"/>
          <w:b w:val="false"/>
          <w:i w:val="false"/>
          <w:color w:val="000000"/>
          <w:sz w:val="28"/>
        </w:rPr>
        <w:t xml:space="preserve"> </w:t>
      </w:r>
      <w:r>
        <w:rPr>
          <w:rFonts w:ascii="Times New Roman"/>
          <w:b/>
          <w:i w:val="false"/>
          <w:color w:val="000000"/>
          <w:sz w:val="28"/>
        </w:rPr>
        <w:t>колонию</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женщин</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Восточно</w:t>
      </w:r>
      <w:r>
        <w:rPr>
          <w:rFonts w:ascii="Times New Roman"/>
          <w:b/>
          <w:i w:val="false"/>
          <w:color w:val="000000"/>
          <w:sz w:val="28"/>
        </w:rPr>
        <w:t>-</w:t>
      </w:r>
      <w:r>
        <w:rPr>
          <w:rFonts w:ascii="Times New Roman"/>
          <w:b/>
          <w:i w:val="false"/>
          <w:color w:val="000000"/>
          <w:sz w:val="28"/>
        </w:rPr>
        <w:t>Казахстанской</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137 900 тысяч тенге (сто тридцать семь миллионов девятьсот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68 Уголовно-исполнительного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13 декабря 1997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статьи 10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20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января 2001 года N 92 "О Программе улучшения материально-технической базы исправительных учреждений Республики Казахстан на 2001-2005 годы"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приведение коммунально-бытовых условий содержания осужденных в соответствие с требованиями действующего уголовно-исполнительного законодательства. </w:t>
      </w:r>
    </w:p>
    <w:p>
      <w:pPr>
        <w:spacing w:after="0"/>
        <w:ind w:left="0"/>
        <w:jc w:val="both"/>
      </w:pPr>
      <w:r>
        <w:rPr>
          <w:rFonts w:ascii="Times New Roman"/>
          <w:b w:val="false"/>
          <w:i w:val="false"/>
          <w:color w:val="000000"/>
          <w:sz w:val="28"/>
        </w:rPr>
        <w:t xml:space="preserve">
            5. Задачи бюджетной программы: снижение плотности содержания осужденных; создание условий для отбывания наказания всех категорий осужденных в пределах того региона, где они были осуждены или проживали до ареста; уменьшение количества перевозок осужденных по Республике.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305        Рекон-     Продолжение реконструкции В те-  Минис- </w:t>
      </w:r>
    </w:p>
    <w:p>
      <w:pPr>
        <w:spacing w:after="0"/>
        <w:ind w:left="0"/>
        <w:jc w:val="both"/>
      </w:pPr>
      <w:r>
        <w:rPr>
          <w:rFonts w:ascii="Times New Roman"/>
          <w:b w:val="false"/>
          <w:i w:val="false"/>
          <w:color w:val="000000"/>
          <w:sz w:val="28"/>
        </w:rPr>
        <w:t xml:space="preserve">
                     струкция   и строительства объектов  чение  терство </w:t>
      </w:r>
    </w:p>
    <w:p>
      <w:pPr>
        <w:spacing w:after="0"/>
        <w:ind w:left="0"/>
        <w:jc w:val="both"/>
      </w:pPr>
      <w:r>
        <w:rPr>
          <w:rFonts w:ascii="Times New Roman"/>
          <w:b w:val="false"/>
          <w:i w:val="false"/>
          <w:color w:val="000000"/>
          <w:sz w:val="28"/>
        </w:rPr>
        <w:t xml:space="preserve">
                     военного   в исправительном учрежде- года   юстиции </w:t>
      </w:r>
    </w:p>
    <w:p>
      <w:pPr>
        <w:spacing w:after="0"/>
        <w:ind w:left="0"/>
        <w:jc w:val="both"/>
      </w:pPr>
      <w:r>
        <w:rPr>
          <w:rFonts w:ascii="Times New Roman"/>
          <w:b w:val="false"/>
          <w:i w:val="false"/>
          <w:color w:val="000000"/>
          <w:sz w:val="28"/>
        </w:rPr>
        <w:t xml:space="preserve">
                     городка в  нии в Восточно-Казахстан-        Респуб- </w:t>
      </w:r>
    </w:p>
    <w:p>
      <w:pPr>
        <w:spacing w:after="0"/>
        <w:ind w:left="0"/>
        <w:jc w:val="both"/>
      </w:pPr>
      <w:r>
        <w:rPr>
          <w:rFonts w:ascii="Times New Roman"/>
          <w:b w:val="false"/>
          <w:i w:val="false"/>
          <w:color w:val="000000"/>
          <w:sz w:val="28"/>
        </w:rPr>
        <w:t xml:space="preserve">
                     поселке    ской области в соответст-        лики </w:t>
      </w:r>
    </w:p>
    <w:p>
      <w:pPr>
        <w:spacing w:after="0"/>
        <w:ind w:left="0"/>
        <w:jc w:val="both"/>
      </w:pPr>
      <w:r>
        <w:rPr>
          <w:rFonts w:ascii="Times New Roman"/>
          <w:b w:val="false"/>
          <w:i w:val="false"/>
          <w:color w:val="000000"/>
          <w:sz w:val="28"/>
        </w:rPr>
        <w:t xml:space="preserve">
                     Солнечный  вии с проектно-сметной           Казах- </w:t>
      </w:r>
    </w:p>
    <w:p>
      <w:pPr>
        <w:spacing w:after="0"/>
        <w:ind w:left="0"/>
        <w:jc w:val="both"/>
      </w:pPr>
      <w:r>
        <w:rPr>
          <w:rFonts w:ascii="Times New Roman"/>
          <w:b w:val="false"/>
          <w:i w:val="false"/>
          <w:color w:val="000000"/>
          <w:sz w:val="28"/>
        </w:rPr>
        <w:t xml:space="preserve">
                     под испра- документацией, в том             стан, </w:t>
      </w:r>
    </w:p>
    <w:p>
      <w:pPr>
        <w:spacing w:after="0"/>
        <w:ind w:left="0"/>
        <w:jc w:val="both"/>
      </w:pPr>
      <w:r>
        <w:rPr>
          <w:rFonts w:ascii="Times New Roman"/>
          <w:b w:val="false"/>
          <w:i w:val="false"/>
          <w:color w:val="000000"/>
          <w:sz w:val="28"/>
        </w:rPr>
        <w:t xml:space="preserve">
                     вительную  числе:                           Комитет </w:t>
      </w:r>
    </w:p>
    <w:p>
      <w:pPr>
        <w:spacing w:after="0"/>
        <w:ind w:left="0"/>
        <w:jc w:val="both"/>
      </w:pPr>
      <w:r>
        <w:rPr>
          <w:rFonts w:ascii="Times New Roman"/>
          <w:b w:val="false"/>
          <w:i w:val="false"/>
          <w:color w:val="000000"/>
          <w:sz w:val="28"/>
        </w:rPr>
        <w:t xml:space="preserve">
                     колонию    1. Работы по проведению          уголов- </w:t>
      </w:r>
    </w:p>
    <w:p>
      <w:pPr>
        <w:spacing w:after="0"/>
        <w:ind w:left="0"/>
        <w:jc w:val="both"/>
      </w:pPr>
      <w:r>
        <w:rPr>
          <w:rFonts w:ascii="Times New Roman"/>
          <w:b w:val="false"/>
          <w:i w:val="false"/>
          <w:color w:val="000000"/>
          <w:sz w:val="28"/>
        </w:rPr>
        <w:t xml:space="preserve">
                     для женщин подготовки территории к          но-ис- </w:t>
      </w:r>
    </w:p>
    <w:p>
      <w:pPr>
        <w:spacing w:after="0"/>
        <w:ind w:left="0"/>
        <w:jc w:val="both"/>
      </w:pPr>
      <w:r>
        <w:rPr>
          <w:rFonts w:ascii="Times New Roman"/>
          <w:b w:val="false"/>
          <w:i w:val="false"/>
          <w:color w:val="000000"/>
          <w:sz w:val="28"/>
        </w:rPr>
        <w:t xml:space="preserve">
                     в Восточ-  реконструкции:                   полни- </w:t>
      </w:r>
    </w:p>
    <w:p>
      <w:pPr>
        <w:spacing w:after="0"/>
        <w:ind w:left="0"/>
        <w:jc w:val="both"/>
      </w:pPr>
      <w:r>
        <w:rPr>
          <w:rFonts w:ascii="Times New Roman"/>
          <w:b w:val="false"/>
          <w:i w:val="false"/>
          <w:color w:val="000000"/>
          <w:sz w:val="28"/>
        </w:rPr>
        <w:t xml:space="preserve">
                     но-Казах-  - отвод земельного               тельной </w:t>
      </w:r>
    </w:p>
    <w:p>
      <w:pPr>
        <w:spacing w:after="0"/>
        <w:ind w:left="0"/>
        <w:jc w:val="both"/>
      </w:pPr>
      <w:r>
        <w:rPr>
          <w:rFonts w:ascii="Times New Roman"/>
          <w:b w:val="false"/>
          <w:i w:val="false"/>
          <w:color w:val="000000"/>
          <w:sz w:val="28"/>
        </w:rPr>
        <w:t xml:space="preserve">
                     станской   участка;                         системы </w:t>
      </w:r>
    </w:p>
    <w:p>
      <w:pPr>
        <w:spacing w:after="0"/>
        <w:ind w:left="0"/>
        <w:jc w:val="both"/>
      </w:pPr>
      <w:r>
        <w:rPr>
          <w:rFonts w:ascii="Times New Roman"/>
          <w:b w:val="false"/>
          <w:i w:val="false"/>
          <w:color w:val="000000"/>
          <w:sz w:val="28"/>
        </w:rPr>
        <w:t xml:space="preserve">
                     области.   - выкуп зданий и сооруже-        Минис- </w:t>
      </w:r>
    </w:p>
    <w:p>
      <w:pPr>
        <w:spacing w:after="0"/>
        <w:ind w:left="0"/>
        <w:jc w:val="both"/>
      </w:pPr>
      <w:r>
        <w:rPr>
          <w:rFonts w:ascii="Times New Roman"/>
          <w:b w:val="false"/>
          <w:i w:val="false"/>
          <w:color w:val="000000"/>
          <w:sz w:val="28"/>
        </w:rPr>
        <w:t xml:space="preserve">
                                ний, попадающих в зону           терства </w:t>
      </w:r>
    </w:p>
    <w:p>
      <w:pPr>
        <w:spacing w:after="0"/>
        <w:ind w:left="0"/>
        <w:jc w:val="both"/>
      </w:pPr>
      <w:r>
        <w:rPr>
          <w:rFonts w:ascii="Times New Roman"/>
          <w:b w:val="false"/>
          <w:i w:val="false"/>
          <w:color w:val="000000"/>
          <w:sz w:val="28"/>
        </w:rPr>
        <w:t xml:space="preserve">
                                застройки;                       юстиции </w:t>
      </w:r>
    </w:p>
    <w:p>
      <w:pPr>
        <w:spacing w:after="0"/>
        <w:ind w:left="0"/>
        <w:jc w:val="both"/>
      </w:pPr>
      <w:r>
        <w:rPr>
          <w:rFonts w:ascii="Times New Roman"/>
          <w:b w:val="false"/>
          <w:i w:val="false"/>
          <w:color w:val="000000"/>
          <w:sz w:val="28"/>
        </w:rPr>
        <w:t xml:space="preserve">
                                - компенсация за сносимые        Респуб- </w:t>
      </w:r>
    </w:p>
    <w:p>
      <w:pPr>
        <w:spacing w:after="0"/>
        <w:ind w:left="0"/>
        <w:jc w:val="both"/>
      </w:pPr>
      <w:r>
        <w:rPr>
          <w:rFonts w:ascii="Times New Roman"/>
          <w:b w:val="false"/>
          <w:i w:val="false"/>
          <w:color w:val="000000"/>
          <w:sz w:val="28"/>
        </w:rPr>
        <w:t xml:space="preserve">
                                и переносимые здания,            лики </w:t>
      </w:r>
    </w:p>
    <w:p>
      <w:pPr>
        <w:spacing w:after="0"/>
        <w:ind w:left="0"/>
        <w:jc w:val="both"/>
      </w:pPr>
      <w:r>
        <w:rPr>
          <w:rFonts w:ascii="Times New Roman"/>
          <w:b w:val="false"/>
          <w:i w:val="false"/>
          <w:color w:val="000000"/>
          <w:sz w:val="28"/>
        </w:rPr>
        <w:t xml:space="preserve">
                                сооружения и инженерные          Казах- </w:t>
      </w:r>
    </w:p>
    <w:p>
      <w:pPr>
        <w:spacing w:after="0"/>
        <w:ind w:left="0"/>
        <w:jc w:val="both"/>
      </w:pPr>
      <w:r>
        <w:rPr>
          <w:rFonts w:ascii="Times New Roman"/>
          <w:b w:val="false"/>
          <w:i w:val="false"/>
          <w:color w:val="000000"/>
          <w:sz w:val="28"/>
        </w:rPr>
        <w:t xml:space="preserve">
                                сети различного назначе-         стан, </w:t>
      </w:r>
    </w:p>
    <w:p>
      <w:pPr>
        <w:spacing w:after="0"/>
        <w:ind w:left="0"/>
        <w:jc w:val="both"/>
      </w:pPr>
      <w:r>
        <w:rPr>
          <w:rFonts w:ascii="Times New Roman"/>
          <w:b w:val="false"/>
          <w:i w:val="false"/>
          <w:color w:val="000000"/>
          <w:sz w:val="28"/>
        </w:rPr>
        <w:t xml:space="preserve">
                                ния;                             его </w:t>
      </w:r>
    </w:p>
    <w:p>
      <w:pPr>
        <w:spacing w:after="0"/>
        <w:ind w:left="0"/>
        <w:jc w:val="both"/>
      </w:pPr>
      <w:r>
        <w:rPr>
          <w:rFonts w:ascii="Times New Roman"/>
          <w:b w:val="false"/>
          <w:i w:val="false"/>
          <w:color w:val="000000"/>
          <w:sz w:val="28"/>
        </w:rPr>
        <w:t xml:space="preserve">
                                - обследовательские              террито- </w:t>
      </w:r>
    </w:p>
    <w:p>
      <w:pPr>
        <w:spacing w:after="0"/>
        <w:ind w:left="0"/>
        <w:jc w:val="both"/>
      </w:pPr>
      <w:r>
        <w:rPr>
          <w:rFonts w:ascii="Times New Roman"/>
          <w:b w:val="false"/>
          <w:i w:val="false"/>
          <w:color w:val="000000"/>
          <w:sz w:val="28"/>
        </w:rPr>
        <w:t xml:space="preserve">
                                работы на несущую способ-        риальные </w:t>
      </w:r>
    </w:p>
    <w:p>
      <w:pPr>
        <w:spacing w:after="0"/>
        <w:ind w:left="0"/>
        <w:jc w:val="both"/>
      </w:pPr>
      <w:r>
        <w:rPr>
          <w:rFonts w:ascii="Times New Roman"/>
          <w:b w:val="false"/>
          <w:i w:val="false"/>
          <w:color w:val="000000"/>
          <w:sz w:val="28"/>
        </w:rPr>
        <w:t xml:space="preserve">
                                ность и сейсмическую             органы, </w:t>
      </w:r>
    </w:p>
    <w:p>
      <w:pPr>
        <w:spacing w:after="0"/>
        <w:ind w:left="0"/>
        <w:jc w:val="both"/>
      </w:pPr>
      <w:r>
        <w:rPr>
          <w:rFonts w:ascii="Times New Roman"/>
          <w:b w:val="false"/>
          <w:i w:val="false"/>
          <w:color w:val="000000"/>
          <w:sz w:val="28"/>
        </w:rPr>
        <w:t xml:space="preserve">
                                стойкость существующих           государ- </w:t>
      </w:r>
    </w:p>
    <w:p>
      <w:pPr>
        <w:spacing w:after="0"/>
        <w:ind w:left="0"/>
        <w:jc w:val="both"/>
      </w:pPr>
      <w:r>
        <w:rPr>
          <w:rFonts w:ascii="Times New Roman"/>
          <w:b w:val="false"/>
          <w:i w:val="false"/>
          <w:color w:val="000000"/>
          <w:sz w:val="28"/>
        </w:rPr>
        <w:t xml:space="preserve">
                                зданий и сооружений;             ственные </w:t>
      </w:r>
    </w:p>
    <w:p>
      <w:pPr>
        <w:spacing w:after="0"/>
        <w:ind w:left="0"/>
        <w:jc w:val="both"/>
      </w:pPr>
      <w:r>
        <w:rPr>
          <w:rFonts w:ascii="Times New Roman"/>
          <w:b w:val="false"/>
          <w:i w:val="false"/>
          <w:color w:val="000000"/>
          <w:sz w:val="28"/>
        </w:rPr>
        <w:t xml:space="preserve">
                                - проведение топографо-          исправи- </w:t>
      </w:r>
    </w:p>
    <w:p>
      <w:pPr>
        <w:spacing w:after="0"/>
        <w:ind w:left="0"/>
        <w:jc w:val="both"/>
      </w:pPr>
      <w:r>
        <w:rPr>
          <w:rFonts w:ascii="Times New Roman"/>
          <w:b w:val="false"/>
          <w:i w:val="false"/>
          <w:color w:val="000000"/>
          <w:sz w:val="28"/>
        </w:rPr>
        <w:t xml:space="preserve">
                                геодезических работ;             тельные </w:t>
      </w:r>
    </w:p>
    <w:p>
      <w:pPr>
        <w:spacing w:after="0"/>
        <w:ind w:left="0"/>
        <w:jc w:val="both"/>
      </w:pPr>
      <w:r>
        <w:rPr>
          <w:rFonts w:ascii="Times New Roman"/>
          <w:b w:val="false"/>
          <w:i w:val="false"/>
          <w:color w:val="000000"/>
          <w:sz w:val="28"/>
        </w:rPr>
        <w:t xml:space="preserve">
                                - проведение инженерно-          учрежде- </w:t>
      </w:r>
    </w:p>
    <w:p>
      <w:pPr>
        <w:spacing w:after="0"/>
        <w:ind w:left="0"/>
        <w:jc w:val="both"/>
      </w:pPr>
      <w:r>
        <w:rPr>
          <w:rFonts w:ascii="Times New Roman"/>
          <w:b w:val="false"/>
          <w:i w:val="false"/>
          <w:color w:val="000000"/>
          <w:sz w:val="28"/>
        </w:rPr>
        <w:t xml:space="preserve">
                                геологических изысканий;         ния </w:t>
      </w:r>
    </w:p>
    <w:p>
      <w:pPr>
        <w:spacing w:after="0"/>
        <w:ind w:left="0"/>
        <w:jc w:val="both"/>
      </w:pPr>
      <w:r>
        <w:rPr>
          <w:rFonts w:ascii="Times New Roman"/>
          <w:b w:val="false"/>
          <w:i w:val="false"/>
          <w:color w:val="000000"/>
          <w:sz w:val="28"/>
        </w:rPr>
        <w:t xml:space="preserve">
                                - вынос проекта в натуру; </w:t>
      </w:r>
    </w:p>
    <w:p>
      <w:pPr>
        <w:spacing w:after="0"/>
        <w:ind w:left="0"/>
        <w:jc w:val="both"/>
      </w:pPr>
      <w:r>
        <w:rPr>
          <w:rFonts w:ascii="Times New Roman"/>
          <w:b w:val="false"/>
          <w:i w:val="false"/>
          <w:color w:val="000000"/>
          <w:sz w:val="28"/>
        </w:rPr>
        <w:t xml:space="preserve">
                                - разработка проектно- </w:t>
      </w:r>
    </w:p>
    <w:p>
      <w:pPr>
        <w:spacing w:after="0"/>
        <w:ind w:left="0"/>
        <w:jc w:val="both"/>
      </w:pPr>
      <w:r>
        <w:rPr>
          <w:rFonts w:ascii="Times New Roman"/>
          <w:b w:val="false"/>
          <w:i w:val="false"/>
          <w:color w:val="000000"/>
          <w:sz w:val="28"/>
        </w:rPr>
        <w:t xml:space="preserve">
                                сметной документации и </w:t>
      </w:r>
    </w:p>
    <w:p>
      <w:pPr>
        <w:spacing w:after="0"/>
        <w:ind w:left="0"/>
        <w:jc w:val="both"/>
      </w:pPr>
      <w:r>
        <w:rPr>
          <w:rFonts w:ascii="Times New Roman"/>
          <w:b w:val="false"/>
          <w:i w:val="false"/>
          <w:color w:val="000000"/>
          <w:sz w:val="28"/>
        </w:rPr>
        <w:t xml:space="preserve">
                                проведение ее экспертизы. </w:t>
      </w:r>
    </w:p>
    <w:p>
      <w:pPr>
        <w:spacing w:after="0"/>
        <w:ind w:left="0"/>
        <w:jc w:val="both"/>
      </w:pPr>
      <w:r>
        <w:rPr>
          <w:rFonts w:ascii="Times New Roman"/>
          <w:b w:val="false"/>
          <w:i w:val="false"/>
          <w:color w:val="000000"/>
          <w:sz w:val="28"/>
        </w:rPr>
        <w:t xml:space="preserve">
                                2. Строительно-монтажные, </w:t>
      </w:r>
    </w:p>
    <w:p>
      <w:pPr>
        <w:spacing w:after="0"/>
        <w:ind w:left="0"/>
        <w:jc w:val="both"/>
      </w:pPr>
      <w:r>
        <w:rPr>
          <w:rFonts w:ascii="Times New Roman"/>
          <w:b w:val="false"/>
          <w:i w:val="false"/>
          <w:color w:val="000000"/>
          <w:sz w:val="28"/>
        </w:rPr>
        <w:t xml:space="preserve">
                                санитарно-технические, </w:t>
      </w:r>
    </w:p>
    <w:p>
      <w:pPr>
        <w:spacing w:after="0"/>
        <w:ind w:left="0"/>
        <w:jc w:val="both"/>
      </w:pPr>
      <w:r>
        <w:rPr>
          <w:rFonts w:ascii="Times New Roman"/>
          <w:b w:val="false"/>
          <w:i w:val="false"/>
          <w:color w:val="000000"/>
          <w:sz w:val="28"/>
        </w:rPr>
        <w:t xml:space="preserve">
                                электромонтажные работы. </w:t>
      </w:r>
    </w:p>
    <w:p>
      <w:pPr>
        <w:spacing w:after="0"/>
        <w:ind w:left="0"/>
        <w:jc w:val="both"/>
      </w:pPr>
      <w:r>
        <w:rPr>
          <w:rFonts w:ascii="Times New Roman"/>
          <w:b w:val="false"/>
          <w:i w:val="false"/>
          <w:color w:val="000000"/>
          <w:sz w:val="28"/>
        </w:rPr>
        <w:t xml:space="preserve">
                                3. Поставка и монтаж </w:t>
      </w:r>
    </w:p>
    <w:p>
      <w:pPr>
        <w:spacing w:after="0"/>
        <w:ind w:left="0"/>
        <w:jc w:val="both"/>
      </w:pPr>
      <w:r>
        <w:rPr>
          <w:rFonts w:ascii="Times New Roman"/>
          <w:b w:val="false"/>
          <w:i w:val="false"/>
          <w:color w:val="000000"/>
          <w:sz w:val="28"/>
        </w:rPr>
        <w:t xml:space="preserve">
                                насосных станций, </w:t>
      </w:r>
    </w:p>
    <w:p>
      <w:pPr>
        <w:spacing w:after="0"/>
        <w:ind w:left="0"/>
        <w:jc w:val="both"/>
      </w:pPr>
      <w:r>
        <w:rPr>
          <w:rFonts w:ascii="Times New Roman"/>
          <w:b w:val="false"/>
          <w:i w:val="false"/>
          <w:color w:val="000000"/>
          <w:sz w:val="28"/>
        </w:rPr>
        <w:t xml:space="preserve">
                                санитарно-технического, </w:t>
      </w:r>
    </w:p>
    <w:p>
      <w:pPr>
        <w:spacing w:after="0"/>
        <w:ind w:left="0"/>
        <w:jc w:val="both"/>
      </w:pPr>
      <w:r>
        <w:rPr>
          <w:rFonts w:ascii="Times New Roman"/>
          <w:b w:val="false"/>
          <w:i w:val="false"/>
          <w:color w:val="000000"/>
          <w:sz w:val="28"/>
        </w:rPr>
        <w:t xml:space="preserve">
                                технологического, </w:t>
      </w:r>
    </w:p>
    <w:p>
      <w:pPr>
        <w:spacing w:after="0"/>
        <w:ind w:left="0"/>
        <w:jc w:val="both"/>
      </w:pPr>
      <w:r>
        <w:rPr>
          <w:rFonts w:ascii="Times New Roman"/>
          <w:b w:val="false"/>
          <w:i w:val="false"/>
          <w:color w:val="000000"/>
          <w:sz w:val="28"/>
        </w:rPr>
        <w:t xml:space="preserve">
                                кухонного, банно-прачеч- </w:t>
      </w:r>
    </w:p>
    <w:p>
      <w:pPr>
        <w:spacing w:after="0"/>
        <w:ind w:left="0"/>
        <w:jc w:val="both"/>
      </w:pPr>
      <w:r>
        <w:rPr>
          <w:rFonts w:ascii="Times New Roman"/>
          <w:b w:val="false"/>
          <w:i w:val="false"/>
          <w:color w:val="000000"/>
          <w:sz w:val="28"/>
        </w:rPr>
        <w:t xml:space="preserve">
                                ного оборудования, </w:t>
      </w:r>
    </w:p>
    <w:p>
      <w:pPr>
        <w:spacing w:after="0"/>
        <w:ind w:left="0"/>
        <w:jc w:val="both"/>
      </w:pPr>
      <w:r>
        <w:rPr>
          <w:rFonts w:ascii="Times New Roman"/>
          <w:b w:val="false"/>
          <w:i w:val="false"/>
          <w:color w:val="000000"/>
          <w:sz w:val="28"/>
        </w:rPr>
        <w:t xml:space="preserve">
                                оборудования сигнализации </w:t>
      </w:r>
    </w:p>
    <w:p>
      <w:pPr>
        <w:spacing w:after="0"/>
        <w:ind w:left="0"/>
        <w:jc w:val="both"/>
      </w:pPr>
      <w:r>
        <w:rPr>
          <w:rFonts w:ascii="Times New Roman"/>
          <w:b w:val="false"/>
          <w:i w:val="false"/>
          <w:color w:val="000000"/>
          <w:sz w:val="28"/>
        </w:rPr>
        <w:t xml:space="preserve">
                                и связи, котельного </w:t>
      </w:r>
    </w:p>
    <w:p>
      <w:pPr>
        <w:spacing w:after="0"/>
        <w:ind w:left="0"/>
        <w:jc w:val="both"/>
      </w:pPr>
      <w:r>
        <w:rPr>
          <w:rFonts w:ascii="Times New Roman"/>
          <w:b w:val="false"/>
          <w:i w:val="false"/>
          <w:color w:val="000000"/>
          <w:sz w:val="28"/>
        </w:rPr>
        <w:t xml:space="preserve">
                                оборудования, систем </w:t>
      </w:r>
    </w:p>
    <w:p>
      <w:pPr>
        <w:spacing w:after="0"/>
        <w:ind w:left="0"/>
        <w:jc w:val="both"/>
      </w:pPr>
      <w:r>
        <w:rPr>
          <w:rFonts w:ascii="Times New Roman"/>
          <w:b w:val="false"/>
          <w:i w:val="false"/>
          <w:color w:val="000000"/>
          <w:sz w:val="28"/>
        </w:rPr>
        <w:t xml:space="preserve">
                                видеонаблюдения и </w:t>
      </w:r>
    </w:p>
    <w:p>
      <w:pPr>
        <w:spacing w:after="0"/>
        <w:ind w:left="0"/>
        <w:jc w:val="both"/>
      </w:pPr>
      <w:r>
        <w:rPr>
          <w:rFonts w:ascii="Times New Roman"/>
          <w:b w:val="false"/>
          <w:i w:val="false"/>
          <w:color w:val="000000"/>
          <w:sz w:val="28"/>
        </w:rPr>
        <w:t xml:space="preserve">
                                спецоборудования. </w:t>
      </w:r>
    </w:p>
    <w:p>
      <w:pPr>
        <w:spacing w:after="0"/>
        <w:ind w:left="0"/>
        <w:jc w:val="both"/>
      </w:pPr>
      <w:r>
        <w:rPr>
          <w:rFonts w:ascii="Times New Roman"/>
          <w:b w:val="false"/>
          <w:i w:val="false"/>
          <w:color w:val="000000"/>
          <w:sz w:val="28"/>
        </w:rPr>
        <w:t xml:space="preserve">
                                4. Оплата услуг по </w:t>
      </w:r>
    </w:p>
    <w:p>
      <w:pPr>
        <w:spacing w:after="0"/>
        <w:ind w:left="0"/>
        <w:jc w:val="both"/>
      </w:pPr>
      <w:r>
        <w:rPr>
          <w:rFonts w:ascii="Times New Roman"/>
          <w:b w:val="false"/>
          <w:i w:val="false"/>
          <w:color w:val="000000"/>
          <w:sz w:val="28"/>
        </w:rPr>
        <w:t xml:space="preserve">
                                осуществлению государст- </w:t>
      </w:r>
    </w:p>
    <w:p>
      <w:pPr>
        <w:spacing w:after="0"/>
        <w:ind w:left="0"/>
        <w:jc w:val="both"/>
      </w:pPr>
      <w:r>
        <w:rPr>
          <w:rFonts w:ascii="Times New Roman"/>
          <w:b w:val="false"/>
          <w:i w:val="false"/>
          <w:color w:val="000000"/>
          <w:sz w:val="28"/>
        </w:rPr>
        <w:t xml:space="preserve">
                                венного архитектурно- </w:t>
      </w:r>
    </w:p>
    <w:p>
      <w:pPr>
        <w:spacing w:after="0"/>
        <w:ind w:left="0"/>
        <w:jc w:val="both"/>
      </w:pPr>
      <w:r>
        <w:rPr>
          <w:rFonts w:ascii="Times New Roman"/>
          <w:b w:val="false"/>
          <w:i w:val="false"/>
          <w:color w:val="000000"/>
          <w:sz w:val="28"/>
        </w:rPr>
        <w:t xml:space="preserve">
                                строительного контроля: </w:t>
      </w:r>
    </w:p>
    <w:p>
      <w:pPr>
        <w:spacing w:after="0"/>
        <w:ind w:left="0"/>
        <w:jc w:val="both"/>
      </w:pPr>
      <w:r>
        <w:rPr>
          <w:rFonts w:ascii="Times New Roman"/>
          <w:b w:val="false"/>
          <w:i w:val="false"/>
          <w:color w:val="000000"/>
          <w:sz w:val="28"/>
        </w:rPr>
        <w:t xml:space="preserve">
                                - содержание технического </w:t>
      </w:r>
    </w:p>
    <w:p>
      <w:pPr>
        <w:spacing w:after="0"/>
        <w:ind w:left="0"/>
        <w:jc w:val="both"/>
      </w:pPr>
      <w:r>
        <w:rPr>
          <w:rFonts w:ascii="Times New Roman"/>
          <w:b w:val="false"/>
          <w:i w:val="false"/>
          <w:color w:val="000000"/>
          <w:sz w:val="28"/>
        </w:rPr>
        <w:t xml:space="preserve">
                                надзора (как физическое </w:t>
      </w:r>
    </w:p>
    <w:p>
      <w:pPr>
        <w:spacing w:after="0"/>
        <w:ind w:left="0"/>
        <w:jc w:val="both"/>
      </w:pPr>
      <w:r>
        <w:rPr>
          <w:rFonts w:ascii="Times New Roman"/>
          <w:b w:val="false"/>
          <w:i w:val="false"/>
          <w:color w:val="000000"/>
          <w:sz w:val="28"/>
        </w:rPr>
        <w:t xml:space="preserve">
                                лицо); </w:t>
      </w:r>
    </w:p>
    <w:p>
      <w:pPr>
        <w:spacing w:after="0"/>
        <w:ind w:left="0"/>
        <w:jc w:val="both"/>
      </w:pPr>
      <w:r>
        <w:rPr>
          <w:rFonts w:ascii="Times New Roman"/>
          <w:b w:val="false"/>
          <w:i w:val="false"/>
          <w:color w:val="000000"/>
          <w:sz w:val="28"/>
        </w:rPr>
        <w:t xml:space="preserve">
                                - осуществление авторского </w:t>
      </w:r>
    </w:p>
    <w:p>
      <w:pPr>
        <w:spacing w:after="0"/>
        <w:ind w:left="0"/>
        <w:jc w:val="both"/>
      </w:pPr>
      <w:r>
        <w:rPr>
          <w:rFonts w:ascii="Times New Roman"/>
          <w:b w:val="false"/>
          <w:i w:val="false"/>
          <w:color w:val="000000"/>
          <w:sz w:val="28"/>
        </w:rPr>
        <w:t xml:space="preserve">
                                надзора; </w:t>
      </w:r>
    </w:p>
    <w:p>
      <w:pPr>
        <w:spacing w:after="0"/>
        <w:ind w:left="0"/>
        <w:jc w:val="both"/>
      </w:pPr>
      <w:r>
        <w:rPr>
          <w:rFonts w:ascii="Times New Roman"/>
          <w:b w:val="false"/>
          <w:i w:val="false"/>
          <w:color w:val="000000"/>
          <w:sz w:val="28"/>
        </w:rPr>
        <w:t xml:space="preserve">
                                - исполнительная съемка </w:t>
      </w:r>
    </w:p>
    <w:p>
      <w:pPr>
        <w:spacing w:after="0"/>
        <w:ind w:left="0"/>
        <w:jc w:val="both"/>
      </w:pPr>
      <w:r>
        <w:rPr>
          <w:rFonts w:ascii="Times New Roman"/>
          <w:b w:val="false"/>
          <w:i w:val="false"/>
          <w:color w:val="000000"/>
          <w:sz w:val="28"/>
        </w:rPr>
        <w:t xml:space="preserve">
                                площадки и инженерных </w:t>
      </w:r>
    </w:p>
    <w:p>
      <w:pPr>
        <w:spacing w:after="0"/>
        <w:ind w:left="0"/>
        <w:jc w:val="both"/>
      </w:pPr>
      <w:r>
        <w:rPr>
          <w:rFonts w:ascii="Times New Roman"/>
          <w:b w:val="false"/>
          <w:i w:val="false"/>
          <w:color w:val="000000"/>
          <w:sz w:val="28"/>
        </w:rPr>
        <w:t xml:space="preserve">
                                сетей; </w:t>
      </w:r>
    </w:p>
    <w:p>
      <w:pPr>
        <w:spacing w:after="0"/>
        <w:ind w:left="0"/>
        <w:jc w:val="both"/>
      </w:pPr>
      <w:r>
        <w:rPr>
          <w:rFonts w:ascii="Times New Roman"/>
          <w:b w:val="false"/>
          <w:i w:val="false"/>
          <w:color w:val="000000"/>
          <w:sz w:val="28"/>
        </w:rPr>
        <w:t xml:space="preserve">
                                - услуги по регистрации и </w:t>
      </w:r>
    </w:p>
    <w:p>
      <w:pPr>
        <w:spacing w:after="0"/>
        <w:ind w:left="0"/>
        <w:jc w:val="both"/>
      </w:pPr>
      <w:r>
        <w:rPr>
          <w:rFonts w:ascii="Times New Roman"/>
          <w:b w:val="false"/>
          <w:i w:val="false"/>
          <w:color w:val="000000"/>
          <w:sz w:val="28"/>
        </w:rPr>
        <w:t xml:space="preserve">
                                обслуживанию недвижимого </w:t>
      </w:r>
    </w:p>
    <w:p>
      <w:pPr>
        <w:spacing w:after="0"/>
        <w:ind w:left="0"/>
        <w:jc w:val="both"/>
      </w:pPr>
      <w:r>
        <w:rPr>
          <w:rFonts w:ascii="Times New Roman"/>
          <w:b w:val="false"/>
          <w:i w:val="false"/>
          <w:color w:val="000000"/>
          <w:sz w:val="28"/>
        </w:rPr>
        <w:t xml:space="preserve">
                                имущества в Центре по </w:t>
      </w:r>
    </w:p>
    <w:p>
      <w:pPr>
        <w:spacing w:after="0"/>
        <w:ind w:left="0"/>
        <w:jc w:val="both"/>
      </w:pPr>
      <w:r>
        <w:rPr>
          <w:rFonts w:ascii="Times New Roman"/>
          <w:b w:val="false"/>
          <w:i w:val="false"/>
          <w:color w:val="000000"/>
          <w:sz w:val="28"/>
        </w:rPr>
        <w:t xml:space="preserve">
                                недвижимости; </w:t>
      </w:r>
    </w:p>
    <w:p>
      <w:pPr>
        <w:spacing w:after="0"/>
        <w:ind w:left="0"/>
        <w:jc w:val="both"/>
      </w:pPr>
      <w:r>
        <w:rPr>
          <w:rFonts w:ascii="Times New Roman"/>
          <w:b w:val="false"/>
          <w:i w:val="false"/>
          <w:color w:val="000000"/>
          <w:sz w:val="28"/>
        </w:rPr>
        <w:t xml:space="preserve">
                                осуществление пусконала- </w:t>
      </w:r>
    </w:p>
    <w:p>
      <w:pPr>
        <w:spacing w:after="0"/>
        <w:ind w:left="0"/>
        <w:jc w:val="both"/>
      </w:pPr>
      <w:r>
        <w:rPr>
          <w:rFonts w:ascii="Times New Roman"/>
          <w:b w:val="false"/>
          <w:i w:val="false"/>
          <w:color w:val="000000"/>
          <w:sz w:val="28"/>
        </w:rPr>
        <w:t xml:space="preserve">
                                дочных работ, оборудования, </w:t>
      </w:r>
    </w:p>
    <w:p>
      <w:pPr>
        <w:spacing w:after="0"/>
        <w:ind w:left="0"/>
        <w:jc w:val="both"/>
      </w:pPr>
      <w:r>
        <w:rPr>
          <w:rFonts w:ascii="Times New Roman"/>
          <w:b w:val="false"/>
          <w:i w:val="false"/>
          <w:color w:val="000000"/>
          <w:sz w:val="28"/>
        </w:rPr>
        <w:t xml:space="preserve">
                                указанного в пункте 3.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реконструкции военного городка в поселке Солнечный под исправительную колонию для женщин в Восточно-Казахстанской области. </w:t>
      </w:r>
    </w:p>
    <w:bookmarkStart w:name="z24" w:id="24"/>
    <w:p>
      <w:pPr>
        <w:spacing w:after="0"/>
        <w:ind w:left="0"/>
        <w:jc w:val="both"/>
      </w:pPr>
      <w:r>
        <w:rPr>
          <w:rFonts w:ascii="Times New Roman"/>
          <w:b w:val="false"/>
          <w:i w:val="false"/>
          <w:color w:val="000000"/>
          <w:sz w:val="28"/>
        </w:rPr>
        <w:t xml:space="preserve">
      Приложение 345        </w:t>
      </w:r>
    </w:p>
    <w:bookmarkEnd w:id="2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w:t>
      </w:r>
      <w:r>
        <w:rPr>
          <w:rFonts w:ascii="Times New Roman"/>
          <w:b w:val="false"/>
          <w:i w:val="false"/>
          <w:color w:val="000000"/>
          <w:sz w:val="28"/>
          <w:u w:val="single"/>
        </w:rPr>
        <w:t>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306 "</w:t>
      </w:r>
      <w:r>
        <w:rPr>
          <w:rFonts w:ascii="Times New Roman"/>
          <w:b/>
          <w:i w:val="false"/>
          <w:color w:val="000000"/>
          <w:sz w:val="28"/>
        </w:rPr>
        <w:t>Реконструкция</w:t>
      </w:r>
      <w:r>
        <w:rPr>
          <w:rFonts w:ascii="Times New Roman"/>
          <w:b w:val="false"/>
          <w:i w:val="false"/>
          <w:color w:val="000000"/>
          <w:sz w:val="28"/>
        </w:rPr>
        <w:t xml:space="preserve"> </w:t>
      </w:r>
      <w:r>
        <w:rPr>
          <w:rFonts w:ascii="Times New Roman"/>
          <w:b/>
          <w:i w:val="false"/>
          <w:color w:val="000000"/>
          <w:sz w:val="28"/>
        </w:rPr>
        <w:t>военного</w:t>
      </w:r>
      <w:r>
        <w:rPr>
          <w:rFonts w:ascii="Times New Roman"/>
          <w:b w:val="false"/>
          <w:i w:val="false"/>
          <w:color w:val="000000"/>
          <w:sz w:val="28"/>
        </w:rPr>
        <w:t xml:space="preserve"> </w:t>
      </w:r>
      <w:r>
        <w:rPr>
          <w:rFonts w:ascii="Times New Roman"/>
          <w:b/>
          <w:i w:val="false"/>
          <w:color w:val="000000"/>
          <w:sz w:val="28"/>
        </w:rPr>
        <w:t>объекта</w:t>
      </w:r>
      <w:r>
        <w:rPr>
          <w:rFonts w:ascii="Times New Roman"/>
          <w:b/>
          <w:i w:val="false"/>
          <w:color w:val="000000"/>
          <w:sz w:val="28"/>
        </w:rPr>
        <w:t xml:space="preserve"> "</w:t>
      </w:r>
      <w:r>
        <w:rPr>
          <w:rFonts w:ascii="Times New Roman"/>
          <w:b/>
          <w:i w:val="false"/>
          <w:color w:val="000000"/>
          <w:sz w:val="28"/>
        </w:rPr>
        <w:t>Эмба</w:t>
      </w:r>
      <w:r>
        <w:rPr>
          <w:rFonts w:ascii="Times New Roman"/>
          <w:b/>
          <w:i w:val="false"/>
          <w:color w:val="000000"/>
          <w:sz w:val="28"/>
        </w:rPr>
        <w:t xml:space="preserve">-5"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поселке</w:t>
      </w:r>
      <w:r>
        <w:rPr>
          <w:rFonts w:ascii="Times New Roman"/>
          <w:b w:val="false"/>
          <w:i w:val="false"/>
          <w:color w:val="000000"/>
          <w:sz w:val="28"/>
        </w:rPr>
        <w:t xml:space="preserve"> </w:t>
      </w:r>
      <w:r>
        <w:rPr>
          <w:rFonts w:ascii="Times New Roman"/>
          <w:b/>
          <w:i w:val="false"/>
          <w:color w:val="000000"/>
          <w:sz w:val="28"/>
        </w:rPr>
        <w:t>Жем</w:t>
      </w:r>
      <w:r>
        <w:rPr>
          <w:rFonts w:ascii="Times New Roman"/>
          <w:b w:val="false"/>
          <w:i w:val="false"/>
          <w:color w:val="000000"/>
          <w:sz w:val="28"/>
        </w:rPr>
        <w:t xml:space="preserve"> </w:t>
      </w:r>
      <w:r>
        <w:rPr>
          <w:rFonts w:ascii="Times New Roman"/>
          <w:b/>
          <w:i w:val="false"/>
          <w:color w:val="000000"/>
          <w:sz w:val="28"/>
        </w:rPr>
        <w:t>под</w:t>
      </w:r>
      <w:r>
        <w:rPr>
          <w:rFonts w:ascii="Times New Roman"/>
          <w:b w:val="false"/>
          <w:i w:val="false"/>
          <w:color w:val="000000"/>
          <w:sz w:val="28"/>
        </w:rPr>
        <w:t xml:space="preserve"> </w:t>
      </w:r>
      <w:r>
        <w:rPr>
          <w:rFonts w:ascii="Times New Roman"/>
          <w:b/>
          <w:i w:val="false"/>
          <w:color w:val="000000"/>
          <w:sz w:val="28"/>
        </w:rPr>
        <w:t>исправительную</w:t>
      </w:r>
      <w:r>
        <w:rPr>
          <w:rFonts w:ascii="Times New Roman"/>
          <w:b w:val="false"/>
          <w:i w:val="false"/>
          <w:color w:val="000000"/>
          <w:sz w:val="28"/>
        </w:rPr>
        <w:t xml:space="preserve"> </w:t>
      </w:r>
      <w:r>
        <w:rPr>
          <w:rFonts w:ascii="Times New Roman"/>
          <w:b/>
          <w:i w:val="false"/>
          <w:color w:val="000000"/>
          <w:sz w:val="28"/>
        </w:rPr>
        <w:t>колонию</w:t>
      </w:r>
      <w:r>
        <w:rPr>
          <w:rFonts w:ascii="Times New Roman"/>
          <w:b w:val="false"/>
          <w:i w:val="false"/>
          <w:color w:val="000000"/>
          <w:sz w:val="28"/>
        </w:rPr>
        <w:t xml:space="preserve"> </w:t>
      </w:r>
      <w:r>
        <w:rPr>
          <w:rFonts w:ascii="Times New Roman"/>
          <w:b/>
          <w:i w:val="false"/>
          <w:color w:val="000000"/>
          <w:sz w:val="28"/>
        </w:rPr>
        <w:t>строгого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режима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Актюбинской</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300 000 тысяч тенге (триста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статья 68 Уголовно-исполнительного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от 13 декабря 1997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статьи 10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 20 Закона </w:t>
      </w:r>
      <w:r>
        <w:rPr>
          <w:rFonts w:ascii="Times New Roman"/>
          <w:b w:val="false"/>
          <w:i w:val="false"/>
          <w:color w:val="000000"/>
          <w:sz w:val="28"/>
        </w:rPr>
        <w:t xml:space="preserve"> Республики Казахстан от 18 марта 2002 года "Об органах юстиции",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января 2001 года N 92 "О Программе улучшения материально-технической базы исправительных учреждений Республики Казахстан на 2001-2005 годы"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приведение коммунально-бытовых условий содержания осужденных в соответствие с требованиями действующего уголовно-исполнительного законодательства. </w:t>
      </w:r>
    </w:p>
    <w:p>
      <w:pPr>
        <w:spacing w:after="0"/>
        <w:ind w:left="0"/>
        <w:jc w:val="both"/>
      </w:pPr>
      <w:r>
        <w:rPr>
          <w:rFonts w:ascii="Times New Roman"/>
          <w:b w:val="false"/>
          <w:i w:val="false"/>
          <w:color w:val="000000"/>
          <w:sz w:val="28"/>
        </w:rPr>
        <w:t xml:space="preserve">
            5. Задачи бюджетной программы: снижение плотности содержания осужденных путем строительства новых, реконструкции и капитального ремонта исправительных учреждений; создание условий для отбывания наказаний всех категорий осужденных в пределах того региона, где они были осуждены или проживали до ареста; уменьшение количества перевозок осужденных по Республике.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306        Рекон-     Продолжение реконструкции В те-  Минис- </w:t>
      </w:r>
    </w:p>
    <w:p>
      <w:pPr>
        <w:spacing w:after="0"/>
        <w:ind w:left="0"/>
        <w:jc w:val="both"/>
      </w:pPr>
      <w:r>
        <w:rPr>
          <w:rFonts w:ascii="Times New Roman"/>
          <w:b w:val="false"/>
          <w:i w:val="false"/>
          <w:color w:val="000000"/>
          <w:sz w:val="28"/>
        </w:rPr>
        <w:t xml:space="preserve">
                     струкция   и строительства объектов  чение  терство </w:t>
      </w:r>
    </w:p>
    <w:p>
      <w:pPr>
        <w:spacing w:after="0"/>
        <w:ind w:left="0"/>
        <w:jc w:val="both"/>
      </w:pPr>
      <w:r>
        <w:rPr>
          <w:rFonts w:ascii="Times New Roman"/>
          <w:b w:val="false"/>
          <w:i w:val="false"/>
          <w:color w:val="000000"/>
          <w:sz w:val="28"/>
        </w:rPr>
        <w:t xml:space="preserve">
                     военного   в исправительном учрежде- года   юстиции </w:t>
      </w:r>
    </w:p>
    <w:p>
      <w:pPr>
        <w:spacing w:after="0"/>
        <w:ind w:left="0"/>
        <w:jc w:val="both"/>
      </w:pPr>
      <w:r>
        <w:rPr>
          <w:rFonts w:ascii="Times New Roman"/>
          <w:b w:val="false"/>
          <w:i w:val="false"/>
          <w:color w:val="000000"/>
          <w:sz w:val="28"/>
        </w:rPr>
        <w:t xml:space="preserve">
                     объекта    нии в Актюбинской области        Респуб- </w:t>
      </w:r>
    </w:p>
    <w:p>
      <w:pPr>
        <w:spacing w:after="0"/>
        <w:ind w:left="0"/>
        <w:jc w:val="both"/>
      </w:pPr>
      <w:r>
        <w:rPr>
          <w:rFonts w:ascii="Times New Roman"/>
          <w:b w:val="false"/>
          <w:i w:val="false"/>
          <w:color w:val="000000"/>
          <w:sz w:val="28"/>
        </w:rPr>
        <w:t xml:space="preserve">
                     "Эмба-5" в в соответствии с                 лики </w:t>
      </w:r>
    </w:p>
    <w:p>
      <w:pPr>
        <w:spacing w:after="0"/>
        <w:ind w:left="0"/>
        <w:jc w:val="both"/>
      </w:pPr>
      <w:r>
        <w:rPr>
          <w:rFonts w:ascii="Times New Roman"/>
          <w:b w:val="false"/>
          <w:i w:val="false"/>
          <w:color w:val="000000"/>
          <w:sz w:val="28"/>
        </w:rPr>
        <w:t xml:space="preserve">
                     поселке    проектно-сметной                 Казах- </w:t>
      </w:r>
    </w:p>
    <w:p>
      <w:pPr>
        <w:spacing w:after="0"/>
        <w:ind w:left="0"/>
        <w:jc w:val="both"/>
      </w:pPr>
      <w:r>
        <w:rPr>
          <w:rFonts w:ascii="Times New Roman"/>
          <w:b w:val="false"/>
          <w:i w:val="false"/>
          <w:color w:val="000000"/>
          <w:sz w:val="28"/>
        </w:rPr>
        <w:t xml:space="preserve">
                     Жем под    документацией, в том             стан, </w:t>
      </w:r>
    </w:p>
    <w:p>
      <w:pPr>
        <w:spacing w:after="0"/>
        <w:ind w:left="0"/>
        <w:jc w:val="both"/>
      </w:pPr>
      <w:r>
        <w:rPr>
          <w:rFonts w:ascii="Times New Roman"/>
          <w:b w:val="false"/>
          <w:i w:val="false"/>
          <w:color w:val="000000"/>
          <w:sz w:val="28"/>
        </w:rPr>
        <w:t xml:space="preserve">
                     исправи-   числе:                           Комитет </w:t>
      </w:r>
    </w:p>
    <w:p>
      <w:pPr>
        <w:spacing w:after="0"/>
        <w:ind w:left="0"/>
        <w:jc w:val="both"/>
      </w:pPr>
      <w:r>
        <w:rPr>
          <w:rFonts w:ascii="Times New Roman"/>
          <w:b w:val="false"/>
          <w:i w:val="false"/>
          <w:color w:val="000000"/>
          <w:sz w:val="28"/>
        </w:rPr>
        <w:t xml:space="preserve">
                     тельную    1. Работы по проведению          уголов- </w:t>
      </w:r>
    </w:p>
    <w:p>
      <w:pPr>
        <w:spacing w:after="0"/>
        <w:ind w:left="0"/>
        <w:jc w:val="both"/>
      </w:pPr>
      <w:r>
        <w:rPr>
          <w:rFonts w:ascii="Times New Roman"/>
          <w:b w:val="false"/>
          <w:i w:val="false"/>
          <w:color w:val="000000"/>
          <w:sz w:val="28"/>
        </w:rPr>
        <w:t xml:space="preserve">
                     колонию    подготовки территории к          но-ис- </w:t>
      </w:r>
    </w:p>
    <w:p>
      <w:pPr>
        <w:spacing w:after="0"/>
        <w:ind w:left="0"/>
        <w:jc w:val="both"/>
      </w:pPr>
      <w:r>
        <w:rPr>
          <w:rFonts w:ascii="Times New Roman"/>
          <w:b w:val="false"/>
          <w:i w:val="false"/>
          <w:color w:val="000000"/>
          <w:sz w:val="28"/>
        </w:rPr>
        <w:t xml:space="preserve">
                     строгого   реконструкции:                   полни- </w:t>
      </w:r>
    </w:p>
    <w:p>
      <w:pPr>
        <w:spacing w:after="0"/>
        <w:ind w:left="0"/>
        <w:jc w:val="both"/>
      </w:pPr>
      <w:r>
        <w:rPr>
          <w:rFonts w:ascii="Times New Roman"/>
          <w:b w:val="false"/>
          <w:i w:val="false"/>
          <w:color w:val="000000"/>
          <w:sz w:val="28"/>
        </w:rPr>
        <w:t xml:space="preserve">
                     режима     - отвод земельного               тельной </w:t>
      </w:r>
    </w:p>
    <w:p>
      <w:pPr>
        <w:spacing w:after="0"/>
        <w:ind w:left="0"/>
        <w:jc w:val="both"/>
      </w:pPr>
      <w:r>
        <w:rPr>
          <w:rFonts w:ascii="Times New Roman"/>
          <w:b w:val="false"/>
          <w:i w:val="false"/>
          <w:color w:val="000000"/>
          <w:sz w:val="28"/>
        </w:rPr>
        <w:t xml:space="preserve">
                     в Актюбин- участка;                         системы </w:t>
      </w:r>
    </w:p>
    <w:p>
      <w:pPr>
        <w:spacing w:after="0"/>
        <w:ind w:left="0"/>
        <w:jc w:val="both"/>
      </w:pPr>
      <w:r>
        <w:rPr>
          <w:rFonts w:ascii="Times New Roman"/>
          <w:b w:val="false"/>
          <w:i w:val="false"/>
          <w:color w:val="000000"/>
          <w:sz w:val="28"/>
        </w:rPr>
        <w:t xml:space="preserve">
                     ской       - выкуп зданий и сооруже-        Минис- </w:t>
      </w:r>
    </w:p>
    <w:p>
      <w:pPr>
        <w:spacing w:after="0"/>
        <w:ind w:left="0"/>
        <w:jc w:val="both"/>
      </w:pPr>
      <w:r>
        <w:rPr>
          <w:rFonts w:ascii="Times New Roman"/>
          <w:b w:val="false"/>
          <w:i w:val="false"/>
          <w:color w:val="000000"/>
          <w:sz w:val="28"/>
        </w:rPr>
        <w:t xml:space="preserve">
                     области.   ний, попадающих в зону           терства </w:t>
      </w:r>
    </w:p>
    <w:p>
      <w:pPr>
        <w:spacing w:after="0"/>
        <w:ind w:left="0"/>
        <w:jc w:val="both"/>
      </w:pPr>
      <w:r>
        <w:rPr>
          <w:rFonts w:ascii="Times New Roman"/>
          <w:b w:val="false"/>
          <w:i w:val="false"/>
          <w:color w:val="000000"/>
          <w:sz w:val="28"/>
        </w:rPr>
        <w:t xml:space="preserve">
                                застройки;                       юстиции </w:t>
      </w:r>
    </w:p>
    <w:p>
      <w:pPr>
        <w:spacing w:after="0"/>
        <w:ind w:left="0"/>
        <w:jc w:val="both"/>
      </w:pPr>
      <w:r>
        <w:rPr>
          <w:rFonts w:ascii="Times New Roman"/>
          <w:b w:val="false"/>
          <w:i w:val="false"/>
          <w:color w:val="000000"/>
          <w:sz w:val="28"/>
        </w:rPr>
        <w:t xml:space="preserve">
                                - компенсация за сносимые        Респуб- </w:t>
      </w:r>
    </w:p>
    <w:p>
      <w:pPr>
        <w:spacing w:after="0"/>
        <w:ind w:left="0"/>
        <w:jc w:val="both"/>
      </w:pPr>
      <w:r>
        <w:rPr>
          <w:rFonts w:ascii="Times New Roman"/>
          <w:b w:val="false"/>
          <w:i w:val="false"/>
          <w:color w:val="000000"/>
          <w:sz w:val="28"/>
        </w:rPr>
        <w:t xml:space="preserve">
                                и переносимые здания,            лики </w:t>
      </w:r>
    </w:p>
    <w:p>
      <w:pPr>
        <w:spacing w:after="0"/>
        <w:ind w:left="0"/>
        <w:jc w:val="both"/>
      </w:pPr>
      <w:r>
        <w:rPr>
          <w:rFonts w:ascii="Times New Roman"/>
          <w:b w:val="false"/>
          <w:i w:val="false"/>
          <w:color w:val="000000"/>
          <w:sz w:val="28"/>
        </w:rPr>
        <w:t xml:space="preserve">
                                сооружения и инженерные          Казах- </w:t>
      </w:r>
    </w:p>
    <w:p>
      <w:pPr>
        <w:spacing w:after="0"/>
        <w:ind w:left="0"/>
        <w:jc w:val="both"/>
      </w:pPr>
      <w:r>
        <w:rPr>
          <w:rFonts w:ascii="Times New Roman"/>
          <w:b w:val="false"/>
          <w:i w:val="false"/>
          <w:color w:val="000000"/>
          <w:sz w:val="28"/>
        </w:rPr>
        <w:t xml:space="preserve">
                                сети различного назначе-         стан, </w:t>
      </w:r>
    </w:p>
    <w:p>
      <w:pPr>
        <w:spacing w:after="0"/>
        <w:ind w:left="0"/>
        <w:jc w:val="both"/>
      </w:pPr>
      <w:r>
        <w:rPr>
          <w:rFonts w:ascii="Times New Roman"/>
          <w:b w:val="false"/>
          <w:i w:val="false"/>
          <w:color w:val="000000"/>
          <w:sz w:val="28"/>
        </w:rPr>
        <w:t xml:space="preserve">
                                ния;                             его </w:t>
      </w:r>
    </w:p>
    <w:p>
      <w:pPr>
        <w:spacing w:after="0"/>
        <w:ind w:left="0"/>
        <w:jc w:val="both"/>
      </w:pPr>
      <w:r>
        <w:rPr>
          <w:rFonts w:ascii="Times New Roman"/>
          <w:b w:val="false"/>
          <w:i w:val="false"/>
          <w:color w:val="000000"/>
          <w:sz w:val="28"/>
        </w:rPr>
        <w:t xml:space="preserve">
                                - обследовательские              террито- </w:t>
      </w:r>
    </w:p>
    <w:p>
      <w:pPr>
        <w:spacing w:after="0"/>
        <w:ind w:left="0"/>
        <w:jc w:val="both"/>
      </w:pPr>
      <w:r>
        <w:rPr>
          <w:rFonts w:ascii="Times New Roman"/>
          <w:b w:val="false"/>
          <w:i w:val="false"/>
          <w:color w:val="000000"/>
          <w:sz w:val="28"/>
        </w:rPr>
        <w:t xml:space="preserve">
                                работы на несущую способ-        риальные </w:t>
      </w:r>
    </w:p>
    <w:p>
      <w:pPr>
        <w:spacing w:after="0"/>
        <w:ind w:left="0"/>
        <w:jc w:val="both"/>
      </w:pPr>
      <w:r>
        <w:rPr>
          <w:rFonts w:ascii="Times New Roman"/>
          <w:b w:val="false"/>
          <w:i w:val="false"/>
          <w:color w:val="000000"/>
          <w:sz w:val="28"/>
        </w:rPr>
        <w:t xml:space="preserve">
                                ность и сейсмическую             органы, </w:t>
      </w:r>
    </w:p>
    <w:p>
      <w:pPr>
        <w:spacing w:after="0"/>
        <w:ind w:left="0"/>
        <w:jc w:val="both"/>
      </w:pPr>
      <w:r>
        <w:rPr>
          <w:rFonts w:ascii="Times New Roman"/>
          <w:b w:val="false"/>
          <w:i w:val="false"/>
          <w:color w:val="000000"/>
          <w:sz w:val="28"/>
        </w:rPr>
        <w:t xml:space="preserve">
                                стойкость существующих           государ- </w:t>
      </w:r>
    </w:p>
    <w:p>
      <w:pPr>
        <w:spacing w:after="0"/>
        <w:ind w:left="0"/>
        <w:jc w:val="both"/>
      </w:pPr>
      <w:r>
        <w:rPr>
          <w:rFonts w:ascii="Times New Roman"/>
          <w:b w:val="false"/>
          <w:i w:val="false"/>
          <w:color w:val="000000"/>
          <w:sz w:val="28"/>
        </w:rPr>
        <w:t xml:space="preserve">
                                зданий и сооружений;             ственные </w:t>
      </w:r>
    </w:p>
    <w:p>
      <w:pPr>
        <w:spacing w:after="0"/>
        <w:ind w:left="0"/>
        <w:jc w:val="both"/>
      </w:pPr>
      <w:r>
        <w:rPr>
          <w:rFonts w:ascii="Times New Roman"/>
          <w:b w:val="false"/>
          <w:i w:val="false"/>
          <w:color w:val="000000"/>
          <w:sz w:val="28"/>
        </w:rPr>
        <w:t xml:space="preserve">
                                - проведение топографо-          исправи- </w:t>
      </w:r>
    </w:p>
    <w:p>
      <w:pPr>
        <w:spacing w:after="0"/>
        <w:ind w:left="0"/>
        <w:jc w:val="both"/>
      </w:pPr>
      <w:r>
        <w:rPr>
          <w:rFonts w:ascii="Times New Roman"/>
          <w:b w:val="false"/>
          <w:i w:val="false"/>
          <w:color w:val="000000"/>
          <w:sz w:val="28"/>
        </w:rPr>
        <w:t xml:space="preserve">
                                геодезических работ;             тельные </w:t>
      </w:r>
    </w:p>
    <w:p>
      <w:pPr>
        <w:spacing w:after="0"/>
        <w:ind w:left="0"/>
        <w:jc w:val="both"/>
      </w:pPr>
      <w:r>
        <w:rPr>
          <w:rFonts w:ascii="Times New Roman"/>
          <w:b w:val="false"/>
          <w:i w:val="false"/>
          <w:color w:val="000000"/>
          <w:sz w:val="28"/>
        </w:rPr>
        <w:t xml:space="preserve">
                                - проведение инженерно-          учрежде- </w:t>
      </w:r>
    </w:p>
    <w:p>
      <w:pPr>
        <w:spacing w:after="0"/>
        <w:ind w:left="0"/>
        <w:jc w:val="both"/>
      </w:pPr>
      <w:r>
        <w:rPr>
          <w:rFonts w:ascii="Times New Roman"/>
          <w:b w:val="false"/>
          <w:i w:val="false"/>
          <w:color w:val="000000"/>
          <w:sz w:val="28"/>
        </w:rPr>
        <w:t xml:space="preserve">
                                геологических изысканий;         ния </w:t>
      </w:r>
    </w:p>
    <w:p>
      <w:pPr>
        <w:spacing w:after="0"/>
        <w:ind w:left="0"/>
        <w:jc w:val="both"/>
      </w:pPr>
      <w:r>
        <w:rPr>
          <w:rFonts w:ascii="Times New Roman"/>
          <w:b w:val="false"/>
          <w:i w:val="false"/>
          <w:color w:val="000000"/>
          <w:sz w:val="28"/>
        </w:rPr>
        <w:t xml:space="preserve">
                                - вынос проекта в натуру; </w:t>
      </w:r>
    </w:p>
    <w:p>
      <w:pPr>
        <w:spacing w:after="0"/>
        <w:ind w:left="0"/>
        <w:jc w:val="both"/>
      </w:pPr>
      <w:r>
        <w:rPr>
          <w:rFonts w:ascii="Times New Roman"/>
          <w:b w:val="false"/>
          <w:i w:val="false"/>
          <w:color w:val="000000"/>
          <w:sz w:val="28"/>
        </w:rPr>
        <w:t xml:space="preserve">
                                - разработка проектно- </w:t>
      </w:r>
    </w:p>
    <w:p>
      <w:pPr>
        <w:spacing w:after="0"/>
        <w:ind w:left="0"/>
        <w:jc w:val="both"/>
      </w:pPr>
      <w:r>
        <w:rPr>
          <w:rFonts w:ascii="Times New Roman"/>
          <w:b w:val="false"/>
          <w:i w:val="false"/>
          <w:color w:val="000000"/>
          <w:sz w:val="28"/>
        </w:rPr>
        <w:t xml:space="preserve">
                                сметной документации и </w:t>
      </w:r>
    </w:p>
    <w:p>
      <w:pPr>
        <w:spacing w:after="0"/>
        <w:ind w:left="0"/>
        <w:jc w:val="both"/>
      </w:pPr>
      <w:r>
        <w:rPr>
          <w:rFonts w:ascii="Times New Roman"/>
          <w:b w:val="false"/>
          <w:i w:val="false"/>
          <w:color w:val="000000"/>
          <w:sz w:val="28"/>
        </w:rPr>
        <w:t xml:space="preserve">
                                проведение ее экспертизы. </w:t>
      </w:r>
    </w:p>
    <w:p>
      <w:pPr>
        <w:spacing w:after="0"/>
        <w:ind w:left="0"/>
        <w:jc w:val="both"/>
      </w:pPr>
      <w:r>
        <w:rPr>
          <w:rFonts w:ascii="Times New Roman"/>
          <w:b w:val="false"/>
          <w:i w:val="false"/>
          <w:color w:val="000000"/>
          <w:sz w:val="28"/>
        </w:rPr>
        <w:t xml:space="preserve">
                                2. Строительно-монтажные, </w:t>
      </w:r>
    </w:p>
    <w:p>
      <w:pPr>
        <w:spacing w:after="0"/>
        <w:ind w:left="0"/>
        <w:jc w:val="both"/>
      </w:pPr>
      <w:r>
        <w:rPr>
          <w:rFonts w:ascii="Times New Roman"/>
          <w:b w:val="false"/>
          <w:i w:val="false"/>
          <w:color w:val="000000"/>
          <w:sz w:val="28"/>
        </w:rPr>
        <w:t xml:space="preserve">
                                санитарно-технические, </w:t>
      </w:r>
    </w:p>
    <w:p>
      <w:pPr>
        <w:spacing w:after="0"/>
        <w:ind w:left="0"/>
        <w:jc w:val="both"/>
      </w:pPr>
      <w:r>
        <w:rPr>
          <w:rFonts w:ascii="Times New Roman"/>
          <w:b w:val="false"/>
          <w:i w:val="false"/>
          <w:color w:val="000000"/>
          <w:sz w:val="28"/>
        </w:rPr>
        <w:t xml:space="preserve">
                                электромонтажные работы. </w:t>
      </w:r>
    </w:p>
    <w:p>
      <w:pPr>
        <w:spacing w:after="0"/>
        <w:ind w:left="0"/>
        <w:jc w:val="both"/>
      </w:pPr>
      <w:r>
        <w:rPr>
          <w:rFonts w:ascii="Times New Roman"/>
          <w:b w:val="false"/>
          <w:i w:val="false"/>
          <w:color w:val="000000"/>
          <w:sz w:val="28"/>
        </w:rPr>
        <w:t xml:space="preserve">
                                3. Приобретение и монтаж </w:t>
      </w:r>
    </w:p>
    <w:p>
      <w:pPr>
        <w:spacing w:after="0"/>
        <w:ind w:left="0"/>
        <w:jc w:val="both"/>
      </w:pPr>
      <w:r>
        <w:rPr>
          <w:rFonts w:ascii="Times New Roman"/>
          <w:b w:val="false"/>
          <w:i w:val="false"/>
          <w:color w:val="000000"/>
          <w:sz w:val="28"/>
        </w:rPr>
        <w:t xml:space="preserve">
                                насосных станций, </w:t>
      </w:r>
    </w:p>
    <w:p>
      <w:pPr>
        <w:spacing w:after="0"/>
        <w:ind w:left="0"/>
        <w:jc w:val="both"/>
      </w:pPr>
      <w:r>
        <w:rPr>
          <w:rFonts w:ascii="Times New Roman"/>
          <w:b w:val="false"/>
          <w:i w:val="false"/>
          <w:color w:val="000000"/>
          <w:sz w:val="28"/>
        </w:rPr>
        <w:t xml:space="preserve">
                                санитарно-технического, </w:t>
      </w:r>
    </w:p>
    <w:p>
      <w:pPr>
        <w:spacing w:after="0"/>
        <w:ind w:left="0"/>
        <w:jc w:val="both"/>
      </w:pPr>
      <w:r>
        <w:rPr>
          <w:rFonts w:ascii="Times New Roman"/>
          <w:b w:val="false"/>
          <w:i w:val="false"/>
          <w:color w:val="000000"/>
          <w:sz w:val="28"/>
        </w:rPr>
        <w:t xml:space="preserve">
                                технологического, </w:t>
      </w:r>
    </w:p>
    <w:p>
      <w:pPr>
        <w:spacing w:after="0"/>
        <w:ind w:left="0"/>
        <w:jc w:val="both"/>
      </w:pPr>
      <w:r>
        <w:rPr>
          <w:rFonts w:ascii="Times New Roman"/>
          <w:b w:val="false"/>
          <w:i w:val="false"/>
          <w:color w:val="000000"/>
          <w:sz w:val="28"/>
        </w:rPr>
        <w:t xml:space="preserve">
                                кухонного, банно-прачеч- </w:t>
      </w:r>
    </w:p>
    <w:p>
      <w:pPr>
        <w:spacing w:after="0"/>
        <w:ind w:left="0"/>
        <w:jc w:val="both"/>
      </w:pPr>
      <w:r>
        <w:rPr>
          <w:rFonts w:ascii="Times New Roman"/>
          <w:b w:val="false"/>
          <w:i w:val="false"/>
          <w:color w:val="000000"/>
          <w:sz w:val="28"/>
        </w:rPr>
        <w:t xml:space="preserve">
                                ного оборудования, </w:t>
      </w:r>
    </w:p>
    <w:p>
      <w:pPr>
        <w:spacing w:after="0"/>
        <w:ind w:left="0"/>
        <w:jc w:val="both"/>
      </w:pPr>
      <w:r>
        <w:rPr>
          <w:rFonts w:ascii="Times New Roman"/>
          <w:b w:val="false"/>
          <w:i w:val="false"/>
          <w:color w:val="000000"/>
          <w:sz w:val="28"/>
        </w:rPr>
        <w:t xml:space="preserve">
                                оборудования сигнализации </w:t>
      </w:r>
    </w:p>
    <w:p>
      <w:pPr>
        <w:spacing w:after="0"/>
        <w:ind w:left="0"/>
        <w:jc w:val="both"/>
      </w:pPr>
      <w:r>
        <w:rPr>
          <w:rFonts w:ascii="Times New Roman"/>
          <w:b w:val="false"/>
          <w:i w:val="false"/>
          <w:color w:val="000000"/>
          <w:sz w:val="28"/>
        </w:rPr>
        <w:t xml:space="preserve">
                                и связи, котельного </w:t>
      </w:r>
    </w:p>
    <w:p>
      <w:pPr>
        <w:spacing w:after="0"/>
        <w:ind w:left="0"/>
        <w:jc w:val="both"/>
      </w:pPr>
      <w:r>
        <w:rPr>
          <w:rFonts w:ascii="Times New Roman"/>
          <w:b w:val="false"/>
          <w:i w:val="false"/>
          <w:color w:val="000000"/>
          <w:sz w:val="28"/>
        </w:rPr>
        <w:t xml:space="preserve">
                                оборудования, систем </w:t>
      </w:r>
    </w:p>
    <w:p>
      <w:pPr>
        <w:spacing w:after="0"/>
        <w:ind w:left="0"/>
        <w:jc w:val="both"/>
      </w:pPr>
      <w:r>
        <w:rPr>
          <w:rFonts w:ascii="Times New Roman"/>
          <w:b w:val="false"/>
          <w:i w:val="false"/>
          <w:color w:val="000000"/>
          <w:sz w:val="28"/>
        </w:rPr>
        <w:t xml:space="preserve">
                                видеонаблюдения и </w:t>
      </w:r>
    </w:p>
    <w:p>
      <w:pPr>
        <w:spacing w:after="0"/>
        <w:ind w:left="0"/>
        <w:jc w:val="both"/>
      </w:pPr>
      <w:r>
        <w:rPr>
          <w:rFonts w:ascii="Times New Roman"/>
          <w:b w:val="false"/>
          <w:i w:val="false"/>
          <w:color w:val="000000"/>
          <w:sz w:val="28"/>
        </w:rPr>
        <w:t xml:space="preserve">
                                специального и другого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4. Оплата услуг по </w:t>
      </w:r>
    </w:p>
    <w:p>
      <w:pPr>
        <w:spacing w:after="0"/>
        <w:ind w:left="0"/>
        <w:jc w:val="both"/>
      </w:pPr>
      <w:r>
        <w:rPr>
          <w:rFonts w:ascii="Times New Roman"/>
          <w:b w:val="false"/>
          <w:i w:val="false"/>
          <w:color w:val="000000"/>
          <w:sz w:val="28"/>
        </w:rPr>
        <w:t xml:space="preserve">
                                осуществлению государст- </w:t>
      </w:r>
    </w:p>
    <w:p>
      <w:pPr>
        <w:spacing w:after="0"/>
        <w:ind w:left="0"/>
        <w:jc w:val="both"/>
      </w:pPr>
      <w:r>
        <w:rPr>
          <w:rFonts w:ascii="Times New Roman"/>
          <w:b w:val="false"/>
          <w:i w:val="false"/>
          <w:color w:val="000000"/>
          <w:sz w:val="28"/>
        </w:rPr>
        <w:t xml:space="preserve">
                                венного архитектурно- </w:t>
      </w:r>
    </w:p>
    <w:p>
      <w:pPr>
        <w:spacing w:after="0"/>
        <w:ind w:left="0"/>
        <w:jc w:val="both"/>
      </w:pPr>
      <w:r>
        <w:rPr>
          <w:rFonts w:ascii="Times New Roman"/>
          <w:b w:val="false"/>
          <w:i w:val="false"/>
          <w:color w:val="000000"/>
          <w:sz w:val="28"/>
        </w:rPr>
        <w:t xml:space="preserve">
                                строительного контроля: </w:t>
      </w:r>
    </w:p>
    <w:p>
      <w:pPr>
        <w:spacing w:after="0"/>
        <w:ind w:left="0"/>
        <w:jc w:val="both"/>
      </w:pPr>
      <w:r>
        <w:rPr>
          <w:rFonts w:ascii="Times New Roman"/>
          <w:b w:val="false"/>
          <w:i w:val="false"/>
          <w:color w:val="000000"/>
          <w:sz w:val="28"/>
        </w:rPr>
        <w:t xml:space="preserve">
                                - содержание технического </w:t>
      </w:r>
    </w:p>
    <w:p>
      <w:pPr>
        <w:spacing w:after="0"/>
        <w:ind w:left="0"/>
        <w:jc w:val="both"/>
      </w:pPr>
      <w:r>
        <w:rPr>
          <w:rFonts w:ascii="Times New Roman"/>
          <w:b w:val="false"/>
          <w:i w:val="false"/>
          <w:color w:val="000000"/>
          <w:sz w:val="28"/>
        </w:rPr>
        <w:t xml:space="preserve">
                                надзора (как физическое </w:t>
      </w:r>
    </w:p>
    <w:p>
      <w:pPr>
        <w:spacing w:after="0"/>
        <w:ind w:left="0"/>
        <w:jc w:val="both"/>
      </w:pPr>
      <w:r>
        <w:rPr>
          <w:rFonts w:ascii="Times New Roman"/>
          <w:b w:val="false"/>
          <w:i w:val="false"/>
          <w:color w:val="000000"/>
          <w:sz w:val="28"/>
        </w:rPr>
        <w:t xml:space="preserve">
                                лицо); </w:t>
      </w:r>
    </w:p>
    <w:p>
      <w:pPr>
        <w:spacing w:after="0"/>
        <w:ind w:left="0"/>
        <w:jc w:val="both"/>
      </w:pPr>
      <w:r>
        <w:rPr>
          <w:rFonts w:ascii="Times New Roman"/>
          <w:b w:val="false"/>
          <w:i w:val="false"/>
          <w:color w:val="000000"/>
          <w:sz w:val="28"/>
        </w:rPr>
        <w:t xml:space="preserve">
                                - осуществление авторс- </w:t>
      </w:r>
    </w:p>
    <w:p>
      <w:pPr>
        <w:spacing w:after="0"/>
        <w:ind w:left="0"/>
        <w:jc w:val="both"/>
      </w:pPr>
      <w:r>
        <w:rPr>
          <w:rFonts w:ascii="Times New Roman"/>
          <w:b w:val="false"/>
          <w:i w:val="false"/>
          <w:color w:val="000000"/>
          <w:sz w:val="28"/>
        </w:rPr>
        <w:t xml:space="preserve">
                                кого надзора; </w:t>
      </w:r>
    </w:p>
    <w:p>
      <w:pPr>
        <w:spacing w:after="0"/>
        <w:ind w:left="0"/>
        <w:jc w:val="both"/>
      </w:pPr>
      <w:r>
        <w:rPr>
          <w:rFonts w:ascii="Times New Roman"/>
          <w:b w:val="false"/>
          <w:i w:val="false"/>
          <w:color w:val="000000"/>
          <w:sz w:val="28"/>
        </w:rPr>
        <w:t xml:space="preserve">
                                - исполнительная съемка </w:t>
      </w:r>
    </w:p>
    <w:p>
      <w:pPr>
        <w:spacing w:after="0"/>
        <w:ind w:left="0"/>
        <w:jc w:val="both"/>
      </w:pPr>
      <w:r>
        <w:rPr>
          <w:rFonts w:ascii="Times New Roman"/>
          <w:b w:val="false"/>
          <w:i w:val="false"/>
          <w:color w:val="000000"/>
          <w:sz w:val="28"/>
        </w:rPr>
        <w:t xml:space="preserve">
                                площадки и инженерных </w:t>
      </w:r>
    </w:p>
    <w:p>
      <w:pPr>
        <w:spacing w:after="0"/>
        <w:ind w:left="0"/>
        <w:jc w:val="both"/>
      </w:pPr>
      <w:r>
        <w:rPr>
          <w:rFonts w:ascii="Times New Roman"/>
          <w:b w:val="false"/>
          <w:i w:val="false"/>
          <w:color w:val="000000"/>
          <w:sz w:val="28"/>
        </w:rPr>
        <w:t xml:space="preserve">
                                сетей; </w:t>
      </w:r>
    </w:p>
    <w:p>
      <w:pPr>
        <w:spacing w:after="0"/>
        <w:ind w:left="0"/>
        <w:jc w:val="both"/>
      </w:pPr>
      <w:r>
        <w:rPr>
          <w:rFonts w:ascii="Times New Roman"/>
          <w:b w:val="false"/>
          <w:i w:val="false"/>
          <w:color w:val="000000"/>
          <w:sz w:val="28"/>
        </w:rPr>
        <w:t xml:space="preserve">
                                - услуги по регистрации </w:t>
      </w:r>
    </w:p>
    <w:p>
      <w:pPr>
        <w:spacing w:after="0"/>
        <w:ind w:left="0"/>
        <w:jc w:val="both"/>
      </w:pPr>
      <w:r>
        <w:rPr>
          <w:rFonts w:ascii="Times New Roman"/>
          <w:b w:val="false"/>
          <w:i w:val="false"/>
          <w:color w:val="000000"/>
          <w:sz w:val="28"/>
        </w:rPr>
        <w:t xml:space="preserve">
                                и обслуживанию недвижи- </w:t>
      </w:r>
    </w:p>
    <w:p>
      <w:pPr>
        <w:spacing w:after="0"/>
        <w:ind w:left="0"/>
        <w:jc w:val="both"/>
      </w:pPr>
      <w:r>
        <w:rPr>
          <w:rFonts w:ascii="Times New Roman"/>
          <w:b w:val="false"/>
          <w:i w:val="false"/>
          <w:color w:val="000000"/>
          <w:sz w:val="28"/>
        </w:rPr>
        <w:t xml:space="preserve">
                                мого имущества в Центре </w:t>
      </w:r>
    </w:p>
    <w:p>
      <w:pPr>
        <w:spacing w:after="0"/>
        <w:ind w:left="0"/>
        <w:jc w:val="both"/>
      </w:pPr>
      <w:r>
        <w:rPr>
          <w:rFonts w:ascii="Times New Roman"/>
          <w:b w:val="false"/>
          <w:i w:val="false"/>
          <w:color w:val="000000"/>
          <w:sz w:val="28"/>
        </w:rPr>
        <w:t xml:space="preserve">
                                по недвижимости; </w:t>
      </w:r>
    </w:p>
    <w:p>
      <w:pPr>
        <w:spacing w:after="0"/>
        <w:ind w:left="0"/>
        <w:jc w:val="both"/>
      </w:pPr>
      <w:r>
        <w:rPr>
          <w:rFonts w:ascii="Times New Roman"/>
          <w:b w:val="false"/>
          <w:i w:val="false"/>
          <w:color w:val="000000"/>
          <w:sz w:val="28"/>
        </w:rPr>
        <w:t xml:space="preserve">
                                - осуществление </w:t>
      </w:r>
    </w:p>
    <w:p>
      <w:pPr>
        <w:spacing w:after="0"/>
        <w:ind w:left="0"/>
        <w:jc w:val="both"/>
      </w:pPr>
      <w:r>
        <w:rPr>
          <w:rFonts w:ascii="Times New Roman"/>
          <w:b w:val="false"/>
          <w:i w:val="false"/>
          <w:color w:val="000000"/>
          <w:sz w:val="28"/>
        </w:rPr>
        <w:t xml:space="preserve">
                                пусконаладочных работ, </w:t>
      </w:r>
    </w:p>
    <w:p>
      <w:pPr>
        <w:spacing w:after="0"/>
        <w:ind w:left="0"/>
        <w:jc w:val="both"/>
      </w:pPr>
      <w:r>
        <w:rPr>
          <w:rFonts w:ascii="Times New Roman"/>
          <w:b w:val="false"/>
          <w:i w:val="false"/>
          <w:color w:val="000000"/>
          <w:sz w:val="28"/>
        </w:rPr>
        <w:t xml:space="preserve">
                                оборудования, указанного </w:t>
      </w:r>
    </w:p>
    <w:p>
      <w:pPr>
        <w:spacing w:after="0"/>
        <w:ind w:left="0"/>
        <w:jc w:val="both"/>
      </w:pPr>
      <w:r>
        <w:rPr>
          <w:rFonts w:ascii="Times New Roman"/>
          <w:b w:val="false"/>
          <w:i w:val="false"/>
          <w:color w:val="000000"/>
          <w:sz w:val="28"/>
        </w:rPr>
        <w:t xml:space="preserve">
                                в пункте 3; </w:t>
      </w:r>
    </w:p>
    <w:p>
      <w:pPr>
        <w:spacing w:after="0"/>
        <w:ind w:left="0"/>
        <w:jc w:val="both"/>
      </w:pPr>
      <w:r>
        <w:rPr>
          <w:rFonts w:ascii="Times New Roman"/>
          <w:b w:val="false"/>
          <w:i w:val="false"/>
          <w:color w:val="000000"/>
          <w:sz w:val="28"/>
        </w:rPr>
        <w:t xml:space="preserve">
                                - оплата за выполненные </w:t>
      </w:r>
    </w:p>
    <w:p>
      <w:pPr>
        <w:spacing w:after="0"/>
        <w:ind w:left="0"/>
        <w:jc w:val="both"/>
      </w:pPr>
      <w:r>
        <w:rPr>
          <w:rFonts w:ascii="Times New Roman"/>
          <w:b w:val="false"/>
          <w:i w:val="false"/>
          <w:color w:val="000000"/>
          <w:sz w:val="28"/>
        </w:rPr>
        <w:t xml:space="preserve">
                                объемы строительно- </w:t>
      </w:r>
    </w:p>
    <w:p>
      <w:pPr>
        <w:spacing w:after="0"/>
        <w:ind w:left="0"/>
        <w:jc w:val="both"/>
      </w:pPr>
      <w:r>
        <w:rPr>
          <w:rFonts w:ascii="Times New Roman"/>
          <w:b w:val="false"/>
          <w:i w:val="false"/>
          <w:color w:val="000000"/>
          <w:sz w:val="28"/>
        </w:rPr>
        <w:t xml:space="preserve">
                                монтажных работ при </w:t>
      </w:r>
    </w:p>
    <w:p>
      <w:pPr>
        <w:spacing w:after="0"/>
        <w:ind w:left="0"/>
        <w:jc w:val="both"/>
      </w:pPr>
      <w:r>
        <w:rPr>
          <w:rFonts w:ascii="Times New Roman"/>
          <w:b w:val="false"/>
          <w:i w:val="false"/>
          <w:color w:val="000000"/>
          <w:sz w:val="28"/>
        </w:rPr>
        <w:t xml:space="preserve">
                                строительстве первого </w:t>
      </w:r>
    </w:p>
    <w:p>
      <w:pPr>
        <w:spacing w:after="0"/>
        <w:ind w:left="0"/>
        <w:jc w:val="both"/>
      </w:pPr>
      <w:r>
        <w:rPr>
          <w:rFonts w:ascii="Times New Roman"/>
          <w:b w:val="false"/>
          <w:i w:val="false"/>
          <w:color w:val="000000"/>
          <w:sz w:val="28"/>
        </w:rPr>
        <w:t xml:space="preserve">
                                пускового комплекса </w:t>
      </w:r>
    </w:p>
    <w:p>
      <w:pPr>
        <w:spacing w:after="0"/>
        <w:ind w:left="0"/>
        <w:jc w:val="both"/>
      </w:pPr>
      <w:r>
        <w:rPr>
          <w:rFonts w:ascii="Times New Roman"/>
          <w:b w:val="false"/>
          <w:i w:val="false"/>
          <w:color w:val="000000"/>
          <w:sz w:val="28"/>
        </w:rPr>
        <w:t xml:space="preserve">
                                учреждения и неоплачен- </w:t>
      </w:r>
    </w:p>
    <w:p>
      <w:pPr>
        <w:spacing w:after="0"/>
        <w:ind w:left="0"/>
        <w:jc w:val="both"/>
      </w:pPr>
      <w:r>
        <w:rPr>
          <w:rFonts w:ascii="Times New Roman"/>
          <w:b w:val="false"/>
          <w:i w:val="false"/>
          <w:color w:val="000000"/>
          <w:sz w:val="28"/>
        </w:rPr>
        <w:t xml:space="preserve">
                                ные в предыдущие годы.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завершение реконструкции военного объекта "Эмба-5" в поселке Жем под исправительную колонию строгого режима в Актюбинской области. </w:t>
      </w:r>
    </w:p>
    <w:bookmarkStart w:name="z25" w:id="25"/>
    <w:p>
      <w:pPr>
        <w:spacing w:after="0"/>
        <w:ind w:left="0"/>
        <w:jc w:val="both"/>
      </w:pPr>
      <w:r>
        <w:rPr>
          <w:rFonts w:ascii="Times New Roman"/>
          <w:b w:val="false"/>
          <w:i w:val="false"/>
          <w:color w:val="000000"/>
          <w:sz w:val="28"/>
        </w:rPr>
        <w:t xml:space="preserve">
      Приложение 346        </w:t>
      </w:r>
    </w:p>
    <w:bookmarkEnd w:id="2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346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500 "</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информационно</w:t>
      </w:r>
      <w:r>
        <w:rPr>
          <w:rFonts w:ascii="Times New Roman"/>
          <w:b/>
          <w:i w:val="false"/>
          <w:color w:val="000000"/>
          <w:sz w:val="28"/>
        </w:rPr>
        <w:t>-</w:t>
      </w:r>
      <w:r>
        <w:rPr>
          <w:rFonts w:ascii="Times New Roman"/>
          <w:b/>
          <w:i w:val="false"/>
          <w:color w:val="000000"/>
          <w:sz w:val="28"/>
        </w:rPr>
        <w:t>справочной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юстиции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59924 тысячи тенге (пятьдесят девять миллионов девятьсот двадцать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1999 года N 223 "Вопросы Министерства юстиции Республики Казахстан"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октября 2000 года N 1501 "О вопросах информатизации государственных органов".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бесперебойного и надежного функционирования информационно-справочной системы органов юстиции. </w:t>
      </w:r>
    </w:p>
    <w:p>
      <w:pPr>
        <w:spacing w:after="0"/>
        <w:ind w:left="0"/>
        <w:jc w:val="both"/>
      </w:pPr>
      <w:r>
        <w:rPr>
          <w:rFonts w:ascii="Times New Roman"/>
          <w:b w:val="false"/>
          <w:i w:val="false"/>
          <w:color w:val="000000"/>
          <w:sz w:val="28"/>
        </w:rPr>
        <w:t xml:space="preserve">
            5. Задачи бюджетной программы: своевременное и полное техническое обслуживание и сопровождение информационно-справочной системы органов юстиции.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Сопровож-  Оплата услуг по техничес- В те-  Минис- </w:t>
      </w:r>
    </w:p>
    <w:p>
      <w:pPr>
        <w:spacing w:after="0"/>
        <w:ind w:left="0"/>
        <w:jc w:val="both"/>
      </w:pPr>
      <w:r>
        <w:rPr>
          <w:rFonts w:ascii="Times New Roman"/>
          <w:b w:val="false"/>
          <w:i w:val="false"/>
          <w:color w:val="000000"/>
          <w:sz w:val="28"/>
        </w:rPr>
        <w:t xml:space="preserve">
                     дение ин-  кому обслуживанию 1171    чение  терство </w:t>
      </w:r>
    </w:p>
    <w:p>
      <w:pPr>
        <w:spacing w:after="0"/>
        <w:ind w:left="0"/>
        <w:jc w:val="both"/>
      </w:pPr>
      <w:r>
        <w:rPr>
          <w:rFonts w:ascii="Times New Roman"/>
          <w:b w:val="false"/>
          <w:i w:val="false"/>
          <w:color w:val="000000"/>
          <w:sz w:val="28"/>
        </w:rPr>
        <w:t xml:space="preserve">
                     формацион- компьютеров и принтеров,  года   юстиции </w:t>
      </w:r>
    </w:p>
    <w:p>
      <w:pPr>
        <w:spacing w:after="0"/>
        <w:ind w:left="0"/>
        <w:jc w:val="both"/>
      </w:pPr>
      <w:r>
        <w:rPr>
          <w:rFonts w:ascii="Times New Roman"/>
          <w:b w:val="false"/>
          <w:i w:val="false"/>
          <w:color w:val="000000"/>
          <w:sz w:val="28"/>
        </w:rPr>
        <w:t xml:space="preserve">
                     но-спра-   сопровождению информа-           Респуб- </w:t>
      </w:r>
    </w:p>
    <w:p>
      <w:pPr>
        <w:spacing w:after="0"/>
        <w:ind w:left="0"/>
        <w:jc w:val="both"/>
      </w:pPr>
      <w:r>
        <w:rPr>
          <w:rFonts w:ascii="Times New Roman"/>
          <w:b w:val="false"/>
          <w:i w:val="false"/>
          <w:color w:val="000000"/>
          <w:sz w:val="28"/>
        </w:rPr>
        <w:t xml:space="preserve">
                     вочной     ционно-справочной                лики </w:t>
      </w:r>
    </w:p>
    <w:p>
      <w:pPr>
        <w:spacing w:after="0"/>
        <w:ind w:left="0"/>
        <w:jc w:val="both"/>
      </w:pPr>
      <w:r>
        <w:rPr>
          <w:rFonts w:ascii="Times New Roman"/>
          <w:b w:val="false"/>
          <w:i w:val="false"/>
          <w:color w:val="000000"/>
          <w:sz w:val="28"/>
        </w:rPr>
        <w:t xml:space="preserve">
                     системы    системы, включая систем-         Казах- </w:t>
      </w:r>
    </w:p>
    <w:p>
      <w:pPr>
        <w:spacing w:after="0"/>
        <w:ind w:left="0"/>
        <w:jc w:val="both"/>
      </w:pPr>
      <w:r>
        <w:rPr>
          <w:rFonts w:ascii="Times New Roman"/>
          <w:b w:val="false"/>
          <w:i w:val="false"/>
          <w:color w:val="000000"/>
          <w:sz w:val="28"/>
        </w:rPr>
        <w:t xml:space="preserve">
                     органов    ное обслуживание,                стан </w:t>
      </w:r>
    </w:p>
    <w:p>
      <w:pPr>
        <w:spacing w:after="0"/>
        <w:ind w:left="0"/>
        <w:jc w:val="both"/>
      </w:pPr>
      <w:r>
        <w:rPr>
          <w:rFonts w:ascii="Times New Roman"/>
          <w:b w:val="false"/>
          <w:i w:val="false"/>
          <w:color w:val="000000"/>
          <w:sz w:val="28"/>
        </w:rPr>
        <w:t xml:space="preserve">
                     юстиции    администрирование локаль- </w:t>
      </w:r>
    </w:p>
    <w:p>
      <w:pPr>
        <w:spacing w:after="0"/>
        <w:ind w:left="0"/>
        <w:jc w:val="both"/>
      </w:pPr>
      <w:r>
        <w:rPr>
          <w:rFonts w:ascii="Times New Roman"/>
          <w:b w:val="false"/>
          <w:i w:val="false"/>
          <w:color w:val="000000"/>
          <w:sz w:val="28"/>
        </w:rPr>
        <w:t xml:space="preserve">
                                ных сетей и системы в </w:t>
      </w:r>
    </w:p>
    <w:p>
      <w:pPr>
        <w:spacing w:after="0"/>
        <w:ind w:left="0"/>
        <w:jc w:val="both"/>
      </w:pPr>
      <w:r>
        <w:rPr>
          <w:rFonts w:ascii="Times New Roman"/>
          <w:b w:val="false"/>
          <w:i w:val="false"/>
          <w:color w:val="000000"/>
          <w:sz w:val="28"/>
        </w:rPr>
        <w:t xml:space="preserve">
                                целом; антивирусное </w:t>
      </w:r>
    </w:p>
    <w:p>
      <w:pPr>
        <w:spacing w:after="0"/>
        <w:ind w:left="0"/>
        <w:jc w:val="both"/>
      </w:pPr>
      <w:r>
        <w:rPr>
          <w:rFonts w:ascii="Times New Roman"/>
          <w:b w:val="false"/>
          <w:i w:val="false"/>
          <w:color w:val="000000"/>
          <w:sz w:val="28"/>
        </w:rPr>
        <w:t xml:space="preserve">
                                обслуживание; развитие </w:t>
      </w:r>
    </w:p>
    <w:p>
      <w:pPr>
        <w:spacing w:after="0"/>
        <w:ind w:left="0"/>
        <w:jc w:val="both"/>
      </w:pPr>
      <w:r>
        <w:rPr>
          <w:rFonts w:ascii="Times New Roman"/>
          <w:b w:val="false"/>
          <w:i w:val="false"/>
          <w:color w:val="000000"/>
          <w:sz w:val="28"/>
        </w:rPr>
        <w:t xml:space="preserve">
                                прикладного программного </w:t>
      </w:r>
    </w:p>
    <w:p>
      <w:pPr>
        <w:spacing w:after="0"/>
        <w:ind w:left="0"/>
        <w:jc w:val="both"/>
      </w:pPr>
      <w:r>
        <w:rPr>
          <w:rFonts w:ascii="Times New Roman"/>
          <w:b w:val="false"/>
          <w:i w:val="false"/>
          <w:color w:val="000000"/>
          <w:sz w:val="28"/>
        </w:rPr>
        <w:t xml:space="preserve">
                                обеспечения, сопровожде- </w:t>
      </w:r>
    </w:p>
    <w:p>
      <w:pPr>
        <w:spacing w:after="0"/>
        <w:ind w:left="0"/>
        <w:jc w:val="both"/>
      </w:pPr>
      <w:r>
        <w:rPr>
          <w:rFonts w:ascii="Times New Roman"/>
          <w:b w:val="false"/>
          <w:i w:val="false"/>
          <w:color w:val="000000"/>
          <w:sz w:val="28"/>
        </w:rPr>
        <w:t xml:space="preserve">
                                ние программного </w:t>
      </w:r>
    </w:p>
    <w:p>
      <w:pPr>
        <w:spacing w:after="0"/>
        <w:ind w:left="0"/>
        <w:jc w:val="both"/>
      </w:pPr>
      <w:r>
        <w:rPr>
          <w:rFonts w:ascii="Times New Roman"/>
          <w:b w:val="false"/>
          <w:i w:val="false"/>
          <w:color w:val="000000"/>
          <w:sz w:val="28"/>
        </w:rPr>
        <w:t xml:space="preserve">
                                обеспечения; передача </w:t>
      </w:r>
    </w:p>
    <w:p>
      <w:pPr>
        <w:spacing w:after="0"/>
        <w:ind w:left="0"/>
        <w:jc w:val="both"/>
      </w:pPr>
      <w:r>
        <w:rPr>
          <w:rFonts w:ascii="Times New Roman"/>
          <w:b w:val="false"/>
          <w:i w:val="false"/>
          <w:color w:val="000000"/>
          <w:sz w:val="28"/>
        </w:rPr>
        <w:t xml:space="preserve">
                                информации внутри </w:t>
      </w:r>
    </w:p>
    <w:p>
      <w:pPr>
        <w:spacing w:after="0"/>
        <w:ind w:left="0"/>
        <w:jc w:val="both"/>
      </w:pPr>
      <w:r>
        <w:rPr>
          <w:rFonts w:ascii="Times New Roman"/>
          <w:b w:val="false"/>
          <w:i w:val="false"/>
          <w:color w:val="000000"/>
          <w:sz w:val="28"/>
        </w:rPr>
        <w:t xml:space="preserve">
                                информационно-справочной </w:t>
      </w:r>
    </w:p>
    <w:p>
      <w:pPr>
        <w:spacing w:after="0"/>
        <w:ind w:left="0"/>
        <w:jc w:val="both"/>
      </w:pPr>
      <w:r>
        <w:rPr>
          <w:rFonts w:ascii="Times New Roman"/>
          <w:b w:val="false"/>
          <w:i w:val="false"/>
          <w:color w:val="000000"/>
          <w:sz w:val="28"/>
        </w:rPr>
        <w:t xml:space="preserve">
                                системы органов юстиции, </w:t>
      </w:r>
    </w:p>
    <w:p>
      <w:pPr>
        <w:spacing w:after="0"/>
        <w:ind w:left="0"/>
        <w:jc w:val="both"/>
      </w:pPr>
      <w:r>
        <w:rPr>
          <w:rFonts w:ascii="Times New Roman"/>
          <w:b w:val="false"/>
          <w:i w:val="false"/>
          <w:color w:val="000000"/>
          <w:sz w:val="28"/>
        </w:rPr>
        <w:t xml:space="preserve">
                                включая Интернет с </w:t>
      </w:r>
    </w:p>
    <w:p>
      <w:pPr>
        <w:spacing w:after="0"/>
        <w:ind w:left="0"/>
        <w:jc w:val="both"/>
      </w:pPr>
      <w:r>
        <w:rPr>
          <w:rFonts w:ascii="Times New Roman"/>
          <w:b w:val="false"/>
          <w:i w:val="false"/>
          <w:color w:val="000000"/>
          <w:sz w:val="28"/>
        </w:rPr>
        <w:t xml:space="preserve">
                                количеством пользователей </w:t>
      </w:r>
    </w:p>
    <w:p>
      <w:pPr>
        <w:spacing w:after="0"/>
        <w:ind w:left="0"/>
        <w:jc w:val="both"/>
      </w:pPr>
      <w:r>
        <w:rPr>
          <w:rFonts w:ascii="Times New Roman"/>
          <w:b w:val="false"/>
          <w:i w:val="false"/>
          <w:color w:val="000000"/>
          <w:sz w:val="28"/>
        </w:rPr>
        <w:t xml:space="preserve">
                                66; обучение персонала в </w:t>
      </w:r>
    </w:p>
    <w:p>
      <w:pPr>
        <w:spacing w:after="0"/>
        <w:ind w:left="0"/>
        <w:jc w:val="both"/>
      </w:pPr>
      <w:r>
        <w:rPr>
          <w:rFonts w:ascii="Times New Roman"/>
          <w:b w:val="false"/>
          <w:i w:val="false"/>
          <w:color w:val="000000"/>
          <w:sz w:val="28"/>
        </w:rPr>
        <w:t xml:space="preserve">
                                количестве 700 человек; </w:t>
      </w:r>
    </w:p>
    <w:p>
      <w:pPr>
        <w:spacing w:after="0"/>
        <w:ind w:left="0"/>
        <w:jc w:val="both"/>
      </w:pPr>
      <w:r>
        <w:rPr>
          <w:rFonts w:ascii="Times New Roman"/>
          <w:b w:val="false"/>
          <w:i w:val="false"/>
          <w:color w:val="000000"/>
          <w:sz w:val="28"/>
        </w:rPr>
        <w:t xml:space="preserve">
                                аренда выделенных линий </w:t>
      </w:r>
    </w:p>
    <w:p>
      <w:pPr>
        <w:spacing w:after="0"/>
        <w:ind w:left="0"/>
        <w:jc w:val="both"/>
      </w:pPr>
      <w:r>
        <w:rPr>
          <w:rFonts w:ascii="Times New Roman"/>
          <w:b w:val="false"/>
          <w:i w:val="false"/>
          <w:color w:val="000000"/>
          <w:sz w:val="28"/>
        </w:rPr>
        <w:t xml:space="preserve">
                                связи и другого коммуни- </w:t>
      </w:r>
    </w:p>
    <w:p>
      <w:pPr>
        <w:spacing w:after="0"/>
        <w:ind w:left="0"/>
        <w:jc w:val="both"/>
      </w:pPr>
      <w:r>
        <w:rPr>
          <w:rFonts w:ascii="Times New Roman"/>
          <w:b w:val="false"/>
          <w:i w:val="false"/>
          <w:color w:val="000000"/>
          <w:sz w:val="28"/>
        </w:rPr>
        <w:t xml:space="preserve">
                                кационного оборудования; </w:t>
      </w:r>
    </w:p>
    <w:p>
      <w:pPr>
        <w:spacing w:after="0"/>
        <w:ind w:left="0"/>
        <w:jc w:val="both"/>
      </w:pPr>
      <w:r>
        <w:rPr>
          <w:rFonts w:ascii="Times New Roman"/>
          <w:b w:val="false"/>
          <w:i w:val="false"/>
          <w:color w:val="000000"/>
          <w:sz w:val="28"/>
        </w:rPr>
        <w:t xml:space="preserve">
                                оплата трафика. Приобре- </w:t>
      </w:r>
    </w:p>
    <w:p>
      <w:pPr>
        <w:spacing w:after="0"/>
        <w:ind w:left="0"/>
        <w:jc w:val="both"/>
      </w:pPr>
      <w:r>
        <w:rPr>
          <w:rFonts w:ascii="Times New Roman"/>
          <w:b w:val="false"/>
          <w:i w:val="false"/>
          <w:color w:val="000000"/>
          <w:sz w:val="28"/>
        </w:rPr>
        <w:t xml:space="preserve">
                                тение картриджей, тонеров,  </w:t>
      </w:r>
    </w:p>
    <w:p>
      <w:pPr>
        <w:spacing w:after="0"/>
        <w:ind w:left="0"/>
        <w:jc w:val="both"/>
      </w:pPr>
      <w:r>
        <w:rPr>
          <w:rFonts w:ascii="Times New Roman"/>
          <w:b w:val="false"/>
          <w:i w:val="false"/>
          <w:color w:val="000000"/>
          <w:sz w:val="28"/>
        </w:rPr>
        <w:t xml:space="preserve">
                                дисков.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и качественное техническое обеспечение и техническая поддержка компьютерной техники, обеспечивающие бесперебойную работу информационно-справочной системы органов юстиции и системы передачи данных. </w:t>
      </w:r>
    </w:p>
    <w:bookmarkStart w:name="z26" w:id="26"/>
    <w:p>
      <w:pPr>
        <w:spacing w:after="0"/>
        <w:ind w:left="0"/>
        <w:jc w:val="both"/>
      </w:pPr>
      <w:r>
        <w:rPr>
          <w:rFonts w:ascii="Times New Roman"/>
          <w:b w:val="false"/>
          <w:i w:val="false"/>
          <w:color w:val="000000"/>
          <w:sz w:val="28"/>
        </w:rPr>
        <w:t xml:space="preserve">
      Приложение 347        </w:t>
      </w:r>
    </w:p>
    <w:bookmarkEnd w:id="2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w:t>
      </w:r>
      <w:r>
        <w:rPr>
          <w:rFonts w:ascii="Times New Roman"/>
          <w:b/>
          <w:i w:val="false"/>
          <w:color w:val="000000"/>
          <w:sz w:val="28"/>
        </w:rPr>
        <w:t>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501 "</w:t>
      </w:r>
      <w:r>
        <w:rPr>
          <w:rFonts w:ascii="Times New Roman"/>
          <w:b/>
          <w:i w:val="false"/>
          <w:color w:val="000000"/>
          <w:sz w:val="28"/>
        </w:rPr>
        <w:t>Сопровождение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Комитета</w:t>
      </w:r>
      <w:r>
        <w:rPr>
          <w:rFonts w:ascii="Times New Roman"/>
          <w:b w:val="false"/>
          <w:i w:val="false"/>
          <w:color w:val="000000"/>
          <w:sz w:val="28"/>
        </w:rPr>
        <w:t xml:space="preserve"> </w:t>
      </w:r>
      <w:r>
        <w:rPr>
          <w:rFonts w:ascii="Times New Roman"/>
          <w:b/>
          <w:i w:val="false"/>
          <w:color w:val="000000"/>
          <w:sz w:val="28"/>
        </w:rPr>
        <w:t>уголовно</w:t>
      </w:r>
      <w:r>
        <w:rPr>
          <w:rFonts w:ascii="Times New Roman"/>
          <w:b/>
          <w:i w:val="false"/>
          <w:color w:val="000000"/>
          <w:sz w:val="28"/>
        </w:rPr>
        <w:t>-</w:t>
      </w:r>
      <w:r>
        <w:rPr>
          <w:rFonts w:ascii="Times New Roman"/>
          <w:b/>
          <w:i w:val="false"/>
          <w:color w:val="000000"/>
          <w:sz w:val="28"/>
        </w:rPr>
        <w:t>исполнительной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1 000 тысяча тенге (один миллион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бесперебойного и качественного функционирования информационной системы подразделений Комитета уголовно-исполнительной системы. </w:t>
      </w:r>
    </w:p>
    <w:p>
      <w:pPr>
        <w:spacing w:after="0"/>
        <w:ind w:left="0"/>
        <w:jc w:val="both"/>
      </w:pPr>
      <w:r>
        <w:rPr>
          <w:rFonts w:ascii="Times New Roman"/>
          <w:b w:val="false"/>
          <w:i w:val="false"/>
          <w:color w:val="000000"/>
          <w:sz w:val="28"/>
        </w:rPr>
        <w:t xml:space="preserve">
            5. Задачи бюджетной программы: своевременное и полное техническое обслуживание и сопровождение информационной системы подразделений Комитета уголовно-исполнительной системы.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501        Сопровож-  Оплата услуг по техничес- В те-  Минис- </w:t>
      </w:r>
    </w:p>
    <w:p>
      <w:pPr>
        <w:spacing w:after="0"/>
        <w:ind w:left="0"/>
        <w:jc w:val="both"/>
      </w:pPr>
      <w:r>
        <w:rPr>
          <w:rFonts w:ascii="Times New Roman"/>
          <w:b w:val="false"/>
          <w:i w:val="false"/>
          <w:color w:val="000000"/>
          <w:sz w:val="28"/>
        </w:rPr>
        <w:t xml:space="preserve">
                     дение ин-  кому обслуживанию и       чение  терство </w:t>
      </w:r>
    </w:p>
    <w:p>
      <w:pPr>
        <w:spacing w:after="0"/>
        <w:ind w:left="0"/>
        <w:jc w:val="both"/>
      </w:pPr>
      <w:r>
        <w:rPr>
          <w:rFonts w:ascii="Times New Roman"/>
          <w:b w:val="false"/>
          <w:i w:val="false"/>
          <w:color w:val="000000"/>
          <w:sz w:val="28"/>
        </w:rPr>
        <w:t xml:space="preserve">
                     формацион- администрированию         года   юстиции </w:t>
      </w:r>
    </w:p>
    <w:p>
      <w:pPr>
        <w:spacing w:after="0"/>
        <w:ind w:left="0"/>
        <w:jc w:val="both"/>
      </w:pPr>
      <w:r>
        <w:rPr>
          <w:rFonts w:ascii="Times New Roman"/>
          <w:b w:val="false"/>
          <w:i w:val="false"/>
          <w:color w:val="000000"/>
          <w:sz w:val="28"/>
        </w:rPr>
        <w:t xml:space="preserve">
                     ной сис-   локально-вычислительной          Респуб- </w:t>
      </w:r>
    </w:p>
    <w:p>
      <w:pPr>
        <w:spacing w:after="0"/>
        <w:ind w:left="0"/>
        <w:jc w:val="both"/>
      </w:pPr>
      <w:r>
        <w:rPr>
          <w:rFonts w:ascii="Times New Roman"/>
          <w:b w:val="false"/>
          <w:i w:val="false"/>
          <w:color w:val="000000"/>
          <w:sz w:val="28"/>
        </w:rPr>
        <w:t xml:space="preserve">
                     темы       сети и организационной           лики </w:t>
      </w:r>
    </w:p>
    <w:p>
      <w:pPr>
        <w:spacing w:after="0"/>
        <w:ind w:left="0"/>
        <w:jc w:val="both"/>
      </w:pPr>
      <w:r>
        <w:rPr>
          <w:rFonts w:ascii="Times New Roman"/>
          <w:b w:val="false"/>
          <w:i w:val="false"/>
          <w:color w:val="000000"/>
          <w:sz w:val="28"/>
        </w:rPr>
        <w:t xml:space="preserve">
                     Комитета   техники, сопровождению           Казах- </w:t>
      </w:r>
    </w:p>
    <w:p>
      <w:pPr>
        <w:spacing w:after="0"/>
        <w:ind w:left="0"/>
        <w:jc w:val="both"/>
      </w:pPr>
      <w:r>
        <w:rPr>
          <w:rFonts w:ascii="Times New Roman"/>
          <w:b w:val="false"/>
          <w:i w:val="false"/>
          <w:color w:val="000000"/>
          <w:sz w:val="28"/>
        </w:rPr>
        <w:t xml:space="preserve">
                     уголовно-  информационной системы в         стан, </w:t>
      </w:r>
    </w:p>
    <w:p>
      <w:pPr>
        <w:spacing w:after="0"/>
        <w:ind w:left="0"/>
        <w:jc w:val="both"/>
      </w:pPr>
      <w:r>
        <w:rPr>
          <w:rFonts w:ascii="Times New Roman"/>
          <w:b w:val="false"/>
          <w:i w:val="false"/>
          <w:color w:val="000000"/>
          <w:sz w:val="28"/>
        </w:rPr>
        <w:t xml:space="preserve">
                     исполни-   1 регионе, включая 4             Комитет </w:t>
      </w:r>
    </w:p>
    <w:p>
      <w:pPr>
        <w:spacing w:after="0"/>
        <w:ind w:left="0"/>
        <w:jc w:val="both"/>
      </w:pPr>
      <w:r>
        <w:rPr>
          <w:rFonts w:ascii="Times New Roman"/>
          <w:b w:val="false"/>
          <w:i w:val="false"/>
          <w:color w:val="000000"/>
          <w:sz w:val="28"/>
        </w:rPr>
        <w:t xml:space="preserve">
                     тельной    исправительных учрежде-          уголов- </w:t>
      </w:r>
    </w:p>
    <w:p>
      <w:pPr>
        <w:spacing w:after="0"/>
        <w:ind w:left="0"/>
        <w:jc w:val="both"/>
      </w:pPr>
      <w:r>
        <w:rPr>
          <w:rFonts w:ascii="Times New Roman"/>
          <w:b w:val="false"/>
          <w:i w:val="false"/>
          <w:color w:val="000000"/>
          <w:sz w:val="28"/>
        </w:rPr>
        <w:t xml:space="preserve">
                     системы    ний, передача информации         но-ис- </w:t>
      </w:r>
    </w:p>
    <w:p>
      <w:pPr>
        <w:spacing w:after="0"/>
        <w:ind w:left="0"/>
        <w:jc w:val="both"/>
      </w:pPr>
      <w:r>
        <w:rPr>
          <w:rFonts w:ascii="Times New Roman"/>
          <w:b w:val="false"/>
          <w:i w:val="false"/>
          <w:color w:val="000000"/>
          <w:sz w:val="28"/>
        </w:rPr>
        <w:t xml:space="preserve">
                                внутри информационной            полни- </w:t>
      </w:r>
    </w:p>
    <w:p>
      <w:pPr>
        <w:spacing w:after="0"/>
        <w:ind w:left="0"/>
        <w:jc w:val="both"/>
      </w:pPr>
      <w:r>
        <w:rPr>
          <w:rFonts w:ascii="Times New Roman"/>
          <w:b w:val="false"/>
          <w:i w:val="false"/>
          <w:color w:val="000000"/>
          <w:sz w:val="28"/>
        </w:rPr>
        <w:t xml:space="preserve">
                                системы, а также ее              тельной </w:t>
      </w:r>
    </w:p>
    <w:p>
      <w:pPr>
        <w:spacing w:after="0"/>
        <w:ind w:left="0"/>
        <w:jc w:val="both"/>
      </w:pPr>
      <w:r>
        <w:rPr>
          <w:rFonts w:ascii="Times New Roman"/>
          <w:b w:val="false"/>
          <w:i w:val="false"/>
          <w:color w:val="000000"/>
          <w:sz w:val="28"/>
        </w:rPr>
        <w:t xml:space="preserve">
                                расширение. Подключение к        системы </w:t>
      </w:r>
    </w:p>
    <w:p>
      <w:pPr>
        <w:spacing w:after="0"/>
        <w:ind w:left="0"/>
        <w:jc w:val="both"/>
      </w:pPr>
      <w:r>
        <w:rPr>
          <w:rFonts w:ascii="Times New Roman"/>
          <w:b w:val="false"/>
          <w:i w:val="false"/>
          <w:color w:val="000000"/>
          <w:sz w:val="28"/>
        </w:rPr>
        <w:t xml:space="preserve">
                                сети и использование             Министер- </w:t>
      </w:r>
    </w:p>
    <w:p>
      <w:pPr>
        <w:spacing w:after="0"/>
        <w:ind w:left="0"/>
        <w:jc w:val="both"/>
      </w:pPr>
      <w:r>
        <w:rPr>
          <w:rFonts w:ascii="Times New Roman"/>
          <w:b w:val="false"/>
          <w:i w:val="false"/>
          <w:color w:val="000000"/>
          <w:sz w:val="28"/>
        </w:rPr>
        <w:t xml:space="preserve">
                                Интернета.                       ства юс- </w:t>
      </w:r>
    </w:p>
    <w:p>
      <w:pPr>
        <w:spacing w:after="0"/>
        <w:ind w:left="0"/>
        <w:jc w:val="both"/>
      </w:pPr>
      <w:r>
        <w:rPr>
          <w:rFonts w:ascii="Times New Roman"/>
          <w:b w:val="false"/>
          <w:i w:val="false"/>
          <w:color w:val="000000"/>
          <w:sz w:val="28"/>
        </w:rPr>
        <w:t xml:space="preserve">
                                                                 тиции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его </w:t>
      </w:r>
    </w:p>
    <w:p>
      <w:pPr>
        <w:spacing w:after="0"/>
        <w:ind w:left="0"/>
        <w:jc w:val="both"/>
      </w:pPr>
      <w:r>
        <w:rPr>
          <w:rFonts w:ascii="Times New Roman"/>
          <w:b w:val="false"/>
          <w:i w:val="false"/>
          <w:color w:val="000000"/>
          <w:sz w:val="28"/>
        </w:rPr>
        <w:t xml:space="preserve">
                                                                 террито- </w:t>
      </w:r>
    </w:p>
    <w:p>
      <w:pPr>
        <w:spacing w:after="0"/>
        <w:ind w:left="0"/>
        <w:jc w:val="both"/>
      </w:pPr>
      <w:r>
        <w:rPr>
          <w:rFonts w:ascii="Times New Roman"/>
          <w:b w:val="false"/>
          <w:i w:val="false"/>
          <w:color w:val="000000"/>
          <w:sz w:val="28"/>
        </w:rPr>
        <w:t xml:space="preserve">
                                                                 риальные </w:t>
      </w:r>
    </w:p>
    <w:p>
      <w:pPr>
        <w:spacing w:after="0"/>
        <w:ind w:left="0"/>
        <w:jc w:val="both"/>
      </w:pPr>
      <w:r>
        <w:rPr>
          <w:rFonts w:ascii="Times New Roman"/>
          <w:b w:val="false"/>
          <w:i w:val="false"/>
          <w:color w:val="000000"/>
          <w:sz w:val="28"/>
        </w:rPr>
        <w:t xml:space="preserve">
                                                                 органы,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ственные </w:t>
      </w:r>
    </w:p>
    <w:p>
      <w:pPr>
        <w:spacing w:after="0"/>
        <w:ind w:left="0"/>
        <w:jc w:val="both"/>
      </w:pPr>
      <w:r>
        <w:rPr>
          <w:rFonts w:ascii="Times New Roman"/>
          <w:b w:val="false"/>
          <w:i w:val="false"/>
          <w:color w:val="000000"/>
          <w:sz w:val="28"/>
        </w:rPr>
        <w:t xml:space="preserve">
                                                                 исправи- </w:t>
      </w:r>
    </w:p>
    <w:p>
      <w:pPr>
        <w:spacing w:after="0"/>
        <w:ind w:left="0"/>
        <w:jc w:val="both"/>
      </w:pPr>
      <w:r>
        <w:rPr>
          <w:rFonts w:ascii="Times New Roman"/>
          <w:b w:val="false"/>
          <w:i w:val="false"/>
          <w:color w:val="000000"/>
          <w:sz w:val="28"/>
        </w:rPr>
        <w:t xml:space="preserve">
                                                                 тельные </w:t>
      </w:r>
    </w:p>
    <w:p>
      <w:pPr>
        <w:spacing w:after="0"/>
        <w:ind w:left="0"/>
        <w:jc w:val="both"/>
      </w:pPr>
      <w:r>
        <w:rPr>
          <w:rFonts w:ascii="Times New Roman"/>
          <w:b w:val="false"/>
          <w:i w:val="false"/>
          <w:color w:val="000000"/>
          <w:sz w:val="28"/>
        </w:rPr>
        <w:t xml:space="preserve">
                                                                 учрежде-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бесперебойного и качественного функционирования информационной системы подразделений Комитета уголовно-исполнительной системы, включая связь с его территориальными органами и исправительными учреждениями; техническая поддержка компьютерной организационной техники и всей информационной системы подразделений Комитета; своевременное техническое обслуживание компьютерной и организационной техники. </w:t>
      </w:r>
    </w:p>
    <w:bookmarkStart w:name="z27" w:id="27"/>
    <w:p>
      <w:pPr>
        <w:spacing w:after="0"/>
        <w:ind w:left="0"/>
        <w:jc w:val="both"/>
      </w:pPr>
      <w:r>
        <w:rPr>
          <w:rFonts w:ascii="Times New Roman"/>
          <w:b w:val="false"/>
          <w:i w:val="false"/>
          <w:color w:val="000000"/>
          <w:sz w:val="28"/>
        </w:rPr>
        <w:t xml:space="preserve">
      Приложение 348        </w:t>
      </w:r>
    </w:p>
    <w:bookmarkEnd w:id="2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w:t>
      </w:r>
      <w:r>
        <w:rPr>
          <w:rFonts w:ascii="Times New Roman"/>
          <w:b w:val="false"/>
          <w:i w:val="false"/>
          <w:color w:val="000000"/>
          <w:sz w:val="28"/>
          <w:u w:val="single"/>
        </w:rPr>
        <w:t>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600 "</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Комитета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уголовно</w:t>
      </w:r>
      <w:r>
        <w:rPr>
          <w:rFonts w:ascii="Times New Roman"/>
          <w:b/>
          <w:i w:val="false"/>
          <w:color w:val="000000"/>
          <w:sz w:val="28"/>
        </w:rPr>
        <w:t>-</w:t>
      </w:r>
      <w:r>
        <w:rPr>
          <w:rFonts w:ascii="Times New Roman"/>
          <w:b/>
          <w:i w:val="false"/>
          <w:color w:val="000000"/>
          <w:sz w:val="28"/>
        </w:rPr>
        <w:t>исполнительной</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5 000 тысяч тенге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"О Государственной программе формирования и развития национальной информационной структуры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октября 2000 года N 1501 "О вопросах информатизации государственных органов"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декабря 2001 года N 1755 "Вопросы Комитета уголовно-исполнительной системы Министерства юстиции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оперативной связи с подведомственными подразделениями Комитета уголовно-исполнительной системы. </w:t>
      </w:r>
    </w:p>
    <w:p>
      <w:pPr>
        <w:spacing w:after="0"/>
        <w:ind w:left="0"/>
        <w:jc w:val="both"/>
      </w:pPr>
      <w:r>
        <w:rPr>
          <w:rFonts w:ascii="Times New Roman"/>
          <w:b w:val="false"/>
          <w:i w:val="false"/>
          <w:color w:val="000000"/>
          <w:sz w:val="28"/>
        </w:rPr>
        <w:t xml:space="preserve">
            5. Задачи бюджетной программы: приобретение оборудования, разработка и доработка программного обеспечения для создания информационной системы Комитета уголовно-исполнительной системы, его территориальных органов и государственных исправительных учреждений.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Создание   Приобретение компьютеров  В те-  Минис- </w:t>
      </w:r>
    </w:p>
    <w:p>
      <w:pPr>
        <w:spacing w:after="0"/>
        <w:ind w:left="0"/>
        <w:jc w:val="both"/>
      </w:pPr>
      <w:r>
        <w:rPr>
          <w:rFonts w:ascii="Times New Roman"/>
          <w:b w:val="false"/>
          <w:i w:val="false"/>
          <w:color w:val="000000"/>
          <w:sz w:val="28"/>
        </w:rPr>
        <w:t xml:space="preserve">
                     информа-   - 8 штук, серверов - 4    чение  терство </w:t>
      </w:r>
    </w:p>
    <w:p>
      <w:pPr>
        <w:spacing w:after="0"/>
        <w:ind w:left="0"/>
        <w:jc w:val="both"/>
      </w:pPr>
      <w:r>
        <w:rPr>
          <w:rFonts w:ascii="Times New Roman"/>
          <w:b w:val="false"/>
          <w:i w:val="false"/>
          <w:color w:val="000000"/>
          <w:sz w:val="28"/>
        </w:rPr>
        <w:t xml:space="preserve">
                     ционной    штук, принтеров - 4 штук, года   юстиции </w:t>
      </w:r>
    </w:p>
    <w:p>
      <w:pPr>
        <w:spacing w:after="0"/>
        <w:ind w:left="0"/>
        <w:jc w:val="both"/>
      </w:pPr>
      <w:r>
        <w:rPr>
          <w:rFonts w:ascii="Times New Roman"/>
          <w:b w:val="false"/>
          <w:i w:val="false"/>
          <w:color w:val="000000"/>
          <w:sz w:val="28"/>
        </w:rPr>
        <w:t xml:space="preserve">
                     системы    источников бесперебойного        Респуб- </w:t>
      </w:r>
    </w:p>
    <w:p>
      <w:pPr>
        <w:spacing w:after="0"/>
        <w:ind w:left="0"/>
        <w:jc w:val="both"/>
      </w:pPr>
      <w:r>
        <w:rPr>
          <w:rFonts w:ascii="Times New Roman"/>
          <w:b w:val="false"/>
          <w:i w:val="false"/>
          <w:color w:val="000000"/>
          <w:sz w:val="28"/>
        </w:rPr>
        <w:t xml:space="preserve">
                     Комитета   питания -12 штук, факс-          лики </w:t>
      </w:r>
    </w:p>
    <w:p>
      <w:pPr>
        <w:spacing w:after="0"/>
        <w:ind w:left="0"/>
        <w:jc w:val="both"/>
      </w:pPr>
      <w:r>
        <w:rPr>
          <w:rFonts w:ascii="Times New Roman"/>
          <w:b w:val="false"/>
          <w:i w:val="false"/>
          <w:color w:val="000000"/>
          <w:sz w:val="28"/>
        </w:rPr>
        <w:t xml:space="preserve">
                     уголовно-  модемов - 4 штук.                Казах- </w:t>
      </w:r>
    </w:p>
    <w:p>
      <w:pPr>
        <w:spacing w:after="0"/>
        <w:ind w:left="0"/>
        <w:jc w:val="both"/>
      </w:pPr>
      <w:r>
        <w:rPr>
          <w:rFonts w:ascii="Times New Roman"/>
          <w:b w:val="false"/>
          <w:i w:val="false"/>
          <w:color w:val="000000"/>
          <w:sz w:val="28"/>
        </w:rPr>
        <w:t xml:space="preserve">
                     исполни-   Разработка, доработка и          стан, </w:t>
      </w:r>
    </w:p>
    <w:p>
      <w:pPr>
        <w:spacing w:after="0"/>
        <w:ind w:left="0"/>
        <w:jc w:val="both"/>
      </w:pPr>
      <w:r>
        <w:rPr>
          <w:rFonts w:ascii="Times New Roman"/>
          <w:b w:val="false"/>
          <w:i w:val="false"/>
          <w:color w:val="000000"/>
          <w:sz w:val="28"/>
        </w:rPr>
        <w:t xml:space="preserve">
                     тельной    приобретение программного        Комитет </w:t>
      </w:r>
    </w:p>
    <w:p>
      <w:pPr>
        <w:spacing w:after="0"/>
        <w:ind w:left="0"/>
        <w:jc w:val="both"/>
      </w:pPr>
      <w:r>
        <w:rPr>
          <w:rFonts w:ascii="Times New Roman"/>
          <w:b w:val="false"/>
          <w:i w:val="false"/>
          <w:color w:val="000000"/>
          <w:sz w:val="28"/>
        </w:rPr>
        <w:t xml:space="preserve">
                     системы    обеспечения, в том числе         уголов- </w:t>
      </w:r>
    </w:p>
    <w:p>
      <w:pPr>
        <w:spacing w:after="0"/>
        <w:ind w:left="0"/>
        <w:jc w:val="both"/>
      </w:pPr>
      <w:r>
        <w:rPr>
          <w:rFonts w:ascii="Times New Roman"/>
          <w:b w:val="false"/>
          <w:i w:val="false"/>
          <w:color w:val="000000"/>
          <w:sz w:val="28"/>
        </w:rPr>
        <w:t xml:space="preserve">
                                и антивирусного, создание        но-ис- </w:t>
      </w:r>
    </w:p>
    <w:p>
      <w:pPr>
        <w:spacing w:after="0"/>
        <w:ind w:left="0"/>
        <w:jc w:val="both"/>
      </w:pPr>
      <w:r>
        <w:rPr>
          <w:rFonts w:ascii="Times New Roman"/>
          <w:b w:val="false"/>
          <w:i w:val="false"/>
          <w:color w:val="000000"/>
          <w:sz w:val="28"/>
        </w:rPr>
        <w:t xml:space="preserve">
                                локальной сети для               полни- </w:t>
      </w:r>
    </w:p>
    <w:p>
      <w:pPr>
        <w:spacing w:after="0"/>
        <w:ind w:left="0"/>
        <w:jc w:val="both"/>
      </w:pPr>
      <w:r>
        <w:rPr>
          <w:rFonts w:ascii="Times New Roman"/>
          <w:b w:val="false"/>
          <w:i w:val="false"/>
          <w:color w:val="000000"/>
          <w:sz w:val="28"/>
        </w:rPr>
        <w:t xml:space="preserve">
                                территориальных органов          тельной </w:t>
      </w:r>
    </w:p>
    <w:p>
      <w:pPr>
        <w:spacing w:after="0"/>
        <w:ind w:left="0"/>
        <w:jc w:val="both"/>
      </w:pPr>
      <w:r>
        <w:rPr>
          <w:rFonts w:ascii="Times New Roman"/>
          <w:b w:val="false"/>
          <w:i w:val="false"/>
          <w:color w:val="000000"/>
          <w:sz w:val="28"/>
        </w:rPr>
        <w:t xml:space="preserve">
                                Комитета уголовно-               системы </w:t>
      </w:r>
    </w:p>
    <w:p>
      <w:pPr>
        <w:spacing w:after="0"/>
        <w:ind w:left="0"/>
        <w:jc w:val="both"/>
      </w:pPr>
      <w:r>
        <w:rPr>
          <w:rFonts w:ascii="Times New Roman"/>
          <w:b w:val="false"/>
          <w:i w:val="false"/>
          <w:color w:val="000000"/>
          <w:sz w:val="28"/>
        </w:rPr>
        <w:t xml:space="preserve">
                                исполнительной системы и         Минис- </w:t>
      </w:r>
    </w:p>
    <w:p>
      <w:pPr>
        <w:spacing w:after="0"/>
        <w:ind w:left="0"/>
        <w:jc w:val="both"/>
      </w:pPr>
      <w:r>
        <w:rPr>
          <w:rFonts w:ascii="Times New Roman"/>
          <w:b w:val="false"/>
          <w:i w:val="false"/>
          <w:color w:val="000000"/>
          <w:sz w:val="28"/>
        </w:rPr>
        <w:t xml:space="preserve">
                                исправительных учреждений.       терства </w:t>
      </w:r>
    </w:p>
    <w:p>
      <w:pPr>
        <w:spacing w:after="0"/>
        <w:ind w:left="0"/>
        <w:jc w:val="both"/>
      </w:pPr>
      <w:r>
        <w:rPr>
          <w:rFonts w:ascii="Times New Roman"/>
          <w:b w:val="false"/>
          <w:i w:val="false"/>
          <w:color w:val="000000"/>
          <w:sz w:val="28"/>
        </w:rPr>
        <w:t xml:space="preserve">
                                                                 юстиции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и </w:t>
      </w:r>
    </w:p>
    <w:p>
      <w:pPr>
        <w:spacing w:after="0"/>
        <w:ind w:left="0"/>
        <w:jc w:val="both"/>
      </w:pPr>
      <w:r>
        <w:rPr>
          <w:rFonts w:ascii="Times New Roman"/>
          <w:b w:val="false"/>
          <w:i w:val="false"/>
          <w:color w:val="000000"/>
          <w:sz w:val="28"/>
        </w:rPr>
        <w:t xml:space="preserve">
                                                                 его </w:t>
      </w:r>
    </w:p>
    <w:p>
      <w:pPr>
        <w:spacing w:after="0"/>
        <w:ind w:left="0"/>
        <w:jc w:val="both"/>
      </w:pPr>
      <w:r>
        <w:rPr>
          <w:rFonts w:ascii="Times New Roman"/>
          <w:b w:val="false"/>
          <w:i w:val="false"/>
          <w:color w:val="000000"/>
          <w:sz w:val="28"/>
        </w:rPr>
        <w:t xml:space="preserve">
                                                                 террито- </w:t>
      </w:r>
    </w:p>
    <w:p>
      <w:pPr>
        <w:spacing w:after="0"/>
        <w:ind w:left="0"/>
        <w:jc w:val="both"/>
      </w:pPr>
      <w:r>
        <w:rPr>
          <w:rFonts w:ascii="Times New Roman"/>
          <w:b w:val="false"/>
          <w:i w:val="false"/>
          <w:color w:val="000000"/>
          <w:sz w:val="28"/>
        </w:rPr>
        <w:t xml:space="preserve">
                                                                 риальные </w:t>
      </w:r>
    </w:p>
    <w:p>
      <w:pPr>
        <w:spacing w:after="0"/>
        <w:ind w:left="0"/>
        <w:jc w:val="both"/>
      </w:pPr>
      <w:r>
        <w:rPr>
          <w:rFonts w:ascii="Times New Roman"/>
          <w:b w:val="false"/>
          <w:i w:val="false"/>
          <w:color w:val="000000"/>
          <w:sz w:val="28"/>
        </w:rPr>
        <w:t xml:space="preserve">
                                                                 органы,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ственные </w:t>
      </w:r>
    </w:p>
    <w:p>
      <w:pPr>
        <w:spacing w:after="0"/>
        <w:ind w:left="0"/>
        <w:jc w:val="both"/>
      </w:pPr>
      <w:r>
        <w:rPr>
          <w:rFonts w:ascii="Times New Roman"/>
          <w:b w:val="false"/>
          <w:i w:val="false"/>
          <w:color w:val="000000"/>
          <w:sz w:val="28"/>
        </w:rPr>
        <w:t xml:space="preserve">
                                                                 исправи- </w:t>
      </w:r>
    </w:p>
    <w:p>
      <w:pPr>
        <w:spacing w:after="0"/>
        <w:ind w:left="0"/>
        <w:jc w:val="both"/>
      </w:pPr>
      <w:r>
        <w:rPr>
          <w:rFonts w:ascii="Times New Roman"/>
          <w:b w:val="false"/>
          <w:i w:val="false"/>
          <w:color w:val="000000"/>
          <w:sz w:val="28"/>
        </w:rPr>
        <w:t xml:space="preserve">
                                                                 тельные </w:t>
      </w:r>
    </w:p>
    <w:p>
      <w:pPr>
        <w:spacing w:after="0"/>
        <w:ind w:left="0"/>
        <w:jc w:val="both"/>
      </w:pPr>
      <w:r>
        <w:rPr>
          <w:rFonts w:ascii="Times New Roman"/>
          <w:b w:val="false"/>
          <w:i w:val="false"/>
          <w:color w:val="000000"/>
          <w:sz w:val="28"/>
        </w:rPr>
        <w:t xml:space="preserve">
                                                                 учрежде-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качественной оперативной связи с подведомственными подразделениями Комитета уголовно-исполнительной системы с целью информационного обеспечения Комитета, его территориальных органов и государственных исправительных учреждений. </w:t>
      </w:r>
    </w:p>
    <w:bookmarkStart w:name="z28" w:id="28"/>
    <w:p>
      <w:pPr>
        <w:spacing w:after="0"/>
        <w:ind w:left="0"/>
        <w:jc w:val="both"/>
      </w:pPr>
      <w:r>
        <w:rPr>
          <w:rFonts w:ascii="Times New Roman"/>
          <w:b w:val="false"/>
          <w:i w:val="false"/>
          <w:color w:val="000000"/>
          <w:sz w:val="28"/>
        </w:rPr>
        <w:t xml:space="preserve">
      Приложение 349        </w:t>
      </w:r>
    </w:p>
    <w:bookmarkEnd w:id="2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349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Министерство</w:t>
      </w:r>
      <w:r>
        <w:rPr>
          <w:rFonts w:ascii="Times New Roman"/>
          <w:b w:val="false"/>
          <w:i w:val="false"/>
          <w:color w:val="000000"/>
          <w:sz w:val="28"/>
          <w:u w:val="single"/>
        </w:rPr>
        <w:t xml:space="preserve"> </w:t>
      </w:r>
      <w:r>
        <w:rPr>
          <w:rFonts w:ascii="Times New Roman"/>
          <w:b w:val="false"/>
          <w:i w:val="false"/>
          <w:color w:val="000000"/>
          <w:sz w:val="28"/>
          <w:u w:val="single"/>
        </w:rPr>
        <w:t>юстиции</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601 "</w:t>
      </w:r>
      <w:r>
        <w:rPr>
          <w:rFonts w:ascii="Times New Roman"/>
          <w:b/>
          <w:i w:val="false"/>
          <w:color w:val="000000"/>
          <w:sz w:val="28"/>
        </w:rPr>
        <w:t>Создание</w:t>
      </w:r>
      <w:r>
        <w:rPr>
          <w:rFonts w:ascii="Times New Roman"/>
          <w:b w:val="false"/>
          <w:i w:val="false"/>
          <w:color w:val="000000"/>
          <w:sz w:val="28"/>
        </w:rPr>
        <w:t xml:space="preserve"> </w:t>
      </w:r>
      <w:r>
        <w:rPr>
          <w:rFonts w:ascii="Times New Roman"/>
          <w:b/>
          <w:i w:val="false"/>
          <w:color w:val="000000"/>
          <w:sz w:val="28"/>
        </w:rPr>
        <w:t>информационно</w:t>
      </w:r>
      <w:r>
        <w:rPr>
          <w:rFonts w:ascii="Times New Roman"/>
          <w:b/>
          <w:i w:val="false"/>
          <w:color w:val="000000"/>
          <w:sz w:val="28"/>
        </w:rPr>
        <w:t>-</w:t>
      </w:r>
      <w:r>
        <w:rPr>
          <w:rFonts w:ascii="Times New Roman"/>
          <w:b/>
          <w:i w:val="false"/>
          <w:color w:val="000000"/>
          <w:sz w:val="28"/>
        </w:rPr>
        <w:t>справочной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органов</w:t>
      </w:r>
      <w:r>
        <w:rPr>
          <w:rFonts w:ascii="Times New Roman"/>
          <w:b w:val="false"/>
          <w:i w:val="false"/>
          <w:color w:val="000000"/>
          <w:sz w:val="28"/>
        </w:rPr>
        <w:t xml:space="preserve"> </w:t>
      </w:r>
      <w:r>
        <w:rPr>
          <w:rFonts w:ascii="Times New Roman"/>
          <w:b/>
          <w:i w:val="false"/>
          <w:color w:val="000000"/>
          <w:sz w:val="28"/>
        </w:rPr>
        <w:t>юстиции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4967 тысяч тенге (четыре миллиона девятьсот шестьдесят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декабря 2002 года "О республиканском бюджете на 2003 год",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"О Государственной программе формирования и развития национальной информационной структуры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1999 года N 223 "Вопросы Министерства юстиции Республики Казахстан" 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октября 2000 года N 1501 "О вопросах информатизации государственных органов".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единой информационно-справочной системы органов юстиции, улучшение доступа органов юстиции к более надежной, всеохватывающей и современной системе информации посредством использования компьютерных технологий. </w:t>
      </w:r>
    </w:p>
    <w:p>
      <w:pPr>
        <w:spacing w:after="0"/>
        <w:ind w:left="0"/>
        <w:jc w:val="both"/>
      </w:pPr>
      <w:r>
        <w:rPr>
          <w:rFonts w:ascii="Times New Roman"/>
          <w:b w:val="false"/>
          <w:i w:val="false"/>
          <w:color w:val="000000"/>
          <w:sz w:val="28"/>
        </w:rPr>
        <w:t xml:space="preserve">
            5. Задачи бюджетной программы: приобретение активов, оборудования для создания информационно-справочной системы органов юстиции.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601        Создание   Приобретение персональных В те-  Минис- </w:t>
      </w:r>
    </w:p>
    <w:p>
      <w:pPr>
        <w:spacing w:after="0"/>
        <w:ind w:left="0"/>
        <w:jc w:val="both"/>
      </w:pPr>
      <w:r>
        <w:rPr>
          <w:rFonts w:ascii="Times New Roman"/>
          <w:b w:val="false"/>
          <w:i w:val="false"/>
          <w:color w:val="000000"/>
          <w:sz w:val="28"/>
        </w:rPr>
        <w:t xml:space="preserve">
                     информа-   компьютеров в количестве  чение  терство </w:t>
      </w:r>
    </w:p>
    <w:p>
      <w:pPr>
        <w:spacing w:after="0"/>
        <w:ind w:left="0"/>
        <w:jc w:val="both"/>
      </w:pPr>
      <w:r>
        <w:rPr>
          <w:rFonts w:ascii="Times New Roman"/>
          <w:b w:val="false"/>
          <w:i w:val="false"/>
          <w:color w:val="000000"/>
          <w:sz w:val="28"/>
        </w:rPr>
        <w:t xml:space="preserve">
                     ционно-    15 штук, принтеров - 15   года   юстиции </w:t>
      </w:r>
    </w:p>
    <w:p>
      <w:pPr>
        <w:spacing w:after="0"/>
        <w:ind w:left="0"/>
        <w:jc w:val="both"/>
      </w:pPr>
      <w:r>
        <w:rPr>
          <w:rFonts w:ascii="Times New Roman"/>
          <w:b w:val="false"/>
          <w:i w:val="false"/>
          <w:color w:val="000000"/>
          <w:sz w:val="28"/>
        </w:rPr>
        <w:t xml:space="preserve">
                     справочной штук, источников беспере-        Респуб- </w:t>
      </w:r>
    </w:p>
    <w:p>
      <w:pPr>
        <w:spacing w:after="0"/>
        <w:ind w:left="0"/>
        <w:jc w:val="both"/>
      </w:pPr>
      <w:r>
        <w:rPr>
          <w:rFonts w:ascii="Times New Roman"/>
          <w:b w:val="false"/>
          <w:i w:val="false"/>
          <w:color w:val="000000"/>
          <w:sz w:val="28"/>
        </w:rPr>
        <w:t xml:space="preserve">
                     системы    бойного питания - 15             лики </w:t>
      </w:r>
    </w:p>
    <w:p>
      <w:pPr>
        <w:spacing w:after="0"/>
        <w:ind w:left="0"/>
        <w:jc w:val="both"/>
      </w:pPr>
      <w:r>
        <w:rPr>
          <w:rFonts w:ascii="Times New Roman"/>
          <w:b w:val="false"/>
          <w:i w:val="false"/>
          <w:color w:val="000000"/>
          <w:sz w:val="28"/>
        </w:rPr>
        <w:t xml:space="preserve">
                     органов    штук.                            Казах- </w:t>
      </w:r>
    </w:p>
    <w:p>
      <w:pPr>
        <w:spacing w:after="0"/>
        <w:ind w:left="0"/>
        <w:jc w:val="both"/>
      </w:pPr>
      <w:r>
        <w:rPr>
          <w:rFonts w:ascii="Times New Roman"/>
          <w:b w:val="false"/>
          <w:i w:val="false"/>
          <w:color w:val="000000"/>
          <w:sz w:val="28"/>
        </w:rPr>
        <w:t xml:space="preserve">
                     юстиции    Оплата услуг по разработ-        стан </w:t>
      </w:r>
    </w:p>
    <w:p>
      <w:pPr>
        <w:spacing w:after="0"/>
        <w:ind w:left="0"/>
        <w:jc w:val="both"/>
      </w:pPr>
      <w:r>
        <w:rPr>
          <w:rFonts w:ascii="Times New Roman"/>
          <w:b w:val="false"/>
          <w:i w:val="false"/>
          <w:color w:val="000000"/>
          <w:sz w:val="28"/>
        </w:rPr>
        <w:t xml:space="preserve">
                                ке прикладного программ- </w:t>
      </w:r>
    </w:p>
    <w:p>
      <w:pPr>
        <w:spacing w:after="0"/>
        <w:ind w:left="0"/>
        <w:jc w:val="both"/>
      </w:pPr>
      <w:r>
        <w:rPr>
          <w:rFonts w:ascii="Times New Roman"/>
          <w:b w:val="false"/>
          <w:i w:val="false"/>
          <w:color w:val="000000"/>
          <w:sz w:val="28"/>
        </w:rPr>
        <w:t xml:space="preserve">
                                ного обеспечения.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оснащение органов юстиции компьютерным оборудованием, разработка прикладного программного обеспечения для создания и развития информационно-справочной системы органов юстиции.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