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b839" w14:textId="deeb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bookmarkEnd w:id="0"/>
    <w:p>
      <w:pPr>
        <w:spacing w:after="0"/>
        <w:ind w:left="0"/>
        <w:jc w:val="both"/>
      </w:pPr>
      <w:r>
        <w:rPr>
          <w:rFonts w:ascii="Times New Roman"/>
          <w:b w:val="false"/>
          <w:i w:val="false"/>
          <w:color w:val="000000"/>
          <w:sz w:val="28"/>
        </w:rPr>
        <w:t xml:space="preserve">
      Министерства внутренних дел Республики Казахстан согласно приложениям 27, 28, 29, 30, 31, 32, 33, 34, 35, 36, 37, 38, 39, 40, 41, 42, 43, 44, 45, 46, 47, 48, 49, 50, 51, 52, 53, 54, 55, 56, 57, 58, 59, 60, 61, 62, 63, 64, 65, 66.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 N 1429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001 </w:t>
      </w:r>
    </w:p>
    <w:p>
      <w:pPr>
        <w:spacing w:after="0"/>
        <w:ind w:left="0"/>
        <w:jc w:val="both"/>
      </w:pPr>
      <w:r>
        <w:rPr>
          <w:rFonts w:ascii="Times New Roman"/>
          <w:b w:val="false"/>
          <w:i w:val="false"/>
          <w:color w:val="000000"/>
          <w:sz w:val="28"/>
        </w:rPr>
        <w:t xml:space="preserve">
      "Административные затраты" на 2003 год </w:t>
      </w:r>
    </w:p>
    <w:p>
      <w:pPr>
        <w:spacing w:after="0"/>
        <w:ind w:left="0"/>
        <w:jc w:val="both"/>
      </w:pPr>
      <w:r>
        <w:rPr>
          <w:rFonts w:ascii="Times New Roman"/>
          <w:b w:val="false"/>
          <w:i w:val="false"/>
          <w:color w:val="000000"/>
          <w:sz w:val="28"/>
        </w:rPr>
        <w:t xml:space="preserve">
      1. Стоимость: 6782578 тысяч тенге (шесть миллиардов семьсот восемьдесят два миллиона пятьсот семьдесят восемь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2002 года N 1443 "Об утверждении лимита штатной численности системы органов внутренних дел Республики Казахстан, финансируемых из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марта 1999 года N 274 "О мерах по упорядочению командирования работников государственных органов за рубеж";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марта 1999 года N 329 "Вопросы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марта 2000 года N 483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2002 года N 1057 "Вопросы Комитета внутренних войск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внутренних дел Республики Казахстан, Комитета внутренних войск, территориальных органов и подразделений для достижения максимально эффективного выполнения возложенных на них функций по охране общественного порядка и обеспечению общественной безопасности, предупреждению и пресечению преступных и иных противоправных посягательств на права и свободы человека и гражданина, интересы общества и государства. </w:t>
      </w:r>
    </w:p>
    <w:p>
      <w:pPr>
        <w:spacing w:after="0"/>
        <w:ind w:left="0"/>
        <w:jc w:val="both"/>
      </w:pPr>
      <w:r>
        <w:rPr>
          <w:rFonts w:ascii="Times New Roman"/>
          <w:b w:val="false"/>
          <w:i w:val="false"/>
          <w:color w:val="000000"/>
          <w:sz w:val="28"/>
        </w:rPr>
        <w:t xml:space="preserve">
      5. Задачи бюджетной программы: содержание аппарата Министерства внутренних дел Республики Казахстан, Комитета внутренних войск, территориальных органов и подразделений для выполнения возложенных на них функций по предупреждению, выявлению, пресечению преступлений и административных правонарушений, раскрытию и расследованию преступлений, а также розыск преступников; по осуществлению предварительного следствия, дознания и административного производства в пределах их компетенции, установленной законодательством; по государственному надзору и контролю за обеспечением безопасности дорожного движения; по охране государственных и иных объектов, физических лиц, конвоирование арестованных и осужденных, участию в пресечении актов терроризма, освобождению заложников.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Админист-                                   Минис- </w:t>
      </w:r>
    </w:p>
    <w:p>
      <w:pPr>
        <w:spacing w:after="0"/>
        <w:ind w:left="0"/>
        <w:jc w:val="both"/>
      </w:pPr>
      <w:r>
        <w:rPr>
          <w:rFonts w:ascii="Times New Roman"/>
          <w:b w:val="false"/>
          <w:i w:val="false"/>
          <w:color w:val="000000"/>
          <w:sz w:val="28"/>
        </w:rPr>
        <w:t xml:space="preserve">
                     ративные                                    терство </w:t>
      </w:r>
    </w:p>
    <w:p>
      <w:pPr>
        <w:spacing w:after="0"/>
        <w:ind w:left="0"/>
        <w:jc w:val="both"/>
      </w:pPr>
      <w:r>
        <w:rPr>
          <w:rFonts w:ascii="Times New Roman"/>
          <w:b w:val="false"/>
          <w:i w:val="false"/>
          <w:color w:val="000000"/>
          <w:sz w:val="28"/>
        </w:rPr>
        <w:t xml:space="preserve">
                     затраты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001   Аппарат    Содержание аппарата       Еже-   Минис- </w:t>
      </w:r>
    </w:p>
    <w:p>
      <w:pPr>
        <w:spacing w:after="0"/>
        <w:ind w:left="0"/>
        <w:jc w:val="both"/>
      </w:pPr>
      <w:r>
        <w:rPr>
          <w:rFonts w:ascii="Times New Roman"/>
          <w:b w:val="false"/>
          <w:i w:val="false"/>
          <w:color w:val="000000"/>
          <w:sz w:val="28"/>
        </w:rPr>
        <w:t xml:space="preserve">
                     централь-  Министерства внутренних   месяч- терство </w:t>
      </w:r>
    </w:p>
    <w:p>
      <w:pPr>
        <w:spacing w:after="0"/>
        <w:ind w:left="0"/>
        <w:jc w:val="both"/>
      </w:pPr>
      <w:r>
        <w:rPr>
          <w:rFonts w:ascii="Times New Roman"/>
          <w:b w:val="false"/>
          <w:i w:val="false"/>
          <w:color w:val="000000"/>
          <w:sz w:val="28"/>
        </w:rPr>
        <w:t xml:space="preserve">
                     ного       дел Республики Казахстан, но     внутрен- </w:t>
      </w:r>
    </w:p>
    <w:p>
      <w:pPr>
        <w:spacing w:after="0"/>
        <w:ind w:left="0"/>
        <w:jc w:val="both"/>
      </w:pPr>
      <w:r>
        <w:rPr>
          <w:rFonts w:ascii="Times New Roman"/>
          <w:b w:val="false"/>
          <w:i w:val="false"/>
          <w:color w:val="000000"/>
          <w:sz w:val="28"/>
        </w:rPr>
        <w:t xml:space="preserve">
                     органа     Комитета внутренних войск        них дел </w:t>
      </w:r>
    </w:p>
    <w:p>
      <w:pPr>
        <w:spacing w:after="0"/>
        <w:ind w:left="0"/>
        <w:jc w:val="both"/>
      </w:pPr>
      <w:r>
        <w:rPr>
          <w:rFonts w:ascii="Times New Roman"/>
          <w:b w:val="false"/>
          <w:i w:val="false"/>
          <w:color w:val="000000"/>
          <w:sz w:val="28"/>
        </w:rPr>
        <w:t xml:space="preserve">
                                в пределах штатной               Респуб- </w:t>
      </w:r>
    </w:p>
    <w:p>
      <w:pPr>
        <w:spacing w:after="0"/>
        <w:ind w:left="0"/>
        <w:jc w:val="both"/>
      </w:pPr>
      <w:r>
        <w:rPr>
          <w:rFonts w:ascii="Times New Roman"/>
          <w:b w:val="false"/>
          <w:i w:val="false"/>
          <w:color w:val="000000"/>
          <w:sz w:val="28"/>
        </w:rPr>
        <w:t xml:space="preserve">
                                численности в количестве         лики </w:t>
      </w:r>
    </w:p>
    <w:p>
      <w:pPr>
        <w:spacing w:after="0"/>
        <w:ind w:left="0"/>
        <w:jc w:val="both"/>
      </w:pPr>
      <w:r>
        <w:rPr>
          <w:rFonts w:ascii="Times New Roman"/>
          <w:b w:val="false"/>
          <w:i w:val="false"/>
          <w:color w:val="000000"/>
          <w:sz w:val="28"/>
        </w:rPr>
        <w:t xml:space="preserve">
                                1458 единиц.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Комитет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w:t>
      </w:r>
    </w:p>
    <w:p>
      <w:pPr>
        <w:spacing w:after="0"/>
        <w:ind w:left="0"/>
        <w:jc w:val="both"/>
      </w:pPr>
      <w:r>
        <w:rPr>
          <w:rFonts w:ascii="Times New Roman"/>
          <w:b w:val="false"/>
          <w:i w:val="false"/>
          <w:color w:val="000000"/>
          <w:sz w:val="28"/>
        </w:rPr>
        <w:t xml:space="preserve">
                                                                 войск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002   Аппараты   Содержание территориаль-  Еже-   Минис- </w:t>
      </w:r>
    </w:p>
    <w:p>
      <w:pPr>
        <w:spacing w:after="0"/>
        <w:ind w:left="0"/>
        <w:jc w:val="both"/>
      </w:pPr>
      <w:r>
        <w:rPr>
          <w:rFonts w:ascii="Times New Roman"/>
          <w:b w:val="false"/>
          <w:i w:val="false"/>
          <w:color w:val="000000"/>
          <w:sz w:val="28"/>
        </w:rPr>
        <w:t xml:space="preserve">
                     террито-   ных органов и подразде-   месяч- терство </w:t>
      </w:r>
    </w:p>
    <w:p>
      <w:pPr>
        <w:spacing w:after="0"/>
        <w:ind w:left="0"/>
        <w:jc w:val="both"/>
      </w:pPr>
      <w:r>
        <w:rPr>
          <w:rFonts w:ascii="Times New Roman"/>
          <w:b w:val="false"/>
          <w:i w:val="false"/>
          <w:color w:val="000000"/>
          <w:sz w:val="28"/>
        </w:rPr>
        <w:t xml:space="preserve">
                     риальных   лений Министерства        но     внутрен- </w:t>
      </w:r>
    </w:p>
    <w:p>
      <w:pPr>
        <w:spacing w:after="0"/>
        <w:ind w:left="0"/>
        <w:jc w:val="both"/>
      </w:pPr>
      <w:r>
        <w:rPr>
          <w:rFonts w:ascii="Times New Roman"/>
          <w:b w:val="false"/>
          <w:i w:val="false"/>
          <w:color w:val="000000"/>
          <w:sz w:val="28"/>
        </w:rPr>
        <w:t xml:space="preserve">
                     органов    внутренних дел Республики        них дел </w:t>
      </w:r>
    </w:p>
    <w:p>
      <w:pPr>
        <w:spacing w:after="0"/>
        <w:ind w:left="0"/>
        <w:jc w:val="both"/>
      </w:pPr>
      <w:r>
        <w:rPr>
          <w:rFonts w:ascii="Times New Roman"/>
          <w:b w:val="false"/>
          <w:i w:val="false"/>
          <w:color w:val="000000"/>
          <w:sz w:val="28"/>
        </w:rPr>
        <w:t xml:space="preserve">
                                Казахстан в пределах             Респуб- </w:t>
      </w:r>
    </w:p>
    <w:p>
      <w:pPr>
        <w:spacing w:after="0"/>
        <w:ind w:left="0"/>
        <w:jc w:val="both"/>
      </w:pPr>
      <w:r>
        <w:rPr>
          <w:rFonts w:ascii="Times New Roman"/>
          <w:b w:val="false"/>
          <w:i w:val="false"/>
          <w:color w:val="000000"/>
          <w:sz w:val="28"/>
        </w:rPr>
        <w:t xml:space="preserve">
                                штатной численности в            лики </w:t>
      </w:r>
    </w:p>
    <w:p>
      <w:pPr>
        <w:spacing w:after="0"/>
        <w:ind w:left="0"/>
        <w:jc w:val="both"/>
      </w:pPr>
      <w:r>
        <w:rPr>
          <w:rFonts w:ascii="Times New Roman"/>
          <w:b w:val="false"/>
          <w:i w:val="false"/>
          <w:color w:val="000000"/>
          <w:sz w:val="28"/>
        </w:rPr>
        <w:t xml:space="preserve">
                                количестве 19138 единиц.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Главные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w:t>
      </w:r>
    </w:p>
    <w:p>
      <w:pPr>
        <w:spacing w:after="0"/>
        <w:ind w:left="0"/>
        <w:jc w:val="both"/>
      </w:pPr>
      <w:r>
        <w:rPr>
          <w:rFonts w:ascii="Times New Roman"/>
          <w:b w:val="false"/>
          <w:i w:val="false"/>
          <w:color w:val="000000"/>
          <w:sz w:val="28"/>
        </w:rPr>
        <w:t xml:space="preserve">
                                                                 Главные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городов </w:t>
      </w:r>
    </w:p>
    <w:p>
      <w:pPr>
        <w:spacing w:after="0"/>
        <w:ind w:left="0"/>
        <w:jc w:val="both"/>
      </w:pPr>
      <w:r>
        <w:rPr>
          <w:rFonts w:ascii="Times New Roman"/>
          <w:b w:val="false"/>
          <w:i w:val="false"/>
          <w:color w:val="000000"/>
          <w:sz w:val="28"/>
        </w:rPr>
        <w:t xml:space="preserve">
                                                                 Алматы и </w:t>
      </w:r>
    </w:p>
    <w:p>
      <w:pPr>
        <w:spacing w:after="0"/>
        <w:ind w:left="0"/>
        <w:jc w:val="both"/>
      </w:pPr>
      <w:r>
        <w:rPr>
          <w:rFonts w:ascii="Times New Roman"/>
          <w:b w:val="false"/>
          <w:i w:val="false"/>
          <w:color w:val="000000"/>
          <w:sz w:val="28"/>
        </w:rPr>
        <w:t xml:space="preserve">
                                                                 Астаны, </w:t>
      </w:r>
    </w:p>
    <w:p>
      <w:pPr>
        <w:spacing w:after="0"/>
        <w:ind w:left="0"/>
        <w:jc w:val="both"/>
      </w:pPr>
      <w:r>
        <w:rPr>
          <w:rFonts w:ascii="Times New Roman"/>
          <w:b w:val="false"/>
          <w:i w:val="false"/>
          <w:color w:val="000000"/>
          <w:sz w:val="28"/>
        </w:rPr>
        <w:t xml:space="preserve">
                                                                 Главное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ние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на тран- </w:t>
      </w:r>
    </w:p>
    <w:p>
      <w:pPr>
        <w:spacing w:after="0"/>
        <w:ind w:left="0"/>
        <w:jc w:val="both"/>
      </w:pPr>
      <w:r>
        <w:rPr>
          <w:rFonts w:ascii="Times New Roman"/>
          <w:b w:val="false"/>
          <w:i w:val="false"/>
          <w:color w:val="000000"/>
          <w:sz w:val="28"/>
        </w:rPr>
        <w:t xml:space="preserve">
                                                                 спорте и </w:t>
      </w:r>
    </w:p>
    <w:p>
      <w:pPr>
        <w:spacing w:after="0"/>
        <w:ind w:left="0"/>
        <w:jc w:val="both"/>
      </w:pPr>
      <w:r>
        <w:rPr>
          <w:rFonts w:ascii="Times New Roman"/>
          <w:b w:val="false"/>
          <w:i w:val="false"/>
          <w:color w:val="000000"/>
          <w:sz w:val="28"/>
        </w:rPr>
        <w:t xml:space="preserve">
                                                                 его под- </w:t>
      </w:r>
    </w:p>
    <w:p>
      <w:pPr>
        <w:spacing w:after="0"/>
        <w:ind w:left="0"/>
        <w:jc w:val="both"/>
      </w:pPr>
      <w:r>
        <w:rPr>
          <w:rFonts w:ascii="Times New Roman"/>
          <w:b w:val="false"/>
          <w:i w:val="false"/>
          <w:color w:val="000000"/>
          <w:sz w:val="28"/>
        </w:rPr>
        <w:t xml:space="preserve">
                                                                 разделе-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Военно- </w:t>
      </w:r>
    </w:p>
    <w:p>
      <w:pPr>
        <w:spacing w:after="0"/>
        <w:ind w:left="0"/>
        <w:jc w:val="both"/>
      </w:pPr>
      <w:r>
        <w:rPr>
          <w:rFonts w:ascii="Times New Roman"/>
          <w:b w:val="false"/>
          <w:i w:val="false"/>
          <w:color w:val="000000"/>
          <w:sz w:val="28"/>
        </w:rPr>
        <w:t xml:space="preserve">
                                                                 следст- </w:t>
      </w:r>
    </w:p>
    <w:p>
      <w:pPr>
        <w:spacing w:after="0"/>
        <w:ind w:left="0"/>
        <w:jc w:val="both"/>
      </w:pPr>
      <w:r>
        <w:rPr>
          <w:rFonts w:ascii="Times New Roman"/>
          <w:b w:val="false"/>
          <w:i w:val="false"/>
          <w:color w:val="000000"/>
          <w:sz w:val="28"/>
        </w:rPr>
        <w:t xml:space="preserve">
                                                                 венные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и </w:t>
      </w:r>
    </w:p>
    <w:p>
      <w:pPr>
        <w:spacing w:after="0"/>
        <w:ind w:left="0"/>
        <w:jc w:val="both"/>
      </w:pPr>
      <w:r>
        <w:rPr>
          <w:rFonts w:ascii="Times New Roman"/>
          <w:b w:val="false"/>
          <w:i w:val="false"/>
          <w:color w:val="000000"/>
          <w:sz w:val="28"/>
        </w:rPr>
        <w:t xml:space="preserve">
                                                                 отделы, </w:t>
      </w:r>
    </w:p>
    <w:p>
      <w:pPr>
        <w:spacing w:after="0"/>
        <w:ind w:left="0"/>
        <w:jc w:val="both"/>
      </w:pPr>
      <w:r>
        <w:rPr>
          <w:rFonts w:ascii="Times New Roman"/>
          <w:b w:val="false"/>
          <w:i w:val="false"/>
          <w:color w:val="000000"/>
          <w:sz w:val="28"/>
        </w:rPr>
        <w:t xml:space="preserve">
                                                                 подраз- </w:t>
      </w:r>
    </w:p>
    <w:p>
      <w:pPr>
        <w:spacing w:after="0"/>
        <w:ind w:left="0"/>
        <w:jc w:val="both"/>
      </w:pPr>
      <w:r>
        <w:rPr>
          <w:rFonts w:ascii="Times New Roman"/>
          <w:b w:val="false"/>
          <w:i w:val="false"/>
          <w:color w:val="000000"/>
          <w:sz w:val="28"/>
        </w:rPr>
        <w:t xml:space="preserve">
                                                                 деления </w:t>
      </w:r>
    </w:p>
    <w:p>
      <w:pPr>
        <w:spacing w:after="0"/>
        <w:ind w:left="0"/>
        <w:jc w:val="both"/>
      </w:pPr>
      <w:r>
        <w:rPr>
          <w:rFonts w:ascii="Times New Roman"/>
          <w:b w:val="false"/>
          <w:i w:val="false"/>
          <w:color w:val="000000"/>
          <w:sz w:val="28"/>
        </w:rPr>
        <w:t xml:space="preserve">
                                                                 специ- </w:t>
      </w:r>
    </w:p>
    <w:p>
      <w:pPr>
        <w:spacing w:after="0"/>
        <w:ind w:left="0"/>
        <w:jc w:val="both"/>
      </w:pPr>
      <w:r>
        <w:rPr>
          <w:rFonts w:ascii="Times New Roman"/>
          <w:b w:val="false"/>
          <w:i w:val="false"/>
          <w:color w:val="000000"/>
          <w:sz w:val="28"/>
        </w:rPr>
        <w:t xml:space="preserve">
                                                                 альной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функций и задач на Министерство внутренних дел Республики Казахстан, Комитета внутренних войск, территориальных органов и подразделений.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Приложение 28        </w:t>
      </w:r>
    </w:p>
    <w:bookmarkEnd w:id="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Оплата</w:t>
      </w:r>
      <w:r>
        <w:rPr>
          <w:rFonts w:ascii="Times New Roman"/>
          <w:b w:val="false"/>
          <w:i w:val="false"/>
          <w:color w:val="000000"/>
          <w:sz w:val="28"/>
        </w:rPr>
        <w:t xml:space="preserve"> </w:t>
      </w:r>
      <w:r>
        <w:rPr>
          <w:rFonts w:ascii="Times New Roman"/>
          <w:b/>
          <w:i w:val="false"/>
          <w:color w:val="000000"/>
          <w:sz w:val="28"/>
        </w:rPr>
        <w:t>труда</w:t>
      </w:r>
      <w:r>
        <w:rPr>
          <w:rFonts w:ascii="Times New Roman"/>
          <w:b w:val="false"/>
          <w:i w:val="false"/>
          <w:color w:val="000000"/>
          <w:sz w:val="28"/>
        </w:rPr>
        <w:t xml:space="preserve"> </w:t>
      </w:r>
      <w:r>
        <w:rPr>
          <w:rFonts w:ascii="Times New Roman"/>
          <w:b/>
          <w:i w:val="false"/>
          <w:color w:val="000000"/>
          <w:sz w:val="28"/>
        </w:rPr>
        <w:t>адвокатов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следствии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95101 тысяча тенге (девяносто пять миллионов сто одна тысяча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Уголовно-процессуальный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13 декабря 1997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декабря 1997 года "Об адвокатской деятельности";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августа 1999 года N 1247 "О правилах оплаты юридической помощи, оказываемой адвокатами, и возмещения расходов, связанных с защитой и представительством, за счет средств республиканского бюджета".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исполнения своевременного и полного осуществления реализации гарантированного государством и закрепленного Конституцией Республики Казахстан прав человека на защиту своих прав, свобод и получение квалифицированной юридической помощи. </w:t>
      </w:r>
    </w:p>
    <w:p>
      <w:pPr>
        <w:spacing w:after="0"/>
        <w:ind w:left="0"/>
        <w:jc w:val="both"/>
      </w:pPr>
      <w:r>
        <w:rPr>
          <w:rFonts w:ascii="Times New Roman"/>
          <w:b w:val="false"/>
          <w:i w:val="false"/>
          <w:color w:val="000000"/>
          <w:sz w:val="28"/>
        </w:rPr>
        <w:t xml:space="preserve">
            5. Задачи бюджетной программы: оплата за оказанные услуги адвокатами по уголовным делам в целях защиты и содействия в реализации прав, свобод и законных интересов граждан, а также прав и законных интересов юридических лиц, осуществляющих свою деятельность методами и средствами, не запрещенными законодательством. </w:t>
      </w:r>
    </w:p>
    <w:p>
      <w:pPr>
        <w:spacing w:after="0"/>
        <w:ind w:left="0"/>
        <w:jc w:val="both"/>
      </w:pPr>
      <w:r>
        <w:rPr>
          <w:rFonts w:ascii="Times New Roman"/>
          <w:b w:val="false"/>
          <w:i w:val="false"/>
          <w:color w:val="000000"/>
          <w:sz w:val="28"/>
        </w:rPr>
        <w:t xml:space="preserve">
            6. План мероприятий по реализации: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004        Оплата     Оплата юридической помо-  Еже-   Минис- </w:t>
      </w:r>
    </w:p>
    <w:p>
      <w:pPr>
        <w:spacing w:after="0"/>
        <w:ind w:left="0"/>
        <w:jc w:val="both"/>
      </w:pPr>
      <w:r>
        <w:rPr>
          <w:rFonts w:ascii="Times New Roman"/>
          <w:b w:val="false"/>
          <w:i w:val="false"/>
          <w:color w:val="000000"/>
          <w:sz w:val="28"/>
        </w:rPr>
        <w:t xml:space="preserve">
                     труда      щи, оказываемой адвоката- месяч- терство </w:t>
      </w:r>
    </w:p>
    <w:p>
      <w:pPr>
        <w:spacing w:after="0"/>
        <w:ind w:left="0"/>
        <w:jc w:val="both"/>
      </w:pPr>
      <w:r>
        <w:rPr>
          <w:rFonts w:ascii="Times New Roman"/>
          <w:b w:val="false"/>
          <w:i w:val="false"/>
          <w:color w:val="000000"/>
          <w:sz w:val="28"/>
        </w:rPr>
        <w:t xml:space="preserve">
                     адвокатов  ми лицам, освобожденным   но     внутрен- </w:t>
      </w:r>
    </w:p>
    <w:p>
      <w:pPr>
        <w:spacing w:after="0"/>
        <w:ind w:left="0"/>
        <w:jc w:val="both"/>
      </w:pPr>
      <w:r>
        <w:rPr>
          <w:rFonts w:ascii="Times New Roman"/>
          <w:b w:val="false"/>
          <w:i w:val="false"/>
          <w:color w:val="000000"/>
          <w:sz w:val="28"/>
        </w:rPr>
        <w:t xml:space="preserve">
                     на следст- от ее оплаты в соответст-        них дел </w:t>
      </w:r>
    </w:p>
    <w:p>
      <w:pPr>
        <w:spacing w:after="0"/>
        <w:ind w:left="0"/>
        <w:jc w:val="both"/>
      </w:pPr>
      <w:r>
        <w:rPr>
          <w:rFonts w:ascii="Times New Roman"/>
          <w:b w:val="false"/>
          <w:i w:val="false"/>
          <w:color w:val="000000"/>
          <w:sz w:val="28"/>
        </w:rPr>
        <w:t xml:space="preserve">
                     вии        вии со статьями </w:t>
      </w:r>
      <w:r>
        <w:rPr>
          <w:rFonts w:ascii="Times New Roman"/>
          <w:b w:val="false"/>
          <w:i w:val="false"/>
          <w:color w:val="000000"/>
          <w:sz w:val="28"/>
        </w:rPr>
        <w:t xml:space="preserve">71 </w:t>
      </w:r>
      <w:r>
        <w:rPr>
          <w:rFonts w:ascii="Times New Roman"/>
          <w:b w:val="false"/>
          <w:i w:val="false"/>
          <w:color w:val="000000"/>
          <w:sz w:val="28"/>
        </w:rPr>
        <w:t xml:space="preserve">, </w:t>
      </w:r>
      <w:r>
        <w:rPr>
          <w:rFonts w:ascii="Times New Roman"/>
          <w:b w:val="false"/>
          <w:i w:val="false"/>
          <w:color w:val="000000"/>
          <w:sz w:val="28"/>
        </w:rPr>
        <w:t xml:space="preserve">72 </w:t>
      </w: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Уголовно-процессуального         лики </w:t>
      </w:r>
    </w:p>
    <w:p>
      <w:pPr>
        <w:spacing w:after="0"/>
        <w:ind w:left="0"/>
        <w:jc w:val="both"/>
      </w:pPr>
      <w:r>
        <w:rPr>
          <w:rFonts w:ascii="Times New Roman"/>
          <w:b w:val="false"/>
          <w:i w:val="false"/>
          <w:color w:val="000000"/>
          <w:sz w:val="28"/>
        </w:rPr>
        <w:t xml:space="preserve">
                                кодекса Республики               Казах- </w:t>
      </w:r>
    </w:p>
    <w:p>
      <w:pPr>
        <w:spacing w:after="0"/>
        <w:ind w:left="0"/>
        <w:jc w:val="both"/>
      </w:pPr>
      <w:r>
        <w:rPr>
          <w:rFonts w:ascii="Times New Roman"/>
          <w:b w:val="false"/>
          <w:i w:val="false"/>
          <w:color w:val="000000"/>
          <w:sz w:val="28"/>
        </w:rPr>
        <w:t xml:space="preserve">
                                Казахстан и пунктом 2            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статьи 5 </w:t>
      </w:r>
      <w:r>
        <w:rPr>
          <w:rFonts w:ascii="Times New Roman"/>
          <w:b w:val="false"/>
          <w:i w:val="false"/>
          <w:color w:val="000000"/>
          <w:sz w:val="28"/>
        </w:rPr>
        <w:t xml:space="preserve">Закона Республики       Главные </w:t>
      </w:r>
    </w:p>
    <w:p>
      <w:pPr>
        <w:spacing w:after="0"/>
        <w:ind w:left="0"/>
        <w:jc w:val="both"/>
      </w:pPr>
      <w:r>
        <w:rPr>
          <w:rFonts w:ascii="Times New Roman"/>
          <w:b w:val="false"/>
          <w:i w:val="false"/>
          <w:color w:val="000000"/>
          <w:sz w:val="28"/>
        </w:rPr>
        <w:t xml:space="preserve">
                                Казахстан "Об адвокатской        управле- </w:t>
      </w:r>
    </w:p>
    <w:p>
      <w:pPr>
        <w:spacing w:after="0"/>
        <w:ind w:left="0"/>
        <w:jc w:val="both"/>
      </w:pPr>
      <w:r>
        <w:rPr>
          <w:rFonts w:ascii="Times New Roman"/>
          <w:b w:val="false"/>
          <w:i w:val="false"/>
          <w:color w:val="000000"/>
          <w:sz w:val="28"/>
        </w:rPr>
        <w:t xml:space="preserve">
                                деятельности" и возмещение       ния </w:t>
      </w:r>
    </w:p>
    <w:p>
      <w:pPr>
        <w:spacing w:after="0"/>
        <w:ind w:left="0"/>
        <w:jc w:val="both"/>
      </w:pPr>
      <w:r>
        <w:rPr>
          <w:rFonts w:ascii="Times New Roman"/>
          <w:b w:val="false"/>
          <w:i w:val="false"/>
          <w:color w:val="000000"/>
          <w:sz w:val="28"/>
        </w:rPr>
        <w:t xml:space="preserve">
                                расходов, связанных с            внутрен- </w:t>
      </w:r>
    </w:p>
    <w:p>
      <w:pPr>
        <w:spacing w:after="0"/>
        <w:ind w:left="0"/>
        <w:jc w:val="both"/>
      </w:pPr>
      <w:r>
        <w:rPr>
          <w:rFonts w:ascii="Times New Roman"/>
          <w:b w:val="false"/>
          <w:i w:val="false"/>
          <w:color w:val="000000"/>
          <w:sz w:val="28"/>
        </w:rPr>
        <w:t xml:space="preserve">
                                защитой и представитель-         них дел </w:t>
      </w:r>
    </w:p>
    <w:p>
      <w:pPr>
        <w:spacing w:after="0"/>
        <w:ind w:left="0"/>
        <w:jc w:val="both"/>
      </w:pPr>
      <w:r>
        <w:rPr>
          <w:rFonts w:ascii="Times New Roman"/>
          <w:b w:val="false"/>
          <w:i w:val="false"/>
          <w:color w:val="000000"/>
          <w:sz w:val="28"/>
        </w:rPr>
        <w:t xml:space="preserve">
                                ством в этих случаях,            облас- </w:t>
      </w:r>
    </w:p>
    <w:p>
      <w:pPr>
        <w:spacing w:after="0"/>
        <w:ind w:left="0"/>
        <w:jc w:val="both"/>
      </w:pPr>
      <w:r>
        <w:rPr>
          <w:rFonts w:ascii="Times New Roman"/>
          <w:b w:val="false"/>
          <w:i w:val="false"/>
          <w:color w:val="000000"/>
          <w:sz w:val="28"/>
        </w:rPr>
        <w:t xml:space="preserve">
                                производимых на основании        тей, </w:t>
      </w:r>
    </w:p>
    <w:p>
      <w:pPr>
        <w:spacing w:after="0"/>
        <w:ind w:left="0"/>
        <w:jc w:val="both"/>
      </w:pPr>
      <w:r>
        <w:rPr>
          <w:rFonts w:ascii="Times New Roman"/>
          <w:b w:val="false"/>
          <w:i w:val="false"/>
          <w:color w:val="000000"/>
          <w:sz w:val="28"/>
        </w:rPr>
        <w:t xml:space="preserve">
                                постановления органа,            Управле- </w:t>
      </w:r>
    </w:p>
    <w:p>
      <w:pPr>
        <w:spacing w:after="0"/>
        <w:ind w:left="0"/>
        <w:jc w:val="both"/>
      </w:pPr>
      <w:r>
        <w:rPr>
          <w:rFonts w:ascii="Times New Roman"/>
          <w:b w:val="false"/>
          <w:i w:val="false"/>
          <w:color w:val="000000"/>
          <w:sz w:val="28"/>
        </w:rPr>
        <w:t xml:space="preserve">
                                ведущего уголовный               ния </w:t>
      </w:r>
    </w:p>
    <w:p>
      <w:pPr>
        <w:spacing w:after="0"/>
        <w:ind w:left="0"/>
        <w:jc w:val="both"/>
      </w:pPr>
      <w:r>
        <w:rPr>
          <w:rFonts w:ascii="Times New Roman"/>
          <w:b w:val="false"/>
          <w:i w:val="false"/>
          <w:color w:val="000000"/>
          <w:sz w:val="28"/>
        </w:rPr>
        <w:t xml:space="preserve">
                                процесс, и определения           внутрен- </w:t>
      </w:r>
    </w:p>
    <w:p>
      <w:pPr>
        <w:spacing w:after="0"/>
        <w:ind w:left="0"/>
        <w:jc w:val="both"/>
      </w:pPr>
      <w:r>
        <w:rPr>
          <w:rFonts w:ascii="Times New Roman"/>
          <w:b w:val="false"/>
          <w:i w:val="false"/>
          <w:color w:val="000000"/>
          <w:sz w:val="28"/>
        </w:rPr>
        <w:t xml:space="preserve">
                                суда, в производстве             них дел </w:t>
      </w:r>
    </w:p>
    <w:p>
      <w:pPr>
        <w:spacing w:after="0"/>
        <w:ind w:left="0"/>
        <w:jc w:val="both"/>
      </w:pPr>
      <w:r>
        <w:rPr>
          <w:rFonts w:ascii="Times New Roman"/>
          <w:b w:val="false"/>
          <w:i w:val="false"/>
          <w:color w:val="000000"/>
          <w:sz w:val="28"/>
        </w:rPr>
        <w:t xml:space="preserve">
                                которых находится дело,          облас- </w:t>
      </w:r>
    </w:p>
    <w:p>
      <w:pPr>
        <w:spacing w:after="0"/>
        <w:ind w:left="0"/>
        <w:jc w:val="both"/>
      </w:pPr>
      <w:r>
        <w:rPr>
          <w:rFonts w:ascii="Times New Roman"/>
          <w:b w:val="false"/>
          <w:i w:val="false"/>
          <w:color w:val="000000"/>
          <w:sz w:val="28"/>
        </w:rPr>
        <w:t xml:space="preserve">
                                (количество часов - не           тей, </w:t>
      </w:r>
    </w:p>
    <w:p>
      <w:pPr>
        <w:spacing w:after="0"/>
        <w:ind w:left="0"/>
        <w:jc w:val="both"/>
      </w:pPr>
      <w:r>
        <w:rPr>
          <w:rFonts w:ascii="Times New Roman"/>
          <w:b w:val="false"/>
          <w:i w:val="false"/>
          <w:color w:val="000000"/>
          <w:sz w:val="28"/>
        </w:rPr>
        <w:t xml:space="preserve">
                                более 449598), выполне-          Главные </w:t>
      </w:r>
    </w:p>
    <w:p>
      <w:pPr>
        <w:spacing w:after="0"/>
        <w:ind w:left="0"/>
        <w:jc w:val="both"/>
      </w:pPr>
      <w:r>
        <w:rPr>
          <w:rFonts w:ascii="Times New Roman"/>
          <w:b w:val="false"/>
          <w:i w:val="false"/>
          <w:color w:val="000000"/>
          <w:sz w:val="28"/>
        </w:rPr>
        <w:t xml:space="preserve">
                                ние обязательств прошлых         управ- </w:t>
      </w:r>
    </w:p>
    <w:p>
      <w:pPr>
        <w:spacing w:after="0"/>
        <w:ind w:left="0"/>
        <w:jc w:val="both"/>
      </w:pPr>
      <w:r>
        <w:rPr>
          <w:rFonts w:ascii="Times New Roman"/>
          <w:b w:val="false"/>
          <w:i w:val="false"/>
          <w:color w:val="000000"/>
          <w:sz w:val="28"/>
        </w:rPr>
        <w:t xml:space="preserve">
                                лет по гражданско-правовым       ления </w:t>
      </w:r>
    </w:p>
    <w:p>
      <w:pPr>
        <w:spacing w:after="0"/>
        <w:ind w:left="0"/>
        <w:jc w:val="both"/>
      </w:pPr>
      <w:r>
        <w:rPr>
          <w:rFonts w:ascii="Times New Roman"/>
          <w:b w:val="false"/>
          <w:i w:val="false"/>
          <w:color w:val="000000"/>
          <w:sz w:val="28"/>
        </w:rPr>
        <w:t xml:space="preserve">
                                договорам, зарегистриро-         внутрен- </w:t>
      </w:r>
    </w:p>
    <w:p>
      <w:pPr>
        <w:spacing w:after="0"/>
        <w:ind w:left="0"/>
        <w:jc w:val="both"/>
      </w:pPr>
      <w:r>
        <w:rPr>
          <w:rFonts w:ascii="Times New Roman"/>
          <w:b w:val="false"/>
          <w:i w:val="false"/>
          <w:color w:val="000000"/>
          <w:sz w:val="28"/>
        </w:rPr>
        <w:t xml:space="preserve">
                                ванных в установленном           них дел </w:t>
      </w:r>
    </w:p>
    <w:p>
      <w:pPr>
        <w:spacing w:after="0"/>
        <w:ind w:left="0"/>
        <w:jc w:val="both"/>
      </w:pPr>
      <w:r>
        <w:rPr>
          <w:rFonts w:ascii="Times New Roman"/>
          <w:b w:val="false"/>
          <w:i w:val="false"/>
          <w:color w:val="000000"/>
          <w:sz w:val="28"/>
        </w:rPr>
        <w:t xml:space="preserve">
                                порядке в территориальных        городов </w:t>
      </w:r>
    </w:p>
    <w:p>
      <w:pPr>
        <w:spacing w:after="0"/>
        <w:ind w:left="0"/>
        <w:jc w:val="both"/>
      </w:pPr>
      <w:r>
        <w:rPr>
          <w:rFonts w:ascii="Times New Roman"/>
          <w:b w:val="false"/>
          <w:i w:val="false"/>
          <w:color w:val="000000"/>
          <w:sz w:val="28"/>
        </w:rPr>
        <w:t xml:space="preserve">
                                органах Казначейства.            Алматы и </w:t>
      </w:r>
    </w:p>
    <w:p>
      <w:pPr>
        <w:spacing w:after="0"/>
        <w:ind w:left="0"/>
        <w:jc w:val="both"/>
      </w:pPr>
      <w:r>
        <w:rPr>
          <w:rFonts w:ascii="Times New Roman"/>
          <w:b w:val="false"/>
          <w:i w:val="false"/>
          <w:color w:val="000000"/>
          <w:sz w:val="28"/>
        </w:rPr>
        <w:t xml:space="preserve">
                                                                 Астаны, </w:t>
      </w:r>
    </w:p>
    <w:p>
      <w:pPr>
        <w:spacing w:after="0"/>
        <w:ind w:left="0"/>
        <w:jc w:val="both"/>
      </w:pPr>
      <w:r>
        <w:rPr>
          <w:rFonts w:ascii="Times New Roman"/>
          <w:b w:val="false"/>
          <w:i w:val="false"/>
          <w:color w:val="000000"/>
          <w:sz w:val="28"/>
        </w:rPr>
        <w:t xml:space="preserve">
                                                                 Главное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ние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на тран- </w:t>
      </w:r>
    </w:p>
    <w:p>
      <w:pPr>
        <w:spacing w:after="0"/>
        <w:ind w:left="0"/>
        <w:jc w:val="both"/>
      </w:pPr>
      <w:r>
        <w:rPr>
          <w:rFonts w:ascii="Times New Roman"/>
          <w:b w:val="false"/>
          <w:i w:val="false"/>
          <w:color w:val="000000"/>
          <w:sz w:val="28"/>
        </w:rPr>
        <w:t xml:space="preserve">
                                                                 спорте и </w:t>
      </w:r>
    </w:p>
    <w:p>
      <w:pPr>
        <w:spacing w:after="0"/>
        <w:ind w:left="0"/>
        <w:jc w:val="both"/>
      </w:pPr>
      <w:r>
        <w:rPr>
          <w:rFonts w:ascii="Times New Roman"/>
          <w:b w:val="false"/>
          <w:i w:val="false"/>
          <w:color w:val="000000"/>
          <w:sz w:val="28"/>
        </w:rPr>
        <w:t xml:space="preserve">
                                                                 его под- </w:t>
      </w:r>
    </w:p>
    <w:p>
      <w:pPr>
        <w:spacing w:after="0"/>
        <w:ind w:left="0"/>
        <w:jc w:val="both"/>
      </w:pPr>
      <w:r>
        <w:rPr>
          <w:rFonts w:ascii="Times New Roman"/>
          <w:b w:val="false"/>
          <w:i w:val="false"/>
          <w:color w:val="000000"/>
          <w:sz w:val="28"/>
        </w:rPr>
        <w:t xml:space="preserve">
                                                                 разделе-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Военно- </w:t>
      </w:r>
    </w:p>
    <w:p>
      <w:pPr>
        <w:spacing w:after="0"/>
        <w:ind w:left="0"/>
        <w:jc w:val="both"/>
      </w:pPr>
      <w:r>
        <w:rPr>
          <w:rFonts w:ascii="Times New Roman"/>
          <w:b w:val="false"/>
          <w:i w:val="false"/>
          <w:color w:val="000000"/>
          <w:sz w:val="28"/>
        </w:rPr>
        <w:t xml:space="preserve">
                                                                 следст- </w:t>
      </w:r>
    </w:p>
    <w:p>
      <w:pPr>
        <w:spacing w:after="0"/>
        <w:ind w:left="0"/>
        <w:jc w:val="both"/>
      </w:pPr>
      <w:r>
        <w:rPr>
          <w:rFonts w:ascii="Times New Roman"/>
          <w:b w:val="false"/>
          <w:i w:val="false"/>
          <w:color w:val="000000"/>
          <w:sz w:val="28"/>
        </w:rPr>
        <w:t xml:space="preserve">
                                                                 венные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и </w:t>
      </w:r>
    </w:p>
    <w:p>
      <w:pPr>
        <w:spacing w:after="0"/>
        <w:ind w:left="0"/>
        <w:jc w:val="both"/>
      </w:pPr>
      <w:r>
        <w:rPr>
          <w:rFonts w:ascii="Times New Roman"/>
          <w:b w:val="false"/>
          <w:i w:val="false"/>
          <w:color w:val="000000"/>
          <w:sz w:val="28"/>
        </w:rPr>
        <w:t xml:space="preserve">
                                                                 отделы, </w:t>
      </w:r>
    </w:p>
    <w:p>
      <w:pPr>
        <w:spacing w:after="0"/>
        <w:ind w:left="0"/>
        <w:jc w:val="both"/>
      </w:pPr>
      <w:r>
        <w:rPr>
          <w:rFonts w:ascii="Times New Roman"/>
          <w:b w:val="false"/>
          <w:i w:val="false"/>
          <w:color w:val="000000"/>
          <w:sz w:val="28"/>
        </w:rPr>
        <w:t xml:space="preserve">
                                                                 подраз- </w:t>
      </w:r>
    </w:p>
    <w:p>
      <w:pPr>
        <w:spacing w:after="0"/>
        <w:ind w:left="0"/>
        <w:jc w:val="both"/>
      </w:pPr>
      <w:r>
        <w:rPr>
          <w:rFonts w:ascii="Times New Roman"/>
          <w:b w:val="false"/>
          <w:i w:val="false"/>
          <w:color w:val="000000"/>
          <w:sz w:val="28"/>
        </w:rPr>
        <w:t xml:space="preserve">
                                                                 деления </w:t>
      </w:r>
    </w:p>
    <w:p>
      <w:pPr>
        <w:spacing w:after="0"/>
        <w:ind w:left="0"/>
        <w:jc w:val="both"/>
      </w:pPr>
      <w:r>
        <w:rPr>
          <w:rFonts w:ascii="Times New Roman"/>
          <w:b w:val="false"/>
          <w:i w:val="false"/>
          <w:color w:val="000000"/>
          <w:sz w:val="28"/>
        </w:rPr>
        <w:t xml:space="preserve">
                                                                 специ- </w:t>
      </w:r>
    </w:p>
    <w:p>
      <w:pPr>
        <w:spacing w:after="0"/>
        <w:ind w:left="0"/>
        <w:jc w:val="both"/>
      </w:pPr>
      <w:r>
        <w:rPr>
          <w:rFonts w:ascii="Times New Roman"/>
          <w:b w:val="false"/>
          <w:i w:val="false"/>
          <w:color w:val="000000"/>
          <w:sz w:val="28"/>
        </w:rPr>
        <w:t xml:space="preserve">
                                                                 альной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бюджетной программы: обеспечение граждан квалифицированной юридической помощью, гарантированной законодательством на защиту прав человека.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Приложение 29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w:t>
      </w:r>
      <w:r>
        <w:rPr>
          <w:rFonts w:ascii="Times New Roman"/>
          <w:b w:val="false"/>
          <w:i w:val="false"/>
          <w:color w:val="000000"/>
          <w:sz w:val="28"/>
          <w:u w:val="single"/>
        </w:rPr>
        <w:t>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r>
        <w:rPr>
          <w:rFonts w:ascii="Times New Roman"/>
          <w:b/>
          <w:i w:val="false"/>
          <w:color w:val="000000"/>
          <w:sz w:val="28"/>
        </w:rPr>
        <w:t>прошлых</w:t>
      </w:r>
      <w:r>
        <w:rPr>
          <w:rFonts w:ascii="Times New Roman"/>
          <w:b w:val="false"/>
          <w:i w:val="false"/>
          <w:color w:val="000000"/>
          <w:sz w:val="28"/>
        </w:rPr>
        <w:t xml:space="preserve"> </w:t>
      </w:r>
      <w:r>
        <w:rPr>
          <w:rFonts w:ascii="Times New Roman"/>
          <w:b/>
          <w:i w:val="false"/>
          <w:color w:val="000000"/>
          <w:sz w:val="28"/>
        </w:rPr>
        <w:t>лет</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159 700 тысяч тенге (сто пятьдесят девять миллионов семьсот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44 </w:t>
      </w:r>
      <w:r>
        <w:rPr>
          <w:rFonts w:ascii="Times New Roman"/>
          <w:b w:val="false"/>
          <w:i w:val="false"/>
          <w:color w:val="000000"/>
          <w:sz w:val="28"/>
        </w:rPr>
        <w:t xml:space="preserve">Гражданского кодекса Республики Казахстан от 1 июля 1999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надлежащих условий работы для сотрудников центрального аппарата Министерства внутренних дел Республики Казахстан. </w:t>
      </w:r>
    </w:p>
    <w:p>
      <w:pPr>
        <w:spacing w:after="0"/>
        <w:ind w:left="0"/>
        <w:jc w:val="both"/>
      </w:pPr>
      <w:r>
        <w:rPr>
          <w:rFonts w:ascii="Times New Roman"/>
          <w:b w:val="false"/>
          <w:i w:val="false"/>
          <w:color w:val="000000"/>
          <w:sz w:val="28"/>
        </w:rPr>
        <w:t xml:space="preserve">
            5. Задачи бюджетной программы: погашение кредиторской задолженности по строительству административного здания Министерства внутренних дел Республики Казахстан в городе Астана.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006        Выполнение                                  Минис- </w:t>
      </w:r>
    </w:p>
    <w:p>
      <w:pPr>
        <w:spacing w:after="0"/>
        <w:ind w:left="0"/>
        <w:jc w:val="both"/>
      </w:pPr>
      <w:r>
        <w:rPr>
          <w:rFonts w:ascii="Times New Roman"/>
          <w:b w:val="false"/>
          <w:i w:val="false"/>
          <w:color w:val="000000"/>
          <w:sz w:val="28"/>
        </w:rPr>
        <w:t xml:space="preserve">
                     обяза-                                      терство </w:t>
      </w:r>
    </w:p>
    <w:p>
      <w:pPr>
        <w:spacing w:after="0"/>
        <w:ind w:left="0"/>
        <w:jc w:val="both"/>
      </w:pPr>
      <w:r>
        <w:rPr>
          <w:rFonts w:ascii="Times New Roman"/>
          <w:b w:val="false"/>
          <w:i w:val="false"/>
          <w:color w:val="000000"/>
          <w:sz w:val="28"/>
        </w:rPr>
        <w:t xml:space="preserve">
                     тельств                                     внутрен- </w:t>
      </w:r>
    </w:p>
    <w:p>
      <w:pPr>
        <w:spacing w:after="0"/>
        <w:ind w:left="0"/>
        <w:jc w:val="both"/>
      </w:pPr>
      <w:r>
        <w:rPr>
          <w:rFonts w:ascii="Times New Roman"/>
          <w:b w:val="false"/>
          <w:i w:val="false"/>
          <w:color w:val="000000"/>
          <w:sz w:val="28"/>
        </w:rPr>
        <w:t xml:space="preserve">
                     прошлых                                     них дел </w:t>
      </w:r>
    </w:p>
    <w:p>
      <w:pPr>
        <w:spacing w:after="0"/>
        <w:ind w:left="0"/>
        <w:jc w:val="both"/>
      </w:pPr>
      <w:r>
        <w:rPr>
          <w:rFonts w:ascii="Times New Roman"/>
          <w:b w:val="false"/>
          <w:i w:val="false"/>
          <w:color w:val="000000"/>
          <w:sz w:val="28"/>
        </w:rPr>
        <w:t xml:space="preserve">
                     лет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031   Погашение  Завершение расчетов с     Январь Минис- </w:t>
      </w:r>
    </w:p>
    <w:p>
      <w:pPr>
        <w:spacing w:after="0"/>
        <w:ind w:left="0"/>
        <w:jc w:val="both"/>
      </w:pPr>
      <w:r>
        <w:rPr>
          <w:rFonts w:ascii="Times New Roman"/>
          <w:b w:val="false"/>
          <w:i w:val="false"/>
          <w:color w:val="000000"/>
          <w:sz w:val="28"/>
        </w:rPr>
        <w:t xml:space="preserve">
                     кредитор-  поставщиками за выполнен- 2003   терство </w:t>
      </w:r>
    </w:p>
    <w:p>
      <w:pPr>
        <w:spacing w:after="0"/>
        <w:ind w:left="0"/>
        <w:jc w:val="both"/>
      </w:pPr>
      <w:r>
        <w:rPr>
          <w:rFonts w:ascii="Times New Roman"/>
          <w:b w:val="false"/>
          <w:i w:val="false"/>
          <w:color w:val="000000"/>
          <w:sz w:val="28"/>
        </w:rPr>
        <w:t xml:space="preserve">
                     ской       ные работы и услуги по    г.     внутрен- </w:t>
      </w:r>
    </w:p>
    <w:p>
      <w:pPr>
        <w:spacing w:after="0"/>
        <w:ind w:left="0"/>
        <w:jc w:val="both"/>
      </w:pPr>
      <w:r>
        <w:rPr>
          <w:rFonts w:ascii="Times New Roman"/>
          <w:b w:val="false"/>
          <w:i w:val="false"/>
          <w:color w:val="000000"/>
          <w:sz w:val="28"/>
        </w:rPr>
        <w:t xml:space="preserve">
                     задолжен-  строительству администра-        них дел </w:t>
      </w:r>
    </w:p>
    <w:p>
      <w:pPr>
        <w:spacing w:after="0"/>
        <w:ind w:left="0"/>
        <w:jc w:val="both"/>
      </w:pPr>
      <w:r>
        <w:rPr>
          <w:rFonts w:ascii="Times New Roman"/>
          <w:b w:val="false"/>
          <w:i w:val="false"/>
          <w:color w:val="000000"/>
          <w:sz w:val="28"/>
        </w:rPr>
        <w:t xml:space="preserve">
                     ности по   тивного здания Министер-         Респуб- </w:t>
      </w:r>
    </w:p>
    <w:p>
      <w:pPr>
        <w:spacing w:after="0"/>
        <w:ind w:left="0"/>
        <w:jc w:val="both"/>
      </w:pPr>
      <w:r>
        <w:rPr>
          <w:rFonts w:ascii="Times New Roman"/>
          <w:b w:val="false"/>
          <w:i w:val="false"/>
          <w:color w:val="000000"/>
          <w:sz w:val="28"/>
        </w:rPr>
        <w:t xml:space="preserve">
                     строи-     ства внутренних дел              лики </w:t>
      </w:r>
    </w:p>
    <w:p>
      <w:pPr>
        <w:spacing w:after="0"/>
        <w:ind w:left="0"/>
        <w:jc w:val="both"/>
      </w:pPr>
      <w:r>
        <w:rPr>
          <w:rFonts w:ascii="Times New Roman"/>
          <w:b w:val="false"/>
          <w:i w:val="false"/>
          <w:color w:val="000000"/>
          <w:sz w:val="28"/>
        </w:rPr>
        <w:t xml:space="preserve">
                     тельству   Республики Казахстан             Казах- </w:t>
      </w:r>
    </w:p>
    <w:p>
      <w:pPr>
        <w:spacing w:after="0"/>
        <w:ind w:left="0"/>
        <w:jc w:val="both"/>
      </w:pPr>
      <w:r>
        <w:rPr>
          <w:rFonts w:ascii="Times New Roman"/>
          <w:b w:val="false"/>
          <w:i w:val="false"/>
          <w:color w:val="000000"/>
          <w:sz w:val="28"/>
        </w:rPr>
        <w:t xml:space="preserve">
                     админист-                                   стан </w:t>
      </w:r>
    </w:p>
    <w:p>
      <w:pPr>
        <w:spacing w:after="0"/>
        <w:ind w:left="0"/>
        <w:jc w:val="both"/>
      </w:pPr>
      <w:r>
        <w:rPr>
          <w:rFonts w:ascii="Times New Roman"/>
          <w:b w:val="false"/>
          <w:i w:val="false"/>
          <w:color w:val="000000"/>
          <w:sz w:val="28"/>
        </w:rPr>
        <w:t xml:space="preserve">
                     ративного </w:t>
      </w:r>
    </w:p>
    <w:p>
      <w:pPr>
        <w:spacing w:after="0"/>
        <w:ind w:left="0"/>
        <w:jc w:val="both"/>
      </w:pPr>
      <w:r>
        <w:rPr>
          <w:rFonts w:ascii="Times New Roman"/>
          <w:b w:val="false"/>
          <w:i w:val="false"/>
          <w:color w:val="000000"/>
          <w:sz w:val="28"/>
        </w:rPr>
        <w:t xml:space="preserve">
                     здания </w:t>
      </w:r>
    </w:p>
    <w:p>
      <w:pPr>
        <w:spacing w:after="0"/>
        <w:ind w:left="0"/>
        <w:jc w:val="both"/>
      </w:pPr>
      <w:r>
        <w:rPr>
          <w:rFonts w:ascii="Times New Roman"/>
          <w:b w:val="false"/>
          <w:i w:val="false"/>
          <w:color w:val="000000"/>
          <w:sz w:val="28"/>
        </w:rPr>
        <w:t xml:space="preserve">
                     Министер- </w:t>
      </w:r>
    </w:p>
    <w:p>
      <w:pPr>
        <w:spacing w:after="0"/>
        <w:ind w:left="0"/>
        <w:jc w:val="both"/>
      </w:pPr>
      <w:r>
        <w:rPr>
          <w:rFonts w:ascii="Times New Roman"/>
          <w:b w:val="false"/>
          <w:i w:val="false"/>
          <w:color w:val="000000"/>
          <w:sz w:val="28"/>
        </w:rPr>
        <w:t xml:space="preserve">
                     ства внут- </w:t>
      </w:r>
    </w:p>
    <w:p>
      <w:pPr>
        <w:spacing w:after="0"/>
        <w:ind w:left="0"/>
        <w:jc w:val="both"/>
      </w:pPr>
      <w:r>
        <w:rPr>
          <w:rFonts w:ascii="Times New Roman"/>
          <w:b w:val="false"/>
          <w:i w:val="false"/>
          <w:color w:val="000000"/>
          <w:sz w:val="28"/>
        </w:rPr>
        <w:t xml:space="preserve">
                     ренних дел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в городе </w:t>
      </w:r>
    </w:p>
    <w:p>
      <w:pPr>
        <w:spacing w:after="0"/>
        <w:ind w:left="0"/>
        <w:jc w:val="both"/>
      </w:pPr>
      <w:r>
        <w:rPr>
          <w:rFonts w:ascii="Times New Roman"/>
          <w:b w:val="false"/>
          <w:i w:val="false"/>
          <w:color w:val="000000"/>
          <w:sz w:val="28"/>
        </w:rPr>
        <w:t xml:space="preserve">
                     Астане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погашение кредиторской задолженности по строительству административного здания Министерства внутренних дел Республики Казахстан в городе Астана.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Приложение 30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специалистов</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средним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профессиональным</w:t>
      </w:r>
      <w:r>
        <w:rPr>
          <w:rFonts w:ascii="Times New Roman"/>
          <w:b w:val="false"/>
          <w:i w:val="false"/>
          <w:color w:val="000000"/>
          <w:sz w:val="28"/>
        </w:rPr>
        <w:t xml:space="preserve"> </w:t>
      </w:r>
      <w:r>
        <w:rPr>
          <w:rFonts w:ascii="Times New Roman"/>
          <w:b/>
          <w:i w:val="false"/>
          <w:color w:val="000000"/>
          <w:sz w:val="28"/>
        </w:rPr>
        <w:t>образованием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291 555 тысяч тенге (двести девяносто один миллион пятьсот пятьдесят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19 мая 1995 года N 721 "О преобразовании учебных заведений Министерства внутренних дел Республики Казахстан"; постановление Правительства Республики Казахстан от 18 сентября 1996 года N 1136-51;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постановление Правительства Республики Казахстан от 14 января 1997 года N 59-3;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1998 года N 348 "Об учебных заведениях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02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постановление Правительства Республики Казахстан от 26 декабря 2002 года </w:t>
      </w:r>
      <w:r>
        <w:rPr>
          <w:rFonts w:ascii="Times New Roman"/>
          <w:b w:val="false"/>
          <w:i w:val="false"/>
          <w:color w:val="000000"/>
          <w:sz w:val="28"/>
        </w:rPr>
        <w:t xml:space="preserve">N 1379 </w:t>
      </w:r>
      <w:r>
        <w:rPr>
          <w:rFonts w:ascii="Times New Roman"/>
          <w:b w:val="false"/>
          <w:i w:val="false"/>
          <w:color w:val="000000"/>
          <w:sz w:val="28"/>
        </w:rPr>
        <w:t xml:space="preserve">"О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средних учебных заведений Министерства внутренних дел Республики Казахстан для достижения максимально эффективного выполнения возложенных на них функций по подготовке для органов внутренних дел квалифицированных специалистов со средним специальным образованием, имеющих необходимые теоретические знания и практические навыки по специальности. </w:t>
      </w:r>
    </w:p>
    <w:p>
      <w:pPr>
        <w:spacing w:after="0"/>
        <w:ind w:left="0"/>
        <w:jc w:val="both"/>
      </w:pPr>
      <w:r>
        <w:rPr>
          <w:rFonts w:ascii="Times New Roman"/>
          <w:b w:val="false"/>
          <w:i w:val="false"/>
          <w:color w:val="000000"/>
          <w:sz w:val="28"/>
        </w:rPr>
        <w:t xml:space="preserve">
            5. Задачи бюджетной программы: содержание средних учебных заведений Министерства внутренних дел Республики Казахстан для выполнения возложенных на них функций по постоянному совершенствованию качества подготовки специалистов с учетом требований, предъявляемых к кадрам Министерства внутренних дел Республики Казахстан; физическая подготовка и осуществление мероприятий по укреплению здоровья курсантов.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007        Подготовка                                  Минис- </w:t>
      </w:r>
    </w:p>
    <w:p>
      <w:pPr>
        <w:spacing w:after="0"/>
        <w:ind w:left="0"/>
        <w:jc w:val="both"/>
      </w:pPr>
      <w:r>
        <w:rPr>
          <w:rFonts w:ascii="Times New Roman"/>
          <w:b w:val="false"/>
          <w:i w:val="false"/>
          <w:color w:val="000000"/>
          <w:sz w:val="28"/>
        </w:rPr>
        <w:t xml:space="preserve">
                     специалис-                                  терство </w:t>
      </w:r>
    </w:p>
    <w:p>
      <w:pPr>
        <w:spacing w:after="0"/>
        <w:ind w:left="0"/>
        <w:jc w:val="both"/>
      </w:pPr>
      <w:r>
        <w:rPr>
          <w:rFonts w:ascii="Times New Roman"/>
          <w:b w:val="false"/>
          <w:i w:val="false"/>
          <w:color w:val="000000"/>
          <w:sz w:val="28"/>
        </w:rPr>
        <w:t xml:space="preserve">
                     тов со                                      внутрен- </w:t>
      </w:r>
    </w:p>
    <w:p>
      <w:pPr>
        <w:spacing w:after="0"/>
        <w:ind w:left="0"/>
        <w:jc w:val="both"/>
      </w:pPr>
      <w:r>
        <w:rPr>
          <w:rFonts w:ascii="Times New Roman"/>
          <w:b w:val="false"/>
          <w:i w:val="false"/>
          <w:color w:val="000000"/>
          <w:sz w:val="28"/>
        </w:rPr>
        <w:t xml:space="preserve">
                     средним                                     них дел </w:t>
      </w:r>
    </w:p>
    <w:p>
      <w:pPr>
        <w:spacing w:after="0"/>
        <w:ind w:left="0"/>
        <w:jc w:val="both"/>
      </w:pPr>
      <w:r>
        <w:rPr>
          <w:rFonts w:ascii="Times New Roman"/>
          <w:b w:val="false"/>
          <w:i w:val="false"/>
          <w:color w:val="000000"/>
          <w:sz w:val="28"/>
        </w:rPr>
        <w:t xml:space="preserve">
                     профессио-                                  Респуб- </w:t>
      </w:r>
    </w:p>
    <w:p>
      <w:pPr>
        <w:spacing w:after="0"/>
        <w:ind w:left="0"/>
        <w:jc w:val="both"/>
      </w:pPr>
      <w:r>
        <w:rPr>
          <w:rFonts w:ascii="Times New Roman"/>
          <w:b w:val="false"/>
          <w:i w:val="false"/>
          <w:color w:val="000000"/>
          <w:sz w:val="28"/>
        </w:rPr>
        <w:t xml:space="preserve">
                     нальным                                     лики </w:t>
      </w:r>
    </w:p>
    <w:p>
      <w:pPr>
        <w:spacing w:after="0"/>
        <w:ind w:left="0"/>
        <w:jc w:val="both"/>
      </w:pPr>
      <w:r>
        <w:rPr>
          <w:rFonts w:ascii="Times New Roman"/>
          <w:b w:val="false"/>
          <w:i w:val="false"/>
          <w:color w:val="000000"/>
          <w:sz w:val="28"/>
        </w:rPr>
        <w:t xml:space="preserve">
                     образова-                                   Казах- </w:t>
      </w:r>
    </w:p>
    <w:p>
      <w:pPr>
        <w:spacing w:after="0"/>
        <w:ind w:left="0"/>
        <w:jc w:val="both"/>
      </w:pPr>
      <w:r>
        <w:rPr>
          <w:rFonts w:ascii="Times New Roman"/>
          <w:b w:val="false"/>
          <w:i w:val="false"/>
          <w:color w:val="000000"/>
          <w:sz w:val="28"/>
        </w:rPr>
        <w:t xml:space="preserve">
                     нием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Актюбин-   Содержание Актюбинского   Ежеме- Минис- </w:t>
      </w:r>
    </w:p>
    <w:p>
      <w:pPr>
        <w:spacing w:after="0"/>
        <w:ind w:left="0"/>
        <w:jc w:val="both"/>
      </w:pPr>
      <w:r>
        <w:rPr>
          <w:rFonts w:ascii="Times New Roman"/>
          <w:b w:val="false"/>
          <w:i w:val="false"/>
          <w:color w:val="000000"/>
          <w:sz w:val="28"/>
        </w:rPr>
        <w:t xml:space="preserve">
                     ский юри-  юридического колледжа, в  сячно  терство </w:t>
      </w:r>
    </w:p>
    <w:p>
      <w:pPr>
        <w:spacing w:after="0"/>
        <w:ind w:left="0"/>
        <w:jc w:val="both"/>
      </w:pPr>
      <w:r>
        <w:rPr>
          <w:rFonts w:ascii="Times New Roman"/>
          <w:b w:val="false"/>
          <w:i w:val="false"/>
          <w:color w:val="000000"/>
          <w:sz w:val="28"/>
        </w:rPr>
        <w:t xml:space="preserve">
                     дический   пределах штатной                 внутрен- </w:t>
      </w:r>
    </w:p>
    <w:p>
      <w:pPr>
        <w:spacing w:after="0"/>
        <w:ind w:left="0"/>
        <w:jc w:val="both"/>
      </w:pPr>
      <w:r>
        <w:rPr>
          <w:rFonts w:ascii="Times New Roman"/>
          <w:b w:val="false"/>
          <w:i w:val="false"/>
          <w:color w:val="000000"/>
          <w:sz w:val="28"/>
        </w:rPr>
        <w:t xml:space="preserve">
                     колледж    численности - 130 единиц.        них дел </w:t>
      </w:r>
    </w:p>
    <w:p>
      <w:pPr>
        <w:spacing w:after="0"/>
        <w:ind w:left="0"/>
        <w:jc w:val="both"/>
      </w:pPr>
      <w:r>
        <w:rPr>
          <w:rFonts w:ascii="Times New Roman"/>
          <w:b w:val="false"/>
          <w:i w:val="false"/>
          <w:color w:val="000000"/>
          <w:sz w:val="28"/>
        </w:rPr>
        <w:t xml:space="preserve">
                                Обеспечение продоволь-           Респуб- </w:t>
      </w:r>
    </w:p>
    <w:p>
      <w:pPr>
        <w:spacing w:after="0"/>
        <w:ind w:left="0"/>
        <w:jc w:val="both"/>
      </w:pPr>
      <w:r>
        <w:rPr>
          <w:rFonts w:ascii="Times New Roman"/>
          <w:b w:val="false"/>
          <w:i w:val="false"/>
          <w:color w:val="000000"/>
          <w:sz w:val="28"/>
        </w:rPr>
        <w:t xml:space="preserve">
                                ствием, медикаментами,           лики </w:t>
      </w:r>
    </w:p>
    <w:p>
      <w:pPr>
        <w:spacing w:after="0"/>
        <w:ind w:left="0"/>
        <w:jc w:val="both"/>
      </w:pPr>
      <w:r>
        <w:rPr>
          <w:rFonts w:ascii="Times New Roman"/>
          <w:b w:val="false"/>
          <w:i w:val="false"/>
          <w:color w:val="000000"/>
          <w:sz w:val="28"/>
        </w:rPr>
        <w:t xml:space="preserve">
                                вещевым имуществом,              Казах- </w:t>
      </w:r>
    </w:p>
    <w:p>
      <w:pPr>
        <w:spacing w:after="0"/>
        <w:ind w:left="0"/>
        <w:jc w:val="both"/>
      </w:pPr>
      <w:r>
        <w:rPr>
          <w:rFonts w:ascii="Times New Roman"/>
          <w:b w:val="false"/>
          <w:i w:val="false"/>
          <w:color w:val="000000"/>
          <w:sz w:val="28"/>
        </w:rPr>
        <w:t xml:space="preserve">
                                горюче-смазочными мате-          стан, </w:t>
      </w:r>
    </w:p>
    <w:p>
      <w:pPr>
        <w:spacing w:after="0"/>
        <w:ind w:left="0"/>
        <w:jc w:val="both"/>
      </w:pPr>
      <w:r>
        <w:rPr>
          <w:rFonts w:ascii="Times New Roman"/>
          <w:b w:val="false"/>
          <w:i w:val="false"/>
          <w:color w:val="000000"/>
          <w:sz w:val="28"/>
        </w:rPr>
        <w:t xml:space="preserve">
                                риалами, мягким инвен-           Акюбин- </w:t>
      </w:r>
    </w:p>
    <w:p>
      <w:pPr>
        <w:spacing w:after="0"/>
        <w:ind w:left="0"/>
        <w:jc w:val="both"/>
      </w:pPr>
      <w:r>
        <w:rPr>
          <w:rFonts w:ascii="Times New Roman"/>
          <w:b w:val="false"/>
          <w:i w:val="false"/>
          <w:color w:val="000000"/>
          <w:sz w:val="28"/>
        </w:rPr>
        <w:t xml:space="preserve">
                                тарем, товаро-материаль-         ский </w:t>
      </w:r>
    </w:p>
    <w:p>
      <w:pPr>
        <w:spacing w:after="0"/>
        <w:ind w:left="0"/>
        <w:jc w:val="both"/>
      </w:pPr>
      <w:r>
        <w:rPr>
          <w:rFonts w:ascii="Times New Roman"/>
          <w:b w:val="false"/>
          <w:i w:val="false"/>
          <w:color w:val="000000"/>
          <w:sz w:val="28"/>
        </w:rPr>
        <w:t xml:space="preserve">
                                ными ценностями, стипен-         юриди- </w:t>
      </w:r>
    </w:p>
    <w:p>
      <w:pPr>
        <w:spacing w:after="0"/>
        <w:ind w:left="0"/>
        <w:jc w:val="both"/>
      </w:pPr>
      <w:r>
        <w:rPr>
          <w:rFonts w:ascii="Times New Roman"/>
          <w:b w:val="false"/>
          <w:i w:val="false"/>
          <w:color w:val="000000"/>
          <w:sz w:val="28"/>
        </w:rPr>
        <w:t xml:space="preserve">
                                дией.                            ческий </w:t>
      </w:r>
    </w:p>
    <w:p>
      <w:pPr>
        <w:spacing w:after="0"/>
        <w:ind w:left="0"/>
        <w:jc w:val="both"/>
      </w:pPr>
      <w:r>
        <w:rPr>
          <w:rFonts w:ascii="Times New Roman"/>
          <w:b w:val="false"/>
          <w:i w:val="false"/>
          <w:color w:val="000000"/>
          <w:sz w:val="28"/>
        </w:rPr>
        <w:t xml:space="preserve">
                                Количество обучающихся           колледж </w:t>
      </w:r>
    </w:p>
    <w:p>
      <w:pPr>
        <w:spacing w:after="0"/>
        <w:ind w:left="0"/>
        <w:jc w:val="both"/>
      </w:pPr>
      <w:r>
        <w:rPr>
          <w:rFonts w:ascii="Times New Roman"/>
          <w:b w:val="false"/>
          <w:i w:val="false"/>
          <w:color w:val="000000"/>
          <w:sz w:val="28"/>
        </w:rPr>
        <w:t xml:space="preserve">
                                очно - 281 единица,              Минис-  </w:t>
      </w:r>
    </w:p>
    <w:p>
      <w:pPr>
        <w:spacing w:after="0"/>
        <w:ind w:left="0"/>
        <w:jc w:val="both"/>
      </w:pPr>
      <w:r>
        <w:rPr>
          <w:rFonts w:ascii="Times New Roman"/>
          <w:b w:val="false"/>
          <w:i w:val="false"/>
          <w:color w:val="000000"/>
          <w:sz w:val="28"/>
        </w:rPr>
        <w:t xml:space="preserve">
                                заочно - 155 единиц.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033   Шымкент-   Содержание Шымкентского   Ежеме- Минис- </w:t>
      </w:r>
    </w:p>
    <w:p>
      <w:pPr>
        <w:spacing w:after="0"/>
        <w:ind w:left="0"/>
        <w:jc w:val="both"/>
      </w:pPr>
      <w:r>
        <w:rPr>
          <w:rFonts w:ascii="Times New Roman"/>
          <w:b w:val="false"/>
          <w:i w:val="false"/>
          <w:color w:val="000000"/>
          <w:sz w:val="28"/>
        </w:rPr>
        <w:t xml:space="preserve">
                     ский       юридического колледжа, в  сячно  терство </w:t>
      </w:r>
    </w:p>
    <w:p>
      <w:pPr>
        <w:spacing w:after="0"/>
        <w:ind w:left="0"/>
        <w:jc w:val="both"/>
      </w:pPr>
      <w:r>
        <w:rPr>
          <w:rFonts w:ascii="Times New Roman"/>
          <w:b w:val="false"/>
          <w:i w:val="false"/>
          <w:color w:val="000000"/>
          <w:sz w:val="28"/>
        </w:rPr>
        <w:t xml:space="preserve">
                     юридичес-  пределах штатной числен-         внутрен- </w:t>
      </w:r>
    </w:p>
    <w:p>
      <w:pPr>
        <w:spacing w:after="0"/>
        <w:ind w:left="0"/>
        <w:jc w:val="both"/>
      </w:pPr>
      <w:r>
        <w:rPr>
          <w:rFonts w:ascii="Times New Roman"/>
          <w:b w:val="false"/>
          <w:i w:val="false"/>
          <w:color w:val="000000"/>
          <w:sz w:val="28"/>
        </w:rPr>
        <w:t xml:space="preserve">
                     кий        ности-214 единиц. Обеспе-        них дел </w:t>
      </w:r>
    </w:p>
    <w:p>
      <w:pPr>
        <w:spacing w:after="0"/>
        <w:ind w:left="0"/>
        <w:jc w:val="both"/>
      </w:pPr>
      <w:r>
        <w:rPr>
          <w:rFonts w:ascii="Times New Roman"/>
          <w:b w:val="false"/>
          <w:i w:val="false"/>
          <w:color w:val="000000"/>
          <w:sz w:val="28"/>
        </w:rPr>
        <w:t xml:space="preserve">
                     колледж    чение продовольствием,           Респуб- </w:t>
      </w:r>
    </w:p>
    <w:p>
      <w:pPr>
        <w:spacing w:after="0"/>
        <w:ind w:left="0"/>
        <w:jc w:val="both"/>
      </w:pPr>
      <w:r>
        <w:rPr>
          <w:rFonts w:ascii="Times New Roman"/>
          <w:b w:val="false"/>
          <w:i w:val="false"/>
          <w:color w:val="000000"/>
          <w:sz w:val="28"/>
        </w:rPr>
        <w:t xml:space="preserve">
                                медикаментами, мягким            лики </w:t>
      </w:r>
    </w:p>
    <w:p>
      <w:pPr>
        <w:spacing w:after="0"/>
        <w:ind w:left="0"/>
        <w:jc w:val="both"/>
      </w:pPr>
      <w:r>
        <w:rPr>
          <w:rFonts w:ascii="Times New Roman"/>
          <w:b w:val="false"/>
          <w:i w:val="false"/>
          <w:color w:val="000000"/>
          <w:sz w:val="28"/>
        </w:rPr>
        <w:t xml:space="preserve">
                                инвентарем, вещевым              Казах- </w:t>
      </w:r>
    </w:p>
    <w:p>
      <w:pPr>
        <w:spacing w:after="0"/>
        <w:ind w:left="0"/>
        <w:jc w:val="both"/>
      </w:pPr>
      <w:r>
        <w:rPr>
          <w:rFonts w:ascii="Times New Roman"/>
          <w:b w:val="false"/>
          <w:i w:val="false"/>
          <w:color w:val="000000"/>
          <w:sz w:val="28"/>
        </w:rPr>
        <w:t xml:space="preserve">
                                имуществом, горюче-смазоч-       стан, </w:t>
      </w:r>
    </w:p>
    <w:p>
      <w:pPr>
        <w:spacing w:after="0"/>
        <w:ind w:left="0"/>
        <w:jc w:val="both"/>
      </w:pPr>
      <w:r>
        <w:rPr>
          <w:rFonts w:ascii="Times New Roman"/>
          <w:b w:val="false"/>
          <w:i w:val="false"/>
          <w:color w:val="000000"/>
          <w:sz w:val="28"/>
        </w:rPr>
        <w:t xml:space="preserve">
                                ными материалами товаро-         Шымкент- </w:t>
      </w:r>
    </w:p>
    <w:p>
      <w:pPr>
        <w:spacing w:after="0"/>
        <w:ind w:left="0"/>
        <w:jc w:val="both"/>
      </w:pPr>
      <w:r>
        <w:rPr>
          <w:rFonts w:ascii="Times New Roman"/>
          <w:b w:val="false"/>
          <w:i w:val="false"/>
          <w:color w:val="000000"/>
          <w:sz w:val="28"/>
        </w:rPr>
        <w:t xml:space="preserve">
                                материальными ценностями,        ский </w:t>
      </w:r>
    </w:p>
    <w:p>
      <w:pPr>
        <w:spacing w:after="0"/>
        <w:ind w:left="0"/>
        <w:jc w:val="both"/>
      </w:pPr>
      <w:r>
        <w:rPr>
          <w:rFonts w:ascii="Times New Roman"/>
          <w:b w:val="false"/>
          <w:i w:val="false"/>
          <w:color w:val="000000"/>
          <w:sz w:val="28"/>
        </w:rPr>
        <w:t xml:space="preserve">
                                стипендией.                      юриди- </w:t>
      </w:r>
    </w:p>
    <w:p>
      <w:pPr>
        <w:spacing w:after="0"/>
        <w:ind w:left="0"/>
        <w:jc w:val="both"/>
      </w:pPr>
      <w:r>
        <w:rPr>
          <w:rFonts w:ascii="Times New Roman"/>
          <w:b w:val="false"/>
          <w:i w:val="false"/>
          <w:color w:val="000000"/>
          <w:sz w:val="28"/>
        </w:rPr>
        <w:t xml:space="preserve">
                                Количество обучающихся           ческий </w:t>
      </w:r>
    </w:p>
    <w:p>
      <w:pPr>
        <w:spacing w:after="0"/>
        <w:ind w:left="0"/>
        <w:jc w:val="both"/>
      </w:pPr>
      <w:r>
        <w:rPr>
          <w:rFonts w:ascii="Times New Roman"/>
          <w:b w:val="false"/>
          <w:i w:val="false"/>
          <w:color w:val="000000"/>
          <w:sz w:val="28"/>
        </w:rPr>
        <w:t xml:space="preserve">
                                очно-300 единиц, заочно-         колледж </w:t>
      </w:r>
    </w:p>
    <w:p>
      <w:pPr>
        <w:spacing w:after="0"/>
        <w:ind w:left="0"/>
        <w:jc w:val="both"/>
      </w:pPr>
      <w:r>
        <w:rPr>
          <w:rFonts w:ascii="Times New Roman"/>
          <w:b w:val="false"/>
          <w:i w:val="false"/>
          <w:color w:val="000000"/>
          <w:sz w:val="28"/>
        </w:rPr>
        <w:t xml:space="preserve">
                                250 единиц.                      Минис-                             очно - 281 единица,              терства  </w:t>
      </w:r>
    </w:p>
    <w:p>
      <w:pPr>
        <w:spacing w:after="0"/>
        <w:ind w:left="0"/>
        <w:jc w:val="both"/>
      </w:pPr>
      <w:r>
        <w:rPr>
          <w:rFonts w:ascii="Times New Roman"/>
          <w:b w:val="false"/>
          <w:i w:val="false"/>
          <w:color w:val="000000"/>
          <w:sz w:val="28"/>
        </w:rPr>
        <w:t xml:space="preserve">
                                заочно - 155 единиц.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034   Семипала-  Содержание Семипалатин-   Ежеме- Минис- </w:t>
      </w:r>
    </w:p>
    <w:p>
      <w:pPr>
        <w:spacing w:after="0"/>
        <w:ind w:left="0"/>
        <w:jc w:val="both"/>
      </w:pPr>
      <w:r>
        <w:rPr>
          <w:rFonts w:ascii="Times New Roman"/>
          <w:b w:val="false"/>
          <w:i w:val="false"/>
          <w:color w:val="000000"/>
          <w:sz w:val="28"/>
        </w:rPr>
        <w:t xml:space="preserve">
                     тинский    ского юридического        сячно  терство </w:t>
      </w:r>
    </w:p>
    <w:p>
      <w:pPr>
        <w:spacing w:after="0"/>
        <w:ind w:left="0"/>
        <w:jc w:val="both"/>
      </w:pPr>
      <w:r>
        <w:rPr>
          <w:rFonts w:ascii="Times New Roman"/>
          <w:b w:val="false"/>
          <w:i w:val="false"/>
          <w:color w:val="000000"/>
          <w:sz w:val="28"/>
        </w:rPr>
        <w:t xml:space="preserve">
                     юридичес-  колледжа, в пределах             внутрен- </w:t>
      </w:r>
    </w:p>
    <w:p>
      <w:pPr>
        <w:spacing w:after="0"/>
        <w:ind w:left="0"/>
        <w:jc w:val="both"/>
      </w:pPr>
      <w:r>
        <w:rPr>
          <w:rFonts w:ascii="Times New Roman"/>
          <w:b w:val="false"/>
          <w:i w:val="false"/>
          <w:color w:val="000000"/>
          <w:sz w:val="28"/>
        </w:rPr>
        <w:t xml:space="preserve">
                     кий        штатной численности - 160        них дел </w:t>
      </w:r>
    </w:p>
    <w:p>
      <w:pPr>
        <w:spacing w:after="0"/>
        <w:ind w:left="0"/>
        <w:jc w:val="both"/>
      </w:pPr>
      <w:r>
        <w:rPr>
          <w:rFonts w:ascii="Times New Roman"/>
          <w:b w:val="false"/>
          <w:i w:val="false"/>
          <w:color w:val="000000"/>
          <w:sz w:val="28"/>
        </w:rPr>
        <w:t xml:space="preserve">
                     колледж    единиц. Обеспечение              Респуб- </w:t>
      </w:r>
    </w:p>
    <w:p>
      <w:pPr>
        <w:spacing w:after="0"/>
        <w:ind w:left="0"/>
        <w:jc w:val="both"/>
      </w:pPr>
      <w:r>
        <w:rPr>
          <w:rFonts w:ascii="Times New Roman"/>
          <w:b w:val="false"/>
          <w:i w:val="false"/>
          <w:color w:val="000000"/>
          <w:sz w:val="28"/>
        </w:rPr>
        <w:t xml:space="preserve">
                                продовольствием, мягким          лики </w:t>
      </w:r>
    </w:p>
    <w:p>
      <w:pPr>
        <w:spacing w:after="0"/>
        <w:ind w:left="0"/>
        <w:jc w:val="both"/>
      </w:pPr>
      <w:r>
        <w:rPr>
          <w:rFonts w:ascii="Times New Roman"/>
          <w:b w:val="false"/>
          <w:i w:val="false"/>
          <w:color w:val="000000"/>
          <w:sz w:val="28"/>
        </w:rPr>
        <w:t xml:space="preserve">
                                инвентарем, товаро-мате-         Казах- </w:t>
      </w:r>
    </w:p>
    <w:p>
      <w:pPr>
        <w:spacing w:after="0"/>
        <w:ind w:left="0"/>
        <w:jc w:val="both"/>
      </w:pPr>
      <w:r>
        <w:rPr>
          <w:rFonts w:ascii="Times New Roman"/>
          <w:b w:val="false"/>
          <w:i w:val="false"/>
          <w:color w:val="000000"/>
          <w:sz w:val="28"/>
        </w:rPr>
        <w:t xml:space="preserve">
                                риальными ценностями,            стан, </w:t>
      </w:r>
    </w:p>
    <w:p>
      <w:pPr>
        <w:spacing w:after="0"/>
        <w:ind w:left="0"/>
        <w:jc w:val="both"/>
      </w:pPr>
      <w:r>
        <w:rPr>
          <w:rFonts w:ascii="Times New Roman"/>
          <w:b w:val="false"/>
          <w:i w:val="false"/>
          <w:color w:val="000000"/>
          <w:sz w:val="28"/>
        </w:rPr>
        <w:t xml:space="preserve">
                                медикаментами, вещевым           Семипа- </w:t>
      </w:r>
    </w:p>
    <w:p>
      <w:pPr>
        <w:spacing w:after="0"/>
        <w:ind w:left="0"/>
        <w:jc w:val="both"/>
      </w:pPr>
      <w:r>
        <w:rPr>
          <w:rFonts w:ascii="Times New Roman"/>
          <w:b w:val="false"/>
          <w:i w:val="false"/>
          <w:color w:val="000000"/>
          <w:sz w:val="28"/>
        </w:rPr>
        <w:t xml:space="preserve">
                                имуществом, горюче-смазоч-       латин- </w:t>
      </w:r>
    </w:p>
    <w:p>
      <w:pPr>
        <w:spacing w:after="0"/>
        <w:ind w:left="0"/>
        <w:jc w:val="both"/>
      </w:pPr>
      <w:r>
        <w:rPr>
          <w:rFonts w:ascii="Times New Roman"/>
          <w:b w:val="false"/>
          <w:i w:val="false"/>
          <w:color w:val="000000"/>
          <w:sz w:val="28"/>
        </w:rPr>
        <w:t xml:space="preserve">
                                ными материалами,                кий </w:t>
      </w:r>
    </w:p>
    <w:p>
      <w:pPr>
        <w:spacing w:after="0"/>
        <w:ind w:left="0"/>
        <w:jc w:val="both"/>
      </w:pPr>
      <w:r>
        <w:rPr>
          <w:rFonts w:ascii="Times New Roman"/>
          <w:b w:val="false"/>
          <w:i w:val="false"/>
          <w:color w:val="000000"/>
          <w:sz w:val="28"/>
        </w:rPr>
        <w:t xml:space="preserve">
                                стипендией. Количество           юриди- </w:t>
      </w:r>
    </w:p>
    <w:p>
      <w:pPr>
        <w:spacing w:after="0"/>
        <w:ind w:left="0"/>
        <w:jc w:val="both"/>
      </w:pPr>
      <w:r>
        <w:rPr>
          <w:rFonts w:ascii="Times New Roman"/>
          <w:b w:val="false"/>
          <w:i w:val="false"/>
          <w:color w:val="000000"/>
          <w:sz w:val="28"/>
        </w:rPr>
        <w:t xml:space="preserve">
                                обучающихся очно-319             ческий </w:t>
      </w:r>
    </w:p>
    <w:p>
      <w:pPr>
        <w:spacing w:after="0"/>
        <w:ind w:left="0"/>
        <w:jc w:val="both"/>
      </w:pPr>
      <w:r>
        <w:rPr>
          <w:rFonts w:ascii="Times New Roman"/>
          <w:b w:val="false"/>
          <w:i w:val="false"/>
          <w:color w:val="000000"/>
          <w:sz w:val="28"/>
        </w:rPr>
        <w:t xml:space="preserve">
                                единиц, заочно-229 единиц.       колледж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035   Алматин-   Содержание Алматинского   Ежеме- Минис- </w:t>
      </w:r>
    </w:p>
    <w:p>
      <w:pPr>
        <w:spacing w:after="0"/>
        <w:ind w:left="0"/>
        <w:jc w:val="both"/>
      </w:pPr>
      <w:r>
        <w:rPr>
          <w:rFonts w:ascii="Times New Roman"/>
          <w:b w:val="false"/>
          <w:i w:val="false"/>
          <w:color w:val="000000"/>
          <w:sz w:val="28"/>
        </w:rPr>
        <w:t xml:space="preserve">
                     ский       юридического колледжа, в  сячно  терство </w:t>
      </w:r>
    </w:p>
    <w:p>
      <w:pPr>
        <w:spacing w:after="0"/>
        <w:ind w:left="0"/>
        <w:jc w:val="both"/>
      </w:pPr>
      <w:r>
        <w:rPr>
          <w:rFonts w:ascii="Times New Roman"/>
          <w:b w:val="false"/>
          <w:i w:val="false"/>
          <w:color w:val="000000"/>
          <w:sz w:val="28"/>
        </w:rPr>
        <w:t xml:space="preserve">
                     юридичес-  пределах штатной                 внутрен- </w:t>
      </w:r>
    </w:p>
    <w:p>
      <w:pPr>
        <w:spacing w:after="0"/>
        <w:ind w:left="0"/>
        <w:jc w:val="both"/>
      </w:pPr>
      <w:r>
        <w:rPr>
          <w:rFonts w:ascii="Times New Roman"/>
          <w:b w:val="false"/>
          <w:i w:val="false"/>
          <w:color w:val="000000"/>
          <w:sz w:val="28"/>
        </w:rPr>
        <w:t xml:space="preserve">
                     кий        численности-134 единиц.          них дел </w:t>
      </w:r>
    </w:p>
    <w:p>
      <w:pPr>
        <w:spacing w:after="0"/>
        <w:ind w:left="0"/>
        <w:jc w:val="both"/>
      </w:pPr>
      <w:r>
        <w:rPr>
          <w:rFonts w:ascii="Times New Roman"/>
          <w:b w:val="false"/>
          <w:i w:val="false"/>
          <w:color w:val="000000"/>
          <w:sz w:val="28"/>
        </w:rPr>
        <w:t xml:space="preserve">
                     колледж    Обеспечение продовольст-         Респуб- </w:t>
      </w:r>
    </w:p>
    <w:p>
      <w:pPr>
        <w:spacing w:after="0"/>
        <w:ind w:left="0"/>
        <w:jc w:val="both"/>
      </w:pPr>
      <w:r>
        <w:rPr>
          <w:rFonts w:ascii="Times New Roman"/>
          <w:b w:val="false"/>
          <w:i w:val="false"/>
          <w:color w:val="000000"/>
          <w:sz w:val="28"/>
        </w:rPr>
        <w:t xml:space="preserve">
                                вием, медикаментами,             лики </w:t>
      </w:r>
    </w:p>
    <w:p>
      <w:pPr>
        <w:spacing w:after="0"/>
        <w:ind w:left="0"/>
        <w:jc w:val="both"/>
      </w:pPr>
      <w:r>
        <w:rPr>
          <w:rFonts w:ascii="Times New Roman"/>
          <w:b w:val="false"/>
          <w:i w:val="false"/>
          <w:color w:val="000000"/>
          <w:sz w:val="28"/>
        </w:rPr>
        <w:t xml:space="preserve">
                                вещевым имуществом, мягким       Казах- </w:t>
      </w:r>
    </w:p>
    <w:p>
      <w:pPr>
        <w:spacing w:after="0"/>
        <w:ind w:left="0"/>
        <w:jc w:val="both"/>
      </w:pPr>
      <w:r>
        <w:rPr>
          <w:rFonts w:ascii="Times New Roman"/>
          <w:b w:val="false"/>
          <w:i w:val="false"/>
          <w:color w:val="000000"/>
          <w:sz w:val="28"/>
        </w:rPr>
        <w:t xml:space="preserve">
                                инвентарем, товаро-мате-         стан, </w:t>
      </w:r>
    </w:p>
    <w:p>
      <w:pPr>
        <w:spacing w:after="0"/>
        <w:ind w:left="0"/>
        <w:jc w:val="both"/>
      </w:pPr>
      <w:r>
        <w:rPr>
          <w:rFonts w:ascii="Times New Roman"/>
          <w:b w:val="false"/>
          <w:i w:val="false"/>
          <w:color w:val="000000"/>
          <w:sz w:val="28"/>
        </w:rPr>
        <w:t xml:space="preserve">
                                риальными ценностями,            Алматин- </w:t>
      </w:r>
    </w:p>
    <w:p>
      <w:pPr>
        <w:spacing w:after="0"/>
        <w:ind w:left="0"/>
        <w:jc w:val="both"/>
      </w:pPr>
      <w:r>
        <w:rPr>
          <w:rFonts w:ascii="Times New Roman"/>
          <w:b w:val="false"/>
          <w:i w:val="false"/>
          <w:color w:val="000000"/>
          <w:sz w:val="28"/>
        </w:rPr>
        <w:t xml:space="preserve">
                                горюче-смазочными материа-       ский </w:t>
      </w:r>
    </w:p>
    <w:p>
      <w:pPr>
        <w:spacing w:after="0"/>
        <w:ind w:left="0"/>
        <w:jc w:val="both"/>
      </w:pPr>
      <w:r>
        <w:rPr>
          <w:rFonts w:ascii="Times New Roman"/>
          <w:b w:val="false"/>
          <w:i w:val="false"/>
          <w:color w:val="000000"/>
          <w:sz w:val="28"/>
        </w:rPr>
        <w:t xml:space="preserve">
                                лами, стипендией.                юриди- </w:t>
      </w:r>
    </w:p>
    <w:p>
      <w:pPr>
        <w:spacing w:after="0"/>
        <w:ind w:left="0"/>
        <w:jc w:val="both"/>
      </w:pPr>
      <w:r>
        <w:rPr>
          <w:rFonts w:ascii="Times New Roman"/>
          <w:b w:val="false"/>
          <w:i w:val="false"/>
          <w:color w:val="000000"/>
          <w:sz w:val="28"/>
        </w:rPr>
        <w:t xml:space="preserve">
                                Количество обучающихся           ческий </w:t>
      </w:r>
    </w:p>
    <w:p>
      <w:pPr>
        <w:spacing w:after="0"/>
        <w:ind w:left="0"/>
        <w:jc w:val="both"/>
      </w:pPr>
      <w:r>
        <w:rPr>
          <w:rFonts w:ascii="Times New Roman"/>
          <w:b w:val="false"/>
          <w:i w:val="false"/>
          <w:color w:val="000000"/>
          <w:sz w:val="28"/>
        </w:rPr>
        <w:t xml:space="preserve">
                                очно-154 единиц, заочно-         колледж </w:t>
      </w:r>
    </w:p>
    <w:p>
      <w:pPr>
        <w:spacing w:after="0"/>
        <w:ind w:left="0"/>
        <w:jc w:val="both"/>
      </w:pPr>
      <w:r>
        <w:rPr>
          <w:rFonts w:ascii="Times New Roman"/>
          <w:b w:val="false"/>
          <w:i w:val="false"/>
          <w:color w:val="000000"/>
          <w:sz w:val="28"/>
        </w:rPr>
        <w:t xml:space="preserve">
                                150 единиц.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органов внутренних дел Республики Казахстан квалифицированными специалистами со средним специальным образованием с планируемым выпуском: Актюбинский юридический колледж - очно 150 единицы, заочно - 75 единицы; Шымкентский юридический колледж - очно 155 единицы, заочно - 100 единиц; Семипалатинский юридический колледж - очно 159 единиц, заочно - 80 единиц; Алматинский юридический колледж - очно 70 единиц, заочно - 47 единиц.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Приложение 31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высших</w:t>
      </w:r>
      <w:r>
        <w:rPr>
          <w:rFonts w:ascii="Times New Roman"/>
          <w:b w:val="false"/>
          <w:i w:val="false"/>
          <w:color w:val="000000"/>
          <w:sz w:val="28"/>
        </w:rPr>
        <w:t xml:space="preserve"> </w:t>
      </w:r>
      <w:r>
        <w:rPr>
          <w:rFonts w:ascii="Times New Roman"/>
          <w:b/>
          <w:i w:val="false"/>
          <w:color w:val="000000"/>
          <w:sz w:val="28"/>
        </w:rPr>
        <w:t>учебных</w:t>
      </w:r>
      <w:r>
        <w:rPr>
          <w:rFonts w:ascii="Times New Roman"/>
          <w:b w:val="false"/>
          <w:i w:val="false"/>
          <w:color w:val="000000"/>
          <w:sz w:val="28"/>
        </w:rPr>
        <w:t xml:space="preserve"> </w:t>
      </w:r>
      <w:r>
        <w:rPr>
          <w:rFonts w:ascii="Times New Roman"/>
          <w:b/>
          <w:i w:val="false"/>
          <w:color w:val="000000"/>
          <w:sz w:val="28"/>
        </w:rPr>
        <w:t>заведениях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989 487 тысяч тенге (девятьсот восемьдесят девять миллионов четыреста восемьдесят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января 1993 года "О статусе и социальной защите военнослужащих и членов их семей";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марта 1997 года N 349 "О создании Высшего военного училища внутренних войск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1998 года N 348 "Об учебных заведениях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июня 1999 года N 675 "О создании государственного учреждения "Академия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сентября 1999 года N 1427 "Отдельные вопросы, связанные с финансированием подготовки кадров для правоохранительных органов, деятельности правоохранительных органов и социальной защиты военнослужащих войск правительственной связи";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высших учебных заведений Министерства внутренних дел Республики Казахстан для достижения максимально эффективного выполнения возложенных на них функций по подготовке квалифицированных кадров для органов внутренних дел и внутренних войск, на высоком профессиональном уровне организовать работу по охране общественного порядка, обеспечению общественной безопасности и борьбе с преступностью, обладающих глубокими гуманитарными, юридическими специальными знаниями. </w:t>
      </w:r>
    </w:p>
    <w:p>
      <w:pPr>
        <w:spacing w:after="0"/>
        <w:ind w:left="0"/>
        <w:jc w:val="both"/>
      </w:pPr>
      <w:r>
        <w:rPr>
          <w:rFonts w:ascii="Times New Roman"/>
          <w:b w:val="false"/>
          <w:i w:val="false"/>
          <w:color w:val="000000"/>
          <w:sz w:val="28"/>
        </w:rPr>
        <w:t xml:space="preserve">
            5. Задачи бюджетной программы: содержание высших учебных заведений Министерства внутренних дел Республики Казахстан для выполнения возложенных на них функций по проведению фундаментальных и прикладных исследований актуальных проблем деятельности органов внутренних дел, и подготовки для них специалистов с целью внедрения полученных результатов в учебный процесс и практику органов внутренних дел; подготовка и издание учебной, научной, учебно-методической и информационно-справочной литературы; разработка и внедрение системы стимулирования активного участия в учебно-воспитательном процессе постоянного и переменного состава.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009        Подготовка                                  Минис- </w:t>
      </w:r>
    </w:p>
    <w:p>
      <w:pPr>
        <w:spacing w:after="0"/>
        <w:ind w:left="0"/>
        <w:jc w:val="both"/>
      </w:pPr>
      <w:r>
        <w:rPr>
          <w:rFonts w:ascii="Times New Roman"/>
          <w:b w:val="false"/>
          <w:i w:val="false"/>
          <w:color w:val="000000"/>
          <w:sz w:val="28"/>
        </w:rPr>
        <w:t xml:space="preserve">
                     кадров в                                    терство </w:t>
      </w:r>
    </w:p>
    <w:p>
      <w:pPr>
        <w:spacing w:after="0"/>
        <w:ind w:left="0"/>
        <w:jc w:val="both"/>
      </w:pPr>
      <w:r>
        <w:rPr>
          <w:rFonts w:ascii="Times New Roman"/>
          <w:b w:val="false"/>
          <w:i w:val="false"/>
          <w:color w:val="000000"/>
          <w:sz w:val="28"/>
        </w:rPr>
        <w:t xml:space="preserve">
                     высших                                      внутрен- </w:t>
      </w:r>
    </w:p>
    <w:p>
      <w:pPr>
        <w:spacing w:after="0"/>
        <w:ind w:left="0"/>
        <w:jc w:val="both"/>
      </w:pPr>
      <w:r>
        <w:rPr>
          <w:rFonts w:ascii="Times New Roman"/>
          <w:b w:val="false"/>
          <w:i w:val="false"/>
          <w:color w:val="000000"/>
          <w:sz w:val="28"/>
        </w:rPr>
        <w:t xml:space="preserve">
                     учебных                                     них дел </w:t>
      </w:r>
    </w:p>
    <w:p>
      <w:pPr>
        <w:spacing w:after="0"/>
        <w:ind w:left="0"/>
        <w:jc w:val="both"/>
      </w:pPr>
      <w:r>
        <w:rPr>
          <w:rFonts w:ascii="Times New Roman"/>
          <w:b w:val="false"/>
          <w:i w:val="false"/>
          <w:color w:val="000000"/>
          <w:sz w:val="28"/>
        </w:rPr>
        <w:t xml:space="preserve">
                     заведениях.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032   Костанай-  Содержание Костанайского         Минис- </w:t>
      </w:r>
    </w:p>
    <w:p>
      <w:pPr>
        <w:spacing w:after="0"/>
        <w:ind w:left="0"/>
        <w:jc w:val="both"/>
      </w:pPr>
      <w:r>
        <w:rPr>
          <w:rFonts w:ascii="Times New Roman"/>
          <w:b w:val="false"/>
          <w:i w:val="false"/>
          <w:color w:val="000000"/>
          <w:sz w:val="28"/>
        </w:rPr>
        <w:t xml:space="preserve">
                     ский       юридического института,          терство </w:t>
      </w:r>
    </w:p>
    <w:p>
      <w:pPr>
        <w:spacing w:after="0"/>
        <w:ind w:left="0"/>
        <w:jc w:val="both"/>
      </w:pPr>
      <w:r>
        <w:rPr>
          <w:rFonts w:ascii="Times New Roman"/>
          <w:b w:val="false"/>
          <w:i w:val="false"/>
          <w:color w:val="000000"/>
          <w:sz w:val="28"/>
        </w:rPr>
        <w:t xml:space="preserve">
                     юридичес-  в пределах штатной               внутрен- </w:t>
      </w:r>
    </w:p>
    <w:p>
      <w:pPr>
        <w:spacing w:after="0"/>
        <w:ind w:left="0"/>
        <w:jc w:val="both"/>
      </w:pPr>
      <w:r>
        <w:rPr>
          <w:rFonts w:ascii="Times New Roman"/>
          <w:b w:val="false"/>
          <w:i w:val="false"/>
          <w:color w:val="000000"/>
          <w:sz w:val="28"/>
        </w:rPr>
        <w:t xml:space="preserve">
                     кий        численности - 300 единиц.        них дел </w:t>
      </w:r>
    </w:p>
    <w:p>
      <w:pPr>
        <w:spacing w:after="0"/>
        <w:ind w:left="0"/>
        <w:jc w:val="both"/>
      </w:pPr>
      <w:r>
        <w:rPr>
          <w:rFonts w:ascii="Times New Roman"/>
          <w:b w:val="false"/>
          <w:i w:val="false"/>
          <w:color w:val="000000"/>
          <w:sz w:val="28"/>
        </w:rPr>
        <w:t xml:space="preserve">
                     институт   Обеспечение продовольст-         Респуб- </w:t>
      </w:r>
    </w:p>
    <w:p>
      <w:pPr>
        <w:spacing w:after="0"/>
        <w:ind w:left="0"/>
        <w:jc w:val="both"/>
      </w:pPr>
      <w:r>
        <w:rPr>
          <w:rFonts w:ascii="Times New Roman"/>
          <w:b w:val="false"/>
          <w:i w:val="false"/>
          <w:color w:val="000000"/>
          <w:sz w:val="28"/>
        </w:rPr>
        <w:t xml:space="preserve">
                                вием, медикаментами,             лики </w:t>
      </w:r>
    </w:p>
    <w:p>
      <w:pPr>
        <w:spacing w:after="0"/>
        <w:ind w:left="0"/>
        <w:jc w:val="both"/>
      </w:pPr>
      <w:r>
        <w:rPr>
          <w:rFonts w:ascii="Times New Roman"/>
          <w:b w:val="false"/>
          <w:i w:val="false"/>
          <w:color w:val="000000"/>
          <w:sz w:val="28"/>
        </w:rPr>
        <w:t xml:space="preserve">
                                вещевым имуществом,              Казах- </w:t>
      </w:r>
    </w:p>
    <w:p>
      <w:pPr>
        <w:spacing w:after="0"/>
        <w:ind w:left="0"/>
        <w:jc w:val="both"/>
      </w:pPr>
      <w:r>
        <w:rPr>
          <w:rFonts w:ascii="Times New Roman"/>
          <w:b w:val="false"/>
          <w:i w:val="false"/>
          <w:color w:val="000000"/>
          <w:sz w:val="28"/>
        </w:rPr>
        <w:t xml:space="preserve">
                                мягким инвентарем, горюче-       стан, </w:t>
      </w:r>
    </w:p>
    <w:p>
      <w:pPr>
        <w:spacing w:after="0"/>
        <w:ind w:left="0"/>
        <w:jc w:val="both"/>
      </w:pPr>
      <w:r>
        <w:rPr>
          <w:rFonts w:ascii="Times New Roman"/>
          <w:b w:val="false"/>
          <w:i w:val="false"/>
          <w:color w:val="000000"/>
          <w:sz w:val="28"/>
        </w:rPr>
        <w:t xml:space="preserve">
                                смазочными материалами,          Коста- </w:t>
      </w:r>
    </w:p>
    <w:p>
      <w:pPr>
        <w:spacing w:after="0"/>
        <w:ind w:left="0"/>
        <w:jc w:val="both"/>
      </w:pPr>
      <w:r>
        <w:rPr>
          <w:rFonts w:ascii="Times New Roman"/>
          <w:b w:val="false"/>
          <w:i w:val="false"/>
          <w:color w:val="000000"/>
          <w:sz w:val="28"/>
        </w:rPr>
        <w:t xml:space="preserve">
                                товаро-материальными             найский </w:t>
      </w:r>
    </w:p>
    <w:p>
      <w:pPr>
        <w:spacing w:after="0"/>
        <w:ind w:left="0"/>
        <w:jc w:val="both"/>
      </w:pPr>
      <w:r>
        <w:rPr>
          <w:rFonts w:ascii="Times New Roman"/>
          <w:b w:val="false"/>
          <w:i w:val="false"/>
          <w:color w:val="000000"/>
          <w:sz w:val="28"/>
        </w:rPr>
        <w:t xml:space="preserve">
                                ценностями, стипендией.          юриди- </w:t>
      </w:r>
    </w:p>
    <w:p>
      <w:pPr>
        <w:spacing w:after="0"/>
        <w:ind w:left="0"/>
        <w:jc w:val="both"/>
      </w:pPr>
      <w:r>
        <w:rPr>
          <w:rFonts w:ascii="Times New Roman"/>
          <w:b w:val="false"/>
          <w:i w:val="false"/>
          <w:color w:val="000000"/>
          <w:sz w:val="28"/>
        </w:rPr>
        <w:t xml:space="preserve">
                                Количество обучающихся           ческий </w:t>
      </w:r>
    </w:p>
    <w:p>
      <w:pPr>
        <w:spacing w:after="0"/>
        <w:ind w:left="0"/>
        <w:jc w:val="both"/>
      </w:pPr>
      <w:r>
        <w:rPr>
          <w:rFonts w:ascii="Times New Roman"/>
          <w:b w:val="false"/>
          <w:i w:val="false"/>
          <w:color w:val="000000"/>
          <w:sz w:val="28"/>
        </w:rPr>
        <w:t xml:space="preserve">
                                очно-753 единиц,                 институт </w:t>
      </w:r>
    </w:p>
    <w:p>
      <w:pPr>
        <w:spacing w:after="0"/>
        <w:ind w:left="0"/>
        <w:jc w:val="both"/>
      </w:pPr>
      <w:r>
        <w:rPr>
          <w:rFonts w:ascii="Times New Roman"/>
          <w:b w:val="false"/>
          <w:i w:val="false"/>
          <w:color w:val="000000"/>
          <w:sz w:val="28"/>
        </w:rPr>
        <w:t xml:space="preserve">
                                заочно-784 единиц.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033   Высшее     Содержание Высшего        Ежеме- Минис- </w:t>
      </w:r>
    </w:p>
    <w:p>
      <w:pPr>
        <w:spacing w:after="0"/>
        <w:ind w:left="0"/>
        <w:jc w:val="both"/>
      </w:pPr>
      <w:r>
        <w:rPr>
          <w:rFonts w:ascii="Times New Roman"/>
          <w:b w:val="false"/>
          <w:i w:val="false"/>
          <w:color w:val="000000"/>
          <w:sz w:val="28"/>
        </w:rPr>
        <w:t xml:space="preserve">
                     военное    военного училища внутрен- сячно  терство </w:t>
      </w:r>
    </w:p>
    <w:p>
      <w:pPr>
        <w:spacing w:after="0"/>
        <w:ind w:left="0"/>
        <w:jc w:val="both"/>
      </w:pPr>
      <w:r>
        <w:rPr>
          <w:rFonts w:ascii="Times New Roman"/>
          <w:b w:val="false"/>
          <w:i w:val="false"/>
          <w:color w:val="000000"/>
          <w:sz w:val="28"/>
        </w:rPr>
        <w:t xml:space="preserve">
                     училище    них войск, в пределах            внутрен- </w:t>
      </w:r>
    </w:p>
    <w:p>
      <w:pPr>
        <w:spacing w:after="0"/>
        <w:ind w:left="0"/>
        <w:jc w:val="both"/>
      </w:pPr>
      <w:r>
        <w:rPr>
          <w:rFonts w:ascii="Times New Roman"/>
          <w:b w:val="false"/>
          <w:i w:val="false"/>
          <w:color w:val="000000"/>
          <w:sz w:val="28"/>
        </w:rPr>
        <w:t xml:space="preserve">
                     внутренних штатной численности - 591        них дел </w:t>
      </w:r>
    </w:p>
    <w:p>
      <w:pPr>
        <w:spacing w:after="0"/>
        <w:ind w:left="0"/>
        <w:jc w:val="both"/>
      </w:pPr>
      <w:r>
        <w:rPr>
          <w:rFonts w:ascii="Times New Roman"/>
          <w:b w:val="false"/>
          <w:i w:val="false"/>
          <w:color w:val="000000"/>
          <w:sz w:val="28"/>
        </w:rPr>
        <w:t xml:space="preserve">
                     войск,     единица, в том числе             Респуб- </w:t>
      </w:r>
    </w:p>
    <w:p>
      <w:pPr>
        <w:spacing w:after="0"/>
        <w:ind w:left="0"/>
        <w:jc w:val="both"/>
      </w:pPr>
      <w:r>
        <w:rPr>
          <w:rFonts w:ascii="Times New Roman"/>
          <w:b w:val="false"/>
          <w:i w:val="false"/>
          <w:color w:val="000000"/>
          <w:sz w:val="28"/>
        </w:rPr>
        <w:t xml:space="preserve">
                     город Пет- замещено военнослужащими         лики </w:t>
      </w:r>
    </w:p>
    <w:p>
      <w:pPr>
        <w:spacing w:after="0"/>
        <w:ind w:left="0"/>
        <w:jc w:val="both"/>
      </w:pPr>
      <w:r>
        <w:rPr>
          <w:rFonts w:ascii="Times New Roman"/>
          <w:b w:val="false"/>
          <w:i w:val="false"/>
          <w:color w:val="000000"/>
          <w:sz w:val="28"/>
        </w:rPr>
        <w:t xml:space="preserve">
                     ропавловск срочной службы 159 единиц.       Казах- </w:t>
      </w:r>
    </w:p>
    <w:p>
      <w:pPr>
        <w:spacing w:after="0"/>
        <w:ind w:left="0"/>
        <w:jc w:val="both"/>
      </w:pPr>
      <w:r>
        <w:rPr>
          <w:rFonts w:ascii="Times New Roman"/>
          <w:b w:val="false"/>
          <w:i w:val="false"/>
          <w:color w:val="000000"/>
          <w:sz w:val="28"/>
        </w:rPr>
        <w:t xml:space="preserve">
                                Обеспечение продовольст-         стан, </w:t>
      </w:r>
    </w:p>
    <w:p>
      <w:pPr>
        <w:spacing w:after="0"/>
        <w:ind w:left="0"/>
        <w:jc w:val="both"/>
      </w:pPr>
      <w:r>
        <w:rPr>
          <w:rFonts w:ascii="Times New Roman"/>
          <w:b w:val="false"/>
          <w:i w:val="false"/>
          <w:color w:val="000000"/>
          <w:sz w:val="28"/>
        </w:rPr>
        <w:t xml:space="preserve">
                                вием, медикаментами,             Высшее </w:t>
      </w:r>
    </w:p>
    <w:p>
      <w:pPr>
        <w:spacing w:after="0"/>
        <w:ind w:left="0"/>
        <w:jc w:val="both"/>
      </w:pPr>
      <w:r>
        <w:rPr>
          <w:rFonts w:ascii="Times New Roman"/>
          <w:b w:val="false"/>
          <w:i w:val="false"/>
          <w:color w:val="000000"/>
          <w:sz w:val="28"/>
        </w:rPr>
        <w:t xml:space="preserve">
                                вещевым имуществом,              военное </w:t>
      </w:r>
    </w:p>
    <w:p>
      <w:pPr>
        <w:spacing w:after="0"/>
        <w:ind w:left="0"/>
        <w:jc w:val="both"/>
      </w:pPr>
      <w:r>
        <w:rPr>
          <w:rFonts w:ascii="Times New Roman"/>
          <w:b w:val="false"/>
          <w:i w:val="false"/>
          <w:color w:val="000000"/>
          <w:sz w:val="28"/>
        </w:rPr>
        <w:t xml:space="preserve">
                                горюче-смазочными материа-       училище </w:t>
      </w:r>
    </w:p>
    <w:p>
      <w:pPr>
        <w:spacing w:after="0"/>
        <w:ind w:left="0"/>
        <w:jc w:val="both"/>
      </w:pPr>
      <w:r>
        <w:rPr>
          <w:rFonts w:ascii="Times New Roman"/>
          <w:b w:val="false"/>
          <w:i w:val="false"/>
          <w:color w:val="000000"/>
          <w:sz w:val="28"/>
        </w:rPr>
        <w:t xml:space="preserve">
                                лами, товаро-материальными       внутрен- </w:t>
      </w:r>
    </w:p>
    <w:p>
      <w:pPr>
        <w:spacing w:after="0"/>
        <w:ind w:left="0"/>
        <w:jc w:val="both"/>
      </w:pPr>
      <w:r>
        <w:rPr>
          <w:rFonts w:ascii="Times New Roman"/>
          <w:b w:val="false"/>
          <w:i w:val="false"/>
          <w:color w:val="000000"/>
          <w:sz w:val="28"/>
        </w:rPr>
        <w:t xml:space="preserve">
                                ценностями, стипендией.          них </w:t>
      </w:r>
    </w:p>
    <w:p>
      <w:pPr>
        <w:spacing w:after="0"/>
        <w:ind w:left="0"/>
        <w:jc w:val="both"/>
      </w:pPr>
      <w:r>
        <w:rPr>
          <w:rFonts w:ascii="Times New Roman"/>
          <w:b w:val="false"/>
          <w:i w:val="false"/>
          <w:color w:val="000000"/>
          <w:sz w:val="28"/>
        </w:rPr>
        <w:t xml:space="preserve">
                                Количество обучающихся           войск </w:t>
      </w:r>
    </w:p>
    <w:p>
      <w:pPr>
        <w:spacing w:after="0"/>
        <w:ind w:left="0"/>
        <w:jc w:val="both"/>
      </w:pPr>
      <w:r>
        <w:rPr>
          <w:rFonts w:ascii="Times New Roman"/>
          <w:b w:val="false"/>
          <w:i w:val="false"/>
          <w:color w:val="000000"/>
          <w:sz w:val="28"/>
        </w:rPr>
        <w:t xml:space="preserve">
                                курсантов - 880 единиц.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034   Академия   Содержание Академии       Ежеме- Минис- </w:t>
      </w:r>
    </w:p>
    <w:p>
      <w:pPr>
        <w:spacing w:after="0"/>
        <w:ind w:left="0"/>
        <w:jc w:val="both"/>
      </w:pPr>
      <w:r>
        <w:rPr>
          <w:rFonts w:ascii="Times New Roman"/>
          <w:b w:val="false"/>
          <w:i w:val="false"/>
          <w:color w:val="000000"/>
          <w:sz w:val="28"/>
        </w:rPr>
        <w:t xml:space="preserve">
                     Министер-  Министерства внутренних   сячно  терство </w:t>
      </w:r>
    </w:p>
    <w:p>
      <w:pPr>
        <w:spacing w:after="0"/>
        <w:ind w:left="0"/>
        <w:jc w:val="both"/>
      </w:pPr>
      <w:r>
        <w:rPr>
          <w:rFonts w:ascii="Times New Roman"/>
          <w:b w:val="false"/>
          <w:i w:val="false"/>
          <w:color w:val="000000"/>
          <w:sz w:val="28"/>
        </w:rPr>
        <w:t xml:space="preserve">
                     ства внут- дел Республики Казахстан,        внутрен- </w:t>
      </w:r>
    </w:p>
    <w:p>
      <w:pPr>
        <w:spacing w:after="0"/>
        <w:ind w:left="0"/>
        <w:jc w:val="both"/>
      </w:pPr>
      <w:r>
        <w:rPr>
          <w:rFonts w:ascii="Times New Roman"/>
          <w:b w:val="false"/>
          <w:i w:val="false"/>
          <w:color w:val="000000"/>
          <w:sz w:val="28"/>
        </w:rPr>
        <w:t xml:space="preserve">
                     ренних дел в пределах штатной чис-          них дел </w:t>
      </w:r>
    </w:p>
    <w:p>
      <w:pPr>
        <w:spacing w:after="0"/>
        <w:ind w:left="0"/>
        <w:jc w:val="both"/>
      </w:pPr>
      <w:r>
        <w:rPr>
          <w:rFonts w:ascii="Times New Roman"/>
          <w:b w:val="false"/>
          <w:i w:val="false"/>
          <w:color w:val="000000"/>
          <w:sz w:val="28"/>
        </w:rPr>
        <w:t xml:space="preserve">
                     Республики ленности - 678 единиц.           Респуб- </w:t>
      </w:r>
    </w:p>
    <w:p>
      <w:pPr>
        <w:spacing w:after="0"/>
        <w:ind w:left="0"/>
        <w:jc w:val="both"/>
      </w:pPr>
      <w:r>
        <w:rPr>
          <w:rFonts w:ascii="Times New Roman"/>
          <w:b w:val="false"/>
          <w:i w:val="false"/>
          <w:color w:val="000000"/>
          <w:sz w:val="28"/>
        </w:rPr>
        <w:t xml:space="preserve">
                     Казахстан  Обеспечение продовольст-         лики </w:t>
      </w:r>
    </w:p>
    <w:p>
      <w:pPr>
        <w:spacing w:after="0"/>
        <w:ind w:left="0"/>
        <w:jc w:val="both"/>
      </w:pPr>
      <w:r>
        <w:rPr>
          <w:rFonts w:ascii="Times New Roman"/>
          <w:b w:val="false"/>
          <w:i w:val="false"/>
          <w:color w:val="000000"/>
          <w:sz w:val="28"/>
        </w:rPr>
        <w:t xml:space="preserve">
                                вием, медикаментами,             Казах- </w:t>
      </w:r>
    </w:p>
    <w:p>
      <w:pPr>
        <w:spacing w:after="0"/>
        <w:ind w:left="0"/>
        <w:jc w:val="both"/>
      </w:pPr>
      <w:r>
        <w:rPr>
          <w:rFonts w:ascii="Times New Roman"/>
          <w:b w:val="false"/>
          <w:i w:val="false"/>
          <w:color w:val="000000"/>
          <w:sz w:val="28"/>
        </w:rPr>
        <w:t xml:space="preserve">
                                вещевым имуществом,              стан, </w:t>
      </w:r>
    </w:p>
    <w:p>
      <w:pPr>
        <w:spacing w:after="0"/>
        <w:ind w:left="0"/>
        <w:jc w:val="both"/>
      </w:pPr>
      <w:r>
        <w:rPr>
          <w:rFonts w:ascii="Times New Roman"/>
          <w:b w:val="false"/>
          <w:i w:val="false"/>
          <w:color w:val="000000"/>
          <w:sz w:val="28"/>
        </w:rPr>
        <w:t xml:space="preserve">
                                горюче-смазочными мате-          Академия </w:t>
      </w:r>
    </w:p>
    <w:p>
      <w:pPr>
        <w:spacing w:after="0"/>
        <w:ind w:left="0"/>
        <w:jc w:val="both"/>
      </w:pPr>
      <w:r>
        <w:rPr>
          <w:rFonts w:ascii="Times New Roman"/>
          <w:b w:val="false"/>
          <w:i w:val="false"/>
          <w:color w:val="000000"/>
          <w:sz w:val="28"/>
        </w:rPr>
        <w:t xml:space="preserve">
                                риалами товаро-материаль-        Минис- </w:t>
      </w:r>
    </w:p>
    <w:p>
      <w:pPr>
        <w:spacing w:after="0"/>
        <w:ind w:left="0"/>
        <w:jc w:val="both"/>
      </w:pPr>
      <w:r>
        <w:rPr>
          <w:rFonts w:ascii="Times New Roman"/>
          <w:b w:val="false"/>
          <w:i w:val="false"/>
          <w:color w:val="000000"/>
          <w:sz w:val="28"/>
        </w:rPr>
        <w:t xml:space="preserve">
                                ными ценностями, стипен-         терства </w:t>
      </w:r>
    </w:p>
    <w:p>
      <w:pPr>
        <w:spacing w:after="0"/>
        <w:ind w:left="0"/>
        <w:jc w:val="both"/>
      </w:pPr>
      <w:r>
        <w:rPr>
          <w:rFonts w:ascii="Times New Roman"/>
          <w:b w:val="false"/>
          <w:i w:val="false"/>
          <w:color w:val="000000"/>
          <w:sz w:val="28"/>
        </w:rPr>
        <w:t xml:space="preserve">
                                дией. Приобретение               внутрен- </w:t>
      </w:r>
    </w:p>
    <w:p>
      <w:pPr>
        <w:spacing w:after="0"/>
        <w:ind w:left="0"/>
        <w:jc w:val="both"/>
      </w:pPr>
      <w:r>
        <w:rPr>
          <w:rFonts w:ascii="Times New Roman"/>
          <w:b w:val="false"/>
          <w:i w:val="false"/>
          <w:color w:val="000000"/>
          <w:sz w:val="28"/>
        </w:rPr>
        <w:t xml:space="preserve">
                                спецсредств, арттехвоору-        них дел </w:t>
      </w:r>
    </w:p>
    <w:p>
      <w:pPr>
        <w:spacing w:after="0"/>
        <w:ind w:left="0"/>
        <w:jc w:val="both"/>
      </w:pPr>
      <w:r>
        <w:rPr>
          <w:rFonts w:ascii="Times New Roman"/>
          <w:b w:val="false"/>
          <w:i w:val="false"/>
          <w:color w:val="000000"/>
          <w:sz w:val="28"/>
        </w:rPr>
        <w:t xml:space="preserve">
                                жения для проведения             Республи- </w:t>
      </w:r>
    </w:p>
    <w:p>
      <w:pPr>
        <w:spacing w:after="0"/>
        <w:ind w:left="0"/>
        <w:jc w:val="both"/>
      </w:pPr>
      <w:r>
        <w:rPr>
          <w:rFonts w:ascii="Times New Roman"/>
          <w:b w:val="false"/>
          <w:i w:val="false"/>
          <w:color w:val="000000"/>
          <w:sz w:val="28"/>
        </w:rPr>
        <w:t xml:space="preserve">
                                практических учебных             ки Казах- </w:t>
      </w:r>
    </w:p>
    <w:p>
      <w:pPr>
        <w:spacing w:after="0"/>
        <w:ind w:left="0"/>
        <w:jc w:val="both"/>
      </w:pPr>
      <w:r>
        <w:rPr>
          <w:rFonts w:ascii="Times New Roman"/>
          <w:b w:val="false"/>
          <w:i w:val="false"/>
          <w:color w:val="000000"/>
          <w:sz w:val="28"/>
        </w:rPr>
        <w:t xml:space="preserve">
                                занятий: патронов к писто-       стан </w:t>
      </w:r>
    </w:p>
    <w:p>
      <w:pPr>
        <w:spacing w:after="0"/>
        <w:ind w:left="0"/>
        <w:jc w:val="both"/>
      </w:pPr>
      <w:r>
        <w:rPr>
          <w:rFonts w:ascii="Times New Roman"/>
          <w:b w:val="false"/>
          <w:i w:val="false"/>
          <w:color w:val="000000"/>
          <w:sz w:val="28"/>
        </w:rPr>
        <w:t xml:space="preserve">
                                лету "Макарова" 9 мм - </w:t>
      </w:r>
    </w:p>
    <w:p>
      <w:pPr>
        <w:spacing w:after="0"/>
        <w:ind w:left="0"/>
        <w:jc w:val="both"/>
      </w:pPr>
      <w:r>
        <w:rPr>
          <w:rFonts w:ascii="Times New Roman"/>
          <w:b w:val="false"/>
          <w:i w:val="false"/>
          <w:color w:val="000000"/>
          <w:sz w:val="28"/>
        </w:rPr>
        <w:t xml:space="preserve">
                                198814 единиц, патронов </w:t>
      </w:r>
    </w:p>
    <w:p>
      <w:pPr>
        <w:spacing w:after="0"/>
        <w:ind w:left="0"/>
        <w:jc w:val="both"/>
      </w:pPr>
      <w:r>
        <w:rPr>
          <w:rFonts w:ascii="Times New Roman"/>
          <w:b w:val="false"/>
          <w:i w:val="false"/>
          <w:color w:val="000000"/>
          <w:sz w:val="28"/>
        </w:rPr>
        <w:t xml:space="preserve">
                                автоматных холостых </w:t>
      </w:r>
    </w:p>
    <w:p>
      <w:pPr>
        <w:spacing w:after="0"/>
        <w:ind w:left="0"/>
        <w:jc w:val="both"/>
      </w:pPr>
      <w:r>
        <w:rPr>
          <w:rFonts w:ascii="Times New Roman"/>
          <w:b w:val="false"/>
          <w:i w:val="false"/>
          <w:color w:val="000000"/>
          <w:sz w:val="28"/>
        </w:rPr>
        <w:t xml:space="preserve">
                                5,45мм (7,62мм) - 14510 </w:t>
      </w:r>
    </w:p>
    <w:p>
      <w:pPr>
        <w:spacing w:after="0"/>
        <w:ind w:left="0"/>
        <w:jc w:val="both"/>
      </w:pPr>
      <w:r>
        <w:rPr>
          <w:rFonts w:ascii="Times New Roman"/>
          <w:b w:val="false"/>
          <w:i w:val="false"/>
          <w:color w:val="000000"/>
          <w:sz w:val="28"/>
        </w:rPr>
        <w:t xml:space="preserve">
                                единицы, сигнальных </w:t>
      </w:r>
    </w:p>
    <w:p>
      <w:pPr>
        <w:spacing w:after="0"/>
        <w:ind w:left="0"/>
        <w:jc w:val="both"/>
      </w:pPr>
      <w:r>
        <w:rPr>
          <w:rFonts w:ascii="Times New Roman"/>
          <w:b w:val="false"/>
          <w:i w:val="false"/>
          <w:color w:val="000000"/>
          <w:sz w:val="28"/>
        </w:rPr>
        <w:t xml:space="preserve">
                                патронов 15 мм - 406 </w:t>
      </w:r>
    </w:p>
    <w:p>
      <w:pPr>
        <w:spacing w:after="0"/>
        <w:ind w:left="0"/>
        <w:jc w:val="both"/>
      </w:pPr>
      <w:r>
        <w:rPr>
          <w:rFonts w:ascii="Times New Roman"/>
          <w:b w:val="false"/>
          <w:i w:val="false"/>
          <w:color w:val="000000"/>
          <w:sz w:val="28"/>
        </w:rPr>
        <w:t xml:space="preserve">
                                единиц, реактивных патро- </w:t>
      </w:r>
    </w:p>
    <w:p>
      <w:pPr>
        <w:spacing w:after="0"/>
        <w:ind w:left="0"/>
        <w:jc w:val="both"/>
      </w:pPr>
      <w:r>
        <w:rPr>
          <w:rFonts w:ascii="Times New Roman"/>
          <w:b w:val="false"/>
          <w:i w:val="false"/>
          <w:color w:val="000000"/>
          <w:sz w:val="28"/>
        </w:rPr>
        <w:t xml:space="preserve">
                                нов 30 мм - 858 единиц, </w:t>
      </w:r>
    </w:p>
    <w:p>
      <w:pPr>
        <w:spacing w:after="0"/>
        <w:ind w:left="0"/>
        <w:jc w:val="both"/>
      </w:pPr>
      <w:r>
        <w:rPr>
          <w:rFonts w:ascii="Times New Roman"/>
          <w:b w:val="false"/>
          <w:i w:val="false"/>
          <w:color w:val="000000"/>
          <w:sz w:val="28"/>
        </w:rPr>
        <w:t xml:space="preserve">
                                взрывпакетов - 635 единиц, </w:t>
      </w:r>
    </w:p>
    <w:p>
      <w:pPr>
        <w:spacing w:after="0"/>
        <w:ind w:left="0"/>
        <w:jc w:val="both"/>
      </w:pPr>
      <w:r>
        <w:rPr>
          <w:rFonts w:ascii="Times New Roman"/>
          <w:b w:val="false"/>
          <w:i w:val="false"/>
          <w:color w:val="000000"/>
          <w:sz w:val="28"/>
        </w:rPr>
        <w:t xml:space="preserve">
                                дымовых шашек - 5 единиц, </w:t>
      </w:r>
    </w:p>
    <w:p>
      <w:pPr>
        <w:spacing w:after="0"/>
        <w:ind w:left="0"/>
        <w:jc w:val="both"/>
      </w:pPr>
      <w:r>
        <w:rPr>
          <w:rFonts w:ascii="Times New Roman"/>
          <w:b w:val="false"/>
          <w:i w:val="false"/>
          <w:color w:val="000000"/>
          <w:sz w:val="28"/>
        </w:rPr>
        <w:t xml:space="preserve">
                                ручных дымовых гранат </w:t>
      </w:r>
    </w:p>
    <w:p>
      <w:pPr>
        <w:spacing w:after="0"/>
        <w:ind w:left="0"/>
        <w:jc w:val="both"/>
      </w:pPr>
      <w:r>
        <w:rPr>
          <w:rFonts w:ascii="Times New Roman"/>
          <w:b w:val="false"/>
          <w:i w:val="false"/>
          <w:color w:val="000000"/>
          <w:sz w:val="28"/>
        </w:rPr>
        <w:t xml:space="preserve">
                                - 50 единиц, изделий ПР73 </w:t>
      </w:r>
    </w:p>
    <w:p>
      <w:pPr>
        <w:spacing w:after="0"/>
        <w:ind w:left="0"/>
        <w:jc w:val="both"/>
      </w:pPr>
      <w:r>
        <w:rPr>
          <w:rFonts w:ascii="Times New Roman"/>
          <w:b w:val="false"/>
          <w:i w:val="false"/>
          <w:color w:val="000000"/>
          <w:sz w:val="28"/>
        </w:rPr>
        <w:t xml:space="preserve">
                                - 1000 единиц, бронещитков </w:t>
      </w:r>
    </w:p>
    <w:p>
      <w:pPr>
        <w:spacing w:after="0"/>
        <w:ind w:left="0"/>
        <w:jc w:val="both"/>
      </w:pPr>
      <w:r>
        <w:rPr>
          <w:rFonts w:ascii="Times New Roman"/>
          <w:b w:val="false"/>
          <w:i w:val="false"/>
          <w:color w:val="000000"/>
          <w:sz w:val="28"/>
        </w:rPr>
        <w:t xml:space="preserve">
                                - 85 единиц, изделий БР-С </w:t>
      </w:r>
    </w:p>
    <w:p>
      <w:pPr>
        <w:spacing w:after="0"/>
        <w:ind w:left="0"/>
        <w:jc w:val="both"/>
      </w:pPr>
      <w:r>
        <w:rPr>
          <w:rFonts w:ascii="Times New Roman"/>
          <w:b w:val="false"/>
          <w:i w:val="false"/>
          <w:color w:val="000000"/>
          <w:sz w:val="28"/>
        </w:rPr>
        <w:t xml:space="preserve">
                                - 130 единиц, противоудар- </w:t>
      </w:r>
    </w:p>
    <w:p>
      <w:pPr>
        <w:spacing w:after="0"/>
        <w:ind w:left="0"/>
        <w:jc w:val="both"/>
      </w:pPr>
      <w:r>
        <w:rPr>
          <w:rFonts w:ascii="Times New Roman"/>
          <w:b w:val="false"/>
          <w:i w:val="false"/>
          <w:color w:val="000000"/>
          <w:sz w:val="28"/>
        </w:rPr>
        <w:t xml:space="preserve">
                                ных щитов - 850 единиц, </w:t>
      </w:r>
    </w:p>
    <w:p>
      <w:pPr>
        <w:spacing w:after="0"/>
        <w:ind w:left="0"/>
        <w:jc w:val="both"/>
      </w:pPr>
      <w:r>
        <w:rPr>
          <w:rFonts w:ascii="Times New Roman"/>
          <w:b w:val="false"/>
          <w:i w:val="false"/>
          <w:color w:val="000000"/>
          <w:sz w:val="28"/>
        </w:rPr>
        <w:t xml:space="preserve">
                                изделий "Черемуха 4" - 262 </w:t>
      </w:r>
    </w:p>
    <w:p>
      <w:pPr>
        <w:spacing w:after="0"/>
        <w:ind w:left="0"/>
        <w:jc w:val="both"/>
      </w:pPr>
      <w:r>
        <w:rPr>
          <w:rFonts w:ascii="Times New Roman"/>
          <w:b w:val="false"/>
          <w:i w:val="false"/>
          <w:color w:val="000000"/>
          <w:sz w:val="28"/>
        </w:rPr>
        <w:t xml:space="preserve">
                                единиц, изделий "Черемуха </w:t>
      </w:r>
    </w:p>
    <w:p>
      <w:pPr>
        <w:spacing w:after="0"/>
        <w:ind w:left="0"/>
        <w:jc w:val="both"/>
      </w:pPr>
      <w:r>
        <w:rPr>
          <w:rFonts w:ascii="Times New Roman"/>
          <w:b w:val="false"/>
          <w:i w:val="false"/>
          <w:color w:val="000000"/>
          <w:sz w:val="28"/>
        </w:rPr>
        <w:t xml:space="preserve">
                                6" - 262 единиц, изделий </w:t>
      </w:r>
    </w:p>
    <w:p>
      <w:pPr>
        <w:spacing w:after="0"/>
        <w:ind w:left="0"/>
        <w:jc w:val="both"/>
      </w:pPr>
      <w:r>
        <w:rPr>
          <w:rFonts w:ascii="Times New Roman"/>
          <w:b w:val="false"/>
          <w:i w:val="false"/>
          <w:color w:val="000000"/>
          <w:sz w:val="28"/>
        </w:rPr>
        <w:t xml:space="preserve">
                                "Черемуха 10" - 262 еди- </w:t>
      </w:r>
    </w:p>
    <w:p>
      <w:pPr>
        <w:spacing w:after="0"/>
        <w:ind w:left="0"/>
        <w:jc w:val="both"/>
      </w:pPr>
      <w:r>
        <w:rPr>
          <w:rFonts w:ascii="Times New Roman"/>
          <w:b w:val="false"/>
          <w:i w:val="false"/>
          <w:color w:val="000000"/>
          <w:sz w:val="28"/>
        </w:rPr>
        <w:t xml:space="preserve">
                                ниц, лопат пехотных - 60 </w:t>
      </w:r>
    </w:p>
    <w:p>
      <w:pPr>
        <w:spacing w:after="0"/>
        <w:ind w:left="0"/>
        <w:jc w:val="both"/>
      </w:pPr>
      <w:r>
        <w:rPr>
          <w:rFonts w:ascii="Times New Roman"/>
          <w:b w:val="false"/>
          <w:i w:val="false"/>
          <w:color w:val="000000"/>
          <w:sz w:val="28"/>
        </w:rPr>
        <w:t xml:space="preserve">
                                единиц, лопат саперных - </w:t>
      </w:r>
    </w:p>
    <w:p>
      <w:pPr>
        <w:spacing w:after="0"/>
        <w:ind w:left="0"/>
        <w:jc w:val="both"/>
      </w:pPr>
      <w:r>
        <w:rPr>
          <w:rFonts w:ascii="Times New Roman"/>
          <w:b w:val="false"/>
          <w:i w:val="false"/>
          <w:color w:val="000000"/>
          <w:sz w:val="28"/>
        </w:rPr>
        <w:t xml:space="preserve">
                                262 единиц, лом - 10 </w:t>
      </w:r>
    </w:p>
    <w:p>
      <w:pPr>
        <w:spacing w:after="0"/>
        <w:ind w:left="0"/>
        <w:jc w:val="both"/>
      </w:pPr>
      <w:r>
        <w:rPr>
          <w:rFonts w:ascii="Times New Roman"/>
          <w:b w:val="false"/>
          <w:i w:val="false"/>
          <w:color w:val="000000"/>
          <w:sz w:val="28"/>
        </w:rPr>
        <w:t xml:space="preserve">
                                единиц, топоров пожарных </w:t>
      </w:r>
    </w:p>
    <w:p>
      <w:pPr>
        <w:spacing w:after="0"/>
        <w:ind w:left="0"/>
        <w:jc w:val="both"/>
      </w:pPr>
      <w:r>
        <w:rPr>
          <w:rFonts w:ascii="Times New Roman"/>
          <w:b w:val="false"/>
          <w:i w:val="false"/>
          <w:color w:val="000000"/>
          <w:sz w:val="28"/>
        </w:rPr>
        <w:t xml:space="preserve">
                                - 10 единиц, лестниц- </w:t>
      </w:r>
    </w:p>
    <w:p>
      <w:pPr>
        <w:spacing w:after="0"/>
        <w:ind w:left="0"/>
        <w:jc w:val="both"/>
      </w:pPr>
      <w:r>
        <w:rPr>
          <w:rFonts w:ascii="Times New Roman"/>
          <w:b w:val="false"/>
          <w:i w:val="false"/>
          <w:color w:val="000000"/>
          <w:sz w:val="28"/>
        </w:rPr>
        <w:t xml:space="preserve">
                                палок - 5 единиц, багры - </w:t>
      </w:r>
    </w:p>
    <w:p>
      <w:pPr>
        <w:spacing w:after="0"/>
        <w:ind w:left="0"/>
        <w:jc w:val="both"/>
      </w:pPr>
      <w:r>
        <w:rPr>
          <w:rFonts w:ascii="Times New Roman"/>
          <w:b w:val="false"/>
          <w:i w:val="false"/>
          <w:color w:val="000000"/>
          <w:sz w:val="28"/>
        </w:rPr>
        <w:t xml:space="preserve">
                                10 единиц, спец.веревок - </w:t>
      </w:r>
    </w:p>
    <w:p>
      <w:pPr>
        <w:spacing w:after="0"/>
        <w:ind w:left="0"/>
        <w:jc w:val="both"/>
      </w:pPr>
      <w:r>
        <w:rPr>
          <w:rFonts w:ascii="Times New Roman"/>
          <w:b w:val="false"/>
          <w:i w:val="false"/>
          <w:color w:val="000000"/>
          <w:sz w:val="28"/>
        </w:rPr>
        <w:t xml:space="preserve">
                                200 единиц, легких защит- </w:t>
      </w:r>
    </w:p>
    <w:p>
      <w:pPr>
        <w:spacing w:after="0"/>
        <w:ind w:left="0"/>
        <w:jc w:val="both"/>
      </w:pPr>
      <w:r>
        <w:rPr>
          <w:rFonts w:ascii="Times New Roman"/>
          <w:b w:val="false"/>
          <w:i w:val="false"/>
          <w:color w:val="000000"/>
          <w:sz w:val="28"/>
        </w:rPr>
        <w:t xml:space="preserve">
                                ных жилетов - 415 единиц, </w:t>
      </w:r>
    </w:p>
    <w:p>
      <w:pPr>
        <w:spacing w:after="0"/>
        <w:ind w:left="0"/>
        <w:jc w:val="both"/>
      </w:pPr>
      <w:r>
        <w:rPr>
          <w:rFonts w:ascii="Times New Roman"/>
          <w:b w:val="false"/>
          <w:i w:val="false"/>
          <w:color w:val="000000"/>
          <w:sz w:val="28"/>
        </w:rPr>
        <w:t xml:space="preserve">
                                спецсредств "Сирень12" - </w:t>
      </w:r>
    </w:p>
    <w:p>
      <w:pPr>
        <w:spacing w:after="0"/>
        <w:ind w:left="0"/>
        <w:jc w:val="both"/>
      </w:pPr>
      <w:r>
        <w:rPr>
          <w:rFonts w:ascii="Times New Roman"/>
          <w:b w:val="false"/>
          <w:i w:val="false"/>
          <w:color w:val="000000"/>
          <w:sz w:val="28"/>
        </w:rPr>
        <w:t xml:space="preserve">
                                253 единицы. Количество </w:t>
      </w:r>
    </w:p>
    <w:p>
      <w:pPr>
        <w:spacing w:after="0"/>
        <w:ind w:left="0"/>
        <w:jc w:val="both"/>
      </w:pPr>
      <w:r>
        <w:rPr>
          <w:rFonts w:ascii="Times New Roman"/>
          <w:b w:val="false"/>
          <w:i w:val="false"/>
          <w:color w:val="000000"/>
          <w:sz w:val="28"/>
        </w:rPr>
        <w:t xml:space="preserve">
                                обучающихся очно-1303 </w:t>
      </w:r>
    </w:p>
    <w:p>
      <w:pPr>
        <w:spacing w:after="0"/>
        <w:ind w:left="0"/>
        <w:jc w:val="both"/>
      </w:pPr>
      <w:r>
        <w:rPr>
          <w:rFonts w:ascii="Times New Roman"/>
          <w:b w:val="false"/>
          <w:i w:val="false"/>
          <w:color w:val="000000"/>
          <w:sz w:val="28"/>
        </w:rPr>
        <w:t xml:space="preserve">
                                единицы, заочно-1381 </w:t>
      </w:r>
    </w:p>
    <w:p>
      <w:pPr>
        <w:spacing w:after="0"/>
        <w:ind w:left="0"/>
        <w:jc w:val="both"/>
      </w:pPr>
      <w:r>
        <w:rPr>
          <w:rFonts w:ascii="Times New Roman"/>
          <w:b w:val="false"/>
          <w:i w:val="false"/>
          <w:color w:val="000000"/>
          <w:sz w:val="28"/>
        </w:rPr>
        <w:t xml:space="preserve">
                                единица.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035   Караган-   Содержание Карагандин-    Ежеме- Минис- </w:t>
      </w:r>
    </w:p>
    <w:p>
      <w:pPr>
        <w:spacing w:after="0"/>
        <w:ind w:left="0"/>
        <w:jc w:val="both"/>
      </w:pPr>
      <w:r>
        <w:rPr>
          <w:rFonts w:ascii="Times New Roman"/>
          <w:b w:val="false"/>
          <w:i w:val="false"/>
          <w:color w:val="000000"/>
          <w:sz w:val="28"/>
        </w:rPr>
        <w:t xml:space="preserve">
                     динский    ского юридического        сячно  терство </w:t>
      </w:r>
    </w:p>
    <w:p>
      <w:pPr>
        <w:spacing w:after="0"/>
        <w:ind w:left="0"/>
        <w:jc w:val="both"/>
      </w:pPr>
      <w:r>
        <w:rPr>
          <w:rFonts w:ascii="Times New Roman"/>
          <w:b w:val="false"/>
          <w:i w:val="false"/>
          <w:color w:val="000000"/>
          <w:sz w:val="28"/>
        </w:rPr>
        <w:t xml:space="preserve">
                     юридичес-  института Министерства           внутрен- </w:t>
      </w:r>
    </w:p>
    <w:p>
      <w:pPr>
        <w:spacing w:after="0"/>
        <w:ind w:left="0"/>
        <w:jc w:val="both"/>
      </w:pPr>
      <w:r>
        <w:rPr>
          <w:rFonts w:ascii="Times New Roman"/>
          <w:b w:val="false"/>
          <w:i w:val="false"/>
          <w:color w:val="000000"/>
          <w:sz w:val="28"/>
        </w:rPr>
        <w:t xml:space="preserve">
                     кий        внутренних дел Республики        них дел </w:t>
      </w:r>
    </w:p>
    <w:p>
      <w:pPr>
        <w:spacing w:after="0"/>
        <w:ind w:left="0"/>
        <w:jc w:val="both"/>
      </w:pPr>
      <w:r>
        <w:rPr>
          <w:rFonts w:ascii="Times New Roman"/>
          <w:b w:val="false"/>
          <w:i w:val="false"/>
          <w:color w:val="000000"/>
          <w:sz w:val="28"/>
        </w:rPr>
        <w:t xml:space="preserve">
                     институт   Казахстан, в пределах            Респуб- </w:t>
      </w:r>
    </w:p>
    <w:p>
      <w:pPr>
        <w:spacing w:after="0"/>
        <w:ind w:left="0"/>
        <w:jc w:val="both"/>
      </w:pPr>
      <w:r>
        <w:rPr>
          <w:rFonts w:ascii="Times New Roman"/>
          <w:b w:val="false"/>
          <w:i w:val="false"/>
          <w:color w:val="000000"/>
          <w:sz w:val="28"/>
        </w:rPr>
        <w:t xml:space="preserve">
                     Министер-  штатной численности - 501        лики </w:t>
      </w:r>
    </w:p>
    <w:p>
      <w:pPr>
        <w:spacing w:after="0"/>
        <w:ind w:left="0"/>
        <w:jc w:val="both"/>
      </w:pPr>
      <w:r>
        <w:rPr>
          <w:rFonts w:ascii="Times New Roman"/>
          <w:b w:val="false"/>
          <w:i w:val="false"/>
          <w:color w:val="000000"/>
          <w:sz w:val="28"/>
        </w:rPr>
        <w:t xml:space="preserve">
                     ства       единица. Обеспечение             Казах- </w:t>
      </w:r>
    </w:p>
    <w:p>
      <w:pPr>
        <w:spacing w:after="0"/>
        <w:ind w:left="0"/>
        <w:jc w:val="both"/>
      </w:pPr>
      <w:r>
        <w:rPr>
          <w:rFonts w:ascii="Times New Roman"/>
          <w:b w:val="false"/>
          <w:i w:val="false"/>
          <w:color w:val="000000"/>
          <w:sz w:val="28"/>
        </w:rPr>
        <w:t xml:space="preserve">
                     внутрен-   продовольствием, медика-         стан </w:t>
      </w:r>
    </w:p>
    <w:p>
      <w:pPr>
        <w:spacing w:after="0"/>
        <w:ind w:left="0"/>
        <w:jc w:val="both"/>
      </w:pPr>
      <w:r>
        <w:rPr>
          <w:rFonts w:ascii="Times New Roman"/>
          <w:b w:val="false"/>
          <w:i w:val="false"/>
          <w:color w:val="000000"/>
          <w:sz w:val="28"/>
        </w:rPr>
        <w:t xml:space="preserve">
                     них дел    ментами, вещевым имущест-        Караган- </w:t>
      </w:r>
    </w:p>
    <w:p>
      <w:pPr>
        <w:spacing w:after="0"/>
        <w:ind w:left="0"/>
        <w:jc w:val="both"/>
      </w:pPr>
      <w:r>
        <w:rPr>
          <w:rFonts w:ascii="Times New Roman"/>
          <w:b w:val="false"/>
          <w:i w:val="false"/>
          <w:color w:val="000000"/>
          <w:sz w:val="28"/>
        </w:rPr>
        <w:t xml:space="preserve">
                     Республики вом, горюче-смазочными           динский </w:t>
      </w:r>
    </w:p>
    <w:p>
      <w:pPr>
        <w:spacing w:after="0"/>
        <w:ind w:left="0"/>
        <w:jc w:val="both"/>
      </w:pPr>
      <w:r>
        <w:rPr>
          <w:rFonts w:ascii="Times New Roman"/>
          <w:b w:val="false"/>
          <w:i w:val="false"/>
          <w:color w:val="000000"/>
          <w:sz w:val="28"/>
        </w:rPr>
        <w:t xml:space="preserve">
                     Казахстан  материалами, товаро-мате-        юриди- </w:t>
      </w:r>
    </w:p>
    <w:p>
      <w:pPr>
        <w:spacing w:after="0"/>
        <w:ind w:left="0"/>
        <w:jc w:val="both"/>
      </w:pPr>
      <w:r>
        <w:rPr>
          <w:rFonts w:ascii="Times New Roman"/>
          <w:b w:val="false"/>
          <w:i w:val="false"/>
          <w:color w:val="000000"/>
          <w:sz w:val="28"/>
        </w:rPr>
        <w:t xml:space="preserve">
                                риальными ценностями,            ческий </w:t>
      </w:r>
    </w:p>
    <w:p>
      <w:pPr>
        <w:spacing w:after="0"/>
        <w:ind w:left="0"/>
        <w:jc w:val="both"/>
      </w:pPr>
      <w:r>
        <w:rPr>
          <w:rFonts w:ascii="Times New Roman"/>
          <w:b w:val="false"/>
          <w:i w:val="false"/>
          <w:color w:val="000000"/>
          <w:sz w:val="28"/>
        </w:rPr>
        <w:t xml:space="preserve">
                                стипендией.                      институт </w:t>
      </w:r>
    </w:p>
    <w:p>
      <w:pPr>
        <w:spacing w:after="0"/>
        <w:ind w:left="0"/>
        <w:jc w:val="both"/>
      </w:pPr>
      <w:r>
        <w:rPr>
          <w:rFonts w:ascii="Times New Roman"/>
          <w:b w:val="false"/>
          <w:i w:val="false"/>
          <w:color w:val="000000"/>
          <w:sz w:val="28"/>
        </w:rPr>
        <w:t xml:space="preserve">
                                Количество обучающихся           Министер- </w:t>
      </w:r>
    </w:p>
    <w:p>
      <w:pPr>
        <w:spacing w:after="0"/>
        <w:ind w:left="0"/>
        <w:jc w:val="both"/>
      </w:pPr>
      <w:r>
        <w:rPr>
          <w:rFonts w:ascii="Times New Roman"/>
          <w:b w:val="false"/>
          <w:i w:val="false"/>
          <w:color w:val="000000"/>
          <w:sz w:val="28"/>
        </w:rPr>
        <w:t xml:space="preserve">
                                очно-870 единиц,                 ства </w:t>
      </w:r>
    </w:p>
    <w:p>
      <w:pPr>
        <w:spacing w:after="0"/>
        <w:ind w:left="0"/>
        <w:jc w:val="both"/>
      </w:pPr>
      <w:r>
        <w:rPr>
          <w:rFonts w:ascii="Times New Roman"/>
          <w:b w:val="false"/>
          <w:i w:val="false"/>
          <w:color w:val="000000"/>
          <w:sz w:val="28"/>
        </w:rPr>
        <w:t xml:space="preserve">
                                заочно-738 единиц.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Республи- </w:t>
      </w:r>
    </w:p>
    <w:p>
      <w:pPr>
        <w:spacing w:after="0"/>
        <w:ind w:left="0"/>
        <w:jc w:val="both"/>
      </w:pPr>
      <w:r>
        <w:rPr>
          <w:rFonts w:ascii="Times New Roman"/>
          <w:b w:val="false"/>
          <w:i w:val="false"/>
          <w:color w:val="000000"/>
          <w:sz w:val="28"/>
        </w:rPr>
        <w:t xml:space="preserve">
                                                                 ки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высококвалифицированными специалистами органов внутренних дел и внутренних войск Республики Казахстан с планируемым выпуском: Костанайский юридический институт Министерства внутренних дел Республики Казахстан - очно 176 единиц, заочно - 238 единиц; Высшее военное училище внутренних войск Министерства внутренних дел Республики Казахстан - очно 159 единиц; Академия Министерства внутренних дел Республики Казахстан - очно 349 единицы, заочно - 426 единиц; Карагандинский юридический институт Министерства внутренних дел Республики Казахстан - очно 185 единиц, заочно - 148 единиц.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Приложение 32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34 285 тысяч тенге (тридцать четыре миллиона двести восемьдесят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1995г.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Республики Казахстан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мая 1997 года N 847 "О профессиональной подготовке лиц, впервые поступающих на службу, и сотрудников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Училища профессиональной подготовки Министерства внутренних дел Республики Казахстан для достижения максимально эффективного выполнения возложенных на них функций по первоначальной подготовке личного состава, повышению квалификации и переподготовке рядового, младшего и среднего начальствующего состава органов внутренних дел, первоначальной подготовке гражданских лиц, рекомендуемых подразделениями для прохождения службы в органах внутренних дел на должностях рядового, младшего и среднего начальствующего состава. </w:t>
      </w:r>
    </w:p>
    <w:p>
      <w:pPr>
        <w:spacing w:after="0"/>
        <w:ind w:left="0"/>
        <w:jc w:val="both"/>
      </w:pPr>
      <w:r>
        <w:rPr>
          <w:rFonts w:ascii="Times New Roman"/>
          <w:b w:val="false"/>
          <w:i w:val="false"/>
          <w:color w:val="000000"/>
          <w:sz w:val="28"/>
        </w:rPr>
        <w:t xml:space="preserve">
            5. Задачи бюджетной программы: содержание Училища профессиональной подготовки Министерства внутренних дел Республики Казахстан для выполнения возложенных на них функций.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Повышение                                   Минис- </w:t>
      </w:r>
    </w:p>
    <w:p>
      <w:pPr>
        <w:spacing w:after="0"/>
        <w:ind w:left="0"/>
        <w:jc w:val="both"/>
      </w:pPr>
      <w:r>
        <w:rPr>
          <w:rFonts w:ascii="Times New Roman"/>
          <w:b w:val="false"/>
          <w:i w:val="false"/>
          <w:color w:val="000000"/>
          <w:sz w:val="28"/>
        </w:rPr>
        <w:t xml:space="preserve">
                     квалифика-                                  терство </w:t>
      </w:r>
    </w:p>
    <w:p>
      <w:pPr>
        <w:spacing w:after="0"/>
        <w:ind w:left="0"/>
        <w:jc w:val="both"/>
      </w:pPr>
      <w:r>
        <w:rPr>
          <w:rFonts w:ascii="Times New Roman"/>
          <w:b w:val="false"/>
          <w:i w:val="false"/>
          <w:color w:val="000000"/>
          <w:sz w:val="28"/>
        </w:rPr>
        <w:t xml:space="preserve">
                     ции и пе-                                   внутрен- </w:t>
      </w:r>
    </w:p>
    <w:p>
      <w:pPr>
        <w:spacing w:after="0"/>
        <w:ind w:left="0"/>
        <w:jc w:val="both"/>
      </w:pPr>
      <w:r>
        <w:rPr>
          <w:rFonts w:ascii="Times New Roman"/>
          <w:b w:val="false"/>
          <w:i w:val="false"/>
          <w:color w:val="000000"/>
          <w:sz w:val="28"/>
        </w:rPr>
        <w:t xml:space="preserve">
                     реподго-                                    них дел </w:t>
      </w:r>
    </w:p>
    <w:p>
      <w:pPr>
        <w:spacing w:after="0"/>
        <w:ind w:left="0"/>
        <w:jc w:val="both"/>
      </w:pPr>
      <w:r>
        <w:rPr>
          <w:rFonts w:ascii="Times New Roman"/>
          <w:b w:val="false"/>
          <w:i w:val="false"/>
          <w:color w:val="000000"/>
          <w:sz w:val="28"/>
        </w:rPr>
        <w:t xml:space="preserve">
                     товка                                       Респуб- </w:t>
      </w:r>
    </w:p>
    <w:p>
      <w:pPr>
        <w:spacing w:after="0"/>
        <w:ind w:left="0"/>
        <w:jc w:val="both"/>
      </w:pPr>
      <w:r>
        <w:rPr>
          <w:rFonts w:ascii="Times New Roman"/>
          <w:b w:val="false"/>
          <w:i w:val="false"/>
          <w:color w:val="000000"/>
          <w:sz w:val="28"/>
        </w:rPr>
        <w:t xml:space="preserve">
                     кадров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Училище    Содержание Училища        Ежеме- Минис- </w:t>
      </w:r>
    </w:p>
    <w:p>
      <w:pPr>
        <w:spacing w:after="0"/>
        <w:ind w:left="0"/>
        <w:jc w:val="both"/>
      </w:pPr>
      <w:r>
        <w:rPr>
          <w:rFonts w:ascii="Times New Roman"/>
          <w:b w:val="false"/>
          <w:i w:val="false"/>
          <w:color w:val="000000"/>
          <w:sz w:val="28"/>
        </w:rPr>
        <w:t xml:space="preserve">
                     профессио- профессиональной подго-   сячно  терство </w:t>
      </w:r>
    </w:p>
    <w:p>
      <w:pPr>
        <w:spacing w:after="0"/>
        <w:ind w:left="0"/>
        <w:jc w:val="both"/>
      </w:pPr>
      <w:r>
        <w:rPr>
          <w:rFonts w:ascii="Times New Roman"/>
          <w:b w:val="false"/>
          <w:i w:val="false"/>
          <w:color w:val="000000"/>
          <w:sz w:val="28"/>
        </w:rPr>
        <w:t xml:space="preserve">
                     нальной    товки Министерства               внутрен- </w:t>
      </w:r>
    </w:p>
    <w:p>
      <w:pPr>
        <w:spacing w:after="0"/>
        <w:ind w:left="0"/>
        <w:jc w:val="both"/>
      </w:pPr>
      <w:r>
        <w:rPr>
          <w:rFonts w:ascii="Times New Roman"/>
          <w:b w:val="false"/>
          <w:i w:val="false"/>
          <w:color w:val="000000"/>
          <w:sz w:val="28"/>
        </w:rPr>
        <w:t xml:space="preserve">
                     подготовки внутренних дел Республики        них дел </w:t>
      </w:r>
    </w:p>
    <w:p>
      <w:pPr>
        <w:spacing w:after="0"/>
        <w:ind w:left="0"/>
        <w:jc w:val="both"/>
      </w:pPr>
      <w:r>
        <w:rPr>
          <w:rFonts w:ascii="Times New Roman"/>
          <w:b w:val="false"/>
          <w:i w:val="false"/>
          <w:color w:val="000000"/>
          <w:sz w:val="28"/>
        </w:rPr>
        <w:t xml:space="preserve">
                                Казахстан, в пределах            Респуб- </w:t>
      </w:r>
    </w:p>
    <w:p>
      <w:pPr>
        <w:spacing w:after="0"/>
        <w:ind w:left="0"/>
        <w:jc w:val="both"/>
      </w:pPr>
      <w:r>
        <w:rPr>
          <w:rFonts w:ascii="Times New Roman"/>
          <w:b w:val="false"/>
          <w:i w:val="false"/>
          <w:color w:val="000000"/>
          <w:sz w:val="28"/>
        </w:rPr>
        <w:t xml:space="preserve">
                                штатной численности - 94         лики </w:t>
      </w:r>
    </w:p>
    <w:p>
      <w:pPr>
        <w:spacing w:after="0"/>
        <w:ind w:left="0"/>
        <w:jc w:val="both"/>
      </w:pPr>
      <w:r>
        <w:rPr>
          <w:rFonts w:ascii="Times New Roman"/>
          <w:b w:val="false"/>
          <w:i w:val="false"/>
          <w:color w:val="000000"/>
          <w:sz w:val="28"/>
        </w:rPr>
        <w:t xml:space="preserve">
                                единиц.                          Казах- </w:t>
      </w:r>
    </w:p>
    <w:p>
      <w:pPr>
        <w:spacing w:after="0"/>
        <w:ind w:left="0"/>
        <w:jc w:val="both"/>
      </w:pPr>
      <w:r>
        <w:rPr>
          <w:rFonts w:ascii="Times New Roman"/>
          <w:b w:val="false"/>
          <w:i w:val="false"/>
          <w:color w:val="000000"/>
          <w:sz w:val="28"/>
        </w:rPr>
        <w:t xml:space="preserve">
                                Обеспечение продовольст-         стан, </w:t>
      </w:r>
    </w:p>
    <w:p>
      <w:pPr>
        <w:spacing w:after="0"/>
        <w:ind w:left="0"/>
        <w:jc w:val="both"/>
      </w:pPr>
      <w:r>
        <w:rPr>
          <w:rFonts w:ascii="Times New Roman"/>
          <w:b w:val="false"/>
          <w:i w:val="false"/>
          <w:color w:val="000000"/>
          <w:sz w:val="28"/>
        </w:rPr>
        <w:t xml:space="preserve">
                                вием, медикаментами,             Училище </w:t>
      </w:r>
    </w:p>
    <w:p>
      <w:pPr>
        <w:spacing w:after="0"/>
        <w:ind w:left="0"/>
        <w:jc w:val="both"/>
      </w:pPr>
      <w:r>
        <w:rPr>
          <w:rFonts w:ascii="Times New Roman"/>
          <w:b w:val="false"/>
          <w:i w:val="false"/>
          <w:color w:val="000000"/>
          <w:sz w:val="28"/>
        </w:rPr>
        <w:t xml:space="preserve">
                                вещевым имуществом,              профес- </w:t>
      </w:r>
    </w:p>
    <w:p>
      <w:pPr>
        <w:spacing w:after="0"/>
        <w:ind w:left="0"/>
        <w:jc w:val="both"/>
      </w:pPr>
      <w:r>
        <w:rPr>
          <w:rFonts w:ascii="Times New Roman"/>
          <w:b w:val="false"/>
          <w:i w:val="false"/>
          <w:color w:val="000000"/>
          <w:sz w:val="28"/>
        </w:rPr>
        <w:t xml:space="preserve">
                                горюче-смазочными мате-          сиональ- </w:t>
      </w:r>
    </w:p>
    <w:p>
      <w:pPr>
        <w:spacing w:after="0"/>
        <w:ind w:left="0"/>
        <w:jc w:val="both"/>
      </w:pPr>
      <w:r>
        <w:rPr>
          <w:rFonts w:ascii="Times New Roman"/>
          <w:b w:val="false"/>
          <w:i w:val="false"/>
          <w:color w:val="000000"/>
          <w:sz w:val="28"/>
        </w:rPr>
        <w:t xml:space="preserve">
                                риалами и другими товаро-        ной под- </w:t>
      </w:r>
    </w:p>
    <w:p>
      <w:pPr>
        <w:spacing w:after="0"/>
        <w:ind w:left="0"/>
        <w:jc w:val="both"/>
      </w:pPr>
      <w:r>
        <w:rPr>
          <w:rFonts w:ascii="Times New Roman"/>
          <w:b w:val="false"/>
          <w:i w:val="false"/>
          <w:color w:val="000000"/>
          <w:sz w:val="28"/>
        </w:rPr>
        <w:t xml:space="preserve">
                                материальными ценностями.        готовки </w:t>
      </w:r>
    </w:p>
    <w:p>
      <w:pPr>
        <w:spacing w:after="0"/>
        <w:ind w:left="0"/>
        <w:jc w:val="both"/>
      </w:pPr>
      <w:r>
        <w:rPr>
          <w:rFonts w:ascii="Times New Roman"/>
          <w:b w:val="false"/>
          <w:i w:val="false"/>
          <w:color w:val="000000"/>
          <w:sz w:val="28"/>
        </w:rPr>
        <w:t xml:space="preserve">
                                Количество обучающихся           Министер- </w:t>
      </w:r>
    </w:p>
    <w:p>
      <w:pPr>
        <w:spacing w:after="0"/>
        <w:ind w:left="0"/>
        <w:jc w:val="both"/>
      </w:pPr>
      <w:r>
        <w:rPr>
          <w:rFonts w:ascii="Times New Roman"/>
          <w:b w:val="false"/>
          <w:i w:val="false"/>
          <w:color w:val="000000"/>
          <w:sz w:val="28"/>
        </w:rPr>
        <w:t xml:space="preserve">
                                всего (единиц) - 1000, в         ства </w:t>
      </w:r>
    </w:p>
    <w:p>
      <w:pPr>
        <w:spacing w:after="0"/>
        <w:ind w:left="0"/>
        <w:jc w:val="both"/>
      </w:pPr>
      <w:r>
        <w:rPr>
          <w:rFonts w:ascii="Times New Roman"/>
          <w:b w:val="false"/>
          <w:i w:val="false"/>
          <w:color w:val="000000"/>
          <w:sz w:val="28"/>
        </w:rPr>
        <w:t xml:space="preserve">
                                том числе по категориям          внутрен- </w:t>
      </w:r>
    </w:p>
    <w:p>
      <w:pPr>
        <w:spacing w:after="0"/>
        <w:ind w:left="0"/>
        <w:jc w:val="both"/>
      </w:pPr>
      <w:r>
        <w:rPr>
          <w:rFonts w:ascii="Times New Roman"/>
          <w:b w:val="false"/>
          <w:i w:val="false"/>
          <w:color w:val="000000"/>
          <w:sz w:val="28"/>
        </w:rPr>
        <w:t xml:space="preserve">
                                слушателей первоначальная        них дел </w:t>
      </w:r>
    </w:p>
    <w:p>
      <w:pPr>
        <w:spacing w:after="0"/>
        <w:ind w:left="0"/>
        <w:jc w:val="both"/>
      </w:pPr>
      <w:r>
        <w:rPr>
          <w:rFonts w:ascii="Times New Roman"/>
          <w:b w:val="false"/>
          <w:i w:val="false"/>
          <w:color w:val="000000"/>
          <w:sz w:val="28"/>
        </w:rPr>
        <w:t xml:space="preserve">
                                подготовка - 600, повышение      Респуб- </w:t>
      </w:r>
    </w:p>
    <w:p>
      <w:pPr>
        <w:spacing w:after="0"/>
        <w:ind w:left="0"/>
        <w:jc w:val="both"/>
      </w:pPr>
      <w:r>
        <w:rPr>
          <w:rFonts w:ascii="Times New Roman"/>
          <w:b w:val="false"/>
          <w:i w:val="false"/>
          <w:color w:val="000000"/>
          <w:sz w:val="28"/>
        </w:rPr>
        <w:t xml:space="preserve">
                                квалификации - 300,              лики </w:t>
      </w:r>
    </w:p>
    <w:p>
      <w:pPr>
        <w:spacing w:after="0"/>
        <w:ind w:left="0"/>
        <w:jc w:val="both"/>
      </w:pPr>
      <w:r>
        <w:rPr>
          <w:rFonts w:ascii="Times New Roman"/>
          <w:b w:val="false"/>
          <w:i w:val="false"/>
          <w:color w:val="000000"/>
          <w:sz w:val="28"/>
        </w:rPr>
        <w:t xml:space="preserve">
                                переподготовка - 100.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своевременное выполнение Училищем профессиональной подготовки Министерства внутренних дел Республики Казахстан основных задач в плановом обучении: курсантов первоначальной подготовки - 600 единиц; слушателей повышения квалификации - 300 единиц; слушателей переподготовки кадров - 100 единиц.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Приложение 33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Лечение</w:t>
      </w:r>
      <w:r>
        <w:rPr>
          <w:rFonts w:ascii="Times New Roman"/>
          <w:b w:val="false"/>
          <w:i w:val="false"/>
          <w:color w:val="000000"/>
          <w:sz w:val="28"/>
        </w:rPr>
        <w:t xml:space="preserve"> </w:t>
      </w:r>
      <w:r>
        <w:rPr>
          <w:rFonts w:ascii="Times New Roman"/>
          <w:b/>
          <w:i w:val="false"/>
          <w:color w:val="000000"/>
          <w:sz w:val="28"/>
        </w:rPr>
        <w:t>военнослужащих</w:t>
      </w:r>
      <w:r>
        <w:rPr>
          <w:rFonts w:ascii="Times New Roman"/>
          <w:b/>
          <w:i w:val="false"/>
          <w:color w:val="000000"/>
          <w:sz w:val="28"/>
        </w:rPr>
        <w:t xml:space="preserve">, </w:t>
      </w:r>
      <w:r>
        <w:rPr>
          <w:rFonts w:ascii="Times New Roman"/>
          <w:b/>
          <w:i w:val="false"/>
          <w:color w:val="000000"/>
          <w:sz w:val="28"/>
        </w:rPr>
        <w:t>сотрудников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правоохранительных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членов</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семей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121 539 тысяч тенге (сто двадцать один миллион пятьсот тридцать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июля 1994 года "О санитарно-эпидемиологическом благополучии населения";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1996 года N 1644 "Об утверждении Положения о прохождении службы рядового и начальствующего состава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1433 "Некоторые вопросы организаций, подведомственных Министерству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госпиталя с поликлиникой Министерства внутренних дел Республики Казахстан для достижения максимально эффективного выполнения возложенных на них функций по оказанию комплексной квалифицированной, специализированной, консультативно-диагностической, профилактической и стационарной помощи военнослужащим и сотрудникам органов внутренних дел и внутренних войск, членам их семей, проживающих с ними и пенсионерам органов внутренних дел. </w:t>
      </w:r>
    </w:p>
    <w:p>
      <w:pPr>
        <w:spacing w:after="0"/>
        <w:ind w:left="0"/>
        <w:jc w:val="both"/>
      </w:pPr>
      <w:r>
        <w:rPr>
          <w:rFonts w:ascii="Times New Roman"/>
          <w:b w:val="false"/>
          <w:i w:val="false"/>
          <w:color w:val="000000"/>
          <w:sz w:val="28"/>
        </w:rPr>
        <w:t xml:space="preserve">
            5. Задачи бюджетной программы: содержание аппарата Центрального госпиталя с поликлиникой Министерства внутренних дел Республики Казахстан для выполнения возложенных на них функций организации и проведения комплекса профилактических мероприятий, направленных на снижение всех видов заболеваемости, инвалидности и смертности; изучение и внедрение передовых форм и методов работы по профилактике, диагностике и лечению; организации и проведению мероприятий по пропаганде здорового образа жизни; повышения квалификации врачей и среднего персонала медицинских работников; организация научно-методических, организационных и практических мероприятий, осуществляемых в целях оптимального комплектования правоохранительных органов; осуществления контроля по материалам военно-врачебной экспертизы, за организацией, проведением и результатами лечебно-диагностической работы в ведомственных медицинских и военно-медицинских учреждениях; обеспечения соблюдения действующего санитарного законодательства, санитарных правил и норм, гигиенических нормативов в подразделениях Министерства внутренних дел Республики Казахстан; разработка и осуществление санитарно-противоэпидемических мероприятий, направленных на предупреждение и ликвидацию загрязнения окружающей среды; создания условий для укрепления состояния здоровья спецконтингента, содержащегося в спецучреждениях Министерства внутренних дел Республики Казахстан. Ежемесячная оплата за медицинские услуги, оказываемые Республиканским государственным казенным предприятием "Лечебный комплекс "Казахстан" военнослужащим и сотрудникам органов внутренних дел, членам их семей, проживающих с ними и пенсионерам органов внутренних дел и внутренних войск.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012        Лечение                                     Минис- </w:t>
      </w:r>
    </w:p>
    <w:p>
      <w:pPr>
        <w:spacing w:after="0"/>
        <w:ind w:left="0"/>
        <w:jc w:val="both"/>
      </w:pPr>
      <w:r>
        <w:rPr>
          <w:rFonts w:ascii="Times New Roman"/>
          <w:b w:val="false"/>
          <w:i w:val="false"/>
          <w:color w:val="000000"/>
          <w:sz w:val="28"/>
        </w:rPr>
        <w:t xml:space="preserve">
                     военнослу-                                  терство </w:t>
      </w:r>
    </w:p>
    <w:p>
      <w:pPr>
        <w:spacing w:after="0"/>
        <w:ind w:left="0"/>
        <w:jc w:val="both"/>
      </w:pPr>
      <w:r>
        <w:rPr>
          <w:rFonts w:ascii="Times New Roman"/>
          <w:b w:val="false"/>
          <w:i w:val="false"/>
          <w:color w:val="000000"/>
          <w:sz w:val="28"/>
        </w:rPr>
        <w:t xml:space="preserve">
                     жащих,                                      внутрен- </w:t>
      </w:r>
    </w:p>
    <w:p>
      <w:pPr>
        <w:spacing w:after="0"/>
        <w:ind w:left="0"/>
        <w:jc w:val="both"/>
      </w:pPr>
      <w:r>
        <w:rPr>
          <w:rFonts w:ascii="Times New Roman"/>
          <w:b w:val="false"/>
          <w:i w:val="false"/>
          <w:color w:val="000000"/>
          <w:sz w:val="28"/>
        </w:rPr>
        <w:t xml:space="preserve">
                     сотрудни-                                   них дел </w:t>
      </w:r>
    </w:p>
    <w:p>
      <w:pPr>
        <w:spacing w:after="0"/>
        <w:ind w:left="0"/>
        <w:jc w:val="both"/>
      </w:pPr>
      <w:r>
        <w:rPr>
          <w:rFonts w:ascii="Times New Roman"/>
          <w:b w:val="false"/>
          <w:i w:val="false"/>
          <w:color w:val="000000"/>
          <w:sz w:val="28"/>
        </w:rPr>
        <w:t xml:space="preserve">
                     ков право-                                  Респуб- </w:t>
      </w:r>
    </w:p>
    <w:p>
      <w:pPr>
        <w:spacing w:after="0"/>
        <w:ind w:left="0"/>
        <w:jc w:val="both"/>
      </w:pPr>
      <w:r>
        <w:rPr>
          <w:rFonts w:ascii="Times New Roman"/>
          <w:b w:val="false"/>
          <w:i w:val="false"/>
          <w:color w:val="000000"/>
          <w:sz w:val="28"/>
        </w:rPr>
        <w:t xml:space="preserve">
                     охрани-                                     лики </w:t>
      </w:r>
    </w:p>
    <w:p>
      <w:pPr>
        <w:spacing w:after="0"/>
        <w:ind w:left="0"/>
        <w:jc w:val="both"/>
      </w:pPr>
      <w:r>
        <w:rPr>
          <w:rFonts w:ascii="Times New Roman"/>
          <w:b w:val="false"/>
          <w:i w:val="false"/>
          <w:color w:val="000000"/>
          <w:sz w:val="28"/>
        </w:rPr>
        <w:t xml:space="preserve">
                     тельных                                     Казах- </w:t>
      </w:r>
    </w:p>
    <w:p>
      <w:pPr>
        <w:spacing w:after="0"/>
        <w:ind w:left="0"/>
        <w:jc w:val="both"/>
      </w:pPr>
      <w:r>
        <w:rPr>
          <w:rFonts w:ascii="Times New Roman"/>
          <w:b w:val="false"/>
          <w:i w:val="false"/>
          <w:color w:val="000000"/>
          <w:sz w:val="28"/>
        </w:rPr>
        <w:t xml:space="preserve">
                     органов и                                   стан </w:t>
      </w:r>
    </w:p>
    <w:p>
      <w:pPr>
        <w:spacing w:after="0"/>
        <w:ind w:left="0"/>
        <w:jc w:val="both"/>
      </w:pPr>
      <w:r>
        <w:rPr>
          <w:rFonts w:ascii="Times New Roman"/>
          <w:b w:val="false"/>
          <w:i w:val="false"/>
          <w:color w:val="000000"/>
          <w:sz w:val="28"/>
        </w:rPr>
        <w:t xml:space="preserve">
                     членов их </w:t>
      </w:r>
    </w:p>
    <w:p>
      <w:pPr>
        <w:spacing w:after="0"/>
        <w:ind w:left="0"/>
        <w:jc w:val="both"/>
      </w:pPr>
      <w:r>
        <w:rPr>
          <w:rFonts w:ascii="Times New Roman"/>
          <w:b w:val="false"/>
          <w:i w:val="false"/>
          <w:color w:val="000000"/>
          <w:sz w:val="28"/>
        </w:rPr>
        <w:t xml:space="preserve">
                     семей.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Госпиталь  Содержание Госпиталя с    Ежеме- Минис- </w:t>
      </w:r>
    </w:p>
    <w:p>
      <w:pPr>
        <w:spacing w:after="0"/>
        <w:ind w:left="0"/>
        <w:jc w:val="both"/>
      </w:pPr>
      <w:r>
        <w:rPr>
          <w:rFonts w:ascii="Times New Roman"/>
          <w:b w:val="false"/>
          <w:i w:val="false"/>
          <w:color w:val="000000"/>
          <w:sz w:val="28"/>
        </w:rPr>
        <w:t xml:space="preserve">
                     с поликли- поликлиникой, в пределах  сячно  терство </w:t>
      </w:r>
    </w:p>
    <w:p>
      <w:pPr>
        <w:spacing w:after="0"/>
        <w:ind w:left="0"/>
        <w:jc w:val="both"/>
      </w:pPr>
      <w:r>
        <w:rPr>
          <w:rFonts w:ascii="Times New Roman"/>
          <w:b w:val="false"/>
          <w:i w:val="false"/>
          <w:color w:val="000000"/>
          <w:sz w:val="28"/>
        </w:rPr>
        <w:t xml:space="preserve">
                     никой      штатной численности - 241        внутрен- </w:t>
      </w:r>
    </w:p>
    <w:p>
      <w:pPr>
        <w:spacing w:after="0"/>
        <w:ind w:left="0"/>
        <w:jc w:val="both"/>
      </w:pPr>
      <w:r>
        <w:rPr>
          <w:rFonts w:ascii="Times New Roman"/>
          <w:b w:val="false"/>
          <w:i w:val="false"/>
          <w:color w:val="000000"/>
          <w:sz w:val="28"/>
        </w:rPr>
        <w:t xml:space="preserve">
                                единица. Обеспечение             них дел </w:t>
      </w:r>
    </w:p>
    <w:p>
      <w:pPr>
        <w:spacing w:after="0"/>
        <w:ind w:left="0"/>
        <w:jc w:val="both"/>
      </w:pPr>
      <w:r>
        <w:rPr>
          <w:rFonts w:ascii="Times New Roman"/>
          <w:b w:val="false"/>
          <w:i w:val="false"/>
          <w:color w:val="000000"/>
          <w:sz w:val="28"/>
        </w:rPr>
        <w:t xml:space="preserve">
                                деятельности госпиталя с         Респуб- </w:t>
      </w:r>
    </w:p>
    <w:p>
      <w:pPr>
        <w:spacing w:after="0"/>
        <w:ind w:left="0"/>
        <w:jc w:val="both"/>
      </w:pPr>
      <w:r>
        <w:rPr>
          <w:rFonts w:ascii="Times New Roman"/>
          <w:b w:val="false"/>
          <w:i w:val="false"/>
          <w:color w:val="000000"/>
          <w:sz w:val="28"/>
        </w:rPr>
        <w:t xml:space="preserve">
                                поликлиникой продуктами          лики </w:t>
      </w:r>
    </w:p>
    <w:p>
      <w:pPr>
        <w:spacing w:after="0"/>
        <w:ind w:left="0"/>
        <w:jc w:val="both"/>
      </w:pPr>
      <w:r>
        <w:rPr>
          <w:rFonts w:ascii="Times New Roman"/>
          <w:b w:val="false"/>
          <w:i w:val="false"/>
          <w:color w:val="000000"/>
          <w:sz w:val="28"/>
        </w:rPr>
        <w:t xml:space="preserve">
                                питания, медикаментами,          Казах- </w:t>
      </w:r>
    </w:p>
    <w:p>
      <w:pPr>
        <w:spacing w:after="0"/>
        <w:ind w:left="0"/>
        <w:jc w:val="both"/>
      </w:pPr>
      <w:r>
        <w:rPr>
          <w:rFonts w:ascii="Times New Roman"/>
          <w:b w:val="false"/>
          <w:i w:val="false"/>
          <w:color w:val="000000"/>
          <w:sz w:val="28"/>
        </w:rPr>
        <w:t xml:space="preserve">
                                прочими средствами               стан, </w:t>
      </w:r>
    </w:p>
    <w:p>
      <w:pPr>
        <w:spacing w:after="0"/>
        <w:ind w:left="0"/>
        <w:jc w:val="both"/>
      </w:pPr>
      <w:r>
        <w:rPr>
          <w:rFonts w:ascii="Times New Roman"/>
          <w:b w:val="false"/>
          <w:i w:val="false"/>
          <w:color w:val="000000"/>
          <w:sz w:val="28"/>
        </w:rPr>
        <w:t xml:space="preserve">
                                медицинского назначения,         Госпи- </w:t>
      </w:r>
    </w:p>
    <w:p>
      <w:pPr>
        <w:spacing w:after="0"/>
        <w:ind w:left="0"/>
        <w:jc w:val="both"/>
      </w:pPr>
      <w:r>
        <w:rPr>
          <w:rFonts w:ascii="Times New Roman"/>
          <w:b w:val="false"/>
          <w:i w:val="false"/>
          <w:color w:val="000000"/>
          <w:sz w:val="28"/>
        </w:rPr>
        <w:t xml:space="preserve">
                                постельными принадлежнос-        таль с </w:t>
      </w:r>
    </w:p>
    <w:p>
      <w:pPr>
        <w:spacing w:after="0"/>
        <w:ind w:left="0"/>
        <w:jc w:val="both"/>
      </w:pPr>
      <w:r>
        <w:rPr>
          <w:rFonts w:ascii="Times New Roman"/>
          <w:b w:val="false"/>
          <w:i w:val="false"/>
          <w:color w:val="000000"/>
          <w:sz w:val="28"/>
        </w:rPr>
        <w:t xml:space="preserve">
                                тями, специальным обмун-         поликли- </w:t>
      </w:r>
    </w:p>
    <w:p>
      <w:pPr>
        <w:spacing w:after="0"/>
        <w:ind w:left="0"/>
        <w:jc w:val="both"/>
      </w:pPr>
      <w:r>
        <w:rPr>
          <w:rFonts w:ascii="Times New Roman"/>
          <w:b w:val="false"/>
          <w:i w:val="false"/>
          <w:color w:val="000000"/>
          <w:sz w:val="28"/>
        </w:rPr>
        <w:t xml:space="preserve">
                                дированием, товаро-              никой </w:t>
      </w:r>
    </w:p>
    <w:p>
      <w:pPr>
        <w:spacing w:after="0"/>
        <w:ind w:left="0"/>
        <w:jc w:val="both"/>
      </w:pPr>
      <w:r>
        <w:rPr>
          <w:rFonts w:ascii="Times New Roman"/>
          <w:b w:val="false"/>
          <w:i w:val="false"/>
          <w:color w:val="000000"/>
          <w:sz w:val="28"/>
        </w:rPr>
        <w:t xml:space="preserve">
                                материальными ценностями, </w:t>
      </w:r>
    </w:p>
    <w:p>
      <w:pPr>
        <w:spacing w:after="0"/>
        <w:ind w:left="0"/>
        <w:jc w:val="both"/>
      </w:pPr>
      <w:r>
        <w:rPr>
          <w:rFonts w:ascii="Times New Roman"/>
          <w:b w:val="false"/>
          <w:i w:val="false"/>
          <w:color w:val="000000"/>
          <w:sz w:val="28"/>
        </w:rPr>
        <w:t xml:space="preserve">
                                горюче-смазочными </w:t>
      </w:r>
    </w:p>
    <w:p>
      <w:pPr>
        <w:spacing w:after="0"/>
        <w:ind w:left="0"/>
        <w:jc w:val="both"/>
      </w:pPr>
      <w:r>
        <w:rPr>
          <w:rFonts w:ascii="Times New Roman"/>
          <w:b w:val="false"/>
          <w:i w:val="false"/>
          <w:color w:val="000000"/>
          <w:sz w:val="28"/>
        </w:rPr>
        <w:t xml:space="preserve">
                                материалами.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031   Оказание   Оказание медицинских      Ежеме- Минис- </w:t>
      </w:r>
    </w:p>
    <w:p>
      <w:pPr>
        <w:spacing w:after="0"/>
        <w:ind w:left="0"/>
        <w:jc w:val="both"/>
      </w:pPr>
      <w:r>
        <w:rPr>
          <w:rFonts w:ascii="Times New Roman"/>
          <w:b w:val="false"/>
          <w:i w:val="false"/>
          <w:color w:val="000000"/>
          <w:sz w:val="28"/>
        </w:rPr>
        <w:t xml:space="preserve">
                     медицин-   услуг военнослужащим и    сячно  терство </w:t>
      </w:r>
    </w:p>
    <w:p>
      <w:pPr>
        <w:spacing w:after="0"/>
        <w:ind w:left="0"/>
        <w:jc w:val="both"/>
      </w:pPr>
      <w:r>
        <w:rPr>
          <w:rFonts w:ascii="Times New Roman"/>
          <w:b w:val="false"/>
          <w:i w:val="false"/>
          <w:color w:val="000000"/>
          <w:sz w:val="28"/>
        </w:rPr>
        <w:t xml:space="preserve">
                     ской помо- сотрудникам органов              внутрен- </w:t>
      </w:r>
    </w:p>
    <w:p>
      <w:pPr>
        <w:spacing w:after="0"/>
        <w:ind w:left="0"/>
        <w:jc w:val="both"/>
      </w:pPr>
      <w:r>
        <w:rPr>
          <w:rFonts w:ascii="Times New Roman"/>
          <w:b w:val="false"/>
          <w:i w:val="false"/>
          <w:color w:val="000000"/>
          <w:sz w:val="28"/>
        </w:rPr>
        <w:t xml:space="preserve">
                     щи военно- внутренних дел, членам их        них дел </w:t>
      </w:r>
    </w:p>
    <w:p>
      <w:pPr>
        <w:spacing w:after="0"/>
        <w:ind w:left="0"/>
        <w:jc w:val="both"/>
      </w:pPr>
      <w:r>
        <w:rPr>
          <w:rFonts w:ascii="Times New Roman"/>
          <w:b w:val="false"/>
          <w:i w:val="false"/>
          <w:color w:val="000000"/>
          <w:sz w:val="28"/>
        </w:rPr>
        <w:t xml:space="preserve">
                     служащим и семей, проживающим с ними        Респуб- </w:t>
      </w:r>
    </w:p>
    <w:p>
      <w:pPr>
        <w:spacing w:after="0"/>
        <w:ind w:left="0"/>
        <w:jc w:val="both"/>
      </w:pPr>
      <w:r>
        <w:rPr>
          <w:rFonts w:ascii="Times New Roman"/>
          <w:b w:val="false"/>
          <w:i w:val="false"/>
          <w:color w:val="000000"/>
          <w:sz w:val="28"/>
        </w:rPr>
        <w:t xml:space="preserve">
                     сотрудни-  и пенсионерам органов            лики </w:t>
      </w:r>
    </w:p>
    <w:p>
      <w:pPr>
        <w:spacing w:after="0"/>
        <w:ind w:left="0"/>
        <w:jc w:val="both"/>
      </w:pPr>
      <w:r>
        <w:rPr>
          <w:rFonts w:ascii="Times New Roman"/>
          <w:b w:val="false"/>
          <w:i w:val="false"/>
          <w:color w:val="000000"/>
          <w:sz w:val="28"/>
        </w:rPr>
        <w:t xml:space="preserve">
                     кам орга-  внутренних дел, в коли-          Казах- </w:t>
      </w:r>
    </w:p>
    <w:p>
      <w:pPr>
        <w:spacing w:after="0"/>
        <w:ind w:left="0"/>
        <w:jc w:val="both"/>
      </w:pPr>
      <w:r>
        <w:rPr>
          <w:rFonts w:ascii="Times New Roman"/>
          <w:b w:val="false"/>
          <w:i w:val="false"/>
          <w:color w:val="000000"/>
          <w:sz w:val="28"/>
        </w:rPr>
        <w:t xml:space="preserve">
                     нов внут-  честве 24497 койко-дней.         стан, </w:t>
      </w:r>
    </w:p>
    <w:p>
      <w:pPr>
        <w:spacing w:after="0"/>
        <w:ind w:left="0"/>
        <w:jc w:val="both"/>
      </w:pPr>
      <w:r>
        <w:rPr>
          <w:rFonts w:ascii="Times New Roman"/>
          <w:b w:val="false"/>
          <w:i w:val="false"/>
          <w:color w:val="000000"/>
          <w:sz w:val="28"/>
        </w:rPr>
        <w:t xml:space="preserve">
                     ренних                                      Респуб- </w:t>
      </w:r>
    </w:p>
    <w:p>
      <w:pPr>
        <w:spacing w:after="0"/>
        <w:ind w:left="0"/>
        <w:jc w:val="both"/>
      </w:pPr>
      <w:r>
        <w:rPr>
          <w:rFonts w:ascii="Times New Roman"/>
          <w:b w:val="false"/>
          <w:i w:val="false"/>
          <w:color w:val="000000"/>
          <w:sz w:val="28"/>
        </w:rPr>
        <w:t xml:space="preserve">
                     дел, чле-                                   ликан- </w:t>
      </w:r>
    </w:p>
    <w:p>
      <w:pPr>
        <w:spacing w:after="0"/>
        <w:ind w:left="0"/>
        <w:jc w:val="both"/>
      </w:pPr>
      <w:r>
        <w:rPr>
          <w:rFonts w:ascii="Times New Roman"/>
          <w:b w:val="false"/>
          <w:i w:val="false"/>
          <w:color w:val="000000"/>
          <w:sz w:val="28"/>
        </w:rPr>
        <w:t xml:space="preserve">
                     нам их                                      ское </w:t>
      </w:r>
    </w:p>
    <w:p>
      <w:pPr>
        <w:spacing w:after="0"/>
        <w:ind w:left="0"/>
        <w:jc w:val="both"/>
      </w:pPr>
      <w:r>
        <w:rPr>
          <w:rFonts w:ascii="Times New Roman"/>
          <w:b w:val="false"/>
          <w:i w:val="false"/>
          <w:color w:val="000000"/>
          <w:sz w:val="28"/>
        </w:rPr>
        <w:t xml:space="preserve">
                     семей,                                      государ- </w:t>
      </w:r>
    </w:p>
    <w:p>
      <w:pPr>
        <w:spacing w:after="0"/>
        <w:ind w:left="0"/>
        <w:jc w:val="both"/>
      </w:pPr>
      <w:r>
        <w:rPr>
          <w:rFonts w:ascii="Times New Roman"/>
          <w:b w:val="false"/>
          <w:i w:val="false"/>
          <w:color w:val="000000"/>
          <w:sz w:val="28"/>
        </w:rPr>
        <w:t xml:space="preserve">
                     проживаю-                                   ственное </w:t>
      </w:r>
    </w:p>
    <w:p>
      <w:pPr>
        <w:spacing w:after="0"/>
        <w:ind w:left="0"/>
        <w:jc w:val="both"/>
      </w:pPr>
      <w:r>
        <w:rPr>
          <w:rFonts w:ascii="Times New Roman"/>
          <w:b w:val="false"/>
          <w:i w:val="false"/>
          <w:color w:val="000000"/>
          <w:sz w:val="28"/>
        </w:rPr>
        <w:t xml:space="preserve">
                     щих с ними                                  казенное </w:t>
      </w:r>
    </w:p>
    <w:p>
      <w:pPr>
        <w:spacing w:after="0"/>
        <w:ind w:left="0"/>
        <w:jc w:val="both"/>
      </w:pPr>
      <w:r>
        <w:rPr>
          <w:rFonts w:ascii="Times New Roman"/>
          <w:b w:val="false"/>
          <w:i w:val="false"/>
          <w:color w:val="000000"/>
          <w:sz w:val="28"/>
        </w:rPr>
        <w:t xml:space="preserve">
                     и пенсио-                                   пред- </w:t>
      </w:r>
    </w:p>
    <w:p>
      <w:pPr>
        <w:spacing w:after="0"/>
        <w:ind w:left="0"/>
        <w:jc w:val="both"/>
      </w:pPr>
      <w:r>
        <w:rPr>
          <w:rFonts w:ascii="Times New Roman"/>
          <w:b w:val="false"/>
          <w:i w:val="false"/>
          <w:color w:val="000000"/>
          <w:sz w:val="28"/>
        </w:rPr>
        <w:t xml:space="preserve">
                     нерам                                       приятие </w:t>
      </w:r>
    </w:p>
    <w:p>
      <w:pPr>
        <w:spacing w:after="0"/>
        <w:ind w:left="0"/>
        <w:jc w:val="both"/>
      </w:pPr>
      <w:r>
        <w:rPr>
          <w:rFonts w:ascii="Times New Roman"/>
          <w:b w:val="false"/>
          <w:i w:val="false"/>
          <w:color w:val="000000"/>
          <w:sz w:val="28"/>
        </w:rPr>
        <w:t xml:space="preserve">
                     органов                                     "Лечеб- </w:t>
      </w:r>
    </w:p>
    <w:p>
      <w:pPr>
        <w:spacing w:after="0"/>
        <w:ind w:left="0"/>
        <w:jc w:val="both"/>
      </w:pPr>
      <w:r>
        <w:rPr>
          <w:rFonts w:ascii="Times New Roman"/>
          <w:b w:val="false"/>
          <w:i w:val="false"/>
          <w:color w:val="000000"/>
          <w:sz w:val="28"/>
        </w:rPr>
        <w:t xml:space="preserve">
                     внутрен-                                    ный </w:t>
      </w:r>
    </w:p>
    <w:p>
      <w:pPr>
        <w:spacing w:after="0"/>
        <w:ind w:left="0"/>
        <w:jc w:val="both"/>
      </w:pPr>
      <w:r>
        <w:rPr>
          <w:rFonts w:ascii="Times New Roman"/>
          <w:b w:val="false"/>
          <w:i w:val="false"/>
          <w:color w:val="000000"/>
          <w:sz w:val="28"/>
        </w:rPr>
        <w:t xml:space="preserve">
                     них дел                                     комплекс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функций на Центральный госпиталь с поликлиникой Министерства внутренних Республики Казахстан в оказании комплексной квалифицированной, специализированной, консультативно-диагностической профилактической и стационарной помощи военнослужащим и сотрудникам членам их семей и пенсионерам, органов внутренних дел и внутренних войск. Предоставление койко-дней в количестве - 24 497 на лечение военнослужащих и сотрудников органов внутренних дел, членам их семей, проживающих с ними и пенсионеров органов внутренних дел и внутренних войск.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Приложение 34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приложение 34 внесены изменения - постановлением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Приложение 35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021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Охрана</w:t>
      </w:r>
      <w:r>
        <w:rPr>
          <w:rFonts w:ascii="Times New Roman"/>
          <w:b w:val="false"/>
          <w:i w:val="false"/>
          <w:color w:val="000000"/>
          <w:sz w:val="28"/>
        </w:rPr>
        <w:t xml:space="preserve"> </w:t>
      </w:r>
      <w:r>
        <w:rPr>
          <w:rFonts w:ascii="Times New Roman"/>
          <w:b/>
          <w:i w:val="false"/>
          <w:color w:val="000000"/>
          <w:sz w:val="28"/>
        </w:rPr>
        <w:t>общественного</w:t>
      </w:r>
      <w:r>
        <w:rPr>
          <w:rFonts w:ascii="Times New Roman"/>
          <w:b w:val="false"/>
          <w:i w:val="false"/>
          <w:color w:val="000000"/>
          <w:sz w:val="28"/>
        </w:rPr>
        <w:t xml:space="preserve"> </w:t>
      </w:r>
      <w:r>
        <w:rPr>
          <w:rFonts w:ascii="Times New Roman"/>
          <w:b/>
          <w:i w:val="false"/>
          <w:color w:val="000000"/>
          <w:sz w:val="28"/>
        </w:rPr>
        <w:t>порядка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общественной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безопасности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республиканском</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4 164 665 тысяч тенге (четыре миллиарда сто шестьдесят четыре миллиона шестьсот шестьдесят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20 января 1993 года "О статусе и социальной защите военнослужащих и членов их семей";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2002 года N 1443 "Об утверждении лимита штатной численности системы органов внутренних дел Республики Казахстан, финансируемых из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марта 2000г N 483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мая 2000 года N 762 "Об утверждении норм по видам тылового обеспечения";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2002 года N 1057 "Вопросы Комитета внутренних войск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соединений и частей внутренних войск Министерства внутренних дел Республики Казахстан для достижения максимально эффективного выполнения возложенных на них функций по обеспечению безопасности личности, общества и государства, защиты прав и свобод человека и гражданина от преступных и иных противоправных посягательств. </w:t>
      </w:r>
    </w:p>
    <w:p>
      <w:pPr>
        <w:spacing w:after="0"/>
        <w:ind w:left="0"/>
        <w:jc w:val="both"/>
      </w:pPr>
      <w:r>
        <w:rPr>
          <w:rFonts w:ascii="Times New Roman"/>
          <w:b w:val="false"/>
          <w:i w:val="false"/>
          <w:color w:val="000000"/>
          <w:sz w:val="28"/>
        </w:rPr>
        <w:t xml:space="preserve">
            5. Задачи бюджетной программы: содержание соединений и частей внутренних войск Министерства внутренних дел Республики Казахстан для выполнения возложенных на них функций: по охране государственных и иных объектов, физических лиц, конвоирование арестованных и осужденных, участие в охране общественного порядка, пресечения массовых и групповых нарушений, освобождение заложников, участие в ликвидации последствий чрезвычайных обстоятельств (стихийных бедствий, крупных аварий и катастроф). </w:t>
      </w:r>
    </w:p>
    <w:p>
      <w:pPr>
        <w:spacing w:after="0"/>
        <w:ind w:left="0"/>
        <w:jc w:val="both"/>
      </w:pPr>
      <w:r>
        <w:rPr>
          <w:rFonts w:ascii="Times New Roman"/>
          <w:b w:val="false"/>
          <w:i w:val="false"/>
          <w:color w:val="000000"/>
          <w:sz w:val="28"/>
        </w:rPr>
        <w:t xml:space="preserve">
            6. План мероприятий по реализации: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021        Охрана                                      Минис- </w:t>
      </w:r>
    </w:p>
    <w:p>
      <w:pPr>
        <w:spacing w:after="0"/>
        <w:ind w:left="0"/>
        <w:jc w:val="both"/>
      </w:pPr>
      <w:r>
        <w:rPr>
          <w:rFonts w:ascii="Times New Roman"/>
          <w:b w:val="false"/>
          <w:i w:val="false"/>
          <w:color w:val="000000"/>
          <w:sz w:val="28"/>
        </w:rPr>
        <w:t xml:space="preserve">
                     обществен-                                  терство </w:t>
      </w:r>
    </w:p>
    <w:p>
      <w:pPr>
        <w:spacing w:after="0"/>
        <w:ind w:left="0"/>
        <w:jc w:val="both"/>
      </w:pPr>
      <w:r>
        <w:rPr>
          <w:rFonts w:ascii="Times New Roman"/>
          <w:b w:val="false"/>
          <w:i w:val="false"/>
          <w:color w:val="000000"/>
          <w:sz w:val="28"/>
        </w:rPr>
        <w:t xml:space="preserve">
                     ного по-                                    внутрен- </w:t>
      </w:r>
    </w:p>
    <w:p>
      <w:pPr>
        <w:spacing w:after="0"/>
        <w:ind w:left="0"/>
        <w:jc w:val="both"/>
      </w:pPr>
      <w:r>
        <w:rPr>
          <w:rFonts w:ascii="Times New Roman"/>
          <w:b w:val="false"/>
          <w:i w:val="false"/>
          <w:color w:val="000000"/>
          <w:sz w:val="28"/>
        </w:rPr>
        <w:t xml:space="preserve">
                     рядка и                                     них дел </w:t>
      </w:r>
    </w:p>
    <w:p>
      <w:pPr>
        <w:spacing w:after="0"/>
        <w:ind w:left="0"/>
        <w:jc w:val="both"/>
      </w:pPr>
      <w:r>
        <w:rPr>
          <w:rFonts w:ascii="Times New Roman"/>
          <w:b w:val="false"/>
          <w:i w:val="false"/>
          <w:color w:val="000000"/>
          <w:sz w:val="28"/>
        </w:rPr>
        <w:t xml:space="preserve">
                     обеспече-                                   Респуб- </w:t>
      </w:r>
    </w:p>
    <w:p>
      <w:pPr>
        <w:spacing w:after="0"/>
        <w:ind w:left="0"/>
        <w:jc w:val="both"/>
      </w:pPr>
      <w:r>
        <w:rPr>
          <w:rFonts w:ascii="Times New Roman"/>
          <w:b w:val="false"/>
          <w:i w:val="false"/>
          <w:color w:val="000000"/>
          <w:sz w:val="28"/>
        </w:rPr>
        <w:t xml:space="preserve">
                     ние обще-                                   лики </w:t>
      </w:r>
    </w:p>
    <w:p>
      <w:pPr>
        <w:spacing w:after="0"/>
        <w:ind w:left="0"/>
        <w:jc w:val="both"/>
      </w:pPr>
      <w:r>
        <w:rPr>
          <w:rFonts w:ascii="Times New Roman"/>
          <w:b w:val="false"/>
          <w:i w:val="false"/>
          <w:color w:val="000000"/>
          <w:sz w:val="28"/>
        </w:rPr>
        <w:t xml:space="preserve">
                     ственной                                    Казах- </w:t>
      </w:r>
    </w:p>
    <w:p>
      <w:pPr>
        <w:spacing w:after="0"/>
        <w:ind w:left="0"/>
        <w:jc w:val="both"/>
      </w:pPr>
      <w:r>
        <w:rPr>
          <w:rFonts w:ascii="Times New Roman"/>
          <w:b w:val="false"/>
          <w:i w:val="false"/>
          <w:color w:val="000000"/>
          <w:sz w:val="28"/>
        </w:rPr>
        <w:t xml:space="preserve">
                     безопас-                                    стан </w:t>
      </w:r>
    </w:p>
    <w:p>
      <w:pPr>
        <w:spacing w:after="0"/>
        <w:ind w:left="0"/>
        <w:jc w:val="both"/>
      </w:pPr>
      <w:r>
        <w:rPr>
          <w:rFonts w:ascii="Times New Roman"/>
          <w:b w:val="false"/>
          <w:i w:val="false"/>
          <w:color w:val="000000"/>
          <w:sz w:val="28"/>
        </w:rPr>
        <w:t xml:space="preserve">
                     ности на </w:t>
      </w:r>
    </w:p>
    <w:p>
      <w:pPr>
        <w:spacing w:after="0"/>
        <w:ind w:left="0"/>
        <w:jc w:val="both"/>
      </w:pPr>
      <w:r>
        <w:rPr>
          <w:rFonts w:ascii="Times New Roman"/>
          <w:b w:val="false"/>
          <w:i w:val="false"/>
          <w:color w:val="000000"/>
          <w:sz w:val="28"/>
        </w:rPr>
        <w:t xml:space="preserve">
                     республи- </w:t>
      </w:r>
    </w:p>
    <w:p>
      <w:pPr>
        <w:spacing w:after="0"/>
        <w:ind w:left="0"/>
        <w:jc w:val="both"/>
      </w:pPr>
      <w:r>
        <w:rPr>
          <w:rFonts w:ascii="Times New Roman"/>
          <w:b w:val="false"/>
          <w:i w:val="false"/>
          <w:color w:val="000000"/>
          <w:sz w:val="28"/>
        </w:rPr>
        <w:t xml:space="preserve">
                     канском </w:t>
      </w:r>
    </w:p>
    <w:p>
      <w:pPr>
        <w:spacing w:after="0"/>
        <w:ind w:left="0"/>
        <w:jc w:val="both"/>
      </w:pPr>
      <w:r>
        <w:rPr>
          <w:rFonts w:ascii="Times New Roman"/>
          <w:b w:val="false"/>
          <w:i w:val="false"/>
          <w:color w:val="000000"/>
          <w:sz w:val="28"/>
        </w:rPr>
        <w:t xml:space="preserve">
                     уровне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Соединения Содержание соединений и   Ежеме- Комитет </w:t>
      </w:r>
    </w:p>
    <w:p>
      <w:pPr>
        <w:spacing w:after="0"/>
        <w:ind w:left="0"/>
        <w:jc w:val="both"/>
      </w:pPr>
      <w:r>
        <w:rPr>
          <w:rFonts w:ascii="Times New Roman"/>
          <w:b w:val="false"/>
          <w:i w:val="false"/>
          <w:color w:val="000000"/>
          <w:sz w:val="28"/>
        </w:rPr>
        <w:t xml:space="preserve">
                     и части    частей внутренних войск,  сячно  внутрен- </w:t>
      </w:r>
    </w:p>
    <w:p>
      <w:pPr>
        <w:spacing w:after="0"/>
        <w:ind w:left="0"/>
        <w:jc w:val="both"/>
      </w:pPr>
      <w:r>
        <w:rPr>
          <w:rFonts w:ascii="Times New Roman"/>
          <w:b w:val="false"/>
          <w:i w:val="false"/>
          <w:color w:val="000000"/>
          <w:sz w:val="28"/>
        </w:rPr>
        <w:t xml:space="preserve">
                     внутренних в пределах штатной               них </w:t>
      </w:r>
    </w:p>
    <w:p>
      <w:pPr>
        <w:spacing w:after="0"/>
        <w:ind w:left="0"/>
        <w:jc w:val="both"/>
      </w:pPr>
      <w:r>
        <w:rPr>
          <w:rFonts w:ascii="Times New Roman"/>
          <w:b w:val="false"/>
          <w:i w:val="false"/>
          <w:color w:val="000000"/>
          <w:sz w:val="28"/>
        </w:rPr>
        <w:t xml:space="preserve">
                     войск      численности - 21227              войск </w:t>
      </w:r>
    </w:p>
    <w:p>
      <w:pPr>
        <w:spacing w:after="0"/>
        <w:ind w:left="0"/>
        <w:jc w:val="both"/>
      </w:pPr>
      <w:r>
        <w:rPr>
          <w:rFonts w:ascii="Times New Roman"/>
          <w:b w:val="false"/>
          <w:i w:val="false"/>
          <w:color w:val="000000"/>
          <w:sz w:val="28"/>
        </w:rPr>
        <w:t xml:space="preserve">
                                единиц, в том числе              МВД РК, </w:t>
      </w:r>
    </w:p>
    <w:p>
      <w:pPr>
        <w:spacing w:after="0"/>
        <w:ind w:left="0"/>
        <w:jc w:val="both"/>
      </w:pPr>
      <w:r>
        <w:rPr>
          <w:rFonts w:ascii="Times New Roman"/>
          <w:b w:val="false"/>
          <w:i w:val="false"/>
          <w:color w:val="000000"/>
          <w:sz w:val="28"/>
        </w:rPr>
        <w:t xml:space="preserve">
                                военнослужащие срочной           соедине- </w:t>
      </w:r>
    </w:p>
    <w:p>
      <w:pPr>
        <w:spacing w:after="0"/>
        <w:ind w:left="0"/>
        <w:jc w:val="both"/>
      </w:pPr>
      <w:r>
        <w:rPr>
          <w:rFonts w:ascii="Times New Roman"/>
          <w:b w:val="false"/>
          <w:i w:val="false"/>
          <w:color w:val="000000"/>
          <w:sz w:val="28"/>
        </w:rPr>
        <w:t xml:space="preserve">
                                службы -15296 единиц.            ния и </w:t>
      </w:r>
    </w:p>
    <w:p>
      <w:pPr>
        <w:spacing w:after="0"/>
        <w:ind w:left="0"/>
        <w:jc w:val="both"/>
      </w:pPr>
      <w:r>
        <w:rPr>
          <w:rFonts w:ascii="Times New Roman"/>
          <w:b w:val="false"/>
          <w:i w:val="false"/>
          <w:color w:val="000000"/>
          <w:sz w:val="28"/>
        </w:rPr>
        <w:t xml:space="preserve">
                                Обеспечение деятельности         части </w:t>
      </w:r>
    </w:p>
    <w:p>
      <w:pPr>
        <w:spacing w:after="0"/>
        <w:ind w:left="0"/>
        <w:jc w:val="both"/>
      </w:pPr>
      <w:r>
        <w:rPr>
          <w:rFonts w:ascii="Times New Roman"/>
          <w:b w:val="false"/>
          <w:i w:val="false"/>
          <w:color w:val="000000"/>
          <w:sz w:val="28"/>
        </w:rPr>
        <w:t xml:space="preserve">
                                внутренних войск продо-          внутрен- </w:t>
      </w:r>
    </w:p>
    <w:p>
      <w:pPr>
        <w:spacing w:after="0"/>
        <w:ind w:left="0"/>
        <w:jc w:val="both"/>
      </w:pPr>
      <w:r>
        <w:rPr>
          <w:rFonts w:ascii="Times New Roman"/>
          <w:b w:val="false"/>
          <w:i w:val="false"/>
          <w:color w:val="000000"/>
          <w:sz w:val="28"/>
        </w:rPr>
        <w:t xml:space="preserve">
                                вольствием, медикамента-         них </w:t>
      </w:r>
    </w:p>
    <w:p>
      <w:pPr>
        <w:spacing w:after="0"/>
        <w:ind w:left="0"/>
        <w:jc w:val="both"/>
      </w:pPr>
      <w:r>
        <w:rPr>
          <w:rFonts w:ascii="Times New Roman"/>
          <w:b w:val="false"/>
          <w:i w:val="false"/>
          <w:color w:val="000000"/>
          <w:sz w:val="28"/>
        </w:rPr>
        <w:t xml:space="preserve">
                                ми, вещевым имуществом,          войск </w:t>
      </w:r>
    </w:p>
    <w:p>
      <w:pPr>
        <w:spacing w:after="0"/>
        <w:ind w:left="0"/>
        <w:jc w:val="both"/>
      </w:pPr>
      <w:r>
        <w:rPr>
          <w:rFonts w:ascii="Times New Roman"/>
          <w:b w:val="false"/>
          <w:i w:val="false"/>
          <w:color w:val="000000"/>
          <w:sz w:val="28"/>
        </w:rPr>
        <w:t xml:space="preserve">
                                мягким инвентарем, горюче-       Минис- </w:t>
      </w:r>
    </w:p>
    <w:p>
      <w:pPr>
        <w:spacing w:after="0"/>
        <w:ind w:left="0"/>
        <w:jc w:val="both"/>
      </w:pPr>
      <w:r>
        <w:rPr>
          <w:rFonts w:ascii="Times New Roman"/>
          <w:b w:val="false"/>
          <w:i w:val="false"/>
          <w:color w:val="000000"/>
          <w:sz w:val="28"/>
        </w:rPr>
        <w:t xml:space="preserve">
                                смазочными материалами и         терства </w:t>
      </w:r>
    </w:p>
    <w:p>
      <w:pPr>
        <w:spacing w:after="0"/>
        <w:ind w:left="0"/>
        <w:jc w:val="both"/>
      </w:pPr>
      <w:r>
        <w:rPr>
          <w:rFonts w:ascii="Times New Roman"/>
          <w:b w:val="false"/>
          <w:i w:val="false"/>
          <w:color w:val="000000"/>
          <w:sz w:val="28"/>
        </w:rPr>
        <w:t xml:space="preserve">
                                другими товаро-материаль-        внутрен- </w:t>
      </w:r>
    </w:p>
    <w:p>
      <w:pPr>
        <w:spacing w:after="0"/>
        <w:ind w:left="0"/>
        <w:jc w:val="both"/>
      </w:pPr>
      <w:r>
        <w:rPr>
          <w:rFonts w:ascii="Times New Roman"/>
          <w:b w:val="false"/>
          <w:i w:val="false"/>
          <w:color w:val="000000"/>
          <w:sz w:val="28"/>
        </w:rPr>
        <w:t xml:space="preserve">
                                ными ценностями.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бюджетной программы: качественное и своевременное выполнение возложенных функций на соединения и части внутренних войск Министерства внутренних дел Республики Казахстан в обеспечении охраны государственных объектов, конвоировании арестованных и осужденных, участии в охране общественного порядка путем несения патрульно-постовой службы.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Приложение 36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приложение 36 внесены изменения - постановлением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w:t>
      </w:r>
      <w:r>
        <w:rPr>
          <w:rFonts w:ascii="Times New Roman"/>
          <w:b w:val="false"/>
          <w:i w:val="false"/>
          <w:color w:val="000000"/>
          <w:sz w:val="28"/>
          <w:u w:val="single"/>
        </w:rPr>
        <w:t>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Приложение 37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w:t>
      </w:r>
      <w:r>
        <w:rPr>
          <w:rFonts w:ascii="Times New Roman"/>
          <w:b w:val="false"/>
          <w:i w:val="false"/>
          <w:color w:val="000000"/>
          <w:sz w:val="28"/>
          <w:u w:val="single"/>
        </w:rPr>
        <w:t>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Изготовление</w:t>
      </w:r>
      <w:r>
        <w:rPr>
          <w:rFonts w:ascii="Times New Roman"/>
          <w:b w:val="false"/>
          <w:i w:val="false"/>
          <w:color w:val="000000"/>
          <w:sz w:val="28"/>
        </w:rPr>
        <w:t xml:space="preserve"> </w:t>
      </w:r>
      <w:r>
        <w:rPr>
          <w:rFonts w:ascii="Times New Roman"/>
          <w:b/>
          <w:i w:val="false"/>
          <w:color w:val="000000"/>
          <w:sz w:val="28"/>
        </w:rPr>
        <w:t>паспортов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удостоверений</w:t>
      </w:r>
      <w:r>
        <w:rPr>
          <w:rFonts w:ascii="Times New Roman"/>
          <w:b w:val="false"/>
          <w:i w:val="false"/>
          <w:color w:val="000000"/>
          <w:sz w:val="28"/>
        </w:rPr>
        <w:t xml:space="preserve"> </w:t>
      </w:r>
      <w:r>
        <w:rPr>
          <w:rFonts w:ascii="Times New Roman"/>
          <w:b/>
          <w:i w:val="false"/>
          <w:color w:val="000000"/>
          <w:sz w:val="28"/>
        </w:rPr>
        <w:t>личности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граждан</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529150 тысяч тенге (пятьсот двадцать девять миллионов сто пятьдесят тысяч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17 февраля 1999 года N 134 "Некоторые вопросы организаций, подведомственных Министерству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июля 2000 года N 1063 "Об утверждении Правил документирования и регистрации населения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изготовления паспортов и удостоверений личности граждан Республики Казахстан, для реализации конституционных прав граждан на свободу передвижения и выбора места жительства, совершенствования системы документирования и учета населения. </w:t>
      </w:r>
    </w:p>
    <w:p>
      <w:pPr>
        <w:spacing w:after="0"/>
        <w:ind w:left="0"/>
        <w:jc w:val="both"/>
      </w:pPr>
      <w:r>
        <w:rPr>
          <w:rFonts w:ascii="Times New Roman"/>
          <w:b w:val="false"/>
          <w:i w:val="false"/>
          <w:color w:val="000000"/>
          <w:sz w:val="28"/>
        </w:rPr>
        <w:t xml:space="preserve">
            5. Задачи бюджетной программы: изготовление бланков паспортов и удостоверений личности граждан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Изготовле- Выполнение обязательств   Ежеме- Минис- </w:t>
      </w:r>
    </w:p>
    <w:p>
      <w:pPr>
        <w:spacing w:after="0"/>
        <w:ind w:left="0"/>
        <w:jc w:val="both"/>
      </w:pPr>
      <w:r>
        <w:rPr>
          <w:rFonts w:ascii="Times New Roman"/>
          <w:b w:val="false"/>
          <w:i w:val="false"/>
          <w:color w:val="000000"/>
          <w:sz w:val="28"/>
        </w:rPr>
        <w:t xml:space="preserve">
                     ние пас-   по гражданско-правовым    сячно  терство </w:t>
      </w:r>
    </w:p>
    <w:p>
      <w:pPr>
        <w:spacing w:after="0"/>
        <w:ind w:left="0"/>
        <w:jc w:val="both"/>
      </w:pPr>
      <w:r>
        <w:rPr>
          <w:rFonts w:ascii="Times New Roman"/>
          <w:b w:val="false"/>
          <w:i w:val="false"/>
          <w:color w:val="000000"/>
          <w:sz w:val="28"/>
        </w:rPr>
        <w:t xml:space="preserve">
                     портов и   договорам, зарегистриро-         внутрен- </w:t>
      </w:r>
    </w:p>
    <w:p>
      <w:pPr>
        <w:spacing w:after="0"/>
        <w:ind w:left="0"/>
        <w:jc w:val="both"/>
      </w:pPr>
      <w:r>
        <w:rPr>
          <w:rFonts w:ascii="Times New Roman"/>
          <w:b w:val="false"/>
          <w:i w:val="false"/>
          <w:color w:val="000000"/>
          <w:sz w:val="28"/>
        </w:rPr>
        <w:t xml:space="preserve">
                     удостове-  ванных в установленном           них дел </w:t>
      </w:r>
    </w:p>
    <w:p>
      <w:pPr>
        <w:spacing w:after="0"/>
        <w:ind w:left="0"/>
        <w:jc w:val="both"/>
      </w:pPr>
      <w:r>
        <w:rPr>
          <w:rFonts w:ascii="Times New Roman"/>
          <w:b w:val="false"/>
          <w:i w:val="false"/>
          <w:color w:val="000000"/>
          <w:sz w:val="28"/>
        </w:rPr>
        <w:t xml:space="preserve">
                     рений      порядке в территориальных        Респуб- </w:t>
      </w:r>
    </w:p>
    <w:p>
      <w:pPr>
        <w:spacing w:after="0"/>
        <w:ind w:left="0"/>
        <w:jc w:val="both"/>
      </w:pPr>
      <w:r>
        <w:rPr>
          <w:rFonts w:ascii="Times New Roman"/>
          <w:b w:val="false"/>
          <w:i w:val="false"/>
          <w:color w:val="000000"/>
          <w:sz w:val="28"/>
        </w:rPr>
        <w:t xml:space="preserve">
                     личности   органах Казначейства на          лики </w:t>
      </w:r>
    </w:p>
    <w:p>
      <w:pPr>
        <w:spacing w:after="0"/>
        <w:ind w:left="0"/>
        <w:jc w:val="both"/>
      </w:pPr>
      <w:r>
        <w:rPr>
          <w:rFonts w:ascii="Times New Roman"/>
          <w:b w:val="false"/>
          <w:i w:val="false"/>
          <w:color w:val="000000"/>
          <w:sz w:val="28"/>
        </w:rPr>
        <w:t xml:space="preserve">
                     граждан    изготовление 465225 штук         Казах- </w:t>
      </w:r>
    </w:p>
    <w:p>
      <w:pPr>
        <w:spacing w:after="0"/>
        <w:ind w:left="0"/>
        <w:jc w:val="both"/>
      </w:pPr>
      <w:r>
        <w:rPr>
          <w:rFonts w:ascii="Times New Roman"/>
          <w:b w:val="false"/>
          <w:i w:val="false"/>
          <w:color w:val="000000"/>
          <w:sz w:val="28"/>
        </w:rPr>
        <w:t xml:space="preserve">
                     Республики паспортов и 1524116 штук          стан, </w:t>
      </w:r>
    </w:p>
    <w:p>
      <w:pPr>
        <w:spacing w:after="0"/>
        <w:ind w:left="0"/>
        <w:jc w:val="both"/>
      </w:pPr>
      <w:r>
        <w:rPr>
          <w:rFonts w:ascii="Times New Roman"/>
          <w:b w:val="false"/>
          <w:i w:val="false"/>
          <w:color w:val="000000"/>
          <w:sz w:val="28"/>
        </w:rPr>
        <w:t xml:space="preserve">
                     Казахстан  удостоверений личности           Респуб- </w:t>
      </w:r>
    </w:p>
    <w:p>
      <w:pPr>
        <w:spacing w:after="0"/>
        <w:ind w:left="0"/>
        <w:jc w:val="both"/>
      </w:pPr>
      <w:r>
        <w:rPr>
          <w:rFonts w:ascii="Times New Roman"/>
          <w:b w:val="false"/>
          <w:i w:val="false"/>
          <w:color w:val="000000"/>
          <w:sz w:val="28"/>
        </w:rPr>
        <w:t xml:space="preserve">
                                граждан Республики               ликан- </w:t>
      </w:r>
    </w:p>
    <w:p>
      <w:pPr>
        <w:spacing w:after="0"/>
        <w:ind w:left="0"/>
        <w:jc w:val="both"/>
      </w:pPr>
      <w:r>
        <w:rPr>
          <w:rFonts w:ascii="Times New Roman"/>
          <w:b w:val="false"/>
          <w:i w:val="false"/>
          <w:color w:val="000000"/>
          <w:sz w:val="28"/>
        </w:rPr>
        <w:t xml:space="preserve">
                                Казахстан.                       ское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ственное </w:t>
      </w:r>
    </w:p>
    <w:p>
      <w:pPr>
        <w:spacing w:after="0"/>
        <w:ind w:left="0"/>
        <w:jc w:val="both"/>
      </w:pPr>
      <w:r>
        <w:rPr>
          <w:rFonts w:ascii="Times New Roman"/>
          <w:b w:val="false"/>
          <w:i w:val="false"/>
          <w:color w:val="000000"/>
          <w:sz w:val="28"/>
        </w:rPr>
        <w:t xml:space="preserve">
                                                                 пред- </w:t>
      </w:r>
    </w:p>
    <w:p>
      <w:pPr>
        <w:spacing w:after="0"/>
        <w:ind w:left="0"/>
        <w:jc w:val="both"/>
      </w:pPr>
      <w:r>
        <w:rPr>
          <w:rFonts w:ascii="Times New Roman"/>
          <w:b w:val="false"/>
          <w:i w:val="false"/>
          <w:color w:val="000000"/>
          <w:sz w:val="28"/>
        </w:rPr>
        <w:t xml:space="preserve">
                                                                 приятие </w:t>
      </w:r>
    </w:p>
    <w:p>
      <w:pPr>
        <w:spacing w:after="0"/>
        <w:ind w:left="0"/>
        <w:jc w:val="both"/>
      </w:pPr>
      <w:r>
        <w:rPr>
          <w:rFonts w:ascii="Times New Roman"/>
          <w:b w:val="false"/>
          <w:i w:val="false"/>
          <w:color w:val="000000"/>
          <w:sz w:val="28"/>
        </w:rPr>
        <w:t xml:space="preserve">
                                                                 "Инфор- </w:t>
      </w:r>
    </w:p>
    <w:p>
      <w:pPr>
        <w:spacing w:after="0"/>
        <w:ind w:left="0"/>
        <w:jc w:val="both"/>
      </w:pPr>
      <w:r>
        <w:rPr>
          <w:rFonts w:ascii="Times New Roman"/>
          <w:b w:val="false"/>
          <w:i w:val="false"/>
          <w:color w:val="000000"/>
          <w:sz w:val="28"/>
        </w:rPr>
        <w:t xml:space="preserve">
                                                                 мацион- </w:t>
      </w:r>
    </w:p>
    <w:p>
      <w:pPr>
        <w:spacing w:after="0"/>
        <w:ind w:left="0"/>
        <w:jc w:val="both"/>
      </w:pPr>
      <w:r>
        <w:rPr>
          <w:rFonts w:ascii="Times New Roman"/>
          <w:b w:val="false"/>
          <w:i w:val="false"/>
          <w:color w:val="000000"/>
          <w:sz w:val="28"/>
        </w:rPr>
        <w:t xml:space="preserve">
                                                                 но- </w:t>
      </w:r>
    </w:p>
    <w:p>
      <w:pPr>
        <w:spacing w:after="0"/>
        <w:ind w:left="0"/>
        <w:jc w:val="both"/>
      </w:pPr>
      <w:r>
        <w:rPr>
          <w:rFonts w:ascii="Times New Roman"/>
          <w:b w:val="false"/>
          <w:i w:val="false"/>
          <w:color w:val="000000"/>
          <w:sz w:val="28"/>
        </w:rPr>
        <w:t xml:space="preserve">
                                                                 произ- </w:t>
      </w:r>
    </w:p>
    <w:p>
      <w:pPr>
        <w:spacing w:after="0"/>
        <w:ind w:left="0"/>
        <w:jc w:val="both"/>
      </w:pPr>
      <w:r>
        <w:rPr>
          <w:rFonts w:ascii="Times New Roman"/>
          <w:b w:val="false"/>
          <w:i w:val="false"/>
          <w:color w:val="000000"/>
          <w:sz w:val="28"/>
        </w:rPr>
        <w:t xml:space="preserve">
                                                                 водст- </w:t>
      </w:r>
    </w:p>
    <w:p>
      <w:pPr>
        <w:spacing w:after="0"/>
        <w:ind w:left="0"/>
        <w:jc w:val="both"/>
      </w:pPr>
      <w:r>
        <w:rPr>
          <w:rFonts w:ascii="Times New Roman"/>
          <w:b w:val="false"/>
          <w:i w:val="false"/>
          <w:color w:val="000000"/>
          <w:sz w:val="28"/>
        </w:rPr>
        <w:t xml:space="preserve">
                                                                 венный </w:t>
      </w:r>
    </w:p>
    <w:p>
      <w:pPr>
        <w:spacing w:after="0"/>
        <w:ind w:left="0"/>
        <w:jc w:val="both"/>
      </w:pPr>
      <w:r>
        <w:rPr>
          <w:rFonts w:ascii="Times New Roman"/>
          <w:b w:val="false"/>
          <w:i w:val="false"/>
          <w:color w:val="000000"/>
          <w:sz w:val="28"/>
        </w:rPr>
        <w:t xml:space="preserve">
                                                                 центр"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конституционных прав граждан на свободу передвижения и выбора места жительства, регистрация граждан.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Приложение 38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политических</w:t>
      </w:r>
      <w:r>
        <w:rPr>
          <w:rFonts w:ascii="Times New Roman"/>
          <w:b w:val="false"/>
          <w:i w:val="false"/>
          <w:color w:val="000000"/>
          <w:sz w:val="28"/>
        </w:rPr>
        <w:t xml:space="preserve"> </w:t>
      </w:r>
      <w:r>
        <w:rPr>
          <w:rFonts w:ascii="Times New Roman"/>
          <w:b/>
          <w:i w:val="false"/>
          <w:color w:val="000000"/>
          <w:sz w:val="28"/>
        </w:rPr>
        <w:t>инт</w:t>
      </w:r>
      <w:r>
        <w:rPr>
          <w:rFonts w:ascii="Times New Roman"/>
          <w:b/>
          <w:i w:val="false"/>
          <w:color w:val="000000"/>
          <w:sz w:val="28"/>
        </w:rPr>
        <w:t>ересов</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общественного</w:t>
      </w:r>
      <w:r>
        <w:rPr>
          <w:rFonts w:ascii="Times New Roman"/>
          <w:b w:val="false"/>
          <w:i w:val="false"/>
          <w:color w:val="000000"/>
          <w:sz w:val="28"/>
        </w:rPr>
        <w:t xml:space="preserve"> </w:t>
      </w:r>
      <w:r>
        <w:rPr>
          <w:rFonts w:ascii="Times New Roman"/>
          <w:b/>
          <w:i w:val="false"/>
          <w:color w:val="000000"/>
          <w:sz w:val="28"/>
        </w:rPr>
        <w:t>порядка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5510 тысяч тенге (пять миллионов пятьсот десять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Верховного Совета Республики Казахстан от 31 марта 1993 года "О ратификации Устава Содружества Независимых Государств",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Закона Республики Казахстан "О республиканском бюджете".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координация борьбы с организованной преступностью и иными видами правонарушений на территории Содружества Независимых Государст. </w:t>
      </w:r>
    </w:p>
    <w:p>
      <w:pPr>
        <w:spacing w:after="0"/>
        <w:ind w:left="0"/>
        <w:jc w:val="both"/>
      </w:pPr>
      <w:r>
        <w:rPr>
          <w:rFonts w:ascii="Times New Roman"/>
          <w:b w:val="false"/>
          <w:i w:val="false"/>
          <w:color w:val="000000"/>
          <w:sz w:val="28"/>
        </w:rPr>
        <w:t xml:space="preserve">
            5. Задачи бюджетной программы: информационное обеспечение Совета министров внутренних дел государств-участников Содружества Независимых Государств, в том числе Бюро по координации и борьбы с организованной преступностью и иными опасными видами преступлений на территориях государств-участников Содружества Независимых Государств; обеспечение информационного взаимодействия органов внутренних дел государств-участников Содружества Независимых Государств с учетом общих интересов в деле развития сотрудничества в борьбе с преступностью; формирование единого информационного пространства органов внутренних дел государств-участников Содружества Независимых Государств и обеспечение их оперативного доступа к имеющимся информационным ресурсам. </w:t>
      </w:r>
    </w:p>
    <w:p>
      <w:pPr>
        <w:spacing w:after="0"/>
        <w:ind w:left="0"/>
        <w:jc w:val="both"/>
      </w:pPr>
      <w:r>
        <w:rPr>
          <w:rFonts w:ascii="Times New Roman"/>
          <w:b w:val="false"/>
          <w:i w:val="false"/>
          <w:color w:val="000000"/>
          <w:sz w:val="28"/>
        </w:rPr>
        <w:t xml:space="preserve">
            6. План мероприятий по реализации: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Обеспече-                                   Минис- </w:t>
      </w:r>
    </w:p>
    <w:p>
      <w:pPr>
        <w:spacing w:after="0"/>
        <w:ind w:left="0"/>
        <w:jc w:val="both"/>
      </w:pPr>
      <w:r>
        <w:rPr>
          <w:rFonts w:ascii="Times New Roman"/>
          <w:b w:val="false"/>
          <w:i w:val="false"/>
          <w:color w:val="000000"/>
          <w:sz w:val="28"/>
        </w:rPr>
        <w:t xml:space="preserve">
                     ние поли-                                   терство </w:t>
      </w:r>
    </w:p>
    <w:p>
      <w:pPr>
        <w:spacing w:after="0"/>
        <w:ind w:left="0"/>
        <w:jc w:val="both"/>
      </w:pPr>
      <w:r>
        <w:rPr>
          <w:rFonts w:ascii="Times New Roman"/>
          <w:b w:val="false"/>
          <w:i w:val="false"/>
          <w:color w:val="000000"/>
          <w:sz w:val="28"/>
        </w:rPr>
        <w:t xml:space="preserve">
                     тических                                    внутрен- </w:t>
      </w:r>
    </w:p>
    <w:p>
      <w:pPr>
        <w:spacing w:after="0"/>
        <w:ind w:left="0"/>
        <w:jc w:val="both"/>
      </w:pPr>
      <w:r>
        <w:rPr>
          <w:rFonts w:ascii="Times New Roman"/>
          <w:b w:val="false"/>
          <w:i w:val="false"/>
          <w:color w:val="000000"/>
          <w:sz w:val="28"/>
        </w:rPr>
        <w:t xml:space="preserve">
                     интересов                                   них дел </w:t>
      </w:r>
    </w:p>
    <w:p>
      <w:pPr>
        <w:spacing w:after="0"/>
        <w:ind w:left="0"/>
        <w:jc w:val="both"/>
      </w:pPr>
      <w:r>
        <w:rPr>
          <w:rFonts w:ascii="Times New Roman"/>
          <w:b w:val="false"/>
          <w:i w:val="false"/>
          <w:color w:val="000000"/>
          <w:sz w:val="28"/>
        </w:rPr>
        <w:t xml:space="preserve">
                     страны в                                    Респуб- </w:t>
      </w:r>
    </w:p>
    <w:p>
      <w:pPr>
        <w:spacing w:after="0"/>
        <w:ind w:left="0"/>
        <w:jc w:val="both"/>
      </w:pPr>
      <w:r>
        <w:rPr>
          <w:rFonts w:ascii="Times New Roman"/>
          <w:b w:val="false"/>
          <w:i w:val="false"/>
          <w:color w:val="000000"/>
          <w:sz w:val="28"/>
        </w:rPr>
        <w:t xml:space="preserve">
                     области                                     лики </w:t>
      </w:r>
    </w:p>
    <w:p>
      <w:pPr>
        <w:spacing w:after="0"/>
        <w:ind w:left="0"/>
        <w:jc w:val="both"/>
      </w:pPr>
      <w:r>
        <w:rPr>
          <w:rFonts w:ascii="Times New Roman"/>
          <w:b w:val="false"/>
          <w:i w:val="false"/>
          <w:color w:val="000000"/>
          <w:sz w:val="28"/>
        </w:rPr>
        <w:t xml:space="preserve">
                     обществен-                                  Казах- </w:t>
      </w:r>
    </w:p>
    <w:p>
      <w:pPr>
        <w:spacing w:after="0"/>
        <w:ind w:left="0"/>
        <w:jc w:val="both"/>
      </w:pPr>
      <w:r>
        <w:rPr>
          <w:rFonts w:ascii="Times New Roman"/>
          <w:b w:val="false"/>
          <w:i w:val="false"/>
          <w:color w:val="000000"/>
          <w:sz w:val="28"/>
        </w:rPr>
        <w:t xml:space="preserve">
                     ного                                        стан </w:t>
      </w:r>
    </w:p>
    <w:p>
      <w:pPr>
        <w:spacing w:after="0"/>
        <w:ind w:left="0"/>
        <w:jc w:val="both"/>
      </w:pPr>
      <w:r>
        <w:rPr>
          <w:rFonts w:ascii="Times New Roman"/>
          <w:b w:val="false"/>
          <w:i w:val="false"/>
          <w:color w:val="000000"/>
          <w:sz w:val="28"/>
        </w:rPr>
        <w:t xml:space="preserve">
                     порядка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Бюро по    Долевые взносы на содер-  Ежеме- Минис- </w:t>
      </w:r>
    </w:p>
    <w:p>
      <w:pPr>
        <w:spacing w:after="0"/>
        <w:ind w:left="0"/>
        <w:jc w:val="both"/>
      </w:pPr>
      <w:r>
        <w:rPr>
          <w:rFonts w:ascii="Times New Roman"/>
          <w:b w:val="false"/>
          <w:i w:val="false"/>
          <w:color w:val="000000"/>
          <w:sz w:val="28"/>
        </w:rPr>
        <w:t xml:space="preserve">
                     координа-  жание Бюро по координации сячно  терство </w:t>
      </w:r>
    </w:p>
    <w:p>
      <w:pPr>
        <w:spacing w:after="0"/>
        <w:ind w:left="0"/>
        <w:jc w:val="both"/>
      </w:pPr>
      <w:r>
        <w:rPr>
          <w:rFonts w:ascii="Times New Roman"/>
          <w:b w:val="false"/>
          <w:i w:val="false"/>
          <w:color w:val="000000"/>
          <w:sz w:val="28"/>
        </w:rPr>
        <w:t xml:space="preserve">
                     ции борьбы борьбы с организованной          внутрен- </w:t>
      </w:r>
    </w:p>
    <w:p>
      <w:pPr>
        <w:spacing w:after="0"/>
        <w:ind w:left="0"/>
        <w:jc w:val="both"/>
      </w:pPr>
      <w:r>
        <w:rPr>
          <w:rFonts w:ascii="Times New Roman"/>
          <w:b w:val="false"/>
          <w:i w:val="false"/>
          <w:color w:val="000000"/>
          <w:sz w:val="28"/>
        </w:rPr>
        <w:t xml:space="preserve">
                     с органи-  преступностью (количество        них дел </w:t>
      </w:r>
    </w:p>
    <w:p>
      <w:pPr>
        <w:spacing w:after="0"/>
        <w:ind w:left="0"/>
        <w:jc w:val="both"/>
      </w:pPr>
      <w:r>
        <w:rPr>
          <w:rFonts w:ascii="Times New Roman"/>
          <w:b w:val="false"/>
          <w:i w:val="false"/>
          <w:color w:val="000000"/>
          <w:sz w:val="28"/>
        </w:rPr>
        <w:t xml:space="preserve">
                     зованной   сотрудников Бюро по              Респуб- </w:t>
      </w:r>
    </w:p>
    <w:p>
      <w:pPr>
        <w:spacing w:after="0"/>
        <w:ind w:left="0"/>
        <w:jc w:val="both"/>
      </w:pPr>
      <w:r>
        <w:rPr>
          <w:rFonts w:ascii="Times New Roman"/>
          <w:b w:val="false"/>
          <w:i w:val="false"/>
          <w:color w:val="000000"/>
          <w:sz w:val="28"/>
        </w:rPr>
        <w:t xml:space="preserve">
                     преступ-   координации борьбы с             лики </w:t>
      </w:r>
    </w:p>
    <w:p>
      <w:pPr>
        <w:spacing w:after="0"/>
        <w:ind w:left="0"/>
        <w:jc w:val="both"/>
      </w:pPr>
      <w:r>
        <w:rPr>
          <w:rFonts w:ascii="Times New Roman"/>
          <w:b w:val="false"/>
          <w:i w:val="false"/>
          <w:color w:val="000000"/>
          <w:sz w:val="28"/>
        </w:rPr>
        <w:t xml:space="preserve">
                     ностью     организованной преступнос-       Казах- </w:t>
      </w:r>
    </w:p>
    <w:p>
      <w:pPr>
        <w:spacing w:after="0"/>
        <w:ind w:left="0"/>
        <w:jc w:val="both"/>
      </w:pPr>
      <w:r>
        <w:rPr>
          <w:rFonts w:ascii="Times New Roman"/>
          <w:b w:val="false"/>
          <w:i w:val="false"/>
          <w:color w:val="000000"/>
          <w:sz w:val="28"/>
        </w:rPr>
        <w:t xml:space="preserve">
                                тью - 30 человек, в том          стан </w:t>
      </w:r>
    </w:p>
    <w:p>
      <w:pPr>
        <w:spacing w:after="0"/>
        <w:ind w:left="0"/>
        <w:jc w:val="both"/>
      </w:pPr>
      <w:r>
        <w:rPr>
          <w:rFonts w:ascii="Times New Roman"/>
          <w:b w:val="false"/>
          <w:i w:val="false"/>
          <w:color w:val="000000"/>
          <w:sz w:val="28"/>
        </w:rPr>
        <w:t xml:space="preserve">
                                числе представителей </w:t>
      </w:r>
    </w:p>
    <w:p>
      <w:pPr>
        <w:spacing w:after="0"/>
        <w:ind w:left="0"/>
        <w:jc w:val="both"/>
      </w:pPr>
      <w:r>
        <w:rPr>
          <w:rFonts w:ascii="Times New Roman"/>
          <w:b w:val="false"/>
          <w:i w:val="false"/>
          <w:color w:val="000000"/>
          <w:sz w:val="28"/>
        </w:rPr>
        <w:t xml:space="preserve">
                                Республики Каэахстан - 1 </w:t>
      </w:r>
    </w:p>
    <w:p>
      <w:pPr>
        <w:spacing w:after="0"/>
        <w:ind w:left="0"/>
        <w:jc w:val="both"/>
      </w:pPr>
      <w:r>
        <w:rPr>
          <w:rFonts w:ascii="Times New Roman"/>
          <w:b w:val="false"/>
          <w:i w:val="false"/>
          <w:color w:val="000000"/>
          <w:sz w:val="28"/>
        </w:rPr>
        <w:t xml:space="preserve">
                                человек).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бюджетной программы: обеспечение эффективной борьбы с преступностью на территориях государств-участников Содружества Независимых Государств, осуществление принципа неотвратимости наказания за совершенное преступление; получение информации о поведении, образе жизни, связях и преступной деятельности лиц, подозреваемых в подготовке или совершении преступлений и принудительном доставлении преследуемого подозреваемого, обвиняемого, подсудимого или осужденного лица в правоохранительный орган Стороны, на территории которой осуществлено задержание.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Приложение 39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Оперативно</w:t>
      </w:r>
      <w:r>
        <w:rPr>
          <w:rFonts w:ascii="Times New Roman"/>
          <w:b/>
          <w:i w:val="false"/>
          <w:color w:val="000000"/>
          <w:sz w:val="28"/>
        </w:rPr>
        <w:t>-</w:t>
      </w:r>
      <w:r>
        <w:rPr>
          <w:rFonts w:ascii="Times New Roman"/>
          <w:b/>
          <w:i w:val="false"/>
          <w:color w:val="000000"/>
          <w:sz w:val="28"/>
        </w:rPr>
        <w:t>розыскная</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923 738 тысяч тенге (девятьсот двадцать три миллиона семьсот тридцать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сентября 1994 года "Об оперативно-розыскной деятельности";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марта 2000 года N 483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приказ Министерства внутренних дел Республики Казахстан от 1 июля 1999 года N 0014; приказ Министерства внутренних дел Республики Казахстан от 11 ноября 2000 года N 003; приказ Министерства внутренних дел Республики Казахстан от 14 июня 2001 года N 096; приказ Министерства внутренних дел Республики Казахстан от 5 мая 2001 года N 007.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органов внутренних дел Республики Казахстан, осуществляющих оперативно-розыскную деятельность для достижения максимально эффективного выполнения возложенных на них функций по обеспечению защиты жизни, здоровья, прав, свобод, законных интересов граждан и собственности (независимо от форм) от противоправных посягательств. </w:t>
      </w:r>
    </w:p>
    <w:p>
      <w:pPr>
        <w:spacing w:after="0"/>
        <w:ind w:left="0"/>
        <w:jc w:val="both"/>
      </w:pPr>
      <w:r>
        <w:rPr>
          <w:rFonts w:ascii="Times New Roman"/>
          <w:b w:val="false"/>
          <w:i w:val="false"/>
          <w:color w:val="000000"/>
          <w:sz w:val="28"/>
        </w:rPr>
        <w:t xml:space="preserve">
            5. Задачи бюджетной программы: содержание подразделений органов внутренних дел Республики Казахстан, осуществляющих оперативно-розыскную деятельность для выполнения возложенных на них функций.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Оператив-                                   Минис- </w:t>
      </w:r>
    </w:p>
    <w:p>
      <w:pPr>
        <w:spacing w:after="0"/>
        <w:ind w:left="0"/>
        <w:jc w:val="both"/>
      </w:pPr>
      <w:r>
        <w:rPr>
          <w:rFonts w:ascii="Times New Roman"/>
          <w:b w:val="false"/>
          <w:i w:val="false"/>
          <w:color w:val="000000"/>
          <w:sz w:val="28"/>
        </w:rPr>
        <w:t xml:space="preserve">
                     но-розыск-                                  терство </w:t>
      </w:r>
    </w:p>
    <w:p>
      <w:pPr>
        <w:spacing w:after="0"/>
        <w:ind w:left="0"/>
        <w:jc w:val="both"/>
      </w:pPr>
      <w:r>
        <w:rPr>
          <w:rFonts w:ascii="Times New Roman"/>
          <w:b w:val="false"/>
          <w:i w:val="false"/>
          <w:color w:val="000000"/>
          <w:sz w:val="28"/>
        </w:rPr>
        <w:t xml:space="preserve">
                     ная дея-                                    внутрен- </w:t>
      </w:r>
    </w:p>
    <w:p>
      <w:pPr>
        <w:spacing w:after="0"/>
        <w:ind w:left="0"/>
        <w:jc w:val="both"/>
      </w:pPr>
      <w:r>
        <w:rPr>
          <w:rFonts w:ascii="Times New Roman"/>
          <w:b w:val="false"/>
          <w:i w:val="false"/>
          <w:color w:val="000000"/>
          <w:sz w:val="28"/>
        </w:rPr>
        <w:t xml:space="preserve">
                     тельность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Оператив-  Содержание подразделений  Ежеме- Минис- </w:t>
      </w:r>
    </w:p>
    <w:p>
      <w:pPr>
        <w:spacing w:after="0"/>
        <w:ind w:left="0"/>
        <w:jc w:val="both"/>
      </w:pPr>
      <w:r>
        <w:rPr>
          <w:rFonts w:ascii="Times New Roman"/>
          <w:b w:val="false"/>
          <w:i w:val="false"/>
          <w:color w:val="000000"/>
          <w:sz w:val="28"/>
        </w:rPr>
        <w:t xml:space="preserve">
                     но-розыск- органов внутренних дел    сячно  терство </w:t>
      </w:r>
    </w:p>
    <w:p>
      <w:pPr>
        <w:spacing w:after="0"/>
        <w:ind w:left="0"/>
        <w:jc w:val="both"/>
      </w:pPr>
      <w:r>
        <w:rPr>
          <w:rFonts w:ascii="Times New Roman"/>
          <w:b w:val="false"/>
          <w:i w:val="false"/>
          <w:color w:val="000000"/>
          <w:sz w:val="28"/>
        </w:rPr>
        <w:t xml:space="preserve">
                     ная дея-   Республики Казахстан,            внутрен- </w:t>
      </w:r>
    </w:p>
    <w:p>
      <w:pPr>
        <w:spacing w:after="0"/>
        <w:ind w:left="0"/>
        <w:jc w:val="both"/>
      </w:pPr>
      <w:r>
        <w:rPr>
          <w:rFonts w:ascii="Times New Roman"/>
          <w:b w:val="false"/>
          <w:i w:val="false"/>
          <w:color w:val="000000"/>
          <w:sz w:val="28"/>
        </w:rPr>
        <w:t xml:space="preserve">
                     тельность  осуществляющих оператив-         них дел </w:t>
      </w:r>
    </w:p>
    <w:p>
      <w:pPr>
        <w:spacing w:after="0"/>
        <w:ind w:left="0"/>
        <w:jc w:val="both"/>
      </w:pPr>
      <w:r>
        <w:rPr>
          <w:rFonts w:ascii="Times New Roman"/>
          <w:b w:val="false"/>
          <w:i w:val="false"/>
          <w:color w:val="000000"/>
          <w:sz w:val="28"/>
        </w:rPr>
        <w:t xml:space="preserve">
                     органов    но-розыскную деятельность,       Респуб- </w:t>
      </w:r>
    </w:p>
    <w:p>
      <w:pPr>
        <w:spacing w:after="0"/>
        <w:ind w:left="0"/>
        <w:jc w:val="both"/>
      </w:pPr>
      <w:r>
        <w:rPr>
          <w:rFonts w:ascii="Times New Roman"/>
          <w:b w:val="false"/>
          <w:i w:val="false"/>
          <w:color w:val="000000"/>
          <w:sz w:val="28"/>
        </w:rPr>
        <w:t xml:space="preserve">
                     внутренних контрольный закуп нарко-         лики </w:t>
      </w:r>
    </w:p>
    <w:p>
      <w:pPr>
        <w:spacing w:after="0"/>
        <w:ind w:left="0"/>
        <w:jc w:val="both"/>
      </w:pPr>
      <w:r>
        <w:rPr>
          <w:rFonts w:ascii="Times New Roman"/>
          <w:b w:val="false"/>
          <w:i w:val="false"/>
          <w:color w:val="000000"/>
          <w:sz w:val="28"/>
        </w:rPr>
        <w:t xml:space="preserve">
                     дел        тических средств, затраты        Казах- </w:t>
      </w:r>
    </w:p>
    <w:p>
      <w:pPr>
        <w:spacing w:after="0"/>
        <w:ind w:left="0"/>
        <w:jc w:val="both"/>
      </w:pPr>
      <w:r>
        <w:rPr>
          <w:rFonts w:ascii="Times New Roman"/>
          <w:b w:val="false"/>
          <w:i w:val="false"/>
          <w:color w:val="000000"/>
          <w:sz w:val="28"/>
        </w:rPr>
        <w:t xml:space="preserve">
                                на проведение оперативных        стан, </w:t>
      </w:r>
    </w:p>
    <w:p>
      <w:pPr>
        <w:spacing w:after="0"/>
        <w:ind w:left="0"/>
        <w:jc w:val="both"/>
      </w:pPr>
      <w:r>
        <w:rPr>
          <w:rFonts w:ascii="Times New Roman"/>
          <w:b w:val="false"/>
          <w:i w:val="false"/>
          <w:color w:val="000000"/>
          <w:sz w:val="28"/>
        </w:rPr>
        <w:t xml:space="preserve">
                                мероприятий.                     Главные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w:t>
      </w:r>
    </w:p>
    <w:p>
      <w:pPr>
        <w:spacing w:after="0"/>
        <w:ind w:left="0"/>
        <w:jc w:val="both"/>
      </w:pPr>
      <w:r>
        <w:rPr>
          <w:rFonts w:ascii="Times New Roman"/>
          <w:b w:val="false"/>
          <w:i w:val="false"/>
          <w:color w:val="000000"/>
          <w:sz w:val="28"/>
        </w:rPr>
        <w:t xml:space="preserve">
                                                                 Главные </w:t>
      </w:r>
    </w:p>
    <w:p>
      <w:pPr>
        <w:spacing w:after="0"/>
        <w:ind w:left="0"/>
        <w:jc w:val="both"/>
      </w:pPr>
      <w:r>
        <w:rPr>
          <w:rFonts w:ascii="Times New Roman"/>
          <w:b w:val="false"/>
          <w:i w:val="false"/>
          <w:color w:val="000000"/>
          <w:sz w:val="28"/>
        </w:rPr>
        <w:t xml:space="preserve">
                                                                 управ- </w:t>
      </w:r>
    </w:p>
    <w:p>
      <w:pPr>
        <w:spacing w:after="0"/>
        <w:ind w:left="0"/>
        <w:jc w:val="both"/>
      </w:pPr>
      <w:r>
        <w:rPr>
          <w:rFonts w:ascii="Times New Roman"/>
          <w:b w:val="false"/>
          <w:i w:val="false"/>
          <w:color w:val="000000"/>
          <w:sz w:val="28"/>
        </w:rPr>
        <w:t xml:space="preserve">
                                                                 ления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городов </w:t>
      </w:r>
    </w:p>
    <w:p>
      <w:pPr>
        <w:spacing w:after="0"/>
        <w:ind w:left="0"/>
        <w:jc w:val="both"/>
      </w:pPr>
      <w:r>
        <w:rPr>
          <w:rFonts w:ascii="Times New Roman"/>
          <w:b w:val="false"/>
          <w:i w:val="false"/>
          <w:color w:val="000000"/>
          <w:sz w:val="28"/>
        </w:rPr>
        <w:t xml:space="preserve">
                                                                 Алматы и </w:t>
      </w:r>
    </w:p>
    <w:p>
      <w:pPr>
        <w:spacing w:after="0"/>
        <w:ind w:left="0"/>
        <w:jc w:val="both"/>
      </w:pPr>
      <w:r>
        <w:rPr>
          <w:rFonts w:ascii="Times New Roman"/>
          <w:b w:val="false"/>
          <w:i w:val="false"/>
          <w:color w:val="000000"/>
          <w:sz w:val="28"/>
        </w:rPr>
        <w:t xml:space="preserve">
                                                                 Астаны, </w:t>
      </w:r>
    </w:p>
    <w:p>
      <w:pPr>
        <w:spacing w:after="0"/>
        <w:ind w:left="0"/>
        <w:jc w:val="both"/>
      </w:pPr>
      <w:r>
        <w:rPr>
          <w:rFonts w:ascii="Times New Roman"/>
          <w:b w:val="false"/>
          <w:i w:val="false"/>
          <w:color w:val="000000"/>
          <w:sz w:val="28"/>
        </w:rPr>
        <w:t xml:space="preserve">
                                                                 Главное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ние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на тран- </w:t>
      </w:r>
    </w:p>
    <w:p>
      <w:pPr>
        <w:spacing w:after="0"/>
        <w:ind w:left="0"/>
        <w:jc w:val="both"/>
      </w:pPr>
      <w:r>
        <w:rPr>
          <w:rFonts w:ascii="Times New Roman"/>
          <w:b w:val="false"/>
          <w:i w:val="false"/>
          <w:color w:val="000000"/>
          <w:sz w:val="28"/>
        </w:rPr>
        <w:t xml:space="preserve">
                                                                 спорте и </w:t>
      </w:r>
    </w:p>
    <w:p>
      <w:pPr>
        <w:spacing w:after="0"/>
        <w:ind w:left="0"/>
        <w:jc w:val="both"/>
      </w:pPr>
      <w:r>
        <w:rPr>
          <w:rFonts w:ascii="Times New Roman"/>
          <w:b w:val="false"/>
          <w:i w:val="false"/>
          <w:color w:val="000000"/>
          <w:sz w:val="28"/>
        </w:rPr>
        <w:t xml:space="preserve">
                                                                 его под- </w:t>
      </w:r>
    </w:p>
    <w:p>
      <w:pPr>
        <w:spacing w:after="0"/>
        <w:ind w:left="0"/>
        <w:jc w:val="both"/>
      </w:pPr>
      <w:r>
        <w:rPr>
          <w:rFonts w:ascii="Times New Roman"/>
          <w:b w:val="false"/>
          <w:i w:val="false"/>
          <w:color w:val="000000"/>
          <w:sz w:val="28"/>
        </w:rPr>
        <w:t xml:space="preserve">
                                                                 разделе-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подраз- </w:t>
      </w:r>
    </w:p>
    <w:p>
      <w:pPr>
        <w:spacing w:after="0"/>
        <w:ind w:left="0"/>
        <w:jc w:val="both"/>
      </w:pPr>
      <w:r>
        <w:rPr>
          <w:rFonts w:ascii="Times New Roman"/>
          <w:b w:val="false"/>
          <w:i w:val="false"/>
          <w:color w:val="000000"/>
          <w:sz w:val="28"/>
        </w:rPr>
        <w:t xml:space="preserve">
                                                                 деления </w:t>
      </w:r>
    </w:p>
    <w:p>
      <w:pPr>
        <w:spacing w:after="0"/>
        <w:ind w:left="0"/>
        <w:jc w:val="both"/>
      </w:pPr>
      <w:r>
        <w:rPr>
          <w:rFonts w:ascii="Times New Roman"/>
          <w:b w:val="false"/>
          <w:i w:val="false"/>
          <w:color w:val="000000"/>
          <w:sz w:val="28"/>
        </w:rPr>
        <w:t xml:space="preserve">
                                                                 специ- </w:t>
      </w:r>
    </w:p>
    <w:p>
      <w:pPr>
        <w:spacing w:after="0"/>
        <w:ind w:left="0"/>
        <w:jc w:val="both"/>
      </w:pPr>
      <w:r>
        <w:rPr>
          <w:rFonts w:ascii="Times New Roman"/>
          <w:b w:val="false"/>
          <w:i w:val="false"/>
          <w:color w:val="000000"/>
          <w:sz w:val="28"/>
        </w:rPr>
        <w:t xml:space="preserve">
                                                                 альной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функций на органы внутренних дел Республики Казахстан, осуществляющих оперативно-розыскную деятельность.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Приложение 40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Организация</w:t>
      </w:r>
      <w:r>
        <w:rPr>
          <w:rFonts w:ascii="Times New Roman"/>
          <w:b w:val="false"/>
          <w:i w:val="false"/>
          <w:color w:val="000000"/>
          <w:sz w:val="28"/>
        </w:rPr>
        <w:t xml:space="preserve"> </w:t>
      </w:r>
      <w:r>
        <w:rPr>
          <w:rFonts w:ascii="Times New Roman"/>
          <w:b/>
          <w:i w:val="false"/>
          <w:color w:val="000000"/>
          <w:sz w:val="28"/>
        </w:rPr>
        <w:t>автотранспортного</w:t>
      </w:r>
      <w:r>
        <w:rPr>
          <w:rFonts w:ascii="Times New Roman"/>
          <w:b w:val="false"/>
          <w:i w:val="false"/>
          <w:color w:val="000000"/>
          <w:sz w:val="28"/>
        </w:rPr>
        <w:t xml:space="preserve"> </w:t>
      </w:r>
      <w:r>
        <w:rPr>
          <w:rFonts w:ascii="Times New Roman"/>
          <w:b/>
          <w:i w:val="false"/>
          <w:color w:val="000000"/>
          <w:sz w:val="28"/>
        </w:rPr>
        <w:t>обслуживания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дел</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158143 тысячи тенге (сто пятьдесят восемь миллионов сто сорок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июля 2002 года N 812 "О создании отдельных государственных учреждений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учреждения автотранспортного обслуживания Министерства внутренних дел Республики Казахстан для достижения максимально эффективного выполнения возложенных на них функций по своевременному и качественному обеспечению нужд Министерства внутренних дел Республики Казахстан в автотранспортных услугах, обеспечению служебной и мобилизационной готовности автомобильного транспорта. </w:t>
      </w:r>
    </w:p>
    <w:p>
      <w:pPr>
        <w:spacing w:after="0"/>
        <w:ind w:left="0"/>
        <w:jc w:val="both"/>
      </w:pPr>
      <w:r>
        <w:rPr>
          <w:rFonts w:ascii="Times New Roman"/>
          <w:b w:val="false"/>
          <w:i w:val="false"/>
          <w:color w:val="000000"/>
          <w:sz w:val="28"/>
        </w:rPr>
        <w:t xml:space="preserve">
            5. Задачи бюджетной программы: содержание учреждения автотранспортного обслуживания Министерства внутренних дел Республики Казахстан для выполнения возложенных на них функций по обеспечению оперативно-служебной и хозяйственной деятельности центрального аппарата Министерства внутренних дел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Организа-                                   Минис- </w:t>
      </w:r>
    </w:p>
    <w:p>
      <w:pPr>
        <w:spacing w:after="0"/>
        <w:ind w:left="0"/>
        <w:jc w:val="both"/>
      </w:pPr>
      <w:r>
        <w:rPr>
          <w:rFonts w:ascii="Times New Roman"/>
          <w:b w:val="false"/>
          <w:i w:val="false"/>
          <w:color w:val="000000"/>
          <w:sz w:val="28"/>
        </w:rPr>
        <w:t xml:space="preserve">
                     ция авто-                                   терство </w:t>
      </w:r>
    </w:p>
    <w:p>
      <w:pPr>
        <w:spacing w:after="0"/>
        <w:ind w:left="0"/>
        <w:jc w:val="both"/>
      </w:pPr>
      <w:r>
        <w:rPr>
          <w:rFonts w:ascii="Times New Roman"/>
          <w:b w:val="false"/>
          <w:i w:val="false"/>
          <w:color w:val="000000"/>
          <w:sz w:val="28"/>
        </w:rPr>
        <w:t xml:space="preserve">
                     транспорт-                                  внутрен- </w:t>
      </w:r>
    </w:p>
    <w:p>
      <w:pPr>
        <w:spacing w:after="0"/>
        <w:ind w:left="0"/>
        <w:jc w:val="both"/>
      </w:pPr>
      <w:r>
        <w:rPr>
          <w:rFonts w:ascii="Times New Roman"/>
          <w:b w:val="false"/>
          <w:i w:val="false"/>
          <w:color w:val="000000"/>
          <w:sz w:val="28"/>
        </w:rPr>
        <w:t xml:space="preserve">
                     ного                                        них дел </w:t>
      </w:r>
    </w:p>
    <w:p>
      <w:pPr>
        <w:spacing w:after="0"/>
        <w:ind w:left="0"/>
        <w:jc w:val="both"/>
      </w:pPr>
      <w:r>
        <w:rPr>
          <w:rFonts w:ascii="Times New Roman"/>
          <w:b w:val="false"/>
          <w:i w:val="false"/>
          <w:color w:val="000000"/>
          <w:sz w:val="28"/>
        </w:rPr>
        <w:t xml:space="preserve">
                     обслужи-                                    Респуб- </w:t>
      </w:r>
    </w:p>
    <w:p>
      <w:pPr>
        <w:spacing w:after="0"/>
        <w:ind w:left="0"/>
        <w:jc w:val="both"/>
      </w:pPr>
      <w:r>
        <w:rPr>
          <w:rFonts w:ascii="Times New Roman"/>
          <w:b w:val="false"/>
          <w:i w:val="false"/>
          <w:color w:val="000000"/>
          <w:sz w:val="28"/>
        </w:rPr>
        <w:t xml:space="preserve">
                     вания                                       лики </w:t>
      </w:r>
    </w:p>
    <w:p>
      <w:pPr>
        <w:spacing w:after="0"/>
        <w:ind w:left="0"/>
        <w:jc w:val="both"/>
      </w:pPr>
      <w:r>
        <w:rPr>
          <w:rFonts w:ascii="Times New Roman"/>
          <w:b w:val="false"/>
          <w:i w:val="false"/>
          <w:color w:val="000000"/>
          <w:sz w:val="28"/>
        </w:rPr>
        <w:t xml:space="preserve">
                     органов                                     Казах- </w:t>
      </w:r>
    </w:p>
    <w:p>
      <w:pPr>
        <w:spacing w:after="0"/>
        <w:ind w:left="0"/>
        <w:jc w:val="both"/>
      </w:pPr>
      <w:r>
        <w:rPr>
          <w:rFonts w:ascii="Times New Roman"/>
          <w:b w:val="false"/>
          <w:i w:val="false"/>
          <w:color w:val="000000"/>
          <w:sz w:val="28"/>
        </w:rPr>
        <w:t xml:space="preserve">
                     внутренних                                  стан </w:t>
      </w:r>
    </w:p>
    <w:p>
      <w:pPr>
        <w:spacing w:after="0"/>
        <w:ind w:left="0"/>
        <w:jc w:val="both"/>
      </w:pPr>
      <w:r>
        <w:rPr>
          <w:rFonts w:ascii="Times New Roman"/>
          <w:b w:val="false"/>
          <w:i w:val="false"/>
          <w:color w:val="000000"/>
          <w:sz w:val="28"/>
        </w:rPr>
        <w:t xml:space="preserve">
                     дел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Учреждение Содержание учреждения     Ежеме- Минис- </w:t>
      </w:r>
    </w:p>
    <w:p>
      <w:pPr>
        <w:spacing w:after="0"/>
        <w:ind w:left="0"/>
        <w:jc w:val="both"/>
      </w:pPr>
      <w:r>
        <w:rPr>
          <w:rFonts w:ascii="Times New Roman"/>
          <w:b w:val="false"/>
          <w:i w:val="false"/>
          <w:color w:val="000000"/>
          <w:sz w:val="28"/>
        </w:rPr>
        <w:t xml:space="preserve">
                     автотранс- автотранспортного обслу-  сячно  терство </w:t>
      </w:r>
    </w:p>
    <w:p>
      <w:pPr>
        <w:spacing w:after="0"/>
        <w:ind w:left="0"/>
        <w:jc w:val="both"/>
      </w:pPr>
      <w:r>
        <w:rPr>
          <w:rFonts w:ascii="Times New Roman"/>
          <w:b w:val="false"/>
          <w:i w:val="false"/>
          <w:color w:val="000000"/>
          <w:sz w:val="28"/>
        </w:rPr>
        <w:t xml:space="preserve">
                     портного   живания Министерства             внутрен- </w:t>
      </w:r>
    </w:p>
    <w:p>
      <w:pPr>
        <w:spacing w:after="0"/>
        <w:ind w:left="0"/>
        <w:jc w:val="both"/>
      </w:pPr>
      <w:r>
        <w:rPr>
          <w:rFonts w:ascii="Times New Roman"/>
          <w:b w:val="false"/>
          <w:i w:val="false"/>
          <w:color w:val="000000"/>
          <w:sz w:val="28"/>
        </w:rPr>
        <w:t xml:space="preserve">
                     обслужива- внутренних дел Республики        них дел </w:t>
      </w:r>
    </w:p>
    <w:p>
      <w:pPr>
        <w:spacing w:after="0"/>
        <w:ind w:left="0"/>
        <w:jc w:val="both"/>
      </w:pPr>
      <w:r>
        <w:rPr>
          <w:rFonts w:ascii="Times New Roman"/>
          <w:b w:val="false"/>
          <w:i w:val="false"/>
          <w:color w:val="000000"/>
          <w:sz w:val="28"/>
        </w:rPr>
        <w:t xml:space="preserve">
                     ния        Казахстан, в пределах            Респуб- </w:t>
      </w:r>
    </w:p>
    <w:p>
      <w:pPr>
        <w:spacing w:after="0"/>
        <w:ind w:left="0"/>
        <w:jc w:val="both"/>
      </w:pPr>
      <w:r>
        <w:rPr>
          <w:rFonts w:ascii="Times New Roman"/>
          <w:b w:val="false"/>
          <w:i w:val="false"/>
          <w:color w:val="000000"/>
          <w:sz w:val="28"/>
        </w:rPr>
        <w:t xml:space="preserve">
                                штатной численности - 159        лики </w:t>
      </w:r>
    </w:p>
    <w:p>
      <w:pPr>
        <w:spacing w:after="0"/>
        <w:ind w:left="0"/>
        <w:jc w:val="both"/>
      </w:pPr>
      <w:r>
        <w:rPr>
          <w:rFonts w:ascii="Times New Roman"/>
          <w:b w:val="false"/>
          <w:i w:val="false"/>
          <w:color w:val="000000"/>
          <w:sz w:val="28"/>
        </w:rPr>
        <w:t xml:space="preserve">
                                единиц. Обеспечение              Казах- </w:t>
      </w:r>
    </w:p>
    <w:p>
      <w:pPr>
        <w:spacing w:after="0"/>
        <w:ind w:left="0"/>
        <w:jc w:val="both"/>
      </w:pPr>
      <w:r>
        <w:rPr>
          <w:rFonts w:ascii="Times New Roman"/>
          <w:b w:val="false"/>
          <w:i w:val="false"/>
          <w:color w:val="000000"/>
          <w:sz w:val="28"/>
        </w:rPr>
        <w:t xml:space="preserve">
                                горюче-смазочными мате-          стан, </w:t>
      </w:r>
    </w:p>
    <w:p>
      <w:pPr>
        <w:spacing w:after="0"/>
        <w:ind w:left="0"/>
        <w:jc w:val="both"/>
      </w:pPr>
      <w:r>
        <w:rPr>
          <w:rFonts w:ascii="Times New Roman"/>
          <w:b w:val="false"/>
          <w:i w:val="false"/>
          <w:color w:val="000000"/>
          <w:sz w:val="28"/>
        </w:rPr>
        <w:t xml:space="preserve">
                                риалами, товаро-материаль-       Учрежде- </w:t>
      </w:r>
    </w:p>
    <w:p>
      <w:pPr>
        <w:spacing w:after="0"/>
        <w:ind w:left="0"/>
        <w:jc w:val="both"/>
      </w:pPr>
      <w:r>
        <w:rPr>
          <w:rFonts w:ascii="Times New Roman"/>
          <w:b w:val="false"/>
          <w:i w:val="false"/>
          <w:color w:val="000000"/>
          <w:sz w:val="28"/>
        </w:rPr>
        <w:t xml:space="preserve">
                                ными ценностями, необхо-         ние </w:t>
      </w:r>
    </w:p>
    <w:p>
      <w:pPr>
        <w:spacing w:after="0"/>
        <w:ind w:left="0"/>
        <w:jc w:val="both"/>
      </w:pPr>
      <w:r>
        <w:rPr>
          <w:rFonts w:ascii="Times New Roman"/>
          <w:b w:val="false"/>
          <w:i w:val="false"/>
          <w:color w:val="000000"/>
          <w:sz w:val="28"/>
        </w:rPr>
        <w:t xml:space="preserve">
                                димыми для обслуживания и        Авто- </w:t>
      </w:r>
    </w:p>
    <w:p>
      <w:pPr>
        <w:spacing w:after="0"/>
        <w:ind w:left="0"/>
        <w:jc w:val="both"/>
      </w:pPr>
      <w:r>
        <w:rPr>
          <w:rFonts w:ascii="Times New Roman"/>
          <w:b w:val="false"/>
          <w:i w:val="false"/>
          <w:color w:val="000000"/>
          <w:sz w:val="28"/>
        </w:rPr>
        <w:t xml:space="preserve">
                                содержания транспортных          транс- </w:t>
      </w:r>
    </w:p>
    <w:p>
      <w:pPr>
        <w:spacing w:after="0"/>
        <w:ind w:left="0"/>
        <w:jc w:val="both"/>
      </w:pPr>
      <w:r>
        <w:rPr>
          <w:rFonts w:ascii="Times New Roman"/>
          <w:b w:val="false"/>
          <w:i w:val="false"/>
          <w:color w:val="000000"/>
          <w:sz w:val="28"/>
        </w:rPr>
        <w:t xml:space="preserve">
                                средств, проведение              портного </w:t>
      </w:r>
    </w:p>
    <w:p>
      <w:pPr>
        <w:spacing w:after="0"/>
        <w:ind w:left="0"/>
        <w:jc w:val="both"/>
      </w:pPr>
      <w:r>
        <w:rPr>
          <w:rFonts w:ascii="Times New Roman"/>
          <w:b w:val="false"/>
          <w:i w:val="false"/>
          <w:color w:val="000000"/>
          <w:sz w:val="28"/>
        </w:rPr>
        <w:t xml:space="preserve">
                                технического осмотра             обслужи- </w:t>
      </w:r>
    </w:p>
    <w:p>
      <w:pPr>
        <w:spacing w:after="0"/>
        <w:ind w:left="0"/>
        <w:jc w:val="both"/>
      </w:pPr>
      <w:r>
        <w:rPr>
          <w:rFonts w:ascii="Times New Roman"/>
          <w:b w:val="false"/>
          <w:i w:val="false"/>
          <w:color w:val="000000"/>
          <w:sz w:val="28"/>
        </w:rPr>
        <w:t xml:space="preserve">
                                транспортных средств.            вания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оказание автотранспортных услуг для обеспечения оперативно-служебной и хозяйственной деятельности центрального аппарата Министерства внутренних дел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Приложение 41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Возмещение</w:t>
      </w:r>
      <w:r>
        <w:rPr>
          <w:rFonts w:ascii="Times New Roman"/>
          <w:b w:val="false"/>
          <w:i w:val="false"/>
          <w:color w:val="000000"/>
          <w:sz w:val="28"/>
        </w:rPr>
        <w:t xml:space="preserve"> </w:t>
      </w:r>
      <w:r>
        <w:rPr>
          <w:rFonts w:ascii="Times New Roman"/>
          <w:b/>
          <w:i w:val="false"/>
          <w:color w:val="000000"/>
          <w:sz w:val="28"/>
        </w:rPr>
        <w:t>процессуальных</w:t>
      </w:r>
      <w:r>
        <w:rPr>
          <w:rFonts w:ascii="Times New Roman"/>
          <w:b w:val="false"/>
          <w:i w:val="false"/>
          <w:color w:val="000000"/>
          <w:sz w:val="28"/>
        </w:rPr>
        <w:t xml:space="preserve"> </w:t>
      </w:r>
      <w:r>
        <w:rPr>
          <w:rFonts w:ascii="Times New Roman"/>
          <w:b/>
          <w:i w:val="false"/>
          <w:color w:val="000000"/>
          <w:sz w:val="28"/>
        </w:rPr>
        <w:t>издержек</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7 000 тысяч тенге (семь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174, </w:t>
      </w:r>
      <w:r>
        <w:rPr>
          <w:rFonts w:ascii="Times New Roman"/>
          <w:b w:val="false"/>
          <w:i w:val="false"/>
          <w:color w:val="000000"/>
          <w:sz w:val="28"/>
        </w:rPr>
        <w:t xml:space="preserve">175, </w:t>
      </w:r>
      <w:r>
        <w:rPr>
          <w:rFonts w:ascii="Times New Roman"/>
          <w:b w:val="false"/>
          <w:i w:val="false"/>
          <w:color w:val="000000"/>
          <w:sz w:val="28"/>
        </w:rPr>
        <w:t xml:space="preserve">176 </w:t>
      </w:r>
      <w:r>
        <w:rPr>
          <w:rFonts w:ascii="Times New Roman"/>
          <w:b w:val="false"/>
          <w:i w:val="false"/>
          <w:color w:val="000000"/>
          <w:sz w:val="28"/>
        </w:rPr>
        <w:t xml:space="preserve">Уголовно-процессуального Кодекса Республики Казахстан от 13 декабря 1997 года;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своевременная доставка свидетелей и потерпевших на судебный процесс, оказание услуг переводчиков, специалистов и экспертов при выполнении ими работ. </w:t>
      </w:r>
    </w:p>
    <w:p>
      <w:pPr>
        <w:spacing w:after="0"/>
        <w:ind w:left="0"/>
        <w:jc w:val="both"/>
      </w:pPr>
      <w:r>
        <w:rPr>
          <w:rFonts w:ascii="Times New Roman"/>
          <w:b w:val="false"/>
          <w:i w:val="false"/>
          <w:color w:val="000000"/>
          <w:sz w:val="28"/>
        </w:rPr>
        <w:t xml:space="preserve">
            5. Задачи бюджетной программы: возмещение расходов, понесенных при производстве уголовных дел лицам, участвующим в уголовном процессе.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043        Возмещение Возмещение расходов,      Ежеме- Минис- </w:t>
      </w:r>
    </w:p>
    <w:p>
      <w:pPr>
        <w:spacing w:after="0"/>
        <w:ind w:left="0"/>
        <w:jc w:val="both"/>
      </w:pPr>
      <w:r>
        <w:rPr>
          <w:rFonts w:ascii="Times New Roman"/>
          <w:b w:val="false"/>
          <w:i w:val="false"/>
          <w:color w:val="000000"/>
          <w:sz w:val="28"/>
        </w:rPr>
        <w:t xml:space="preserve">
                     процес-    понесенные в ходе         сячно  терство </w:t>
      </w:r>
    </w:p>
    <w:p>
      <w:pPr>
        <w:spacing w:after="0"/>
        <w:ind w:left="0"/>
        <w:jc w:val="both"/>
      </w:pPr>
      <w:r>
        <w:rPr>
          <w:rFonts w:ascii="Times New Roman"/>
          <w:b w:val="false"/>
          <w:i w:val="false"/>
          <w:color w:val="000000"/>
          <w:sz w:val="28"/>
        </w:rPr>
        <w:t xml:space="preserve">
                     суальных   производства уголовного          внутрен- </w:t>
      </w:r>
    </w:p>
    <w:p>
      <w:pPr>
        <w:spacing w:after="0"/>
        <w:ind w:left="0"/>
        <w:jc w:val="both"/>
      </w:pPr>
      <w:r>
        <w:rPr>
          <w:rFonts w:ascii="Times New Roman"/>
          <w:b w:val="false"/>
          <w:i w:val="false"/>
          <w:color w:val="000000"/>
          <w:sz w:val="28"/>
        </w:rPr>
        <w:t xml:space="preserve">
                     издержек   дела потерпевшему,               них дел </w:t>
      </w:r>
    </w:p>
    <w:p>
      <w:pPr>
        <w:spacing w:after="0"/>
        <w:ind w:left="0"/>
        <w:jc w:val="both"/>
      </w:pPr>
      <w:r>
        <w:rPr>
          <w:rFonts w:ascii="Times New Roman"/>
          <w:b w:val="false"/>
          <w:i w:val="false"/>
          <w:color w:val="000000"/>
          <w:sz w:val="28"/>
        </w:rPr>
        <w:t xml:space="preserve">
                                гражданскому истцу,              Респуб- </w:t>
      </w:r>
    </w:p>
    <w:p>
      <w:pPr>
        <w:spacing w:after="0"/>
        <w:ind w:left="0"/>
        <w:jc w:val="both"/>
      </w:pPr>
      <w:r>
        <w:rPr>
          <w:rFonts w:ascii="Times New Roman"/>
          <w:b w:val="false"/>
          <w:i w:val="false"/>
          <w:color w:val="000000"/>
          <w:sz w:val="28"/>
        </w:rPr>
        <w:t xml:space="preserve">
                                гражданскому ответчику и         лики </w:t>
      </w:r>
    </w:p>
    <w:p>
      <w:pPr>
        <w:spacing w:after="0"/>
        <w:ind w:left="0"/>
        <w:jc w:val="both"/>
      </w:pPr>
      <w:r>
        <w:rPr>
          <w:rFonts w:ascii="Times New Roman"/>
          <w:b w:val="false"/>
          <w:i w:val="false"/>
          <w:color w:val="000000"/>
          <w:sz w:val="28"/>
        </w:rPr>
        <w:t xml:space="preserve">
                                другим лицам, участвующим        Казах- </w:t>
      </w:r>
    </w:p>
    <w:p>
      <w:pPr>
        <w:spacing w:after="0"/>
        <w:ind w:left="0"/>
        <w:jc w:val="both"/>
      </w:pPr>
      <w:r>
        <w:rPr>
          <w:rFonts w:ascii="Times New Roman"/>
          <w:b w:val="false"/>
          <w:i w:val="false"/>
          <w:color w:val="000000"/>
          <w:sz w:val="28"/>
        </w:rPr>
        <w:t xml:space="preserve">
                                в уголовном судопроизвод-        стан, </w:t>
      </w:r>
    </w:p>
    <w:p>
      <w:pPr>
        <w:spacing w:after="0"/>
        <w:ind w:left="0"/>
        <w:jc w:val="both"/>
      </w:pPr>
      <w:r>
        <w:rPr>
          <w:rFonts w:ascii="Times New Roman"/>
          <w:b w:val="false"/>
          <w:i w:val="false"/>
          <w:color w:val="000000"/>
          <w:sz w:val="28"/>
        </w:rPr>
        <w:t xml:space="preserve">
                                стве (в среднем 350              Главные </w:t>
      </w:r>
    </w:p>
    <w:p>
      <w:pPr>
        <w:spacing w:after="0"/>
        <w:ind w:left="0"/>
        <w:jc w:val="both"/>
      </w:pPr>
      <w:r>
        <w:rPr>
          <w:rFonts w:ascii="Times New Roman"/>
          <w:b w:val="false"/>
          <w:i w:val="false"/>
          <w:color w:val="000000"/>
          <w:sz w:val="28"/>
        </w:rPr>
        <w:t xml:space="preserve">
                                человек):                        управле- </w:t>
      </w:r>
    </w:p>
    <w:p>
      <w:pPr>
        <w:spacing w:after="0"/>
        <w:ind w:left="0"/>
        <w:jc w:val="both"/>
      </w:pPr>
      <w:r>
        <w:rPr>
          <w:rFonts w:ascii="Times New Roman"/>
          <w:b w:val="false"/>
          <w:i w:val="false"/>
          <w:color w:val="000000"/>
          <w:sz w:val="28"/>
        </w:rPr>
        <w:t xml:space="preserve">
                                1) расходы по явке по            ния </w:t>
      </w:r>
    </w:p>
    <w:p>
      <w:pPr>
        <w:spacing w:after="0"/>
        <w:ind w:left="0"/>
        <w:jc w:val="both"/>
      </w:pPr>
      <w:r>
        <w:rPr>
          <w:rFonts w:ascii="Times New Roman"/>
          <w:b w:val="false"/>
          <w:i w:val="false"/>
          <w:color w:val="000000"/>
          <w:sz w:val="28"/>
        </w:rPr>
        <w:t xml:space="preserve">
                                вызову органа, ведущего          внутрен- </w:t>
      </w:r>
    </w:p>
    <w:p>
      <w:pPr>
        <w:spacing w:after="0"/>
        <w:ind w:left="0"/>
        <w:jc w:val="both"/>
      </w:pPr>
      <w:r>
        <w:rPr>
          <w:rFonts w:ascii="Times New Roman"/>
          <w:b w:val="false"/>
          <w:i w:val="false"/>
          <w:color w:val="000000"/>
          <w:sz w:val="28"/>
        </w:rPr>
        <w:t xml:space="preserve">
                                уголовный процесс:               них дел </w:t>
      </w:r>
    </w:p>
    <w:p>
      <w:pPr>
        <w:spacing w:after="0"/>
        <w:ind w:left="0"/>
        <w:jc w:val="both"/>
      </w:pPr>
      <w:r>
        <w:rPr>
          <w:rFonts w:ascii="Times New Roman"/>
          <w:b w:val="false"/>
          <w:i w:val="false"/>
          <w:color w:val="000000"/>
          <w:sz w:val="28"/>
        </w:rPr>
        <w:t xml:space="preserve">
                                стоимость проезда на             облас- </w:t>
      </w:r>
    </w:p>
    <w:p>
      <w:pPr>
        <w:spacing w:after="0"/>
        <w:ind w:left="0"/>
        <w:jc w:val="both"/>
      </w:pPr>
      <w:r>
        <w:rPr>
          <w:rFonts w:ascii="Times New Roman"/>
          <w:b w:val="false"/>
          <w:i w:val="false"/>
          <w:color w:val="000000"/>
          <w:sz w:val="28"/>
        </w:rPr>
        <w:t xml:space="preserve">
                                железнодорожном или              тей, Уп- </w:t>
      </w:r>
    </w:p>
    <w:p>
      <w:pPr>
        <w:spacing w:after="0"/>
        <w:ind w:left="0"/>
        <w:jc w:val="both"/>
      </w:pPr>
      <w:r>
        <w:rPr>
          <w:rFonts w:ascii="Times New Roman"/>
          <w:b w:val="false"/>
          <w:i w:val="false"/>
          <w:color w:val="000000"/>
          <w:sz w:val="28"/>
        </w:rPr>
        <w:t xml:space="preserve">
                                автомобильном транспорте;        равления </w:t>
      </w:r>
    </w:p>
    <w:p>
      <w:pPr>
        <w:spacing w:after="0"/>
        <w:ind w:left="0"/>
        <w:jc w:val="both"/>
      </w:pPr>
      <w:r>
        <w:rPr>
          <w:rFonts w:ascii="Times New Roman"/>
          <w:b w:val="false"/>
          <w:i w:val="false"/>
          <w:color w:val="000000"/>
          <w:sz w:val="28"/>
        </w:rPr>
        <w:t xml:space="preserve">
                                стоимость найма жилого           внутрен- </w:t>
      </w:r>
    </w:p>
    <w:p>
      <w:pPr>
        <w:spacing w:after="0"/>
        <w:ind w:left="0"/>
        <w:jc w:val="both"/>
      </w:pPr>
      <w:r>
        <w:rPr>
          <w:rFonts w:ascii="Times New Roman"/>
          <w:b w:val="false"/>
          <w:i w:val="false"/>
          <w:color w:val="000000"/>
          <w:sz w:val="28"/>
        </w:rPr>
        <w:t xml:space="preserve">
                                помещения по нормам,             них дел </w:t>
      </w:r>
    </w:p>
    <w:p>
      <w:pPr>
        <w:spacing w:after="0"/>
        <w:ind w:left="0"/>
        <w:jc w:val="both"/>
      </w:pPr>
      <w:r>
        <w:rPr>
          <w:rFonts w:ascii="Times New Roman"/>
          <w:b w:val="false"/>
          <w:i w:val="false"/>
          <w:color w:val="000000"/>
          <w:sz w:val="28"/>
        </w:rPr>
        <w:t xml:space="preserve">
                                принятым для оплаты              облас- </w:t>
      </w:r>
    </w:p>
    <w:p>
      <w:pPr>
        <w:spacing w:after="0"/>
        <w:ind w:left="0"/>
        <w:jc w:val="both"/>
      </w:pPr>
      <w:r>
        <w:rPr>
          <w:rFonts w:ascii="Times New Roman"/>
          <w:b w:val="false"/>
          <w:i w:val="false"/>
          <w:color w:val="000000"/>
          <w:sz w:val="28"/>
        </w:rPr>
        <w:t xml:space="preserve">
                                служебных командировок.          тей, </w:t>
      </w:r>
    </w:p>
    <w:p>
      <w:pPr>
        <w:spacing w:after="0"/>
        <w:ind w:left="0"/>
        <w:jc w:val="both"/>
      </w:pPr>
      <w:r>
        <w:rPr>
          <w:rFonts w:ascii="Times New Roman"/>
          <w:b w:val="false"/>
          <w:i w:val="false"/>
          <w:color w:val="000000"/>
          <w:sz w:val="28"/>
        </w:rPr>
        <w:t xml:space="preserve">
                                2) суточные, при                 Главные </w:t>
      </w:r>
    </w:p>
    <w:p>
      <w:pPr>
        <w:spacing w:after="0"/>
        <w:ind w:left="0"/>
        <w:jc w:val="both"/>
      </w:pPr>
      <w:r>
        <w:rPr>
          <w:rFonts w:ascii="Times New Roman"/>
          <w:b w:val="false"/>
          <w:i w:val="false"/>
          <w:color w:val="000000"/>
          <w:sz w:val="28"/>
        </w:rPr>
        <w:t xml:space="preserve">
                                необходимости для этих           управле- </w:t>
      </w:r>
    </w:p>
    <w:p>
      <w:pPr>
        <w:spacing w:after="0"/>
        <w:ind w:left="0"/>
        <w:jc w:val="both"/>
      </w:pPr>
      <w:r>
        <w:rPr>
          <w:rFonts w:ascii="Times New Roman"/>
          <w:b w:val="false"/>
          <w:i w:val="false"/>
          <w:color w:val="000000"/>
          <w:sz w:val="28"/>
        </w:rPr>
        <w:t xml:space="preserve">
                                лиц проживать по                 ния </w:t>
      </w:r>
    </w:p>
    <w:p>
      <w:pPr>
        <w:spacing w:after="0"/>
        <w:ind w:left="0"/>
        <w:jc w:val="both"/>
      </w:pPr>
      <w:r>
        <w:rPr>
          <w:rFonts w:ascii="Times New Roman"/>
          <w:b w:val="false"/>
          <w:i w:val="false"/>
          <w:color w:val="000000"/>
          <w:sz w:val="28"/>
        </w:rPr>
        <w:t xml:space="preserve">
                                требованию органа,               внутрен- </w:t>
      </w:r>
    </w:p>
    <w:p>
      <w:pPr>
        <w:spacing w:after="0"/>
        <w:ind w:left="0"/>
        <w:jc w:val="both"/>
      </w:pPr>
      <w:r>
        <w:rPr>
          <w:rFonts w:ascii="Times New Roman"/>
          <w:b w:val="false"/>
          <w:i w:val="false"/>
          <w:color w:val="000000"/>
          <w:sz w:val="28"/>
        </w:rPr>
        <w:t xml:space="preserve">
                                ведущего уголовный               них дел </w:t>
      </w:r>
    </w:p>
    <w:p>
      <w:pPr>
        <w:spacing w:after="0"/>
        <w:ind w:left="0"/>
        <w:jc w:val="both"/>
      </w:pPr>
      <w:r>
        <w:rPr>
          <w:rFonts w:ascii="Times New Roman"/>
          <w:b w:val="false"/>
          <w:i w:val="false"/>
          <w:color w:val="000000"/>
          <w:sz w:val="28"/>
        </w:rPr>
        <w:t xml:space="preserve">
                                процесс, вне места               городов </w:t>
      </w:r>
    </w:p>
    <w:p>
      <w:pPr>
        <w:spacing w:after="0"/>
        <w:ind w:left="0"/>
        <w:jc w:val="both"/>
      </w:pPr>
      <w:r>
        <w:rPr>
          <w:rFonts w:ascii="Times New Roman"/>
          <w:b w:val="false"/>
          <w:i w:val="false"/>
          <w:color w:val="000000"/>
          <w:sz w:val="28"/>
        </w:rPr>
        <w:t xml:space="preserve">
                                постоянного жительства.          Алматы и </w:t>
      </w:r>
    </w:p>
    <w:p>
      <w:pPr>
        <w:spacing w:after="0"/>
        <w:ind w:left="0"/>
        <w:jc w:val="both"/>
      </w:pPr>
      <w:r>
        <w:rPr>
          <w:rFonts w:ascii="Times New Roman"/>
          <w:b w:val="false"/>
          <w:i w:val="false"/>
          <w:color w:val="000000"/>
          <w:sz w:val="28"/>
        </w:rPr>
        <w:t xml:space="preserve">
                                3) оплата услуг                  Астаны, </w:t>
      </w:r>
    </w:p>
    <w:p>
      <w:pPr>
        <w:spacing w:after="0"/>
        <w:ind w:left="0"/>
        <w:jc w:val="both"/>
      </w:pPr>
      <w:r>
        <w:rPr>
          <w:rFonts w:ascii="Times New Roman"/>
          <w:b w:val="false"/>
          <w:i w:val="false"/>
          <w:color w:val="000000"/>
          <w:sz w:val="28"/>
        </w:rPr>
        <w:t xml:space="preserve">
                                переводчиков, специалистов       Главное </w:t>
      </w:r>
    </w:p>
    <w:p>
      <w:pPr>
        <w:spacing w:after="0"/>
        <w:ind w:left="0"/>
        <w:jc w:val="both"/>
      </w:pPr>
      <w:r>
        <w:rPr>
          <w:rFonts w:ascii="Times New Roman"/>
          <w:b w:val="false"/>
          <w:i w:val="false"/>
          <w:color w:val="000000"/>
          <w:sz w:val="28"/>
        </w:rPr>
        <w:t xml:space="preserve">
                                и экспертов при выполнении       управле- </w:t>
      </w:r>
    </w:p>
    <w:p>
      <w:pPr>
        <w:spacing w:after="0"/>
        <w:ind w:left="0"/>
        <w:jc w:val="both"/>
      </w:pPr>
      <w:r>
        <w:rPr>
          <w:rFonts w:ascii="Times New Roman"/>
          <w:b w:val="false"/>
          <w:i w:val="false"/>
          <w:color w:val="000000"/>
          <w:sz w:val="28"/>
        </w:rPr>
        <w:t xml:space="preserve">
                                ими работ и услуг.               ние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на тран- </w:t>
      </w:r>
    </w:p>
    <w:p>
      <w:pPr>
        <w:spacing w:after="0"/>
        <w:ind w:left="0"/>
        <w:jc w:val="both"/>
      </w:pPr>
      <w:r>
        <w:rPr>
          <w:rFonts w:ascii="Times New Roman"/>
          <w:b w:val="false"/>
          <w:i w:val="false"/>
          <w:color w:val="000000"/>
          <w:sz w:val="28"/>
        </w:rPr>
        <w:t xml:space="preserve">
                                                                 спорте и </w:t>
      </w:r>
    </w:p>
    <w:p>
      <w:pPr>
        <w:spacing w:after="0"/>
        <w:ind w:left="0"/>
        <w:jc w:val="both"/>
      </w:pPr>
      <w:r>
        <w:rPr>
          <w:rFonts w:ascii="Times New Roman"/>
          <w:b w:val="false"/>
          <w:i w:val="false"/>
          <w:color w:val="000000"/>
          <w:sz w:val="28"/>
        </w:rPr>
        <w:t xml:space="preserve">
                                                                 его под- </w:t>
      </w:r>
    </w:p>
    <w:p>
      <w:pPr>
        <w:spacing w:after="0"/>
        <w:ind w:left="0"/>
        <w:jc w:val="both"/>
      </w:pPr>
      <w:r>
        <w:rPr>
          <w:rFonts w:ascii="Times New Roman"/>
          <w:b w:val="false"/>
          <w:i w:val="false"/>
          <w:color w:val="000000"/>
          <w:sz w:val="28"/>
        </w:rPr>
        <w:t xml:space="preserve">
                                                                 разделе-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рассмотрение уголовных дел в судах.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Приложение 42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w:t>
      </w:r>
      <w:r>
        <w:rPr>
          <w:rFonts w:ascii="Times New Roman"/>
          <w:b/>
          <w:i w:val="false"/>
          <w:color w:val="000000"/>
          <w:sz w:val="28"/>
        </w:rPr>
        <w:t>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Охрана</w:t>
      </w:r>
      <w:r>
        <w:rPr>
          <w:rFonts w:ascii="Times New Roman"/>
          <w:b w:val="false"/>
          <w:i w:val="false"/>
          <w:color w:val="000000"/>
          <w:sz w:val="28"/>
        </w:rPr>
        <w:t xml:space="preserve"> </w:t>
      </w:r>
      <w:r>
        <w:rPr>
          <w:rFonts w:ascii="Times New Roman"/>
          <w:b/>
          <w:i w:val="false"/>
          <w:color w:val="000000"/>
          <w:sz w:val="28"/>
        </w:rPr>
        <w:t>дипломатических</w:t>
      </w:r>
      <w:r>
        <w:rPr>
          <w:rFonts w:ascii="Times New Roman"/>
          <w:b w:val="false"/>
          <w:i w:val="false"/>
          <w:color w:val="000000"/>
          <w:sz w:val="28"/>
        </w:rPr>
        <w:t xml:space="preserve"> </w:t>
      </w:r>
      <w:r>
        <w:rPr>
          <w:rFonts w:ascii="Times New Roman"/>
          <w:b/>
          <w:i w:val="false"/>
          <w:color w:val="000000"/>
          <w:sz w:val="28"/>
        </w:rPr>
        <w:t>представительств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260 212 тысяч тенге (двести шестьдесят миллионов двести двенадцать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октября 2000 года "Об охранной деятельности";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ноября 2001 года N 1433 "Некоторые вопросы Министерства внутренних дел Республики Казахстан"; постановление Кабинета Министров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2002 года N 1443 "Об утверждении лимита штатной численности системы органов внутренних дел Республики Казахстан, финансируемых из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марта 2000 года N 483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охраны дипломатических представительств иностранных государств, аккредитованных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обеспечение деятельности Полка полиции Министерства внутренних дел Республики Казахстан по охране дипломатических представительств для выполнения возложенных на них функций по осуществлению охраны дипломатических представительств; поддержанию общественного порядка и пресечение правонарушений на территории, прилегающей к охраняемым объектам; принятию совместно с территориальными органами внутренних дел неотложных мер по организации обороны и отражения нападения на дипломатические представительства.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045        Охрана     Содержание Полка полиции  Ежеме- Минис- </w:t>
      </w:r>
    </w:p>
    <w:p>
      <w:pPr>
        <w:spacing w:after="0"/>
        <w:ind w:left="0"/>
        <w:jc w:val="both"/>
      </w:pPr>
      <w:r>
        <w:rPr>
          <w:rFonts w:ascii="Times New Roman"/>
          <w:b w:val="false"/>
          <w:i w:val="false"/>
          <w:color w:val="000000"/>
          <w:sz w:val="28"/>
        </w:rPr>
        <w:t xml:space="preserve">
                     дипломати- Министерства внутренних   сячно  терство </w:t>
      </w:r>
    </w:p>
    <w:p>
      <w:pPr>
        <w:spacing w:after="0"/>
        <w:ind w:left="0"/>
        <w:jc w:val="both"/>
      </w:pPr>
      <w:r>
        <w:rPr>
          <w:rFonts w:ascii="Times New Roman"/>
          <w:b w:val="false"/>
          <w:i w:val="false"/>
          <w:color w:val="000000"/>
          <w:sz w:val="28"/>
        </w:rPr>
        <w:t xml:space="preserve">
                     ческих     дел Республики Казахстан         внутрен- </w:t>
      </w:r>
    </w:p>
    <w:p>
      <w:pPr>
        <w:spacing w:after="0"/>
        <w:ind w:left="0"/>
        <w:jc w:val="both"/>
      </w:pPr>
      <w:r>
        <w:rPr>
          <w:rFonts w:ascii="Times New Roman"/>
          <w:b w:val="false"/>
          <w:i w:val="false"/>
          <w:color w:val="000000"/>
          <w:sz w:val="28"/>
        </w:rPr>
        <w:t xml:space="preserve">
                     представи- по охране дипломатических        них дел </w:t>
      </w:r>
    </w:p>
    <w:p>
      <w:pPr>
        <w:spacing w:after="0"/>
        <w:ind w:left="0"/>
        <w:jc w:val="both"/>
      </w:pPr>
      <w:r>
        <w:rPr>
          <w:rFonts w:ascii="Times New Roman"/>
          <w:b w:val="false"/>
          <w:i w:val="false"/>
          <w:color w:val="000000"/>
          <w:sz w:val="28"/>
        </w:rPr>
        <w:t xml:space="preserve">
                     тельств    представительств, в пре-         Респуб- </w:t>
      </w:r>
    </w:p>
    <w:p>
      <w:pPr>
        <w:spacing w:after="0"/>
        <w:ind w:left="0"/>
        <w:jc w:val="both"/>
      </w:pPr>
      <w:r>
        <w:rPr>
          <w:rFonts w:ascii="Times New Roman"/>
          <w:b w:val="false"/>
          <w:i w:val="false"/>
          <w:color w:val="000000"/>
          <w:sz w:val="28"/>
        </w:rPr>
        <w:t xml:space="preserve">
                                делах штатной численности        лики </w:t>
      </w:r>
    </w:p>
    <w:p>
      <w:pPr>
        <w:spacing w:after="0"/>
        <w:ind w:left="0"/>
        <w:jc w:val="both"/>
      </w:pPr>
      <w:r>
        <w:rPr>
          <w:rFonts w:ascii="Times New Roman"/>
          <w:b w:val="false"/>
          <w:i w:val="false"/>
          <w:color w:val="000000"/>
          <w:sz w:val="28"/>
        </w:rPr>
        <w:t xml:space="preserve">
                                - 826 единиц.                    Казах- </w:t>
      </w:r>
    </w:p>
    <w:p>
      <w:pPr>
        <w:spacing w:after="0"/>
        <w:ind w:left="0"/>
        <w:jc w:val="both"/>
      </w:pPr>
      <w:r>
        <w:rPr>
          <w:rFonts w:ascii="Times New Roman"/>
          <w:b w:val="false"/>
          <w:i w:val="false"/>
          <w:color w:val="000000"/>
          <w:sz w:val="28"/>
        </w:rPr>
        <w:t xml:space="preserve">
                                Обеспечение деятельности         стан, </w:t>
      </w:r>
    </w:p>
    <w:p>
      <w:pPr>
        <w:spacing w:after="0"/>
        <w:ind w:left="0"/>
        <w:jc w:val="both"/>
      </w:pPr>
      <w:r>
        <w:rPr>
          <w:rFonts w:ascii="Times New Roman"/>
          <w:b w:val="false"/>
          <w:i w:val="false"/>
          <w:color w:val="000000"/>
          <w:sz w:val="28"/>
        </w:rPr>
        <w:t xml:space="preserve">
                                Полка полиции горюче-            Полк по- </w:t>
      </w:r>
    </w:p>
    <w:p>
      <w:pPr>
        <w:spacing w:after="0"/>
        <w:ind w:left="0"/>
        <w:jc w:val="both"/>
      </w:pPr>
      <w:r>
        <w:rPr>
          <w:rFonts w:ascii="Times New Roman"/>
          <w:b w:val="false"/>
          <w:i w:val="false"/>
          <w:color w:val="000000"/>
          <w:sz w:val="28"/>
        </w:rPr>
        <w:t xml:space="preserve">
                                смазочными материалами,          лиции </w:t>
      </w:r>
    </w:p>
    <w:p>
      <w:pPr>
        <w:spacing w:after="0"/>
        <w:ind w:left="0"/>
        <w:jc w:val="both"/>
      </w:pPr>
      <w:r>
        <w:rPr>
          <w:rFonts w:ascii="Times New Roman"/>
          <w:b w:val="false"/>
          <w:i w:val="false"/>
          <w:color w:val="000000"/>
          <w:sz w:val="28"/>
        </w:rPr>
        <w:t xml:space="preserve">
                                товарно-                         МВД РК </w:t>
      </w:r>
    </w:p>
    <w:p>
      <w:pPr>
        <w:spacing w:after="0"/>
        <w:ind w:left="0"/>
        <w:jc w:val="both"/>
      </w:pPr>
      <w:r>
        <w:rPr>
          <w:rFonts w:ascii="Times New Roman"/>
          <w:b w:val="false"/>
          <w:i w:val="false"/>
          <w:color w:val="000000"/>
          <w:sz w:val="28"/>
        </w:rPr>
        <w:t xml:space="preserve">
                                материаль-                       по охра- </w:t>
      </w:r>
    </w:p>
    <w:p>
      <w:pPr>
        <w:spacing w:after="0"/>
        <w:ind w:left="0"/>
        <w:jc w:val="both"/>
      </w:pPr>
      <w:r>
        <w:rPr>
          <w:rFonts w:ascii="Times New Roman"/>
          <w:b w:val="false"/>
          <w:i w:val="false"/>
          <w:color w:val="000000"/>
          <w:sz w:val="28"/>
        </w:rPr>
        <w:t xml:space="preserve">
                                ными                             не дип- </w:t>
      </w:r>
    </w:p>
    <w:p>
      <w:pPr>
        <w:spacing w:after="0"/>
        <w:ind w:left="0"/>
        <w:jc w:val="both"/>
      </w:pPr>
      <w:r>
        <w:rPr>
          <w:rFonts w:ascii="Times New Roman"/>
          <w:b w:val="false"/>
          <w:i w:val="false"/>
          <w:color w:val="000000"/>
          <w:sz w:val="28"/>
        </w:rPr>
        <w:t xml:space="preserve">
                                ценностями                       ломати- </w:t>
      </w:r>
    </w:p>
    <w:p>
      <w:pPr>
        <w:spacing w:after="0"/>
        <w:ind w:left="0"/>
        <w:jc w:val="both"/>
      </w:pPr>
      <w:r>
        <w:rPr>
          <w:rFonts w:ascii="Times New Roman"/>
          <w:b w:val="false"/>
          <w:i w:val="false"/>
          <w:color w:val="000000"/>
          <w:sz w:val="28"/>
        </w:rPr>
        <w:t xml:space="preserve">
                                (количество постов,              ческих </w:t>
      </w:r>
    </w:p>
    <w:p>
      <w:pPr>
        <w:spacing w:after="0"/>
        <w:ind w:left="0"/>
        <w:jc w:val="both"/>
      </w:pPr>
      <w:r>
        <w:rPr>
          <w:rFonts w:ascii="Times New Roman"/>
          <w:b w:val="false"/>
          <w:i w:val="false"/>
          <w:color w:val="000000"/>
          <w:sz w:val="28"/>
        </w:rPr>
        <w:t xml:space="preserve">
                                дислоцирующихся в городе         пред- </w:t>
      </w:r>
    </w:p>
    <w:p>
      <w:pPr>
        <w:spacing w:after="0"/>
        <w:ind w:left="0"/>
        <w:jc w:val="both"/>
      </w:pPr>
      <w:r>
        <w:rPr>
          <w:rFonts w:ascii="Times New Roman"/>
          <w:b w:val="false"/>
          <w:i w:val="false"/>
          <w:color w:val="000000"/>
          <w:sz w:val="28"/>
        </w:rPr>
        <w:t xml:space="preserve">
                                Астане - 23, городе              стави- </w:t>
      </w:r>
    </w:p>
    <w:p>
      <w:pPr>
        <w:spacing w:after="0"/>
        <w:ind w:left="0"/>
        <w:jc w:val="both"/>
      </w:pPr>
      <w:r>
        <w:rPr>
          <w:rFonts w:ascii="Times New Roman"/>
          <w:b w:val="false"/>
          <w:i w:val="false"/>
          <w:color w:val="000000"/>
          <w:sz w:val="28"/>
        </w:rPr>
        <w:t xml:space="preserve">
                                Алматы - 122, городе             тельств </w:t>
      </w:r>
    </w:p>
    <w:p>
      <w:pPr>
        <w:spacing w:after="0"/>
        <w:ind w:left="0"/>
        <w:jc w:val="both"/>
      </w:pPr>
      <w:r>
        <w:rPr>
          <w:rFonts w:ascii="Times New Roman"/>
          <w:b w:val="false"/>
          <w:i w:val="false"/>
          <w:color w:val="000000"/>
          <w:sz w:val="28"/>
        </w:rPr>
        <w:t xml:space="preserve">
                                Уральске - 2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охраны дипломатических представительств иностранных государств, аккредитованных в Республике Казахстан (количество постов, дислоцирующихся в городе Астане - 21, городе Алматы - 123).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Приложение 43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Приложение 44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Специальные</w:t>
      </w:r>
      <w:r>
        <w:rPr>
          <w:rFonts w:ascii="Times New Roman"/>
          <w:b w:val="false"/>
          <w:i w:val="false"/>
          <w:color w:val="000000"/>
          <w:sz w:val="28"/>
        </w:rPr>
        <w:t xml:space="preserve"> </w:t>
      </w:r>
      <w:r>
        <w:rPr>
          <w:rFonts w:ascii="Times New Roman"/>
          <w:b/>
          <w:i w:val="false"/>
          <w:color w:val="000000"/>
          <w:sz w:val="28"/>
        </w:rPr>
        <w:t>перевозки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50 906 тысяч тенге (пятьдесят миллионов девятьсот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"Об органах внутренних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воинских, специальных и иных перевозок Министерства внутренних дел Республики Казахстан. </w:t>
      </w:r>
    </w:p>
    <w:p>
      <w:pPr>
        <w:spacing w:after="0"/>
        <w:ind w:left="0"/>
        <w:jc w:val="both"/>
      </w:pPr>
      <w:r>
        <w:rPr>
          <w:rFonts w:ascii="Times New Roman"/>
          <w:b w:val="false"/>
          <w:i w:val="false"/>
          <w:color w:val="000000"/>
          <w:sz w:val="28"/>
        </w:rPr>
        <w:t xml:space="preserve">
            5. Задачи бюджетной программы: организация и оперативное управление воинскими, специальными и иными перевозками; обеспечение круглосуточного контроля и ускоренного продвижения воинских эшелонов, транспортов и других учетных единиц; недопущение срыва судебных заседаний, своевременное выполнение постановлений судов по отбыванию наказаний осужденными.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047        Специаль-  Оплата за транспортные    Ежеме- Минис- </w:t>
      </w:r>
    </w:p>
    <w:p>
      <w:pPr>
        <w:spacing w:after="0"/>
        <w:ind w:left="0"/>
        <w:jc w:val="both"/>
      </w:pPr>
      <w:r>
        <w:rPr>
          <w:rFonts w:ascii="Times New Roman"/>
          <w:b w:val="false"/>
          <w:i w:val="false"/>
          <w:color w:val="000000"/>
          <w:sz w:val="28"/>
        </w:rPr>
        <w:t xml:space="preserve">
                     ные        услуги по перевозке (в    сячно  терство </w:t>
      </w:r>
    </w:p>
    <w:p>
      <w:pPr>
        <w:spacing w:after="0"/>
        <w:ind w:left="0"/>
        <w:jc w:val="both"/>
      </w:pPr>
      <w:r>
        <w:rPr>
          <w:rFonts w:ascii="Times New Roman"/>
          <w:b w:val="false"/>
          <w:i w:val="false"/>
          <w:color w:val="000000"/>
          <w:sz w:val="28"/>
        </w:rPr>
        <w:t xml:space="preserve">
                     перевозки  том числе по Южно-Ураль-         внутрен- </w:t>
      </w:r>
    </w:p>
    <w:p>
      <w:pPr>
        <w:spacing w:after="0"/>
        <w:ind w:left="0"/>
        <w:jc w:val="both"/>
      </w:pPr>
      <w:r>
        <w:rPr>
          <w:rFonts w:ascii="Times New Roman"/>
          <w:b w:val="false"/>
          <w:i w:val="false"/>
          <w:color w:val="000000"/>
          <w:sz w:val="28"/>
        </w:rPr>
        <w:t xml:space="preserve">
                                ской железной дороге)            них дел </w:t>
      </w:r>
    </w:p>
    <w:p>
      <w:pPr>
        <w:spacing w:after="0"/>
        <w:ind w:left="0"/>
        <w:jc w:val="both"/>
      </w:pPr>
      <w:r>
        <w:rPr>
          <w:rFonts w:ascii="Times New Roman"/>
          <w:b w:val="false"/>
          <w:i w:val="false"/>
          <w:color w:val="000000"/>
          <w:sz w:val="28"/>
        </w:rPr>
        <w:t xml:space="preserve">
                                спецконтингента, грузов и        Респуб- </w:t>
      </w:r>
    </w:p>
    <w:p>
      <w:pPr>
        <w:spacing w:after="0"/>
        <w:ind w:left="0"/>
        <w:jc w:val="both"/>
      </w:pPr>
      <w:r>
        <w:rPr>
          <w:rFonts w:ascii="Times New Roman"/>
          <w:b w:val="false"/>
          <w:i w:val="false"/>
          <w:color w:val="000000"/>
          <w:sz w:val="28"/>
        </w:rPr>
        <w:t xml:space="preserve">
                                иных перевозок: аренда 16        лики </w:t>
      </w:r>
    </w:p>
    <w:p>
      <w:pPr>
        <w:spacing w:after="0"/>
        <w:ind w:left="0"/>
        <w:jc w:val="both"/>
      </w:pPr>
      <w:r>
        <w:rPr>
          <w:rFonts w:ascii="Times New Roman"/>
          <w:b w:val="false"/>
          <w:i w:val="false"/>
          <w:color w:val="000000"/>
          <w:sz w:val="28"/>
        </w:rPr>
        <w:t xml:space="preserve">
                                специальных вагонов для          Казах- </w:t>
      </w:r>
    </w:p>
    <w:p>
      <w:pPr>
        <w:spacing w:after="0"/>
        <w:ind w:left="0"/>
        <w:jc w:val="both"/>
      </w:pPr>
      <w:r>
        <w:rPr>
          <w:rFonts w:ascii="Times New Roman"/>
          <w:b w:val="false"/>
          <w:i w:val="false"/>
          <w:color w:val="000000"/>
          <w:sz w:val="28"/>
        </w:rPr>
        <w:t xml:space="preserve">
                                осуществления перевозок          стан </w:t>
      </w:r>
    </w:p>
    <w:p>
      <w:pPr>
        <w:spacing w:after="0"/>
        <w:ind w:left="0"/>
        <w:jc w:val="both"/>
      </w:pPr>
      <w:r>
        <w:rPr>
          <w:rFonts w:ascii="Times New Roman"/>
          <w:b w:val="false"/>
          <w:i w:val="false"/>
          <w:color w:val="000000"/>
          <w:sz w:val="28"/>
        </w:rPr>
        <w:t xml:space="preserve">
                                (485 рейсов в год по 13 </w:t>
      </w:r>
    </w:p>
    <w:p>
      <w:pPr>
        <w:spacing w:after="0"/>
        <w:ind w:left="0"/>
        <w:jc w:val="both"/>
      </w:pPr>
      <w:r>
        <w:rPr>
          <w:rFonts w:ascii="Times New Roman"/>
          <w:b w:val="false"/>
          <w:i w:val="false"/>
          <w:color w:val="000000"/>
          <w:sz w:val="28"/>
        </w:rPr>
        <w:t xml:space="preserve">
                                маршрутам). </w:t>
      </w:r>
    </w:p>
    <w:p>
      <w:pPr>
        <w:spacing w:after="0"/>
        <w:ind w:left="0"/>
        <w:jc w:val="both"/>
      </w:pPr>
      <w:r>
        <w:rPr>
          <w:rFonts w:ascii="Times New Roman"/>
          <w:b w:val="false"/>
          <w:i w:val="false"/>
          <w:color w:val="000000"/>
          <w:sz w:val="28"/>
        </w:rPr>
        <w:t xml:space="preserve">
                                Техобслуживание передвиж- </w:t>
      </w:r>
    </w:p>
    <w:p>
      <w:pPr>
        <w:spacing w:after="0"/>
        <w:ind w:left="0"/>
        <w:jc w:val="both"/>
      </w:pPr>
      <w:r>
        <w:rPr>
          <w:rFonts w:ascii="Times New Roman"/>
          <w:b w:val="false"/>
          <w:i w:val="false"/>
          <w:color w:val="000000"/>
          <w:sz w:val="28"/>
        </w:rPr>
        <w:t xml:space="preserve">
                                ного командного пункта - </w:t>
      </w:r>
    </w:p>
    <w:p>
      <w:pPr>
        <w:spacing w:after="0"/>
        <w:ind w:left="0"/>
        <w:jc w:val="both"/>
      </w:pPr>
      <w:r>
        <w:rPr>
          <w:rFonts w:ascii="Times New Roman"/>
          <w:b w:val="false"/>
          <w:i w:val="false"/>
          <w:color w:val="000000"/>
          <w:sz w:val="28"/>
        </w:rPr>
        <w:t xml:space="preserve">
                                вагона N 70109. </w:t>
      </w:r>
    </w:p>
    <w:p>
      <w:pPr>
        <w:spacing w:after="0"/>
        <w:ind w:left="0"/>
        <w:jc w:val="both"/>
      </w:pPr>
      <w:r>
        <w:rPr>
          <w:rFonts w:ascii="Times New Roman"/>
          <w:b w:val="false"/>
          <w:i w:val="false"/>
          <w:color w:val="000000"/>
          <w:sz w:val="28"/>
        </w:rPr>
        <w:t xml:space="preserve">
                                Оплата за аренду помещения </w:t>
      </w:r>
    </w:p>
    <w:p>
      <w:pPr>
        <w:spacing w:after="0"/>
        <w:ind w:left="0"/>
        <w:jc w:val="both"/>
      </w:pPr>
      <w:r>
        <w:rPr>
          <w:rFonts w:ascii="Times New Roman"/>
          <w:b w:val="false"/>
          <w:i w:val="false"/>
          <w:color w:val="000000"/>
          <w:sz w:val="28"/>
        </w:rPr>
        <w:t xml:space="preserve">
                                для службы специальных </w:t>
      </w:r>
    </w:p>
    <w:p>
      <w:pPr>
        <w:spacing w:after="0"/>
        <w:ind w:left="0"/>
        <w:jc w:val="both"/>
      </w:pPr>
      <w:r>
        <w:rPr>
          <w:rFonts w:ascii="Times New Roman"/>
          <w:b w:val="false"/>
          <w:i w:val="false"/>
          <w:color w:val="000000"/>
          <w:sz w:val="28"/>
        </w:rPr>
        <w:t xml:space="preserve">
                                воинских перевозок и </w:t>
      </w:r>
    </w:p>
    <w:p>
      <w:pPr>
        <w:spacing w:after="0"/>
        <w:ind w:left="0"/>
        <w:jc w:val="both"/>
      </w:pPr>
      <w:r>
        <w:rPr>
          <w:rFonts w:ascii="Times New Roman"/>
          <w:b w:val="false"/>
          <w:i w:val="false"/>
          <w:color w:val="000000"/>
          <w:sz w:val="28"/>
        </w:rPr>
        <w:t xml:space="preserve">
                                соответственно коммуналь- </w:t>
      </w:r>
    </w:p>
    <w:p>
      <w:pPr>
        <w:spacing w:after="0"/>
        <w:ind w:left="0"/>
        <w:jc w:val="both"/>
      </w:pPr>
      <w:r>
        <w:rPr>
          <w:rFonts w:ascii="Times New Roman"/>
          <w:b w:val="false"/>
          <w:i w:val="false"/>
          <w:color w:val="000000"/>
          <w:sz w:val="28"/>
        </w:rPr>
        <w:t xml:space="preserve">
                                ные услуги, услуги связи, </w:t>
      </w:r>
    </w:p>
    <w:p>
      <w:pPr>
        <w:spacing w:after="0"/>
        <w:ind w:left="0"/>
        <w:jc w:val="both"/>
      </w:pPr>
      <w:r>
        <w:rPr>
          <w:rFonts w:ascii="Times New Roman"/>
          <w:b w:val="false"/>
          <w:i w:val="false"/>
          <w:color w:val="000000"/>
          <w:sz w:val="28"/>
        </w:rPr>
        <w:t xml:space="preserve">
                                электроэнергия и тепло- </w:t>
      </w:r>
    </w:p>
    <w:p>
      <w:pPr>
        <w:spacing w:after="0"/>
        <w:ind w:left="0"/>
        <w:jc w:val="both"/>
      </w:pPr>
      <w:r>
        <w:rPr>
          <w:rFonts w:ascii="Times New Roman"/>
          <w:b w:val="false"/>
          <w:i w:val="false"/>
          <w:color w:val="000000"/>
          <w:sz w:val="28"/>
        </w:rPr>
        <w:t xml:space="preserve">
                                энергии.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выполнения графиков движения и безопасности воинских и государственных воинских перевозок по территории Республики Казахстан; обеспечение перевозок спецконтингента в соответствии с требованиями действующего уголовно-исполнительного законодательства.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Приложение 45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Приложение 46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Изготовление</w:t>
      </w:r>
      <w:r>
        <w:rPr>
          <w:rFonts w:ascii="Times New Roman"/>
          <w:b w:val="false"/>
          <w:i w:val="false"/>
          <w:color w:val="000000"/>
          <w:sz w:val="28"/>
        </w:rPr>
        <w:t xml:space="preserve"> </w:t>
      </w:r>
      <w:r>
        <w:rPr>
          <w:rFonts w:ascii="Times New Roman"/>
          <w:b/>
          <w:i w:val="false"/>
          <w:color w:val="000000"/>
          <w:sz w:val="28"/>
        </w:rPr>
        <w:t>водительских</w:t>
      </w:r>
      <w:r>
        <w:rPr>
          <w:rFonts w:ascii="Times New Roman"/>
          <w:b w:val="false"/>
          <w:i w:val="false"/>
          <w:color w:val="000000"/>
          <w:sz w:val="28"/>
        </w:rPr>
        <w:t xml:space="preserve"> </w:t>
      </w:r>
      <w:r>
        <w:rPr>
          <w:rFonts w:ascii="Times New Roman"/>
          <w:b/>
          <w:i w:val="false"/>
          <w:color w:val="000000"/>
          <w:sz w:val="28"/>
        </w:rPr>
        <w:t>удостоверений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документов</w:t>
      </w:r>
      <w:r>
        <w:rPr>
          <w:rFonts w:ascii="Times New Roman"/>
          <w:b/>
          <w:i w:val="false"/>
          <w:color w:val="000000"/>
          <w:sz w:val="28"/>
        </w:rPr>
        <w:t xml:space="preserve">, </w:t>
      </w:r>
      <w:r>
        <w:rPr>
          <w:rFonts w:ascii="Times New Roman"/>
          <w:b/>
          <w:i w:val="false"/>
          <w:color w:val="000000"/>
          <w:sz w:val="28"/>
        </w:rPr>
        <w:t>номерных</w:t>
      </w:r>
      <w:r>
        <w:rPr>
          <w:rFonts w:ascii="Times New Roman"/>
          <w:b w:val="false"/>
          <w:i w:val="false"/>
          <w:color w:val="000000"/>
          <w:sz w:val="28"/>
        </w:rPr>
        <w:t xml:space="preserve"> </w:t>
      </w:r>
      <w:r>
        <w:rPr>
          <w:rFonts w:ascii="Times New Roman"/>
          <w:b/>
          <w:i w:val="false"/>
          <w:color w:val="000000"/>
          <w:sz w:val="28"/>
        </w:rPr>
        <w:t>знаков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w:t>
      </w:r>
      <w:r>
        <w:rPr>
          <w:rFonts w:ascii="Times New Roman"/>
          <w:b w:val="false"/>
          <w:i w:val="false"/>
          <w:color w:val="000000"/>
          <w:sz w:val="28"/>
        </w:rPr>
        <w:t xml:space="preserve"> </w:t>
      </w:r>
      <w:r>
        <w:rPr>
          <w:rFonts w:ascii="Times New Roman"/>
          <w:b/>
          <w:i w:val="false"/>
          <w:color w:val="000000"/>
          <w:sz w:val="28"/>
        </w:rPr>
        <w:t>транспортных</w:t>
      </w:r>
      <w:r>
        <w:rPr>
          <w:rFonts w:ascii="Times New Roman"/>
          <w:b w:val="false"/>
          <w:i w:val="false"/>
          <w:color w:val="000000"/>
          <w:sz w:val="28"/>
        </w:rPr>
        <w:t xml:space="preserve"> </w:t>
      </w:r>
      <w:r>
        <w:rPr>
          <w:rFonts w:ascii="Times New Roman"/>
          <w:b/>
          <w:i w:val="false"/>
          <w:color w:val="000000"/>
          <w:sz w:val="28"/>
        </w:rPr>
        <w:t>средств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1 275 109 тысяч тенге (один миллиард двести семьдесят пять миллионов сто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"Об органах внутренних дел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июля 1996 года "О безопасности дорожного движения",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установленных законодательством государственных функций по допуску водителей и транспортных средств к участию в дорожном движении. </w:t>
      </w:r>
    </w:p>
    <w:p>
      <w:pPr>
        <w:spacing w:after="0"/>
        <w:ind w:left="0"/>
        <w:jc w:val="both"/>
      </w:pPr>
      <w:r>
        <w:rPr>
          <w:rFonts w:ascii="Times New Roman"/>
          <w:b w:val="false"/>
          <w:i w:val="false"/>
          <w:color w:val="000000"/>
          <w:sz w:val="28"/>
        </w:rPr>
        <w:t xml:space="preserve">
            5. Задачи бюджетной программы: организация изготовления и реализации специальной продукции дорожной полиции, включая государственные регистрационные номерные знаки, свидетельства о регистрации транспортных средств и водительские удостоверения.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050        Изготовле-                           Ежеме- Минис- </w:t>
      </w:r>
    </w:p>
    <w:p>
      <w:pPr>
        <w:spacing w:after="0"/>
        <w:ind w:left="0"/>
        <w:jc w:val="both"/>
      </w:pPr>
      <w:r>
        <w:rPr>
          <w:rFonts w:ascii="Times New Roman"/>
          <w:b w:val="false"/>
          <w:i w:val="false"/>
          <w:color w:val="000000"/>
          <w:sz w:val="28"/>
        </w:rPr>
        <w:t xml:space="preserve">
                     ние води-                            сячно  терство </w:t>
      </w:r>
    </w:p>
    <w:p>
      <w:pPr>
        <w:spacing w:after="0"/>
        <w:ind w:left="0"/>
        <w:jc w:val="both"/>
      </w:pPr>
      <w:r>
        <w:rPr>
          <w:rFonts w:ascii="Times New Roman"/>
          <w:b w:val="false"/>
          <w:i w:val="false"/>
          <w:color w:val="000000"/>
          <w:sz w:val="28"/>
        </w:rPr>
        <w:t xml:space="preserve">
                     тельских                                    внутрен- </w:t>
      </w:r>
    </w:p>
    <w:p>
      <w:pPr>
        <w:spacing w:after="0"/>
        <w:ind w:left="0"/>
        <w:jc w:val="both"/>
      </w:pPr>
      <w:r>
        <w:rPr>
          <w:rFonts w:ascii="Times New Roman"/>
          <w:b w:val="false"/>
          <w:i w:val="false"/>
          <w:color w:val="000000"/>
          <w:sz w:val="28"/>
        </w:rPr>
        <w:t xml:space="preserve">
                     удостове-                                   них дел </w:t>
      </w:r>
    </w:p>
    <w:p>
      <w:pPr>
        <w:spacing w:after="0"/>
        <w:ind w:left="0"/>
        <w:jc w:val="both"/>
      </w:pPr>
      <w:r>
        <w:rPr>
          <w:rFonts w:ascii="Times New Roman"/>
          <w:b w:val="false"/>
          <w:i w:val="false"/>
          <w:color w:val="000000"/>
          <w:sz w:val="28"/>
        </w:rPr>
        <w:t xml:space="preserve">
                     рений,                                      Респуб- </w:t>
      </w:r>
    </w:p>
    <w:p>
      <w:pPr>
        <w:spacing w:after="0"/>
        <w:ind w:left="0"/>
        <w:jc w:val="both"/>
      </w:pPr>
      <w:r>
        <w:rPr>
          <w:rFonts w:ascii="Times New Roman"/>
          <w:b w:val="false"/>
          <w:i w:val="false"/>
          <w:color w:val="000000"/>
          <w:sz w:val="28"/>
        </w:rPr>
        <w:t xml:space="preserve">
                     докумен-                                    лики </w:t>
      </w:r>
    </w:p>
    <w:p>
      <w:pPr>
        <w:spacing w:after="0"/>
        <w:ind w:left="0"/>
        <w:jc w:val="both"/>
      </w:pPr>
      <w:r>
        <w:rPr>
          <w:rFonts w:ascii="Times New Roman"/>
          <w:b w:val="false"/>
          <w:i w:val="false"/>
          <w:color w:val="000000"/>
          <w:sz w:val="28"/>
        </w:rPr>
        <w:t xml:space="preserve">
                     тов,                                        Казах- </w:t>
      </w:r>
    </w:p>
    <w:p>
      <w:pPr>
        <w:spacing w:after="0"/>
        <w:ind w:left="0"/>
        <w:jc w:val="both"/>
      </w:pPr>
      <w:r>
        <w:rPr>
          <w:rFonts w:ascii="Times New Roman"/>
          <w:b w:val="false"/>
          <w:i w:val="false"/>
          <w:color w:val="000000"/>
          <w:sz w:val="28"/>
        </w:rPr>
        <w:t xml:space="preserve">
                     номерных                                    стан </w:t>
      </w:r>
    </w:p>
    <w:p>
      <w:pPr>
        <w:spacing w:after="0"/>
        <w:ind w:left="0"/>
        <w:jc w:val="both"/>
      </w:pPr>
      <w:r>
        <w:rPr>
          <w:rFonts w:ascii="Times New Roman"/>
          <w:b w:val="false"/>
          <w:i w:val="false"/>
          <w:color w:val="000000"/>
          <w:sz w:val="28"/>
        </w:rPr>
        <w:t xml:space="preserve">
                     знаков для </w:t>
      </w:r>
    </w:p>
    <w:p>
      <w:pPr>
        <w:spacing w:after="0"/>
        <w:ind w:left="0"/>
        <w:jc w:val="both"/>
      </w:pPr>
      <w:r>
        <w:rPr>
          <w:rFonts w:ascii="Times New Roman"/>
          <w:b w:val="false"/>
          <w:i w:val="false"/>
          <w:color w:val="000000"/>
          <w:sz w:val="28"/>
        </w:rPr>
        <w:t xml:space="preserve">
                     государст- </w:t>
      </w:r>
    </w:p>
    <w:p>
      <w:pPr>
        <w:spacing w:after="0"/>
        <w:ind w:left="0"/>
        <w:jc w:val="both"/>
      </w:pPr>
      <w:r>
        <w:rPr>
          <w:rFonts w:ascii="Times New Roman"/>
          <w:b w:val="false"/>
          <w:i w:val="false"/>
          <w:color w:val="000000"/>
          <w:sz w:val="28"/>
        </w:rPr>
        <w:t xml:space="preserve">
                     венной </w:t>
      </w:r>
    </w:p>
    <w:p>
      <w:pPr>
        <w:spacing w:after="0"/>
        <w:ind w:left="0"/>
        <w:jc w:val="both"/>
      </w:pPr>
      <w:r>
        <w:rPr>
          <w:rFonts w:ascii="Times New Roman"/>
          <w:b w:val="false"/>
          <w:i w:val="false"/>
          <w:color w:val="000000"/>
          <w:sz w:val="28"/>
        </w:rPr>
        <w:t xml:space="preserve">
                     регистра- </w:t>
      </w:r>
    </w:p>
    <w:p>
      <w:pPr>
        <w:spacing w:after="0"/>
        <w:ind w:left="0"/>
        <w:jc w:val="both"/>
      </w:pPr>
      <w:r>
        <w:rPr>
          <w:rFonts w:ascii="Times New Roman"/>
          <w:b w:val="false"/>
          <w:i w:val="false"/>
          <w:color w:val="000000"/>
          <w:sz w:val="28"/>
        </w:rPr>
        <w:t xml:space="preserve">
                     ции транс- </w:t>
      </w:r>
    </w:p>
    <w:p>
      <w:pPr>
        <w:spacing w:after="0"/>
        <w:ind w:left="0"/>
        <w:jc w:val="both"/>
      </w:pPr>
      <w:r>
        <w:rPr>
          <w:rFonts w:ascii="Times New Roman"/>
          <w:b w:val="false"/>
          <w:i w:val="false"/>
          <w:color w:val="000000"/>
          <w:sz w:val="28"/>
        </w:rPr>
        <w:t xml:space="preserve">
                     портных </w:t>
      </w:r>
    </w:p>
    <w:p>
      <w:pPr>
        <w:spacing w:after="0"/>
        <w:ind w:left="0"/>
        <w:jc w:val="both"/>
      </w:pPr>
      <w:r>
        <w:rPr>
          <w:rFonts w:ascii="Times New Roman"/>
          <w:b w:val="false"/>
          <w:i w:val="false"/>
          <w:color w:val="000000"/>
          <w:sz w:val="28"/>
        </w:rPr>
        <w:t xml:space="preserve">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Изготовле- Выполнение обязательств   Ежеме- Минис- </w:t>
      </w:r>
    </w:p>
    <w:p>
      <w:pPr>
        <w:spacing w:after="0"/>
        <w:ind w:left="0"/>
        <w:jc w:val="both"/>
      </w:pPr>
      <w:r>
        <w:rPr>
          <w:rFonts w:ascii="Times New Roman"/>
          <w:b w:val="false"/>
          <w:i w:val="false"/>
          <w:color w:val="000000"/>
          <w:sz w:val="28"/>
        </w:rPr>
        <w:t xml:space="preserve">
                     ние госу-  по гражданско-правовым    сячно  терство </w:t>
      </w:r>
    </w:p>
    <w:p>
      <w:pPr>
        <w:spacing w:after="0"/>
        <w:ind w:left="0"/>
        <w:jc w:val="both"/>
      </w:pPr>
      <w:r>
        <w:rPr>
          <w:rFonts w:ascii="Times New Roman"/>
          <w:b w:val="false"/>
          <w:i w:val="false"/>
          <w:color w:val="000000"/>
          <w:sz w:val="28"/>
        </w:rPr>
        <w:t xml:space="preserve">
                     дарствен-  договорам, зарегистриро-         внутрен- </w:t>
      </w:r>
    </w:p>
    <w:p>
      <w:pPr>
        <w:spacing w:after="0"/>
        <w:ind w:left="0"/>
        <w:jc w:val="both"/>
      </w:pPr>
      <w:r>
        <w:rPr>
          <w:rFonts w:ascii="Times New Roman"/>
          <w:b w:val="false"/>
          <w:i w:val="false"/>
          <w:color w:val="000000"/>
          <w:sz w:val="28"/>
        </w:rPr>
        <w:t xml:space="preserve">
                     ных        ванных в установленном           них дел </w:t>
      </w:r>
    </w:p>
    <w:p>
      <w:pPr>
        <w:spacing w:after="0"/>
        <w:ind w:left="0"/>
        <w:jc w:val="both"/>
      </w:pPr>
      <w:r>
        <w:rPr>
          <w:rFonts w:ascii="Times New Roman"/>
          <w:b w:val="false"/>
          <w:i w:val="false"/>
          <w:color w:val="000000"/>
          <w:sz w:val="28"/>
        </w:rPr>
        <w:t xml:space="preserve">
                     регистра-  порядке в органах Казна-         Респуб- </w:t>
      </w:r>
    </w:p>
    <w:p>
      <w:pPr>
        <w:spacing w:after="0"/>
        <w:ind w:left="0"/>
        <w:jc w:val="both"/>
      </w:pPr>
      <w:r>
        <w:rPr>
          <w:rFonts w:ascii="Times New Roman"/>
          <w:b w:val="false"/>
          <w:i w:val="false"/>
          <w:color w:val="000000"/>
          <w:sz w:val="28"/>
        </w:rPr>
        <w:t xml:space="preserve">
                     ционных    чейства за 299965 комп-          лики </w:t>
      </w:r>
    </w:p>
    <w:p>
      <w:pPr>
        <w:spacing w:after="0"/>
        <w:ind w:left="0"/>
        <w:jc w:val="both"/>
      </w:pPr>
      <w:r>
        <w:rPr>
          <w:rFonts w:ascii="Times New Roman"/>
          <w:b w:val="false"/>
          <w:i w:val="false"/>
          <w:color w:val="000000"/>
          <w:sz w:val="28"/>
        </w:rPr>
        <w:t xml:space="preserve">
                     номерных   лектов, соответствующих          Казах- </w:t>
      </w:r>
    </w:p>
    <w:p>
      <w:pPr>
        <w:spacing w:after="0"/>
        <w:ind w:left="0"/>
        <w:jc w:val="both"/>
      </w:pPr>
      <w:r>
        <w:rPr>
          <w:rFonts w:ascii="Times New Roman"/>
          <w:b w:val="false"/>
          <w:i w:val="false"/>
          <w:color w:val="000000"/>
          <w:sz w:val="28"/>
        </w:rPr>
        <w:t xml:space="preserve">
                     знаков     стандарту СТ                     стан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986-95 "Знаки государст- </w:t>
      </w:r>
    </w:p>
    <w:p>
      <w:pPr>
        <w:spacing w:after="0"/>
        <w:ind w:left="0"/>
        <w:jc w:val="both"/>
      </w:pPr>
      <w:r>
        <w:rPr>
          <w:rFonts w:ascii="Times New Roman"/>
          <w:b w:val="false"/>
          <w:i w:val="false"/>
          <w:color w:val="000000"/>
          <w:sz w:val="28"/>
        </w:rPr>
        <w:t xml:space="preserve">
                                венные регистрационные </w:t>
      </w:r>
    </w:p>
    <w:p>
      <w:pPr>
        <w:spacing w:after="0"/>
        <w:ind w:left="0"/>
        <w:jc w:val="both"/>
      </w:pPr>
      <w:r>
        <w:rPr>
          <w:rFonts w:ascii="Times New Roman"/>
          <w:b w:val="false"/>
          <w:i w:val="false"/>
          <w:color w:val="000000"/>
          <w:sz w:val="28"/>
        </w:rPr>
        <w:t xml:space="preserve">
                                со световозвращающим </w:t>
      </w:r>
    </w:p>
    <w:p>
      <w:pPr>
        <w:spacing w:after="0"/>
        <w:ind w:left="0"/>
        <w:jc w:val="both"/>
      </w:pPr>
      <w:r>
        <w:rPr>
          <w:rFonts w:ascii="Times New Roman"/>
          <w:b w:val="false"/>
          <w:i w:val="false"/>
          <w:color w:val="000000"/>
          <w:sz w:val="28"/>
        </w:rPr>
        <w:t xml:space="preserve">
                                покрытием для транспорт- </w:t>
      </w:r>
    </w:p>
    <w:p>
      <w:pPr>
        <w:spacing w:after="0"/>
        <w:ind w:left="0"/>
        <w:jc w:val="both"/>
      </w:pPr>
      <w:r>
        <w:rPr>
          <w:rFonts w:ascii="Times New Roman"/>
          <w:b w:val="false"/>
          <w:i w:val="false"/>
          <w:color w:val="000000"/>
          <w:sz w:val="28"/>
        </w:rPr>
        <w:t xml:space="preserve">
                                ных средств и их </w:t>
      </w:r>
    </w:p>
    <w:p>
      <w:pPr>
        <w:spacing w:after="0"/>
        <w:ind w:left="0"/>
        <w:jc w:val="both"/>
      </w:pPr>
      <w:r>
        <w:rPr>
          <w:rFonts w:ascii="Times New Roman"/>
          <w:b w:val="false"/>
          <w:i w:val="false"/>
          <w:color w:val="000000"/>
          <w:sz w:val="28"/>
        </w:rPr>
        <w:t xml:space="preserve">
                                прицепов" и техническим </w:t>
      </w:r>
    </w:p>
    <w:p>
      <w:pPr>
        <w:spacing w:after="0"/>
        <w:ind w:left="0"/>
        <w:jc w:val="both"/>
      </w:pPr>
      <w:r>
        <w:rPr>
          <w:rFonts w:ascii="Times New Roman"/>
          <w:b w:val="false"/>
          <w:i w:val="false"/>
          <w:color w:val="000000"/>
          <w:sz w:val="28"/>
        </w:rPr>
        <w:t xml:space="preserve">
                                условиям ТУ 640 Республики </w:t>
      </w:r>
    </w:p>
    <w:p>
      <w:pPr>
        <w:spacing w:after="0"/>
        <w:ind w:left="0"/>
        <w:jc w:val="both"/>
      </w:pPr>
      <w:r>
        <w:rPr>
          <w:rFonts w:ascii="Times New Roman"/>
          <w:b w:val="false"/>
          <w:i w:val="false"/>
          <w:color w:val="000000"/>
          <w:sz w:val="28"/>
        </w:rPr>
        <w:t xml:space="preserve">
                                Казахстан 3042787-1-95 </w:t>
      </w:r>
    </w:p>
    <w:p>
      <w:pPr>
        <w:spacing w:after="0"/>
        <w:ind w:left="0"/>
        <w:jc w:val="both"/>
      </w:pPr>
      <w:r>
        <w:rPr>
          <w:rFonts w:ascii="Times New Roman"/>
          <w:b w:val="false"/>
          <w:i w:val="false"/>
          <w:color w:val="000000"/>
          <w:sz w:val="28"/>
        </w:rPr>
        <w:t xml:space="preserve">
                                "Заготовки на регистра- </w:t>
      </w:r>
    </w:p>
    <w:p>
      <w:pPr>
        <w:spacing w:after="0"/>
        <w:ind w:left="0"/>
        <w:jc w:val="both"/>
      </w:pPr>
      <w:r>
        <w:rPr>
          <w:rFonts w:ascii="Times New Roman"/>
          <w:b w:val="false"/>
          <w:i w:val="false"/>
          <w:color w:val="000000"/>
          <w:sz w:val="28"/>
        </w:rPr>
        <w:t xml:space="preserve">
                                ционные номерные знаки </w:t>
      </w:r>
    </w:p>
    <w:p>
      <w:pPr>
        <w:spacing w:after="0"/>
        <w:ind w:left="0"/>
        <w:jc w:val="both"/>
      </w:pPr>
      <w:r>
        <w:rPr>
          <w:rFonts w:ascii="Times New Roman"/>
          <w:b w:val="false"/>
          <w:i w:val="false"/>
          <w:color w:val="000000"/>
          <w:sz w:val="28"/>
        </w:rPr>
        <w:t xml:space="preserve">
                                для транспортных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031   Изготов-   Выполнение обязательств   Ежеме- Минис- </w:t>
      </w:r>
    </w:p>
    <w:p>
      <w:pPr>
        <w:spacing w:after="0"/>
        <w:ind w:left="0"/>
        <w:jc w:val="both"/>
      </w:pPr>
      <w:r>
        <w:rPr>
          <w:rFonts w:ascii="Times New Roman"/>
          <w:b w:val="false"/>
          <w:i w:val="false"/>
          <w:color w:val="000000"/>
          <w:sz w:val="28"/>
        </w:rPr>
        <w:t xml:space="preserve">
                     ление      по гражданско-правовым    сячно  терство </w:t>
      </w:r>
    </w:p>
    <w:p>
      <w:pPr>
        <w:spacing w:after="0"/>
        <w:ind w:left="0"/>
        <w:jc w:val="both"/>
      </w:pPr>
      <w:r>
        <w:rPr>
          <w:rFonts w:ascii="Times New Roman"/>
          <w:b w:val="false"/>
          <w:i w:val="false"/>
          <w:color w:val="000000"/>
          <w:sz w:val="28"/>
        </w:rPr>
        <w:t xml:space="preserve">
                     свиде-     договорам, зарегистриро-         внутрен- </w:t>
      </w:r>
    </w:p>
    <w:p>
      <w:pPr>
        <w:spacing w:after="0"/>
        <w:ind w:left="0"/>
        <w:jc w:val="both"/>
      </w:pPr>
      <w:r>
        <w:rPr>
          <w:rFonts w:ascii="Times New Roman"/>
          <w:b w:val="false"/>
          <w:i w:val="false"/>
          <w:color w:val="000000"/>
          <w:sz w:val="28"/>
        </w:rPr>
        <w:t xml:space="preserve">
                     тельств    ванных в установленном           них дел </w:t>
      </w:r>
    </w:p>
    <w:p>
      <w:pPr>
        <w:spacing w:after="0"/>
        <w:ind w:left="0"/>
        <w:jc w:val="both"/>
      </w:pPr>
      <w:r>
        <w:rPr>
          <w:rFonts w:ascii="Times New Roman"/>
          <w:b w:val="false"/>
          <w:i w:val="false"/>
          <w:color w:val="000000"/>
          <w:sz w:val="28"/>
        </w:rPr>
        <w:t xml:space="preserve">
                     о регист-  порядке в органах Казна-         Респуб- </w:t>
      </w:r>
    </w:p>
    <w:p>
      <w:pPr>
        <w:spacing w:after="0"/>
        <w:ind w:left="0"/>
        <w:jc w:val="both"/>
      </w:pPr>
      <w:r>
        <w:rPr>
          <w:rFonts w:ascii="Times New Roman"/>
          <w:b w:val="false"/>
          <w:i w:val="false"/>
          <w:color w:val="000000"/>
          <w:sz w:val="28"/>
        </w:rPr>
        <w:t xml:space="preserve">
                     рации      чейства за 300000 единиц,        лики </w:t>
      </w:r>
    </w:p>
    <w:p>
      <w:pPr>
        <w:spacing w:after="0"/>
        <w:ind w:left="0"/>
        <w:jc w:val="both"/>
      </w:pPr>
      <w:r>
        <w:rPr>
          <w:rFonts w:ascii="Times New Roman"/>
          <w:b w:val="false"/>
          <w:i w:val="false"/>
          <w:color w:val="000000"/>
          <w:sz w:val="28"/>
        </w:rPr>
        <w:t xml:space="preserve">
                     транспорт- соответствующих техничес-        Казах- </w:t>
      </w:r>
    </w:p>
    <w:p>
      <w:pPr>
        <w:spacing w:after="0"/>
        <w:ind w:left="0"/>
        <w:jc w:val="both"/>
      </w:pPr>
      <w:r>
        <w:rPr>
          <w:rFonts w:ascii="Times New Roman"/>
          <w:b w:val="false"/>
          <w:i w:val="false"/>
          <w:color w:val="000000"/>
          <w:sz w:val="28"/>
        </w:rPr>
        <w:t xml:space="preserve">
                     ных        ким условиям ТУ 640              стан </w:t>
      </w:r>
    </w:p>
    <w:p>
      <w:pPr>
        <w:spacing w:after="0"/>
        <w:ind w:left="0"/>
        <w:jc w:val="both"/>
      </w:pPr>
      <w:r>
        <w:rPr>
          <w:rFonts w:ascii="Times New Roman"/>
          <w:b w:val="false"/>
          <w:i w:val="false"/>
          <w:color w:val="000000"/>
          <w:sz w:val="28"/>
        </w:rPr>
        <w:t xml:space="preserve">
                     средств.   Республики Казахстан - </w:t>
      </w:r>
    </w:p>
    <w:p>
      <w:pPr>
        <w:spacing w:after="0"/>
        <w:ind w:left="0"/>
        <w:jc w:val="both"/>
      </w:pPr>
      <w:r>
        <w:rPr>
          <w:rFonts w:ascii="Times New Roman"/>
          <w:b w:val="false"/>
          <w:i w:val="false"/>
          <w:color w:val="000000"/>
          <w:sz w:val="28"/>
        </w:rPr>
        <w:t xml:space="preserve">
                                3042787-3-96.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032   Изготов-   Выполнение обязательств   Ежеме- Минис- </w:t>
      </w:r>
    </w:p>
    <w:p>
      <w:pPr>
        <w:spacing w:after="0"/>
        <w:ind w:left="0"/>
        <w:jc w:val="both"/>
      </w:pPr>
      <w:r>
        <w:rPr>
          <w:rFonts w:ascii="Times New Roman"/>
          <w:b w:val="false"/>
          <w:i w:val="false"/>
          <w:color w:val="000000"/>
          <w:sz w:val="28"/>
        </w:rPr>
        <w:t xml:space="preserve">
                     ление во-  по гражданско-правовым    сячно  терство </w:t>
      </w:r>
    </w:p>
    <w:p>
      <w:pPr>
        <w:spacing w:after="0"/>
        <w:ind w:left="0"/>
        <w:jc w:val="both"/>
      </w:pPr>
      <w:r>
        <w:rPr>
          <w:rFonts w:ascii="Times New Roman"/>
          <w:b w:val="false"/>
          <w:i w:val="false"/>
          <w:color w:val="000000"/>
          <w:sz w:val="28"/>
        </w:rPr>
        <w:t xml:space="preserve">
                     дительских договорам, зарегистриро-         внутрен- </w:t>
      </w:r>
    </w:p>
    <w:p>
      <w:pPr>
        <w:spacing w:after="0"/>
        <w:ind w:left="0"/>
        <w:jc w:val="both"/>
      </w:pPr>
      <w:r>
        <w:rPr>
          <w:rFonts w:ascii="Times New Roman"/>
          <w:b w:val="false"/>
          <w:i w:val="false"/>
          <w:color w:val="000000"/>
          <w:sz w:val="28"/>
        </w:rPr>
        <w:t xml:space="preserve">
                     удостове-  ванных в установленном           них дел </w:t>
      </w:r>
    </w:p>
    <w:p>
      <w:pPr>
        <w:spacing w:after="0"/>
        <w:ind w:left="0"/>
        <w:jc w:val="both"/>
      </w:pPr>
      <w:r>
        <w:rPr>
          <w:rFonts w:ascii="Times New Roman"/>
          <w:b w:val="false"/>
          <w:i w:val="false"/>
          <w:color w:val="000000"/>
          <w:sz w:val="28"/>
        </w:rPr>
        <w:t xml:space="preserve">
                     рений      порядке в органах Казна-         Респуб- </w:t>
      </w:r>
    </w:p>
    <w:p>
      <w:pPr>
        <w:spacing w:after="0"/>
        <w:ind w:left="0"/>
        <w:jc w:val="both"/>
      </w:pPr>
      <w:r>
        <w:rPr>
          <w:rFonts w:ascii="Times New Roman"/>
          <w:b w:val="false"/>
          <w:i w:val="false"/>
          <w:color w:val="000000"/>
          <w:sz w:val="28"/>
        </w:rPr>
        <w:t xml:space="preserve">
                                чейства на водительские          лики </w:t>
      </w:r>
    </w:p>
    <w:p>
      <w:pPr>
        <w:spacing w:after="0"/>
        <w:ind w:left="0"/>
        <w:jc w:val="both"/>
      </w:pPr>
      <w:r>
        <w:rPr>
          <w:rFonts w:ascii="Times New Roman"/>
          <w:b w:val="false"/>
          <w:i w:val="false"/>
          <w:color w:val="000000"/>
          <w:sz w:val="28"/>
        </w:rPr>
        <w:t xml:space="preserve">
                                удостоверения за 243637          Казах- </w:t>
      </w:r>
    </w:p>
    <w:p>
      <w:pPr>
        <w:spacing w:after="0"/>
        <w:ind w:left="0"/>
        <w:jc w:val="both"/>
      </w:pPr>
      <w:r>
        <w:rPr>
          <w:rFonts w:ascii="Times New Roman"/>
          <w:b w:val="false"/>
          <w:i w:val="false"/>
          <w:color w:val="000000"/>
          <w:sz w:val="28"/>
        </w:rPr>
        <w:t xml:space="preserve">
                                единиц, соответствующих          стан </w:t>
      </w:r>
    </w:p>
    <w:p>
      <w:pPr>
        <w:spacing w:after="0"/>
        <w:ind w:left="0"/>
        <w:jc w:val="both"/>
      </w:pPr>
      <w:r>
        <w:rPr>
          <w:rFonts w:ascii="Times New Roman"/>
          <w:b w:val="false"/>
          <w:i w:val="false"/>
          <w:color w:val="000000"/>
          <w:sz w:val="28"/>
        </w:rPr>
        <w:t xml:space="preserve">
                                техническим условиям ТУ </w:t>
      </w:r>
    </w:p>
    <w:p>
      <w:pPr>
        <w:spacing w:after="0"/>
        <w:ind w:left="0"/>
        <w:jc w:val="both"/>
      </w:pPr>
      <w:r>
        <w:rPr>
          <w:rFonts w:ascii="Times New Roman"/>
          <w:b w:val="false"/>
          <w:i w:val="false"/>
          <w:color w:val="000000"/>
          <w:sz w:val="28"/>
        </w:rPr>
        <w:t xml:space="preserve">
                                640 Республики Казахстан - </w:t>
      </w:r>
    </w:p>
    <w:p>
      <w:pPr>
        <w:spacing w:after="0"/>
        <w:ind w:left="0"/>
        <w:jc w:val="both"/>
      </w:pPr>
      <w:r>
        <w:rPr>
          <w:rFonts w:ascii="Times New Roman"/>
          <w:b w:val="false"/>
          <w:i w:val="false"/>
          <w:color w:val="000000"/>
          <w:sz w:val="28"/>
        </w:rPr>
        <w:t xml:space="preserve">
                                3042787-2-96.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установленных законодательством государственных функций по допуску водителей и транспортных средств к участию в дорожном движении. Изготовление специальной продукции дорожной полиции: государственных регистрационных номерных знаков на автомобили  - 213387 единиц, государственных регистрационных номерных знаков на мототранспорт и прицепы к автомобилям - 39128 единиц, государственных регистрационных номерных знаков (транзит) для перегона транспортных средств - 4593 единиц, свидетельств о регистрации транспортных средств - 251727 единиц и водительских удостоверений - 228819 единиц.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Приложение 47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дел</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войск</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дел</w:t>
      </w:r>
      <w:r>
        <w:rPr>
          <w:rFonts w:ascii="Times New Roman"/>
          <w:b w:val="false"/>
          <w:i w:val="false"/>
          <w:color w:val="000000"/>
          <w:sz w:val="28"/>
        </w:rPr>
        <w:t xml:space="preserve"> </w:t>
      </w:r>
      <w:r>
        <w:rPr>
          <w:rFonts w:ascii="Times New Roman"/>
          <w:b/>
          <w:i w:val="false"/>
          <w:color w:val="000000"/>
          <w:sz w:val="28"/>
        </w:rPr>
        <w:t>Ре</w:t>
      </w:r>
      <w:r>
        <w:rPr>
          <w:rFonts w:ascii="Times New Roman"/>
          <w:b/>
          <w:i w:val="false"/>
          <w:color w:val="000000"/>
          <w:sz w:val="28"/>
        </w:rPr>
        <w:t>спублики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техническими</w:t>
      </w:r>
      <w:r>
        <w:rPr>
          <w:rFonts w:ascii="Times New Roman"/>
          <w:b w:val="false"/>
          <w:i w:val="false"/>
          <w:color w:val="000000"/>
          <w:sz w:val="28"/>
        </w:rPr>
        <w:t xml:space="preserve"> </w:t>
      </w:r>
      <w:r>
        <w:rPr>
          <w:rFonts w:ascii="Times New Roman"/>
          <w:b/>
          <w:i w:val="false"/>
          <w:color w:val="000000"/>
          <w:sz w:val="28"/>
        </w:rPr>
        <w:t>ресурсами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военной</w:t>
      </w:r>
      <w:r>
        <w:rPr>
          <w:rFonts w:ascii="Times New Roman"/>
          <w:b w:val="false"/>
          <w:i w:val="false"/>
          <w:color w:val="000000"/>
          <w:sz w:val="28"/>
        </w:rPr>
        <w:t xml:space="preserve"> </w:t>
      </w:r>
      <w:r>
        <w:rPr>
          <w:rFonts w:ascii="Times New Roman"/>
          <w:b/>
          <w:i w:val="false"/>
          <w:color w:val="000000"/>
          <w:sz w:val="28"/>
        </w:rPr>
        <w:t>техникой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специальными</w:t>
      </w:r>
      <w:r>
        <w:rPr>
          <w:rFonts w:ascii="Times New Roman"/>
          <w:b w:val="false"/>
          <w:i w:val="false"/>
          <w:color w:val="000000"/>
          <w:sz w:val="28"/>
        </w:rPr>
        <w:t xml:space="preserve"> </w:t>
      </w:r>
      <w:r>
        <w:rPr>
          <w:rFonts w:ascii="Times New Roman"/>
          <w:b/>
          <w:i w:val="false"/>
          <w:color w:val="000000"/>
          <w:sz w:val="28"/>
        </w:rPr>
        <w:t>средствами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30 090 тысяч тенге (тридцать миллионов девяносто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января 2001 года "О государственном оборонном заказе";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июля 2002 года N 723 "Отдельные вопросы организаций, подведомственных Министерству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баз военного и специального снабжения Министерства внутренних дел Республики Казахстан для достижения максимально эффективного выполнения возложенных на них функций оборонного заказа для нужд обороны и безопасности Республики Казахстан. </w:t>
      </w:r>
    </w:p>
    <w:p>
      <w:pPr>
        <w:spacing w:after="0"/>
        <w:ind w:left="0"/>
        <w:jc w:val="both"/>
      </w:pPr>
      <w:r>
        <w:rPr>
          <w:rFonts w:ascii="Times New Roman"/>
          <w:b w:val="false"/>
          <w:i w:val="false"/>
          <w:color w:val="000000"/>
          <w:sz w:val="28"/>
        </w:rPr>
        <w:t xml:space="preserve">
            5. Задачи бюджетной программы: содержание баз военного и специального снабжения Министерства внутренних дел Республики Казахстан для выполнения возложенных на них функций по приемке, хранению материальных ценностей военного и специального назначения, материально-технических средств двойного назначения и других товарно-материальных ценностей; централизованному снабжению товарно-материальными ценностями подразделений органов внутренних дел, внутренних войск, учебных заведений и других потребителей Министерства внутренних дел Республики Казахстан; хранение установленных материальных запасов на период чрезвычайных обстоятельств в мирное время и особый период, обеспечение функционирования оружейно-пулеметной мастерской.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Обеспече-                                   Минис- </w:t>
      </w:r>
    </w:p>
    <w:p>
      <w:pPr>
        <w:spacing w:after="0"/>
        <w:ind w:left="0"/>
        <w:jc w:val="both"/>
      </w:pPr>
      <w:r>
        <w:rPr>
          <w:rFonts w:ascii="Times New Roman"/>
          <w:b w:val="false"/>
          <w:i w:val="false"/>
          <w:color w:val="000000"/>
          <w:sz w:val="28"/>
        </w:rPr>
        <w:t xml:space="preserve">
                     ние орга-                                   терство </w:t>
      </w:r>
    </w:p>
    <w:p>
      <w:pPr>
        <w:spacing w:after="0"/>
        <w:ind w:left="0"/>
        <w:jc w:val="both"/>
      </w:pPr>
      <w:r>
        <w:rPr>
          <w:rFonts w:ascii="Times New Roman"/>
          <w:b w:val="false"/>
          <w:i w:val="false"/>
          <w:color w:val="000000"/>
          <w:sz w:val="28"/>
        </w:rPr>
        <w:t xml:space="preserve">
                     нов внут-                                   внутрен- </w:t>
      </w:r>
    </w:p>
    <w:p>
      <w:pPr>
        <w:spacing w:after="0"/>
        <w:ind w:left="0"/>
        <w:jc w:val="both"/>
      </w:pPr>
      <w:r>
        <w:rPr>
          <w:rFonts w:ascii="Times New Roman"/>
          <w:b w:val="false"/>
          <w:i w:val="false"/>
          <w:color w:val="000000"/>
          <w:sz w:val="28"/>
        </w:rPr>
        <w:t xml:space="preserve">
                     ренних дел                                  них дел </w:t>
      </w:r>
    </w:p>
    <w:p>
      <w:pPr>
        <w:spacing w:after="0"/>
        <w:ind w:left="0"/>
        <w:jc w:val="both"/>
      </w:pPr>
      <w:r>
        <w:rPr>
          <w:rFonts w:ascii="Times New Roman"/>
          <w:b w:val="false"/>
          <w:i w:val="false"/>
          <w:color w:val="000000"/>
          <w:sz w:val="28"/>
        </w:rPr>
        <w:t xml:space="preserve">
                     и внутрен-                                  Респуб- </w:t>
      </w:r>
    </w:p>
    <w:p>
      <w:pPr>
        <w:spacing w:after="0"/>
        <w:ind w:left="0"/>
        <w:jc w:val="both"/>
      </w:pPr>
      <w:r>
        <w:rPr>
          <w:rFonts w:ascii="Times New Roman"/>
          <w:b w:val="false"/>
          <w:i w:val="false"/>
          <w:color w:val="000000"/>
          <w:sz w:val="28"/>
        </w:rPr>
        <w:t xml:space="preserve">
                     них войск                                   лики </w:t>
      </w:r>
    </w:p>
    <w:p>
      <w:pPr>
        <w:spacing w:after="0"/>
        <w:ind w:left="0"/>
        <w:jc w:val="both"/>
      </w:pPr>
      <w:r>
        <w:rPr>
          <w:rFonts w:ascii="Times New Roman"/>
          <w:b w:val="false"/>
          <w:i w:val="false"/>
          <w:color w:val="000000"/>
          <w:sz w:val="28"/>
        </w:rPr>
        <w:t xml:space="preserve">
                     Министер-                                   Казах- </w:t>
      </w:r>
    </w:p>
    <w:p>
      <w:pPr>
        <w:spacing w:after="0"/>
        <w:ind w:left="0"/>
        <w:jc w:val="both"/>
      </w:pPr>
      <w:r>
        <w:rPr>
          <w:rFonts w:ascii="Times New Roman"/>
          <w:b w:val="false"/>
          <w:i w:val="false"/>
          <w:color w:val="000000"/>
          <w:sz w:val="28"/>
        </w:rPr>
        <w:t xml:space="preserve">
                     ства внут-                                  стан </w:t>
      </w:r>
    </w:p>
    <w:p>
      <w:pPr>
        <w:spacing w:after="0"/>
        <w:ind w:left="0"/>
        <w:jc w:val="both"/>
      </w:pPr>
      <w:r>
        <w:rPr>
          <w:rFonts w:ascii="Times New Roman"/>
          <w:b w:val="false"/>
          <w:i w:val="false"/>
          <w:color w:val="000000"/>
          <w:sz w:val="28"/>
        </w:rPr>
        <w:t xml:space="preserve">
                     ренних дел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материаль- </w:t>
      </w:r>
    </w:p>
    <w:p>
      <w:pPr>
        <w:spacing w:after="0"/>
        <w:ind w:left="0"/>
        <w:jc w:val="both"/>
      </w:pPr>
      <w:r>
        <w:rPr>
          <w:rFonts w:ascii="Times New Roman"/>
          <w:b w:val="false"/>
          <w:i w:val="false"/>
          <w:color w:val="000000"/>
          <w:sz w:val="28"/>
        </w:rPr>
        <w:t xml:space="preserve">
                     но-техни- </w:t>
      </w:r>
    </w:p>
    <w:p>
      <w:pPr>
        <w:spacing w:after="0"/>
        <w:ind w:left="0"/>
        <w:jc w:val="both"/>
      </w:pPr>
      <w:r>
        <w:rPr>
          <w:rFonts w:ascii="Times New Roman"/>
          <w:b w:val="false"/>
          <w:i w:val="false"/>
          <w:color w:val="000000"/>
          <w:sz w:val="28"/>
        </w:rPr>
        <w:t xml:space="preserve">
                     ческими </w:t>
      </w:r>
    </w:p>
    <w:p>
      <w:pPr>
        <w:spacing w:after="0"/>
        <w:ind w:left="0"/>
        <w:jc w:val="both"/>
      </w:pPr>
      <w:r>
        <w:rPr>
          <w:rFonts w:ascii="Times New Roman"/>
          <w:b w:val="false"/>
          <w:i w:val="false"/>
          <w:color w:val="000000"/>
          <w:sz w:val="28"/>
        </w:rPr>
        <w:t xml:space="preserve">
                     ресурсами, </w:t>
      </w:r>
    </w:p>
    <w:p>
      <w:pPr>
        <w:spacing w:after="0"/>
        <w:ind w:left="0"/>
        <w:jc w:val="both"/>
      </w:pPr>
      <w:r>
        <w:rPr>
          <w:rFonts w:ascii="Times New Roman"/>
          <w:b w:val="false"/>
          <w:i w:val="false"/>
          <w:color w:val="000000"/>
          <w:sz w:val="28"/>
        </w:rPr>
        <w:t xml:space="preserve">
                     военной </w:t>
      </w:r>
    </w:p>
    <w:p>
      <w:pPr>
        <w:spacing w:after="0"/>
        <w:ind w:left="0"/>
        <w:jc w:val="both"/>
      </w:pPr>
      <w:r>
        <w:rPr>
          <w:rFonts w:ascii="Times New Roman"/>
          <w:b w:val="false"/>
          <w:i w:val="false"/>
          <w:color w:val="000000"/>
          <w:sz w:val="28"/>
        </w:rPr>
        <w:t xml:space="preserve">
                     техникой и </w:t>
      </w:r>
    </w:p>
    <w:p>
      <w:pPr>
        <w:spacing w:after="0"/>
        <w:ind w:left="0"/>
        <w:jc w:val="both"/>
      </w:pPr>
      <w:r>
        <w:rPr>
          <w:rFonts w:ascii="Times New Roman"/>
          <w:b w:val="false"/>
          <w:i w:val="false"/>
          <w:color w:val="000000"/>
          <w:sz w:val="28"/>
        </w:rPr>
        <w:t xml:space="preserve">
                     специаль- </w:t>
      </w:r>
    </w:p>
    <w:p>
      <w:pPr>
        <w:spacing w:after="0"/>
        <w:ind w:left="0"/>
        <w:jc w:val="both"/>
      </w:pPr>
      <w:r>
        <w:rPr>
          <w:rFonts w:ascii="Times New Roman"/>
          <w:b w:val="false"/>
          <w:i w:val="false"/>
          <w:color w:val="000000"/>
          <w:sz w:val="28"/>
        </w:rPr>
        <w:t xml:space="preserve">
                     ными сред- </w:t>
      </w:r>
    </w:p>
    <w:p>
      <w:pPr>
        <w:spacing w:after="0"/>
        <w:ind w:left="0"/>
        <w:jc w:val="both"/>
      </w:pPr>
      <w:r>
        <w:rPr>
          <w:rFonts w:ascii="Times New Roman"/>
          <w:b w:val="false"/>
          <w:i w:val="false"/>
          <w:color w:val="000000"/>
          <w:sz w:val="28"/>
        </w:rPr>
        <w:t xml:space="preserve">
                     ствами.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База       Содержание баз военного и Ежеме- Минис- </w:t>
      </w:r>
    </w:p>
    <w:p>
      <w:pPr>
        <w:spacing w:after="0"/>
        <w:ind w:left="0"/>
        <w:jc w:val="both"/>
      </w:pPr>
      <w:r>
        <w:rPr>
          <w:rFonts w:ascii="Times New Roman"/>
          <w:b w:val="false"/>
          <w:i w:val="false"/>
          <w:color w:val="000000"/>
          <w:sz w:val="28"/>
        </w:rPr>
        <w:t xml:space="preserve">
                     военного и специального снабжения    сячно  терство </w:t>
      </w:r>
    </w:p>
    <w:p>
      <w:pPr>
        <w:spacing w:after="0"/>
        <w:ind w:left="0"/>
        <w:jc w:val="both"/>
      </w:pPr>
      <w:r>
        <w:rPr>
          <w:rFonts w:ascii="Times New Roman"/>
          <w:b w:val="false"/>
          <w:i w:val="false"/>
          <w:color w:val="000000"/>
          <w:sz w:val="28"/>
        </w:rPr>
        <w:t xml:space="preserve">
                     специаль-  Министерства внутренних          внутрен- </w:t>
      </w:r>
    </w:p>
    <w:p>
      <w:pPr>
        <w:spacing w:after="0"/>
        <w:ind w:left="0"/>
        <w:jc w:val="both"/>
      </w:pPr>
      <w:r>
        <w:rPr>
          <w:rFonts w:ascii="Times New Roman"/>
          <w:b w:val="false"/>
          <w:i w:val="false"/>
          <w:color w:val="000000"/>
          <w:sz w:val="28"/>
        </w:rPr>
        <w:t xml:space="preserve">
                     ного иму-  дел Республики Казахстан,        них дел </w:t>
      </w:r>
    </w:p>
    <w:p>
      <w:pPr>
        <w:spacing w:after="0"/>
        <w:ind w:left="0"/>
        <w:jc w:val="both"/>
      </w:pPr>
      <w:r>
        <w:rPr>
          <w:rFonts w:ascii="Times New Roman"/>
          <w:b w:val="false"/>
          <w:i w:val="false"/>
          <w:color w:val="000000"/>
          <w:sz w:val="28"/>
        </w:rPr>
        <w:t xml:space="preserve">
                     щества     в пределах штатной               Респуб- </w:t>
      </w:r>
    </w:p>
    <w:p>
      <w:pPr>
        <w:spacing w:after="0"/>
        <w:ind w:left="0"/>
        <w:jc w:val="both"/>
      </w:pPr>
      <w:r>
        <w:rPr>
          <w:rFonts w:ascii="Times New Roman"/>
          <w:b w:val="false"/>
          <w:i w:val="false"/>
          <w:color w:val="000000"/>
          <w:sz w:val="28"/>
        </w:rPr>
        <w:t xml:space="preserve">
                                численности - 52 единицы.        лики </w:t>
      </w:r>
    </w:p>
    <w:p>
      <w:pPr>
        <w:spacing w:after="0"/>
        <w:ind w:left="0"/>
        <w:jc w:val="both"/>
      </w:pPr>
      <w:r>
        <w:rPr>
          <w:rFonts w:ascii="Times New Roman"/>
          <w:b w:val="false"/>
          <w:i w:val="false"/>
          <w:color w:val="000000"/>
          <w:sz w:val="28"/>
        </w:rPr>
        <w:t xml:space="preserve">
                                Обеспечение деятельности         Казах- </w:t>
      </w:r>
    </w:p>
    <w:p>
      <w:pPr>
        <w:spacing w:after="0"/>
        <w:ind w:left="0"/>
        <w:jc w:val="both"/>
      </w:pPr>
      <w:r>
        <w:rPr>
          <w:rFonts w:ascii="Times New Roman"/>
          <w:b w:val="false"/>
          <w:i w:val="false"/>
          <w:color w:val="000000"/>
          <w:sz w:val="28"/>
        </w:rPr>
        <w:t xml:space="preserve">
                                баз военного и специаль-         стан, </w:t>
      </w:r>
    </w:p>
    <w:p>
      <w:pPr>
        <w:spacing w:after="0"/>
        <w:ind w:left="0"/>
        <w:jc w:val="both"/>
      </w:pPr>
      <w:r>
        <w:rPr>
          <w:rFonts w:ascii="Times New Roman"/>
          <w:b w:val="false"/>
          <w:i w:val="false"/>
          <w:color w:val="000000"/>
          <w:sz w:val="28"/>
        </w:rPr>
        <w:t xml:space="preserve">
                                ного снабжения горюче-           База </w:t>
      </w:r>
    </w:p>
    <w:p>
      <w:pPr>
        <w:spacing w:after="0"/>
        <w:ind w:left="0"/>
        <w:jc w:val="both"/>
      </w:pPr>
      <w:r>
        <w:rPr>
          <w:rFonts w:ascii="Times New Roman"/>
          <w:b w:val="false"/>
          <w:i w:val="false"/>
          <w:color w:val="000000"/>
          <w:sz w:val="28"/>
        </w:rPr>
        <w:t xml:space="preserve">
                                смазочными материалами и         военного </w:t>
      </w:r>
    </w:p>
    <w:p>
      <w:pPr>
        <w:spacing w:after="0"/>
        <w:ind w:left="0"/>
        <w:jc w:val="both"/>
      </w:pPr>
      <w:r>
        <w:rPr>
          <w:rFonts w:ascii="Times New Roman"/>
          <w:b w:val="false"/>
          <w:i w:val="false"/>
          <w:color w:val="000000"/>
          <w:sz w:val="28"/>
        </w:rPr>
        <w:t xml:space="preserve">
                                другими товарно-материаль-       и спе- </w:t>
      </w:r>
    </w:p>
    <w:p>
      <w:pPr>
        <w:spacing w:after="0"/>
        <w:ind w:left="0"/>
        <w:jc w:val="both"/>
      </w:pPr>
      <w:r>
        <w:rPr>
          <w:rFonts w:ascii="Times New Roman"/>
          <w:b w:val="false"/>
          <w:i w:val="false"/>
          <w:color w:val="000000"/>
          <w:sz w:val="28"/>
        </w:rPr>
        <w:t xml:space="preserve">
                                ными ценностями.                 циально- </w:t>
      </w:r>
    </w:p>
    <w:p>
      <w:pPr>
        <w:spacing w:after="0"/>
        <w:ind w:left="0"/>
        <w:jc w:val="both"/>
      </w:pPr>
      <w:r>
        <w:rPr>
          <w:rFonts w:ascii="Times New Roman"/>
          <w:b w:val="false"/>
          <w:i w:val="false"/>
          <w:color w:val="000000"/>
          <w:sz w:val="28"/>
        </w:rPr>
        <w:t xml:space="preserve">
                                Проведение текущего              го снаб- </w:t>
      </w:r>
    </w:p>
    <w:p>
      <w:pPr>
        <w:spacing w:after="0"/>
        <w:ind w:left="0"/>
        <w:jc w:val="both"/>
      </w:pPr>
      <w:r>
        <w:rPr>
          <w:rFonts w:ascii="Times New Roman"/>
          <w:b w:val="false"/>
          <w:i w:val="false"/>
          <w:color w:val="000000"/>
          <w:sz w:val="28"/>
        </w:rPr>
        <w:t xml:space="preserve">
                                ремонта складов, хранилищ,       жения </w:t>
      </w:r>
    </w:p>
    <w:p>
      <w:pPr>
        <w:spacing w:after="0"/>
        <w:ind w:left="0"/>
        <w:jc w:val="both"/>
      </w:pPr>
      <w:r>
        <w:rPr>
          <w:rFonts w:ascii="Times New Roman"/>
          <w:b w:val="false"/>
          <w:i w:val="false"/>
          <w:color w:val="000000"/>
          <w:sz w:val="28"/>
        </w:rPr>
        <w:t xml:space="preserve">
                                зданий и сооружений.             "Южная"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База </w:t>
      </w:r>
    </w:p>
    <w:p>
      <w:pPr>
        <w:spacing w:after="0"/>
        <w:ind w:left="0"/>
        <w:jc w:val="both"/>
      </w:pPr>
      <w:r>
        <w:rPr>
          <w:rFonts w:ascii="Times New Roman"/>
          <w:b w:val="false"/>
          <w:i w:val="false"/>
          <w:color w:val="000000"/>
          <w:sz w:val="28"/>
        </w:rPr>
        <w:t xml:space="preserve">
                                                                 военного </w:t>
      </w:r>
    </w:p>
    <w:p>
      <w:pPr>
        <w:spacing w:after="0"/>
        <w:ind w:left="0"/>
        <w:jc w:val="both"/>
      </w:pPr>
      <w:r>
        <w:rPr>
          <w:rFonts w:ascii="Times New Roman"/>
          <w:b w:val="false"/>
          <w:i w:val="false"/>
          <w:color w:val="000000"/>
          <w:sz w:val="28"/>
        </w:rPr>
        <w:t xml:space="preserve">
                                                                 и спе- </w:t>
      </w:r>
    </w:p>
    <w:p>
      <w:pPr>
        <w:spacing w:after="0"/>
        <w:ind w:left="0"/>
        <w:jc w:val="both"/>
      </w:pPr>
      <w:r>
        <w:rPr>
          <w:rFonts w:ascii="Times New Roman"/>
          <w:b w:val="false"/>
          <w:i w:val="false"/>
          <w:color w:val="000000"/>
          <w:sz w:val="28"/>
        </w:rPr>
        <w:t xml:space="preserve">
                                                                 циально- </w:t>
      </w:r>
    </w:p>
    <w:p>
      <w:pPr>
        <w:spacing w:after="0"/>
        <w:ind w:left="0"/>
        <w:jc w:val="both"/>
      </w:pPr>
      <w:r>
        <w:rPr>
          <w:rFonts w:ascii="Times New Roman"/>
          <w:b w:val="false"/>
          <w:i w:val="false"/>
          <w:color w:val="000000"/>
          <w:sz w:val="28"/>
        </w:rPr>
        <w:t xml:space="preserve">
                                                                 го снаб- </w:t>
      </w:r>
    </w:p>
    <w:p>
      <w:pPr>
        <w:spacing w:after="0"/>
        <w:ind w:left="0"/>
        <w:jc w:val="both"/>
      </w:pPr>
      <w:r>
        <w:rPr>
          <w:rFonts w:ascii="Times New Roman"/>
          <w:b w:val="false"/>
          <w:i w:val="false"/>
          <w:color w:val="000000"/>
          <w:sz w:val="28"/>
        </w:rPr>
        <w:t xml:space="preserve">
                                                                 жения </w:t>
      </w:r>
    </w:p>
    <w:p>
      <w:pPr>
        <w:spacing w:after="0"/>
        <w:ind w:left="0"/>
        <w:jc w:val="both"/>
      </w:pPr>
      <w:r>
        <w:rPr>
          <w:rFonts w:ascii="Times New Roman"/>
          <w:b w:val="false"/>
          <w:i w:val="false"/>
          <w:color w:val="000000"/>
          <w:sz w:val="28"/>
        </w:rPr>
        <w:t xml:space="preserve">
                                                                 "Север- </w:t>
      </w:r>
    </w:p>
    <w:p>
      <w:pPr>
        <w:spacing w:after="0"/>
        <w:ind w:left="0"/>
        <w:jc w:val="both"/>
      </w:pPr>
      <w:r>
        <w:rPr>
          <w:rFonts w:ascii="Times New Roman"/>
          <w:b w:val="false"/>
          <w:i w:val="false"/>
          <w:color w:val="000000"/>
          <w:sz w:val="28"/>
        </w:rPr>
        <w:t xml:space="preserve">
                                                                 ная"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централизованное снабжение вещевым имуществом, вооружением, военной техникой, товарно-материальными ценностями подразделений Министерства внутренних дел Республики Казахстан для осуществления органами внутренних дел поставленных перед ними задач.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Приложение 48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w:t>
      </w:r>
      <w:r>
        <w:rPr>
          <w:rFonts w:ascii="Times New Roman"/>
          <w:b/>
          <w:i w:val="false"/>
          <w:color w:val="000000"/>
          <w:sz w:val="28"/>
        </w:rPr>
        <w:t>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миграционными</w:t>
      </w:r>
      <w:r>
        <w:rPr>
          <w:rFonts w:ascii="Times New Roman"/>
          <w:b w:val="false"/>
          <w:i w:val="false"/>
          <w:color w:val="000000"/>
          <w:sz w:val="28"/>
        </w:rPr>
        <w:t xml:space="preserve"> </w:t>
      </w:r>
      <w:r>
        <w:rPr>
          <w:rFonts w:ascii="Times New Roman"/>
          <w:b/>
          <w:i w:val="false"/>
          <w:color w:val="000000"/>
          <w:sz w:val="28"/>
        </w:rPr>
        <w:t>карточками</w:t>
      </w:r>
      <w:r>
        <w:rPr>
          <w:rFonts w:ascii="Times New Roman"/>
          <w:b w:val="false"/>
          <w:i w:val="false"/>
          <w:color w:val="000000"/>
          <w:sz w:val="28"/>
        </w:rPr>
        <w:t xml:space="preserve"> </w:t>
      </w:r>
      <w:r>
        <w:rPr>
          <w:rFonts w:ascii="Times New Roman"/>
          <w:b/>
          <w:i w:val="false"/>
          <w:color w:val="000000"/>
          <w:sz w:val="28"/>
        </w:rPr>
        <w:t>иностранных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w:t>
      </w:r>
      <w:r>
        <w:rPr>
          <w:rFonts w:ascii="Times New Roman"/>
          <w:b/>
          <w:i w:val="false"/>
          <w:color w:val="000000"/>
          <w:sz w:val="28"/>
        </w:rPr>
        <w:t xml:space="preserve">, </w:t>
      </w:r>
      <w:r>
        <w:rPr>
          <w:rFonts w:ascii="Times New Roman"/>
          <w:b/>
          <w:i w:val="false"/>
          <w:color w:val="000000"/>
          <w:sz w:val="28"/>
        </w:rPr>
        <w:t>прибывающих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Республику</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11000 тысяч тенге (одиннадцать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учет иностранцев, въезжающих в страну, совершенствование системы контроля за пребыванием в стране иностранных граждан. </w:t>
      </w:r>
    </w:p>
    <w:p>
      <w:pPr>
        <w:spacing w:after="0"/>
        <w:ind w:left="0"/>
        <w:jc w:val="both"/>
      </w:pPr>
      <w:r>
        <w:rPr>
          <w:rFonts w:ascii="Times New Roman"/>
          <w:b w:val="false"/>
          <w:i w:val="false"/>
          <w:color w:val="000000"/>
          <w:sz w:val="28"/>
        </w:rPr>
        <w:t xml:space="preserve">
            5. Задачи бюджетной программы: обеспечение миграционными карточками иностранных лиц, прибывающих в Республику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Обеспече-  Оплата услуг по изготов-  С ян-  Минис- </w:t>
      </w:r>
    </w:p>
    <w:p>
      <w:pPr>
        <w:spacing w:after="0"/>
        <w:ind w:left="0"/>
        <w:jc w:val="both"/>
      </w:pPr>
      <w:r>
        <w:rPr>
          <w:rFonts w:ascii="Times New Roman"/>
          <w:b w:val="false"/>
          <w:i w:val="false"/>
          <w:color w:val="000000"/>
          <w:sz w:val="28"/>
        </w:rPr>
        <w:t xml:space="preserve">
                     ние миг-   лению миграционных        варя   терство </w:t>
      </w:r>
    </w:p>
    <w:p>
      <w:pPr>
        <w:spacing w:after="0"/>
        <w:ind w:left="0"/>
        <w:jc w:val="both"/>
      </w:pPr>
      <w:r>
        <w:rPr>
          <w:rFonts w:ascii="Times New Roman"/>
          <w:b w:val="false"/>
          <w:i w:val="false"/>
          <w:color w:val="000000"/>
          <w:sz w:val="28"/>
        </w:rPr>
        <w:t xml:space="preserve">
                     рационными карточек- 7788319 единиц. 2003   внутрен- </w:t>
      </w:r>
    </w:p>
    <w:p>
      <w:pPr>
        <w:spacing w:after="0"/>
        <w:ind w:left="0"/>
        <w:jc w:val="both"/>
      </w:pPr>
      <w:r>
        <w:rPr>
          <w:rFonts w:ascii="Times New Roman"/>
          <w:b w:val="false"/>
          <w:i w:val="false"/>
          <w:color w:val="000000"/>
          <w:sz w:val="28"/>
        </w:rPr>
        <w:t xml:space="preserve">
                     карточками Расходы по доставке       г.     них дел </w:t>
      </w:r>
    </w:p>
    <w:p>
      <w:pPr>
        <w:spacing w:after="0"/>
        <w:ind w:left="0"/>
        <w:jc w:val="both"/>
      </w:pPr>
      <w:r>
        <w:rPr>
          <w:rFonts w:ascii="Times New Roman"/>
          <w:b w:val="false"/>
          <w:i w:val="false"/>
          <w:color w:val="000000"/>
          <w:sz w:val="28"/>
        </w:rPr>
        <w:t xml:space="preserve">
                     иностран-  миграционных карточек.           Респуб- </w:t>
      </w:r>
    </w:p>
    <w:p>
      <w:pPr>
        <w:spacing w:after="0"/>
        <w:ind w:left="0"/>
        <w:jc w:val="both"/>
      </w:pPr>
      <w:r>
        <w:rPr>
          <w:rFonts w:ascii="Times New Roman"/>
          <w:b w:val="false"/>
          <w:i w:val="false"/>
          <w:color w:val="000000"/>
          <w:sz w:val="28"/>
        </w:rPr>
        <w:t xml:space="preserve">
                     ных лиц,                                    лики </w:t>
      </w:r>
    </w:p>
    <w:p>
      <w:pPr>
        <w:spacing w:after="0"/>
        <w:ind w:left="0"/>
        <w:jc w:val="both"/>
      </w:pPr>
      <w:r>
        <w:rPr>
          <w:rFonts w:ascii="Times New Roman"/>
          <w:b w:val="false"/>
          <w:i w:val="false"/>
          <w:color w:val="000000"/>
          <w:sz w:val="28"/>
        </w:rPr>
        <w:t xml:space="preserve">
                     прибываю-                                   Казах- </w:t>
      </w:r>
    </w:p>
    <w:p>
      <w:pPr>
        <w:spacing w:after="0"/>
        <w:ind w:left="0"/>
        <w:jc w:val="both"/>
      </w:pPr>
      <w:r>
        <w:rPr>
          <w:rFonts w:ascii="Times New Roman"/>
          <w:b w:val="false"/>
          <w:i w:val="false"/>
          <w:color w:val="000000"/>
          <w:sz w:val="28"/>
        </w:rPr>
        <w:t xml:space="preserve">
                     щих в Рес-                                  стан </w:t>
      </w:r>
    </w:p>
    <w:p>
      <w:pPr>
        <w:spacing w:after="0"/>
        <w:ind w:left="0"/>
        <w:jc w:val="both"/>
      </w:pPr>
      <w:r>
        <w:rPr>
          <w:rFonts w:ascii="Times New Roman"/>
          <w:b w:val="false"/>
          <w:i w:val="false"/>
          <w:color w:val="000000"/>
          <w:sz w:val="28"/>
        </w:rPr>
        <w:t xml:space="preserve">
                     публику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совершенствование системы контроля за пребыванием в стране иностранных граждан.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Приложение 49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w:t>
      </w:r>
      <w:r>
        <w:rPr>
          <w:rFonts w:ascii="Times New Roman"/>
          <w:b/>
          <w:i w:val="false"/>
          <w:color w:val="000000"/>
          <w:sz w:val="28"/>
        </w:rPr>
        <w:t>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деятельности</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дел</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борьбе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наркобизнесом</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применением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служебно</w:t>
      </w:r>
      <w:r>
        <w:rPr>
          <w:rFonts w:ascii="Times New Roman"/>
          <w:b/>
          <w:i w:val="false"/>
          <w:color w:val="000000"/>
          <w:sz w:val="28"/>
        </w:rPr>
        <w:t>-</w:t>
      </w:r>
      <w:r>
        <w:rPr>
          <w:rFonts w:ascii="Times New Roman"/>
          <w:b/>
          <w:i w:val="false"/>
          <w:color w:val="000000"/>
          <w:sz w:val="28"/>
        </w:rPr>
        <w:t>розыскных</w:t>
      </w:r>
      <w:r>
        <w:rPr>
          <w:rFonts w:ascii="Times New Roman"/>
          <w:b w:val="false"/>
          <w:i w:val="false"/>
          <w:color w:val="000000"/>
          <w:sz w:val="28"/>
        </w:rPr>
        <w:t xml:space="preserve"> </w:t>
      </w:r>
      <w:r>
        <w:rPr>
          <w:rFonts w:ascii="Times New Roman"/>
          <w:b/>
          <w:i w:val="false"/>
          <w:color w:val="000000"/>
          <w:sz w:val="28"/>
        </w:rPr>
        <w:t>собак</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22 007 тысяча тенге (двадцать два миллиона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Республики Казахстан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марта 2002 года N 361 "О создании государственного учреждения "Кинологический центр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органов внутренних дел Республики Казахстан для достижения максимально эффективного выполнения возложенных на них функций в сфере борьбы с незаконным оборотом наркотиков Министерства внутренних дел Республики Казахстан с применением служебно-розыскных собак. </w:t>
      </w:r>
    </w:p>
    <w:p>
      <w:pPr>
        <w:spacing w:after="0"/>
        <w:ind w:left="0"/>
        <w:jc w:val="both"/>
      </w:pPr>
      <w:r>
        <w:rPr>
          <w:rFonts w:ascii="Times New Roman"/>
          <w:b w:val="false"/>
          <w:i w:val="false"/>
          <w:color w:val="000000"/>
          <w:sz w:val="28"/>
        </w:rPr>
        <w:t xml:space="preserve">
            5. Задачи бюджетной программы: содержание Кинологического центра Министерства внутренних дел Республики Казахстан для выполнения возложенных на них функций по проведению теоретических и практических занятий по кинологической службе и практических занятий по дрессировке служебных собак; внедрению передовых методов дрессировки собак; проведение оперативно-розыскных мероприятий с применением служебных собак, предназначенных для поиска наркотических средств, взрывчатых веществ и оружия.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056        Обеспече-                                   Минис- </w:t>
      </w:r>
    </w:p>
    <w:p>
      <w:pPr>
        <w:spacing w:after="0"/>
        <w:ind w:left="0"/>
        <w:jc w:val="both"/>
      </w:pPr>
      <w:r>
        <w:rPr>
          <w:rFonts w:ascii="Times New Roman"/>
          <w:b w:val="false"/>
          <w:i w:val="false"/>
          <w:color w:val="000000"/>
          <w:sz w:val="28"/>
        </w:rPr>
        <w:t xml:space="preserve">
                     ние дея-                                    терство </w:t>
      </w:r>
    </w:p>
    <w:p>
      <w:pPr>
        <w:spacing w:after="0"/>
        <w:ind w:left="0"/>
        <w:jc w:val="both"/>
      </w:pPr>
      <w:r>
        <w:rPr>
          <w:rFonts w:ascii="Times New Roman"/>
          <w:b w:val="false"/>
          <w:i w:val="false"/>
          <w:color w:val="000000"/>
          <w:sz w:val="28"/>
        </w:rPr>
        <w:t xml:space="preserve">
                     тельности                                   внутрен- </w:t>
      </w:r>
    </w:p>
    <w:p>
      <w:pPr>
        <w:spacing w:after="0"/>
        <w:ind w:left="0"/>
        <w:jc w:val="both"/>
      </w:pPr>
      <w:r>
        <w:rPr>
          <w:rFonts w:ascii="Times New Roman"/>
          <w:b w:val="false"/>
          <w:i w:val="false"/>
          <w:color w:val="000000"/>
          <w:sz w:val="28"/>
        </w:rPr>
        <w:t xml:space="preserve">
                     органов                                     них дел </w:t>
      </w:r>
    </w:p>
    <w:p>
      <w:pPr>
        <w:spacing w:after="0"/>
        <w:ind w:left="0"/>
        <w:jc w:val="both"/>
      </w:pPr>
      <w:r>
        <w:rPr>
          <w:rFonts w:ascii="Times New Roman"/>
          <w:b w:val="false"/>
          <w:i w:val="false"/>
          <w:color w:val="000000"/>
          <w:sz w:val="28"/>
        </w:rPr>
        <w:t xml:space="preserve">
                     внутренних                                  Респуб- </w:t>
      </w:r>
    </w:p>
    <w:p>
      <w:pPr>
        <w:spacing w:after="0"/>
        <w:ind w:left="0"/>
        <w:jc w:val="both"/>
      </w:pPr>
      <w:r>
        <w:rPr>
          <w:rFonts w:ascii="Times New Roman"/>
          <w:b w:val="false"/>
          <w:i w:val="false"/>
          <w:color w:val="000000"/>
          <w:sz w:val="28"/>
        </w:rPr>
        <w:t xml:space="preserve">
                     дел по                                      лики </w:t>
      </w:r>
    </w:p>
    <w:p>
      <w:pPr>
        <w:spacing w:after="0"/>
        <w:ind w:left="0"/>
        <w:jc w:val="both"/>
      </w:pPr>
      <w:r>
        <w:rPr>
          <w:rFonts w:ascii="Times New Roman"/>
          <w:b w:val="false"/>
          <w:i w:val="false"/>
          <w:color w:val="000000"/>
          <w:sz w:val="28"/>
        </w:rPr>
        <w:t xml:space="preserve">
                     борьбе с                                    Казах- </w:t>
      </w:r>
    </w:p>
    <w:p>
      <w:pPr>
        <w:spacing w:after="0"/>
        <w:ind w:left="0"/>
        <w:jc w:val="both"/>
      </w:pPr>
      <w:r>
        <w:rPr>
          <w:rFonts w:ascii="Times New Roman"/>
          <w:b w:val="false"/>
          <w:i w:val="false"/>
          <w:color w:val="000000"/>
          <w:sz w:val="28"/>
        </w:rPr>
        <w:t xml:space="preserve">
                     наркобиз-                                   стан </w:t>
      </w:r>
    </w:p>
    <w:p>
      <w:pPr>
        <w:spacing w:after="0"/>
        <w:ind w:left="0"/>
        <w:jc w:val="both"/>
      </w:pPr>
      <w:r>
        <w:rPr>
          <w:rFonts w:ascii="Times New Roman"/>
          <w:b w:val="false"/>
          <w:i w:val="false"/>
          <w:color w:val="000000"/>
          <w:sz w:val="28"/>
        </w:rPr>
        <w:t xml:space="preserve">
                     несом с </w:t>
      </w:r>
    </w:p>
    <w:p>
      <w:pPr>
        <w:spacing w:after="0"/>
        <w:ind w:left="0"/>
        <w:jc w:val="both"/>
      </w:pPr>
      <w:r>
        <w:rPr>
          <w:rFonts w:ascii="Times New Roman"/>
          <w:b w:val="false"/>
          <w:i w:val="false"/>
          <w:color w:val="000000"/>
          <w:sz w:val="28"/>
        </w:rPr>
        <w:t xml:space="preserve">
                     примене- </w:t>
      </w:r>
    </w:p>
    <w:p>
      <w:pPr>
        <w:spacing w:after="0"/>
        <w:ind w:left="0"/>
        <w:jc w:val="both"/>
      </w:pPr>
      <w:r>
        <w:rPr>
          <w:rFonts w:ascii="Times New Roman"/>
          <w:b w:val="false"/>
          <w:i w:val="false"/>
          <w:color w:val="000000"/>
          <w:sz w:val="28"/>
        </w:rPr>
        <w:t xml:space="preserve">
                     нием слу- </w:t>
      </w:r>
    </w:p>
    <w:p>
      <w:pPr>
        <w:spacing w:after="0"/>
        <w:ind w:left="0"/>
        <w:jc w:val="both"/>
      </w:pPr>
      <w:r>
        <w:rPr>
          <w:rFonts w:ascii="Times New Roman"/>
          <w:b w:val="false"/>
          <w:i w:val="false"/>
          <w:color w:val="000000"/>
          <w:sz w:val="28"/>
        </w:rPr>
        <w:t xml:space="preserve">
                     жебно-ро- </w:t>
      </w:r>
    </w:p>
    <w:p>
      <w:pPr>
        <w:spacing w:after="0"/>
        <w:ind w:left="0"/>
        <w:jc w:val="both"/>
      </w:pPr>
      <w:r>
        <w:rPr>
          <w:rFonts w:ascii="Times New Roman"/>
          <w:b w:val="false"/>
          <w:i w:val="false"/>
          <w:color w:val="000000"/>
          <w:sz w:val="28"/>
        </w:rPr>
        <w:t xml:space="preserve">
                     зыскных </w:t>
      </w:r>
    </w:p>
    <w:p>
      <w:pPr>
        <w:spacing w:after="0"/>
        <w:ind w:left="0"/>
        <w:jc w:val="both"/>
      </w:pPr>
      <w:r>
        <w:rPr>
          <w:rFonts w:ascii="Times New Roman"/>
          <w:b w:val="false"/>
          <w:i w:val="false"/>
          <w:color w:val="000000"/>
          <w:sz w:val="28"/>
        </w:rPr>
        <w:t xml:space="preserve">
                     собак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Кинологи-  Содержание Кинологичес-   Ежеме- Минис- </w:t>
      </w:r>
    </w:p>
    <w:p>
      <w:pPr>
        <w:spacing w:after="0"/>
        <w:ind w:left="0"/>
        <w:jc w:val="both"/>
      </w:pPr>
      <w:r>
        <w:rPr>
          <w:rFonts w:ascii="Times New Roman"/>
          <w:b w:val="false"/>
          <w:i w:val="false"/>
          <w:color w:val="000000"/>
          <w:sz w:val="28"/>
        </w:rPr>
        <w:t xml:space="preserve">
                     ческий     кого центра Министерства  сячно  терство </w:t>
      </w:r>
    </w:p>
    <w:p>
      <w:pPr>
        <w:spacing w:after="0"/>
        <w:ind w:left="0"/>
        <w:jc w:val="both"/>
      </w:pPr>
      <w:r>
        <w:rPr>
          <w:rFonts w:ascii="Times New Roman"/>
          <w:b w:val="false"/>
          <w:i w:val="false"/>
          <w:color w:val="000000"/>
          <w:sz w:val="28"/>
        </w:rPr>
        <w:t xml:space="preserve">
                     центр      внутренних дел Республи-         внутрен- </w:t>
      </w:r>
    </w:p>
    <w:p>
      <w:pPr>
        <w:spacing w:after="0"/>
        <w:ind w:left="0"/>
        <w:jc w:val="both"/>
      </w:pPr>
      <w:r>
        <w:rPr>
          <w:rFonts w:ascii="Times New Roman"/>
          <w:b w:val="false"/>
          <w:i w:val="false"/>
          <w:color w:val="000000"/>
          <w:sz w:val="28"/>
        </w:rPr>
        <w:t xml:space="preserve">
                                ки Казахстан, в пределах         них дел </w:t>
      </w:r>
    </w:p>
    <w:p>
      <w:pPr>
        <w:spacing w:after="0"/>
        <w:ind w:left="0"/>
        <w:jc w:val="both"/>
      </w:pPr>
      <w:r>
        <w:rPr>
          <w:rFonts w:ascii="Times New Roman"/>
          <w:b w:val="false"/>
          <w:i w:val="false"/>
          <w:color w:val="000000"/>
          <w:sz w:val="28"/>
        </w:rPr>
        <w:t xml:space="preserve">
                                штатной численности - 75         Респуб- </w:t>
      </w:r>
    </w:p>
    <w:p>
      <w:pPr>
        <w:spacing w:after="0"/>
        <w:ind w:left="0"/>
        <w:jc w:val="both"/>
      </w:pPr>
      <w:r>
        <w:rPr>
          <w:rFonts w:ascii="Times New Roman"/>
          <w:b w:val="false"/>
          <w:i w:val="false"/>
          <w:color w:val="000000"/>
          <w:sz w:val="28"/>
        </w:rPr>
        <w:t xml:space="preserve">
                                единиц.                          лики </w:t>
      </w:r>
    </w:p>
    <w:p>
      <w:pPr>
        <w:spacing w:after="0"/>
        <w:ind w:left="0"/>
        <w:jc w:val="both"/>
      </w:pPr>
      <w:r>
        <w:rPr>
          <w:rFonts w:ascii="Times New Roman"/>
          <w:b w:val="false"/>
          <w:i w:val="false"/>
          <w:color w:val="000000"/>
          <w:sz w:val="28"/>
        </w:rPr>
        <w:t xml:space="preserve">
                                Обеспечение деятельности         Казах- </w:t>
      </w:r>
    </w:p>
    <w:p>
      <w:pPr>
        <w:spacing w:after="0"/>
        <w:ind w:left="0"/>
        <w:jc w:val="both"/>
      </w:pPr>
      <w:r>
        <w:rPr>
          <w:rFonts w:ascii="Times New Roman"/>
          <w:b w:val="false"/>
          <w:i w:val="false"/>
          <w:color w:val="000000"/>
          <w:sz w:val="28"/>
        </w:rPr>
        <w:t xml:space="preserve">
                                Кинологического центра           стан, </w:t>
      </w:r>
    </w:p>
    <w:p>
      <w:pPr>
        <w:spacing w:after="0"/>
        <w:ind w:left="0"/>
        <w:jc w:val="both"/>
      </w:pPr>
      <w:r>
        <w:rPr>
          <w:rFonts w:ascii="Times New Roman"/>
          <w:b w:val="false"/>
          <w:i w:val="false"/>
          <w:color w:val="000000"/>
          <w:sz w:val="28"/>
        </w:rPr>
        <w:t xml:space="preserve">
                                продуктами питания,              Киноло- </w:t>
      </w:r>
    </w:p>
    <w:p>
      <w:pPr>
        <w:spacing w:after="0"/>
        <w:ind w:left="0"/>
        <w:jc w:val="both"/>
      </w:pPr>
      <w:r>
        <w:rPr>
          <w:rFonts w:ascii="Times New Roman"/>
          <w:b w:val="false"/>
          <w:i w:val="false"/>
          <w:color w:val="000000"/>
          <w:sz w:val="28"/>
        </w:rPr>
        <w:t xml:space="preserve">
                                медикаментами, снаряже-          гический </w:t>
      </w:r>
    </w:p>
    <w:p>
      <w:pPr>
        <w:spacing w:after="0"/>
        <w:ind w:left="0"/>
        <w:jc w:val="both"/>
      </w:pPr>
      <w:r>
        <w:rPr>
          <w:rFonts w:ascii="Times New Roman"/>
          <w:b w:val="false"/>
          <w:i w:val="false"/>
          <w:color w:val="000000"/>
          <w:sz w:val="28"/>
        </w:rPr>
        <w:t xml:space="preserve">
                                нием для служебных собак,        центр </w:t>
      </w:r>
    </w:p>
    <w:p>
      <w:pPr>
        <w:spacing w:after="0"/>
        <w:ind w:left="0"/>
        <w:jc w:val="both"/>
      </w:pPr>
      <w:r>
        <w:rPr>
          <w:rFonts w:ascii="Times New Roman"/>
          <w:b w:val="false"/>
          <w:i w:val="false"/>
          <w:color w:val="000000"/>
          <w:sz w:val="28"/>
        </w:rPr>
        <w:t xml:space="preserve">
                                горюче-смазочными                Минис- </w:t>
      </w:r>
    </w:p>
    <w:p>
      <w:pPr>
        <w:spacing w:after="0"/>
        <w:ind w:left="0"/>
        <w:jc w:val="both"/>
      </w:pPr>
      <w:r>
        <w:rPr>
          <w:rFonts w:ascii="Times New Roman"/>
          <w:b w:val="false"/>
          <w:i w:val="false"/>
          <w:color w:val="000000"/>
          <w:sz w:val="28"/>
        </w:rPr>
        <w:t xml:space="preserve">
                                материалами, товарно-            терства </w:t>
      </w:r>
    </w:p>
    <w:p>
      <w:pPr>
        <w:spacing w:after="0"/>
        <w:ind w:left="0"/>
        <w:jc w:val="both"/>
      </w:pPr>
      <w:r>
        <w:rPr>
          <w:rFonts w:ascii="Times New Roman"/>
          <w:b w:val="false"/>
          <w:i w:val="false"/>
          <w:color w:val="000000"/>
          <w:sz w:val="28"/>
        </w:rPr>
        <w:t xml:space="preserve">
                                материальными ценностями,        внутрен- </w:t>
      </w:r>
    </w:p>
    <w:p>
      <w:pPr>
        <w:spacing w:after="0"/>
        <w:ind w:left="0"/>
        <w:jc w:val="both"/>
      </w:pPr>
      <w:r>
        <w:rPr>
          <w:rFonts w:ascii="Times New Roman"/>
          <w:b w:val="false"/>
          <w:i w:val="false"/>
          <w:color w:val="000000"/>
          <w:sz w:val="28"/>
        </w:rPr>
        <w:t xml:space="preserve">
                                повышение квалификации 60        них дел </w:t>
      </w:r>
    </w:p>
    <w:p>
      <w:pPr>
        <w:spacing w:after="0"/>
        <w:ind w:left="0"/>
        <w:jc w:val="both"/>
      </w:pPr>
      <w:r>
        <w:rPr>
          <w:rFonts w:ascii="Times New Roman"/>
          <w:b w:val="false"/>
          <w:i w:val="false"/>
          <w:color w:val="000000"/>
          <w:sz w:val="28"/>
        </w:rPr>
        <w:t xml:space="preserve">
                                специалистов кинологов и         Респуб- </w:t>
      </w:r>
    </w:p>
    <w:p>
      <w:pPr>
        <w:spacing w:after="0"/>
        <w:ind w:left="0"/>
        <w:jc w:val="both"/>
      </w:pPr>
      <w:r>
        <w:rPr>
          <w:rFonts w:ascii="Times New Roman"/>
          <w:b w:val="false"/>
          <w:i w:val="false"/>
          <w:color w:val="000000"/>
          <w:sz w:val="28"/>
        </w:rPr>
        <w:t xml:space="preserve">
                                обучение 60 служебных            лики </w:t>
      </w:r>
    </w:p>
    <w:p>
      <w:pPr>
        <w:spacing w:after="0"/>
        <w:ind w:left="0"/>
        <w:jc w:val="both"/>
      </w:pPr>
      <w:r>
        <w:rPr>
          <w:rFonts w:ascii="Times New Roman"/>
          <w:b w:val="false"/>
          <w:i w:val="false"/>
          <w:color w:val="000000"/>
          <w:sz w:val="28"/>
        </w:rPr>
        <w:t xml:space="preserve">
                                собак на поиск наркотичес-       Казах- </w:t>
      </w:r>
    </w:p>
    <w:p>
      <w:pPr>
        <w:spacing w:after="0"/>
        <w:ind w:left="0"/>
        <w:jc w:val="both"/>
      </w:pPr>
      <w:r>
        <w:rPr>
          <w:rFonts w:ascii="Times New Roman"/>
          <w:b w:val="false"/>
          <w:i w:val="false"/>
          <w:color w:val="000000"/>
          <w:sz w:val="28"/>
        </w:rPr>
        <w:t xml:space="preserve">
                                ких средств.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переподготовка и повышение квалификации 60 специалистов кинологов и обучение 60 служебных собак на поиск наркотических средств; качественное и своевременное выполнение возложенных функций на органы внутренних дел Республики Казахстан по борьбе с наркоманией и наркобизнесом.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Приложение 50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Служба</w:t>
      </w:r>
      <w:r>
        <w:rPr>
          <w:rFonts w:ascii="Times New Roman"/>
          <w:b w:val="false"/>
          <w:i w:val="false"/>
          <w:color w:val="000000"/>
          <w:sz w:val="28"/>
        </w:rPr>
        <w:t xml:space="preserve"> </w:t>
      </w:r>
      <w:r>
        <w:rPr>
          <w:rFonts w:ascii="Times New Roman"/>
          <w:b/>
          <w:i w:val="false"/>
          <w:color w:val="000000"/>
          <w:sz w:val="28"/>
        </w:rPr>
        <w:t>оперативного</w:t>
      </w:r>
      <w:r>
        <w:rPr>
          <w:rFonts w:ascii="Times New Roman"/>
          <w:b w:val="false"/>
          <w:i w:val="false"/>
          <w:color w:val="000000"/>
          <w:sz w:val="28"/>
        </w:rPr>
        <w:t xml:space="preserve"> </w:t>
      </w:r>
      <w:r>
        <w:rPr>
          <w:rFonts w:ascii="Times New Roman"/>
          <w:b/>
          <w:i w:val="false"/>
          <w:color w:val="000000"/>
          <w:sz w:val="28"/>
        </w:rPr>
        <w:t>реагирования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82 913 тысяч тенге (восемьдесят два миллиона девятьсот тринадцать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постановление Кабинета Министров Республики Казахстан от 28 декабря 1994 года N 1474-53; постановление Правительства Республики Казахстан от 4 января 1996 года N 10-1;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2002 года N 1443 "Об утверждении лимита штатной численности системы органов внутренних дел Республики Казахстан, финансируемых из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марта 1999 года N 274 "О мерах по упорядочению командирования работников государственных органов за рубеж";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апреля 1999 года N 483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постановление Правительства Республики Казахстан от 22 июля 1999 года N 1032-61;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июля 2002 года N 812 "О создании отдельных государственных учреждений Министерства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декабря 2002 года N 1379 "О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подразделения специального назначения "Сункар" Министерства внутренних дел Республики Казахстан для достижения максимально эффективного выполнения возложенных на них функций по обеспечению конституционных прав граждан, защиты их от преступных посягательств на жизнь, здоровье и собственность. </w:t>
      </w:r>
    </w:p>
    <w:p>
      <w:pPr>
        <w:spacing w:after="0"/>
        <w:ind w:left="0"/>
        <w:jc w:val="both"/>
      </w:pPr>
      <w:r>
        <w:rPr>
          <w:rFonts w:ascii="Times New Roman"/>
          <w:b w:val="false"/>
          <w:i w:val="false"/>
          <w:color w:val="000000"/>
          <w:sz w:val="28"/>
        </w:rPr>
        <w:t xml:space="preserve">
            5. Задачи бюджетной программы: содержание подразделения специального назначения "Сункар" Министерства внутренних дел Республики Казахстан для выполнения возложенных на них функций по проведению специальных операций по обезвреживанию преступников, проникших на объекты государственного, оборонно-хозяйственного, экологически опасного значения (атомные электростанции, гидроэлектростанции, предприятия химической и оборонной промышленности и т.п.); освобождению заложников, захваченных осужденными элементами в следственных изоляторах, изоляторах временного содержания Министерства внутренних дел Республики Казахстан; участию в локализации и пресечении массовых беспорядков, а также межнациональных конфликтов; участию в мероприятиях по обеспечению и соблюдению режима чрезвычайного положения (ликвидация последствий стихийных бедствий, техногенных катастроф, эпидемий и т.д.) введенного на территории Республики Казахстан или отдельных регионах.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061        Служба                                      Минис- </w:t>
      </w:r>
    </w:p>
    <w:p>
      <w:pPr>
        <w:spacing w:after="0"/>
        <w:ind w:left="0"/>
        <w:jc w:val="both"/>
      </w:pPr>
      <w:r>
        <w:rPr>
          <w:rFonts w:ascii="Times New Roman"/>
          <w:b w:val="false"/>
          <w:i w:val="false"/>
          <w:color w:val="000000"/>
          <w:sz w:val="28"/>
        </w:rPr>
        <w:t xml:space="preserve">
                     оператив-                                   терство </w:t>
      </w:r>
    </w:p>
    <w:p>
      <w:pPr>
        <w:spacing w:after="0"/>
        <w:ind w:left="0"/>
        <w:jc w:val="both"/>
      </w:pPr>
      <w:r>
        <w:rPr>
          <w:rFonts w:ascii="Times New Roman"/>
          <w:b w:val="false"/>
          <w:i w:val="false"/>
          <w:color w:val="000000"/>
          <w:sz w:val="28"/>
        </w:rPr>
        <w:t xml:space="preserve">
                     ного                                        внутрен- </w:t>
      </w:r>
    </w:p>
    <w:p>
      <w:pPr>
        <w:spacing w:after="0"/>
        <w:ind w:left="0"/>
        <w:jc w:val="both"/>
      </w:pPr>
      <w:r>
        <w:rPr>
          <w:rFonts w:ascii="Times New Roman"/>
          <w:b w:val="false"/>
          <w:i w:val="false"/>
          <w:color w:val="000000"/>
          <w:sz w:val="28"/>
        </w:rPr>
        <w:t xml:space="preserve">
                     реагирова-                                  них дел </w:t>
      </w:r>
    </w:p>
    <w:p>
      <w:pPr>
        <w:spacing w:after="0"/>
        <w:ind w:left="0"/>
        <w:jc w:val="both"/>
      </w:pPr>
      <w:r>
        <w:rPr>
          <w:rFonts w:ascii="Times New Roman"/>
          <w:b w:val="false"/>
          <w:i w:val="false"/>
          <w:color w:val="000000"/>
          <w:sz w:val="28"/>
        </w:rPr>
        <w:t xml:space="preserve">
                     ния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030   Подразде-  Содержание подразделения  Ежеме- Минис- </w:t>
      </w:r>
    </w:p>
    <w:p>
      <w:pPr>
        <w:spacing w:after="0"/>
        <w:ind w:left="0"/>
        <w:jc w:val="both"/>
      </w:pPr>
      <w:r>
        <w:rPr>
          <w:rFonts w:ascii="Times New Roman"/>
          <w:b w:val="false"/>
          <w:i w:val="false"/>
          <w:color w:val="000000"/>
          <w:sz w:val="28"/>
        </w:rPr>
        <w:t xml:space="preserve">
                     ления      специального назначения   сячно  терство </w:t>
      </w:r>
    </w:p>
    <w:p>
      <w:pPr>
        <w:spacing w:after="0"/>
        <w:ind w:left="0"/>
        <w:jc w:val="both"/>
      </w:pPr>
      <w:r>
        <w:rPr>
          <w:rFonts w:ascii="Times New Roman"/>
          <w:b w:val="false"/>
          <w:i w:val="false"/>
          <w:color w:val="000000"/>
          <w:sz w:val="28"/>
        </w:rPr>
        <w:t xml:space="preserve">
                     специаль-  "Сункар" Министерства            внутрен- </w:t>
      </w:r>
    </w:p>
    <w:p>
      <w:pPr>
        <w:spacing w:after="0"/>
        <w:ind w:left="0"/>
        <w:jc w:val="both"/>
      </w:pPr>
      <w:r>
        <w:rPr>
          <w:rFonts w:ascii="Times New Roman"/>
          <w:b w:val="false"/>
          <w:i w:val="false"/>
          <w:color w:val="000000"/>
          <w:sz w:val="28"/>
        </w:rPr>
        <w:t xml:space="preserve">
                     ного наз-  внутренних дел Республики        них дел </w:t>
      </w:r>
    </w:p>
    <w:p>
      <w:pPr>
        <w:spacing w:after="0"/>
        <w:ind w:left="0"/>
        <w:jc w:val="both"/>
      </w:pPr>
      <w:r>
        <w:rPr>
          <w:rFonts w:ascii="Times New Roman"/>
          <w:b w:val="false"/>
          <w:i w:val="false"/>
          <w:color w:val="000000"/>
          <w:sz w:val="28"/>
        </w:rPr>
        <w:t xml:space="preserve">
                     начения    Казахстан, в пределах            Респуб- </w:t>
      </w:r>
    </w:p>
    <w:p>
      <w:pPr>
        <w:spacing w:after="0"/>
        <w:ind w:left="0"/>
        <w:jc w:val="both"/>
      </w:pPr>
      <w:r>
        <w:rPr>
          <w:rFonts w:ascii="Times New Roman"/>
          <w:b w:val="false"/>
          <w:i w:val="false"/>
          <w:color w:val="000000"/>
          <w:sz w:val="28"/>
        </w:rPr>
        <w:t xml:space="preserve">
                     "Сункар"   штатной численности - 139        лики </w:t>
      </w:r>
    </w:p>
    <w:p>
      <w:pPr>
        <w:spacing w:after="0"/>
        <w:ind w:left="0"/>
        <w:jc w:val="both"/>
      </w:pPr>
      <w:r>
        <w:rPr>
          <w:rFonts w:ascii="Times New Roman"/>
          <w:b w:val="false"/>
          <w:i w:val="false"/>
          <w:color w:val="000000"/>
          <w:sz w:val="28"/>
        </w:rPr>
        <w:t xml:space="preserve">
                                единиц.                          Казах- </w:t>
      </w:r>
    </w:p>
    <w:p>
      <w:pPr>
        <w:spacing w:after="0"/>
        <w:ind w:left="0"/>
        <w:jc w:val="both"/>
      </w:pPr>
      <w:r>
        <w:rPr>
          <w:rFonts w:ascii="Times New Roman"/>
          <w:b w:val="false"/>
          <w:i w:val="false"/>
          <w:color w:val="000000"/>
          <w:sz w:val="28"/>
        </w:rPr>
        <w:t xml:space="preserve">
                                Обеспечение деятельности         стан, </w:t>
      </w:r>
    </w:p>
    <w:p>
      <w:pPr>
        <w:spacing w:after="0"/>
        <w:ind w:left="0"/>
        <w:jc w:val="both"/>
      </w:pPr>
      <w:r>
        <w:rPr>
          <w:rFonts w:ascii="Times New Roman"/>
          <w:b w:val="false"/>
          <w:i w:val="false"/>
          <w:color w:val="000000"/>
          <w:sz w:val="28"/>
        </w:rPr>
        <w:t xml:space="preserve">
                                подразделения специального       подраз- </w:t>
      </w:r>
    </w:p>
    <w:p>
      <w:pPr>
        <w:spacing w:after="0"/>
        <w:ind w:left="0"/>
        <w:jc w:val="both"/>
      </w:pPr>
      <w:r>
        <w:rPr>
          <w:rFonts w:ascii="Times New Roman"/>
          <w:b w:val="false"/>
          <w:i w:val="false"/>
          <w:color w:val="000000"/>
          <w:sz w:val="28"/>
        </w:rPr>
        <w:t xml:space="preserve">
                                назначения "Сункар"              деление </w:t>
      </w:r>
    </w:p>
    <w:p>
      <w:pPr>
        <w:spacing w:after="0"/>
        <w:ind w:left="0"/>
        <w:jc w:val="both"/>
      </w:pPr>
      <w:r>
        <w:rPr>
          <w:rFonts w:ascii="Times New Roman"/>
          <w:b w:val="false"/>
          <w:i w:val="false"/>
          <w:color w:val="000000"/>
          <w:sz w:val="28"/>
        </w:rPr>
        <w:t xml:space="preserve">
                                медикаментами, вещевым           специ- </w:t>
      </w:r>
    </w:p>
    <w:p>
      <w:pPr>
        <w:spacing w:after="0"/>
        <w:ind w:left="0"/>
        <w:jc w:val="both"/>
      </w:pPr>
      <w:r>
        <w:rPr>
          <w:rFonts w:ascii="Times New Roman"/>
          <w:b w:val="false"/>
          <w:i w:val="false"/>
          <w:color w:val="000000"/>
          <w:sz w:val="28"/>
        </w:rPr>
        <w:t xml:space="preserve">
                                имуществом, горюче-смазоч-       ального </w:t>
      </w:r>
    </w:p>
    <w:p>
      <w:pPr>
        <w:spacing w:after="0"/>
        <w:ind w:left="0"/>
        <w:jc w:val="both"/>
      </w:pPr>
      <w:r>
        <w:rPr>
          <w:rFonts w:ascii="Times New Roman"/>
          <w:b w:val="false"/>
          <w:i w:val="false"/>
          <w:color w:val="000000"/>
          <w:sz w:val="28"/>
        </w:rPr>
        <w:t xml:space="preserve">
                                ными материалами, другими        назна- </w:t>
      </w:r>
    </w:p>
    <w:p>
      <w:pPr>
        <w:spacing w:after="0"/>
        <w:ind w:left="0"/>
        <w:jc w:val="both"/>
      </w:pPr>
      <w:r>
        <w:rPr>
          <w:rFonts w:ascii="Times New Roman"/>
          <w:b w:val="false"/>
          <w:i w:val="false"/>
          <w:color w:val="000000"/>
          <w:sz w:val="28"/>
        </w:rPr>
        <w:t xml:space="preserve">
                                товарно-материальными            чения </w:t>
      </w:r>
    </w:p>
    <w:p>
      <w:pPr>
        <w:spacing w:after="0"/>
        <w:ind w:left="0"/>
        <w:jc w:val="both"/>
      </w:pPr>
      <w:r>
        <w:rPr>
          <w:rFonts w:ascii="Times New Roman"/>
          <w:b w:val="false"/>
          <w:i w:val="false"/>
          <w:color w:val="000000"/>
          <w:sz w:val="28"/>
        </w:rPr>
        <w:t xml:space="preserve">
                                ценностями.                      "Сункар"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локализация и пресечение актов терроризма, освобождение заложников и ликвидация организованных преступных группировок, вооруженных преступников.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Приложение 51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Противодействие</w:t>
      </w:r>
      <w:r>
        <w:rPr>
          <w:rFonts w:ascii="Times New Roman"/>
          <w:b w:val="false"/>
          <w:i w:val="false"/>
          <w:color w:val="000000"/>
          <w:sz w:val="28"/>
        </w:rPr>
        <w:t xml:space="preserve"> </w:t>
      </w:r>
      <w:r>
        <w:rPr>
          <w:rFonts w:ascii="Times New Roman"/>
          <w:b/>
          <w:i w:val="false"/>
          <w:color w:val="000000"/>
          <w:sz w:val="28"/>
        </w:rPr>
        <w:t>эпидемии</w:t>
      </w:r>
      <w:r>
        <w:rPr>
          <w:rFonts w:ascii="Times New Roman"/>
          <w:b w:val="false"/>
          <w:i w:val="false"/>
          <w:color w:val="000000"/>
          <w:sz w:val="28"/>
        </w:rPr>
        <w:t xml:space="preserve"> </w:t>
      </w:r>
      <w:r>
        <w:rPr>
          <w:rFonts w:ascii="Times New Roman"/>
          <w:b/>
          <w:i w:val="false"/>
          <w:color w:val="000000"/>
          <w:sz w:val="28"/>
        </w:rPr>
        <w:t>СПИДа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следственных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изоляторах</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1000 тысяч тенге (один миллион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14 сентября 2001 года N 1207 "Программа по противодействию эпидемии СПИДа в Республике Казахстан на 2001-2005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предупреждение распространения в Республике Казахстан ВИЧ-инфекции. </w:t>
      </w:r>
    </w:p>
    <w:p>
      <w:pPr>
        <w:spacing w:after="0"/>
        <w:ind w:left="0"/>
        <w:jc w:val="both"/>
      </w:pPr>
      <w:r>
        <w:rPr>
          <w:rFonts w:ascii="Times New Roman"/>
          <w:b w:val="false"/>
          <w:i w:val="false"/>
          <w:color w:val="000000"/>
          <w:sz w:val="28"/>
        </w:rPr>
        <w:t xml:space="preserve">
            5. Задачи бюджетной программы: осуществление эффективных профилактических мероприятий, в первую очередь среди лиц рискованного поведения в отношении заражения ВИЧ. Первоочередное обеспечение информацией по вопросам профилактики ВИЧ-инфекции следственно-арестованных лиц. Повышение результативности образовательных программ по вопросам здорового образа жизни.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062        Противо-   Обеспечение внедрения     С мар- Минис- </w:t>
      </w:r>
    </w:p>
    <w:p>
      <w:pPr>
        <w:spacing w:after="0"/>
        <w:ind w:left="0"/>
        <w:jc w:val="both"/>
      </w:pPr>
      <w:r>
        <w:rPr>
          <w:rFonts w:ascii="Times New Roman"/>
          <w:b w:val="false"/>
          <w:i w:val="false"/>
          <w:color w:val="000000"/>
          <w:sz w:val="28"/>
        </w:rPr>
        <w:t xml:space="preserve">
                     действие   программы обучения лично- та     терство </w:t>
      </w:r>
    </w:p>
    <w:p>
      <w:pPr>
        <w:spacing w:after="0"/>
        <w:ind w:left="0"/>
        <w:jc w:val="both"/>
      </w:pPr>
      <w:r>
        <w:rPr>
          <w:rFonts w:ascii="Times New Roman"/>
          <w:b w:val="false"/>
          <w:i w:val="false"/>
          <w:color w:val="000000"/>
          <w:sz w:val="28"/>
        </w:rPr>
        <w:t xml:space="preserve">
                     эпидемии   го состава следственных   2003   внутрен- </w:t>
      </w:r>
    </w:p>
    <w:p>
      <w:pPr>
        <w:spacing w:after="0"/>
        <w:ind w:left="0"/>
        <w:jc w:val="both"/>
      </w:pPr>
      <w:r>
        <w:rPr>
          <w:rFonts w:ascii="Times New Roman"/>
          <w:b w:val="false"/>
          <w:i w:val="false"/>
          <w:color w:val="000000"/>
          <w:sz w:val="28"/>
        </w:rPr>
        <w:t xml:space="preserve">
                     СПИДа в    изоляторов, подозреваемых г.     них дел </w:t>
      </w:r>
    </w:p>
    <w:p>
      <w:pPr>
        <w:spacing w:after="0"/>
        <w:ind w:left="0"/>
        <w:jc w:val="both"/>
      </w:pPr>
      <w:r>
        <w:rPr>
          <w:rFonts w:ascii="Times New Roman"/>
          <w:b w:val="false"/>
          <w:i w:val="false"/>
          <w:color w:val="000000"/>
          <w:sz w:val="28"/>
        </w:rPr>
        <w:t xml:space="preserve">
                     следствен- и обвиняемых в совершении        Респуб- </w:t>
      </w:r>
    </w:p>
    <w:p>
      <w:pPr>
        <w:spacing w:after="0"/>
        <w:ind w:left="0"/>
        <w:jc w:val="both"/>
      </w:pPr>
      <w:r>
        <w:rPr>
          <w:rFonts w:ascii="Times New Roman"/>
          <w:b w:val="false"/>
          <w:i w:val="false"/>
          <w:color w:val="000000"/>
          <w:sz w:val="28"/>
        </w:rPr>
        <w:t xml:space="preserve">
                     ных изоля- преступлений принципам           лики </w:t>
      </w:r>
    </w:p>
    <w:p>
      <w:pPr>
        <w:spacing w:after="0"/>
        <w:ind w:left="0"/>
        <w:jc w:val="both"/>
      </w:pPr>
      <w:r>
        <w:rPr>
          <w:rFonts w:ascii="Times New Roman"/>
          <w:b w:val="false"/>
          <w:i w:val="false"/>
          <w:color w:val="000000"/>
          <w:sz w:val="28"/>
        </w:rPr>
        <w:t xml:space="preserve">
                     торах.     борьбы с ВИЧ/СПИД, защите        Казах- </w:t>
      </w:r>
    </w:p>
    <w:p>
      <w:pPr>
        <w:spacing w:after="0"/>
        <w:ind w:left="0"/>
        <w:jc w:val="both"/>
      </w:pPr>
      <w:r>
        <w:rPr>
          <w:rFonts w:ascii="Times New Roman"/>
          <w:b w:val="false"/>
          <w:i w:val="false"/>
          <w:color w:val="000000"/>
          <w:sz w:val="28"/>
        </w:rPr>
        <w:t xml:space="preserve">
                                прав и свобод с повышен-         стан, </w:t>
      </w:r>
    </w:p>
    <w:p>
      <w:pPr>
        <w:spacing w:after="0"/>
        <w:ind w:left="0"/>
        <w:jc w:val="both"/>
      </w:pPr>
      <w:r>
        <w:rPr>
          <w:rFonts w:ascii="Times New Roman"/>
          <w:b w:val="false"/>
          <w:i w:val="false"/>
          <w:color w:val="000000"/>
          <w:sz w:val="28"/>
        </w:rPr>
        <w:t xml:space="preserve">
                                ным риском заражения ВИЧ         следст- </w:t>
      </w:r>
    </w:p>
    <w:p>
      <w:pPr>
        <w:spacing w:after="0"/>
        <w:ind w:left="0"/>
        <w:jc w:val="both"/>
      </w:pPr>
      <w:r>
        <w:rPr>
          <w:rFonts w:ascii="Times New Roman"/>
          <w:b w:val="false"/>
          <w:i w:val="false"/>
          <w:color w:val="000000"/>
          <w:sz w:val="28"/>
        </w:rPr>
        <w:t xml:space="preserve">
                                и ВИЧ-инфицированных.            венные </w:t>
      </w:r>
    </w:p>
    <w:p>
      <w:pPr>
        <w:spacing w:after="0"/>
        <w:ind w:left="0"/>
        <w:jc w:val="both"/>
      </w:pPr>
      <w:r>
        <w:rPr>
          <w:rFonts w:ascii="Times New Roman"/>
          <w:b w:val="false"/>
          <w:i w:val="false"/>
          <w:color w:val="000000"/>
          <w:sz w:val="28"/>
        </w:rPr>
        <w:t xml:space="preserve">
                                Оплата услуг по изготов-         изолято- </w:t>
      </w:r>
    </w:p>
    <w:p>
      <w:pPr>
        <w:spacing w:after="0"/>
        <w:ind w:left="0"/>
        <w:jc w:val="both"/>
      </w:pPr>
      <w:r>
        <w:rPr>
          <w:rFonts w:ascii="Times New Roman"/>
          <w:b w:val="false"/>
          <w:i w:val="false"/>
          <w:color w:val="000000"/>
          <w:sz w:val="28"/>
        </w:rPr>
        <w:t xml:space="preserve">
                                лению анкет - 6900 единиц,       ры </w:t>
      </w:r>
    </w:p>
    <w:p>
      <w:pPr>
        <w:spacing w:after="0"/>
        <w:ind w:left="0"/>
        <w:jc w:val="both"/>
      </w:pPr>
      <w:r>
        <w:rPr>
          <w:rFonts w:ascii="Times New Roman"/>
          <w:b w:val="false"/>
          <w:i w:val="false"/>
          <w:color w:val="000000"/>
          <w:sz w:val="28"/>
        </w:rPr>
        <w:t xml:space="preserve">
                                плакатов - 700 единиц,           Минис- </w:t>
      </w:r>
    </w:p>
    <w:p>
      <w:pPr>
        <w:spacing w:after="0"/>
        <w:ind w:left="0"/>
        <w:jc w:val="both"/>
      </w:pPr>
      <w:r>
        <w:rPr>
          <w:rFonts w:ascii="Times New Roman"/>
          <w:b w:val="false"/>
          <w:i w:val="false"/>
          <w:color w:val="000000"/>
          <w:sz w:val="28"/>
        </w:rPr>
        <w:t xml:space="preserve">
                                буклетов - 7000 единиц,          терства </w:t>
      </w:r>
    </w:p>
    <w:p>
      <w:pPr>
        <w:spacing w:after="0"/>
        <w:ind w:left="0"/>
        <w:jc w:val="both"/>
      </w:pPr>
      <w:r>
        <w:rPr>
          <w:rFonts w:ascii="Times New Roman"/>
          <w:b w:val="false"/>
          <w:i w:val="false"/>
          <w:color w:val="000000"/>
          <w:sz w:val="28"/>
        </w:rPr>
        <w:t xml:space="preserve">
                                брошюр - 1700 единиц.            внутрен- </w:t>
      </w:r>
    </w:p>
    <w:p>
      <w:pPr>
        <w:spacing w:after="0"/>
        <w:ind w:left="0"/>
        <w:jc w:val="both"/>
      </w:pPr>
      <w:r>
        <w:rPr>
          <w:rFonts w:ascii="Times New Roman"/>
          <w:b w:val="false"/>
          <w:i w:val="false"/>
          <w:color w:val="000000"/>
          <w:sz w:val="28"/>
        </w:rPr>
        <w:t xml:space="preserve">
                                Приобретение медицинских         них дел </w:t>
      </w:r>
    </w:p>
    <w:p>
      <w:pPr>
        <w:spacing w:after="0"/>
        <w:ind w:left="0"/>
        <w:jc w:val="both"/>
      </w:pPr>
      <w:r>
        <w:rPr>
          <w:rFonts w:ascii="Times New Roman"/>
          <w:b w:val="false"/>
          <w:i w:val="false"/>
          <w:color w:val="000000"/>
          <w:sz w:val="28"/>
        </w:rPr>
        <w:t xml:space="preserve">
                                изделий гигиенического           Респуб- </w:t>
      </w:r>
    </w:p>
    <w:p>
      <w:pPr>
        <w:spacing w:after="0"/>
        <w:ind w:left="0"/>
        <w:jc w:val="both"/>
      </w:pPr>
      <w:r>
        <w:rPr>
          <w:rFonts w:ascii="Times New Roman"/>
          <w:b w:val="false"/>
          <w:i w:val="false"/>
          <w:color w:val="000000"/>
          <w:sz w:val="28"/>
        </w:rPr>
        <w:t xml:space="preserve">
                                назначения - 15000 единиц,       лики </w:t>
      </w:r>
    </w:p>
    <w:p>
      <w:pPr>
        <w:spacing w:after="0"/>
        <w:ind w:left="0"/>
        <w:jc w:val="both"/>
      </w:pPr>
      <w:r>
        <w:rPr>
          <w:rFonts w:ascii="Times New Roman"/>
          <w:b w:val="false"/>
          <w:i w:val="false"/>
          <w:color w:val="000000"/>
          <w:sz w:val="28"/>
        </w:rPr>
        <w:t xml:space="preserve">
                                проведение тренингов для         Казах- </w:t>
      </w:r>
    </w:p>
    <w:p>
      <w:pPr>
        <w:spacing w:after="0"/>
        <w:ind w:left="0"/>
        <w:jc w:val="both"/>
      </w:pPr>
      <w:r>
        <w:rPr>
          <w:rFonts w:ascii="Times New Roman"/>
          <w:b w:val="false"/>
          <w:i w:val="false"/>
          <w:color w:val="000000"/>
          <w:sz w:val="28"/>
        </w:rPr>
        <w:t xml:space="preserve">
                                обучения - 5 единиц.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противодействие распространению ВИЧ/СПИДА в следственных изоляторах.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Приложение 52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форменным</w:t>
      </w:r>
      <w:r>
        <w:rPr>
          <w:rFonts w:ascii="Times New Roman"/>
          <w:b w:val="false"/>
          <w:i w:val="false"/>
          <w:color w:val="000000"/>
          <w:sz w:val="28"/>
        </w:rPr>
        <w:t xml:space="preserve"> </w:t>
      </w:r>
      <w:r>
        <w:rPr>
          <w:rFonts w:ascii="Times New Roman"/>
          <w:b/>
          <w:i w:val="false"/>
          <w:color w:val="000000"/>
          <w:sz w:val="28"/>
        </w:rPr>
        <w:t>обмундированием</w:t>
      </w:r>
      <w:r>
        <w:rPr>
          <w:rFonts w:ascii="Times New Roman"/>
          <w:b w:val="false"/>
          <w:i w:val="false"/>
          <w:color w:val="000000"/>
          <w:sz w:val="28"/>
        </w:rPr>
        <w:t xml:space="preserve"> </w:t>
      </w:r>
      <w:r>
        <w:rPr>
          <w:rFonts w:ascii="Times New Roman"/>
          <w:b/>
          <w:i w:val="false"/>
          <w:color w:val="000000"/>
          <w:sz w:val="28"/>
        </w:rPr>
        <w:t>сотрудников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военнослужащих</w:t>
      </w:r>
      <w:r>
        <w:rPr>
          <w:rFonts w:ascii="Times New Roman"/>
          <w:b w:val="false"/>
          <w:i w:val="false"/>
          <w:color w:val="000000"/>
          <w:sz w:val="28"/>
        </w:rPr>
        <w:t xml:space="preserve"> </w:t>
      </w:r>
      <w:r>
        <w:rPr>
          <w:rFonts w:ascii="Times New Roman"/>
          <w:b/>
          <w:i w:val="false"/>
          <w:color w:val="000000"/>
          <w:sz w:val="28"/>
        </w:rPr>
        <w:t>центрального</w:t>
      </w:r>
      <w:r>
        <w:rPr>
          <w:rFonts w:ascii="Times New Roman"/>
          <w:b w:val="false"/>
          <w:i w:val="false"/>
          <w:color w:val="000000"/>
          <w:sz w:val="28"/>
        </w:rPr>
        <w:t xml:space="preserve"> </w:t>
      </w:r>
      <w:r>
        <w:rPr>
          <w:rFonts w:ascii="Times New Roman"/>
          <w:b/>
          <w:i w:val="false"/>
          <w:color w:val="000000"/>
          <w:sz w:val="28"/>
        </w:rPr>
        <w:t>аппарата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террит</w:t>
      </w:r>
      <w:r>
        <w:rPr>
          <w:rFonts w:ascii="Times New Roman"/>
          <w:b/>
          <w:i w:val="false"/>
          <w:color w:val="000000"/>
          <w:sz w:val="28"/>
        </w:rPr>
        <w:t>ориальных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119 594 тысяч тенге (сто девятнадцать миллионов пятьсот девяносто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постановление Кабинета Министров Республики Казахстан от 28 декабря 1994 года N 1474-53;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2002 года N 1057 "Вопросы Комитета внутренних войск Министерства внутренних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деятельности органов внутренних дел и Комитета внутренних войск Министерства внутренних дел Республики Казахстан. </w:t>
      </w:r>
    </w:p>
    <w:p>
      <w:pPr>
        <w:spacing w:after="0"/>
        <w:ind w:left="0"/>
        <w:jc w:val="both"/>
      </w:pPr>
      <w:r>
        <w:rPr>
          <w:rFonts w:ascii="Times New Roman"/>
          <w:b w:val="false"/>
          <w:i w:val="false"/>
          <w:color w:val="000000"/>
          <w:sz w:val="28"/>
        </w:rPr>
        <w:t xml:space="preserve">
            5. Задачи бюджетной программы: обеспечение форменным обмундированием сотрудников и военнослужащих органов внутренних дел до норм положенности.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063        Обеспече-  Приобретение и пошив      С фев- Минис- </w:t>
      </w:r>
    </w:p>
    <w:p>
      <w:pPr>
        <w:spacing w:after="0"/>
        <w:ind w:left="0"/>
        <w:jc w:val="both"/>
      </w:pPr>
      <w:r>
        <w:rPr>
          <w:rFonts w:ascii="Times New Roman"/>
          <w:b w:val="false"/>
          <w:i w:val="false"/>
          <w:color w:val="000000"/>
          <w:sz w:val="28"/>
        </w:rPr>
        <w:t xml:space="preserve">
                     ние фор-   форменного обмундирования раля   терство </w:t>
      </w:r>
    </w:p>
    <w:p>
      <w:pPr>
        <w:spacing w:after="0"/>
        <w:ind w:left="0"/>
        <w:jc w:val="both"/>
      </w:pPr>
      <w:r>
        <w:rPr>
          <w:rFonts w:ascii="Times New Roman"/>
          <w:b w:val="false"/>
          <w:i w:val="false"/>
          <w:color w:val="000000"/>
          <w:sz w:val="28"/>
        </w:rPr>
        <w:t xml:space="preserve">
                     менным об- для сотрудников и военно- 2003   внутрен- </w:t>
      </w:r>
    </w:p>
    <w:p>
      <w:pPr>
        <w:spacing w:after="0"/>
        <w:ind w:left="0"/>
        <w:jc w:val="both"/>
      </w:pPr>
      <w:r>
        <w:rPr>
          <w:rFonts w:ascii="Times New Roman"/>
          <w:b w:val="false"/>
          <w:i w:val="false"/>
          <w:color w:val="000000"/>
          <w:sz w:val="28"/>
        </w:rPr>
        <w:t xml:space="preserve">
                     мундирова- служащих органов внутрен- г.     них дел </w:t>
      </w:r>
    </w:p>
    <w:p>
      <w:pPr>
        <w:spacing w:after="0"/>
        <w:ind w:left="0"/>
        <w:jc w:val="both"/>
      </w:pPr>
      <w:r>
        <w:rPr>
          <w:rFonts w:ascii="Times New Roman"/>
          <w:b w:val="false"/>
          <w:i w:val="false"/>
          <w:color w:val="000000"/>
          <w:sz w:val="28"/>
        </w:rPr>
        <w:t xml:space="preserve">
                     нием сот-  них дел: головные уборы          Респуб- </w:t>
      </w:r>
    </w:p>
    <w:p>
      <w:pPr>
        <w:spacing w:after="0"/>
        <w:ind w:left="0"/>
        <w:jc w:val="both"/>
      </w:pPr>
      <w:r>
        <w:rPr>
          <w:rFonts w:ascii="Times New Roman"/>
          <w:b w:val="false"/>
          <w:i w:val="false"/>
          <w:color w:val="000000"/>
          <w:sz w:val="28"/>
        </w:rPr>
        <w:t xml:space="preserve">
                     рудников и не менее 10732 единицы;          лики </w:t>
      </w:r>
    </w:p>
    <w:p>
      <w:pPr>
        <w:spacing w:after="0"/>
        <w:ind w:left="0"/>
        <w:jc w:val="both"/>
      </w:pPr>
      <w:r>
        <w:rPr>
          <w:rFonts w:ascii="Times New Roman"/>
          <w:b w:val="false"/>
          <w:i w:val="false"/>
          <w:color w:val="000000"/>
          <w:sz w:val="28"/>
        </w:rPr>
        <w:t xml:space="preserve">
                     военнослу- обмундирование не менее          Казах- </w:t>
      </w:r>
    </w:p>
    <w:p>
      <w:pPr>
        <w:spacing w:after="0"/>
        <w:ind w:left="0"/>
        <w:jc w:val="both"/>
      </w:pPr>
      <w:r>
        <w:rPr>
          <w:rFonts w:ascii="Times New Roman"/>
          <w:b w:val="false"/>
          <w:i w:val="false"/>
          <w:color w:val="000000"/>
          <w:sz w:val="28"/>
        </w:rPr>
        <w:t xml:space="preserve">
                     жащих      21793 единицы; обувь не          стан, </w:t>
      </w:r>
    </w:p>
    <w:p>
      <w:pPr>
        <w:spacing w:after="0"/>
        <w:ind w:left="0"/>
        <w:jc w:val="both"/>
      </w:pPr>
      <w:r>
        <w:rPr>
          <w:rFonts w:ascii="Times New Roman"/>
          <w:b w:val="false"/>
          <w:i w:val="false"/>
          <w:color w:val="000000"/>
          <w:sz w:val="28"/>
        </w:rPr>
        <w:t xml:space="preserve">
                     централь-  менее 5800 единиц; белье         Комитет </w:t>
      </w:r>
    </w:p>
    <w:p>
      <w:pPr>
        <w:spacing w:after="0"/>
        <w:ind w:left="0"/>
        <w:jc w:val="both"/>
      </w:pPr>
      <w:r>
        <w:rPr>
          <w:rFonts w:ascii="Times New Roman"/>
          <w:b w:val="false"/>
          <w:i w:val="false"/>
          <w:color w:val="000000"/>
          <w:sz w:val="28"/>
        </w:rPr>
        <w:t xml:space="preserve">
                     ного аппа- не менее 12285 единиц;           внутрен- </w:t>
      </w:r>
    </w:p>
    <w:p>
      <w:pPr>
        <w:spacing w:after="0"/>
        <w:ind w:left="0"/>
        <w:jc w:val="both"/>
      </w:pPr>
      <w:r>
        <w:rPr>
          <w:rFonts w:ascii="Times New Roman"/>
          <w:b w:val="false"/>
          <w:i w:val="false"/>
          <w:color w:val="000000"/>
          <w:sz w:val="28"/>
        </w:rPr>
        <w:t xml:space="preserve">
                     рата и     снаряжение не менее 1200         них </w:t>
      </w:r>
    </w:p>
    <w:p>
      <w:pPr>
        <w:spacing w:after="0"/>
        <w:ind w:left="0"/>
        <w:jc w:val="both"/>
      </w:pPr>
      <w:r>
        <w:rPr>
          <w:rFonts w:ascii="Times New Roman"/>
          <w:b w:val="false"/>
          <w:i w:val="false"/>
          <w:color w:val="000000"/>
          <w:sz w:val="28"/>
        </w:rPr>
        <w:t xml:space="preserve">
                     террито-   единиц; погоны, фурнитура,       войск </w:t>
      </w:r>
    </w:p>
    <w:p>
      <w:pPr>
        <w:spacing w:after="0"/>
        <w:ind w:left="0"/>
        <w:jc w:val="both"/>
      </w:pPr>
      <w:r>
        <w:rPr>
          <w:rFonts w:ascii="Times New Roman"/>
          <w:b w:val="false"/>
          <w:i w:val="false"/>
          <w:color w:val="000000"/>
          <w:sz w:val="28"/>
        </w:rPr>
        <w:t xml:space="preserve">
                     риальных   индивидуальный пошив и           МВД РК, </w:t>
      </w:r>
    </w:p>
    <w:p>
      <w:pPr>
        <w:spacing w:after="0"/>
        <w:ind w:left="0"/>
        <w:jc w:val="both"/>
      </w:pPr>
      <w:r>
        <w:rPr>
          <w:rFonts w:ascii="Times New Roman"/>
          <w:b w:val="false"/>
          <w:i w:val="false"/>
          <w:color w:val="000000"/>
          <w:sz w:val="28"/>
        </w:rPr>
        <w:t xml:space="preserve">
                     органов    компенсация за форменное         Главные </w:t>
      </w:r>
    </w:p>
    <w:p>
      <w:pPr>
        <w:spacing w:after="0"/>
        <w:ind w:left="0"/>
        <w:jc w:val="both"/>
      </w:pPr>
      <w:r>
        <w:rPr>
          <w:rFonts w:ascii="Times New Roman"/>
          <w:b w:val="false"/>
          <w:i w:val="false"/>
          <w:color w:val="000000"/>
          <w:sz w:val="28"/>
        </w:rPr>
        <w:t xml:space="preserve">
                                обмундирование не менее          управле- </w:t>
      </w:r>
    </w:p>
    <w:p>
      <w:pPr>
        <w:spacing w:after="0"/>
        <w:ind w:left="0"/>
        <w:jc w:val="both"/>
      </w:pPr>
      <w:r>
        <w:rPr>
          <w:rFonts w:ascii="Times New Roman"/>
          <w:b w:val="false"/>
          <w:i w:val="false"/>
          <w:color w:val="000000"/>
          <w:sz w:val="28"/>
        </w:rPr>
        <w:t xml:space="preserve">
                                65000 единиц.                    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Уп- </w:t>
      </w:r>
    </w:p>
    <w:p>
      <w:pPr>
        <w:spacing w:after="0"/>
        <w:ind w:left="0"/>
        <w:jc w:val="both"/>
      </w:pPr>
      <w:r>
        <w:rPr>
          <w:rFonts w:ascii="Times New Roman"/>
          <w:b w:val="false"/>
          <w:i w:val="false"/>
          <w:color w:val="000000"/>
          <w:sz w:val="28"/>
        </w:rPr>
        <w:t xml:space="preserve">
                                                                 равления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w:t>
      </w:r>
    </w:p>
    <w:p>
      <w:pPr>
        <w:spacing w:after="0"/>
        <w:ind w:left="0"/>
        <w:jc w:val="both"/>
      </w:pPr>
      <w:r>
        <w:rPr>
          <w:rFonts w:ascii="Times New Roman"/>
          <w:b w:val="false"/>
          <w:i w:val="false"/>
          <w:color w:val="000000"/>
          <w:sz w:val="28"/>
        </w:rPr>
        <w:t xml:space="preserve">
                                                                 Главные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городов </w:t>
      </w:r>
    </w:p>
    <w:p>
      <w:pPr>
        <w:spacing w:after="0"/>
        <w:ind w:left="0"/>
        <w:jc w:val="both"/>
      </w:pPr>
      <w:r>
        <w:rPr>
          <w:rFonts w:ascii="Times New Roman"/>
          <w:b w:val="false"/>
          <w:i w:val="false"/>
          <w:color w:val="000000"/>
          <w:sz w:val="28"/>
        </w:rPr>
        <w:t xml:space="preserve">
                                                                 Алматы и </w:t>
      </w:r>
    </w:p>
    <w:p>
      <w:pPr>
        <w:spacing w:after="0"/>
        <w:ind w:left="0"/>
        <w:jc w:val="both"/>
      </w:pPr>
      <w:r>
        <w:rPr>
          <w:rFonts w:ascii="Times New Roman"/>
          <w:b w:val="false"/>
          <w:i w:val="false"/>
          <w:color w:val="000000"/>
          <w:sz w:val="28"/>
        </w:rPr>
        <w:t xml:space="preserve">
                                                                 Астаны, </w:t>
      </w:r>
    </w:p>
    <w:p>
      <w:pPr>
        <w:spacing w:after="0"/>
        <w:ind w:left="0"/>
        <w:jc w:val="both"/>
      </w:pPr>
      <w:r>
        <w:rPr>
          <w:rFonts w:ascii="Times New Roman"/>
          <w:b w:val="false"/>
          <w:i w:val="false"/>
          <w:color w:val="000000"/>
          <w:sz w:val="28"/>
        </w:rPr>
        <w:t xml:space="preserve">
                                                                 Главное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ние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на тран- </w:t>
      </w:r>
    </w:p>
    <w:p>
      <w:pPr>
        <w:spacing w:after="0"/>
        <w:ind w:left="0"/>
        <w:jc w:val="both"/>
      </w:pPr>
      <w:r>
        <w:rPr>
          <w:rFonts w:ascii="Times New Roman"/>
          <w:b w:val="false"/>
          <w:i w:val="false"/>
          <w:color w:val="000000"/>
          <w:sz w:val="28"/>
        </w:rPr>
        <w:t xml:space="preserve">
                                                                 спорте и </w:t>
      </w:r>
    </w:p>
    <w:p>
      <w:pPr>
        <w:spacing w:after="0"/>
        <w:ind w:left="0"/>
        <w:jc w:val="both"/>
      </w:pPr>
      <w:r>
        <w:rPr>
          <w:rFonts w:ascii="Times New Roman"/>
          <w:b w:val="false"/>
          <w:i w:val="false"/>
          <w:color w:val="000000"/>
          <w:sz w:val="28"/>
        </w:rPr>
        <w:t xml:space="preserve">
                                                                 его под- </w:t>
      </w:r>
    </w:p>
    <w:p>
      <w:pPr>
        <w:spacing w:after="0"/>
        <w:ind w:left="0"/>
        <w:jc w:val="both"/>
      </w:pPr>
      <w:r>
        <w:rPr>
          <w:rFonts w:ascii="Times New Roman"/>
          <w:b w:val="false"/>
          <w:i w:val="false"/>
          <w:color w:val="000000"/>
          <w:sz w:val="28"/>
        </w:rPr>
        <w:t xml:space="preserve">
                                                                 разделе-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Военно- </w:t>
      </w:r>
    </w:p>
    <w:p>
      <w:pPr>
        <w:spacing w:after="0"/>
        <w:ind w:left="0"/>
        <w:jc w:val="both"/>
      </w:pPr>
      <w:r>
        <w:rPr>
          <w:rFonts w:ascii="Times New Roman"/>
          <w:b w:val="false"/>
          <w:i w:val="false"/>
          <w:color w:val="000000"/>
          <w:sz w:val="28"/>
        </w:rPr>
        <w:t xml:space="preserve">
                                                                 следст- </w:t>
      </w:r>
    </w:p>
    <w:p>
      <w:pPr>
        <w:spacing w:after="0"/>
        <w:ind w:left="0"/>
        <w:jc w:val="both"/>
      </w:pPr>
      <w:r>
        <w:rPr>
          <w:rFonts w:ascii="Times New Roman"/>
          <w:b w:val="false"/>
          <w:i w:val="false"/>
          <w:color w:val="000000"/>
          <w:sz w:val="28"/>
        </w:rPr>
        <w:t xml:space="preserve">
                                                                 венные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и </w:t>
      </w:r>
    </w:p>
    <w:p>
      <w:pPr>
        <w:spacing w:after="0"/>
        <w:ind w:left="0"/>
        <w:jc w:val="both"/>
      </w:pPr>
      <w:r>
        <w:rPr>
          <w:rFonts w:ascii="Times New Roman"/>
          <w:b w:val="false"/>
          <w:i w:val="false"/>
          <w:color w:val="000000"/>
          <w:sz w:val="28"/>
        </w:rPr>
        <w:t xml:space="preserve">
                                                                 отделы, </w:t>
      </w:r>
    </w:p>
    <w:p>
      <w:pPr>
        <w:spacing w:after="0"/>
        <w:ind w:left="0"/>
        <w:jc w:val="both"/>
      </w:pPr>
      <w:r>
        <w:rPr>
          <w:rFonts w:ascii="Times New Roman"/>
          <w:b w:val="false"/>
          <w:i w:val="false"/>
          <w:color w:val="000000"/>
          <w:sz w:val="28"/>
        </w:rPr>
        <w:t xml:space="preserve">
                                                                 подраз- </w:t>
      </w:r>
    </w:p>
    <w:p>
      <w:pPr>
        <w:spacing w:after="0"/>
        <w:ind w:left="0"/>
        <w:jc w:val="both"/>
      </w:pPr>
      <w:r>
        <w:rPr>
          <w:rFonts w:ascii="Times New Roman"/>
          <w:b w:val="false"/>
          <w:i w:val="false"/>
          <w:color w:val="000000"/>
          <w:sz w:val="28"/>
        </w:rPr>
        <w:t xml:space="preserve">
                                                                 деления </w:t>
      </w:r>
    </w:p>
    <w:p>
      <w:pPr>
        <w:spacing w:after="0"/>
        <w:ind w:left="0"/>
        <w:jc w:val="both"/>
      </w:pPr>
      <w:r>
        <w:rPr>
          <w:rFonts w:ascii="Times New Roman"/>
          <w:b w:val="false"/>
          <w:i w:val="false"/>
          <w:color w:val="000000"/>
          <w:sz w:val="28"/>
        </w:rPr>
        <w:t xml:space="preserve">
                                                                 специ- </w:t>
      </w:r>
    </w:p>
    <w:p>
      <w:pPr>
        <w:spacing w:after="0"/>
        <w:ind w:left="0"/>
        <w:jc w:val="both"/>
      </w:pPr>
      <w:r>
        <w:rPr>
          <w:rFonts w:ascii="Times New Roman"/>
          <w:b w:val="false"/>
          <w:i w:val="false"/>
          <w:color w:val="000000"/>
          <w:sz w:val="28"/>
        </w:rPr>
        <w:t xml:space="preserve">
                                                                 альной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форменным обмундированием сотрудников и военнослужащих центрального аппарата и территориальных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Приложение 53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Компенсация</w:t>
      </w:r>
      <w:r>
        <w:rPr>
          <w:rFonts w:ascii="Times New Roman"/>
          <w:b w:val="false"/>
          <w:i w:val="false"/>
          <w:color w:val="000000"/>
          <w:sz w:val="28"/>
        </w:rPr>
        <w:t xml:space="preserve"> </w:t>
      </w:r>
      <w:r>
        <w:rPr>
          <w:rFonts w:ascii="Times New Roman"/>
          <w:b/>
          <w:i w:val="false"/>
          <w:color w:val="000000"/>
          <w:sz w:val="28"/>
        </w:rPr>
        <w:t>расходов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жилища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коммунальные</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w:t>
      </w:r>
      <w:r>
        <w:rPr>
          <w:rFonts w:ascii="Times New Roman"/>
          <w:b/>
          <w:i w:val="false"/>
          <w:color w:val="000000"/>
          <w:sz w:val="28"/>
        </w:rPr>
        <w:t>сотрудникам</w:t>
      </w:r>
      <w:r>
        <w:rPr>
          <w:rFonts w:ascii="Times New Roman"/>
          <w:b w:val="false"/>
          <w:i w:val="false"/>
          <w:color w:val="000000"/>
          <w:sz w:val="28"/>
        </w:rPr>
        <w:t xml:space="preserve"> </w:t>
      </w:r>
      <w:r>
        <w:rPr>
          <w:rFonts w:ascii="Times New Roman"/>
          <w:b/>
          <w:i w:val="false"/>
          <w:color w:val="000000"/>
          <w:sz w:val="28"/>
        </w:rPr>
        <w:t>центрального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аппарата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территориаль</w:t>
      </w:r>
      <w:r>
        <w:rPr>
          <w:rFonts w:ascii="Times New Roman"/>
          <w:b/>
          <w:i w:val="false"/>
          <w:color w:val="000000"/>
          <w:sz w:val="28"/>
        </w:rPr>
        <w:t>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709 228 тысяч тенге (семьсот девять миллионов двести двадцать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марта 2000 года N 483 "О перечне должностей военнослужащих, сотрудников органов внутренних дел Республики Казахстан, имеющих право на денежную компенсацию на содержание жилища и коммунальные услуги";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сентября 2002 года N 1057 "Вопросы Комитета внутренних войск Министерства внутренних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социального обеспечения военнослужащих и сотрудников органов внутренних дел и внутренних войск. </w:t>
      </w:r>
    </w:p>
    <w:p>
      <w:pPr>
        <w:spacing w:after="0"/>
        <w:ind w:left="0"/>
        <w:jc w:val="both"/>
      </w:pPr>
      <w:r>
        <w:rPr>
          <w:rFonts w:ascii="Times New Roman"/>
          <w:b w:val="false"/>
          <w:i w:val="false"/>
          <w:color w:val="000000"/>
          <w:sz w:val="28"/>
        </w:rPr>
        <w:t xml:space="preserve">
            5. Задачи бюджетной программы: обеспечение компенсацией расходов на содержание жилища и коммунальные услуги военнослужащих и сотрудников органов внутренних дел.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064        Компенса-  Выплата сотрудникам и     Ежеме- Минис- </w:t>
      </w:r>
    </w:p>
    <w:p>
      <w:pPr>
        <w:spacing w:after="0"/>
        <w:ind w:left="0"/>
        <w:jc w:val="both"/>
      </w:pPr>
      <w:r>
        <w:rPr>
          <w:rFonts w:ascii="Times New Roman"/>
          <w:b w:val="false"/>
          <w:i w:val="false"/>
          <w:color w:val="000000"/>
          <w:sz w:val="28"/>
        </w:rPr>
        <w:t xml:space="preserve">
                     ция рас-   военнослужащим органов    сячно  терство </w:t>
      </w:r>
    </w:p>
    <w:p>
      <w:pPr>
        <w:spacing w:after="0"/>
        <w:ind w:left="0"/>
        <w:jc w:val="both"/>
      </w:pPr>
      <w:r>
        <w:rPr>
          <w:rFonts w:ascii="Times New Roman"/>
          <w:b w:val="false"/>
          <w:i w:val="false"/>
          <w:color w:val="000000"/>
          <w:sz w:val="28"/>
        </w:rPr>
        <w:t xml:space="preserve">
                     ходов на   внутренних дел централь-         внутрен- </w:t>
      </w:r>
    </w:p>
    <w:p>
      <w:pPr>
        <w:spacing w:after="0"/>
        <w:ind w:left="0"/>
        <w:jc w:val="both"/>
      </w:pPr>
      <w:r>
        <w:rPr>
          <w:rFonts w:ascii="Times New Roman"/>
          <w:b w:val="false"/>
          <w:i w:val="false"/>
          <w:color w:val="000000"/>
          <w:sz w:val="28"/>
        </w:rPr>
        <w:t xml:space="preserve">
                     содержа-   ного аппарата Министер-          них дел </w:t>
      </w:r>
    </w:p>
    <w:p>
      <w:pPr>
        <w:spacing w:after="0"/>
        <w:ind w:left="0"/>
        <w:jc w:val="both"/>
      </w:pPr>
      <w:r>
        <w:rPr>
          <w:rFonts w:ascii="Times New Roman"/>
          <w:b w:val="false"/>
          <w:i w:val="false"/>
          <w:color w:val="000000"/>
          <w:sz w:val="28"/>
        </w:rPr>
        <w:t xml:space="preserve">
                     ние жилища ства внутренних дел              Респуб- </w:t>
      </w:r>
    </w:p>
    <w:p>
      <w:pPr>
        <w:spacing w:after="0"/>
        <w:ind w:left="0"/>
        <w:jc w:val="both"/>
      </w:pPr>
      <w:r>
        <w:rPr>
          <w:rFonts w:ascii="Times New Roman"/>
          <w:b w:val="false"/>
          <w:i w:val="false"/>
          <w:color w:val="000000"/>
          <w:sz w:val="28"/>
        </w:rPr>
        <w:t xml:space="preserve">
                     и комму-   Республики Казахстан,            лики </w:t>
      </w:r>
    </w:p>
    <w:p>
      <w:pPr>
        <w:spacing w:after="0"/>
        <w:ind w:left="0"/>
        <w:jc w:val="both"/>
      </w:pPr>
      <w:r>
        <w:rPr>
          <w:rFonts w:ascii="Times New Roman"/>
          <w:b w:val="false"/>
          <w:i w:val="false"/>
          <w:color w:val="000000"/>
          <w:sz w:val="28"/>
        </w:rPr>
        <w:t xml:space="preserve">
                     нальные    территориальных органов и        Казах- </w:t>
      </w:r>
    </w:p>
    <w:p>
      <w:pPr>
        <w:spacing w:after="0"/>
        <w:ind w:left="0"/>
        <w:jc w:val="both"/>
      </w:pPr>
      <w:r>
        <w:rPr>
          <w:rFonts w:ascii="Times New Roman"/>
          <w:b w:val="false"/>
          <w:i w:val="false"/>
          <w:color w:val="000000"/>
          <w:sz w:val="28"/>
        </w:rPr>
        <w:t xml:space="preserve">
                     услуги     подразделений органов            стан, </w:t>
      </w:r>
    </w:p>
    <w:p>
      <w:pPr>
        <w:spacing w:after="0"/>
        <w:ind w:left="0"/>
        <w:jc w:val="both"/>
      </w:pPr>
      <w:r>
        <w:rPr>
          <w:rFonts w:ascii="Times New Roman"/>
          <w:b w:val="false"/>
          <w:i w:val="false"/>
          <w:color w:val="000000"/>
          <w:sz w:val="28"/>
        </w:rPr>
        <w:t xml:space="preserve">
                     сотрудни-  внутренних дел компенса-         Комитет </w:t>
      </w:r>
    </w:p>
    <w:p>
      <w:pPr>
        <w:spacing w:after="0"/>
        <w:ind w:left="0"/>
        <w:jc w:val="both"/>
      </w:pPr>
      <w:r>
        <w:rPr>
          <w:rFonts w:ascii="Times New Roman"/>
          <w:b w:val="false"/>
          <w:i w:val="false"/>
          <w:color w:val="000000"/>
          <w:sz w:val="28"/>
        </w:rPr>
        <w:t xml:space="preserve">
                     кам цент-  ции расходов на содержание       внутрен- </w:t>
      </w:r>
    </w:p>
    <w:p>
      <w:pPr>
        <w:spacing w:after="0"/>
        <w:ind w:left="0"/>
        <w:jc w:val="both"/>
      </w:pPr>
      <w:r>
        <w:rPr>
          <w:rFonts w:ascii="Times New Roman"/>
          <w:b w:val="false"/>
          <w:i w:val="false"/>
          <w:color w:val="000000"/>
          <w:sz w:val="28"/>
        </w:rPr>
        <w:t xml:space="preserve">
                     рального   жилища и коммунальные            них </w:t>
      </w:r>
    </w:p>
    <w:p>
      <w:pPr>
        <w:spacing w:after="0"/>
        <w:ind w:left="0"/>
        <w:jc w:val="both"/>
      </w:pPr>
      <w:r>
        <w:rPr>
          <w:rFonts w:ascii="Times New Roman"/>
          <w:b w:val="false"/>
          <w:i w:val="false"/>
          <w:color w:val="000000"/>
          <w:sz w:val="28"/>
        </w:rPr>
        <w:t xml:space="preserve">
                     аппарата и услуги - 17179 единиц.           войск </w:t>
      </w:r>
    </w:p>
    <w:p>
      <w:pPr>
        <w:spacing w:after="0"/>
        <w:ind w:left="0"/>
        <w:jc w:val="both"/>
      </w:pPr>
      <w:r>
        <w:rPr>
          <w:rFonts w:ascii="Times New Roman"/>
          <w:b w:val="false"/>
          <w:i w:val="false"/>
          <w:color w:val="000000"/>
          <w:sz w:val="28"/>
        </w:rPr>
        <w:t xml:space="preserve">
                     террито-                                    МВД РК, </w:t>
      </w:r>
    </w:p>
    <w:p>
      <w:pPr>
        <w:spacing w:after="0"/>
        <w:ind w:left="0"/>
        <w:jc w:val="both"/>
      </w:pPr>
      <w:r>
        <w:rPr>
          <w:rFonts w:ascii="Times New Roman"/>
          <w:b w:val="false"/>
          <w:i w:val="false"/>
          <w:color w:val="000000"/>
          <w:sz w:val="28"/>
        </w:rPr>
        <w:t xml:space="preserve">
                     риальных                                    Главные </w:t>
      </w:r>
    </w:p>
    <w:p>
      <w:pPr>
        <w:spacing w:after="0"/>
        <w:ind w:left="0"/>
        <w:jc w:val="both"/>
      </w:pPr>
      <w:r>
        <w:rPr>
          <w:rFonts w:ascii="Times New Roman"/>
          <w:b w:val="false"/>
          <w:i w:val="false"/>
          <w:color w:val="000000"/>
          <w:sz w:val="28"/>
        </w:rPr>
        <w:t xml:space="preserve">
                     органов                                     управле-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Уп- </w:t>
      </w:r>
    </w:p>
    <w:p>
      <w:pPr>
        <w:spacing w:after="0"/>
        <w:ind w:left="0"/>
        <w:jc w:val="both"/>
      </w:pPr>
      <w:r>
        <w:rPr>
          <w:rFonts w:ascii="Times New Roman"/>
          <w:b w:val="false"/>
          <w:i w:val="false"/>
          <w:color w:val="000000"/>
          <w:sz w:val="28"/>
        </w:rPr>
        <w:t xml:space="preserve">
                                                                 равления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облас- </w:t>
      </w:r>
    </w:p>
    <w:p>
      <w:pPr>
        <w:spacing w:after="0"/>
        <w:ind w:left="0"/>
        <w:jc w:val="both"/>
      </w:pPr>
      <w:r>
        <w:rPr>
          <w:rFonts w:ascii="Times New Roman"/>
          <w:b w:val="false"/>
          <w:i w:val="false"/>
          <w:color w:val="000000"/>
          <w:sz w:val="28"/>
        </w:rPr>
        <w:t xml:space="preserve">
                                                                 тей, </w:t>
      </w:r>
    </w:p>
    <w:p>
      <w:pPr>
        <w:spacing w:after="0"/>
        <w:ind w:left="0"/>
        <w:jc w:val="both"/>
      </w:pPr>
      <w:r>
        <w:rPr>
          <w:rFonts w:ascii="Times New Roman"/>
          <w:b w:val="false"/>
          <w:i w:val="false"/>
          <w:color w:val="000000"/>
          <w:sz w:val="28"/>
        </w:rPr>
        <w:t xml:space="preserve">
                                                                 Главные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городов </w:t>
      </w:r>
    </w:p>
    <w:p>
      <w:pPr>
        <w:spacing w:after="0"/>
        <w:ind w:left="0"/>
        <w:jc w:val="both"/>
      </w:pPr>
      <w:r>
        <w:rPr>
          <w:rFonts w:ascii="Times New Roman"/>
          <w:b w:val="false"/>
          <w:i w:val="false"/>
          <w:color w:val="000000"/>
          <w:sz w:val="28"/>
        </w:rPr>
        <w:t xml:space="preserve">
                                                                 Алматы и </w:t>
      </w:r>
    </w:p>
    <w:p>
      <w:pPr>
        <w:spacing w:after="0"/>
        <w:ind w:left="0"/>
        <w:jc w:val="both"/>
      </w:pPr>
      <w:r>
        <w:rPr>
          <w:rFonts w:ascii="Times New Roman"/>
          <w:b w:val="false"/>
          <w:i w:val="false"/>
          <w:color w:val="000000"/>
          <w:sz w:val="28"/>
        </w:rPr>
        <w:t xml:space="preserve">
                                                                 Астаны, </w:t>
      </w:r>
    </w:p>
    <w:p>
      <w:pPr>
        <w:spacing w:after="0"/>
        <w:ind w:left="0"/>
        <w:jc w:val="both"/>
      </w:pPr>
      <w:r>
        <w:rPr>
          <w:rFonts w:ascii="Times New Roman"/>
          <w:b w:val="false"/>
          <w:i w:val="false"/>
          <w:color w:val="000000"/>
          <w:sz w:val="28"/>
        </w:rPr>
        <w:t xml:space="preserve">
                                                                 Главное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ние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на тран- </w:t>
      </w:r>
    </w:p>
    <w:p>
      <w:pPr>
        <w:spacing w:after="0"/>
        <w:ind w:left="0"/>
        <w:jc w:val="both"/>
      </w:pPr>
      <w:r>
        <w:rPr>
          <w:rFonts w:ascii="Times New Roman"/>
          <w:b w:val="false"/>
          <w:i w:val="false"/>
          <w:color w:val="000000"/>
          <w:sz w:val="28"/>
        </w:rPr>
        <w:t xml:space="preserve">
                                                                 спорте и </w:t>
      </w:r>
    </w:p>
    <w:p>
      <w:pPr>
        <w:spacing w:after="0"/>
        <w:ind w:left="0"/>
        <w:jc w:val="both"/>
      </w:pPr>
      <w:r>
        <w:rPr>
          <w:rFonts w:ascii="Times New Roman"/>
          <w:b w:val="false"/>
          <w:i w:val="false"/>
          <w:color w:val="000000"/>
          <w:sz w:val="28"/>
        </w:rPr>
        <w:t xml:space="preserve">
                                                                 его под- </w:t>
      </w:r>
    </w:p>
    <w:p>
      <w:pPr>
        <w:spacing w:after="0"/>
        <w:ind w:left="0"/>
        <w:jc w:val="both"/>
      </w:pPr>
      <w:r>
        <w:rPr>
          <w:rFonts w:ascii="Times New Roman"/>
          <w:b w:val="false"/>
          <w:i w:val="false"/>
          <w:color w:val="000000"/>
          <w:sz w:val="28"/>
        </w:rPr>
        <w:t xml:space="preserve">
                                                                 разделе-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Военно- </w:t>
      </w:r>
    </w:p>
    <w:p>
      <w:pPr>
        <w:spacing w:after="0"/>
        <w:ind w:left="0"/>
        <w:jc w:val="both"/>
      </w:pPr>
      <w:r>
        <w:rPr>
          <w:rFonts w:ascii="Times New Roman"/>
          <w:b w:val="false"/>
          <w:i w:val="false"/>
          <w:color w:val="000000"/>
          <w:sz w:val="28"/>
        </w:rPr>
        <w:t xml:space="preserve">
                                                                 следст- </w:t>
      </w:r>
    </w:p>
    <w:p>
      <w:pPr>
        <w:spacing w:after="0"/>
        <w:ind w:left="0"/>
        <w:jc w:val="both"/>
      </w:pPr>
      <w:r>
        <w:rPr>
          <w:rFonts w:ascii="Times New Roman"/>
          <w:b w:val="false"/>
          <w:i w:val="false"/>
          <w:color w:val="000000"/>
          <w:sz w:val="28"/>
        </w:rPr>
        <w:t xml:space="preserve">
                                                                 венные </w:t>
      </w:r>
    </w:p>
    <w:p>
      <w:pPr>
        <w:spacing w:after="0"/>
        <w:ind w:left="0"/>
        <w:jc w:val="both"/>
      </w:pPr>
      <w:r>
        <w:rPr>
          <w:rFonts w:ascii="Times New Roman"/>
          <w:b w:val="false"/>
          <w:i w:val="false"/>
          <w:color w:val="000000"/>
          <w:sz w:val="28"/>
        </w:rPr>
        <w:t xml:space="preserve">
                                                                 управле- </w:t>
      </w:r>
    </w:p>
    <w:p>
      <w:pPr>
        <w:spacing w:after="0"/>
        <w:ind w:left="0"/>
        <w:jc w:val="both"/>
      </w:pPr>
      <w:r>
        <w:rPr>
          <w:rFonts w:ascii="Times New Roman"/>
          <w:b w:val="false"/>
          <w:i w:val="false"/>
          <w:color w:val="000000"/>
          <w:sz w:val="28"/>
        </w:rPr>
        <w:t xml:space="preserve">
                                                                 ния и </w:t>
      </w:r>
    </w:p>
    <w:p>
      <w:pPr>
        <w:spacing w:after="0"/>
        <w:ind w:left="0"/>
        <w:jc w:val="both"/>
      </w:pPr>
      <w:r>
        <w:rPr>
          <w:rFonts w:ascii="Times New Roman"/>
          <w:b w:val="false"/>
          <w:i w:val="false"/>
          <w:color w:val="000000"/>
          <w:sz w:val="28"/>
        </w:rPr>
        <w:t xml:space="preserve">
                                                                 отделы, </w:t>
      </w:r>
    </w:p>
    <w:p>
      <w:pPr>
        <w:spacing w:after="0"/>
        <w:ind w:left="0"/>
        <w:jc w:val="both"/>
      </w:pPr>
      <w:r>
        <w:rPr>
          <w:rFonts w:ascii="Times New Roman"/>
          <w:b w:val="false"/>
          <w:i w:val="false"/>
          <w:color w:val="000000"/>
          <w:sz w:val="28"/>
        </w:rPr>
        <w:t xml:space="preserve">
                                                                 подраз- </w:t>
      </w:r>
    </w:p>
    <w:p>
      <w:pPr>
        <w:spacing w:after="0"/>
        <w:ind w:left="0"/>
        <w:jc w:val="both"/>
      </w:pPr>
      <w:r>
        <w:rPr>
          <w:rFonts w:ascii="Times New Roman"/>
          <w:b w:val="false"/>
          <w:i w:val="false"/>
          <w:color w:val="000000"/>
          <w:sz w:val="28"/>
        </w:rPr>
        <w:t xml:space="preserve">
                                                                 деления </w:t>
      </w:r>
    </w:p>
    <w:p>
      <w:pPr>
        <w:spacing w:after="0"/>
        <w:ind w:left="0"/>
        <w:jc w:val="both"/>
      </w:pPr>
      <w:r>
        <w:rPr>
          <w:rFonts w:ascii="Times New Roman"/>
          <w:b w:val="false"/>
          <w:i w:val="false"/>
          <w:color w:val="000000"/>
          <w:sz w:val="28"/>
        </w:rPr>
        <w:t xml:space="preserve">
                                                                 специ- </w:t>
      </w:r>
    </w:p>
    <w:p>
      <w:pPr>
        <w:spacing w:after="0"/>
        <w:ind w:left="0"/>
        <w:jc w:val="both"/>
      </w:pPr>
      <w:r>
        <w:rPr>
          <w:rFonts w:ascii="Times New Roman"/>
          <w:b w:val="false"/>
          <w:i w:val="false"/>
          <w:color w:val="000000"/>
          <w:sz w:val="28"/>
        </w:rPr>
        <w:t xml:space="preserve">
                                                                 альной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социальное обеспечение военнослужащих и сотрудников органов внутренних дел и Комитета внутренних войск Министерства внутренних дел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Приложение 54        </w:t>
      </w:r>
    </w:p>
    <w:bookmarkEnd w:id="2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Приложение 55           </w:t>
      </w:r>
    </w:p>
    <w:bookmarkEnd w:id="2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приложение 55 внесены изменения - постановлением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56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Приложение 57        </w:t>
      </w:r>
    </w:p>
    <w:bookmarkEnd w:id="3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Оснащение</w:t>
      </w:r>
      <w:r>
        <w:rPr>
          <w:rFonts w:ascii="Times New Roman"/>
          <w:b w:val="false"/>
          <w:i w:val="false"/>
          <w:color w:val="000000"/>
          <w:sz w:val="28"/>
        </w:rPr>
        <w:t xml:space="preserve"> </w:t>
      </w:r>
      <w:r>
        <w:rPr>
          <w:rFonts w:ascii="Times New Roman"/>
          <w:b/>
          <w:i w:val="false"/>
          <w:color w:val="000000"/>
          <w:sz w:val="28"/>
        </w:rPr>
        <w:t>следственных</w:t>
      </w:r>
      <w:r>
        <w:rPr>
          <w:rFonts w:ascii="Times New Roman"/>
          <w:b w:val="false"/>
          <w:i w:val="false"/>
          <w:color w:val="000000"/>
          <w:sz w:val="28"/>
        </w:rPr>
        <w:t xml:space="preserve"> </w:t>
      </w:r>
      <w:r>
        <w:rPr>
          <w:rFonts w:ascii="Times New Roman"/>
          <w:b/>
          <w:i w:val="false"/>
          <w:color w:val="000000"/>
          <w:sz w:val="28"/>
        </w:rPr>
        <w:t>изоляторов</w:t>
      </w:r>
      <w:r>
        <w:rPr>
          <w:rFonts w:ascii="Times New Roman"/>
          <w:b w:val="false"/>
          <w:i w:val="false"/>
          <w:color w:val="000000"/>
          <w:sz w:val="28"/>
        </w:rPr>
        <w:t xml:space="preserve"> </w:t>
      </w:r>
      <w:r>
        <w:rPr>
          <w:rFonts w:ascii="Times New Roman"/>
          <w:b/>
          <w:i w:val="false"/>
          <w:color w:val="000000"/>
          <w:sz w:val="28"/>
        </w:rPr>
        <w:t>об</w:t>
      </w:r>
      <w:r>
        <w:rPr>
          <w:rFonts w:ascii="Times New Roman"/>
          <w:b/>
          <w:i w:val="false"/>
          <w:color w:val="000000"/>
          <w:sz w:val="28"/>
        </w:rPr>
        <w:t>орудованием</w:t>
      </w:r>
      <w:r>
        <w:rPr>
          <w:rFonts w:ascii="Times New Roman"/>
          <w:b/>
          <w:i w:val="false"/>
          <w:color w:val="000000"/>
          <w:sz w:val="28"/>
        </w:rPr>
        <w:t xml:space="preserve">, </w:t>
      </w:r>
      <w:r>
        <w:rPr>
          <w:rFonts w:ascii="Times New Roman"/>
          <w:b/>
          <w:i w:val="false"/>
          <w:color w:val="000000"/>
          <w:sz w:val="28"/>
        </w:rPr>
        <w:t>средствами</w:t>
      </w:r>
      <w:r>
        <w:rPr>
          <w:rFonts w:ascii="Times New Roman"/>
          <w:b w:val="false"/>
          <w:i w:val="false"/>
          <w:color w:val="000000"/>
          <w:sz w:val="28"/>
        </w:rPr>
        <w:t xml:space="preserve"> </w:t>
      </w:r>
      <w:r>
        <w:rPr>
          <w:rFonts w:ascii="Times New Roman"/>
          <w:b/>
          <w:i w:val="false"/>
          <w:color w:val="000000"/>
          <w:sz w:val="28"/>
        </w:rPr>
        <w:t>связи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автотранспортом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программы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новой</w:t>
      </w:r>
      <w:r>
        <w:rPr>
          <w:rFonts w:ascii="Times New Roman"/>
          <w:b w:val="false"/>
          <w:i w:val="false"/>
          <w:color w:val="000000"/>
          <w:sz w:val="28"/>
        </w:rPr>
        <w:t xml:space="preserve"> </w:t>
      </w:r>
      <w:r>
        <w:rPr>
          <w:rFonts w:ascii="Times New Roman"/>
          <w:b w:val="false"/>
          <w:i/>
          <w:color w:val="000000"/>
          <w:sz w:val="28"/>
        </w:rPr>
        <w:t>редакции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91774 тысячи тенге (девяносто один миллион семьсот семьдесят четыре тысячи тенге).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16 ноября 1998 года N 4153 "О Государственной программе "Здоровье народа"; постановление Кабинета Министров Республики Казахстан от 28 декабря 1994 года N 1474-53.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укрепление материально-технической базы следственных изоляторов МВД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Задачи бюджетной программы: оснащение медицинским оборудованием для профилактики и предупреждения туберкулеза и других заболеваний подозреваемых и обвиняемых в совершении преступлений, а также современным кухонным и бытовым оборудованием, средствами связи и автотранспортом следственных изоляторов Министерства внутренних дел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новой редакции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206        Оснащение  Приобретение флюорогра-   С фе-  Минис- </w:t>
      </w:r>
    </w:p>
    <w:p>
      <w:pPr>
        <w:spacing w:after="0"/>
        <w:ind w:left="0"/>
        <w:jc w:val="both"/>
      </w:pPr>
      <w:r>
        <w:rPr>
          <w:rFonts w:ascii="Times New Roman"/>
          <w:b w:val="false"/>
          <w:i w:val="false"/>
          <w:color w:val="000000"/>
          <w:sz w:val="28"/>
        </w:rPr>
        <w:t xml:space="preserve">
                     следствен- фических установок -      раля   терство </w:t>
      </w:r>
    </w:p>
    <w:p>
      <w:pPr>
        <w:spacing w:after="0"/>
        <w:ind w:left="0"/>
        <w:jc w:val="both"/>
      </w:pPr>
      <w:r>
        <w:rPr>
          <w:rFonts w:ascii="Times New Roman"/>
          <w:b w:val="false"/>
          <w:i w:val="false"/>
          <w:color w:val="000000"/>
          <w:sz w:val="28"/>
        </w:rPr>
        <w:t xml:space="preserve">
                     ных изоля- 6 единиц                  2003   внутрен- </w:t>
      </w:r>
    </w:p>
    <w:p>
      <w:pPr>
        <w:spacing w:after="0"/>
        <w:ind w:left="0"/>
        <w:jc w:val="both"/>
      </w:pPr>
      <w:r>
        <w:rPr>
          <w:rFonts w:ascii="Times New Roman"/>
          <w:b w:val="false"/>
          <w:i w:val="false"/>
          <w:color w:val="000000"/>
          <w:sz w:val="28"/>
        </w:rPr>
        <w:t xml:space="preserve">
                     торов ме-  множительной техники -    г.     них дел </w:t>
      </w:r>
    </w:p>
    <w:p>
      <w:pPr>
        <w:spacing w:after="0"/>
        <w:ind w:left="0"/>
        <w:jc w:val="both"/>
      </w:pPr>
      <w:r>
        <w:rPr>
          <w:rFonts w:ascii="Times New Roman"/>
          <w:b w:val="false"/>
          <w:i w:val="false"/>
          <w:color w:val="000000"/>
          <w:sz w:val="28"/>
        </w:rPr>
        <w:t xml:space="preserve">
                     дицинским  6 единиц, паровых                Респуб- </w:t>
      </w:r>
    </w:p>
    <w:p>
      <w:pPr>
        <w:spacing w:after="0"/>
        <w:ind w:left="0"/>
        <w:jc w:val="both"/>
      </w:pPr>
      <w:r>
        <w:rPr>
          <w:rFonts w:ascii="Times New Roman"/>
          <w:b w:val="false"/>
          <w:i w:val="false"/>
          <w:color w:val="000000"/>
          <w:sz w:val="28"/>
        </w:rPr>
        <w:t xml:space="preserve">
                     оборудова- котлов для котельной -           лики </w:t>
      </w:r>
    </w:p>
    <w:p>
      <w:pPr>
        <w:spacing w:after="0"/>
        <w:ind w:left="0"/>
        <w:jc w:val="both"/>
      </w:pPr>
      <w:r>
        <w:rPr>
          <w:rFonts w:ascii="Times New Roman"/>
          <w:b w:val="false"/>
          <w:i w:val="false"/>
          <w:color w:val="000000"/>
          <w:sz w:val="28"/>
        </w:rPr>
        <w:t xml:space="preserve">
                     нием.      2 единицы,                       Казах- </w:t>
      </w:r>
    </w:p>
    <w:p>
      <w:pPr>
        <w:spacing w:after="0"/>
        <w:ind w:left="0"/>
        <w:jc w:val="both"/>
      </w:pPr>
      <w:r>
        <w:rPr>
          <w:rFonts w:ascii="Times New Roman"/>
          <w:b w:val="false"/>
          <w:i w:val="false"/>
          <w:color w:val="000000"/>
          <w:sz w:val="28"/>
        </w:rPr>
        <w:t xml:space="preserve">
                                стоматологических                стан, </w:t>
      </w:r>
    </w:p>
    <w:p>
      <w:pPr>
        <w:spacing w:after="0"/>
        <w:ind w:left="0"/>
        <w:jc w:val="both"/>
      </w:pPr>
      <w:r>
        <w:rPr>
          <w:rFonts w:ascii="Times New Roman"/>
          <w:b w:val="false"/>
          <w:i w:val="false"/>
          <w:color w:val="000000"/>
          <w:sz w:val="28"/>
        </w:rPr>
        <w:t xml:space="preserve">
                                кресел - 8 единиц,               следст- </w:t>
      </w:r>
    </w:p>
    <w:p>
      <w:pPr>
        <w:spacing w:after="0"/>
        <w:ind w:left="0"/>
        <w:jc w:val="both"/>
      </w:pPr>
      <w:r>
        <w:rPr>
          <w:rFonts w:ascii="Times New Roman"/>
          <w:b w:val="false"/>
          <w:i w:val="false"/>
          <w:color w:val="000000"/>
          <w:sz w:val="28"/>
        </w:rPr>
        <w:t xml:space="preserve">
                                промышленных стиральных          венные </w:t>
      </w:r>
    </w:p>
    <w:p>
      <w:pPr>
        <w:spacing w:after="0"/>
        <w:ind w:left="0"/>
        <w:jc w:val="both"/>
      </w:pPr>
      <w:r>
        <w:rPr>
          <w:rFonts w:ascii="Times New Roman"/>
          <w:b w:val="false"/>
          <w:i w:val="false"/>
          <w:color w:val="000000"/>
          <w:sz w:val="28"/>
        </w:rPr>
        <w:t xml:space="preserve">
                                машин - 10 единиц,               изоля- </w:t>
      </w:r>
    </w:p>
    <w:p>
      <w:pPr>
        <w:spacing w:after="0"/>
        <w:ind w:left="0"/>
        <w:jc w:val="both"/>
      </w:pPr>
      <w:r>
        <w:rPr>
          <w:rFonts w:ascii="Times New Roman"/>
          <w:b w:val="false"/>
          <w:i w:val="false"/>
          <w:color w:val="000000"/>
          <w:sz w:val="28"/>
        </w:rPr>
        <w:t xml:space="preserve">
                                картофелечисток -                торы </w:t>
      </w:r>
    </w:p>
    <w:p>
      <w:pPr>
        <w:spacing w:after="0"/>
        <w:ind w:left="0"/>
        <w:jc w:val="both"/>
      </w:pPr>
      <w:r>
        <w:rPr>
          <w:rFonts w:ascii="Times New Roman"/>
          <w:b w:val="false"/>
          <w:i w:val="false"/>
          <w:color w:val="000000"/>
          <w:sz w:val="28"/>
        </w:rPr>
        <w:t xml:space="preserve">
                                11 единиц, сухожаровых           Минис- </w:t>
      </w:r>
    </w:p>
    <w:p>
      <w:pPr>
        <w:spacing w:after="0"/>
        <w:ind w:left="0"/>
        <w:jc w:val="both"/>
      </w:pPr>
      <w:r>
        <w:rPr>
          <w:rFonts w:ascii="Times New Roman"/>
          <w:b w:val="false"/>
          <w:i w:val="false"/>
          <w:color w:val="000000"/>
          <w:sz w:val="28"/>
        </w:rPr>
        <w:t xml:space="preserve">
                                шкафов - 11 единиц,              терства </w:t>
      </w:r>
    </w:p>
    <w:p>
      <w:pPr>
        <w:spacing w:after="0"/>
        <w:ind w:left="0"/>
        <w:jc w:val="both"/>
      </w:pPr>
      <w:r>
        <w:rPr>
          <w:rFonts w:ascii="Times New Roman"/>
          <w:b w:val="false"/>
          <w:i w:val="false"/>
          <w:color w:val="000000"/>
          <w:sz w:val="28"/>
        </w:rPr>
        <w:t xml:space="preserve">
                                мини АТС - 9 единиц,             внутрен- </w:t>
      </w:r>
    </w:p>
    <w:p>
      <w:pPr>
        <w:spacing w:after="0"/>
        <w:ind w:left="0"/>
        <w:jc w:val="both"/>
      </w:pPr>
      <w:r>
        <w:rPr>
          <w:rFonts w:ascii="Times New Roman"/>
          <w:b w:val="false"/>
          <w:i w:val="false"/>
          <w:color w:val="000000"/>
          <w:sz w:val="28"/>
        </w:rPr>
        <w:t xml:space="preserve">
                                холодильных камер -              них дел </w:t>
      </w:r>
    </w:p>
    <w:p>
      <w:pPr>
        <w:spacing w:after="0"/>
        <w:ind w:left="0"/>
        <w:jc w:val="both"/>
      </w:pPr>
      <w:r>
        <w:rPr>
          <w:rFonts w:ascii="Times New Roman"/>
          <w:b w:val="false"/>
          <w:i w:val="false"/>
          <w:color w:val="000000"/>
          <w:sz w:val="28"/>
        </w:rPr>
        <w:t xml:space="preserve">
                                2 единицы, автомобилей           Респуб- </w:t>
      </w:r>
    </w:p>
    <w:p>
      <w:pPr>
        <w:spacing w:after="0"/>
        <w:ind w:left="0"/>
        <w:jc w:val="both"/>
      </w:pPr>
      <w:r>
        <w:rPr>
          <w:rFonts w:ascii="Times New Roman"/>
          <w:b w:val="false"/>
          <w:i w:val="false"/>
          <w:color w:val="000000"/>
          <w:sz w:val="28"/>
        </w:rPr>
        <w:t xml:space="preserve">
                                - 15 единиц,                     лики </w:t>
      </w:r>
    </w:p>
    <w:p>
      <w:pPr>
        <w:spacing w:after="0"/>
        <w:ind w:left="0"/>
        <w:jc w:val="both"/>
      </w:pPr>
      <w:r>
        <w:rPr>
          <w:rFonts w:ascii="Times New Roman"/>
          <w:b w:val="false"/>
          <w:i w:val="false"/>
          <w:color w:val="000000"/>
          <w:sz w:val="28"/>
        </w:rPr>
        <w:t xml:space="preserve">
                                электрокотлов варочных           Казах- </w:t>
      </w:r>
    </w:p>
    <w:p>
      <w:pPr>
        <w:spacing w:after="0"/>
        <w:ind w:left="0"/>
        <w:jc w:val="both"/>
      </w:pPr>
      <w:r>
        <w:rPr>
          <w:rFonts w:ascii="Times New Roman"/>
          <w:b w:val="false"/>
          <w:i w:val="false"/>
          <w:color w:val="000000"/>
          <w:sz w:val="28"/>
        </w:rPr>
        <w:t xml:space="preserve">
                                - 10 единиц,                     стан. </w:t>
      </w:r>
    </w:p>
    <w:p>
      <w:pPr>
        <w:spacing w:after="0"/>
        <w:ind w:left="0"/>
        <w:jc w:val="both"/>
      </w:pPr>
      <w:r>
        <w:rPr>
          <w:rFonts w:ascii="Times New Roman"/>
          <w:b w:val="false"/>
          <w:i w:val="false"/>
          <w:color w:val="000000"/>
          <w:sz w:val="28"/>
        </w:rPr>
        <w:t xml:space="preserve">
                                бинокулярных </w:t>
      </w:r>
    </w:p>
    <w:p>
      <w:pPr>
        <w:spacing w:after="0"/>
        <w:ind w:left="0"/>
        <w:jc w:val="both"/>
      </w:pPr>
      <w:r>
        <w:rPr>
          <w:rFonts w:ascii="Times New Roman"/>
          <w:b w:val="false"/>
          <w:i w:val="false"/>
          <w:color w:val="000000"/>
          <w:sz w:val="28"/>
        </w:rPr>
        <w:t xml:space="preserve">
                                микроскопов - 12 единиц, </w:t>
      </w:r>
    </w:p>
    <w:p>
      <w:pPr>
        <w:spacing w:after="0"/>
        <w:ind w:left="0"/>
        <w:jc w:val="both"/>
      </w:pPr>
      <w:r>
        <w:rPr>
          <w:rFonts w:ascii="Times New Roman"/>
          <w:b w:val="false"/>
          <w:i w:val="false"/>
          <w:color w:val="000000"/>
          <w:sz w:val="28"/>
        </w:rPr>
        <w:t xml:space="preserve">
                                электрокардиографов - </w:t>
      </w:r>
    </w:p>
    <w:p>
      <w:pPr>
        <w:spacing w:after="0"/>
        <w:ind w:left="0"/>
        <w:jc w:val="both"/>
      </w:pPr>
      <w:r>
        <w:rPr>
          <w:rFonts w:ascii="Times New Roman"/>
          <w:b w:val="false"/>
          <w:i w:val="false"/>
          <w:color w:val="000000"/>
          <w:sz w:val="28"/>
        </w:rPr>
        <w:t xml:space="preserve">
                                14 единиц, </w:t>
      </w:r>
    </w:p>
    <w:p>
      <w:pPr>
        <w:spacing w:after="0"/>
        <w:ind w:left="0"/>
        <w:jc w:val="both"/>
      </w:pPr>
      <w:r>
        <w:rPr>
          <w:rFonts w:ascii="Times New Roman"/>
          <w:b w:val="false"/>
          <w:i w:val="false"/>
          <w:color w:val="000000"/>
          <w:sz w:val="28"/>
        </w:rPr>
        <w:t xml:space="preserve">
                                дизельэлектростанции - 2 </w:t>
      </w:r>
    </w:p>
    <w:p>
      <w:pPr>
        <w:spacing w:after="0"/>
        <w:ind w:left="0"/>
        <w:jc w:val="both"/>
      </w:pPr>
      <w:r>
        <w:rPr>
          <w:rFonts w:ascii="Times New Roman"/>
          <w:b w:val="false"/>
          <w:i w:val="false"/>
          <w:color w:val="000000"/>
          <w:sz w:val="28"/>
        </w:rPr>
        <w:t xml:space="preserve">
                                единицы, вытяжных шкафов </w:t>
      </w:r>
    </w:p>
    <w:p>
      <w:pPr>
        <w:spacing w:after="0"/>
        <w:ind w:left="0"/>
        <w:jc w:val="both"/>
      </w:pPr>
      <w:r>
        <w:rPr>
          <w:rFonts w:ascii="Times New Roman"/>
          <w:b w:val="false"/>
          <w:i w:val="false"/>
          <w:color w:val="000000"/>
          <w:sz w:val="28"/>
        </w:rPr>
        <w:t xml:space="preserve">
                                - 14 единиц.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постановлениями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предотвращение заболеваний подозреваемых и обвиняемых в совершении преступлений в местах содержания под стражей, а также улучшение материально-технической базы следственных изоляторов органов внутренних дел.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Приложение 58            </w:t>
      </w:r>
    </w:p>
    <w:bookmarkEnd w:id="3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приложение 58 внесены изменения - постановлением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Приложение 59        </w:t>
      </w:r>
    </w:p>
    <w:bookmarkEnd w:id="3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Материально</w:t>
      </w:r>
      <w:r>
        <w:rPr>
          <w:rFonts w:ascii="Times New Roman"/>
          <w:b/>
          <w:i w:val="false"/>
          <w:color w:val="000000"/>
          <w:sz w:val="28"/>
        </w:rPr>
        <w:t>-</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оснащение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административного</w:t>
      </w:r>
      <w:r>
        <w:rPr>
          <w:rFonts w:ascii="Times New Roman"/>
          <w:b w:val="false"/>
          <w:i w:val="false"/>
          <w:color w:val="000000"/>
          <w:sz w:val="28"/>
        </w:rPr>
        <w:t xml:space="preserve"> </w:t>
      </w:r>
      <w:r>
        <w:rPr>
          <w:rFonts w:ascii="Times New Roman"/>
          <w:b/>
          <w:i w:val="false"/>
          <w:color w:val="000000"/>
          <w:sz w:val="28"/>
        </w:rPr>
        <w:t>здания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191 455 тысяч тенге (сто девяносто один миллион четыреста пятьдесят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надлежащих условий для функционирования центрального аппарата Министерства внутренних дел Республики Казахстан. </w:t>
      </w:r>
    </w:p>
    <w:p>
      <w:pPr>
        <w:spacing w:after="0"/>
        <w:ind w:left="0"/>
        <w:jc w:val="both"/>
      </w:pPr>
      <w:r>
        <w:rPr>
          <w:rFonts w:ascii="Times New Roman"/>
          <w:b w:val="false"/>
          <w:i w:val="false"/>
          <w:color w:val="000000"/>
          <w:sz w:val="28"/>
        </w:rPr>
        <w:t xml:space="preserve">
            5. Задачи бюджетной программы: материально-техническое оснащение административного здания Министерства внутренних дел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211        Материаль- Приобретение оборудования С ян-  Минис- </w:t>
      </w:r>
    </w:p>
    <w:p>
      <w:pPr>
        <w:spacing w:after="0"/>
        <w:ind w:left="0"/>
        <w:jc w:val="both"/>
      </w:pPr>
      <w:r>
        <w:rPr>
          <w:rFonts w:ascii="Times New Roman"/>
          <w:b w:val="false"/>
          <w:i w:val="false"/>
          <w:color w:val="000000"/>
          <w:sz w:val="28"/>
        </w:rPr>
        <w:t xml:space="preserve">
                     но-техни-  связи:                    варя   терство </w:t>
      </w:r>
    </w:p>
    <w:p>
      <w:pPr>
        <w:spacing w:after="0"/>
        <w:ind w:left="0"/>
        <w:jc w:val="both"/>
      </w:pPr>
      <w:r>
        <w:rPr>
          <w:rFonts w:ascii="Times New Roman"/>
          <w:b w:val="false"/>
          <w:i w:val="false"/>
          <w:color w:val="000000"/>
          <w:sz w:val="28"/>
        </w:rPr>
        <w:t xml:space="preserve">
                     ческое     телефонизация здания - 1  2003   внутрен- </w:t>
      </w:r>
    </w:p>
    <w:p>
      <w:pPr>
        <w:spacing w:after="0"/>
        <w:ind w:left="0"/>
        <w:jc w:val="both"/>
      </w:pPr>
      <w:r>
        <w:rPr>
          <w:rFonts w:ascii="Times New Roman"/>
          <w:b w:val="false"/>
          <w:i w:val="false"/>
          <w:color w:val="000000"/>
          <w:sz w:val="28"/>
        </w:rPr>
        <w:t xml:space="preserve">
                     оснащение  система, телефонная       года   них дел </w:t>
      </w:r>
    </w:p>
    <w:p>
      <w:pPr>
        <w:spacing w:after="0"/>
        <w:ind w:left="0"/>
        <w:jc w:val="both"/>
      </w:pPr>
      <w:r>
        <w:rPr>
          <w:rFonts w:ascii="Times New Roman"/>
          <w:b w:val="false"/>
          <w:i w:val="false"/>
          <w:color w:val="000000"/>
          <w:sz w:val="28"/>
        </w:rPr>
        <w:t xml:space="preserve">
                     админист-  станция Коралл-1 комп-           Респуб- </w:t>
      </w:r>
    </w:p>
    <w:p>
      <w:pPr>
        <w:spacing w:after="0"/>
        <w:ind w:left="0"/>
        <w:jc w:val="both"/>
      </w:pPr>
      <w:r>
        <w:rPr>
          <w:rFonts w:ascii="Times New Roman"/>
          <w:b w:val="false"/>
          <w:i w:val="false"/>
          <w:color w:val="000000"/>
          <w:sz w:val="28"/>
        </w:rPr>
        <w:t xml:space="preserve">
                     ративного  лект, пассивное оборудо-         лики </w:t>
      </w:r>
    </w:p>
    <w:p>
      <w:pPr>
        <w:spacing w:after="0"/>
        <w:ind w:left="0"/>
        <w:jc w:val="both"/>
      </w:pPr>
      <w:r>
        <w:rPr>
          <w:rFonts w:ascii="Times New Roman"/>
          <w:b w:val="false"/>
          <w:i w:val="false"/>
          <w:color w:val="000000"/>
          <w:sz w:val="28"/>
        </w:rPr>
        <w:t xml:space="preserve">
                     здания     вание компьютерной сети-         Казах- </w:t>
      </w:r>
    </w:p>
    <w:p>
      <w:pPr>
        <w:spacing w:after="0"/>
        <w:ind w:left="0"/>
        <w:jc w:val="both"/>
      </w:pPr>
      <w:r>
        <w:rPr>
          <w:rFonts w:ascii="Times New Roman"/>
          <w:b w:val="false"/>
          <w:i w:val="false"/>
          <w:color w:val="000000"/>
          <w:sz w:val="28"/>
        </w:rPr>
        <w:t xml:space="preserve">
                                1 система, активное              стан </w:t>
      </w:r>
    </w:p>
    <w:p>
      <w:pPr>
        <w:spacing w:after="0"/>
        <w:ind w:left="0"/>
        <w:jc w:val="both"/>
      </w:pPr>
      <w:r>
        <w:rPr>
          <w:rFonts w:ascii="Times New Roman"/>
          <w:b w:val="false"/>
          <w:i w:val="false"/>
          <w:color w:val="000000"/>
          <w:sz w:val="28"/>
        </w:rPr>
        <w:t xml:space="preserve">
                                сетевое оборудование - </w:t>
      </w:r>
    </w:p>
    <w:p>
      <w:pPr>
        <w:spacing w:after="0"/>
        <w:ind w:left="0"/>
        <w:jc w:val="both"/>
      </w:pPr>
      <w:r>
        <w:rPr>
          <w:rFonts w:ascii="Times New Roman"/>
          <w:b w:val="false"/>
          <w:i w:val="false"/>
          <w:color w:val="000000"/>
          <w:sz w:val="28"/>
        </w:rPr>
        <w:t xml:space="preserve">
                                1 система, система </w:t>
      </w:r>
    </w:p>
    <w:p>
      <w:pPr>
        <w:spacing w:after="0"/>
        <w:ind w:left="0"/>
        <w:jc w:val="both"/>
      </w:pPr>
      <w:r>
        <w:rPr>
          <w:rFonts w:ascii="Times New Roman"/>
          <w:b w:val="false"/>
          <w:i w:val="false"/>
          <w:color w:val="000000"/>
          <w:sz w:val="28"/>
        </w:rPr>
        <w:t xml:space="preserve">
                                дистанционного управления </w:t>
      </w:r>
    </w:p>
    <w:p>
      <w:pPr>
        <w:spacing w:after="0"/>
        <w:ind w:left="0"/>
        <w:jc w:val="both"/>
      </w:pPr>
      <w:r>
        <w:rPr>
          <w:rFonts w:ascii="Times New Roman"/>
          <w:b w:val="false"/>
          <w:i w:val="false"/>
          <w:color w:val="000000"/>
          <w:sz w:val="28"/>
        </w:rPr>
        <w:t xml:space="preserve">
                                УКВ радиостанциями - 1 </w:t>
      </w:r>
    </w:p>
    <w:p>
      <w:pPr>
        <w:spacing w:after="0"/>
        <w:ind w:left="0"/>
        <w:jc w:val="both"/>
      </w:pPr>
      <w:r>
        <w:rPr>
          <w:rFonts w:ascii="Times New Roman"/>
          <w:b w:val="false"/>
          <w:i w:val="false"/>
          <w:color w:val="000000"/>
          <w:sz w:val="28"/>
        </w:rPr>
        <w:t xml:space="preserve">
                                система, система </w:t>
      </w:r>
    </w:p>
    <w:p>
      <w:pPr>
        <w:spacing w:after="0"/>
        <w:ind w:left="0"/>
        <w:jc w:val="both"/>
      </w:pPr>
      <w:r>
        <w:rPr>
          <w:rFonts w:ascii="Times New Roman"/>
          <w:b w:val="false"/>
          <w:i w:val="false"/>
          <w:color w:val="000000"/>
          <w:sz w:val="28"/>
        </w:rPr>
        <w:t xml:space="preserve">
                                виброакустической защиты </w:t>
      </w:r>
    </w:p>
    <w:p>
      <w:pPr>
        <w:spacing w:after="0"/>
        <w:ind w:left="0"/>
        <w:jc w:val="both"/>
      </w:pPr>
      <w:r>
        <w:rPr>
          <w:rFonts w:ascii="Times New Roman"/>
          <w:b w:val="false"/>
          <w:i w:val="false"/>
          <w:color w:val="000000"/>
          <w:sz w:val="28"/>
        </w:rPr>
        <w:t xml:space="preserve">
                                "Шорох-1" - 1 система, </w:t>
      </w:r>
    </w:p>
    <w:p>
      <w:pPr>
        <w:spacing w:after="0"/>
        <w:ind w:left="0"/>
        <w:jc w:val="both"/>
      </w:pPr>
      <w:r>
        <w:rPr>
          <w:rFonts w:ascii="Times New Roman"/>
          <w:b w:val="false"/>
          <w:i w:val="false"/>
          <w:color w:val="000000"/>
          <w:sz w:val="28"/>
        </w:rPr>
        <w:t xml:space="preserve">
                                устройство защиты проводных </w:t>
      </w:r>
    </w:p>
    <w:p>
      <w:pPr>
        <w:spacing w:after="0"/>
        <w:ind w:left="0"/>
        <w:jc w:val="both"/>
      </w:pPr>
      <w:r>
        <w:rPr>
          <w:rFonts w:ascii="Times New Roman"/>
          <w:b w:val="false"/>
          <w:i w:val="false"/>
          <w:color w:val="000000"/>
          <w:sz w:val="28"/>
        </w:rPr>
        <w:t xml:space="preserve">
                                коммуникаций типа МП - 150 </w:t>
      </w:r>
    </w:p>
    <w:p>
      <w:pPr>
        <w:spacing w:after="0"/>
        <w:ind w:left="0"/>
        <w:jc w:val="both"/>
      </w:pPr>
      <w:r>
        <w:rPr>
          <w:rFonts w:ascii="Times New Roman"/>
          <w:b w:val="false"/>
          <w:i w:val="false"/>
          <w:color w:val="000000"/>
          <w:sz w:val="28"/>
        </w:rPr>
        <w:t xml:space="preserve">
                                единиц, шумогенератор "ГШ </w:t>
      </w:r>
    </w:p>
    <w:p>
      <w:pPr>
        <w:spacing w:after="0"/>
        <w:ind w:left="0"/>
        <w:jc w:val="both"/>
      </w:pPr>
      <w:r>
        <w:rPr>
          <w:rFonts w:ascii="Times New Roman"/>
          <w:b w:val="false"/>
          <w:i w:val="false"/>
          <w:color w:val="000000"/>
          <w:sz w:val="28"/>
        </w:rPr>
        <w:t xml:space="preserve">
                                - К - 1000" - 22 единицы, </w:t>
      </w:r>
    </w:p>
    <w:p>
      <w:pPr>
        <w:spacing w:after="0"/>
        <w:ind w:left="0"/>
        <w:jc w:val="both"/>
      </w:pPr>
      <w:r>
        <w:rPr>
          <w:rFonts w:ascii="Times New Roman"/>
          <w:b w:val="false"/>
          <w:i w:val="false"/>
          <w:color w:val="000000"/>
          <w:sz w:val="28"/>
        </w:rPr>
        <w:t xml:space="preserve">
                                сетевой помехоподавляющий </w:t>
      </w:r>
    </w:p>
    <w:p>
      <w:pPr>
        <w:spacing w:after="0"/>
        <w:ind w:left="0"/>
        <w:jc w:val="both"/>
      </w:pPr>
      <w:r>
        <w:rPr>
          <w:rFonts w:ascii="Times New Roman"/>
          <w:b w:val="false"/>
          <w:i w:val="false"/>
          <w:color w:val="000000"/>
          <w:sz w:val="28"/>
        </w:rPr>
        <w:t xml:space="preserve">
                                фильтр ФСПК - 40 - 3 единицы, </w:t>
      </w:r>
    </w:p>
    <w:p>
      <w:pPr>
        <w:spacing w:after="0"/>
        <w:ind w:left="0"/>
        <w:jc w:val="both"/>
      </w:pPr>
      <w:r>
        <w:rPr>
          <w:rFonts w:ascii="Times New Roman"/>
          <w:b w:val="false"/>
          <w:i w:val="false"/>
          <w:color w:val="000000"/>
          <w:sz w:val="28"/>
        </w:rPr>
        <w:t xml:space="preserve">
                                сетевой помехоподавляющий </w:t>
      </w:r>
    </w:p>
    <w:p>
      <w:pPr>
        <w:spacing w:after="0"/>
        <w:ind w:left="0"/>
        <w:jc w:val="both"/>
      </w:pPr>
      <w:r>
        <w:rPr>
          <w:rFonts w:ascii="Times New Roman"/>
          <w:b w:val="false"/>
          <w:i w:val="false"/>
          <w:color w:val="000000"/>
          <w:sz w:val="28"/>
        </w:rPr>
        <w:t xml:space="preserve">
                                фильтр ФСП-ЗФ-10А - 20 единиц, </w:t>
      </w:r>
    </w:p>
    <w:p>
      <w:pPr>
        <w:spacing w:after="0"/>
        <w:ind w:left="0"/>
        <w:jc w:val="both"/>
      </w:pPr>
      <w:r>
        <w:rPr>
          <w:rFonts w:ascii="Times New Roman"/>
          <w:b w:val="false"/>
          <w:i w:val="false"/>
          <w:color w:val="000000"/>
          <w:sz w:val="28"/>
        </w:rPr>
        <w:t xml:space="preserve">
                                активное ВЧ ТВ сетевое </w:t>
      </w:r>
    </w:p>
    <w:p>
      <w:pPr>
        <w:spacing w:after="0"/>
        <w:ind w:left="0"/>
        <w:jc w:val="both"/>
      </w:pPr>
      <w:r>
        <w:rPr>
          <w:rFonts w:ascii="Times New Roman"/>
          <w:b w:val="false"/>
          <w:i w:val="false"/>
          <w:color w:val="000000"/>
          <w:sz w:val="28"/>
        </w:rPr>
        <w:t xml:space="preserve">
                                оборудование - 1 комплект. </w:t>
      </w:r>
    </w:p>
    <w:p>
      <w:pPr>
        <w:spacing w:after="0"/>
        <w:ind w:left="0"/>
        <w:jc w:val="both"/>
      </w:pPr>
      <w:r>
        <w:rPr>
          <w:rFonts w:ascii="Times New Roman"/>
          <w:b w:val="false"/>
          <w:i w:val="false"/>
          <w:color w:val="000000"/>
          <w:sz w:val="28"/>
        </w:rPr>
        <w:t xml:space="preserve">
                                Расширение структурированной </w:t>
      </w:r>
    </w:p>
    <w:p>
      <w:pPr>
        <w:spacing w:after="0"/>
        <w:ind w:left="0"/>
        <w:jc w:val="both"/>
      </w:pPr>
      <w:r>
        <w:rPr>
          <w:rFonts w:ascii="Times New Roman"/>
          <w:b w:val="false"/>
          <w:i w:val="false"/>
          <w:color w:val="000000"/>
          <w:sz w:val="28"/>
        </w:rPr>
        <w:t xml:space="preserve">
                                кабельной сети центрального </w:t>
      </w:r>
    </w:p>
    <w:p>
      <w:pPr>
        <w:spacing w:after="0"/>
        <w:ind w:left="0"/>
        <w:jc w:val="both"/>
      </w:pPr>
      <w:r>
        <w:rPr>
          <w:rFonts w:ascii="Times New Roman"/>
          <w:b w:val="false"/>
          <w:i w:val="false"/>
          <w:color w:val="000000"/>
          <w:sz w:val="28"/>
        </w:rPr>
        <w:t xml:space="preserve">
                                аппарата с учетом инсталляции </w:t>
      </w:r>
    </w:p>
    <w:p>
      <w:pPr>
        <w:spacing w:after="0"/>
        <w:ind w:left="0"/>
        <w:jc w:val="both"/>
      </w:pPr>
      <w:r>
        <w:rPr>
          <w:rFonts w:ascii="Times New Roman"/>
          <w:b w:val="false"/>
          <w:i w:val="false"/>
          <w:color w:val="000000"/>
          <w:sz w:val="28"/>
        </w:rPr>
        <w:t xml:space="preserve">
                                и расширения телекоммуникаци- </w:t>
      </w:r>
    </w:p>
    <w:p>
      <w:pPr>
        <w:spacing w:after="0"/>
        <w:ind w:left="0"/>
        <w:jc w:val="both"/>
      </w:pPr>
      <w:r>
        <w:rPr>
          <w:rFonts w:ascii="Times New Roman"/>
          <w:b w:val="false"/>
          <w:i w:val="false"/>
          <w:color w:val="000000"/>
          <w:sz w:val="28"/>
        </w:rPr>
        <w:t xml:space="preserve">
                                онной сети проводной связи </w:t>
      </w:r>
    </w:p>
    <w:p>
      <w:pPr>
        <w:spacing w:after="0"/>
        <w:ind w:left="0"/>
        <w:jc w:val="both"/>
      </w:pPr>
      <w:r>
        <w:rPr>
          <w:rFonts w:ascii="Times New Roman"/>
          <w:b w:val="false"/>
          <w:i w:val="false"/>
          <w:color w:val="000000"/>
          <w:sz w:val="28"/>
        </w:rPr>
        <w:t xml:space="preserve">
                                центрального аппарата. </w:t>
      </w:r>
    </w:p>
    <w:p>
      <w:pPr>
        <w:spacing w:after="0"/>
        <w:ind w:left="0"/>
        <w:jc w:val="both"/>
      </w:pPr>
      <w:r>
        <w:rPr>
          <w:rFonts w:ascii="Times New Roman"/>
          <w:b w:val="false"/>
          <w:i w:val="false"/>
          <w:color w:val="000000"/>
          <w:sz w:val="28"/>
        </w:rPr>
        <w:t xml:space="preserve">
                                Кабельная продукция UTP для </w:t>
      </w:r>
    </w:p>
    <w:p>
      <w:pPr>
        <w:spacing w:after="0"/>
        <w:ind w:left="0"/>
        <w:jc w:val="both"/>
      </w:pPr>
      <w:r>
        <w:rPr>
          <w:rFonts w:ascii="Times New Roman"/>
          <w:b w:val="false"/>
          <w:i w:val="false"/>
          <w:color w:val="000000"/>
          <w:sz w:val="28"/>
        </w:rPr>
        <w:t xml:space="preserve">
                                структурированной кабельной </w:t>
      </w:r>
    </w:p>
    <w:p>
      <w:pPr>
        <w:spacing w:after="0"/>
        <w:ind w:left="0"/>
        <w:jc w:val="both"/>
      </w:pPr>
      <w:r>
        <w:rPr>
          <w:rFonts w:ascii="Times New Roman"/>
          <w:b w:val="false"/>
          <w:i w:val="false"/>
          <w:color w:val="000000"/>
          <w:sz w:val="28"/>
        </w:rPr>
        <w:t xml:space="preserve">
                                сети (коробка 300 м) - 3 </w:t>
      </w:r>
    </w:p>
    <w:p>
      <w:pPr>
        <w:spacing w:after="0"/>
        <w:ind w:left="0"/>
        <w:jc w:val="both"/>
      </w:pPr>
      <w:r>
        <w:rPr>
          <w:rFonts w:ascii="Times New Roman"/>
          <w:b w:val="false"/>
          <w:i w:val="false"/>
          <w:color w:val="000000"/>
          <w:sz w:val="28"/>
        </w:rPr>
        <w:t xml:space="preserve">
                                наименования в количестве 15 </w:t>
      </w:r>
    </w:p>
    <w:p>
      <w:pPr>
        <w:spacing w:after="0"/>
        <w:ind w:left="0"/>
        <w:jc w:val="both"/>
      </w:pPr>
      <w:r>
        <w:rPr>
          <w:rFonts w:ascii="Times New Roman"/>
          <w:b w:val="false"/>
          <w:i w:val="false"/>
          <w:color w:val="000000"/>
          <w:sz w:val="28"/>
        </w:rPr>
        <w:t xml:space="preserve">
                                штук, коммутационная розетка </w:t>
      </w:r>
    </w:p>
    <w:p>
      <w:pPr>
        <w:spacing w:after="0"/>
        <w:ind w:left="0"/>
        <w:jc w:val="both"/>
      </w:pPr>
      <w:r>
        <w:rPr>
          <w:rFonts w:ascii="Times New Roman"/>
          <w:b w:val="false"/>
          <w:i w:val="false"/>
          <w:color w:val="000000"/>
          <w:sz w:val="28"/>
        </w:rPr>
        <w:t xml:space="preserve">
                                для структурированной </w:t>
      </w:r>
    </w:p>
    <w:p>
      <w:pPr>
        <w:spacing w:after="0"/>
        <w:ind w:left="0"/>
        <w:jc w:val="both"/>
      </w:pPr>
      <w:r>
        <w:rPr>
          <w:rFonts w:ascii="Times New Roman"/>
          <w:b w:val="false"/>
          <w:i w:val="false"/>
          <w:color w:val="000000"/>
          <w:sz w:val="28"/>
        </w:rPr>
        <w:t xml:space="preserve">
                                кабельной сети (1 - портовая, </w:t>
      </w:r>
    </w:p>
    <w:p>
      <w:pPr>
        <w:spacing w:after="0"/>
        <w:ind w:left="0"/>
        <w:jc w:val="both"/>
      </w:pPr>
      <w:r>
        <w:rPr>
          <w:rFonts w:ascii="Times New Roman"/>
          <w:b w:val="false"/>
          <w:i w:val="false"/>
          <w:color w:val="000000"/>
          <w:sz w:val="28"/>
        </w:rPr>
        <w:t xml:space="preserve">
                                настенная) - 2 наименования </w:t>
      </w:r>
    </w:p>
    <w:p>
      <w:pPr>
        <w:spacing w:after="0"/>
        <w:ind w:left="0"/>
        <w:jc w:val="both"/>
      </w:pPr>
      <w:r>
        <w:rPr>
          <w:rFonts w:ascii="Times New Roman"/>
          <w:b w:val="false"/>
          <w:i w:val="false"/>
          <w:color w:val="000000"/>
          <w:sz w:val="28"/>
        </w:rPr>
        <w:t xml:space="preserve">
                                в количестве 465 штук, </w:t>
      </w:r>
    </w:p>
    <w:p>
      <w:pPr>
        <w:spacing w:after="0"/>
        <w:ind w:left="0"/>
        <w:jc w:val="both"/>
      </w:pPr>
      <w:r>
        <w:rPr>
          <w:rFonts w:ascii="Times New Roman"/>
          <w:b w:val="false"/>
          <w:i w:val="false"/>
          <w:color w:val="000000"/>
          <w:sz w:val="28"/>
        </w:rPr>
        <w:t xml:space="preserve">
                                соединительный шнур для </w:t>
      </w:r>
    </w:p>
    <w:p>
      <w:pPr>
        <w:spacing w:after="0"/>
        <w:ind w:left="0"/>
        <w:jc w:val="both"/>
      </w:pPr>
      <w:r>
        <w:rPr>
          <w:rFonts w:ascii="Times New Roman"/>
          <w:b w:val="false"/>
          <w:i w:val="false"/>
          <w:color w:val="000000"/>
          <w:sz w:val="28"/>
        </w:rPr>
        <w:t xml:space="preserve">
                                структурированной кабельной </w:t>
      </w:r>
    </w:p>
    <w:p>
      <w:pPr>
        <w:spacing w:after="0"/>
        <w:ind w:left="0"/>
        <w:jc w:val="both"/>
      </w:pPr>
      <w:r>
        <w:rPr>
          <w:rFonts w:ascii="Times New Roman"/>
          <w:b w:val="false"/>
          <w:i w:val="false"/>
          <w:color w:val="000000"/>
          <w:sz w:val="28"/>
        </w:rPr>
        <w:t xml:space="preserve">
                                сети - 4 наименования в </w:t>
      </w:r>
    </w:p>
    <w:p>
      <w:pPr>
        <w:spacing w:after="0"/>
        <w:ind w:left="0"/>
        <w:jc w:val="both"/>
      </w:pPr>
      <w:r>
        <w:rPr>
          <w:rFonts w:ascii="Times New Roman"/>
          <w:b w:val="false"/>
          <w:i w:val="false"/>
          <w:color w:val="000000"/>
          <w:sz w:val="28"/>
        </w:rPr>
        <w:t xml:space="preserve">
                                количестве 717 штук, </w:t>
      </w:r>
    </w:p>
    <w:p>
      <w:pPr>
        <w:spacing w:after="0"/>
        <w:ind w:left="0"/>
        <w:jc w:val="both"/>
      </w:pPr>
      <w:r>
        <w:rPr>
          <w:rFonts w:ascii="Times New Roman"/>
          <w:b w:val="false"/>
          <w:i w:val="false"/>
          <w:color w:val="000000"/>
          <w:sz w:val="28"/>
        </w:rPr>
        <w:t xml:space="preserve">
                                коммутационная панель для </w:t>
      </w:r>
    </w:p>
    <w:p>
      <w:pPr>
        <w:spacing w:after="0"/>
        <w:ind w:left="0"/>
        <w:jc w:val="both"/>
      </w:pPr>
      <w:r>
        <w:rPr>
          <w:rFonts w:ascii="Times New Roman"/>
          <w:b w:val="false"/>
          <w:i w:val="false"/>
          <w:color w:val="000000"/>
          <w:sz w:val="28"/>
        </w:rPr>
        <w:t xml:space="preserve">
                                структурированной кабельной </w:t>
      </w:r>
    </w:p>
    <w:p>
      <w:pPr>
        <w:spacing w:after="0"/>
        <w:ind w:left="0"/>
        <w:jc w:val="both"/>
      </w:pPr>
      <w:r>
        <w:rPr>
          <w:rFonts w:ascii="Times New Roman"/>
          <w:b w:val="false"/>
          <w:i w:val="false"/>
          <w:color w:val="000000"/>
          <w:sz w:val="28"/>
        </w:rPr>
        <w:t xml:space="preserve">
                                сети - 1 наименование в </w:t>
      </w:r>
    </w:p>
    <w:p>
      <w:pPr>
        <w:spacing w:after="0"/>
        <w:ind w:left="0"/>
        <w:jc w:val="both"/>
      </w:pPr>
      <w:r>
        <w:rPr>
          <w:rFonts w:ascii="Times New Roman"/>
          <w:b w:val="false"/>
          <w:i w:val="false"/>
          <w:color w:val="000000"/>
          <w:sz w:val="28"/>
        </w:rPr>
        <w:t xml:space="preserve">
                                количестве 27 штук, сканер </w:t>
      </w:r>
    </w:p>
    <w:p>
      <w:pPr>
        <w:spacing w:after="0"/>
        <w:ind w:left="0"/>
        <w:jc w:val="both"/>
      </w:pPr>
      <w:r>
        <w:rPr>
          <w:rFonts w:ascii="Times New Roman"/>
          <w:b w:val="false"/>
          <w:i w:val="false"/>
          <w:color w:val="000000"/>
          <w:sz w:val="28"/>
        </w:rPr>
        <w:t xml:space="preserve">
                                для структурированной </w:t>
      </w:r>
    </w:p>
    <w:p>
      <w:pPr>
        <w:spacing w:after="0"/>
        <w:ind w:left="0"/>
        <w:jc w:val="both"/>
      </w:pPr>
      <w:r>
        <w:rPr>
          <w:rFonts w:ascii="Times New Roman"/>
          <w:b w:val="false"/>
          <w:i w:val="false"/>
          <w:color w:val="000000"/>
          <w:sz w:val="28"/>
        </w:rPr>
        <w:t xml:space="preserve">
                                кабельной сети на 320 портов </w:t>
      </w:r>
    </w:p>
    <w:p>
      <w:pPr>
        <w:spacing w:after="0"/>
        <w:ind w:left="0"/>
        <w:jc w:val="both"/>
      </w:pPr>
      <w:r>
        <w:rPr>
          <w:rFonts w:ascii="Times New Roman"/>
          <w:b w:val="false"/>
          <w:i w:val="false"/>
          <w:color w:val="000000"/>
          <w:sz w:val="28"/>
        </w:rPr>
        <w:t xml:space="preserve">
                                - 1 штука, аксессуары для </w:t>
      </w:r>
    </w:p>
    <w:p>
      <w:pPr>
        <w:spacing w:after="0"/>
        <w:ind w:left="0"/>
        <w:jc w:val="both"/>
      </w:pPr>
      <w:r>
        <w:rPr>
          <w:rFonts w:ascii="Times New Roman"/>
          <w:b w:val="false"/>
          <w:i w:val="false"/>
          <w:color w:val="000000"/>
          <w:sz w:val="28"/>
        </w:rPr>
        <w:t xml:space="preserve">
                                структурированной кабельной </w:t>
      </w:r>
    </w:p>
    <w:p>
      <w:pPr>
        <w:spacing w:after="0"/>
        <w:ind w:left="0"/>
        <w:jc w:val="both"/>
      </w:pPr>
      <w:r>
        <w:rPr>
          <w:rFonts w:ascii="Times New Roman"/>
          <w:b w:val="false"/>
          <w:i w:val="false"/>
          <w:color w:val="000000"/>
          <w:sz w:val="28"/>
        </w:rPr>
        <w:t xml:space="preserve">
                                сети - 3 наименования в </w:t>
      </w:r>
    </w:p>
    <w:p>
      <w:pPr>
        <w:spacing w:after="0"/>
        <w:ind w:left="0"/>
        <w:jc w:val="both"/>
      </w:pPr>
      <w:r>
        <w:rPr>
          <w:rFonts w:ascii="Times New Roman"/>
          <w:b w:val="false"/>
          <w:i w:val="false"/>
          <w:color w:val="000000"/>
          <w:sz w:val="28"/>
        </w:rPr>
        <w:t xml:space="preserve">
                                количестве 60 штук, кабельный </w:t>
      </w:r>
    </w:p>
    <w:p>
      <w:pPr>
        <w:spacing w:after="0"/>
        <w:ind w:left="0"/>
        <w:jc w:val="both"/>
      </w:pPr>
      <w:r>
        <w:rPr>
          <w:rFonts w:ascii="Times New Roman"/>
          <w:b w:val="false"/>
          <w:i w:val="false"/>
          <w:color w:val="000000"/>
          <w:sz w:val="28"/>
        </w:rPr>
        <w:t xml:space="preserve">
                                канал для структурированной </w:t>
      </w:r>
    </w:p>
    <w:p>
      <w:pPr>
        <w:spacing w:after="0"/>
        <w:ind w:left="0"/>
        <w:jc w:val="both"/>
      </w:pPr>
      <w:r>
        <w:rPr>
          <w:rFonts w:ascii="Times New Roman"/>
          <w:b w:val="false"/>
          <w:i w:val="false"/>
          <w:color w:val="000000"/>
          <w:sz w:val="28"/>
        </w:rPr>
        <w:t xml:space="preserve">
                                кабельной сети - 2 </w:t>
      </w:r>
    </w:p>
    <w:p>
      <w:pPr>
        <w:spacing w:after="0"/>
        <w:ind w:left="0"/>
        <w:jc w:val="both"/>
      </w:pPr>
      <w:r>
        <w:rPr>
          <w:rFonts w:ascii="Times New Roman"/>
          <w:b w:val="false"/>
          <w:i w:val="false"/>
          <w:color w:val="000000"/>
          <w:sz w:val="28"/>
        </w:rPr>
        <w:t xml:space="preserve">
                                наименования в количестве </w:t>
      </w:r>
    </w:p>
    <w:p>
      <w:pPr>
        <w:spacing w:after="0"/>
        <w:ind w:left="0"/>
        <w:jc w:val="both"/>
      </w:pPr>
      <w:r>
        <w:rPr>
          <w:rFonts w:ascii="Times New Roman"/>
          <w:b w:val="false"/>
          <w:i w:val="false"/>
          <w:color w:val="000000"/>
          <w:sz w:val="28"/>
        </w:rPr>
        <w:t xml:space="preserve">
                                3750 метров, аксессуары для </w:t>
      </w:r>
    </w:p>
    <w:p>
      <w:pPr>
        <w:spacing w:after="0"/>
        <w:ind w:left="0"/>
        <w:jc w:val="both"/>
      </w:pPr>
      <w:r>
        <w:rPr>
          <w:rFonts w:ascii="Times New Roman"/>
          <w:b w:val="false"/>
          <w:i w:val="false"/>
          <w:color w:val="000000"/>
          <w:sz w:val="28"/>
        </w:rPr>
        <w:t xml:space="preserve">
                                кабельного канала - 2 </w:t>
      </w:r>
    </w:p>
    <w:p>
      <w:pPr>
        <w:spacing w:after="0"/>
        <w:ind w:left="0"/>
        <w:jc w:val="both"/>
      </w:pPr>
      <w:r>
        <w:rPr>
          <w:rFonts w:ascii="Times New Roman"/>
          <w:b w:val="false"/>
          <w:i w:val="false"/>
          <w:color w:val="000000"/>
          <w:sz w:val="28"/>
        </w:rPr>
        <w:t xml:space="preserve">
                                наименования в количестве </w:t>
      </w:r>
    </w:p>
    <w:p>
      <w:pPr>
        <w:spacing w:after="0"/>
        <w:ind w:left="0"/>
        <w:jc w:val="both"/>
      </w:pPr>
      <w:r>
        <w:rPr>
          <w:rFonts w:ascii="Times New Roman"/>
          <w:b w:val="false"/>
          <w:i w:val="false"/>
          <w:color w:val="000000"/>
          <w:sz w:val="28"/>
        </w:rPr>
        <w:t xml:space="preserve">
                                30 штук, 8 - волоконный </w:t>
      </w:r>
    </w:p>
    <w:p>
      <w:pPr>
        <w:spacing w:after="0"/>
        <w:ind w:left="0"/>
        <w:jc w:val="both"/>
      </w:pPr>
      <w:r>
        <w:rPr>
          <w:rFonts w:ascii="Times New Roman"/>
          <w:b w:val="false"/>
          <w:i w:val="false"/>
          <w:color w:val="000000"/>
          <w:sz w:val="28"/>
        </w:rPr>
        <w:t xml:space="preserve">
                                оптический кабель - 2000 метров, </w:t>
      </w:r>
    </w:p>
    <w:p>
      <w:pPr>
        <w:spacing w:after="0"/>
        <w:ind w:left="0"/>
        <w:jc w:val="both"/>
      </w:pPr>
      <w:r>
        <w:rPr>
          <w:rFonts w:ascii="Times New Roman"/>
          <w:b w:val="false"/>
          <w:i w:val="false"/>
          <w:color w:val="000000"/>
          <w:sz w:val="28"/>
        </w:rPr>
        <w:t xml:space="preserve">
                                аксессуары для оптического </w:t>
      </w:r>
    </w:p>
    <w:p>
      <w:pPr>
        <w:spacing w:after="0"/>
        <w:ind w:left="0"/>
        <w:jc w:val="both"/>
      </w:pPr>
      <w:r>
        <w:rPr>
          <w:rFonts w:ascii="Times New Roman"/>
          <w:b w:val="false"/>
          <w:i w:val="false"/>
          <w:color w:val="000000"/>
          <w:sz w:val="28"/>
        </w:rPr>
        <w:t xml:space="preserve">
                                кабеля в количестве 30 штук, </w:t>
      </w:r>
    </w:p>
    <w:p>
      <w:pPr>
        <w:spacing w:after="0"/>
        <w:ind w:left="0"/>
        <w:jc w:val="both"/>
      </w:pPr>
      <w:r>
        <w:rPr>
          <w:rFonts w:ascii="Times New Roman"/>
          <w:b w:val="false"/>
          <w:i w:val="false"/>
          <w:color w:val="000000"/>
          <w:sz w:val="28"/>
        </w:rPr>
        <w:t xml:space="preserve">
                                устройство типа "пилот" для </w:t>
      </w:r>
    </w:p>
    <w:p>
      <w:pPr>
        <w:spacing w:after="0"/>
        <w:ind w:left="0"/>
        <w:jc w:val="both"/>
      </w:pPr>
      <w:r>
        <w:rPr>
          <w:rFonts w:ascii="Times New Roman"/>
          <w:b w:val="false"/>
          <w:i w:val="false"/>
          <w:color w:val="000000"/>
          <w:sz w:val="28"/>
        </w:rPr>
        <w:t xml:space="preserve">
                                шкафа, 5 розеток в количестве - </w:t>
      </w:r>
    </w:p>
    <w:p>
      <w:pPr>
        <w:spacing w:after="0"/>
        <w:ind w:left="0"/>
        <w:jc w:val="both"/>
      </w:pPr>
      <w:r>
        <w:rPr>
          <w:rFonts w:ascii="Times New Roman"/>
          <w:b w:val="false"/>
          <w:i w:val="false"/>
          <w:color w:val="000000"/>
          <w:sz w:val="28"/>
        </w:rPr>
        <w:t xml:space="preserve">
                                2 штук, активное сетевое </w:t>
      </w:r>
    </w:p>
    <w:p>
      <w:pPr>
        <w:spacing w:after="0"/>
        <w:ind w:left="0"/>
        <w:jc w:val="both"/>
      </w:pPr>
      <w:r>
        <w:rPr>
          <w:rFonts w:ascii="Times New Roman"/>
          <w:b w:val="false"/>
          <w:i w:val="false"/>
          <w:color w:val="000000"/>
          <w:sz w:val="28"/>
        </w:rPr>
        <w:t xml:space="preserve">
                                оборудование (коммутатор </w:t>
      </w:r>
    </w:p>
    <w:p>
      <w:pPr>
        <w:spacing w:after="0"/>
        <w:ind w:left="0"/>
        <w:jc w:val="both"/>
      </w:pPr>
      <w:r>
        <w:rPr>
          <w:rFonts w:ascii="Times New Roman"/>
          <w:b w:val="false"/>
          <w:i w:val="false"/>
          <w:color w:val="000000"/>
          <w:sz w:val="28"/>
        </w:rPr>
        <w:t xml:space="preserve">
                                рабочих групп на 48 портов) </w:t>
      </w:r>
    </w:p>
    <w:p>
      <w:pPr>
        <w:spacing w:after="0"/>
        <w:ind w:left="0"/>
        <w:jc w:val="both"/>
      </w:pPr>
      <w:r>
        <w:rPr>
          <w:rFonts w:ascii="Times New Roman"/>
          <w:b w:val="false"/>
          <w:i w:val="false"/>
          <w:color w:val="000000"/>
          <w:sz w:val="28"/>
        </w:rPr>
        <w:t xml:space="preserve">
                                в количестве 2 штук, блок </w:t>
      </w:r>
    </w:p>
    <w:p>
      <w:pPr>
        <w:spacing w:after="0"/>
        <w:ind w:left="0"/>
        <w:jc w:val="both"/>
      </w:pPr>
      <w:r>
        <w:rPr>
          <w:rFonts w:ascii="Times New Roman"/>
          <w:b w:val="false"/>
          <w:i w:val="false"/>
          <w:color w:val="000000"/>
          <w:sz w:val="28"/>
        </w:rPr>
        <w:t xml:space="preserve">
                                бесперебойного питания для </w:t>
      </w:r>
    </w:p>
    <w:p>
      <w:pPr>
        <w:spacing w:after="0"/>
        <w:ind w:left="0"/>
        <w:jc w:val="both"/>
      </w:pPr>
      <w:r>
        <w:rPr>
          <w:rFonts w:ascii="Times New Roman"/>
          <w:b w:val="false"/>
          <w:i w:val="false"/>
          <w:color w:val="000000"/>
          <w:sz w:val="28"/>
        </w:rPr>
        <w:t xml:space="preserve">
                                активного сетевого оборудо- </w:t>
      </w:r>
    </w:p>
    <w:p>
      <w:pPr>
        <w:spacing w:after="0"/>
        <w:ind w:left="0"/>
        <w:jc w:val="both"/>
      </w:pPr>
      <w:r>
        <w:rPr>
          <w:rFonts w:ascii="Times New Roman"/>
          <w:b w:val="false"/>
          <w:i w:val="false"/>
          <w:color w:val="000000"/>
          <w:sz w:val="28"/>
        </w:rPr>
        <w:t xml:space="preserve">
                                вания - 2 штуки, оконечный </w:t>
      </w:r>
    </w:p>
    <w:p>
      <w:pPr>
        <w:spacing w:after="0"/>
        <w:ind w:left="0"/>
        <w:jc w:val="both"/>
      </w:pPr>
      <w:r>
        <w:rPr>
          <w:rFonts w:ascii="Times New Roman"/>
          <w:b w:val="false"/>
          <w:i w:val="false"/>
          <w:color w:val="000000"/>
          <w:sz w:val="28"/>
        </w:rPr>
        <w:t xml:space="preserve">
                                мультиплексор ввода/вывода </w:t>
      </w:r>
    </w:p>
    <w:p>
      <w:pPr>
        <w:spacing w:after="0"/>
        <w:ind w:left="0"/>
        <w:jc w:val="both"/>
      </w:pPr>
      <w:r>
        <w:rPr>
          <w:rFonts w:ascii="Times New Roman"/>
          <w:b w:val="false"/>
          <w:i w:val="false"/>
          <w:color w:val="000000"/>
          <w:sz w:val="28"/>
        </w:rPr>
        <w:t xml:space="preserve">
                                30 абонентских линий - </w:t>
      </w:r>
    </w:p>
    <w:p>
      <w:pPr>
        <w:spacing w:after="0"/>
        <w:ind w:left="0"/>
        <w:jc w:val="both"/>
      </w:pPr>
      <w:r>
        <w:rPr>
          <w:rFonts w:ascii="Times New Roman"/>
          <w:b w:val="false"/>
          <w:i w:val="false"/>
          <w:color w:val="000000"/>
          <w:sz w:val="28"/>
        </w:rPr>
        <w:t xml:space="preserve">
                                2 штуки, аксессуары для </w:t>
      </w:r>
    </w:p>
    <w:p>
      <w:pPr>
        <w:spacing w:after="0"/>
        <w:ind w:left="0"/>
        <w:jc w:val="both"/>
      </w:pPr>
      <w:r>
        <w:rPr>
          <w:rFonts w:ascii="Times New Roman"/>
          <w:b w:val="false"/>
          <w:i w:val="false"/>
          <w:color w:val="000000"/>
          <w:sz w:val="28"/>
        </w:rPr>
        <w:t xml:space="preserve">
                                оконечного мультиплексора </w:t>
      </w:r>
    </w:p>
    <w:p>
      <w:pPr>
        <w:spacing w:after="0"/>
        <w:ind w:left="0"/>
        <w:jc w:val="both"/>
      </w:pPr>
      <w:r>
        <w:rPr>
          <w:rFonts w:ascii="Times New Roman"/>
          <w:b w:val="false"/>
          <w:i w:val="false"/>
          <w:color w:val="000000"/>
          <w:sz w:val="28"/>
        </w:rPr>
        <w:t xml:space="preserve">
                                ввода/вывода 30 абонентских </w:t>
      </w:r>
    </w:p>
    <w:p>
      <w:pPr>
        <w:spacing w:after="0"/>
        <w:ind w:left="0"/>
        <w:jc w:val="both"/>
      </w:pPr>
      <w:r>
        <w:rPr>
          <w:rFonts w:ascii="Times New Roman"/>
          <w:b w:val="false"/>
          <w:i w:val="false"/>
          <w:color w:val="000000"/>
          <w:sz w:val="28"/>
        </w:rPr>
        <w:t xml:space="preserve">
                                линий - 4 наименования в </w:t>
      </w:r>
    </w:p>
    <w:p>
      <w:pPr>
        <w:spacing w:after="0"/>
        <w:ind w:left="0"/>
        <w:jc w:val="both"/>
      </w:pPr>
      <w:r>
        <w:rPr>
          <w:rFonts w:ascii="Times New Roman"/>
          <w:b w:val="false"/>
          <w:i w:val="false"/>
          <w:color w:val="000000"/>
          <w:sz w:val="28"/>
        </w:rPr>
        <w:t xml:space="preserve">
                                количестве 34 штук, </w:t>
      </w:r>
    </w:p>
    <w:p>
      <w:pPr>
        <w:spacing w:after="0"/>
        <w:ind w:left="0"/>
        <w:jc w:val="both"/>
      </w:pPr>
      <w:r>
        <w:rPr>
          <w:rFonts w:ascii="Times New Roman"/>
          <w:b w:val="false"/>
          <w:i w:val="false"/>
          <w:color w:val="000000"/>
          <w:sz w:val="28"/>
        </w:rPr>
        <w:t xml:space="preserve">
                                мультиплексор ввода/вывода - </w:t>
      </w:r>
    </w:p>
    <w:p>
      <w:pPr>
        <w:spacing w:after="0"/>
        <w:ind w:left="0"/>
        <w:jc w:val="both"/>
      </w:pPr>
      <w:r>
        <w:rPr>
          <w:rFonts w:ascii="Times New Roman"/>
          <w:b w:val="false"/>
          <w:i w:val="false"/>
          <w:color w:val="000000"/>
          <w:sz w:val="28"/>
        </w:rPr>
        <w:t xml:space="preserve">
                                2 штуки, аксессуары для </w:t>
      </w:r>
    </w:p>
    <w:p>
      <w:pPr>
        <w:spacing w:after="0"/>
        <w:ind w:left="0"/>
        <w:jc w:val="both"/>
      </w:pPr>
      <w:r>
        <w:rPr>
          <w:rFonts w:ascii="Times New Roman"/>
          <w:b w:val="false"/>
          <w:i w:val="false"/>
          <w:color w:val="000000"/>
          <w:sz w:val="28"/>
        </w:rPr>
        <w:t xml:space="preserve">
                                мультиплексора ввода/вывода - </w:t>
      </w:r>
    </w:p>
    <w:p>
      <w:pPr>
        <w:spacing w:after="0"/>
        <w:ind w:left="0"/>
        <w:jc w:val="both"/>
      </w:pPr>
      <w:r>
        <w:rPr>
          <w:rFonts w:ascii="Times New Roman"/>
          <w:b w:val="false"/>
          <w:i w:val="false"/>
          <w:color w:val="000000"/>
          <w:sz w:val="28"/>
        </w:rPr>
        <w:t xml:space="preserve">
                                2 штуки, конвертор волоконно- </w:t>
      </w:r>
    </w:p>
    <w:p>
      <w:pPr>
        <w:spacing w:after="0"/>
        <w:ind w:left="0"/>
        <w:jc w:val="both"/>
      </w:pPr>
      <w:r>
        <w:rPr>
          <w:rFonts w:ascii="Times New Roman"/>
          <w:b w:val="false"/>
          <w:i w:val="false"/>
          <w:color w:val="000000"/>
          <w:sz w:val="28"/>
        </w:rPr>
        <w:t xml:space="preserve">
                                оптического кабеля - 2 штуки, </w:t>
      </w:r>
    </w:p>
    <w:p>
      <w:pPr>
        <w:spacing w:after="0"/>
        <w:ind w:left="0"/>
        <w:jc w:val="both"/>
      </w:pPr>
      <w:r>
        <w:rPr>
          <w:rFonts w:ascii="Times New Roman"/>
          <w:b w:val="false"/>
          <w:i w:val="false"/>
          <w:color w:val="000000"/>
          <w:sz w:val="28"/>
        </w:rPr>
        <w:t xml:space="preserve">
                                прикладное программное </w:t>
      </w:r>
    </w:p>
    <w:p>
      <w:pPr>
        <w:spacing w:after="0"/>
        <w:ind w:left="0"/>
        <w:jc w:val="both"/>
      </w:pPr>
      <w:r>
        <w:rPr>
          <w:rFonts w:ascii="Times New Roman"/>
          <w:b w:val="false"/>
          <w:i w:val="false"/>
          <w:color w:val="000000"/>
          <w:sz w:val="28"/>
        </w:rPr>
        <w:t xml:space="preserve">
                                обеспечение для </w:t>
      </w:r>
    </w:p>
    <w:p>
      <w:pPr>
        <w:spacing w:after="0"/>
        <w:ind w:left="0"/>
        <w:jc w:val="both"/>
      </w:pPr>
      <w:r>
        <w:rPr>
          <w:rFonts w:ascii="Times New Roman"/>
          <w:b w:val="false"/>
          <w:i w:val="false"/>
          <w:color w:val="000000"/>
          <w:sz w:val="28"/>
        </w:rPr>
        <w:t xml:space="preserve">
                                функционирования структуриро- </w:t>
      </w:r>
    </w:p>
    <w:p>
      <w:pPr>
        <w:spacing w:after="0"/>
        <w:ind w:left="0"/>
        <w:jc w:val="both"/>
      </w:pPr>
      <w:r>
        <w:rPr>
          <w:rFonts w:ascii="Times New Roman"/>
          <w:b w:val="false"/>
          <w:i w:val="false"/>
          <w:color w:val="000000"/>
          <w:sz w:val="28"/>
        </w:rPr>
        <w:t xml:space="preserve">
                                ванной кабельной сети - 10 </w:t>
      </w:r>
    </w:p>
    <w:p>
      <w:pPr>
        <w:spacing w:after="0"/>
        <w:ind w:left="0"/>
        <w:jc w:val="both"/>
      </w:pPr>
      <w:r>
        <w:rPr>
          <w:rFonts w:ascii="Times New Roman"/>
          <w:b w:val="false"/>
          <w:i w:val="false"/>
          <w:color w:val="000000"/>
          <w:sz w:val="28"/>
        </w:rPr>
        <w:t xml:space="preserve">
                                наименований в количестве 82 </w:t>
      </w:r>
    </w:p>
    <w:p>
      <w:pPr>
        <w:spacing w:after="0"/>
        <w:ind w:left="0"/>
        <w:jc w:val="both"/>
      </w:pPr>
      <w:r>
        <w:rPr>
          <w:rFonts w:ascii="Times New Roman"/>
          <w:b w:val="false"/>
          <w:i w:val="false"/>
          <w:color w:val="000000"/>
          <w:sz w:val="28"/>
        </w:rPr>
        <w:t xml:space="preserve">
                                штук, монтажно - </w:t>
      </w:r>
    </w:p>
    <w:p>
      <w:pPr>
        <w:spacing w:after="0"/>
        <w:ind w:left="0"/>
        <w:jc w:val="both"/>
      </w:pPr>
      <w:r>
        <w:rPr>
          <w:rFonts w:ascii="Times New Roman"/>
          <w:b w:val="false"/>
          <w:i w:val="false"/>
          <w:color w:val="000000"/>
          <w:sz w:val="28"/>
        </w:rPr>
        <w:t xml:space="preserve">
                                инсталляционные работы. </w:t>
      </w:r>
    </w:p>
    <w:p>
      <w:pPr>
        <w:spacing w:after="0"/>
        <w:ind w:left="0"/>
        <w:jc w:val="both"/>
      </w:pPr>
      <w:r>
        <w:rPr>
          <w:rFonts w:ascii="Times New Roman"/>
          <w:b w:val="false"/>
          <w:i w:val="false"/>
          <w:color w:val="000000"/>
          <w:sz w:val="28"/>
        </w:rPr>
        <w:t xml:space="preserve">
                                   Приобретение мебели: столов </w:t>
      </w:r>
    </w:p>
    <w:p>
      <w:pPr>
        <w:spacing w:after="0"/>
        <w:ind w:left="0"/>
        <w:jc w:val="both"/>
      </w:pPr>
      <w:r>
        <w:rPr>
          <w:rFonts w:ascii="Times New Roman"/>
          <w:b w:val="false"/>
          <w:i w:val="false"/>
          <w:color w:val="000000"/>
          <w:sz w:val="28"/>
        </w:rPr>
        <w:t xml:space="preserve">
                                - 9 наименований в количестве </w:t>
      </w:r>
    </w:p>
    <w:p>
      <w:pPr>
        <w:spacing w:after="0"/>
        <w:ind w:left="0"/>
        <w:jc w:val="both"/>
      </w:pPr>
      <w:r>
        <w:rPr>
          <w:rFonts w:ascii="Times New Roman"/>
          <w:b w:val="false"/>
          <w:i w:val="false"/>
          <w:color w:val="000000"/>
          <w:sz w:val="28"/>
        </w:rPr>
        <w:t xml:space="preserve">
                                1147 единиц, кресел - 6 </w:t>
      </w:r>
    </w:p>
    <w:p>
      <w:pPr>
        <w:spacing w:after="0"/>
        <w:ind w:left="0"/>
        <w:jc w:val="both"/>
      </w:pPr>
      <w:r>
        <w:rPr>
          <w:rFonts w:ascii="Times New Roman"/>
          <w:b w:val="false"/>
          <w:i w:val="false"/>
          <w:color w:val="000000"/>
          <w:sz w:val="28"/>
        </w:rPr>
        <w:t xml:space="preserve">
                                наименований в количестве </w:t>
      </w:r>
    </w:p>
    <w:p>
      <w:pPr>
        <w:spacing w:after="0"/>
        <w:ind w:left="0"/>
        <w:jc w:val="both"/>
      </w:pPr>
      <w:r>
        <w:rPr>
          <w:rFonts w:ascii="Times New Roman"/>
          <w:b w:val="false"/>
          <w:i w:val="false"/>
          <w:color w:val="000000"/>
          <w:sz w:val="28"/>
        </w:rPr>
        <w:t xml:space="preserve">
                                331 единицы, стула полумягкого - </w:t>
      </w:r>
    </w:p>
    <w:p>
      <w:pPr>
        <w:spacing w:after="0"/>
        <w:ind w:left="0"/>
        <w:jc w:val="both"/>
      </w:pPr>
      <w:r>
        <w:rPr>
          <w:rFonts w:ascii="Times New Roman"/>
          <w:b w:val="false"/>
          <w:i w:val="false"/>
          <w:color w:val="000000"/>
          <w:sz w:val="28"/>
        </w:rPr>
        <w:t xml:space="preserve">
                                1000 единиц, стула мягкого - </w:t>
      </w:r>
    </w:p>
    <w:p>
      <w:pPr>
        <w:spacing w:after="0"/>
        <w:ind w:left="0"/>
        <w:jc w:val="both"/>
      </w:pPr>
      <w:r>
        <w:rPr>
          <w:rFonts w:ascii="Times New Roman"/>
          <w:b w:val="false"/>
          <w:i w:val="false"/>
          <w:color w:val="000000"/>
          <w:sz w:val="28"/>
        </w:rPr>
        <w:t xml:space="preserve">
                                14 единиц, шкафов - 8 </w:t>
      </w:r>
    </w:p>
    <w:p>
      <w:pPr>
        <w:spacing w:after="0"/>
        <w:ind w:left="0"/>
        <w:jc w:val="both"/>
      </w:pPr>
      <w:r>
        <w:rPr>
          <w:rFonts w:ascii="Times New Roman"/>
          <w:b w:val="false"/>
          <w:i w:val="false"/>
          <w:color w:val="000000"/>
          <w:sz w:val="28"/>
        </w:rPr>
        <w:t xml:space="preserve">
                                наименований в количестве </w:t>
      </w:r>
    </w:p>
    <w:p>
      <w:pPr>
        <w:spacing w:after="0"/>
        <w:ind w:left="0"/>
        <w:jc w:val="both"/>
      </w:pPr>
      <w:r>
        <w:rPr>
          <w:rFonts w:ascii="Times New Roman"/>
          <w:b w:val="false"/>
          <w:i w:val="false"/>
          <w:color w:val="000000"/>
          <w:sz w:val="28"/>
        </w:rPr>
        <w:t xml:space="preserve">
                                557 единиц, стойки-вешалки </w:t>
      </w:r>
    </w:p>
    <w:p>
      <w:pPr>
        <w:spacing w:after="0"/>
        <w:ind w:left="0"/>
        <w:jc w:val="both"/>
      </w:pPr>
      <w:r>
        <w:rPr>
          <w:rFonts w:ascii="Times New Roman"/>
          <w:b w:val="false"/>
          <w:i w:val="false"/>
          <w:color w:val="000000"/>
          <w:sz w:val="28"/>
        </w:rPr>
        <w:t xml:space="preserve">
                                для гардероба - 12 единиц, </w:t>
      </w:r>
    </w:p>
    <w:p>
      <w:pPr>
        <w:spacing w:after="0"/>
        <w:ind w:left="0"/>
        <w:jc w:val="both"/>
      </w:pPr>
      <w:r>
        <w:rPr>
          <w:rFonts w:ascii="Times New Roman"/>
          <w:b w:val="false"/>
          <w:i w:val="false"/>
          <w:color w:val="000000"/>
          <w:sz w:val="28"/>
        </w:rPr>
        <w:t xml:space="preserve">
                                набора руководителя - 15 </w:t>
      </w:r>
    </w:p>
    <w:p>
      <w:pPr>
        <w:spacing w:after="0"/>
        <w:ind w:left="0"/>
        <w:jc w:val="both"/>
      </w:pPr>
      <w:r>
        <w:rPr>
          <w:rFonts w:ascii="Times New Roman"/>
          <w:b w:val="false"/>
          <w:i w:val="false"/>
          <w:color w:val="000000"/>
          <w:sz w:val="28"/>
        </w:rPr>
        <w:t xml:space="preserve">
                                комплектов, уголка отдыха - </w:t>
      </w:r>
    </w:p>
    <w:p>
      <w:pPr>
        <w:spacing w:after="0"/>
        <w:ind w:left="0"/>
        <w:jc w:val="both"/>
      </w:pPr>
      <w:r>
        <w:rPr>
          <w:rFonts w:ascii="Times New Roman"/>
          <w:b w:val="false"/>
          <w:i w:val="false"/>
          <w:color w:val="000000"/>
          <w:sz w:val="28"/>
        </w:rPr>
        <w:t xml:space="preserve">
                                15 комплектов, дорожек </w:t>
      </w:r>
    </w:p>
    <w:p>
      <w:pPr>
        <w:spacing w:after="0"/>
        <w:ind w:left="0"/>
        <w:jc w:val="both"/>
      </w:pPr>
      <w:r>
        <w:rPr>
          <w:rFonts w:ascii="Times New Roman"/>
          <w:b w:val="false"/>
          <w:i w:val="false"/>
          <w:color w:val="000000"/>
          <w:sz w:val="28"/>
        </w:rPr>
        <w:t xml:space="preserve">
                                ковровых - 1000 метров; </w:t>
      </w:r>
    </w:p>
    <w:p>
      <w:pPr>
        <w:spacing w:after="0"/>
        <w:ind w:left="0"/>
        <w:jc w:val="both"/>
      </w:pPr>
      <w:r>
        <w:rPr>
          <w:rFonts w:ascii="Times New Roman"/>
          <w:b w:val="false"/>
          <w:i w:val="false"/>
          <w:color w:val="000000"/>
          <w:sz w:val="28"/>
        </w:rPr>
        <w:t xml:space="preserve">
                                портьер (полузанавесок, </w:t>
      </w:r>
    </w:p>
    <w:p>
      <w:pPr>
        <w:spacing w:after="0"/>
        <w:ind w:left="0"/>
        <w:jc w:val="both"/>
      </w:pPr>
      <w:r>
        <w:rPr>
          <w:rFonts w:ascii="Times New Roman"/>
          <w:b w:val="false"/>
          <w:i w:val="false"/>
          <w:color w:val="000000"/>
          <w:sz w:val="28"/>
        </w:rPr>
        <w:t xml:space="preserve">
                                штор) - 200 комплектов, </w:t>
      </w:r>
    </w:p>
    <w:p>
      <w:pPr>
        <w:spacing w:after="0"/>
        <w:ind w:left="0"/>
        <w:jc w:val="both"/>
      </w:pPr>
      <w:r>
        <w:rPr>
          <w:rFonts w:ascii="Times New Roman"/>
          <w:b w:val="false"/>
          <w:i w:val="false"/>
          <w:color w:val="000000"/>
          <w:sz w:val="28"/>
        </w:rPr>
        <w:t xml:space="preserve">
                                бытовой техники 3 </w:t>
      </w:r>
    </w:p>
    <w:p>
      <w:pPr>
        <w:spacing w:after="0"/>
        <w:ind w:left="0"/>
        <w:jc w:val="both"/>
      </w:pPr>
      <w:r>
        <w:rPr>
          <w:rFonts w:ascii="Times New Roman"/>
          <w:b w:val="false"/>
          <w:i w:val="false"/>
          <w:color w:val="000000"/>
          <w:sz w:val="28"/>
        </w:rPr>
        <w:t xml:space="preserve">
                                наименований в количестве - </w:t>
      </w:r>
    </w:p>
    <w:p>
      <w:pPr>
        <w:spacing w:after="0"/>
        <w:ind w:left="0"/>
        <w:jc w:val="both"/>
      </w:pPr>
      <w:r>
        <w:rPr>
          <w:rFonts w:ascii="Times New Roman"/>
          <w:b w:val="false"/>
          <w:i w:val="false"/>
          <w:color w:val="000000"/>
          <w:sz w:val="28"/>
        </w:rPr>
        <w:t xml:space="preserve">
                                10 единиц, офисной мебели - </w:t>
      </w:r>
    </w:p>
    <w:p>
      <w:pPr>
        <w:spacing w:after="0"/>
        <w:ind w:left="0"/>
        <w:jc w:val="both"/>
      </w:pPr>
      <w:r>
        <w:rPr>
          <w:rFonts w:ascii="Times New Roman"/>
          <w:b w:val="false"/>
          <w:i w:val="false"/>
          <w:color w:val="000000"/>
          <w:sz w:val="28"/>
        </w:rPr>
        <w:t xml:space="preserve">
                                10 комплектов, тумб - 3 </w:t>
      </w:r>
    </w:p>
    <w:p>
      <w:pPr>
        <w:spacing w:after="0"/>
        <w:ind w:left="0"/>
        <w:jc w:val="both"/>
      </w:pPr>
      <w:r>
        <w:rPr>
          <w:rFonts w:ascii="Times New Roman"/>
          <w:b w:val="false"/>
          <w:i w:val="false"/>
          <w:color w:val="000000"/>
          <w:sz w:val="28"/>
        </w:rPr>
        <w:t xml:space="preserve">
                                наименований в количестве - </w:t>
      </w:r>
    </w:p>
    <w:p>
      <w:pPr>
        <w:spacing w:after="0"/>
        <w:ind w:left="0"/>
        <w:jc w:val="both"/>
      </w:pPr>
      <w:r>
        <w:rPr>
          <w:rFonts w:ascii="Times New Roman"/>
          <w:b w:val="false"/>
          <w:i w:val="false"/>
          <w:color w:val="000000"/>
          <w:sz w:val="28"/>
        </w:rPr>
        <w:t xml:space="preserve">
                                6 единиц, грязезащитного </w:t>
      </w:r>
    </w:p>
    <w:p>
      <w:pPr>
        <w:spacing w:after="0"/>
        <w:ind w:left="0"/>
        <w:jc w:val="both"/>
      </w:pPr>
      <w:r>
        <w:rPr>
          <w:rFonts w:ascii="Times New Roman"/>
          <w:b w:val="false"/>
          <w:i w:val="false"/>
          <w:color w:val="000000"/>
          <w:sz w:val="28"/>
        </w:rPr>
        <w:t xml:space="preserve">
                                покрытия 44 кв.м., жалюзи - </w:t>
      </w:r>
    </w:p>
    <w:p>
      <w:pPr>
        <w:spacing w:after="0"/>
        <w:ind w:left="0"/>
        <w:jc w:val="both"/>
      </w:pPr>
      <w:r>
        <w:rPr>
          <w:rFonts w:ascii="Times New Roman"/>
          <w:b w:val="false"/>
          <w:i w:val="false"/>
          <w:color w:val="000000"/>
          <w:sz w:val="28"/>
        </w:rPr>
        <w:t xml:space="preserve">
                                116,25 кв. метров, цветов </w:t>
      </w:r>
    </w:p>
    <w:p>
      <w:pPr>
        <w:spacing w:after="0"/>
        <w:ind w:left="0"/>
        <w:jc w:val="both"/>
      </w:pPr>
      <w:r>
        <w:rPr>
          <w:rFonts w:ascii="Times New Roman"/>
          <w:b w:val="false"/>
          <w:i w:val="false"/>
          <w:color w:val="000000"/>
          <w:sz w:val="28"/>
        </w:rPr>
        <w:t xml:space="preserve">
                                искусственных. </w:t>
      </w:r>
    </w:p>
    <w:p>
      <w:pPr>
        <w:spacing w:after="0"/>
        <w:ind w:left="0"/>
        <w:jc w:val="both"/>
      </w:pPr>
      <w:r>
        <w:rPr>
          <w:rFonts w:ascii="Times New Roman"/>
          <w:b w:val="false"/>
          <w:i w:val="false"/>
          <w:color w:val="000000"/>
          <w:sz w:val="28"/>
        </w:rPr>
        <w:t xml:space="preserve">
                                  Монтаж трубной, ВЧ </w:t>
      </w:r>
    </w:p>
    <w:p>
      <w:pPr>
        <w:spacing w:after="0"/>
        <w:ind w:left="0"/>
        <w:jc w:val="both"/>
      </w:pPr>
      <w:r>
        <w:rPr>
          <w:rFonts w:ascii="Times New Roman"/>
          <w:b w:val="false"/>
          <w:i w:val="false"/>
          <w:color w:val="000000"/>
          <w:sz w:val="28"/>
        </w:rPr>
        <w:t xml:space="preserve">
                                кабельной и кабельной </w:t>
      </w:r>
    </w:p>
    <w:p>
      <w:pPr>
        <w:spacing w:after="0"/>
        <w:ind w:left="0"/>
        <w:jc w:val="both"/>
      </w:pPr>
      <w:r>
        <w:rPr>
          <w:rFonts w:ascii="Times New Roman"/>
          <w:b w:val="false"/>
          <w:i w:val="false"/>
          <w:color w:val="000000"/>
          <w:sz w:val="28"/>
        </w:rPr>
        <w:t xml:space="preserve">
                                разводки, радиофикация </w:t>
      </w:r>
    </w:p>
    <w:p>
      <w:pPr>
        <w:spacing w:after="0"/>
        <w:ind w:left="0"/>
        <w:jc w:val="both"/>
      </w:pPr>
      <w:r>
        <w:rPr>
          <w:rFonts w:ascii="Times New Roman"/>
          <w:b w:val="false"/>
          <w:i w:val="false"/>
          <w:color w:val="000000"/>
          <w:sz w:val="28"/>
        </w:rPr>
        <w:t xml:space="preserve">
                                здания; монтаж антенно- </w:t>
      </w:r>
    </w:p>
    <w:p>
      <w:pPr>
        <w:spacing w:after="0"/>
        <w:ind w:left="0"/>
        <w:jc w:val="both"/>
      </w:pPr>
      <w:r>
        <w:rPr>
          <w:rFonts w:ascii="Times New Roman"/>
          <w:b w:val="false"/>
          <w:i w:val="false"/>
          <w:color w:val="000000"/>
          <w:sz w:val="28"/>
        </w:rPr>
        <w:t xml:space="preserve">
                                фидерного и аппаратного </w:t>
      </w:r>
    </w:p>
    <w:p>
      <w:pPr>
        <w:spacing w:after="0"/>
        <w:ind w:left="0"/>
        <w:jc w:val="both"/>
      </w:pPr>
      <w:r>
        <w:rPr>
          <w:rFonts w:ascii="Times New Roman"/>
          <w:b w:val="false"/>
          <w:i w:val="false"/>
          <w:color w:val="000000"/>
          <w:sz w:val="28"/>
        </w:rPr>
        <w:t xml:space="preserve">
                                комплекса радиосвязи на </w:t>
      </w:r>
    </w:p>
    <w:p>
      <w:pPr>
        <w:spacing w:after="0"/>
        <w:ind w:left="0"/>
        <w:jc w:val="both"/>
      </w:pPr>
      <w:r>
        <w:rPr>
          <w:rFonts w:ascii="Times New Roman"/>
          <w:b w:val="false"/>
          <w:i w:val="false"/>
          <w:color w:val="000000"/>
          <w:sz w:val="28"/>
        </w:rPr>
        <w:t xml:space="preserve">
                                здания; монтаж выноса </w:t>
      </w:r>
    </w:p>
    <w:p>
      <w:pPr>
        <w:spacing w:after="0"/>
        <w:ind w:left="0"/>
        <w:jc w:val="both"/>
      </w:pPr>
      <w:r>
        <w:rPr>
          <w:rFonts w:ascii="Times New Roman"/>
          <w:b w:val="false"/>
          <w:i w:val="false"/>
          <w:color w:val="000000"/>
          <w:sz w:val="28"/>
        </w:rPr>
        <w:t xml:space="preserve">
                                телефонной станции Коралл; </w:t>
      </w:r>
    </w:p>
    <w:p>
      <w:pPr>
        <w:spacing w:after="0"/>
        <w:ind w:left="0"/>
        <w:jc w:val="both"/>
      </w:pPr>
      <w:r>
        <w:rPr>
          <w:rFonts w:ascii="Times New Roman"/>
          <w:b w:val="false"/>
          <w:i w:val="false"/>
          <w:color w:val="000000"/>
          <w:sz w:val="28"/>
        </w:rPr>
        <w:t xml:space="preserve">
                                монтаж агрегата аварийного </w:t>
      </w:r>
    </w:p>
    <w:p>
      <w:pPr>
        <w:spacing w:after="0"/>
        <w:ind w:left="0"/>
        <w:jc w:val="both"/>
      </w:pPr>
      <w:r>
        <w:rPr>
          <w:rFonts w:ascii="Times New Roman"/>
          <w:b w:val="false"/>
          <w:i w:val="false"/>
          <w:color w:val="000000"/>
          <w:sz w:val="28"/>
        </w:rPr>
        <w:t xml:space="preserve">
                                электропитания; монтаж </w:t>
      </w:r>
    </w:p>
    <w:p>
      <w:pPr>
        <w:spacing w:after="0"/>
        <w:ind w:left="0"/>
        <w:jc w:val="both"/>
      </w:pPr>
      <w:r>
        <w:rPr>
          <w:rFonts w:ascii="Times New Roman"/>
          <w:b w:val="false"/>
          <w:i w:val="false"/>
          <w:color w:val="000000"/>
          <w:sz w:val="28"/>
        </w:rPr>
        <w:t xml:space="preserve">
                                структурированной кабельной </w:t>
      </w:r>
    </w:p>
    <w:p>
      <w:pPr>
        <w:spacing w:after="0"/>
        <w:ind w:left="0"/>
        <w:jc w:val="both"/>
      </w:pPr>
      <w:r>
        <w:rPr>
          <w:rFonts w:ascii="Times New Roman"/>
          <w:b w:val="false"/>
          <w:i w:val="false"/>
          <w:color w:val="000000"/>
          <w:sz w:val="28"/>
        </w:rPr>
        <w:t xml:space="preserve">
                                сети; монтаж активного </w:t>
      </w:r>
    </w:p>
    <w:p>
      <w:pPr>
        <w:spacing w:after="0"/>
        <w:ind w:left="0"/>
        <w:jc w:val="both"/>
      </w:pPr>
      <w:r>
        <w:rPr>
          <w:rFonts w:ascii="Times New Roman"/>
          <w:b w:val="false"/>
          <w:i w:val="false"/>
          <w:color w:val="000000"/>
          <w:sz w:val="28"/>
        </w:rPr>
        <w:t xml:space="preserve">
                                сетевого оборудования; </w:t>
      </w:r>
    </w:p>
    <w:p>
      <w:pPr>
        <w:spacing w:after="0"/>
        <w:ind w:left="0"/>
        <w:jc w:val="both"/>
      </w:pPr>
      <w:r>
        <w:rPr>
          <w:rFonts w:ascii="Times New Roman"/>
          <w:b w:val="false"/>
          <w:i w:val="false"/>
          <w:color w:val="000000"/>
          <w:sz w:val="28"/>
        </w:rPr>
        <w:t xml:space="preserve">
                                сертификация компьютеров </w:t>
      </w:r>
    </w:p>
    <w:p>
      <w:pPr>
        <w:spacing w:after="0"/>
        <w:ind w:left="0"/>
        <w:jc w:val="both"/>
      </w:pPr>
      <w:r>
        <w:rPr>
          <w:rFonts w:ascii="Times New Roman"/>
          <w:b w:val="false"/>
          <w:i w:val="false"/>
          <w:color w:val="000000"/>
          <w:sz w:val="28"/>
        </w:rPr>
        <w:t xml:space="preserve">
                                для защиты систем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надлежащих условий для жизнедеятельности центрального аппарата Министерства внутренних дел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Приложение 60        </w:t>
      </w:r>
    </w:p>
    <w:bookmarkEnd w:id="3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i w:val="false"/>
          <w:color w:val="000000"/>
          <w:sz w:val="28"/>
        </w:rPr>
        <w:t xml:space="preserve">, </w:t>
      </w:r>
      <w:r>
        <w:rPr>
          <w:rFonts w:ascii="Times New Roman"/>
          <w:b/>
          <w:i w:val="false"/>
          <w:color w:val="000000"/>
          <w:sz w:val="28"/>
        </w:rPr>
        <w:t>рекон</w:t>
      </w:r>
      <w:r>
        <w:rPr>
          <w:rFonts w:ascii="Times New Roman"/>
          <w:b/>
          <w:i w:val="false"/>
          <w:color w:val="000000"/>
          <w:sz w:val="28"/>
        </w:rPr>
        <w:t>струкция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капитальный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ремонт</w:t>
      </w:r>
      <w:r>
        <w:rPr>
          <w:rFonts w:ascii="Times New Roman"/>
          <w:b w:val="false"/>
          <w:i w:val="false"/>
          <w:color w:val="000000"/>
          <w:sz w:val="28"/>
        </w:rPr>
        <w:t xml:space="preserve"> </w:t>
      </w:r>
      <w:r>
        <w:rPr>
          <w:rFonts w:ascii="Times New Roman"/>
          <w:b/>
          <w:i w:val="false"/>
          <w:color w:val="000000"/>
          <w:sz w:val="28"/>
        </w:rPr>
        <w:t>следственных</w:t>
      </w:r>
      <w:r>
        <w:rPr>
          <w:rFonts w:ascii="Times New Roman"/>
          <w:b w:val="false"/>
          <w:i w:val="false"/>
          <w:color w:val="000000"/>
          <w:sz w:val="28"/>
        </w:rPr>
        <w:t xml:space="preserve"> </w:t>
      </w:r>
      <w:r>
        <w:rPr>
          <w:rFonts w:ascii="Times New Roman"/>
          <w:b/>
          <w:i w:val="false"/>
          <w:color w:val="000000"/>
          <w:sz w:val="28"/>
        </w:rPr>
        <w:t>изоляторов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998 900 тысяч тенге (девятьсот девяносто восемь миллионов девятьсот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марта 1999 года "О порядке и условиях содержания под стражей подозреваемых и обвиняемых в совершении преступлений";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января 2001 года N 92 "О Программе улучшения материально-технической базы исправительных учреждений Республики Казахстан на 2001-2005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материально-технической базы, необходимой для обеспечения условий содержания под стражей подозреваемых и обвиняемых в совершении преступлений, определенных законодательством. </w:t>
      </w:r>
    </w:p>
    <w:p>
      <w:pPr>
        <w:spacing w:after="0"/>
        <w:ind w:left="0"/>
        <w:jc w:val="both"/>
      </w:pPr>
      <w:r>
        <w:rPr>
          <w:rFonts w:ascii="Times New Roman"/>
          <w:b w:val="false"/>
          <w:i w:val="false"/>
          <w:color w:val="000000"/>
          <w:sz w:val="28"/>
        </w:rPr>
        <w:t xml:space="preserve">
            5. Задачи бюджетной программы: строительство следственных изоляторов, монтаж технологического, кухонного, банно-прачечного оборудования.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304        Строитель- 1) Строительно-монтажные  С ян-  Минис- </w:t>
      </w:r>
    </w:p>
    <w:p>
      <w:pPr>
        <w:spacing w:after="0"/>
        <w:ind w:left="0"/>
        <w:jc w:val="both"/>
      </w:pPr>
      <w:r>
        <w:rPr>
          <w:rFonts w:ascii="Times New Roman"/>
          <w:b w:val="false"/>
          <w:i w:val="false"/>
          <w:color w:val="000000"/>
          <w:sz w:val="28"/>
        </w:rPr>
        <w:t xml:space="preserve">
                     ство, ре-  работы по следственному   варя   терство </w:t>
      </w:r>
    </w:p>
    <w:p>
      <w:pPr>
        <w:spacing w:after="0"/>
        <w:ind w:left="0"/>
        <w:jc w:val="both"/>
      </w:pPr>
      <w:r>
        <w:rPr>
          <w:rFonts w:ascii="Times New Roman"/>
          <w:b w:val="false"/>
          <w:i w:val="false"/>
          <w:color w:val="000000"/>
          <w:sz w:val="28"/>
        </w:rPr>
        <w:t xml:space="preserve">
                     конструк-  изолятору в городе Актау  2003   внутрен- </w:t>
      </w:r>
    </w:p>
    <w:p>
      <w:pPr>
        <w:spacing w:after="0"/>
        <w:ind w:left="0"/>
        <w:jc w:val="both"/>
      </w:pPr>
      <w:r>
        <w:rPr>
          <w:rFonts w:ascii="Times New Roman"/>
          <w:b w:val="false"/>
          <w:i w:val="false"/>
          <w:color w:val="000000"/>
          <w:sz w:val="28"/>
        </w:rPr>
        <w:t xml:space="preserve">
                     ция и ка-  согласно утвержденной     года   них дел </w:t>
      </w:r>
    </w:p>
    <w:p>
      <w:pPr>
        <w:spacing w:after="0"/>
        <w:ind w:left="0"/>
        <w:jc w:val="both"/>
      </w:pPr>
      <w:r>
        <w:rPr>
          <w:rFonts w:ascii="Times New Roman"/>
          <w:b w:val="false"/>
          <w:i w:val="false"/>
          <w:color w:val="000000"/>
          <w:sz w:val="28"/>
        </w:rPr>
        <w:t xml:space="preserve">
                     питальный  проектно-сметной                 Респуб- </w:t>
      </w:r>
    </w:p>
    <w:p>
      <w:pPr>
        <w:spacing w:after="0"/>
        <w:ind w:left="0"/>
        <w:jc w:val="both"/>
      </w:pPr>
      <w:r>
        <w:rPr>
          <w:rFonts w:ascii="Times New Roman"/>
          <w:b w:val="false"/>
          <w:i w:val="false"/>
          <w:color w:val="000000"/>
          <w:sz w:val="28"/>
        </w:rPr>
        <w:t xml:space="preserve">
                     ремонт     документации;                    лики </w:t>
      </w:r>
    </w:p>
    <w:p>
      <w:pPr>
        <w:spacing w:after="0"/>
        <w:ind w:left="0"/>
        <w:jc w:val="both"/>
      </w:pPr>
      <w:r>
        <w:rPr>
          <w:rFonts w:ascii="Times New Roman"/>
          <w:b w:val="false"/>
          <w:i w:val="false"/>
          <w:color w:val="000000"/>
          <w:sz w:val="28"/>
        </w:rPr>
        <w:t xml:space="preserve">
                     следствен- 2) Строительно-монтажные         Казах- </w:t>
      </w:r>
    </w:p>
    <w:p>
      <w:pPr>
        <w:spacing w:after="0"/>
        <w:ind w:left="0"/>
        <w:jc w:val="both"/>
      </w:pPr>
      <w:r>
        <w:rPr>
          <w:rFonts w:ascii="Times New Roman"/>
          <w:b w:val="false"/>
          <w:i w:val="false"/>
          <w:color w:val="000000"/>
          <w:sz w:val="28"/>
        </w:rPr>
        <w:t xml:space="preserve">
                     венных     работы по следственному          стан, </w:t>
      </w:r>
    </w:p>
    <w:p>
      <w:pPr>
        <w:spacing w:after="0"/>
        <w:ind w:left="0"/>
        <w:jc w:val="both"/>
      </w:pPr>
      <w:r>
        <w:rPr>
          <w:rFonts w:ascii="Times New Roman"/>
          <w:b w:val="false"/>
          <w:i w:val="false"/>
          <w:color w:val="000000"/>
          <w:sz w:val="28"/>
        </w:rPr>
        <w:t xml:space="preserve">
                     изолято-   изолятору в городе Шымкент       Главные </w:t>
      </w:r>
    </w:p>
    <w:p>
      <w:pPr>
        <w:spacing w:after="0"/>
        <w:ind w:left="0"/>
        <w:jc w:val="both"/>
      </w:pPr>
      <w:r>
        <w:rPr>
          <w:rFonts w:ascii="Times New Roman"/>
          <w:b w:val="false"/>
          <w:i w:val="false"/>
          <w:color w:val="000000"/>
          <w:sz w:val="28"/>
        </w:rPr>
        <w:t xml:space="preserve">
                     ров.       согласно утвержденной            управле- </w:t>
      </w:r>
    </w:p>
    <w:p>
      <w:pPr>
        <w:spacing w:after="0"/>
        <w:ind w:left="0"/>
        <w:jc w:val="both"/>
      </w:pPr>
      <w:r>
        <w:rPr>
          <w:rFonts w:ascii="Times New Roman"/>
          <w:b w:val="false"/>
          <w:i w:val="false"/>
          <w:color w:val="000000"/>
          <w:sz w:val="28"/>
        </w:rPr>
        <w:t xml:space="preserve">
                                проектно-сметной докумен-        ния </w:t>
      </w:r>
    </w:p>
    <w:p>
      <w:pPr>
        <w:spacing w:after="0"/>
        <w:ind w:left="0"/>
        <w:jc w:val="both"/>
      </w:pPr>
      <w:r>
        <w:rPr>
          <w:rFonts w:ascii="Times New Roman"/>
          <w:b w:val="false"/>
          <w:i w:val="false"/>
          <w:color w:val="000000"/>
          <w:sz w:val="28"/>
        </w:rPr>
        <w:t xml:space="preserve">
                                тации;                           внутрен- </w:t>
      </w:r>
    </w:p>
    <w:p>
      <w:pPr>
        <w:spacing w:after="0"/>
        <w:ind w:left="0"/>
        <w:jc w:val="both"/>
      </w:pPr>
      <w:r>
        <w:rPr>
          <w:rFonts w:ascii="Times New Roman"/>
          <w:b w:val="false"/>
          <w:i w:val="false"/>
          <w:color w:val="000000"/>
          <w:sz w:val="28"/>
        </w:rPr>
        <w:t xml:space="preserve">
                                3) Строительно-монтажные         них дел </w:t>
      </w:r>
    </w:p>
    <w:p>
      <w:pPr>
        <w:spacing w:after="0"/>
        <w:ind w:left="0"/>
        <w:jc w:val="both"/>
      </w:pPr>
      <w:r>
        <w:rPr>
          <w:rFonts w:ascii="Times New Roman"/>
          <w:b w:val="false"/>
          <w:i w:val="false"/>
          <w:color w:val="000000"/>
          <w:sz w:val="28"/>
        </w:rPr>
        <w:t xml:space="preserve">
                                работы по следственному          област- </w:t>
      </w:r>
    </w:p>
    <w:p>
      <w:pPr>
        <w:spacing w:after="0"/>
        <w:ind w:left="0"/>
        <w:jc w:val="both"/>
      </w:pPr>
      <w:r>
        <w:rPr>
          <w:rFonts w:ascii="Times New Roman"/>
          <w:b w:val="false"/>
          <w:i w:val="false"/>
          <w:color w:val="000000"/>
          <w:sz w:val="28"/>
        </w:rPr>
        <w:t xml:space="preserve">
                                изолятору в городе Алматы        тей, </w:t>
      </w:r>
    </w:p>
    <w:p>
      <w:pPr>
        <w:spacing w:after="0"/>
        <w:ind w:left="0"/>
        <w:jc w:val="both"/>
      </w:pPr>
      <w:r>
        <w:rPr>
          <w:rFonts w:ascii="Times New Roman"/>
          <w:b w:val="false"/>
          <w:i w:val="false"/>
          <w:color w:val="000000"/>
          <w:sz w:val="28"/>
        </w:rPr>
        <w:t xml:space="preserve">
                                согласно утвержденной            Управле- </w:t>
      </w:r>
    </w:p>
    <w:p>
      <w:pPr>
        <w:spacing w:after="0"/>
        <w:ind w:left="0"/>
        <w:jc w:val="both"/>
      </w:pPr>
      <w:r>
        <w:rPr>
          <w:rFonts w:ascii="Times New Roman"/>
          <w:b w:val="false"/>
          <w:i w:val="false"/>
          <w:color w:val="000000"/>
          <w:sz w:val="28"/>
        </w:rPr>
        <w:t xml:space="preserve">
                                проектно-сметной докумен-        ния </w:t>
      </w:r>
    </w:p>
    <w:p>
      <w:pPr>
        <w:spacing w:after="0"/>
        <w:ind w:left="0"/>
        <w:jc w:val="both"/>
      </w:pPr>
      <w:r>
        <w:rPr>
          <w:rFonts w:ascii="Times New Roman"/>
          <w:b w:val="false"/>
          <w:i w:val="false"/>
          <w:color w:val="000000"/>
          <w:sz w:val="28"/>
        </w:rPr>
        <w:t xml:space="preserve">
                                тации;                           внутрен- </w:t>
      </w:r>
    </w:p>
    <w:p>
      <w:pPr>
        <w:spacing w:after="0"/>
        <w:ind w:left="0"/>
        <w:jc w:val="both"/>
      </w:pPr>
      <w:r>
        <w:rPr>
          <w:rFonts w:ascii="Times New Roman"/>
          <w:b w:val="false"/>
          <w:i w:val="false"/>
          <w:color w:val="000000"/>
          <w:sz w:val="28"/>
        </w:rPr>
        <w:t xml:space="preserve">
                                4) Строительно-монтажные         них дел </w:t>
      </w:r>
    </w:p>
    <w:p>
      <w:pPr>
        <w:spacing w:after="0"/>
        <w:ind w:left="0"/>
        <w:jc w:val="both"/>
      </w:pPr>
      <w:r>
        <w:rPr>
          <w:rFonts w:ascii="Times New Roman"/>
          <w:b w:val="false"/>
          <w:i w:val="false"/>
          <w:color w:val="000000"/>
          <w:sz w:val="28"/>
        </w:rPr>
        <w:t xml:space="preserve">
                                работы по следственному          облас- </w:t>
      </w:r>
    </w:p>
    <w:p>
      <w:pPr>
        <w:spacing w:after="0"/>
        <w:ind w:left="0"/>
        <w:jc w:val="both"/>
      </w:pPr>
      <w:r>
        <w:rPr>
          <w:rFonts w:ascii="Times New Roman"/>
          <w:b w:val="false"/>
          <w:i w:val="false"/>
          <w:color w:val="000000"/>
          <w:sz w:val="28"/>
        </w:rPr>
        <w:t xml:space="preserve">
                                изолятору в городе               тей, </w:t>
      </w:r>
    </w:p>
    <w:p>
      <w:pPr>
        <w:spacing w:after="0"/>
        <w:ind w:left="0"/>
        <w:jc w:val="both"/>
      </w:pPr>
      <w:r>
        <w:rPr>
          <w:rFonts w:ascii="Times New Roman"/>
          <w:b w:val="false"/>
          <w:i w:val="false"/>
          <w:color w:val="000000"/>
          <w:sz w:val="28"/>
        </w:rPr>
        <w:t xml:space="preserve">
                                Павлодар согласно                Главное </w:t>
      </w:r>
    </w:p>
    <w:p>
      <w:pPr>
        <w:spacing w:after="0"/>
        <w:ind w:left="0"/>
        <w:jc w:val="both"/>
      </w:pPr>
      <w:r>
        <w:rPr>
          <w:rFonts w:ascii="Times New Roman"/>
          <w:b w:val="false"/>
          <w:i w:val="false"/>
          <w:color w:val="000000"/>
          <w:sz w:val="28"/>
        </w:rPr>
        <w:t xml:space="preserve">
                                утвержденной проектно-           управле- </w:t>
      </w:r>
    </w:p>
    <w:p>
      <w:pPr>
        <w:spacing w:after="0"/>
        <w:ind w:left="0"/>
        <w:jc w:val="both"/>
      </w:pPr>
      <w:r>
        <w:rPr>
          <w:rFonts w:ascii="Times New Roman"/>
          <w:b w:val="false"/>
          <w:i w:val="false"/>
          <w:color w:val="000000"/>
          <w:sz w:val="28"/>
        </w:rPr>
        <w:t xml:space="preserve">
                                сметной документации.            ние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города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Следст- </w:t>
      </w:r>
    </w:p>
    <w:p>
      <w:pPr>
        <w:spacing w:after="0"/>
        <w:ind w:left="0"/>
        <w:jc w:val="both"/>
      </w:pPr>
      <w:r>
        <w:rPr>
          <w:rFonts w:ascii="Times New Roman"/>
          <w:b w:val="false"/>
          <w:i w:val="false"/>
          <w:color w:val="000000"/>
          <w:sz w:val="28"/>
        </w:rPr>
        <w:t xml:space="preserve">
                                                                 венные </w:t>
      </w:r>
    </w:p>
    <w:p>
      <w:pPr>
        <w:spacing w:after="0"/>
        <w:ind w:left="0"/>
        <w:jc w:val="both"/>
      </w:pPr>
      <w:r>
        <w:rPr>
          <w:rFonts w:ascii="Times New Roman"/>
          <w:b w:val="false"/>
          <w:i w:val="false"/>
          <w:color w:val="000000"/>
          <w:sz w:val="28"/>
        </w:rPr>
        <w:t xml:space="preserve">
                                                                 изоля- </w:t>
      </w:r>
    </w:p>
    <w:p>
      <w:pPr>
        <w:spacing w:after="0"/>
        <w:ind w:left="0"/>
        <w:jc w:val="both"/>
      </w:pPr>
      <w:r>
        <w:rPr>
          <w:rFonts w:ascii="Times New Roman"/>
          <w:b w:val="false"/>
          <w:i w:val="false"/>
          <w:color w:val="000000"/>
          <w:sz w:val="28"/>
        </w:rPr>
        <w:t xml:space="preserve">
                                                                 торы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внутрен- </w:t>
      </w:r>
    </w:p>
    <w:p>
      <w:pPr>
        <w:spacing w:after="0"/>
        <w:ind w:left="0"/>
        <w:jc w:val="both"/>
      </w:pPr>
      <w:r>
        <w:rPr>
          <w:rFonts w:ascii="Times New Roman"/>
          <w:b w:val="false"/>
          <w:i w:val="false"/>
          <w:color w:val="000000"/>
          <w:sz w:val="28"/>
        </w:rPr>
        <w:t xml:space="preserve">
                                                                 них дел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строительство следственных изоляторов в городе Алматы, городе Шымкент, городе Павлодар, городе Актау в соответствии с проектно-сметной документацией, утвержденной приказами Министерства внутренних дел Республики Казахстан, в том числе: город Алматы - приказом от 27 апреля 2001 года N 237, город Шымкент - приказом от 21 апреля 2000 года N 217, город Павлодар - приказом от 3 октября 2001 года N 457, город Актау - приказом от 14 мая 2001 года N 273.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Приложение 61        </w:t>
      </w:r>
    </w:p>
    <w:bookmarkEnd w:id="3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питомника</w:t>
      </w:r>
      <w:r>
        <w:rPr>
          <w:rFonts w:ascii="Times New Roman"/>
          <w:b w:val="false"/>
          <w:i w:val="false"/>
          <w:color w:val="000000"/>
          <w:sz w:val="28"/>
        </w:rPr>
        <w:t xml:space="preserve"> </w:t>
      </w:r>
      <w:r>
        <w:rPr>
          <w:rFonts w:ascii="Times New Roman"/>
          <w:b/>
          <w:i w:val="false"/>
          <w:color w:val="000000"/>
          <w:sz w:val="28"/>
        </w:rPr>
        <w:t>Кинологического</w:t>
      </w:r>
      <w:r>
        <w:rPr>
          <w:rFonts w:ascii="Times New Roman"/>
          <w:b w:val="false"/>
          <w:i w:val="false"/>
          <w:color w:val="000000"/>
          <w:sz w:val="28"/>
        </w:rPr>
        <w:t xml:space="preserve"> </w:t>
      </w:r>
      <w:r>
        <w:rPr>
          <w:rFonts w:ascii="Times New Roman"/>
          <w:b/>
          <w:i w:val="false"/>
          <w:color w:val="000000"/>
          <w:sz w:val="28"/>
        </w:rPr>
        <w:t>центра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40 400 тысяч тенге (сорок миллионов четыреста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марта 2002 года N 361 "О создании государственного учреждения "Кинологический центр МВД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укрепление материально-технической базы Кинологического центра Министерства внутренних дел Республики Казахстан. </w:t>
      </w:r>
    </w:p>
    <w:p>
      <w:pPr>
        <w:spacing w:after="0"/>
        <w:ind w:left="0"/>
        <w:jc w:val="both"/>
      </w:pPr>
      <w:r>
        <w:rPr>
          <w:rFonts w:ascii="Times New Roman"/>
          <w:b w:val="false"/>
          <w:i w:val="false"/>
          <w:color w:val="000000"/>
          <w:sz w:val="28"/>
        </w:rPr>
        <w:t xml:space="preserve">
            5. Задачи бюджетной программы: строительство и реконструкция Кинологического центра Департамента по борьбе с наркобизнесом Министерства внутренних дел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306        Реконст-   Проектные и строительно-  С ян-  Минис- </w:t>
      </w:r>
    </w:p>
    <w:p>
      <w:pPr>
        <w:spacing w:after="0"/>
        <w:ind w:left="0"/>
        <w:jc w:val="both"/>
      </w:pPr>
      <w:r>
        <w:rPr>
          <w:rFonts w:ascii="Times New Roman"/>
          <w:b w:val="false"/>
          <w:i w:val="false"/>
          <w:color w:val="000000"/>
          <w:sz w:val="28"/>
        </w:rPr>
        <w:t xml:space="preserve">
                     рукция     монтажные работы по Кино- варя   терство </w:t>
      </w:r>
    </w:p>
    <w:p>
      <w:pPr>
        <w:spacing w:after="0"/>
        <w:ind w:left="0"/>
        <w:jc w:val="both"/>
      </w:pPr>
      <w:r>
        <w:rPr>
          <w:rFonts w:ascii="Times New Roman"/>
          <w:b w:val="false"/>
          <w:i w:val="false"/>
          <w:color w:val="000000"/>
          <w:sz w:val="28"/>
        </w:rPr>
        <w:t xml:space="preserve">
                     питомника  логическому центру        2003   внутрен- </w:t>
      </w:r>
    </w:p>
    <w:p>
      <w:pPr>
        <w:spacing w:after="0"/>
        <w:ind w:left="0"/>
        <w:jc w:val="both"/>
      </w:pPr>
      <w:r>
        <w:rPr>
          <w:rFonts w:ascii="Times New Roman"/>
          <w:b w:val="false"/>
          <w:i w:val="false"/>
          <w:color w:val="000000"/>
          <w:sz w:val="28"/>
        </w:rPr>
        <w:t xml:space="preserve">
                     Кинологи-  согласно утвержденной     года   них дел </w:t>
      </w:r>
    </w:p>
    <w:p>
      <w:pPr>
        <w:spacing w:after="0"/>
        <w:ind w:left="0"/>
        <w:jc w:val="both"/>
      </w:pPr>
      <w:r>
        <w:rPr>
          <w:rFonts w:ascii="Times New Roman"/>
          <w:b w:val="false"/>
          <w:i w:val="false"/>
          <w:color w:val="000000"/>
          <w:sz w:val="28"/>
        </w:rPr>
        <w:t xml:space="preserve">
                     ческого    проектно-сметной                 Респуб- </w:t>
      </w:r>
    </w:p>
    <w:p>
      <w:pPr>
        <w:spacing w:after="0"/>
        <w:ind w:left="0"/>
        <w:jc w:val="both"/>
      </w:pPr>
      <w:r>
        <w:rPr>
          <w:rFonts w:ascii="Times New Roman"/>
          <w:b w:val="false"/>
          <w:i w:val="false"/>
          <w:color w:val="000000"/>
          <w:sz w:val="28"/>
        </w:rPr>
        <w:t xml:space="preserve">
                     центра     документации.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Киноло- </w:t>
      </w:r>
    </w:p>
    <w:p>
      <w:pPr>
        <w:spacing w:after="0"/>
        <w:ind w:left="0"/>
        <w:jc w:val="both"/>
      </w:pPr>
      <w:r>
        <w:rPr>
          <w:rFonts w:ascii="Times New Roman"/>
          <w:b w:val="false"/>
          <w:i w:val="false"/>
          <w:color w:val="000000"/>
          <w:sz w:val="28"/>
        </w:rPr>
        <w:t xml:space="preserve">
                                                                 гический </w:t>
      </w:r>
    </w:p>
    <w:p>
      <w:pPr>
        <w:spacing w:after="0"/>
        <w:ind w:left="0"/>
        <w:jc w:val="both"/>
      </w:pPr>
      <w:r>
        <w:rPr>
          <w:rFonts w:ascii="Times New Roman"/>
          <w:b w:val="false"/>
          <w:i w:val="false"/>
          <w:color w:val="000000"/>
          <w:sz w:val="28"/>
        </w:rPr>
        <w:t xml:space="preserve">
                                                                 центр </w:t>
      </w:r>
    </w:p>
    <w:p>
      <w:pPr>
        <w:spacing w:after="0"/>
        <w:ind w:left="0"/>
        <w:jc w:val="both"/>
      </w:pPr>
      <w:r>
        <w:rPr>
          <w:rFonts w:ascii="Times New Roman"/>
          <w:b w:val="false"/>
          <w:i w:val="false"/>
          <w:color w:val="000000"/>
          <w:sz w:val="28"/>
        </w:rPr>
        <w:t xml:space="preserve">
                                                                 МВД РК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проектных и строительно-монтажных работ по Кинологическому центру - 16,5 % сметной стоимости с начала строительства.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Правительства РК от 20 декабря 2003 г. </w:t>
      </w:r>
      <w:r>
        <w:rPr>
          <w:rFonts w:ascii="Times New Roman"/>
          <w:b w:val="false"/>
          <w:i w:val="false"/>
          <w:color w:val="000000"/>
          <w:sz w:val="28"/>
        </w:rPr>
        <w:t xml:space="preserve">N 150аи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Приложение 62        </w:t>
      </w:r>
    </w:p>
    <w:bookmarkEnd w:id="3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главного</w:t>
      </w:r>
      <w:r>
        <w:rPr>
          <w:rFonts w:ascii="Times New Roman"/>
          <w:b w:val="false"/>
          <w:i w:val="false"/>
          <w:color w:val="000000"/>
          <w:sz w:val="28"/>
        </w:rPr>
        <w:t xml:space="preserve"> </w:t>
      </w:r>
      <w:r>
        <w:rPr>
          <w:rFonts w:ascii="Times New Roman"/>
          <w:b/>
          <w:i w:val="false"/>
          <w:color w:val="000000"/>
          <w:sz w:val="28"/>
        </w:rPr>
        <w:t>учебного</w:t>
      </w:r>
      <w:r>
        <w:rPr>
          <w:rFonts w:ascii="Times New Roman"/>
          <w:b w:val="false"/>
          <w:i w:val="false"/>
          <w:color w:val="000000"/>
          <w:sz w:val="28"/>
        </w:rPr>
        <w:t xml:space="preserve"> </w:t>
      </w:r>
      <w:r>
        <w:rPr>
          <w:rFonts w:ascii="Times New Roman"/>
          <w:b/>
          <w:i w:val="false"/>
          <w:color w:val="000000"/>
          <w:sz w:val="28"/>
        </w:rPr>
        <w:t>корпуса</w:t>
      </w:r>
      <w:r>
        <w:rPr>
          <w:rFonts w:ascii="Times New Roman"/>
          <w:b w:val="false"/>
          <w:i w:val="false"/>
          <w:color w:val="000000"/>
          <w:sz w:val="28"/>
        </w:rPr>
        <w:t xml:space="preserve"> </w:t>
      </w:r>
      <w:r>
        <w:rPr>
          <w:rFonts w:ascii="Times New Roman"/>
          <w:b/>
          <w:i w:val="false"/>
          <w:color w:val="000000"/>
          <w:sz w:val="28"/>
        </w:rPr>
        <w:t>Актюбинского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val="false"/>
          <w:i w:val="false"/>
          <w:color w:val="000000"/>
          <w:sz w:val="28"/>
        </w:rPr>
        <w:t xml:space="preserve"> </w:t>
      </w:r>
      <w:r>
        <w:rPr>
          <w:rFonts w:ascii="Times New Roman"/>
          <w:b/>
          <w:i w:val="false"/>
          <w:color w:val="000000"/>
          <w:sz w:val="28"/>
        </w:rPr>
        <w:t>колледжа</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дел</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w:t>
      </w:r>
      <w:r>
        <w:rPr>
          <w:rFonts w:ascii="Times New Roman"/>
          <w:b/>
          <w:i w:val="false"/>
          <w:color w:val="000000"/>
          <w:sz w:val="28"/>
        </w:rPr>
        <w:t>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20 000 тысяч тенге (двадцать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1998 года N 348 "Об учебных заведениях Министерства внутренних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укрепление учебно-материальной базы, создание надлежащих условий для учебного процесса Актюбинского юридического колледжа. </w:t>
      </w:r>
    </w:p>
    <w:p>
      <w:pPr>
        <w:spacing w:after="0"/>
        <w:ind w:left="0"/>
        <w:jc w:val="both"/>
      </w:pPr>
      <w:r>
        <w:rPr>
          <w:rFonts w:ascii="Times New Roman"/>
          <w:b w:val="false"/>
          <w:i w:val="false"/>
          <w:color w:val="000000"/>
          <w:sz w:val="28"/>
        </w:rPr>
        <w:t xml:space="preserve">
            5. Задачи бюджетной программы: строительство главного учебного корпуса Актюбинского юридического колледжа.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309        Строитель- Строительно-монтажные     С ян-  Минис- </w:t>
      </w:r>
    </w:p>
    <w:p>
      <w:pPr>
        <w:spacing w:after="0"/>
        <w:ind w:left="0"/>
        <w:jc w:val="both"/>
      </w:pPr>
      <w:r>
        <w:rPr>
          <w:rFonts w:ascii="Times New Roman"/>
          <w:b w:val="false"/>
          <w:i w:val="false"/>
          <w:color w:val="000000"/>
          <w:sz w:val="28"/>
        </w:rPr>
        <w:t xml:space="preserve">
                     ство глав- работы по главному        варя   терство </w:t>
      </w:r>
    </w:p>
    <w:p>
      <w:pPr>
        <w:spacing w:after="0"/>
        <w:ind w:left="0"/>
        <w:jc w:val="both"/>
      </w:pPr>
      <w:r>
        <w:rPr>
          <w:rFonts w:ascii="Times New Roman"/>
          <w:b w:val="false"/>
          <w:i w:val="false"/>
          <w:color w:val="000000"/>
          <w:sz w:val="28"/>
        </w:rPr>
        <w:t xml:space="preserve">
                     ного учеб- корпусу Актюбинского      2003   внутрен- </w:t>
      </w:r>
    </w:p>
    <w:p>
      <w:pPr>
        <w:spacing w:after="0"/>
        <w:ind w:left="0"/>
        <w:jc w:val="both"/>
      </w:pPr>
      <w:r>
        <w:rPr>
          <w:rFonts w:ascii="Times New Roman"/>
          <w:b w:val="false"/>
          <w:i w:val="false"/>
          <w:color w:val="000000"/>
          <w:sz w:val="28"/>
        </w:rPr>
        <w:t xml:space="preserve">
                     ного кор-  юридического колледжа     года   них дел </w:t>
      </w:r>
    </w:p>
    <w:p>
      <w:pPr>
        <w:spacing w:after="0"/>
        <w:ind w:left="0"/>
        <w:jc w:val="both"/>
      </w:pPr>
      <w:r>
        <w:rPr>
          <w:rFonts w:ascii="Times New Roman"/>
          <w:b w:val="false"/>
          <w:i w:val="false"/>
          <w:color w:val="000000"/>
          <w:sz w:val="28"/>
        </w:rPr>
        <w:t xml:space="preserve">
                     пуса Актю- согласно утвержденной            Респуб- </w:t>
      </w:r>
    </w:p>
    <w:p>
      <w:pPr>
        <w:spacing w:after="0"/>
        <w:ind w:left="0"/>
        <w:jc w:val="both"/>
      </w:pPr>
      <w:r>
        <w:rPr>
          <w:rFonts w:ascii="Times New Roman"/>
          <w:b w:val="false"/>
          <w:i w:val="false"/>
          <w:color w:val="000000"/>
          <w:sz w:val="28"/>
        </w:rPr>
        <w:t xml:space="preserve">
                     бинского   проектно-сметной докумен-        лики </w:t>
      </w:r>
    </w:p>
    <w:p>
      <w:pPr>
        <w:spacing w:after="0"/>
        <w:ind w:left="0"/>
        <w:jc w:val="both"/>
      </w:pPr>
      <w:r>
        <w:rPr>
          <w:rFonts w:ascii="Times New Roman"/>
          <w:b w:val="false"/>
          <w:i w:val="false"/>
          <w:color w:val="000000"/>
          <w:sz w:val="28"/>
        </w:rPr>
        <w:t xml:space="preserve">
                     юридичес-  тации.                           Казах- </w:t>
      </w:r>
    </w:p>
    <w:p>
      <w:pPr>
        <w:spacing w:after="0"/>
        <w:ind w:left="0"/>
        <w:jc w:val="both"/>
      </w:pPr>
      <w:r>
        <w:rPr>
          <w:rFonts w:ascii="Times New Roman"/>
          <w:b w:val="false"/>
          <w:i w:val="false"/>
          <w:color w:val="000000"/>
          <w:sz w:val="28"/>
        </w:rPr>
        <w:t xml:space="preserve">
                     кого                                        стан, </w:t>
      </w:r>
    </w:p>
    <w:p>
      <w:pPr>
        <w:spacing w:after="0"/>
        <w:ind w:left="0"/>
        <w:jc w:val="both"/>
      </w:pPr>
      <w:r>
        <w:rPr>
          <w:rFonts w:ascii="Times New Roman"/>
          <w:b w:val="false"/>
          <w:i w:val="false"/>
          <w:color w:val="000000"/>
          <w:sz w:val="28"/>
        </w:rPr>
        <w:t xml:space="preserve">
                     колледжа                                    Актюбин- </w:t>
      </w:r>
    </w:p>
    <w:p>
      <w:pPr>
        <w:spacing w:after="0"/>
        <w:ind w:left="0"/>
        <w:jc w:val="both"/>
      </w:pPr>
      <w:r>
        <w:rPr>
          <w:rFonts w:ascii="Times New Roman"/>
          <w:b w:val="false"/>
          <w:i w:val="false"/>
          <w:color w:val="000000"/>
          <w:sz w:val="28"/>
        </w:rPr>
        <w:t xml:space="preserve">
                     Минис-                                      ский </w:t>
      </w:r>
    </w:p>
    <w:p>
      <w:pPr>
        <w:spacing w:after="0"/>
        <w:ind w:left="0"/>
        <w:jc w:val="both"/>
      </w:pPr>
      <w:r>
        <w:rPr>
          <w:rFonts w:ascii="Times New Roman"/>
          <w:b w:val="false"/>
          <w:i w:val="false"/>
          <w:color w:val="000000"/>
          <w:sz w:val="28"/>
        </w:rPr>
        <w:t xml:space="preserve">
                     терства                                     юриди- </w:t>
      </w:r>
    </w:p>
    <w:p>
      <w:pPr>
        <w:spacing w:after="0"/>
        <w:ind w:left="0"/>
        <w:jc w:val="both"/>
      </w:pPr>
      <w:r>
        <w:rPr>
          <w:rFonts w:ascii="Times New Roman"/>
          <w:b w:val="false"/>
          <w:i w:val="false"/>
          <w:color w:val="000000"/>
          <w:sz w:val="28"/>
        </w:rPr>
        <w:t xml:space="preserve">
                     внутренних                                  ческий </w:t>
      </w:r>
    </w:p>
    <w:p>
      <w:pPr>
        <w:spacing w:after="0"/>
        <w:ind w:left="0"/>
        <w:jc w:val="both"/>
      </w:pPr>
      <w:r>
        <w:rPr>
          <w:rFonts w:ascii="Times New Roman"/>
          <w:b w:val="false"/>
          <w:i w:val="false"/>
          <w:color w:val="000000"/>
          <w:sz w:val="28"/>
        </w:rPr>
        <w:t xml:space="preserve">
                     дел Рес-                                    колледж </w:t>
      </w:r>
    </w:p>
    <w:p>
      <w:pPr>
        <w:spacing w:after="0"/>
        <w:ind w:left="0"/>
        <w:jc w:val="both"/>
      </w:pPr>
      <w:r>
        <w:rPr>
          <w:rFonts w:ascii="Times New Roman"/>
          <w:b w:val="false"/>
          <w:i w:val="false"/>
          <w:color w:val="000000"/>
          <w:sz w:val="28"/>
        </w:rPr>
        <w:t xml:space="preserve">
                     публики                                     МВД РК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строительно-монтажных работ по главному корпусу Актюбинского юридического колледжа - 21 % сметной стоимости с начала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Приложение 63        </w:t>
      </w:r>
    </w:p>
    <w:bookmarkEnd w:id="3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313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учебно</w:t>
      </w:r>
      <w:r>
        <w:rPr>
          <w:rFonts w:ascii="Times New Roman"/>
          <w:b/>
          <w:i w:val="false"/>
          <w:color w:val="000000"/>
          <w:sz w:val="28"/>
        </w:rPr>
        <w:t>-</w:t>
      </w:r>
      <w:r>
        <w:rPr>
          <w:rFonts w:ascii="Times New Roman"/>
          <w:b/>
          <w:i w:val="false"/>
          <w:color w:val="000000"/>
          <w:sz w:val="28"/>
        </w:rPr>
        <w:t>жилищного</w:t>
      </w:r>
      <w:r>
        <w:rPr>
          <w:rFonts w:ascii="Times New Roman"/>
          <w:b w:val="false"/>
          <w:i w:val="false"/>
          <w:color w:val="000000"/>
          <w:sz w:val="28"/>
        </w:rPr>
        <w:t xml:space="preserve"> </w:t>
      </w:r>
      <w:r>
        <w:rPr>
          <w:rFonts w:ascii="Times New Roman"/>
          <w:b/>
          <w:i w:val="false"/>
          <w:color w:val="000000"/>
          <w:sz w:val="28"/>
        </w:rPr>
        <w:t>комплекса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Петропавловском</w:t>
      </w:r>
      <w:r>
        <w:rPr>
          <w:rFonts w:ascii="Times New Roman"/>
          <w:b w:val="false"/>
          <w:i w:val="false"/>
          <w:color w:val="000000"/>
          <w:sz w:val="28"/>
        </w:rPr>
        <w:t xml:space="preserve"> </w:t>
      </w:r>
      <w:r>
        <w:rPr>
          <w:rFonts w:ascii="Times New Roman"/>
          <w:b/>
          <w:i w:val="false"/>
          <w:color w:val="000000"/>
          <w:sz w:val="28"/>
        </w:rPr>
        <w:t>высшем</w:t>
      </w:r>
      <w:r>
        <w:rPr>
          <w:rFonts w:ascii="Times New Roman"/>
          <w:b w:val="false"/>
          <w:i w:val="false"/>
          <w:color w:val="000000"/>
          <w:sz w:val="28"/>
        </w:rPr>
        <w:t xml:space="preserve"> </w:t>
      </w:r>
      <w:r>
        <w:rPr>
          <w:rFonts w:ascii="Times New Roman"/>
          <w:b/>
          <w:i w:val="false"/>
          <w:color w:val="000000"/>
          <w:sz w:val="28"/>
        </w:rPr>
        <w:t>военном</w:t>
      </w:r>
      <w:r>
        <w:rPr>
          <w:rFonts w:ascii="Times New Roman"/>
          <w:b w:val="false"/>
          <w:i w:val="false"/>
          <w:color w:val="000000"/>
          <w:sz w:val="28"/>
        </w:rPr>
        <w:t xml:space="preserve"> </w:t>
      </w:r>
      <w:r>
        <w:rPr>
          <w:rFonts w:ascii="Times New Roman"/>
          <w:b/>
          <w:i w:val="false"/>
          <w:color w:val="000000"/>
          <w:sz w:val="28"/>
        </w:rPr>
        <w:t>учи</w:t>
      </w:r>
      <w:r>
        <w:rPr>
          <w:rFonts w:ascii="Times New Roman"/>
          <w:b/>
          <w:i w:val="false"/>
          <w:color w:val="000000"/>
          <w:sz w:val="28"/>
        </w:rPr>
        <w:t>лище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войск</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57 000 тысяч тенге (пятьдесят семь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июня 1992 года "О внутренних войсках Министерства внутренних дел Республики Казахстан";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марта 1997 года N 349 "О создании Высшего военного училища внутренних войск Министерства внутренних дел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надлежащих условий для жизнедеятельности высшего военного училища внутренних войск Министерства внутренних дел Республики Казахстан в городе Петропавловск. </w:t>
      </w:r>
    </w:p>
    <w:p>
      <w:pPr>
        <w:spacing w:after="0"/>
        <w:ind w:left="0"/>
        <w:jc w:val="both"/>
      </w:pPr>
      <w:r>
        <w:rPr>
          <w:rFonts w:ascii="Times New Roman"/>
          <w:b w:val="false"/>
          <w:i w:val="false"/>
          <w:color w:val="000000"/>
          <w:sz w:val="28"/>
        </w:rPr>
        <w:t xml:space="preserve">
            5. Задачи бюджетной программы: завершение строительства учебно-жилищного комплекса Петропавловского высшего военного училища внутренних войск Министерства внутренних дел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313        Строитель- Завершение строительства  С ап-  Комитет </w:t>
      </w:r>
    </w:p>
    <w:p>
      <w:pPr>
        <w:spacing w:after="0"/>
        <w:ind w:left="0"/>
        <w:jc w:val="both"/>
      </w:pPr>
      <w:r>
        <w:rPr>
          <w:rFonts w:ascii="Times New Roman"/>
          <w:b w:val="false"/>
          <w:i w:val="false"/>
          <w:color w:val="000000"/>
          <w:sz w:val="28"/>
        </w:rPr>
        <w:t xml:space="preserve">
                     ство учеб- учебно-жилищного комплек- реля   внутрен- </w:t>
      </w:r>
    </w:p>
    <w:p>
      <w:pPr>
        <w:spacing w:after="0"/>
        <w:ind w:left="0"/>
        <w:jc w:val="both"/>
      </w:pPr>
      <w:r>
        <w:rPr>
          <w:rFonts w:ascii="Times New Roman"/>
          <w:b w:val="false"/>
          <w:i w:val="false"/>
          <w:color w:val="000000"/>
          <w:sz w:val="28"/>
        </w:rPr>
        <w:t xml:space="preserve">
                     но-жилищ-  са, согласно проектно-    2003   них </w:t>
      </w:r>
    </w:p>
    <w:p>
      <w:pPr>
        <w:spacing w:after="0"/>
        <w:ind w:left="0"/>
        <w:jc w:val="both"/>
      </w:pPr>
      <w:r>
        <w:rPr>
          <w:rFonts w:ascii="Times New Roman"/>
          <w:b w:val="false"/>
          <w:i w:val="false"/>
          <w:color w:val="000000"/>
          <w:sz w:val="28"/>
        </w:rPr>
        <w:t xml:space="preserve">
                     ного       сметной документации      года   войск </w:t>
      </w:r>
    </w:p>
    <w:p>
      <w:pPr>
        <w:spacing w:after="0"/>
        <w:ind w:left="0"/>
        <w:jc w:val="both"/>
      </w:pPr>
      <w:r>
        <w:rPr>
          <w:rFonts w:ascii="Times New Roman"/>
          <w:b w:val="false"/>
          <w:i w:val="false"/>
          <w:color w:val="000000"/>
          <w:sz w:val="28"/>
        </w:rPr>
        <w:t xml:space="preserve">
                     комплекса  (5-ти этажное здание с           МВД РК, </w:t>
      </w:r>
    </w:p>
    <w:p>
      <w:pPr>
        <w:spacing w:after="0"/>
        <w:ind w:left="0"/>
        <w:jc w:val="both"/>
      </w:pPr>
      <w:r>
        <w:rPr>
          <w:rFonts w:ascii="Times New Roman"/>
          <w:b w:val="false"/>
          <w:i w:val="false"/>
          <w:color w:val="000000"/>
          <w:sz w:val="28"/>
        </w:rPr>
        <w:t xml:space="preserve">
                     в Петро-   общей площадью 3416              Высшее </w:t>
      </w:r>
    </w:p>
    <w:p>
      <w:pPr>
        <w:spacing w:after="0"/>
        <w:ind w:left="0"/>
        <w:jc w:val="both"/>
      </w:pPr>
      <w:r>
        <w:rPr>
          <w:rFonts w:ascii="Times New Roman"/>
          <w:b w:val="false"/>
          <w:i w:val="false"/>
          <w:color w:val="000000"/>
          <w:sz w:val="28"/>
        </w:rPr>
        <w:t xml:space="preserve">
                     павловском квадратных метров).              военное </w:t>
      </w:r>
    </w:p>
    <w:p>
      <w:pPr>
        <w:spacing w:after="0"/>
        <w:ind w:left="0"/>
        <w:jc w:val="both"/>
      </w:pPr>
      <w:r>
        <w:rPr>
          <w:rFonts w:ascii="Times New Roman"/>
          <w:b w:val="false"/>
          <w:i w:val="false"/>
          <w:color w:val="000000"/>
          <w:sz w:val="28"/>
        </w:rPr>
        <w:t xml:space="preserve">
                     высшем                                      училище </w:t>
      </w:r>
    </w:p>
    <w:p>
      <w:pPr>
        <w:spacing w:after="0"/>
        <w:ind w:left="0"/>
        <w:jc w:val="both"/>
      </w:pPr>
      <w:r>
        <w:rPr>
          <w:rFonts w:ascii="Times New Roman"/>
          <w:b w:val="false"/>
          <w:i w:val="false"/>
          <w:color w:val="000000"/>
          <w:sz w:val="28"/>
        </w:rPr>
        <w:t xml:space="preserve">
                     военном                                     внутрен- </w:t>
      </w:r>
    </w:p>
    <w:p>
      <w:pPr>
        <w:spacing w:after="0"/>
        <w:ind w:left="0"/>
        <w:jc w:val="both"/>
      </w:pPr>
      <w:r>
        <w:rPr>
          <w:rFonts w:ascii="Times New Roman"/>
          <w:b w:val="false"/>
          <w:i w:val="false"/>
          <w:color w:val="000000"/>
          <w:sz w:val="28"/>
        </w:rPr>
        <w:t xml:space="preserve">
                     училище                                     них </w:t>
      </w:r>
    </w:p>
    <w:p>
      <w:pPr>
        <w:spacing w:after="0"/>
        <w:ind w:left="0"/>
        <w:jc w:val="both"/>
      </w:pPr>
      <w:r>
        <w:rPr>
          <w:rFonts w:ascii="Times New Roman"/>
          <w:b w:val="false"/>
          <w:i w:val="false"/>
          <w:color w:val="000000"/>
          <w:sz w:val="28"/>
        </w:rPr>
        <w:t xml:space="preserve">
                     внутренних                                  войск </w:t>
      </w:r>
    </w:p>
    <w:p>
      <w:pPr>
        <w:spacing w:after="0"/>
        <w:ind w:left="0"/>
        <w:jc w:val="both"/>
      </w:pPr>
      <w:r>
        <w:rPr>
          <w:rFonts w:ascii="Times New Roman"/>
          <w:b w:val="false"/>
          <w:i w:val="false"/>
          <w:color w:val="000000"/>
          <w:sz w:val="28"/>
        </w:rPr>
        <w:t xml:space="preserve">
                     войск                                       МВД РК, </w:t>
      </w:r>
    </w:p>
    <w:p>
      <w:pPr>
        <w:spacing w:after="0"/>
        <w:ind w:left="0"/>
        <w:jc w:val="both"/>
      </w:pPr>
      <w:r>
        <w:rPr>
          <w:rFonts w:ascii="Times New Roman"/>
          <w:b w:val="false"/>
          <w:i w:val="false"/>
          <w:color w:val="000000"/>
          <w:sz w:val="28"/>
        </w:rPr>
        <w:t xml:space="preserve">
                                                                 город </w:t>
      </w:r>
    </w:p>
    <w:p>
      <w:pPr>
        <w:spacing w:after="0"/>
        <w:ind w:left="0"/>
        <w:jc w:val="both"/>
      </w:pPr>
      <w:r>
        <w:rPr>
          <w:rFonts w:ascii="Times New Roman"/>
          <w:b w:val="false"/>
          <w:i w:val="false"/>
          <w:color w:val="000000"/>
          <w:sz w:val="28"/>
        </w:rPr>
        <w:t xml:space="preserve">
                                                                 Петро- </w:t>
      </w:r>
    </w:p>
    <w:p>
      <w:pPr>
        <w:spacing w:after="0"/>
        <w:ind w:left="0"/>
        <w:jc w:val="both"/>
      </w:pPr>
      <w:r>
        <w:rPr>
          <w:rFonts w:ascii="Times New Roman"/>
          <w:b w:val="false"/>
          <w:i w:val="false"/>
          <w:color w:val="000000"/>
          <w:sz w:val="28"/>
        </w:rPr>
        <w:t xml:space="preserve">
                                                                 павловск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строительства учебно-жилищного комплекса высшего военного училища внутренних войск Министерства внутренних дел Республики Казахстан в городе Петропавловске; 100 % выполнение с начала строительства.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Приложение 64        </w:t>
      </w:r>
    </w:p>
    <w:bookmarkEnd w:id="3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внутренних</w:t>
      </w:r>
      <w:r>
        <w:rPr>
          <w:rFonts w:ascii="Times New Roman"/>
          <w:b w:val="false"/>
          <w:i w:val="false"/>
          <w:color w:val="000000"/>
          <w:sz w:val="28"/>
        </w:rPr>
        <w:t xml:space="preserve"> </w:t>
      </w:r>
      <w:r>
        <w:rPr>
          <w:rFonts w:ascii="Times New Roman"/>
          <w:b/>
          <w:i w:val="false"/>
          <w:color w:val="000000"/>
          <w:sz w:val="28"/>
        </w:rPr>
        <w:t>дел</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23 655 тысяч тенге (двадцать три миллиона шестьсот пятьдесят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21 декабря 1995 года N 2707 "Об органах внутренних дел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16 марта 2001 года N 573 "Государственная программа формирования и развития национальной инфраструктуры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качественное и бесперебойное функционирование системы информационного обеспечения деятельности органов внутренних дел. </w:t>
      </w:r>
    </w:p>
    <w:p>
      <w:pPr>
        <w:spacing w:after="0"/>
        <w:ind w:left="0"/>
        <w:jc w:val="both"/>
      </w:pPr>
      <w:r>
        <w:rPr>
          <w:rFonts w:ascii="Times New Roman"/>
          <w:b w:val="false"/>
          <w:i w:val="false"/>
          <w:color w:val="000000"/>
          <w:sz w:val="28"/>
        </w:rPr>
        <w:t xml:space="preserve">
            5. Задачи бюджетной программы: сопровождение, развитие и доработка программных продуктов информационных систем, эксплуатируемых в подразделениях органов внутренних дел.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 (подпрограмм)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501        Сопровож-  Оплата услуг (работ) по   С фев- Минис- </w:t>
      </w:r>
    </w:p>
    <w:p>
      <w:pPr>
        <w:spacing w:after="0"/>
        <w:ind w:left="0"/>
        <w:jc w:val="both"/>
      </w:pPr>
      <w:r>
        <w:rPr>
          <w:rFonts w:ascii="Times New Roman"/>
          <w:b w:val="false"/>
          <w:i w:val="false"/>
          <w:color w:val="000000"/>
          <w:sz w:val="28"/>
        </w:rPr>
        <w:t xml:space="preserve">
                     дение ин-  сервисному сопровождению  раля   терство </w:t>
      </w:r>
    </w:p>
    <w:p>
      <w:pPr>
        <w:spacing w:after="0"/>
        <w:ind w:left="0"/>
        <w:jc w:val="both"/>
      </w:pPr>
      <w:r>
        <w:rPr>
          <w:rFonts w:ascii="Times New Roman"/>
          <w:b w:val="false"/>
          <w:i w:val="false"/>
          <w:color w:val="000000"/>
          <w:sz w:val="28"/>
        </w:rPr>
        <w:t xml:space="preserve">
                     формацион- центрального комплекса    2003   внутрен- </w:t>
      </w:r>
    </w:p>
    <w:p>
      <w:pPr>
        <w:spacing w:after="0"/>
        <w:ind w:left="0"/>
        <w:jc w:val="both"/>
      </w:pPr>
      <w:r>
        <w:rPr>
          <w:rFonts w:ascii="Times New Roman"/>
          <w:b w:val="false"/>
          <w:i w:val="false"/>
          <w:color w:val="000000"/>
          <w:sz w:val="28"/>
        </w:rPr>
        <w:t xml:space="preserve">
                     ных систем автоматизированной        года   них дел </w:t>
      </w:r>
    </w:p>
    <w:p>
      <w:pPr>
        <w:spacing w:after="0"/>
        <w:ind w:left="0"/>
        <w:jc w:val="both"/>
      </w:pPr>
      <w:r>
        <w:rPr>
          <w:rFonts w:ascii="Times New Roman"/>
          <w:b w:val="false"/>
          <w:i w:val="false"/>
          <w:color w:val="000000"/>
          <w:sz w:val="28"/>
        </w:rPr>
        <w:t xml:space="preserve">
                     органов    дактилоскопической               Респуб- </w:t>
      </w:r>
    </w:p>
    <w:p>
      <w:pPr>
        <w:spacing w:after="0"/>
        <w:ind w:left="0"/>
        <w:jc w:val="both"/>
      </w:pPr>
      <w:r>
        <w:rPr>
          <w:rFonts w:ascii="Times New Roman"/>
          <w:b w:val="false"/>
          <w:i w:val="false"/>
          <w:color w:val="000000"/>
          <w:sz w:val="28"/>
        </w:rPr>
        <w:t xml:space="preserve">
                     внутренних системы; сопровождение           лики </w:t>
      </w:r>
    </w:p>
    <w:p>
      <w:pPr>
        <w:spacing w:after="0"/>
        <w:ind w:left="0"/>
        <w:jc w:val="both"/>
      </w:pPr>
      <w:r>
        <w:rPr>
          <w:rFonts w:ascii="Times New Roman"/>
          <w:b w:val="false"/>
          <w:i w:val="false"/>
          <w:color w:val="000000"/>
          <w:sz w:val="28"/>
        </w:rPr>
        <w:t xml:space="preserve">
                     дел        автоматизированных               Казах- </w:t>
      </w:r>
    </w:p>
    <w:p>
      <w:pPr>
        <w:spacing w:after="0"/>
        <w:ind w:left="0"/>
        <w:jc w:val="both"/>
      </w:pPr>
      <w:r>
        <w:rPr>
          <w:rFonts w:ascii="Times New Roman"/>
          <w:b w:val="false"/>
          <w:i w:val="false"/>
          <w:color w:val="000000"/>
          <w:sz w:val="28"/>
        </w:rPr>
        <w:t xml:space="preserve">
                                информационно-поисковых          стан </w:t>
      </w:r>
    </w:p>
    <w:p>
      <w:pPr>
        <w:spacing w:after="0"/>
        <w:ind w:left="0"/>
        <w:jc w:val="both"/>
      </w:pPr>
      <w:r>
        <w:rPr>
          <w:rFonts w:ascii="Times New Roman"/>
          <w:b w:val="false"/>
          <w:i w:val="false"/>
          <w:color w:val="000000"/>
          <w:sz w:val="28"/>
        </w:rPr>
        <w:t xml:space="preserve">
                                систем и интегрированного </w:t>
      </w:r>
    </w:p>
    <w:p>
      <w:pPr>
        <w:spacing w:after="0"/>
        <w:ind w:left="0"/>
        <w:jc w:val="both"/>
      </w:pPr>
      <w:r>
        <w:rPr>
          <w:rFonts w:ascii="Times New Roman"/>
          <w:b w:val="false"/>
          <w:i w:val="false"/>
          <w:color w:val="000000"/>
          <w:sz w:val="28"/>
        </w:rPr>
        <w:t xml:space="preserve">
                                банка данных, а также </w:t>
      </w:r>
    </w:p>
    <w:p>
      <w:pPr>
        <w:spacing w:after="0"/>
        <w:ind w:left="0"/>
        <w:jc w:val="both"/>
      </w:pPr>
      <w:r>
        <w:rPr>
          <w:rFonts w:ascii="Times New Roman"/>
          <w:b w:val="false"/>
          <w:i w:val="false"/>
          <w:color w:val="000000"/>
          <w:sz w:val="28"/>
        </w:rPr>
        <w:t xml:space="preserve">
                                расширение баз данных и </w:t>
      </w:r>
    </w:p>
    <w:p>
      <w:pPr>
        <w:spacing w:after="0"/>
        <w:ind w:left="0"/>
        <w:jc w:val="both"/>
      </w:pPr>
      <w:r>
        <w:rPr>
          <w:rFonts w:ascii="Times New Roman"/>
          <w:b w:val="false"/>
          <w:i w:val="false"/>
          <w:color w:val="000000"/>
          <w:sz w:val="28"/>
        </w:rPr>
        <w:t xml:space="preserve">
                                доработка.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Ожидаемые результаты выполнения бюджетной программы: обеспечение устойчивого функционирования единой информационно-телекоммуникационной системы органов внутренних дел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 N 1429 </w:t>
            </w:r>
            <w:r>
              <w:rPr>
                <w:rFonts w:ascii="Times New Roman"/>
                <w:b w:val="false"/>
                <w:i/>
                <w:color w:val="000000"/>
                <w:sz w:val="20"/>
              </w:rPr>
              <w:t>&lt;*&gt;</w:t>
            </w:r>
            <w:r>
              <w:rPr>
                <w:rFonts w:ascii="Times New Roman"/>
                <w:b w:val="false"/>
                <w:i w:val="false"/>
                <w:color w:val="000000"/>
                <w:sz w:val="20"/>
              </w:rPr>
              <w:t xml:space="preserve"> </w:t>
            </w:r>
          </w:p>
        </w:tc>
      </w:tr>
    </w:tbl>
    <w:p>
      <w:pPr>
        <w:spacing w:after="0"/>
        <w:ind w:left="0"/>
        <w:jc w:val="both"/>
      </w:pPr>
      <w:r>
        <w:rPr>
          <w:rFonts w:ascii="Times New Roman"/>
          <w:b w:val="false"/>
          <w:i w:val="false"/>
          <w:color w:val="ff0000"/>
          <w:sz w:val="28"/>
        </w:rPr>
        <w:t xml:space="preserve">
      Сноска. В приложение 65 внесены изменения - постановлением Правительства РК от 20 декабря 2003 г. </w:t>
      </w:r>
      <w:r>
        <w:rPr>
          <w:rFonts w:ascii="Times New Roman"/>
          <w:b w:val="false"/>
          <w:i w:val="false"/>
          <w:color w:val="ff0000"/>
          <w:sz w:val="28"/>
        </w:rPr>
        <w:t xml:space="preserve">N 150аз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 N 1429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Министерство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Для служебного пользования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