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d26b" w14:textId="027d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(Агентство Республики Казахстан по государственным закупкам)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государственным закупкам согласно приложениям 640, 641, 642, 643, 644, 645.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640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37474 тысячи тенге (тридцать семь миллионов четыреста семьдесят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статьи 1-30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2002 года N 1031 "Вопросы Агентства Республики Казахстан по государственным закупкам",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2003 года N 314 "Об утверждении лимитов штатной численности".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и укрепление материально-технической базы Агентства Республики Казахстан по государственным закупкам для достижения максимально эффективного выполнения возложенных на него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обслуживание и содержание здания, приобретение оборудования, создание и оснащение ПЗГС Агентства Республики Казахстан по государственным закупкам Агентства Республики Казахстан по государственным закупкам.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реализации!Сроки 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            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     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         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001   001  Админис-    Содержание аппарата  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тративные   Агентства Республики      чение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    Казахстан по государст-   года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венным закупкам в преде-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лах лимита штатной              по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численности 41 единицы.         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Обслуживание и                  ным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содержание здания               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административно-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создание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ПЗГС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закупкам.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государственным закупкам функций и материально-техническое оснащение, в том числе в целях ограничения и пресечения несанкционированного доступа к сведениям, составляющим государственные секреты.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закупкам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 "Повышение квалификации и переподготовка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220 тысяч тенге (двести двадцать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2002 года N 1031 "Вопросы Агентства Республики Казахстан по государственным закупкам".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реализации!Сроки 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            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     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         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  Приобретение услуг по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 повышению квалификации    чение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пере- государственных служащих  года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подготовка  согласно утвержденному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кадров.     плану повышения квалифи-        по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005  Повышение   кации, в том числе обу-         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 чение государственному          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госу-   языку. Среднегодовое           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 количество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служа-  ных служащих, проходящих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щих.        курсы повышения квалифи-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кации, - 41.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служащих, которая отвечает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профессиональной государственной службы, в соответствии с современными экономическими условиями и ресурсными возможностями государства.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закупкам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мониторинга и информационное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закупок"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19312 тысяч тенге (девятнадцать миллионов триста двенадцать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Программа развития системы государственных закупок в Республике Казахстан на 2001-2004 годы,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2001 года N 1605.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бесплатная, централизованная публикация объявлений и информационных материалов по государственным закупкам для бюджетных организаций, что обеспечит гласность процесса и экономию бюджетных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выпуск Бюллетеня государственных закупок (газетного типа формата A3) с объявлениями о государственных закупках, проводимых администраторами бюджетных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реализации!Сроки 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            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     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         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033        Проведение  Организация выпуска  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мониторинга "Бюллетеня по государст-  чение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информа-  венным закупкам" с объяв- года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ционное     лениями о государственных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обеспечение закупках, периодичностью        по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 не менее 2 раз в неделю         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 по 10 000 экземпляров           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закупок     в течение периода времени      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 1 января по 1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2003 года и по 30 000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экземпляров в ноябре,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декабре 2003 года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13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обеспечение централизованной публикации объявлений и информационных материалов по государственным закупкам для обеспечения гласности процесса, при этом для бюджетных организаций размещение таковых будет бесплатным, а для государственных предприятий и акционерных обществ, контрольный пакет акций которых принадлежит государству, на платной основе по расценкам ниже существующих в настоящее время, что в конечном итоге, повысит экономию бюджетных средств.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закупкам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"Сопровождение информационных систем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государственным закупкам"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Стоимость: 9 659 тысяч тенге (девять миллионов шестьсот пятьдесят девять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годы", Программа развития системы государственных закупок в Республике Казахстан в 2001-2004 годы,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2001 года N 1605.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функционирования, техническая поддержка и сопровождение, организация каналов связи информационной системы "Мониторинг государственных закупок".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сопровождение, администрирование и поддержка информационной системы; осуществление системно-технического обслуживания средств вычислительной и организационной техники, телекоммуникационной сети, локально-вычислительной сети, обеспечение информационной безопасности вычислительной сети и защиты информации, сопровождение Web-сервера Агентства Республики Казахстан по государственным закупкам; обеспечение запасными частями и расходными материалами вычислительных средств и оборудования; качественное и своевременное получение телекоммуникационных услуг передачи данных, электронной почты, сети Интернет.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реализации!Сроки 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            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     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         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500        Сопровож-  1. Приобретение услуг по  В те- 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дение ин-  сопровождению Web-сервера чение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формацион- Агентства по государствен- года  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систем ным закупкам в сети Ин-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Агентства  тернет.                          по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2. Приобретение информа-         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ционно-вычислительных            ным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госу-   услуг по сопровождению           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и администрированию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ным закуп- информационных систем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кам        (5 информационных систем).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Приобретение консуль-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тационных услуг по комп-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лексному внедрению инфор-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мационных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Обеспечение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ционной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информационных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Обеспечение запасными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частями и расходными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материалами вычислитель-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ных средств и оборудова-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ния (41 компьютер,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принтеров, 4 сервера).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6. Получение услуг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Интернет и услуг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VPDN (41 пользователь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по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венным закупкам и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администраторов бюджет-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ных программ для VPDN).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эффективная работа прикладного системного обеспечения информационных систем, функционирование Web-сайта, качественное обеспечение передачи данных в системе мониторинга государственных закупок, обеспечение удаленного регламентированного и публичного доступа к информационным ресурсам Агентства Республики Казахстан по государственным закупкам.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закупкам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информационных систем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государственным закупкам"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2 602 тысячи тенге (два миллиона шестьсот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 Программа развития системы государственных закупок в Республике Казахстан на 2001-2004 годы,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2001 года N 1605.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информатизации, направленной на достижение современного уровня информатизации мониторинга государственных закупок, а также обеспечение своевременной модернизации и оснащение средствами вычислительного, коммуникационного, сетевого оборудования и организационной техники, системного программного обеспечения и обеспечение защиты информации в Агентстве Республики Казахстан по государственным закупкам.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развитие автоматизированной системы мониторинга и учета государственных закупок, закупка вычислительного, сетевого оборудования, организационной техники и аппаратно-программных средств защиты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реализации!Сроки 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(программы) 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 Создание    1. Закупка оборудования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информаци-  для комплектации сервера  чение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онных сис-  (1 комплект)              года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тем Агент-  2. Закупка принтеров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ства Рес-   (2 штуки)                       по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публики     3. Закупка ксерокса             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 (1 штука)                       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госу-    4. Закупка рабочей             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 станции администратора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ным закуп-  (1 штука)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современного уровня информатизации мониторинга процесса государственных закупок на базе новых технологических решений и инструментальных средств.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закупкам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601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системы электронной коммерции,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аукционов и тендеров"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57 786 тысяч тенге (пятьдесят семь миллионов семьсот восемьдесят шесть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Казахстан", Программа развития системы государственных закупок в Республике Казахстан на 2001-2004 годы,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2001 года N 1605.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внедрение современных информационных технологий в сфере государственных закупок для осуществления государственных закупок в online-режиме, развитие электронного ведения бизнеса, электронной торговли и электронных финансов, создание РГКП "Центр электронной коммерции".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13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реализация механизма электронных торгов в сфере государственных закупок среди администраторов республиканских и местных бюджетных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реализации!Сроки 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            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     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         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601        Создание    1. Приобретение програм-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системы     много обеспечения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электрон-   электронных торгов 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коммер- адаптация к действующему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ции, аукци- законодательству по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онов и тен- дарственным закупкам.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деров       2. Приобретение 1 сер-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вера для внедрения сис-   чение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темы электронных торгов   года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 сфере государственных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закупок.                        по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3. Оплата услуг по внед-        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рению системы электрон-         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ных торгов в сфере госу-       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дарственных закупок.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4. Создание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деятельности РГКП "Центр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электронной коммерции"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13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принятие данной бюджетной программы позволит повысить уровень прозрачности всех этапов процесса государственных закупок, открытости и доступности для всех потенциальных поставщиков системы государственных закупок, приведет к значительному сокращению бумажного документооборота, а также обеспечит экономию денежных средств в размере 10-15% от объема закупаемых в системе государственных закупок товаров, работ и услуг.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