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b3eb" w14:textId="379b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(Счетный комитет по контролю за исполнением республиканского бюджета)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P021429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2003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Счетного комитета по контролю за исполнением республиканского бюджета согласно приложениям 602, 603, 604, 605, 606.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Счетный комитет по контролю за исполнением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001 "Административные затраты"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Стоимость: 68760 тысяч тенге (шестьдесят восемь миллионов семьсот шестьдесят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статьи 1-30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августа 2002 года N 917 "Об утверждении Положения о Счетном комитете по контролю за исполнением республиканского бюджета".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аппарата Счетного комитета по контролю за исполнением республиканского бюджета для достижения максимально эффективного выполнения возложенных на них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аппарата Счетного комитета по контролю за исполнением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001         Админист-  Содержание центрального   В       Счетный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ративные   аппарата Счетного         течение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затраты    комитета по контролю за   года   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001   Аппарат    исполнением                       контролю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централь-  республиканского бюджета в        за ис-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      соответствии с утвержденным       полнени-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органа     лимитом штатной численности,      ем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количестве 40 единиц, с         публикан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целью качественного               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выполнения возложенных           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функций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Ожидаемые результаты выполнения бюджетной программы: качественное и своевременное выполнение возложенных на Счетный комитет по контролю за исполнением республиканского бюджета функций, бесперебойное функционирование органа.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Счетный комитет по контролю за исполнением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010 "Повышение квалификации и переподготовка кадров"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144 тысячи тенге (сто сорок четыре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августа 2002 года N 917 "Об утверждении Положения о Счетном комитете по контролю за исполнением республиканского бюджета".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повышение профессиональной квалификации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010         Повышение  Приобретение услуг по    В       Счетный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повышению квалификации   течение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и      государственных служащих года   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переподго- согласно утвержденному           контролю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товка      плану повышения                  за 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кадров     квалификации, в том числе        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обучение государственному       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005   Повышение  языку. Среднегодовое             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количество государственных      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госу-  служащих, проходящих курсы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дарствен-  повышения квалификации - 28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служа-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Ожидаемые результаты выполнения бюджетной программы: повышение профессионального уровня государственных служащих путем формирования и развития стройной системы качественного обучения государственных служащих, которая отвечает требованиям профессиональной государственной службы в соответствии с современными экономическими условиями и ресурсными возможностями государства.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Счетный комитет по контролю за исполнением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 "Информационно-вычислительное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Счетного комитета по контролю за исполнением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бюджета"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1990 тысяч тенге (один миллион девятьсот девяносто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января 2002 года "О контроле за исполнением республиканского и местных бюджетов",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обслуживание информационной системы Счетного комитета по контролю за исполнением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информационно-техническое обслуживание Счетного комитета по контролю за исполнением республиканского бюджета. Вхождение в интегрированную информационно-телекоммуникационную систему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500         Информа-   Ежемесячные платежи,     В       Счетный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ционно-    абонентская плата за     течение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вычисли-   доступ к Интернету с     года   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тельное    количеством пользователей        контролю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обслужива- 23 единицы,                      за 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       администрирование сервера,       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Счетного   размещение W-сайта на           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комитета   сервере, обновление              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         содержимого W-сайта,            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контролю   техническое содержание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 испол-  обслуживание оборудования,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нением     приобретение картриджей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республи-  других расходных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канского   для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Ожидаемые результаты выполнения бюджетной программы: обеспечение бесперебойной работы информационной инфраструктуры Счетного комитета, поддержание в технически исправном состоянии персональных компьютеров, локальной вычислительной сети и ее компонентов (сервера, сетевых коммутаторов и кабельной системы), а также организационной техники.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605 - в редакции постановления Правительства РК от 5 декабря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150аб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Счетный комитет по контролю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исполнением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техникой Счетного комитета по контролю за исполнением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бюджета"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3677 тысяч тенге (три миллиона шестьсот семьдесят семь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января 2002 года "О контроле за исполнением республиканского и местных бюджетов",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информационно-справочной системы внешнего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вычислительной и организационной техникой, автоматизация рабочих мест, синхронное вхождение в интегрированную информационно-телекоммуникационную систему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600        Обеспече-  Приобретение портативных  В те-  Счетный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вычис- компьютеров в количестве  чение 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лительной  5 штук, LCD - монитора -  года   по конт-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органи-  8 штук, настольных ком-          ролю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зационной  пьютеров - 9 штук, лазер-        исполне-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техникой   ных принтеров - 7 штук,          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Счетного   портативных принтеров - 2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комитета   штуки, фотопринтер - 1           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 конт-   штука, сканера с автопо-         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ролю за    дачей - 1 штука, лицензия       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исполне-   Adobe Acrobat - 1 штука,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нием рес-  портативный внешний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публикан-  накопитель данных - 1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ского      штука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обеспечение бесперебойной работы Счетного комитета по контролю за исполнением республиканского бюджета, автоматизация и расширение рабочих мест, включая обеспечение деятельности с выездом на объект контроля, подготовка электронных форм выходной документации, вхождение в интегрированную информационно-телекоммуникационную систему государственных органов, повышение эффективности и согласованности решений, принимаемых Счетным комитетом по контролю за исполнением республиканского бюджета.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Счетный комитет по контролю за исполнением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602 "Создание информационной базы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объектам финансового контроля"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6000 тысяч тенге (шесть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января 2002 года "О контроле за исполнением республиканского и местных бюджетов",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марта 2002 года N 827 "О дальнейших мерах по реализации Стратегии развития Казахстана до 2030 года",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2002 года N 470 "О плане мероприятий по реализации программы Правительства Республики Казахстан на 2002-2004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информационной базы данных по объектам финансового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повышение эффективности работы Счетного комитета по контролю за исполнением республиканского бюджета, совершенствование методов проведения контроля за исполнением республиканского и местных бюджетов, оснащение работников инструментарием, позволяющим частично автоматизировать работу аудитора в части осуществления анализа финансовой отчетности объектов контроля, а также выполнять задачи по прогнозированию, моделированию экономических процессов в Республике Казахстан и выработку рекомендаций Правительству Республики Казахстан в части повышения эффективности расходования средств республиканского и местных бюджетов.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602         Создание   Создание прикладного      В       Счетный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информа-   программного продукта для течение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ционной    обеспечения компьютерного года   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базы       аудита, тестирование и            контролю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данных по  внедрение информационной         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объектам   системы, обучение 20              исполне-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финансово- специалистов по                   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         использованию системы.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контроля                                     ликанс-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Ожидаемые результаты выполнения бюджетной программы: повышение качества деятельности Счетного комитета по контролю за исполнением республиканского бюджета в части проведения анализа результатов контрольных мероприятий, полноценная реализация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января 2002 года "О контроле за исполнением республиканского и местных бюджетов" в части осуществления качественного контроля финансовой отчетности государственных учреждений, содержащихся за счет средств республиканского бюджета (ст.8 п.4 п.п 2, 3).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