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f350" w14:textId="0bdf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2003 год (Агентство Республики Казахстан по миграции и демографии)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РЦПИ: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P021429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2003 год: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 по миграции и демографии согласно приложениям 624, 625, 626, 627, 628, 629.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&lt;*&gt;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624 с изменениями - постановлением Правительства Республики Казахстан от 1 июля 2003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150г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миграции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демографии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"Административные затраты"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67032 тысячи тенге (шестьдесят семь миллионов тридцать две тысячи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21-25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марта 2001 года N 575 "О единой системе оплаты труда работников органов Республики Казахстан, содержащихся за счет государственного бюджета";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апреля 2003 года N 314 "Об утверждении лимитов штатной численности";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 Правительства Республики Казахстан от 21 июля 1999 года N 1020 "Вопросы Агентства Республики Казахстан по миграции и демографии".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содержание аппарата Агентства Республики Казахстан по миграции и демографии и аппаратов его территориальных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деятельности центрального аппарата Агентства Республики Казахстан по миграции и демографии и его территориальных органов, для достижения максимально эффективного выполнения возложенных на них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001        Админист-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ративные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     001   Аппарат    Содержание центрального   В те-  Агентст-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централь-  аппарата Агентства        чение  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ного орга- Республики Казахстан по   года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на         миграции и демографии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 пределах утвержденного         Казахс-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лимита штатной                   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численности в количестве         миграции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24 единиц.                       и демог-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      002   Аппараты   Содержание территориаль-  В те-  Агентст-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террито-   ных подразделений         чение  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риальных   Агентства Республики      года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органов    Казахстан по миграции и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демографии в пределах            Казахс-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утвержденного лимита             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штатной численности в            миграции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количестве 120 единиц.           и демог-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качественное и своевременное выполнение возложенных на Агентство Республики Казахстан по миграции и демографии и его территориальные органы функций.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миграции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демографии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010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"Повышение квалификации и переподготовка кадров"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490 тысяч тенге (четыреста девяносто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9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1999 года N 1020 "Вопросы Агентства Республики Казахстан по миграции и демографии".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повышение профессиональной квалификации государственных служащих.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010        Повышение  Приобретение услуг по     В те-  Агентст-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квалифика- повышению квалификации    чение  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ции и      государственных служащих  года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перепод-   согласно утвержденному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 кадров  плану повышения                  Казахс-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005   Повышение  квалификации, в том числе        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квалифика- обучение государственному        миграции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ции        языку. Среднегодовое             и демог-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государст- количество государст-            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венных     венных служащих, прохо-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служащих   дящих курсы повышения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квалификации, - 35.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повышение профессионального уровня государственных служащих путем формирования и развития стройной системы качественного обучения государственных служащих, которая отвечает требованиям профессиональной государственной службы, в соответствии с современными экономическими условиями и ресурсными возможностями государства.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миграции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демографии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030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"Переселение на историческую родину и социальная защита оралманов"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793789 тысяч тенге (семьсот девяносто три миллиона семьсот восемьдесят девять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2002 года "О республиканском бюджете на 2003 год";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года "О миграции населения";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августа 1999 года N 1194 "Об утверждении Положения о целевом использовании средств, выделяемых из республиканского бюджета для репатриантов (оралман)".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улучшение демографической ситуации и рост численности населения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организация переселения и социальная защита оралманов.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030        Переселение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на истори-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ческую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родину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социальная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защита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оралманов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1        030   Переселен- Организованное переселе-  Апрель Агентст-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ческие     ние оралманов из          - де-  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мероприя-  иностранных государств    кабрь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тия        по квоте иммиграции.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Исламская республика Иран        Казахс-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- 2 рейса, Переходное            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Исламское государство            миграции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Афганистан - 2 рейса,            и демог-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Монголия - 10 рейсов,            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Турецкая республика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4 рейса.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Самостоятельное           Апрель-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переселение из стран     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ближнего зарубежья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Китая.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2        031   Центр      Размещение прибывших      В те-  Агентст-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адаптации  5000 семей оралманов на   чение  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оралманов  период адаптации          года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Казахс-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миграции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и демог-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13 ноября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150р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прибытие семей оралманов в 2003 году - 5000, в том числе прибывающих организованно - 205, самостоятельно - 4795; возмещение транспортных расходов - по организованному переселению и компенсаций по транспортным расходам прибывающим самостоятельно; обеспечение своевременности выплаты единовременных пособий прибывающим по квоте иммиграции в 2003 году.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&lt;*&gt;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627 с изменениями - постановлением Правительства Республики Казахстан от 1 июля 2003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150г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миграции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демографии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"Целевые трансферты областным бюджетам, бюджетам городов Астаны и Алматы на приобретение, строительство, реконструкцию и капитальный ремонт жилья для предоставления семьям оралманов и гражданам Республики Казахстан - переселенцам из аула Туркестан"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2614221 тысяча тенге (два миллиарда шестьсот четырнадцать миллионов двести двадцать одна тысяча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2002 года "О республиканском бюджете на 2003 год";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29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1997 года "О миграции населения";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августа 1999 года N 1194 "Об утверждении Положения о целевом использовании средств, выделяемых из республиканского бюджета для репатриантов (оралман)".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обустройство этнических казахов (обеспечение жильем), возвращающихся на свою историческую родину по квоте иммиграции оралманов на 2003 год, обеспечение жильем 246 семей оралманов, включенных в квоту иммиграции оралманов на 2002 год, и 8 семей граждан Республики Казахстан - переселенцев из аула Туркестан.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приобретение жилья семьям оралманов, прибывших по квоте иммиграции на 2003 год, 246 семьям оралманов, включенных в квоту иммиграции оралманов на 2002 год, и 8 семьям граждан Республики Казахстан - переселенцам из аула Туркестан.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400        Целевые     Обеспечение выделения    Апрель Агентст-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трансферты  трансфертов из           - де-  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областным   республиканского         кабрь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бюджетам,   бюджета областным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бюджетам    бюджетам, бюджетам              Казахс-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городов     городов Астаны,                 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Астаны и    Алматы на приобретение          миграции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Алматы      жилья 5000 семьям               и демог-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на приоб-   оралманов, прибывших            рафии,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ретение,    по квоте иммиграции             акиматы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строи-      оралманов на 2003 год,         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тельство,   246 семьям оралманов,           городов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рекон-      включенных в квоту              Астана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струкцию    иммиграции оралманов           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 капи-     на 2002 год и 8 семьям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тальный     граждан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ремонт      Казахстан - переселенцам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жилья       из аула Туркестан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для         соответствии с решением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предо-     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ставления   Казахстан. Из них: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семьям      Южно-Казахстанской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оралманов   области - 122 семьям,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 гражданам в том числе: 8 семьям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Республики  граждан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Казахстан - Казахстан - переселенцам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пересе-     из аула Туркестан;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ленцам из   Костанайской области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аула        111 семьям, Северо-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Туркестан   Казахстанской области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18 семьям, Восточно-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Казахстанской области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3 семьям.     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. Ожидаемые результаты выполнения бюджетной программы:* Обеспечение жильем 5000 семей оралманов, прибывших по квоте иммиграции оралманов на 2003 год, обеспечение жильем 246 семей оралманов, включенных в квоту иммиграции оралманов на 2002 год и 8 семей граждан Республики Казахстан - переселенцев из аула Туркестан.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Перечень мероприятий по реализации, количественные и качественные показатели, характеризующие ожидаемые результаты, в рамках освоения трансфертов из республиканского бюджета, отражаются в паспорте соответствующей местной бюджетной программы.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миграции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демографии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"Информационно-вычислительное обслуживание Агентства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миграции и демографии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5 000 тысяч тенге (пять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2002 года "О республиканском бюджете на 2003 год";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2001 года N 573 "О Государственной программе формирования и развития национальной информационной инфраструктуры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обслуживание информационно-вычислительной системы Агентства Республики Казахстан по миграции и демографии.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обновление и расширение корпоративной сети Агентства Республики Казахстан по миграции и демографии, развитие банка данных по оралманам, обслуживание системы электронного документооборота, расширение локальной вычислительной сети, размещение официального сайта Агентства Республики Казахстан по миграции и демографии в Интернете.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500        Информа-  Аренда выделенного канала  В те-  Агентст-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ционно-   связи для доступа в        чение  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вычисли-  Интернет для 16            года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тильное   пользователей, поддержка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обслужи-  удаленного доступа к              Казахс-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вание     информационным ресурсам,          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Агентства обновление и расширение           миграции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по мигра- корпоративной сети,               и демог-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ции и     развитие банка данных по          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демог-    оралманам, обслуживание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рафии     системы электронного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Республи- документооборота,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ки        подключение к локальной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Казахстан вычислительной сети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пользователей, размещение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официального сайта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Казахстан по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ситуациям в Интернете.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качественное улучшение информационной системы Агентства Республики Казахстан по чрезвычайным ситуациям для обмена данными с его органами.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миграции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демографии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"Создание информационной системы Агентства по миграции и демографии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4 000 тысячи тенге (четыре миллиона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2002 года "О республиканском бюджете на 2003 год";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2001 года N 573 "О Государственной программе формирования и развития национальной информационной инфраструктуры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создать единую информационную систему путем подключения к сети Интернет центрального офиса Агентства по выделенной линии и территориальных органов по коммутируемому соединению для обмена данными.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 помощью единой системы корпоративной электронной почты развить базу данных по оралманам, внедрение системы электронного документооборота путем приобретения дополнительных лицензий.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600        Создание   Приобретение лицензионных В те-  Агентст-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информа-   программных пакетов в     чение  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ционной    количестве 15 клиентских  года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системы    и 1 серверной лицензии,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Агентства  инсталляция программного         Казахс-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по мигра-  обеспечения по банку             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ции и      данных "Оралман",                миграции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демографии приобретение обеспечения         и демог-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Республики по системе электронного          рафии,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Казахстан  документооборота.                террито-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риальные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Агентст-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Казахс-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миграции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и демог-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. Ожидаемые результаты выполнения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единого информационного пространства и коммуникационных связей с территориальными органами;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избавление от передачи факсимильных сообщений, излишних телефонных переговоров;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защиты и сохранности передаваемых данных;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значительное повышение производительности работы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сокращение потери рабочего времени;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исключение возможности ошибок в передаваемых данных.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