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55a88" w14:textId="8155a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2003 год (Управление делами Президента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2002 года N 1429.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РЦПИ: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P021429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апреля 1999 года "О бюджетной системе"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паспорта республиканских бюджетных программ на 2003 год: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Управления делами Президента Республики Казахстан согласно приложениям 724, 725, 726, 727, 728, 729, 730, 731, 732, 733, 734, 735, 736, 737, 738, 739, 740, 741, 742, 743, 744, 745.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2002 года N 1429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делами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бюджетной программы 001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"Административные затраты"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112644 тысячи тенге (сто двенадцать миллионов шестьсот сорок четыре тысячи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22, </w:t>
      </w:r>
      <w:r>
        <w:rPr>
          <w:rFonts w:ascii="Times New Roman"/>
          <w:b w:val="false"/>
          <w:i w:val="false"/>
          <w:color w:val="000000"/>
          <w:sz w:val="28"/>
        </w:rPr>
        <w:t xml:space="preserve">23, </w:t>
      </w:r>
      <w:r>
        <w:rPr>
          <w:rFonts w:ascii="Times New Roman"/>
          <w:b w:val="false"/>
          <w:i w:val="false"/>
          <w:color w:val="000000"/>
          <w:sz w:val="28"/>
        </w:rPr>
        <w:t xml:space="preserve">24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25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марта 2001 года N 575 "О единой системе оплаты труда работников органов Республики Казахстан, содержащихся за счет государственного бюджета";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апреля 2000 года N 378 "О некоторых вопросах Управления Делами Президента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деятельности центрального аппарата Управления делами Президента Республики Казахстан для достижения максимально эффективного выполнения возложенных на него функций.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содержание аппарата центрального органа Управления делами Президента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001        Админист-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ративные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001   Аппарат    Содержание центрального   В те-  Управле-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централь-  аппарата Управления       чение  ние де-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ного       делами Президента         года   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органа     Республики Казахстан в           Прези-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соответствии с                   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утвержденным лимитом     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штатной численности в  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количестве 149 единиц.  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качественное и своевременное выполнение функций, возложенных на Управление делами Президента Республики Казахстан.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725        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N 1429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Управление делами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    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010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Повышение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квалификации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переподготовка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кадров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Стоимость: 420 тысяч тенге (четыреста двадцать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3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июля 1999 года "О государственной службе";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апреля 2000 года N 378 "О некоторых вопросах Управления Делами Президента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обновление теоретических и практических знаний, умений и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повышение профессиональной квалификации государственных служащих.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010        Повышение  Приобретение услуг по     В те-  Управле-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квалифика- повышению квалификации    чение  ние де-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ции и      государственных служащих  года   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перепод-   согласно утвержденному           Прези-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готовка    плану повышения квалифи-         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кадров     кации, в том числе       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005   Повышение  обучение государственному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квалифика- языку. Среднегодовое    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ции госу-  количество государствен-        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дарствен-  ных служащих, проходящих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ных служа- курсы повышения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щих        квалификации, - 37.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повышение профессионального уровня государственных служащих путем формирования и развития стройной системы качественного обучения государственных служащих, которая отвечает требованиям профессиональной государственной службы, в соответствии с современными экономическими условиями и ресурсными возможностями государства.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726        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N 1429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Управление делами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    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031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Оказание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медицинской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помощи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отдельным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категориям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граждан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 - 702335 тысяч тенге (семьсот два миллиона триста тридцать пять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16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25, 26 </w:t>
      </w:r>
      <w:r>
        <w:rPr>
          <w:rFonts w:ascii="Times New Roman"/>
          <w:b w:val="false"/>
          <w:i w:val="false"/>
          <w:color w:val="000000"/>
          <w:sz w:val="28"/>
        </w:rPr>
        <w:t xml:space="preserve"> и 42 Закона Республики Казахстан от 19 мая 1997 года "Об охране здоровья граждан в Республике Казахстан";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мая 1998 года N 3956 "О первоочередных мерах по улучшению состояния здоровья граждан Республики Казахстан";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апреля 2000 года N 378 "О некоторых вопросах Управления Делами Президента Республики Казахстан"; приказ Управления делами Президента Республики Казахстан от 21 декабря 1999 года N УД-01/76 "О правилах прикрепления к Медицинскому центру Управления Делами Президента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сохранение и укрепление здоровья обслуживаемых категорий граждан, прикрепленных к Медицинскому центру Управления делами Президента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оказание квалифицированной и специализированной медицинской помощи прикрепленному контингенту.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 031        Оказание   Пролечить в стационарах   В те-  Медицин-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медицин-   больниц не менее 5170     чение  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ской по-   пациентов прикрепленного  года   центр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мощи       контингента, количество          Управле-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отдельным  посещений 222031,                ния де-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категориям количество вызовов скорой        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граждан    помощи 6676. Медицинское         Прези-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обслуживание официальных         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делегаций, республикан-  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ских и международных   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конференций и совещаний,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медицинское сопровождение       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охраняемых лиц государ-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ства, 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зарубежных. Не превышать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уровень заболеваемости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свыше 5000 случаев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1000 человек.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снижение заболеваемости обслуживаемых категорий граждан, прикрепленных к Медицинскому центру Управления делами Президента Республики Казахстан.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727        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N 1429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Управление делами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    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азахстан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032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Техническое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информационное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обеспечение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медицинских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организаций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 - 17979 тысяч тенге (семнадцать миллионов девятьсот семьдесят девять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апреля 2000 года N 378 "О некоторых вопросах Управления Делами Президента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внедрение современных медицинских технологий в области профилактики, диагностики и лечения, способствующие улучшению объема и качества медицинской помощи прикрепленному контингенту.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внедрение современных медицинских технологий в системе подведомственных учреждений и предприятий Медицинского Центра Управления делами Президента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 032        Техничес-                            В те-  Центр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кое и                                чение  внедре-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информа-                             года   ния сов-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ционное                                     ременных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обеспече-                                   медицин-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ние меди-                                   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цинских                                     техноло-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организа-                                   гий Ме-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ций                                         дицин-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030   Центр тех- Содержание Центра                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нического  внедрения современных            Центра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и инфор-   медицинских технологий в         Управле-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мационного соответствии с утвержден-        ния де-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обеспече-  ным лимитом штатной              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ния меди-  численности в количестве         Прези-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цинских    23 единиц с целью                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организа-  выполнения возложенных   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ций        функций.               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повышение уровня информированности подведомственных организаций Медицинского Центра Управления делами Президента Республики Казахстан о новых технологиях; повышение квалификации и качества медицинского обслуживания прикрепленного контингента, на основе обеспечения устойчивого функционирования Медицинского Центра Управления делами Президента Республики Казахстан.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728        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N 1429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Управление делами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    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033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Строительство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реконструкция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объектов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Управления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Президента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Казахстан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 - 4872524 тысячи тенге (четыре миллиарда восемьсот семьдесят два миллиона пятьсот двадцать четыре тысячи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апреля 2000 года N 378 "О некоторых вопросах Управления Делами Президента Республики Казахстан";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апреля 2001 года N 534 "Об утверждении плана мероприятий по реализации государственной программы социально-экономического развития города Астаны на период до 2005 года "Расцвет Астаны - Расцвет Казахстана".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строительство особо важных государственных объектов.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обеспечение строительства и реконструкции объектов Управления делами Президента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033        Строитель- Строительство объектов    В те-  Управле-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ство и     Управления делами         чение  ние де-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реконст-   Президента Республики     года   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рукция     Казахстан согласно               Прези-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объектов   проектно-сметным докумен-        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Управления тациям:                  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делами     1. Переходящие строитель-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Президента ные работы здания       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Республики Мажилиса Парламента             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Казахстан  Республики Казахстан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залом совместных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заседаний на 400 мест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(28740 кв.м) и Института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стратегических исследо-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ваний, офиса и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(8137,1 кв.м);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2. Административное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здание на левом берегу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реки Ишим (25000 кв.м);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3. Санаторий "Ок-Жетпес"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(17648 кв.м);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4. Школа сержантов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180 учащихся (23249 кв.м);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5. Проектирование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строительство станций,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абонентных установок,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соединительных линий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других сооружений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правительственной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на 5 объектах, строящихся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на левом берегу реки Ишим;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6. Объекты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резиденций (20000 кв.м).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выполнение объема строительно-монтажных работ по административному зданию на левом берегу реки Ишим (74% от сметной стоимости) и объектам государственных резиденций. Завершение строительства зданий Мажилиса Парламента Республики Казахстан с залом совместных заседаний на 400 мест, Института стратегических исследований, офиса и фонда, санатория "Ок-Жетпес", Школы сержантов на 180 учащихся и проектирование и строительство станций, абонентных установок, соединительных линий и других сооружений правительственной связи.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729        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N 1429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Управление делами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    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034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Обеспечение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литерных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рейсов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</w:t>
      </w:r>
      <w:r>
        <w:rPr>
          <w:rFonts w:ascii="Times New Roman"/>
          <w:b/>
          <w:i w:val="false"/>
          <w:color w:val="000000"/>
          <w:sz w:val="28"/>
        </w:rPr>
        <w:t>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 - 2196195 тысяч тенге (два миллиарда сто девяносто шесть миллионов сто девяносто пять тысяч).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28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30 Конституционного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26 декабря 1995 года "О Президенте Республики Казахстан";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апреля 2000 года N 378 "О некоторых вопросах Управления Делами Президента Республики Казахстан";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мая 2000 года N 745 "О создании Республиканского государственного предприятия "Государственная авиакомпания "Беркут".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создание условий для беспрепятственного передвижения Президента Республики Казахстан и обслуживаемых лиц.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организация литерных рейсов.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034        Обеспече-  Организация литерных      В те-  Управле-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ние ли-    рейсов Президента         чение  ние де-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терных     Республики Казахстан и    года   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рейсов     обслуживаемых лиц в              Прези-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соответствии с графиком          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работы Президента        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Республики Казахстан и 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обслуживаемых лиц в     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количестве 900 часов.           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Обеспечение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литерных рейсов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необходимой связью.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обеспечение мобильности и оперативности работы Президента Республики Казахстан и обслуживаемых лиц.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730        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N 1429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Управление делами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    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захстан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035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Обеспечение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функционирования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резиденций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 - 1032002 тысячи тенге (один миллиард тридцать два миллиона две тысячи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28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30 Конституционного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26 декабря 1995 года "О Президенте Республики Казахстан";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апреля 2000 года N 378 "О некоторых вопросах Управления Делами Президента Республики Казахстан";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октября 1997 года N 1428 "О создании Республиканского государственного предприятия "Дирекция государственных резиденций".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комплексное обслуживание на высоком уровне государственных резиденций.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эксплуатация государственных резиденций и проведение официальных мероприятий.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035        Обеспече-  Комплексное обслуживание  В те-  Управле-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ние функ-  государственных резиден-  чение  ние де-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ционирова- ций общей площадью 84500  года   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ния госу-  кв.м и прилегающих               Прези-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дарствен-  территорий площадью              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ных рези-  195430 га; обслуживание  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денций     официальных мероприятий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проведение на высоком уровне официальных мероприятий; удовлетворительное состояние обслуживаемых государственных резиденций. 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731        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N 1429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Управление делами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    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036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Содержание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правительственных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зданий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 - 731647 тысяч тенге (семьсот тридцать один миллион шестьсот сорок семь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апреля 2000 года N 378 "О некоторых вопросах Управления Делами Президента Республики Казахстан";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2001 года N 1724 "О реорганизации отдельных республиканских государственных предприятий";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июня 1999 года N 793 "О создании Республиканского государственного предприятия "Караоткел" Управления Делами Президента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осуществление эксплуатации правительственных зданий и выполнение снабженческих функций.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материально-техническое, социально-бытовое обеспечение деятельности Администрации Президента и Правительства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036        Содержание Комплексное обслуживание  В те-  Хозяй-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правитель- правительственных зданий  чение  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ственных   общей площадью 53101,7    года   управ-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зданий     кв.м и прилегающих               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территорий площадью 10,5         Управле-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га.                              ния де-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Прези-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создание нормальных трудовых и социально-бытовых условий для сотрудников обслуживаемых государственных органов. 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732        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N 1429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Управление делами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    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037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Охр</w:t>
      </w:r>
      <w:r>
        <w:rPr>
          <w:rFonts w:ascii="Times New Roman"/>
          <w:b/>
          <w:i w:val="false"/>
          <w:color w:val="000000"/>
          <w:sz w:val="28"/>
        </w:rPr>
        <w:t>ана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защита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воспроизводство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лесов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животного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мира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 - 80430 тысяч тенге (восемьдесят миллионов четыреста тридцать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Нормативно-правовая основа бюджетной программы: статьи 73, </w:t>
      </w:r>
      <w:r>
        <w:rPr>
          <w:rFonts w:ascii="Times New Roman"/>
          <w:b w:val="false"/>
          <w:i w:val="false"/>
          <w:color w:val="000000"/>
          <w:sz w:val="28"/>
        </w:rPr>
        <w:t xml:space="preserve">74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1997 года "Об особо охраняемых природных территориях";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августа 2000 года N 1246 "О государственном национальном природном парке "Бурабай".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сохранение целостности экосистем Боровского горно-лесного массива.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проведение мероприятий по сохранению уникального природного комплекса Боровского горно-лесного массива.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037        Охрана,                              В те-  Управле-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защита,                              чение  ние де-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воспроиз-                            года   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водство                                     Прези-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лесов и                                     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животного                           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мира                              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030   Государ-   Содержание государствен-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ственный   ного учреждения "Государ-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националь- ственный национальный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ный при-   природный парк "Бурабай"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родный     со штатной численностью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парк       264 единицы с целью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"Бурабай"  выполнения возложенных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функций по охране лесов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 животного мира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проведение штатными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сотрудниками научно-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исследовательских работ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области охраны, защиты,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воспроизводства лесов,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животного мира, водных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ресурсов.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обеспечение сохранности природного комплекса и улучшения экосистемы. 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733        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N 1429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733 с изменениями - постановлением Правительства Республики Казахстан от 1 июля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150г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Управление делами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    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038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Обслуживание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официальных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делегаций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Стоимость: 214000 тысяч тенге (двести четырнадцать миллионов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апреля 2000 года N 378 "О некоторых вопросах Управления Делами Президента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обеспечение обслуживания официальных делегаций на высоком уровне.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организация обслуживания официальных делегаций.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038        Обслужива- Организация проживания    В те-  Хозяйст-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ние офици- официальных приглашенных  чение  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альных     лиц; транспортное         года   управле-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делегаций  обеспечение; обслуживание        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официальных мероприятий:         Управле-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организация и проведение         ния де-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торжественных и официаль-        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ных обедов; встреч и             Прези-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других мероприятий;              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приобретение и формиро-  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вание сувениров, памятных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подарков от имени Главы 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государства и Главы             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Правительства. Проведение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официальных мероприятий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количестве 720 человеко-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дней.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прием официальных делегаций, повышение имиджа Республики Казахстан на международном уровне. 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734        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N 1429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Управление делами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    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039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Санитарно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эпидемиологический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надзор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республиканском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уровне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 - 25443 тысячи тенге (двадцать пять миллионов четыреста сорок три тысячи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5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декабря 2002 года N 361-II "О санитарно-эпидемиологическом благополучии населения";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13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мая 1997 года "Об охране здоровья граждан в Республике Казахстан"; положение "О государственной санитарно-эпидемиологической службе Республики Казахстан", утвержденное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25 апреля 1995 года N 547; приказ Агентства Республики Казахстан по делам здравоохранения и Медицинского Центра Управления делами Президента Республики Казахстан "О дополнительных мерах по усилению медицинской безопасности визитов охраняемых лиц" от 31 марта 2000 года N 194/45; порядок медицинского обеспечения визитов охраняемых лиц в регионы страны, утвержденный руководителем Администрации Президента Республики Казахстан, N 01-58/65 ДСП от 15 мая 2000 года;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апреля 2000 года N 378 "О некоторых вопросах Управления Делами Президента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обеспечение медицинской безопасности и санитарно-эпидемиологического благополучия государственных служащих и охраняемых лиц страны.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предупреждение и пресечение нарушений санитарного законодательства, а также выявление и ликвидация неблагоприятных факторов окружающей среды. Обеспечение медицинской безопасности охраняемых лиц и членов официальных делегаций.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039        Санитарно-                           В те-  Санитар-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эпидемио-                            чение  но-эпи-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логический                           года   демио-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надзор на                                   логичес-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республи-                                   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канском                                     станция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уровне                                      Медицин-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030   Санитарно- Содержание санитарно-            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эпидемио-  эпидемиологической               Центра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логичес-   станции в соответствии с         Управле-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кая        утвержденным лимитом             ния де-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станция    штатной численности в            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количестве 46 единиц с           Прези-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целью выполнения                 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возложенных функций.     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отсутствие вспышек инфекционных и профессиональных заболеваний. Стабильная санитарно-эпидемиологическая обстановка на объектах. 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735        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N 1429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Управление делами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    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042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Централизованный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закуп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медицинского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оборудования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 - 97000 тысяч тенге (девяносто семь миллионов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Нормативно-правовая основа бюджетной программы: статья 42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мая 1997 года "Об охране здоровья граждан в Республике Казахстан";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мая 1998 года N 3956 "О первоочередных мерах по улучшению состояния здоровья граждан Республики Казахстан";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апреля 2000 года N 378 "О некоторых вопросах Управления Делами Президента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оснащение современным медицинским оборудованием организаций Медицинского центра Управления делами Президента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приобретение медицинского оборудования.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042        Централи-  Приобретение оборудова-   В те-  Медицин-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зованный   ния:                      чение  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закуп      1. Программно-аппаратный  года   центр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медицин-   комплекс для телемеди-           Управле-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ского      цины -1 штука;                   ния де-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оборудова- 2. Универсальный                 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ния        хромографический                 Прези-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анализатор микроорганиз-         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мов -1 штука;            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Реанимобиль - 1 штука;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Скорая помощь на базе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автомашины "Соболь" - 1         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штука;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5. Терапевтическая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установка с ударноволно-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вой литотрипсией - 1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штука;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6. Базовый набор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абдоминальной хирургии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1 штука.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соответствие медицинского оборудования мировым стандартам, позволяющее внедрение современных методов лечения. Наличие гарантированных сроков эксплуатации.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2002 года N 1429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делами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бюджетной программы 044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"Развитие спортивного коневодства"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 - 22860 тысяч тенге (двадцать два миллиона восемьсот шестьдесят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15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25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1998 года "О племенном животноводстве",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апреля 2000 года N 378 "О некоторых вопросах Управления Делами Президента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совершенствование работ по развитию спортивного коневодства.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осуществление производственно-хозяйственной деятельности в области спортивного коневодства.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044        Развитие   Развитие конного спорта   В те-  Хозяйст-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спортивно- на базе конноспортивного  чение  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го коне-   манежа республиканского   года   управле-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водства    государственного                 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предприятия "Куйгенжар".         Управле-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ния де-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Прези-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улучшение генетического потенциала и спортивных показателей племенных лошадей. 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737        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N 1429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Управление делами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    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046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Изготовление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наград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ним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почетных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дипл</w:t>
      </w:r>
      <w:r>
        <w:rPr>
          <w:rFonts w:ascii="Times New Roman"/>
          <w:b/>
          <w:i w:val="false"/>
          <w:color w:val="000000"/>
          <w:sz w:val="28"/>
        </w:rPr>
        <w:t>омов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нагрудных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знаков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 - 35000 тысяч тенге (тридцать пять миллионов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2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декабря 1995 года "О государственных наградах Республики Казахстан";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8 ноября 1999 года N 90 "Об утверждении Инструкции о порядке представления к награждению государственными наградами Республики Казахстан и их вручения, образцов документов к государственным наградам Республики Казахстан и описания знаков государственных наград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пополнение накопительного фонда (резерва наград).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изготовление государственных наград, документов к ним, почетных дипломов и нагрудных знаков.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046        Изготов-   Изготовление государст-   В те-  Хозяй-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ление го-  венных наград в количест- чение  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сударст-   ве 140 единиц и 7488      года   управле-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венных     подвесок, документов к           ние Уп-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наград,    ним, почетных дипломов и         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документов нагрудных знаков для             делами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 ним,     награждения граждан в            Прези-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почетных   знак признания их заслуг         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дипломов и перед Республикой        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нагрудных  Казахстан в соответствии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знаков     с заявкой Администрации 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Президента Республики           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Казахстан; поддержание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накопительного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(резерва наград)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обеспечение изготовления государственных наград. 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738        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N 1429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738 с изменениями - постановлением Правительства Республики Казахстан от 1 июля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150г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Управление делами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    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051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Проведение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государственной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информационной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политики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через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НЗАО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/>
          <w:i w:val="false"/>
          <w:color w:val="000000"/>
          <w:sz w:val="28"/>
        </w:rPr>
        <w:t>Телерадиокомплекс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Президента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Казахстан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Стоимость: 520922 тысячи тенге (пятьсот двадцать миллионов девятьсот двадцать две тысячи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9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июля 2000 года "О Первом Президенте Республики Казахстан";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августа 1999 года N 1178 "О реорганизации государственного учреждения "Телерадиокомплекс Президента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укрепление позитивного имиджа государства в мире. Информирование населения страны о деятельности Президента и Правительства Республики Казахстан. Укрепление материально-технической базы НЗАО "Телерадиокомплекс Президента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проведение государственной информационной политики для укрепления имиджа республики. Проектирование и техническое оснащение Резиденции Президента Республики Казахстан на левом берегу реки Ишим.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051        Проведение Подготовка видеоматериа-  В те-  Управле-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государст- лов по заданной тематике  чение  ние де-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венной ин- на высоком профессиональ- года   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формацион- ном уровне. Формирование         Прези-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ной поли-  архива Президента                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тики через Казахстана на базе       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НЗАО "Те-  исходных, оригинальных 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лерадио-   материалов на профессио-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комплекс   нальных видеокассетах и         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Президента лазерных компакт-дисках.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Республики Систематизация архива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Казахстан" Президента РК по хроно-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логии, а также хранение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документальной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на компакт-дисках.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Формирование государст-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венного и личного архива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Казахстан. Производство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4 документальных фильмов.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Подготовка видеоматериалов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 демонстрация по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ликанским телеканалам,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необходимости, по другим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средствам массовой инфор-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мации - 180,44 часов.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Пополнение видеоархива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Президента видеоматериала-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ми, отражающими динамику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событий новейшей истории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Казахстана - 180,0 часов.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Увеличение уставного капитала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НЗАО "Телерадиокомплекс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Казахстан" для приобретения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оборудования 4-х камерной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студии, аппаратной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транскодирования,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телевизионного журналистского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комплекта; проектирования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аппаратно-студийного блока;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инсталляции оборудования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месте; ввода в эксплуатацию.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широкое информирование населения о социально-экономическом, политическом курсе проводимых реформ. 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739        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N 1429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Управление делами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    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052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Страхование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административных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зданий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 - 11917 тысяч тенге (одиннадцать миллионов девятьсот семнадцать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803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804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809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827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828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831 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(Особенная часть) от 1 июля 1999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7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2000 года "О страховой деятельности".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обеспечение сохранности государственного имущества, восстановление потерь при возникновении страхового случая.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страхование административных зданий на случай стихийных бедствий, пожара, взрывов и других рисков.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052        Страхова-  Заключение договоров на   В те-  Управле-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ние адми-  страхование 4 администра- чение  ние де-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нистратив- тивных зданий на основа-  года   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ных зданий 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          Прези-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Казахстан от 18 декабря          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2000 года "О страховой   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деятельности" и в соот-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ветствии с условиями    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страхования, предложенными      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страховыми агентами.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Выплата страховых взносов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по договору.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надежная страховая защита административных зданий, а также своевременные страховые выплаты при наступлении страхового случая. 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740        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N 1429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Управление делами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    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053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Страхование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резиденций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 - 6632 тысячи тенге (шесть миллионов шестьсот тридцать две тысячи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803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804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809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827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828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831 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(Особенная часть) от 1 июля 1999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7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декабря 2000 года "О страховой деятельности".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обеспечение сохранности государственного имущества, восстановление потерь при возникновении страхового случая.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страхование государственных резиденций на случай стихийных бедствий, пожара, взрывов и других рисков.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053        Страхова-  Заключение договоров на   В те-  Управле-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ние госу-  страхование 11 государст- чение  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дарствен-  венных резиденций на      года   делами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ных рези- 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Прези-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денций     Республики Казахстан от          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18 декабря 2000 года "О  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страховой деятельности" и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 соответствии с условиями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страхования, предложенными      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страховыми агентами.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Выплата страховых взносов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по договору.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надежная страховая защита государственных резиденций, а также своевременные страховые выплаты при наступлении страхового случая. 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741        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N 1429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Управление делами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    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</w:t>
      </w:r>
      <w:r>
        <w:rPr>
          <w:rFonts w:ascii="Times New Roman"/>
          <w:b/>
          <w:i w:val="false"/>
          <w:color w:val="000000"/>
          <w:sz w:val="28"/>
        </w:rPr>
        <w:t>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203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Обновление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парка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автомашин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для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органов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 - 376688 тысяч тенге (триста семьдесят шесть миллионов шестьсот восемьдесят восемь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апреля 2000 года N 378 "О некоторых вопросах Управления Делами Президента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централизованное обновление парка автомашин для государственных органов.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централизованное приобретение автомашин для государственных органов.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203        Обновление Приобретение автомашин    В те-  Хозяйст-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парка      для государственных       чение  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автомашин  органов в порядке,        года   управле-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для госу-  определяемом Правитель-          ние Уп-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дарствен-  ством Республики                 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ных орга-  Казахстан.                       делами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нов                                         Прези-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качественное и своевременное централизованное обновление парка автомашин для обеспечения безопасности и транспортного обслуживания государственных органов. 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742        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N 1429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Управление делами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    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205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Специальное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оснащение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ангаров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для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воздушных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судов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осуществляющих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литерные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рейсы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 - 241650 тысяч тенге (двести сорок один миллион шестьсот пятьдесят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28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30 Конституционного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26 декабря 1995 года "О Президенте Республики Казахстан";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апреля 2000 года N 378 "О некоторых вопросах Управления Делами Президента Республики Казахстан";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мая 2000 года N 745 "О создании Республиканского государственного предприятия "Государственная авиакомпания "Беркут".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оснащение оборудованием цехов ангарного комплекса для технического обслуживания воздушных судов.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приобретение оборудования для оснащения вновь построенного ангара.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205        Специаль-  Приобретение оборудования В те-  Управле-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ные осна-  для: парковки и подъема   чение  ние де-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щения      самолета; обслуживания    года   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ангаров    систем кондиционирования,        Прези-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для воз-   радиосвязи, электроснаб-         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душных     жения, бытового оборудо- 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судов,     вания пожаротушения,   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осуществ-  топливной системы, инди-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ляющих     кации, водоснабжения            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литерные   канализации, навигации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рейсы      гидросистемы; обслуживания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шасси, планера, двигате-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лей, вспомогательно-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силовой установки;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технического обслуживания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воздушных судов, инстру-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менты и прочее; общего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назначения. Ожидается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приобретение оборудования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 количестве 100 единиц.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поставка качественного оборудования, позволяющее техническое обслуживание воздушных судов. Наличие гарантированных сроков эксплуатации воздушных судов. 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743        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N 1429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Управление делами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    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305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Разработка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проектно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/>
          <w:i w:val="false"/>
          <w:color w:val="000000"/>
          <w:sz w:val="28"/>
        </w:rPr>
        <w:t>сметной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документации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строительства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общежития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Парламента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Казахстан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 - 15000 тысяч тенге (пятнадцать миллионов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апреля 2000 года N 378 "О некоторых вопросах Управления Делами Президента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разработка проектно-сметной документации строительства общежития Парламента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обеспечение проектно-сметной документацией строительства общежития Парламента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305        Разработка Разработка проектно-      В те-  Управле-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проектно-  сметной документации      чение  ние де-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сметной    строительства общежития   года   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документа- Парламента Республики            Прези-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ции строи- Казахстан на 90 одноком-         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тельства   натных квартир. Проведение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общежития  Государственной эксперти-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Парламента зы.                     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Республики                                 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проектно-сметная документация строительства общежития Парламента Республики Казахстан, прошедшая Государственную экспертизу. 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Приложение 743-1     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Республики Казахстан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от 29 декабря 2002 года N 1429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новым приложением 743-1 - постановлением Правительства Республики Казахстан от 1 июля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150г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Управление делами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306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Завершение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строительства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учебного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корпуса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концертным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Казахской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национальной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академии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музыки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Стоимость: 108000 тысяч тенге (сто восемь миллионов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декабря 2002 года "О республиканском бюджете на 2003 год";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апреля 2000 года N 378 "О некоторых вопросах Управления Делами Президента Республики Казахстан";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апреля 2001 года N 534 "Об утверждении плана мероприятий по реализации государственной программы социально-экономического развития города Астаны на период до 2005 года "Расцвет Астаны - Расцвет Казахстана"; протокол совещания с участием Президента Республики Казахстан от 12 декабря 2002 года N 01-8.15 "О задачах по развитию и застройке города Астаны в 2003 году".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завершение строительства учебного корпуса с концертным залом Казахской национальной академии музыки.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обеспечение завершения строительства учебного корпуса с концертным залом Казахской национальной академии музыки.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306        Завершение Завершение строительства  В те-  Управ-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строитель- учебного корпуса с        чение  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ства учеб- концертным залом Казах-   года   делами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ного кор-  ской национальной акаде-         Прези-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пуса с     мии музыки (9445 кв.м.)          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концертным согласно проектно-сметной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залом Ка-  документации, прошедшей в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захской    установленном порядке   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националь- государственное утвержде-       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ной акаде- ние и экспертизу.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мии музыки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Завершение строительства учебного корпуса с концертным залом Казахской национальной академии музыки. 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744        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N 1429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Управление делами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    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бюджетной программы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"Сопровождение информационных систем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Управления делами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Казахстан"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 - 39837 тысяч тенге (тридцать девять миллионов восемьсот тридцать семь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апреля 2000 года N 378 "О некоторых вопросах Управления Делами Президента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реализация Единой программы информатизации Администрации Президента и Правительства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обеспечение высокого уровня сопровождения информационных систем.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500        Сопровож-  Предоставление доступа к  В те-  Управле-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дение ин-  сети Интернет 200         чение  ние де-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формацион- пользователям. Подключе-  года   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ных систем ние и подписка на                Прези-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Управления информационно-аналитичес-        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делами     кие материалы и          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Президента электронную международную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Республики информацию в количестве 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Казахстан  5 источников. Сервисное         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постгарантийное обслужи-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вание компьютерной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техники в количестве 146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единиц.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Сопровождение Web-сайтов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 количестве 2 единиц.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Приобретение расходных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материалов и запасных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частей для компьютерной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техники.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7. Ожидаемые результаты выполнения бюджетной программы: обеспечение бесперебойной работы и высокого уровня информационных систем. 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745        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29 декабря 2002 года N 1429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Управление делами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    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бюджетной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программы</w:t>
      </w:r>
      <w:r>
        <w:rPr>
          <w:rFonts w:ascii="Times New Roman"/>
          <w:b/>
          <w:i w:val="false"/>
          <w:color w:val="000000"/>
          <w:sz w:val="28"/>
        </w:rPr>
        <w:t xml:space="preserve"> 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Развитие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информационных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систем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Управления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Президента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Казахстан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/>
          <w:i w:val="false"/>
          <w:color w:val="000000"/>
          <w:sz w:val="28"/>
        </w:rPr>
        <w:t xml:space="preserve"> 2003 </w:t>
      </w:r>
      <w:r>
        <w:rPr>
          <w:rFonts w:ascii="Times New Roman"/>
          <w:b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1. Стоимость - 69731 тысяча тенге (шестьдесят девять миллионов семьсот тридцать одна тысяча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апреля 2000 года N 378 "О некоторых вопросах Управления Делами Президента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Цель бюджетной программы: исполнение Единой программы информатизации Администрации Президента и Правительства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5. Задачи бюджетной программы: материально-техническое и программное обеспечение информационных систем.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600        Развитие   Приобретение и обновление В те-  Управле-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информа-   парка компьютерной        чение  ние де-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ционных    техники в количестве 287  года   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систем     единиц. Приобретение:            Прези-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Управления сканера - 1 единица,             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делами     сервера - 1 единица,     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Президента цифрового оборудования 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Республики для аудио-информационного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Казахстан  обеспечения выездных            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мероприятий с участием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Казахстан - 1 единица.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Приобретение программных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продуктов и технических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средств защиты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 количестве 2 единиц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2 декабря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150я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совершенствование системы компьютерного оборудования и программного обеспечения.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