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f59e" w14:textId="1b6f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2003 год (Агентство Республики Казахстан по государственным материальным резервам)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РЦПИ: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P021429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 апреля 1999 года "О бюджетной системе"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2003 год: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государственным материальным резервам согласно приложениям 671, 672, 673, 674, 675, 676.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2002 года N 1429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&lt;*&gt;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671 с изменениями - постановлением Правительства Республики Казахстан от 1 июля 2003 года </w:t>
      </w:r>
      <w:r>
        <w:rPr>
          <w:rFonts w:ascii="Times New Roman"/>
          <w:b w:val="false"/>
          <w:i w:val="false"/>
          <w:color w:val="ff0000"/>
          <w:sz w:val="28"/>
        </w:rPr>
        <w:t xml:space="preserve">N 150г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материальным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резервам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"Административные затраты"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33600 тысяч тенге (тридцать три миллиона шестьсот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22, </w:t>
      </w:r>
      <w:r>
        <w:rPr>
          <w:rFonts w:ascii="Times New Roman"/>
          <w:b w:val="false"/>
          <w:i w:val="false"/>
          <w:color w:val="000000"/>
          <w:sz w:val="28"/>
        </w:rPr>
        <w:t xml:space="preserve">23, </w:t>
      </w:r>
      <w:r>
        <w:rPr>
          <w:rFonts w:ascii="Times New Roman"/>
          <w:b w:val="false"/>
          <w:i w:val="false"/>
          <w:color w:val="000000"/>
          <w:sz w:val="28"/>
        </w:rPr>
        <w:t xml:space="preserve">24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25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января 1999 года N 29 "О мерах по дальнейшей оптимизации системы государственных органов Республики Казахстан";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2001 года N 111 "Вопросы Агентства по государственным материальным резервам";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апреля 2003 года N 314 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аппарата Агентства Республики Казахстан по государственным материальным резервам для достижения максимально эффективного выполнения возложенных функций.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аппарата Агентства Республики Казахстан по государственным материальным резервам.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001        Администра-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001   Аппарат     Содержание аппарата  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централь-   Агентства Республики    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       Казахстан по государст- 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     венным материальным ре-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зервам в пределах утвер-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жденного лимита штатной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численности в количестве        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 единиц                       матери-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государственным материальным резервам функций.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материальным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резервам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"Повышение квалификации и переподготовка кадров"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197 тысяч тенге (сто девяносто семь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июля 1999 года "О государственной службе";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2001 года N 111 "Вопросы Агентства Республики Казахстан по государственным материальным резервам".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обновление теоретических и практических знаний, умений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повышение профессиональной квалификации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010        Повышение   Приобретение услуг по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повышению квалификации  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и пе-   государственных служащих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реподготов- согласно утвержденному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 кадров.  плану повышения квалифи-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кации, в том числе обу-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005   Повышение   чение государственному          ным мате-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квалифика-  языку. Среднегодовое            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ции госу-   количество государствен-       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дарственных ных служащих, проходящих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служащих    курсы повышения квалифи-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кации, - 13.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профессионального уровня государственных служащих путем формирования и развития стройной системы качественного обучения государственных служащих, которая отвечает требованиям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профессиональной государственной службы, в соответствии с современными экономическими условиями и ресурсными возможностями государства.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материальным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резервам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"Хранение государственного резерва"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500 000 тысяч тенге (пятьсот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ноября 2000 года "О государственном материальном резерве"; постановление Правительства Республики Казахстан от 13 мая 1999 года N 571-33.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хранение материальных ценностей государственного резерва в соответствии с нормами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сохранности и неприкосновенности материальных ценностей государственного материального резерва с соблюдением требований режима хранения.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032        Хранение    Заключение договора в  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 установленном законода- 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венного     тельством порядке на    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резерва     приобретение услуг по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хранению материальных   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ценностей государствен-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ного резерва.                   ным 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териаль-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 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обеспечение качественной и количественной сохранности заложенных на хранение материальных ценностей государственного материального резерва на 12 филиалах хранения.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материальным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резервам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033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"Формирование мобилизационного резерва"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100000 тысяч тенге (сто миллионов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РК от 27 ноября 2000 года "О государственном материальном резерве";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РК от 16 июня 1997 года "О мобилизационной подготовке и мобилизации в Республике Казахстан"; Указ Президента РК от 16 сентября 2002 года N 944.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накопление и формирование материальных ценностей мобилизационного резерва на период мобилизации в военное время.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накопления и своевременного пополнения материальных ценностей мобилизационного резерва.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  033        Формирова-  Размещает заказы на пос-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мобили- тавку материальных цен- 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зационного  ностей в мобилизационный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резерва     резерв в установленном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законодательством       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порядке.               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Заключение договоров с          ным мате-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предприятиями, имеющими         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мобилизационые задания на      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накопление мобилизацион-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ного резерва в установ-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ленном законодательст-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Поэтапное накопление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материальных ценностей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мобилизационного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 соответствии с мобили-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зационным планом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2002-2005 годы.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укомплектованность (поэтапная) объемов материальных ценностей в стратегических отраслях экономики Республики Казахстан согласно мобилизационному плану. Заблаговременная подготовка экономики государства к более полному и устойчивому обеспечению потребностей Вооруженных Сил, других войск и воинских формирований, неотложных нужд хозяйственного комплекса и населения в период мобилизации.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материальным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резервам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500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"Информационно-вычислительное обслуживание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государственным материальным резервам"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2100 тысяч тенге (два миллиона сто тысяч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2001 года N 111 "Вопросы Агентства Республики Казахстан по государственным материальным резервам".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обслуживание вычислительной и организационной 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поддержка компьютерного оборудования и оргтехники в рабочем состоянии.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500        Информаци-  Обслуживание 32 компью- 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онно-вычис- теров, 3 матричных прин- 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лительное   тера, 18 лазерных прин- 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обслужива-  теров, 1 ксерокса, 2 сер-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ние Агент-  веров, 1 сканера, 2 пере-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ства Рес-   носных компьютеров     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публики     (Notebook). Создание,           ным 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Казахстан   настройка и обслуживание        териаль-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по госу-    локальной вычислительной        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дарствен-   сети на 40 рабочих мест        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ным матери-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альным      Казахстан по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резервам    венным материальным ре-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зервам. Настройка сервера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Казахстан по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венным материальным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резервам, локальной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почтовой службы, их адми-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нистрирование и сопровож-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дение. Приобретение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запасных частей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текущего ремонта,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картриджей и дисков.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повышение оперативности получения и обмена информацией, успешное внедрение средств вычислительной техники в деятельность Агентства Республики Казахстан по государственным материальным резервам, своевременное обновление информационных ресурсов.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2002 года N 1429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Агентство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по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государственным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материальным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резервам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Администратор бюджетной программы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республиканской бюджетной программы 600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"Обеспечение вычислительной и организационной техникой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государственным материальным резервам"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2003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2000 тысячи тенге (два миллиона тенге).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Нормативно-правовая основа бюджетной программы: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2001 года N 111 "Вопросы Агентства Республики Казахстан по государственным материальным резервам".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информационной инфраструктуры по учету государственных резервов.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приобретение современного компьютерного оборудования и оргтехники.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! Код ! Код !Наименова-!Мероприятия по реализации! Сроки!Ответст-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!прог-!под- !ние прог- !программы (подпрограммы) !реали-!венные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!раммы!прог-!рамм (под-!                         !зации !испол-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!     !раммы!программ) !                         !      !нители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!  2  !  3  !     4    !             5           !   6  !   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600        Обеспечение Приобретение 8 компьюте-  В те- Агентство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вычислитель-ров, 8 сетевых принтеров, чение Респуб-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и орга- 6 источников бесперебой-  года  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низацион-   ного питания.                  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ной техни-                                  по госу-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кой Агент-                                  дарствен-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ства Респуб-                                ным мате-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лики Казах-                                 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стан по                                    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государст-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венным ма-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териальным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резервам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Ожидаемые результаты выполнения бюджетной программы: автоматизация учета государственного резерва, сокращение времени обработки и надежности хранения данных; обеспечение (доукомплектация) Агентства Республики Казахстан по государственным материальным резервам современным оборудованием.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