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9266" w14:textId="8a89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туризму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туризму и спорту согласно приложениям 646, 647, 648, 649, 650, 651, 652, 653, 654, 655, 656, 657, 658, 659, 660, 661, 662.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41472 тысячи тенге (сорок один миллион четыреста семьдесят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Указы Президента Республики Казахстан от 25 марта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 и от 13 октября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структуры государственных органов Республики Казахстан и уточнению их компетенции", постановления Правительства Республики Казахстан от 11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 и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туризму и спорту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Агентства Республики Казахстан по туризму и 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001  Админис-   Содержание центрального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тративные  аппарата Агентства    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Республики Казахстан по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Аппарат    туризму и спорту в 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пределах утвержденного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лимита штатной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ности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54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возложенных на Агентство Республики Казахстан по туризму и спорту функций.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647 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специалистов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профессиональным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образованием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76539 тысяч тенге (семьдесят шесть миллионов пятьсот тридцать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Республики Казахстан от 6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физической культуры и спорта в Республике Казахстан на 2001-2005 годы", от 18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 и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удовлетворение социально-экономических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осуществить подготовку специалистов по специальностям стратегической важности общереспубликанского значения в области физической культуры и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007        Подготовка Проведение учебного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специалис- процесса в соответствии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 со     с Государственными   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средним    общеобязательными  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профессио- стандартами образования.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нальным    Осуществление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образова-  тельной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нием       включающей учебную,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методическую, культурно-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просветительскую,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физкультурную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образовательных программ,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 также создание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организации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Прием учащихся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соответствии с государс-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ственным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тельным заказом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подготовку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 средним професси-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ональным образованием,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утверждаемым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постановлением Прави-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среднегодового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контингента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238 учащихся.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выпуск квалифицированных специалистов в области спорта и физической культуры со средним профессиональным образованием. Пополнение национальных сборных команд мастерами спорта международного класса.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648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250 тысяч тенге (двести пятьдесят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N 1755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Приобретение услуг по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повышению квалификации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и    государственных служащих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согласно утвержденному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плану повышения квалифи-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кации,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005  Повышение  обучение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языку. Среднегодовое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го-  количество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сударст-   венных 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проходящих курсы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повышения квалификации,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18 человек.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государственных служащих согласно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649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премии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192 тысячи тенге (сто девяносто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 декабря 1994 года N 1363 "Об увековечении памяти писателя Сейдахмета Бердикулова".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пропаганда физической культуры и спорта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стимулирование журналистов за лучшие публикации о спорте и физической культуре.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030        Государст- Изготовление значков и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венные     дипломов для вручения 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премии     трех премий, а также 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конкурса и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выплата премии лучшим 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журналистам за публикацию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передачу на телеви-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дении и радио о 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физической культуре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увеличение заинтересованности журналистов в публикации статей о спорте и физической культуре, развитие массового спорта и спорта высших достижений среди населения.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650 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поддержка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детей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256404 тысячи тенге (двести пятьдесят шесть миллионов четыреста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17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Республики Казахстан от 16 сентября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распоряжения Президента Республики Казахстан "О государственной поддержке и развитии школ для одаренных детей",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 и от 19 июня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673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развитие индивидуальных особенностей каждого учащегося, создание благоприятных условий для занятий избранным видом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обучение одаренных в спорте детей и всестороннее развитие природных способностей каждого учащегося, организация и проведение в полном объеме круглогодичных учебно-тренировочных занятий, подготовка резерва спортсменов-кандидатов в составы сборных национальных команд по зимним видам спорта и их участие в предстоящих Первенствах и Чемпионатах Республики Казахстан, Азии,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031        Государст- Проведение учебного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венная     процесса в соответствии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поддержка  с Государственными обще-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одаренных  обязательными стандартами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детей      образования и проведение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полном объеме кругло-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годичных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тренировочных занятий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одаренными детьми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выбранным видам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в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мероприятиях.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Республи-  Содержание государст-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канская    венного учреждения в           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школа-     пределах лимита штатной         школа-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интернат   численности 171 человек.       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ода-   Среднегодовой контин-           для одарен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ренных в   гент - 250 учащихся.            ных в спор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спорте                                     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детей им.                                  им. Х.Му-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Х. Мунайт-                                 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пасова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031  Республи-  Содержание государст-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канская    венного учреждения в           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школа-     пределах лимита штатной         школа-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интернат   численности 352 человека.      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ода-   Среднегодовой контин-           для одарен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ренных в   гент - 385 учащихся.            ных в спор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спорте                                     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детей им.                                 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К.Ахметова                                 К.Ахметова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 Республи-  Содержание государст-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канская    венного учреждения в           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школа-     пределах лимита штатной         школа-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интернат   численности 105 человека.      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ода-   Среднегодовой контин-           для одарен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ренных в   гент - 150 учащихся.            ных в спор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спорте                                     те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детей в                                   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городе                                     Риддер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Риддер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выпуск спортсменов высокого класса, подготовка кандидатов в члены национальных сборных команд республики, а также кандидатов в мастера спорта и мастеров спорта международного класса.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 высших достижений"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1477490 тысяч тенге (один миллиард четыреста семьдесят семь миллионов четыреста девяносто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2, 4, 8, 15, 18, 25, 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Республики Казахстан от 6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физической культуры и спорта в Республике Казахстан на 2001-2005 годы", от 18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играх", от 24 июня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Президентских тестах физической подготовленности населения Республики Казахстан" и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авторитета Республики Казахстан на международной спортивной арене. Реализация Государственной программы развития физической культуры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национальных сборных команд к чемпионату Азии, Мира, Олимпийским играм и другим международным соревнованиям, проведение республиканских и международных спортивных мероприятий и участия национальных сборных команд в международных соревнованиях, содержание штатных национальных команд Республики Казахстан, развитие физической культуры и массового спорта среди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032        Спорт      Подготовка спортивного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высших     резерва и спортсменов 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достижений международного уровня по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видам спорта для участия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календарных спортивных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мероприятиях (республи-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канских соревнованиях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видам 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в чемпионатах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Азии, Европы, Мира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Кубках Мира, Азиатских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играх и 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спортивных играх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Содружеств по 52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спорта),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учебно-тренировочных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процессов; материальное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спортсменов,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тренеров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специалистов, зачис-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ленных в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команды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по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инвентарем и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ванием;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контрактов с ведущими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спортсменами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тренерами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 предстоящим Олимпийским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играм;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комплексных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спортивных Мероприятиях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(в Плане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реализации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венной программе п.7.3.):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сборных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IV Центрально-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азиатских играх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г.Душанбе;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зимних Азиатских играх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г.Аомори (Япония);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спортивных игр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СНГ в г.Астане;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пропаганда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высших достижений;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канского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"Спортсмен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Диспансерное наблюдение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обеспечение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спортсменов;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медицинской,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консультативной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спортсменам;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и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чение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обслуживания спортивно-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массовых мероприятий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закуп фармакологических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восстановительных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средств, витаминных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белково-глюкозных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препаратов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спортсменов-участников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учебно-тренировочных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сборов, исходя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установленных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цинского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помощи спортсменам-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инвалидам;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7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 и хими-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реактивов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проведения тести-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рования и сдачи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анализов на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организме анаболи-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стероидов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перед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республиканскими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соревнованиями.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успешное выступление членов национальных сборных команд Республики Казахстан на международных спортивных мероприятиях, в том числе в зимних Азиатских играх в городе Аомори (Япония), на XXVIII летних 2004 года в г. Афинах (Греция) Олимпийских играх. Проведение Президентских тестов. Подготовить более 50 чемпионов Мира, Азии, Европы. Воспитание мастеров спорта и мастеров спорта международного класса, победителей и призеров международных соревнований, включая чемпионаты Мира и Азии среди юниоров и кадетов. Развитие массового спорта среди населения, утверждение в обществе принципов здорового образа жизни.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652 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олимпийского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спортивного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мастерства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83029 тысяч тенге (восемьдесят три миллиона двадцать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образовании", статьи 17, 18, 21 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 Указы Президента Республики Казахстан от 24 мая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и развитии школ для одаренных детей" и от 12 марта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развития физической культуры и спорта в Республике Казахстан", постановления Правительства Республики Казахстан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спорту", от 6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физической культуры и спорта в Республике Казахстан на 2001-2005 годы" и от 18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играх", приказ Министерства по делам молодежи, туризма и спорта от 23 августа 1996 года N 1-2-6/365 "О введении Положения о ДЮСШ и СДЮШОР" и от 29 мая 1998 года N 1-2-6/305 "Об утверждении Временного положения о школе высшего спортивного мастерства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подготовка высококвалифицированных спортсменов международного уровня, кандидатов и членов сборных команд Республики Казахстан по олимпийским видам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обеспечить осуществление физкультурно-оздоровительной и воспитательной работы среди молодежи, направленную на укрепление их здоровья и всестороннее физическое развитие, подготовка спортсменов международного класса, кандидатов и членов сборных команд Республики Казахстан по олимпийским видам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033        Субсиди-   Организация подготовки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рование    спортивного резерва и 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школ       спортсменов международ-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олимпийс-  ного класса, кандидатов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кого       и членов сборных команд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резерва и  республики по олимпийским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высшего  видам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спортив-   Проведение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тренировочных занятий;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мастерства Участие в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международных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соревнованиях.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подготовка членов национальное сборной команды к Олимпийским и Азиатским играм, а также пополнение штатной национальной команды спортсменами высокого класса и мастерами спорта международного класса.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653 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туристской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</w:t>
      </w:r>
      <w:r>
        <w:rPr>
          <w:rFonts w:ascii="Times New Roman"/>
          <w:b/>
          <w:i w:val="false"/>
          <w:color w:val="000000"/>
          <w:sz w:val="28"/>
        </w:rPr>
        <w:t>ьности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32604 тысячи тенге (тридцать два миллиона шестьсот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Казахстан", постановления Правительства Республики Казахстан от 26 октября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формированию туристского имиджа Казахстана на 2000-2003 годы" и от 29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развития туристской отрасли".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укрепление туристского имиджа Казахстана, развитие индустрии туристской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защита внутреннего рынка, увеличение экспорта туристских услуг через проведение и участие в туристских мероприятиях, в том числе в выставках и ярмарках, привлечение инвестиций в инфраструктуру туризма, направленных на развитие туристской отрасли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034        Меропри-   Участие на Международной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ятия по    туристской бирже ITB в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турист-    городе Берлине.      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ской       Участие в Московской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деятель-   международной выставке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ности      "Путешествия и туризм"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городе Москве (Российская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Федерация).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Международной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ярмарки "Туризм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путешествия - KITF 2003"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городе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семинаров-совещаний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вопросам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туристской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в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туристской ярмарке FITUR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Мадриде.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на XV-й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Генеральной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Всемирной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на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Всемирной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организации, проводимых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рамках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"Шелковый путь".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на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туристской бирже (WTM)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городе Лондоне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(Великобритания).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формирование туристского имиджа Казахстана, увеличение объема въездного туризма, увеличение совокупного экспорта туристских услуг, поступлений от международного (въездного) туризма. Рост экономических показателей в сфере туризма, укрепление туристского имиджа Казахстана, увеличение занятости населения. Увеличение доли туризма в валовом внутреннем продукте. Улучшение инфраструктуры туризма, создание конкурентоспособного туристского рынка в Республике Казахстан.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654 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олимпийского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386889 тысяч тенге (триста восемьдесят шесть миллионов восемьсот восемьдесят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статьи 2, 4, 16, 18, 21, 25, 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Республики Казахстан от 6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физической культуры и спорта в Республике Казахстан на 2001-2005 годы" и от 18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городе Солт-Лейк-Сити (США) и XXVIII летних 2004 года в городе Афинах (Греция) Олимпийских играх".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целенаправленная подготовка олимпийского резерва для сборных национальных команд Республики Казахстан по видам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роста спортивного мастерства молодых спортсменов, проведение совместных учебно-тренировочных сборов по видам спорта с ведущими спортсменами республики и зарубежных стран, обеспечение участия спортсменов Казахстана в международных соревнованиях.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037        Подготовка Подготовка олимпийского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олимпийс-  резерва в городах Алматы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кого       и Астаны по следующим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резерва на видам спорта: бокс,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борьба греко-римская, 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канском    борьба вольная, велоспорт,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уровне     легкая атлетика,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гимнастика спортивная,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тяжелая атлетика, дзюдо,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триатлон, современное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пятиборье, футбол (жен),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водное поло (жен),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плавание, синхронное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плавание, гребля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байдарках и каноэ, гребля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академическая и др.;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тренировочных сборов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18 до 24 дней в месяц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каждому виду спорта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спортивными резервами-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кандидатами в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сборные команды,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чение спортивным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инвентарем и экипировкой,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участие их в рейтинговых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спортивных соревнованиях.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воспитание мастеров спорта и мастеров спорта международного класса, победителей и призеров международных соревнований, включая Чемпионатов Мира и Азии среди юниоров и кадетов. Подготовка спортсменов высшего класса.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655   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45100 тысяч тенге (сорок пять миллионов 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развитие национальных видов спорта и народных игр на селе, разработка единого комплекса организационно-методических, пропагандистских и воспитательных мер, способных вывести на качественный новый уровень развития национальных видов спорта и народных игр.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создание условий для развития национальных видов спорта и народных игр среди населения, активизация работы физкультурно-спортивных объединений и спортивных клубов, научно-методическое обеспечение развития национальных видов спорта и народных игр.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038        Меропри-   Участие в календарных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ятия по    спортивных мероприятиях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развитию   по неолимпийским видам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нацио-     спорта (кроме видов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нальных и  спорта: ушу, каратэ-до,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массовых   пауэрлифтинг, бодибил-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видов      динг, боулинг, самбо,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спорта на  кикбоксинг), в том числе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национальным и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канском    техническим видам.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уровне     Проведение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канских сельских игр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национальным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спорта и народным играм.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Пропаганда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видов и народных игр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внутри страны 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спортивным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инвентарем и экипировкой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национальных и массовых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видов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утверждение принципов здорового образа жизни путем привлечения к занятиям национальными видами спорта и народными играми различных слоев населения.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656 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олимпийской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Алматы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42000 тысячи тенге (сорок два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качественных условий для централизованной подготовки спортсменов Казахстана к крупнейшим международным соревнованиям, в том числе чемпионаты мира, Олимпийские и Азиатские игры.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разработка технико-экономического обоснования проекта строительства базы олимпийской подготовки в городе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039        Разработка 1. Разработка технико-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технико-   экономического обосно-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экономи-   вания по проекту базы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олимпийской подготовки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обосно-    в городе Алматы;      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вания по   2. Проведение государс-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проекту    твенной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строи-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олимпийской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технико-экономическое обоснование, прошедшее государственную экспертизу по проекту строительства олимпийской базы в городе Алматы.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657   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лицензиаров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1434 тысячи тенге (один миллион четыреста тридцать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Казахстан", постановления Правительства Республики Казахстан от 14 сентября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туристической деятельности" и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повышение качества услуг, оказываемых туристскими организациями, обеспечением их лицензией на право осуществления туристской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выдача лицензий на право осуществления лицензируемых видов туроператорской, турагентской, экскурсионной деятельности и услуг инструктора, методиста в качестве предпринимательской деятельности по приему и обслуживанию граждан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079        Выполнение Изготовление бланков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функций    лицензий - 550 штук;  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лицен-     каталогов туристических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зиаров     маршрутов - 1100 штук;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каталогов мест разме- 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щения и отдыха туристов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- 920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 целях защиты прав и интересов туристов в Республике Казахстан сокращение количества туристских организаций, нарушающих установленные нормативы. Развитие инфраструктуры туризма, формирования имиджа Казахстана на международном туристском рынке.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658 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борьбы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наркоманией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наркобизнесом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1. Стоимость: 8200 тысяч тенге (восемь миллионов двести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профилактика злоупотребления наркотиками.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пропаганда физической культуры и спорта, привлечение к систематическим занятиям физической культурой и спортом молодежи и подростков.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104        Государст- Проведение на республи-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венная     канском уровне массовой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программа  акции и мероприятий с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борьбы с   участием ведущих   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нарко-     спортсменов республики.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манией и   Проведение передачи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нарко-     телевидении "Спорт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бизнесом   наркомания несовместима".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Изготовление и демонс-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трация на телевидении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рекламного ролика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пропаганде и здорового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образа жизни и о вреде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наркомании.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рост численности молодежи и подростков, занимающихся физической культурой и спортом.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659   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201 "</w:t>
      </w:r>
      <w:r>
        <w:rPr>
          <w:rFonts w:ascii="Times New Roman"/>
          <w:b/>
          <w:i w:val="false"/>
          <w:color w:val="000000"/>
          <w:sz w:val="28"/>
        </w:rPr>
        <w:t>Укрепление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материально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школы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интерната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Мунайтпасова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8100 тысяч тенге (восемь миллионов 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Казахстан", постановления Правительства Республики Казахстан от 16 сентября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распоряжения Президента Республики Казахстан "О государственной поддержке и развитии школ для одаренных детей" и от 19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основными средствами Республиканской школы-интерната для одаренных в спорте детей имени Х.Мунайтпасова.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приобретение активов для Республиканской школы-интерната для одаренных в спорте детей имени Х.Мунайтпасова.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201        Укрепление Приобретение:      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матери-    Мебель для общежития -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ально-тех- 50 комплектов;       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нической   Холодильное оборудование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      для столовой - 1 комплект.     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Прачечное оборудование: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стиральная машина - 1 штука;    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школы-     сушильная машина - 1 штука;     школа-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интерната  гладильная машина - 1 штука;    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ода-   Лодка с веслом - 6 штук.        для ода-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ренных                                     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спорте                                   в 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детей им.                                  детей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Х.Мунайт-                                  Х.Мунайт-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пасова                                     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укрепление материально-технической базы Республиканской школы-интерната для одаренных в спорте детей имени Х. Мунайтпасова.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660 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</w:t>
      </w:r>
      <w:r>
        <w:rPr>
          <w:rFonts w:ascii="Times New Roman"/>
          <w:b/>
          <w:i w:val="false"/>
          <w:color w:val="000000"/>
          <w:sz w:val="28"/>
        </w:rPr>
        <w:t>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школы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интерната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Алматы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150000 тысяч тенге (сто 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мая 1996 года N 3002 "О государственной поддержке и развитии школ для одаренных детей",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развитие индивидуальных способностей каждого учащегося, создание благоприятных условий одаренным детям для занятий избранным видом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строительство республиканской спортивной школы-интерната.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301        Строи-     Разработка проектно-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тельство   сметной документации. 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Проведение государст-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венной экспертизы. 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спортивной Строительство объектов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школы-     республиканской спортивной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интерната  школы-интерната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городе   Алматы, согласно утверж-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Алматы     денной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документации.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разработка проектно-сметной документации, прошедшей государственную экспертизу и начало строительства республиканской спортивной школы-интерната для развития природных способностей одаренных детей в избранном виде спорта.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661        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500 "</w:t>
      </w:r>
      <w:r>
        <w:rPr>
          <w:rFonts w:ascii="Times New Roman"/>
          <w:b/>
          <w:i w:val="false"/>
          <w:color w:val="000000"/>
          <w:sz w:val="28"/>
        </w:rPr>
        <w:t>Информационно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вычи</w:t>
      </w:r>
      <w:r>
        <w:rPr>
          <w:rFonts w:ascii="Times New Roman"/>
          <w:b/>
          <w:i w:val="false"/>
          <w:color w:val="000000"/>
          <w:sz w:val="28"/>
        </w:rPr>
        <w:t>слительное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туризму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спорту</w:t>
      </w:r>
      <w:r>
        <w:rPr>
          <w:rFonts w:ascii="Times New Roman"/>
          <w:b/>
          <w:i w:val="false"/>
          <w:color w:val="000000"/>
          <w:sz w:val="28"/>
        </w:rPr>
        <w:t xml:space="preserve"> 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696 тысяч тенге (шестьсот девяносто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Указы Президента Республики Казахстан от 31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сокращению документооборота" и от 16 марта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инфраструктуры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N 1755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и поддерживание условий для стабильной и бесперебойной работы создаваемой автоматизированной информационно-технической системы Агентства Республики Казахстан по туризму и 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работоспособности используемых средств вычислительной техники и связи по электронной почте. Модернизация программного обеспечения для внедрения информатизации и автоматизированной системы управления Агентства Республики Казахстан по туризму и 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Информа-   Оплата услуг по модерни-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 зации локальной вычисли-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 тельной сети и админист-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тельное    рированию сервера  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обслужи-   центрального аппарата 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вание     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приобретение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туризму обеспечения - 2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спорту   сопровождение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для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сервера и антивирусной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технологиям - 4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оперативности получения обмена информацией, успешное внедрение средств информационно-технических систем в деятельность Агентства, своевременное обновление информационных ресурсов и освещение деятельности Агентства Республики Казахстан по туризму и спорту.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662        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туризму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вычислительной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туризму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спорту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4982 тысячи тенге (четыре миллиона девятьсот восемьдесят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Указы Президента Республики Казахстан от 31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сокращению документооборота" и от 16 марта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инфраструктуры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N 1755 "Вопросы Агентства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автоматизированной информационно-телекоммуникационной системы и обеспечение бесперебойной работы Агентства Республики Казахстан по туризму и 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обновление технически и морально устаревшей оргтехники, дооснащение связью, компьютерами и другой оргтехникой сотрудников аппарата и техническое оснащение подразделений Агентства, а также приобретение дополнительного оборудования для развития информационных систем Агентства Республики Казахстан по туризму и спорту и создание коммуникационной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Обеспе-    Приобретение:      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чение      компьютерной техники -    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 38 комплектов;            года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тельной и  принтеров - 7 штук;            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организа-  мебели для компьютерного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класса - 13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расходного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монтаж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программного продукта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для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туризму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спорту   локальной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основы информационно-телекоммуникационной системы Агентства Республики Казахстан по туризму и спорту. Обеспечение компьютерной и другой организационной техникой Агентства Республики Казахстан по туризму и спорту. Повышение эффективности оперативно-служебной деятельности Агентства за счет улучшения качества и оперативности ее информационно-аналитического обеспечения.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