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03e3" w14:textId="2570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2003 год (Министерство здравоохранения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1429.</w:t>
      </w:r>
    </w:p>
    <w:p>
      <w:pPr>
        <w:spacing w:after="0"/>
        <w:ind w:left="0"/>
        <w:jc w:val="both"/>
      </w:pPr>
      <w:r>
        <w:rPr>
          <w:rFonts w:ascii="Times New Roman"/>
          <w:b w:val="false"/>
          <w:i w:val="false"/>
          <w:color w:val="ff0000"/>
          <w:sz w:val="28"/>
        </w:rPr>
        <w:t xml:space="preserve">
      Примечание РЦПИ: см. </w:t>
      </w:r>
      <w:r>
        <w:rPr>
          <w:rFonts w:ascii="Times New Roman"/>
          <w:b w:val="false"/>
          <w:i w:val="false"/>
          <w:color w:val="ff0000"/>
          <w:sz w:val="28"/>
        </w:rPr>
        <w:t xml:space="preserve">P021429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 апреля 1999 года "О бюджетной системе"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2003 год: </w:t>
      </w:r>
    </w:p>
    <w:bookmarkEnd w:id="0"/>
    <w:p>
      <w:pPr>
        <w:spacing w:after="0"/>
        <w:ind w:left="0"/>
        <w:jc w:val="both"/>
      </w:pPr>
      <w:r>
        <w:rPr>
          <w:rFonts w:ascii="Times New Roman"/>
          <w:b w:val="false"/>
          <w:i w:val="false"/>
          <w:color w:val="000000"/>
          <w:sz w:val="28"/>
        </w:rPr>
        <w:t xml:space="preserve">
      Министерства здравоохранения Республики Казахстан согласно приложениям 412, 413, 414, 415, 416, 417, 418, 419, 420, 421, 422, 423, 424, 425, 426, 427, 428, 429 (секретно), 430, 431, 432, 433, 434, 435, 436, 437, 438, 439, 440, 441, 442, 443, 444, 445, 446, 447, 448, 449, 450, 451, 452, 453, 454, 455, 456, 457, 458, 459, 460, 461, 462, 463, 464.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2002 года N 1429 </w:t>
            </w:r>
            <w:r>
              <w:rPr>
                <w:rFonts w:ascii="Times New Roman"/>
                <w:b w:val="false"/>
                <w:i/>
                <w:color w:val="000000"/>
                <w:sz w:val="20"/>
              </w:rPr>
              <w:t>&lt;*&gt;</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color w:val="000000"/>
                <w:sz w:val="20"/>
              </w:rPr>
              <w:t>Сноска</w:t>
            </w:r>
            <w:r>
              <w:rPr>
                <w:rFonts w:ascii="Times New Roman"/>
                <w:b w:val="false"/>
                <w:i/>
                <w:color w:val="000000"/>
                <w:sz w:val="20"/>
              </w:rPr>
              <w:t xml:space="preserve">. </w:t>
            </w:r>
            <w:r>
              <w:rPr>
                <w:rFonts w:ascii="Times New Roman"/>
                <w:b w:val="false"/>
                <w:i/>
                <w:color w:val="000000"/>
                <w:sz w:val="20"/>
              </w:rPr>
              <w:t>Приложение</w:t>
            </w:r>
            <w:r>
              <w:rPr>
                <w:rFonts w:ascii="Times New Roman"/>
                <w:b w:val="false"/>
                <w:i/>
                <w:color w:val="000000"/>
                <w:sz w:val="20"/>
              </w:rPr>
              <w:t xml:space="preserve"> 412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изменениями</w:t>
            </w:r>
            <w:r>
              <w:rPr>
                <w:rFonts w:ascii="Times New Roman"/>
                <w:b w:val="false"/>
                <w:i/>
                <w:color w:val="000000"/>
                <w:sz w:val="20"/>
              </w:rPr>
              <w:t xml:space="preserve"> - </w:t>
            </w:r>
            <w:r>
              <w:rPr>
                <w:rFonts w:ascii="Times New Roman"/>
                <w:b w:val="false"/>
                <w:i/>
                <w:color w:val="000000"/>
                <w:sz w:val="20"/>
              </w:rPr>
              <w:t>постановлением</w:t>
            </w:r>
            <w:r>
              <w:rPr>
                <w:rFonts w:ascii="Times New Roman"/>
                <w:b w:val="false"/>
                <w:i w:val="false"/>
                <w:color w:val="000000"/>
                <w:sz w:val="20"/>
              </w:rPr>
              <w:t xml:space="preserve"> </w:t>
            </w:r>
            <w:r>
              <w:rPr>
                <w:rFonts w:ascii="Times New Roman"/>
                <w:b w:val="false"/>
                <w:i/>
                <w:color w:val="000000"/>
                <w:sz w:val="20"/>
              </w:rPr>
              <w:t>Правительства</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color w:val="000000"/>
                <w:sz w:val="20"/>
              </w:rPr>
              <w:t xml:space="preserve"> 1 </w:t>
            </w:r>
            <w:r>
              <w:rPr>
                <w:rFonts w:ascii="Times New Roman"/>
                <w:b w:val="false"/>
                <w:i/>
                <w:color w:val="000000"/>
                <w:sz w:val="20"/>
              </w:rPr>
              <w:t>июля</w:t>
            </w:r>
            <w:r>
              <w:rPr>
                <w:rFonts w:ascii="Times New Roman"/>
                <w:b w:val="false"/>
                <w:i/>
                <w:color w:val="000000"/>
                <w:sz w:val="20"/>
              </w:rPr>
              <w:t xml:space="preserve"> 2003 </w:t>
            </w:r>
            <w:r>
              <w:rPr>
                <w:rFonts w:ascii="Times New Roman"/>
                <w:b w:val="false"/>
                <w:i/>
                <w:color w:val="000000"/>
                <w:sz w:val="20"/>
              </w:rPr>
              <w:t>года</w:t>
            </w:r>
            <w:r>
              <w:rPr>
                <w:rFonts w:ascii="Times New Roman"/>
                <w:b w:val="false"/>
                <w:i w:val="false"/>
                <w:color w:val="000000"/>
                <w:sz w:val="20"/>
              </w:rPr>
              <w:t xml:space="preserve"> </w:t>
            </w:r>
            <w:r>
              <w:rPr>
                <w:rFonts w:ascii="Times New Roman"/>
                <w:b w:val="false"/>
                <w:i w:val="false"/>
                <w:color w:val="000000"/>
                <w:sz w:val="20"/>
              </w:rPr>
              <w:t xml:space="preserve">N 150г </w:t>
            </w:r>
            <w:r>
              <w:rPr>
                <w:rFonts w:ascii="Times New Roman"/>
                <w:b w:val="false"/>
                <w:i/>
                <w:color w:val="000000"/>
                <w:sz w:val="20"/>
              </w:rPr>
              <w:t xml:space="preserve">. </w:t>
            </w:r>
          </w:p>
        </w:tc>
      </w:tr>
    </w:tbl>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w:t>
      </w:r>
    </w:p>
    <w:p>
      <w:pPr>
        <w:spacing w:after="0"/>
        <w:ind w:left="0"/>
        <w:jc w:val="both"/>
      </w:pPr>
      <w:r>
        <w:rPr>
          <w:rFonts w:ascii="Times New Roman"/>
          <w:b w:val="false"/>
          <w:i w:val="false"/>
          <w:color w:val="000000"/>
          <w:sz w:val="28"/>
        </w:rPr>
        <w:t xml:space="preserve">
      001 "Административные затраты" </w:t>
      </w:r>
    </w:p>
    <w:p>
      <w:pPr>
        <w:spacing w:after="0"/>
        <w:ind w:left="0"/>
        <w:jc w:val="both"/>
      </w:pPr>
      <w:r>
        <w:rPr>
          <w:rFonts w:ascii="Times New Roman"/>
          <w:b w:val="false"/>
          <w:i w:val="false"/>
          <w:color w:val="000000"/>
          <w:sz w:val="28"/>
        </w:rPr>
        <w:t xml:space="preserve">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303835 тысяч тенге (триста три миллиона восемьсот тридцать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17 октября 2001 года N 705 "О совершенствовании государственного управления в области охраны здоровья граждан";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16 ноября 2001 года N 1465 "Вопросы Министерства здравоохранения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 апреля 2003 года N 314 "Об утверждении лимитов штатной численности".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центрального аппарата Министерства здравоохранения Республики Казахстан и его территориальных подразделений, для достижения максимально эффективного выполнения возложенных функций. </w:t>
      </w:r>
    </w:p>
    <w:p>
      <w:pPr>
        <w:spacing w:after="0"/>
        <w:ind w:left="0"/>
        <w:jc w:val="both"/>
      </w:pPr>
      <w:r>
        <w:rPr>
          <w:rFonts w:ascii="Times New Roman"/>
          <w:b w:val="false"/>
          <w:i w:val="false"/>
          <w:color w:val="000000"/>
          <w:sz w:val="28"/>
        </w:rPr>
        <w:t xml:space="preserve">
      5. Задачи бюджетной программы: содержание аппаратов Министерства здравоохранения  Республики Казахстан и его территориальных подразделений.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001        Админи- </w:t>
      </w:r>
    </w:p>
    <w:p>
      <w:pPr>
        <w:spacing w:after="0"/>
        <w:ind w:left="0"/>
        <w:jc w:val="both"/>
      </w:pPr>
      <w:r>
        <w:rPr>
          <w:rFonts w:ascii="Times New Roman"/>
          <w:b w:val="false"/>
          <w:i w:val="false"/>
          <w:color w:val="000000"/>
          <w:sz w:val="28"/>
        </w:rPr>
        <w:t xml:space="preserve">
                     стративные </w:t>
      </w:r>
    </w:p>
    <w:p>
      <w:pPr>
        <w:spacing w:after="0"/>
        <w:ind w:left="0"/>
        <w:jc w:val="both"/>
      </w:pPr>
      <w:r>
        <w:rPr>
          <w:rFonts w:ascii="Times New Roman"/>
          <w:b w:val="false"/>
          <w:i w:val="false"/>
          <w:color w:val="000000"/>
          <w:sz w:val="28"/>
        </w:rPr>
        <w:t xml:space="preserve">
                     затраты </w:t>
      </w:r>
    </w:p>
    <w:p>
      <w:pPr>
        <w:spacing w:after="0"/>
        <w:ind w:left="0"/>
        <w:jc w:val="both"/>
      </w:pPr>
      <w:r>
        <w:rPr>
          <w:rFonts w:ascii="Times New Roman"/>
          <w:b w:val="false"/>
          <w:i w:val="false"/>
          <w:color w:val="000000"/>
          <w:sz w:val="28"/>
        </w:rPr>
        <w:t xml:space="preserve">
               001   Аппарат    Содержание центрального   В те-  Минис- </w:t>
      </w:r>
    </w:p>
    <w:p>
      <w:pPr>
        <w:spacing w:after="0"/>
        <w:ind w:left="0"/>
        <w:jc w:val="both"/>
      </w:pPr>
      <w:r>
        <w:rPr>
          <w:rFonts w:ascii="Times New Roman"/>
          <w:b w:val="false"/>
          <w:i w:val="false"/>
          <w:color w:val="000000"/>
          <w:sz w:val="28"/>
        </w:rPr>
        <w:t xml:space="preserve">
                     централь-  аппарата в пределах       чение  терство </w:t>
      </w:r>
    </w:p>
    <w:p>
      <w:pPr>
        <w:spacing w:after="0"/>
        <w:ind w:left="0"/>
        <w:jc w:val="both"/>
      </w:pPr>
      <w:r>
        <w:rPr>
          <w:rFonts w:ascii="Times New Roman"/>
          <w:b w:val="false"/>
          <w:i w:val="false"/>
          <w:color w:val="000000"/>
          <w:sz w:val="28"/>
        </w:rPr>
        <w:t xml:space="preserve">
                     ного       утвержденного лимита      года   здраво- </w:t>
      </w:r>
    </w:p>
    <w:p>
      <w:pPr>
        <w:spacing w:after="0"/>
        <w:ind w:left="0"/>
        <w:jc w:val="both"/>
      </w:pPr>
      <w:r>
        <w:rPr>
          <w:rFonts w:ascii="Times New Roman"/>
          <w:b w:val="false"/>
          <w:i w:val="false"/>
          <w:color w:val="000000"/>
          <w:sz w:val="28"/>
        </w:rPr>
        <w:t xml:space="preserve">
                     органа     штатной численности в            охране- </w:t>
      </w:r>
    </w:p>
    <w:p>
      <w:pPr>
        <w:spacing w:after="0"/>
        <w:ind w:left="0"/>
        <w:jc w:val="both"/>
      </w:pPr>
      <w:r>
        <w:rPr>
          <w:rFonts w:ascii="Times New Roman"/>
          <w:b w:val="false"/>
          <w:i w:val="false"/>
          <w:color w:val="000000"/>
          <w:sz w:val="28"/>
        </w:rPr>
        <w:t xml:space="preserve">
                                количестве 158 единиц.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002   Аппараты   Содержание территориаль-  В те-  Минис- </w:t>
      </w:r>
    </w:p>
    <w:p>
      <w:pPr>
        <w:spacing w:after="0"/>
        <w:ind w:left="0"/>
        <w:jc w:val="both"/>
      </w:pPr>
      <w:r>
        <w:rPr>
          <w:rFonts w:ascii="Times New Roman"/>
          <w:b w:val="false"/>
          <w:i w:val="false"/>
          <w:color w:val="000000"/>
          <w:sz w:val="28"/>
        </w:rPr>
        <w:t xml:space="preserve">
                     террито-   ных органов подразделений чение  терство </w:t>
      </w:r>
    </w:p>
    <w:p>
      <w:pPr>
        <w:spacing w:after="0"/>
        <w:ind w:left="0"/>
        <w:jc w:val="both"/>
      </w:pPr>
      <w:r>
        <w:rPr>
          <w:rFonts w:ascii="Times New Roman"/>
          <w:b w:val="false"/>
          <w:i w:val="false"/>
          <w:color w:val="000000"/>
          <w:sz w:val="28"/>
        </w:rPr>
        <w:t xml:space="preserve">
                     риальных   в пределах утвержденного  года   здраво- </w:t>
      </w:r>
    </w:p>
    <w:p>
      <w:pPr>
        <w:spacing w:after="0"/>
        <w:ind w:left="0"/>
        <w:jc w:val="both"/>
      </w:pPr>
      <w:r>
        <w:rPr>
          <w:rFonts w:ascii="Times New Roman"/>
          <w:b w:val="false"/>
          <w:i w:val="false"/>
          <w:color w:val="000000"/>
          <w:sz w:val="28"/>
        </w:rPr>
        <w:t xml:space="preserve">
                     органов    лимита штатной численнос-        охране- </w:t>
      </w:r>
    </w:p>
    <w:p>
      <w:pPr>
        <w:spacing w:after="0"/>
        <w:ind w:left="0"/>
        <w:jc w:val="both"/>
      </w:pPr>
      <w:r>
        <w:rPr>
          <w:rFonts w:ascii="Times New Roman"/>
          <w:b w:val="false"/>
          <w:i w:val="false"/>
          <w:color w:val="000000"/>
          <w:sz w:val="28"/>
        </w:rPr>
        <w:t xml:space="preserve">
                                ти в количестве 513              ния </w:t>
      </w:r>
    </w:p>
    <w:p>
      <w:pPr>
        <w:spacing w:after="0"/>
        <w:ind w:left="0"/>
        <w:jc w:val="both"/>
      </w:pPr>
      <w:r>
        <w:rPr>
          <w:rFonts w:ascii="Times New Roman"/>
          <w:b w:val="false"/>
          <w:i w:val="false"/>
          <w:color w:val="000000"/>
          <w:sz w:val="28"/>
        </w:rPr>
        <w:t xml:space="preserve">
                                единиц.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на Министерство здравоохранения Республики Казахстан функций.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412-1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приложением 412-1 -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006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Выполнение</w:t>
      </w:r>
      <w:r>
        <w:rPr>
          <w:rFonts w:ascii="Times New Roman"/>
          <w:b w:val="false"/>
          <w:i w:val="false"/>
          <w:color w:val="000000"/>
          <w:sz w:val="28"/>
        </w:rPr>
        <w:t xml:space="preserve"> </w:t>
      </w:r>
      <w:r>
        <w:rPr>
          <w:rFonts w:ascii="Times New Roman"/>
          <w:b/>
          <w:i w:val="false"/>
          <w:color w:val="000000"/>
          <w:sz w:val="28"/>
        </w:rPr>
        <w:t>обязательств</w:t>
      </w:r>
      <w:r>
        <w:rPr>
          <w:rFonts w:ascii="Times New Roman"/>
          <w:b w:val="false"/>
          <w:i w:val="false"/>
          <w:color w:val="000000"/>
          <w:sz w:val="28"/>
        </w:rPr>
        <w:t xml:space="preserve"> </w:t>
      </w:r>
      <w:r>
        <w:rPr>
          <w:rFonts w:ascii="Times New Roman"/>
          <w:b/>
          <w:i w:val="false"/>
          <w:color w:val="000000"/>
          <w:sz w:val="28"/>
        </w:rPr>
        <w:t>прошлых</w:t>
      </w:r>
      <w:r>
        <w:rPr>
          <w:rFonts w:ascii="Times New Roman"/>
          <w:b w:val="false"/>
          <w:i w:val="false"/>
          <w:color w:val="000000"/>
          <w:sz w:val="28"/>
        </w:rPr>
        <w:t xml:space="preserve"> </w:t>
      </w:r>
      <w:r>
        <w:rPr>
          <w:rFonts w:ascii="Times New Roman"/>
          <w:b/>
          <w:i w:val="false"/>
          <w:color w:val="000000"/>
          <w:sz w:val="28"/>
        </w:rPr>
        <w:t>лет</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1653091 тысяча тенге (один миллиард шестьсот пятьдесят три миллиона девяносто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июля 1995 "О таможенном деле в Республике Казахстан",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погашение кредиторской задолженности прошлых лет по таможенным и налоговым платежам по объекту "Больничный комплекс на 240 коек в г. Астане". </w:t>
      </w:r>
    </w:p>
    <w:p>
      <w:pPr>
        <w:spacing w:after="0"/>
        <w:ind w:left="0"/>
        <w:jc w:val="both"/>
      </w:pPr>
      <w:r>
        <w:rPr>
          <w:rFonts w:ascii="Times New Roman"/>
          <w:b w:val="false"/>
          <w:i w:val="false"/>
          <w:color w:val="000000"/>
          <w:sz w:val="28"/>
        </w:rPr>
        <w:t xml:space="preserve">
            5. Задачи бюджетной программы: выполнение обязательств по таможенным и налоговым платежам, путем выплаты из республиканского бюджета.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006        Выполнение </w:t>
      </w:r>
    </w:p>
    <w:p>
      <w:pPr>
        <w:spacing w:after="0"/>
        <w:ind w:left="0"/>
        <w:jc w:val="both"/>
      </w:pPr>
      <w:r>
        <w:rPr>
          <w:rFonts w:ascii="Times New Roman"/>
          <w:b w:val="false"/>
          <w:i w:val="false"/>
          <w:color w:val="000000"/>
          <w:sz w:val="28"/>
        </w:rPr>
        <w:t xml:space="preserve">
                     обяза- </w:t>
      </w:r>
    </w:p>
    <w:p>
      <w:pPr>
        <w:spacing w:after="0"/>
        <w:ind w:left="0"/>
        <w:jc w:val="both"/>
      </w:pPr>
      <w:r>
        <w:rPr>
          <w:rFonts w:ascii="Times New Roman"/>
          <w:b w:val="false"/>
          <w:i w:val="false"/>
          <w:color w:val="000000"/>
          <w:sz w:val="28"/>
        </w:rPr>
        <w:t xml:space="preserve">
                     тельств </w:t>
      </w:r>
    </w:p>
    <w:p>
      <w:pPr>
        <w:spacing w:after="0"/>
        <w:ind w:left="0"/>
        <w:jc w:val="both"/>
      </w:pPr>
      <w:r>
        <w:rPr>
          <w:rFonts w:ascii="Times New Roman"/>
          <w:b w:val="false"/>
          <w:i w:val="false"/>
          <w:color w:val="000000"/>
          <w:sz w:val="28"/>
        </w:rPr>
        <w:t xml:space="preserve">
                     прошлых </w:t>
      </w:r>
    </w:p>
    <w:p>
      <w:pPr>
        <w:spacing w:after="0"/>
        <w:ind w:left="0"/>
        <w:jc w:val="both"/>
      </w:pPr>
      <w:r>
        <w:rPr>
          <w:rFonts w:ascii="Times New Roman"/>
          <w:b w:val="false"/>
          <w:i w:val="false"/>
          <w:color w:val="000000"/>
          <w:sz w:val="28"/>
        </w:rPr>
        <w:t xml:space="preserve">
                     лет </w:t>
      </w:r>
    </w:p>
    <w:p>
      <w:pPr>
        <w:spacing w:after="0"/>
        <w:ind w:left="0"/>
        <w:jc w:val="both"/>
      </w:pPr>
      <w:r>
        <w:rPr>
          <w:rFonts w:ascii="Times New Roman"/>
          <w:b w:val="false"/>
          <w:i w:val="false"/>
          <w:color w:val="000000"/>
          <w:sz w:val="28"/>
        </w:rPr>
        <w:t xml:space="preserve">
                030  Погашение  Погашение кредиторской    В те-  Минис- </w:t>
      </w:r>
    </w:p>
    <w:p>
      <w:pPr>
        <w:spacing w:after="0"/>
        <w:ind w:left="0"/>
        <w:jc w:val="both"/>
      </w:pPr>
      <w:r>
        <w:rPr>
          <w:rFonts w:ascii="Times New Roman"/>
          <w:b w:val="false"/>
          <w:i w:val="false"/>
          <w:color w:val="000000"/>
          <w:sz w:val="28"/>
        </w:rPr>
        <w:t xml:space="preserve">
                     кредитор-  задолженности прошлых лет чение  терство </w:t>
      </w:r>
    </w:p>
    <w:p>
      <w:pPr>
        <w:spacing w:after="0"/>
        <w:ind w:left="0"/>
        <w:jc w:val="both"/>
      </w:pPr>
      <w:r>
        <w:rPr>
          <w:rFonts w:ascii="Times New Roman"/>
          <w:b w:val="false"/>
          <w:i w:val="false"/>
          <w:color w:val="000000"/>
          <w:sz w:val="28"/>
        </w:rPr>
        <w:t xml:space="preserve">
                     ской за-   по таможенным и налоговым года   здраво- </w:t>
      </w:r>
    </w:p>
    <w:p>
      <w:pPr>
        <w:spacing w:after="0"/>
        <w:ind w:left="0"/>
        <w:jc w:val="both"/>
      </w:pPr>
      <w:r>
        <w:rPr>
          <w:rFonts w:ascii="Times New Roman"/>
          <w:b w:val="false"/>
          <w:i w:val="false"/>
          <w:color w:val="000000"/>
          <w:sz w:val="28"/>
        </w:rPr>
        <w:t xml:space="preserve">
                     долженнос- платежам по объекту              охране- </w:t>
      </w:r>
    </w:p>
    <w:p>
      <w:pPr>
        <w:spacing w:after="0"/>
        <w:ind w:left="0"/>
        <w:jc w:val="both"/>
      </w:pPr>
      <w:r>
        <w:rPr>
          <w:rFonts w:ascii="Times New Roman"/>
          <w:b w:val="false"/>
          <w:i w:val="false"/>
          <w:color w:val="000000"/>
          <w:sz w:val="28"/>
        </w:rPr>
        <w:t xml:space="preserve">
                     ти прошлых "Больничный комплекс на          ния </w:t>
      </w:r>
    </w:p>
    <w:p>
      <w:pPr>
        <w:spacing w:after="0"/>
        <w:ind w:left="0"/>
        <w:jc w:val="both"/>
      </w:pPr>
      <w:r>
        <w:rPr>
          <w:rFonts w:ascii="Times New Roman"/>
          <w:b w:val="false"/>
          <w:i w:val="false"/>
          <w:color w:val="000000"/>
          <w:sz w:val="28"/>
        </w:rPr>
        <w:t xml:space="preserve">
                     лет по та- 240 коек в г. Астане"            Респуб- </w:t>
      </w:r>
    </w:p>
    <w:p>
      <w:pPr>
        <w:spacing w:after="0"/>
        <w:ind w:left="0"/>
        <w:jc w:val="both"/>
      </w:pPr>
      <w:r>
        <w:rPr>
          <w:rFonts w:ascii="Times New Roman"/>
          <w:b w:val="false"/>
          <w:i w:val="false"/>
          <w:color w:val="000000"/>
          <w:sz w:val="28"/>
        </w:rPr>
        <w:t xml:space="preserve">
                     моженным   путем выплаты из респуб-         лики </w:t>
      </w:r>
    </w:p>
    <w:p>
      <w:pPr>
        <w:spacing w:after="0"/>
        <w:ind w:left="0"/>
        <w:jc w:val="both"/>
      </w:pPr>
      <w:r>
        <w:rPr>
          <w:rFonts w:ascii="Times New Roman"/>
          <w:b w:val="false"/>
          <w:i w:val="false"/>
          <w:color w:val="000000"/>
          <w:sz w:val="28"/>
        </w:rPr>
        <w:t xml:space="preserve">
                     и налого-  ликанского бюджета               Казах- </w:t>
      </w:r>
    </w:p>
    <w:p>
      <w:pPr>
        <w:spacing w:after="0"/>
        <w:ind w:left="0"/>
        <w:jc w:val="both"/>
      </w:pPr>
      <w:r>
        <w:rPr>
          <w:rFonts w:ascii="Times New Roman"/>
          <w:b w:val="false"/>
          <w:i w:val="false"/>
          <w:color w:val="000000"/>
          <w:sz w:val="28"/>
        </w:rPr>
        <w:t xml:space="preserve">
                     вым пла-                                    стан </w:t>
      </w:r>
    </w:p>
    <w:p>
      <w:pPr>
        <w:spacing w:after="0"/>
        <w:ind w:left="0"/>
        <w:jc w:val="both"/>
      </w:pPr>
      <w:r>
        <w:rPr>
          <w:rFonts w:ascii="Times New Roman"/>
          <w:b w:val="false"/>
          <w:i w:val="false"/>
          <w:color w:val="000000"/>
          <w:sz w:val="28"/>
        </w:rPr>
        <w:t xml:space="preserve">
                     тежам по </w:t>
      </w:r>
    </w:p>
    <w:p>
      <w:pPr>
        <w:spacing w:after="0"/>
        <w:ind w:left="0"/>
        <w:jc w:val="both"/>
      </w:pPr>
      <w:r>
        <w:rPr>
          <w:rFonts w:ascii="Times New Roman"/>
          <w:b w:val="false"/>
          <w:i w:val="false"/>
          <w:color w:val="000000"/>
          <w:sz w:val="28"/>
        </w:rPr>
        <w:t xml:space="preserve">
                     объекту </w:t>
      </w:r>
    </w:p>
    <w:p>
      <w:pPr>
        <w:spacing w:after="0"/>
        <w:ind w:left="0"/>
        <w:jc w:val="both"/>
      </w:pPr>
      <w:r>
        <w:rPr>
          <w:rFonts w:ascii="Times New Roman"/>
          <w:b w:val="false"/>
          <w:i w:val="false"/>
          <w:color w:val="000000"/>
          <w:sz w:val="28"/>
        </w:rPr>
        <w:t xml:space="preserve">
                     "Больнич- </w:t>
      </w:r>
    </w:p>
    <w:p>
      <w:pPr>
        <w:spacing w:after="0"/>
        <w:ind w:left="0"/>
        <w:jc w:val="both"/>
      </w:pPr>
      <w:r>
        <w:rPr>
          <w:rFonts w:ascii="Times New Roman"/>
          <w:b w:val="false"/>
          <w:i w:val="false"/>
          <w:color w:val="000000"/>
          <w:sz w:val="28"/>
        </w:rPr>
        <w:t xml:space="preserve">
                     ный комп- </w:t>
      </w:r>
    </w:p>
    <w:p>
      <w:pPr>
        <w:spacing w:after="0"/>
        <w:ind w:left="0"/>
        <w:jc w:val="both"/>
      </w:pPr>
      <w:r>
        <w:rPr>
          <w:rFonts w:ascii="Times New Roman"/>
          <w:b w:val="false"/>
          <w:i w:val="false"/>
          <w:color w:val="000000"/>
          <w:sz w:val="28"/>
        </w:rPr>
        <w:t xml:space="preserve">
                     лекс на </w:t>
      </w:r>
    </w:p>
    <w:p>
      <w:pPr>
        <w:spacing w:after="0"/>
        <w:ind w:left="0"/>
        <w:jc w:val="both"/>
      </w:pPr>
      <w:r>
        <w:rPr>
          <w:rFonts w:ascii="Times New Roman"/>
          <w:b w:val="false"/>
          <w:i w:val="false"/>
          <w:color w:val="000000"/>
          <w:sz w:val="28"/>
        </w:rPr>
        <w:t xml:space="preserve">
                     240 коек </w:t>
      </w:r>
    </w:p>
    <w:p>
      <w:pPr>
        <w:spacing w:after="0"/>
        <w:ind w:left="0"/>
        <w:jc w:val="both"/>
      </w:pPr>
      <w:r>
        <w:rPr>
          <w:rFonts w:ascii="Times New Roman"/>
          <w:b w:val="false"/>
          <w:i w:val="false"/>
          <w:color w:val="000000"/>
          <w:sz w:val="28"/>
        </w:rPr>
        <w:t xml:space="preserve">
                     в г. </w:t>
      </w:r>
    </w:p>
    <w:p>
      <w:pPr>
        <w:spacing w:after="0"/>
        <w:ind w:left="0"/>
        <w:jc w:val="both"/>
      </w:pPr>
      <w:r>
        <w:rPr>
          <w:rFonts w:ascii="Times New Roman"/>
          <w:b w:val="false"/>
          <w:i w:val="false"/>
          <w:color w:val="000000"/>
          <w:sz w:val="28"/>
        </w:rPr>
        <w:t xml:space="preserve">
                     Астане"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погашение кредиторской задолженности прошлых лет по таможенным и налоговым платежам по объекту "Больничный комплекс на 240 коек в г. Астане". </w:t>
      </w:r>
    </w:p>
    <w:bookmarkStart w:name="z4" w:id="2"/>
    <w:p>
      <w:pPr>
        <w:spacing w:after="0"/>
        <w:ind w:left="0"/>
        <w:jc w:val="both"/>
      </w:pPr>
      <w:r>
        <w:rPr>
          <w:rFonts w:ascii="Times New Roman"/>
          <w:b w:val="false"/>
          <w:i w:val="false"/>
          <w:color w:val="000000"/>
          <w:sz w:val="28"/>
        </w:rPr>
        <w:t xml:space="preserve">
      Приложение 413        </w:t>
      </w:r>
    </w:p>
    <w:bookmarkEnd w:id="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007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специалистов</w:t>
      </w:r>
      <w:r>
        <w:rPr>
          <w:rFonts w:ascii="Times New Roman"/>
          <w:b w:val="false"/>
          <w:i w:val="false"/>
          <w:color w:val="000000"/>
          <w:sz w:val="28"/>
        </w:rPr>
        <w:t xml:space="preserve"> </w:t>
      </w:r>
      <w:r>
        <w:rPr>
          <w:rFonts w:ascii="Times New Roman"/>
          <w:b/>
          <w:i w:val="false"/>
          <w:color w:val="000000"/>
          <w:sz w:val="28"/>
        </w:rPr>
        <w:t>со</w:t>
      </w:r>
      <w:r>
        <w:rPr>
          <w:rFonts w:ascii="Times New Roman"/>
          <w:b w:val="false"/>
          <w:i w:val="false"/>
          <w:color w:val="000000"/>
          <w:sz w:val="28"/>
        </w:rPr>
        <w:t xml:space="preserve"> </w:t>
      </w:r>
      <w:r>
        <w:rPr>
          <w:rFonts w:ascii="Times New Roman"/>
          <w:b/>
          <w:i w:val="false"/>
          <w:color w:val="000000"/>
          <w:sz w:val="28"/>
        </w:rPr>
        <w:t>средним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профессиональным</w:t>
      </w:r>
      <w:r>
        <w:rPr>
          <w:rFonts w:ascii="Times New Roman"/>
          <w:b w:val="false"/>
          <w:i w:val="false"/>
          <w:color w:val="000000"/>
          <w:sz w:val="28"/>
        </w:rPr>
        <w:t xml:space="preserve"> </w:t>
      </w:r>
      <w:r>
        <w:rPr>
          <w:rFonts w:ascii="Times New Roman"/>
          <w:b/>
          <w:i w:val="false"/>
          <w:color w:val="000000"/>
          <w:sz w:val="28"/>
        </w:rPr>
        <w:t>образованием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w:t>
      </w:r>
      <w:r>
        <w:rPr>
          <w:rFonts w:ascii="Times New Roman"/>
          <w:b/>
          <w:i w:val="false"/>
          <w:color w:val="000000"/>
          <w:sz w:val="28"/>
        </w:rPr>
        <w:t>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67699 тысяч тенге (Шестьдесят семь миллионов шестьсот девяносто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4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 </w:t>
      </w:r>
      <w:r>
        <w:rPr>
          <w:rFonts w:ascii="Times New Roman"/>
          <w:b w:val="false"/>
          <w:i w:val="false"/>
          <w:color w:val="000000"/>
          <w:sz w:val="28"/>
        </w:rPr>
        <w:t xml:space="preserve">35 </w:t>
      </w:r>
      <w:r>
        <w:rPr>
          <w:rFonts w:ascii="Times New Roman"/>
          <w:b w:val="false"/>
          <w:i w:val="false"/>
          <w:color w:val="000000"/>
          <w:sz w:val="28"/>
        </w:rPr>
        <w:t xml:space="preserve">, </w:t>
      </w:r>
      <w:r>
        <w:rPr>
          <w:rFonts w:ascii="Times New Roman"/>
          <w:b w:val="false"/>
          <w:i w:val="false"/>
          <w:color w:val="000000"/>
          <w:sz w:val="28"/>
        </w:rPr>
        <w:t xml:space="preserve">43 Закона </w:t>
      </w:r>
      <w:r>
        <w:rPr>
          <w:rFonts w:ascii="Times New Roman"/>
          <w:b w:val="false"/>
          <w:i w:val="false"/>
          <w:color w:val="000000"/>
          <w:sz w:val="28"/>
        </w:rPr>
        <w:t xml:space="preserve">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от 25 мая 2000 года N 790 "О Концепции дальнейшего развития здравоохранения Республики Казахстан в 2000-2005 годах".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отрасли здравоохранения квалифицированными специалистами со средним медицинским и фармацевтическим образованием в целях сохранения и укрепления здоровья граждан республики, оказания высококвалифицированной медицинской помощи населению, пропаганда формирования здорового образа жизни. </w:t>
      </w:r>
    </w:p>
    <w:p>
      <w:pPr>
        <w:spacing w:after="0"/>
        <w:ind w:left="0"/>
        <w:jc w:val="both"/>
      </w:pPr>
      <w:r>
        <w:rPr>
          <w:rFonts w:ascii="Times New Roman"/>
          <w:b w:val="false"/>
          <w:i w:val="false"/>
          <w:color w:val="000000"/>
          <w:sz w:val="28"/>
        </w:rPr>
        <w:t xml:space="preserve">
            5. Задачи бюджетной программы: подготовка специалистов со средним медицинским и фармацевтическим образованием в соответствии с Государственным стандартом образования.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007        Подготовка Проведение учебного       В те-  Минис- </w:t>
      </w:r>
    </w:p>
    <w:p>
      <w:pPr>
        <w:spacing w:after="0"/>
        <w:ind w:left="0"/>
        <w:jc w:val="both"/>
      </w:pPr>
      <w:r>
        <w:rPr>
          <w:rFonts w:ascii="Times New Roman"/>
          <w:b w:val="false"/>
          <w:i w:val="false"/>
          <w:color w:val="000000"/>
          <w:sz w:val="28"/>
        </w:rPr>
        <w:t xml:space="preserve">
                     специалис- процесса в соответствии с чение  терство </w:t>
      </w:r>
    </w:p>
    <w:p>
      <w:pPr>
        <w:spacing w:after="0"/>
        <w:ind w:left="0"/>
        <w:jc w:val="both"/>
      </w:pPr>
      <w:r>
        <w:rPr>
          <w:rFonts w:ascii="Times New Roman"/>
          <w:b w:val="false"/>
          <w:i w:val="false"/>
          <w:color w:val="000000"/>
          <w:sz w:val="28"/>
        </w:rPr>
        <w:t xml:space="preserve">
                     тов со     Государственными стандар- года   здраво- </w:t>
      </w:r>
    </w:p>
    <w:p>
      <w:pPr>
        <w:spacing w:after="0"/>
        <w:ind w:left="0"/>
        <w:jc w:val="both"/>
      </w:pPr>
      <w:r>
        <w:rPr>
          <w:rFonts w:ascii="Times New Roman"/>
          <w:b w:val="false"/>
          <w:i w:val="false"/>
          <w:color w:val="000000"/>
          <w:sz w:val="28"/>
        </w:rPr>
        <w:t xml:space="preserve">
                     средним    тами образования.                охране- </w:t>
      </w:r>
    </w:p>
    <w:p>
      <w:pPr>
        <w:spacing w:after="0"/>
        <w:ind w:left="0"/>
        <w:jc w:val="both"/>
      </w:pPr>
      <w:r>
        <w:rPr>
          <w:rFonts w:ascii="Times New Roman"/>
          <w:b w:val="false"/>
          <w:i w:val="false"/>
          <w:color w:val="000000"/>
          <w:sz w:val="28"/>
        </w:rPr>
        <w:t xml:space="preserve">
                     профессио- Осуществление образова-          ния </w:t>
      </w:r>
    </w:p>
    <w:p>
      <w:pPr>
        <w:spacing w:after="0"/>
        <w:ind w:left="0"/>
        <w:jc w:val="both"/>
      </w:pPr>
      <w:r>
        <w:rPr>
          <w:rFonts w:ascii="Times New Roman"/>
          <w:b w:val="false"/>
          <w:i w:val="false"/>
          <w:color w:val="000000"/>
          <w:sz w:val="28"/>
        </w:rPr>
        <w:t xml:space="preserve">
                     нальным    тельной деятельности,            Респуб- </w:t>
      </w:r>
    </w:p>
    <w:p>
      <w:pPr>
        <w:spacing w:after="0"/>
        <w:ind w:left="0"/>
        <w:jc w:val="both"/>
      </w:pPr>
      <w:r>
        <w:rPr>
          <w:rFonts w:ascii="Times New Roman"/>
          <w:b w:val="false"/>
          <w:i w:val="false"/>
          <w:color w:val="000000"/>
          <w:sz w:val="28"/>
        </w:rPr>
        <w:t xml:space="preserve">
                     образова-  включающей учебную,              лики </w:t>
      </w:r>
    </w:p>
    <w:p>
      <w:pPr>
        <w:spacing w:after="0"/>
        <w:ind w:left="0"/>
        <w:jc w:val="both"/>
      </w:pPr>
      <w:r>
        <w:rPr>
          <w:rFonts w:ascii="Times New Roman"/>
          <w:b w:val="false"/>
          <w:i w:val="false"/>
          <w:color w:val="000000"/>
          <w:sz w:val="28"/>
        </w:rPr>
        <w:t xml:space="preserve">
                     нием       методическую культурно-          Казах- </w:t>
      </w:r>
    </w:p>
    <w:p>
      <w:pPr>
        <w:spacing w:after="0"/>
        <w:ind w:left="0"/>
        <w:jc w:val="both"/>
      </w:pPr>
      <w:r>
        <w:rPr>
          <w:rFonts w:ascii="Times New Roman"/>
          <w:b w:val="false"/>
          <w:i w:val="false"/>
          <w:color w:val="000000"/>
          <w:sz w:val="28"/>
        </w:rPr>
        <w:t xml:space="preserve">
                                просветительскую работу.         стан </w:t>
      </w:r>
    </w:p>
    <w:p>
      <w:pPr>
        <w:spacing w:after="0"/>
        <w:ind w:left="0"/>
        <w:jc w:val="both"/>
      </w:pPr>
      <w:r>
        <w:rPr>
          <w:rFonts w:ascii="Times New Roman"/>
          <w:b w:val="false"/>
          <w:i w:val="false"/>
          <w:color w:val="000000"/>
          <w:sz w:val="28"/>
        </w:rPr>
        <w:t xml:space="preserve">
                                Совершенствование </w:t>
      </w:r>
    </w:p>
    <w:p>
      <w:pPr>
        <w:spacing w:after="0"/>
        <w:ind w:left="0"/>
        <w:jc w:val="both"/>
      </w:pPr>
      <w:r>
        <w:rPr>
          <w:rFonts w:ascii="Times New Roman"/>
          <w:b w:val="false"/>
          <w:i w:val="false"/>
          <w:color w:val="000000"/>
          <w:sz w:val="28"/>
        </w:rPr>
        <w:t xml:space="preserve">
                                образовательных программ, </w:t>
      </w:r>
    </w:p>
    <w:p>
      <w:pPr>
        <w:spacing w:after="0"/>
        <w:ind w:left="0"/>
        <w:jc w:val="both"/>
      </w:pPr>
      <w:r>
        <w:rPr>
          <w:rFonts w:ascii="Times New Roman"/>
          <w:b w:val="false"/>
          <w:i w:val="false"/>
          <w:color w:val="000000"/>
          <w:sz w:val="28"/>
        </w:rPr>
        <w:t xml:space="preserve">
                                внедрение новых информа- </w:t>
      </w:r>
    </w:p>
    <w:p>
      <w:pPr>
        <w:spacing w:after="0"/>
        <w:ind w:left="0"/>
        <w:jc w:val="both"/>
      </w:pPr>
      <w:r>
        <w:rPr>
          <w:rFonts w:ascii="Times New Roman"/>
          <w:b w:val="false"/>
          <w:i w:val="false"/>
          <w:color w:val="000000"/>
          <w:sz w:val="28"/>
        </w:rPr>
        <w:t xml:space="preserve">
                                ционных технологий </w:t>
      </w:r>
    </w:p>
    <w:p>
      <w:pPr>
        <w:spacing w:after="0"/>
        <w:ind w:left="0"/>
        <w:jc w:val="both"/>
      </w:pPr>
      <w:r>
        <w:rPr>
          <w:rFonts w:ascii="Times New Roman"/>
          <w:b w:val="false"/>
          <w:i w:val="false"/>
          <w:color w:val="000000"/>
          <w:sz w:val="28"/>
        </w:rPr>
        <w:t xml:space="preserve">
                                обучения. Создание </w:t>
      </w:r>
    </w:p>
    <w:p>
      <w:pPr>
        <w:spacing w:after="0"/>
        <w:ind w:left="0"/>
        <w:jc w:val="both"/>
      </w:pPr>
      <w:r>
        <w:rPr>
          <w:rFonts w:ascii="Times New Roman"/>
          <w:b w:val="false"/>
          <w:i w:val="false"/>
          <w:color w:val="000000"/>
          <w:sz w:val="28"/>
        </w:rPr>
        <w:t xml:space="preserve">
                                условий для организаций </w:t>
      </w:r>
    </w:p>
    <w:p>
      <w:pPr>
        <w:spacing w:after="0"/>
        <w:ind w:left="0"/>
        <w:jc w:val="both"/>
      </w:pPr>
      <w:r>
        <w:rPr>
          <w:rFonts w:ascii="Times New Roman"/>
          <w:b w:val="false"/>
          <w:i w:val="false"/>
          <w:color w:val="000000"/>
          <w:sz w:val="28"/>
        </w:rPr>
        <w:t xml:space="preserve">
                                учебного процесса. Прием </w:t>
      </w:r>
    </w:p>
    <w:p>
      <w:pPr>
        <w:spacing w:after="0"/>
        <w:ind w:left="0"/>
        <w:jc w:val="both"/>
      </w:pPr>
      <w:r>
        <w:rPr>
          <w:rFonts w:ascii="Times New Roman"/>
          <w:b w:val="false"/>
          <w:i w:val="false"/>
          <w:color w:val="000000"/>
          <w:sz w:val="28"/>
        </w:rPr>
        <w:t xml:space="preserve">
                                учащихся в соответствии </w:t>
      </w:r>
    </w:p>
    <w:p>
      <w:pPr>
        <w:spacing w:after="0"/>
        <w:ind w:left="0"/>
        <w:jc w:val="both"/>
      </w:pPr>
      <w:r>
        <w:rPr>
          <w:rFonts w:ascii="Times New Roman"/>
          <w:b w:val="false"/>
          <w:i w:val="false"/>
          <w:color w:val="000000"/>
          <w:sz w:val="28"/>
        </w:rPr>
        <w:t xml:space="preserve">
                                с государственным обра- </w:t>
      </w:r>
    </w:p>
    <w:p>
      <w:pPr>
        <w:spacing w:after="0"/>
        <w:ind w:left="0"/>
        <w:jc w:val="both"/>
      </w:pPr>
      <w:r>
        <w:rPr>
          <w:rFonts w:ascii="Times New Roman"/>
          <w:b w:val="false"/>
          <w:i w:val="false"/>
          <w:color w:val="000000"/>
          <w:sz w:val="28"/>
        </w:rPr>
        <w:t xml:space="preserve">
                                зовательным заказом на </w:t>
      </w:r>
    </w:p>
    <w:p>
      <w:pPr>
        <w:spacing w:after="0"/>
        <w:ind w:left="0"/>
        <w:jc w:val="both"/>
      </w:pPr>
      <w:r>
        <w:rPr>
          <w:rFonts w:ascii="Times New Roman"/>
          <w:b w:val="false"/>
          <w:i w:val="false"/>
          <w:color w:val="000000"/>
          <w:sz w:val="28"/>
        </w:rPr>
        <w:t xml:space="preserve">
                                подготовку специалистов </w:t>
      </w:r>
    </w:p>
    <w:p>
      <w:pPr>
        <w:spacing w:after="0"/>
        <w:ind w:left="0"/>
        <w:jc w:val="both"/>
      </w:pPr>
      <w:r>
        <w:rPr>
          <w:rFonts w:ascii="Times New Roman"/>
          <w:b w:val="false"/>
          <w:i w:val="false"/>
          <w:color w:val="000000"/>
          <w:sz w:val="28"/>
        </w:rPr>
        <w:t xml:space="preserve">
                                со средним профессиональ- </w:t>
      </w:r>
    </w:p>
    <w:p>
      <w:pPr>
        <w:spacing w:after="0"/>
        <w:ind w:left="0"/>
        <w:jc w:val="both"/>
      </w:pPr>
      <w:r>
        <w:rPr>
          <w:rFonts w:ascii="Times New Roman"/>
          <w:b w:val="false"/>
          <w:i w:val="false"/>
          <w:color w:val="000000"/>
          <w:sz w:val="28"/>
        </w:rPr>
        <w:t xml:space="preserve">
                                ным образованием, ут- </w:t>
      </w:r>
    </w:p>
    <w:p>
      <w:pPr>
        <w:spacing w:after="0"/>
        <w:ind w:left="0"/>
        <w:jc w:val="both"/>
      </w:pPr>
      <w:r>
        <w:rPr>
          <w:rFonts w:ascii="Times New Roman"/>
          <w:b w:val="false"/>
          <w:i w:val="false"/>
          <w:color w:val="000000"/>
          <w:sz w:val="28"/>
        </w:rPr>
        <w:t xml:space="preserve">
                                верждаемым ежегодно </w:t>
      </w:r>
    </w:p>
    <w:p>
      <w:pPr>
        <w:spacing w:after="0"/>
        <w:ind w:left="0"/>
        <w:jc w:val="both"/>
      </w:pPr>
      <w:r>
        <w:rPr>
          <w:rFonts w:ascii="Times New Roman"/>
          <w:b w:val="false"/>
          <w:i w:val="false"/>
          <w:color w:val="000000"/>
          <w:sz w:val="28"/>
        </w:rPr>
        <w:t xml:space="preserve">
                                постановлением Правитель- </w:t>
      </w:r>
    </w:p>
    <w:p>
      <w:pPr>
        <w:spacing w:after="0"/>
        <w:ind w:left="0"/>
        <w:jc w:val="both"/>
      </w:pPr>
      <w:r>
        <w:rPr>
          <w:rFonts w:ascii="Times New Roman"/>
          <w:b w:val="false"/>
          <w:i w:val="false"/>
          <w:color w:val="000000"/>
          <w:sz w:val="28"/>
        </w:rPr>
        <w:t xml:space="preserve">
                                ства Республики Казахстан. </w:t>
      </w:r>
    </w:p>
    <w:p>
      <w:pPr>
        <w:spacing w:after="0"/>
        <w:ind w:left="0"/>
        <w:jc w:val="both"/>
      </w:pPr>
      <w:r>
        <w:rPr>
          <w:rFonts w:ascii="Times New Roman"/>
          <w:b w:val="false"/>
          <w:i w:val="false"/>
          <w:color w:val="000000"/>
          <w:sz w:val="28"/>
        </w:rPr>
        <w:t xml:space="preserve">
                                Обучение среднегодового </w:t>
      </w:r>
    </w:p>
    <w:p>
      <w:pPr>
        <w:spacing w:after="0"/>
        <w:ind w:left="0"/>
        <w:jc w:val="both"/>
      </w:pPr>
      <w:r>
        <w:rPr>
          <w:rFonts w:ascii="Times New Roman"/>
          <w:b w:val="false"/>
          <w:i w:val="false"/>
          <w:color w:val="000000"/>
          <w:sz w:val="28"/>
        </w:rPr>
        <w:t xml:space="preserve">
                                контингента в количестве </w:t>
      </w:r>
    </w:p>
    <w:p>
      <w:pPr>
        <w:spacing w:after="0"/>
        <w:ind w:left="0"/>
        <w:jc w:val="both"/>
      </w:pPr>
      <w:r>
        <w:rPr>
          <w:rFonts w:ascii="Times New Roman"/>
          <w:b w:val="false"/>
          <w:i w:val="false"/>
          <w:color w:val="000000"/>
          <w:sz w:val="28"/>
        </w:rPr>
        <w:t xml:space="preserve">
                                734 учащихся. Ожидаемый </w:t>
      </w:r>
    </w:p>
    <w:p>
      <w:pPr>
        <w:spacing w:after="0"/>
        <w:ind w:left="0"/>
        <w:jc w:val="both"/>
      </w:pPr>
      <w:r>
        <w:rPr>
          <w:rFonts w:ascii="Times New Roman"/>
          <w:b w:val="false"/>
          <w:i w:val="false"/>
          <w:color w:val="000000"/>
          <w:sz w:val="28"/>
        </w:rPr>
        <w:t xml:space="preserve">
                                выпуск составит 150 </w:t>
      </w:r>
    </w:p>
    <w:p>
      <w:pPr>
        <w:spacing w:after="0"/>
        <w:ind w:left="0"/>
        <w:jc w:val="both"/>
      </w:pPr>
      <w:r>
        <w:rPr>
          <w:rFonts w:ascii="Times New Roman"/>
          <w:b w:val="false"/>
          <w:i w:val="false"/>
          <w:color w:val="000000"/>
          <w:sz w:val="28"/>
        </w:rPr>
        <w:t xml:space="preserve">
                                человек.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запланированный выпуск конкурентоспособных на рынке труда специалистов со средним медицинским образованием для первичной медико-санитарной помощи, санитарно-эпидемиологических и лабораторных служб, лечебных организаций по детству и родовспоможению, специалистов для противочумных станций, противотуберкулезных и психоневрологических диспансеров, для геронтологических организаций, хосписов, аллерго-иммунологических центров, центров СПИД. </w:t>
      </w:r>
    </w:p>
    <w:bookmarkStart w:name="z5" w:id="3"/>
    <w:p>
      <w:pPr>
        <w:spacing w:after="0"/>
        <w:ind w:left="0"/>
        <w:jc w:val="both"/>
      </w:pPr>
      <w:r>
        <w:rPr>
          <w:rFonts w:ascii="Times New Roman"/>
          <w:b w:val="false"/>
          <w:i w:val="false"/>
          <w:color w:val="000000"/>
          <w:sz w:val="28"/>
        </w:rPr>
        <w:t xml:space="preserve">
      Приложение 414        </w:t>
      </w:r>
    </w:p>
    <w:bookmarkEnd w:id="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009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высших</w:t>
      </w:r>
      <w:r>
        <w:rPr>
          <w:rFonts w:ascii="Times New Roman"/>
          <w:b w:val="false"/>
          <w:i w:val="false"/>
          <w:color w:val="000000"/>
          <w:sz w:val="28"/>
        </w:rPr>
        <w:t xml:space="preserve"> </w:t>
      </w:r>
      <w:r>
        <w:rPr>
          <w:rFonts w:ascii="Times New Roman"/>
          <w:b/>
          <w:i w:val="false"/>
          <w:color w:val="000000"/>
          <w:sz w:val="28"/>
        </w:rPr>
        <w:t>учебных</w:t>
      </w:r>
      <w:r>
        <w:rPr>
          <w:rFonts w:ascii="Times New Roman"/>
          <w:b w:val="false"/>
          <w:i w:val="false"/>
          <w:color w:val="000000"/>
          <w:sz w:val="28"/>
        </w:rPr>
        <w:t xml:space="preserve"> </w:t>
      </w:r>
      <w:r>
        <w:rPr>
          <w:rFonts w:ascii="Times New Roman"/>
          <w:b/>
          <w:i w:val="false"/>
          <w:color w:val="000000"/>
          <w:sz w:val="28"/>
        </w:rPr>
        <w:t>заведениях</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368618 тысяч тенге (Триста шестьдесят восемь миллионов шестьсот восемнадцать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2003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мая 2000 года N 790 "О Концепции дальнейшего развития здравоохранения Республики Казахстан в 2000-2005 годах".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отрасли здравоохранения квалифицированными специалистами с высшим медицинским образованием. </w:t>
      </w:r>
    </w:p>
    <w:p>
      <w:pPr>
        <w:spacing w:after="0"/>
        <w:ind w:left="0"/>
        <w:jc w:val="both"/>
      </w:pPr>
      <w:r>
        <w:rPr>
          <w:rFonts w:ascii="Times New Roman"/>
          <w:b w:val="false"/>
          <w:i w:val="false"/>
          <w:color w:val="000000"/>
          <w:sz w:val="28"/>
        </w:rPr>
        <w:t xml:space="preserve">
            5. Задачи бюджетной программы: качественная подготовка специалистов с высшим медицинским образованием, поступивших в медицинские ВУЗы до 1999 года.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009        Подготовка </w:t>
      </w:r>
    </w:p>
    <w:p>
      <w:pPr>
        <w:spacing w:after="0"/>
        <w:ind w:left="0"/>
        <w:jc w:val="both"/>
      </w:pPr>
      <w:r>
        <w:rPr>
          <w:rFonts w:ascii="Times New Roman"/>
          <w:b w:val="false"/>
          <w:i w:val="false"/>
          <w:color w:val="000000"/>
          <w:sz w:val="28"/>
        </w:rPr>
        <w:t xml:space="preserve">
                     кадров в </w:t>
      </w:r>
    </w:p>
    <w:p>
      <w:pPr>
        <w:spacing w:after="0"/>
        <w:ind w:left="0"/>
        <w:jc w:val="both"/>
      </w:pPr>
      <w:r>
        <w:rPr>
          <w:rFonts w:ascii="Times New Roman"/>
          <w:b w:val="false"/>
          <w:i w:val="false"/>
          <w:color w:val="000000"/>
          <w:sz w:val="28"/>
        </w:rPr>
        <w:t xml:space="preserve">
                     высших </w:t>
      </w:r>
    </w:p>
    <w:p>
      <w:pPr>
        <w:spacing w:after="0"/>
        <w:ind w:left="0"/>
        <w:jc w:val="both"/>
      </w:pPr>
      <w:r>
        <w:rPr>
          <w:rFonts w:ascii="Times New Roman"/>
          <w:b w:val="false"/>
          <w:i w:val="false"/>
          <w:color w:val="000000"/>
          <w:sz w:val="28"/>
        </w:rPr>
        <w:t xml:space="preserve">
                     учебных </w:t>
      </w:r>
    </w:p>
    <w:p>
      <w:pPr>
        <w:spacing w:after="0"/>
        <w:ind w:left="0"/>
        <w:jc w:val="both"/>
      </w:pPr>
      <w:r>
        <w:rPr>
          <w:rFonts w:ascii="Times New Roman"/>
          <w:b w:val="false"/>
          <w:i w:val="false"/>
          <w:color w:val="000000"/>
          <w:sz w:val="28"/>
        </w:rPr>
        <w:t xml:space="preserve">
                     заведениях </w:t>
      </w:r>
    </w:p>
    <w:p>
      <w:pPr>
        <w:spacing w:after="0"/>
        <w:ind w:left="0"/>
        <w:jc w:val="both"/>
      </w:pPr>
      <w:r>
        <w:rPr>
          <w:rFonts w:ascii="Times New Roman"/>
          <w:b w:val="false"/>
          <w:i w:val="false"/>
          <w:color w:val="000000"/>
          <w:sz w:val="28"/>
        </w:rPr>
        <w:t xml:space="preserve">
               091   Подготовка Проведение учебного       В те-  Минис- </w:t>
      </w:r>
    </w:p>
    <w:p>
      <w:pPr>
        <w:spacing w:after="0"/>
        <w:ind w:left="0"/>
        <w:jc w:val="both"/>
      </w:pPr>
      <w:r>
        <w:rPr>
          <w:rFonts w:ascii="Times New Roman"/>
          <w:b w:val="false"/>
          <w:i w:val="false"/>
          <w:color w:val="000000"/>
          <w:sz w:val="28"/>
        </w:rPr>
        <w:t xml:space="preserve">
                     кадров в   процесса в соответствии с чение  терство </w:t>
      </w:r>
    </w:p>
    <w:p>
      <w:pPr>
        <w:spacing w:after="0"/>
        <w:ind w:left="0"/>
        <w:jc w:val="both"/>
      </w:pPr>
      <w:r>
        <w:rPr>
          <w:rFonts w:ascii="Times New Roman"/>
          <w:b w:val="false"/>
          <w:i w:val="false"/>
          <w:color w:val="000000"/>
          <w:sz w:val="28"/>
        </w:rPr>
        <w:t xml:space="preserve">
                     высших     государственными стандар- года   здраво- </w:t>
      </w:r>
    </w:p>
    <w:p>
      <w:pPr>
        <w:spacing w:after="0"/>
        <w:ind w:left="0"/>
        <w:jc w:val="both"/>
      </w:pPr>
      <w:r>
        <w:rPr>
          <w:rFonts w:ascii="Times New Roman"/>
          <w:b w:val="false"/>
          <w:i w:val="false"/>
          <w:color w:val="000000"/>
          <w:sz w:val="28"/>
        </w:rPr>
        <w:t xml:space="preserve">
                     учебных    тами образования;                охране- </w:t>
      </w:r>
    </w:p>
    <w:p>
      <w:pPr>
        <w:spacing w:after="0"/>
        <w:ind w:left="0"/>
        <w:jc w:val="both"/>
      </w:pPr>
      <w:r>
        <w:rPr>
          <w:rFonts w:ascii="Times New Roman"/>
          <w:b w:val="false"/>
          <w:i w:val="false"/>
          <w:color w:val="000000"/>
          <w:sz w:val="28"/>
        </w:rPr>
        <w:t xml:space="preserve">
                     заведениях осуществление образова-          ния </w:t>
      </w:r>
    </w:p>
    <w:p>
      <w:pPr>
        <w:spacing w:after="0"/>
        <w:ind w:left="0"/>
        <w:jc w:val="both"/>
      </w:pPr>
      <w:r>
        <w:rPr>
          <w:rFonts w:ascii="Times New Roman"/>
          <w:b w:val="false"/>
          <w:i w:val="false"/>
          <w:color w:val="000000"/>
          <w:sz w:val="28"/>
        </w:rPr>
        <w:t xml:space="preserve">
                     внутри     тельной деятельности,            Респуб- </w:t>
      </w:r>
    </w:p>
    <w:p>
      <w:pPr>
        <w:spacing w:after="0"/>
        <w:ind w:left="0"/>
        <w:jc w:val="both"/>
      </w:pPr>
      <w:r>
        <w:rPr>
          <w:rFonts w:ascii="Times New Roman"/>
          <w:b w:val="false"/>
          <w:i w:val="false"/>
          <w:color w:val="000000"/>
          <w:sz w:val="28"/>
        </w:rPr>
        <w:t xml:space="preserve">
                     страны     включающей учебную,              лики </w:t>
      </w:r>
    </w:p>
    <w:p>
      <w:pPr>
        <w:spacing w:after="0"/>
        <w:ind w:left="0"/>
        <w:jc w:val="both"/>
      </w:pPr>
      <w:r>
        <w:rPr>
          <w:rFonts w:ascii="Times New Roman"/>
          <w:b w:val="false"/>
          <w:i w:val="false"/>
          <w:color w:val="000000"/>
          <w:sz w:val="28"/>
        </w:rPr>
        <w:t xml:space="preserve">
                                методическую работу;             Казах- </w:t>
      </w:r>
    </w:p>
    <w:p>
      <w:pPr>
        <w:spacing w:after="0"/>
        <w:ind w:left="0"/>
        <w:jc w:val="both"/>
      </w:pPr>
      <w:r>
        <w:rPr>
          <w:rFonts w:ascii="Times New Roman"/>
          <w:b w:val="false"/>
          <w:i w:val="false"/>
          <w:color w:val="000000"/>
          <w:sz w:val="28"/>
        </w:rPr>
        <w:t xml:space="preserve">
                                создание условий для             стан </w:t>
      </w:r>
    </w:p>
    <w:p>
      <w:pPr>
        <w:spacing w:after="0"/>
        <w:ind w:left="0"/>
        <w:jc w:val="both"/>
      </w:pPr>
      <w:r>
        <w:rPr>
          <w:rFonts w:ascii="Times New Roman"/>
          <w:b w:val="false"/>
          <w:i w:val="false"/>
          <w:color w:val="000000"/>
          <w:sz w:val="28"/>
        </w:rPr>
        <w:t xml:space="preserve">
                                организации учебного </w:t>
      </w:r>
    </w:p>
    <w:p>
      <w:pPr>
        <w:spacing w:after="0"/>
        <w:ind w:left="0"/>
        <w:jc w:val="both"/>
      </w:pPr>
      <w:r>
        <w:rPr>
          <w:rFonts w:ascii="Times New Roman"/>
          <w:b w:val="false"/>
          <w:i w:val="false"/>
          <w:color w:val="000000"/>
          <w:sz w:val="28"/>
        </w:rPr>
        <w:t xml:space="preserve">
                                процесса; обучение </w:t>
      </w:r>
    </w:p>
    <w:p>
      <w:pPr>
        <w:spacing w:after="0"/>
        <w:ind w:left="0"/>
        <w:jc w:val="both"/>
      </w:pPr>
      <w:r>
        <w:rPr>
          <w:rFonts w:ascii="Times New Roman"/>
          <w:b w:val="false"/>
          <w:i w:val="false"/>
          <w:color w:val="000000"/>
          <w:sz w:val="28"/>
        </w:rPr>
        <w:t xml:space="preserve">
                                среднегодового контингента </w:t>
      </w:r>
    </w:p>
    <w:p>
      <w:pPr>
        <w:spacing w:after="0"/>
        <w:ind w:left="0"/>
        <w:jc w:val="both"/>
      </w:pPr>
      <w:r>
        <w:rPr>
          <w:rFonts w:ascii="Times New Roman"/>
          <w:b w:val="false"/>
          <w:i w:val="false"/>
          <w:color w:val="000000"/>
          <w:sz w:val="28"/>
        </w:rPr>
        <w:t xml:space="preserve">
                                в количестве 3494 студен- </w:t>
      </w:r>
    </w:p>
    <w:p>
      <w:pPr>
        <w:spacing w:after="0"/>
        <w:ind w:left="0"/>
        <w:jc w:val="both"/>
      </w:pPr>
      <w:r>
        <w:rPr>
          <w:rFonts w:ascii="Times New Roman"/>
          <w:b w:val="false"/>
          <w:i w:val="false"/>
          <w:color w:val="000000"/>
          <w:sz w:val="28"/>
        </w:rPr>
        <w:t xml:space="preserve">
                                тов, ожидаемый выпуск </w:t>
      </w:r>
    </w:p>
    <w:p>
      <w:pPr>
        <w:spacing w:after="0"/>
        <w:ind w:left="0"/>
        <w:jc w:val="both"/>
      </w:pPr>
      <w:r>
        <w:rPr>
          <w:rFonts w:ascii="Times New Roman"/>
          <w:b w:val="false"/>
          <w:i w:val="false"/>
          <w:color w:val="000000"/>
          <w:sz w:val="28"/>
        </w:rPr>
        <w:t xml:space="preserve">
                                1455 квалифицированных </w:t>
      </w:r>
    </w:p>
    <w:p>
      <w:pPr>
        <w:spacing w:after="0"/>
        <w:ind w:left="0"/>
        <w:jc w:val="both"/>
      </w:pPr>
      <w:r>
        <w:rPr>
          <w:rFonts w:ascii="Times New Roman"/>
          <w:b w:val="false"/>
          <w:i w:val="false"/>
          <w:color w:val="000000"/>
          <w:sz w:val="28"/>
        </w:rPr>
        <w:t xml:space="preserve">
                                специалистов.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своевременная и эффективная подготовка специалистов с высшим профессиональным образованием в соответствии с требованиями Государственного общеобязательного стандарта, конкурентоспособных на рынке труда. </w:t>
      </w:r>
    </w:p>
    <w:bookmarkStart w:name="z6" w:id="4"/>
    <w:p>
      <w:pPr>
        <w:spacing w:after="0"/>
        <w:ind w:left="0"/>
        <w:jc w:val="both"/>
      </w:pPr>
      <w:r>
        <w:rPr>
          <w:rFonts w:ascii="Times New Roman"/>
          <w:b w:val="false"/>
          <w:i w:val="false"/>
          <w:color w:val="000000"/>
          <w:sz w:val="28"/>
        </w:rPr>
        <w:t xml:space="preserve">
      Приложение 415        </w:t>
      </w:r>
    </w:p>
    <w:bookmarkEnd w:id="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w:t>
      </w:r>
      <w:r>
        <w:rPr>
          <w:rFonts w:ascii="Times New Roman"/>
          <w:b/>
          <w:i w:val="false"/>
          <w:color w:val="000000"/>
          <w:sz w:val="28"/>
        </w:rPr>
        <w:t>ы</w:t>
      </w:r>
      <w:r>
        <w:rPr>
          <w:rFonts w:ascii="Times New Roman"/>
          <w:b/>
          <w:i w:val="false"/>
          <w:color w:val="000000"/>
          <w:sz w:val="28"/>
        </w:rPr>
        <w:t xml:space="preserve"> 010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квалификации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переподготовка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135714 тысяч тенге (Сто тридцать пять миллионов семьсот четырнадцать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2001 года "О науке"; </w:t>
      </w:r>
      <w:r>
        <w:rPr>
          <w:rFonts w:ascii="Times New Roman"/>
          <w:b w:val="false"/>
          <w:i w:val="false"/>
          <w:color w:val="000000"/>
          <w:sz w:val="28"/>
        </w:rPr>
        <w:t xml:space="preserve">3акон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сентября 1998 года N 4075 "О дальнейших мерах по совершенствованию подготовки, переподготовки и повышения квалификации государственных служащих"; Указ Президента Республики Казахстан от 18 мая 1998 года N 3956 "О мерах по реализации Стратегии развития Казахстана до 2030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Указ Президента Республики Казахстан от 10 марта 2000 года N 357 "Об утверждении Положения о порядке прохождения государственной службы";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мая 2000 года N 790 "О Концепции дальнейшего развития здравоохранения Республики Казахстан в 2000-2005 годах".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обновление и углубление профессиональных знаний и навыков государственных служащих, работников государственных организаций здравоохранения и ведомственных медико-санитарных служб, в соответствии с предъявляемыми квалификационными требованиями. </w:t>
      </w:r>
    </w:p>
    <w:p>
      <w:pPr>
        <w:spacing w:after="0"/>
        <w:ind w:left="0"/>
        <w:jc w:val="both"/>
      </w:pPr>
      <w:r>
        <w:rPr>
          <w:rFonts w:ascii="Times New Roman"/>
          <w:b w:val="false"/>
          <w:i w:val="false"/>
          <w:color w:val="000000"/>
          <w:sz w:val="28"/>
        </w:rPr>
        <w:t xml:space="preserve">
            5. Задачи бюджетной программы: осуществить повышение квалификации и переподготовку кадров в соответствии с потребностями отрасли. Повышение квалификации и переподготовка государственных служащих, работников организаций здравоохранения и ведомственных медико-санитарных служб по лечебному, педиатрическому, стоматологическому, фармацевтическому, медико-биологическому, медико-профилактическому, сестринскому профилю.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010        Повышение </w:t>
      </w:r>
    </w:p>
    <w:p>
      <w:pPr>
        <w:spacing w:after="0"/>
        <w:ind w:left="0"/>
        <w:jc w:val="both"/>
      </w:pPr>
      <w:r>
        <w:rPr>
          <w:rFonts w:ascii="Times New Roman"/>
          <w:b w:val="false"/>
          <w:i w:val="false"/>
          <w:color w:val="000000"/>
          <w:sz w:val="28"/>
        </w:rPr>
        <w:t xml:space="preserve">
                     квалифика- </w:t>
      </w:r>
    </w:p>
    <w:p>
      <w:pPr>
        <w:spacing w:after="0"/>
        <w:ind w:left="0"/>
        <w:jc w:val="both"/>
      </w:pPr>
      <w:r>
        <w:rPr>
          <w:rFonts w:ascii="Times New Roman"/>
          <w:b w:val="false"/>
          <w:i w:val="false"/>
          <w:color w:val="000000"/>
          <w:sz w:val="28"/>
        </w:rPr>
        <w:t xml:space="preserve">
                     ции и пе- </w:t>
      </w:r>
    </w:p>
    <w:p>
      <w:pPr>
        <w:spacing w:after="0"/>
        <w:ind w:left="0"/>
        <w:jc w:val="both"/>
      </w:pPr>
      <w:r>
        <w:rPr>
          <w:rFonts w:ascii="Times New Roman"/>
          <w:b w:val="false"/>
          <w:i w:val="false"/>
          <w:color w:val="000000"/>
          <w:sz w:val="28"/>
        </w:rPr>
        <w:t xml:space="preserve">
                     реподго- </w:t>
      </w:r>
    </w:p>
    <w:p>
      <w:pPr>
        <w:spacing w:after="0"/>
        <w:ind w:left="0"/>
        <w:jc w:val="both"/>
      </w:pPr>
      <w:r>
        <w:rPr>
          <w:rFonts w:ascii="Times New Roman"/>
          <w:b w:val="false"/>
          <w:i w:val="false"/>
          <w:color w:val="000000"/>
          <w:sz w:val="28"/>
        </w:rPr>
        <w:t xml:space="preserve">
                     товка </w:t>
      </w:r>
    </w:p>
    <w:p>
      <w:pPr>
        <w:spacing w:after="0"/>
        <w:ind w:left="0"/>
        <w:jc w:val="both"/>
      </w:pPr>
      <w:r>
        <w:rPr>
          <w:rFonts w:ascii="Times New Roman"/>
          <w:b w:val="false"/>
          <w:i w:val="false"/>
          <w:color w:val="000000"/>
          <w:sz w:val="28"/>
        </w:rPr>
        <w:t xml:space="preserve">
                     кадров </w:t>
      </w:r>
    </w:p>
    <w:p>
      <w:pPr>
        <w:spacing w:after="0"/>
        <w:ind w:left="0"/>
        <w:jc w:val="both"/>
      </w:pPr>
      <w:r>
        <w:rPr>
          <w:rFonts w:ascii="Times New Roman"/>
          <w:b w:val="false"/>
          <w:i w:val="false"/>
          <w:color w:val="000000"/>
          <w:sz w:val="28"/>
        </w:rPr>
        <w:t xml:space="preserve">
               005   Повышение  Оплата услуг по повышению В те-  Минис- </w:t>
      </w:r>
    </w:p>
    <w:p>
      <w:pPr>
        <w:spacing w:after="0"/>
        <w:ind w:left="0"/>
        <w:jc w:val="both"/>
      </w:pPr>
      <w:r>
        <w:rPr>
          <w:rFonts w:ascii="Times New Roman"/>
          <w:b w:val="false"/>
          <w:i w:val="false"/>
          <w:color w:val="000000"/>
          <w:sz w:val="28"/>
        </w:rPr>
        <w:t xml:space="preserve">
                     квалифика- квалификации. Повышение   чение  терство </w:t>
      </w:r>
    </w:p>
    <w:p>
      <w:pPr>
        <w:spacing w:after="0"/>
        <w:ind w:left="0"/>
        <w:jc w:val="both"/>
      </w:pPr>
      <w:r>
        <w:rPr>
          <w:rFonts w:ascii="Times New Roman"/>
          <w:b w:val="false"/>
          <w:i w:val="false"/>
          <w:color w:val="000000"/>
          <w:sz w:val="28"/>
        </w:rPr>
        <w:t xml:space="preserve">
                     ции госу-  квалификации 53 сотрудни- года   здраво- </w:t>
      </w:r>
    </w:p>
    <w:p>
      <w:pPr>
        <w:spacing w:after="0"/>
        <w:ind w:left="0"/>
        <w:jc w:val="both"/>
      </w:pPr>
      <w:r>
        <w:rPr>
          <w:rFonts w:ascii="Times New Roman"/>
          <w:b w:val="false"/>
          <w:i w:val="false"/>
          <w:color w:val="000000"/>
          <w:sz w:val="28"/>
        </w:rPr>
        <w:t xml:space="preserve">
                     дарствен-  ков Министерства здраво-         охране- </w:t>
      </w:r>
    </w:p>
    <w:p>
      <w:pPr>
        <w:spacing w:after="0"/>
        <w:ind w:left="0"/>
        <w:jc w:val="both"/>
      </w:pPr>
      <w:r>
        <w:rPr>
          <w:rFonts w:ascii="Times New Roman"/>
          <w:b w:val="false"/>
          <w:i w:val="false"/>
          <w:color w:val="000000"/>
          <w:sz w:val="28"/>
        </w:rPr>
        <w:t xml:space="preserve">
                     ных слу-   охранения Республики             ния </w:t>
      </w:r>
    </w:p>
    <w:p>
      <w:pPr>
        <w:spacing w:after="0"/>
        <w:ind w:left="0"/>
        <w:jc w:val="both"/>
      </w:pPr>
      <w:r>
        <w:rPr>
          <w:rFonts w:ascii="Times New Roman"/>
          <w:b w:val="false"/>
          <w:i w:val="false"/>
          <w:color w:val="000000"/>
          <w:sz w:val="28"/>
        </w:rPr>
        <w:t xml:space="preserve">
                     жащих      Казахстан и территориаль-        Респуб- </w:t>
      </w:r>
    </w:p>
    <w:p>
      <w:pPr>
        <w:spacing w:after="0"/>
        <w:ind w:left="0"/>
        <w:jc w:val="both"/>
      </w:pPr>
      <w:r>
        <w:rPr>
          <w:rFonts w:ascii="Times New Roman"/>
          <w:b w:val="false"/>
          <w:i w:val="false"/>
          <w:color w:val="000000"/>
          <w:sz w:val="28"/>
        </w:rPr>
        <w:t xml:space="preserve">
                                ных органов согласно             лики </w:t>
      </w:r>
    </w:p>
    <w:p>
      <w:pPr>
        <w:spacing w:after="0"/>
        <w:ind w:left="0"/>
        <w:jc w:val="both"/>
      </w:pPr>
      <w:r>
        <w:rPr>
          <w:rFonts w:ascii="Times New Roman"/>
          <w:b w:val="false"/>
          <w:i w:val="false"/>
          <w:color w:val="000000"/>
          <w:sz w:val="28"/>
        </w:rPr>
        <w:t xml:space="preserve">
                                утвержденному плану.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030   Повышение  Оплата услуг по повышению В те-  Минис- </w:t>
      </w:r>
    </w:p>
    <w:p>
      <w:pPr>
        <w:spacing w:after="0"/>
        <w:ind w:left="0"/>
        <w:jc w:val="both"/>
      </w:pPr>
      <w:r>
        <w:rPr>
          <w:rFonts w:ascii="Times New Roman"/>
          <w:b w:val="false"/>
          <w:i w:val="false"/>
          <w:color w:val="000000"/>
          <w:sz w:val="28"/>
        </w:rPr>
        <w:t xml:space="preserve">
                     квалифика- квалификации и перепод-   чение  терство </w:t>
      </w:r>
    </w:p>
    <w:p>
      <w:pPr>
        <w:spacing w:after="0"/>
        <w:ind w:left="0"/>
        <w:jc w:val="both"/>
      </w:pPr>
      <w:r>
        <w:rPr>
          <w:rFonts w:ascii="Times New Roman"/>
          <w:b w:val="false"/>
          <w:i w:val="false"/>
          <w:color w:val="000000"/>
          <w:sz w:val="28"/>
        </w:rPr>
        <w:t xml:space="preserve">
                     ции и пе-  готовке кадров. Повышение года   здраво- </w:t>
      </w:r>
    </w:p>
    <w:p>
      <w:pPr>
        <w:spacing w:after="0"/>
        <w:ind w:left="0"/>
        <w:jc w:val="both"/>
      </w:pPr>
      <w:r>
        <w:rPr>
          <w:rFonts w:ascii="Times New Roman"/>
          <w:b w:val="false"/>
          <w:i w:val="false"/>
          <w:color w:val="000000"/>
          <w:sz w:val="28"/>
        </w:rPr>
        <w:t xml:space="preserve">
                     реподго-   квалификации и переподго-        охране- </w:t>
      </w:r>
    </w:p>
    <w:p>
      <w:pPr>
        <w:spacing w:after="0"/>
        <w:ind w:left="0"/>
        <w:jc w:val="both"/>
      </w:pPr>
      <w:r>
        <w:rPr>
          <w:rFonts w:ascii="Times New Roman"/>
          <w:b w:val="false"/>
          <w:i w:val="false"/>
          <w:color w:val="000000"/>
          <w:sz w:val="28"/>
        </w:rPr>
        <w:t xml:space="preserve">
                     товка      товка кадров государст-          ния </w:t>
      </w:r>
    </w:p>
    <w:p>
      <w:pPr>
        <w:spacing w:after="0"/>
        <w:ind w:left="0"/>
        <w:jc w:val="both"/>
      </w:pPr>
      <w:r>
        <w:rPr>
          <w:rFonts w:ascii="Times New Roman"/>
          <w:b w:val="false"/>
          <w:i w:val="false"/>
          <w:color w:val="000000"/>
          <w:sz w:val="28"/>
        </w:rPr>
        <w:t xml:space="preserve">
                     кадров     венных организаций здра-         Респуб- </w:t>
      </w:r>
    </w:p>
    <w:p>
      <w:pPr>
        <w:spacing w:after="0"/>
        <w:ind w:left="0"/>
        <w:jc w:val="both"/>
      </w:pPr>
      <w:r>
        <w:rPr>
          <w:rFonts w:ascii="Times New Roman"/>
          <w:b w:val="false"/>
          <w:i w:val="false"/>
          <w:color w:val="000000"/>
          <w:sz w:val="28"/>
        </w:rPr>
        <w:t xml:space="preserve">
                     государ-   воохранения (срок от 2-х         лики </w:t>
      </w:r>
    </w:p>
    <w:p>
      <w:pPr>
        <w:spacing w:after="0"/>
        <w:ind w:left="0"/>
        <w:jc w:val="both"/>
      </w:pPr>
      <w:r>
        <w:rPr>
          <w:rFonts w:ascii="Times New Roman"/>
          <w:b w:val="false"/>
          <w:i w:val="false"/>
          <w:color w:val="000000"/>
          <w:sz w:val="28"/>
        </w:rPr>
        <w:t xml:space="preserve">
                     ственных   недель до 5 месяцев) по          Казах- </w:t>
      </w:r>
    </w:p>
    <w:p>
      <w:pPr>
        <w:spacing w:after="0"/>
        <w:ind w:left="0"/>
        <w:jc w:val="both"/>
      </w:pPr>
      <w:r>
        <w:rPr>
          <w:rFonts w:ascii="Times New Roman"/>
          <w:b w:val="false"/>
          <w:i w:val="false"/>
          <w:color w:val="000000"/>
          <w:sz w:val="28"/>
        </w:rPr>
        <w:t xml:space="preserve">
                     организа-  лечебному, педиатричес-          стан </w:t>
      </w:r>
    </w:p>
    <w:p>
      <w:pPr>
        <w:spacing w:after="0"/>
        <w:ind w:left="0"/>
        <w:jc w:val="both"/>
      </w:pPr>
      <w:r>
        <w:rPr>
          <w:rFonts w:ascii="Times New Roman"/>
          <w:b w:val="false"/>
          <w:i w:val="false"/>
          <w:color w:val="000000"/>
          <w:sz w:val="28"/>
        </w:rPr>
        <w:t xml:space="preserve">
                     ций здра-  кому, стоматологическому, </w:t>
      </w:r>
    </w:p>
    <w:p>
      <w:pPr>
        <w:spacing w:after="0"/>
        <w:ind w:left="0"/>
        <w:jc w:val="both"/>
      </w:pPr>
      <w:r>
        <w:rPr>
          <w:rFonts w:ascii="Times New Roman"/>
          <w:b w:val="false"/>
          <w:i w:val="false"/>
          <w:color w:val="000000"/>
          <w:sz w:val="28"/>
        </w:rPr>
        <w:t xml:space="preserve">
                     воохране-  фармацевтическому, </w:t>
      </w:r>
    </w:p>
    <w:p>
      <w:pPr>
        <w:spacing w:after="0"/>
        <w:ind w:left="0"/>
        <w:jc w:val="both"/>
      </w:pPr>
      <w:r>
        <w:rPr>
          <w:rFonts w:ascii="Times New Roman"/>
          <w:b w:val="false"/>
          <w:i w:val="false"/>
          <w:color w:val="000000"/>
          <w:sz w:val="28"/>
        </w:rPr>
        <w:t xml:space="preserve">
                     ния        медико-биологическому, </w:t>
      </w:r>
    </w:p>
    <w:p>
      <w:pPr>
        <w:spacing w:after="0"/>
        <w:ind w:left="0"/>
        <w:jc w:val="both"/>
      </w:pPr>
      <w:r>
        <w:rPr>
          <w:rFonts w:ascii="Times New Roman"/>
          <w:b w:val="false"/>
          <w:i w:val="false"/>
          <w:color w:val="000000"/>
          <w:sz w:val="28"/>
        </w:rPr>
        <w:t xml:space="preserve">
                                медико-профилактическому, </w:t>
      </w:r>
    </w:p>
    <w:p>
      <w:pPr>
        <w:spacing w:after="0"/>
        <w:ind w:left="0"/>
        <w:jc w:val="both"/>
      </w:pPr>
      <w:r>
        <w:rPr>
          <w:rFonts w:ascii="Times New Roman"/>
          <w:b w:val="false"/>
          <w:i w:val="false"/>
          <w:color w:val="000000"/>
          <w:sz w:val="28"/>
        </w:rPr>
        <w:t xml:space="preserve">
                                сестринскому профилям, </w:t>
      </w:r>
    </w:p>
    <w:p>
      <w:pPr>
        <w:spacing w:after="0"/>
        <w:ind w:left="0"/>
        <w:jc w:val="both"/>
      </w:pPr>
      <w:r>
        <w:rPr>
          <w:rFonts w:ascii="Times New Roman"/>
          <w:b w:val="false"/>
          <w:i w:val="false"/>
          <w:color w:val="000000"/>
          <w:sz w:val="28"/>
        </w:rPr>
        <w:t xml:space="preserve">
                                фтизиатрическому профилю: </w:t>
      </w:r>
    </w:p>
    <w:p>
      <w:pPr>
        <w:spacing w:after="0"/>
        <w:ind w:left="0"/>
        <w:jc w:val="both"/>
      </w:pPr>
      <w:r>
        <w:rPr>
          <w:rFonts w:ascii="Times New Roman"/>
          <w:b w:val="false"/>
          <w:i w:val="false"/>
          <w:color w:val="000000"/>
          <w:sz w:val="28"/>
        </w:rPr>
        <w:t xml:space="preserve">
                                10100 единиц; в том числе </w:t>
      </w:r>
    </w:p>
    <w:p>
      <w:pPr>
        <w:spacing w:after="0"/>
        <w:ind w:left="0"/>
        <w:jc w:val="both"/>
      </w:pPr>
      <w:r>
        <w:rPr>
          <w:rFonts w:ascii="Times New Roman"/>
          <w:b w:val="false"/>
          <w:i w:val="false"/>
          <w:color w:val="000000"/>
          <w:sz w:val="28"/>
        </w:rPr>
        <w:t xml:space="preserve">
                                подготовка фтизиатров: </w:t>
      </w:r>
    </w:p>
    <w:p>
      <w:pPr>
        <w:spacing w:after="0"/>
        <w:ind w:left="0"/>
        <w:jc w:val="both"/>
      </w:pPr>
      <w:r>
        <w:rPr>
          <w:rFonts w:ascii="Times New Roman"/>
          <w:b w:val="false"/>
          <w:i w:val="false"/>
          <w:color w:val="000000"/>
          <w:sz w:val="28"/>
        </w:rPr>
        <w:t xml:space="preserve">
                                300 единиц; а также </w:t>
      </w:r>
    </w:p>
    <w:p>
      <w:pPr>
        <w:spacing w:after="0"/>
        <w:ind w:left="0"/>
        <w:jc w:val="both"/>
      </w:pPr>
      <w:r>
        <w:rPr>
          <w:rFonts w:ascii="Times New Roman"/>
          <w:b w:val="false"/>
          <w:i w:val="false"/>
          <w:color w:val="000000"/>
          <w:sz w:val="28"/>
        </w:rPr>
        <w:t xml:space="preserve">
                                подготовка научно- </w:t>
      </w:r>
    </w:p>
    <w:p>
      <w:pPr>
        <w:spacing w:after="0"/>
        <w:ind w:left="0"/>
        <w:jc w:val="both"/>
      </w:pPr>
      <w:r>
        <w:rPr>
          <w:rFonts w:ascii="Times New Roman"/>
          <w:b w:val="false"/>
          <w:i w:val="false"/>
          <w:color w:val="000000"/>
          <w:sz w:val="28"/>
        </w:rPr>
        <w:t xml:space="preserve">
                                педагогических кадров 560 </w:t>
      </w:r>
    </w:p>
    <w:p>
      <w:pPr>
        <w:spacing w:after="0"/>
        <w:ind w:left="0"/>
        <w:jc w:val="both"/>
      </w:pPr>
      <w:r>
        <w:rPr>
          <w:rFonts w:ascii="Times New Roman"/>
          <w:b w:val="false"/>
          <w:i w:val="false"/>
          <w:color w:val="000000"/>
          <w:sz w:val="28"/>
        </w:rPr>
        <w:t xml:space="preserve">
                                единиц согласно </w:t>
      </w:r>
    </w:p>
    <w:p>
      <w:pPr>
        <w:spacing w:after="0"/>
        <w:ind w:left="0"/>
        <w:jc w:val="both"/>
      </w:pPr>
      <w:r>
        <w:rPr>
          <w:rFonts w:ascii="Times New Roman"/>
          <w:b w:val="false"/>
          <w:i w:val="false"/>
          <w:color w:val="000000"/>
          <w:sz w:val="28"/>
        </w:rPr>
        <w:t xml:space="preserve">
                                утвержденному плану.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профессионального уровня государственных служащих, углубление профессиональных знаний и навыков, соответствующих требованиям практического здравоохранения. </w:t>
      </w:r>
    </w:p>
    <w:bookmarkStart w:name="z7" w:id="5"/>
    <w:p>
      <w:pPr>
        <w:spacing w:after="0"/>
        <w:ind w:left="0"/>
        <w:jc w:val="both"/>
      </w:pPr>
      <w:r>
        <w:rPr>
          <w:rFonts w:ascii="Times New Roman"/>
          <w:b w:val="false"/>
          <w:i w:val="false"/>
          <w:color w:val="000000"/>
          <w:sz w:val="28"/>
        </w:rPr>
        <w:t xml:space="preserve">
      Приложение 416        </w:t>
      </w:r>
    </w:p>
    <w:bookmarkEnd w:id="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024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общедоступности</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2 600 тысяч тенге (Два миллиона шестьсот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23 </w:t>
      </w:r>
      <w:r>
        <w:rPr>
          <w:rFonts w:ascii="Times New Roman"/>
          <w:b w:val="false"/>
          <w:i w:val="false"/>
          <w:color w:val="000000"/>
          <w:sz w:val="28"/>
        </w:rPr>
        <w:t xml:space="preserve">, </w:t>
      </w:r>
      <w:r>
        <w:rPr>
          <w:rFonts w:ascii="Times New Roman"/>
          <w:b w:val="false"/>
          <w:i w:val="false"/>
          <w:color w:val="000000"/>
          <w:sz w:val="28"/>
        </w:rPr>
        <w:t xml:space="preserve">33 Закона </w:t>
      </w:r>
      <w:r>
        <w:rPr>
          <w:rFonts w:ascii="Times New Roman"/>
          <w:b w:val="false"/>
          <w:i w:val="false"/>
          <w:color w:val="000000"/>
          <w:sz w:val="28"/>
        </w:rPr>
        <w:t xml:space="preserve"> Республики Казахстан от 24 декабря 1996 года "О культуре";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февраля 2000 года N 229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улучшение интеллектуальной деятельности, повышение качества работы и повышение уровня образования специалистов в области медицины. </w:t>
      </w:r>
    </w:p>
    <w:p>
      <w:pPr>
        <w:spacing w:after="0"/>
        <w:ind w:left="0"/>
        <w:jc w:val="both"/>
      </w:pPr>
      <w:r>
        <w:rPr>
          <w:rFonts w:ascii="Times New Roman"/>
          <w:b w:val="false"/>
          <w:i w:val="false"/>
          <w:color w:val="000000"/>
          <w:sz w:val="28"/>
        </w:rPr>
        <w:t xml:space="preserve">
            5. Задачи бюджетной программы: библиотечное и информационно-библиографическое обслуживание специалистов в области медицинской науки и практического здравоохранения в соответствии с современным уровнем развития отрасли. Пополнение библиотечного фонда медицинскими книгами, учебниками, периодической печатью, проведение выставок и выступлений.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024        Обеспече- </w:t>
      </w:r>
    </w:p>
    <w:p>
      <w:pPr>
        <w:spacing w:after="0"/>
        <w:ind w:left="0"/>
        <w:jc w:val="both"/>
      </w:pPr>
      <w:r>
        <w:rPr>
          <w:rFonts w:ascii="Times New Roman"/>
          <w:b w:val="false"/>
          <w:i w:val="false"/>
          <w:color w:val="000000"/>
          <w:sz w:val="28"/>
        </w:rPr>
        <w:t xml:space="preserve">
                     ние обще- </w:t>
      </w:r>
    </w:p>
    <w:p>
      <w:pPr>
        <w:spacing w:after="0"/>
        <w:ind w:left="0"/>
        <w:jc w:val="both"/>
      </w:pPr>
      <w:r>
        <w:rPr>
          <w:rFonts w:ascii="Times New Roman"/>
          <w:b w:val="false"/>
          <w:i w:val="false"/>
          <w:color w:val="000000"/>
          <w:sz w:val="28"/>
        </w:rPr>
        <w:t xml:space="preserve">
                     доступнос- </w:t>
      </w:r>
    </w:p>
    <w:p>
      <w:pPr>
        <w:spacing w:after="0"/>
        <w:ind w:left="0"/>
        <w:jc w:val="both"/>
      </w:pPr>
      <w:r>
        <w:rPr>
          <w:rFonts w:ascii="Times New Roman"/>
          <w:b w:val="false"/>
          <w:i w:val="false"/>
          <w:color w:val="000000"/>
          <w:sz w:val="28"/>
        </w:rPr>
        <w:t xml:space="preserve">
                     ти ин- </w:t>
      </w:r>
    </w:p>
    <w:p>
      <w:pPr>
        <w:spacing w:after="0"/>
        <w:ind w:left="0"/>
        <w:jc w:val="both"/>
      </w:pPr>
      <w:r>
        <w:rPr>
          <w:rFonts w:ascii="Times New Roman"/>
          <w:b w:val="false"/>
          <w:i w:val="false"/>
          <w:color w:val="000000"/>
          <w:sz w:val="28"/>
        </w:rPr>
        <w:t xml:space="preserve">
                     формации </w:t>
      </w:r>
    </w:p>
    <w:p>
      <w:pPr>
        <w:spacing w:after="0"/>
        <w:ind w:left="0"/>
        <w:jc w:val="both"/>
      </w:pPr>
      <w:r>
        <w:rPr>
          <w:rFonts w:ascii="Times New Roman"/>
          <w:b w:val="false"/>
          <w:i w:val="false"/>
          <w:color w:val="000000"/>
          <w:sz w:val="28"/>
        </w:rPr>
        <w:t xml:space="preserve">
               036              Содержание республиканс-  В те-  Респуб- </w:t>
      </w:r>
    </w:p>
    <w:p>
      <w:pPr>
        <w:spacing w:after="0"/>
        <w:ind w:left="0"/>
        <w:jc w:val="both"/>
      </w:pPr>
      <w:r>
        <w:rPr>
          <w:rFonts w:ascii="Times New Roman"/>
          <w:b w:val="false"/>
          <w:i w:val="false"/>
          <w:color w:val="000000"/>
          <w:sz w:val="28"/>
        </w:rPr>
        <w:t xml:space="preserve">
                     Республи-  кой научно-медицинской    чение  ликан- </w:t>
      </w:r>
    </w:p>
    <w:p>
      <w:pPr>
        <w:spacing w:after="0"/>
        <w:ind w:left="0"/>
        <w:jc w:val="both"/>
      </w:pPr>
      <w:r>
        <w:rPr>
          <w:rFonts w:ascii="Times New Roman"/>
          <w:b w:val="false"/>
          <w:i w:val="false"/>
          <w:color w:val="000000"/>
          <w:sz w:val="28"/>
        </w:rPr>
        <w:t xml:space="preserve">
                     канская    библиотеки с утвержденной года   ская </w:t>
      </w:r>
    </w:p>
    <w:p>
      <w:pPr>
        <w:spacing w:after="0"/>
        <w:ind w:left="0"/>
        <w:jc w:val="both"/>
      </w:pPr>
      <w:r>
        <w:rPr>
          <w:rFonts w:ascii="Times New Roman"/>
          <w:b w:val="false"/>
          <w:i w:val="false"/>
          <w:color w:val="000000"/>
          <w:sz w:val="28"/>
        </w:rPr>
        <w:t xml:space="preserve">
                     научно-    штатной численностью 9           научно- </w:t>
      </w:r>
    </w:p>
    <w:p>
      <w:pPr>
        <w:spacing w:after="0"/>
        <w:ind w:left="0"/>
        <w:jc w:val="both"/>
      </w:pPr>
      <w:r>
        <w:rPr>
          <w:rFonts w:ascii="Times New Roman"/>
          <w:b w:val="false"/>
          <w:i w:val="false"/>
          <w:color w:val="000000"/>
          <w:sz w:val="28"/>
        </w:rPr>
        <w:t xml:space="preserve">
                     медицин-   единиц.                          медицин- </w:t>
      </w:r>
    </w:p>
    <w:p>
      <w:pPr>
        <w:spacing w:after="0"/>
        <w:ind w:left="0"/>
        <w:jc w:val="both"/>
      </w:pPr>
      <w:r>
        <w:rPr>
          <w:rFonts w:ascii="Times New Roman"/>
          <w:b w:val="false"/>
          <w:i w:val="false"/>
          <w:color w:val="000000"/>
          <w:sz w:val="28"/>
        </w:rPr>
        <w:t xml:space="preserve">
                     ская                                        ская </w:t>
      </w:r>
    </w:p>
    <w:p>
      <w:pPr>
        <w:spacing w:after="0"/>
        <w:ind w:left="0"/>
        <w:jc w:val="both"/>
      </w:pPr>
      <w:r>
        <w:rPr>
          <w:rFonts w:ascii="Times New Roman"/>
          <w:b w:val="false"/>
          <w:i w:val="false"/>
          <w:color w:val="000000"/>
          <w:sz w:val="28"/>
        </w:rPr>
        <w:t xml:space="preserve">
                     библиотека                                  библио- </w:t>
      </w:r>
    </w:p>
    <w:p>
      <w:pPr>
        <w:spacing w:after="0"/>
        <w:ind w:left="0"/>
        <w:jc w:val="both"/>
      </w:pPr>
      <w:r>
        <w:rPr>
          <w:rFonts w:ascii="Times New Roman"/>
          <w:b w:val="false"/>
          <w:i w:val="false"/>
          <w:color w:val="000000"/>
          <w:sz w:val="28"/>
        </w:rPr>
        <w:t xml:space="preserve">
                                                                 тека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своевременное обеспечение научно-исследовательских учреждений и организаций здравоохранения, ученых и специалистов отрасли современной информацией по проблемам охраны здоровья народа. Пополнение библиотечного фонда ценными научными трудами по достижению в области медицины, мировой практики и тем самым содействие наиболее эффективному использованию и внедрению научных достижений в практику здравоохранения. </w:t>
      </w:r>
    </w:p>
    <w:bookmarkStart w:name="z8" w:id="6"/>
    <w:p>
      <w:pPr>
        <w:spacing w:after="0"/>
        <w:ind w:left="0"/>
        <w:jc w:val="both"/>
      </w:pPr>
      <w:r>
        <w:rPr>
          <w:rFonts w:ascii="Times New Roman"/>
          <w:b w:val="false"/>
          <w:i w:val="false"/>
          <w:color w:val="000000"/>
          <w:sz w:val="28"/>
        </w:rPr>
        <w:t xml:space="preserve">
      Приложение 417        </w:t>
      </w:r>
    </w:p>
    <w:bookmarkEnd w:id="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Прикладные</w:t>
      </w: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учные</w:t>
      </w:r>
      <w:r>
        <w:rPr>
          <w:rFonts w:ascii="Times New Roman"/>
          <w:b w:val="false"/>
          <w:i w:val="false"/>
          <w:color w:val="000000"/>
          <w:sz w:val="28"/>
        </w:rPr>
        <w:t xml:space="preserve"> </w:t>
      </w:r>
      <w:r>
        <w:rPr>
          <w:rFonts w:ascii="Times New Roman"/>
          <w:b/>
          <w:i w:val="false"/>
          <w:color w:val="000000"/>
          <w:sz w:val="28"/>
        </w:rPr>
        <w:t>исследования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здравоохранения</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324301 тысяча тенге (Триста двадцать четыре миллиона триста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26 </w:t>
      </w:r>
      <w:r>
        <w:rPr>
          <w:rFonts w:ascii="Times New Roman"/>
          <w:b w:val="false"/>
          <w:i w:val="false"/>
          <w:color w:val="000000"/>
          <w:sz w:val="28"/>
        </w:rPr>
        <w:t xml:space="preserve"> Закона Республики Казахстан от 9 июля 2001 года "О науке";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мая 2000 года N 790 "О Концепции дальнейшего развития Республики Казахстан в 2000-2005 годах".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разработка и применение новых технологий для решения задач в сфере практического здравоохранения, а также развитие приоритетных направлений медицинской науки. </w:t>
      </w:r>
    </w:p>
    <w:p>
      <w:pPr>
        <w:spacing w:after="0"/>
        <w:ind w:left="0"/>
        <w:jc w:val="both"/>
      </w:pPr>
      <w:r>
        <w:rPr>
          <w:rFonts w:ascii="Times New Roman"/>
          <w:b w:val="false"/>
          <w:i w:val="false"/>
          <w:color w:val="000000"/>
          <w:sz w:val="28"/>
        </w:rPr>
        <w:t xml:space="preserve">
            5. Задачи бюджетной программы: выполнение прикладных научных исследований по следующим приоритетным направлениям: совершенствование системы управления и организации здравоохранения в республике, создание и совершенствование методов лечения и реабилитации лиц с наркоманией, токсикоманией, алкоголизмом и другими видами зависимости от психоактивных веществ, разработка научных основ и новых методов диагностики, лечения и профилактики основных терапевтических, неврологических, нейрохирургических, эндокринных и кожных заболеваний, внедрение новых технологий хирургической, урологической, травматолого-ортопедической, офтальмологической, онкологической, онкогематологической, стоматологической, оториноларингологической практике и актуальные вопросы радиационной медицины. Развитие основных направлений укрепления здоровья детей и подростков, разработка новых технологий прогнозирования, диагностики и лечения в акушерстве и гинекологии, разработка новых лабораторно-диагностических и лечебных технологий в аллергологии и клинической иммунологии. Исследования в области гигиены труда и профессиональных заболеваний. Разработка новых конкурентоспособных отечественных препаратов.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030        Прикладные Оплата услуг по выполне-  В те-  Минис- </w:t>
      </w:r>
    </w:p>
    <w:p>
      <w:pPr>
        <w:spacing w:after="0"/>
        <w:ind w:left="0"/>
        <w:jc w:val="both"/>
      </w:pPr>
      <w:r>
        <w:rPr>
          <w:rFonts w:ascii="Times New Roman"/>
          <w:b w:val="false"/>
          <w:i w:val="false"/>
          <w:color w:val="000000"/>
          <w:sz w:val="28"/>
        </w:rPr>
        <w:t xml:space="preserve">
                     научные    нию 27 прикладных научных чение  терство </w:t>
      </w:r>
    </w:p>
    <w:p>
      <w:pPr>
        <w:spacing w:after="0"/>
        <w:ind w:left="0"/>
        <w:jc w:val="both"/>
      </w:pPr>
      <w:r>
        <w:rPr>
          <w:rFonts w:ascii="Times New Roman"/>
          <w:b w:val="false"/>
          <w:i w:val="false"/>
          <w:color w:val="000000"/>
          <w:sz w:val="28"/>
        </w:rPr>
        <w:t xml:space="preserve">
                     исследова- исследований по приори-   года   здраво- </w:t>
      </w:r>
    </w:p>
    <w:p>
      <w:pPr>
        <w:spacing w:after="0"/>
        <w:ind w:left="0"/>
        <w:jc w:val="both"/>
      </w:pPr>
      <w:r>
        <w:rPr>
          <w:rFonts w:ascii="Times New Roman"/>
          <w:b w:val="false"/>
          <w:i w:val="false"/>
          <w:color w:val="000000"/>
          <w:sz w:val="28"/>
        </w:rPr>
        <w:t xml:space="preserve">
                     ния в      тетным направлениям: по          охране- </w:t>
      </w:r>
    </w:p>
    <w:p>
      <w:pPr>
        <w:spacing w:after="0"/>
        <w:ind w:left="0"/>
        <w:jc w:val="both"/>
      </w:pPr>
      <w:r>
        <w:rPr>
          <w:rFonts w:ascii="Times New Roman"/>
          <w:b w:val="false"/>
          <w:i w:val="false"/>
          <w:color w:val="000000"/>
          <w:sz w:val="28"/>
        </w:rPr>
        <w:t xml:space="preserve">
                     области    формированию здорового           ния </w:t>
      </w:r>
    </w:p>
    <w:p>
      <w:pPr>
        <w:spacing w:after="0"/>
        <w:ind w:left="0"/>
        <w:jc w:val="both"/>
      </w:pPr>
      <w:r>
        <w:rPr>
          <w:rFonts w:ascii="Times New Roman"/>
          <w:b w:val="false"/>
          <w:i w:val="false"/>
          <w:color w:val="000000"/>
          <w:sz w:val="28"/>
        </w:rPr>
        <w:t xml:space="preserve">
                     здраво-    образа жизни, педиатрии,         Респуб- </w:t>
      </w:r>
    </w:p>
    <w:p>
      <w:pPr>
        <w:spacing w:after="0"/>
        <w:ind w:left="0"/>
        <w:jc w:val="both"/>
      </w:pPr>
      <w:r>
        <w:rPr>
          <w:rFonts w:ascii="Times New Roman"/>
          <w:b w:val="false"/>
          <w:i w:val="false"/>
          <w:color w:val="000000"/>
          <w:sz w:val="28"/>
        </w:rPr>
        <w:t xml:space="preserve">
                     охранения  онкологии, фтизиатрии,           лики </w:t>
      </w:r>
    </w:p>
    <w:p>
      <w:pPr>
        <w:spacing w:after="0"/>
        <w:ind w:left="0"/>
        <w:jc w:val="both"/>
      </w:pPr>
      <w:r>
        <w:rPr>
          <w:rFonts w:ascii="Times New Roman"/>
          <w:b w:val="false"/>
          <w:i w:val="false"/>
          <w:color w:val="000000"/>
          <w:sz w:val="28"/>
        </w:rPr>
        <w:t xml:space="preserve">
                                наркомании, психиатрии,          Казах- </w:t>
      </w:r>
    </w:p>
    <w:p>
      <w:pPr>
        <w:spacing w:after="0"/>
        <w:ind w:left="0"/>
        <w:jc w:val="both"/>
      </w:pPr>
      <w:r>
        <w:rPr>
          <w:rFonts w:ascii="Times New Roman"/>
          <w:b w:val="false"/>
          <w:i w:val="false"/>
          <w:color w:val="000000"/>
          <w:sz w:val="28"/>
        </w:rPr>
        <w:t xml:space="preserve">
                                хирургии, охраны матери и        стан </w:t>
      </w:r>
    </w:p>
    <w:p>
      <w:pPr>
        <w:spacing w:after="0"/>
        <w:ind w:left="0"/>
        <w:jc w:val="both"/>
      </w:pPr>
      <w:r>
        <w:rPr>
          <w:rFonts w:ascii="Times New Roman"/>
          <w:b w:val="false"/>
          <w:i w:val="false"/>
          <w:color w:val="000000"/>
          <w:sz w:val="28"/>
        </w:rPr>
        <w:t xml:space="preserve">
                                ребенка, урологии, </w:t>
      </w:r>
    </w:p>
    <w:p>
      <w:pPr>
        <w:spacing w:after="0"/>
        <w:ind w:left="0"/>
        <w:jc w:val="both"/>
      </w:pPr>
      <w:r>
        <w:rPr>
          <w:rFonts w:ascii="Times New Roman"/>
          <w:b w:val="false"/>
          <w:i w:val="false"/>
          <w:color w:val="000000"/>
          <w:sz w:val="28"/>
        </w:rPr>
        <w:t xml:space="preserve">
                                травматологии и ортопедии, </w:t>
      </w:r>
    </w:p>
    <w:p>
      <w:pPr>
        <w:spacing w:after="0"/>
        <w:ind w:left="0"/>
        <w:jc w:val="both"/>
      </w:pPr>
      <w:r>
        <w:rPr>
          <w:rFonts w:ascii="Times New Roman"/>
          <w:b w:val="false"/>
          <w:i w:val="false"/>
          <w:color w:val="000000"/>
          <w:sz w:val="28"/>
        </w:rPr>
        <w:t xml:space="preserve">
                                кардиологии, ревматологии, </w:t>
      </w:r>
    </w:p>
    <w:p>
      <w:pPr>
        <w:spacing w:after="0"/>
        <w:ind w:left="0"/>
        <w:jc w:val="both"/>
      </w:pPr>
      <w:r>
        <w:rPr>
          <w:rFonts w:ascii="Times New Roman"/>
          <w:b w:val="false"/>
          <w:i w:val="false"/>
          <w:color w:val="000000"/>
          <w:sz w:val="28"/>
        </w:rPr>
        <w:t xml:space="preserve">
                                офтальмологии, в области </w:t>
      </w:r>
    </w:p>
    <w:p>
      <w:pPr>
        <w:spacing w:after="0"/>
        <w:ind w:left="0"/>
        <w:jc w:val="both"/>
      </w:pPr>
      <w:r>
        <w:rPr>
          <w:rFonts w:ascii="Times New Roman"/>
          <w:b w:val="false"/>
          <w:i w:val="false"/>
          <w:color w:val="000000"/>
          <w:sz w:val="28"/>
        </w:rPr>
        <w:t xml:space="preserve">
                                профессиональных заболе- </w:t>
      </w:r>
    </w:p>
    <w:p>
      <w:pPr>
        <w:spacing w:after="0"/>
        <w:ind w:left="0"/>
        <w:jc w:val="both"/>
      </w:pPr>
      <w:r>
        <w:rPr>
          <w:rFonts w:ascii="Times New Roman"/>
          <w:b w:val="false"/>
          <w:i w:val="false"/>
          <w:color w:val="000000"/>
          <w:sz w:val="28"/>
        </w:rPr>
        <w:t xml:space="preserve">
                                ваний, кожных и венероло- </w:t>
      </w:r>
    </w:p>
    <w:p>
      <w:pPr>
        <w:spacing w:after="0"/>
        <w:ind w:left="0"/>
        <w:jc w:val="both"/>
      </w:pPr>
      <w:r>
        <w:rPr>
          <w:rFonts w:ascii="Times New Roman"/>
          <w:b w:val="false"/>
          <w:i w:val="false"/>
          <w:color w:val="000000"/>
          <w:sz w:val="28"/>
        </w:rPr>
        <w:t xml:space="preserve">
                                гических заболеваний, </w:t>
      </w:r>
    </w:p>
    <w:p>
      <w:pPr>
        <w:spacing w:after="0"/>
        <w:ind w:left="0"/>
        <w:jc w:val="both"/>
      </w:pPr>
      <w:r>
        <w:rPr>
          <w:rFonts w:ascii="Times New Roman"/>
          <w:b w:val="false"/>
          <w:i w:val="false"/>
          <w:color w:val="000000"/>
          <w:sz w:val="28"/>
        </w:rPr>
        <w:t xml:space="preserve">
                                особо опасных и карантин- </w:t>
      </w:r>
    </w:p>
    <w:p>
      <w:pPr>
        <w:spacing w:after="0"/>
        <w:ind w:left="0"/>
        <w:jc w:val="both"/>
      </w:pPr>
      <w:r>
        <w:rPr>
          <w:rFonts w:ascii="Times New Roman"/>
          <w:b w:val="false"/>
          <w:i w:val="false"/>
          <w:color w:val="000000"/>
          <w:sz w:val="28"/>
        </w:rPr>
        <w:t xml:space="preserve">
                                ных заболеваний, стомато- </w:t>
      </w:r>
    </w:p>
    <w:p>
      <w:pPr>
        <w:spacing w:after="0"/>
        <w:ind w:left="0"/>
        <w:jc w:val="both"/>
      </w:pPr>
      <w:r>
        <w:rPr>
          <w:rFonts w:ascii="Times New Roman"/>
          <w:b w:val="false"/>
          <w:i w:val="false"/>
          <w:color w:val="000000"/>
          <w:sz w:val="28"/>
        </w:rPr>
        <w:t xml:space="preserve">
                                логии, гигиены и эпиде- </w:t>
      </w:r>
    </w:p>
    <w:p>
      <w:pPr>
        <w:spacing w:after="0"/>
        <w:ind w:left="0"/>
        <w:jc w:val="both"/>
      </w:pPr>
      <w:r>
        <w:rPr>
          <w:rFonts w:ascii="Times New Roman"/>
          <w:b w:val="false"/>
          <w:i w:val="false"/>
          <w:color w:val="000000"/>
          <w:sz w:val="28"/>
        </w:rPr>
        <w:t xml:space="preserve">
                                миологии, в области </w:t>
      </w:r>
    </w:p>
    <w:p>
      <w:pPr>
        <w:spacing w:after="0"/>
        <w:ind w:left="0"/>
        <w:jc w:val="both"/>
      </w:pPr>
      <w:r>
        <w:rPr>
          <w:rFonts w:ascii="Times New Roman"/>
          <w:b w:val="false"/>
          <w:i w:val="false"/>
          <w:color w:val="000000"/>
          <w:sz w:val="28"/>
        </w:rPr>
        <w:t xml:space="preserve">
                                радиационной медицины и </w:t>
      </w:r>
    </w:p>
    <w:p>
      <w:pPr>
        <w:spacing w:after="0"/>
        <w:ind w:left="0"/>
        <w:jc w:val="both"/>
      </w:pPr>
      <w:r>
        <w:rPr>
          <w:rFonts w:ascii="Times New Roman"/>
          <w:b w:val="false"/>
          <w:i w:val="false"/>
          <w:color w:val="000000"/>
          <w:sz w:val="28"/>
        </w:rPr>
        <w:t xml:space="preserve">
                                экологии, разработке </w:t>
      </w:r>
    </w:p>
    <w:p>
      <w:pPr>
        <w:spacing w:after="0"/>
        <w:ind w:left="0"/>
        <w:jc w:val="both"/>
      </w:pPr>
      <w:r>
        <w:rPr>
          <w:rFonts w:ascii="Times New Roman"/>
          <w:b w:val="false"/>
          <w:i w:val="false"/>
          <w:color w:val="000000"/>
          <w:sz w:val="28"/>
        </w:rPr>
        <w:t xml:space="preserve">
                                научных основ мониторинга, </w:t>
      </w:r>
    </w:p>
    <w:p>
      <w:pPr>
        <w:spacing w:after="0"/>
        <w:ind w:left="0"/>
        <w:jc w:val="both"/>
      </w:pPr>
      <w:r>
        <w:rPr>
          <w:rFonts w:ascii="Times New Roman"/>
          <w:b w:val="false"/>
          <w:i w:val="false"/>
          <w:color w:val="000000"/>
          <w:sz w:val="28"/>
        </w:rPr>
        <w:t xml:space="preserve">
                                медико-экономических </w:t>
      </w:r>
    </w:p>
    <w:p>
      <w:pPr>
        <w:spacing w:after="0"/>
        <w:ind w:left="0"/>
        <w:jc w:val="both"/>
      </w:pPr>
      <w:r>
        <w:rPr>
          <w:rFonts w:ascii="Times New Roman"/>
          <w:b w:val="false"/>
          <w:i w:val="false"/>
          <w:color w:val="000000"/>
          <w:sz w:val="28"/>
        </w:rPr>
        <w:t xml:space="preserve">
                                стандартов и нормативов </w:t>
      </w:r>
    </w:p>
    <w:p>
      <w:pPr>
        <w:spacing w:after="0"/>
        <w:ind w:left="0"/>
        <w:jc w:val="both"/>
      </w:pPr>
      <w:r>
        <w:rPr>
          <w:rFonts w:ascii="Times New Roman"/>
          <w:b w:val="false"/>
          <w:i w:val="false"/>
          <w:color w:val="000000"/>
          <w:sz w:val="28"/>
        </w:rPr>
        <w:t xml:space="preserve">
                                в общественном здоровье </w:t>
      </w:r>
    </w:p>
    <w:p>
      <w:pPr>
        <w:spacing w:after="0"/>
        <w:ind w:left="0"/>
        <w:jc w:val="both"/>
      </w:pPr>
      <w:r>
        <w:rPr>
          <w:rFonts w:ascii="Times New Roman"/>
          <w:b w:val="false"/>
          <w:i w:val="false"/>
          <w:color w:val="000000"/>
          <w:sz w:val="28"/>
        </w:rPr>
        <w:t xml:space="preserve">
                                и здравоохранении, </w:t>
      </w:r>
    </w:p>
    <w:p>
      <w:pPr>
        <w:spacing w:after="0"/>
        <w:ind w:left="0"/>
        <w:jc w:val="both"/>
      </w:pPr>
      <w:r>
        <w:rPr>
          <w:rFonts w:ascii="Times New Roman"/>
          <w:b w:val="false"/>
          <w:i w:val="false"/>
          <w:color w:val="000000"/>
          <w:sz w:val="28"/>
        </w:rPr>
        <w:t xml:space="preserve">
                                получении лекарственных </w:t>
      </w:r>
    </w:p>
    <w:p>
      <w:pPr>
        <w:spacing w:after="0"/>
        <w:ind w:left="0"/>
        <w:jc w:val="both"/>
      </w:pPr>
      <w:r>
        <w:rPr>
          <w:rFonts w:ascii="Times New Roman"/>
          <w:b w:val="false"/>
          <w:i w:val="false"/>
          <w:color w:val="000000"/>
          <w:sz w:val="28"/>
        </w:rPr>
        <w:t xml:space="preserve">
                                форм из отечественного </w:t>
      </w:r>
    </w:p>
    <w:p>
      <w:pPr>
        <w:spacing w:after="0"/>
        <w:ind w:left="0"/>
        <w:jc w:val="both"/>
      </w:pPr>
      <w:r>
        <w:rPr>
          <w:rFonts w:ascii="Times New Roman"/>
          <w:b w:val="false"/>
          <w:i w:val="false"/>
          <w:color w:val="000000"/>
          <w:sz w:val="28"/>
        </w:rPr>
        <w:t xml:space="preserve">
                                сырья. Разработка и </w:t>
      </w:r>
    </w:p>
    <w:p>
      <w:pPr>
        <w:spacing w:after="0"/>
        <w:ind w:left="0"/>
        <w:jc w:val="both"/>
      </w:pPr>
      <w:r>
        <w:rPr>
          <w:rFonts w:ascii="Times New Roman"/>
          <w:b w:val="false"/>
          <w:i w:val="false"/>
          <w:color w:val="000000"/>
          <w:sz w:val="28"/>
        </w:rPr>
        <w:t xml:space="preserve">
                                внедрение инновационных </w:t>
      </w:r>
    </w:p>
    <w:p>
      <w:pPr>
        <w:spacing w:after="0"/>
        <w:ind w:left="0"/>
        <w:jc w:val="both"/>
      </w:pPr>
      <w:r>
        <w:rPr>
          <w:rFonts w:ascii="Times New Roman"/>
          <w:b w:val="false"/>
          <w:i w:val="false"/>
          <w:color w:val="000000"/>
          <w:sz w:val="28"/>
        </w:rPr>
        <w:t xml:space="preserve">
                                технологий в сфере </w:t>
      </w:r>
    </w:p>
    <w:p>
      <w:pPr>
        <w:spacing w:after="0"/>
        <w:ind w:left="0"/>
        <w:jc w:val="both"/>
      </w:pPr>
      <w:r>
        <w:rPr>
          <w:rFonts w:ascii="Times New Roman"/>
          <w:b w:val="false"/>
          <w:i w:val="false"/>
          <w:color w:val="000000"/>
          <w:sz w:val="28"/>
        </w:rPr>
        <w:t xml:space="preserve">
                                лечения, профилактики </w:t>
      </w:r>
    </w:p>
    <w:p>
      <w:pPr>
        <w:spacing w:after="0"/>
        <w:ind w:left="0"/>
        <w:jc w:val="both"/>
      </w:pPr>
      <w:r>
        <w:rPr>
          <w:rFonts w:ascii="Times New Roman"/>
          <w:b w:val="false"/>
          <w:i w:val="false"/>
          <w:color w:val="000000"/>
          <w:sz w:val="28"/>
        </w:rPr>
        <w:t xml:space="preserve">
                                заболеваний, поиск </w:t>
      </w:r>
    </w:p>
    <w:p>
      <w:pPr>
        <w:spacing w:after="0"/>
        <w:ind w:left="0"/>
        <w:jc w:val="both"/>
      </w:pPr>
      <w:r>
        <w:rPr>
          <w:rFonts w:ascii="Times New Roman"/>
          <w:b w:val="false"/>
          <w:i w:val="false"/>
          <w:color w:val="000000"/>
          <w:sz w:val="28"/>
        </w:rPr>
        <w:t xml:space="preserve">
                                оптимальных и эффективных </w:t>
      </w:r>
    </w:p>
    <w:p>
      <w:pPr>
        <w:spacing w:after="0"/>
        <w:ind w:left="0"/>
        <w:jc w:val="both"/>
      </w:pPr>
      <w:r>
        <w:rPr>
          <w:rFonts w:ascii="Times New Roman"/>
          <w:b w:val="false"/>
          <w:i w:val="false"/>
          <w:color w:val="000000"/>
          <w:sz w:val="28"/>
        </w:rPr>
        <w:t xml:space="preserve">
                                методов в соответствии с </w:t>
      </w:r>
    </w:p>
    <w:p>
      <w:pPr>
        <w:spacing w:after="0"/>
        <w:ind w:left="0"/>
        <w:jc w:val="both"/>
      </w:pPr>
      <w:r>
        <w:rPr>
          <w:rFonts w:ascii="Times New Roman"/>
          <w:b w:val="false"/>
          <w:i w:val="false"/>
          <w:color w:val="000000"/>
          <w:sz w:val="28"/>
        </w:rPr>
        <w:t xml:space="preserve">
                                международными стандарта- </w:t>
      </w:r>
    </w:p>
    <w:p>
      <w:pPr>
        <w:spacing w:after="0"/>
        <w:ind w:left="0"/>
        <w:jc w:val="both"/>
      </w:pPr>
      <w:r>
        <w:rPr>
          <w:rFonts w:ascii="Times New Roman"/>
          <w:b w:val="false"/>
          <w:i w:val="false"/>
          <w:color w:val="000000"/>
          <w:sz w:val="28"/>
        </w:rPr>
        <w:t xml:space="preserve">
                                ми, а также другие </w:t>
      </w:r>
    </w:p>
    <w:p>
      <w:pPr>
        <w:spacing w:after="0"/>
        <w:ind w:left="0"/>
        <w:jc w:val="both"/>
      </w:pPr>
      <w:r>
        <w:rPr>
          <w:rFonts w:ascii="Times New Roman"/>
          <w:b w:val="false"/>
          <w:i w:val="false"/>
          <w:color w:val="000000"/>
          <w:sz w:val="28"/>
        </w:rPr>
        <w:t xml:space="preserve">
                                актуальные проблемы </w:t>
      </w:r>
    </w:p>
    <w:p>
      <w:pPr>
        <w:spacing w:after="0"/>
        <w:ind w:left="0"/>
        <w:jc w:val="both"/>
      </w:pPr>
      <w:r>
        <w:rPr>
          <w:rFonts w:ascii="Times New Roman"/>
          <w:b w:val="false"/>
          <w:i w:val="false"/>
          <w:color w:val="000000"/>
          <w:sz w:val="28"/>
        </w:rPr>
        <w:t xml:space="preserve">
                                клинической медицины.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совершенствование законодательных и нормативных документов, регламентирующих деятельность отрасли здравоохранения, создание системы медико-экономической стандартизации диагностики и лечения заболеваний, разработка и внедрение в клиническую практику высокоэффективных методов лечения с использованием современных технологий, разработка новых лекарственных форм из отечественного сырья. </w:t>
      </w:r>
    </w:p>
    <w:bookmarkStart w:name="z9" w:id="7"/>
    <w:p>
      <w:pPr>
        <w:spacing w:after="0"/>
        <w:ind w:left="0"/>
        <w:jc w:val="both"/>
      </w:pPr>
      <w:r>
        <w:rPr>
          <w:rFonts w:ascii="Times New Roman"/>
          <w:b w:val="false"/>
          <w:i w:val="false"/>
          <w:color w:val="000000"/>
          <w:sz w:val="28"/>
        </w:rPr>
        <w:t xml:space="preserve">
      Приложение 418        </w:t>
      </w:r>
    </w:p>
    <w:bookmarkEnd w:id="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418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w:t>
      </w:r>
      <w:r>
        <w:rPr>
          <w:rFonts w:ascii="Times New Roman"/>
          <w:b w:val="false"/>
          <w:i/>
          <w:color w:val="000000"/>
          <w:sz w:val="28"/>
        </w:rPr>
        <w:t>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Оснащение</w:t>
      </w:r>
      <w:r>
        <w:rPr>
          <w:rFonts w:ascii="Times New Roman"/>
          <w:b w:val="false"/>
          <w:i w:val="false"/>
          <w:color w:val="000000"/>
          <w:sz w:val="28"/>
        </w:rPr>
        <w:t xml:space="preserve"> </w:t>
      </w:r>
      <w:r>
        <w:rPr>
          <w:rFonts w:ascii="Times New Roman"/>
          <w:b/>
          <w:i w:val="false"/>
          <w:color w:val="000000"/>
          <w:sz w:val="28"/>
        </w:rPr>
        <w:t>республиканских</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здравоохранения</w:t>
      </w:r>
      <w:r>
        <w:rPr>
          <w:rFonts w:ascii="Times New Roman"/>
          <w:b w:val="false"/>
          <w:i w:val="false"/>
          <w:color w:val="000000"/>
          <w:sz w:val="28"/>
        </w:rPr>
        <w:t xml:space="preserve"> </w:t>
      </w:r>
      <w:r>
        <w:rPr>
          <w:rFonts w:ascii="Times New Roman"/>
          <w:b/>
          <w:i w:val="false"/>
          <w:color w:val="000000"/>
          <w:sz w:val="28"/>
        </w:rPr>
        <w:t>медицинским</w:t>
      </w:r>
      <w:r>
        <w:rPr>
          <w:rFonts w:ascii="Times New Roman"/>
          <w:b w:val="false"/>
          <w:i w:val="false"/>
          <w:color w:val="000000"/>
          <w:sz w:val="28"/>
        </w:rPr>
        <w:t xml:space="preserve"> </w:t>
      </w:r>
      <w:r>
        <w:rPr>
          <w:rFonts w:ascii="Times New Roman"/>
          <w:b/>
          <w:i w:val="false"/>
          <w:color w:val="000000"/>
          <w:sz w:val="28"/>
        </w:rPr>
        <w:t>оборудованием</w:t>
      </w:r>
      <w:r>
        <w:rPr>
          <w:rFonts w:ascii="Times New Roman"/>
          <w:b/>
          <w:i w:val="false"/>
          <w:color w:val="000000"/>
          <w:sz w:val="28"/>
        </w:rPr>
        <w:t xml:space="preserve">, </w:t>
      </w:r>
      <w:r>
        <w:rPr>
          <w:rFonts w:ascii="Times New Roman"/>
          <w:b/>
          <w:i w:val="false"/>
          <w:color w:val="000000"/>
          <w:sz w:val="28"/>
        </w:rPr>
        <w:t>санитарным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специализированным</w:t>
      </w:r>
      <w:r>
        <w:rPr>
          <w:rFonts w:ascii="Times New Roman"/>
          <w:b w:val="false"/>
          <w:i w:val="false"/>
          <w:color w:val="000000"/>
          <w:sz w:val="28"/>
        </w:rPr>
        <w:t xml:space="preserve"> </w:t>
      </w:r>
      <w:r>
        <w:rPr>
          <w:rFonts w:ascii="Times New Roman"/>
          <w:b/>
          <w:i w:val="false"/>
          <w:color w:val="000000"/>
          <w:sz w:val="28"/>
        </w:rPr>
        <w:t>транспортом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1186401 тысяча тенге (один миллиард сто восемьдесят шесть миллионов четыреста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организаций здравоохранения республики необходимым современным медицинским оборудованием и изделиями медицинского назначения для проведения высокоэффективной диагностики, профилактики, лечения заболеваний, а также и санитарным автотранспортом и автотранспортом специального назначения для оказания неотложной медицинской помощи, проведения противоэпидемических мероприятий и обеспечения функционирования медицинских организаций. </w:t>
      </w:r>
    </w:p>
    <w:p>
      <w:pPr>
        <w:spacing w:after="0"/>
        <w:ind w:left="0"/>
        <w:jc w:val="both"/>
      </w:pPr>
      <w:r>
        <w:rPr>
          <w:rFonts w:ascii="Times New Roman"/>
          <w:b w:val="false"/>
          <w:i w:val="false"/>
          <w:color w:val="000000"/>
          <w:sz w:val="28"/>
        </w:rPr>
        <w:t xml:space="preserve">
            5. Задачи бюджетной программы: оснащение медицинским оборудованием, санитарным автотранспортом и автотранспортом специального назначения организаций здравоохранения республики.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031        Оснащение  Приобретение 598 единиц   В те-  Минис- </w:t>
      </w:r>
    </w:p>
    <w:p>
      <w:pPr>
        <w:spacing w:after="0"/>
        <w:ind w:left="0"/>
        <w:jc w:val="both"/>
      </w:pPr>
      <w:r>
        <w:rPr>
          <w:rFonts w:ascii="Times New Roman"/>
          <w:b w:val="false"/>
          <w:i w:val="false"/>
          <w:color w:val="000000"/>
          <w:sz w:val="28"/>
        </w:rPr>
        <w:t xml:space="preserve">
                     республи-  медицинского оборудования чение  терство </w:t>
      </w:r>
    </w:p>
    <w:p>
      <w:pPr>
        <w:spacing w:after="0"/>
        <w:ind w:left="0"/>
        <w:jc w:val="both"/>
      </w:pPr>
      <w:r>
        <w:rPr>
          <w:rFonts w:ascii="Times New Roman"/>
          <w:b w:val="false"/>
          <w:i w:val="false"/>
          <w:color w:val="000000"/>
          <w:sz w:val="28"/>
        </w:rPr>
        <w:t xml:space="preserve">
                     канских    и 81 единиц санитарного и года   здраво- </w:t>
      </w:r>
    </w:p>
    <w:p>
      <w:pPr>
        <w:spacing w:after="0"/>
        <w:ind w:left="0"/>
        <w:jc w:val="both"/>
      </w:pPr>
      <w:r>
        <w:rPr>
          <w:rFonts w:ascii="Times New Roman"/>
          <w:b w:val="false"/>
          <w:i w:val="false"/>
          <w:color w:val="000000"/>
          <w:sz w:val="28"/>
        </w:rPr>
        <w:t xml:space="preserve">
                     организа-  специализированного              охране- </w:t>
      </w:r>
    </w:p>
    <w:p>
      <w:pPr>
        <w:spacing w:after="0"/>
        <w:ind w:left="0"/>
        <w:jc w:val="both"/>
      </w:pPr>
      <w:r>
        <w:rPr>
          <w:rFonts w:ascii="Times New Roman"/>
          <w:b w:val="false"/>
          <w:i w:val="false"/>
          <w:color w:val="000000"/>
          <w:sz w:val="28"/>
        </w:rPr>
        <w:t xml:space="preserve">
                     ций здра-  транспорта, в т.ч.: На-          ния </w:t>
      </w:r>
    </w:p>
    <w:p>
      <w:pPr>
        <w:spacing w:after="0"/>
        <w:ind w:left="0"/>
        <w:jc w:val="both"/>
      </w:pPr>
      <w:r>
        <w:rPr>
          <w:rFonts w:ascii="Times New Roman"/>
          <w:b w:val="false"/>
          <w:i w:val="false"/>
          <w:color w:val="000000"/>
          <w:sz w:val="28"/>
        </w:rPr>
        <w:t xml:space="preserve">
                     воохране-  циональный центр проблем         Респуб- </w:t>
      </w:r>
    </w:p>
    <w:p>
      <w:pPr>
        <w:spacing w:after="0"/>
        <w:ind w:left="0"/>
        <w:jc w:val="both"/>
      </w:pPr>
      <w:r>
        <w:rPr>
          <w:rFonts w:ascii="Times New Roman"/>
          <w:b w:val="false"/>
          <w:i w:val="false"/>
          <w:color w:val="000000"/>
          <w:sz w:val="28"/>
        </w:rPr>
        <w:t xml:space="preserve">
                     ния меди-  туберкулеза Республики           лики </w:t>
      </w:r>
    </w:p>
    <w:p>
      <w:pPr>
        <w:spacing w:after="0"/>
        <w:ind w:left="0"/>
        <w:jc w:val="both"/>
      </w:pPr>
      <w:r>
        <w:rPr>
          <w:rFonts w:ascii="Times New Roman"/>
          <w:b w:val="false"/>
          <w:i w:val="false"/>
          <w:color w:val="000000"/>
          <w:sz w:val="28"/>
        </w:rPr>
        <w:t xml:space="preserve">
                     цинским    Казахстан - Автоклав 1,          Казах- </w:t>
      </w:r>
    </w:p>
    <w:p>
      <w:pPr>
        <w:spacing w:after="0"/>
        <w:ind w:left="0"/>
        <w:jc w:val="both"/>
      </w:pPr>
      <w:r>
        <w:rPr>
          <w:rFonts w:ascii="Times New Roman"/>
          <w:b w:val="false"/>
          <w:i w:val="false"/>
          <w:color w:val="000000"/>
          <w:sz w:val="28"/>
        </w:rPr>
        <w:t xml:space="preserve">
                     оборудо-   Микроскоп 1,                     стан </w:t>
      </w:r>
    </w:p>
    <w:p>
      <w:pPr>
        <w:spacing w:after="0"/>
        <w:ind w:left="0"/>
        <w:jc w:val="both"/>
      </w:pPr>
      <w:r>
        <w:rPr>
          <w:rFonts w:ascii="Times New Roman"/>
          <w:b w:val="false"/>
          <w:i w:val="false"/>
          <w:color w:val="000000"/>
          <w:sz w:val="28"/>
        </w:rPr>
        <w:t xml:space="preserve">
                     ванием,    Сухожаровой шкаф 4, </w:t>
      </w:r>
    </w:p>
    <w:p>
      <w:pPr>
        <w:spacing w:after="0"/>
        <w:ind w:left="0"/>
        <w:jc w:val="both"/>
      </w:pPr>
      <w:r>
        <w:rPr>
          <w:rFonts w:ascii="Times New Roman"/>
          <w:b w:val="false"/>
          <w:i w:val="false"/>
          <w:color w:val="000000"/>
          <w:sz w:val="28"/>
        </w:rPr>
        <w:t xml:space="preserve">
                     санитарным Центрифуга многофункцио- </w:t>
      </w:r>
    </w:p>
    <w:p>
      <w:pPr>
        <w:spacing w:after="0"/>
        <w:ind w:left="0"/>
        <w:jc w:val="both"/>
      </w:pPr>
      <w:r>
        <w:rPr>
          <w:rFonts w:ascii="Times New Roman"/>
          <w:b w:val="false"/>
          <w:i w:val="false"/>
          <w:color w:val="000000"/>
          <w:sz w:val="28"/>
        </w:rPr>
        <w:t xml:space="preserve">
                     и специа-  нальная 1, Передвижной </w:t>
      </w:r>
    </w:p>
    <w:p>
      <w:pPr>
        <w:spacing w:after="0"/>
        <w:ind w:left="0"/>
        <w:jc w:val="both"/>
      </w:pPr>
      <w:r>
        <w:rPr>
          <w:rFonts w:ascii="Times New Roman"/>
          <w:b w:val="false"/>
          <w:i w:val="false"/>
          <w:color w:val="000000"/>
          <w:sz w:val="28"/>
        </w:rPr>
        <w:t xml:space="preserve">
                     лизирован- ренгенаппарат 1, Цистоскоп </w:t>
      </w:r>
    </w:p>
    <w:p>
      <w:pPr>
        <w:spacing w:after="0"/>
        <w:ind w:left="0"/>
        <w:jc w:val="both"/>
      </w:pPr>
      <w:r>
        <w:rPr>
          <w:rFonts w:ascii="Times New Roman"/>
          <w:b w:val="false"/>
          <w:i w:val="false"/>
          <w:color w:val="000000"/>
          <w:sz w:val="28"/>
        </w:rPr>
        <w:t xml:space="preserve">
                     ным тран-  1, Набор хирургический </w:t>
      </w:r>
    </w:p>
    <w:p>
      <w:pPr>
        <w:spacing w:after="0"/>
        <w:ind w:left="0"/>
        <w:jc w:val="both"/>
      </w:pPr>
      <w:r>
        <w:rPr>
          <w:rFonts w:ascii="Times New Roman"/>
          <w:b w:val="false"/>
          <w:i w:val="false"/>
          <w:color w:val="000000"/>
          <w:sz w:val="28"/>
        </w:rPr>
        <w:t xml:space="preserve">
                     спортом    большой 1, Биологический </w:t>
      </w:r>
    </w:p>
    <w:p>
      <w:pPr>
        <w:spacing w:after="0"/>
        <w:ind w:left="0"/>
        <w:jc w:val="both"/>
      </w:pPr>
      <w:r>
        <w:rPr>
          <w:rFonts w:ascii="Times New Roman"/>
          <w:b w:val="false"/>
          <w:i w:val="false"/>
          <w:color w:val="000000"/>
          <w:sz w:val="28"/>
        </w:rPr>
        <w:t xml:space="preserve">
                                шкаф безопасности 1, </w:t>
      </w:r>
    </w:p>
    <w:p>
      <w:pPr>
        <w:spacing w:after="0"/>
        <w:ind w:left="0"/>
        <w:jc w:val="both"/>
      </w:pPr>
      <w:r>
        <w:rPr>
          <w:rFonts w:ascii="Times New Roman"/>
          <w:b w:val="false"/>
          <w:i w:val="false"/>
          <w:color w:val="000000"/>
          <w:sz w:val="28"/>
        </w:rPr>
        <w:t xml:space="preserve">
                                Лампа бестеневая опера- </w:t>
      </w:r>
    </w:p>
    <w:p>
      <w:pPr>
        <w:spacing w:after="0"/>
        <w:ind w:left="0"/>
        <w:jc w:val="both"/>
      </w:pPr>
      <w:r>
        <w:rPr>
          <w:rFonts w:ascii="Times New Roman"/>
          <w:b w:val="false"/>
          <w:i w:val="false"/>
          <w:color w:val="000000"/>
          <w:sz w:val="28"/>
        </w:rPr>
        <w:t xml:space="preserve">
                                ционная 2, Санитарный </w:t>
      </w:r>
    </w:p>
    <w:p>
      <w:pPr>
        <w:spacing w:after="0"/>
        <w:ind w:left="0"/>
        <w:jc w:val="both"/>
      </w:pPr>
      <w:r>
        <w:rPr>
          <w:rFonts w:ascii="Times New Roman"/>
          <w:b w:val="false"/>
          <w:i w:val="false"/>
          <w:color w:val="000000"/>
          <w:sz w:val="28"/>
        </w:rPr>
        <w:t xml:space="preserve">
                                транспорт на базе ГАЗ 1; </w:t>
      </w:r>
    </w:p>
    <w:p>
      <w:pPr>
        <w:spacing w:after="0"/>
        <w:ind w:left="0"/>
        <w:jc w:val="both"/>
      </w:pPr>
      <w:r>
        <w:rPr>
          <w:rFonts w:ascii="Times New Roman"/>
          <w:b w:val="false"/>
          <w:i w:val="false"/>
          <w:color w:val="000000"/>
          <w:sz w:val="28"/>
        </w:rPr>
        <w:t xml:space="preserve">
                                Республиканский туберку- </w:t>
      </w:r>
    </w:p>
    <w:p>
      <w:pPr>
        <w:spacing w:after="0"/>
        <w:ind w:left="0"/>
        <w:jc w:val="both"/>
      </w:pPr>
      <w:r>
        <w:rPr>
          <w:rFonts w:ascii="Times New Roman"/>
          <w:b w:val="false"/>
          <w:i w:val="false"/>
          <w:color w:val="000000"/>
          <w:sz w:val="28"/>
        </w:rPr>
        <w:t xml:space="preserve">
                                лезный санаторий "Боровое" </w:t>
      </w:r>
    </w:p>
    <w:p>
      <w:pPr>
        <w:spacing w:after="0"/>
        <w:ind w:left="0"/>
        <w:jc w:val="both"/>
      </w:pPr>
      <w:r>
        <w:rPr>
          <w:rFonts w:ascii="Times New Roman"/>
          <w:b w:val="false"/>
          <w:i w:val="false"/>
          <w:color w:val="000000"/>
          <w:sz w:val="28"/>
        </w:rPr>
        <w:t xml:space="preserve">
                                - Аппарат физиотерапев- </w:t>
      </w:r>
    </w:p>
    <w:p>
      <w:pPr>
        <w:spacing w:after="0"/>
        <w:ind w:left="0"/>
        <w:jc w:val="both"/>
      </w:pPr>
      <w:r>
        <w:rPr>
          <w:rFonts w:ascii="Times New Roman"/>
          <w:b w:val="false"/>
          <w:i w:val="false"/>
          <w:color w:val="000000"/>
          <w:sz w:val="28"/>
        </w:rPr>
        <w:t xml:space="preserve">
                                тический оторингологи- </w:t>
      </w:r>
    </w:p>
    <w:p>
      <w:pPr>
        <w:spacing w:after="0"/>
        <w:ind w:left="0"/>
        <w:jc w:val="both"/>
      </w:pPr>
      <w:r>
        <w:rPr>
          <w:rFonts w:ascii="Times New Roman"/>
          <w:b w:val="false"/>
          <w:i w:val="false"/>
          <w:color w:val="000000"/>
          <w:sz w:val="28"/>
        </w:rPr>
        <w:t xml:space="preserve">
                                ческий 1, Аппарат физио- </w:t>
      </w:r>
    </w:p>
    <w:p>
      <w:pPr>
        <w:spacing w:after="0"/>
        <w:ind w:left="0"/>
        <w:jc w:val="both"/>
      </w:pPr>
      <w:r>
        <w:rPr>
          <w:rFonts w:ascii="Times New Roman"/>
          <w:b w:val="false"/>
          <w:i w:val="false"/>
          <w:color w:val="000000"/>
          <w:sz w:val="28"/>
        </w:rPr>
        <w:t xml:space="preserve">
                                терапевтический невроло- </w:t>
      </w:r>
    </w:p>
    <w:p>
      <w:pPr>
        <w:spacing w:after="0"/>
        <w:ind w:left="0"/>
        <w:jc w:val="both"/>
      </w:pPr>
      <w:r>
        <w:rPr>
          <w:rFonts w:ascii="Times New Roman"/>
          <w:b w:val="false"/>
          <w:i w:val="false"/>
          <w:color w:val="000000"/>
          <w:sz w:val="28"/>
        </w:rPr>
        <w:t xml:space="preserve">
                                гический 1, Аппарат </w:t>
      </w:r>
    </w:p>
    <w:p>
      <w:pPr>
        <w:spacing w:after="0"/>
        <w:ind w:left="0"/>
        <w:jc w:val="both"/>
      </w:pPr>
      <w:r>
        <w:rPr>
          <w:rFonts w:ascii="Times New Roman"/>
          <w:b w:val="false"/>
          <w:i w:val="false"/>
          <w:color w:val="000000"/>
          <w:sz w:val="28"/>
        </w:rPr>
        <w:t xml:space="preserve">
                                физиотерапевтический </w:t>
      </w:r>
    </w:p>
    <w:p>
      <w:pPr>
        <w:spacing w:after="0"/>
        <w:ind w:left="0"/>
        <w:jc w:val="both"/>
      </w:pPr>
      <w:r>
        <w:rPr>
          <w:rFonts w:ascii="Times New Roman"/>
          <w:b w:val="false"/>
          <w:i w:val="false"/>
          <w:color w:val="000000"/>
          <w:sz w:val="28"/>
        </w:rPr>
        <w:t xml:space="preserve">
                                ингаляционный 1, Аппарат </w:t>
      </w:r>
    </w:p>
    <w:p>
      <w:pPr>
        <w:spacing w:after="0"/>
        <w:ind w:left="0"/>
        <w:jc w:val="both"/>
      </w:pPr>
      <w:r>
        <w:rPr>
          <w:rFonts w:ascii="Times New Roman"/>
          <w:b w:val="false"/>
          <w:i w:val="false"/>
          <w:color w:val="000000"/>
          <w:sz w:val="28"/>
        </w:rPr>
        <w:t xml:space="preserve">
                                физиотерапевтический </w:t>
      </w:r>
    </w:p>
    <w:p>
      <w:pPr>
        <w:spacing w:after="0"/>
        <w:ind w:left="0"/>
        <w:jc w:val="both"/>
      </w:pPr>
      <w:r>
        <w:rPr>
          <w:rFonts w:ascii="Times New Roman"/>
          <w:b w:val="false"/>
          <w:i w:val="false"/>
          <w:color w:val="000000"/>
          <w:sz w:val="28"/>
        </w:rPr>
        <w:t xml:space="preserve">
                                низкочастотный 1, Сани- </w:t>
      </w:r>
    </w:p>
    <w:p>
      <w:pPr>
        <w:spacing w:after="0"/>
        <w:ind w:left="0"/>
        <w:jc w:val="both"/>
      </w:pPr>
      <w:r>
        <w:rPr>
          <w:rFonts w:ascii="Times New Roman"/>
          <w:b w:val="false"/>
          <w:i w:val="false"/>
          <w:color w:val="000000"/>
          <w:sz w:val="28"/>
        </w:rPr>
        <w:t xml:space="preserve">
                                тарный транспорт на базе </w:t>
      </w:r>
    </w:p>
    <w:p>
      <w:pPr>
        <w:spacing w:after="0"/>
        <w:ind w:left="0"/>
        <w:jc w:val="both"/>
      </w:pPr>
      <w:r>
        <w:rPr>
          <w:rFonts w:ascii="Times New Roman"/>
          <w:b w:val="false"/>
          <w:i w:val="false"/>
          <w:color w:val="000000"/>
          <w:sz w:val="28"/>
        </w:rPr>
        <w:t xml:space="preserve">
                                УАЗ 1, Ассенизаторская </w:t>
      </w:r>
    </w:p>
    <w:p>
      <w:pPr>
        <w:spacing w:after="0"/>
        <w:ind w:left="0"/>
        <w:jc w:val="both"/>
      </w:pPr>
      <w:r>
        <w:rPr>
          <w:rFonts w:ascii="Times New Roman"/>
          <w:b w:val="false"/>
          <w:i w:val="false"/>
          <w:color w:val="000000"/>
          <w:sz w:val="28"/>
        </w:rPr>
        <w:t xml:space="preserve">
                                машина КАМАЗ 1; </w:t>
      </w:r>
    </w:p>
    <w:p>
      <w:pPr>
        <w:spacing w:after="0"/>
        <w:ind w:left="0"/>
        <w:jc w:val="both"/>
      </w:pPr>
      <w:r>
        <w:rPr>
          <w:rFonts w:ascii="Times New Roman"/>
          <w:b w:val="false"/>
          <w:i w:val="false"/>
          <w:color w:val="000000"/>
          <w:sz w:val="28"/>
        </w:rPr>
        <w:t xml:space="preserve">
                                Республиканский детско- </w:t>
      </w:r>
    </w:p>
    <w:p>
      <w:pPr>
        <w:spacing w:after="0"/>
        <w:ind w:left="0"/>
        <w:jc w:val="both"/>
      </w:pPr>
      <w:r>
        <w:rPr>
          <w:rFonts w:ascii="Times New Roman"/>
          <w:b w:val="false"/>
          <w:i w:val="false"/>
          <w:color w:val="000000"/>
          <w:sz w:val="28"/>
        </w:rPr>
        <w:t xml:space="preserve">
                                подростковый туберкулезный </w:t>
      </w:r>
    </w:p>
    <w:p>
      <w:pPr>
        <w:spacing w:after="0"/>
        <w:ind w:left="0"/>
        <w:jc w:val="both"/>
      </w:pPr>
      <w:r>
        <w:rPr>
          <w:rFonts w:ascii="Times New Roman"/>
          <w:b w:val="false"/>
          <w:i w:val="false"/>
          <w:color w:val="000000"/>
          <w:sz w:val="28"/>
        </w:rPr>
        <w:t xml:space="preserve">
                                санаторий "Боровое" - </w:t>
      </w:r>
    </w:p>
    <w:p>
      <w:pPr>
        <w:spacing w:after="0"/>
        <w:ind w:left="0"/>
        <w:jc w:val="both"/>
      </w:pPr>
      <w:r>
        <w:rPr>
          <w:rFonts w:ascii="Times New Roman"/>
          <w:b w:val="false"/>
          <w:i w:val="false"/>
          <w:color w:val="000000"/>
          <w:sz w:val="28"/>
        </w:rPr>
        <w:t xml:space="preserve">
                                Ингаляционная установка </w:t>
      </w:r>
    </w:p>
    <w:p>
      <w:pPr>
        <w:spacing w:after="0"/>
        <w:ind w:left="0"/>
        <w:jc w:val="both"/>
      </w:pPr>
      <w:r>
        <w:rPr>
          <w:rFonts w:ascii="Times New Roman"/>
          <w:b w:val="false"/>
          <w:i w:val="false"/>
          <w:color w:val="000000"/>
          <w:sz w:val="28"/>
        </w:rPr>
        <w:t xml:space="preserve">
                                1, Аппарат УВЧ 1, </w:t>
      </w:r>
    </w:p>
    <w:p>
      <w:pPr>
        <w:spacing w:after="0"/>
        <w:ind w:left="0"/>
        <w:jc w:val="both"/>
      </w:pPr>
      <w:r>
        <w:rPr>
          <w:rFonts w:ascii="Times New Roman"/>
          <w:b w:val="false"/>
          <w:i w:val="false"/>
          <w:color w:val="000000"/>
          <w:sz w:val="28"/>
        </w:rPr>
        <w:t xml:space="preserve">
                                Ультразвуковой аппарат 1, </w:t>
      </w:r>
    </w:p>
    <w:p>
      <w:pPr>
        <w:spacing w:after="0"/>
        <w:ind w:left="0"/>
        <w:jc w:val="both"/>
      </w:pPr>
      <w:r>
        <w:rPr>
          <w:rFonts w:ascii="Times New Roman"/>
          <w:b w:val="false"/>
          <w:i w:val="false"/>
          <w:color w:val="000000"/>
          <w:sz w:val="28"/>
        </w:rPr>
        <w:t xml:space="preserve">
                                Набор лор 1, Дезокамера 1, </w:t>
      </w:r>
    </w:p>
    <w:p>
      <w:pPr>
        <w:spacing w:after="0"/>
        <w:ind w:left="0"/>
        <w:jc w:val="both"/>
      </w:pPr>
      <w:r>
        <w:rPr>
          <w:rFonts w:ascii="Times New Roman"/>
          <w:b w:val="false"/>
          <w:i w:val="false"/>
          <w:color w:val="000000"/>
          <w:sz w:val="28"/>
        </w:rPr>
        <w:t xml:space="preserve">
                                Полноприводной санитарный </w:t>
      </w:r>
    </w:p>
    <w:p>
      <w:pPr>
        <w:spacing w:after="0"/>
        <w:ind w:left="0"/>
        <w:jc w:val="both"/>
      </w:pPr>
      <w:r>
        <w:rPr>
          <w:rFonts w:ascii="Times New Roman"/>
          <w:b w:val="false"/>
          <w:i w:val="false"/>
          <w:color w:val="000000"/>
          <w:sz w:val="28"/>
        </w:rPr>
        <w:t xml:space="preserve">
                                транспорт на базе ВАЗ 1, </w:t>
      </w:r>
    </w:p>
    <w:p>
      <w:pPr>
        <w:spacing w:after="0"/>
        <w:ind w:left="0"/>
        <w:jc w:val="both"/>
      </w:pPr>
      <w:r>
        <w:rPr>
          <w:rFonts w:ascii="Times New Roman"/>
          <w:b w:val="false"/>
          <w:i w:val="false"/>
          <w:color w:val="000000"/>
          <w:sz w:val="28"/>
        </w:rPr>
        <w:t xml:space="preserve">
                                Ассенизаторская машина </w:t>
      </w:r>
    </w:p>
    <w:p>
      <w:pPr>
        <w:spacing w:after="0"/>
        <w:ind w:left="0"/>
        <w:jc w:val="both"/>
      </w:pPr>
      <w:r>
        <w:rPr>
          <w:rFonts w:ascii="Times New Roman"/>
          <w:b w:val="false"/>
          <w:i w:val="false"/>
          <w:color w:val="000000"/>
          <w:sz w:val="28"/>
        </w:rPr>
        <w:t xml:space="preserve">
                                КАМАЗ 1; </w:t>
      </w:r>
    </w:p>
    <w:p>
      <w:pPr>
        <w:spacing w:after="0"/>
        <w:ind w:left="0"/>
        <w:jc w:val="both"/>
      </w:pPr>
      <w:r>
        <w:rPr>
          <w:rFonts w:ascii="Times New Roman"/>
          <w:b w:val="false"/>
          <w:i w:val="false"/>
          <w:color w:val="000000"/>
          <w:sz w:val="28"/>
        </w:rPr>
        <w:t xml:space="preserve">
                                Республиканский центр по </w:t>
      </w:r>
    </w:p>
    <w:p>
      <w:pPr>
        <w:spacing w:after="0"/>
        <w:ind w:left="0"/>
        <w:jc w:val="both"/>
      </w:pPr>
      <w:r>
        <w:rPr>
          <w:rFonts w:ascii="Times New Roman"/>
          <w:b w:val="false"/>
          <w:i w:val="false"/>
          <w:color w:val="000000"/>
          <w:sz w:val="28"/>
        </w:rPr>
        <w:t xml:space="preserve">
                                профилактике и борьбе со </w:t>
      </w:r>
    </w:p>
    <w:p>
      <w:pPr>
        <w:spacing w:after="0"/>
        <w:ind w:left="0"/>
        <w:jc w:val="both"/>
      </w:pPr>
      <w:r>
        <w:rPr>
          <w:rFonts w:ascii="Times New Roman"/>
          <w:b w:val="false"/>
          <w:i w:val="false"/>
          <w:color w:val="000000"/>
          <w:sz w:val="28"/>
        </w:rPr>
        <w:t xml:space="preserve">
                                СПИД - Комплект оборудо- </w:t>
      </w:r>
    </w:p>
    <w:p>
      <w:pPr>
        <w:spacing w:after="0"/>
        <w:ind w:left="0"/>
        <w:jc w:val="both"/>
      </w:pPr>
      <w:r>
        <w:rPr>
          <w:rFonts w:ascii="Times New Roman"/>
          <w:b w:val="false"/>
          <w:i w:val="false"/>
          <w:color w:val="000000"/>
          <w:sz w:val="28"/>
        </w:rPr>
        <w:t xml:space="preserve">
                                вания для проведения ИФА </w:t>
      </w:r>
    </w:p>
    <w:p>
      <w:pPr>
        <w:spacing w:after="0"/>
        <w:ind w:left="0"/>
        <w:jc w:val="both"/>
      </w:pPr>
      <w:r>
        <w:rPr>
          <w:rFonts w:ascii="Times New Roman"/>
          <w:b w:val="false"/>
          <w:i w:val="false"/>
          <w:color w:val="000000"/>
          <w:sz w:val="28"/>
        </w:rPr>
        <w:t xml:space="preserve">
                                1, Оборудование для </w:t>
      </w:r>
    </w:p>
    <w:p>
      <w:pPr>
        <w:spacing w:after="0"/>
        <w:ind w:left="0"/>
        <w:jc w:val="both"/>
      </w:pPr>
      <w:r>
        <w:rPr>
          <w:rFonts w:ascii="Times New Roman"/>
          <w:b w:val="false"/>
          <w:i w:val="false"/>
          <w:color w:val="000000"/>
          <w:sz w:val="28"/>
        </w:rPr>
        <w:t xml:space="preserve">
                                постановки иммуноблота 1, </w:t>
      </w:r>
    </w:p>
    <w:p>
      <w:pPr>
        <w:spacing w:after="0"/>
        <w:ind w:left="0"/>
        <w:jc w:val="both"/>
      </w:pPr>
      <w:r>
        <w:rPr>
          <w:rFonts w:ascii="Times New Roman"/>
          <w:b w:val="false"/>
          <w:i w:val="false"/>
          <w:color w:val="000000"/>
          <w:sz w:val="28"/>
        </w:rPr>
        <w:t xml:space="preserve">
                                Гель-документирующая </w:t>
      </w:r>
    </w:p>
    <w:p>
      <w:pPr>
        <w:spacing w:after="0"/>
        <w:ind w:left="0"/>
        <w:jc w:val="both"/>
      </w:pPr>
      <w:r>
        <w:rPr>
          <w:rFonts w:ascii="Times New Roman"/>
          <w:b w:val="false"/>
          <w:i w:val="false"/>
          <w:color w:val="000000"/>
          <w:sz w:val="28"/>
        </w:rPr>
        <w:t xml:space="preserve">
                                система 1, Амплификатор 1; </w:t>
      </w:r>
    </w:p>
    <w:p>
      <w:pPr>
        <w:spacing w:after="0"/>
        <w:ind w:left="0"/>
        <w:jc w:val="both"/>
      </w:pPr>
      <w:r>
        <w:rPr>
          <w:rFonts w:ascii="Times New Roman"/>
          <w:b w:val="false"/>
          <w:i w:val="false"/>
          <w:color w:val="000000"/>
          <w:sz w:val="28"/>
        </w:rPr>
        <w:t xml:space="preserve">
                                Казахская республиканская </w:t>
      </w:r>
    </w:p>
    <w:p>
      <w:pPr>
        <w:spacing w:after="0"/>
        <w:ind w:left="0"/>
        <w:jc w:val="both"/>
      </w:pPr>
      <w:r>
        <w:rPr>
          <w:rFonts w:ascii="Times New Roman"/>
          <w:b w:val="false"/>
          <w:i w:val="false"/>
          <w:color w:val="000000"/>
          <w:sz w:val="28"/>
        </w:rPr>
        <w:t xml:space="preserve">
                                санитарно-эпидемиологи- </w:t>
      </w:r>
    </w:p>
    <w:p>
      <w:pPr>
        <w:spacing w:after="0"/>
        <w:ind w:left="0"/>
        <w:jc w:val="both"/>
      </w:pPr>
      <w:r>
        <w:rPr>
          <w:rFonts w:ascii="Times New Roman"/>
          <w:b w:val="false"/>
          <w:i w:val="false"/>
          <w:color w:val="000000"/>
          <w:sz w:val="28"/>
        </w:rPr>
        <w:t xml:space="preserve">
                                ческая станция - Комплект </w:t>
      </w:r>
    </w:p>
    <w:p>
      <w:pPr>
        <w:spacing w:after="0"/>
        <w:ind w:left="0"/>
        <w:jc w:val="both"/>
      </w:pPr>
      <w:r>
        <w:rPr>
          <w:rFonts w:ascii="Times New Roman"/>
          <w:b w:val="false"/>
          <w:i w:val="false"/>
          <w:color w:val="000000"/>
          <w:sz w:val="28"/>
        </w:rPr>
        <w:t xml:space="preserve">
                                оборудования для проведе- </w:t>
      </w:r>
    </w:p>
    <w:p>
      <w:pPr>
        <w:spacing w:after="0"/>
        <w:ind w:left="0"/>
        <w:jc w:val="both"/>
      </w:pPr>
      <w:r>
        <w:rPr>
          <w:rFonts w:ascii="Times New Roman"/>
          <w:b w:val="false"/>
          <w:i w:val="false"/>
          <w:color w:val="000000"/>
          <w:sz w:val="28"/>
        </w:rPr>
        <w:t xml:space="preserve">
                                ния иммуноферментных </w:t>
      </w:r>
    </w:p>
    <w:p>
      <w:pPr>
        <w:spacing w:after="0"/>
        <w:ind w:left="0"/>
        <w:jc w:val="both"/>
      </w:pPr>
      <w:r>
        <w:rPr>
          <w:rFonts w:ascii="Times New Roman"/>
          <w:b w:val="false"/>
          <w:i w:val="false"/>
          <w:color w:val="000000"/>
          <w:sz w:val="28"/>
        </w:rPr>
        <w:t xml:space="preserve">
                                анализов 1, Газовый </w:t>
      </w:r>
    </w:p>
    <w:p>
      <w:pPr>
        <w:spacing w:after="0"/>
        <w:ind w:left="0"/>
        <w:jc w:val="both"/>
      </w:pPr>
      <w:r>
        <w:rPr>
          <w:rFonts w:ascii="Times New Roman"/>
          <w:b w:val="false"/>
          <w:i w:val="false"/>
          <w:color w:val="000000"/>
          <w:sz w:val="28"/>
        </w:rPr>
        <w:t xml:space="preserve">
                                хроматограф с различными </w:t>
      </w:r>
    </w:p>
    <w:p>
      <w:pPr>
        <w:spacing w:after="0"/>
        <w:ind w:left="0"/>
        <w:jc w:val="both"/>
      </w:pPr>
      <w:r>
        <w:rPr>
          <w:rFonts w:ascii="Times New Roman"/>
          <w:b w:val="false"/>
          <w:i w:val="false"/>
          <w:color w:val="000000"/>
          <w:sz w:val="28"/>
        </w:rPr>
        <w:t xml:space="preserve">
                                детекторами, генераторами </w:t>
      </w:r>
    </w:p>
    <w:p>
      <w:pPr>
        <w:spacing w:after="0"/>
        <w:ind w:left="0"/>
        <w:jc w:val="both"/>
      </w:pPr>
      <w:r>
        <w:rPr>
          <w:rFonts w:ascii="Times New Roman"/>
          <w:b w:val="false"/>
          <w:i w:val="false"/>
          <w:color w:val="000000"/>
          <w:sz w:val="28"/>
        </w:rPr>
        <w:t xml:space="preserve">
                                газов 1, Атомно-абсорб- </w:t>
      </w:r>
    </w:p>
    <w:p>
      <w:pPr>
        <w:spacing w:after="0"/>
        <w:ind w:left="0"/>
        <w:jc w:val="both"/>
      </w:pPr>
      <w:r>
        <w:rPr>
          <w:rFonts w:ascii="Times New Roman"/>
          <w:b w:val="false"/>
          <w:i w:val="false"/>
          <w:color w:val="000000"/>
          <w:sz w:val="28"/>
        </w:rPr>
        <w:t xml:space="preserve">
                                ционный спектрометр 1; </w:t>
      </w:r>
    </w:p>
    <w:p>
      <w:pPr>
        <w:spacing w:after="0"/>
        <w:ind w:left="0"/>
        <w:jc w:val="both"/>
      </w:pPr>
      <w:r>
        <w:rPr>
          <w:rFonts w:ascii="Times New Roman"/>
          <w:b w:val="false"/>
          <w:i w:val="false"/>
          <w:color w:val="000000"/>
          <w:sz w:val="28"/>
        </w:rPr>
        <w:t xml:space="preserve">
                                Северо-Западный регио- </w:t>
      </w:r>
    </w:p>
    <w:p>
      <w:pPr>
        <w:spacing w:after="0"/>
        <w:ind w:left="0"/>
        <w:jc w:val="both"/>
      </w:pPr>
      <w:r>
        <w:rPr>
          <w:rFonts w:ascii="Times New Roman"/>
          <w:b w:val="false"/>
          <w:i w:val="false"/>
          <w:color w:val="000000"/>
          <w:sz w:val="28"/>
        </w:rPr>
        <w:t xml:space="preserve">
                                нальный центр санитарно- </w:t>
      </w:r>
    </w:p>
    <w:p>
      <w:pPr>
        <w:spacing w:after="0"/>
        <w:ind w:left="0"/>
        <w:jc w:val="both"/>
      </w:pPr>
      <w:r>
        <w:rPr>
          <w:rFonts w:ascii="Times New Roman"/>
          <w:b w:val="false"/>
          <w:i w:val="false"/>
          <w:color w:val="000000"/>
          <w:sz w:val="28"/>
        </w:rPr>
        <w:t xml:space="preserve">
                                эпидемиологической </w:t>
      </w:r>
    </w:p>
    <w:p>
      <w:pPr>
        <w:spacing w:after="0"/>
        <w:ind w:left="0"/>
        <w:jc w:val="both"/>
      </w:pPr>
      <w:r>
        <w:rPr>
          <w:rFonts w:ascii="Times New Roman"/>
          <w:b w:val="false"/>
          <w:i w:val="false"/>
          <w:color w:val="000000"/>
          <w:sz w:val="28"/>
        </w:rPr>
        <w:t xml:space="preserve">
                                экспертизы на воздушном </w:t>
      </w:r>
    </w:p>
    <w:p>
      <w:pPr>
        <w:spacing w:after="0"/>
        <w:ind w:left="0"/>
        <w:jc w:val="both"/>
      </w:pPr>
      <w:r>
        <w:rPr>
          <w:rFonts w:ascii="Times New Roman"/>
          <w:b w:val="false"/>
          <w:i w:val="false"/>
          <w:color w:val="000000"/>
          <w:sz w:val="28"/>
        </w:rPr>
        <w:t xml:space="preserve">
                                транспорте - Комплект </w:t>
      </w:r>
    </w:p>
    <w:p>
      <w:pPr>
        <w:spacing w:after="0"/>
        <w:ind w:left="0"/>
        <w:jc w:val="both"/>
      </w:pPr>
      <w:r>
        <w:rPr>
          <w:rFonts w:ascii="Times New Roman"/>
          <w:b w:val="false"/>
          <w:i w:val="false"/>
          <w:color w:val="000000"/>
          <w:sz w:val="28"/>
        </w:rPr>
        <w:t xml:space="preserve">
                                оборудования для </w:t>
      </w:r>
    </w:p>
    <w:p>
      <w:pPr>
        <w:spacing w:after="0"/>
        <w:ind w:left="0"/>
        <w:jc w:val="both"/>
      </w:pPr>
      <w:r>
        <w:rPr>
          <w:rFonts w:ascii="Times New Roman"/>
          <w:b w:val="false"/>
          <w:i w:val="false"/>
          <w:color w:val="000000"/>
          <w:sz w:val="28"/>
        </w:rPr>
        <w:t xml:space="preserve">
                                санитарно-гигиенической </w:t>
      </w:r>
    </w:p>
    <w:p>
      <w:pPr>
        <w:spacing w:after="0"/>
        <w:ind w:left="0"/>
        <w:jc w:val="both"/>
      </w:pPr>
      <w:r>
        <w:rPr>
          <w:rFonts w:ascii="Times New Roman"/>
          <w:b w:val="false"/>
          <w:i w:val="false"/>
          <w:color w:val="000000"/>
          <w:sz w:val="28"/>
        </w:rPr>
        <w:t xml:space="preserve">
                                лаборатории 1, Комплект </w:t>
      </w:r>
    </w:p>
    <w:p>
      <w:pPr>
        <w:spacing w:after="0"/>
        <w:ind w:left="0"/>
        <w:jc w:val="both"/>
      </w:pPr>
      <w:r>
        <w:rPr>
          <w:rFonts w:ascii="Times New Roman"/>
          <w:b w:val="false"/>
          <w:i w:val="false"/>
          <w:color w:val="000000"/>
          <w:sz w:val="28"/>
        </w:rPr>
        <w:t xml:space="preserve">
                                оборудования для </w:t>
      </w:r>
    </w:p>
    <w:p>
      <w:pPr>
        <w:spacing w:after="0"/>
        <w:ind w:left="0"/>
        <w:jc w:val="both"/>
      </w:pPr>
      <w:r>
        <w:rPr>
          <w:rFonts w:ascii="Times New Roman"/>
          <w:b w:val="false"/>
          <w:i w:val="false"/>
          <w:color w:val="000000"/>
          <w:sz w:val="28"/>
        </w:rPr>
        <w:t xml:space="preserve">
                                бактериологической </w:t>
      </w:r>
    </w:p>
    <w:p>
      <w:pPr>
        <w:spacing w:after="0"/>
        <w:ind w:left="0"/>
        <w:jc w:val="both"/>
      </w:pPr>
      <w:r>
        <w:rPr>
          <w:rFonts w:ascii="Times New Roman"/>
          <w:b w:val="false"/>
          <w:i w:val="false"/>
          <w:color w:val="000000"/>
          <w:sz w:val="28"/>
        </w:rPr>
        <w:t xml:space="preserve">
                                лаборатории 1, </w:t>
      </w:r>
    </w:p>
    <w:p>
      <w:pPr>
        <w:spacing w:after="0"/>
        <w:ind w:left="0"/>
        <w:jc w:val="both"/>
      </w:pPr>
      <w:r>
        <w:rPr>
          <w:rFonts w:ascii="Times New Roman"/>
          <w:b w:val="false"/>
          <w:i w:val="false"/>
          <w:color w:val="000000"/>
          <w:sz w:val="28"/>
        </w:rPr>
        <w:t xml:space="preserve">
                                Спектрофото-метр 1, </w:t>
      </w:r>
    </w:p>
    <w:p>
      <w:pPr>
        <w:spacing w:after="0"/>
        <w:ind w:left="0"/>
        <w:jc w:val="both"/>
      </w:pPr>
      <w:r>
        <w:rPr>
          <w:rFonts w:ascii="Times New Roman"/>
          <w:b w:val="false"/>
          <w:i w:val="false"/>
          <w:color w:val="000000"/>
          <w:sz w:val="28"/>
        </w:rPr>
        <w:t xml:space="preserve">
                                Стерилизатор </w:t>
      </w:r>
    </w:p>
    <w:p>
      <w:pPr>
        <w:spacing w:after="0"/>
        <w:ind w:left="0"/>
        <w:jc w:val="both"/>
      </w:pPr>
      <w:r>
        <w:rPr>
          <w:rFonts w:ascii="Times New Roman"/>
          <w:b w:val="false"/>
          <w:i w:val="false"/>
          <w:color w:val="000000"/>
          <w:sz w:val="28"/>
        </w:rPr>
        <w:t xml:space="preserve">
                                паровой 2, Микробиологи- </w:t>
      </w:r>
    </w:p>
    <w:p>
      <w:pPr>
        <w:spacing w:after="0"/>
        <w:ind w:left="0"/>
        <w:jc w:val="both"/>
      </w:pPr>
      <w:r>
        <w:rPr>
          <w:rFonts w:ascii="Times New Roman"/>
          <w:b w:val="false"/>
          <w:i w:val="false"/>
          <w:color w:val="000000"/>
          <w:sz w:val="28"/>
        </w:rPr>
        <w:t xml:space="preserve">
                                ческий анализатор 1, </w:t>
      </w:r>
    </w:p>
    <w:p>
      <w:pPr>
        <w:spacing w:after="0"/>
        <w:ind w:left="0"/>
        <w:jc w:val="both"/>
      </w:pPr>
      <w:r>
        <w:rPr>
          <w:rFonts w:ascii="Times New Roman"/>
          <w:b w:val="false"/>
          <w:i w:val="false"/>
          <w:color w:val="000000"/>
          <w:sz w:val="28"/>
        </w:rPr>
        <w:t xml:space="preserve">
                                Хроматограф жидкостной 1, </w:t>
      </w:r>
    </w:p>
    <w:p>
      <w:pPr>
        <w:spacing w:after="0"/>
        <w:ind w:left="0"/>
        <w:jc w:val="both"/>
      </w:pPr>
      <w:r>
        <w:rPr>
          <w:rFonts w:ascii="Times New Roman"/>
          <w:b w:val="false"/>
          <w:i w:val="false"/>
          <w:color w:val="000000"/>
          <w:sz w:val="28"/>
        </w:rPr>
        <w:t xml:space="preserve">
                                Полноприводной санитарный </w:t>
      </w:r>
    </w:p>
    <w:p>
      <w:pPr>
        <w:spacing w:after="0"/>
        <w:ind w:left="0"/>
        <w:jc w:val="both"/>
      </w:pPr>
      <w:r>
        <w:rPr>
          <w:rFonts w:ascii="Times New Roman"/>
          <w:b w:val="false"/>
          <w:i w:val="false"/>
          <w:color w:val="000000"/>
          <w:sz w:val="28"/>
        </w:rPr>
        <w:t xml:space="preserve">
                                транспорт на базе ВАЗ 1; </w:t>
      </w:r>
    </w:p>
    <w:p>
      <w:pPr>
        <w:spacing w:after="0"/>
        <w:ind w:left="0"/>
        <w:jc w:val="both"/>
      </w:pPr>
      <w:r>
        <w:rPr>
          <w:rFonts w:ascii="Times New Roman"/>
          <w:b w:val="false"/>
          <w:i w:val="false"/>
          <w:color w:val="000000"/>
          <w:sz w:val="28"/>
        </w:rPr>
        <w:t xml:space="preserve">
                                Алматинский региональный </w:t>
      </w:r>
    </w:p>
    <w:p>
      <w:pPr>
        <w:spacing w:after="0"/>
        <w:ind w:left="0"/>
        <w:jc w:val="both"/>
      </w:pPr>
      <w:r>
        <w:rPr>
          <w:rFonts w:ascii="Times New Roman"/>
          <w:b w:val="false"/>
          <w:i w:val="false"/>
          <w:color w:val="000000"/>
          <w:sz w:val="28"/>
        </w:rPr>
        <w:t xml:space="preserve">
                                центр СЭЭ на транспорте </w:t>
      </w:r>
    </w:p>
    <w:p>
      <w:pPr>
        <w:spacing w:after="0"/>
        <w:ind w:left="0"/>
        <w:jc w:val="both"/>
      </w:pPr>
      <w:r>
        <w:rPr>
          <w:rFonts w:ascii="Times New Roman"/>
          <w:b w:val="false"/>
          <w:i w:val="false"/>
          <w:color w:val="000000"/>
          <w:sz w:val="28"/>
        </w:rPr>
        <w:t xml:space="preserve">
                                Универсальный радиометр- </w:t>
      </w:r>
    </w:p>
    <w:p>
      <w:pPr>
        <w:spacing w:after="0"/>
        <w:ind w:left="0"/>
        <w:jc w:val="both"/>
      </w:pPr>
      <w:r>
        <w:rPr>
          <w:rFonts w:ascii="Times New Roman"/>
          <w:b w:val="false"/>
          <w:i w:val="false"/>
          <w:color w:val="000000"/>
          <w:sz w:val="28"/>
        </w:rPr>
        <w:t xml:space="preserve">
                                дозиметр 2, Радиометр- </w:t>
      </w:r>
    </w:p>
    <w:p>
      <w:pPr>
        <w:spacing w:after="0"/>
        <w:ind w:left="0"/>
        <w:jc w:val="both"/>
      </w:pPr>
      <w:r>
        <w:rPr>
          <w:rFonts w:ascii="Times New Roman"/>
          <w:b w:val="false"/>
          <w:i w:val="false"/>
          <w:color w:val="000000"/>
          <w:sz w:val="28"/>
        </w:rPr>
        <w:t xml:space="preserve">
                                дозиметр с датчиком </w:t>
      </w:r>
    </w:p>
    <w:p>
      <w:pPr>
        <w:spacing w:after="0"/>
        <w:ind w:left="0"/>
        <w:jc w:val="both"/>
      </w:pPr>
      <w:r>
        <w:rPr>
          <w:rFonts w:ascii="Times New Roman"/>
          <w:b w:val="false"/>
          <w:i w:val="false"/>
          <w:color w:val="000000"/>
          <w:sz w:val="28"/>
        </w:rPr>
        <w:t xml:space="preserve">
                                нейтронов 2, Санитарный </w:t>
      </w:r>
    </w:p>
    <w:p>
      <w:pPr>
        <w:spacing w:after="0"/>
        <w:ind w:left="0"/>
        <w:jc w:val="both"/>
      </w:pPr>
      <w:r>
        <w:rPr>
          <w:rFonts w:ascii="Times New Roman"/>
          <w:b w:val="false"/>
          <w:i w:val="false"/>
          <w:color w:val="000000"/>
          <w:sz w:val="28"/>
        </w:rPr>
        <w:t xml:space="preserve">
                                транспорт на базе УАЗ 1, </w:t>
      </w:r>
    </w:p>
    <w:p>
      <w:pPr>
        <w:spacing w:after="0"/>
        <w:ind w:left="0"/>
        <w:jc w:val="both"/>
      </w:pPr>
      <w:r>
        <w:rPr>
          <w:rFonts w:ascii="Times New Roman"/>
          <w:b w:val="false"/>
          <w:i w:val="false"/>
          <w:color w:val="000000"/>
          <w:sz w:val="28"/>
        </w:rPr>
        <w:t xml:space="preserve">
                                - Автоклав 1, Спектрометр </w:t>
      </w:r>
    </w:p>
    <w:p>
      <w:pPr>
        <w:spacing w:after="0"/>
        <w:ind w:left="0"/>
        <w:jc w:val="both"/>
      </w:pPr>
      <w:r>
        <w:rPr>
          <w:rFonts w:ascii="Times New Roman"/>
          <w:b w:val="false"/>
          <w:i w:val="false"/>
          <w:color w:val="000000"/>
          <w:sz w:val="28"/>
        </w:rPr>
        <w:t xml:space="preserve">
                                1, Хроматограф жидкостной </w:t>
      </w:r>
    </w:p>
    <w:p>
      <w:pPr>
        <w:spacing w:after="0"/>
        <w:ind w:left="0"/>
        <w:jc w:val="both"/>
      </w:pPr>
      <w:r>
        <w:rPr>
          <w:rFonts w:ascii="Times New Roman"/>
          <w:b w:val="false"/>
          <w:i w:val="false"/>
          <w:color w:val="000000"/>
          <w:sz w:val="28"/>
        </w:rPr>
        <w:t xml:space="preserve">
                                1, Полноприводной </w:t>
      </w:r>
    </w:p>
    <w:p>
      <w:pPr>
        <w:spacing w:after="0"/>
        <w:ind w:left="0"/>
        <w:jc w:val="both"/>
      </w:pPr>
      <w:r>
        <w:rPr>
          <w:rFonts w:ascii="Times New Roman"/>
          <w:b w:val="false"/>
          <w:i w:val="false"/>
          <w:color w:val="000000"/>
          <w:sz w:val="28"/>
        </w:rPr>
        <w:t xml:space="preserve">
                                санитарный транспорт на </w:t>
      </w:r>
    </w:p>
    <w:p>
      <w:pPr>
        <w:spacing w:after="0"/>
        <w:ind w:left="0"/>
        <w:jc w:val="both"/>
      </w:pPr>
      <w:r>
        <w:rPr>
          <w:rFonts w:ascii="Times New Roman"/>
          <w:b w:val="false"/>
          <w:i w:val="false"/>
          <w:color w:val="000000"/>
          <w:sz w:val="28"/>
        </w:rPr>
        <w:t xml:space="preserve">
                                базе ВАЗ 1; </w:t>
      </w:r>
    </w:p>
    <w:p>
      <w:pPr>
        <w:spacing w:after="0"/>
        <w:ind w:left="0"/>
        <w:jc w:val="both"/>
      </w:pPr>
      <w:r>
        <w:rPr>
          <w:rFonts w:ascii="Times New Roman"/>
          <w:b w:val="false"/>
          <w:i w:val="false"/>
          <w:color w:val="000000"/>
          <w:sz w:val="28"/>
        </w:rPr>
        <w:t xml:space="preserve">
                                Акмолинский региональный </w:t>
      </w:r>
    </w:p>
    <w:p>
      <w:pPr>
        <w:spacing w:after="0"/>
        <w:ind w:left="0"/>
        <w:jc w:val="both"/>
      </w:pPr>
      <w:r>
        <w:rPr>
          <w:rFonts w:ascii="Times New Roman"/>
          <w:b w:val="false"/>
          <w:i w:val="false"/>
          <w:color w:val="000000"/>
          <w:sz w:val="28"/>
        </w:rPr>
        <w:t xml:space="preserve">
                                центр СЭЭ на ж.д. </w:t>
      </w:r>
    </w:p>
    <w:p>
      <w:pPr>
        <w:spacing w:after="0"/>
        <w:ind w:left="0"/>
        <w:jc w:val="both"/>
      </w:pPr>
      <w:r>
        <w:rPr>
          <w:rFonts w:ascii="Times New Roman"/>
          <w:b w:val="false"/>
          <w:i w:val="false"/>
          <w:color w:val="000000"/>
          <w:sz w:val="28"/>
        </w:rPr>
        <w:t xml:space="preserve">
                                транспорте - Автоклав 1, </w:t>
      </w:r>
    </w:p>
    <w:p>
      <w:pPr>
        <w:spacing w:after="0"/>
        <w:ind w:left="0"/>
        <w:jc w:val="both"/>
      </w:pPr>
      <w:r>
        <w:rPr>
          <w:rFonts w:ascii="Times New Roman"/>
          <w:b w:val="false"/>
          <w:i w:val="false"/>
          <w:color w:val="000000"/>
          <w:sz w:val="28"/>
        </w:rPr>
        <w:t xml:space="preserve">
                                Спектрометр 1, Хроматограф </w:t>
      </w:r>
    </w:p>
    <w:p>
      <w:pPr>
        <w:spacing w:after="0"/>
        <w:ind w:left="0"/>
        <w:jc w:val="both"/>
      </w:pPr>
      <w:r>
        <w:rPr>
          <w:rFonts w:ascii="Times New Roman"/>
          <w:b w:val="false"/>
          <w:i w:val="false"/>
          <w:color w:val="000000"/>
          <w:sz w:val="28"/>
        </w:rPr>
        <w:t xml:space="preserve">
                                жидкостной 1, Санитарный </w:t>
      </w:r>
    </w:p>
    <w:p>
      <w:pPr>
        <w:spacing w:after="0"/>
        <w:ind w:left="0"/>
        <w:jc w:val="both"/>
      </w:pPr>
      <w:r>
        <w:rPr>
          <w:rFonts w:ascii="Times New Roman"/>
          <w:b w:val="false"/>
          <w:i w:val="false"/>
          <w:color w:val="000000"/>
          <w:sz w:val="28"/>
        </w:rPr>
        <w:t xml:space="preserve">
                                транспорт на базе УАЗ 1; </w:t>
      </w:r>
    </w:p>
    <w:p>
      <w:pPr>
        <w:spacing w:after="0"/>
        <w:ind w:left="0"/>
        <w:jc w:val="both"/>
      </w:pPr>
      <w:r>
        <w:rPr>
          <w:rFonts w:ascii="Times New Roman"/>
          <w:b w:val="false"/>
          <w:i w:val="false"/>
          <w:color w:val="000000"/>
          <w:sz w:val="28"/>
        </w:rPr>
        <w:t xml:space="preserve">
                                Западный региональный </w:t>
      </w:r>
    </w:p>
    <w:p>
      <w:pPr>
        <w:spacing w:after="0"/>
        <w:ind w:left="0"/>
        <w:jc w:val="both"/>
      </w:pPr>
      <w:r>
        <w:rPr>
          <w:rFonts w:ascii="Times New Roman"/>
          <w:b w:val="false"/>
          <w:i w:val="false"/>
          <w:color w:val="000000"/>
          <w:sz w:val="28"/>
        </w:rPr>
        <w:t xml:space="preserve">
                                центр СЭЭ на ж.д. </w:t>
      </w:r>
    </w:p>
    <w:p>
      <w:pPr>
        <w:spacing w:after="0"/>
        <w:ind w:left="0"/>
        <w:jc w:val="both"/>
      </w:pPr>
      <w:r>
        <w:rPr>
          <w:rFonts w:ascii="Times New Roman"/>
          <w:b w:val="false"/>
          <w:i w:val="false"/>
          <w:color w:val="000000"/>
          <w:sz w:val="28"/>
        </w:rPr>
        <w:t xml:space="preserve">
                                транспорте - Автоклав 1, </w:t>
      </w:r>
    </w:p>
    <w:p>
      <w:pPr>
        <w:spacing w:after="0"/>
        <w:ind w:left="0"/>
        <w:jc w:val="both"/>
      </w:pPr>
      <w:r>
        <w:rPr>
          <w:rFonts w:ascii="Times New Roman"/>
          <w:b w:val="false"/>
          <w:i w:val="false"/>
          <w:color w:val="000000"/>
          <w:sz w:val="28"/>
        </w:rPr>
        <w:t xml:space="preserve">
                                Спектрометр 1, Хроматограф </w:t>
      </w:r>
    </w:p>
    <w:p>
      <w:pPr>
        <w:spacing w:after="0"/>
        <w:ind w:left="0"/>
        <w:jc w:val="both"/>
      </w:pPr>
      <w:r>
        <w:rPr>
          <w:rFonts w:ascii="Times New Roman"/>
          <w:b w:val="false"/>
          <w:i w:val="false"/>
          <w:color w:val="000000"/>
          <w:sz w:val="28"/>
        </w:rPr>
        <w:t xml:space="preserve">
                                жидкостной 1, Санитарный </w:t>
      </w:r>
    </w:p>
    <w:p>
      <w:pPr>
        <w:spacing w:after="0"/>
        <w:ind w:left="0"/>
        <w:jc w:val="both"/>
      </w:pPr>
      <w:r>
        <w:rPr>
          <w:rFonts w:ascii="Times New Roman"/>
          <w:b w:val="false"/>
          <w:i w:val="false"/>
          <w:color w:val="000000"/>
          <w:sz w:val="28"/>
        </w:rPr>
        <w:t xml:space="preserve">
                                транспорт на базе УАЗ 1; </w:t>
      </w:r>
    </w:p>
    <w:p>
      <w:pPr>
        <w:spacing w:after="0"/>
        <w:ind w:left="0"/>
        <w:jc w:val="both"/>
      </w:pPr>
      <w:r>
        <w:rPr>
          <w:rFonts w:ascii="Times New Roman"/>
          <w:b w:val="false"/>
          <w:i w:val="false"/>
          <w:color w:val="000000"/>
          <w:sz w:val="28"/>
        </w:rPr>
        <w:t xml:space="preserve">
                                Республиканский клиничес- </w:t>
      </w:r>
    </w:p>
    <w:p>
      <w:pPr>
        <w:spacing w:after="0"/>
        <w:ind w:left="0"/>
        <w:jc w:val="both"/>
      </w:pPr>
      <w:r>
        <w:rPr>
          <w:rFonts w:ascii="Times New Roman"/>
          <w:b w:val="false"/>
          <w:i w:val="false"/>
          <w:color w:val="000000"/>
          <w:sz w:val="28"/>
        </w:rPr>
        <w:t xml:space="preserve">
                                кий госпиталь для </w:t>
      </w:r>
    </w:p>
    <w:p>
      <w:pPr>
        <w:spacing w:after="0"/>
        <w:ind w:left="0"/>
        <w:jc w:val="both"/>
      </w:pPr>
      <w:r>
        <w:rPr>
          <w:rFonts w:ascii="Times New Roman"/>
          <w:b w:val="false"/>
          <w:i w:val="false"/>
          <w:color w:val="000000"/>
          <w:sz w:val="28"/>
        </w:rPr>
        <w:t xml:space="preserve">
                                инвалидов ОВ - </w:t>
      </w:r>
    </w:p>
    <w:p>
      <w:pPr>
        <w:spacing w:after="0"/>
        <w:ind w:left="0"/>
        <w:jc w:val="both"/>
      </w:pPr>
      <w:r>
        <w:rPr>
          <w:rFonts w:ascii="Times New Roman"/>
          <w:b w:val="false"/>
          <w:i w:val="false"/>
          <w:color w:val="000000"/>
          <w:sz w:val="28"/>
        </w:rPr>
        <w:t xml:space="preserve">
                                набор лапароскопической </w:t>
      </w:r>
    </w:p>
    <w:p>
      <w:pPr>
        <w:spacing w:after="0"/>
        <w:ind w:left="0"/>
        <w:jc w:val="both"/>
      </w:pPr>
      <w:r>
        <w:rPr>
          <w:rFonts w:ascii="Times New Roman"/>
          <w:b w:val="false"/>
          <w:i w:val="false"/>
          <w:color w:val="000000"/>
          <w:sz w:val="28"/>
        </w:rPr>
        <w:t xml:space="preserve">
                                хирургии 1, </w:t>
      </w:r>
    </w:p>
    <w:p>
      <w:pPr>
        <w:spacing w:after="0"/>
        <w:ind w:left="0"/>
        <w:jc w:val="both"/>
      </w:pPr>
      <w:r>
        <w:rPr>
          <w:rFonts w:ascii="Times New Roman"/>
          <w:b w:val="false"/>
          <w:i w:val="false"/>
          <w:color w:val="000000"/>
          <w:sz w:val="28"/>
        </w:rPr>
        <w:t xml:space="preserve">
                                Инфразвуковой терапевтический </w:t>
      </w:r>
    </w:p>
    <w:p>
      <w:pPr>
        <w:spacing w:after="0"/>
        <w:ind w:left="0"/>
        <w:jc w:val="both"/>
      </w:pPr>
      <w:r>
        <w:rPr>
          <w:rFonts w:ascii="Times New Roman"/>
          <w:b w:val="false"/>
          <w:i w:val="false"/>
          <w:color w:val="000000"/>
          <w:sz w:val="28"/>
        </w:rPr>
        <w:t xml:space="preserve">
                                облучатель 1, </w:t>
      </w:r>
    </w:p>
    <w:p>
      <w:pPr>
        <w:spacing w:after="0"/>
        <w:ind w:left="0"/>
        <w:jc w:val="both"/>
      </w:pPr>
      <w:r>
        <w:rPr>
          <w:rFonts w:ascii="Times New Roman"/>
          <w:b w:val="false"/>
          <w:i w:val="false"/>
          <w:color w:val="000000"/>
          <w:sz w:val="28"/>
        </w:rPr>
        <w:t xml:space="preserve">
                                Рентгеновская трубка для </w:t>
      </w:r>
    </w:p>
    <w:p>
      <w:pPr>
        <w:spacing w:after="0"/>
        <w:ind w:left="0"/>
        <w:jc w:val="both"/>
      </w:pPr>
      <w:r>
        <w:rPr>
          <w:rFonts w:ascii="Times New Roman"/>
          <w:b w:val="false"/>
          <w:i w:val="false"/>
          <w:color w:val="000000"/>
          <w:sz w:val="28"/>
        </w:rPr>
        <w:t xml:space="preserve">
                                компьютерного томографа 1, </w:t>
      </w:r>
    </w:p>
    <w:p>
      <w:pPr>
        <w:spacing w:after="0"/>
        <w:ind w:left="0"/>
        <w:jc w:val="both"/>
      </w:pPr>
      <w:r>
        <w:rPr>
          <w:rFonts w:ascii="Times New Roman"/>
          <w:b w:val="false"/>
          <w:i w:val="false"/>
          <w:color w:val="000000"/>
          <w:sz w:val="28"/>
        </w:rPr>
        <w:t xml:space="preserve">
                                Анализатор газов и </w:t>
      </w:r>
    </w:p>
    <w:p>
      <w:pPr>
        <w:spacing w:after="0"/>
        <w:ind w:left="0"/>
        <w:jc w:val="both"/>
      </w:pPr>
      <w:r>
        <w:rPr>
          <w:rFonts w:ascii="Times New Roman"/>
          <w:b w:val="false"/>
          <w:i w:val="false"/>
          <w:color w:val="000000"/>
          <w:sz w:val="28"/>
        </w:rPr>
        <w:t xml:space="preserve">
                                электролитов крови 1, </w:t>
      </w:r>
    </w:p>
    <w:p>
      <w:pPr>
        <w:spacing w:after="0"/>
        <w:ind w:left="0"/>
        <w:jc w:val="both"/>
      </w:pPr>
      <w:r>
        <w:rPr>
          <w:rFonts w:ascii="Times New Roman"/>
          <w:b w:val="false"/>
          <w:i w:val="false"/>
          <w:color w:val="000000"/>
          <w:sz w:val="28"/>
        </w:rPr>
        <w:t xml:space="preserve">
                                Санитарный транспорт на </w:t>
      </w:r>
    </w:p>
    <w:p>
      <w:pPr>
        <w:spacing w:after="0"/>
        <w:ind w:left="0"/>
        <w:jc w:val="both"/>
      </w:pPr>
      <w:r>
        <w:rPr>
          <w:rFonts w:ascii="Times New Roman"/>
          <w:b w:val="false"/>
          <w:i w:val="false"/>
          <w:color w:val="000000"/>
          <w:sz w:val="28"/>
        </w:rPr>
        <w:t xml:space="preserve">
                                базе УАЗ 1; </w:t>
      </w:r>
    </w:p>
    <w:p>
      <w:pPr>
        <w:spacing w:after="0"/>
        <w:ind w:left="0"/>
        <w:jc w:val="both"/>
      </w:pPr>
      <w:r>
        <w:rPr>
          <w:rFonts w:ascii="Times New Roman"/>
          <w:b w:val="false"/>
          <w:i w:val="false"/>
          <w:color w:val="000000"/>
          <w:sz w:val="28"/>
        </w:rPr>
        <w:t xml:space="preserve">
                                Республиканский научно- </w:t>
      </w:r>
    </w:p>
    <w:p>
      <w:pPr>
        <w:spacing w:after="0"/>
        <w:ind w:left="0"/>
        <w:jc w:val="both"/>
      </w:pPr>
      <w:r>
        <w:rPr>
          <w:rFonts w:ascii="Times New Roman"/>
          <w:b w:val="false"/>
          <w:i w:val="false"/>
          <w:color w:val="000000"/>
          <w:sz w:val="28"/>
        </w:rPr>
        <w:t xml:space="preserve">
                                практический центр </w:t>
      </w:r>
    </w:p>
    <w:p>
      <w:pPr>
        <w:spacing w:after="0"/>
        <w:ind w:left="0"/>
        <w:jc w:val="both"/>
      </w:pPr>
      <w:r>
        <w:rPr>
          <w:rFonts w:ascii="Times New Roman"/>
          <w:b w:val="false"/>
          <w:i w:val="false"/>
          <w:color w:val="000000"/>
          <w:sz w:val="28"/>
        </w:rPr>
        <w:t xml:space="preserve">
                                психиатрии, психотерапии </w:t>
      </w:r>
    </w:p>
    <w:p>
      <w:pPr>
        <w:spacing w:after="0"/>
        <w:ind w:left="0"/>
        <w:jc w:val="both"/>
      </w:pPr>
      <w:r>
        <w:rPr>
          <w:rFonts w:ascii="Times New Roman"/>
          <w:b w:val="false"/>
          <w:i w:val="false"/>
          <w:color w:val="000000"/>
          <w:sz w:val="28"/>
        </w:rPr>
        <w:t xml:space="preserve">
                                и наркологии - Аппарат </w:t>
      </w:r>
    </w:p>
    <w:p>
      <w:pPr>
        <w:spacing w:after="0"/>
        <w:ind w:left="0"/>
        <w:jc w:val="both"/>
      </w:pPr>
      <w:r>
        <w:rPr>
          <w:rFonts w:ascii="Times New Roman"/>
          <w:b w:val="false"/>
          <w:i w:val="false"/>
          <w:color w:val="000000"/>
          <w:sz w:val="28"/>
        </w:rPr>
        <w:t xml:space="preserve">
                                УЗИ 1, Аппарат для опре- </w:t>
      </w:r>
    </w:p>
    <w:p>
      <w:pPr>
        <w:spacing w:after="0"/>
        <w:ind w:left="0"/>
        <w:jc w:val="both"/>
      </w:pPr>
      <w:r>
        <w:rPr>
          <w:rFonts w:ascii="Times New Roman"/>
          <w:b w:val="false"/>
          <w:i w:val="false"/>
          <w:color w:val="000000"/>
          <w:sz w:val="28"/>
        </w:rPr>
        <w:t xml:space="preserve">
                                деления электролитов 1, </w:t>
      </w:r>
    </w:p>
    <w:p>
      <w:pPr>
        <w:spacing w:after="0"/>
        <w:ind w:left="0"/>
        <w:jc w:val="both"/>
      </w:pPr>
      <w:r>
        <w:rPr>
          <w:rFonts w:ascii="Times New Roman"/>
          <w:b w:val="false"/>
          <w:i w:val="false"/>
          <w:color w:val="000000"/>
          <w:sz w:val="28"/>
        </w:rPr>
        <w:t xml:space="preserve">
                                Нейрокардиограф 1, </w:t>
      </w:r>
    </w:p>
    <w:p>
      <w:pPr>
        <w:spacing w:after="0"/>
        <w:ind w:left="0"/>
        <w:jc w:val="both"/>
      </w:pPr>
      <w:r>
        <w:rPr>
          <w:rFonts w:ascii="Times New Roman"/>
          <w:b w:val="false"/>
          <w:i w:val="false"/>
          <w:color w:val="000000"/>
          <w:sz w:val="28"/>
        </w:rPr>
        <w:t xml:space="preserve">
                                Центрифуга лабораторная 1, </w:t>
      </w:r>
    </w:p>
    <w:p>
      <w:pPr>
        <w:spacing w:after="0"/>
        <w:ind w:left="0"/>
        <w:jc w:val="both"/>
      </w:pPr>
      <w:r>
        <w:rPr>
          <w:rFonts w:ascii="Times New Roman"/>
          <w:b w:val="false"/>
          <w:i w:val="false"/>
          <w:color w:val="000000"/>
          <w:sz w:val="28"/>
        </w:rPr>
        <w:t xml:space="preserve">
                                Кресло гинекологическое 1, </w:t>
      </w:r>
    </w:p>
    <w:p>
      <w:pPr>
        <w:spacing w:after="0"/>
        <w:ind w:left="0"/>
        <w:jc w:val="both"/>
      </w:pPr>
      <w:r>
        <w:rPr>
          <w:rFonts w:ascii="Times New Roman"/>
          <w:b w:val="false"/>
          <w:i w:val="false"/>
          <w:color w:val="000000"/>
          <w:sz w:val="28"/>
        </w:rPr>
        <w:t xml:space="preserve">
                                Аппарат для плазмафереза 1, </w:t>
      </w:r>
    </w:p>
    <w:p>
      <w:pPr>
        <w:spacing w:after="0"/>
        <w:ind w:left="0"/>
        <w:jc w:val="both"/>
      </w:pPr>
      <w:r>
        <w:rPr>
          <w:rFonts w:ascii="Times New Roman"/>
          <w:b w:val="false"/>
          <w:i w:val="false"/>
          <w:color w:val="000000"/>
          <w:sz w:val="28"/>
        </w:rPr>
        <w:t xml:space="preserve">
                                Санитарный транспорт на </w:t>
      </w:r>
    </w:p>
    <w:p>
      <w:pPr>
        <w:spacing w:after="0"/>
        <w:ind w:left="0"/>
        <w:jc w:val="both"/>
      </w:pPr>
      <w:r>
        <w:rPr>
          <w:rFonts w:ascii="Times New Roman"/>
          <w:b w:val="false"/>
          <w:i w:val="false"/>
          <w:color w:val="000000"/>
          <w:sz w:val="28"/>
        </w:rPr>
        <w:t xml:space="preserve">
                                базе УАЗ 1; </w:t>
      </w:r>
    </w:p>
    <w:p>
      <w:pPr>
        <w:spacing w:after="0"/>
        <w:ind w:left="0"/>
        <w:jc w:val="both"/>
      </w:pPr>
      <w:r>
        <w:rPr>
          <w:rFonts w:ascii="Times New Roman"/>
          <w:b w:val="false"/>
          <w:i w:val="false"/>
          <w:color w:val="000000"/>
          <w:sz w:val="28"/>
        </w:rPr>
        <w:t xml:space="preserve">
                                Казахский республиканский </w:t>
      </w:r>
    </w:p>
    <w:p>
      <w:pPr>
        <w:spacing w:after="0"/>
        <w:ind w:left="0"/>
        <w:jc w:val="both"/>
      </w:pPr>
      <w:r>
        <w:rPr>
          <w:rFonts w:ascii="Times New Roman"/>
          <w:b w:val="false"/>
          <w:i w:val="false"/>
          <w:color w:val="000000"/>
          <w:sz w:val="28"/>
        </w:rPr>
        <w:t xml:space="preserve">
                                лепрозорий - Оборудование </w:t>
      </w:r>
    </w:p>
    <w:p>
      <w:pPr>
        <w:spacing w:after="0"/>
        <w:ind w:left="0"/>
        <w:jc w:val="both"/>
      </w:pPr>
      <w:r>
        <w:rPr>
          <w:rFonts w:ascii="Times New Roman"/>
          <w:b w:val="false"/>
          <w:i w:val="false"/>
          <w:color w:val="000000"/>
          <w:sz w:val="28"/>
        </w:rPr>
        <w:t xml:space="preserve">
                                стоматологического </w:t>
      </w:r>
    </w:p>
    <w:p>
      <w:pPr>
        <w:spacing w:after="0"/>
        <w:ind w:left="0"/>
        <w:jc w:val="both"/>
      </w:pPr>
      <w:r>
        <w:rPr>
          <w:rFonts w:ascii="Times New Roman"/>
          <w:b w:val="false"/>
          <w:i w:val="false"/>
          <w:color w:val="000000"/>
          <w:sz w:val="28"/>
        </w:rPr>
        <w:t xml:space="preserve">
                                кабинета 1, Гасторфиброскоп </w:t>
      </w:r>
    </w:p>
    <w:p>
      <w:pPr>
        <w:spacing w:after="0"/>
        <w:ind w:left="0"/>
        <w:jc w:val="both"/>
      </w:pPr>
      <w:r>
        <w:rPr>
          <w:rFonts w:ascii="Times New Roman"/>
          <w:b w:val="false"/>
          <w:i w:val="false"/>
          <w:color w:val="000000"/>
          <w:sz w:val="28"/>
        </w:rPr>
        <w:t xml:space="preserve">
                                1, Аппарат УЗИ 1, Электро- </w:t>
      </w:r>
    </w:p>
    <w:p>
      <w:pPr>
        <w:spacing w:after="0"/>
        <w:ind w:left="0"/>
        <w:jc w:val="both"/>
      </w:pPr>
      <w:r>
        <w:rPr>
          <w:rFonts w:ascii="Times New Roman"/>
          <w:b w:val="false"/>
          <w:i w:val="false"/>
          <w:color w:val="000000"/>
          <w:sz w:val="28"/>
        </w:rPr>
        <w:t xml:space="preserve">
                                коагулятор 1, Наркозный </w:t>
      </w:r>
    </w:p>
    <w:p>
      <w:pPr>
        <w:spacing w:after="0"/>
        <w:ind w:left="0"/>
        <w:jc w:val="both"/>
      </w:pPr>
      <w:r>
        <w:rPr>
          <w:rFonts w:ascii="Times New Roman"/>
          <w:b w:val="false"/>
          <w:i w:val="false"/>
          <w:color w:val="000000"/>
          <w:sz w:val="28"/>
        </w:rPr>
        <w:t xml:space="preserve">
                                аппарат 2, Стол опера- </w:t>
      </w:r>
    </w:p>
    <w:p>
      <w:pPr>
        <w:spacing w:after="0"/>
        <w:ind w:left="0"/>
        <w:jc w:val="both"/>
      </w:pPr>
      <w:r>
        <w:rPr>
          <w:rFonts w:ascii="Times New Roman"/>
          <w:b w:val="false"/>
          <w:i w:val="false"/>
          <w:color w:val="000000"/>
          <w:sz w:val="28"/>
        </w:rPr>
        <w:t xml:space="preserve">
                                ционный 1, Набор опера- </w:t>
      </w:r>
    </w:p>
    <w:p>
      <w:pPr>
        <w:spacing w:after="0"/>
        <w:ind w:left="0"/>
        <w:jc w:val="both"/>
      </w:pPr>
      <w:r>
        <w:rPr>
          <w:rFonts w:ascii="Times New Roman"/>
          <w:b w:val="false"/>
          <w:i w:val="false"/>
          <w:color w:val="000000"/>
          <w:sz w:val="28"/>
        </w:rPr>
        <w:t xml:space="preserve">
                                ционный 1, Микроскоп 4, </w:t>
      </w:r>
    </w:p>
    <w:p>
      <w:pPr>
        <w:spacing w:after="0"/>
        <w:ind w:left="0"/>
        <w:jc w:val="both"/>
      </w:pPr>
      <w:r>
        <w:rPr>
          <w:rFonts w:ascii="Times New Roman"/>
          <w:b w:val="false"/>
          <w:i w:val="false"/>
          <w:color w:val="000000"/>
          <w:sz w:val="28"/>
        </w:rPr>
        <w:t xml:space="preserve">
                                Кресло гинекологическое 1, </w:t>
      </w:r>
    </w:p>
    <w:p>
      <w:pPr>
        <w:spacing w:after="0"/>
        <w:ind w:left="0"/>
        <w:jc w:val="both"/>
      </w:pPr>
      <w:r>
        <w:rPr>
          <w:rFonts w:ascii="Times New Roman"/>
          <w:b w:val="false"/>
          <w:i w:val="false"/>
          <w:color w:val="000000"/>
          <w:sz w:val="28"/>
        </w:rPr>
        <w:t xml:space="preserve">
                                Автоклав 1, Амплипульс 1, </w:t>
      </w:r>
    </w:p>
    <w:p>
      <w:pPr>
        <w:spacing w:after="0"/>
        <w:ind w:left="0"/>
        <w:jc w:val="both"/>
      </w:pPr>
      <w:r>
        <w:rPr>
          <w:rFonts w:ascii="Times New Roman"/>
          <w:b w:val="false"/>
          <w:i w:val="false"/>
          <w:color w:val="000000"/>
          <w:sz w:val="28"/>
        </w:rPr>
        <w:t xml:space="preserve">
                                Полноприводной санитарный </w:t>
      </w:r>
    </w:p>
    <w:p>
      <w:pPr>
        <w:spacing w:after="0"/>
        <w:ind w:left="0"/>
        <w:jc w:val="both"/>
      </w:pPr>
      <w:r>
        <w:rPr>
          <w:rFonts w:ascii="Times New Roman"/>
          <w:b w:val="false"/>
          <w:i w:val="false"/>
          <w:color w:val="000000"/>
          <w:sz w:val="28"/>
        </w:rPr>
        <w:t xml:space="preserve">
                                транспорт на базе ВАЗ 1; </w:t>
      </w:r>
    </w:p>
    <w:p>
      <w:pPr>
        <w:spacing w:after="0"/>
        <w:ind w:left="0"/>
        <w:jc w:val="both"/>
      </w:pPr>
      <w:r>
        <w:rPr>
          <w:rFonts w:ascii="Times New Roman"/>
          <w:b w:val="false"/>
          <w:i w:val="false"/>
          <w:color w:val="000000"/>
          <w:sz w:val="28"/>
        </w:rPr>
        <w:t xml:space="preserve">
                                Центр медицины катастроф </w:t>
      </w:r>
    </w:p>
    <w:p>
      <w:pPr>
        <w:spacing w:after="0"/>
        <w:ind w:left="0"/>
        <w:jc w:val="both"/>
      </w:pPr>
      <w:r>
        <w:rPr>
          <w:rFonts w:ascii="Times New Roman"/>
          <w:b w:val="false"/>
          <w:i w:val="false"/>
          <w:color w:val="000000"/>
          <w:sz w:val="28"/>
        </w:rPr>
        <w:t xml:space="preserve">
                                - Специальный комплекс </w:t>
      </w:r>
    </w:p>
    <w:p>
      <w:pPr>
        <w:spacing w:after="0"/>
        <w:ind w:left="0"/>
        <w:jc w:val="both"/>
      </w:pPr>
      <w:r>
        <w:rPr>
          <w:rFonts w:ascii="Times New Roman"/>
          <w:b w:val="false"/>
          <w:i w:val="false"/>
          <w:color w:val="000000"/>
          <w:sz w:val="28"/>
        </w:rPr>
        <w:t xml:space="preserve">
                                для оказания экстренной </w:t>
      </w:r>
    </w:p>
    <w:p>
      <w:pPr>
        <w:spacing w:after="0"/>
        <w:ind w:left="0"/>
        <w:jc w:val="both"/>
      </w:pPr>
      <w:r>
        <w:rPr>
          <w:rFonts w:ascii="Times New Roman"/>
          <w:b w:val="false"/>
          <w:i w:val="false"/>
          <w:color w:val="000000"/>
          <w:sz w:val="28"/>
        </w:rPr>
        <w:t xml:space="preserve">
                                медицинской помощи 1, </w:t>
      </w:r>
    </w:p>
    <w:p>
      <w:pPr>
        <w:spacing w:after="0"/>
        <w:ind w:left="0"/>
        <w:jc w:val="both"/>
      </w:pPr>
      <w:r>
        <w:rPr>
          <w:rFonts w:ascii="Times New Roman"/>
          <w:b w:val="false"/>
          <w:i w:val="false"/>
          <w:color w:val="000000"/>
          <w:sz w:val="28"/>
        </w:rPr>
        <w:t xml:space="preserve">
                                Медицинский модуль с </w:t>
      </w:r>
    </w:p>
    <w:p>
      <w:pPr>
        <w:spacing w:after="0"/>
        <w:ind w:left="0"/>
        <w:jc w:val="both"/>
      </w:pPr>
      <w:r>
        <w:rPr>
          <w:rFonts w:ascii="Times New Roman"/>
          <w:b w:val="false"/>
          <w:i w:val="false"/>
          <w:color w:val="000000"/>
          <w:sz w:val="28"/>
        </w:rPr>
        <w:t xml:space="preserve">
                                системой жизнеобеспечения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Республиканская психиатри- </w:t>
      </w:r>
    </w:p>
    <w:p>
      <w:pPr>
        <w:spacing w:after="0"/>
        <w:ind w:left="0"/>
        <w:jc w:val="both"/>
      </w:pPr>
      <w:r>
        <w:rPr>
          <w:rFonts w:ascii="Times New Roman"/>
          <w:b w:val="false"/>
          <w:i w:val="false"/>
          <w:color w:val="000000"/>
          <w:sz w:val="28"/>
        </w:rPr>
        <w:t xml:space="preserve">
                                ческая больница специали- </w:t>
      </w:r>
    </w:p>
    <w:p>
      <w:pPr>
        <w:spacing w:after="0"/>
        <w:ind w:left="0"/>
        <w:jc w:val="both"/>
      </w:pPr>
      <w:r>
        <w:rPr>
          <w:rFonts w:ascii="Times New Roman"/>
          <w:b w:val="false"/>
          <w:i w:val="false"/>
          <w:color w:val="000000"/>
          <w:sz w:val="28"/>
        </w:rPr>
        <w:t xml:space="preserve">
                                зированного типа с </w:t>
      </w:r>
    </w:p>
    <w:p>
      <w:pPr>
        <w:spacing w:after="0"/>
        <w:ind w:left="0"/>
        <w:jc w:val="both"/>
      </w:pPr>
      <w:r>
        <w:rPr>
          <w:rFonts w:ascii="Times New Roman"/>
          <w:b w:val="false"/>
          <w:i w:val="false"/>
          <w:color w:val="000000"/>
          <w:sz w:val="28"/>
        </w:rPr>
        <w:t xml:space="preserve">
                                интенсивным наблюдением - </w:t>
      </w:r>
    </w:p>
    <w:p>
      <w:pPr>
        <w:spacing w:after="0"/>
        <w:ind w:left="0"/>
        <w:jc w:val="both"/>
      </w:pPr>
      <w:r>
        <w:rPr>
          <w:rFonts w:ascii="Times New Roman"/>
          <w:b w:val="false"/>
          <w:i w:val="false"/>
          <w:color w:val="000000"/>
          <w:sz w:val="28"/>
        </w:rPr>
        <w:t xml:space="preserve">
                                Автоклав 1, Шкаф сушильный </w:t>
      </w:r>
    </w:p>
    <w:p>
      <w:pPr>
        <w:spacing w:after="0"/>
        <w:ind w:left="0"/>
        <w:jc w:val="both"/>
      </w:pPr>
      <w:r>
        <w:rPr>
          <w:rFonts w:ascii="Times New Roman"/>
          <w:b w:val="false"/>
          <w:i w:val="false"/>
          <w:color w:val="000000"/>
          <w:sz w:val="28"/>
        </w:rPr>
        <w:t xml:space="preserve">
                                4, Дистиллятор 1, Облуча- </w:t>
      </w:r>
    </w:p>
    <w:p>
      <w:pPr>
        <w:spacing w:after="0"/>
        <w:ind w:left="0"/>
        <w:jc w:val="both"/>
      </w:pPr>
      <w:r>
        <w:rPr>
          <w:rFonts w:ascii="Times New Roman"/>
          <w:b w:val="false"/>
          <w:i w:val="false"/>
          <w:color w:val="000000"/>
          <w:sz w:val="28"/>
        </w:rPr>
        <w:t xml:space="preserve">
                                тель бактерицидный 1, </w:t>
      </w:r>
    </w:p>
    <w:p>
      <w:pPr>
        <w:spacing w:after="0"/>
        <w:ind w:left="0"/>
        <w:jc w:val="both"/>
      </w:pPr>
      <w:r>
        <w:rPr>
          <w:rFonts w:ascii="Times New Roman"/>
          <w:b w:val="false"/>
          <w:i w:val="false"/>
          <w:color w:val="000000"/>
          <w:sz w:val="28"/>
        </w:rPr>
        <w:t xml:space="preserve">
                                Санитарный транспорт на </w:t>
      </w:r>
    </w:p>
    <w:p>
      <w:pPr>
        <w:spacing w:after="0"/>
        <w:ind w:left="0"/>
        <w:jc w:val="both"/>
      </w:pPr>
      <w:r>
        <w:rPr>
          <w:rFonts w:ascii="Times New Roman"/>
          <w:b w:val="false"/>
          <w:i w:val="false"/>
          <w:color w:val="000000"/>
          <w:sz w:val="28"/>
        </w:rPr>
        <w:t xml:space="preserve">
                                базе УАЗ 1; </w:t>
      </w:r>
    </w:p>
    <w:p>
      <w:pPr>
        <w:spacing w:after="0"/>
        <w:ind w:left="0"/>
        <w:jc w:val="both"/>
      </w:pPr>
      <w:r>
        <w:rPr>
          <w:rFonts w:ascii="Times New Roman"/>
          <w:b w:val="false"/>
          <w:i w:val="false"/>
          <w:color w:val="000000"/>
          <w:sz w:val="28"/>
        </w:rPr>
        <w:t xml:space="preserve">
                                РДРЦ "Балбулак" - Центри- </w:t>
      </w:r>
    </w:p>
    <w:p>
      <w:pPr>
        <w:spacing w:after="0"/>
        <w:ind w:left="0"/>
        <w:jc w:val="both"/>
      </w:pPr>
      <w:r>
        <w:rPr>
          <w:rFonts w:ascii="Times New Roman"/>
          <w:b w:val="false"/>
          <w:i w:val="false"/>
          <w:color w:val="000000"/>
          <w:sz w:val="28"/>
        </w:rPr>
        <w:t xml:space="preserve">
                                фуга лабораторная 1, </w:t>
      </w:r>
    </w:p>
    <w:p>
      <w:pPr>
        <w:spacing w:after="0"/>
        <w:ind w:left="0"/>
        <w:jc w:val="both"/>
      </w:pPr>
      <w:r>
        <w:rPr>
          <w:rFonts w:ascii="Times New Roman"/>
          <w:b w:val="false"/>
          <w:i w:val="false"/>
          <w:color w:val="000000"/>
          <w:sz w:val="28"/>
        </w:rPr>
        <w:t xml:space="preserve">
                                Термостат 1, Сухожаровой </w:t>
      </w:r>
    </w:p>
    <w:p>
      <w:pPr>
        <w:spacing w:after="0"/>
        <w:ind w:left="0"/>
        <w:jc w:val="both"/>
      </w:pPr>
      <w:r>
        <w:rPr>
          <w:rFonts w:ascii="Times New Roman"/>
          <w:b w:val="false"/>
          <w:i w:val="false"/>
          <w:color w:val="000000"/>
          <w:sz w:val="28"/>
        </w:rPr>
        <w:t xml:space="preserve">
                                шкаф 200 л. 1, Сухожаровой </w:t>
      </w:r>
    </w:p>
    <w:p>
      <w:pPr>
        <w:spacing w:after="0"/>
        <w:ind w:left="0"/>
        <w:jc w:val="both"/>
      </w:pPr>
      <w:r>
        <w:rPr>
          <w:rFonts w:ascii="Times New Roman"/>
          <w:b w:val="false"/>
          <w:i w:val="false"/>
          <w:color w:val="000000"/>
          <w:sz w:val="28"/>
        </w:rPr>
        <w:t xml:space="preserve">
                                шкаф 20 л. 1, Аппарат </w:t>
      </w:r>
    </w:p>
    <w:p>
      <w:pPr>
        <w:spacing w:after="0"/>
        <w:ind w:left="0"/>
        <w:jc w:val="both"/>
      </w:pPr>
      <w:r>
        <w:rPr>
          <w:rFonts w:ascii="Times New Roman"/>
          <w:b w:val="false"/>
          <w:i w:val="false"/>
          <w:color w:val="000000"/>
          <w:sz w:val="28"/>
        </w:rPr>
        <w:t xml:space="preserve">
                                программный диагностичес- </w:t>
      </w:r>
    </w:p>
    <w:p>
      <w:pPr>
        <w:spacing w:after="0"/>
        <w:ind w:left="0"/>
        <w:jc w:val="both"/>
      </w:pPr>
      <w:r>
        <w:rPr>
          <w:rFonts w:ascii="Times New Roman"/>
          <w:b w:val="false"/>
          <w:i w:val="false"/>
          <w:color w:val="000000"/>
          <w:sz w:val="28"/>
        </w:rPr>
        <w:t xml:space="preserve">
                                кий реабилитационный </w:t>
      </w:r>
    </w:p>
    <w:p>
      <w:pPr>
        <w:spacing w:after="0"/>
        <w:ind w:left="0"/>
        <w:jc w:val="both"/>
      </w:pPr>
      <w:r>
        <w:rPr>
          <w:rFonts w:ascii="Times New Roman"/>
          <w:b w:val="false"/>
          <w:i w:val="false"/>
          <w:color w:val="000000"/>
          <w:sz w:val="28"/>
        </w:rPr>
        <w:t xml:space="preserve">
                                статокинезиметр 1, </w:t>
      </w:r>
    </w:p>
    <w:p>
      <w:pPr>
        <w:spacing w:after="0"/>
        <w:ind w:left="0"/>
        <w:jc w:val="both"/>
      </w:pPr>
      <w:r>
        <w:rPr>
          <w:rFonts w:ascii="Times New Roman"/>
          <w:b w:val="false"/>
          <w:i w:val="false"/>
          <w:color w:val="000000"/>
          <w:sz w:val="28"/>
        </w:rPr>
        <w:t xml:space="preserve">
                                Полноприводной санитарный </w:t>
      </w:r>
    </w:p>
    <w:p>
      <w:pPr>
        <w:spacing w:after="0"/>
        <w:ind w:left="0"/>
        <w:jc w:val="both"/>
      </w:pPr>
      <w:r>
        <w:rPr>
          <w:rFonts w:ascii="Times New Roman"/>
          <w:b w:val="false"/>
          <w:i w:val="false"/>
          <w:color w:val="000000"/>
          <w:sz w:val="28"/>
        </w:rPr>
        <w:t xml:space="preserve">
                                транспорт на базе ВАЗ 1; </w:t>
      </w:r>
    </w:p>
    <w:p>
      <w:pPr>
        <w:spacing w:after="0"/>
        <w:ind w:left="0"/>
        <w:jc w:val="both"/>
      </w:pPr>
      <w:r>
        <w:rPr>
          <w:rFonts w:ascii="Times New Roman"/>
          <w:b w:val="false"/>
          <w:i w:val="false"/>
          <w:color w:val="000000"/>
          <w:sz w:val="28"/>
        </w:rPr>
        <w:t xml:space="preserve">
                                Центр судебной медицины - </w:t>
      </w:r>
    </w:p>
    <w:p>
      <w:pPr>
        <w:spacing w:after="0"/>
        <w:ind w:left="0"/>
        <w:jc w:val="both"/>
      </w:pPr>
      <w:r>
        <w:rPr>
          <w:rFonts w:ascii="Times New Roman"/>
          <w:b w:val="false"/>
          <w:i w:val="false"/>
          <w:color w:val="000000"/>
          <w:sz w:val="28"/>
        </w:rPr>
        <w:t xml:space="preserve">
                                Спектрофотометр 4, </w:t>
      </w:r>
    </w:p>
    <w:p>
      <w:pPr>
        <w:spacing w:after="0"/>
        <w:ind w:left="0"/>
        <w:jc w:val="both"/>
      </w:pPr>
      <w:r>
        <w:rPr>
          <w:rFonts w:ascii="Times New Roman"/>
          <w:b w:val="false"/>
          <w:i w:val="false"/>
          <w:color w:val="000000"/>
          <w:sz w:val="28"/>
        </w:rPr>
        <w:t xml:space="preserve">
                                Хромотограф 2, Набор </w:t>
      </w:r>
    </w:p>
    <w:p>
      <w:pPr>
        <w:spacing w:after="0"/>
        <w:ind w:left="0"/>
        <w:jc w:val="both"/>
      </w:pPr>
      <w:r>
        <w:rPr>
          <w:rFonts w:ascii="Times New Roman"/>
          <w:b w:val="false"/>
          <w:i w:val="false"/>
          <w:color w:val="000000"/>
          <w:sz w:val="28"/>
        </w:rPr>
        <w:t xml:space="preserve">
                                антропометрических </w:t>
      </w:r>
    </w:p>
    <w:p>
      <w:pPr>
        <w:spacing w:after="0"/>
        <w:ind w:left="0"/>
        <w:jc w:val="both"/>
      </w:pPr>
      <w:r>
        <w:rPr>
          <w:rFonts w:ascii="Times New Roman"/>
          <w:b w:val="false"/>
          <w:i w:val="false"/>
          <w:color w:val="000000"/>
          <w:sz w:val="28"/>
        </w:rPr>
        <w:t xml:space="preserve">
                                инструментов 9, Лабора- </w:t>
      </w:r>
    </w:p>
    <w:p>
      <w:pPr>
        <w:spacing w:after="0"/>
        <w:ind w:left="0"/>
        <w:jc w:val="both"/>
      </w:pPr>
      <w:r>
        <w:rPr>
          <w:rFonts w:ascii="Times New Roman"/>
          <w:b w:val="false"/>
          <w:i w:val="false"/>
          <w:color w:val="000000"/>
          <w:sz w:val="28"/>
        </w:rPr>
        <w:t xml:space="preserve">
                                тория геномной дактилос- </w:t>
      </w:r>
    </w:p>
    <w:p>
      <w:pPr>
        <w:spacing w:after="0"/>
        <w:ind w:left="0"/>
        <w:jc w:val="both"/>
      </w:pPr>
      <w:r>
        <w:rPr>
          <w:rFonts w:ascii="Times New Roman"/>
          <w:b w:val="false"/>
          <w:i w:val="false"/>
          <w:color w:val="000000"/>
          <w:sz w:val="28"/>
        </w:rPr>
        <w:t xml:space="preserve">
                                копии 1, Камера холода </w:t>
      </w:r>
    </w:p>
    <w:p>
      <w:pPr>
        <w:spacing w:after="0"/>
        <w:ind w:left="0"/>
        <w:jc w:val="both"/>
      </w:pPr>
      <w:r>
        <w:rPr>
          <w:rFonts w:ascii="Times New Roman"/>
          <w:b w:val="false"/>
          <w:i w:val="false"/>
          <w:color w:val="000000"/>
          <w:sz w:val="28"/>
        </w:rPr>
        <w:t xml:space="preserve">
                                специальная 6; </w:t>
      </w:r>
    </w:p>
    <w:p>
      <w:pPr>
        <w:spacing w:after="0"/>
        <w:ind w:left="0"/>
        <w:jc w:val="both"/>
      </w:pPr>
      <w:r>
        <w:rPr>
          <w:rFonts w:ascii="Times New Roman"/>
          <w:b w:val="false"/>
          <w:i w:val="false"/>
          <w:color w:val="000000"/>
          <w:sz w:val="28"/>
        </w:rPr>
        <w:t xml:space="preserve">
                                Для каждой противочумной </w:t>
      </w:r>
    </w:p>
    <w:p>
      <w:pPr>
        <w:spacing w:after="0"/>
        <w:ind w:left="0"/>
        <w:jc w:val="both"/>
      </w:pPr>
      <w:r>
        <w:rPr>
          <w:rFonts w:ascii="Times New Roman"/>
          <w:b w:val="false"/>
          <w:i w:val="false"/>
          <w:color w:val="000000"/>
          <w:sz w:val="28"/>
        </w:rPr>
        <w:t xml:space="preserve">
                                станции (далее - ПЧС) </w:t>
      </w:r>
    </w:p>
    <w:p>
      <w:pPr>
        <w:spacing w:after="0"/>
        <w:ind w:left="0"/>
        <w:jc w:val="both"/>
      </w:pPr>
      <w:r>
        <w:rPr>
          <w:rFonts w:ascii="Times New Roman"/>
          <w:b w:val="false"/>
          <w:i w:val="false"/>
          <w:color w:val="000000"/>
          <w:sz w:val="28"/>
        </w:rPr>
        <w:t xml:space="preserve">
                                Араломорской, Атырауской, </w:t>
      </w:r>
    </w:p>
    <w:p>
      <w:pPr>
        <w:spacing w:after="0"/>
        <w:ind w:left="0"/>
        <w:jc w:val="both"/>
      </w:pPr>
      <w:r>
        <w:rPr>
          <w:rFonts w:ascii="Times New Roman"/>
          <w:b w:val="false"/>
          <w:i w:val="false"/>
          <w:color w:val="000000"/>
          <w:sz w:val="28"/>
        </w:rPr>
        <w:t xml:space="preserve">
                                Актюбинской, Жамбылской, </w:t>
      </w:r>
    </w:p>
    <w:p>
      <w:pPr>
        <w:spacing w:after="0"/>
        <w:ind w:left="0"/>
        <w:jc w:val="both"/>
      </w:pPr>
      <w:r>
        <w:rPr>
          <w:rFonts w:ascii="Times New Roman"/>
          <w:b w:val="false"/>
          <w:i w:val="false"/>
          <w:color w:val="000000"/>
          <w:sz w:val="28"/>
        </w:rPr>
        <w:t xml:space="preserve">
                                Уральской, Талдыкорганс- </w:t>
      </w:r>
    </w:p>
    <w:p>
      <w:pPr>
        <w:spacing w:after="0"/>
        <w:ind w:left="0"/>
        <w:jc w:val="both"/>
      </w:pPr>
      <w:r>
        <w:rPr>
          <w:rFonts w:ascii="Times New Roman"/>
          <w:b w:val="false"/>
          <w:i w:val="false"/>
          <w:color w:val="000000"/>
          <w:sz w:val="28"/>
        </w:rPr>
        <w:t xml:space="preserve">
                                кой, Мангистауской, </w:t>
      </w:r>
    </w:p>
    <w:p>
      <w:pPr>
        <w:spacing w:after="0"/>
        <w:ind w:left="0"/>
        <w:jc w:val="both"/>
      </w:pPr>
      <w:r>
        <w:rPr>
          <w:rFonts w:ascii="Times New Roman"/>
          <w:b w:val="false"/>
          <w:i w:val="false"/>
          <w:color w:val="000000"/>
          <w:sz w:val="28"/>
        </w:rPr>
        <w:t xml:space="preserve">
                                Кызылординской, Шалкар- </w:t>
      </w:r>
    </w:p>
    <w:p>
      <w:pPr>
        <w:spacing w:after="0"/>
        <w:ind w:left="0"/>
        <w:jc w:val="both"/>
      </w:pPr>
      <w:r>
        <w:rPr>
          <w:rFonts w:ascii="Times New Roman"/>
          <w:b w:val="false"/>
          <w:i w:val="false"/>
          <w:color w:val="000000"/>
          <w:sz w:val="28"/>
        </w:rPr>
        <w:t xml:space="preserve">
                                ской, Шымкентской приоб- </w:t>
      </w:r>
    </w:p>
    <w:p>
      <w:pPr>
        <w:spacing w:after="0"/>
        <w:ind w:left="0"/>
        <w:jc w:val="both"/>
      </w:pPr>
      <w:r>
        <w:rPr>
          <w:rFonts w:ascii="Times New Roman"/>
          <w:b w:val="false"/>
          <w:i w:val="false"/>
          <w:color w:val="000000"/>
          <w:sz w:val="28"/>
        </w:rPr>
        <w:t xml:space="preserve">
                                ретение следующего </w:t>
      </w:r>
    </w:p>
    <w:p>
      <w:pPr>
        <w:spacing w:after="0"/>
        <w:ind w:left="0"/>
        <w:jc w:val="both"/>
      </w:pPr>
      <w:r>
        <w:rPr>
          <w:rFonts w:ascii="Times New Roman"/>
          <w:b w:val="false"/>
          <w:i w:val="false"/>
          <w:color w:val="000000"/>
          <w:sz w:val="28"/>
        </w:rPr>
        <w:t xml:space="preserve">
                                перечня стандартного </w:t>
      </w:r>
    </w:p>
    <w:p>
      <w:pPr>
        <w:spacing w:after="0"/>
        <w:ind w:left="0"/>
        <w:jc w:val="both"/>
      </w:pPr>
      <w:r>
        <w:rPr>
          <w:rFonts w:ascii="Times New Roman"/>
          <w:b w:val="false"/>
          <w:i w:val="false"/>
          <w:color w:val="000000"/>
          <w:sz w:val="28"/>
        </w:rPr>
        <w:t xml:space="preserve">
                                медицинского оборудования </w:t>
      </w:r>
    </w:p>
    <w:p>
      <w:pPr>
        <w:spacing w:after="0"/>
        <w:ind w:left="0"/>
        <w:jc w:val="both"/>
      </w:pPr>
      <w:r>
        <w:rPr>
          <w:rFonts w:ascii="Times New Roman"/>
          <w:b w:val="false"/>
          <w:i w:val="false"/>
          <w:color w:val="000000"/>
          <w:sz w:val="28"/>
        </w:rPr>
        <w:t xml:space="preserve">
                                и специализированного </w:t>
      </w:r>
    </w:p>
    <w:p>
      <w:pPr>
        <w:spacing w:after="0"/>
        <w:ind w:left="0"/>
        <w:jc w:val="both"/>
      </w:pPr>
      <w:r>
        <w:rPr>
          <w:rFonts w:ascii="Times New Roman"/>
          <w:b w:val="false"/>
          <w:i w:val="false"/>
          <w:color w:val="000000"/>
          <w:sz w:val="28"/>
        </w:rPr>
        <w:t xml:space="preserve">
                                транспорта: Кабинет </w:t>
      </w:r>
    </w:p>
    <w:p>
      <w:pPr>
        <w:spacing w:after="0"/>
        <w:ind w:left="0"/>
        <w:jc w:val="both"/>
      </w:pPr>
      <w:r>
        <w:rPr>
          <w:rFonts w:ascii="Times New Roman"/>
          <w:b w:val="false"/>
          <w:i w:val="false"/>
          <w:color w:val="000000"/>
          <w:sz w:val="28"/>
        </w:rPr>
        <w:t xml:space="preserve">
                                безопасности кл.II 1, </w:t>
      </w:r>
    </w:p>
    <w:p>
      <w:pPr>
        <w:spacing w:after="0"/>
        <w:ind w:left="0"/>
        <w:jc w:val="both"/>
      </w:pPr>
      <w:r>
        <w:rPr>
          <w:rFonts w:ascii="Times New Roman"/>
          <w:b w:val="false"/>
          <w:i w:val="false"/>
          <w:color w:val="000000"/>
          <w:sz w:val="28"/>
        </w:rPr>
        <w:t xml:space="preserve">
                                Кабинет безопасности </w:t>
      </w:r>
    </w:p>
    <w:p>
      <w:pPr>
        <w:spacing w:after="0"/>
        <w:ind w:left="0"/>
        <w:jc w:val="both"/>
      </w:pPr>
      <w:r>
        <w:rPr>
          <w:rFonts w:ascii="Times New Roman"/>
          <w:b w:val="false"/>
          <w:i w:val="false"/>
          <w:color w:val="000000"/>
          <w:sz w:val="28"/>
        </w:rPr>
        <w:t xml:space="preserve">
                                кл.III 1, Дистилятор 2, </w:t>
      </w:r>
    </w:p>
    <w:p>
      <w:pPr>
        <w:spacing w:after="0"/>
        <w:ind w:left="0"/>
        <w:jc w:val="both"/>
      </w:pPr>
      <w:r>
        <w:rPr>
          <w:rFonts w:ascii="Times New Roman"/>
          <w:b w:val="false"/>
          <w:i w:val="false"/>
          <w:color w:val="000000"/>
          <w:sz w:val="28"/>
        </w:rPr>
        <w:t xml:space="preserve">
                                Аппарат для свертывания </w:t>
      </w:r>
    </w:p>
    <w:p>
      <w:pPr>
        <w:spacing w:after="0"/>
        <w:ind w:left="0"/>
        <w:jc w:val="both"/>
      </w:pPr>
      <w:r>
        <w:rPr>
          <w:rFonts w:ascii="Times New Roman"/>
          <w:b w:val="false"/>
          <w:i w:val="false"/>
          <w:color w:val="000000"/>
          <w:sz w:val="28"/>
        </w:rPr>
        <w:t xml:space="preserve">
                                и инактивирования </w:t>
      </w:r>
    </w:p>
    <w:p>
      <w:pPr>
        <w:spacing w:after="0"/>
        <w:ind w:left="0"/>
        <w:jc w:val="both"/>
      </w:pPr>
      <w:r>
        <w:rPr>
          <w:rFonts w:ascii="Times New Roman"/>
          <w:b w:val="false"/>
          <w:i w:val="false"/>
          <w:color w:val="000000"/>
          <w:sz w:val="28"/>
        </w:rPr>
        <w:t xml:space="preserve">
                                сыворотки 2, Термостат с </w:t>
      </w:r>
    </w:p>
    <w:p>
      <w:pPr>
        <w:spacing w:after="0"/>
        <w:ind w:left="0"/>
        <w:jc w:val="both"/>
      </w:pPr>
      <w:r>
        <w:rPr>
          <w:rFonts w:ascii="Times New Roman"/>
          <w:b w:val="false"/>
          <w:i w:val="false"/>
          <w:color w:val="000000"/>
          <w:sz w:val="28"/>
        </w:rPr>
        <w:t xml:space="preserve">
                                водяной рубашкой 3, Шкаф </w:t>
      </w:r>
    </w:p>
    <w:p>
      <w:pPr>
        <w:spacing w:after="0"/>
        <w:ind w:left="0"/>
        <w:jc w:val="both"/>
      </w:pPr>
      <w:r>
        <w:rPr>
          <w:rFonts w:ascii="Times New Roman"/>
          <w:b w:val="false"/>
          <w:i w:val="false"/>
          <w:color w:val="000000"/>
          <w:sz w:val="28"/>
        </w:rPr>
        <w:t xml:space="preserve">
                                сушильный 4, Микроскоп </w:t>
      </w:r>
    </w:p>
    <w:p>
      <w:pPr>
        <w:spacing w:after="0"/>
        <w:ind w:left="0"/>
        <w:jc w:val="both"/>
      </w:pPr>
      <w:r>
        <w:rPr>
          <w:rFonts w:ascii="Times New Roman"/>
          <w:b w:val="false"/>
          <w:i w:val="false"/>
          <w:color w:val="000000"/>
          <w:sz w:val="28"/>
        </w:rPr>
        <w:t xml:space="preserve">
                                лабораторный 4, Механи- </w:t>
      </w:r>
    </w:p>
    <w:p>
      <w:pPr>
        <w:spacing w:after="0"/>
        <w:ind w:left="0"/>
        <w:jc w:val="both"/>
      </w:pPr>
      <w:r>
        <w:rPr>
          <w:rFonts w:ascii="Times New Roman"/>
          <w:b w:val="false"/>
          <w:i w:val="false"/>
          <w:color w:val="000000"/>
          <w:sz w:val="28"/>
        </w:rPr>
        <w:t xml:space="preserve">
                                ческий дозатор 3, </w:t>
      </w:r>
    </w:p>
    <w:p>
      <w:pPr>
        <w:spacing w:after="0"/>
        <w:ind w:left="0"/>
        <w:jc w:val="both"/>
      </w:pPr>
      <w:r>
        <w:rPr>
          <w:rFonts w:ascii="Times New Roman"/>
          <w:b w:val="false"/>
          <w:i w:val="false"/>
          <w:color w:val="000000"/>
          <w:sz w:val="28"/>
        </w:rPr>
        <w:t xml:space="preserve">
                                Свертыватель для приго- </w:t>
      </w:r>
    </w:p>
    <w:p>
      <w:pPr>
        <w:spacing w:after="0"/>
        <w:ind w:left="0"/>
        <w:jc w:val="both"/>
      </w:pPr>
      <w:r>
        <w:rPr>
          <w:rFonts w:ascii="Times New Roman"/>
          <w:b w:val="false"/>
          <w:i w:val="false"/>
          <w:color w:val="000000"/>
          <w:sz w:val="28"/>
        </w:rPr>
        <w:t xml:space="preserve">
                                товления среды Маккония 1, </w:t>
      </w:r>
    </w:p>
    <w:p>
      <w:pPr>
        <w:spacing w:after="0"/>
        <w:ind w:left="0"/>
        <w:jc w:val="both"/>
      </w:pPr>
      <w:r>
        <w:rPr>
          <w:rFonts w:ascii="Times New Roman"/>
          <w:b w:val="false"/>
          <w:i w:val="false"/>
          <w:color w:val="000000"/>
          <w:sz w:val="28"/>
        </w:rPr>
        <w:t xml:space="preserve">
                                Облучатель бактерицидный </w:t>
      </w:r>
    </w:p>
    <w:p>
      <w:pPr>
        <w:spacing w:after="0"/>
        <w:ind w:left="0"/>
        <w:jc w:val="both"/>
      </w:pPr>
      <w:r>
        <w:rPr>
          <w:rFonts w:ascii="Times New Roman"/>
          <w:b w:val="false"/>
          <w:i w:val="false"/>
          <w:color w:val="000000"/>
          <w:sz w:val="28"/>
        </w:rPr>
        <w:t xml:space="preserve">
                                1, Термостат воздушный 1, </w:t>
      </w:r>
    </w:p>
    <w:p>
      <w:pPr>
        <w:spacing w:after="0"/>
        <w:ind w:left="0"/>
        <w:jc w:val="both"/>
      </w:pPr>
      <w:r>
        <w:rPr>
          <w:rFonts w:ascii="Times New Roman"/>
          <w:b w:val="false"/>
          <w:i w:val="false"/>
          <w:color w:val="000000"/>
          <w:sz w:val="28"/>
        </w:rPr>
        <w:t xml:space="preserve">
                                Автоклав 1, Люминесцентный </w:t>
      </w:r>
    </w:p>
    <w:p>
      <w:pPr>
        <w:spacing w:after="0"/>
        <w:ind w:left="0"/>
        <w:jc w:val="both"/>
      </w:pPr>
      <w:r>
        <w:rPr>
          <w:rFonts w:ascii="Times New Roman"/>
          <w:b w:val="false"/>
          <w:i w:val="false"/>
          <w:color w:val="000000"/>
          <w:sz w:val="28"/>
        </w:rPr>
        <w:t xml:space="preserve">
                                микроскоп переносной 1, </w:t>
      </w:r>
    </w:p>
    <w:p>
      <w:pPr>
        <w:spacing w:after="0"/>
        <w:ind w:left="0"/>
        <w:jc w:val="both"/>
      </w:pPr>
      <w:r>
        <w:rPr>
          <w:rFonts w:ascii="Times New Roman"/>
          <w:b w:val="false"/>
          <w:i w:val="false"/>
          <w:color w:val="000000"/>
          <w:sz w:val="28"/>
        </w:rPr>
        <w:t xml:space="preserve">
                                Специализированный </w:t>
      </w:r>
    </w:p>
    <w:p>
      <w:pPr>
        <w:spacing w:after="0"/>
        <w:ind w:left="0"/>
        <w:jc w:val="both"/>
      </w:pPr>
      <w:r>
        <w:rPr>
          <w:rFonts w:ascii="Times New Roman"/>
          <w:b w:val="false"/>
          <w:i w:val="false"/>
          <w:color w:val="000000"/>
          <w:sz w:val="28"/>
        </w:rPr>
        <w:t xml:space="preserve">
                                транспорт на базе ГАЗ 1, </w:t>
      </w:r>
    </w:p>
    <w:p>
      <w:pPr>
        <w:spacing w:after="0"/>
        <w:ind w:left="0"/>
        <w:jc w:val="both"/>
      </w:pPr>
      <w:r>
        <w:rPr>
          <w:rFonts w:ascii="Times New Roman"/>
          <w:b w:val="false"/>
          <w:i w:val="false"/>
          <w:color w:val="000000"/>
          <w:sz w:val="28"/>
        </w:rPr>
        <w:t xml:space="preserve">
                                ЗИЛ бензовоз 1, а также </w:t>
      </w:r>
    </w:p>
    <w:p>
      <w:pPr>
        <w:spacing w:after="0"/>
        <w:ind w:left="0"/>
        <w:jc w:val="both"/>
      </w:pPr>
      <w:r>
        <w:rPr>
          <w:rFonts w:ascii="Times New Roman"/>
          <w:b w:val="false"/>
          <w:i w:val="false"/>
          <w:color w:val="000000"/>
          <w:sz w:val="28"/>
        </w:rPr>
        <w:t xml:space="preserve">
                                дополнительно для </w:t>
      </w:r>
    </w:p>
    <w:p>
      <w:pPr>
        <w:spacing w:after="0"/>
        <w:ind w:left="0"/>
        <w:jc w:val="both"/>
      </w:pPr>
      <w:r>
        <w:rPr>
          <w:rFonts w:ascii="Times New Roman"/>
          <w:b w:val="false"/>
          <w:i w:val="false"/>
          <w:color w:val="000000"/>
          <w:sz w:val="28"/>
        </w:rPr>
        <w:t xml:space="preserve">
                                Жамбылской ПЧС и Шалкар- </w:t>
      </w:r>
    </w:p>
    <w:p>
      <w:pPr>
        <w:spacing w:after="0"/>
        <w:ind w:left="0"/>
        <w:jc w:val="both"/>
      </w:pPr>
      <w:r>
        <w:rPr>
          <w:rFonts w:ascii="Times New Roman"/>
          <w:b w:val="false"/>
          <w:i w:val="false"/>
          <w:color w:val="000000"/>
          <w:sz w:val="28"/>
        </w:rPr>
        <w:t xml:space="preserve">
                                ской ПЧС - Санитарный </w:t>
      </w:r>
    </w:p>
    <w:p>
      <w:pPr>
        <w:spacing w:after="0"/>
        <w:ind w:left="0"/>
        <w:jc w:val="both"/>
      </w:pPr>
      <w:r>
        <w:rPr>
          <w:rFonts w:ascii="Times New Roman"/>
          <w:b w:val="false"/>
          <w:i w:val="false"/>
          <w:color w:val="000000"/>
          <w:sz w:val="28"/>
        </w:rPr>
        <w:t xml:space="preserve">
                                транспорт на базе УАЗ </w:t>
      </w:r>
    </w:p>
    <w:p>
      <w:pPr>
        <w:spacing w:after="0"/>
        <w:ind w:left="0"/>
        <w:jc w:val="both"/>
      </w:pPr>
      <w:r>
        <w:rPr>
          <w:rFonts w:ascii="Times New Roman"/>
          <w:b w:val="false"/>
          <w:i w:val="false"/>
          <w:color w:val="000000"/>
          <w:sz w:val="28"/>
        </w:rPr>
        <w:t xml:space="preserve">
                                грузового 4, Санитарный </w:t>
      </w:r>
    </w:p>
    <w:p>
      <w:pPr>
        <w:spacing w:after="0"/>
        <w:ind w:left="0"/>
        <w:jc w:val="both"/>
      </w:pPr>
      <w:r>
        <w:rPr>
          <w:rFonts w:ascii="Times New Roman"/>
          <w:b w:val="false"/>
          <w:i w:val="false"/>
          <w:color w:val="000000"/>
          <w:sz w:val="28"/>
        </w:rPr>
        <w:t xml:space="preserve">
                                транспорт на базе УАЗ 7; </w:t>
      </w:r>
    </w:p>
    <w:p>
      <w:pPr>
        <w:spacing w:after="0"/>
        <w:ind w:left="0"/>
        <w:jc w:val="both"/>
      </w:pPr>
      <w:r>
        <w:rPr>
          <w:rFonts w:ascii="Times New Roman"/>
          <w:b w:val="false"/>
          <w:i w:val="false"/>
          <w:color w:val="000000"/>
          <w:sz w:val="28"/>
        </w:rPr>
        <w:t xml:space="preserve">
                                Республиканский научно- </w:t>
      </w:r>
    </w:p>
    <w:p>
      <w:pPr>
        <w:spacing w:after="0"/>
        <w:ind w:left="0"/>
        <w:jc w:val="both"/>
      </w:pPr>
      <w:r>
        <w:rPr>
          <w:rFonts w:ascii="Times New Roman"/>
          <w:b w:val="false"/>
          <w:i w:val="false"/>
          <w:color w:val="000000"/>
          <w:sz w:val="28"/>
        </w:rPr>
        <w:t xml:space="preserve">
                                практический центр </w:t>
      </w:r>
    </w:p>
    <w:p>
      <w:pPr>
        <w:spacing w:after="0"/>
        <w:ind w:left="0"/>
        <w:jc w:val="both"/>
      </w:pPr>
      <w:r>
        <w:rPr>
          <w:rFonts w:ascii="Times New Roman"/>
          <w:b w:val="false"/>
          <w:i w:val="false"/>
          <w:color w:val="000000"/>
          <w:sz w:val="28"/>
        </w:rPr>
        <w:t xml:space="preserve">
                                медико-социальных проблем </w:t>
      </w:r>
    </w:p>
    <w:p>
      <w:pPr>
        <w:spacing w:after="0"/>
        <w:ind w:left="0"/>
        <w:jc w:val="both"/>
      </w:pPr>
      <w:r>
        <w:rPr>
          <w:rFonts w:ascii="Times New Roman"/>
          <w:b w:val="false"/>
          <w:i w:val="false"/>
          <w:color w:val="000000"/>
          <w:sz w:val="28"/>
        </w:rPr>
        <w:t xml:space="preserve">
                                наркомании - Аппарат для </w:t>
      </w:r>
    </w:p>
    <w:p>
      <w:pPr>
        <w:spacing w:after="0"/>
        <w:ind w:left="0"/>
        <w:jc w:val="both"/>
      </w:pPr>
      <w:r>
        <w:rPr>
          <w:rFonts w:ascii="Times New Roman"/>
          <w:b w:val="false"/>
          <w:i w:val="false"/>
          <w:color w:val="000000"/>
          <w:sz w:val="28"/>
        </w:rPr>
        <w:t xml:space="preserve">
                                фибробронхоскопии 1, </w:t>
      </w:r>
    </w:p>
    <w:p>
      <w:pPr>
        <w:spacing w:after="0"/>
        <w:ind w:left="0"/>
        <w:jc w:val="both"/>
      </w:pPr>
      <w:r>
        <w:rPr>
          <w:rFonts w:ascii="Times New Roman"/>
          <w:b w:val="false"/>
          <w:i w:val="false"/>
          <w:color w:val="000000"/>
          <w:sz w:val="28"/>
        </w:rPr>
        <w:t xml:space="preserve">
                                Иммуноферментный </w:t>
      </w:r>
    </w:p>
    <w:p>
      <w:pPr>
        <w:spacing w:after="0"/>
        <w:ind w:left="0"/>
        <w:jc w:val="both"/>
      </w:pPr>
      <w:r>
        <w:rPr>
          <w:rFonts w:ascii="Times New Roman"/>
          <w:b w:val="false"/>
          <w:i w:val="false"/>
          <w:color w:val="000000"/>
          <w:sz w:val="28"/>
        </w:rPr>
        <w:t xml:space="preserve">
                                анализатор 1, Центрифуга </w:t>
      </w:r>
    </w:p>
    <w:p>
      <w:pPr>
        <w:spacing w:after="0"/>
        <w:ind w:left="0"/>
        <w:jc w:val="both"/>
      </w:pPr>
      <w:r>
        <w:rPr>
          <w:rFonts w:ascii="Times New Roman"/>
          <w:b w:val="false"/>
          <w:i w:val="false"/>
          <w:color w:val="000000"/>
          <w:sz w:val="28"/>
        </w:rPr>
        <w:t xml:space="preserve">
                                для плазмафереза 1; НИИ </w:t>
      </w:r>
    </w:p>
    <w:p>
      <w:pPr>
        <w:spacing w:after="0"/>
        <w:ind w:left="0"/>
        <w:jc w:val="both"/>
      </w:pPr>
      <w:r>
        <w:rPr>
          <w:rFonts w:ascii="Times New Roman"/>
          <w:b w:val="false"/>
          <w:i w:val="false"/>
          <w:color w:val="000000"/>
          <w:sz w:val="28"/>
        </w:rPr>
        <w:t xml:space="preserve">
                                травматологии и ортопедии </w:t>
      </w:r>
    </w:p>
    <w:p>
      <w:pPr>
        <w:spacing w:after="0"/>
        <w:ind w:left="0"/>
        <w:jc w:val="both"/>
      </w:pPr>
      <w:r>
        <w:rPr>
          <w:rFonts w:ascii="Times New Roman"/>
          <w:b w:val="false"/>
          <w:i w:val="false"/>
          <w:color w:val="000000"/>
          <w:sz w:val="28"/>
        </w:rPr>
        <w:t xml:space="preserve">
                                - Наркозно-дыхательный </w:t>
      </w:r>
    </w:p>
    <w:p>
      <w:pPr>
        <w:spacing w:after="0"/>
        <w:ind w:left="0"/>
        <w:jc w:val="both"/>
      </w:pPr>
      <w:r>
        <w:rPr>
          <w:rFonts w:ascii="Times New Roman"/>
          <w:b w:val="false"/>
          <w:i w:val="false"/>
          <w:color w:val="000000"/>
          <w:sz w:val="28"/>
        </w:rPr>
        <w:t xml:space="preserve">
                                аппарат 1, Система для </w:t>
      </w:r>
    </w:p>
    <w:p>
      <w:pPr>
        <w:spacing w:after="0"/>
        <w:ind w:left="0"/>
        <w:jc w:val="both"/>
      </w:pPr>
      <w:r>
        <w:rPr>
          <w:rFonts w:ascii="Times New Roman"/>
          <w:b w:val="false"/>
          <w:i w:val="false"/>
          <w:color w:val="000000"/>
          <w:sz w:val="28"/>
        </w:rPr>
        <w:t xml:space="preserve">
                                обработки внутрисуставных </w:t>
      </w:r>
    </w:p>
    <w:p>
      <w:pPr>
        <w:spacing w:after="0"/>
        <w:ind w:left="0"/>
        <w:jc w:val="both"/>
      </w:pPr>
      <w:r>
        <w:rPr>
          <w:rFonts w:ascii="Times New Roman"/>
          <w:b w:val="false"/>
          <w:i w:val="false"/>
          <w:color w:val="000000"/>
          <w:sz w:val="28"/>
        </w:rPr>
        <w:t xml:space="preserve">
                                элементов 1, Набор </w:t>
      </w:r>
    </w:p>
    <w:p>
      <w:pPr>
        <w:spacing w:after="0"/>
        <w:ind w:left="0"/>
        <w:jc w:val="both"/>
      </w:pPr>
      <w:r>
        <w:rPr>
          <w:rFonts w:ascii="Times New Roman"/>
          <w:b w:val="false"/>
          <w:i w:val="false"/>
          <w:color w:val="000000"/>
          <w:sz w:val="28"/>
        </w:rPr>
        <w:t xml:space="preserve">
                                инструментов для </w:t>
      </w:r>
    </w:p>
    <w:p>
      <w:pPr>
        <w:spacing w:after="0"/>
        <w:ind w:left="0"/>
        <w:jc w:val="both"/>
      </w:pPr>
      <w:r>
        <w:rPr>
          <w:rFonts w:ascii="Times New Roman"/>
          <w:b w:val="false"/>
          <w:i w:val="false"/>
          <w:color w:val="000000"/>
          <w:sz w:val="28"/>
        </w:rPr>
        <w:t xml:space="preserve">
                                эндопротезирования </w:t>
      </w:r>
    </w:p>
    <w:p>
      <w:pPr>
        <w:spacing w:after="0"/>
        <w:ind w:left="0"/>
        <w:jc w:val="both"/>
      </w:pPr>
      <w:r>
        <w:rPr>
          <w:rFonts w:ascii="Times New Roman"/>
          <w:b w:val="false"/>
          <w:i w:val="false"/>
          <w:color w:val="000000"/>
          <w:sz w:val="28"/>
        </w:rPr>
        <w:t xml:space="preserve">
                                коленных суставов 1, </w:t>
      </w:r>
    </w:p>
    <w:p>
      <w:pPr>
        <w:spacing w:after="0"/>
        <w:ind w:left="0"/>
        <w:jc w:val="both"/>
      </w:pPr>
      <w:r>
        <w:rPr>
          <w:rFonts w:ascii="Times New Roman"/>
          <w:b w:val="false"/>
          <w:i w:val="false"/>
          <w:color w:val="000000"/>
          <w:sz w:val="28"/>
        </w:rPr>
        <w:t xml:space="preserve">
                                Анализатор электролитов </w:t>
      </w:r>
    </w:p>
    <w:p>
      <w:pPr>
        <w:spacing w:after="0"/>
        <w:ind w:left="0"/>
        <w:jc w:val="both"/>
      </w:pPr>
      <w:r>
        <w:rPr>
          <w:rFonts w:ascii="Times New Roman"/>
          <w:b w:val="false"/>
          <w:i w:val="false"/>
          <w:color w:val="000000"/>
          <w:sz w:val="28"/>
        </w:rPr>
        <w:t xml:space="preserve">
                                с набором реагентов на </w:t>
      </w:r>
    </w:p>
    <w:p>
      <w:pPr>
        <w:spacing w:after="0"/>
        <w:ind w:left="0"/>
        <w:jc w:val="both"/>
      </w:pPr>
      <w:r>
        <w:rPr>
          <w:rFonts w:ascii="Times New Roman"/>
          <w:b w:val="false"/>
          <w:i w:val="false"/>
          <w:color w:val="000000"/>
          <w:sz w:val="28"/>
        </w:rPr>
        <w:t xml:space="preserve">
                                10000 определений 1, </w:t>
      </w:r>
    </w:p>
    <w:p>
      <w:pPr>
        <w:spacing w:after="0"/>
        <w:ind w:left="0"/>
        <w:jc w:val="both"/>
      </w:pPr>
      <w:r>
        <w:rPr>
          <w:rFonts w:ascii="Times New Roman"/>
          <w:b w:val="false"/>
          <w:i w:val="false"/>
          <w:color w:val="000000"/>
          <w:sz w:val="28"/>
        </w:rPr>
        <w:t xml:space="preserve">
                                Эндопротезы тазобедренного </w:t>
      </w:r>
    </w:p>
    <w:p>
      <w:pPr>
        <w:spacing w:after="0"/>
        <w:ind w:left="0"/>
        <w:jc w:val="both"/>
      </w:pPr>
      <w:r>
        <w:rPr>
          <w:rFonts w:ascii="Times New Roman"/>
          <w:b w:val="false"/>
          <w:i w:val="false"/>
          <w:color w:val="000000"/>
          <w:sz w:val="28"/>
        </w:rPr>
        <w:t xml:space="preserve">
                                сустава конструкции </w:t>
      </w:r>
    </w:p>
    <w:p>
      <w:pPr>
        <w:spacing w:after="0"/>
        <w:ind w:left="0"/>
        <w:jc w:val="both"/>
      </w:pPr>
      <w:r>
        <w:rPr>
          <w:rFonts w:ascii="Times New Roman"/>
          <w:b w:val="false"/>
          <w:i w:val="false"/>
          <w:color w:val="000000"/>
          <w:sz w:val="28"/>
        </w:rPr>
        <w:t xml:space="preserve">
                                Эхтермайера 50, Рентгенов- </w:t>
      </w:r>
    </w:p>
    <w:p>
      <w:pPr>
        <w:spacing w:after="0"/>
        <w:ind w:left="0"/>
        <w:jc w:val="both"/>
      </w:pPr>
      <w:r>
        <w:rPr>
          <w:rFonts w:ascii="Times New Roman"/>
          <w:b w:val="false"/>
          <w:i w:val="false"/>
          <w:color w:val="000000"/>
          <w:sz w:val="28"/>
        </w:rPr>
        <w:t xml:space="preserve">
                                ский денсиомометр 1, </w:t>
      </w:r>
    </w:p>
    <w:p>
      <w:pPr>
        <w:spacing w:after="0"/>
        <w:ind w:left="0"/>
        <w:jc w:val="both"/>
      </w:pPr>
      <w:r>
        <w:rPr>
          <w:rFonts w:ascii="Times New Roman"/>
          <w:b w:val="false"/>
          <w:i w:val="false"/>
          <w:color w:val="000000"/>
          <w:sz w:val="28"/>
        </w:rPr>
        <w:t xml:space="preserve">
                                Передвижной рентген- </w:t>
      </w:r>
    </w:p>
    <w:p>
      <w:pPr>
        <w:spacing w:after="0"/>
        <w:ind w:left="0"/>
        <w:jc w:val="both"/>
      </w:pPr>
      <w:r>
        <w:rPr>
          <w:rFonts w:ascii="Times New Roman"/>
          <w:b w:val="false"/>
          <w:i w:val="false"/>
          <w:color w:val="000000"/>
          <w:sz w:val="28"/>
        </w:rPr>
        <w:t xml:space="preserve">
                                аппарат палатный 1, </w:t>
      </w:r>
    </w:p>
    <w:p>
      <w:pPr>
        <w:spacing w:after="0"/>
        <w:ind w:left="0"/>
        <w:jc w:val="both"/>
      </w:pPr>
      <w:r>
        <w:rPr>
          <w:rFonts w:ascii="Times New Roman"/>
          <w:b w:val="false"/>
          <w:i w:val="false"/>
          <w:color w:val="000000"/>
          <w:sz w:val="28"/>
        </w:rPr>
        <w:t xml:space="preserve">
                                Газовый анализатор с </w:t>
      </w:r>
    </w:p>
    <w:p>
      <w:pPr>
        <w:spacing w:after="0"/>
        <w:ind w:left="0"/>
        <w:jc w:val="both"/>
      </w:pPr>
      <w:r>
        <w:rPr>
          <w:rFonts w:ascii="Times New Roman"/>
          <w:b w:val="false"/>
          <w:i w:val="false"/>
          <w:color w:val="000000"/>
          <w:sz w:val="28"/>
        </w:rPr>
        <w:t xml:space="preserve">
                                набором реагентов на 10000 </w:t>
      </w:r>
    </w:p>
    <w:p>
      <w:pPr>
        <w:spacing w:after="0"/>
        <w:ind w:left="0"/>
        <w:jc w:val="both"/>
      </w:pPr>
      <w:r>
        <w:rPr>
          <w:rFonts w:ascii="Times New Roman"/>
          <w:b w:val="false"/>
          <w:i w:val="false"/>
          <w:color w:val="000000"/>
          <w:sz w:val="28"/>
        </w:rPr>
        <w:t xml:space="preserve">
                                определений 1, Аппарат для </w:t>
      </w:r>
    </w:p>
    <w:p>
      <w:pPr>
        <w:spacing w:after="0"/>
        <w:ind w:left="0"/>
        <w:jc w:val="both"/>
      </w:pPr>
      <w:r>
        <w:rPr>
          <w:rFonts w:ascii="Times New Roman"/>
          <w:b w:val="false"/>
          <w:i w:val="false"/>
          <w:color w:val="000000"/>
          <w:sz w:val="28"/>
        </w:rPr>
        <w:t xml:space="preserve">
                                биомеханических исследова- </w:t>
      </w:r>
    </w:p>
    <w:p>
      <w:pPr>
        <w:spacing w:after="0"/>
        <w:ind w:left="0"/>
        <w:jc w:val="both"/>
      </w:pPr>
      <w:r>
        <w:rPr>
          <w:rFonts w:ascii="Times New Roman"/>
          <w:b w:val="false"/>
          <w:i w:val="false"/>
          <w:color w:val="000000"/>
          <w:sz w:val="28"/>
        </w:rPr>
        <w:t xml:space="preserve">
                                ний костной ткани и </w:t>
      </w:r>
    </w:p>
    <w:p>
      <w:pPr>
        <w:spacing w:after="0"/>
        <w:ind w:left="0"/>
        <w:jc w:val="both"/>
      </w:pPr>
      <w:r>
        <w:rPr>
          <w:rFonts w:ascii="Times New Roman"/>
          <w:b w:val="false"/>
          <w:i w:val="false"/>
          <w:color w:val="000000"/>
          <w:sz w:val="28"/>
        </w:rPr>
        <w:t xml:space="preserve">
                                имплантанта 1, Операцион- </w:t>
      </w:r>
    </w:p>
    <w:p>
      <w:pPr>
        <w:spacing w:after="0"/>
        <w:ind w:left="0"/>
        <w:jc w:val="both"/>
      </w:pPr>
      <w:r>
        <w:rPr>
          <w:rFonts w:ascii="Times New Roman"/>
          <w:b w:val="false"/>
          <w:i w:val="false"/>
          <w:color w:val="000000"/>
          <w:sz w:val="28"/>
        </w:rPr>
        <w:t xml:space="preserve">
                                ный микроскоп 1; </w:t>
      </w:r>
    </w:p>
    <w:p>
      <w:pPr>
        <w:spacing w:after="0"/>
        <w:ind w:left="0"/>
        <w:jc w:val="both"/>
      </w:pPr>
      <w:r>
        <w:rPr>
          <w:rFonts w:ascii="Times New Roman"/>
          <w:b w:val="false"/>
          <w:i w:val="false"/>
          <w:color w:val="000000"/>
          <w:sz w:val="28"/>
        </w:rPr>
        <w:t xml:space="preserve">
                                НЦ гигиены труда и проф- </w:t>
      </w:r>
    </w:p>
    <w:p>
      <w:pPr>
        <w:spacing w:after="0"/>
        <w:ind w:left="0"/>
        <w:jc w:val="both"/>
      </w:pPr>
      <w:r>
        <w:rPr>
          <w:rFonts w:ascii="Times New Roman"/>
          <w:b w:val="false"/>
          <w:i w:val="false"/>
          <w:color w:val="000000"/>
          <w:sz w:val="28"/>
        </w:rPr>
        <w:t xml:space="preserve">
                                заболеваний - Цитогенетическая </w:t>
      </w:r>
    </w:p>
    <w:p>
      <w:pPr>
        <w:spacing w:after="0"/>
        <w:ind w:left="0"/>
        <w:jc w:val="both"/>
      </w:pPr>
      <w:r>
        <w:rPr>
          <w:rFonts w:ascii="Times New Roman"/>
          <w:b w:val="false"/>
          <w:i w:val="false"/>
          <w:color w:val="000000"/>
          <w:sz w:val="28"/>
        </w:rPr>
        <w:t xml:space="preserve">
                                лаборатория молекулярной </w:t>
      </w:r>
    </w:p>
    <w:p>
      <w:pPr>
        <w:spacing w:after="0"/>
        <w:ind w:left="0"/>
        <w:jc w:val="both"/>
      </w:pPr>
      <w:r>
        <w:rPr>
          <w:rFonts w:ascii="Times New Roman"/>
          <w:b w:val="false"/>
          <w:i w:val="false"/>
          <w:color w:val="000000"/>
          <w:sz w:val="28"/>
        </w:rPr>
        <w:t xml:space="preserve">
                                генетики и цитологии 1, </w:t>
      </w:r>
    </w:p>
    <w:p>
      <w:pPr>
        <w:spacing w:after="0"/>
        <w:ind w:left="0"/>
        <w:jc w:val="both"/>
      </w:pPr>
      <w:r>
        <w:rPr>
          <w:rFonts w:ascii="Times New Roman"/>
          <w:b w:val="false"/>
          <w:i w:val="false"/>
          <w:color w:val="000000"/>
          <w:sz w:val="28"/>
        </w:rPr>
        <w:t xml:space="preserve">
                                Электронный </w:t>
      </w:r>
    </w:p>
    <w:p>
      <w:pPr>
        <w:spacing w:after="0"/>
        <w:ind w:left="0"/>
        <w:jc w:val="both"/>
      </w:pPr>
      <w:r>
        <w:rPr>
          <w:rFonts w:ascii="Times New Roman"/>
          <w:b w:val="false"/>
          <w:i w:val="false"/>
          <w:color w:val="000000"/>
          <w:sz w:val="28"/>
        </w:rPr>
        <w:t xml:space="preserve">
                                спироанализатор 1, Ультра- </w:t>
      </w:r>
    </w:p>
    <w:p>
      <w:pPr>
        <w:spacing w:after="0"/>
        <w:ind w:left="0"/>
        <w:jc w:val="both"/>
      </w:pPr>
      <w:r>
        <w:rPr>
          <w:rFonts w:ascii="Times New Roman"/>
          <w:b w:val="false"/>
          <w:i w:val="false"/>
          <w:color w:val="000000"/>
          <w:sz w:val="28"/>
        </w:rPr>
        <w:t xml:space="preserve">
                                звуковой аппарат портатив- </w:t>
      </w:r>
    </w:p>
    <w:p>
      <w:pPr>
        <w:spacing w:after="0"/>
        <w:ind w:left="0"/>
        <w:jc w:val="both"/>
      </w:pPr>
      <w:r>
        <w:rPr>
          <w:rFonts w:ascii="Times New Roman"/>
          <w:b w:val="false"/>
          <w:i w:val="false"/>
          <w:color w:val="000000"/>
          <w:sz w:val="28"/>
        </w:rPr>
        <w:t xml:space="preserve">
                                ный с доплером 1, Газо- </w:t>
      </w:r>
    </w:p>
    <w:p>
      <w:pPr>
        <w:spacing w:after="0"/>
        <w:ind w:left="0"/>
        <w:jc w:val="both"/>
      </w:pPr>
      <w:r>
        <w:rPr>
          <w:rFonts w:ascii="Times New Roman"/>
          <w:b w:val="false"/>
          <w:i w:val="false"/>
          <w:color w:val="000000"/>
          <w:sz w:val="28"/>
        </w:rPr>
        <w:t xml:space="preserve">
                                жидкостный хроматограф 1, </w:t>
      </w:r>
    </w:p>
    <w:p>
      <w:pPr>
        <w:spacing w:after="0"/>
        <w:ind w:left="0"/>
        <w:jc w:val="both"/>
      </w:pPr>
      <w:r>
        <w:rPr>
          <w:rFonts w:ascii="Times New Roman"/>
          <w:b w:val="false"/>
          <w:i w:val="false"/>
          <w:color w:val="000000"/>
          <w:sz w:val="28"/>
        </w:rPr>
        <w:t xml:space="preserve">
                                Санитарный транспорт на </w:t>
      </w:r>
    </w:p>
    <w:p>
      <w:pPr>
        <w:spacing w:after="0"/>
        <w:ind w:left="0"/>
        <w:jc w:val="both"/>
      </w:pPr>
      <w:r>
        <w:rPr>
          <w:rFonts w:ascii="Times New Roman"/>
          <w:b w:val="false"/>
          <w:i w:val="false"/>
          <w:color w:val="000000"/>
          <w:sz w:val="28"/>
        </w:rPr>
        <w:t xml:space="preserve">
                                базе УАЗ 2, Полноприводной </w:t>
      </w:r>
    </w:p>
    <w:p>
      <w:pPr>
        <w:spacing w:after="0"/>
        <w:ind w:left="0"/>
        <w:jc w:val="both"/>
      </w:pPr>
      <w:r>
        <w:rPr>
          <w:rFonts w:ascii="Times New Roman"/>
          <w:b w:val="false"/>
          <w:i w:val="false"/>
          <w:color w:val="000000"/>
          <w:sz w:val="28"/>
        </w:rPr>
        <w:t xml:space="preserve">
                                санитарный транспорт на </w:t>
      </w:r>
    </w:p>
    <w:p>
      <w:pPr>
        <w:spacing w:after="0"/>
        <w:ind w:left="0"/>
        <w:jc w:val="both"/>
      </w:pPr>
      <w:r>
        <w:rPr>
          <w:rFonts w:ascii="Times New Roman"/>
          <w:b w:val="false"/>
          <w:i w:val="false"/>
          <w:color w:val="000000"/>
          <w:sz w:val="28"/>
        </w:rPr>
        <w:t xml:space="preserve">
                                базе ВАЗ 1; </w:t>
      </w:r>
    </w:p>
    <w:p>
      <w:pPr>
        <w:spacing w:after="0"/>
        <w:ind w:left="0"/>
        <w:jc w:val="both"/>
      </w:pPr>
      <w:r>
        <w:rPr>
          <w:rFonts w:ascii="Times New Roman"/>
          <w:b w:val="false"/>
          <w:i w:val="false"/>
          <w:color w:val="000000"/>
          <w:sz w:val="28"/>
        </w:rPr>
        <w:t xml:space="preserve">
                                НИИ глазных болезней - </w:t>
      </w:r>
    </w:p>
    <w:p>
      <w:pPr>
        <w:spacing w:after="0"/>
        <w:ind w:left="0"/>
        <w:jc w:val="both"/>
      </w:pPr>
      <w:r>
        <w:rPr>
          <w:rFonts w:ascii="Times New Roman"/>
          <w:b w:val="false"/>
          <w:i w:val="false"/>
          <w:color w:val="000000"/>
          <w:sz w:val="28"/>
        </w:rPr>
        <w:t xml:space="preserve">
                                Комплекс оборудования для       </w:t>
      </w:r>
    </w:p>
    <w:p>
      <w:pPr>
        <w:spacing w:after="0"/>
        <w:ind w:left="0"/>
        <w:jc w:val="both"/>
      </w:pPr>
      <w:r>
        <w:rPr>
          <w:rFonts w:ascii="Times New Roman"/>
          <w:b w:val="false"/>
          <w:i w:val="false"/>
          <w:color w:val="000000"/>
          <w:sz w:val="28"/>
        </w:rPr>
        <w:t xml:space="preserve">
                                офтальмологического </w:t>
      </w:r>
    </w:p>
    <w:p>
      <w:pPr>
        <w:spacing w:after="0"/>
        <w:ind w:left="0"/>
        <w:jc w:val="both"/>
      </w:pPr>
      <w:r>
        <w:rPr>
          <w:rFonts w:ascii="Times New Roman"/>
          <w:b w:val="false"/>
          <w:i w:val="false"/>
          <w:color w:val="000000"/>
          <w:sz w:val="28"/>
        </w:rPr>
        <w:t xml:space="preserve">
                                обследования 1, </w:t>
      </w:r>
    </w:p>
    <w:p>
      <w:pPr>
        <w:spacing w:after="0"/>
        <w:ind w:left="0"/>
        <w:jc w:val="both"/>
      </w:pPr>
      <w:r>
        <w:rPr>
          <w:rFonts w:ascii="Times New Roman"/>
          <w:b w:val="false"/>
          <w:i w:val="false"/>
          <w:color w:val="000000"/>
          <w:sz w:val="28"/>
        </w:rPr>
        <w:t xml:space="preserve">
                                Операционный микроскоп 1, </w:t>
      </w:r>
    </w:p>
    <w:p>
      <w:pPr>
        <w:spacing w:after="0"/>
        <w:ind w:left="0"/>
        <w:jc w:val="both"/>
      </w:pPr>
      <w:r>
        <w:rPr>
          <w:rFonts w:ascii="Times New Roman"/>
          <w:b w:val="false"/>
          <w:i w:val="false"/>
          <w:color w:val="000000"/>
          <w:sz w:val="28"/>
        </w:rPr>
        <w:t xml:space="preserve">
                                Эндолазер 1, Авторефрак- </w:t>
      </w:r>
    </w:p>
    <w:p>
      <w:pPr>
        <w:spacing w:after="0"/>
        <w:ind w:left="0"/>
        <w:jc w:val="both"/>
      </w:pPr>
      <w:r>
        <w:rPr>
          <w:rFonts w:ascii="Times New Roman"/>
          <w:b w:val="false"/>
          <w:i w:val="false"/>
          <w:color w:val="000000"/>
          <w:sz w:val="28"/>
        </w:rPr>
        <w:t xml:space="preserve">
                                тометр 1, Кератотопограф </w:t>
      </w:r>
    </w:p>
    <w:p>
      <w:pPr>
        <w:spacing w:after="0"/>
        <w:ind w:left="0"/>
        <w:jc w:val="both"/>
      </w:pPr>
      <w:r>
        <w:rPr>
          <w:rFonts w:ascii="Times New Roman"/>
          <w:b w:val="false"/>
          <w:i w:val="false"/>
          <w:color w:val="000000"/>
          <w:sz w:val="28"/>
        </w:rPr>
        <w:t xml:space="preserve">
                                1, Офтальмологическая </w:t>
      </w:r>
    </w:p>
    <w:p>
      <w:pPr>
        <w:spacing w:after="0"/>
        <w:ind w:left="0"/>
        <w:jc w:val="both"/>
      </w:pPr>
      <w:r>
        <w:rPr>
          <w:rFonts w:ascii="Times New Roman"/>
          <w:b w:val="false"/>
          <w:i w:val="false"/>
          <w:color w:val="000000"/>
          <w:sz w:val="28"/>
        </w:rPr>
        <w:t xml:space="preserve">
                                ультразвуковая система 1, </w:t>
      </w:r>
    </w:p>
    <w:p>
      <w:pPr>
        <w:spacing w:after="0"/>
        <w:ind w:left="0"/>
        <w:jc w:val="both"/>
      </w:pPr>
      <w:r>
        <w:rPr>
          <w:rFonts w:ascii="Times New Roman"/>
          <w:b w:val="false"/>
          <w:i w:val="false"/>
          <w:color w:val="000000"/>
          <w:sz w:val="28"/>
        </w:rPr>
        <w:t xml:space="preserve">
                                Бесконтактный тонометр 1, </w:t>
      </w:r>
    </w:p>
    <w:p>
      <w:pPr>
        <w:spacing w:after="0"/>
        <w:ind w:left="0"/>
        <w:jc w:val="both"/>
      </w:pPr>
      <w:r>
        <w:rPr>
          <w:rFonts w:ascii="Times New Roman"/>
          <w:b w:val="false"/>
          <w:i w:val="false"/>
          <w:color w:val="000000"/>
          <w:sz w:val="28"/>
        </w:rPr>
        <w:t xml:space="preserve">
                                Аппарат для ультразвуко- </w:t>
      </w:r>
    </w:p>
    <w:p>
      <w:pPr>
        <w:spacing w:after="0"/>
        <w:ind w:left="0"/>
        <w:jc w:val="both"/>
      </w:pPr>
      <w:r>
        <w:rPr>
          <w:rFonts w:ascii="Times New Roman"/>
          <w:b w:val="false"/>
          <w:i w:val="false"/>
          <w:color w:val="000000"/>
          <w:sz w:val="28"/>
        </w:rPr>
        <w:t xml:space="preserve">
                                вой терапии 1, Наркозно- </w:t>
      </w:r>
    </w:p>
    <w:p>
      <w:pPr>
        <w:spacing w:after="0"/>
        <w:ind w:left="0"/>
        <w:jc w:val="both"/>
      </w:pPr>
      <w:r>
        <w:rPr>
          <w:rFonts w:ascii="Times New Roman"/>
          <w:b w:val="false"/>
          <w:i w:val="false"/>
          <w:color w:val="000000"/>
          <w:sz w:val="28"/>
        </w:rPr>
        <w:t xml:space="preserve">
                                дыхательный аппарат 1, </w:t>
      </w:r>
    </w:p>
    <w:p>
      <w:pPr>
        <w:spacing w:after="0"/>
        <w:ind w:left="0"/>
        <w:jc w:val="both"/>
      </w:pPr>
      <w:r>
        <w:rPr>
          <w:rFonts w:ascii="Times New Roman"/>
          <w:b w:val="false"/>
          <w:i w:val="false"/>
          <w:color w:val="000000"/>
          <w:sz w:val="28"/>
        </w:rPr>
        <w:t xml:space="preserve">
                                Аппаратный комплекс 1, </w:t>
      </w:r>
    </w:p>
    <w:p>
      <w:pPr>
        <w:spacing w:after="0"/>
        <w:ind w:left="0"/>
        <w:jc w:val="both"/>
      </w:pPr>
      <w:r>
        <w:rPr>
          <w:rFonts w:ascii="Times New Roman"/>
          <w:b w:val="false"/>
          <w:i w:val="false"/>
          <w:color w:val="000000"/>
          <w:sz w:val="28"/>
        </w:rPr>
        <w:t xml:space="preserve">
                                Фотощелевая лампа 1, </w:t>
      </w:r>
    </w:p>
    <w:p>
      <w:pPr>
        <w:spacing w:after="0"/>
        <w:ind w:left="0"/>
        <w:jc w:val="both"/>
      </w:pPr>
      <w:r>
        <w:rPr>
          <w:rFonts w:ascii="Times New Roman"/>
          <w:b w:val="false"/>
          <w:i w:val="false"/>
          <w:color w:val="000000"/>
          <w:sz w:val="28"/>
        </w:rPr>
        <w:t xml:space="preserve">
                                Электроретинограф 1, </w:t>
      </w:r>
    </w:p>
    <w:p>
      <w:pPr>
        <w:spacing w:after="0"/>
        <w:ind w:left="0"/>
        <w:jc w:val="both"/>
      </w:pPr>
      <w:r>
        <w:rPr>
          <w:rFonts w:ascii="Times New Roman"/>
          <w:b w:val="false"/>
          <w:i w:val="false"/>
          <w:color w:val="000000"/>
          <w:sz w:val="28"/>
        </w:rPr>
        <w:t xml:space="preserve">
                                Оптический когерентный </w:t>
      </w:r>
    </w:p>
    <w:p>
      <w:pPr>
        <w:spacing w:after="0"/>
        <w:ind w:left="0"/>
        <w:jc w:val="both"/>
      </w:pPr>
      <w:r>
        <w:rPr>
          <w:rFonts w:ascii="Times New Roman"/>
          <w:b w:val="false"/>
          <w:i w:val="false"/>
          <w:color w:val="000000"/>
          <w:sz w:val="28"/>
        </w:rPr>
        <w:t xml:space="preserve">
                                томографический сканер 1, </w:t>
      </w:r>
    </w:p>
    <w:p>
      <w:pPr>
        <w:spacing w:after="0"/>
        <w:ind w:left="0"/>
        <w:jc w:val="both"/>
      </w:pPr>
      <w:r>
        <w:rPr>
          <w:rFonts w:ascii="Times New Roman"/>
          <w:b w:val="false"/>
          <w:i w:val="false"/>
          <w:color w:val="000000"/>
          <w:sz w:val="28"/>
        </w:rPr>
        <w:t xml:space="preserve">
                                Лампа щелевая 1; </w:t>
      </w:r>
    </w:p>
    <w:p>
      <w:pPr>
        <w:spacing w:after="0"/>
        <w:ind w:left="0"/>
        <w:jc w:val="both"/>
      </w:pPr>
      <w:r>
        <w:rPr>
          <w:rFonts w:ascii="Times New Roman"/>
          <w:b w:val="false"/>
          <w:i w:val="false"/>
          <w:color w:val="000000"/>
          <w:sz w:val="28"/>
        </w:rPr>
        <w:t xml:space="preserve">
                                Республиканский консуль- </w:t>
      </w:r>
    </w:p>
    <w:p>
      <w:pPr>
        <w:spacing w:after="0"/>
        <w:ind w:left="0"/>
        <w:jc w:val="both"/>
      </w:pPr>
      <w:r>
        <w:rPr>
          <w:rFonts w:ascii="Times New Roman"/>
          <w:b w:val="false"/>
          <w:i w:val="false"/>
          <w:color w:val="000000"/>
          <w:sz w:val="28"/>
        </w:rPr>
        <w:t xml:space="preserve">
                                тативный центр - Аппарат </w:t>
      </w:r>
    </w:p>
    <w:p>
      <w:pPr>
        <w:spacing w:after="0"/>
        <w:ind w:left="0"/>
        <w:jc w:val="both"/>
      </w:pPr>
      <w:r>
        <w:rPr>
          <w:rFonts w:ascii="Times New Roman"/>
          <w:b w:val="false"/>
          <w:i w:val="false"/>
          <w:color w:val="000000"/>
          <w:sz w:val="28"/>
        </w:rPr>
        <w:t xml:space="preserve">
                                ультразвуковой портатив- </w:t>
      </w:r>
    </w:p>
    <w:p>
      <w:pPr>
        <w:spacing w:after="0"/>
        <w:ind w:left="0"/>
        <w:jc w:val="both"/>
      </w:pPr>
      <w:r>
        <w:rPr>
          <w:rFonts w:ascii="Times New Roman"/>
          <w:b w:val="false"/>
          <w:i w:val="false"/>
          <w:color w:val="000000"/>
          <w:sz w:val="28"/>
        </w:rPr>
        <w:t xml:space="preserve">
                                ный 1, Цистоскоп 1; </w:t>
      </w:r>
    </w:p>
    <w:p>
      <w:pPr>
        <w:spacing w:after="0"/>
        <w:ind w:left="0"/>
        <w:jc w:val="both"/>
      </w:pPr>
      <w:r>
        <w:rPr>
          <w:rFonts w:ascii="Times New Roman"/>
          <w:b w:val="false"/>
          <w:i w:val="false"/>
          <w:color w:val="000000"/>
          <w:sz w:val="28"/>
        </w:rPr>
        <w:t xml:space="preserve">
                                НЦ хирургии им. Сызганова </w:t>
      </w:r>
    </w:p>
    <w:p>
      <w:pPr>
        <w:spacing w:after="0"/>
        <w:ind w:left="0"/>
        <w:jc w:val="both"/>
      </w:pPr>
      <w:r>
        <w:rPr>
          <w:rFonts w:ascii="Times New Roman"/>
          <w:b w:val="false"/>
          <w:i w:val="false"/>
          <w:color w:val="000000"/>
          <w:sz w:val="28"/>
        </w:rPr>
        <w:t xml:space="preserve">
                                - Набор лапароскопической </w:t>
      </w:r>
    </w:p>
    <w:p>
      <w:pPr>
        <w:spacing w:after="0"/>
        <w:ind w:left="0"/>
        <w:jc w:val="both"/>
      </w:pPr>
      <w:r>
        <w:rPr>
          <w:rFonts w:ascii="Times New Roman"/>
          <w:b w:val="false"/>
          <w:i w:val="false"/>
          <w:color w:val="000000"/>
          <w:sz w:val="28"/>
        </w:rPr>
        <w:t xml:space="preserve">
                                хирургии 1, Гастродуоденоскоп 1, </w:t>
      </w:r>
    </w:p>
    <w:p>
      <w:pPr>
        <w:spacing w:after="0"/>
        <w:ind w:left="0"/>
        <w:jc w:val="both"/>
      </w:pPr>
      <w:r>
        <w:rPr>
          <w:rFonts w:ascii="Times New Roman"/>
          <w:b w:val="false"/>
          <w:i w:val="false"/>
          <w:color w:val="000000"/>
          <w:sz w:val="28"/>
        </w:rPr>
        <w:t xml:space="preserve">
                                Биохимический анализатор 1, </w:t>
      </w:r>
    </w:p>
    <w:p>
      <w:pPr>
        <w:spacing w:after="0"/>
        <w:ind w:left="0"/>
        <w:jc w:val="both"/>
      </w:pPr>
      <w:r>
        <w:rPr>
          <w:rFonts w:ascii="Times New Roman"/>
          <w:b w:val="false"/>
          <w:i w:val="false"/>
          <w:color w:val="000000"/>
          <w:sz w:val="28"/>
        </w:rPr>
        <w:t xml:space="preserve">
                                Аппарат для определения </w:t>
      </w:r>
    </w:p>
    <w:p>
      <w:pPr>
        <w:spacing w:after="0"/>
        <w:ind w:left="0"/>
        <w:jc w:val="both"/>
      </w:pPr>
      <w:r>
        <w:rPr>
          <w:rFonts w:ascii="Times New Roman"/>
          <w:b w:val="false"/>
          <w:i w:val="false"/>
          <w:color w:val="000000"/>
          <w:sz w:val="28"/>
        </w:rPr>
        <w:t xml:space="preserve">
                                кислотно-основного </w:t>
      </w:r>
    </w:p>
    <w:p>
      <w:pPr>
        <w:spacing w:after="0"/>
        <w:ind w:left="0"/>
        <w:jc w:val="both"/>
      </w:pPr>
      <w:r>
        <w:rPr>
          <w:rFonts w:ascii="Times New Roman"/>
          <w:b w:val="false"/>
          <w:i w:val="false"/>
          <w:color w:val="000000"/>
          <w:sz w:val="28"/>
        </w:rPr>
        <w:t xml:space="preserve">
                                состояния и газов крови </w:t>
      </w:r>
    </w:p>
    <w:p>
      <w:pPr>
        <w:spacing w:after="0"/>
        <w:ind w:left="0"/>
        <w:jc w:val="both"/>
      </w:pPr>
      <w:r>
        <w:rPr>
          <w:rFonts w:ascii="Times New Roman"/>
          <w:b w:val="false"/>
          <w:i w:val="false"/>
          <w:color w:val="000000"/>
          <w:sz w:val="28"/>
        </w:rPr>
        <w:t xml:space="preserve">
                                1, Аппарат для непрерывно- </w:t>
      </w:r>
    </w:p>
    <w:p>
      <w:pPr>
        <w:spacing w:after="0"/>
        <w:ind w:left="0"/>
        <w:jc w:val="both"/>
      </w:pPr>
      <w:r>
        <w:rPr>
          <w:rFonts w:ascii="Times New Roman"/>
          <w:b w:val="false"/>
          <w:i w:val="false"/>
          <w:color w:val="000000"/>
          <w:sz w:val="28"/>
        </w:rPr>
        <w:t xml:space="preserve">
                                го контроля церебральной </w:t>
      </w:r>
    </w:p>
    <w:p>
      <w:pPr>
        <w:spacing w:after="0"/>
        <w:ind w:left="0"/>
        <w:jc w:val="both"/>
      </w:pPr>
      <w:r>
        <w:rPr>
          <w:rFonts w:ascii="Times New Roman"/>
          <w:b w:val="false"/>
          <w:i w:val="false"/>
          <w:color w:val="000000"/>
          <w:sz w:val="28"/>
        </w:rPr>
        <w:t xml:space="preserve">
                                оксигенации 1, Комплект </w:t>
      </w:r>
    </w:p>
    <w:p>
      <w:pPr>
        <w:spacing w:after="0"/>
        <w:ind w:left="0"/>
        <w:jc w:val="both"/>
      </w:pPr>
      <w:r>
        <w:rPr>
          <w:rFonts w:ascii="Times New Roman"/>
          <w:b w:val="false"/>
          <w:i w:val="false"/>
          <w:color w:val="000000"/>
          <w:sz w:val="28"/>
        </w:rPr>
        <w:t xml:space="preserve">
                                для проведения кардиохи- </w:t>
      </w:r>
    </w:p>
    <w:p>
      <w:pPr>
        <w:spacing w:after="0"/>
        <w:ind w:left="0"/>
        <w:jc w:val="both"/>
      </w:pPr>
      <w:r>
        <w:rPr>
          <w:rFonts w:ascii="Times New Roman"/>
          <w:b w:val="false"/>
          <w:i w:val="false"/>
          <w:color w:val="000000"/>
          <w:sz w:val="28"/>
        </w:rPr>
        <w:t xml:space="preserve">
                                рургических операций 1, </w:t>
      </w:r>
    </w:p>
    <w:p>
      <w:pPr>
        <w:spacing w:after="0"/>
        <w:ind w:left="0"/>
        <w:jc w:val="both"/>
      </w:pPr>
      <w:r>
        <w:rPr>
          <w:rFonts w:ascii="Times New Roman"/>
          <w:b w:val="false"/>
          <w:i w:val="false"/>
          <w:color w:val="000000"/>
          <w:sz w:val="28"/>
        </w:rPr>
        <w:t xml:space="preserve">
                                Торатоскоп 1; </w:t>
      </w:r>
    </w:p>
    <w:p>
      <w:pPr>
        <w:spacing w:after="0"/>
        <w:ind w:left="0"/>
        <w:jc w:val="both"/>
      </w:pPr>
      <w:r>
        <w:rPr>
          <w:rFonts w:ascii="Times New Roman"/>
          <w:b w:val="false"/>
          <w:i w:val="false"/>
          <w:color w:val="000000"/>
          <w:sz w:val="28"/>
        </w:rPr>
        <w:t xml:space="preserve">
                                НИИ кожно-венерологичес- </w:t>
      </w:r>
    </w:p>
    <w:p>
      <w:pPr>
        <w:spacing w:after="0"/>
        <w:ind w:left="0"/>
        <w:jc w:val="both"/>
      </w:pPr>
      <w:r>
        <w:rPr>
          <w:rFonts w:ascii="Times New Roman"/>
          <w:b w:val="false"/>
          <w:i w:val="false"/>
          <w:color w:val="000000"/>
          <w:sz w:val="28"/>
        </w:rPr>
        <w:t xml:space="preserve">
                                ких заболеваний - </w:t>
      </w:r>
    </w:p>
    <w:p>
      <w:pPr>
        <w:spacing w:after="0"/>
        <w:ind w:left="0"/>
        <w:jc w:val="both"/>
      </w:pPr>
      <w:r>
        <w:rPr>
          <w:rFonts w:ascii="Times New Roman"/>
          <w:b w:val="false"/>
          <w:i w:val="false"/>
          <w:color w:val="000000"/>
          <w:sz w:val="28"/>
        </w:rPr>
        <w:t xml:space="preserve">
                                Монитор многофункциональный 1, </w:t>
      </w:r>
    </w:p>
    <w:p>
      <w:pPr>
        <w:spacing w:after="0"/>
        <w:ind w:left="0"/>
        <w:jc w:val="both"/>
      </w:pPr>
      <w:r>
        <w:rPr>
          <w:rFonts w:ascii="Times New Roman"/>
          <w:b w:val="false"/>
          <w:i w:val="false"/>
          <w:color w:val="000000"/>
          <w:sz w:val="28"/>
        </w:rPr>
        <w:t xml:space="preserve">
                                Аппарат гидроколонотерапии 1, </w:t>
      </w:r>
    </w:p>
    <w:p>
      <w:pPr>
        <w:spacing w:after="0"/>
        <w:ind w:left="0"/>
        <w:jc w:val="both"/>
      </w:pPr>
      <w:r>
        <w:rPr>
          <w:rFonts w:ascii="Times New Roman"/>
          <w:b w:val="false"/>
          <w:i w:val="false"/>
          <w:color w:val="000000"/>
          <w:sz w:val="28"/>
        </w:rPr>
        <w:t xml:space="preserve">
                                Портативный электрокардиограф 1, </w:t>
      </w:r>
    </w:p>
    <w:p>
      <w:pPr>
        <w:spacing w:after="0"/>
        <w:ind w:left="0"/>
        <w:jc w:val="both"/>
      </w:pPr>
      <w:r>
        <w:rPr>
          <w:rFonts w:ascii="Times New Roman"/>
          <w:b w:val="false"/>
          <w:i w:val="false"/>
          <w:color w:val="000000"/>
          <w:sz w:val="28"/>
        </w:rPr>
        <w:t xml:space="preserve">
                                Биоптрон стационарный 1, </w:t>
      </w:r>
    </w:p>
    <w:p>
      <w:pPr>
        <w:spacing w:after="0"/>
        <w:ind w:left="0"/>
        <w:jc w:val="both"/>
      </w:pPr>
      <w:r>
        <w:rPr>
          <w:rFonts w:ascii="Times New Roman"/>
          <w:b w:val="false"/>
          <w:i w:val="false"/>
          <w:color w:val="000000"/>
          <w:sz w:val="28"/>
        </w:rPr>
        <w:t xml:space="preserve">
                                Микроанаэростат 1, </w:t>
      </w:r>
    </w:p>
    <w:p>
      <w:pPr>
        <w:spacing w:after="0"/>
        <w:ind w:left="0"/>
        <w:jc w:val="both"/>
      </w:pPr>
      <w:r>
        <w:rPr>
          <w:rFonts w:ascii="Times New Roman"/>
          <w:b w:val="false"/>
          <w:i w:val="false"/>
          <w:color w:val="000000"/>
          <w:sz w:val="28"/>
        </w:rPr>
        <w:t xml:space="preserve">
                                Микроскоп 1, Ротационный </w:t>
      </w:r>
    </w:p>
    <w:p>
      <w:pPr>
        <w:spacing w:after="0"/>
        <w:ind w:left="0"/>
        <w:jc w:val="both"/>
      </w:pPr>
      <w:r>
        <w:rPr>
          <w:rFonts w:ascii="Times New Roman"/>
          <w:b w:val="false"/>
          <w:i w:val="false"/>
          <w:color w:val="000000"/>
          <w:sz w:val="28"/>
        </w:rPr>
        <w:t xml:space="preserve">
                                микротом 1, ИФА анализатор </w:t>
      </w:r>
    </w:p>
    <w:p>
      <w:pPr>
        <w:spacing w:after="0"/>
        <w:ind w:left="0"/>
        <w:jc w:val="both"/>
      </w:pPr>
      <w:r>
        <w:rPr>
          <w:rFonts w:ascii="Times New Roman"/>
          <w:b w:val="false"/>
          <w:i w:val="false"/>
          <w:color w:val="000000"/>
          <w:sz w:val="28"/>
        </w:rPr>
        <w:t xml:space="preserve">
                                автоматический 1; </w:t>
      </w:r>
    </w:p>
    <w:p>
      <w:pPr>
        <w:spacing w:after="0"/>
        <w:ind w:left="0"/>
        <w:jc w:val="both"/>
      </w:pPr>
      <w:r>
        <w:rPr>
          <w:rFonts w:ascii="Times New Roman"/>
          <w:b w:val="false"/>
          <w:i w:val="false"/>
          <w:color w:val="000000"/>
          <w:sz w:val="28"/>
        </w:rPr>
        <w:t xml:space="preserve">
                                НИИ кардиологии и </w:t>
      </w:r>
    </w:p>
    <w:p>
      <w:pPr>
        <w:spacing w:after="0"/>
        <w:ind w:left="0"/>
        <w:jc w:val="both"/>
      </w:pPr>
      <w:r>
        <w:rPr>
          <w:rFonts w:ascii="Times New Roman"/>
          <w:b w:val="false"/>
          <w:i w:val="false"/>
          <w:color w:val="000000"/>
          <w:sz w:val="28"/>
        </w:rPr>
        <w:t xml:space="preserve">
                                внутренних болезней - </w:t>
      </w:r>
    </w:p>
    <w:p>
      <w:pPr>
        <w:spacing w:after="0"/>
        <w:ind w:left="0"/>
        <w:jc w:val="both"/>
      </w:pPr>
      <w:r>
        <w:rPr>
          <w:rFonts w:ascii="Times New Roman"/>
          <w:b w:val="false"/>
          <w:i w:val="false"/>
          <w:color w:val="000000"/>
          <w:sz w:val="28"/>
        </w:rPr>
        <w:t xml:space="preserve">
                                Набор кардиостимуляторов 1,               </w:t>
      </w:r>
    </w:p>
    <w:p>
      <w:pPr>
        <w:spacing w:after="0"/>
        <w:ind w:left="0"/>
        <w:jc w:val="both"/>
      </w:pPr>
      <w:r>
        <w:rPr>
          <w:rFonts w:ascii="Times New Roman"/>
          <w:b w:val="false"/>
          <w:i w:val="false"/>
          <w:color w:val="000000"/>
          <w:sz w:val="28"/>
        </w:rPr>
        <w:t xml:space="preserve">
                                Электрокардиограф 6 </w:t>
      </w:r>
    </w:p>
    <w:p>
      <w:pPr>
        <w:spacing w:after="0"/>
        <w:ind w:left="0"/>
        <w:jc w:val="both"/>
      </w:pPr>
      <w:r>
        <w:rPr>
          <w:rFonts w:ascii="Times New Roman"/>
          <w:b w:val="false"/>
          <w:i w:val="false"/>
          <w:color w:val="000000"/>
          <w:sz w:val="28"/>
        </w:rPr>
        <w:t xml:space="preserve">
                                канальный с ЖК-дисплеем и </w:t>
      </w:r>
    </w:p>
    <w:p>
      <w:pPr>
        <w:spacing w:after="0"/>
        <w:ind w:left="0"/>
        <w:jc w:val="both"/>
      </w:pPr>
      <w:r>
        <w:rPr>
          <w:rFonts w:ascii="Times New Roman"/>
          <w:b w:val="false"/>
          <w:i w:val="false"/>
          <w:color w:val="000000"/>
          <w:sz w:val="28"/>
        </w:rPr>
        <w:t xml:space="preserve">
                                с программ. монитором и </w:t>
      </w:r>
    </w:p>
    <w:p>
      <w:pPr>
        <w:spacing w:after="0"/>
        <w:ind w:left="0"/>
        <w:jc w:val="both"/>
      </w:pPr>
      <w:r>
        <w:rPr>
          <w:rFonts w:ascii="Times New Roman"/>
          <w:b w:val="false"/>
          <w:i w:val="false"/>
          <w:color w:val="000000"/>
          <w:sz w:val="28"/>
        </w:rPr>
        <w:t xml:space="preserve">
                                архивацией результатов 1, </w:t>
      </w:r>
    </w:p>
    <w:p>
      <w:pPr>
        <w:spacing w:after="0"/>
        <w:ind w:left="0"/>
        <w:jc w:val="both"/>
      </w:pPr>
      <w:r>
        <w:rPr>
          <w:rFonts w:ascii="Times New Roman"/>
          <w:b w:val="false"/>
          <w:i w:val="false"/>
          <w:color w:val="000000"/>
          <w:sz w:val="28"/>
        </w:rPr>
        <w:t xml:space="preserve">
                                ПЦР лаборатория 1, </w:t>
      </w:r>
    </w:p>
    <w:p>
      <w:pPr>
        <w:spacing w:after="0"/>
        <w:ind w:left="0"/>
        <w:jc w:val="both"/>
      </w:pPr>
      <w:r>
        <w:rPr>
          <w:rFonts w:ascii="Times New Roman"/>
          <w:b w:val="false"/>
          <w:i w:val="false"/>
          <w:color w:val="000000"/>
          <w:sz w:val="28"/>
        </w:rPr>
        <w:t xml:space="preserve">
                                Колонофиброскоп 1, Полуав- </w:t>
      </w:r>
    </w:p>
    <w:p>
      <w:pPr>
        <w:spacing w:after="0"/>
        <w:ind w:left="0"/>
        <w:jc w:val="both"/>
      </w:pPr>
      <w:r>
        <w:rPr>
          <w:rFonts w:ascii="Times New Roman"/>
          <w:b w:val="false"/>
          <w:i w:val="false"/>
          <w:color w:val="000000"/>
          <w:sz w:val="28"/>
        </w:rPr>
        <w:t xml:space="preserve">
                                томатический биохимический </w:t>
      </w:r>
    </w:p>
    <w:p>
      <w:pPr>
        <w:spacing w:after="0"/>
        <w:ind w:left="0"/>
        <w:jc w:val="both"/>
      </w:pPr>
      <w:r>
        <w:rPr>
          <w:rFonts w:ascii="Times New Roman"/>
          <w:b w:val="false"/>
          <w:i w:val="false"/>
          <w:color w:val="000000"/>
          <w:sz w:val="28"/>
        </w:rPr>
        <w:t xml:space="preserve">
                                анализатор 1, Иммунофер- </w:t>
      </w:r>
    </w:p>
    <w:p>
      <w:pPr>
        <w:spacing w:after="0"/>
        <w:ind w:left="0"/>
        <w:jc w:val="both"/>
      </w:pPr>
      <w:r>
        <w:rPr>
          <w:rFonts w:ascii="Times New Roman"/>
          <w:b w:val="false"/>
          <w:i w:val="false"/>
          <w:color w:val="000000"/>
          <w:sz w:val="28"/>
        </w:rPr>
        <w:t xml:space="preserve">
                                ментный анализатор 1, </w:t>
      </w:r>
    </w:p>
    <w:p>
      <w:pPr>
        <w:spacing w:after="0"/>
        <w:ind w:left="0"/>
        <w:jc w:val="both"/>
      </w:pPr>
      <w:r>
        <w:rPr>
          <w:rFonts w:ascii="Times New Roman"/>
          <w:b w:val="false"/>
          <w:i w:val="false"/>
          <w:color w:val="000000"/>
          <w:sz w:val="28"/>
        </w:rPr>
        <w:t xml:space="preserve">
                                Бронхофиброскоп 1, Двух- </w:t>
      </w:r>
    </w:p>
    <w:p>
      <w:pPr>
        <w:spacing w:after="0"/>
        <w:ind w:left="0"/>
        <w:jc w:val="both"/>
      </w:pPr>
      <w:r>
        <w:rPr>
          <w:rFonts w:ascii="Times New Roman"/>
          <w:b w:val="false"/>
          <w:i w:val="false"/>
          <w:color w:val="000000"/>
          <w:sz w:val="28"/>
        </w:rPr>
        <w:t xml:space="preserve">
                                канальный полуавтомат </w:t>
      </w:r>
    </w:p>
    <w:p>
      <w:pPr>
        <w:spacing w:after="0"/>
        <w:ind w:left="0"/>
        <w:jc w:val="both"/>
      </w:pPr>
      <w:r>
        <w:rPr>
          <w:rFonts w:ascii="Times New Roman"/>
          <w:b w:val="false"/>
          <w:i w:val="false"/>
          <w:color w:val="000000"/>
          <w:sz w:val="28"/>
        </w:rPr>
        <w:t xml:space="preserve">
                                счетчик клеток крови 1, </w:t>
      </w:r>
    </w:p>
    <w:p>
      <w:pPr>
        <w:spacing w:after="0"/>
        <w:ind w:left="0"/>
        <w:jc w:val="both"/>
      </w:pPr>
      <w:r>
        <w:rPr>
          <w:rFonts w:ascii="Times New Roman"/>
          <w:b w:val="false"/>
          <w:i w:val="false"/>
          <w:color w:val="000000"/>
          <w:sz w:val="28"/>
        </w:rPr>
        <w:t xml:space="preserve">
                                Прибор для определения </w:t>
      </w:r>
    </w:p>
    <w:p>
      <w:pPr>
        <w:spacing w:after="0"/>
        <w:ind w:left="0"/>
        <w:jc w:val="both"/>
      </w:pPr>
      <w:r>
        <w:rPr>
          <w:rFonts w:ascii="Times New Roman"/>
          <w:b w:val="false"/>
          <w:i w:val="false"/>
          <w:color w:val="000000"/>
          <w:sz w:val="28"/>
        </w:rPr>
        <w:t xml:space="preserve">
                                электролитов 1; </w:t>
      </w:r>
    </w:p>
    <w:p>
      <w:pPr>
        <w:spacing w:after="0"/>
        <w:ind w:left="0"/>
        <w:jc w:val="both"/>
      </w:pPr>
      <w:r>
        <w:rPr>
          <w:rFonts w:ascii="Times New Roman"/>
          <w:b w:val="false"/>
          <w:i w:val="false"/>
          <w:color w:val="000000"/>
          <w:sz w:val="28"/>
        </w:rPr>
        <w:t xml:space="preserve">
                                НЦ урологии им. Б.У. </w:t>
      </w:r>
    </w:p>
    <w:p>
      <w:pPr>
        <w:spacing w:after="0"/>
        <w:ind w:left="0"/>
        <w:jc w:val="both"/>
      </w:pPr>
      <w:r>
        <w:rPr>
          <w:rFonts w:ascii="Times New Roman"/>
          <w:b w:val="false"/>
          <w:i w:val="false"/>
          <w:color w:val="000000"/>
          <w:sz w:val="28"/>
        </w:rPr>
        <w:t xml:space="preserve">
                                Джарбусынова - </w:t>
      </w:r>
    </w:p>
    <w:p>
      <w:pPr>
        <w:spacing w:after="0"/>
        <w:ind w:left="0"/>
        <w:jc w:val="both"/>
      </w:pPr>
      <w:r>
        <w:rPr>
          <w:rFonts w:ascii="Times New Roman"/>
          <w:b w:val="false"/>
          <w:i w:val="false"/>
          <w:color w:val="000000"/>
          <w:sz w:val="28"/>
        </w:rPr>
        <w:t xml:space="preserve">
                                Набор для перкунтанной </w:t>
      </w:r>
    </w:p>
    <w:p>
      <w:pPr>
        <w:spacing w:after="0"/>
        <w:ind w:left="0"/>
        <w:jc w:val="both"/>
      </w:pPr>
      <w:r>
        <w:rPr>
          <w:rFonts w:ascii="Times New Roman"/>
          <w:b w:val="false"/>
          <w:i w:val="false"/>
          <w:color w:val="000000"/>
          <w:sz w:val="28"/>
        </w:rPr>
        <w:t xml:space="preserve">
                                нефролитотрипсии 1, </w:t>
      </w:r>
    </w:p>
    <w:p>
      <w:pPr>
        <w:spacing w:after="0"/>
        <w:ind w:left="0"/>
        <w:jc w:val="both"/>
      </w:pPr>
      <w:r>
        <w:rPr>
          <w:rFonts w:ascii="Times New Roman"/>
          <w:b w:val="false"/>
          <w:i w:val="false"/>
          <w:color w:val="000000"/>
          <w:sz w:val="28"/>
        </w:rPr>
        <w:t xml:space="preserve">
                                Цитоскопический набор 1, </w:t>
      </w:r>
    </w:p>
    <w:p>
      <w:pPr>
        <w:spacing w:after="0"/>
        <w:ind w:left="0"/>
        <w:jc w:val="both"/>
      </w:pPr>
      <w:r>
        <w:rPr>
          <w:rFonts w:ascii="Times New Roman"/>
          <w:b w:val="false"/>
          <w:i w:val="false"/>
          <w:color w:val="000000"/>
          <w:sz w:val="28"/>
        </w:rPr>
        <w:t xml:space="preserve">
                                Микрохирургический набор </w:t>
      </w:r>
    </w:p>
    <w:p>
      <w:pPr>
        <w:spacing w:after="0"/>
        <w:ind w:left="0"/>
        <w:jc w:val="both"/>
      </w:pPr>
      <w:r>
        <w:rPr>
          <w:rFonts w:ascii="Times New Roman"/>
          <w:b w:val="false"/>
          <w:i w:val="false"/>
          <w:color w:val="000000"/>
          <w:sz w:val="28"/>
        </w:rPr>
        <w:t xml:space="preserve">
                                инструментов 1, Аппарат </w:t>
      </w:r>
    </w:p>
    <w:p>
      <w:pPr>
        <w:spacing w:after="0"/>
        <w:ind w:left="0"/>
        <w:jc w:val="both"/>
      </w:pPr>
      <w:r>
        <w:rPr>
          <w:rFonts w:ascii="Times New Roman"/>
          <w:b w:val="false"/>
          <w:i w:val="false"/>
          <w:color w:val="000000"/>
          <w:sz w:val="28"/>
        </w:rPr>
        <w:t xml:space="preserve">
                                электрохирургический 1, </w:t>
      </w:r>
    </w:p>
    <w:p>
      <w:pPr>
        <w:spacing w:after="0"/>
        <w:ind w:left="0"/>
        <w:jc w:val="both"/>
      </w:pPr>
      <w:r>
        <w:rPr>
          <w:rFonts w:ascii="Times New Roman"/>
          <w:b w:val="false"/>
          <w:i w:val="false"/>
          <w:color w:val="000000"/>
          <w:sz w:val="28"/>
        </w:rPr>
        <w:t xml:space="preserve">
                                Аппарат для </w:t>
      </w:r>
    </w:p>
    <w:p>
      <w:pPr>
        <w:spacing w:after="0"/>
        <w:ind w:left="0"/>
        <w:jc w:val="both"/>
      </w:pPr>
      <w:r>
        <w:rPr>
          <w:rFonts w:ascii="Times New Roman"/>
          <w:b w:val="false"/>
          <w:i w:val="false"/>
          <w:color w:val="000000"/>
          <w:sz w:val="28"/>
        </w:rPr>
        <w:t xml:space="preserve">
                                проводки тканей 1, </w:t>
      </w:r>
    </w:p>
    <w:p>
      <w:pPr>
        <w:spacing w:after="0"/>
        <w:ind w:left="0"/>
        <w:jc w:val="both"/>
      </w:pPr>
      <w:r>
        <w:rPr>
          <w:rFonts w:ascii="Times New Roman"/>
          <w:b w:val="false"/>
          <w:i w:val="false"/>
          <w:color w:val="000000"/>
          <w:sz w:val="28"/>
        </w:rPr>
        <w:t xml:space="preserve">
                                Криостат стационарный 1, </w:t>
      </w:r>
    </w:p>
    <w:p>
      <w:pPr>
        <w:spacing w:after="0"/>
        <w:ind w:left="0"/>
        <w:jc w:val="both"/>
      </w:pPr>
      <w:r>
        <w:rPr>
          <w:rFonts w:ascii="Times New Roman"/>
          <w:b w:val="false"/>
          <w:i w:val="false"/>
          <w:color w:val="000000"/>
          <w:sz w:val="28"/>
        </w:rPr>
        <w:t xml:space="preserve">
                                Уретроцистоскоп катете- </w:t>
      </w:r>
    </w:p>
    <w:p>
      <w:pPr>
        <w:spacing w:after="0"/>
        <w:ind w:left="0"/>
        <w:jc w:val="both"/>
      </w:pPr>
      <w:r>
        <w:rPr>
          <w:rFonts w:ascii="Times New Roman"/>
          <w:b w:val="false"/>
          <w:i w:val="false"/>
          <w:color w:val="000000"/>
          <w:sz w:val="28"/>
        </w:rPr>
        <w:t xml:space="preserve">
                                ризационный детский 1, </w:t>
      </w:r>
    </w:p>
    <w:p>
      <w:pPr>
        <w:spacing w:after="0"/>
        <w:ind w:left="0"/>
        <w:jc w:val="both"/>
      </w:pPr>
      <w:r>
        <w:rPr>
          <w:rFonts w:ascii="Times New Roman"/>
          <w:b w:val="false"/>
          <w:i w:val="false"/>
          <w:color w:val="000000"/>
          <w:sz w:val="28"/>
        </w:rPr>
        <w:t xml:space="preserve">
                                Резектоскоп уральный для </w:t>
      </w:r>
    </w:p>
    <w:p>
      <w:pPr>
        <w:spacing w:after="0"/>
        <w:ind w:left="0"/>
        <w:jc w:val="both"/>
      </w:pPr>
      <w:r>
        <w:rPr>
          <w:rFonts w:ascii="Times New Roman"/>
          <w:b w:val="false"/>
          <w:i w:val="false"/>
          <w:color w:val="000000"/>
          <w:sz w:val="28"/>
        </w:rPr>
        <w:t xml:space="preserve">
                                новорожденных и детей </w:t>
      </w:r>
    </w:p>
    <w:p>
      <w:pPr>
        <w:spacing w:after="0"/>
        <w:ind w:left="0"/>
        <w:jc w:val="both"/>
      </w:pPr>
      <w:r>
        <w:rPr>
          <w:rFonts w:ascii="Times New Roman"/>
          <w:b w:val="false"/>
          <w:i w:val="false"/>
          <w:color w:val="000000"/>
          <w:sz w:val="28"/>
        </w:rPr>
        <w:t xml:space="preserve">
                                раннего возраста 1, УЗИ </w:t>
      </w:r>
    </w:p>
    <w:p>
      <w:pPr>
        <w:spacing w:after="0"/>
        <w:ind w:left="0"/>
        <w:jc w:val="both"/>
      </w:pPr>
      <w:r>
        <w:rPr>
          <w:rFonts w:ascii="Times New Roman"/>
          <w:b w:val="false"/>
          <w:i w:val="false"/>
          <w:color w:val="000000"/>
          <w:sz w:val="28"/>
        </w:rPr>
        <w:t xml:space="preserve">
                                сканер 1, Плашечный ридер </w:t>
      </w:r>
    </w:p>
    <w:p>
      <w:pPr>
        <w:spacing w:after="0"/>
        <w:ind w:left="0"/>
        <w:jc w:val="both"/>
      </w:pPr>
      <w:r>
        <w:rPr>
          <w:rFonts w:ascii="Times New Roman"/>
          <w:b w:val="false"/>
          <w:i w:val="false"/>
          <w:color w:val="000000"/>
          <w:sz w:val="28"/>
        </w:rPr>
        <w:t xml:space="preserve">
                                1, Бактериоскопический </w:t>
      </w:r>
    </w:p>
    <w:p>
      <w:pPr>
        <w:spacing w:after="0"/>
        <w:ind w:left="0"/>
        <w:jc w:val="both"/>
      </w:pPr>
      <w:r>
        <w:rPr>
          <w:rFonts w:ascii="Times New Roman"/>
          <w:b w:val="false"/>
          <w:i w:val="false"/>
          <w:color w:val="000000"/>
          <w:sz w:val="28"/>
        </w:rPr>
        <w:t xml:space="preserve">
                                МИНИ АПИ 1, Уродинами- </w:t>
      </w:r>
    </w:p>
    <w:p>
      <w:pPr>
        <w:spacing w:after="0"/>
        <w:ind w:left="0"/>
        <w:jc w:val="both"/>
      </w:pPr>
      <w:r>
        <w:rPr>
          <w:rFonts w:ascii="Times New Roman"/>
          <w:b w:val="false"/>
          <w:i w:val="false"/>
          <w:color w:val="000000"/>
          <w:sz w:val="28"/>
        </w:rPr>
        <w:t xml:space="preserve">
                                ческая система 1, Набор </w:t>
      </w:r>
    </w:p>
    <w:p>
      <w:pPr>
        <w:spacing w:after="0"/>
        <w:ind w:left="0"/>
        <w:jc w:val="both"/>
      </w:pPr>
      <w:r>
        <w:rPr>
          <w:rFonts w:ascii="Times New Roman"/>
          <w:b w:val="false"/>
          <w:i w:val="false"/>
          <w:color w:val="000000"/>
          <w:sz w:val="28"/>
        </w:rPr>
        <w:t xml:space="preserve">
                                ТУР 1; </w:t>
      </w:r>
    </w:p>
    <w:p>
      <w:pPr>
        <w:spacing w:after="0"/>
        <w:ind w:left="0"/>
        <w:jc w:val="both"/>
      </w:pPr>
      <w:r>
        <w:rPr>
          <w:rFonts w:ascii="Times New Roman"/>
          <w:b w:val="false"/>
          <w:i w:val="false"/>
          <w:color w:val="000000"/>
          <w:sz w:val="28"/>
        </w:rPr>
        <w:t xml:space="preserve">
                                НЦ гигиены и эпидемиоло- </w:t>
      </w:r>
    </w:p>
    <w:p>
      <w:pPr>
        <w:spacing w:after="0"/>
        <w:ind w:left="0"/>
        <w:jc w:val="both"/>
      </w:pPr>
      <w:r>
        <w:rPr>
          <w:rFonts w:ascii="Times New Roman"/>
          <w:b w:val="false"/>
          <w:i w:val="false"/>
          <w:color w:val="000000"/>
          <w:sz w:val="28"/>
        </w:rPr>
        <w:t xml:space="preserve">
                                гии - Флюорисцентный </w:t>
      </w:r>
    </w:p>
    <w:p>
      <w:pPr>
        <w:spacing w:after="0"/>
        <w:ind w:left="0"/>
        <w:jc w:val="both"/>
      </w:pPr>
      <w:r>
        <w:rPr>
          <w:rFonts w:ascii="Times New Roman"/>
          <w:b w:val="false"/>
          <w:i w:val="false"/>
          <w:color w:val="000000"/>
          <w:sz w:val="28"/>
        </w:rPr>
        <w:t xml:space="preserve">
                                микроскоп 1, Спектрометр </w:t>
      </w:r>
    </w:p>
    <w:p>
      <w:pPr>
        <w:spacing w:after="0"/>
        <w:ind w:left="0"/>
        <w:jc w:val="both"/>
      </w:pPr>
      <w:r>
        <w:rPr>
          <w:rFonts w:ascii="Times New Roman"/>
          <w:b w:val="false"/>
          <w:i w:val="false"/>
          <w:color w:val="000000"/>
          <w:sz w:val="28"/>
        </w:rPr>
        <w:t xml:space="preserve">
                                однолучевой 1, Нейроспектр </w:t>
      </w:r>
    </w:p>
    <w:p>
      <w:pPr>
        <w:spacing w:after="0"/>
        <w:ind w:left="0"/>
        <w:jc w:val="both"/>
      </w:pPr>
      <w:r>
        <w:rPr>
          <w:rFonts w:ascii="Times New Roman"/>
          <w:b w:val="false"/>
          <w:i w:val="false"/>
          <w:color w:val="000000"/>
          <w:sz w:val="28"/>
        </w:rPr>
        <w:t xml:space="preserve">
                                25 канальный 1, Низкотем- </w:t>
      </w:r>
    </w:p>
    <w:p>
      <w:pPr>
        <w:spacing w:after="0"/>
        <w:ind w:left="0"/>
        <w:jc w:val="both"/>
      </w:pPr>
      <w:r>
        <w:rPr>
          <w:rFonts w:ascii="Times New Roman"/>
          <w:b w:val="false"/>
          <w:i w:val="false"/>
          <w:color w:val="000000"/>
          <w:sz w:val="28"/>
        </w:rPr>
        <w:t xml:space="preserve">
                                пературный лаб.холодильник </w:t>
      </w:r>
    </w:p>
    <w:p>
      <w:pPr>
        <w:spacing w:after="0"/>
        <w:ind w:left="0"/>
        <w:jc w:val="both"/>
      </w:pPr>
      <w:r>
        <w:rPr>
          <w:rFonts w:ascii="Times New Roman"/>
          <w:b w:val="false"/>
          <w:i w:val="false"/>
          <w:color w:val="000000"/>
          <w:sz w:val="28"/>
        </w:rPr>
        <w:t xml:space="preserve">
                                1, Микроплашечный ридер 1; </w:t>
      </w:r>
    </w:p>
    <w:p>
      <w:pPr>
        <w:spacing w:after="0"/>
        <w:ind w:left="0"/>
        <w:jc w:val="both"/>
      </w:pPr>
      <w:r>
        <w:rPr>
          <w:rFonts w:ascii="Times New Roman"/>
          <w:b w:val="false"/>
          <w:i w:val="false"/>
          <w:color w:val="000000"/>
          <w:sz w:val="28"/>
        </w:rPr>
        <w:t xml:space="preserve">
                                Республиканский центр </w:t>
      </w:r>
    </w:p>
    <w:p>
      <w:pPr>
        <w:spacing w:after="0"/>
        <w:ind w:left="0"/>
        <w:jc w:val="both"/>
      </w:pPr>
      <w:r>
        <w:rPr>
          <w:rFonts w:ascii="Times New Roman"/>
          <w:b w:val="false"/>
          <w:i w:val="false"/>
          <w:color w:val="000000"/>
          <w:sz w:val="28"/>
        </w:rPr>
        <w:t xml:space="preserve">
                                крови - Суперцентрифуга 2, </w:t>
      </w:r>
    </w:p>
    <w:p>
      <w:pPr>
        <w:spacing w:after="0"/>
        <w:ind w:left="0"/>
        <w:jc w:val="both"/>
      </w:pPr>
      <w:r>
        <w:rPr>
          <w:rFonts w:ascii="Times New Roman"/>
          <w:b w:val="false"/>
          <w:i w:val="false"/>
          <w:color w:val="000000"/>
          <w:sz w:val="28"/>
        </w:rPr>
        <w:t xml:space="preserve">
                                Центрифуга 2, Низкотемпе- </w:t>
      </w:r>
    </w:p>
    <w:p>
      <w:pPr>
        <w:spacing w:after="0"/>
        <w:ind w:left="0"/>
        <w:jc w:val="both"/>
      </w:pPr>
      <w:r>
        <w:rPr>
          <w:rFonts w:ascii="Times New Roman"/>
          <w:b w:val="false"/>
          <w:i w:val="false"/>
          <w:color w:val="000000"/>
          <w:sz w:val="28"/>
        </w:rPr>
        <w:t xml:space="preserve">
                                ратурный стол 1, Аппарат </w:t>
      </w:r>
    </w:p>
    <w:p>
      <w:pPr>
        <w:spacing w:after="0"/>
        <w:ind w:left="0"/>
        <w:jc w:val="both"/>
      </w:pPr>
      <w:r>
        <w:rPr>
          <w:rFonts w:ascii="Times New Roman"/>
          <w:b w:val="false"/>
          <w:i w:val="false"/>
          <w:color w:val="000000"/>
          <w:sz w:val="28"/>
        </w:rPr>
        <w:t xml:space="preserve">
                                для лиофильного высушива- </w:t>
      </w:r>
    </w:p>
    <w:p>
      <w:pPr>
        <w:spacing w:after="0"/>
        <w:ind w:left="0"/>
        <w:jc w:val="both"/>
      </w:pPr>
      <w:r>
        <w:rPr>
          <w:rFonts w:ascii="Times New Roman"/>
          <w:b w:val="false"/>
          <w:i w:val="false"/>
          <w:color w:val="000000"/>
          <w:sz w:val="28"/>
        </w:rPr>
        <w:t xml:space="preserve">
                                ния биопрепаратов 2; </w:t>
      </w:r>
    </w:p>
    <w:p>
      <w:pPr>
        <w:spacing w:after="0"/>
        <w:ind w:left="0"/>
        <w:jc w:val="both"/>
      </w:pPr>
      <w:r>
        <w:rPr>
          <w:rFonts w:ascii="Times New Roman"/>
          <w:b w:val="false"/>
          <w:i w:val="false"/>
          <w:color w:val="000000"/>
          <w:sz w:val="28"/>
        </w:rPr>
        <w:t xml:space="preserve">
                                НЦ педиатрии и детской </w:t>
      </w:r>
    </w:p>
    <w:p>
      <w:pPr>
        <w:spacing w:after="0"/>
        <w:ind w:left="0"/>
        <w:jc w:val="both"/>
      </w:pPr>
      <w:r>
        <w:rPr>
          <w:rFonts w:ascii="Times New Roman"/>
          <w:b w:val="false"/>
          <w:i w:val="false"/>
          <w:color w:val="000000"/>
          <w:sz w:val="28"/>
        </w:rPr>
        <w:t xml:space="preserve">
                                хирургии - Уродинамическая </w:t>
      </w:r>
    </w:p>
    <w:p>
      <w:pPr>
        <w:spacing w:after="0"/>
        <w:ind w:left="0"/>
        <w:jc w:val="both"/>
      </w:pPr>
      <w:r>
        <w:rPr>
          <w:rFonts w:ascii="Times New Roman"/>
          <w:b w:val="false"/>
          <w:i w:val="false"/>
          <w:color w:val="000000"/>
          <w:sz w:val="28"/>
        </w:rPr>
        <w:t xml:space="preserve">
                                аппаратура 1, Кювез 2, </w:t>
      </w:r>
    </w:p>
    <w:p>
      <w:pPr>
        <w:spacing w:after="0"/>
        <w:ind w:left="0"/>
        <w:jc w:val="both"/>
      </w:pPr>
      <w:r>
        <w:rPr>
          <w:rFonts w:ascii="Times New Roman"/>
          <w:b w:val="false"/>
          <w:i w:val="false"/>
          <w:color w:val="000000"/>
          <w:sz w:val="28"/>
        </w:rPr>
        <w:t xml:space="preserve">
                                Монитор для новорожденных </w:t>
      </w:r>
    </w:p>
    <w:p>
      <w:pPr>
        <w:spacing w:after="0"/>
        <w:ind w:left="0"/>
        <w:jc w:val="both"/>
      </w:pPr>
      <w:r>
        <w:rPr>
          <w:rFonts w:ascii="Times New Roman"/>
          <w:b w:val="false"/>
          <w:i w:val="false"/>
          <w:color w:val="000000"/>
          <w:sz w:val="28"/>
        </w:rPr>
        <w:t xml:space="preserve">
                                2, Аппарат проточный </w:t>
      </w:r>
    </w:p>
    <w:p>
      <w:pPr>
        <w:spacing w:after="0"/>
        <w:ind w:left="0"/>
        <w:jc w:val="both"/>
      </w:pPr>
      <w:r>
        <w:rPr>
          <w:rFonts w:ascii="Times New Roman"/>
          <w:b w:val="false"/>
          <w:i w:val="false"/>
          <w:color w:val="000000"/>
          <w:sz w:val="28"/>
        </w:rPr>
        <w:t xml:space="preserve">
                                цитофлуореметрии 1, </w:t>
      </w:r>
    </w:p>
    <w:p>
      <w:pPr>
        <w:spacing w:after="0"/>
        <w:ind w:left="0"/>
        <w:jc w:val="both"/>
      </w:pPr>
      <w:r>
        <w:rPr>
          <w:rFonts w:ascii="Times New Roman"/>
          <w:b w:val="false"/>
          <w:i w:val="false"/>
          <w:color w:val="000000"/>
          <w:sz w:val="28"/>
        </w:rPr>
        <w:t xml:space="preserve">
                                Комплекс цистоскопов </w:t>
      </w:r>
    </w:p>
    <w:p>
      <w:pPr>
        <w:spacing w:after="0"/>
        <w:ind w:left="0"/>
        <w:jc w:val="both"/>
      </w:pPr>
      <w:r>
        <w:rPr>
          <w:rFonts w:ascii="Times New Roman"/>
          <w:b w:val="false"/>
          <w:i w:val="false"/>
          <w:color w:val="000000"/>
          <w:sz w:val="28"/>
        </w:rPr>
        <w:t xml:space="preserve">
                                смотровой катеризационный </w:t>
      </w:r>
    </w:p>
    <w:p>
      <w:pPr>
        <w:spacing w:after="0"/>
        <w:ind w:left="0"/>
        <w:jc w:val="both"/>
      </w:pPr>
      <w:r>
        <w:rPr>
          <w:rFonts w:ascii="Times New Roman"/>
          <w:b w:val="false"/>
          <w:i w:val="false"/>
          <w:color w:val="000000"/>
          <w:sz w:val="28"/>
        </w:rPr>
        <w:t xml:space="preserve">
                                1, Газовый анализатор с </w:t>
      </w:r>
    </w:p>
    <w:p>
      <w:pPr>
        <w:spacing w:after="0"/>
        <w:ind w:left="0"/>
        <w:jc w:val="both"/>
      </w:pPr>
      <w:r>
        <w:rPr>
          <w:rFonts w:ascii="Times New Roman"/>
          <w:b w:val="false"/>
          <w:i w:val="false"/>
          <w:color w:val="000000"/>
          <w:sz w:val="28"/>
        </w:rPr>
        <w:t xml:space="preserve">
                                набором реагентов на 10000 </w:t>
      </w:r>
    </w:p>
    <w:p>
      <w:pPr>
        <w:spacing w:after="0"/>
        <w:ind w:left="0"/>
        <w:jc w:val="both"/>
      </w:pPr>
      <w:r>
        <w:rPr>
          <w:rFonts w:ascii="Times New Roman"/>
          <w:b w:val="false"/>
          <w:i w:val="false"/>
          <w:color w:val="000000"/>
          <w:sz w:val="28"/>
        </w:rPr>
        <w:t xml:space="preserve">
                                анализов 1, Компьютерный </w:t>
      </w:r>
    </w:p>
    <w:p>
      <w:pPr>
        <w:spacing w:after="0"/>
        <w:ind w:left="0"/>
        <w:jc w:val="both"/>
      </w:pPr>
      <w:r>
        <w:rPr>
          <w:rFonts w:ascii="Times New Roman"/>
          <w:b w:val="false"/>
          <w:i w:val="false"/>
          <w:color w:val="000000"/>
          <w:sz w:val="28"/>
        </w:rPr>
        <w:t xml:space="preserve">
                                томограф 1; </w:t>
      </w:r>
    </w:p>
    <w:p>
      <w:pPr>
        <w:spacing w:after="0"/>
        <w:ind w:left="0"/>
        <w:jc w:val="both"/>
      </w:pPr>
      <w:r>
        <w:rPr>
          <w:rFonts w:ascii="Times New Roman"/>
          <w:b w:val="false"/>
          <w:i w:val="false"/>
          <w:color w:val="000000"/>
          <w:sz w:val="28"/>
        </w:rPr>
        <w:t xml:space="preserve">
                                Детский клинический </w:t>
      </w:r>
    </w:p>
    <w:p>
      <w:pPr>
        <w:spacing w:after="0"/>
        <w:ind w:left="0"/>
        <w:jc w:val="both"/>
      </w:pPr>
      <w:r>
        <w:rPr>
          <w:rFonts w:ascii="Times New Roman"/>
          <w:b w:val="false"/>
          <w:i w:val="false"/>
          <w:color w:val="000000"/>
          <w:sz w:val="28"/>
        </w:rPr>
        <w:t xml:space="preserve">
                                санаторий "Алатау" - УЗИ </w:t>
      </w:r>
    </w:p>
    <w:p>
      <w:pPr>
        <w:spacing w:after="0"/>
        <w:ind w:left="0"/>
        <w:jc w:val="both"/>
      </w:pPr>
      <w:r>
        <w:rPr>
          <w:rFonts w:ascii="Times New Roman"/>
          <w:b w:val="false"/>
          <w:i w:val="false"/>
          <w:color w:val="000000"/>
          <w:sz w:val="28"/>
        </w:rPr>
        <w:t xml:space="preserve">
                                аппарат 1, Аппарат КВЧ </w:t>
      </w:r>
    </w:p>
    <w:p>
      <w:pPr>
        <w:spacing w:after="0"/>
        <w:ind w:left="0"/>
        <w:jc w:val="both"/>
      </w:pPr>
      <w:r>
        <w:rPr>
          <w:rFonts w:ascii="Times New Roman"/>
          <w:b w:val="false"/>
          <w:i w:val="false"/>
          <w:color w:val="000000"/>
          <w:sz w:val="28"/>
        </w:rPr>
        <w:t xml:space="preserve">
                                терапии 1; </w:t>
      </w:r>
    </w:p>
    <w:p>
      <w:pPr>
        <w:spacing w:after="0"/>
        <w:ind w:left="0"/>
        <w:jc w:val="both"/>
      </w:pPr>
      <w:r>
        <w:rPr>
          <w:rFonts w:ascii="Times New Roman"/>
          <w:b w:val="false"/>
          <w:i w:val="false"/>
          <w:color w:val="000000"/>
          <w:sz w:val="28"/>
        </w:rPr>
        <w:t xml:space="preserve">
                                Республиканская детская </w:t>
      </w:r>
    </w:p>
    <w:p>
      <w:pPr>
        <w:spacing w:after="0"/>
        <w:ind w:left="0"/>
        <w:jc w:val="both"/>
      </w:pPr>
      <w:r>
        <w:rPr>
          <w:rFonts w:ascii="Times New Roman"/>
          <w:b w:val="false"/>
          <w:i w:val="false"/>
          <w:color w:val="000000"/>
          <w:sz w:val="28"/>
        </w:rPr>
        <w:t xml:space="preserve">
                                клиническая больница </w:t>
      </w:r>
    </w:p>
    <w:p>
      <w:pPr>
        <w:spacing w:after="0"/>
        <w:ind w:left="0"/>
        <w:jc w:val="both"/>
      </w:pPr>
      <w:r>
        <w:rPr>
          <w:rFonts w:ascii="Times New Roman"/>
          <w:b w:val="false"/>
          <w:i w:val="false"/>
          <w:color w:val="000000"/>
          <w:sz w:val="28"/>
        </w:rPr>
        <w:t xml:space="preserve">
                                "Аксай" - Аппарат для </w:t>
      </w:r>
    </w:p>
    <w:p>
      <w:pPr>
        <w:spacing w:after="0"/>
        <w:ind w:left="0"/>
        <w:jc w:val="both"/>
      </w:pPr>
      <w:r>
        <w:rPr>
          <w:rFonts w:ascii="Times New Roman"/>
          <w:b w:val="false"/>
          <w:i w:val="false"/>
          <w:color w:val="000000"/>
          <w:sz w:val="28"/>
        </w:rPr>
        <w:t xml:space="preserve">
                                определения электролитов </w:t>
      </w:r>
    </w:p>
    <w:p>
      <w:pPr>
        <w:spacing w:after="0"/>
        <w:ind w:left="0"/>
        <w:jc w:val="both"/>
      </w:pPr>
      <w:r>
        <w:rPr>
          <w:rFonts w:ascii="Times New Roman"/>
          <w:b w:val="false"/>
          <w:i w:val="false"/>
          <w:color w:val="000000"/>
          <w:sz w:val="28"/>
        </w:rPr>
        <w:t xml:space="preserve">
                                крови 1, Аппарат для </w:t>
      </w:r>
    </w:p>
    <w:p>
      <w:pPr>
        <w:spacing w:after="0"/>
        <w:ind w:left="0"/>
        <w:jc w:val="both"/>
      </w:pPr>
      <w:r>
        <w:rPr>
          <w:rFonts w:ascii="Times New Roman"/>
          <w:b w:val="false"/>
          <w:i w:val="false"/>
          <w:color w:val="000000"/>
          <w:sz w:val="28"/>
        </w:rPr>
        <w:t xml:space="preserve">
                                определения кислотно- </w:t>
      </w:r>
    </w:p>
    <w:p>
      <w:pPr>
        <w:spacing w:after="0"/>
        <w:ind w:left="0"/>
        <w:jc w:val="both"/>
      </w:pPr>
      <w:r>
        <w:rPr>
          <w:rFonts w:ascii="Times New Roman"/>
          <w:b w:val="false"/>
          <w:i w:val="false"/>
          <w:color w:val="000000"/>
          <w:sz w:val="28"/>
        </w:rPr>
        <w:t xml:space="preserve">
                                щелочного состава </w:t>
      </w:r>
    </w:p>
    <w:p>
      <w:pPr>
        <w:spacing w:after="0"/>
        <w:ind w:left="0"/>
        <w:jc w:val="both"/>
      </w:pPr>
      <w:r>
        <w:rPr>
          <w:rFonts w:ascii="Times New Roman"/>
          <w:b w:val="false"/>
          <w:i w:val="false"/>
          <w:color w:val="000000"/>
          <w:sz w:val="28"/>
        </w:rPr>
        <w:t xml:space="preserve">
                                организма 1, Гематологи- </w:t>
      </w:r>
    </w:p>
    <w:p>
      <w:pPr>
        <w:spacing w:after="0"/>
        <w:ind w:left="0"/>
        <w:jc w:val="both"/>
      </w:pPr>
      <w:r>
        <w:rPr>
          <w:rFonts w:ascii="Times New Roman"/>
          <w:b w:val="false"/>
          <w:i w:val="false"/>
          <w:color w:val="000000"/>
          <w:sz w:val="28"/>
        </w:rPr>
        <w:t xml:space="preserve">
                                ческие счетчики 1, Аппарат </w:t>
      </w:r>
    </w:p>
    <w:p>
      <w:pPr>
        <w:spacing w:after="0"/>
        <w:ind w:left="0"/>
        <w:jc w:val="both"/>
      </w:pPr>
      <w:r>
        <w:rPr>
          <w:rFonts w:ascii="Times New Roman"/>
          <w:b w:val="false"/>
          <w:i w:val="false"/>
          <w:color w:val="000000"/>
          <w:sz w:val="28"/>
        </w:rPr>
        <w:t xml:space="preserve">
                                искусственной почки 2, </w:t>
      </w:r>
    </w:p>
    <w:p>
      <w:pPr>
        <w:spacing w:after="0"/>
        <w:ind w:left="0"/>
        <w:jc w:val="both"/>
      </w:pPr>
      <w:r>
        <w:rPr>
          <w:rFonts w:ascii="Times New Roman"/>
          <w:b w:val="false"/>
          <w:i w:val="false"/>
          <w:color w:val="000000"/>
          <w:sz w:val="28"/>
        </w:rPr>
        <w:t xml:space="preserve">
                                Автоклав 1; </w:t>
      </w:r>
    </w:p>
    <w:p>
      <w:pPr>
        <w:spacing w:after="0"/>
        <w:ind w:left="0"/>
        <w:jc w:val="both"/>
      </w:pPr>
      <w:r>
        <w:rPr>
          <w:rFonts w:ascii="Times New Roman"/>
          <w:b w:val="false"/>
          <w:i w:val="false"/>
          <w:color w:val="000000"/>
          <w:sz w:val="28"/>
        </w:rPr>
        <w:t xml:space="preserve">
                                РНИЦ охраны здоровья </w:t>
      </w:r>
    </w:p>
    <w:p>
      <w:pPr>
        <w:spacing w:after="0"/>
        <w:ind w:left="0"/>
        <w:jc w:val="both"/>
      </w:pPr>
      <w:r>
        <w:rPr>
          <w:rFonts w:ascii="Times New Roman"/>
          <w:b w:val="false"/>
          <w:i w:val="false"/>
          <w:color w:val="000000"/>
          <w:sz w:val="28"/>
        </w:rPr>
        <w:t xml:space="preserve">
                                матери и ребенка - </w:t>
      </w:r>
    </w:p>
    <w:p>
      <w:pPr>
        <w:spacing w:after="0"/>
        <w:ind w:left="0"/>
        <w:jc w:val="both"/>
      </w:pPr>
      <w:r>
        <w:rPr>
          <w:rFonts w:ascii="Times New Roman"/>
          <w:b w:val="false"/>
          <w:i w:val="false"/>
          <w:color w:val="000000"/>
          <w:sz w:val="28"/>
        </w:rPr>
        <w:t xml:space="preserve">
                                Флуороскан 1, Авто- </w:t>
      </w:r>
    </w:p>
    <w:p>
      <w:pPr>
        <w:spacing w:after="0"/>
        <w:ind w:left="0"/>
        <w:jc w:val="both"/>
      </w:pPr>
      <w:r>
        <w:rPr>
          <w:rFonts w:ascii="Times New Roman"/>
          <w:b w:val="false"/>
          <w:i w:val="false"/>
          <w:color w:val="000000"/>
          <w:sz w:val="28"/>
        </w:rPr>
        <w:t xml:space="preserve">
                                матический анализатор </w:t>
      </w:r>
    </w:p>
    <w:p>
      <w:pPr>
        <w:spacing w:after="0"/>
        <w:ind w:left="0"/>
        <w:jc w:val="both"/>
      </w:pPr>
      <w:r>
        <w:rPr>
          <w:rFonts w:ascii="Times New Roman"/>
          <w:b w:val="false"/>
          <w:i w:val="false"/>
          <w:color w:val="000000"/>
          <w:sz w:val="28"/>
        </w:rPr>
        <w:t xml:space="preserve">
                                газов крови 1, Хроматограф </w:t>
      </w:r>
    </w:p>
    <w:p>
      <w:pPr>
        <w:spacing w:after="0"/>
        <w:ind w:left="0"/>
        <w:jc w:val="both"/>
      </w:pPr>
      <w:r>
        <w:rPr>
          <w:rFonts w:ascii="Times New Roman"/>
          <w:b w:val="false"/>
          <w:i w:val="false"/>
          <w:color w:val="000000"/>
          <w:sz w:val="28"/>
        </w:rPr>
        <w:t xml:space="preserve">
                                1, Гематологический </w:t>
      </w:r>
    </w:p>
    <w:p>
      <w:pPr>
        <w:spacing w:after="0"/>
        <w:ind w:left="0"/>
        <w:jc w:val="both"/>
      </w:pPr>
      <w:r>
        <w:rPr>
          <w:rFonts w:ascii="Times New Roman"/>
          <w:b w:val="false"/>
          <w:i w:val="false"/>
          <w:color w:val="000000"/>
          <w:sz w:val="28"/>
        </w:rPr>
        <w:t xml:space="preserve">
                                анализатор крови автомати- </w:t>
      </w:r>
    </w:p>
    <w:p>
      <w:pPr>
        <w:spacing w:after="0"/>
        <w:ind w:left="0"/>
        <w:jc w:val="both"/>
      </w:pPr>
      <w:r>
        <w:rPr>
          <w:rFonts w:ascii="Times New Roman"/>
          <w:b w:val="false"/>
          <w:i w:val="false"/>
          <w:color w:val="000000"/>
          <w:sz w:val="28"/>
        </w:rPr>
        <w:t xml:space="preserve">
                                ческий 1, Наркозно- </w:t>
      </w:r>
    </w:p>
    <w:p>
      <w:pPr>
        <w:spacing w:after="0"/>
        <w:ind w:left="0"/>
        <w:jc w:val="both"/>
      </w:pPr>
      <w:r>
        <w:rPr>
          <w:rFonts w:ascii="Times New Roman"/>
          <w:b w:val="false"/>
          <w:i w:val="false"/>
          <w:color w:val="000000"/>
          <w:sz w:val="28"/>
        </w:rPr>
        <w:t xml:space="preserve">
                                дыхательный аппарат 2, </w:t>
      </w:r>
    </w:p>
    <w:p>
      <w:pPr>
        <w:spacing w:after="0"/>
        <w:ind w:left="0"/>
        <w:jc w:val="both"/>
      </w:pPr>
      <w:r>
        <w:rPr>
          <w:rFonts w:ascii="Times New Roman"/>
          <w:b w:val="false"/>
          <w:i w:val="false"/>
          <w:color w:val="000000"/>
          <w:sz w:val="28"/>
        </w:rPr>
        <w:t xml:space="preserve">
                                Спектрофотометр 1, </w:t>
      </w:r>
    </w:p>
    <w:p>
      <w:pPr>
        <w:spacing w:after="0"/>
        <w:ind w:left="0"/>
        <w:jc w:val="both"/>
      </w:pPr>
      <w:r>
        <w:rPr>
          <w:rFonts w:ascii="Times New Roman"/>
          <w:b w:val="false"/>
          <w:i w:val="false"/>
          <w:color w:val="000000"/>
          <w:sz w:val="28"/>
        </w:rPr>
        <w:t xml:space="preserve">
                                Фетальный монитор 2, </w:t>
      </w:r>
    </w:p>
    <w:p>
      <w:pPr>
        <w:spacing w:after="0"/>
        <w:ind w:left="0"/>
        <w:jc w:val="both"/>
      </w:pPr>
      <w:r>
        <w:rPr>
          <w:rFonts w:ascii="Times New Roman"/>
          <w:b w:val="false"/>
          <w:i w:val="false"/>
          <w:color w:val="000000"/>
          <w:sz w:val="28"/>
        </w:rPr>
        <w:t xml:space="preserve">
                                Автоматический микро- </w:t>
      </w:r>
    </w:p>
    <w:p>
      <w:pPr>
        <w:spacing w:after="0"/>
        <w:ind w:left="0"/>
        <w:jc w:val="both"/>
      </w:pPr>
      <w:r>
        <w:rPr>
          <w:rFonts w:ascii="Times New Roman"/>
          <w:b w:val="false"/>
          <w:i w:val="false"/>
          <w:color w:val="000000"/>
          <w:sz w:val="28"/>
        </w:rPr>
        <w:t xml:space="preserve">
                                плацентарный ИФА-анализа- </w:t>
      </w:r>
    </w:p>
    <w:p>
      <w:pPr>
        <w:spacing w:after="0"/>
        <w:ind w:left="0"/>
        <w:jc w:val="both"/>
      </w:pPr>
      <w:r>
        <w:rPr>
          <w:rFonts w:ascii="Times New Roman"/>
          <w:b w:val="false"/>
          <w:i w:val="false"/>
          <w:color w:val="000000"/>
          <w:sz w:val="28"/>
        </w:rPr>
        <w:t xml:space="preserve">
                                тор 1, Диагностическая </w:t>
      </w:r>
    </w:p>
    <w:p>
      <w:pPr>
        <w:spacing w:after="0"/>
        <w:ind w:left="0"/>
        <w:jc w:val="both"/>
      </w:pPr>
      <w:r>
        <w:rPr>
          <w:rFonts w:ascii="Times New Roman"/>
          <w:b w:val="false"/>
          <w:i w:val="false"/>
          <w:color w:val="000000"/>
          <w:sz w:val="28"/>
        </w:rPr>
        <w:t xml:space="preserve">
                                система 1, Монитор для </w:t>
      </w:r>
    </w:p>
    <w:p>
      <w:pPr>
        <w:spacing w:after="0"/>
        <w:ind w:left="0"/>
        <w:jc w:val="both"/>
      </w:pPr>
      <w:r>
        <w:rPr>
          <w:rFonts w:ascii="Times New Roman"/>
          <w:b w:val="false"/>
          <w:i w:val="false"/>
          <w:color w:val="000000"/>
          <w:sz w:val="28"/>
        </w:rPr>
        <w:t xml:space="preserve">
                                новорожденных 2, Датчик с </w:t>
      </w:r>
    </w:p>
    <w:p>
      <w:pPr>
        <w:spacing w:after="0"/>
        <w:ind w:left="0"/>
        <w:jc w:val="both"/>
      </w:pPr>
      <w:r>
        <w:rPr>
          <w:rFonts w:ascii="Times New Roman"/>
          <w:b w:val="false"/>
          <w:i w:val="false"/>
          <w:color w:val="000000"/>
          <w:sz w:val="28"/>
        </w:rPr>
        <w:t xml:space="preserve">
                                адаптером 1, Датчик </w:t>
      </w:r>
    </w:p>
    <w:p>
      <w:pPr>
        <w:spacing w:after="0"/>
        <w:ind w:left="0"/>
        <w:jc w:val="both"/>
      </w:pPr>
      <w:r>
        <w:rPr>
          <w:rFonts w:ascii="Times New Roman"/>
          <w:b w:val="false"/>
          <w:i w:val="false"/>
          <w:color w:val="000000"/>
          <w:sz w:val="28"/>
        </w:rPr>
        <w:t xml:space="preserve">
                                неонатальный 1; </w:t>
      </w:r>
    </w:p>
    <w:p>
      <w:pPr>
        <w:spacing w:after="0"/>
        <w:ind w:left="0"/>
        <w:jc w:val="both"/>
      </w:pPr>
      <w:r>
        <w:rPr>
          <w:rFonts w:ascii="Times New Roman"/>
          <w:b w:val="false"/>
          <w:i w:val="false"/>
          <w:color w:val="000000"/>
          <w:sz w:val="28"/>
        </w:rPr>
        <w:t xml:space="preserve">
                                РГКП РНКЦ "Стоматология" </w:t>
      </w:r>
    </w:p>
    <w:p>
      <w:pPr>
        <w:spacing w:after="0"/>
        <w:ind w:left="0"/>
        <w:jc w:val="both"/>
      </w:pPr>
      <w:r>
        <w:rPr>
          <w:rFonts w:ascii="Times New Roman"/>
          <w:b w:val="false"/>
          <w:i w:val="false"/>
          <w:color w:val="000000"/>
          <w:sz w:val="28"/>
        </w:rPr>
        <w:t xml:space="preserve">
                                - Коагулятор 2, Терминатор </w:t>
      </w:r>
    </w:p>
    <w:p>
      <w:pPr>
        <w:spacing w:after="0"/>
        <w:ind w:left="0"/>
        <w:jc w:val="both"/>
      </w:pPr>
      <w:r>
        <w:rPr>
          <w:rFonts w:ascii="Times New Roman"/>
          <w:b w:val="false"/>
          <w:i w:val="false"/>
          <w:color w:val="000000"/>
          <w:sz w:val="28"/>
        </w:rPr>
        <w:t xml:space="preserve">
                                3, Фотокалориметр 1, </w:t>
      </w:r>
    </w:p>
    <w:p>
      <w:pPr>
        <w:spacing w:after="0"/>
        <w:ind w:left="0"/>
        <w:jc w:val="both"/>
      </w:pPr>
      <w:r>
        <w:rPr>
          <w:rFonts w:ascii="Times New Roman"/>
          <w:b w:val="false"/>
          <w:i w:val="false"/>
          <w:color w:val="000000"/>
          <w:sz w:val="28"/>
        </w:rPr>
        <w:t xml:space="preserve">
                                Аппарат для депофореза 1, </w:t>
      </w:r>
    </w:p>
    <w:p>
      <w:pPr>
        <w:spacing w:after="0"/>
        <w:ind w:left="0"/>
        <w:jc w:val="both"/>
      </w:pPr>
      <w:r>
        <w:rPr>
          <w:rFonts w:ascii="Times New Roman"/>
          <w:b w:val="false"/>
          <w:i w:val="false"/>
          <w:color w:val="000000"/>
          <w:sz w:val="28"/>
        </w:rPr>
        <w:t xml:space="preserve">
                                Микроскоп 2, Термостат </w:t>
      </w:r>
    </w:p>
    <w:p>
      <w:pPr>
        <w:spacing w:after="0"/>
        <w:ind w:left="0"/>
        <w:jc w:val="both"/>
      </w:pPr>
      <w:r>
        <w:rPr>
          <w:rFonts w:ascii="Times New Roman"/>
          <w:b w:val="false"/>
          <w:i w:val="false"/>
          <w:color w:val="000000"/>
          <w:sz w:val="28"/>
        </w:rPr>
        <w:t xml:space="preserve">
                                для выращивания микробной </w:t>
      </w:r>
    </w:p>
    <w:p>
      <w:pPr>
        <w:spacing w:after="0"/>
        <w:ind w:left="0"/>
        <w:jc w:val="both"/>
      </w:pPr>
      <w:r>
        <w:rPr>
          <w:rFonts w:ascii="Times New Roman"/>
          <w:b w:val="false"/>
          <w:i w:val="false"/>
          <w:color w:val="000000"/>
          <w:sz w:val="28"/>
        </w:rPr>
        <w:t xml:space="preserve">
                                культуры 1, Лазерный </w:t>
      </w:r>
    </w:p>
    <w:p>
      <w:pPr>
        <w:spacing w:after="0"/>
        <w:ind w:left="0"/>
        <w:jc w:val="both"/>
      </w:pPr>
      <w:r>
        <w:rPr>
          <w:rFonts w:ascii="Times New Roman"/>
          <w:b w:val="false"/>
          <w:i w:val="false"/>
          <w:color w:val="000000"/>
          <w:sz w:val="28"/>
        </w:rPr>
        <w:t xml:space="preserve">
                                излучатель 1, Генератор </w:t>
      </w:r>
    </w:p>
    <w:p>
      <w:pPr>
        <w:spacing w:after="0"/>
        <w:ind w:left="0"/>
        <w:jc w:val="both"/>
      </w:pPr>
      <w:r>
        <w:rPr>
          <w:rFonts w:ascii="Times New Roman"/>
          <w:b w:val="false"/>
          <w:i w:val="false"/>
          <w:color w:val="000000"/>
          <w:sz w:val="28"/>
        </w:rPr>
        <w:t xml:space="preserve">
                                ифакрасного излучения 4, </w:t>
      </w:r>
    </w:p>
    <w:p>
      <w:pPr>
        <w:spacing w:after="0"/>
        <w:ind w:left="0"/>
        <w:jc w:val="both"/>
      </w:pPr>
      <w:r>
        <w:rPr>
          <w:rFonts w:ascii="Times New Roman"/>
          <w:b w:val="false"/>
          <w:i w:val="false"/>
          <w:color w:val="000000"/>
          <w:sz w:val="28"/>
        </w:rPr>
        <w:t xml:space="preserve">
                                Генератор лазерного </w:t>
      </w:r>
    </w:p>
    <w:p>
      <w:pPr>
        <w:spacing w:after="0"/>
        <w:ind w:left="0"/>
        <w:jc w:val="both"/>
      </w:pPr>
      <w:r>
        <w:rPr>
          <w:rFonts w:ascii="Times New Roman"/>
          <w:b w:val="false"/>
          <w:i w:val="false"/>
          <w:color w:val="000000"/>
          <w:sz w:val="28"/>
        </w:rPr>
        <w:t xml:space="preserve">
                                излучения с оптикой и </w:t>
      </w:r>
    </w:p>
    <w:p>
      <w:pPr>
        <w:spacing w:after="0"/>
        <w:ind w:left="0"/>
        <w:jc w:val="both"/>
      </w:pPr>
      <w:r>
        <w:rPr>
          <w:rFonts w:ascii="Times New Roman"/>
          <w:b w:val="false"/>
          <w:i w:val="false"/>
          <w:color w:val="000000"/>
          <w:sz w:val="28"/>
        </w:rPr>
        <w:t xml:space="preserve">
                                зеркалами 1; </w:t>
      </w:r>
    </w:p>
    <w:p>
      <w:pPr>
        <w:spacing w:after="0"/>
        <w:ind w:left="0"/>
        <w:jc w:val="both"/>
      </w:pPr>
      <w:r>
        <w:rPr>
          <w:rFonts w:ascii="Times New Roman"/>
          <w:b w:val="false"/>
          <w:i w:val="false"/>
          <w:color w:val="000000"/>
          <w:sz w:val="28"/>
        </w:rPr>
        <w:t xml:space="preserve">
                                НЦ карантинных и зоонозных </w:t>
      </w:r>
    </w:p>
    <w:p>
      <w:pPr>
        <w:spacing w:after="0"/>
        <w:ind w:left="0"/>
        <w:jc w:val="both"/>
      </w:pPr>
      <w:r>
        <w:rPr>
          <w:rFonts w:ascii="Times New Roman"/>
          <w:b w:val="false"/>
          <w:i w:val="false"/>
          <w:color w:val="000000"/>
          <w:sz w:val="28"/>
        </w:rPr>
        <w:t xml:space="preserve">
                                инфекций им. М. Айкимбаева </w:t>
      </w:r>
    </w:p>
    <w:p>
      <w:pPr>
        <w:spacing w:after="0"/>
        <w:ind w:left="0"/>
        <w:jc w:val="both"/>
      </w:pPr>
      <w:r>
        <w:rPr>
          <w:rFonts w:ascii="Times New Roman"/>
          <w:b w:val="false"/>
          <w:i w:val="false"/>
          <w:color w:val="000000"/>
          <w:sz w:val="28"/>
        </w:rPr>
        <w:t xml:space="preserve">
                                - Кабинет биологической </w:t>
      </w:r>
    </w:p>
    <w:p>
      <w:pPr>
        <w:spacing w:after="0"/>
        <w:ind w:left="0"/>
        <w:jc w:val="both"/>
      </w:pPr>
      <w:r>
        <w:rPr>
          <w:rFonts w:ascii="Times New Roman"/>
          <w:b w:val="false"/>
          <w:i w:val="false"/>
          <w:color w:val="000000"/>
          <w:sz w:val="28"/>
        </w:rPr>
        <w:t xml:space="preserve">
                                безопасности класс II 2, </w:t>
      </w:r>
    </w:p>
    <w:p>
      <w:pPr>
        <w:spacing w:after="0"/>
        <w:ind w:left="0"/>
        <w:jc w:val="both"/>
      </w:pPr>
      <w:r>
        <w:rPr>
          <w:rFonts w:ascii="Times New Roman"/>
          <w:b w:val="false"/>
          <w:i w:val="false"/>
          <w:color w:val="000000"/>
          <w:sz w:val="28"/>
        </w:rPr>
        <w:t xml:space="preserve">
                                Кабинет биологической </w:t>
      </w:r>
    </w:p>
    <w:p>
      <w:pPr>
        <w:spacing w:after="0"/>
        <w:ind w:left="0"/>
        <w:jc w:val="both"/>
      </w:pPr>
      <w:r>
        <w:rPr>
          <w:rFonts w:ascii="Times New Roman"/>
          <w:b w:val="false"/>
          <w:i w:val="false"/>
          <w:color w:val="000000"/>
          <w:sz w:val="28"/>
        </w:rPr>
        <w:t xml:space="preserve">
                                безопасности класс III 1, </w:t>
      </w:r>
    </w:p>
    <w:p>
      <w:pPr>
        <w:spacing w:after="0"/>
        <w:ind w:left="0"/>
        <w:jc w:val="both"/>
      </w:pPr>
      <w:r>
        <w:rPr>
          <w:rFonts w:ascii="Times New Roman"/>
          <w:b w:val="false"/>
          <w:i w:val="false"/>
          <w:color w:val="000000"/>
          <w:sz w:val="28"/>
        </w:rPr>
        <w:t xml:space="preserve">
                                ПЦР - машина 1, Низкотем- </w:t>
      </w:r>
    </w:p>
    <w:p>
      <w:pPr>
        <w:spacing w:after="0"/>
        <w:ind w:left="0"/>
        <w:jc w:val="both"/>
      </w:pPr>
      <w:r>
        <w:rPr>
          <w:rFonts w:ascii="Times New Roman"/>
          <w:b w:val="false"/>
          <w:i w:val="false"/>
          <w:color w:val="000000"/>
          <w:sz w:val="28"/>
        </w:rPr>
        <w:t xml:space="preserve">
                                пературный холодильник 1, </w:t>
      </w:r>
    </w:p>
    <w:p>
      <w:pPr>
        <w:spacing w:after="0"/>
        <w:ind w:left="0"/>
        <w:jc w:val="both"/>
      </w:pPr>
      <w:r>
        <w:rPr>
          <w:rFonts w:ascii="Times New Roman"/>
          <w:b w:val="false"/>
          <w:i w:val="false"/>
          <w:color w:val="000000"/>
          <w:sz w:val="28"/>
        </w:rPr>
        <w:t xml:space="preserve">
                                Холодильник 1, Микроцент- </w:t>
      </w:r>
    </w:p>
    <w:p>
      <w:pPr>
        <w:spacing w:after="0"/>
        <w:ind w:left="0"/>
        <w:jc w:val="both"/>
      </w:pPr>
      <w:r>
        <w:rPr>
          <w:rFonts w:ascii="Times New Roman"/>
          <w:b w:val="false"/>
          <w:i w:val="false"/>
          <w:color w:val="000000"/>
          <w:sz w:val="28"/>
        </w:rPr>
        <w:t xml:space="preserve">
                                рифуга на 14000 об/мин 1, </w:t>
      </w:r>
    </w:p>
    <w:p>
      <w:pPr>
        <w:spacing w:after="0"/>
        <w:ind w:left="0"/>
        <w:jc w:val="both"/>
      </w:pPr>
      <w:r>
        <w:rPr>
          <w:rFonts w:ascii="Times New Roman"/>
          <w:b w:val="false"/>
          <w:i w:val="false"/>
          <w:color w:val="000000"/>
          <w:sz w:val="28"/>
        </w:rPr>
        <w:t xml:space="preserve">
                                Система для очистки воды </w:t>
      </w:r>
    </w:p>
    <w:p>
      <w:pPr>
        <w:spacing w:after="0"/>
        <w:ind w:left="0"/>
        <w:jc w:val="both"/>
      </w:pPr>
      <w:r>
        <w:rPr>
          <w:rFonts w:ascii="Times New Roman"/>
          <w:b w:val="false"/>
          <w:i w:val="false"/>
          <w:color w:val="000000"/>
          <w:sz w:val="28"/>
        </w:rPr>
        <w:t xml:space="preserve">
                                1, Картриджи для SIMS 1, </w:t>
      </w:r>
    </w:p>
    <w:p>
      <w:pPr>
        <w:spacing w:after="0"/>
        <w:ind w:left="0"/>
        <w:jc w:val="both"/>
      </w:pPr>
      <w:r>
        <w:rPr>
          <w:rFonts w:ascii="Times New Roman"/>
          <w:b w:val="false"/>
          <w:i w:val="false"/>
          <w:color w:val="000000"/>
          <w:sz w:val="28"/>
        </w:rPr>
        <w:t xml:space="preserve">
                                Ультрафиолетовый облуча- </w:t>
      </w:r>
    </w:p>
    <w:p>
      <w:pPr>
        <w:spacing w:after="0"/>
        <w:ind w:left="0"/>
        <w:jc w:val="both"/>
      </w:pPr>
      <w:r>
        <w:rPr>
          <w:rFonts w:ascii="Times New Roman"/>
          <w:b w:val="false"/>
          <w:i w:val="false"/>
          <w:color w:val="000000"/>
          <w:sz w:val="28"/>
        </w:rPr>
        <w:t xml:space="preserve">
                                тель 1, рН метр 1, Фазово- </w:t>
      </w:r>
    </w:p>
    <w:p>
      <w:pPr>
        <w:spacing w:after="0"/>
        <w:ind w:left="0"/>
        <w:jc w:val="both"/>
      </w:pPr>
      <w:r>
        <w:rPr>
          <w:rFonts w:ascii="Times New Roman"/>
          <w:b w:val="false"/>
          <w:i w:val="false"/>
          <w:color w:val="000000"/>
          <w:sz w:val="28"/>
        </w:rPr>
        <w:t xml:space="preserve">
                                контрастный микроскоп 1, </w:t>
      </w:r>
    </w:p>
    <w:p>
      <w:pPr>
        <w:spacing w:after="0"/>
        <w:ind w:left="0"/>
        <w:jc w:val="both"/>
      </w:pPr>
      <w:r>
        <w:rPr>
          <w:rFonts w:ascii="Times New Roman"/>
          <w:b w:val="false"/>
          <w:i w:val="false"/>
          <w:color w:val="000000"/>
          <w:sz w:val="28"/>
        </w:rPr>
        <w:t xml:space="preserve">
                                Источник напряжения 1, </w:t>
      </w:r>
    </w:p>
    <w:p>
      <w:pPr>
        <w:spacing w:after="0"/>
        <w:ind w:left="0"/>
        <w:jc w:val="both"/>
      </w:pPr>
      <w:r>
        <w:rPr>
          <w:rFonts w:ascii="Times New Roman"/>
          <w:b w:val="false"/>
          <w:i w:val="false"/>
          <w:color w:val="000000"/>
          <w:sz w:val="28"/>
        </w:rPr>
        <w:t xml:space="preserve">
                                Автоматический дозатор </w:t>
      </w:r>
    </w:p>
    <w:p>
      <w:pPr>
        <w:spacing w:after="0"/>
        <w:ind w:left="0"/>
        <w:jc w:val="both"/>
      </w:pPr>
      <w:r>
        <w:rPr>
          <w:rFonts w:ascii="Times New Roman"/>
          <w:b w:val="false"/>
          <w:i w:val="false"/>
          <w:color w:val="000000"/>
          <w:sz w:val="28"/>
        </w:rPr>
        <w:t xml:space="preserve">
                                0,5-1 мкл 2, Автоматичес- </w:t>
      </w:r>
    </w:p>
    <w:p>
      <w:pPr>
        <w:spacing w:after="0"/>
        <w:ind w:left="0"/>
        <w:jc w:val="both"/>
      </w:pPr>
      <w:r>
        <w:rPr>
          <w:rFonts w:ascii="Times New Roman"/>
          <w:b w:val="false"/>
          <w:i w:val="false"/>
          <w:color w:val="000000"/>
          <w:sz w:val="28"/>
        </w:rPr>
        <w:t xml:space="preserve">
                                кий дозатор 0,5-10 мкл 2, </w:t>
      </w:r>
    </w:p>
    <w:p>
      <w:pPr>
        <w:spacing w:after="0"/>
        <w:ind w:left="0"/>
        <w:jc w:val="both"/>
      </w:pPr>
      <w:r>
        <w:rPr>
          <w:rFonts w:ascii="Times New Roman"/>
          <w:b w:val="false"/>
          <w:i w:val="false"/>
          <w:color w:val="000000"/>
          <w:sz w:val="28"/>
        </w:rPr>
        <w:t xml:space="preserve">
                                Автоматический дозатор </w:t>
      </w:r>
    </w:p>
    <w:p>
      <w:pPr>
        <w:spacing w:after="0"/>
        <w:ind w:left="0"/>
        <w:jc w:val="both"/>
      </w:pPr>
      <w:r>
        <w:rPr>
          <w:rFonts w:ascii="Times New Roman"/>
          <w:b w:val="false"/>
          <w:i w:val="false"/>
          <w:color w:val="000000"/>
          <w:sz w:val="28"/>
        </w:rPr>
        <w:t xml:space="preserve">
                                2-20 мкл 2, Автоматический </w:t>
      </w:r>
    </w:p>
    <w:p>
      <w:pPr>
        <w:spacing w:after="0"/>
        <w:ind w:left="0"/>
        <w:jc w:val="both"/>
      </w:pPr>
      <w:r>
        <w:rPr>
          <w:rFonts w:ascii="Times New Roman"/>
          <w:b w:val="false"/>
          <w:i w:val="false"/>
          <w:color w:val="000000"/>
          <w:sz w:val="28"/>
        </w:rPr>
        <w:t xml:space="preserve">
                                дозатор 5-50 мкл 2, </w:t>
      </w:r>
    </w:p>
    <w:p>
      <w:pPr>
        <w:spacing w:after="0"/>
        <w:ind w:left="0"/>
        <w:jc w:val="both"/>
      </w:pPr>
      <w:r>
        <w:rPr>
          <w:rFonts w:ascii="Times New Roman"/>
          <w:b w:val="false"/>
          <w:i w:val="false"/>
          <w:color w:val="000000"/>
          <w:sz w:val="28"/>
        </w:rPr>
        <w:t xml:space="preserve">
                                Многоканальный дозатор (8 </w:t>
      </w:r>
    </w:p>
    <w:p>
      <w:pPr>
        <w:spacing w:after="0"/>
        <w:ind w:left="0"/>
        <w:jc w:val="both"/>
      </w:pPr>
      <w:r>
        <w:rPr>
          <w:rFonts w:ascii="Times New Roman"/>
          <w:b w:val="false"/>
          <w:i w:val="false"/>
          <w:color w:val="000000"/>
          <w:sz w:val="28"/>
        </w:rPr>
        <w:t xml:space="preserve">
                                каналов) 1, Автоклав 150 л </w:t>
      </w:r>
    </w:p>
    <w:p>
      <w:pPr>
        <w:spacing w:after="0"/>
        <w:ind w:left="0"/>
        <w:jc w:val="both"/>
      </w:pPr>
      <w:r>
        <w:rPr>
          <w:rFonts w:ascii="Times New Roman"/>
          <w:b w:val="false"/>
          <w:i w:val="false"/>
          <w:color w:val="000000"/>
          <w:sz w:val="28"/>
        </w:rPr>
        <w:t xml:space="preserve">
                                1, Сухожаровой шкаф 1, </w:t>
      </w:r>
    </w:p>
    <w:p>
      <w:pPr>
        <w:spacing w:after="0"/>
        <w:ind w:left="0"/>
        <w:jc w:val="both"/>
      </w:pPr>
      <w:r>
        <w:rPr>
          <w:rFonts w:ascii="Times New Roman"/>
          <w:b w:val="false"/>
          <w:i w:val="false"/>
          <w:color w:val="000000"/>
          <w:sz w:val="28"/>
        </w:rPr>
        <w:t xml:space="preserve">
                                Термостат 1, Микроскоп </w:t>
      </w:r>
    </w:p>
    <w:p>
      <w:pPr>
        <w:spacing w:after="0"/>
        <w:ind w:left="0"/>
        <w:jc w:val="both"/>
      </w:pPr>
      <w:r>
        <w:rPr>
          <w:rFonts w:ascii="Times New Roman"/>
          <w:b w:val="false"/>
          <w:i w:val="false"/>
          <w:color w:val="000000"/>
          <w:sz w:val="28"/>
        </w:rPr>
        <w:t xml:space="preserve">
                                люминесцентный 1, Весы </w:t>
      </w:r>
    </w:p>
    <w:p>
      <w:pPr>
        <w:spacing w:after="0"/>
        <w:ind w:left="0"/>
        <w:jc w:val="both"/>
      </w:pPr>
      <w:r>
        <w:rPr>
          <w:rFonts w:ascii="Times New Roman"/>
          <w:b w:val="false"/>
          <w:i w:val="false"/>
          <w:color w:val="000000"/>
          <w:sz w:val="28"/>
        </w:rPr>
        <w:t xml:space="preserve">
                                настольные 1, Водяная </w:t>
      </w:r>
    </w:p>
    <w:p>
      <w:pPr>
        <w:spacing w:after="0"/>
        <w:ind w:left="0"/>
        <w:jc w:val="both"/>
      </w:pPr>
      <w:r>
        <w:rPr>
          <w:rFonts w:ascii="Times New Roman"/>
          <w:b w:val="false"/>
          <w:i w:val="false"/>
          <w:color w:val="000000"/>
          <w:sz w:val="28"/>
        </w:rPr>
        <w:t xml:space="preserve">
                                баня 1, Встряхиватель для </w:t>
      </w:r>
    </w:p>
    <w:p>
      <w:pPr>
        <w:spacing w:after="0"/>
        <w:ind w:left="0"/>
        <w:jc w:val="both"/>
      </w:pPr>
      <w:r>
        <w:rPr>
          <w:rFonts w:ascii="Times New Roman"/>
          <w:b w:val="false"/>
          <w:i w:val="false"/>
          <w:color w:val="000000"/>
          <w:sz w:val="28"/>
        </w:rPr>
        <w:t xml:space="preserve">
                                микропробирок 1, Термо- </w:t>
      </w:r>
    </w:p>
    <w:p>
      <w:pPr>
        <w:spacing w:after="0"/>
        <w:ind w:left="0"/>
        <w:jc w:val="both"/>
      </w:pPr>
      <w:r>
        <w:rPr>
          <w:rFonts w:ascii="Times New Roman"/>
          <w:b w:val="false"/>
          <w:i w:val="false"/>
          <w:color w:val="000000"/>
          <w:sz w:val="28"/>
        </w:rPr>
        <w:t xml:space="preserve">
                                встряхиватель 1, Лиофиль- </w:t>
      </w:r>
    </w:p>
    <w:p>
      <w:pPr>
        <w:spacing w:after="0"/>
        <w:ind w:left="0"/>
        <w:jc w:val="both"/>
      </w:pPr>
      <w:r>
        <w:rPr>
          <w:rFonts w:ascii="Times New Roman"/>
          <w:b w:val="false"/>
          <w:i w:val="false"/>
          <w:color w:val="000000"/>
          <w:sz w:val="28"/>
        </w:rPr>
        <w:t xml:space="preserve">
                                ная сушка 1, Электрофорез </w:t>
      </w:r>
    </w:p>
    <w:p>
      <w:pPr>
        <w:spacing w:after="0"/>
        <w:ind w:left="0"/>
        <w:jc w:val="both"/>
      </w:pPr>
      <w:r>
        <w:rPr>
          <w:rFonts w:ascii="Times New Roman"/>
          <w:b w:val="false"/>
          <w:i w:val="false"/>
          <w:color w:val="000000"/>
          <w:sz w:val="28"/>
        </w:rPr>
        <w:t xml:space="preserve">
                                вертикальный 1, Микроцент- </w:t>
      </w:r>
    </w:p>
    <w:p>
      <w:pPr>
        <w:spacing w:after="0"/>
        <w:ind w:left="0"/>
        <w:jc w:val="both"/>
      </w:pPr>
      <w:r>
        <w:rPr>
          <w:rFonts w:ascii="Times New Roman"/>
          <w:b w:val="false"/>
          <w:i w:val="false"/>
          <w:color w:val="000000"/>
          <w:sz w:val="28"/>
        </w:rPr>
        <w:t xml:space="preserve">
                                рифуга 1, Источник напря- </w:t>
      </w:r>
    </w:p>
    <w:p>
      <w:pPr>
        <w:spacing w:after="0"/>
        <w:ind w:left="0"/>
        <w:jc w:val="both"/>
      </w:pPr>
      <w:r>
        <w:rPr>
          <w:rFonts w:ascii="Times New Roman"/>
          <w:b w:val="false"/>
          <w:i w:val="false"/>
          <w:color w:val="000000"/>
          <w:sz w:val="28"/>
        </w:rPr>
        <w:t xml:space="preserve">
                                жения для электрофореза 1, </w:t>
      </w:r>
    </w:p>
    <w:p>
      <w:pPr>
        <w:spacing w:after="0"/>
        <w:ind w:left="0"/>
        <w:jc w:val="both"/>
      </w:pPr>
      <w:r>
        <w:rPr>
          <w:rFonts w:ascii="Times New Roman"/>
          <w:b w:val="false"/>
          <w:i w:val="false"/>
          <w:color w:val="000000"/>
          <w:sz w:val="28"/>
        </w:rPr>
        <w:t xml:space="preserve">
                                Наконечники для дозаторов </w:t>
      </w:r>
    </w:p>
    <w:p>
      <w:pPr>
        <w:spacing w:after="0"/>
        <w:ind w:left="0"/>
        <w:jc w:val="both"/>
      </w:pPr>
      <w:r>
        <w:rPr>
          <w:rFonts w:ascii="Times New Roman"/>
          <w:b w:val="false"/>
          <w:i w:val="false"/>
          <w:color w:val="000000"/>
          <w:sz w:val="28"/>
        </w:rPr>
        <w:t xml:space="preserve">
                                I класс 1, Наконечники для </w:t>
      </w:r>
    </w:p>
    <w:p>
      <w:pPr>
        <w:spacing w:after="0"/>
        <w:ind w:left="0"/>
        <w:jc w:val="both"/>
      </w:pPr>
      <w:r>
        <w:rPr>
          <w:rFonts w:ascii="Times New Roman"/>
          <w:b w:val="false"/>
          <w:i w:val="false"/>
          <w:color w:val="000000"/>
          <w:sz w:val="28"/>
        </w:rPr>
        <w:t xml:space="preserve">
                                дозаторов II класс 1, </w:t>
      </w:r>
    </w:p>
    <w:p>
      <w:pPr>
        <w:spacing w:after="0"/>
        <w:ind w:left="0"/>
        <w:jc w:val="both"/>
      </w:pPr>
      <w:r>
        <w:rPr>
          <w:rFonts w:ascii="Times New Roman"/>
          <w:b w:val="false"/>
          <w:i w:val="false"/>
          <w:color w:val="000000"/>
          <w:sz w:val="28"/>
        </w:rPr>
        <w:t xml:space="preserve">
                                Наконечники для дозаторов </w:t>
      </w:r>
    </w:p>
    <w:p>
      <w:pPr>
        <w:spacing w:after="0"/>
        <w:ind w:left="0"/>
        <w:jc w:val="both"/>
      </w:pPr>
      <w:r>
        <w:rPr>
          <w:rFonts w:ascii="Times New Roman"/>
          <w:b w:val="false"/>
          <w:i w:val="false"/>
          <w:color w:val="000000"/>
          <w:sz w:val="28"/>
        </w:rPr>
        <w:t xml:space="preserve">
                                III класс 1, Многоцентри- </w:t>
      </w:r>
    </w:p>
    <w:p>
      <w:pPr>
        <w:spacing w:after="0"/>
        <w:ind w:left="0"/>
        <w:jc w:val="both"/>
      </w:pPr>
      <w:r>
        <w:rPr>
          <w:rFonts w:ascii="Times New Roman"/>
          <w:b w:val="false"/>
          <w:i w:val="false"/>
          <w:color w:val="000000"/>
          <w:sz w:val="28"/>
        </w:rPr>
        <w:t xml:space="preserve">
                                фужные пробирки I класс 1, </w:t>
      </w:r>
    </w:p>
    <w:p>
      <w:pPr>
        <w:spacing w:after="0"/>
        <w:ind w:left="0"/>
        <w:jc w:val="both"/>
      </w:pPr>
      <w:r>
        <w:rPr>
          <w:rFonts w:ascii="Times New Roman"/>
          <w:b w:val="false"/>
          <w:i w:val="false"/>
          <w:color w:val="000000"/>
          <w:sz w:val="28"/>
        </w:rPr>
        <w:t xml:space="preserve">
                                Многоцентрифужные пробирки </w:t>
      </w:r>
    </w:p>
    <w:p>
      <w:pPr>
        <w:spacing w:after="0"/>
        <w:ind w:left="0"/>
        <w:jc w:val="both"/>
      </w:pPr>
      <w:r>
        <w:rPr>
          <w:rFonts w:ascii="Times New Roman"/>
          <w:b w:val="false"/>
          <w:i w:val="false"/>
          <w:color w:val="000000"/>
          <w:sz w:val="28"/>
        </w:rPr>
        <w:t xml:space="preserve">
                                II класс 1, Многоцентри- </w:t>
      </w:r>
    </w:p>
    <w:p>
      <w:pPr>
        <w:spacing w:after="0"/>
        <w:ind w:left="0"/>
        <w:jc w:val="both"/>
      </w:pPr>
      <w:r>
        <w:rPr>
          <w:rFonts w:ascii="Times New Roman"/>
          <w:b w:val="false"/>
          <w:i w:val="false"/>
          <w:color w:val="000000"/>
          <w:sz w:val="28"/>
        </w:rPr>
        <w:t xml:space="preserve">
                                фужные пробирки III класс </w:t>
      </w:r>
    </w:p>
    <w:p>
      <w:pPr>
        <w:spacing w:after="0"/>
        <w:ind w:left="0"/>
        <w:jc w:val="both"/>
      </w:pPr>
      <w:r>
        <w:rPr>
          <w:rFonts w:ascii="Times New Roman"/>
          <w:b w:val="false"/>
          <w:i w:val="false"/>
          <w:color w:val="000000"/>
          <w:sz w:val="28"/>
        </w:rPr>
        <w:t xml:space="preserve">
                                1, Скафандры безопасности </w:t>
      </w:r>
    </w:p>
    <w:p>
      <w:pPr>
        <w:spacing w:after="0"/>
        <w:ind w:left="0"/>
        <w:jc w:val="both"/>
      </w:pPr>
      <w:r>
        <w:rPr>
          <w:rFonts w:ascii="Times New Roman"/>
          <w:b w:val="false"/>
          <w:i w:val="false"/>
          <w:color w:val="000000"/>
          <w:sz w:val="28"/>
        </w:rPr>
        <w:t xml:space="preserve">
                                4, Дезинфекционная </w:t>
      </w:r>
    </w:p>
    <w:p>
      <w:pPr>
        <w:spacing w:after="0"/>
        <w:ind w:left="0"/>
        <w:jc w:val="both"/>
      </w:pPr>
      <w:r>
        <w:rPr>
          <w:rFonts w:ascii="Times New Roman"/>
          <w:b w:val="false"/>
          <w:i w:val="false"/>
          <w:color w:val="000000"/>
          <w:sz w:val="28"/>
        </w:rPr>
        <w:t xml:space="preserve">
                                установка 1, Пароформали- </w:t>
      </w:r>
    </w:p>
    <w:p>
      <w:pPr>
        <w:spacing w:after="0"/>
        <w:ind w:left="0"/>
        <w:jc w:val="both"/>
      </w:pPr>
      <w:r>
        <w:rPr>
          <w:rFonts w:ascii="Times New Roman"/>
          <w:b w:val="false"/>
          <w:i w:val="false"/>
          <w:color w:val="000000"/>
          <w:sz w:val="28"/>
        </w:rPr>
        <w:t xml:space="preserve">
                                новая камера 1, Источник </w:t>
      </w:r>
    </w:p>
    <w:p>
      <w:pPr>
        <w:spacing w:after="0"/>
        <w:ind w:left="0"/>
        <w:jc w:val="both"/>
      </w:pPr>
      <w:r>
        <w:rPr>
          <w:rFonts w:ascii="Times New Roman"/>
          <w:b w:val="false"/>
          <w:i w:val="false"/>
          <w:color w:val="000000"/>
          <w:sz w:val="28"/>
        </w:rPr>
        <w:t xml:space="preserve">
                                электроэнергии 1, Аппарат </w:t>
      </w:r>
    </w:p>
    <w:p>
      <w:pPr>
        <w:spacing w:after="0"/>
        <w:ind w:left="0"/>
        <w:jc w:val="both"/>
      </w:pPr>
      <w:r>
        <w:rPr>
          <w:rFonts w:ascii="Times New Roman"/>
          <w:b w:val="false"/>
          <w:i w:val="false"/>
          <w:color w:val="000000"/>
          <w:sz w:val="28"/>
        </w:rPr>
        <w:t xml:space="preserve">
                                для производства льда 3, </w:t>
      </w:r>
    </w:p>
    <w:p>
      <w:pPr>
        <w:spacing w:after="0"/>
        <w:ind w:left="0"/>
        <w:jc w:val="both"/>
      </w:pPr>
      <w:r>
        <w:rPr>
          <w:rFonts w:ascii="Times New Roman"/>
          <w:b w:val="false"/>
          <w:i w:val="false"/>
          <w:color w:val="000000"/>
          <w:sz w:val="28"/>
        </w:rPr>
        <w:t xml:space="preserve">
                                Ручной навигатор (гармин) </w:t>
      </w:r>
    </w:p>
    <w:p>
      <w:pPr>
        <w:spacing w:after="0"/>
        <w:ind w:left="0"/>
        <w:jc w:val="both"/>
      </w:pPr>
      <w:r>
        <w:rPr>
          <w:rFonts w:ascii="Times New Roman"/>
          <w:b w:val="false"/>
          <w:i w:val="false"/>
          <w:color w:val="000000"/>
          <w:sz w:val="28"/>
        </w:rPr>
        <w:t xml:space="preserve">
                                5, Лаборатория микробио- </w:t>
      </w:r>
    </w:p>
    <w:p>
      <w:pPr>
        <w:spacing w:after="0"/>
        <w:ind w:left="0"/>
        <w:jc w:val="both"/>
      </w:pPr>
      <w:r>
        <w:rPr>
          <w:rFonts w:ascii="Times New Roman"/>
          <w:b w:val="false"/>
          <w:i w:val="false"/>
          <w:color w:val="000000"/>
          <w:sz w:val="28"/>
        </w:rPr>
        <w:t xml:space="preserve">
                                логии зоонозных инфекций </w:t>
      </w:r>
    </w:p>
    <w:p>
      <w:pPr>
        <w:spacing w:after="0"/>
        <w:ind w:left="0"/>
        <w:jc w:val="both"/>
      </w:pPr>
      <w:r>
        <w:rPr>
          <w:rFonts w:ascii="Times New Roman"/>
          <w:b w:val="false"/>
          <w:i w:val="false"/>
          <w:color w:val="000000"/>
          <w:sz w:val="28"/>
        </w:rPr>
        <w:t xml:space="preserve">
                                1; РГКП "Денсаулык" - </w:t>
      </w:r>
    </w:p>
    <w:p>
      <w:pPr>
        <w:spacing w:after="0"/>
        <w:ind w:left="0"/>
        <w:jc w:val="both"/>
      </w:pPr>
      <w:r>
        <w:rPr>
          <w:rFonts w:ascii="Times New Roman"/>
          <w:b w:val="false"/>
          <w:i w:val="false"/>
          <w:color w:val="000000"/>
          <w:sz w:val="28"/>
        </w:rPr>
        <w:t xml:space="preserve">
                                Полноприводной санитарный </w:t>
      </w:r>
    </w:p>
    <w:p>
      <w:pPr>
        <w:spacing w:after="0"/>
        <w:ind w:left="0"/>
        <w:jc w:val="both"/>
      </w:pPr>
      <w:r>
        <w:rPr>
          <w:rFonts w:ascii="Times New Roman"/>
          <w:b w:val="false"/>
          <w:i w:val="false"/>
          <w:color w:val="000000"/>
          <w:sz w:val="28"/>
        </w:rPr>
        <w:t xml:space="preserve">
                                транспорт на базе ВАЗ 30; </w:t>
      </w:r>
    </w:p>
    <w:p>
      <w:pPr>
        <w:spacing w:after="0"/>
        <w:ind w:left="0"/>
        <w:jc w:val="both"/>
      </w:pPr>
      <w:r>
        <w:rPr>
          <w:rFonts w:ascii="Times New Roman"/>
          <w:b w:val="false"/>
          <w:i w:val="false"/>
          <w:color w:val="000000"/>
          <w:sz w:val="28"/>
        </w:rPr>
        <w:t xml:space="preserve">
                                Алматинский государственный </w:t>
      </w:r>
    </w:p>
    <w:p>
      <w:pPr>
        <w:spacing w:after="0"/>
        <w:ind w:left="0"/>
        <w:jc w:val="both"/>
      </w:pPr>
      <w:r>
        <w:rPr>
          <w:rFonts w:ascii="Times New Roman"/>
          <w:b w:val="false"/>
          <w:i w:val="false"/>
          <w:color w:val="000000"/>
          <w:sz w:val="28"/>
        </w:rPr>
        <w:t xml:space="preserve">
                                институт усовершенствования </w:t>
      </w:r>
    </w:p>
    <w:p>
      <w:pPr>
        <w:spacing w:after="0"/>
        <w:ind w:left="0"/>
        <w:jc w:val="both"/>
      </w:pPr>
      <w:r>
        <w:rPr>
          <w:rFonts w:ascii="Times New Roman"/>
          <w:b w:val="false"/>
          <w:i w:val="false"/>
          <w:color w:val="000000"/>
          <w:sz w:val="28"/>
        </w:rPr>
        <w:t xml:space="preserve">
                                врачей - Гематологический </w:t>
      </w:r>
    </w:p>
    <w:p>
      <w:pPr>
        <w:spacing w:after="0"/>
        <w:ind w:left="0"/>
        <w:jc w:val="both"/>
      </w:pPr>
      <w:r>
        <w:rPr>
          <w:rFonts w:ascii="Times New Roman"/>
          <w:b w:val="false"/>
          <w:i w:val="false"/>
          <w:color w:val="000000"/>
          <w:sz w:val="28"/>
        </w:rPr>
        <w:t xml:space="preserve">
                                анализатор 1, Многоканальный </w:t>
      </w:r>
    </w:p>
    <w:p>
      <w:pPr>
        <w:spacing w:after="0"/>
        <w:ind w:left="0"/>
        <w:jc w:val="both"/>
      </w:pPr>
      <w:r>
        <w:rPr>
          <w:rFonts w:ascii="Times New Roman"/>
          <w:b w:val="false"/>
          <w:i w:val="false"/>
          <w:color w:val="000000"/>
          <w:sz w:val="28"/>
        </w:rPr>
        <w:t xml:space="preserve">
                                электрокардиограф 1; РГП </w:t>
      </w:r>
    </w:p>
    <w:p>
      <w:pPr>
        <w:spacing w:after="0"/>
        <w:ind w:left="0"/>
        <w:jc w:val="both"/>
      </w:pPr>
      <w:r>
        <w:rPr>
          <w:rFonts w:ascii="Times New Roman"/>
          <w:b w:val="false"/>
          <w:i w:val="false"/>
          <w:color w:val="000000"/>
          <w:sz w:val="28"/>
        </w:rPr>
        <w:t xml:space="preserve">
                                "Центр экспертизы </w:t>
      </w:r>
    </w:p>
    <w:p>
      <w:pPr>
        <w:spacing w:after="0"/>
        <w:ind w:left="0"/>
        <w:jc w:val="both"/>
      </w:pPr>
      <w:r>
        <w:rPr>
          <w:rFonts w:ascii="Times New Roman"/>
          <w:b w:val="false"/>
          <w:i w:val="false"/>
          <w:color w:val="000000"/>
          <w:sz w:val="28"/>
        </w:rPr>
        <w:t xml:space="preserve">
                                лекарственных средств, </w:t>
      </w:r>
    </w:p>
    <w:p>
      <w:pPr>
        <w:spacing w:after="0"/>
        <w:ind w:left="0"/>
        <w:jc w:val="both"/>
      </w:pPr>
      <w:r>
        <w:rPr>
          <w:rFonts w:ascii="Times New Roman"/>
          <w:b w:val="false"/>
          <w:i w:val="false"/>
          <w:color w:val="000000"/>
          <w:sz w:val="28"/>
        </w:rPr>
        <w:t xml:space="preserve">
                                изделий медицинского </w:t>
      </w:r>
    </w:p>
    <w:p>
      <w:pPr>
        <w:spacing w:after="0"/>
        <w:ind w:left="0"/>
        <w:jc w:val="both"/>
      </w:pPr>
      <w:r>
        <w:rPr>
          <w:rFonts w:ascii="Times New Roman"/>
          <w:b w:val="false"/>
          <w:i w:val="false"/>
          <w:color w:val="000000"/>
          <w:sz w:val="28"/>
        </w:rPr>
        <w:t xml:space="preserve">
                                назначения и медицинской </w:t>
      </w:r>
    </w:p>
    <w:p>
      <w:pPr>
        <w:spacing w:after="0"/>
        <w:ind w:left="0"/>
        <w:jc w:val="both"/>
      </w:pPr>
      <w:r>
        <w:rPr>
          <w:rFonts w:ascii="Times New Roman"/>
          <w:b w:val="false"/>
          <w:i w:val="false"/>
          <w:color w:val="000000"/>
          <w:sz w:val="28"/>
        </w:rPr>
        <w:t xml:space="preserve">
                                техники" - Комплект </w:t>
      </w:r>
    </w:p>
    <w:p>
      <w:pPr>
        <w:spacing w:after="0"/>
        <w:ind w:left="0"/>
        <w:jc w:val="both"/>
      </w:pPr>
      <w:r>
        <w:rPr>
          <w:rFonts w:ascii="Times New Roman"/>
          <w:b w:val="false"/>
          <w:i w:val="false"/>
          <w:color w:val="000000"/>
          <w:sz w:val="28"/>
        </w:rPr>
        <w:t xml:space="preserve">
                                лабораторного оборудования 1; </w:t>
      </w:r>
    </w:p>
    <w:p>
      <w:pPr>
        <w:spacing w:after="0"/>
        <w:ind w:left="0"/>
        <w:jc w:val="both"/>
      </w:pPr>
      <w:r>
        <w:rPr>
          <w:rFonts w:ascii="Times New Roman"/>
          <w:b w:val="false"/>
          <w:i w:val="false"/>
          <w:color w:val="000000"/>
          <w:sz w:val="28"/>
        </w:rPr>
        <w:t xml:space="preserve">
                                Республиканский центр </w:t>
      </w:r>
    </w:p>
    <w:p>
      <w:pPr>
        <w:spacing w:after="0"/>
        <w:ind w:left="0"/>
        <w:jc w:val="both"/>
      </w:pPr>
      <w:r>
        <w:rPr>
          <w:rFonts w:ascii="Times New Roman"/>
          <w:b w:val="false"/>
          <w:i w:val="false"/>
          <w:color w:val="000000"/>
          <w:sz w:val="28"/>
        </w:rPr>
        <w:t xml:space="preserve">
                                специального медицинского </w:t>
      </w:r>
    </w:p>
    <w:p>
      <w:pPr>
        <w:spacing w:after="0"/>
        <w:ind w:left="0"/>
        <w:jc w:val="both"/>
      </w:pPr>
      <w:r>
        <w:rPr>
          <w:rFonts w:ascii="Times New Roman"/>
          <w:b w:val="false"/>
          <w:i w:val="false"/>
          <w:color w:val="000000"/>
          <w:sz w:val="28"/>
        </w:rPr>
        <w:t xml:space="preserve">
                                обеспечения - Электрокар 1, </w:t>
      </w:r>
    </w:p>
    <w:p>
      <w:pPr>
        <w:spacing w:after="0"/>
        <w:ind w:left="0"/>
        <w:jc w:val="both"/>
      </w:pPr>
      <w:r>
        <w:rPr>
          <w:rFonts w:ascii="Times New Roman"/>
          <w:b w:val="false"/>
          <w:i w:val="false"/>
          <w:color w:val="000000"/>
          <w:sz w:val="28"/>
        </w:rPr>
        <w:t xml:space="preserve">
                                Автомашина ГАЗель грузовая - 1.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9 декабря 2003 г. </w:t>
      </w:r>
      <w:r>
        <w:rPr>
          <w:rFonts w:ascii="Times New Roman"/>
          <w:b w:val="false"/>
          <w:i w:val="false"/>
          <w:color w:val="000000"/>
          <w:sz w:val="28"/>
        </w:rPr>
        <w:t xml:space="preserve">N 150аг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уровня и качества диагностики, лечения заболеваний путем оснащения современным медицинским оборудованием уровня мировых стандартов и автотранспортом организаций здравоохранения, что позволит повысить их обеспеченность до 90%, и на этой основе снижение заболеваемости, инвалидности и смертности. </w:t>
      </w:r>
    </w:p>
    <w:bookmarkStart w:name="z10" w:id="8"/>
    <w:p>
      <w:pPr>
        <w:spacing w:after="0"/>
        <w:ind w:left="0"/>
        <w:jc w:val="both"/>
      </w:pPr>
      <w:r>
        <w:rPr>
          <w:rFonts w:ascii="Times New Roman"/>
          <w:b w:val="false"/>
          <w:i w:val="false"/>
          <w:color w:val="000000"/>
          <w:sz w:val="28"/>
        </w:rPr>
        <w:t xml:space="preserve">
      Приложение 419        </w:t>
      </w:r>
    </w:p>
    <w:bookmarkEnd w:id="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w:t>
      </w:r>
      <w:r>
        <w:rPr>
          <w:rFonts w:ascii="Times New Roman"/>
          <w:b w:val="false"/>
          <w:i w:val="false"/>
          <w:color w:val="000000"/>
          <w:sz w:val="28"/>
          <w:u w:val="single"/>
        </w:rPr>
        <w:t>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Анализ</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оценка</w:t>
      </w:r>
      <w:r>
        <w:rPr>
          <w:rFonts w:ascii="Times New Roman"/>
          <w:b w:val="false"/>
          <w:i w:val="false"/>
          <w:color w:val="000000"/>
          <w:sz w:val="28"/>
        </w:rPr>
        <w:t xml:space="preserve"> </w:t>
      </w:r>
      <w:r>
        <w:rPr>
          <w:rFonts w:ascii="Times New Roman"/>
          <w:b/>
          <w:i w:val="false"/>
          <w:color w:val="000000"/>
          <w:sz w:val="28"/>
        </w:rPr>
        <w:t>качества</w:t>
      </w:r>
      <w:r>
        <w:rPr>
          <w:rFonts w:ascii="Times New Roman"/>
          <w:b w:val="false"/>
          <w:i w:val="false"/>
          <w:color w:val="000000"/>
          <w:sz w:val="28"/>
        </w:rPr>
        <w:t xml:space="preserve"> </w:t>
      </w:r>
      <w:r>
        <w:rPr>
          <w:rFonts w:ascii="Times New Roman"/>
          <w:b/>
          <w:i w:val="false"/>
          <w:color w:val="000000"/>
          <w:sz w:val="28"/>
        </w:rPr>
        <w:t>предоставляемых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медицинских</w:t>
      </w:r>
      <w:r>
        <w:rPr>
          <w:rFonts w:ascii="Times New Roman"/>
          <w:b w:val="false"/>
          <w:i w:val="false"/>
          <w:color w:val="000000"/>
          <w:sz w:val="28"/>
        </w:rPr>
        <w:t xml:space="preserve"> </w:t>
      </w:r>
      <w:r>
        <w:rPr>
          <w:rFonts w:ascii="Times New Roman"/>
          <w:b/>
          <w:i w:val="false"/>
          <w:color w:val="000000"/>
          <w:sz w:val="28"/>
        </w:rPr>
        <w:t>услуг</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141810 тысяч тенге (Сто сорок один миллион восемьсот десять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N 735 от 4 декабря 2001 года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контроля качества и объема медицинской помощи в медицинских организациях независимо от форм собственности и ведомственной принадлежности. </w:t>
      </w:r>
    </w:p>
    <w:p>
      <w:pPr>
        <w:spacing w:after="0"/>
        <w:ind w:left="0"/>
        <w:jc w:val="both"/>
      </w:pPr>
      <w:r>
        <w:rPr>
          <w:rFonts w:ascii="Times New Roman"/>
          <w:b w:val="false"/>
          <w:i w:val="false"/>
          <w:color w:val="000000"/>
          <w:sz w:val="28"/>
        </w:rPr>
        <w:t xml:space="preserve">
            5. Задачи бюджетной программы: организация эффективных мер по контролю за качеством и объемом медицинской помощи, обоснованностью финансовых затрат на ее оказание; обеспечение достоверной информации о качестве работы лечебно-профилактических организаций; внесение предложений в территориальные органы управления здравоохранения для принятия ими управленческих решений по совершенствованию организации и повышению качества медицинской помощи, а также изучение удовлетворенности пациентов оказанной медицинской помощью.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032        Анализ и   Проверка и анализ истории В те-  Минис- </w:t>
      </w:r>
    </w:p>
    <w:p>
      <w:pPr>
        <w:spacing w:after="0"/>
        <w:ind w:left="0"/>
        <w:jc w:val="both"/>
      </w:pPr>
      <w:r>
        <w:rPr>
          <w:rFonts w:ascii="Times New Roman"/>
          <w:b w:val="false"/>
          <w:i w:val="false"/>
          <w:color w:val="000000"/>
          <w:sz w:val="28"/>
        </w:rPr>
        <w:t xml:space="preserve">
                     оценка     болезней и амбулаторных   чение  терство </w:t>
      </w:r>
    </w:p>
    <w:p>
      <w:pPr>
        <w:spacing w:after="0"/>
        <w:ind w:left="0"/>
        <w:jc w:val="both"/>
      </w:pPr>
      <w:r>
        <w:rPr>
          <w:rFonts w:ascii="Times New Roman"/>
          <w:b w:val="false"/>
          <w:i w:val="false"/>
          <w:color w:val="000000"/>
          <w:sz w:val="28"/>
        </w:rPr>
        <w:t xml:space="preserve">
                     качества   карт на основе, утверж-   года   здраво- </w:t>
      </w:r>
    </w:p>
    <w:p>
      <w:pPr>
        <w:spacing w:after="0"/>
        <w:ind w:left="0"/>
        <w:jc w:val="both"/>
      </w:pPr>
      <w:r>
        <w:rPr>
          <w:rFonts w:ascii="Times New Roman"/>
          <w:b w:val="false"/>
          <w:i w:val="false"/>
          <w:color w:val="000000"/>
          <w:sz w:val="28"/>
        </w:rPr>
        <w:t xml:space="preserve">
                     предостав- денных уполномоченным            охране- </w:t>
      </w:r>
    </w:p>
    <w:p>
      <w:pPr>
        <w:spacing w:after="0"/>
        <w:ind w:left="0"/>
        <w:jc w:val="both"/>
      </w:pPr>
      <w:r>
        <w:rPr>
          <w:rFonts w:ascii="Times New Roman"/>
          <w:b w:val="false"/>
          <w:i w:val="false"/>
          <w:color w:val="000000"/>
          <w:sz w:val="28"/>
        </w:rPr>
        <w:t xml:space="preserve">
                     ляемых     органом индикаторов              ния </w:t>
      </w:r>
    </w:p>
    <w:p>
      <w:pPr>
        <w:spacing w:after="0"/>
        <w:ind w:left="0"/>
        <w:jc w:val="both"/>
      </w:pPr>
      <w:r>
        <w:rPr>
          <w:rFonts w:ascii="Times New Roman"/>
          <w:b w:val="false"/>
          <w:i w:val="false"/>
          <w:color w:val="000000"/>
          <w:sz w:val="28"/>
        </w:rPr>
        <w:t xml:space="preserve">
                     медицин-   качества медицинской             Респуб- </w:t>
      </w:r>
    </w:p>
    <w:p>
      <w:pPr>
        <w:spacing w:after="0"/>
        <w:ind w:left="0"/>
        <w:jc w:val="both"/>
      </w:pPr>
      <w:r>
        <w:rPr>
          <w:rFonts w:ascii="Times New Roman"/>
          <w:b w:val="false"/>
          <w:i w:val="false"/>
          <w:color w:val="000000"/>
          <w:sz w:val="28"/>
        </w:rPr>
        <w:t xml:space="preserve">
                     ских услуг помощи: уровень качества         лики </w:t>
      </w:r>
    </w:p>
    <w:p>
      <w:pPr>
        <w:spacing w:after="0"/>
        <w:ind w:left="0"/>
        <w:jc w:val="both"/>
      </w:pPr>
      <w:r>
        <w:rPr>
          <w:rFonts w:ascii="Times New Roman"/>
          <w:b w:val="false"/>
          <w:i w:val="false"/>
          <w:color w:val="000000"/>
          <w:sz w:val="28"/>
        </w:rPr>
        <w:t xml:space="preserve">
                                лечения (УКЛ), уровень           Казах- </w:t>
      </w:r>
    </w:p>
    <w:p>
      <w:pPr>
        <w:spacing w:after="0"/>
        <w:ind w:left="0"/>
        <w:jc w:val="both"/>
      </w:pPr>
      <w:r>
        <w:rPr>
          <w:rFonts w:ascii="Times New Roman"/>
          <w:b w:val="false"/>
          <w:i w:val="false"/>
          <w:color w:val="000000"/>
          <w:sz w:val="28"/>
        </w:rPr>
        <w:t xml:space="preserve">
                                качества наблюдения за           стан </w:t>
      </w:r>
    </w:p>
    <w:p>
      <w:pPr>
        <w:spacing w:after="0"/>
        <w:ind w:left="0"/>
        <w:jc w:val="both"/>
      </w:pPr>
      <w:r>
        <w:rPr>
          <w:rFonts w:ascii="Times New Roman"/>
          <w:b w:val="false"/>
          <w:i w:val="false"/>
          <w:color w:val="000000"/>
          <w:sz w:val="28"/>
        </w:rPr>
        <w:t xml:space="preserve">
                                детьми первого года жизни </w:t>
      </w:r>
    </w:p>
    <w:p>
      <w:pPr>
        <w:spacing w:after="0"/>
        <w:ind w:left="0"/>
        <w:jc w:val="both"/>
      </w:pPr>
      <w:r>
        <w:rPr>
          <w:rFonts w:ascii="Times New Roman"/>
          <w:b w:val="false"/>
          <w:i w:val="false"/>
          <w:color w:val="000000"/>
          <w:sz w:val="28"/>
        </w:rPr>
        <w:t xml:space="preserve">
                                (УКНД), уровень качества </w:t>
      </w:r>
    </w:p>
    <w:p>
      <w:pPr>
        <w:spacing w:after="0"/>
        <w:ind w:left="0"/>
        <w:jc w:val="both"/>
      </w:pPr>
      <w:r>
        <w:rPr>
          <w:rFonts w:ascii="Times New Roman"/>
          <w:b w:val="false"/>
          <w:i w:val="false"/>
          <w:color w:val="000000"/>
          <w:sz w:val="28"/>
        </w:rPr>
        <w:t xml:space="preserve">
                                наблюдения за беременными </w:t>
      </w:r>
    </w:p>
    <w:p>
      <w:pPr>
        <w:spacing w:after="0"/>
        <w:ind w:left="0"/>
        <w:jc w:val="both"/>
      </w:pPr>
      <w:r>
        <w:rPr>
          <w:rFonts w:ascii="Times New Roman"/>
          <w:b w:val="false"/>
          <w:i w:val="false"/>
          <w:color w:val="000000"/>
          <w:sz w:val="28"/>
        </w:rPr>
        <w:t xml:space="preserve">
                                (УКНБ), уровень качества </w:t>
      </w:r>
    </w:p>
    <w:p>
      <w:pPr>
        <w:spacing w:after="0"/>
        <w:ind w:left="0"/>
        <w:jc w:val="both"/>
      </w:pPr>
      <w:r>
        <w:rPr>
          <w:rFonts w:ascii="Times New Roman"/>
          <w:b w:val="false"/>
          <w:i w:val="false"/>
          <w:color w:val="000000"/>
          <w:sz w:val="28"/>
        </w:rPr>
        <w:t xml:space="preserve">
                                медицинской помощи (УКМП). </w:t>
      </w:r>
    </w:p>
    <w:p>
      <w:pPr>
        <w:spacing w:after="0"/>
        <w:ind w:left="0"/>
        <w:jc w:val="both"/>
      </w:pPr>
      <w:r>
        <w:rPr>
          <w:rFonts w:ascii="Times New Roman"/>
          <w:b w:val="false"/>
          <w:i w:val="false"/>
          <w:color w:val="000000"/>
          <w:sz w:val="28"/>
        </w:rPr>
        <w:t xml:space="preserve">
                                Прогнозное количество </w:t>
      </w:r>
    </w:p>
    <w:p>
      <w:pPr>
        <w:spacing w:after="0"/>
        <w:ind w:left="0"/>
        <w:jc w:val="both"/>
      </w:pPr>
      <w:r>
        <w:rPr>
          <w:rFonts w:ascii="Times New Roman"/>
          <w:b w:val="false"/>
          <w:i w:val="false"/>
          <w:color w:val="000000"/>
          <w:sz w:val="28"/>
        </w:rPr>
        <w:t xml:space="preserve">
                                экспертиз качества: </w:t>
      </w:r>
    </w:p>
    <w:p>
      <w:pPr>
        <w:spacing w:after="0"/>
        <w:ind w:left="0"/>
        <w:jc w:val="both"/>
      </w:pPr>
      <w:r>
        <w:rPr>
          <w:rFonts w:ascii="Times New Roman"/>
          <w:b w:val="false"/>
          <w:i w:val="false"/>
          <w:color w:val="000000"/>
          <w:sz w:val="28"/>
        </w:rPr>
        <w:t xml:space="preserve">
                                738 492 условных единиц. </w:t>
      </w:r>
    </w:p>
    <w:p>
      <w:pPr>
        <w:spacing w:after="0"/>
        <w:ind w:left="0"/>
        <w:jc w:val="both"/>
      </w:pPr>
      <w:r>
        <w:rPr>
          <w:rFonts w:ascii="Times New Roman"/>
          <w:b w:val="false"/>
          <w:i w:val="false"/>
          <w:color w:val="000000"/>
          <w:sz w:val="28"/>
        </w:rPr>
        <w:t xml:space="preserve">
                                Экспертиза обоснованности </w:t>
      </w:r>
    </w:p>
    <w:p>
      <w:pPr>
        <w:spacing w:after="0"/>
        <w:ind w:left="0"/>
        <w:jc w:val="both"/>
      </w:pPr>
      <w:r>
        <w:rPr>
          <w:rFonts w:ascii="Times New Roman"/>
          <w:b w:val="false"/>
          <w:i w:val="false"/>
          <w:color w:val="000000"/>
          <w:sz w:val="28"/>
        </w:rPr>
        <w:t xml:space="preserve">
                                финансовых затрат всех </w:t>
      </w:r>
    </w:p>
    <w:p>
      <w:pPr>
        <w:spacing w:after="0"/>
        <w:ind w:left="0"/>
        <w:jc w:val="both"/>
      </w:pPr>
      <w:r>
        <w:rPr>
          <w:rFonts w:ascii="Times New Roman"/>
          <w:b w:val="false"/>
          <w:i w:val="false"/>
          <w:color w:val="000000"/>
          <w:sz w:val="28"/>
        </w:rPr>
        <w:t xml:space="preserve">
                                случаев, предъявленных к </w:t>
      </w:r>
    </w:p>
    <w:p>
      <w:pPr>
        <w:spacing w:after="0"/>
        <w:ind w:left="0"/>
        <w:jc w:val="both"/>
      </w:pPr>
      <w:r>
        <w:rPr>
          <w:rFonts w:ascii="Times New Roman"/>
          <w:b w:val="false"/>
          <w:i w:val="false"/>
          <w:color w:val="000000"/>
          <w:sz w:val="28"/>
        </w:rPr>
        <w:t xml:space="preserve">
                                оплате.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качества медицинской помощи населению, повышение экономической эффективности использования бюджетных средств, выделяемых медицинским организациям на выполнение объема бесплатной медицинской помощи. Обеспечение реализации прав граждан на охрану здоровья в соответствии с действующим законодательством Республики Казахстан. </w:t>
      </w:r>
    </w:p>
    <w:bookmarkStart w:name="z11" w:id="9"/>
    <w:p>
      <w:pPr>
        <w:spacing w:after="0"/>
        <w:ind w:left="0"/>
        <w:jc w:val="both"/>
      </w:pPr>
      <w:r>
        <w:rPr>
          <w:rFonts w:ascii="Times New Roman"/>
          <w:b w:val="false"/>
          <w:i w:val="false"/>
          <w:color w:val="000000"/>
          <w:sz w:val="28"/>
        </w:rPr>
        <w:t xml:space="preserve">
      Приложение 420        </w:t>
      </w:r>
    </w:p>
    <w:bookmarkEnd w:id="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420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Централизованный</w:t>
      </w:r>
      <w:r>
        <w:rPr>
          <w:rFonts w:ascii="Times New Roman"/>
          <w:b w:val="false"/>
          <w:i w:val="false"/>
          <w:color w:val="000000"/>
          <w:sz w:val="28"/>
        </w:rPr>
        <w:t xml:space="preserve"> </w:t>
      </w:r>
      <w:r>
        <w:rPr>
          <w:rFonts w:ascii="Times New Roman"/>
          <w:b/>
          <w:i w:val="false"/>
          <w:color w:val="000000"/>
          <w:sz w:val="28"/>
        </w:rPr>
        <w:t>закуп</w:t>
      </w:r>
      <w:r>
        <w:rPr>
          <w:rFonts w:ascii="Times New Roman"/>
          <w:b w:val="false"/>
          <w:i w:val="false"/>
          <w:color w:val="000000"/>
          <w:sz w:val="28"/>
        </w:rPr>
        <w:t xml:space="preserve"> </w:t>
      </w:r>
      <w:r>
        <w:rPr>
          <w:rFonts w:ascii="Times New Roman"/>
          <w:b/>
          <w:i w:val="false"/>
          <w:color w:val="000000"/>
          <w:sz w:val="28"/>
        </w:rPr>
        <w:t>вакцин</w:t>
      </w:r>
      <w:r>
        <w:rPr>
          <w:rFonts w:ascii="Times New Roman"/>
          <w:b w:val="false"/>
          <w:i w:val="false"/>
          <w:color w:val="000000"/>
          <w:sz w:val="28"/>
        </w:rPr>
        <w:t xml:space="preserve"> </w:t>
      </w:r>
      <w:r>
        <w:rPr>
          <w:rFonts w:ascii="Times New Roman"/>
          <w:b/>
          <w:i w:val="false"/>
          <w:color w:val="000000"/>
          <w:sz w:val="28"/>
        </w:rPr>
        <w:t>против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вирусного</w:t>
      </w:r>
      <w:r>
        <w:rPr>
          <w:rFonts w:ascii="Times New Roman"/>
          <w:b w:val="false"/>
          <w:i w:val="false"/>
          <w:color w:val="000000"/>
          <w:sz w:val="28"/>
        </w:rPr>
        <w:t xml:space="preserve"> </w:t>
      </w:r>
      <w:r>
        <w:rPr>
          <w:rFonts w:ascii="Times New Roman"/>
          <w:b/>
          <w:i w:val="false"/>
          <w:color w:val="000000"/>
          <w:sz w:val="28"/>
        </w:rPr>
        <w:t>гепатита</w:t>
      </w:r>
      <w:r>
        <w:rPr>
          <w:rFonts w:ascii="Times New Roman"/>
          <w:b/>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333 587 тысяч тенге (Триста тридцать три миллиона пятьсот восемьдесят 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26 </w:t>
      </w:r>
      <w:r>
        <w:rPr>
          <w:rFonts w:ascii="Times New Roman"/>
          <w:b w:val="false"/>
          <w:i w:val="false"/>
          <w:color w:val="000000"/>
          <w:sz w:val="28"/>
        </w:rPr>
        <w:t xml:space="preserve"> Закона Республики Казахстан от 4 декабря 2002 года "О санитарно-эпидемиологическом благополучии населения";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вакцинация населения против вирусного гепатита "В". </w:t>
      </w:r>
    </w:p>
    <w:p>
      <w:pPr>
        <w:spacing w:after="0"/>
        <w:ind w:left="0"/>
        <w:jc w:val="both"/>
      </w:pPr>
      <w:r>
        <w:rPr>
          <w:rFonts w:ascii="Times New Roman"/>
          <w:b w:val="false"/>
          <w:i w:val="false"/>
          <w:color w:val="000000"/>
          <w:sz w:val="28"/>
        </w:rPr>
        <w:t xml:space="preserve">
            5. Задачи бюджетной программы: централизованный закуп вакцин против гепатита "В" и доставка их в регионы.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032        Централи-  Своевременный закуп       В те-  Минис- </w:t>
      </w:r>
    </w:p>
    <w:p>
      <w:pPr>
        <w:spacing w:after="0"/>
        <w:ind w:left="0"/>
        <w:jc w:val="both"/>
      </w:pPr>
      <w:r>
        <w:rPr>
          <w:rFonts w:ascii="Times New Roman"/>
          <w:b w:val="false"/>
          <w:i w:val="false"/>
          <w:color w:val="000000"/>
          <w:sz w:val="28"/>
        </w:rPr>
        <w:t xml:space="preserve">
                     зованный   вакцин против вирусного   чение  терство </w:t>
      </w:r>
    </w:p>
    <w:p>
      <w:pPr>
        <w:spacing w:after="0"/>
        <w:ind w:left="0"/>
        <w:jc w:val="both"/>
      </w:pPr>
      <w:r>
        <w:rPr>
          <w:rFonts w:ascii="Times New Roman"/>
          <w:b w:val="false"/>
          <w:i w:val="false"/>
          <w:color w:val="000000"/>
          <w:sz w:val="28"/>
        </w:rPr>
        <w:t xml:space="preserve">
                     закуп      гепатита "В" для проведе- года   здраво- </w:t>
      </w:r>
    </w:p>
    <w:p>
      <w:pPr>
        <w:spacing w:after="0"/>
        <w:ind w:left="0"/>
        <w:jc w:val="both"/>
      </w:pPr>
      <w:r>
        <w:rPr>
          <w:rFonts w:ascii="Times New Roman"/>
          <w:b w:val="false"/>
          <w:i w:val="false"/>
          <w:color w:val="000000"/>
          <w:sz w:val="28"/>
        </w:rPr>
        <w:t xml:space="preserve">
                     вакцин     ния вакцинации новоро-           охране- </w:t>
      </w:r>
    </w:p>
    <w:p>
      <w:pPr>
        <w:spacing w:after="0"/>
        <w:ind w:left="0"/>
        <w:jc w:val="both"/>
      </w:pPr>
      <w:r>
        <w:rPr>
          <w:rFonts w:ascii="Times New Roman"/>
          <w:b w:val="false"/>
          <w:i w:val="false"/>
          <w:color w:val="000000"/>
          <w:sz w:val="28"/>
        </w:rPr>
        <w:t xml:space="preserve">
                     против     жденных, детей старших           ния </w:t>
      </w:r>
    </w:p>
    <w:p>
      <w:pPr>
        <w:spacing w:after="0"/>
        <w:ind w:left="0"/>
        <w:jc w:val="both"/>
      </w:pPr>
      <w:r>
        <w:rPr>
          <w:rFonts w:ascii="Times New Roman"/>
          <w:b w:val="false"/>
          <w:i w:val="false"/>
          <w:color w:val="000000"/>
          <w:sz w:val="28"/>
        </w:rPr>
        <w:t xml:space="preserve">
                     вирусного  возрастов реципиентов            Респуб- </w:t>
      </w:r>
    </w:p>
    <w:p>
      <w:pPr>
        <w:spacing w:after="0"/>
        <w:ind w:left="0"/>
        <w:jc w:val="both"/>
      </w:pPr>
      <w:r>
        <w:rPr>
          <w:rFonts w:ascii="Times New Roman"/>
          <w:b w:val="false"/>
          <w:i w:val="false"/>
          <w:color w:val="000000"/>
          <w:sz w:val="28"/>
        </w:rPr>
        <w:t xml:space="preserve">
                     гепатита   крови и ее компонентов,          лики </w:t>
      </w:r>
    </w:p>
    <w:p>
      <w:pPr>
        <w:spacing w:after="0"/>
        <w:ind w:left="0"/>
        <w:jc w:val="both"/>
      </w:pPr>
      <w:r>
        <w:rPr>
          <w:rFonts w:ascii="Times New Roman"/>
          <w:b w:val="false"/>
          <w:i w:val="false"/>
          <w:color w:val="000000"/>
          <w:sz w:val="28"/>
        </w:rPr>
        <w:t xml:space="preserve">
                     "В"        студентов выпускных              Казах- </w:t>
      </w:r>
    </w:p>
    <w:p>
      <w:pPr>
        <w:spacing w:after="0"/>
        <w:ind w:left="0"/>
        <w:jc w:val="both"/>
      </w:pPr>
      <w:r>
        <w:rPr>
          <w:rFonts w:ascii="Times New Roman"/>
          <w:b w:val="false"/>
          <w:i w:val="false"/>
          <w:color w:val="000000"/>
          <w:sz w:val="28"/>
        </w:rPr>
        <w:t xml:space="preserve">
                                медицинских ВУЗов и              стан </w:t>
      </w:r>
    </w:p>
    <w:p>
      <w:pPr>
        <w:spacing w:after="0"/>
        <w:ind w:left="0"/>
        <w:jc w:val="both"/>
      </w:pPr>
      <w:r>
        <w:rPr>
          <w:rFonts w:ascii="Times New Roman"/>
          <w:b w:val="false"/>
          <w:i w:val="false"/>
          <w:color w:val="000000"/>
          <w:sz w:val="28"/>
        </w:rPr>
        <w:t xml:space="preserve">
                                медицинских колледжей, </w:t>
      </w:r>
    </w:p>
    <w:p>
      <w:pPr>
        <w:spacing w:after="0"/>
        <w:ind w:left="0"/>
        <w:jc w:val="both"/>
      </w:pPr>
      <w:r>
        <w:rPr>
          <w:rFonts w:ascii="Times New Roman"/>
          <w:b w:val="false"/>
          <w:i w:val="false"/>
          <w:color w:val="000000"/>
          <w:sz w:val="28"/>
        </w:rPr>
        <w:t xml:space="preserve">
                                медицинских работников. </w:t>
      </w:r>
    </w:p>
    <w:p>
      <w:pPr>
        <w:spacing w:after="0"/>
        <w:ind w:left="0"/>
        <w:jc w:val="both"/>
      </w:pPr>
      <w:r>
        <w:rPr>
          <w:rFonts w:ascii="Times New Roman"/>
          <w:b w:val="false"/>
          <w:i w:val="false"/>
          <w:color w:val="000000"/>
          <w:sz w:val="28"/>
        </w:rPr>
        <w:t xml:space="preserve">
                                Среднегодовое количество </w:t>
      </w:r>
    </w:p>
    <w:p>
      <w:pPr>
        <w:spacing w:after="0"/>
        <w:ind w:left="0"/>
        <w:jc w:val="both"/>
      </w:pPr>
      <w:r>
        <w:rPr>
          <w:rFonts w:ascii="Times New Roman"/>
          <w:b w:val="false"/>
          <w:i w:val="false"/>
          <w:color w:val="000000"/>
          <w:sz w:val="28"/>
        </w:rPr>
        <w:t xml:space="preserve">
                                вакцинируемого </w:t>
      </w:r>
    </w:p>
    <w:p>
      <w:pPr>
        <w:spacing w:after="0"/>
        <w:ind w:left="0"/>
        <w:jc w:val="both"/>
      </w:pPr>
      <w:r>
        <w:rPr>
          <w:rFonts w:ascii="Times New Roman"/>
          <w:b w:val="false"/>
          <w:i w:val="false"/>
          <w:color w:val="000000"/>
          <w:sz w:val="28"/>
        </w:rPr>
        <w:t xml:space="preserve">
                                контингента: </w:t>
      </w:r>
    </w:p>
    <w:p>
      <w:pPr>
        <w:spacing w:after="0"/>
        <w:ind w:left="0"/>
        <w:jc w:val="both"/>
      </w:pPr>
      <w:r>
        <w:rPr>
          <w:rFonts w:ascii="Times New Roman"/>
          <w:b w:val="false"/>
          <w:i w:val="false"/>
          <w:color w:val="000000"/>
          <w:sz w:val="28"/>
        </w:rPr>
        <w:t xml:space="preserve">
                                1390,3 тысяч лиц; в том </w:t>
      </w:r>
    </w:p>
    <w:p>
      <w:pPr>
        <w:spacing w:after="0"/>
        <w:ind w:left="0"/>
        <w:jc w:val="both"/>
      </w:pPr>
      <w:r>
        <w:rPr>
          <w:rFonts w:ascii="Times New Roman"/>
          <w:b w:val="false"/>
          <w:i w:val="false"/>
          <w:color w:val="000000"/>
          <w:sz w:val="28"/>
        </w:rPr>
        <w:t xml:space="preserve">
                                числе: новорожденные </w:t>
      </w:r>
    </w:p>
    <w:p>
      <w:pPr>
        <w:spacing w:after="0"/>
        <w:ind w:left="0"/>
        <w:jc w:val="both"/>
      </w:pPr>
      <w:r>
        <w:rPr>
          <w:rFonts w:ascii="Times New Roman"/>
          <w:b w:val="false"/>
          <w:i w:val="false"/>
          <w:color w:val="000000"/>
          <w:sz w:val="28"/>
        </w:rPr>
        <w:t xml:space="preserve">
                                - 232,0 тысяч, дети </w:t>
      </w:r>
    </w:p>
    <w:p>
      <w:pPr>
        <w:spacing w:after="0"/>
        <w:ind w:left="0"/>
        <w:jc w:val="both"/>
      </w:pPr>
      <w:r>
        <w:rPr>
          <w:rFonts w:ascii="Times New Roman"/>
          <w:b w:val="false"/>
          <w:i w:val="false"/>
          <w:color w:val="000000"/>
          <w:sz w:val="28"/>
        </w:rPr>
        <w:t xml:space="preserve">
                                7 лет - 245,0 тысяч, </w:t>
      </w:r>
    </w:p>
    <w:p>
      <w:pPr>
        <w:spacing w:after="0"/>
        <w:ind w:left="0"/>
        <w:jc w:val="both"/>
      </w:pPr>
      <w:r>
        <w:rPr>
          <w:rFonts w:ascii="Times New Roman"/>
          <w:b w:val="false"/>
          <w:i w:val="false"/>
          <w:color w:val="000000"/>
          <w:sz w:val="28"/>
        </w:rPr>
        <w:t xml:space="preserve">
                                дети 8 лет - 247,0 </w:t>
      </w:r>
    </w:p>
    <w:p>
      <w:pPr>
        <w:spacing w:after="0"/>
        <w:ind w:left="0"/>
        <w:jc w:val="both"/>
      </w:pPr>
      <w:r>
        <w:rPr>
          <w:rFonts w:ascii="Times New Roman"/>
          <w:b w:val="false"/>
          <w:i w:val="false"/>
          <w:color w:val="000000"/>
          <w:sz w:val="28"/>
        </w:rPr>
        <w:t xml:space="preserve">
                                тысяч, дети 9 лет - </w:t>
      </w:r>
    </w:p>
    <w:p>
      <w:pPr>
        <w:spacing w:after="0"/>
        <w:ind w:left="0"/>
        <w:jc w:val="both"/>
      </w:pPr>
      <w:r>
        <w:rPr>
          <w:rFonts w:ascii="Times New Roman"/>
          <w:b w:val="false"/>
          <w:i w:val="false"/>
          <w:color w:val="000000"/>
          <w:sz w:val="28"/>
        </w:rPr>
        <w:t xml:space="preserve">
                                289,0 тысяч, дети </w:t>
      </w:r>
    </w:p>
    <w:p>
      <w:pPr>
        <w:spacing w:after="0"/>
        <w:ind w:left="0"/>
        <w:jc w:val="both"/>
      </w:pPr>
      <w:r>
        <w:rPr>
          <w:rFonts w:ascii="Times New Roman"/>
          <w:b w:val="false"/>
          <w:i w:val="false"/>
          <w:color w:val="000000"/>
          <w:sz w:val="28"/>
        </w:rPr>
        <w:t xml:space="preserve">
                                10 лет - 302,0 тысяч, </w:t>
      </w:r>
    </w:p>
    <w:p>
      <w:pPr>
        <w:spacing w:after="0"/>
        <w:ind w:left="0"/>
        <w:jc w:val="both"/>
      </w:pPr>
      <w:r>
        <w:rPr>
          <w:rFonts w:ascii="Times New Roman"/>
          <w:b w:val="false"/>
          <w:i w:val="false"/>
          <w:color w:val="000000"/>
          <w:sz w:val="28"/>
        </w:rPr>
        <w:t xml:space="preserve">
                                дети 11 лет - 308,0 тысяч, </w:t>
      </w:r>
    </w:p>
    <w:p>
      <w:pPr>
        <w:spacing w:after="0"/>
        <w:ind w:left="0"/>
        <w:jc w:val="both"/>
      </w:pPr>
      <w:r>
        <w:rPr>
          <w:rFonts w:ascii="Times New Roman"/>
          <w:b w:val="false"/>
          <w:i w:val="false"/>
          <w:color w:val="000000"/>
          <w:sz w:val="28"/>
        </w:rPr>
        <w:t xml:space="preserve">
                                дети 12 лет - 43,0 тысяч, </w:t>
      </w:r>
    </w:p>
    <w:p>
      <w:pPr>
        <w:spacing w:after="0"/>
        <w:ind w:left="0"/>
        <w:jc w:val="both"/>
      </w:pPr>
      <w:r>
        <w:rPr>
          <w:rFonts w:ascii="Times New Roman"/>
          <w:b w:val="false"/>
          <w:i w:val="false"/>
          <w:color w:val="000000"/>
          <w:sz w:val="28"/>
        </w:rPr>
        <w:t xml:space="preserve">
                                медицинские работники - </w:t>
      </w:r>
    </w:p>
    <w:p>
      <w:pPr>
        <w:spacing w:after="0"/>
        <w:ind w:left="0"/>
        <w:jc w:val="both"/>
      </w:pPr>
      <w:r>
        <w:rPr>
          <w:rFonts w:ascii="Times New Roman"/>
          <w:b w:val="false"/>
          <w:i w:val="false"/>
          <w:color w:val="000000"/>
          <w:sz w:val="28"/>
        </w:rPr>
        <w:t xml:space="preserve">
                                35,0 тысяч </w:t>
      </w:r>
    </w:p>
    <w:p>
      <w:pPr>
        <w:spacing w:after="0"/>
        <w:ind w:left="0"/>
        <w:jc w:val="both"/>
      </w:pPr>
      <w:r>
        <w:rPr>
          <w:rFonts w:ascii="Times New Roman"/>
          <w:b w:val="false"/>
          <w:i w:val="false"/>
          <w:color w:val="000000"/>
          <w:sz w:val="28"/>
        </w:rPr>
        <w:t xml:space="preserve">
                                реципиенты крови </w:t>
      </w:r>
    </w:p>
    <w:p>
      <w:pPr>
        <w:spacing w:after="0"/>
        <w:ind w:left="0"/>
        <w:jc w:val="both"/>
      </w:pPr>
      <w:r>
        <w:rPr>
          <w:rFonts w:ascii="Times New Roman"/>
          <w:b w:val="false"/>
          <w:i w:val="false"/>
          <w:color w:val="000000"/>
          <w:sz w:val="28"/>
        </w:rPr>
        <w:t xml:space="preserve">
                                и ее компонентов - 38,0 </w:t>
      </w:r>
    </w:p>
    <w:p>
      <w:pPr>
        <w:spacing w:after="0"/>
        <w:ind w:left="0"/>
        <w:jc w:val="both"/>
      </w:pPr>
      <w:r>
        <w:rPr>
          <w:rFonts w:ascii="Times New Roman"/>
          <w:b w:val="false"/>
          <w:i w:val="false"/>
          <w:color w:val="000000"/>
          <w:sz w:val="28"/>
        </w:rPr>
        <w:t xml:space="preserve">
                                тысяч, студенты - </w:t>
      </w:r>
    </w:p>
    <w:p>
      <w:pPr>
        <w:spacing w:after="0"/>
        <w:ind w:left="0"/>
        <w:jc w:val="both"/>
      </w:pPr>
      <w:r>
        <w:rPr>
          <w:rFonts w:ascii="Times New Roman"/>
          <w:b w:val="false"/>
          <w:i w:val="false"/>
          <w:color w:val="000000"/>
          <w:sz w:val="28"/>
        </w:rPr>
        <w:t xml:space="preserve">
                                2,3 тысяч.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9 декабря 2003 г. </w:t>
      </w:r>
      <w:r>
        <w:rPr>
          <w:rFonts w:ascii="Times New Roman"/>
          <w:b w:val="false"/>
          <w:i w:val="false"/>
          <w:color w:val="000000"/>
          <w:sz w:val="28"/>
        </w:rPr>
        <w:t xml:space="preserve">N 150аг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снижение заболеваемости  вирусным гепатитом "В" среди населения. </w:t>
      </w:r>
    </w:p>
    <w:bookmarkStart w:name="z12" w:id="10"/>
    <w:p>
      <w:pPr>
        <w:spacing w:after="0"/>
        <w:ind w:left="0"/>
        <w:jc w:val="both"/>
      </w:pPr>
      <w:r>
        <w:rPr>
          <w:rFonts w:ascii="Times New Roman"/>
          <w:b w:val="false"/>
          <w:i w:val="false"/>
          <w:color w:val="000000"/>
          <w:sz w:val="28"/>
        </w:rPr>
        <w:t xml:space="preserve">
      Приложение 421        </w:t>
      </w:r>
    </w:p>
    <w:bookmarkEnd w:id="1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421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Лечение</w:t>
      </w:r>
      <w:r>
        <w:rPr>
          <w:rFonts w:ascii="Times New Roman"/>
          <w:b w:val="false"/>
          <w:i w:val="false"/>
          <w:color w:val="000000"/>
          <w:sz w:val="28"/>
        </w:rPr>
        <w:t xml:space="preserve"> </w:t>
      </w:r>
      <w:r>
        <w:rPr>
          <w:rFonts w:ascii="Times New Roman"/>
          <w:b/>
          <w:i w:val="false"/>
          <w:color w:val="000000"/>
          <w:sz w:val="28"/>
        </w:rPr>
        <w:t>больных</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рубежом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80000 тысяч тенге (восемьдесят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44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февраля 2000 года N 326 "Об утверждении правил направления граждан Республики Казахстан на лечение за рубеж".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предоставление возможности гражданам Республики Казахстан, ранее прошедших лечение в медицинских организациях республики и не получивших положительного эффекта от проводимой терапии, прохождение лечения в зарубежных медицинских организациях с применением дополнительных или новых методов лечения, не применяемых в Республике Казахстан. </w:t>
      </w:r>
    </w:p>
    <w:p>
      <w:pPr>
        <w:spacing w:after="0"/>
        <w:ind w:left="0"/>
        <w:jc w:val="both"/>
      </w:pPr>
      <w:r>
        <w:rPr>
          <w:rFonts w:ascii="Times New Roman"/>
          <w:b w:val="false"/>
          <w:i w:val="false"/>
          <w:color w:val="000000"/>
          <w:sz w:val="28"/>
        </w:rPr>
        <w:t xml:space="preserve">
            5. Задачи бюджетной программы: обеспечение казахстанских граждан, в отношении которых исчерпаны все методы лечения в Республике Казахстан, своевременной высококвалифицированной медицинской помощью в зарубежных клиниках.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035        Лечение    Оплата лечения и проезда  В те-  Минис- </w:t>
      </w:r>
    </w:p>
    <w:p>
      <w:pPr>
        <w:spacing w:after="0"/>
        <w:ind w:left="0"/>
        <w:jc w:val="both"/>
      </w:pPr>
      <w:r>
        <w:rPr>
          <w:rFonts w:ascii="Times New Roman"/>
          <w:b w:val="false"/>
          <w:i w:val="false"/>
          <w:color w:val="000000"/>
          <w:sz w:val="28"/>
        </w:rPr>
        <w:t xml:space="preserve">
                     больных за больных, направляемых на  чение  терство </w:t>
      </w:r>
    </w:p>
    <w:p>
      <w:pPr>
        <w:spacing w:after="0"/>
        <w:ind w:left="0"/>
        <w:jc w:val="both"/>
      </w:pPr>
      <w:r>
        <w:rPr>
          <w:rFonts w:ascii="Times New Roman"/>
          <w:b w:val="false"/>
          <w:i w:val="false"/>
          <w:color w:val="000000"/>
          <w:sz w:val="28"/>
        </w:rPr>
        <w:t xml:space="preserve">
                     рубежом    основании заключения      года   здраво- </w:t>
      </w:r>
    </w:p>
    <w:p>
      <w:pPr>
        <w:spacing w:after="0"/>
        <w:ind w:left="0"/>
        <w:jc w:val="both"/>
      </w:pPr>
      <w:r>
        <w:rPr>
          <w:rFonts w:ascii="Times New Roman"/>
          <w:b w:val="false"/>
          <w:i w:val="false"/>
          <w:color w:val="000000"/>
          <w:sz w:val="28"/>
        </w:rPr>
        <w:t xml:space="preserve">
                                комиссии по направлению          охране- </w:t>
      </w:r>
    </w:p>
    <w:p>
      <w:pPr>
        <w:spacing w:after="0"/>
        <w:ind w:left="0"/>
        <w:jc w:val="both"/>
      </w:pPr>
      <w:r>
        <w:rPr>
          <w:rFonts w:ascii="Times New Roman"/>
          <w:b w:val="false"/>
          <w:i w:val="false"/>
          <w:color w:val="000000"/>
          <w:sz w:val="28"/>
        </w:rPr>
        <w:t xml:space="preserve">
                                граждан Республики               ния </w:t>
      </w:r>
    </w:p>
    <w:p>
      <w:pPr>
        <w:spacing w:after="0"/>
        <w:ind w:left="0"/>
        <w:jc w:val="both"/>
      </w:pPr>
      <w:r>
        <w:rPr>
          <w:rFonts w:ascii="Times New Roman"/>
          <w:b w:val="false"/>
          <w:i w:val="false"/>
          <w:color w:val="000000"/>
          <w:sz w:val="28"/>
        </w:rPr>
        <w:t xml:space="preserve">
                                Казахстан для лечения в          Респуб- </w:t>
      </w:r>
    </w:p>
    <w:p>
      <w:pPr>
        <w:spacing w:after="0"/>
        <w:ind w:left="0"/>
        <w:jc w:val="both"/>
      </w:pPr>
      <w:r>
        <w:rPr>
          <w:rFonts w:ascii="Times New Roman"/>
          <w:b w:val="false"/>
          <w:i w:val="false"/>
          <w:color w:val="000000"/>
          <w:sz w:val="28"/>
        </w:rPr>
        <w:t xml:space="preserve">
                                зарубежных медицинских           лики </w:t>
      </w:r>
    </w:p>
    <w:p>
      <w:pPr>
        <w:spacing w:after="0"/>
        <w:ind w:left="0"/>
        <w:jc w:val="both"/>
      </w:pPr>
      <w:r>
        <w:rPr>
          <w:rFonts w:ascii="Times New Roman"/>
          <w:b w:val="false"/>
          <w:i w:val="false"/>
          <w:color w:val="000000"/>
          <w:sz w:val="28"/>
        </w:rPr>
        <w:t xml:space="preserve">
                                организациях. Оплата             Казах- </w:t>
      </w:r>
    </w:p>
    <w:p>
      <w:pPr>
        <w:spacing w:after="0"/>
        <w:ind w:left="0"/>
        <w:jc w:val="both"/>
      </w:pPr>
      <w:r>
        <w:rPr>
          <w:rFonts w:ascii="Times New Roman"/>
          <w:b w:val="false"/>
          <w:i w:val="false"/>
          <w:color w:val="000000"/>
          <w:sz w:val="28"/>
        </w:rPr>
        <w:t xml:space="preserve">
                                проезда сопровождающих           стан </w:t>
      </w:r>
    </w:p>
    <w:p>
      <w:pPr>
        <w:spacing w:after="0"/>
        <w:ind w:left="0"/>
        <w:jc w:val="both"/>
      </w:pPr>
      <w:r>
        <w:rPr>
          <w:rFonts w:ascii="Times New Roman"/>
          <w:b w:val="false"/>
          <w:i w:val="false"/>
          <w:color w:val="000000"/>
          <w:sz w:val="28"/>
        </w:rPr>
        <w:t xml:space="preserve">
                                лиц по направлению </w:t>
      </w:r>
    </w:p>
    <w:p>
      <w:pPr>
        <w:spacing w:after="0"/>
        <w:ind w:left="0"/>
        <w:jc w:val="both"/>
      </w:pPr>
      <w:r>
        <w:rPr>
          <w:rFonts w:ascii="Times New Roman"/>
          <w:b w:val="false"/>
          <w:i w:val="false"/>
          <w:color w:val="000000"/>
          <w:sz w:val="28"/>
        </w:rPr>
        <w:t xml:space="preserve">
                                вышеуказанной комиссии.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своевременной госпитализацией больного, снижение смертности и инвалидности больных, направляемых на лечение за рубеж. </w:t>
      </w:r>
    </w:p>
    <w:bookmarkStart w:name="z13" w:id="11"/>
    <w:p>
      <w:pPr>
        <w:spacing w:after="0"/>
        <w:ind w:left="0"/>
        <w:jc w:val="both"/>
      </w:pPr>
      <w:r>
        <w:rPr>
          <w:rFonts w:ascii="Times New Roman"/>
          <w:b w:val="false"/>
          <w:i w:val="false"/>
          <w:color w:val="000000"/>
          <w:sz w:val="28"/>
        </w:rPr>
        <w:t xml:space="preserve">
      Приложение 422        </w:t>
      </w:r>
    </w:p>
    <w:bookmarkEnd w:id="1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Оказание</w:t>
      </w:r>
      <w:r>
        <w:rPr>
          <w:rFonts w:ascii="Times New Roman"/>
          <w:b w:val="false"/>
          <w:i w:val="false"/>
          <w:color w:val="000000"/>
          <w:sz w:val="28"/>
        </w:rPr>
        <w:t xml:space="preserve"> </w:t>
      </w:r>
      <w:r>
        <w:rPr>
          <w:rFonts w:ascii="Times New Roman"/>
          <w:b/>
          <w:i w:val="false"/>
          <w:color w:val="000000"/>
          <w:sz w:val="28"/>
        </w:rPr>
        <w:t>специализированной</w:t>
      </w:r>
      <w:r>
        <w:rPr>
          <w:rFonts w:ascii="Times New Roman"/>
          <w:b w:val="false"/>
          <w:i w:val="false"/>
          <w:color w:val="000000"/>
          <w:sz w:val="28"/>
        </w:rPr>
        <w:t xml:space="preserve"> </w:t>
      </w:r>
      <w:r>
        <w:rPr>
          <w:rFonts w:ascii="Times New Roman"/>
          <w:b/>
          <w:i w:val="false"/>
          <w:color w:val="000000"/>
          <w:sz w:val="28"/>
        </w:rPr>
        <w:t>медицин</w:t>
      </w:r>
      <w:r>
        <w:rPr>
          <w:rFonts w:ascii="Times New Roman"/>
          <w:b/>
          <w:i w:val="false"/>
          <w:color w:val="000000"/>
          <w:sz w:val="28"/>
        </w:rPr>
        <w:t>ской</w:t>
      </w:r>
      <w:r>
        <w:rPr>
          <w:rFonts w:ascii="Times New Roman"/>
          <w:b w:val="false"/>
          <w:i w:val="false"/>
          <w:color w:val="000000"/>
          <w:sz w:val="28"/>
        </w:rPr>
        <w:t xml:space="preserve"> </w:t>
      </w:r>
      <w:r>
        <w:rPr>
          <w:rFonts w:ascii="Times New Roman"/>
          <w:b/>
          <w:i w:val="false"/>
          <w:color w:val="000000"/>
          <w:sz w:val="28"/>
        </w:rPr>
        <w:t>помощи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821368 тысяч тенге (Восемьсот двадцать один миллион триста шестьдесят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17 </w:t>
      </w:r>
      <w:r>
        <w:rPr>
          <w:rFonts w:ascii="Times New Roman"/>
          <w:b w:val="false"/>
          <w:i w:val="false"/>
          <w:color w:val="000000"/>
          <w:sz w:val="28"/>
        </w:rPr>
        <w:t xml:space="preserve">, 41 , 42, 44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статья 21 </w:t>
      </w:r>
      <w:r>
        <w:rPr>
          <w:rFonts w:ascii="Times New Roman"/>
          <w:b w:val="false"/>
          <w:i w:val="false"/>
          <w:color w:val="000000"/>
          <w:sz w:val="28"/>
        </w:rPr>
        <w:t xml:space="preserve"> Закона Республики Казахстан от 5 июля 1996 года "О чрезвычайных ситуациях природного и техногенного характера"; статья 17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16 апреля 1997 года "О психиатрической помощи и гарантиях прав граждан при ее оказании";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статья 11 </w:t>
      </w:r>
      <w:r>
        <w:rPr>
          <w:rFonts w:ascii="Times New Roman"/>
          <w:b w:val="false"/>
          <w:i w:val="false"/>
          <w:color w:val="000000"/>
          <w:sz w:val="28"/>
        </w:rPr>
        <w:t xml:space="preserve"> Указа Президента Республики Казахстан, имеющего силу Закона, от 28 апреля 1995 года N 2247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января 2000 года N 135 "Об утверждении гарантированного объема бесплатной медицинской помощи";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марта 2000 года N 468 "Об утверждении Перечня социально значимых заболеваний, представляющих опасность для окружающих",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сентября 1994 года N 1068 "О создании службы экстренной медицинской помощи Республики Казахстан в чрезвычайных ситуациях";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декабря 1998 года N 1382 "О неотложных мерах по совершенствованию организации медико-санитарной помощи населению Республики Казахстан по предупреждению и ликвидации чрезвычайных ситуаций".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высококвалифицированной медицинской помощи участникам, инвалидам Великой Отечественной войны (далее - ВОВ) и приравненным к ним лицам и реабилитация приписного контингента; снижение заболеваемости населения психическими расстройствами, предупреждение совершения психически больными общественно опасных деяний; обеспечение специализированной стационарной помощи больным лепрой; медицинская помощь пострадавшим при чрезвычайных ситуациях. </w:t>
      </w:r>
    </w:p>
    <w:p>
      <w:pPr>
        <w:spacing w:after="0"/>
        <w:ind w:left="0"/>
        <w:jc w:val="both"/>
      </w:pPr>
      <w:r>
        <w:rPr>
          <w:rFonts w:ascii="Times New Roman"/>
          <w:b w:val="false"/>
          <w:i w:val="false"/>
          <w:color w:val="000000"/>
          <w:sz w:val="28"/>
        </w:rPr>
        <w:t xml:space="preserve">
            5. Задачи бюджетной программы: оказание высокоспециализированной медицинской помощи участникам, инвалидам ВОВ и приравненным к ним лицам, оказание высокоспециализированной психиатрической помощи населению и больным психическими расстройствами, совершившими общественно опасные деяния, обеспечение специализированной стационарной помощи больным лепрой, оказание своевременной и эффективной медицинской помощи населению при чрезвычайных ситуациях.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036        Оказание </w:t>
      </w:r>
    </w:p>
    <w:p>
      <w:pPr>
        <w:spacing w:after="0"/>
        <w:ind w:left="0"/>
        <w:jc w:val="both"/>
      </w:pPr>
      <w:r>
        <w:rPr>
          <w:rFonts w:ascii="Times New Roman"/>
          <w:b w:val="false"/>
          <w:i w:val="false"/>
          <w:color w:val="000000"/>
          <w:sz w:val="28"/>
        </w:rPr>
        <w:t xml:space="preserve">
                     специали- </w:t>
      </w:r>
    </w:p>
    <w:p>
      <w:pPr>
        <w:spacing w:after="0"/>
        <w:ind w:left="0"/>
        <w:jc w:val="both"/>
      </w:pPr>
      <w:r>
        <w:rPr>
          <w:rFonts w:ascii="Times New Roman"/>
          <w:b w:val="false"/>
          <w:i w:val="false"/>
          <w:color w:val="000000"/>
          <w:sz w:val="28"/>
        </w:rPr>
        <w:t xml:space="preserve">
                     зированной </w:t>
      </w:r>
    </w:p>
    <w:p>
      <w:pPr>
        <w:spacing w:after="0"/>
        <w:ind w:left="0"/>
        <w:jc w:val="both"/>
      </w:pPr>
      <w:r>
        <w:rPr>
          <w:rFonts w:ascii="Times New Roman"/>
          <w:b w:val="false"/>
          <w:i w:val="false"/>
          <w:color w:val="000000"/>
          <w:sz w:val="28"/>
        </w:rPr>
        <w:t xml:space="preserve">
                     медицин- </w:t>
      </w:r>
    </w:p>
    <w:p>
      <w:pPr>
        <w:spacing w:after="0"/>
        <w:ind w:left="0"/>
        <w:jc w:val="both"/>
      </w:pPr>
      <w:r>
        <w:rPr>
          <w:rFonts w:ascii="Times New Roman"/>
          <w:b w:val="false"/>
          <w:i w:val="false"/>
          <w:color w:val="000000"/>
          <w:sz w:val="28"/>
        </w:rPr>
        <w:t xml:space="preserve">
                     ской </w:t>
      </w:r>
    </w:p>
    <w:p>
      <w:pPr>
        <w:spacing w:after="0"/>
        <w:ind w:left="0"/>
        <w:jc w:val="both"/>
      </w:pPr>
      <w:r>
        <w:rPr>
          <w:rFonts w:ascii="Times New Roman"/>
          <w:b w:val="false"/>
          <w:i w:val="false"/>
          <w:color w:val="000000"/>
          <w:sz w:val="28"/>
        </w:rPr>
        <w:t xml:space="preserve">
                     помощи </w:t>
      </w:r>
    </w:p>
    <w:p>
      <w:pPr>
        <w:spacing w:after="0"/>
        <w:ind w:left="0"/>
        <w:jc w:val="both"/>
      </w:pPr>
      <w:r>
        <w:rPr>
          <w:rFonts w:ascii="Times New Roman"/>
          <w:b w:val="false"/>
          <w:i w:val="false"/>
          <w:color w:val="000000"/>
          <w:sz w:val="28"/>
        </w:rPr>
        <w:t xml:space="preserve">
               030   Республи-  Содержание Республикан-   В те-  Респуб- </w:t>
      </w:r>
    </w:p>
    <w:p>
      <w:pPr>
        <w:spacing w:after="0"/>
        <w:ind w:left="0"/>
        <w:jc w:val="both"/>
      </w:pPr>
      <w:r>
        <w:rPr>
          <w:rFonts w:ascii="Times New Roman"/>
          <w:b w:val="false"/>
          <w:i w:val="false"/>
          <w:color w:val="000000"/>
          <w:sz w:val="28"/>
        </w:rPr>
        <w:t xml:space="preserve">
                     канский    ского клинического        чение  ликан- </w:t>
      </w:r>
    </w:p>
    <w:p>
      <w:pPr>
        <w:spacing w:after="0"/>
        <w:ind w:left="0"/>
        <w:jc w:val="both"/>
      </w:pPr>
      <w:r>
        <w:rPr>
          <w:rFonts w:ascii="Times New Roman"/>
          <w:b w:val="false"/>
          <w:i w:val="false"/>
          <w:color w:val="000000"/>
          <w:sz w:val="28"/>
        </w:rPr>
        <w:t xml:space="preserve">
                     клиничес-  госпиталя инвалидов       года   ский </w:t>
      </w:r>
    </w:p>
    <w:p>
      <w:pPr>
        <w:spacing w:after="0"/>
        <w:ind w:left="0"/>
        <w:jc w:val="both"/>
      </w:pPr>
      <w:r>
        <w:rPr>
          <w:rFonts w:ascii="Times New Roman"/>
          <w:b w:val="false"/>
          <w:i w:val="false"/>
          <w:color w:val="000000"/>
          <w:sz w:val="28"/>
        </w:rPr>
        <w:t xml:space="preserve">
                     кий госпи- Отечественной войны с            клини- </w:t>
      </w:r>
    </w:p>
    <w:p>
      <w:pPr>
        <w:spacing w:after="0"/>
        <w:ind w:left="0"/>
        <w:jc w:val="both"/>
      </w:pPr>
      <w:r>
        <w:rPr>
          <w:rFonts w:ascii="Times New Roman"/>
          <w:b w:val="false"/>
          <w:i w:val="false"/>
          <w:color w:val="000000"/>
          <w:sz w:val="28"/>
        </w:rPr>
        <w:t xml:space="preserve">
                     таль       утвержденной штатной             ческий </w:t>
      </w:r>
    </w:p>
    <w:p>
      <w:pPr>
        <w:spacing w:after="0"/>
        <w:ind w:left="0"/>
        <w:jc w:val="both"/>
      </w:pPr>
      <w:r>
        <w:rPr>
          <w:rFonts w:ascii="Times New Roman"/>
          <w:b w:val="false"/>
          <w:i w:val="false"/>
          <w:color w:val="000000"/>
          <w:sz w:val="28"/>
        </w:rPr>
        <w:t xml:space="preserve">
                     инвалидов  численностью 576 единиц          госпи- </w:t>
      </w:r>
    </w:p>
    <w:p>
      <w:pPr>
        <w:spacing w:after="0"/>
        <w:ind w:left="0"/>
        <w:jc w:val="both"/>
      </w:pPr>
      <w:r>
        <w:rPr>
          <w:rFonts w:ascii="Times New Roman"/>
          <w:b w:val="false"/>
          <w:i w:val="false"/>
          <w:color w:val="000000"/>
          <w:sz w:val="28"/>
        </w:rPr>
        <w:t xml:space="preserve">
                                для выполнения возложен-         таль для </w:t>
      </w:r>
    </w:p>
    <w:p>
      <w:pPr>
        <w:spacing w:after="0"/>
        <w:ind w:left="0"/>
        <w:jc w:val="both"/>
      </w:pPr>
      <w:r>
        <w:rPr>
          <w:rFonts w:ascii="Times New Roman"/>
          <w:b w:val="false"/>
          <w:i w:val="false"/>
          <w:color w:val="000000"/>
          <w:sz w:val="28"/>
        </w:rPr>
        <w:t xml:space="preserve">
                                ных на данное учреждение         инвали- </w:t>
      </w:r>
    </w:p>
    <w:p>
      <w:pPr>
        <w:spacing w:after="0"/>
        <w:ind w:left="0"/>
        <w:jc w:val="both"/>
      </w:pPr>
      <w:r>
        <w:rPr>
          <w:rFonts w:ascii="Times New Roman"/>
          <w:b w:val="false"/>
          <w:i w:val="false"/>
          <w:color w:val="000000"/>
          <w:sz w:val="28"/>
        </w:rPr>
        <w:t xml:space="preserve">
                                функций.                         дов Оте- </w:t>
      </w:r>
    </w:p>
    <w:p>
      <w:pPr>
        <w:spacing w:after="0"/>
        <w:ind w:left="0"/>
        <w:jc w:val="both"/>
      </w:pPr>
      <w:r>
        <w:rPr>
          <w:rFonts w:ascii="Times New Roman"/>
          <w:b w:val="false"/>
          <w:i w:val="false"/>
          <w:color w:val="000000"/>
          <w:sz w:val="28"/>
        </w:rPr>
        <w:t xml:space="preserve">
                                                                 чествен- </w:t>
      </w:r>
    </w:p>
    <w:p>
      <w:pPr>
        <w:spacing w:after="0"/>
        <w:ind w:left="0"/>
        <w:jc w:val="both"/>
      </w:pPr>
      <w:r>
        <w:rPr>
          <w:rFonts w:ascii="Times New Roman"/>
          <w:b w:val="false"/>
          <w:i w:val="false"/>
          <w:color w:val="000000"/>
          <w:sz w:val="28"/>
        </w:rPr>
        <w:t xml:space="preserve">
                                                                 ной </w:t>
      </w:r>
    </w:p>
    <w:p>
      <w:pPr>
        <w:spacing w:after="0"/>
        <w:ind w:left="0"/>
        <w:jc w:val="both"/>
      </w:pPr>
      <w:r>
        <w:rPr>
          <w:rFonts w:ascii="Times New Roman"/>
          <w:b w:val="false"/>
          <w:i w:val="false"/>
          <w:color w:val="000000"/>
          <w:sz w:val="28"/>
        </w:rPr>
        <w:t xml:space="preserve">
                                                                 войны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032   Республи- Содержание Республикан-    В те-  Респуб- </w:t>
      </w:r>
    </w:p>
    <w:p>
      <w:pPr>
        <w:spacing w:after="0"/>
        <w:ind w:left="0"/>
        <w:jc w:val="both"/>
      </w:pPr>
      <w:r>
        <w:rPr>
          <w:rFonts w:ascii="Times New Roman"/>
          <w:b w:val="false"/>
          <w:i w:val="false"/>
          <w:color w:val="000000"/>
          <w:sz w:val="28"/>
        </w:rPr>
        <w:t xml:space="preserve">
                     канский   ского научно-практического чение  ликан- </w:t>
      </w:r>
    </w:p>
    <w:p>
      <w:pPr>
        <w:spacing w:after="0"/>
        <w:ind w:left="0"/>
        <w:jc w:val="both"/>
      </w:pPr>
      <w:r>
        <w:rPr>
          <w:rFonts w:ascii="Times New Roman"/>
          <w:b w:val="false"/>
          <w:i w:val="false"/>
          <w:color w:val="000000"/>
          <w:sz w:val="28"/>
        </w:rPr>
        <w:t xml:space="preserve">
                     научно-   центра психиатрии, психо-  года   ский </w:t>
      </w:r>
    </w:p>
    <w:p>
      <w:pPr>
        <w:spacing w:after="0"/>
        <w:ind w:left="0"/>
        <w:jc w:val="both"/>
      </w:pPr>
      <w:r>
        <w:rPr>
          <w:rFonts w:ascii="Times New Roman"/>
          <w:b w:val="false"/>
          <w:i w:val="false"/>
          <w:color w:val="000000"/>
          <w:sz w:val="28"/>
        </w:rPr>
        <w:t xml:space="preserve">
                     практи-   терапии и наркологии с            научно- </w:t>
      </w:r>
    </w:p>
    <w:p>
      <w:pPr>
        <w:spacing w:after="0"/>
        <w:ind w:left="0"/>
        <w:jc w:val="both"/>
      </w:pPr>
      <w:r>
        <w:rPr>
          <w:rFonts w:ascii="Times New Roman"/>
          <w:b w:val="false"/>
          <w:i w:val="false"/>
          <w:color w:val="000000"/>
          <w:sz w:val="28"/>
        </w:rPr>
        <w:t xml:space="preserve">
                     ческий    утвержденной штатной чис-         практи- </w:t>
      </w:r>
    </w:p>
    <w:p>
      <w:pPr>
        <w:spacing w:after="0"/>
        <w:ind w:left="0"/>
        <w:jc w:val="both"/>
      </w:pPr>
      <w:r>
        <w:rPr>
          <w:rFonts w:ascii="Times New Roman"/>
          <w:b w:val="false"/>
          <w:i w:val="false"/>
          <w:color w:val="000000"/>
          <w:sz w:val="28"/>
        </w:rPr>
        <w:t xml:space="preserve">
                     центр     ленностью 424 единиц для          ческий </w:t>
      </w:r>
    </w:p>
    <w:p>
      <w:pPr>
        <w:spacing w:after="0"/>
        <w:ind w:left="0"/>
        <w:jc w:val="both"/>
      </w:pPr>
      <w:r>
        <w:rPr>
          <w:rFonts w:ascii="Times New Roman"/>
          <w:b w:val="false"/>
          <w:i w:val="false"/>
          <w:color w:val="000000"/>
          <w:sz w:val="28"/>
        </w:rPr>
        <w:t xml:space="preserve">
                     психиат-  выполнения возложенных на         центр </w:t>
      </w:r>
    </w:p>
    <w:p>
      <w:pPr>
        <w:spacing w:after="0"/>
        <w:ind w:left="0"/>
        <w:jc w:val="both"/>
      </w:pPr>
      <w:r>
        <w:rPr>
          <w:rFonts w:ascii="Times New Roman"/>
          <w:b w:val="false"/>
          <w:i w:val="false"/>
          <w:color w:val="000000"/>
          <w:sz w:val="28"/>
        </w:rPr>
        <w:t xml:space="preserve">
                     рии,      данное учреждение функций.        психиат- </w:t>
      </w:r>
    </w:p>
    <w:p>
      <w:pPr>
        <w:spacing w:after="0"/>
        <w:ind w:left="0"/>
        <w:jc w:val="both"/>
      </w:pPr>
      <w:r>
        <w:rPr>
          <w:rFonts w:ascii="Times New Roman"/>
          <w:b w:val="false"/>
          <w:i w:val="false"/>
          <w:color w:val="000000"/>
          <w:sz w:val="28"/>
        </w:rPr>
        <w:t xml:space="preserve">
                     психоте-                                    рии, </w:t>
      </w:r>
    </w:p>
    <w:p>
      <w:pPr>
        <w:spacing w:after="0"/>
        <w:ind w:left="0"/>
        <w:jc w:val="both"/>
      </w:pPr>
      <w:r>
        <w:rPr>
          <w:rFonts w:ascii="Times New Roman"/>
          <w:b w:val="false"/>
          <w:i w:val="false"/>
          <w:color w:val="000000"/>
          <w:sz w:val="28"/>
        </w:rPr>
        <w:t xml:space="preserve">
                     рапии и                                     психоте- </w:t>
      </w:r>
    </w:p>
    <w:p>
      <w:pPr>
        <w:spacing w:after="0"/>
        <w:ind w:left="0"/>
        <w:jc w:val="both"/>
      </w:pPr>
      <w:r>
        <w:rPr>
          <w:rFonts w:ascii="Times New Roman"/>
          <w:b w:val="false"/>
          <w:i w:val="false"/>
          <w:color w:val="000000"/>
          <w:sz w:val="28"/>
        </w:rPr>
        <w:t xml:space="preserve">
                     нарколо-                                    рапии и </w:t>
      </w:r>
    </w:p>
    <w:p>
      <w:pPr>
        <w:spacing w:after="0"/>
        <w:ind w:left="0"/>
        <w:jc w:val="both"/>
      </w:pPr>
      <w:r>
        <w:rPr>
          <w:rFonts w:ascii="Times New Roman"/>
          <w:b w:val="false"/>
          <w:i w:val="false"/>
          <w:color w:val="000000"/>
          <w:sz w:val="28"/>
        </w:rPr>
        <w:t xml:space="preserve">
                     гии                                         нарколо- </w:t>
      </w:r>
    </w:p>
    <w:p>
      <w:pPr>
        <w:spacing w:after="0"/>
        <w:ind w:left="0"/>
        <w:jc w:val="both"/>
      </w:pPr>
      <w:r>
        <w:rPr>
          <w:rFonts w:ascii="Times New Roman"/>
          <w:b w:val="false"/>
          <w:i w:val="false"/>
          <w:color w:val="000000"/>
          <w:sz w:val="28"/>
        </w:rPr>
        <w:t xml:space="preserve">
                                                                 гии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033   Казахский Содержание Казахского      В те-  Казах- </w:t>
      </w:r>
    </w:p>
    <w:p>
      <w:pPr>
        <w:spacing w:after="0"/>
        <w:ind w:left="0"/>
        <w:jc w:val="both"/>
      </w:pPr>
      <w:r>
        <w:rPr>
          <w:rFonts w:ascii="Times New Roman"/>
          <w:b w:val="false"/>
          <w:i w:val="false"/>
          <w:color w:val="000000"/>
          <w:sz w:val="28"/>
        </w:rPr>
        <w:t xml:space="preserve">
                     республи- республиканского лепрозо-  чение  ский </w:t>
      </w:r>
    </w:p>
    <w:p>
      <w:pPr>
        <w:spacing w:after="0"/>
        <w:ind w:left="0"/>
        <w:jc w:val="both"/>
      </w:pPr>
      <w:r>
        <w:rPr>
          <w:rFonts w:ascii="Times New Roman"/>
          <w:b w:val="false"/>
          <w:i w:val="false"/>
          <w:color w:val="000000"/>
          <w:sz w:val="28"/>
        </w:rPr>
        <w:t xml:space="preserve">
                     канский   рия с утвержденной штатной года   респуб- </w:t>
      </w:r>
    </w:p>
    <w:p>
      <w:pPr>
        <w:spacing w:after="0"/>
        <w:ind w:left="0"/>
        <w:jc w:val="both"/>
      </w:pPr>
      <w:r>
        <w:rPr>
          <w:rFonts w:ascii="Times New Roman"/>
          <w:b w:val="false"/>
          <w:i w:val="false"/>
          <w:color w:val="000000"/>
          <w:sz w:val="28"/>
        </w:rPr>
        <w:t xml:space="preserve">
                     лепрозо-  численностью 227 единиц           ликан- </w:t>
      </w:r>
    </w:p>
    <w:p>
      <w:pPr>
        <w:spacing w:after="0"/>
        <w:ind w:left="0"/>
        <w:jc w:val="both"/>
      </w:pPr>
      <w:r>
        <w:rPr>
          <w:rFonts w:ascii="Times New Roman"/>
          <w:b w:val="false"/>
          <w:i w:val="false"/>
          <w:color w:val="000000"/>
          <w:sz w:val="28"/>
        </w:rPr>
        <w:t xml:space="preserve">
                     рий       для выполнения возложенных        ский </w:t>
      </w:r>
    </w:p>
    <w:p>
      <w:pPr>
        <w:spacing w:after="0"/>
        <w:ind w:left="0"/>
        <w:jc w:val="both"/>
      </w:pPr>
      <w:r>
        <w:rPr>
          <w:rFonts w:ascii="Times New Roman"/>
          <w:b w:val="false"/>
          <w:i w:val="false"/>
          <w:color w:val="000000"/>
          <w:sz w:val="28"/>
        </w:rPr>
        <w:t xml:space="preserve">
                               на данное учреждение              лепро- </w:t>
      </w:r>
    </w:p>
    <w:p>
      <w:pPr>
        <w:spacing w:after="0"/>
        <w:ind w:left="0"/>
        <w:jc w:val="both"/>
      </w:pPr>
      <w:r>
        <w:rPr>
          <w:rFonts w:ascii="Times New Roman"/>
          <w:b w:val="false"/>
          <w:i w:val="false"/>
          <w:color w:val="000000"/>
          <w:sz w:val="28"/>
        </w:rPr>
        <w:t xml:space="preserve">
                               функций.                          зорий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035   Центр ме- Содержание Центра медицины В те-  Центр </w:t>
      </w:r>
    </w:p>
    <w:p>
      <w:pPr>
        <w:spacing w:after="0"/>
        <w:ind w:left="0"/>
        <w:jc w:val="both"/>
      </w:pPr>
      <w:r>
        <w:rPr>
          <w:rFonts w:ascii="Times New Roman"/>
          <w:b w:val="false"/>
          <w:i w:val="false"/>
          <w:color w:val="000000"/>
          <w:sz w:val="28"/>
        </w:rPr>
        <w:t xml:space="preserve">
                     дицины    катастроф с утвержденной   чение  медицины </w:t>
      </w:r>
    </w:p>
    <w:p>
      <w:pPr>
        <w:spacing w:after="0"/>
        <w:ind w:left="0"/>
        <w:jc w:val="both"/>
      </w:pPr>
      <w:r>
        <w:rPr>
          <w:rFonts w:ascii="Times New Roman"/>
          <w:b w:val="false"/>
          <w:i w:val="false"/>
          <w:color w:val="000000"/>
          <w:sz w:val="28"/>
        </w:rPr>
        <w:t xml:space="preserve">
                     катастроф штатной численностью 137   года   катаст- </w:t>
      </w:r>
    </w:p>
    <w:p>
      <w:pPr>
        <w:spacing w:after="0"/>
        <w:ind w:left="0"/>
        <w:jc w:val="both"/>
      </w:pPr>
      <w:r>
        <w:rPr>
          <w:rFonts w:ascii="Times New Roman"/>
          <w:b w:val="false"/>
          <w:i w:val="false"/>
          <w:color w:val="000000"/>
          <w:sz w:val="28"/>
        </w:rPr>
        <w:t xml:space="preserve">
                               единиц для выполнения             роф </w:t>
      </w:r>
    </w:p>
    <w:p>
      <w:pPr>
        <w:spacing w:after="0"/>
        <w:ind w:left="0"/>
        <w:jc w:val="both"/>
      </w:pPr>
      <w:r>
        <w:rPr>
          <w:rFonts w:ascii="Times New Roman"/>
          <w:b w:val="false"/>
          <w:i w:val="false"/>
          <w:color w:val="000000"/>
          <w:sz w:val="28"/>
        </w:rPr>
        <w:t xml:space="preserve">
                               возложенных на данное             Минис- </w:t>
      </w:r>
    </w:p>
    <w:p>
      <w:pPr>
        <w:spacing w:after="0"/>
        <w:ind w:left="0"/>
        <w:jc w:val="both"/>
      </w:pPr>
      <w:r>
        <w:rPr>
          <w:rFonts w:ascii="Times New Roman"/>
          <w:b w:val="false"/>
          <w:i w:val="false"/>
          <w:color w:val="000000"/>
          <w:sz w:val="28"/>
        </w:rPr>
        <w:t xml:space="preserve">
                               учреждение функций.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036   Республи- Содержание Республиканской В те-  Респуб- </w:t>
      </w:r>
    </w:p>
    <w:p>
      <w:pPr>
        <w:spacing w:after="0"/>
        <w:ind w:left="0"/>
        <w:jc w:val="both"/>
      </w:pPr>
      <w:r>
        <w:rPr>
          <w:rFonts w:ascii="Times New Roman"/>
          <w:b w:val="false"/>
          <w:i w:val="false"/>
          <w:color w:val="000000"/>
          <w:sz w:val="28"/>
        </w:rPr>
        <w:t xml:space="preserve">
                     канская   психиатрической больницы   чение  канская </w:t>
      </w:r>
    </w:p>
    <w:p>
      <w:pPr>
        <w:spacing w:after="0"/>
        <w:ind w:left="0"/>
        <w:jc w:val="both"/>
      </w:pPr>
      <w:r>
        <w:rPr>
          <w:rFonts w:ascii="Times New Roman"/>
          <w:b w:val="false"/>
          <w:i w:val="false"/>
          <w:color w:val="000000"/>
          <w:sz w:val="28"/>
        </w:rPr>
        <w:t xml:space="preserve">
                     психиат-  специализированного типа   года   психиат- </w:t>
      </w:r>
    </w:p>
    <w:p>
      <w:pPr>
        <w:spacing w:after="0"/>
        <w:ind w:left="0"/>
        <w:jc w:val="both"/>
      </w:pPr>
      <w:r>
        <w:rPr>
          <w:rFonts w:ascii="Times New Roman"/>
          <w:b w:val="false"/>
          <w:i w:val="false"/>
          <w:color w:val="000000"/>
          <w:sz w:val="28"/>
        </w:rPr>
        <w:t xml:space="preserve">
                     рическая  с интенсивным наблюдением         рическая </w:t>
      </w:r>
    </w:p>
    <w:p>
      <w:pPr>
        <w:spacing w:after="0"/>
        <w:ind w:left="0"/>
        <w:jc w:val="both"/>
      </w:pPr>
      <w:r>
        <w:rPr>
          <w:rFonts w:ascii="Times New Roman"/>
          <w:b w:val="false"/>
          <w:i w:val="false"/>
          <w:color w:val="000000"/>
          <w:sz w:val="28"/>
        </w:rPr>
        <w:t xml:space="preserve">
                     больница  с утвержденной штатной            больница </w:t>
      </w:r>
    </w:p>
    <w:p>
      <w:pPr>
        <w:spacing w:after="0"/>
        <w:ind w:left="0"/>
        <w:jc w:val="both"/>
      </w:pPr>
      <w:r>
        <w:rPr>
          <w:rFonts w:ascii="Times New Roman"/>
          <w:b w:val="false"/>
          <w:i w:val="false"/>
          <w:color w:val="000000"/>
          <w:sz w:val="28"/>
        </w:rPr>
        <w:t xml:space="preserve">
                     специали- численностью 750 единиц           специа- </w:t>
      </w:r>
    </w:p>
    <w:p>
      <w:pPr>
        <w:spacing w:after="0"/>
        <w:ind w:left="0"/>
        <w:jc w:val="both"/>
      </w:pPr>
      <w:r>
        <w:rPr>
          <w:rFonts w:ascii="Times New Roman"/>
          <w:b w:val="false"/>
          <w:i w:val="false"/>
          <w:color w:val="000000"/>
          <w:sz w:val="28"/>
        </w:rPr>
        <w:t xml:space="preserve">
                     зирован-  для выполнения возложенных        лизиро- </w:t>
      </w:r>
    </w:p>
    <w:p>
      <w:pPr>
        <w:spacing w:after="0"/>
        <w:ind w:left="0"/>
        <w:jc w:val="both"/>
      </w:pPr>
      <w:r>
        <w:rPr>
          <w:rFonts w:ascii="Times New Roman"/>
          <w:b w:val="false"/>
          <w:i w:val="false"/>
          <w:color w:val="000000"/>
          <w:sz w:val="28"/>
        </w:rPr>
        <w:t xml:space="preserve">
                     ного типа на данное учреждение              ванного </w:t>
      </w:r>
    </w:p>
    <w:p>
      <w:pPr>
        <w:spacing w:after="0"/>
        <w:ind w:left="0"/>
        <w:jc w:val="both"/>
      </w:pPr>
      <w:r>
        <w:rPr>
          <w:rFonts w:ascii="Times New Roman"/>
          <w:b w:val="false"/>
          <w:i w:val="false"/>
          <w:color w:val="000000"/>
          <w:sz w:val="28"/>
        </w:rPr>
        <w:t xml:space="preserve">
                     с интен-  функций.                          типа с </w:t>
      </w:r>
    </w:p>
    <w:p>
      <w:pPr>
        <w:spacing w:after="0"/>
        <w:ind w:left="0"/>
        <w:jc w:val="both"/>
      </w:pPr>
      <w:r>
        <w:rPr>
          <w:rFonts w:ascii="Times New Roman"/>
          <w:b w:val="false"/>
          <w:i w:val="false"/>
          <w:color w:val="000000"/>
          <w:sz w:val="28"/>
        </w:rPr>
        <w:t xml:space="preserve">
                     сивным                                      интен- </w:t>
      </w:r>
    </w:p>
    <w:p>
      <w:pPr>
        <w:spacing w:after="0"/>
        <w:ind w:left="0"/>
        <w:jc w:val="both"/>
      </w:pPr>
      <w:r>
        <w:rPr>
          <w:rFonts w:ascii="Times New Roman"/>
          <w:b w:val="false"/>
          <w:i w:val="false"/>
          <w:color w:val="000000"/>
          <w:sz w:val="28"/>
        </w:rPr>
        <w:t xml:space="preserve">
                     наблюде-                                    сивным </w:t>
      </w:r>
    </w:p>
    <w:p>
      <w:pPr>
        <w:spacing w:after="0"/>
        <w:ind w:left="0"/>
        <w:jc w:val="both"/>
      </w:pPr>
      <w:r>
        <w:rPr>
          <w:rFonts w:ascii="Times New Roman"/>
          <w:b w:val="false"/>
          <w:i w:val="false"/>
          <w:color w:val="000000"/>
          <w:sz w:val="28"/>
        </w:rPr>
        <w:t xml:space="preserve">
                     нием                                        наблюде- </w:t>
      </w:r>
    </w:p>
    <w:p>
      <w:pPr>
        <w:spacing w:after="0"/>
        <w:ind w:left="0"/>
        <w:jc w:val="both"/>
      </w:pPr>
      <w:r>
        <w:rPr>
          <w:rFonts w:ascii="Times New Roman"/>
          <w:b w:val="false"/>
          <w:i w:val="false"/>
          <w:color w:val="000000"/>
          <w:sz w:val="28"/>
        </w:rPr>
        <w:t xml:space="preserve">
                                                                 нием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увеличение средней продолжительности жизни, снижение инвалидизации участников и инвалидов ВОВ и приравненных к ним лиц, повышение уровня психического здоровья населения; предупреждение совершения психически больными новых общественно опасных деяний; снижения уровня заболеваемости лепрой среди населения, увеличение продолжительности жизни больных лепрой; своевременная и эффективная медицинская помощь населению при чрезвычайных ситуациях природного и техногенного характера. </w:t>
      </w:r>
    </w:p>
    <w:bookmarkStart w:name="z14" w:id="12"/>
    <w:p>
      <w:pPr>
        <w:spacing w:after="0"/>
        <w:ind w:left="0"/>
        <w:jc w:val="both"/>
      </w:pPr>
      <w:r>
        <w:rPr>
          <w:rFonts w:ascii="Times New Roman"/>
          <w:b w:val="false"/>
          <w:i w:val="false"/>
          <w:color w:val="000000"/>
          <w:sz w:val="28"/>
        </w:rPr>
        <w:t xml:space="preserve">
      Приложение 423        </w:t>
      </w:r>
    </w:p>
    <w:bookmarkEnd w:id="1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Судебно</w:t>
      </w:r>
      <w:r>
        <w:rPr>
          <w:rFonts w:ascii="Times New Roman"/>
          <w:b/>
          <w:i w:val="false"/>
          <w:color w:val="000000"/>
          <w:sz w:val="28"/>
        </w:rPr>
        <w:t>-</w:t>
      </w:r>
      <w:r>
        <w:rPr>
          <w:rFonts w:ascii="Times New Roman"/>
          <w:b/>
          <w:i w:val="false"/>
          <w:color w:val="000000"/>
          <w:sz w:val="28"/>
        </w:rPr>
        <w:t>медицинская</w:t>
      </w:r>
      <w:r>
        <w:rPr>
          <w:rFonts w:ascii="Times New Roman"/>
          <w:b w:val="false"/>
          <w:i w:val="false"/>
          <w:color w:val="000000"/>
          <w:sz w:val="28"/>
        </w:rPr>
        <w:t xml:space="preserve"> </w:t>
      </w:r>
      <w:r>
        <w:rPr>
          <w:rFonts w:ascii="Times New Roman"/>
          <w:b/>
          <w:i w:val="false"/>
          <w:color w:val="000000"/>
          <w:sz w:val="28"/>
        </w:rPr>
        <w:t>экспертиза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440239 тысяч тенге (Четыреста сорок миллионов двести тридцать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ноября 1997 года "О судебной экспертизе"; статья 72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прав и законных интересов лиц, являющихся участниками административного или гражданского процесса в случае проведения повторных экспертиз, при наличии оснований, предусмотренных гражданским процессуальным законодательством мотивированным определением суда. </w:t>
      </w:r>
    </w:p>
    <w:p>
      <w:pPr>
        <w:spacing w:after="0"/>
        <w:ind w:left="0"/>
        <w:jc w:val="both"/>
      </w:pPr>
      <w:r>
        <w:rPr>
          <w:rFonts w:ascii="Times New Roman"/>
          <w:b w:val="false"/>
          <w:i w:val="false"/>
          <w:color w:val="000000"/>
          <w:sz w:val="28"/>
        </w:rPr>
        <w:t xml:space="preserve">
            5. Задачи бюджетной программы: проведение судебно-медицинских экспертиз с применением специальных методов диагностики и использования сложных медицинских технологий.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037        Судебно- </w:t>
      </w:r>
    </w:p>
    <w:p>
      <w:pPr>
        <w:spacing w:after="0"/>
        <w:ind w:left="0"/>
        <w:jc w:val="both"/>
      </w:pPr>
      <w:r>
        <w:rPr>
          <w:rFonts w:ascii="Times New Roman"/>
          <w:b w:val="false"/>
          <w:i w:val="false"/>
          <w:color w:val="000000"/>
          <w:sz w:val="28"/>
        </w:rPr>
        <w:t xml:space="preserve">
                     медицин- </w:t>
      </w:r>
    </w:p>
    <w:p>
      <w:pPr>
        <w:spacing w:after="0"/>
        <w:ind w:left="0"/>
        <w:jc w:val="both"/>
      </w:pPr>
      <w:r>
        <w:rPr>
          <w:rFonts w:ascii="Times New Roman"/>
          <w:b w:val="false"/>
          <w:i w:val="false"/>
          <w:color w:val="000000"/>
          <w:sz w:val="28"/>
        </w:rPr>
        <w:t xml:space="preserve">
                     ская </w:t>
      </w:r>
    </w:p>
    <w:p>
      <w:pPr>
        <w:spacing w:after="0"/>
        <w:ind w:left="0"/>
        <w:jc w:val="both"/>
      </w:pPr>
      <w:r>
        <w:rPr>
          <w:rFonts w:ascii="Times New Roman"/>
          <w:b w:val="false"/>
          <w:i w:val="false"/>
          <w:color w:val="000000"/>
          <w:sz w:val="28"/>
        </w:rPr>
        <w:t xml:space="preserve">
                     экспертиза </w:t>
      </w:r>
    </w:p>
    <w:p>
      <w:pPr>
        <w:spacing w:after="0"/>
        <w:ind w:left="0"/>
        <w:jc w:val="both"/>
      </w:pPr>
      <w:r>
        <w:rPr>
          <w:rFonts w:ascii="Times New Roman"/>
          <w:b w:val="false"/>
          <w:i w:val="false"/>
          <w:color w:val="000000"/>
          <w:sz w:val="28"/>
        </w:rPr>
        <w:t xml:space="preserve">
               030   Центр су-  Содержание Центра судеб-  В те-  Центр </w:t>
      </w:r>
    </w:p>
    <w:p>
      <w:pPr>
        <w:spacing w:after="0"/>
        <w:ind w:left="0"/>
        <w:jc w:val="both"/>
      </w:pPr>
      <w:r>
        <w:rPr>
          <w:rFonts w:ascii="Times New Roman"/>
          <w:b w:val="false"/>
          <w:i w:val="false"/>
          <w:color w:val="000000"/>
          <w:sz w:val="28"/>
        </w:rPr>
        <w:t xml:space="preserve">
                     дебной     ной медицины, с утверж-   чение  судебной </w:t>
      </w:r>
    </w:p>
    <w:p>
      <w:pPr>
        <w:spacing w:after="0"/>
        <w:ind w:left="0"/>
        <w:jc w:val="both"/>
      </w:pPr>
      <w:r>
        <w:rPr>
          <w:rFonts w:ascii="Times New Roman"/>
          <w:b w:val="false"/>
          <w:i w:val="false"/>
          <w:color w:val="000000"/>
          <w:sz w:val="28"/>
        </w:rPr>
        <w:t xml:space="preserve">
                     медицины   денной штатной числен-    года   медицины </w:t>
      </w:r>
    </w:p>
    <w:p>
      <w:pPr>
        <w:spacing w:after="0"/>
        <w:ind w:left="0"/>
        <w:jc w:val="both"/>
      </w:pPr>
      <w:r>
        <w:rPr>
          <w:rFonts w:ascii="Times New Roman"/>
          <w:b w:val="false"/>
          <w:i w:val="false"/>
          <w:color w:val="000000"/>
          <w:sz w:val="28"/>
        </w:rPr>
        <w:t xml:space="preserve">
                     и его тер- ностью 1708 единиц для           Минис- </w:t>
      </w:r>
    </w:p>
    <w:p>
      <w:pPr>
        <w:spacing w:after="0"/>
        <w:ind w:left="0"/>
        <w:jc w:val="both"/>
      </w:pPr>
      <w:r>
        <w:rPr>
          <w:rFonts w:ascii="Times New Roman"/>
          <w:b w:val="false"/>
          <w:i w:val="false"/>
          <w:color w:val="000000"/>
          <w:sz w:val="28"/>
        </w:rPr>
        <w:t xml:space="preserve">
                     риториаль- выполнения возложенных           терства </w:t>
      </w:r>
    </w:p>
    <w:p>
      <w:pPr>
        <w:spacing w:after="0"/>
        <w:ind w:left="0"/>
        <w:jc w:val="both"/>
      </w:pPr>
      <w:r>
        <w:rPr>
          <w:rFonts w:ascii="Times New Roman"/>
          <w:b w:val="false"/>
          <w:i w:val="false"/>
          <w:color w:val="000000"/>
          <w:sz w:val="28"/>
        </w:rPr>
        <w:t xml:space="preserve">
                     ные        на данное учреждение             здраво- </w:t>
      </w:r>
    </w:p>
    <w:p>
      <w:pPr>
        <w:spacing w:after="0"/>
        <w:ind w:left="0"/>
        <w:jc w:val="both"/>
      </w:pPr>
      <w:r>
        <w:rPr>
          <w:rFonts w:ascii="Times New Roman"/>
          <w:b w:val="false"/>
          <w:i w:val="false"/>
          <w:color w:val="000000"/>
          <w:sz w:val="28"/>
        </w:rPr>
        <w:t xml:space="preserve">
                     подразде-  функций.                         охране- </w:t>
      </w:r>
    </w:p>
    <w:p>
      <w:pPr>
        <w:spacing w:after="0"/>
        <w:ind w:left="0"/>
        <w:jc w:val="both"/>
      </w:pPr>
      <w:r>
        <w:rPr>
          <w:rFonts w:ascii="Times New Roman"/>
          <w:b w:val="false"/>
          <w:i w:val="false"/>
          <w:color w:val="000000"/>
          <w:sz w:val="28"/>
        </w:rPr>
        <w:t xml:space="preserve">
                     ления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получение качественных результатов лабораторных исследований с высокой степенью достоверности. Определение вреда, нанесенного здоровью человека, и установление причин смерти. </w:t>
      </w:r>
    </w:p>
    <w:bookmarkStart w:name="z15" w:id="13"/>
    <w:p>
      <w:pPr>
        <w:spacing w:after="0"/>
        <w:ind w:left="0"/>
        <w:jc w:val="both"/>
      </w:pPr>
      <w:r>
        <w:rPr>
          <w:rFonts w:ascii="Times New Roman"/>
          <w:b w:val="false"/>
          <w:i w:val="false"/>
          <w:color w:val="000000"/>
          <w:sz w:val="28"/>
        </w:rPr>
        <w:t xml:space="preserve">
      Приложение 424        </w:t>
      </w:r>
    </w:p>
    <w:bookmarkEnd w:id="1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424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Программа</w:t>
      </w:r>
      <w:r>
        <w:rPr>
          <w:rFonts w:ascii="Times New Roman"/>
          <w:b/>
          <w:i w:val="false"/>
          <w:color w:val="000000"/>
          <w:sz w:val="28"/>
        </w:rPr>
        <w:t xml:space="preserve"> "</w:t>
      </w:r>
      <w:r>
        <w:rPr>
          <w:rFonts w:ascii="Times New Roman"/>
          <w:b/>
          <w:i w:val="false"/>
          <w:color w:val="000000"/>
          <w:sz w:val="28"/>
        </w:rPr>
        <w:t>Туберк</w:t>
      </w:r>
      <w:r>
        <w:rPr>
          <w:rFonts w:ascii="Times New Roman"/>
          <w:b/>
          <w:i w:val="false"/>
          <w:color w:val="000000"/>
          <w:sz w:val="28"/>
        </w:rPr>
        <w:t>улез</w:t>
      </w:r>
      <w:r>
        <w:rPr>
          <w:rFonts w:ascii="Times New Roman"/>
          <w:b/>
          <w:i w:val="false"/>
          <w:color w:val="000000"/>
          <w:sz w:val="28"/>
        </w:rPr>
        <w:t xml:space="preserve">", </w:t>
      </w:r>
      <w:r>
        <w:rPr>
          <w:rFonts w:ascii="Times New Roman"/>
          <w:b/>
          <w:i w:val="false"/>
          <w:color w:val="000000"/>
          <w:sz w:val="28"/>
        </w:rPr>
        <w:t>выполняемая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республиканском</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1598399 тысяч тенге (один миллиард пятьсот девяносто восемь миллионов триста девяносто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18 </w:t>
      </w:r>
      <w:r>
        <w:rPr>
          <w:rFonts w:ascii="Times New Roman"/>
          <w:b w:val="false"/>
          <w:i w:val="false"/>
          <w:color w:val="000000"/>
          <w:sz w:val="28"/>
        </w:rPr>
        <w:t xml:space="preserve">, 44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сентября 1998 года N 839 "О неотложных мерах защиты населения от туберкулеза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января 2000 года N 135 "Об утверждении гарантированного объема бесплатной медицинской помощи населению".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стабилизация показателей, уменьшение смертности, инвалидности по туберкулезу, реабилитация и оздоровление больных туберкулезом детей и взрослых. Обеспечение основными противотуберкулезными препаратами больных туберкулезом, в том числе мультирезистентной формой туберкулеза. </w:t>
      </w:r>
    </w:p>
    <w:p>
      <w:pPr>
        <w:spacing w:after="0"/>
        <w:ind w:left="0"/>
        <w:jc w:val="both"/>
      </w:pPr>
      <w:r>
        <w:rPr>
          <w:rFonts w:ascii="Times New Roman"/>
          <w:b w:val="false"/>
          <w:i w:val="false"/>
          <w:color w:val="000000"/>
          <w:sz w:val="28"/>
        </w:rPr>
        <w:t xml:space="preserve">
            5. Задачи бюджетной программы: оказание специализированной высококвалифицированной лечебно-диагностической помощи больным туберкулезом. Проведение лечебно-оздоровительных мероприятий больным туберкулезом, способствующих восстановлению нарушенных функций организма. Закуп противотуберкулезных препаратов для лечения больных туберкулезом и доставка до конечных потребителей.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038        Программа </w:t>
      </w:r>
    </w:p>
    <w:p>
      <w:pPr>
        <w:spacing w:after="0"/>
        <w:ind w:left="0"/>
        <w:jc w:val="both"/>
      </w:pPr>
      <w:r>
        <w:rPr>
          <w:rFonts w:ascii="Times New Roman"/>
          <w:b w:val="false"/>
          <w:i w:val="false"/>
          <w:color w:val="000000"/>
          <w:sz w:val="28"/>
        </w:rPr>
        <w:t xml:space="preserve">
                     "Туберку- </w:t>
      </w:r>
    </w:p>
    <w:p>
      <w:pPr>
        <w:spacing w:after="0"/>
        <w:ind w:left="0"/>
        <w:jc w:val="both"/>
      </w:pPr>
      <w:r>
        <w:rPr>
          <w:rFonts w:ascii="Times New Roman"/>
          <w:b w:val="false"/>
          <w:i w:val="false"/>
          <w:color w:val="000000"/>
          <w:sz w:val="28"/>
        </w:rPr>
        <w:t xml:space="preserve">
                     лез", вы- </w:t>
      </w:r>
    </w:p>
    <w:p>
      <w:pPr>
        <w:spacing w:after="0"/>
        <w:ind w:left="0"/>
        <w:jc w:val="both"/>
      </w:pPr>
      <w:r>
        <w:rPr>
          <w:rFonts w:ascii="Times New Roman"/>
          <w:b w:val="false"/>
          <w:i w:val="false"/>
          <w:color w:val="000000"/>
          <w:sz w:val="28"/>
        </w:rPr>
        <w:t xml:space="preserve">
                     полняемая </w:t>
      </w:r>
    </w:p>
    <w:p>
      <w:pPr>
        <w:spacing w:after="0"/>
        <w:ind w:left="0"/>
        <w:jc w:val="both"/>
      </w:pPr>
      <w:r>
        <w:rPr>
          <w:rFonts w:ascii="Times New Roman"/>
          <w:b w:val="false"/>
          <w:i w:val="false"/>
          <w:color w:val="000000"/>
          <w:sz w:val="28"/>
        </w:rPr>
        <w:t xml:space="preserve">
                     на рес- </w:t>
      </w:r>
    </w:p>
    <w:p>
      <w:pPr>
        <w:spacing w:after="0"/>
        <w:ind w:left="0"/>
        <w:jc w:val="both"/>
      </w:pPr>
      <w:r>
        <w:rPr>
          <w:rFonts w:ascii="Times New Roman"/>
          <w:b w:val="false"/>
          <w:i w:val="false"/>
          <w:color w:val="000000"/>
          <w:sz w:val="28"/>
        </w:rPr>
        <w:t xml:space="preserve">
                     публикан- </w:t>
      </w:r>
    </w:p>
    <w:p>
      <w:pPr>
        <w:spacing w:after="0"/>
        <w:ind w:left="0"/>
        <w:jc w:val="both"/>
      </w:pPr>
      <w:r>
        <w:rPr>
          <w:rFonts w:ascii="Times New Roman"/>
          <w:b w:val="false"/>
          <w:i w:val="false"/>
          <w:color w:val="000000"/>
          <w:sz w:val="28"/>
        </w:rPr>
        <w:t xml:space="preserve">
                     ском </w:t>
      </w:r>
    </w:p>
    <w:p>
      <w:pPr>
        <w:spacing w:after="0"/>
        <w:ind w:left="0"/>
        <w:jc w:val="both"/>
      </w:pPr>
      <w:r>
        <w:rPr>
          <w:rFonts w:ascii="Times New Roman"/>
          <w:b w:val="false"/>
          <w:i w:val="false"/>
          <w:color w:val="000000"/>
          <w:sz w:val="28"/>
        </w:rPr>
        <w:t xml:space="preserve">
                     уровне </w:t>
      </w:r>
    </w:p>
    <w:p>
      <w:pPr>
        <w:spacing w:after="0"/>
        <w:ind w:left="0"/>
        <w:jc w:val="both"/>
      </w:pPr>
      <w:r>
        <w:rPr>
          <w:rFonts w:ascii="Times New Roman"/>
          <w:b w:val="false"/>
          <w:i w:val="false"/>
          <w:color w:val="000000"/>
          <w:sz w:val="28"/>
        </w:rPr>
        <w:t xml:space="preserve">
               030   Националь- Содержание Национального  В те-  Нацио- </w:t>
      </w:r>
    </w:p>
    <w:p>
      <w:pPr>
        <w:spacing w:after="0"/>
        <w:ind w:left="0"/>
        <w:jc w:val="both"/>
      </w:pPr>
      <w:r>
        <w:rPr>
          <w:rFonts w:ascii="Times New Roman"/>
          <w:b w:val="false"/>
          <w:i w:val="false"/>
          <w:color w:val="000000"/>
          <w:sz w:val="28"/>
        </w:rPr>
        <w:t xml:space="preserve">
                     ный центр  центра проблем туберку-   чение  нальный </w:t>
      </w:r>
    </w:p>
    <w:p>
      <w:pPr>
        <w:spacing w:after="0"/>
        <w:ind w:left="0"/>
        <w:jc w:val="both"/>
      </w:pPr>
      <w:r>
        <w:rPr>
          <w:rFonts w:ascii="Times New Roman"/>
          <w:b w:val="false"/>
          <w:i w:val="false"/>
          <w:color w:val="000000"/>
          <w:sz w:val="28"/>
        </w:rPr>
        <w:t xml:space="preserve">
                     проблем    леза Республики Казахстан года   центр </w:t>
      </w:r>
    </w:p>
    <w:p>
      <w:pPr>
        <w:spacing w:after="0"/>
        <w:ind w:left="0"/>
        <w:jc w:val="both"/>
      </w:pPr>
      <w:r>
        <w:rPr>
          <w:rFonts w:ascii="Times New Roman"/>
          <w:b w:val="false"/>
          <w:i w:val="false"/>
          <w:color w:val="000000"/>
          <w:sz w:val="28"/>
        </w:rPr>
        <w:t xml:space="preserve">
                     туберкуле- с утвержденной штатной           проблем </w:t>
      </w:r>
    </w:p>
    <w:p>
      <w:pPr>
        <w:spacing w:after="0"/>
        <w:ind w:left="0"/>
        <w:jc w:val="both"/>
      </w:pPr>
      <w:r>
        <w:rPr>
          <w:rFonts w:ascii="Times New Roman"/>
          <w:b w:val="false"/>
          <w:i w:val="false"/>
          <w:color w:val="000000"/>
          <w:sz w:val="28"/>
        </w:rPr>
        <w:t xml:space="preserve">
                     за Рес-    численностью 690 единиц,         тубер- </w:t>
      </w:r>
    </w:p>
    <w:p>
      <w:pPr>
        <w:spacing w:after="0"/>
        <w:ind w:left="0"/>
        <w:jc w:val="both"/>
      </w:pPr>
      <w:r>
        <w:rPr>
          <w:rFonts w:ascii="Times New Roman"/>
          <w:b w:val="false"/>
          <w:i w:val="false"/>
          <w:color w:val="000000"/>
          <w:sz w:val="28"/>
        </w:rPr>
        <w:t xml:space="preserve">
                     публики    для выполнения возложен-         кулеза </w:t>
      </w:r>
    </w:p>
    <w:p>
      <w:pPr>
        <w:spacing w:after="0"/>
        <w:ind w:left="0"/>
        <w:jc w:val="both"/>
      </w:pPr>
      <w:r>
        <w:rPr>
          <w:rFonts w:ascii="Times New Roman"/>
          <w:b w:val="false"/>
          <w:i w:val="false"/>
          <w:color w:val="000000"/>
          <w:sz w:val="28"/>
        </w:rPr>
        <w:t xml:space="preserve">
                     Казахстан  ных на данное учреждение         Респуб- </w:t>
      </w:r>
    </w:p>
    <w:p>
      <w:pPr>
        <w:spacing w:after="0"/>
        <w:ind w:left="0"/>
        <w:jc w:val="both"/>
      </w:pPr>
      <w:r>
        <w:rPr>
          <w:rFonts w:ascii="Times New Roman"/>
          <w:b w:val="false"/>
          <w:i w:val="false"/>
          <w:color w:val="000000"/>
          <w:sz w:val="28"/>
        </w:rPr>
        <w:t xml:space="preserve">
                                функций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031   Республи-  Содержание Республиканс-  В те-  Респуб- </w:t>
      </w:r>
    </w:p>
    <w:p>
      <w:pPr>
        <w:spacing w:after="0"/>
        <w:ind w:left="0"/>
        <w:jc w:val="both"/>
      </w:pPr>
      <w:r>
        <w:rPr>
          <w:rFonts w:ascii="Times New Roman"/>
          <w:b w:val="false"/>
          <w:i w:val="false"/>
          <w:color w:val="000000"/>
          <w:sz w:val="28"/>
        </w:rPr>
        <w:t xml:space="preserve">
                     канский    кого детско-подросткового чение  ликан- </w:t>
      </w:r>
    </w:p>
    <w:p>
      <w:pPr>
        <w:spacing w:after="0"/>
        <w:ind w:left="0"/>
        <w:jc w:val="both"/>
      </w:pPr>
      <w:r>
        <w:rPr>
          <w:rFonts w:ascii="Times New Roman"/>
          <w:b w:val="false"/>
          <w:i w:val="false"/>
          <w:color w:val="000000"/>
          <w:sz w:val="28"/>
        </w:rPr>
        <w:t xml:space="preserve">
                     туберку-   туберкулезного санатория  года   ский </w:t>
      </w:r>
    </w:p>
    <w:p>
      <w:pPr>
        <w:spacing w:after="0"/>
        <w:ind w:left="0"/>
        <w:jc w:val="both"/>
      </w:pPr>
      <w:r>
        <w:rPr>
          <w:rFonts w:ascii="Times New Roman"/>
          <w:b w:val="false"/>
          <w:i w:val="false"/>
          <w:color w:val="000000"/>
          <w:sz w:val="28"/>
        </w:rPr>
        <w:t xml:space="preserve">
                     лезный     "Боровое" с утвержденной         детско- </w:t>
      </w:r>
    </w:p>
    <w:p>
      <w:pPr>
        <w:spacing w:after="0"/>
        <w:ind w:left="0"/>
        <w:jc w:val="both"/>
      </w:pPr>
      <w:r>
        <w:rPr>
          <w:rFonts w:ascii="Times New Roman"/>
          <w:b w:val="false"/>
          <w:i w:val="false"/>
          <w:color w:val="000000"/>
          <w:sz w:val="28"/>
        </w:rPr>
        <w:t xml:space="preserve">
                     детский    штатной численностью 135         подрост- </w:t>
      </w:r>
    </w:p>
    <w:p>
      <w:pPr>
        <w:spacing w:after="0"/>
        <w:ind w:left="0"/>
        <w:jc w:val="both"/>
      </w:pPr>
      <w:r>
        <w:rPr>
          <w:rFonts w:ascii="Times New Roman"/>
          <w:b w:val="false"/>
          <w:i w:val="false"/>
          <w:color w:val="000000"/>
          <w:sz w:val="28"/>
        </w:rPr>
        <w:t xml:space="preserve">
                     санаторий  единиц, для выполнения           ковый </w:t>
      </w:r>
    </w:p>
    <w:p>
      <w:pPr>
        <w:spacing w:after="0"/>
        <w:ind w:left="0"/>
        <w:jc w:val="both"/>
      </w:pPr>
      <w:r>
        <w:rPr>
          <w:rFonts w:ascii="Times New Roman"/>
          <w:b w:val="false"/>
          <w:i w:val="false"/>
          <w:color w:val="000000"/>
          <w:sz w:val="28"/>
        </w:rPr>
        <w:t xml:space="preserve">
                     "Боровое"  возложенных на данное            туберку- </w:t>
      </w:r>
    </w:p>
    <w:p>
      <w:pPr>
        <w:spacing w:after="0"/>
        <w:ind w:left="0"/>
        <w:jc w:val="both"/>
      </w:pPr>
      <w:r>
        <w:rPr>
          <w:rFonts w:ascii="Times New Roman"/>
          <w:b w:val="false"/>
          <w:i w:val="false"/>
          <w:color w:val="000000"/>
          <w:sz w:val="28"/>
        </w:rPr>
        <w:t xml:space="preserve">
                                учреждение функций               лезный </w:t>
      </w:r>
    </w:p>
    <w:p>
      <w:pPr>
        <w:spacing w:after="0"/>
        <w:ind w:left="0"/>
        <w:jc w:val="both"/>
      </w:pPr>
      <w:r>
        <w:rPr>
          <w:rFonts w:ascii="Times New Roman"/>
          <w:b w:val="false"/>
          <w:i w:val="false"/>
          <w:color w:val="000000"/>
          <w:sz w:val="28"/>
        </w:rPr>
        <w:t xml:space="preserve">
                                                                 санато- </w:t>
      </w:r>
    </w:p>
    <w:p>
      <w:pPr>
        <w:spacing w:after="0"/>
        <w:ind w:left="0"/>
        <w:jc w:val="both"/>
      </w:pPr>
      <w:r>
        <w:rPr>
          <w:rFonts w:ascii="Times New Roman"/>
          <w:b w:val="false"/>
          <w:i w:val="false"/>
          <w:color w:val="000000"/>
          <w:sz w:val="28"/>
        </w:rPr>
        <w:t xml:space="preserve">
                                                                 рий </w:t>
      </w:r>
    </w:p>
    <w:p>
      <w:pPr>
        <w:spacing w:after="0"/>
        <w:ind w:left="0"/>
        <w:jc w:val="both"/>
      </w:pPr>
      <w:r>
        <w:rPr>
          <w:rFonts w:ascii="Times New Roman"/>
          <w:b w:val="false"/>
          <w:i w:val="false"/>
          <w:color w:val="000000"/>
          <w:sz w:val="28"/>
        </w:rPr>
        <w:t xml:space="preserve">
                                                                 "Боро- </w:t>
      </w:r>
    </w:p>
    <w:p>
      <w:pPr>
        <w:spacing w:after="0"/>
        <w:ind w:left="0"/>
        <w:jc w:val="both"/>
      </w:pPr>
      <w:r>
        <w:rPr>
          <w:rFonts w:ascii="Times New Roman"/>
          <w:b w:val="false"/>
          <w:i w:val="false"/>
          <w:color w:val="000000"/>
          <w:sz w:val="28"/>
        </w:rPr>
        <w:t xml:space="preserve">
                                                                 вое"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032   Республи-  Содержание Республикан-   В те-  Респуб- </w:t>
      </w:r>
    </w:p>
    <w:p>
      <w:pPr>
        <w:spacing w:after="0"/>
        <w:ind w:left="0"/>
        <w:jc w:val="both"/>
      </w:pPr>
      <w:r>
        <w:rPr>
          <w:rFonts w:ascii="Times New Roman"/>
          <w:b w:val="false"/>
          <w:i w:val="false"/>
          <w:color w:val="000000"/>
          <w:sz w:val="28"/>
        </w:rPr>
        <w:t xml:space="preserve">
                     канский    ского туберкулезного      чение  ликан- </w:t>
      </w:r>
    </w:p>
    <w:p>
      <w:pPr>
        <w:spacing w:after="0"/>
        <w:ind w:left="0"/>
        <w:jc w:val="both"/>
      </w:pPr>
      <w:r>
        <w:rPr>
          <w:rFonts w:ascii="Times New Roman"/>
          <w:b w:val="false"/>
          <w:i w:val="false"/>
          <w:color w:val="000000"/>
          <w:sz w:val="28"/>
        </w:rPr>
        <w:t xml:space="preserve">
                     туберку-   санатория "Боровое" с     года   ский </w:t>
      </w:r>
    </w:p>
    <w:p>
      <w:pPr>
        <w:spacing w:after="0"/>
        <w:ind w:left="0"/>
        <w:jc w:val="both"/>
      </w:pPr>
      <w:r>
        <w:rPr>
          <w:rFonts w:ascii="Times New Roman"/>
          <w:b w:val="false"/>
          <w:i w:val="false"/>
          <w:color w:val="000000"/>
          <w:sz w:val="28"/>
        </w:rPr>
        <w:t xml:space="preserve">
                     лезный     утвержденной штатной чис-        туберку- </w:t>
      </w:r>
    </w:p>
    <w:p>
      <w:pPr>
        <w:spacing w:after="0"/>
        <w:ind w:left="0"/>
        <w:jc w:val="both"/>
      </w:pPr>
      <w:r>
        <w:rPr>
          <w:rFonts w:ascii="Times New Roman"/>
          <w:b w:val="false"/>
          <w:i w:val="false"/>
          <w:color w:val="000000"/>
          <w:sz w:val="28"/>
        </w:rPr>
        <w:t xml:space="preserve">
                     взрослый   ленностью 210 единиц, для        лезный </w:t>
      </w:r>
    </w:p>
    <w:p>
      <w:pPr>
        <w:spacing w:after="0"/>
        <w:ind w:left="0"/>
        <w:jc w:val="both"/>
      </w:pPr>
      <w:r>
        <w:rPr>
          <w:rFonts w:ascii="Times New Roman"/>
          <w:b w:val="false"/>
          <w:i w:val="false"/>
          <w:color w:val="000000"/>
          <w:sz w:val="28"/>
        </w:rPr>
        <w:t xml:space="preserve">
                     санаторий  выполнения возложенных на        санато- </w:t>
      </w:r>
    </w:p>
    <w:p>
      <w:pPr>
        <w:spacing w:after="0"/>
        <w:ind w:left="0"/>
        <w:jc w:val="both"/>
      </w:pPr>
      <w:r>
        <w:rPr>
          <w:rFonts w:ascii="Times New Roman"/>
          <w:b w:val="false"/>
          <w:i w:val="false"/>
          <w:color w:val="000000"/>
          <w:sz w:val="28"/>
        </w:rPr>
        <w:t xml:space="preserve">
                     "Боровое"  данное учреждение функций        рий </w:t>
      </w:r>
    </w:p>
    <w:p>
      <w:pPr>
        <w:spacing w:after="0"/>
        <w:ind w:left="0"/>
        <w:jc w:val="both"/>
      </w:pPr>
      <w:r>
        <w:rPr>
          <w:rFonts w:ascii="Times New Roman"/>
          <w:b w:val="false"/>
          <w:i w:val="false"/>
          <w:color w:val="000000"/>
          <w:sz w:val="28"/>
        </w:rPr>
        <w:t xml:space="preserve">
                                                                 "Боро- </w:t>
      </w:r>
    </w:p>
    <w:p>
      <w:pPr>
        <w:spacing w:after="0"/>
        <w:ind w:left="0"/>
        <w:jc w:val="both"/>
      </w:pPr>
      <w:r>
        <w:rPr>
          <w:rFonts w:ascii="Times New Roman"/>
          <w:b w:val="false"/>
          <w:i w:val="false"/>
          <w:color w:val="000000"/>
          <w:sz w:val="28"/>
        </w:rPr>
        <w:t xml:space="preserve">
                                                                 вое"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033   Централи-  Своевременный закуп       В те-  Минис- </w:t>
      </w:r>
    </w:p>
    <w:p>
      <w:pPr>
        <w:spacing w:after="0"/>
        <w:ind w:left="0"/>
        <w:jc w:val="both"/>
      </w:pPr>
      <w:r>
        <w:rPr>
          <w:rFonts w:ascii="Times New Roman"/>
          <w:b w:val="false"/>
          <w:i w:val="false"/>
          <w:color w:val="000000"/>
          <w:sz w:val="28"/>
        </w:rPr>
        <w:t xml:space="preserve">
                     зованный   противотуберкулезных      чение  терство </w:t>
      </w:r>
    </w:p>
    <w:p>
      <w:pPr>
        <w:spacing w:after="0"/>
        <w:ind w:left="0"/>
        <w:jc w:val="both"/>
      </w:pPr>
      <w:r>
        <w:rPr>
          <w:rFonts w:ascii="Times New Roman"/>
          <w:b w:val="false"/>
          <w:i w:val="false"/>
          <w:color w:val="000000"/>
          <w:sz w:val="28"/>
        </w:rPr>
        <w:t xml:space="preserve">
                     закуп      препаратов для больных    года   здраво- </w:t>
      </w:r>
    </w:p>
    <w:p>
      <w:pPr>
        <w:spacing w:after="0"/>
        <w:ind w:left="0"/>
        <w:jc w:val="both"/>
      </w:pPr>
      <w:r>
        <w:rPr>
          <w:rFonts w:ascii="Times New Roman"/>
          <w:b w:val="false"/>
          <w:i w:val="false"/>
          <w:color w:val="000000"/>
          <w:sz w:val="28"/>
        </w:rPr>
        <w:t xml:space="preserve">
                     противоту- туберкулезом, в том числе        охране- </w:t>
      </w:r>
    </w:p>
    <w:p>
      <w:pPr>
        <w:spacing w:after="0"/>
        <w:ind w:left="0"/>
        <w:jc w:val="both"/>
      </w:pPr>
      <w:r>
        <w:rPr>
          <w:rFonts w:ascii="Times New Roman"/>
          <w:b w:val="false"/>
          <w:i w:val="false"/>
          <w:color w:val="000000"/>
          <w:sz w:val="28"/>
        </w:rPr>
        <w:t xml:space="preserve">
                     беркулез-  и резервный ряд для лече-        ния </w:t>
      </w:r>
    </w:p>
    <w:p>
      <w:pPr>
        <w:spacing w:after="0"/>
        <w:ind w:left="0"/>
        <w:jc w:val="both"/>
      </w:pPr>
      <w:r>
        <w:rPr>
          <w:rFonts w:ascii="Times New Roman"/>
          <w:b w:val="false"/>
          <w:i w:val="false"/>
          <w:color w:val="000000"/>
          <w:sz w:val="28"/>
        </w:rPr>
        <w:t xml:space="preserve">
                     ных пре-   ния мультирезистентной           Респуб- </w:t>
      </w:r>
    </w:p>
    <w:p>
      <w:pPr>
        <w:spacing w:after="0"/>
        <w:ind w:left="0"/>
        <w:jc w:val="both"/>
      </w:pPr>
      <w:r>
        <w:rPr>
          <w:rFonts w:ascii="Times New Roman"/>
          <w:b w:val="false"/>
          <w:i w:val="false"/>
          <w:color w:val="000000"/>
          <w:sz w:val="28"/>
        </w:rPr>
        <w:t xml:space="preserve">
                     паратов    формы туберкулеза и для          лики </w:t>
      </w:r>
    </w:p>
    <w:p>
      <w:pPr>
        <w:spacing w:after="0"/>
        <w:ind w:left="0"/>
        <w:jc w:val="both"/>
      </w:pPr>
      <w:r>
        <w:rPr>
          <w:rFonts w:ascii="Times New Roman"/>
          <w:b w:val="false"/>
          <w:i w:val="false"/>
          <w:color w:val="000000"/>
          <w:sz w:val="28"/>
        </w:rPr>
        <w:t xml:space="preserve">
                                химиопрофилактики детей          Казах- </w:t>
      </w:r>
    </w:p>
    <w:p>
      <w:pPr>
        <w:spacing w:after="0"/>
        <w:ind w:left="0"/>
        <w:jc w:val="both"/>
      </w:pPr>
      <w:r>
        <w:rPr>
          <w:rFonts w:ascii="Times New Roman"/>
          <w:b w:val="false"/>
          <w:i w:val="false"/>
          <w:color w:val="000000"/>
          <w:sz w:val="28"/>
        </w:rPr>
        <w:t xml:space="preserve">
                                по диспансерной группе           стан </w:t>
      </w:r>
    </w:p>
    <w:p>
      <w:pPr>
        <w:spacing w:after="0"/>
        <w:ind w:left="0"/>
        <w:jc w:val="both"/>
      </w:pPr>
      <w:r>
        <w:rPr>
          <w:rFonts w:ascii="Times New Roman"/>
          <w:b w:val="false"/>
          <w:i w:val="false"/>
          <w:color w:val="000000"/>
          <w:sz w:val="28"/>
        </w:rPr>
        <w:t xml:space="preserve">
                                (виражные, гиперчувстви- </w:t>
      </w:r>
    </w:p>
    <w:p>
      <w:pPr>
        <w:spacing w:after="0"/>
        <w:ind w:left="0"/>
        <w:jc w:val="both"/>
      </w:pPr>
      <w:r>
        <w:rPr>
          <w:rFonts w:ascii="Times New Roman"/>
          <w:b w:val="false"/>
          <w:i w:val="false"/>
          <w:color w:val="000000"/>
          <w:sz w:val="28"/>
        </w:rPr>
        <w:t xml:space="preserve">
                                тельные, контактные). </w:t>
      </w:r>
    </w:p>
    <w:p>
      <w:pPr>
        <w:spacing w:after="0"/>
        <w:ind w:left="0"/>
        <w:jc w:val="both"/>
      </w:pPr>
      <w:r>
        <w:rPr>
          <w:rFonts w:ascii="Times New Roman"/>
          <w:b w:val="false"/>
          <w:i w:val="false"/>
          <w:color w:val="000000"/>
          <w:sz w:val="28"/>
        </w:rPr>
        <w:t xml:space="preserve">
                                Среднегодовое количество </w:t>
      </w:r>
    </w:p>
    <w:p>
      <w:pPr>
        <w:spacing w:after="0"/>
        <w:ind w:left="0"/>
        <w:jc w:val="both"/>
      </w:pPr>
      <w:r>
        <w:rPr>
          <w:rFonts w:ascii="Times New Roman"/>
          <w:b w:val="false"/>
          <w:i w:val="false"/>
          <w:color w:val="000000"/>
          <w:sz w:val="28"/>
        </w:rPr>
        <w:t xml:space="preserve">
                                больных - 43359.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стабилизация эпидемиологической ситуации; улучшение показателей по заболеваемости, инвалидизации и смертности; рост показателя излечиваемости вновь выявленных больных с заразной формой туберкулеза; уменьшение риска передачи устойчивых штаммов микобактерий туберкулеза другим лицам. </w:t>
      </w:r>
    </w:p>
    <w:bookmarkStart w:name="z16" w:id="14"/>
    <w:p>
      <w:pPr>
        <w:spacing w:after="0"/>
        <w:ind w:left="0"/>
        <w:jc w:val="both"/>
      </w:pPr>
      <w:r>
        <w:rPr>
          <w:rFonts w:ascii="Times New Roman"/>
          <w:b w:val="false"/>
          <w:i w:val="false"/>
          <w:color w:val="000000"/>
          <w:sz w:val="28"/>
        </w:rPr>
        <w:t xml:space="preserve">
      Приложение 425        </w:t>
      </w:r>
    </w:p>
    <w:bookmarkEnd w:id="1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Централизованный</w:t>
      </w:r>
      <w:r>
        <w:rPr>
          <w:rFonts w:ascii="Times New Roman"/>
          <w:b w:val="false"/>
          <w:i w:val="false"/>
          <w:color w:val="000000"/>
          <w:sz w:val="28"/>
        </w:rPr>
        <w:t xml:space="preserve"> </w:t>
      </w:r>
      <w:r>
        <w:rPr>
          <w:rFonts w:ascii="Times New Roman"/>
          <w:b/>
          <w:i w:val="false"/>
          <w:color w:val="000000"/>
          <w:sz w:val="28"/>
        </w:rPr>
        <w:t>закуп</w:t>
      </w:r>
      <w:r>
        <w:rPr>
          <w:rFonts w:ascii="Times New Roman"/>
          <w:b w:val="false"/>
          <w:i w:val="false"/>
          <w:color w:val="000000"/>
          <w:sz w:val="28"/>
        </w:rPr>
        <w:t xml:space="preserve"> </w:t>
      </w:r>
      <w:r>
        <w:rPr>
          <w:rFonts w:ascii="Times New Roman"/>
          <w:b/>
          <w:i w:val="false"/>
          <w:color w:val="000000"/>
          <w:sz w:val="28"/>
        </w:rPr>
        <w:t>противодиабетических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препаратов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1167691 тысяча тенге (Один миллиард сто шестьдесят семь миллионов шестьсот девяносто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18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программы: обеспечение больных, страдающих различными формами сахарного диабета противодиабетическими препаратами (препараты инсулина) и средствами доставки (одноразовые шприцы, иглы, шприц-ручки) с целью улучшения качества и длительности жизни больных диабетом. </w:t>
      </w:r>
    </w:p>
    <w:p>
      <w:pPr>
        <w:spacing w:after="0"/>
        <w:ind w:left="0"/>
        <w:jc w:val="both"/>
      </w:pPr>
      <w:r>
        <w:rPr>
          <w:rFonts w:ascii="Times New Roman"/>
          <w:b w:val="false"/>
          <w:i w:val="false"/>
          <w:color w:val="000000"/>
          <w:sz w:val="28"/>
        </w:rPr>
        <w:t xml:space="preserve">
            5. Задачи бюджетной программы: своевременный закуп и доставка до конечных потребителей противодиабетических препаратов (препараты инсулина) и средств доставки (одноразовые шприцы, иглы, шприц-ручки).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039        Централи-  Своевременный закуп       В те-  Минис- </w:t>
      </w:r>
    </w:p>
    <w:p>
      <w:pPr>
        <w:spacing w:after="0"/>
        <w:ind w:left="0"/>
        <w:jc w:val="both"/>
      </w:pPr>
      <w:r>
        <w:rPr>
          <w:rFonts w:ascii="Times New Roman"/>
          <w:b w:val="false"/>
          <w:i w:val="false"/>
          <w:color w:val="000000"/>
          <w:sz w:val="28"/>
        </w:rPr>
        <w:t xml:space="preserve">
                     зованный   противодиабетических      чение  терство </w:t>
      </w:r>
    </w:p>
    <w:p>
      <w:pPr>
        <w:spacing w:after="0"/>
        <w:ind w:left="0"/>
        <w:jc w:val="both"/>
      </w:pPr>
      <w:r>
        <w:rPr>
          <w:rFonts w:ascii="Times New Roman"/>
          <w:b w:val="false"/>
          <w:i w:val="false"/>
          <w:color w:val="000000"/>
          <w:sz w:val="28"/>
        </w:rPr>
        <w:t xml:space="preserve">
                     закуп про- препаратов, средств       года   здраво- </w:t>
      </w:r>
    </w:p>
    <w:p>
      <w:pPr>
        <w:spacing w:after="0"/>
        <w:ind w:left="0"/>
        <w:jc w:val="both"/>
      </w:pPr>
      <w:r>
        <w:rPr>
          <w:rFonts w:ascii="Times New Roman"/>
          <w:b w:val="false"/>
          <w:i w:val="false"/>
          <w:color w:val="000000"/>
          <w:sz w:val="28"/>
        </w:rPr>
        <w:t xml:space="preserve">
                     тиводиабе- доставки и обеспечение           охране- </w:t>
      </w:r>
    </w:p>
    <w:p>
      <w:pPr>
        <w:spacing w:after="0"/>
        <w:ind w:left="0"/>
        <w:jc w:val="both"/>
      </w:pPr>
      <w:r>
        <w:rPr>
          <w:rFonts w:ascii="Times New Roman"/>
          <w:b w:val="false"/>
          <w:i w:val="false"/>
          <w:color w:val="000000"/>
          <w:sz w:val="28"/>
        </w:rPr>
        <w:t xml:space="preserve">
                     тических   ими больных диабетом.            ния </w:t>
      </w:r>
    </w:p>
    <w:p>
      <w:pPr>
        <w:spacing w:after="0"/>
        <w:ind w:left="0"/>
        <w:jc w:val="both"/>
      </w:pPr>
      <w:r>
        <w:rPr>
          <w:rFonts w:ascii="Times New Roman"/>
          <w:b w:val="false"/>
          <w:i w:val="false"/>
          <w:color w:val="000000"/>
          <w:sz w:val="28"/>
        </w:rPr>
        <w:t xml:space="preserve">
                     препаратов Среднегодовое количество         Респуб- </w:t>
      </w:r>
    </w:p>
    <w:p>
      <w:pPr>
        <w:spacing w:after="0"/>
        <w:ind w:left="0"/>
        <w:jc w:val="both"/>
      </w:pPr>
      <w:r>
        <w:rPr>
          <w:rFonts w:ascii="Times New Roman"/>
          <w:b w:val="false"/>
          <w:i w:val="false"/>
          <w:color w:val="000000"/>
          <w:sz w:val="28"/>
        </w:rPr>
        <w:t xml:space="preserve">
                                больных - 27434.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программы: увеличение продолжительности жизни больных сахарным диабетом, снижение инвалидизирующих осложнений и смертности, улучшение качества жизни, увеличение продолжительности активной жизни больных сахарным диабетом. </w:t>
      </w:r>
    </w:p>
    <w:bookmarkStart w:name="z17" w:id="15"/>
    <w:p>
      <w:pPr>
        <w:spacing w:after="0"/>
        <w:ind w:left="0"/>
        <w:jc w:val="both"/>
      </w:pPr>
      <w:r>
        <w:rPr>
          <w:rFonts w:ascii="Times New Roman"/>
          <w:b w:val="false"/>
          <w:i w:val="false"/>
          <w:color w:val="000000"/>
          <w:sz w:val="28"/>
        </w:rPr>
        <w:t xml:space="preserve">
      Приложение 426        </w:t>
      </w:r>
    </w:p>
    <w:bookmarkEnd w:id="1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Централизованный</w:t>
      </w:r>
      <w:r>
        <w:rPr>
          <w:rFonts w:ascii="Times New Roman"/>
          <w:b w:val="false"/>
          <w:i w:val="false"/>
          <w:color w:val="000000"/>
          <w:sz w:val="28"/>
        </w:rPr>
        <w:t xml:space="preserve"> </w:t>
      </w:r>
      <w:r>
        <w:rPr>
          <w:rFonts w:ascii="Times New Roman"/>
          <w:b/>
          <w:i w:val="false"/>
          <w:color w:val="000000"/>
          <w:sz w:val="28"/>
        </w:rPr>
        <w:t>закуп</w:t>
      </w:r>
      <w:r>
        <w:rPr>
          <w:rFonts w:ascii="Times New Roman"/>
          <w:b w:val="false"/>
          <w:i w:val="false"/>
          <w:color w:val="000000"/>
          <w:sz w:val="28"/>
        </w:rPr>
        <w:t xml:space="preserve"> </w:t>
      </w:r>
      <w:r>
        <w:rPr>
          <w:rFonts w:ascii="Times New Roman"/>
          <w:b/>
          <w:i w:val="false"/>
          <w:color w:val="000000"/>
          <w:sz w:val="28"/>
        </w:rPr>
        <w:t>ва</w:t>
      </w:r>
      <w:r>
        <w:rPr>
          <w:rFonts w:ascii="Times New Roman"/>
          <w:b/>
          <w:i w:val="false"/>
          <w:color w:val="000000"/>
          <w:sz w:val="28"/>
        </w:rPr>
        <w:t>кцин</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проведения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иммунопрофилактики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304 609 тысяч тенге (Триста четыре миллиона шестьсот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26 </w:t>
      </w:r>
      <w:r>
        <w:rPr>
          <w:rFonts w:ascii="Times New Roman"/>
          <w:b w:val="false"/>
          <w:i w:val="false"/>
          <w:color w:val="000000"/>
          <w:sz w:val="28"/>
        </w:rPr>
        <w:t xml:space="preserve"> Закона Республики Казахстан от 4 декабря 2002 года "О санитарно-эпидемиологическом благополучии населения";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вакцинация населения согласно календарному плану прививок: против полиомиелита, коклюша, столбняка, дифтерии, туберкулеза, кори, паротита, чумы, бешенства, брюшного тифа, клещевого энцефалита, иммуноглобулинов, бактериофагов. </w:t>
      </w:r>
    </w:p>
    <w:p>
      <w:pPr>
        <w:spacing w:after="0"/>
        <w:ind w:left="0"/>
        <w:jc w:val="both"/>
      </w:pPr>
      <w:r>
        <w:rPr>
          <w:rFonts w:ascii="Times New Roman"/>
          <w:b w:val="false"/>
          <w:i w:val="false"/>
          <w:color w:val="000000"/>
          <w:sz w:val="28"/>
        </w:rPr>
        <w:t xml:space="preserve">
            5. Задачи бюджетной программы: централизованный закуп вакцин и доставка их в регионы.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040        Централи-  Своевременный закуп       В те-  Минис- </w:t>
      </w:r>
    </w:p>
    <w:p>
      <w:pPr>
        <w:spacing w:after="0"/>
        <w:ind w:left="0"/>
        <w:jc w:val="both"/>
      </w:pPr>
      <w:r>
        <w:rPr>
          <w:rFonts w:ascii="Times New Roman"/>
          <w:b w:val="false"/>
          <w:i w:val="false"/>
          <w:color w:val="000000"/>
          <w:sz w:val="28"/>
        </w:rPr>
        <w:t xml:space="preserve">
                     зованный   вакцин для проведения     чение  терство </w:t>
      </w:r>
    </w:p>
    <w:p>
      <w:pPr>
        <w:spacing w:after="0"/>
        <w:ind w:left="0"/>
        <w:jc w:val="both"/>
      </w:pPr>
      <w:r>
        <w:rPr>
          <w:rFonts w:ascii="Times New Roman"/>
          <w:b w:val="false"/>
          <w:i w:val="false"/>
          <w:color w:val="000000"/>
          <w:sz w:val="28"/>
        </w:rPr>
        <w:t xml:space="preserve">
                     закуп      вакцинации среди детей,   года   здраво- </w:t>
      </w:r>
    </w:p>
    <w:p>
      <w:pPr>
        <w:spacing w:after="0"/>
        <w:ind w:left="0"/>
        <w:jc w:val="both"/>
      </w:pPr>
      <w:r>
        <w:rPr>
          <w:rFonts w:ascii="Times New Roman"/>
          <w:b w:val="false"/>
          <w:i w:val="false"/>
          <w:color w:val="000000"/>
          <w:sz w:val="28"/>
        </w:rPr>
        <w:t xml:space="preserve">
                     вакцин для подростков и взрослых            охране- </w:t>
      </w:r>
    </w:p>
    <w:p>
      <w:pPr>
        <w:spacing w:after="0"/>
        <w:ind w:left="0"/>
        <w:jc w:val="both"/>
      </w:pPr>
      <w:r>
        <w:rPr>
          <w:rFonts w:ascii="Times New Roman"/>
          <w:b w:val="false"/>
          <w:i w:val="false"/>
          <w:color w:val="000000"/>
          <w:sz w:val="28"/>
        </w:rPr>
        <w:t xml:space="preserve">
                     проведения согласно календарному            ния </w:t>
      </w:r>
    </w:p>
    <w:p>
      <w:pPr>
        <w:spacing w:after="0"/>
        <w:ind w:left="0"/>
        <w:jc w:val="both"/>
      </w:pPr>
      <w:r>
        <w:rPr>
          <w:rFonts w:ascii="Times New Roman"/>
          <w:b w:val="false"/>
          <w:i w:val="false"/>
          <w:color w:val="000000"/>
          <w:sz w:val="28"/>
        </w:rPr>
        <w:t xml:space="preserve">
                     иммунопро- плану прививок. Средне-          Респуб- </w:t>
      </w:r>
    </w:p>
    <w:p>
      <w:pPr>
        <w:spacing w:after="0"/>
        <w:ind w:left="0"/>
        <w:jc w:val="both"/>
      </w:pPr>
      <w:r>
        <w:rPr>
          <w:rFonts w:ascii="Times New Roman"/>
          <w:b w:val="false"/>
          <w:i w:val="false"/>
          <w:color w:val="000000"/>
          <w:sz w:val="28"/>
        </w:rPr>
        <w:t xml:space="preserve">
                     филактики  годовая численность              лики </w:t>
      </w:r>
    </w:p>
    <w:p>
      <w:pPr>
        <w:spacing w:after="0"/>
        <w:ind w:left="0"/>
        <w:jc w:val="both"/>
      </w:pPr>
      <w:r>
        <w:rPr>
          <w:rFonts w:ascii="Times New Roman"/>
          <w:b w:val="false"/>
          <w:i w:val="false"/>
          <w:color w:val="000000"/>
          <w:sz w:val="28"/>
        </w:rPr>
        <w:t xml:space="preserve">
                                вакцинируемых лиц 3 737,2        Казах- </w:t>
      </w:r>
    </w:p>
    <w:p>
      <w:pPr>
        <w:spacing w:after="0"/>
        <w:ind w:left="0"/>
        <w:jc w:val="both"/>
      </w:pPr>
      <w:r>
        <w:rPr>
          <w:rFonts w:ascii="Times New Roman"/>
          <w:b w:val="false"/>
          <w:i w:val="false"/>
          <w:color w:val="000000"/>
          <w:sz w:val="28"/>
        </w:rPr>
        <w:t xml:space="preserve">
                                тысяч.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снижение заболеваемости вакциноуправляемыми инфекциями, в том числе прогнозируемый показатель заболеваемости на 100 тыс. населения в 2003 году: дифтерия - 0,12; коклюш - 0,3; столбняк - 0,05; корь - 3,0; эпидемический паротит - 8,0; полиомиелит - 0. </w:t>
      </w:r>
    </w:p>
    <w:bookmarkStart w:name="z18" w:id="16"/>
    <w:p>
      <w:pPr>
        <w:spacing w:after="0"/>
        <w:ind w:left="0"/>
        <w:jc w:val="both"/>
      </w:pPr>
      <w:r>
        <w:rPr>
          <w:rFonts w:ascii="Times New Roman"/>
          <w:b w:val="false"/>
          <w:i w:val="false"/>
          <w:color w:val="000000"/>
          <w:sz w:val="28"/>
        </w:rPr>
        <w:t xml:space="preserve">
      Приложение 427        </w:t>
      </w:r>
    </w:p>
    <w:bookmarkEnd w:id="1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Субсидирование</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хранению</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ценностей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медицины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здравоохранения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5238 тысяч тенге (Пять миллионов двести тридцать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24 </w:t>
      </w:r>
      <w:r>
        <w:rPr>
          <w:rFonts w:ascii="Times New Roman"/>
          <w:b w:val="false"/>
          <w:i w:val="false"/>
          <w:color w:val="000000"/>
          <w:sz w:val="28"/>
        </w:rPr>
        <w:t xml:space="preserve">, </w:t>
      </w:r>
      <w:r>
        <w:rPr>
          <w:rFonts w:ascii="Times New Roman"/>
          <w:b w:val="false"/>
          <w:i w:val="false"/>
          <w:color w:val="000000"/>
          <w:sz w:val="28"/>
        </w:rPr>
        <w:t xml:space="preserve">33 Закона </w:t>
      </w:r>
      <w:r>
        <w:rPr>
          <w:rFonts w:ascii="Times New Roman"/>
          <w:b w:val="false"/>
          <w:i w:val="false"/>
          <w:color w:val="000000"/>
          <w:sz w:val="28"/>
        </w:rPr>
        <w:t xml:space="preserve"> Республики Казахстан от 24 декабря 1996 года "О культуре";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культурно-просветительная работа, поддержание хранения ценностей исторического наследия в области здравоохранения в надлежащем виде. </w:t>
      </w:r>
    </w:p>
    <w:p>
      <w:pPr>
        <w:spacing w:after="0"/>
        <w:ind w:left="0"/>
        <w:jc w:val="both"/>
      </w:pPr>
      <w:r>
        <w:rPr>
          <w:rFonts w:ascii="Times New Roman"/>
          <w:b w:val="false"/>
          <w:i w:val="false"/>
          <w:color w:val="000000"/>
          <w:sz w:val="28"/>
        </w:rPr>
        <w:t xml:space="preserve">
            5. Задачи бюджетной программы: помощь в изучении истории развития медицины в Казахстане населению республики; поддержка музея для хранения историко-культурных ценностей в области охраны здоровья народа.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041        Субсидиро- Сохранение и реставрация  В те-  Минис- </w:t>
      </w:r>
    </w:p>
    <w:p>
      <w:pPr>
        <w:spacing w:after="0"/>
        <w:ind w:left="0"/>
        <w:jc w:val="both"/>
      </w:pPr>
      <w:r>
        <w:rPr>
          <w:rFonts w:ascii="Times New Roman"/>
          <w:b w:val="false"/>
          <w:i w:val="false"/>
          <w:color w:val="000000"/>
          <w:sz w:val="28"/>
        </w:rPr>
        <w:t xml:space="preserve">
                     рование    уникальных экспонатов,    чение  терство </w:t>
      </w:r>
    </w:p>
    <w:p>
      <w:pPr>
        <w:spacing w:after="0"/>
        <w:ind w:left="0"/>
        <w:jc w:val="both"/>
      </w:pPr>
      <w:r>
        <w:rPr>
          <w:rFonts w:ascii="Times New Roman"/>
          <w:b w:val="false"/>
          <w:i w:val="false"/>
          <w:color w:val="000000"/>
          <w:sz w:val="28"/>
        </w:rPr>
        <w:t xml:space="preserve">
                     организа-  архивных документов,      года   здраво- </w:t>
      </w:r>
    </w:p>
    <w:p>
      <w:pPr>
        <w:spacing w:after="0"/>
        <w:ind w:left="0"/>
        <w:jc w:val="both"/>
      </w:pPr>
      <w:r>
        <w:rPr>
          <w:rFonts w:ascii="Times New Roman"/>
          <w:b w:val="false"/>
          <w:i w:val="false"/>
          <w:color w:val="000000"/>
          <w:sz w:val="28"/>
        </w:rPr>
        <w:t xml:space="preserve">
                     ций по     художественного фонда.           охране- </w:t>
      </w:r>
    </w:p>
    <w:p>
      <w:pPr>
        <w:spacing w:after="0"/>
        <w:ind w:left="0"/>
        <w:jc w:val="both"/>
      </w:pPr>
      <w:r>
        <w:rPr>
          <w:rFonts w:ascii="Times New Roman"/>
          <w:b w:val="false"/>
          <w:i w:val="false"/>
          <w:color w:val="000000"/>
          <w:sz w:val="28"/>
        </w:rPr>
        <w:t xml:space="preserve">
                     хранению   Участие в образовательном        ния </w:t>
      </w:r>
    </w:p>
    <w:p>
      <w:pPr>
        <w:spacing w:after="0"/>
        <w:ind w:left="0"/>
        <w:jc w:val="both"/>
      </w:pPr>
      <w:r>
        <w:rPr>
          <w:rFonts w:ascii="Times New Roman"/>
          <w:b w:val="false"/>
          <w:i w:val="false"/>
          <w:color w:val="000000"/>
          <w:sz w:val="28"/>
        </w:rPr>
        <w:t xml:space="preserve">
                     ценностей  процессе студентов и             Респуб- </w:t>
      </w:r>
    </w:p>
    <w:p>
      <w:pPr>
        <w:spacing w:after="0"/>
        <w:ind w:left="0"/>
        <w:jc w:val="both"/>
      </w:pPr>
      <w:r>
        <w:rPr>
          <w:rFonts w:ascii="Times New Roman"/>
          <w:b w:val="false"/>
          <w:i w:val="false"/>
          <w:color w:val="000000"/>
          <w:sz w:val="28"/>
        </w:rPr>
        <w:t xml:space="preserve">
                     в области  учащихся высших и средних        лики </w:t>
      </w:r>
    </w:p>
    <w:p>
      <w:pPr>
        <w:spacing w:after="0"/>
        <w:ind w:left="0"/>
        <w:jc w:val="both"/>
      </w:pPr>
      <w:r>
        <w:rPr>
          <w:rFonts w:ascii="Times New Roman"/>
          <w:b w:val="false"/>
          <w:i w:val="false"/>
          <w:color w:val="000000"/>
          <w:sz w:val="28"/>
        </w:rPr>
        <w:t xml:space="preserve">
                     медицины   специальных медицинских          Казах- </w:t>
      </w:r>
    </w:p>
    <w:p>
      <w:pPr>
        <w:spacing w:after="0"/>
        <w:ind w:left="0"/>
        <w:jc w:val="both"/>
      </w:pPr>
      <w:r>
        <w:rPr>
          <w:rFonts w:ascii="Times New Roman"/>
          <w:b w:val="false"/>
          <w:i w:val="false"/>
          <w:color w:val="000000"/>
          <w:sz w:val="28"/>
        </w:rPr>
        <w:t xml:space="preserve">
                     и здраво-  учебных заведений.               стан </w:t>
      </w:r>
    </w:p>
    <w:p>
      <w:pPr>
        <w:spacing w:after="0"/>
        <w:ind w:left="0"/>
        <w:jc w:val="both"/>
      </w:pPr>
      <w:r>
        <w:rPr>
          <w:rFonts w:ascii="Times New Roman"/>
          <w:b w:val="false"/>
          <w:i w:val="false"/>
          <w:color w:val="000000"/>
          <w:sz w:val="28"/>
        </w:rPr>
        <w:t xml:space="preserve">
                     охранения  Документирование на </w:t>
      </w:r>
    </w:p>
    <w:p>
      <w:pPr>
        <w:spacing w:after="0"/>
        <w:ind w:left="0"/>
        <w:jc w:val="both"/>
      </w:pPr>
      <w:r>
        <w:rPr>
          <w:rFonts w:ascii="Times New Roman"/>
          <w:b w:val="false"/>
          <w:i w:val="false"/>
          <w:color w:val="000000"/>
          <w:sz w:val="28"/>
        </w:rPr>
        <w:t xml:space="preserve">
                                основе музейного собрания. </w:t>
      </w:r>
    </w:p>
    <w:p>
      <w:pPr>
        <w:spacing w:after="0"/>
        <w:ind w:left="0"/>
        <w:jc w:val="both"/>
      </w:pPr>
      <w:r>
        <w:rPr>
          <w:rFonts w:ascii="Times New Roman"/>
          <w:b w:val="false"/>
          <w:i w:val="false"/>
          <w:color w:val="000000"/>
          <w:sz w:val="28"/>
        </w:rPr>
        <w:t xml:space="preserve">
                                Осуществление учебно- </w:t>
      </w:r>
    </w:p>
    <w:p>
      <w:pPr>
        <w:spacing w:after="0"/>
        <w:ind w:left="0"/>
        <w:jc w:val="both"/>
      </w:pPr>
      <w:r>
        <w:rPr>
          <w:rFonts w:ascii="Times New Roman"/>
          <w:b w:val="false"/>
          <w:i w:val="false"/>
          <w:color w:val="000000"/>
          <w:sz w:val="28"/>
        </w:rPr>
        <w:t xml:space="preserve">
                                методической, информаци- </w:t>
      </w:r>
    </w:p>
    <w:p>
      <w:pPr>
        <w:spacing w:after="0"/>
        <w:ind w:left="0"/>
        <w:jc w:val="both"/>
      </w:pPr>
      <w:r>
        <w:rPr>
          <w:rFonts w:ascii="Times New Roman"/>
          <w:b w:val="false"/>
          <w:i w:val="false"/>
          <w:color w:val="000000"/>
          <w:sz w:val="28"/>
        </w:rPr>
        <w:t xml:space="preserve">
                                онно-библиографической и </w:t>
      </w:r>
    </w:p>
    <w:p>
      <w:pPr>
        <w:spacing w:after="0"/>
        <w:ind w:left="0"/>
        <w:jc w:val="both"/>
      </w:pPr>
      <w:r>
        <w:rPr>
          <w:rFonts w:ascii="Times New Roman"/>
          <w:b w:val="false"/>
          <w:i w:val="false"/>
          <w:color w:val="000000"/>
          <w:sz w:val="28"/>
        </w:rPr>
        <w:t xml:space="preserve">
                                консультативной помощи. </w:t>
      </w:r>
    </w:p>
    <w:p>
      <w:pPr>
        <w:spacing w:after="0"/>
        <w:ind w:left="0"/>
        <w:jc w:val="both"/>
      </w:pPr>
      <w:r>
        <w:rPr>
          <w:rFonts w:ascii="Times New Roman"/>
          <w:b w:val="false"/>
          <w:i w:val="false"/>
          <w:color w:val="000000"/>
          <w:sz w:val="28"/>
        </w:rPr>
        <w:t xml:space="preserve">
                                Исследовательская </w:t>
      </w:r>
    </w:p>
    <w:p>
      <w:pPr>
        <w:spacing w:after="0"/>
        <w:ind w:left="0"/>
        <w:jc w:val="both"/>
      </w:pPr>
      <w:r>
        <w:rPr>
          <w:rFonts w:ascii="Times New Roman"/>
          <w:b w:val="false"/>
          <w:i w:val="false"/>
          <w:color w:val="000000"/>
          <w:sz w:val="28"/>
        </w:rPr>
        <w:t xml:space="preserve">
                                деятельность. </w:t>
      </w:r>
    </w:p>
    <w:p>
      <w:pPr>
        <w:spacing w:after="0"/>
        <w:ind w:left="0"/>
        <w:jc w:val="both"/>
      </w:pPr>
      <w:r>
        <w:rPr>
          <w:rFonts w:ascii="Times New Roman"/>
          <w:b w:val="false"/>
          <w:i w:val="false"/>
          <w:color w:val="000000"/>
          <w:sz w:val="28"/>
        </w:rPr>
        <w:t xml:space="preserve">
                                Выставочная деятельность. </w:t>
      </w:r>
    </w:p>
    <w:p>
      <w:pPr>
        <w:spacing w:after="0"/>
        <w:ind w:left="0"/>
        <w:jc w:val="both"/>
      </w:pPr>
      <w:r>
        <w:rPr>
          <w:rFonts w:ascii="Times New Roman"/>
          <w:b w:val="false"/>
          <w:i w:val="false"/>
          <w:color w:val="000000"/>
          <w:sz w:val="28"/>
        </w:rPr>
        <w:t xml:space="preserve">
                                Доведение количества </w:t>
      </w:r>
    </w:p>
    <w:p>
      <w:pPr>
        <w:spacing w:after="0"/>
        <w:ind w:left="0"/>
        <w:jc w:val="both"/>
      </w:pPr>
      <w:r>
        <w:rPr>
          <w:rFonts w:ascii="Times New Roman"/>
          <w:b w:val="false"/>
          <w:i w:val="false"/>
          <w:color w:val="000000"/>
          <w:sz w:val="28"/>
        </w:rPr>
        <w:t xml:space="preserve">
                                экспонатов до 55 тысяч </w:t>
      </w:r>
    </w:p>
    <w:p>
      <w:pPr>
        <w:spacing w:after="0"/>
        <w:ind w:left="0"/>
        <w:jc w:val="both"/>
      </w:pPr>
      <w:r>
        <w:rPr>
          <w:rFonts w:ascii="Times New Roman"/>
          <w:b w:val="false"/>
          <w:i w:val="false"/>
          <w:color w:val="000000"/>
          <w:sz w:val="28"/>
        </w:rPr>
        <w:t xml:space="preserve">
                                единиц, 100% сохранность </w:t>
      </w:r>
    </w:p>
    <w:p>
      <w:pPr>
        <w:spacing w:after="0"/>
        <w:ind w:left="0"/>
        <w:jc w:val="both"/>
      </w:pPr>
      <w:r>
        <w:rPr>
          <w:rFonts w:ascii="Times New Roman"/>
          <w:b w:val="false"/>
          <w:i w:val="false"/>
          <w:color w:val="000000"/>
          <w:sz w:val="28"/>
        </w:rPr>
        <w:t xml:space="preserve">
                                экспонатов. В среднем </w:t>
      </w:r>
    </w:p>
    <w:p>
      <w:pPr>
        <w:spacing w:after="0"/>
        <w:ind w:left="0"/>
        <w:jc w:val="both"/>
      </w:pPr>
      <w:r>
        <w:rPr>
          <w:rFonts w:ascii="Times New Roman"/>
          <w:b w:val="false"/>
          <w:i w:val="false"/>
          <w:color w:val="000000"/>
          <w:sz w:val="28"/>
        </w:rPr>
        <w:t xml:space="preserve">
                                131 тысяча посещений </w:t>
      </w:r>
    </w:p>
    <w:p>
      <w:pPr>
        <w:spacing w:after="0"/>
        <w:ind w:left="0"/>
        <w:jc w:val="both"/>
      </w:pPr>
      <w:r>
        <w:rPr>
          <w:rFonts w:ascii="Times New Roman"/>
          <w:b w:val="false"/>
          <w:i w:val="false"/>
          <w:color w:val="000000"/>
          <w:sz w:val="28"/>
        </w:rPr>
        <w:t xml:space="preserve">
                                музея в год.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сохранение историко-культурных ценностей в надлежащем виде. Выполнение важной роли культурного наследия в области медицины в патриотическом и профессиональном воспитании специалистов отрасли и всех казахстанцев. </w:t>
      </w:r>
    </w:p>
    <w:bookmarkStart w:name="z19" w:id="17"/>
    <w:p>
      <w:pPr>
        <w:spacing w:after="0"/>
        <w:ind w:left="0"/>
        <w:jc w:val="both"/>
      </w:pPr>
      <w:r>
        <w:rPr>
          <w:rFonts w:ascii="Times New Roman"/>
          <w:b w:val="false"/>
          <w:i w:val="false"/>
          <w:color w:val="000000"/>
          <w:sz w:val="28"/>
        </w:rPr>
        <w:t xml:space="preserve">
      Приложение 428        </w:t>
      </w:r>
    </w:p>
    <w:bookmarkEnd w:id="1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w:t>
      </w:r>
      <w:r>
        <w:rPr>
          <w:rFonts w:ascii="Times New Roman"/>
          <w:b/>
          <w:i w:val="false"/>
          <w:color w:val="000000"/>
          <w:sz w:val="28"/>
        </w:rPr>
        <w:t xml:space="preserve">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Пропаганда</w:t>
      </w:r>
      <w:r>
        <w:rPr>
          <w:rFonts w:ascii="Times New Roman"/>
          <w:b w:val="false"/>
          <w:i w:val="false"/>
          <w:color w:val="000000"/>
          <w:sz w:val="28"/>
        </w:rPr>
        <w:t xml:space="preserve"> </w:t>
      </w:r>
      <w:r>
        <w:rPr>
          <w:rFonts w:ascii="Times New Roman"/>
          <w:b/>
          <w:i w:val="false"/>
          <w:color w:val="000000"/>
          <w:sz w:val="28"/>
        </w:rPr>
        <w:t>здорового</w:t>
      </w:r>
      <w:r>
        <w:rPr>
          <w:rFonts w:ascii="Times New Roman"/>
          <w:b w:val="false"/>
          <w:i w:val="false"/>
          <w:color w:val="000000"/>
          <w:sz w:val="28"/>
        </w:rPr>
        <w:t xml:space="preserve"> </w:t>
      </w:r>
      <w:r>
        <w:rPr>
          <w:rFonts w:ascii="Times New Roman"/>
          <w:b/>
          <w:i w:val="false"/>
          <w:color w:val="000000"/>
          <w:sz w:val="28"/>
        </w:rPr>
        <w:t>образа</w:t>
      </w:r>
      <w:r>
        <w:rPr>
          <w:rFonts w:ascii="Times New Roman"/>
          <w:b w:val="false"/>
          <w:i w:val="false"/>
          <w:color w:val="000000"/>
          <w:sz w:val="28"/>
        </w:rPr>
        <w:t xml:space="preserve"> </w:t>
      </w:r>
      <w:r>
        <w:rPr>
          <w:rFonts w:ascii="Times New Roman"/>
          <w:b/>
          <w:i w:val="false"/>
          <w:color w:val="000000"/>
          <w:sz w:val="28"/>
        </w:rPr>
        <w:t>жизни</w:t>
      </w:r>
      <w:r>
        <w:rPr>
          <w:rFonts w:ascii="Times New Roman"/>
          <w:b w:val="false"/>
          <w:i w:val="false"/>
          <w:color w:val="000000"/>
          <w:sz w:val="28"/>
        </w:rPr>
        <w:t xml:space="preserve"> </w:t>
      </w:r>
      <w:r>
        <w:rPr>
          <w:rFonts w:ascii="Times New Roman"/>
          <w:b/>
          <w:i w:val="false"/>
          <w:color w:val="000000"/>
          <w:sz w:val="28"/>
        </w:rPr>
        <w:t>населения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20852 тысячи тенге (Двадцать миллионов восемьсот пятьдесят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39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 июня 1999 года N 905 "О комплексной программе "Здоровый образ жизни".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пропаганда здорового образа жизни (гигиена быта, правильное питание, антинаркотическая, антиникотиновая и антиалкогольная пропаганда); проведение профилактической, рекламной деятельности. </w:t>
      </w:r>
    </w:p>
    <w:p>
      <w:pPr>
        <w:spacing w:after="0"/>
        <w:ind w:left="0"/>
        <w:jc w:val="both"/>
      </w:pPr>
      <w:r>
        <w:rPr>
          <w:rFonts w:ascii="Times New Roman"/>
          <w:b w:val="false"/>
          <w:i w:val="false"/>
          <w:color w:val="000000"/>
          <w:sz w:val="28"/>
        </w:rPr>
        <w:t xml:space="preserve">
            5. Задачи бюджетной программы: организация и проведение национальных акций, массовых мероприятий, республиканских конференций, проведение теле- и радиопередач по вопросам здорового образа жизни населения.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042        Пропаганда Оплата услуг по проведе-  В те-  Минис- </w:t>
      </w:r>
    </w:p>
    <w:p>
      <w:pPr>
        <w:spacing w:after="0"/>
        <w:ind w:left="0"/>
        <w:jc w:val="both"/>
      </w:pPr>
      <w:r>
        <w:rPr>
          <w:rFonts w:ascii="Times New Roman"/>
          <w:b w:val="false"/>
          <w:i w:val="false"/>
          <w:color w:val="000000"/>
          <w:sz w:val="28"/>
        </w:rPr>
        <w:t xml:space="preserve">
                     здорового  нию мероприятий по про-   чение  терство </w:t>
      </w:r>
    </w:p>
    <w:p>
      <w:pPr>
        <w:spacing w:after="0"/>
        <w:ind w:left="0"/>
        <w:jc w:val="both"/>
      </w:pPr>
      <w:r>
        <w:rPr>
          <w:rFonts w:ascii="Times New Roman"/>
          <w:b w:val="false"/>
          <w:i w:val="false"/>
          <w:color w:val="000000"/>
          <w:sz w:val="28"/>
        </w:rPr>
        <w:t xml:space="preserve">
                     образа     паганде здорового образа  года   здраво- </w:t>
      </w:r>
    </w:p>
    <w:p>
      <w:pPr>
        <w:spacing w:after="0"/>
        <w:ind w:left="0"/>
        <w:jc w:val="both"/>
      </w:pPr>
      <w:r>
        <w:rPr>
          <w:rFonts w:ascii="Times New Roman"/>
          <w:b w:val="false"/>
          <w:i w:val="false"/>
          <w:color w:val="000000"/>
          <w:sz w:val="28"/>
        </w:rPr>
        <w:t xml:space="preserve">
                     жизни      жизни, в том числе:              охране- </w:t>
      </w:r>
    </w:p>
    <w:p>
      <w:pPr>
        <w:spacing w:after="0"/>
        <w:ind w:left="0"/>
        <w:jc w:val="both"/>
      </w:pPr>
      <w:r>
        <w:rPr>
          <w:rFonts w:ascii="Times New Roman"/>
          <w:b w:val="false"/>
          <w:i w:val="false"/>
          <w:color w:val="000000"/>
          <w:sz w:val="28"/>
        </w:rPr>
        <w:t xml:space="preserve">
                     населения  национальных акций "Все-         ния </w:t>
      </w:r>
    </w:p>
    <w:p>
      <w:pPr>
        <w:spacing w:after="0"/>
        <w:ind w:left="0"/>
        <w:jc w:val="both"/>
      </w:pPr>
      <w:r>
        <w:rPr>
          <w:rFonts w:ascii="Times New Roman"/>
          <w:b w:val="false"/>
          <w:i w:val="false"/>
          <w:color w:val="000000"/>
          <w:sz w:val="28"/>
        </w:rPr>
        <w:t xml:space="preserve">
                                мирный день борьбы с             Респуб- </w:t>
      </w:r>
    </w:p>
    <w:p>
      <w:pPr>
        <w:spacing w:after="0"/>
        <w:ind w:left="0"/>
        <w:jc w:val="both"/>
      </w:pPr>
      <w:r>
        <w:rPr>
          <w:rFonts w:ascii="Times New Roman"/>
          <w:b w:val="false"/>
          <w:i w:val="false"/>
          <w:color w:val="000000"/>
          <w:sz w:val="28"/>
        </w:rPr>
        <w:t xml:space="preserve">
                                туберкулезом", "Междуна-         лики </w:t>
      </w:r>
    </w:p>
    <w:p>
      <w:pPr>
        <w:spacing w:after="0"/>
        <w:ind w:left="0"/>
        <w:jc w:val="both"/>
      </w:pPr>
      <w:r>
        <w:rPr>
          <w:rFonts w:ascii="Times New Roman"/>
          <w:b w:val="false"/>
          <w:i w:val="false"/>
          <w:color w:val="000000"/>
          <w:sz w:val="28"/>
        </w:rPr>
        <w:t xml:space="preserve">
                                родный день борьбы с             Казах- </w:t>
      </w:r>
    </w:p>
    <w:p>
      <w:pPr>
        <w:spacing w:after="0"/>
        <w:ind w:left="0"/>
        <w:jc w:val="both"/>
      </w:pPr>
      <w:r>
        <w:rPr>
          <w:rFonts w:ascii="Times New Roman"/>
          <w:b w:val="false"/>
          <w:i w:val="false"/>
          <w:color w:val="000000"/>
          <w:sz w:val="28"/>
        </w:rPr>
        <w:t xml:space="preserve">
                                наркоманией и незаконным         стан </w:t>
      </w:r>
    </w:p>
    <w:p>
      <w:pPr>
        <w:spacing w:after="0"/>
        <w:ind w:left="0"/>
        <w:jc w:val="both"/>
      </w:pPr>
      <w:r>
        <w:rPr>
          <w:rFonts w:ascii="Times New Roman"/>
          <w:b w:val="false"/>
          <w:i w:val="false"/>
          <w:color w:val="000000"/>
          <w:sz w:val="28"/>
        </w:rPr>
        <w:t xml:space="preserve">
                                оборотом наркотиков"; </w:t>
      </w:r>
    </w:p>
    <w:p>
      <w:pPr>
        <w:spacing w:after="0"/>
        <w:ind w:left="0"/>
        <w:jc w:val="both"/>
      </w:pPr>
      <w:r>
        <w:rPr>
          <w:rFonts w:ascii="Times New Roman"/>
          <w:b w:val="false"/>
          <w:i w:val="false"/>
          <w:color w:val="000000"/>
          <w:sz w:val="28"/>
        </w:rPr>
        <w:t xml:space="preserve">
                                массовых мероприятий: </w:t>
      </w:r>
    </w:p>
    <w:p>
      <w:pPr>
        <w:spacing w:after="0"/>
        <w:ind w:left="0"/>
        <w:jc w:val="both"/>
      </w:pPr>
      <w:r>
        <w:rPr>
          <w:rFonts w:ascii="Times New Roman"/>
          <w:b w:val="false"/>
          <w:i w:val="false"/>
          <w:color w:val="000000"/>
          <w:sz w:val="28"/>
        </w:rPr>
        <w:t xml:space="preserve">
                                международного антита- </w:t>
      </w:r>
    </w:p>
    <w:p>
      <w:pPr>
        <w:spacing w:after="0"/>
        <w:ind w:left="0"/>
        <w:jc w:val="both"/>
      </w:pPr>
      <w:r>
        <w:rPr>
          <w:rFonts w:ascii="Times New Roman"/>
          <w:b w:val="false"/>
          <w:i w:val="false"/>
          <w:color w:val="000000"/>
          <w:sz w:val="28"/>
        </w:rPr>
        <w:t xml:space="preserve">
                                бачного конкурса "Брось </w:t>
      </w:r>
    </w:p>
    <w:p>
      <w:pPr>
        <w:spacing w:after="0"/>
        <w:ind w:left="0"/>
        <w:jc w:val="both"/>
      </w:pPr>
      <w:r>
        <w:rPr>
          <w:rFonts w:ascii="Times New Roman"/>
          <w:b w:val="false"/>
          <w:i w:val="false"/>
          <w:color w:val="000000"/>
          <w:sz w:val="28"/>
        </w:rPr>
        <w:t xml:space="preserve">
                                курить и победи!", рес- </w:t>
      </w:r>
    </w:p>
    <w:p>
      <w:pPr>
        <w:spacing w:after="0"/>
        <w:ind w:left="0"/>
        <w:jc w:val="both"/>
      </w:pPr>
      <w:r>
        <w:rPr>
          <w:rFonts w:ascii="Times New Roman"/>
          <w:b w:val="false"/>
          <w:i w:val="false"/>
          <w:color w:val="000000"/>
          <w:sz w:val="28"/>
        </w:rPr>
        <w:t xml:space="preserve">
                                публиканского фестиваля </w:t>
      </w:r>
    </w:p>
    <w:p>
      <w:pPr>
        <w:spacing w:after="0"/>
        <w:ind w:left="0"/>
        <w:jc w:val="both"/>
      </w:pPr>
      <w:r>
        <w:rPr>
          <w:rFonts w:ascii="Times New Roman"/>
          <w:b w:val="false"/>
          <w:i w:val="false"/>
          <w:color w:val="000000"/>
          <w:sz w:val="28"/>
        </w:rPr>
        <w:t xml:space="preserve">
                                "Здоровье", акции "Ден- </w:t>
      </w:r>
    </w:p>
    <w:p>
      <w:pPr>
        <w:spacing w:after="0"/>
        <w:ind w:left="0"/>
        <w:jc w:val="both"/>
      </w:pPr>
      <w:r>
        <w:rPr>
          <w:rFonts w:ascii="Times New Roman"/>
          <w:b w:val="false"/>
          <w:i w:val="false"/>
          <w:color w:val="000000"/>
          <w:sz w:val="28"/>
        </w:rPr>
        <w:t xml:space="preserve">
                                саулык Жолы"; </w:t>
      </w:r>
    </w:p>
    <w:p>
      <w:pPr>
        <w:spacing w:after="0"/>
        <w:ind w:left="0"/>
        <w:jc w:val="both"/>
      </w:pPr>
      <w:r>
        <w:rPr>
          <w:rFonts w:ascii="Times New Roman"/>
          <w:b w:val="false"/>
          <w:i w:val="false"/>
          <w:color w:val="000000"/>
          <w:sz w:val="28"/>
        </w:rPr>
        <w:t xml:space="preserve">
                                республиканских конфе- </w:t>
      </w:r>
    </w:p>
    <w:p>
      <w:pPr>
        <w:spacing w:after="0"/>
        <w:ind w:left="0"/>
        <w:jc w:val="both"/>
      </w:pPr>
      <w:r>
        <w:rPr>
          <w:rFonts w:ascii="Times New Roman"/>
          <w:b w:val="false"/>
          <w:i w:val="false"/>
          <w:color w:val="000000"/>
          <w:sz w:val="28"/>
        </w:rPr>
        <w:t xml:space="preserve">
                                ренций: "Опыт внедрения </w:t>
      </w:r>
    </w:p>
    <w:p>
      <w:pPr>
        <w:spacing w:after="0"/>
        <w:ind w:left="0"/>
        <w:jc w:val="both"/>
      </w:pPr>
      <w:r>
        <w:rPr>
          <w:rFonts w:ascii="Times New Roman"/>
          <w:b w:val="false"/>
          <w:i w:val="false"/>
          <w:color w:val="000000"/>
          <w:sz w:val="28"/>
        </w:rPr>
        <w:t xml:space="preserve">
                                и перспективы развития </w:t>
      </w:r>
    </w:p>
    <w:p>
      <w:pPr>
        <w:spacing w:after="0"/>
        <w:ind w:left="0"/>
        <w:jc w:val="both"/>
      </w:pPr>
      <w:r>
        <w:rPr>
          <w:rFonts w:ascii="Times New Roman"/>
          <w:b w:val="false"/>
          <w:i w:val="false"/>
          <w:color w:val="000000"/>
          <w:sz w:val="28"/>
        </w:rPr>
        <w:t xml:space="preserve">
                                проекта Всемирной </w:t>
      </w:r>
    </w:p>
    <w:p>
      <w:pPr>
        <w:spacing w:after="0"/>
        <w:ind w:left="0"/>
        <w:jc w:val="both"/>
      </w:pPr>
      <w:r>
        <w:rPr>
          <w:rFonts w:ascii="Times New Roman"/>
          <w:b w:val="false"/>
          <w:i w:val="false"/>
          <w:color w:val="000000"/>
          <w:sz w:val="28"/>
        </w:rPr>
        <w:t xml:space="preserve">
                                Организации Здравоохра- </w:t>
      </w:r>
    </w:p>
    <w:p>
      <w:pPr>
        <w:spacing w:after="0"/>
        <w:ind w:left="0"/>
        <w:jc w:val="both"/>
      </w:pPr>
      <w:r>
        <w:rPr>
          <w:rFonts w:ascii="Times New Roman"/>
          <w:b w:val="false"/>
          <w:i w:val="false"/>
          <w:color w:val="000000"/>
          <w:sz w:val="28"/>
        </w:rPr>
        <w:t xml:space="preserve">
                                нения "Здоровые Универ- </w:t>
      </w:r>
    </w:p>
    <w:p>
      <w:pPr>
        <w:spacing w:after="0"/>
        <w:ind w:left="0"/>
        <w:jc w:val="both"/>
      </w:pPr>
      <w:r>
        <w:rPr>
          <w:rFonts w:ascii="Times New Roman"/>
          <w:b w:val="false"/>
          <w:i w:val="false"/>
          <w:color w:val="000000"/>
          <w:sz w:val="28"/>
        </w:rPr>
        <w:t xml:space="preserve">
                                ситеты в Казахстане", </w:t>
      </w:r>
    </w:p>
    <w:p>
      <w:pPr>
        <w:spacing w:after="0"/>
        <w:ind w:left="0"/>
        <w:jc w:val="both"/>
      </w:pPr>
      <w:r>
        <w:rPr>
          <w:rFonts w:ascii="Times New Roman"/>
          <w:b w:val="false"/>
          <w:i w:val="false"/>
          <w:color w:val="000000"/>
          <w:sz w:val="28"/>
        </w:rPr>
        <w:t xml:space="preserve">
                                "Проблемы профилактики </w:t>
      </w:r>
    </w:p>
    <w:p>
      <w:pPr>
        <w:spacing w:after="0"/>
        <w:ind w:left="0"/>
        <w:jc w:val="both"/>
      </w:pPr>
      <w:r>
        <w:rPr>
          <w:rFonts w:ascii="Times New Roman"/>
          <w:b w:val="false"/>
          <w:i w:val="false"/>
          <w:color w:val="000000"/>
          <w:sz w:val="28"/>
        </w:rPr>
        <w:t xml:space="preserve">
                                инфекционных заболеваний </w:t>
      </w:r>
    </w:p>
    <w:p>
      <w:pPr>
        <w:spacing w:after="0"/>
        <w:ind w:left="0"/>
        <w:jc w:val="both"/>
      </w:pPr>
      <w:r>
        <w:rPr>
          <w:rFonts w:ascii="Times New Roman"/>
          <w:b w:val="false"/>
          <w:i w:val="false"/>
          <w:color w:val="000000"/>
          <w:sz w:val="28"/>
        </w:rPr>
        <w:t xml:space="preserve">
                                в популяции Казахстана"; </w:t>
      </w:r>
    </w:p>
    <w:p>
      <w:pPr>
        <w:spacing w:after="0"/>
        <w:ind w:left="0"/>
        <w:jc w:val="both"/>
      </w:pPr>
      <w:r>
        <w:rPr>
          <w:rFonts w:ascii="Times New Roman"/>
          <w:b w:val="false"/>
          <w:i w:val="false"/>
          <w:color w:val="000000"/>
          <w:sz w:val="28"/>
        </w:rPr>
        <w:t xml:space="preserve">
                                пропаганда аспектов </w:t>
      </w:r>
    </w:p>
    <w:p>
      <w:pPr>
        <w:spacing w:after="0"/>
        <w:ind w:left="0"/>
        <w:jc w:val="both"/>
      </w:pPr>
      <w:r>
        <w:rPr>
          <w:rFonts w:ascii="Times New Roman"/>
          <w:b w:val="false"/>
          <w:i w:val="false"/>
          <w:color w:val="000000"/>
          <w:sz w:val="28"/>
        </w:rPr>
        <w:t xml:space="preserve">
                                здорового образа жизни; </w:t>
      </w:r>
    </w:p>
    <w:p>
      <w:pPr>
        <w:spacing w:after="0"/>
        <w:ind w:left="0"/>
        <w:jc w:val="both"/>
      </w:pPr>
      <w:r>
        <w:rPr>
          <w:rFonts w:ascii="Times New Roman"/>
          <w:b w:val="false"/>
          <w:i w:val="false"/>
          <w:color w:val="000000"/>
          <w:sz w:val="28"/>
        </w:rPr>
        <w:t xml:space="preserve">
                                проведение выборочного </w:t>
      </w:r>
    </w:p>
    <w:p>
      <w:pPr>
        <w:spacing w:after="0"/>
        <w:ind w:left="0"/>
        <w:jc w:val="both"/>
      </w:pPr>
      <w:r>
        <w:rPr>
          <w:rFonts w:ascii="Times New Roman"/>
          <w:b w:val="false"/>
          <w:i w:val="false"/>
          <w:color w:val="000000"/>
          <w:sz w:val="28"/>
        </w:rPr>
        <w:t xml:space="preserve">
                                анкетирования учащихся </w:t>
      </w:r>
    </w:p>
    <w:p>
      <w:pPr>
        <w:spacing w:after="0"/>
        <w:ind w:left="0"/>
        <w:jc w:val="both"/>
      </w:pPr>
      <w:r>
        <w:rPr>
          <w:rFonts w:ascii="Times New Roman"/>
          <w:b w:val="false"/>
          <w:i w:val="false"/>
          <w:color w:val="000000"/>
          <w:sz w:val="28"/>
        </w:rPr>
        <w:t xml:space="preserve">
                                8-11 классов по опреде- </w:t>
      </w:r>
    </w:p>
    <w:p>
      <w:pPr>
        <w:spacing w:after="0"/>
        <w:ind w:left="0"/>
        <w:jc w:val="both"/>
      </w:pPr>
      <w:r>
        <w:rPr>
          <w:rFonts w:ascii="Times New Roman"/>
          <w:b w:val="false"/>
          <w:i w:val="false"/>
          <w:color w:val="000000"/>
          <w:sz w:val="28"/>
        </w:rPr>
        <w:t xml:space="preserve">
                                лению уровня знаний в </w:t>
      </w:r>
    </w:p>
    <w:p>
      <w:pPr>
        <w:spacing w:after="0"/>
        <w:ind w:left="0"/>
        <w:jc w:val="both"/>
      </w:pPr>
      <w:r>
        <w:rPr>
          <w:rFonts w:ascii="Times New Roman"/>
          <w:b w:val="false"/>
          <w:i w:val="false"/>
          <w:color w:val="000000"/>
          <w:sz w:val="28"/>
        </w:rPr>
        <w:t xml:space="preserve">
                                вопросах профилактики </w:t>
      </w:r>
    </w:p>
    <w:p>
      <w:pPr>
        <w:spacing w:after="0"/>
        <w:ind w:left="0"/>
        <w:jc w:val="both"/>
      </w:pPr>
      <w:r>
        <w:rPr>
          <w:rFonts w:ascii="Times New Roman"/>
          <w:b w:val="false"/>
          <w:i w:val="false"/>
          <w:color w:val="000000"/>
          <w:sz w:val="28"/>
        </w:rPr>
        <w:t xml:space="preserve">
                                туберкулеза и вирусного </w:t>
      </w:r>
    </w:p>
    <w:p>
      <w:pPr>
        <w:spacing w:after="0"/>
        <w:ind w:left="0"/>
        <w:jc w:val="both"/>
      </w:pPr>
      <w:r>
        <w:rPr>
          <w:rFonts w:ascii="Times New Roman"/>
          <w:b w:val="false"/>
          <w:i w:val="false"/>
          <w:color w:val="000000"/>
          <w:sz w:val="28"/>
        </w:rPr>
        <w:t xml:space="preserve">
                                гепатита, репродуктивного </w:t>
      </w:r>
    </w:p>
    <w:p>
      <w:pPr>
        <w:spacing w:after="0"/>
        <w:ind w:left="0"/>
        <w:jc w:val="both"/>
      </w:pPr>
      <w:r>
        <w:rPr>
          <w:rFonts w:ascii="Times New Roman"/>
          <w:b w:val="false"/>
          <w:i w:val="false"/>
          <w:color w:val="000000"/>
          <w:sz w:val="28"/>
        </w:rPr>
        <w:t xml:space="preserve">
                                поведения физической </w:t>
      </w:r>
    </w:p>
    <w:p>
      <w:pPr>
        <w:spacing w:after="0"/>
        <w:ind w:left="0"/>
        <w:jc w:val="both"/>
      </w:pPr>
      <w:r>
        <w:rPr>
          <w:rFonts w:ascii="Times New Roman"/>
          <w:b w:val="false"/>
          <w:i w:val="false"/>
          <w:color w:val="000000"/>
          <w:sz w:val="28"/>
        </w:rPr>
        <w:t xml:space="preserve">
                                активности и здорового </w:t>
      </w:r>
    </w:p>
    <w:p>
      <w:pPr>
        <w:spacing w:after="0"/>
        <w:ind w:left="0"/>
        <w:jc w:val="both"/>
      </w:pPr>
      <w:r>
        <w:rPr>
          <w:rFonts w:ascii="Times New Roman"/>
          <w:b w:val="false"/>
          <w:i w:val="false"/>
          <w:color w:val="000000"/>
          <w:sz w:val="28"/>
        </w:rPr>
        <w:t xml:space="preserve">
                                питания; проведение </w:t>
      </w:r>
    </w:p>
    <w:p>
      <w:pPr>
        <w:spacing w:after="0"/>
        <w:ind w:left="0"/>
        <w:jc w:val="both"/>
      </w:pPr>
      <w:r>
        <w:rPr>
          <w:rFonts w:ascii="Times New Roman"/>
          <w:b w:val="false"/>
          <w:i w:val="false"/>
          <w:color w:val="000000"/>
          <w:sz w:val="28"/>
        </w:rPr>
        <w:t xml:space="preserve">
                                мероприятий в средствах </w:t>
      </w:r>
    </w:p>
    <w:p>
      <w:pPr>
        <w:spacing w:after="0"/>
        <w:ind w:left="0"/>
        <w:jc w:val="both"/>
      </w:pPr>
      <w:r>
        <w:rPr>
          <w:rFonts w:ascii="Times New Roman"/>
          <w:b w:val="false"/>
          <w:i w:val="false"/>
          <w:color w:val="000000"/>
          <w:sz w:val="28"/>
        </w:rPr>
        <w:t xml:space="preserve">
                                массовой информации теле- </w:t>
      </w:r>
    </w:p>
    <w:p>
      <w:pPr>
        <w:spacing w:after="0"/>
        <w:ind w:left="0"/>
        <w:jc w:val="both"/>
      </w:pPr>
      <w:r>
        <w:rPr>
          <w:rFonts w:ascii="Times New Roman"/>
          <w:b w:val="false"/>
          <w:i w:val="false"/>
          <w:color w:val="000000"/>
          <w:sz w:val="28"/>
        </w:rPr>
        <w:t xml:space="preserve">
                                и радиопередач и другие. </w:t>
      </w:r>
    </w:p>
    <w:p>
      <w:pPr>
        <w:spacing w:after="0"/>
        <w:ind w:left="0"/>
        <w:jc w:val="both"/>
      </w:pPr>
      <w:r>
        <w:rPr>
          <w:rFonts w:ascii="Times New Roman"/>
          <w:b w:val="false"/>
          <w:i w:val="false"/>
          <w:color w:val="000000"/>
          <w:sz w:val="28"/>
        </w:rPr>
        <w:t xml:space="preserve">
                                Мероприятия "Всемирный </w:t>
      </w:r>
    </w:p>
    <w:p>
      <w:pPr>
        <w:spacing w:after="0"/>
        <w:ind w:left="0"/>
        <w:jc w:val="both"/>
      </w:pPr>
      <w:r>
        <w:rPr>
          <w:rFonts w:ascii="Times New Roman"/>
          <w:b w:val="false"/>
          <w:i w:val="false"/>
          <w:color w:val="000000"/>
          <w:sz w:val="28"/>
        </w:rPr>
        <w:t xml:space="preserve">
                                день борьбы со СПИДом", </w:t>
      </w:r>
    </w:p>
    <w:p>
      <w:pPr>
        <w:spacing w:after="0"/>
        <w:ind w:left="0"/>
        <w:jc w:val="both"/>
      </w:pPr>
      <w:r>
        <w:rPr>
          <w:rFonts w:ascii="Times New Roman"/>
          <w:b w:val="false"/>
          <w:i w:val="false"/>
          <w:color w:val="000000"/>
          <w:sz w:val="28"/>
        </w:rPr>
        <w:t xml:space="preserve">
                                "Всемирный день борьбы с </w:t>
      </w:r>
    </w:p>
    <w:p>
      <w:pPr>
        <w:spacing w:after="0"/>
        <w:ind w:left="0"/>
        <w:jc w:val="both"/>
      </w:pPr>
      <w:r>
        <w:rPr>
          <w:rFonts w:ascii="Times New Roman"/>
          <w:b w:val="false"/>
          <w:i w:val="false"/>
          <w:color w:val="000000"/>
          <w:sz w:val="28"/>
        </w:rPr>
        <w:t xml:space="preserve">
                                табакокурением и употреб- </w:t>
      </w:r>
    </w:p>
    <w:p>
      <w:pPr>
        <w:spacing w:after="0"/>
        <w:ind w:left="0"/>
        <w:jc w:val="both"/>
      </w:pPr>
      <w:r>
        <w:rPr>
          <w:rFonts w:ascii="Times New Roman"/>
          <w:b w:val="false"/>
          <w:i w:val="false"/>
          <w:color w:val="000000"/>
          <w:sz w:val="28"/>
        </w:rPr>
        <w:t xml:space="preserve">
                                лением алкоголя", </w:t>
      </w:r>
    </w:p>
    <w:p>
      <w:pPr>
        <w:spacing w:after="0"/>
        <w:ind w:left="0"/>
        <w:jc w:val="both"/>
      </w:pPr>
      <w:r>
        <w:rPr>
          <w:rFonts w:ascii="Times New Roman"/>
          <w:b w:val="false"/>
          <w:i w:val="false"/>
          <w:color w:val="000000"/>
          <w:sz w:val="28"/>
        </w:rPr>
        <w:t xml:space="preserve">
                                "Всемирный день здоровья", </w:t>
      </w:r>
    </w:p>
    <w:p>
      <w:pPr>
        <w:spacing w:after="0"/>
        <w:ind w:left="0"/>
        <w:jc w:val="both"/>
      </w:pPr>
      <w:r>
        <w:rPr>
          <w:rFonts w:ascii="Times New Roman"/>
          <w:b w:val="false"/>
          <w:i w:val="false"/>
          <w:color w:val="000000"/>
          <w:sz w:val="28"/>
        </w:rPr>
        <w:t xml:space="preserve">
                                "День физической </w:t>
      </w:r>
    </w:p>
    <w:p>
      <w:pPr>
        <w:spacing w:after="0"/>
        <w:ind w:left="0"/>
        <w:jc w:val="both"/>
      </w:pPr>
      <w:r>
        <w:rPr>
          <w:rFonts w:ascii="Times New Roman"/>
          <w:b w:val="false"/>
          <w:i w:val="false"/>
          <w:color w:val="000000"/>
          <w:sz w:val="28"/>
        </w:rPr>
        <w:t xml:space="preserve">
                                активности и здоровья".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снижение роста заболеваемости среди населения, в том числе связанных с употреблением алкоголя, наркотических средств, табакокурением и токсикоманией, ВИЧ/СПИД. </w:t>
      </w:r>
    </w:p>
    <w:bookmarkStart w:name="z20" w:id="18"/>
    <w:p>
      <w:pPr>
        <w:spacing w:after="0"/>
        <w:ind w:left="0"/>
        <w:jc w:val="both"/>
      </w:pPr>
      <w:r>
        <w:rPr>
          <w:rFonts w:ascii="Times New Roman"/>
          <w:b w:val="false"/>
          <w:i w:val="false"/>
          <w:color w:val="000000"/>
          <w:sz w:val="28"/>
        </w:rPr>
        <w:t xml:space="preserve">
      Приложение 430        </w:t>
      </w:r>
    </w:p>
    <w:bookmarkEnd w:id="1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Централизованный</w:t>
      </w:r>
      <w:r>
        <w:rPr>
          <w:rFonts w:ascii="Times New Roman"/>
          <w:b w:val="false"/>
          <w:i w:val="false"/>
          <w:color w:val="000000"/>
          <w:sz w:val="28"/>
        </w:rPr>
        <w:t xml:space="preserve"> </w:t>
      </w:r>
      <w:r>
        <w:rPr>
          <w:rFonts w:ascii="Times New Roman"/>
          <w:b/>
          <w:i w:val="false"/>
          <w:color w:val="000000"/>
          <w:sz w:val="28"/>
        </w:rPr>
        <w:t>закуп</w:t>
      </w:r>
      <w:r>
        <w:rPr>
          <w:rFonts w:ascii="Times New Roman"/>
          <w:b w:val="false"/>
          <w:i w:val="false"/>
          <w:color w:val="000000"/>
          <w:sz w:val="28"/>
        </w:rPr>
        <w:t xml:space="preserve"> </w:t>
      </w:r>
      <w:r>
        <w:rPr>
          <w:rFonts w:ascii="Times New Roman"/>
          <w:b/>
          <w:i w:val="false"/>
          <w:color w:val="000000"/>
          <w:sz w:val="28"/>
        </w:rPr>
        <w:t>л</w:t>
      </w:r>
      <w:r>
        <w:rPr>
          <w:rFonts w:ascii="Times New Roman"/>
          <w:b/>
          <w:i w:val="false"/>
          <w:color w:val="000000"/>
          <w:sz w:val="28"/>
        </w:rPr>
        <w:t>екарственных</w:t>
      </w:r>
      <w:r>
        <w:rPr>
          <w:rFonts w:ascii="Times New Roman"/>
          <w:b w:val="false"/>
          <w:i w:val="false"/>
          <w:color w:val="000000"/>
          <w:sz w:val="28"/>
        </w:rPr>
        <w:t xml:space="preserve"> </w:t>
      </w:r>
      <w:r>
        <w:rPr>
          <w:rFonts w:ascii="Times New Roman"/>
          <w:b/>
          <w:i w:val="false"/>
          <w:color w:val="000000"/>
          <w:sz w:val="28"/>
        </w:rPr>
        <w:t>средств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больных</w:t>
      </w:r>
      <w:r>
        <w:rPr>
          <w:rFonts w:ascii="Times New Roman"/>
          <w:b w:val="false"/>
          <w:i w:val="false"/>
          <w:color w:val="000000"/>
          <w:sz w:val="28"/>
        </w:rPr>
        <w:t xml:space="preserve"> </w:t>
      </w:r>
      <w:r>
        <w:rPr>
          <w:rFonts w:ascii="Times New Roman"/>
          <w:b/>
          <w:i w:val="false"/>
          <w:color w:val="000000"/>
          <w:sz w:val="28"/>
        </w:rPr>
        <w:t>после</w:t>
      </w:r>
      <w:r>
        <w:rPr>
          <w:rFonts w:ascii="Times New Roman"/>
          <w:b w:val="false"/>
          <w:i w:val="false"/>
          <w:color w:val="000000"/>
          <w:sz w:val="28"/>
        </w:rPr>
        <w:t xml:space="preserve"> </w:t>
      </w:r>
      <w:r>
        <w:rPr>
          <w:rFonts w:ascii="Times New Roman"/>
          <w:b/>
          <w:i w:val="false"/>
          <w:color w:val="000000"/>
          <w:sz w:val="28"/>
        </w:rPr>
        <w:t>трансплантации</w:t>
      </w:r>
      <w:r>
        <w:rPr>
          <w:rFonts w:ascii="Times New Roman"/>
          <w:b w:val="false"/>
          <w:i w:val="false"/>
          <w:color w:val="000000"/>
          <w:sz w:val="28"/>
        </w:rPr>
        <w:t xml:space="preserve"> </w:t>
      </w:r>
      <w:r>
        <w:rPr>
          <w:rFonts w:ascii="Times New Roman"/>
          <w:b/>
          <w:i w:val="false"/>
          <w:color w:val="000000"/>
          <w:sz w:val="28"/>
        </w:rPr>
        <w:t>почек</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диализаторов</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расходными</w:t>
      </w:r>
      <w:r>
        <w:rPr>
          <w:rFonts w:ascii="Times New Roman"/>
          <w:b w:val="false"/>
          <w:i w:val="false"/>
          <w:color w:val="000000"/>
          <w:sz w:val="28"/>
        </w:rPr>
        <w:t xml:space="preserve"> </w:t>
      </w:r>
      <w:r>
        <w:rPr>
          <w:rFonts w:ascii="Times New Roman"/>
          <w:b/>
          <w:i w:val="false"/>
          <w:color w:val="000000"/>
          <w:sz w:val="28"/>
        </w:rPr>
        <w:t>материалами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больных</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почечной</w:t>
      </w:r>
      <w:r>
        <w:rPr>
          <w:rFonts w:ascii="Times New Roman"/>
          <w:b w:val="false"/>
          <w:i w:val="false"/>
          <w:color w:val="000000"/>
          <w:sz w:val="28"/>
        </w:rPr>
        <w:t xml:space="preserve"> </w:t>
      </w:r>
      <w:r>
        <w:rPr>
          <w:rFonts w:ascii="Times New Roman"/>
          <w:b/>
          <w:i w:val="false"/>
          <w:color w:val="000000"/>
          <w:sz w:val="28"/>
        </w:rPr>
        <w:t>недостаточностью</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400206 тысяч тенге (Четыреста миллионов двести шесть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34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больных перенесших операции по трансплантации почки диализаторами с расходными материалами и дорогостоящими иммуносупрессивными препаратами для предотвращения отторжения пересаженной почки, и обеспечение больных с острой и хронической формой почечной недостаточности диализаторами с расходными материалами для проведения сеансов гемодиализа. </w:t>
      </w:r>
    </w:p>
    <w:p>
      <w:pPr>
        <w:spacing w:after="0"/>
        <w:ind w:left="0"/>
        <w:jc w:val="both"/>
      </w:pPr>
      <w:r>
        <w:rPr>
          <w:rFonts w:ascii="Times New Roman"/>
          <w:b w:val="false"/>
          <w:i w:val="false"/>
          <w:color w:val="000000"/>
          <w:sz w:val="28"/>
        </w:rPr>
        <w:t xml:space="preserve">
            5. Задачи бюджетной программы: закуп диализаторов с расходными материалами, комплектующих и иммуносупрессивных препаратов для больных, перенесших операции по трансплантации почки, и закуп диализаторов с расходными материалами для больных с острой и хронической почечной недостаточностью, которые нуждаются в проведении сеансов гемодиализа без проведения операции по пересадке почки.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044        Централи-  Своевременный закуп       В те-  Минис- </w:t>
      </w:r>
    </w:p>
    <w:p>
      <w:pPr>
        <w:spacing w:after="0"/>
        <w:ind w:left="0"/>
        <w:jc w:val="both"/>
      </w:pPr>
      <w:r>
        <w:rPr>
          <w:rFonts w:ascii="Times New Roman"/>
          <w:b w:val="false"/>
          <w:i w:val="false"/>
          <w:color w:val="000000"/>
          <w:sz w:val="28"/>
        </w:rPr>
        <w:t xml:space="preserve">
                     зованный   диализаторов с расходными чение  терство </w:t>
      </w:r>
    </w:p>
    <w:p>
      <w:pPr>
        <w:spacing w:after="0"/>
        <w:ind w:left="0"/>
        <w:jc w:val="both"/>
      </w:pPr>
      <w:r>
        <w:rPr>
          <w:rFonts w:ascii="Times New Roman"/>
          <w:b w:val="false"/>
          <w:i w:val="false"/>
          <w:color w:val="000000"/>
          <w:sz w:val="28"/>
        </w:rPr>
        <w:t xml:space="preserve">
                     закуп ле-  материалами, комплектую-  года   здраво- </w:t>
      </w:r>
    </w:p>
    <w:p>
      <w:pPr>
        <w:spacing w:after="0"/>
        <w:ind w:left="0"/>
        <w:jc w:val="both"/>
      </w:pPr>
      <w:r>
        <w:rPr>
          <w:rFonts w:ascii="Times New Roman"/>
          <w:b w:val="false"/>
          <w:i w:val="false"/>
          <w:color w:val="000000"/>
          <w:sz w:val="28"/>
        </w:rPr>
        <w:t xml:space="preserve">
                     карствен-  щих и иммуноспрессивных          охране- </w:t>
      </w:r>
    </w:p>
    <w:p>
      <w:pPr>
        <w:spacing w:after="0"/>
        <w:ind w:left="0"/>
        <w:jc w:val="both"/>
      </w:pPr>
      <w:r>
        <w:rPr>
          <w:rFonts w:ascii="Times New Roman"/>
          <w:b w:val="false"/>
          <w:i w:val="false"/>
          <w:color w:val="000000"/>
          <w:sz w:val="28"/>
        </w:rPr>
        <w:t xml:space="preserve">
                     ных        препаратов. Обеспечение          ния </w:t>
      </w:r>
    </w:p>
    <w:p>
      <w:pPr>
        <w:spacing w:after="0"/>
        <w:ind w:left="0"/>
        <w:jc w:val="both"/>
      </w:pPr>
      <w:r>
        <w:rPr>
          <w:rFonts w:ascii="Times New Roman"/>
          <w:b w:val="false"/>
          <w:i w:val="false"/>
          <w:color w:val="000000"/>
          <w:sz w:val="28"/>
        </w:rPr>
        <w:t xml:space="preserve">
                     средств    в послеоперационном              Респуб- </w:t>
      </w:r>
    </w:p>
    <w:p>
      <w:pPr>
        <w:spacing w:after="0"/>
        <w:ind w:left="0"/>
        <w:jc w:val="both"/>
      </w:pPr>
      <w:r>
        <w:rPr>
          <w:rFonts w:ascii="Times New Roman"/>
          <w:b w:val="false"/>
          <w:i w:val="false"/>
          <w:color w:val="000000"/>
          <w:sz w:val="28"/>
        </w:rPr>
        <w:t xml:space="preserve">
                     для боль-  периоде иммуносупрессив-         лики </w:t>
      </w:r>
    </w:p>
    <w:p>
      <w:pPr>
        <w:spacing w:after="0"/>
        <w:ind w:left="0"/>
        <w:jc w:val="both"/>
      </w:pPr>
      <w:r>
        <w:rPr>
          <w:rFonts w:ascii="Times New Roman"/>
          <w:b w:val="false"/>
          <w:i w:val="false"/>
          <w:color w:val="000000"/>
          <w:sz w:val="28"/>
        </w:rPr>
        <w:t xml:space="preserve">
                     ных после  ными препаратами 101             Казах- </w:t>
      </w:r>
    </w:p>
    <w:p>
      <w:pPr>
        <w:spacing w:after="0"/>
        <w:ind w:left="0"/>
        <w:jc w:val="both"/>
      </w:pPr>
      <w:r>
        <w:rPr>
          <w:rFonts w:ascii="Times New Roman"/>
          <w:b w:val="false"/>
          <w:i w:val="false"/>
          <w:color w:val="000000"/>
          <w:sz w:val="28"/>
        </w:rPr>
        <w:t xml:space="preserve">
                     трансплан- больных с пересаженной           стан </w:t>
      </w:r>
    </w:p>
    <w:p>
      <w:pPr>
        <w:spacing w:after="0"/>
        <w:ind w:left="0"/>
        <w:jc w:val="both"/>
      </w:pPr>
      <w:r>
        <w:rPr>
          <w:rFonts w:ascii="Times New Roman"/>
          <w:b w:val="false"/>
          <w:i w:val="false"/>
          <w:color w:val="000000"/>
          <w:sz w:val="28"/>
        </w:rPr>
        <w:t xml:space="preserve">
                     тации      почкой. Проведение </w:t>
      </w:r>
    </w:p>
    <w:p>
      <w:pPr>
        <w:spacing w:after="0"/>
        <w:ind w:left="0"/>
        <w:jc w:val="both"/>
      </w:pPr>
      <w:r>
        <w:rPr>
          <w:rFonts w:ascii="Times New Roman"/>
          <w:b w:val="false"/>
          <w:i w:val="false"/>
          <w:color w:val="000000"/>
          <w:sz w:val="28"/>
        </w:rPr>
        <w:t xml:space="preserve">
                     почек,     сеансов гемодиализа 750 </w:t>
      </w:r>
    </w:p>
    <w:p>
      <w:pPr>
        <w:spacing w:after="0"/>
        <w:ind w:left="0"/>
        <w:jc w:val="both"/>
      </w:pPr>
      <w:r>
        <w:rPr>
          <w:rFonts w:ascii="Times New Roman"/>
          <w:b w:val="false"/>
          <w:i w:val="false"/>
          <w:color w:val="000000"/>
          <w:sz w:val="28"/>
        </w:rPr>
        <w:t xml:space="preserve">
                     диализато- больным с острой и </w:t>
      </w:r>
    </w:p>
    <w:p>
      <w:pPr>
        <w:spacing w:after="0"/>
        <w:ind w:left="0"/>
        <w:jc w:val="both"/>
      </w:pPr>
      <w:r>
        <w:rPr>
          <w:rFonts w:ascii="Times New Roman"/>
          <w:b w:val="false"/>
          <w:i w:val="false"/>
          <w:color w:val="000000"/>
          <w:sz w:val="28"/>
        </w:rPr>
        <w:t xml:space="preserve">
                     ров с рас- хронической формами </w:t>
      </w:r>
    </w:p>
    <w:p>
      <w:pPr>
        <w:spacing w:after="0"/>
        <w:ind w:left="0"/>
        <w:jc w:val="both"/>
      </w:pPr>
      <w:r>
        <w:rPr>
          <w:rFonts w:ascii="Times New Roman"/>
          <w:b w:val="false"/>
          <w:i w:val="false"/>
          <w:color w:val="000000"/>
          <w:sz w:val="28"/>
        </w:rPr>
        <w:t xml:space="preserve">
                     ходными    почечной недостаточности. </w:t>
      </w:r>
    </w:p>
    <w:p>
      <w:pPr>
        <w:spacing w:after="0"/>
        <w:ind w:left="0"/>
        <w:jc w:val="both"/>
      </w:pPr>
      <w:r>
        <w:rPr>
          <w:rFonts w:ascii="Times New Roman"/>
          <w:b w:val="false"/>
          <w:i w:val="false"/>
          <w:color w:val="000000"/>
          <w:sz w:val="28"/>
        </w:rPr>
        <w:t xml:space="preserve">
                     материа- </w:t>
      </w:r>
    </w:p>
    <w:p>
      <w:pPr>
        <w:spacing w:after="0"/>
        <w:ind w:left="0"/>
        <w:jc w:val="both"/>
      </w:pPr>
      <w:r>
        <w:rPr>
          <w:rFonts w:ascii="Times New Roman"/>
          <w:b w:val="false"/>
          <w:i w:val="false"/>
          <w:color w:val="000000"/>
          <w:sz w:val="28"/>
        </w:rPr>
        <w:t xml:space="preserve">
                     лами для </w:t>
      </w:r>
    </w:p>
    <w:p>
      <w:pPr>
        <w:spacing w:after="0"/>
        <w:ind w:left="0"/>
        <w:jc w:val="both"/>
      </w:pPr>
      <w:r>
        <w:rPr>
          <w:rFonts w:ascii="Times New Roman"/>
          <w:b w:val="false"/>
          <w:i w:val="false"/>
          <w:color w:val="000000"/>
          <w:sz w:val="28"/>
        </w:rPr>
        <w:t xml:space="preserve">
                     больных с </w:t>
      </w:r>
    </w:p>
    <w:p>
      <w:pPr>
        <w:spacing w:after="0"/>
        <w:ind w:left="0"/>
        <w:jc w:val="both"/>
      </w:pPr>
      <w:r>
        <w:rPr>
          <w:rFonts w:ascii="Times New Roman"/>
          <w:b w:val="false"/>
          <w:i w:val="false"/>
          <w:color w:val="000000"/>
          <w:sz w:val="28"/>
        </w:rPr>
        <w:t xml:space="preserve">
                     почечной </w:t>
      </w:r>
    </w:p>
    <w:p>
      <w:pPr>
        <w:spacing w:after="0"/>
        <w:ind w:left="0"/>
        <w:jc w:val="both"/>
      </w:pPr>
      <w:r>
        <w:rPr>
          <w:rFonts w:ascii="Times New Roman"/>
          <w:b w:val="false"/>
          <w:i w:val="false"/>
          <w:color w:val="000000"/>
          <w:sz w:val="28"/>
        </w:rPr>
        <w:t xml:space="preserve">
                     недоста- </w:t>
      </w:r>
    </w:p>
    <w:p>
      <w:pPr>
        <w:spacing w:after="0"/>
        <w:ind w:left="0"/>
        <w:jc w:val="both"/>
      </w:pPr>
      <w:r>
        <w:rPr>
          <w:rFonts w:ascii="Times New Roman"/>
          <w:b w:val="false"/>
          <w:i w:val="false"/>
          <w:color w:val="000000"/>
          <w:sz w:val="28"/>
        </w:rPr>
        <w:t xml:space="preserve">
                     точностью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профилактики и снижение риска отторжения пересаженной почки; улучшение качества лечения больных с острой и хронической почечной недостаточностью; создание условий для сокращения сроков реабилитации и снижения смертности; обеспечение диализаторами, расходными материалами и комплектующими больных, нуждающихся в проведении сеансов гемодиализа; улучшение обеспеченности иммуносупрессивными препаратами больных, которым была проведена операция по пересадке почки; возможность проводить трансплантацию почки без выезда граждан на дорогостоящую операцию за рубеж. </w:t>
      </w:r>
    </w:p>
    <w:bookmarkStart w:name="z21" w:id="19"/>
    <w:p>
      <w:pPr>
        <w:spacing w:after="0"/>
        <w:ind w:left="0"/>
        <w:jc w:val="both"/>
      </w:pPr>
      <w:r>
        <w:rPr>
          <w:rFonts w:ascii="Times New Roman"/>
          <w:b w:val="false"/>
          <w:i w:val="false"/>
          <w:color w:val="000000"/>
          <w:sz w:val="28"/>
        </w:rPr>
        <w:t xml:space="preserve">
      Приложение 431        </w:t>
      </w:r>
    </w:p>
    <w:bookmarkEnd w:id="1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офицеров</w:t>
      </w:r>
      <w:r>
        <w:rPr>
          <w:rFonts w:ascii="Times New Roman"/>
          <w:b w:val="false"/>
          <w:i w:val="false"/>
          <w:color w:val="000000"/>
          <w:sz w:val="28"/>
        </w:rPr>
        <w:t xml:space="preserve"> </w:t>
      </w:r>
      <w:r>
        <w:rPr>
          <w:rFonts w:ascii="Times New Roman"/>
          <w:b/>
          <w:i w:val="false"/>
          <w:color w:val="000000"/>
          <w:sz w:val="28"/>
        </w:rPr>
        <w:t>запаса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военных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кафедрах</w:t>
      </w:r>
      <w:r>
        <w:rPr>
          <w:rFonts w:ascii="Times New Roman"/>
          <w:b w:val="false"/>
          <w:i w:val="false"/>
          <w:color w:val="000000"/>
          <w:sz w:val="28"/>
        </w:rPr>
        <w:t xml:space="preserve"> </w:t>
      </w:r>
      <w:r>
        <w:rPr>
          <w:rFonts w:ascii="Times New Roman"/>
          <w:b/>
          <w:i w:val="false"/>
          <w:color w:val="000000"/>
          <w:sz w:val="28"/>
        </w:rPr>
        <w:t>высших</w:t>
      </w:r>
      <w:r>
        <w:rPr>
          <w:rFonts w:ascii="Times New Roman"/>
          <w:b w:val="false"/>
          <w:i w:val="false"/>
          <w:color w:val="000000"/>
          <w:sz w:val="28"/>
        </w:rPr>
        <w:t xml:space="preserve"> </w:t>
      </w:r>
      <w:r>
        <w:rPr>
          <w:rFonts w:ascii="Times New Roman"/>
          <w:b/>
          <w:i w:val="false"/>
          <w:color w:val="000000"/>
          <w:sz w:val="28"/>
        </w:rPr>
        <w:t>учебных</w:t>
      </w:r>
      <w:r>
        <w:rPr>
          <w:rFonts w:ascii="Times New Roman"/>
          <w:b w:val="false"/>
          <w:i w:val="false"/>
          <w:color w:val="000000"/>
          <w:sz w:val="28"/>
        </w:rPr>
        <w:t xml:space="preserve"> </w:t>
      </w:r>
      <w:r>
        <w:rPr>
          <w:rFonts w:ascii="Times New Roman"/>
          <w:b/>
          <w:i w:val="false"/>
          <w:color w:val="000000"/>
          <w:sz w:val="28"/>
        </w:rPr>
        <w:t>заведений</w:t>
      </w:r>
      <w:r>
        <w:rPr>
          <w:rFonts w:ascii="Times New Roman"/>
          <w:b w:val="false"/>
          <w:i w:val="false"/>
          <w:color w:val="000000"/>
          <w:sz w:val="28"/>
        </w:rPr>
        <w:t xml:space="preserve"> </w:t>
      </w:r>
      <w:r>
        <w:rPr>
          <w:rFonts w:ascii="Times New Roman"/>
          <w:b/>
          <w:i w:val="false"/>
          <w:color w:val="000000"/>
          <w:sz w:val="28"/>
        </w:rPr>
        <w:t>Ми</w:t>
      </w:r>
      <w:r>
        <w:rPr>
          <w:rFonts w:ascii="Times New Roman"/>
          <w:b/>
          <w:i w:val="false"/>
          <w:color w:val="000000"/>
          <w:sz w:val="28"/>
        </w:rPr>
        <w:t>нистерства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здравоохранения</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20578 тысяч тенге (Двадцать миллионов пятьсот семьдесят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Положение о военных кафедрах при высших учебных заведениях, Положение о военной подготовке студентов (курсантов) высших учебных заведений по программе офицеров запаса, утвержденные </w:t>
      </w:r>
      <w:r>
        <w:rPr>
          <w:rFonts w:ascii="Times New Roman"/>
          <w:b w:val="false"/>
          <w:i w:val="false"/>
          <w:color w:val="000000"/>
          <w:sz w:val="28"/>
        </w:rPr>
        <w:t xml:space="preserve">постановлением </w:t>
      </w:r>
      <w:r>
        <w:rPr>
          <w:rFonts w:ascii="Times New Roman"/>
          <w:b w:val="false"/>
          <w:i w:val="false"/>
          <w:color w:val="000000"/>
          <w:sz w:val="28"/>
        </w:rPr>
        <w:t xml:space="preserve"> Кабинета Министров Республики Казахстан от 3 октября 1994 года N 1094.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потребностей республики офицерами запаса для Вооруженных Сил Республики Казахстан из числа студентов высших учебных заведений. </w:t>
      </w:r>
    </w:p>
    <w:p>
      <w:pPr>
        <w:spacing w:after="0"/>
        <w:ind w:left="0"/>
        <w:jc w:val="both"/>
      </w:pPr>
      <w:r>
        <w:rPr>
          <w:rFonts w:ascii="Times New Roman"/>
          <w:b w:val="false"/>
          <w:i w:val="false"/>
          <w:color w:val="000000"/>
          <w:sz w:val="28"/>
        </w:rPr>
        <w:t xml:space="preserve">
            5. Задача бюджетной программы: военная подготовка студентов высших учебных заведений по программе офицеров запаса.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045        Подготовка Осуществление военной     В те-  Минис- </w:t>
      </w:r>
    </w:p>
    <w:p>
      <w:pPr>
        <w:spacing w:after="0"/>
        <w:ind w:left="0"/>
        <w:jc w:val="both"/>
      </w:pPr>
      <w:r>
        <w:rPr>
          <w:rFonts w:ascii="Times New Roman"/>
          <w:b w:val="false"/>
          <w:i w:val="false"/>
          <w:color w:val="000000"/>
          <w:sz w:val="28"/>
        </w:rPr>
        <w:t xml:space="preserve">
                     офицеров   подготовки студентов по   чение  терство </w:t>
      </w:r>
    </w:p>
    <w:p>
      <w:pPr>
        <w:spacing w:after="0"/>
        <w:ind w:left="0"/>
        <w:jc w:val="both"/>
      </w:pPr>
      <w:r>
        <w:rPr>
          <w:rFonts w:ascii="Times New Roman"/>
          <w:b w:val="false"/>
          <w:i w:val="false"/>
          <w:color w:val="000000"/>
          <w:sz w:val="28"/>
        </w:rPr>
        <w:t xml:space="preserve">
                     запаса на  программе офицеров запаса года   здраво- </w:t>
      </w:r>
    </w:p>
    <w:p>
      <w:pPr>
        <w:spacing w:after="0"/>
        <w:ind w:left="0"/>
        <w:jc w:val="both"/>
      </w:pPr>
      <w:r>
        <w:rPr>
          <w:rFonts w:ascii="Times New Roman"/>
          <w:b w:val="false"/>
          <w:i w:val="false"/>
          <w:color w:val="000000"/>
          <w:sz w:val="28"/>
        </w:rPr>
        <w:t xml:space="preserve">
                     военных    согласно учебному плану.         охране-                 кафедрах   Среднегодовой контингент         ния </w:t>
      </w:r>
    </w:p>
    <w:p>
      <w:pPr>
        <w:spacing w:after="0"/>
        <w:ind w:left="0"/>
        <w:jc w:val="both"/>
      </w:pPr>
      <w:r>
        <w:rPr>
          <w:rFonts w:ascii="Times New Roman"/>
          <w:b w:val="false"/>
          <w:i w:val="false"/>
          <w:color w:val="000000"/>
          <w:sz w:val="28"/>
        </w:rPr>
        <w:t xml:space="preserve">
                     высших     - 2883.                          Респуб- </w:t>
      </w:r>
    </w:p>
    <w:p>
      <w:pPr>
        <w:spacing w:after="0"/>
        <w:ind w:left="0"/>
        <w:jc w:val="both"/>
      </w:pPr>
      <w:r>
        <w:rPr>
          <w:rFonts w:ascii="Times New Roman"/>
          <w:b w:val="false"/>
          <w:i w:val="false"/>
          <w:color w:val="000000"/>
          <w:sz w:val="28"/>
        </w:rPr>
        <w:t xml:space="preserve">
                     учебных                                     лики </w:t>
      </w:r>
    </w:p>
    <w:p>
      <w:pPr>
        <w:spacing w:after="0"/>
        <w:ind w:left="0"/>
        <w:jc w:val="both"/>
      </w:pPr>
      <w:r>
        <w:rPr>
          <w:rFonts w:ascii="Times New Roman"/>
          <w:b w:val="false"/>
          <w:i w:val="false"/>
          <w:color w:val="000000"/>
          <w:sz w:val="28"/>
        </w:rPr>
        <w:t xml:space="preserve">
                     заведений                                   Казах- </w:t>
      </w:r>
    </w:p>
    <w:p>
      <w:pPr>
        <w:spacing w:after="0"/>
        <w:ind w:left="0"/>
        <w:jc w:val="both"/>
      </w:pPr>
      <w:r>
        <w:rPr>
          <w:rFonts w:ascii="Times New Roman"/>
          <w:b w:val="false"/>
          <w:i w:val="false"/>
          <w:color w:val="000000"/>
          <w:sz w:val="28"/>
        </w:rPr>
        <w:t xml:space="preserve">
                     Министер-                                   стан </w:t>
      </w:r>
    </w:p>
    <w:p>
      <w:pPr>
        <w:spacing w:after="0"/>
        <w:ind w:left="0"/>
        <w:jc w:val="both"/>
      </w:pPr>
      <w:r>
        <w:rPr>
          <w:rFonts w:ascii="Times New Roman"/>
          <w:b w:val="false"/>
          <w:i w:val="false"/>
          <w:color w:val="000000"/>
          <w:sz w:val="28"/>
        </w:rPr>
        <w:t xml:space="preserve">
                     ства здра- </w:t>
      </w:r>
    </w:p>
    <w:p>
      <w:pPr>
        <w:spacing w:after="0"/>
        <w:ind w:left="0"/>
        <w:jc w:val="both"/>
      </w:pPr>
      <w:r>
        <w:rPr>
          <w:rFonts w:ascii="Times New Roman"/>
          <w:b w:val="false"/>
          <w:i w:val="false"/>
          <w:color w:val="000000"/>
          <w:sz w:val="28"/>
        </w:rPr>
        <w:t xml:space="preserve">
                     воохране- </w:t>
      </w:r>
    </w:p>
    <w:p>
      <w:pPr>
        <w:spacing w:after="0"/>
        <w:ind w:left="0"/>
        <w:jc w:val="both"/>
      </w:pPr>
      <w:r>
        <w:rPr>
          <w:rFonts w:ascii="Times New Roman"/>
          <w:b w:val="false"/>
          <w:i w:val="false"/>
          <w:color w:val="000000"/>
          <w:sz w:val="28"/>
        </w:rPr>
        <w:t xml:space="preserve">
                     ния Рес- </w:t>
      </w:r>
    </w:p>
    <w:p>
      <w:pPr>
        <w:spacing w:after="0"/>
        <w:ind w:left="0"/>
        <w:jc w:val="both"/>
      </w:pPr>
      <w:r>
        <w:rPr>
          <w:rFonts w:ascii="Times New Roman"/>
          <w:b w:val="false"/>
          <w:i w:val="false"/>
          <w:color w:val="000000"/>
          <w:sz w:val="28"/>
        </w:rPr>
        <w:t xml:space="preserve">
                     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потребностей республики офицерами запаса. </w:t>
      </w:r>
    </w:p>
    <w:bookmarkStart w:name="z22" w:id="20"/>
    <w:p>
      <w:pPr>
        <w:spacing w:after="0"/>
        <w:ind w:left="0"/>
        <w:jc w:val="both"/>
      </w:pPr>
      <w:r>
        <w:rPr>
          <w:rFonts w:ascii="Times New Roman"/>
          <w:b w:val="false"/>
          <w:i w:val="false"/>
          <w:color w:val="000000"/>
          <w:sz w:val="28"/>
        </w:rPr>
        <w:t xml:space="preserve">
      Приложение 432        </w:t>
      </w:r>
    </w:p>
    <w:bookmarkEnd w:id="2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w:t>
      </w:r>
      <w:r>
        <w:rPr>
          <w:rFonts w:ascii="Times New Roman"/>
          <w:b/>
          <w:i w:val="false"/>
          <w:color w:val="000000"/>
          <w:sz w:val="28"/>
        </w:rPr>
        <w:t xml:space="preserve">46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Субсидии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выплату</w:t>
      </w:r>
      <w:r>
        <w:rPr>
          <w:rFonts w:ascii="Times New Roman"/>
          <w:b w:val="false"/>
          <w:i w:val="false"/>
          <w:color w:val="000000"/>
          <w:sz w:val="28"/>
        </w:rPr>
        <w:t xml:space="preserve"> </w:t>
      </w:r>
      <w:r>
        <w:rPr>
          <w:rFonts w:ascii="Times New Roman"/>
          <w:b/>
          <w:i w:val="false"/>
          <w:color w:val="000000"/>
          <w:sz w:val="28"/>
        </w:rPr>
        <w:t>повышающего</w:t>
      </w:r>
      <w:r>
        <w:rPr>
          <w:rFonts w:ascii="Times New Roman"/>
          <w:b w:val="false"/>
          <w:i w:val="false"/>
          <w:color w:val="000000"/>
          <w:sz w:val="28"/>
        </w:rPr>
        <w:t xml:space="preserve"> </w:t>
      </w:r>
      <w:r>
        <w:rPr>
          <w:rFonts w:ascii="Times New Roman"/>
          <w:b/>
          <w:i w:val="false"/>
          <w:color w:val="000000"/>
          <w:sz w:val="28"/>
        </w:rPr>
        <w:t>коэффициента</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установленным</w:t>
      </w:r>
      <w:r>
        <w:rPr>
          <w:rFonts w:ascii="Times New Roman"/>
          <w:b w:val="false"/>
          <w:i w:val="false"/>
          <w:color w:val="000000"/>
          <w:sz w:val="28"/>
        </w:rPr>
        <w:t xml:space="preserve"> </w:t>
      </w:r>
      <w:r>
        <w:rPr>
          <w:rFonts w:ascii="Times New Roman"/>
          <w:b/>
          <w:i w:val="false"/>
          <w:color w:val="000000"/>
          <w:sz w:val="28"/>
        </w:rPr>
        <w:t>окладам</w:t>
      </w:r>
      <w:r>
        <w:rPr>
          <w:rFonts w:ascii="Times New Roman"/>
          <w:b w:val="false"/>
          <w:i w:val="false"/>
          <w:color w:val="000000"/>
          <w:sz w:val="28"/>
        </w:rPr>
        <w:t xml:space="preserve"> </w:t>
      </w:r>
      <w:r>
        <w:rPr>
          <w:rFonts w:ascii="Times New Roman"/>
          <w:b/>
          <w:i w:val="false"/>
          <w:color w:val="000000"/>
          <w:sz w:val="28"/>
        </w:rPr>
        <w:t>профессорско</w:t>
      </w:r>
      <w:r>
        <w:rPr>
          <w:rFonts w:ascii="Times New Roman"/>
          <w:b/>
          <w:i w:val="false"/>
          <w:color w:val="000000"/>
          <w:sz w:val="28"/>
        </w:rPr>
        <w:t>-</w:t>
      </w:r>
      <w:r>
        <w:rPr>
          <w:rFonts w:ascii="Times New Roman"/>
          <w:b/>
          <w:i w:val="false"/>
          <w:color w:val="000000"/>
          <w:sz w:val="28"/>
        </w:rPr>
        <w:t>преподавательского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состава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руководящих</w:t>
      </w:r>
      <w:r>
        <w:rPr>
          <w:rFonts w:ascii="Times New Roman"/>
          <w:b w:val="false"/>
          <w:i w:val="false"/>
          <w:color w:val="000000"/>
          <w:sz w:val="28"/>
        </w:rPr>
        <w:t xml:space="preserve"> </w:t>
      </w:r>
      <w:r>
        <w:rPr>
          <w:rFonts w:ascii="Times New Roman"/>
          <w:b/>
          <w:i w:val="false"/>
          <w:color w:val="000000"/>
          <w:sz w:val="28"/>
        </w:rPr>
        <w:t>работников</w:t>
      </w:r>
      <w:r>
        <w:rPr>
          <w:rFonts w:ascii="Times New Roman"/>
          <w:b w:val="false"/>
          <w:i w:val="false"/>
          <w:color w:val="000000"/>
          <w:sz w:val="28"/>
        </w:rPr>
        <w:t xml:space="preserve"> </w:t>
      </w:r>
      <w:r>
        <w:rPr>
          <w:rFonts w:ascii="Times New Roman"/>
          <w:b/>
          <w:i w:val="false"/>
          <w:color w:val="000000"/>
          <w:sz w:val="28"/>
        </w:rPr>
        <w:t>Казахского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национального</w:t>
      </w:r>
      <w:r>
        <w:rPr>
          <w:rFonts w:ascii="Times New Roman"/>
          <w:b w:val="false"/>
          <w:i w:val="false"/>
          <w:color w:val="000000"/>
          <w:sz w:val="28"/>
        </w:rPr>
        <w:t xml:space="preserve"> </w:t>
      </w:r>
      <w:r>
        <w:rPr>
          <w:rFonts w:ascii="Times New Roman"/>
          <w:b/>
          <w:i w:val="false"/>
          <w:color w:val="000000"/>
          <w:sz w:val="28"/>
        </w:rPr>
        <w:t>медицинского</w:t>
      </w:r>
      <w:r>
        <w:rPr>
          <w:rFonts w:ascii="Times New Roman"/>
          <w:b w:val="false"/>
          <w:i w:val="false"/>
          <w:color w:val="000000"/>
          <w:sz w:val="28"/>
        </w:rPr>
        <w:t xml:space="preserve"> </w:t>
      </w:r>
      <w:r>
        <w:rPr>
          <w:rFonts w:ascii="Times New Roman"/>
          <w:b/>
          <w:i w:val="false"/>
          <w:color w:val="000000"/>
          <w:sz w:val="28"/>
        </w:rPr>
        <w:t>университета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им</w:t>
      </w:r>
      <w:r>
        <w:rPr>
          <w:rFonts w:ascii="Times New Roman"/>
          <w:b/>
          <w:i w:val="false"/>
          <w:color w:val="000000"/>
          <w:sz w:val="28"/>
        </w:rPr>
        <w:t xml:space="preserve">. </w:t>
      </w:r>
      <w:r>
        <w:rPr>
          <w:rFonts w:ascii="Times New Roman"/>
          <w:b/>
          <w:i w:val="false"/>
          <w:color w:val="000000"/>
          <w:sz w:val="28"/>
        </w:rPr>
        <w:t>С</w:t>
      </w:r>
      <w:r>
        <w:rPr>
          <w:rFonts w:ascii="Times New Roman"/>
          <w:b/>
          <w:i w:val="false"/>
          <w:color w:val="000000"/>
          <w:sz w:val="28"/>
        </w:rPr>
        <w:t>.</w:t>
      </w:r>
      <w:r>
        <w:rPr>
          <w:rFonts w:ascii="Times New Roman"/>
          <w:b/>
          <w:i w:val="false"/>
          <w:color w:val="000000"/>
          <w:sz w:val="28"/>
        </w:rPr>
        <w:t>Д</w:t>
      </w:r>
      <w:r>
        <w:rPr>
          <w:rFonts w:ascii="Times New Roman"/>
          <w:b/>
          <w:i w:val="false"/>
          <w:color w:val="000000"/>
          <w:sz w:val="28"/>
        </w:rPr>
        <w:t xml:space="preserve">. </w:t>
      </w:r>
      <w:r>
        <w:rPr>
          <w:rFonts w:ascii="Times New Roman"/>
          <w:b/>
          <w:i w:val="false"/>
          <w:color w:val="000000"/>
          <w:sz w:val="28"/>
        </w:rPr>
        <w:t>Асфендиярова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114 937 тысяч тенге (Сто четырнадцать миллионов девятьсот тридцать 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N 362-II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июля 2001 года N 648 "О предоставлении особого статуса отдельным государственным высшим учебным заведениям";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ноября 2001 года N 1398 "Об утверждении Типового положения о государственных высших учебных заведениях, имеющих особый статус".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высокого уровня учебного процесса, соответствующего мировым стандартам, и научных, научно-технических разработок в Казахском национальном медицинским университете им.С.Д.Асфендиярова, имеющего особый статус за счет привлечения высококвалифицированных научно-педагогических кадров путем стимулирования оплаты труда. </w:t>
      </w:r>
    </w:p>
    <w:p>
      <w:pPr>
        <w:spacing w:after="0"/>
        <w:ind w:left="0"/>
        <w:jc w:val="both"/>
      </w:pPr>
      <w:r>
        <w:rPr>
          <w:rFonts w:ascii="Times New Roman"/>
          <w:b w:val="false"/>
          <w:i w:val="false"/>
          <w:color w:val="000000"/>
          <w:sz w:val="28"/>
        </w:rPr>
        <w:t xml:space="preserve">
            5. Задача бюджетной программы: субсидирование расходов, связанных с выплатой повышающего коэффициента к установленным окладам руководящих работников и научно-педагогических кадров Казахского национального медицинского университета им. С.Д. Асфендиярова.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046        Субсидии   Субсидирование расходов,  В те-  Минис- </w:t>
      </w:r>
    </w:p>
    <w:p>
      <w:pPr>
        <w:spacing w:after="0"/>
        <w:ind w:left="0"/>
        <w:jc w:val="both"/>
      </w:pPr>
      <w:r>
        <w:rPr>
          <w:rFonts w:ascii="Times New Roman"/>
          <w:b w:val="false"/>
          <w:i w:val="false"/>
          <w:color w:val="000000"/>
          <w:sz w:val="28"/>
        </w:rPr>
        <w:t xml:space="preserve">
                     на выплату связанных с выплатой      чение  терство </w:t>
      </w:r>
    </w:p>
    <w:p>
      <w:pPr>
        <w:spacing w:after="0"/>
        <w:ind w:left="0"/>
        <w:jc w:val="both"/>
      </w:pPr>
      <w:r>
        <w:rPr>
          <w:rFonts w:ascii="Times New Roman"/>
          <w:b w:val="false"/>
          <w:i w:val="false"/>
          <w:color w:val="000000"/>
          <w:sz w:val="28"/>
        </w:rPr>
        <w:t xml:space="preserve">
                     повышающе- повышенного коэффициента  года   здраво- </w:t>
      </w:r>
    </w:p>
    <w:p>
      <w:pPr>
        <w:spacing w:after="0"/>
        <w:ind w:left="0"/>
        <w:jc w:val="both"/>
      </w:pPr>
      <w:r>
        <w:rPr>
          <w:rFonts w:ascii="Times New Roman"/>
          <w:b w:val="false"/>
          <w:i w:val="false"/>
          <w:color w:val="000000"/>
          <w:sz w:val="28"/>
        </w:rPr>
        <w:t xml:space="preserve">
                     го коэффи- к установленным окладам          охране- </w:t>
      </w:r>
    </w:p>
    <w:p>
      <w:pPr>
        <w:spacing w:after="0"/>
        <w:ind w:left="0"/>
        <w:jc w:val="both"/>
      </w:pPr>
      <w:r>
        <w:rPr>
          <w:rFonts w:ascii="Times New Roman"/>
          <w:b w:val="false"/>
          <w:i w:val="false"/>
          <w:color w:val="000000"/>
          <w:sz w:val="28"/>
        </w:rPr>
        <w:t xml:space="preserve">
                     циента к   руководящих работников и         ния </w:t>
      </w:r>
    </w:p>
    <w:p>
      <w:pPr>
        <w:spacing w:after="0"/>
        <w:ind w:left="0"/>
        <w:jc w:val="both"/>
      </w:pPr>
      <w:r>
        <w:rPr>
          <w:rFonts w:ascii="Times New Roman"/>
          <w:b w:val="false"/>
          <w:i w:val="false"/>
          <w:color w:val="000000"/>
          <w:sz w:val="28"/>
        </w:rPr>
        <w:t xml:space="preserve">
                     установ-   профессорско-преподава-          Респуб- </w:t>
      </w:r>
    </w:p>
    <w:p>
      <w:pPr>
        <w:spacing w:after="0"/>
        <w:ind w:left="0"/>
        <w:jc w:val="both"/>
      </w:pPr>
      <w:r>
        <w:rPr>
          <w:rFonts w:ascii="Times New Roman"/>
          <w:b w:val="false"/>
          <w:i w:val="false"/>
          <w:color w:val="000000"/>
          <w:sz w:val="28"/>
        </w:rPr>
        <w:t xml:space="preserve">
                     ленным     тельскому персоналу              лики </w:t>
      </w:r>
    </w:p>
    <w:p>
      <w:pPr>
        <w:spacing w:after="0"/>
        <w:ind w:left="0"/>
        <w:jc w:val="both"/>
      </w:pPr>
      <w:r>
        <w:rPr>
          <w:rFonts w:ascii="Times New Roman"/>
          <w:b w:val="false"/>
          <w:i w:val="false"/>
          <w:color w:val="000000"/>
          <w:sz w:val="28"/>
        </w:rPr>
        <w:t xml:space="preserve">
                     окладам    Казахского национального         Казах- </w:t>
      </w:r>
    </w:p>
    <w:p>
      <w:pPr>
        <w:spacing w:after="0"/>
        <w:ind w:left="0"/>
        <w:jc w:val="both"/>
      </w:pPr>
      <w:r>
        <w:rPr>
          <w:rFonts w:ascii="Times New Roman"/>
          <w:b w:val="false"/>
          <w:i w:val="false"/>
          <w:color w:val="000000"/>
          <w:sz w:val="28"/>
        </w:rPr>
        <w:t xml:space="preserve">
                     профессор- медицинского университета        стан </w:t>
      </w:r>
    </w:p>
    <w:p>
      <w:pPr>
        <w:spacing w:after="0"/>
        <w:ind w:left="0"/>
        <w:jc w:val="both"/>
      </w:pPr>
      <w:r>
        <w:rPr>
          <w:rFonts w:ascii="Times New Roman"/>
          <w:b w:val="false"/>
          <w:i w:val="false"/>
          <w:color w:val="000000"/>
          <w:sz w:val="28"/>
        </w:rPr>
        <w:t xml:space="preserve">
                     ско-препо- им. С.Д. Асфендиярова, </w:t>
      </w:r>
    </w:p>
    <w:p>
      <w:pPr>
        <w:spacing w:after="0"/>
        <w:ind w:left="0"/>
        <w:jc w:val="both"/>
      </w:pPr>
      <w:r>
        <w:rPr>
          <w:rFonts w:ascii="Times New Roman"/>
          <w:b w:val="false"/>
          <w:i w:val="false"/>
          <w:color w:val="000000"/>
          <w:sz w:val="28"/>
        </w:rPr>
        <w:t xml:space="preserve">
                     даватель-  имеющего особый статус. </w:t>
      </w:r>
    </w:p>
    <w:p>
      <w:pPr>
        <w:spacing w:after="0"/>
        <w:ind w:left="0"/>
        <w:jc w:val="both"/>
      </w:pPr>
      <w:r>
        <w:rPr>
          <w:rFonts w:ascii="Times New Roman"/>
          <w:b w:val="false"/>
          <w:i w:val="false"/>
          <w:color w:val="000000"/>
          <w:sz w:val="28"/>
        </w:rPr>
        <w:t xml:space="preserve">
                     ского </w:t>
      </w:r>
    </w:p>
    <w:p>
      <w:pPr>
        <w:spacing w:after="0"/>
        <w:ind w:left="0"/>
        <w:jc w:val="both"/>
      </w:pPr>
      <w:r>
        <w:rPr>
          <w:rFonts w:ascii="Times New Roman"/>
          <w:b w:val="false"/>
          <w:i w:val="false"/>
          <w:color w:val="000000"/>
          <w:sz w:val="28"/>
        </w:rPr>
        <w:t xml:space="preserve">
                     состава и </w:t>
      </w:r>
    </w:p>
    <w:p>
      <w:pPr>
        <w:spacing w:after="0"/>
        <w:ind w:left="0"/>
        <w:jc w:val="both"/>
      </w:pPr>
      <w:r>
        <w:rPr>
          <w:rFonts w:ascii="Times New Roman"/>
          <w:b w:val="false"/>
          <w:i w:val="false"/>
          <w:color w:val="000000"/>
          <w:sz w:val="28"/>
        </w:rPr>
        <w:t xml:space="preserve">
                     руководя- </w:t>
      </w:r>
    </w:p>
    <w:p>
      <w:pPr>
        <w:spacing w:after="0"/>
        <w:ind w:left="0"/>
        <w:jc w:val="both"/>
      </w:pPr>
      <w:r>
        <w:rPr>
          <w:rFonts w:ascii="Times New Roman"/>
          <w:b w:val="false"/>
          <w:i w:val="false"/>
          <w:color w:val="000000"/>
          <w:sz w:val="28"/>
        </w:rPr>
        <w:t xml:space="preserve">
                     щих ра- </w:t>
      </w:r>
    </w:p>
    <w:p>
      <w:pPr>
        <w:spacing w:after="0"/>
        <w:ind w:left="0"/>
        <w:jc w:val="both"/>
      </w:pPr>
      <w:r>
        <w:rPr>
          <w:rFonts w:ascii="Times New Roman"/>
          <w:b w:val="false"/>
          <w:i w:val="false"/>
          <w:color w:val="000000"/>
          <w:sz w:val="28"/>
        </w:rPr>
        <w:t xml:space="preserve">
                     ботников </w:t>
      </w:r>
    </w:p>
    <w:p>
      <w:pPr>
        <w:spacing w:after="0"/>
        <w:ind w:left="0"/>
        <w:jc w:val="both"/>
      </w:pPr>
      <w:r>
        <w:rPr>
          <w:rFonts w:ascii="Times New Roman"/>
          <w:b w:val="false"/>
          <w:i w:val="false"/>
          <w:color w:val="000000"/>
          <w:sz w:val="28"/>
        </w:rPr>
        <w:t xml:space="preserve">
                     Казахского </w:t>
      </w:r>
    </w:p>
    <w:p>
      <w:pPr>
        <w:spacing w:after="0"/>
        <w:ind w:left="0"/>
        <w:jc w:val="both"/>
      </w:pPr>
      <w:r>
        <w:rPr>
          <w:rFonts w:ascii="Times New Roman"/>
          <w:b w:val="false"/>
          <w:i w:val="false"/>
          <w:color w:val="000000"/>
          <w:sz w:val="28"/>
        </w:rPr>
        <w:t xml:space="preserve">
                     националь- </w:t>
      </w:r>
    </w:p>
    <w:p>
      <w:pPr>
        <w:spacing w:after="0"/>
        <w:ind w:left="0"/>
        <w:jc w:val="both"/>
      </w:pPr>
      <w:r>
        <w:rPr>
          <w:rFonts w:ascii="Times New Roman"/>
          <w:b w:val="false"/>
          <w:i w:val="false"/>
          <w:color w:val="000000"/>
          <w:sz w:val="28"/>
        </w:rPr>
        <w:t xml:space="preserve">
                     ного меди- </w:t>
      </w:r>
    </w:p>
    <w:p>
      <w:pPr>
        <w:spacing w:after="0"/>
        <w:ind w:left="0"/>
        <w:jc w:val="both"/>
      </w:pPr>
      <w:r>
        <w:rPr>
          <w:rFonts w:ascii="Times New Roman"/>
          <w:b w:val="false"/>
          <w:i w:val="false"/>
          <w:color w:val="000000"/>
          <w:sz w:val="28"/>
        </w:rPr>
        <w:t xml:space="preserve">
                     цинского </w:t>
      </w:r>
    </w:p>
    <w:p>
      <w:pPr>
        <w:spacing w:after="0"/>
        <w:ind w:left="0"/>
        <w:jc w:val="both"/>
      </w:pPr>
      <w:r>
        <w:rPr>
          <w:rFonts w:ascii="Times New Roman"/>
          <w:b w:val="false"/>
          <w:i w:val="false"/>
          <w:color w:val="000000"/>
          <w:sz w:val="28"/>
        </w:rPr>
        <w:t xml:space="preserve">
                     универси- </w:t>
      </w:r>
    </w:p>
    <w:p>
      <w:pPr>
        <w:spacing w:after="0"/>
        <w:ind w:left="0"/>
        <w:jc w:val="both"/>
      </w:pPr>
      <w:r>
        <w:rPr>
          <w:rFonts w:ascii="Times New Roman"/>
          <w:b w:val="false"/>
          <w:i w:val="false"/>
          <w:color w:val="000000"/>
          <w:sz w:val="28"/>
        </w:rPr>
        <w:t xml:space="preserve">
                     тета им. </w:t>
      </w:r>
    </w:p>
    <w:p>
      <w:pPr>
        <w:spacing w:after="0"/>
        <w:ind w:left="0"/>
        <w:jc w:val="both"/>
      </w:pPr>
      <w:r>
        <w:rPr>
          <w:rFonts w:ascii="Times New Roman"/>
          <w:b w:val="false"/>
          <w:i w:val="false"/>
          <w:color w:val="000000"/>
          <w:sz w:val="28"/>
        </w:rPr>
        <w:t xml:space="preserve">
                     С.Д. Ас- </w:t>
      </w:r>
    </w:p>
    <w:p>
      <w:pPr>
        <w:spacing w:after="0"/>
        <w:ind w:left="0"/>
        <w:jc w:val="both"/>
      </w:pPr>
      <w:r>
        <w:rPr>
          <w:rFonts w:ascii="Times New Roman"/>
          <w:b w:val="false"/>
          <w:i w:val="false"/>
          <w:color w:val="000000"/>
          <w:sz w:val="28"/>
        </w:rPr>
        <w:t xml:space="preserve">
                     фендиярова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отрасли здравоохранения высококвалифицированными специалистами с высшим профессиональным и послевузовским профессиональным образованием на основе эффективного использования научно-педагогического потенциала Казахского национального медицинского университета им. С.Д. Асфендиярова. </w:t>
      </w:r>
    </w:p>
    <w:bookmarkStart w:name="z23" w:id="21"/>
    <w:p>
      <w:pPr>
        <w:spacing w:after="0"/>
        <w:ind w:left="0"/>
        <w:jc w:val="both"/>
      </w:pPr>
      <w:r>
        <w:rPr>
          <w:rFonts w:ascii="Times New Roman"/>
          <w:b w:val="false"/>
          <w:i w:val="false"/>
          <w:color w:val="000000"/>
          <w:sz w:val="28"/>
        </w:rPr>
        <w:t xml:space="preserve">
      Приложение 433        </w:t>
      </w:r>
    </w:p>
    <w:bookmarkEnd w:id="2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Производство</w:t>
      </w:r>
      <w:r>
        <w:rPr>
          <w:rFonts w:ascii="Times New Roman"/>
          <w:b w:val="false"/>
          <w:i w:val="false"/>
          <w:color w:val="000000"/>
          <w:sz w:val="28"/>
        </w:rPr>
        <w:t xml:space="preserve"> </w:t>
      </w:r>
      <w:r>
        <w:rPr>
          <w:rFonts w:ascii="Times New Roman"/>
          <w:b/>
          <w:i w:val="false"/>
          <w:color w:val="000000"/>
          <w:sz w:val="28"/>
        </w:rPr>
        <w:t>крови</w:t>
      </w:r>
      <w:r>
        <w:rPr>
          <w:rFonts w:ascii="Times New Roman"/>
          <w:b/>
          <w:i w:val="false"/>
          <w:color w:val="000000"/>
          <w:sz w:val="28"/>
        </w:rPr>
        <w:t xml:space="preserve"> (</w:t>
      </w:r>
      <w:r>
        <w:rPr>
          <w:rFonts w:ascii="Times New Roman"/>
          <w:b/>
          <w:i w:val="false"/>
          <w:color w:val="000000"/>
          <w:sz w:val="28"/>
        </w:rPr>
        <w:t>заменителей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республиканском</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191223 тысячи тенге (Сто девяносто один миллион двести двадцать три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статья 12 </w:t>
      </w:r>
      <w:r>
        <w:rPr>
          <w:rFonts w:ascii="Times New Roman"/>
          <w:b w:val="false"/>
          <w:i w:val="false"/>
          <w:color w:val="000000"/>
          <w:sz w:val="28"/>
        </w:rPr>
        <w:t xml:space="preserve"> Закона Республики Казахстан от 27 ноября 2000 года "О государственном материальном резерве";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республиканских лечебно-профилактических организаций, научно-исследовательских институтов, научных центров и медицинских организаций по скорой и неотложной помощи города Алматы препаратами крови (заменителей) и ее компонентами. Планирование и учет донорских кадров. Проведение специальных мероприятий по обновлению и пополнению резерва крови в соответствии с мобилизационным заданием. </w:t>
      </w:r>
    </w:p>
    <w:p>
      <w:pPr>
        <w:spacing w:after="0"/>
        <w:ind w:left="0"/>
        <w:jc w:val="both"/>
      </w:pPr>
      <w:r>
        <w:rPr>
          <w:rFonts w:ascii="Times New Roman"/>
          <w:b w:val="false"/>
          <w:i w:val="false"/>
          <w:color w:val="000000"/>
          <w:sz w:val="28"/>
        </w:rPr>
        <w:t xml:space="preserve">
            5. Задачи бюджетной программы: производство, хранение крови и ее компонентов, создание Банка долгосрочного хранения редких групп крови и ее компонентов в соответствии со стандартами. Экспертиза качества консервированной крови, ее компонентов, препаратов и кровезаменителей.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047        Производ-  Оплата услуг, связанных   В те-  Минис- </w:t>
      </w:r>
    </w:p>
    <w:p>
      <w:pPr>
        <w:spacing w:after="0"/>
        <w:ind w:left="0"/>
        <w:jc w:val="both"/>
      </w:pPr>
      <w:r>
        <w:rPr>
          <w:rFonts w:ascii="Times New Roman"/>
          <w:b w:val="false"/>
          <w:i w:val="false"/>
          <w:color w:val="000000"/>
          <w:sz w:val="28"/>
        </w:rPr>
        <w:t xml:space="preserve">
                     ство крови с производством, заготов- чение  терство </w:t>
      </w:r>
    </w:p>
    <w:p>
      <w:pPr>
        <w:spacing w:after="0"/>
        <w:ind w:left="0"/>
        <w:jc w:val="both"/>
      </w:pPr>
      <w:r>
        <w:rPr>
          <w:rFonts w:ascii="Times New Roman"/>
          <w:b w:val="false"/>
          <w:i w:val="false"/>
          <w:color w:val="000000"/>
          <w:sz w:val="28"/>
        </w:rPr>
        <w:t xml:space="preserve">
                     (замените- кой и хранением крови и   года   здраво- </w:t>
      </w:r>
    </w:p>
    <w:p>
      <w:pPr>
        <w:spacing w:after="0"/>
        <w:ind w:left="0"/>
        <w:jc w:val="both"/>
      </w:pPr>
      <w:r>
        <w:rPr>
          <w:rFonts w:ascii="Times New Roman"/>
          <w:b w:val="false"/>
          <w:i w:val="false"/>
          <w:color w:val="000000"/>
          <w:sz w:val="28"/>
        </w:rPr>
        <w:t xml:space="preserve">
                     лей) на    ее компонентов. Создание         охране- </w:t>
      </w:r>
    </w:p>
    <w:p>
      <w:pPr>
        <w:spacing w:after="0"/>
        <w:ind w:left="0"/>
        <w:jc w:val="both"/>
      </w:pPr>
      <w:r>
        <w:rPr>
          <w:rFonts w:ascii="Times New Roman"/>
          <w:b w:val="false"/>
          <w:i w:val="false"/>
          <w:color w:val="000000"/>
          <w:sz w:val="28"/>
        </w:rPr>
        <w:t xml:space="preserve">
                     республи-  банка долгосрочного              ния </w:t>
      </w:r>
    </w:p>
    <w:p>
      <w:pPr>
        <w:spacing w:after="0"/>
        <w:ind w:left="0"/>
        <w:jc w:val="both"/>
      </w:pPr>
      <w:r>
        <w:rPr>
          <w:rFonts w:ascii="Times New Roman"/>
          <w:b w:val="false"/>
          <w:i w:val="false"/>
          <w:color w:val="000000"/>
          <w:sz w:val="28"/>
        </w:rPr>
        <w:t xml:space="preserve">
                     канском    хранения крови и ее              Респуб- </w:t>
      </w:r>
    </w:p>
    <w:p>
      <w:pPr>
        <w:spacing w:after="0"/>
        <w:ind w:left="0"/>
        <w:jc w:val="both"/>
      </w:pPr>
      <w:r>
        <w:rPr>
          <w:rFonts w:ascii="Times New Roman"/>
          <w:b w:val="false"/>
          <w:i w:val="false"/>
          <w:color w:val="000000"/>
          <w:sz w:val="28"/>
        </w:rPr>
        <w:t xml:space="preserve">
                     уровне     компонентов, в том числе         лики </w:t>
      </w:r>
    </w:p>
    <w:p>
      <w:pPr>
        <w:spacing w:after="0"/>
        <w:ind w:left="0"/>
        <w:jc w:val="both"/>
      </w:pPr>
      <w:r>
        <w:rPr>
          <w:rFonts w:ascii="Times New Roman"/>
          <w:b w:val="false"/>
          <w:i w:val="false"/>
          <w:color w:val="000000"/>
          <w:sz w:val="28"/>
        </w:rPr>
        <w:t xml:space="preserve">
                                и редких групп крови.            Казах- </w:t>
      </w:r>
    </w:p>
    <w:p>
      <w:pPr>
        <w:spacing w:after="0"/>
        <w:ind w:left="0"/>
        <w:jc w:val="both"/>
      </w:pPr>
      <w:r>
        <w:rPr>
          <w:rFonts w:ascii="Times New Roman"/>
          <w:b w:val="false"/>
          <w:i w:val="false"/>
          <w:color w:val="000000"/>
          <w:sz w:val="28"/>
        </w:rPr>
        <w:t xml:space="preserve">
                                Проведение работ по              стан </w:t>
      </w:r>
    </w:p>
    <w:p>
      <w:pPr>
        <w:spacing w:after="0"/>
        <w:ind w:left="0"/>
        <w:jc w:val="both"/>
      </w:pPr>
      <w:r>
        <w:rPr>
          <w:rFonts w:ascii="Times New Roman"/>
          <w:b w:val="false"/>
          <w:i w:val="false"/>
          <w:color w:val="000000"/>
          <w:sz w:val="28"/>
        </w:rPr>
        <w:t xml:space="preserve">
                                обновлению и пополнению </w:t>
      </w:r>
    </w:p>
    <w:p>
      <w:pPr>
        <w:spacing w:after="0"/>
        <w:ind w:left="0"/>
        <w:jc w:val="both"/>
      </w:pPr>
      <w:r>
        <w:rPr>
          <w:rFonts w:ascii="Times New Roman"/>
          <w:b w:val="false"/>
          <w:i w:val="false"/>
          <w:color w:val="000000"/>
          <w:sz w:val="28"/>
        </w:rPr>
        <w:t xml:space="preserve">
                                мобрезерва. </w:t>
      </w:r>
    </w:p>
    <w:p>
      <w:pPr>
        <w:spacing w:after="0"/>
        <w:ind w:left="0"/>
        <w:jc w:val="both"/>
      </w:pPr>
      <w:r>
        <w:rPr>
          <w:rFonts w:ascii="Times New Roman"/>
          <w:b w:val="false"/>
          <w:i w:val="false"/>
          <w:color w:val="000000"/>
          <w:sz w:val="28"/>
        </w:rPr>
        <w:t xml:space="preserve">
                                Учет донорских кадров.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бесперебойное обеспечение кровью, ее компонентами и препаратами республиканских медицинских организаций и медицинских организаций скорой и неотложной помощи города Алматы. </w:t>
      </w:r>
    </w:p>
    <w:bookmarkStart w:name="z24" w:id="22"/>
    <w:p>
      <w:pPr>
        <w:spacing w:after="0"/>
        <w:ind w:left="0"/>
        <w:jc w:val="both"/>
      </w:pPr>
      <w:r>
        <w:rPr>
          <w:rFonts w:ascii="Times New Roman"/>
          <w:b w:val="false"/>
          <w:i w:val="false"/>
          <w:color w:val="000000"/>
          <w:sz w:val="28"/>
        </w:rPr>
        <w:t xml:space="preserve">
      Приложение 434        </w:t>
      </w:r>
    </w:p>
    <w:bookmarkEnd w:id="2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Хранение</w:t>
      </w:r>
      <w:r>
        <w:rPr>
          <w:rFonts w:ascii="Times New Roman"/>
          <w:b w:val="false"/>
          <w:i w:val="false"/>
          <w:color w:val="000000"/>
          <w:sz w:val="28"/>
        </w:rPr>
        <w:t xml:space="preserve"> </w:t>
      </w:r>
      <w:r>
        <w:rPr>
          <w:rFonts w:ascii="Times New Roman"/>
          <w:b/>
          <w:i w:val="false"/>
          <w:color w:val="000000"/>
          <w:sz w:val="28"/>
        </w:rPr>
        <w:t>специального</w:t>
      </w:r>
      <w:r>
        <w:rPr>
          <w:rFonts w:ascii="Times New Roman"/>
          <w:b w:val="false"/>
          <w:i w:val="false"/>
          <w:color w:val="000000"/>
          <w:sz w:val="28"/>
        </w:rPr>
        <w:t xml:space="preserve"> </w:t>
      </w:r>
      <w:r>
        <w:rPr>
          <w:rFonts w:ascii="Times New Roman"/>
          <w:b/>
          <w:i w:val="false"/>
          <w:color w:val="000000"/>
          <w:sz w:val="28"/>
        </w:rPr>
        <w:t>медицинского</w:t>
      </w:r>
      <w:r>
        <w:rPr>
          <w:rFonts w:ascii="Times New Roman"/>
          <w:b w:val="false"/>
          <w:i w:val="false"/>
          <w:color w:val="000000"/>
          <w:sz w:val="28"/>
        </w:rPr>
        <w:t xml:space="preserve"> </w:t>
      </w:r>
      <w:r>
        <w:rPr>
          <w:rFonts w:ascii="Times New Roman"/>
          <w:b/>
          <w:i w:val="false"/>
          <w:color w:val="000000"/>
          <w:sz w:val="28"/>
        </w:rPr>
        <w:t>резерва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8337 тысяч тенге (Восемь миллионов триста тридцать 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28 </w:t>
      </w:r>
      <w:r>
        <w:rPr>
          <w:rFonts w:ascii="Times New Roman"/>
          <w:b w:val="false"/>
          <w:i w:val="false"/>
          <w:color w:val="000000"/>
          <w:sz w:val="28"/>
        </w:rPr>
        <w:t xml:space="preserve"> Закона Республики Казахстан от 7 мая 1997 года "О Гражданской обороне"; </w:t>
      </w:r>
      <w:r>
        <w:rPr>
          <w:rFonts w:ascii="Times New Roman"/>
          <w:b w:val="false"/>
          <w:i w:val="false"/>
          <w:color w:val="000000"/>
          <w:sz w:val="28"/>
        </w:rPr>
        <w:t xml:space="preserve">статья 15 </w:t>
      </w:r>
      <w:r>
        <w:rPr>
          <w:rFonts w:ascii="Times New Roman"/>
          <w:b w:val="false"/>
          <w:i w:val="false"/>
          <w:color w:val="000000"/>
          <w:sz w:val="28"/>
        </w:rPr>
        <w:t xml:space="preserve"> Закона Республики Казахстан от 16 июня 1997 года "О мобилизационной подготовке и мобилизации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планирование мобилизационной подготовки системы здравоохранения Республики Казахстан. Обеспечение практического и организационно-методического руководства органами и учреждениями системы здравоохранения Республики Казахстан, осуществляющими мобилизационную подготовку специальных формирований для Министерства обороны Республики Казахстан, учреждений и формирований медицинской службы гражданской обороны Республики Казахстан. Накопление, хранение, освежение и замена имущества мобилизационного резерва здравоохранения Республики Казахстан. </w:t>
      </w:r>
    </w:p>
    <w:p>
      <w:pPr>
        <w:spacing w:after="0"/>
        <w:ind w:left="0"/>
        <w:jc w:val="both"/>
      </w:pPr>
      <w:r>
        <w:rPr>
          <w:rFonts w:ascii="Times New Roman"/>
          <w:b w:val="false"/>
          <w:i w:val="false"/>
          <w:color w:val="000000"/>
          <w:sz w:val="28"/>
        </w:rPr>
        <w:t xml:space="preserve">
            5. Задачи бюджетной программы: осуществление в масштабах республики контроля за обеспечением мобилизационной готовности органов управления, учреждений и формирований системы здравоохранения, создаваемых в соответствии с мобилизационным заданием Правительства Республики Казахстан, накоплением в постоянной готовности имущества мобилизационного резерва, организаций учета и бронирования военнообязанных, предназначенных для укомплектования создаваемых учреждений и формирований.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048        Хранение </w:t>
      </w:r>
    </w:p>
    <w:p>
      <w:pPr>
        <w:spacing w:after="0"/>
        <w:ind w:left="0"/>
        <w:jc w:val="both"/>
      </w:pPr>
      <w:r>
        <w:rPr>
          <w:rFonts w:ascii="Times New Roman"/>
          <w:b w:val="false"/>
          <w:i w:val="false"/>
          <w:color w:val="000000"/>
          <w:sz w:val="28"/>
        </w:rPr>
        <w:t xml:space="preserve">
                     специаль- </w:t>
      </w:r>
    </w:p>
    <w:p>
      <w:pPr>
        <w:spacing w:after="0"/>
        <w:ind w:left="0"/>
        <w:jc w:val="both"/>
      </w:pPr>
      <w:r>
        <w:rPr>
          <w:rFonts w:ascii="Times New Roman"/>
          <w:b w:val="false"/>
          <w:i w:val="false"/>
          <w:color w:val="000000"/>
          <w:sz w:val="28"/>
        </w:rPr>
        <w:t xml:space="preserve">
                     ного ме- </w:t>
      </w:r>
    </w:p>
    <w:p>
      <w:pPr>
        <w:spacing w:after="0"/>
        <w:ind w:left="0"/>
        <w:jc w:val="both"/>
      </w:pPr>
      <w:r>
        <w:rPr>
          <w:rFonts w:ascii="Times New Roman"/>
          <w:b w:val="false"/>
          <w:i w:val="false"/>
          <w:color w:val="000000"/>
          <w:sz w:val="28"/>
        </w:rPr>
        <w:t xml:space="preserve">
                     дицинского </w:t>
      </w:r>
    </w:p>
    <w:p>
      <w:pPr>
        <w:spacing w:after="0"/>
        <w:ind w:left="0"/>
        <w:jc w:val="both"/>
      </w:pPr>
      <w:r>
        <w:rPr>
          <w:rFonts w:ascii="Times New Roman"/>
          <w:b w:val="false"/>
          <w:i w:val="false"/>
          <w:color w:val="000000"/>
          <w:sz w:val="28"/>
        </w:rPr>
        <w:t xml:space="preserve">
                     резерва </w:t>
      </w:r>
    </w:p>
    <w:p>
      <w:pPr>
        <w:spacing w:after="0"/>
        <w:ind w:left="0"/>
        <w:jc w:val="both"/>
      </w:pPr>
      <w:r>
        <w:rPr>
          <w:rFonts w:ascii="Times New Roman"/>
          <w:b w:val="false"/>
          <w:i w:val="false"/>
          <w:color w:val="000000"/>
          <w:sz w:val="28"/>
        </w:rPr>
        <w:t xml:space="preserve">
               030   Республи-  Содержание Республиканс-  В те-  Респуб- </w:t>
      </w:r>
    </w:p>
    <w:p>
      <w:pPr>
        <w:spacing w:after="0"/>
        <w:ind w:left="0"/>
        <w:jc w:val="both"/>
      </w:pPr>
      <w:r>
        <w:rPr>
          <w:rFonts w:ascii="Times New Roman"/>
          <w:b w:val="false"/>
          <w:i w:val="false"/>
          <w:color w:val="000000"/>
          <w:sz w:val="28"/>
        </w:rPr>
        <w:t xml:space="preserve">
                     канский    кого центра специального  чение  ликан- </w:t>
      </w:r>
    </w:p>
    <w:p>
      <w:pPr>
        <w:spacing w:after="0"/>
        <w:ind w:left="0"/>
        <w:jc w:val="both"/>
      </w:pPr>
      <w:r>
        <w:rPr>
          <w:rFonts w:ascii="Times New Roman"/>
          <w:b w:val="false"/>
          <w:i w:val="false"/>
          <w:color w:val="000000"/>
          <w:sz w:val="28"/>
        </w:rPr>
        <w:t xml:space="preserve">
                     центр спе- медицинского обеспечения  года   ский </w:t>
      </w:r>
    </w:p>
    <w:p>
      <w:pPr>
        <w:spacing w:after="0"/>
        <w:ind w:left="0"/>
        <w:jc w:val="both"/>
      </w:pPr>
      <w:r>
        <w:rPr>
          <w:rFonts w:ascii="Times New Roman"/>
          <w:b w:val="false"/>
          <w:i w:val="false"/>
          <w:color w:val="000000"/>
          <w:sz w:val="28"/>
        </w:rPr>
        <w:t xml:space="preserve">
                     циального  с утвержденной штатной           центр </w:t>
      </w:r>
    </w:p>
    <w:p>
      <w:pPr>
        <w:spacing w:after="0"/>
        <w:ind w:left="0"/>
        <w:jc w:val="both"/>
      </w:pPr>
      <w:r>
        <w:rPr>
          <w:rFonts w:ascii="Times New Roman"/>
          <w:b w:val="false"/>
          <w:i w:val="false"/>
          <w:color w:val="000000"/>
          <w:sz w:val="28"/>
        </w:rPr>
        <w:t xml:space="preserve">
                     медицин-   численностью 36 единиц           специ- </w:t>
      </w:r>
    </w:p>
    <w:p>
      <w:pPr>
        <w:spacing w:after="0"/>
        <w:ind w:left="0"/>
        <w:jc w:val="both"/>
      </w:pPr>
      <w:r>
        <w:rPr>
          <w:rFonts w:ascii="Times New Roman"/>
          <w:b w:val="false"/>
          <w:i w:val="false"/>
          <w:color w:val="000000"/>
          <w:sz w:val="28"/>
        </w:rPr>
        <w:t xml:space="preserve">
                     ского      для выполнения возложен-         ального </w:t>
      </w:r>
    </w:p>
    <w:p>
      <w:pPr>
        <w:spacing w:after="0"/>
        <w:ind w:left="0"/>
        <w:jc w:val="both"/>
      </w:pPr>
      <w:r>
        <w:rPr>
          <w:rFonts w:ascii="Times New Roman"/>
          <w:b w:val="false"/>
          <w:i w:val="false"/>
          <w:color w:val="000000"/>
          <w:sz w:val="28"/>
        </w:rPr>
        <w:t xml:space="preserve">
                     обеспече-  ных на данное учреждение         медицин- </w:t>
      </w:r>
    </w:p>
    <w:p>
      <w:pPr>
        <w:spacing w:after="0"/>
        <w:ind w:left="0"/>
        <w:jc w:val="both"/>
      </w:pPr>
      <w:r>
        <w:rPr>
          <w:rFonts w:ascii="Times New Roman"/>
          <w:b w:val="false"/>
          <w:i w:val="false"/>
          <w:color w:val="000000"/>
          <w:sz w:val="28"/>
        </w:rPr>
        <w:t xml:space="preserve">
                     ния        функций.                         ского </w:t>
      </w:r>
    </w:p>
    <w:p>
      <w:pPr>
        <w:spacing w:after="0"/>
        <w:ind w:left="0"/>
        <w:jc w:val="both"/>
      </w:pPr>
      <w:r>
        <w:rPr>
          <w:rFonts w:ascii="Times New Roman"/>
          <w:b w:val="false"/>
          <w:i w:val="false"/>
          <w:color w:val="000000"/>
          <w:sz w:val="28"/>
        </w:rPr>
        <w:t xml:space="preserve">
                                                                 обеспе- </w:t>
      </w:r>
    </w:p>
    <w:p>
      <w:pPr>
        <w:spacing w:after="0"/>
        <w:ind w:left="0"/>
        <w:jc w:val="both"/>
      </w:pPr>
      <w:r>
        <w:rPr>
          <w:rFonts w:ascii="Times New Roman"/>
          <w:b w:val="false"/>
          <w:i w:val="false"/>
          <w:color w:val="000000"/>
          <w:sz w:val="28"/>
        </w:rPr>
        <w:t xml:space="preserve">
                                                                 чения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мобилизационной готовности органов и учреждений здравоохранения Республики Казахстан. Улучшение условий хранения, степени сохранности имущества. Увеличение процента оснащенности имуществом мобилизационного резерва учреждений и формирований здравоохранения, создаваемых в особый период и укомплектованности их медицинскими кадрами из числа забронированных на военное время. </w:t>
      </w:r>
    </w:p>
    <w:bookmarkStart w:name="z25" w:id="23"/>
    <w:p>
      <w:pPr>
        <w:spacing w:after="0"/>
        <w:ind w:left="0"/>
        <w:jc w:val="both"/>
      </w:pPr>
      <w:r>
        <w:rPr>
          <w:rFonts w:ascii="Times New Roman"/>
          <w:b w:val="false"/>
          <w:i w:val="false"/>
          <w:color w:val="000000"/>
          <w:sz w:val="28"/>
        </w:rPr>
        <w:t xml:space="preserve">
      Приложение 435        </w:t>
      </w:r>
    </w:p>
    <w:bookmarkEnd w:id="2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Методологическая</w:t>
      </w:r>
      <w:r>
        <w:rPr>
          <w:rFonts w:ascii="Times New Roman"/>
          <w:b w:val="false"/>
          <w:i w:val="false"/>
          <w:color w:val="000000"/>
          <w:sz w:val="28"/>
        </w:rPr>
        <w:t xml:space="preserve"> </w:t>
      </w:r>
      <w:r>
        <w:rPr>
          <w:rFonts w:ascii="Times New Roman"/>
          <w:b/>
          <w:i w:val="false"/>
          <w:color w:val="000000"/>
          <w:sz w:val="28"/>
        </w:rPr>
        <w:t>работа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1648 тысяч тенге (Один миллион шестьсот сорок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21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совершенствование профессионального образования, методическое обеспечение учебно-воспитательного процесса, обобщение и распространение передового опыта работы учебных заведений по совершенствованию качества подготовки специалистов, повышение методического уровня педагогов в системе среднего медицинского образования. </w:t>
      </w:r>
    </w:p>
    <w:p>
      <w:pPr>
        <w:spacing w:after="0"/>
        <w:ind w:left="0"/>
        <w:jc w:val="both"/>
      </w:pPr>
      <w:r>
        <w:rPr>
          <w:rFonts w:ascii="Times New Roman"/>
          <w:b w:val="false"/>
          <w:i w:val="false"/>
          <w:color w:val="000000"/>
          <w:sz w:val="28"/>
        </w:rPr>
        <w:t xml:space="preserve">
            5. Задачи бюджетной программы: методическое обеспечение образовательного процесса, включающего подготовку учебно-методических комплексов; разработка документов, обеспечивающих реализацию государственного стандарта образования и контроль за исполнением подготовки учебников и методик для организации учебного процесса.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049        Методоло-  Разработка 10 методичес-  В те-  Минис- </w:t>
      </w:r>
    </w:p>
    <w:p>
      <w:pPr>
        <w:spacing w:after="0"/>
        <w:ind w:left="0"/>
        <w:jc w:val="both"/>
      </w:pPr>
      <w:r>
        <w:rPr>
          <w:rFonts w:ascii="Times New Roman"/>
          <w:b w:val="false"/>
          <w:i w:val="false"/>
          <w:color w:val="000000"/>
          <w:sz w:val="28"/>
        </w:rPr>
        <w:t xml:space="preserve">
                     гическая   ких рекомендаций объемом  чение  терство </w:t>
      </w:r>
    </w:p>
    <w:p>
      <w:pPr>
        <w:spacing w:after="0"/>
        <w:ind w:left="0"/>
        <w:jc w:val="both"/>
      </w:pPr>
      <w:r>
        <w:rPr>
          <w:rFonts w:ascii="Times New Roman"/>
          <w:b w:val="false"/>
          <w:i w:val="false"/>
          <w:color w:val="000000"/>
          <w:sz w:val="28"/>
        </w:rPr>
        <w:t xml:space="preserve">
                     работа     - 20 страниц, разработка  года   здраво- </w:t>
      </w:r>
    </w:p>
    <w:p>
      <w:pPr>
        <w:spacing w:after="0"/>
        <w:ind w:left="0"/>
        <w:jc w:val="both"/>
      </w:pPr>
      <w:r>
        <w:rPr>
          <w:rFonts w:ascii="Times New Roman"/>
          <w:b w:val="false"/>
          <w:i w:val="false"/>
          <w:color w:val="000000"/>
          <w:sz w:val="28"/>
        </w:rPr>
        <w:t xml:space="preserve">
                                2-х учебников объемом -          охране- </w:t>
      </w:r>
    </w:p>
    <w:p>
      <w:pPr>
        <w:spacing w:after="0"/>
        <w:ind w:left="0"/>
        <w:jc w:val="both"/>
      </w:pPr>
      <w:r>
        <w:rPr>
          <w:rFonts w:ascii="Times New Roman"/>
          <w:b w:val="false"/>
          <w:i w:val="false"/>
          <w:color w:val="000000"/>
          <w:sz w:val="28"/>
        </w:rPr>
        <w:t xml:space="preserve">
                                300-350 страниц, разра-          ния </w:t>
      </w:r>
    </w:p>
    <w:p>
      <w:pPr>
        <w:spacing w:after="0"/>
        <w:ind w:left="0"/>
        <w:jc w:val="both"/>
      </w:pPr>
      <w:r>
        <w:rPr>
          <w:rFonts w:ascii="Times New Roman"/>
          <w:b w:val="false"/>
          <w:i w:val="false"/>
          <w:color w:val="000000"/>
          <w:sz w:val="28"/>
        </w:rPr>
        <w:t xml:space="preserve">
                                ботка ежеквартального            Респуб- </w:t>
      </w:r>
    </w:p>
    <w:p>
      <w:pPr>
        <w:spacing w:after="0"/>
        <w:ind w:left="0"/>
        <w:jc w:val="both"/>
      </w:pPr>
      <w:r>
        <w:rPr>
          <w:rFonts w:ascii="Times New Roman"/>
          <w:b w:val="false"/>
          <w:i w:val="false"/>
          <w:color w:val="000000"/>
          <w:sz w:val="28"/>
        </w:rPr>
        <w:t xml:space="preserve">
                                информационного вестника         лики </w:t>
      </w:r>
    </w:p>
    <w:p>
      <w:pPr>
        <w:spacing w:after="0"/>
        <w:ind w:left="0"/>
        <w:jc w:val="both"/>
      </w:pPr>
      <w:r>
        <w:rPr>
          <w:rFonts w:ascii="Times New Roman"/>
          <w:b w:val="false"/>
          <w:i w:val="false"/>
          <w:color w:val="000000"/>
          <w:sz w:val="28"/>
        </w:rPr>
        <w:t xml:space="preserve">
                                по вопросам среднего             Казах- </w:t>
      </w:r>
    </w:p>
    <w:p>
      <w:pPr>
        <w:spacing w:after="0"/>
        <w:ind w:left="0"/>
        <w:jc w:val="both"/>
      </w:pPr>
      <w:r>
        <w:rPr>
          <w:rFonts w:ascii="Times New Roman"/>
          <w:b w:val="false"/>
          <w:i w:val="false"/>
          <w:color w:val="000000"/>
          <w:sz w:val="28"/>
        </w:rPr>
        <w:t xml:space="preserve">
                                медицинского образования         стан </w:t>
      </w:r>
    </w:p>
    <w:p>
      <w:pPr>
        <w:spacing w:after="0"/>
        <w:ind w:left="0"/>
        <w:jc w:val="both"/>
      </w:pPr>
      <w:r>
        <w:rPr>
          <w:rFonts w:ascii="Times New Roman"/>
          <w:b w:val="false"/>
          <w:i w:val="false"/>
          <w:color w:val="000000"/>
          <w:sz w:val="28"/>
        </w:rPr>
        <w:t xml:space="preserve">
                                объемом - 40 страниц, </w:t>
      </w:r>
    </w:p>
    <w:p>
      <w:pPr>
        <w:spacing w:after="0"/>
        <w:ind w:left="0"/>
        <w:jc w:val="both"/>
      </w:pPr>
      <w:r>
        <w:rPr>
          <w:rFonts w:ascii="Times New Roman"/>
          <w:b w:val="false"/>
          <w:i w:val="false"/>
          <w:color w:val="000000"/>
          <w:sz w:val="28"/>
        </w:rPr>
        <w:t xml:space="preserve">
                                разработка 2-х сборников </w:t>
      </w:r>
    </w:p>
    <w:p>
      <w:pPr>
        <w:spacing w:after="0"/>
        <w:ind w:left="0"/>
        <w:jc w:val="both"/>
      </w:pPr>
      <w:r>
        <w:rPr>
          <w:rFonts w:ascii="Times New Roman"/>
          <w:b w:val="false"/>
          <w:i w:val="false"/>
          <w:color w:val="000000"/>
          <w:sz w:val="28"/>
        </w:rPr>
        <w:t xml:space="preserve">
                                тестов по государственным </w:t>
      </w:r>
    </w:p>
    <w:p>
      <w:pPr>
        <w:spacing w:after="0"/>
        <w:ind w:left="0"/>
        <w:jc w:val="both"/>
      </w:pPr>
      <w:r>
        <w:rPr>
          <w:rFonts w:ascii="Times New Roman"/>
          <w:b w:val="false"/>
          <w:i w:val="false"/>
          <w:color w:val="000000"/>
          <w:sz w:val="28"/>
        </w:rPr>
        <w:t xml:space="preserve">
                                экзаменам объемом - 50 </w:t>
      </w:r>
    </w:p>
    <w:p>
      <w:pPr>
        <w:spacing w:after="0"/>
        <w:ind w:left="0"/>
        <w:jc w:val="both"/>
      </w:pPr>
      <w:r>
        <w:rPr>
          <w:rFonts w:ascii="Times New Roman"/>
          <w:b w:val="false"/>
          <w:i w:val="false"/>
          <w:color w:val="000000"/>
          <w:sz w:val="28"/>
        </w:rPr>
        <w:t xml:space="preserve">
                                страниц, создание нового </w:t>
      </w:r>
    </w:p>
    <w:p>
      <w:pPr>
        <w:spacing w:after="0"/>
        <w:ind w:left="0"/>
        <w:jc w:val="both"/>
      </w:pPr>
      <w:r>
        <w:rPr>
          <w:rFonts w:ascii="Times New Roman"/>
          <w:b w:val="false"/>
          <w:i w:val="false"/>
          <w:color w:val="000000"/>
          <w:sz w:val="28"/>
        </w:rPr>
        <w:t xml:space="preserve">
                                государственного обще- </w:t>
      </w:r>
    </w:p>
    <w:p>
      <w:pPr>
        <w:spacing w:after="0"/>
        <w:ind w:left="0"/>
        <w:jc w:val="both"/>
      </w:pPr>
      <w:r>
        <w:rPr>
          <w:rFonts w:ascii="Times New Roman"/>
          <w:b w:val="false"/>
          <w:i w:val="false"/>
          <w:color w:val="000000"/>
          <w:sz w:val="28"/>
        </w:rPr>
        <w:t xml:space="preserve">
                                обязательного стандарта </w:t>
      </w:r>
    </w:p>
    <w:p>
      <w:pPr>
        <w:spacing w:after="0"/>
        <w:ind w:left="0"/>
        <w:jc w:val="both"/>
      </w:pPr>
      <w:r>
        <w:rPr>
          <w:rFonts w:ascii="Times New Roman"/>
          <w:b w:val="false"/>
          <w:i w:val="false"/>
          <w:color w:val="000000"/>
          <w:sz w:val="28"/>
        </w:rPr>
        <w:t xml:space="preserve">
                                образования по специаль- </w:t>
      </w:r>
    </w:p>
    <w:p>
      <w:pPr>
        <w:spacing w:after="0"/>
        <w:ind w:left="0"/>
        <w:jc w:val="both"/>
      </w:pPr>
      <w:r>
        <w:rPr>
          <w:rFonts w:ascii="Times New Roman"/>
          <w:b w:val="false"/>
          <w:i w:val="false"/>
          <w:color w:val="000000"/>
          <w:sz w:val="28"/>
        </w:rPr>
        <w:t xml:space="preserve">
                                ности 0409002 "Медицин- </w:t>
      </w:r>
    </w:p>
    <w:p>
      <w:pPr>
        <w:spacing w:after="0"/>
        <w:ind w:left="0"/>
        <w:jc w:val="both"/>
      </w:pPr>
      <w:r>
        <w:rPr>
          <w:rFonts w:ascii="Times New Roman"/>
          <w:b w:val="false"/>
          <w:i w:val="false"/>
          <w:color w:val="000000"/>
          <w:sz w:val="28"/>
        </w:rPr>
        <w:t xml:space="preserve">
                                ская оптика".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совершенствование профессионального образования, методическое обеспечение учебно-воспитательного процесса. </w:t>
      </w:r>
    </w:p>
    <w:p>
      <w:pPr>
        <w:spacing w:after="0"/>
        <w:ind w:left="0"/>
        <w:jc w:val="both"/>
      </w:pPr>
      <w:r>
        <w:rPr>
          <w:rFonts w:ascii="Times New Roman"/>
          <w:b w:val="false"/>
          <w:i w:val="false"/>
          <w:color w:val="000000"/>
          <w:sz w:val="28"/>
        </w:rPr>
        <w:t xml:space="preserve">
            Разработка и внедрение учебно-методических пособий в образовательную практику современных методов преподавания улучшит качественный уровень обучения в медицинских колледжах. </w:t>
      </w:r>
    </w:p>
    <w:bookmarkStart w:name="z26" w:id="24"/>
    <w:p>
      <w:pPr>
        <w:spacing w:after="0"/>
        <w:ind w:left="0"/>
        <w:jc w:val="both"/>
      </w:pPr>
      <w:r>
        <w:rPr>
          <w:rFonts w:ascii="Times New Roman"/>
          <w:b w:val="false"/>
          <w:i w:val="false"/>
          <w:color w:val="000000"/>
          <w:sz w:val="28"/>
        </w:rPr>
        <w:t xml:space="preserve">
      Приложение 436        </w:t>
      </w:r>
    </w:p>
    <w:bookmarkEnd w:id="2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высших</w:t>
      </w:r>
      <w:r>
        <w:rPr>
          <w:rFonts w:ascii="Times New Roman"/>
          <w:b w:val="false"/>
          <w:i w:val="false"/>
          <w:color w:val="000000"/>
          <w:sz w:val="28"/>
        </w:rPr>
        <w:t xml:space="preserve"> </w:t>
      </w:r>
      <w:r>
        <w:rPr>
          <w:rFonts w:ascii="Times New Roman"/>
          <w:b/>
          <w:i w:val="false"/>
          <w:color w:val="000000"/>
          <w:sz w:val="28"/>
        </w:rPr>
        <w:t>учебных</w:t>
      </w:r>
      <w:r>
        <w:rPr>
          <w:rFonts w:ascii="Times New Roman"/>
          <w:b w:val="false"/>
          <w:i w:val="false"/>
          <w:color w:val="000000"/>
          <w:sz w:val="28"/>
        </w:rPr>
        <w:t xml:space="preserve"> </w:t>
      </w:r>
      <w:r>
        <w:rPr>
          <w:rFonts w:ascii="Times New Roman"/>
          <w:b/>
          <w:i w:val="false"/>
          <w:color w:val="000000"/>
          <w:sz w:val="28"/>
        </w:rPr>
        <w:t>заведениях</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государственным</w:t>
      </w:r>
      <w:r>
        <w:rPr>
          <w:rFonts w:ascii="Times New Roman"/>
          <w:b w:val="false"/>
          <w:i w:val="false"/>
          <w:color w:val="000000"/>
          <w:sz w:val="28"/>
        </w:rPr>
        <w:t xml:space="preserve"> </w:t>
      </w:r>
      <w:r>
        <w:rPr>
          <w:rFonts w:ascii="Times New Roman"/>
          <w:b/>
          <w:i w:val="false"/>
          <w:color w:val="000000"/>
          <w:sz w:val="28"/>
        </w:rPr>
        <w:t>образовател</w:t>
      </w:r>
      <w:r>
        <w:rPr>
          <w:rFonts w:ascii="Times New Roman"/>
          <w:b/>
          <w:i w:val="false"/>
          <w:color w:val="000000"/>
          <w:sz w:val="28"/>
        </w:rPr>
        <w:t>ьным</w:t>
      </w:r>
      <w:r>
        <w:rPr>
          <w:rFonts w:ascii="Times New Roman"/>
          <w:b w:val="false"/>
          <w:i w:val="false"/>
          <w:color w:val="000000"/>
          <w:sz w:val="28"/>
        </w:rPr>
        <w:t xml:space="preserve"> </w:t>
      </w:r>
      <w:r>
        <w:rPr>
          <w:rFonts w:ascii="Times New Roman"/>
          <w:b/>
          <w:i w:val="false"/>
          <w:color w:val="000000"/>
          <w:sz w:val="28"/>
        </w:rPr>
        <w:t>грантам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512540 тысяч тенге (Пятьсот двенадцать миллионов пятьсот сорок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2003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ноября 1999 года N 1781 "О государственном образовательном гранте";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апреля 1999 года N 464 "О новой модели формирования студенческого контингента высших учебных заведений на основе государственного образовательного заказа";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июня 1999 года N 698 "Об утверждении государственного образовательного заказа на подготовку специалистов с высшим образованием на 1999/2000 учебный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16 мая 2000 года N 731 "Об утверждении государственных образовательных заказов на подготовку специалистов с высшим профессиональным и послевузовским образованием внутри страны на 2000/2001 учебный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июня 2002 года N 614 "Об утверждении государственных образовательных заказов на подготовку специалистов с высшим профессиональным и послевузовским образованием внутри страны на 2002/2003 учебный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отрасли здравоохранения квалифицированными специалистами с высшим медицинским образованием. </w:t>
      </w:r>
    </w:p>
    <w:p>
      <w:pPr>
        <w:spacing w:after="0"/>
        <w:ind w:left="0"/>
        <w:jc w:val="both"/>
      </w:pPr>
      <w:r>
        <w:rPr>
          <w:rFonts w:ascii="Times New Roman"/>
          <w:b w:val="false"/>
          <w:i w:val="false"/>
          <w:color w:val="000000"/>
          <w:sz w:val="28"/>
        </w:rPr>
        <w:t xml:space="preserve">
            5. Задачи бюджетной программы: обеспечение качественной подготовки кадров с высшим медицинским образованием на безвозмездной основе; совершенствование образовательных программ, внедрение новых информационных технологий обучения, повышение уровня доступности профессионального образования.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050        Подготовка </w:t>
      </w:r>
    </w:p>
    <w:p>
      <w:pPr>
        <w:spacing w:after="0"/>
        <w:ind w:left="0"/>
        <w:jc w:val="both"/>
      </w:pPr>
      <w:r>
        <w:rPr>
          <w:rFonts w:ascii="Times New Roman"/>
          <w:b w:val="false"/>
          <w:i w:val="false"/>
          <w:color w:val="000000"/>
          <w:sz w:val="28"/>
        </w:rPr>
        <w:t xml:space="preserve">
                     кадров в </w:t>
      </w:r>
    </w:p>
    <w:p>
      <w:pPr>
        <w:spacing w:after="0"/>
        <w:ind w:left="0"/>
        <w:jc w:val="both"/>
      </w:pPr>
      <w:r>
        <w:rPr>
          <w:rFonts w:ascii="Times New Roman"/>
          <w:b w:val="false"/>
          <w:i w:val="false"/>
          <w:color w:val="000000"/>
          <w:sz w:val="28"/>
        </w:rPr>
        <w:t xml:space="preserve">
                     высших </w:t>
      </w:r>
    </w:p>
    <w:p>
      <w:pPr>
        <w:spacing w:after="0"/>
        <w:ind w:left="0"/>
        <w:jc w:val="both"/>
      </w:pPr>
      <w:r>
        <w:rPr>
          <w:rFonts w:ascii="Times New Roman"/>
          <w:b w:val="false"/>
          <w:i w:val="false"/>
          <w:color w:val="000000"/>
          <w:sz w:val="28"/>
        </w:rPr>
        <w:t xml:space="preserve">
                     учебных </w:t>
      </w:r>
    </w:p>
    <w:p>
      <w:pPr>
        <w:spacing w:after="0"/>
        <w:ind w:left="0"/>
        <w:jc w:val="both"/>
      </w:pPr>
      <w:r>
        <w:rPr>
          <w:rFonts w:ascii="Times New Roman"/>
          <w:b w:val="false"/>
          <w:i w:val="false"/>
          <w:color w:val="000000"/>
          <w:sz w:val="28"/>
        </w:rPr>
        <w:t xml:space="preserve">
                     заведениях </w:t>
      </w:r>
    </w:p>
    <w:p>
      <w:pPr>
        <w:spacing w:after="0"/>
        <w:ind w:left="0"/>
        <w:jc w:val="both"/>
      </w:pPr>
      <w:r>
        <w:rPr>
          <w:rFonts w:ascii="Times New Roman"/>
          <w:b w:val="false"/>
          <w:i w:val="false"/>
          <w:color w:val="000000"/>
          <w:sz w:val="28"/>
        </w:rPr>
        <w:t xml:space="preserve">
                     по госу- </w:t>
      </w:r>
    </w:p>
    <w:p>
      <w:pPr>
        <w:spacing w:after="0"/>
        <w:ind w:left="0"/>
        <w:jc w:val="both"/>
      </w:pPr>
      <w:r>
        <w:rPr>
          <w:rFonts w:ascii="Times New Roman"/>
          <w:b w:val="false"/>
          <w:i w:val="false"/>
          <w:color w:val="000000"/>
          <w:sz w:val="28"/>
        </w:rPr>
        <w:t xml:space="preserve">
                     дарствен- </w:t>
      </w:r>
    </w:p>
    <w:p>
      <w:pPr>
        <w:spacing w:after="0"/>
        <w:ind w:left="0"/>
        <w:jc w:val="both"/>
      </w:pPr>
      <w:r>
        <w:rPr>
          <w:rFonts w:ascii="Times New Roman"/>
          <w:b w:val="false"/>
          <w:i w:val="false"/>
          <w:color w:val="000000"/>
          <w:sz w:val="28"/>
        </w:rPr>
        <w:t xml:space="preserve">
                     ным обра- </w:t>
      </w:r>
    </w:p>
    <w:p>
      <w:pPr>
        <w:spacing w:after="0"/>
        <w:ind w:left="0"/>
        <w:jc w:val="both"/>
      </w:pPr>
      <w:r>
        <w:rPr>
          <w:rFonts w:ascii="Times New Roman"/>
          <w:b w:val="false"/>
          <w:i w:val="false"/>
          <w:color w:val="000000"/>
          <w:sz w:val="28"/>
        </w:rPr>
        <w:t xml:space="preserve">
                     зователь- </w:t>
      </w:r>
    </w:p>
    <w:p>
      <w:pPr>
        <w:spacing w:after="0"/>
        <w:ind w:left="0"/>
        <w:jc w:val="both"/>
      </w:pPr>
      <w:r>
        <w:rPr>
          <w:rFonts w:ascii="Times New Roman"/>
          <w:b w:val="false"/>
          <w:i w:val="false"/>
          <w:color w:val="000000"/>
          <w:sz w:val="28"/>
        </w:rPr>
        <w:t xml:space="preserve">
                     ным </w:t>
      </w:r>
    </w:p>
    <w:p>
      <w:pPr>
        <w:spacing w:after="0"/>
        <w:ind w:left="0"/>
        <w:jc w:val="both"/>
      </w:pPr>
      <w:r>
        <w:rPr>
          <w:rFonts w:ascii="Times New Roman"/>
          <w:b w:val="false"/>
          <w:i w:val="false"/>
          <w:color w:val="000000"/>
          <w:sz w:val="28"/>
        </w:rPr>
        <w:t xml:space="preserve">
                     грантам </w:t>
      </w:r>
    </w:p>
    <w:p>
      <w:pPr>
        <w:spacing w:after="0"/>
        <w:ind w:left="0"/>
        <w:jc w:val="both"/>
      </w:pPr>
      <w:r>
        <w:rPr>
          <w:rFonts w:ascii="Times New Roman"/>
          <w:b w:val="false"/>
          <w:i w:val="false"/>
          <w:color w:val="000000"/>
          <w:sz w:val="28"/>
        </w:rPr>
        <w:t xml:space="preserve">
               034   Подготовка Прием студентов в соот-   В те-  Минис- </w:t>
      </w:r>
    </w:p>
    <w:p>
      <w:pPr>
        <w:spacing w:after="0"/>
        <w:ind w:left="0"/>
        <w:jc w:val="both"/>
      </w:pPr>
      <w:r>
        <w:rPr>
          <w:rFonts w:ascii="Times New Roman"/>
          <w:b w:val="false"/>
          <w:i w:val="false"/>
          <w:color w:val="000000"/>
          <w:sz w:val="28"/>
        </w:rPr>
        <w:t xml:space="preserve">
                     кадров в   ветствии с государствен-  чение  терство </w:t>
      </w:r>
    </w:p>
    <w:p>
      <w:pPr>
        <w:spacing w:after="0"/>
        <w:ind w:left="0"/>
        <w:jc w:val="both"/>
      </w:pPr>
      <w:r>
        <w:rPr>
          <w:rFonts w:ascii="Times New Roman"/>
          <w:b w:val="false"/>
          <w:i w:val="false"/>
          <w:color w:val="000000"/>
          <w:sz w:val="28"/>
        </w:rPr>
        <w:t xml:space="preserve">
                     вузах      ным образовательным       года   здраво- </w:t>
      </w:r>
    </w:p>
    <w:p>
      <w:pPr>
        <w:spacing w:after="0"/>
        <w:ind w:left="0"/>
        <w:jc w:val="both"/>
      </w:pPr>
      <w:r>
        <w:rPr>
          <w:rFonts w:ascii="Times New Roman"/>
          <w:b w:val="false"/>
          <w:i w:val="false"/>
          <w:color w:val="000000"/>
          <w:sz w:val="28"/>
        </w:rPr>
        <w:t xml:space="preserve">
                     страны в   заказом на подготовку            охране- </w:t>
      </w:r>
    </w:p>
    <w:p>
      <w:pPr>
        <w:spacing w:after="0"/>
        <w:ind w:left="0"/>
        <w:jc w:val="both"/>
      </w:pPr>
      <w:r>
        <w:rPr>
          <w:rFonts w:ascii="Times New Roman"/>
          <w:b w:val="false"/>
          <w:i w:val="false"/>
          <w:color w:val="000000"/>
          <w:sz w:val="28"/>
        </w:rPr>
        <w:t xml:space="preserve">
                     рамках     специалистов с высшим            ния </w:t>
      </w:r>
    </w:p>
    <w:p>
      <w:pPr>
        <w:spacing w:after="0"/>
        <w:ind w:left="0"/>
        <w:jc w:val="both"/>
      </w:pPr>
      <w:r>
        <w:rPr>
          <w:rFonts w:ascii="Times New Roman"/>
          <w:b w:val="false"/>
          <w:i w:val="false"/>
          <w:color w:val="000000"/>
          <w:sz w:val="28"/>
        </w:rPr>
        <w:t xml:space="preserve">
                     нового     профессиональным и после-        Респуб- </w:t>
      </w:r>
    </w:p>
    <w:p>
      <w:pPr>
        <w:spacing w:after="0"/>
        <w:ind w:left="0"/>
        <w:jc w:val="both"/>
      </w:pPr>
      <w:r>
        <w:rPr>
          <w:rFonts w:ascii="Times New Roman"/>
          <w:b w:val="false"/>
          <w:i w:val="false"/>
          <w:color w:val="000000"/>
          <w:sz w:val="28"/>
        </w:rPr>
        <w:t xml:space="preserve">
                     приема     вузовским профессиональным       лики </w:t>
      </w:r>
    </w:p>
    <w:p>
      <w:pPr>
        <w:spacing w:after="0"/>
        <w:ind w:left="0"/>
        <w:jc w:val="both"/>
      </w:pPr>
      <w:r>
        <w:rPr>
          <w:rFonts w:ascii="Times New Roman"/>
          <w:b w:val="false"/>
          <w:i w:val="false"/>
          <w:color w:val="000000"/>
          <w:sz w:val="28"/>
        </w:rPr>
        <w:t xml:space="preserve">
                                образованием, утверждаемым       Казах- </w:t>
      </w:r>
    </w:p>
    <w:p>
      <w:pPr>
        <w:spacing w:after="0"/>
        <w:ind w:left="0"/>
        <w:jc w:val="both"/>
      </w:pPr>
      <w:r>
        <w:rPr>
          <w:rFonts w:ascii="Times New Roman"/>
          <w:b w:val="false"/>
          <w:i w:val="false"/>
          <w:color w:val="000000"/>
          <w:sz w:val="28"/>
        </w:rPr>
        <w:t xml:space="preserve">
                                ежегодно постановлением          стан </w:t>
      </w:r>
    </w:p>
    <w:p>
      <w:pPr>
        <w:spacing w:after="0"/>
        <w:ind w:left="0"/>
        <w:jc w:val="both"/>
      </w:pPr>
      <w:r>
        <w:rPr>
          <w:rFonts w:ascii="Times New Roman"/>
          <w:b w:val="false"/>
          <w:i w:val="false"/>
          <w:color w:val="000000"/>
          <w:sz w:val="28"/>
        </w:rPr>
        <w:t xml:space="preserve">
                                Правительства Республики </w:t>
      </w:r>
    </w:p>
    <w:p>
      <w:pPr>
        <w:spacing w:after="0"/>
        <w:ind w:left="0"/>
        <w:jc w:val="both"/>
      </w:pPr>
      <w:r>
        <w:rPr>
          <w:rFonts w:ascii="Times New Roman"/>
          <w:b w:val="false"/>
          <w:i w:val="false"/>
          <w:color w:val="000000"/>
          <w:sz w:val="28"/>
        </w:rPr>
        <w:t xml:space="preserve">
                                Казахстан. Проведение </w:t>
      </w:r>
    </w:p>
    <w:p>
      <w:pPr>
        <w:spacing w:after="0"/>
        <w:ind w:left="0"/>
        <w:jc w:val="both"/>
      </w:pPr>
      <w:r>
        <w:rPr>
          <w:rFonts w:ascii="Times New Roman"/>
          <w:b w:val="false"/>
          <w:i w:val="false"/>
          <w:color w:val="000000"/>
          <w:sz w:val="28"/>
        </w:rPr>
        <w:t xml:space="preserve">
                                учебного процесса в </w:t>
      </w:r>
    </w:p>
    <w:p>
      <w:pPr>
        <w:spacing w:after="0"/>
        <w:ind w:left="0"/>
        <w:jc w:val="both"/>
      </w:pPr>
      <w:r>
        <w:rPr>
          <w:rFonts w:ascii="Times New Roman"/>
          <w:b w:val="false"/>
          <w:i w:val="false"/>
          <w:color w:val="000000"/>
          <w:sz w:val="28"/>
        </w:rPr>
        <w:t xml:space="preserve">
                                соответствии с государст- </w:t>
      </w:r>
    </w:p>
    <w:p>
      <w:pPr>
        <w:spacing w:after="0"/>
        <w:ind w:left="0"/>
        <w:jc w:val="both"/>
      </w:pPr>
      <w:r>
        <w:rPr>
          <w:rFonts w:ascii="Times New Roman"/>
          <w:b w:val="false"/>
          <w:i w:val="false"/>
          <w:color w:val="000000"/>
          <w:sz w:val="28"/>
        </w:rPr>
        <w:t xml:space="preserve">
                                венными стандартами обра- </w:t>
      </w:r>
    </w:p>
    <w:p>
      <w:pPr>
        <w:spacing w:after="0"/>
        <w:ind w:left="0"/>
        <w:jc w:val="both"/>
      </w:pPr>
      <w:r>
        <w:rPr>
          <w:rFonts w:ascii="Times New Roman"/>
          <w:b w:val="false"/>
          <w:i w:val="false"/>
          <w:color w:val="000000"/>
          <w:sz w:val="28"/>
        </w:rPr>
        <w:t xml:space="preserve">
                                зования, осуществление </w:t>
      </w:r>
    </w:p>
    <w:p>
      <w:pPr>
        <w:spacing w:after="0"/>
        <w:ind w:left="0"/>
        <w:jc w:val="both"/>
      </w:pPr>
      <w:r>
        <w:rPr>
          <w:rFonts w:ascii="Times New Roman"/>
          <w:b w:val="false"/>
          <w:i w:val="false"/>
          <w:color w:val="000000"/>
          <w:sz w:val="28"/>
        </w:rPr>
        <w:t xml:space="preserve">
                                образовательной деятель- </w:t>
      </w:r>
    </w:p>
    <w:p>
      <w:pPr>
        <w:spacing w:after="0"/>
        <w:ind w:left="0"/>
        <w:jc w:val="both"/>
      </w:pPr>
      <w:r>
        <w:rPr>
          <w:rFonts w:ascii="Times New Roman"/>
          <w:b w:val="false"/>
          <w:i w:val="false"/>
          <w:color w:val="000000"/>
          <w:sz w:val="28"/>
        </w:rPr>
        <w:t xml:space="preserve">
                                ности, включающей учебную, </w:t>
      </w:r>
    </w:p>
    <w:p>
      <w:pPr>
        <w:spacing w:after="0"/>
        <w:ind w:left="0"/>
        <w:jc w:val="both"/>
      </w:pPr>
      <w:r>
        <w:rPr>
          <w:rFonts w:ascii="Times New Roman"/>
          <w:b w:val="false"/>
          <w:i w:val="false"/>
          <w:color w:val="000000"/>
          <w:sz w:val="28"/>
        </w:rPr>
        <w:t xml:space="preserve">
                                методическую работу; </w:t>
      </w:r>
    </w:p>
    <w:p>
      <w:pPr>
        <w:spacing w:after="0"/>
        <w:ind w:left="0"/>
        <w:jc w:val="both"/>
      </w:pPr>
      <w:r>
        <w:rPr>
          <w:rFonts w:ascii="Times New Roman"/>
          <w:b w:val="false"/>
          <w:i w:val="false"/>
          <w:color w:val="000000"/>
          <w:sz w:val="28"/>
        </w:rPr>
        <w:t xml:space="preserve">
                                создание условий для </w:t>
      </w:r>
    </w:p>
    <w:p>
      <w:pPr>
        <w:spacing w:after="0"/>
        <w:ind w:left="0"/>
        <w:jc w:val="both"/>
      </w:pPr>
      <w:r>
        <w:rPr>
          <w:rFonts w:ascii="Times New Roman"/>
          <w:b w:val="false"/>
          <w:i w:val="false"/>
          <w:color w:val="000000"/>
          <w:sz w:val="28"/>
        </w:rPr>
        <w:t xml:space="preserve">
                                организации учебного </w:t>
      </w:r>
    </w:p>
    <w:p>
      <w:pPr>
        <w:spacing w:after="0"/>
        <w:ind w:left="0"/>
        <w:jc w:val="both"/>
      </w:pPr>
      <w:r>
        <w:rPr>
          <w:rFonts w:ascii="Times New Roman"/>
          <w:b w:val="false"/>
          <w:i w:val="false"/>
          <w:color w:val="000000"/>
          <w:sz w:val="28"/>
        </w:rPr>
        <w:t xml:space="preserve">
                                процесса, совершенствова- </w:t>
      </w:r>
    </w:p>
    <w:p>
      <w:pPr>
        <w:spacing w:after="0"/>
        <w:ind w:left="0"/>
        <w:jc w:val="both"/>
      </w:pPr>
      <w:r>
        <w:rPr>
          <w:rFonts w:ascii="Times New Roman"/>
          <w:b w:val="false"/>
          <w:i w:val="false"/>
          <w:color w:val="000000"/>
          <w:sz w:val="28"/>
        </w:rPr>
        <w:t xml:space="preserve">
                                ние образовательных </w:t>
      </w:r>
    </w:p>
    <w:p>
      <w:pPr>
        <w:spacing w:after="0"/>
        <w:ind w:left="0"/>
        <w:jc w:val="both"/>
      </w:pPr>
      <w:r>
        <w:rPr>
          <w:rFonts w:ascii="Times New Roman"/>
          <w:b w:val="false"/>
          <w:i w:val="false"/>
          <w:color w:val="000000"/>
          <w:sz w:val="28"/>
        </w:rPr>
        <w:t xml:space="preserve">
                                программ. </w:t>
      </w:r>
    </w:p>
    <w:p>
      <w:pPr>
        <w:spacing w:after="0"/>
        <w:ind w:left="0"/>
        <w:jc w:val="both"/>
      </w:pPr>
      <w:r>
        <w:rPr>
          <w:rFonts w:ascii="Times New Roman"/>
          <w:b w:val="false"/>
          <w:i w:val="false"/>
          <w:color w:val="000000"/>
          <w:sz w:val="28"/>
        </w:rPr>
        <w:t xml:space="preserve">
                                Обучение среднегодового </w:t>
      </w:r>
    </w:p>
    <w:p>
      <w:pPr>
        <w:spacing w:after="0"/>
        <w:ind w:left="0"/>
        <w:jc w:val="both"/>
      </w:pPr>
      <w:r>
        <w:rPr>
          <w:rFonts w:ascii="Times New Roman"/>
          <w:b w:val="false"/>
          <w:i w:val="false"/>
          <w:color w:val="000000"/>
          <w:sz w:val="28"/>
        </w:rPr>
        <w:t xml:space="preserve">
                                контингента в количестве </w:t>
      </w:r>
    </w:p>
    <w:p>
      <w:pPr>
        <w:spacing w:after="0"/>
        <w:ind w:left="0"/>
        <w:jc w:val="both"/>
      </w:pPr>
      <w:r>
        <w:rPr>
          <w:rFonts w:ascii="Times New Roman"/>
          <w:b w:val="false"/>
          <w:i w:val="false"/>
          <w:color w:val="000000"/>
          <w:sz w:val="28"/>
        </w:rPr>
        <w:t xml:space="preserve">
                                433 студента. </w:t>
      </w:r>
    </w:p>
    <w:p>
      <w:pPr>
        <w:spacing w:after="0"/>
        <w:ind w:left="0"/>
        <w:jc w:val="both"/>
      </w:pPr>
      <w:r>
        <w:rPr>
          <w:rFonts w:ascii="Times New Roman"/>
          <w:b w:val="false"/>
          <w:i w:val="false"/>
          <w:color w:val="000000"/>
          <w:sz w:val="28"/>
        </w:rPr>
        <w:t xml:space="preserve">
               091   Подготовка Проведение учебного       В те-  Минис- </w:t>
      </w:r>
    </w:p>
    <w:p>
      <w:pPr>
        <w:spacing w:after="0"/>
        <w:ind w:left="0"/>
        <w:jc w:val="both"/>
      </w:pPr>
      <w:r>
        <w:rPr>
          <w:rFonts w:ascii="Times New Roman"/>
          <w:b w:val="false"/>
          <w:i w:val="false"/>
          <w:color w:val="000000"/>
          <w:sz w:val="28"/>
        </w:rPr>
        <w:t xml:space="preserve">
                     кадров в   процесса в соответствии с чение  терство </w:t>
      </w:r>
    </w:p>
    <w:p>
      <w:pPr>
        <w:spacing w:after="0"/>
        <w:ind w:left="0"/>
        <w:jc w:val="both"/>
      </w:pPr>
      <w:r>
        <w:rPr>
          <w:rFonts w:ascii="Times New Roman"/>
          <w:b w:val="false"/>
          <w:i w:val="false"/>
          <w:color w:val="000000"/>
          <w:sz w:val="28"/>
        </w:rPr>
        <w:t xml:space="preserve">
                     высших     государственным образова- года   здраво- </w:t>
      </w:r>
    </w:p>
    <w:p>
      <w:pPr>
        <w:spacing w:after="0"/>
        <w:ind w:left="0"/>
        <w:jc w:val="both"/>
      </w:pPr>
      <w:r>
        <w:rPr>
          <w:rFonts w:ascii="Times New Roman"/>
          <w:b w:val="false"/>
          <w:i w:val="false"/>
          <w:color w:val="000000"/>
          <w:sz w:val="28"/>
        </w:rPr>
        <w:t xml:space="preserve">
                     учебных    тельным заказом на               охране- </w:t>
      </w:r>
    </w:p>
    <w:p>
      <w:pPr>
        <w:spacing w:after="0"/>
        <w:ind w:left="0"/>
        <w:jc w:val="both"/>
      </w:pPr>
      <w:r>
        <w:rPr>
          <w:rFonts w:ascii="Times New Roman"/>
          <w:b w:val="false"/>
          <w:i w:val="false"/>
          <w:color w:val="000000"/>
          <w:sz w:val="28"/>
        </w:rPr>
        <w:t xml:space="preserve">
                     заведениях подготовку специалистов с        ния </w:t>
      </w:r>
    </w:p>
    <w:p>
      <w:pPr>
        <w:spacing w:after="0"/>
        <w:ind w:left="0"/>
        <w:jc w:val="both"/>
      </w:pPr>
      <w:r>
        <w:rPr>
          <w:rFonts w:ascii="Times New Roman"/>
          <w:b w:val="false"/>
          <w:i w:val="false"/>
          <w:color w:val="000000"/>
          <w:sz w:val="28"/>
        </w:rPr>
        <w:t xml:space="preserve">
                     внутри     высшим профессиональным и        Респуб- </w:t>
      </w:r>
    </w:p>
    <w:p>
      <w:pPr>
        <w:spacing w:after="0"/>
        <w:ind w:left="0"/>
        <w:jc w:val="both"/>
      </w:pPr>
      <w:r>
        <w:rPr>
          <w:rFonts w:ascii="Times New Roman"/>
          <w:b w:val="false"/>
          <w:i w:val="false"/>
          <w:color w:val="000000"/>
          <w:sz w:val="28"/>
        </w:rPr>
        <w:t xml:space="preserve">
                     страны     послевузовским профессио-        лики </w:t>
      </w:r>
    </w:p>
    <w:p>
      <w:pPr>
        <w:spacing w:after="0"/>
        <w:ind w:left="0"/>
        <w:jc w:val="both"/>
      </w:pPr>
      <w:r>
        <w:rPr>
          <w:rFonts w:ascii="Times New Roman"/>
          <w:b w:val="false"/>
          <w:i w:val="false"/>
          <w:color w:val="000000"/>
          <w:sz w:val="28"/>
        </w:rPr>
        <w:t xml:space="preserve">
                                нальным образованием,            Казах- </w:t>
      </w:r>
    </w:p>
    <w:p>
      <w:pPr>
        <w:spacing w:after="0"/>
        <w:ind w:left="0"/>
        <w:jc w:val="both"/>
      </w:pPr>
      <w:r>
        <w:rPr>
          <w:rFonts w:ascii="Times New Roman"/>
          <w:b w:val="false"/>
          <w:i w:val="false"/>
          <w:color w:val="000000"/>
          <w:sz w:val="28"/>
        </w:rPr>
        <w:t xml:space="preserve">
                                утверждаемым ежегодно            стан </w:t>
      </w:r>
    </w:p>
    <w:p>
      <w:pPr>
        <w:spacing w:after="0"/>
        <w:ind w:left="0"/>
        <w:jc w:val="both"/>
      </w:pPr>
      <w:r>
        <w:rPr>
          <w:rFonts w:ascii="Times New Roman"/>
          <w:b w:val="false"/>
          <w:i w:val="false"/>
          <w:color w:val="000000"/>
          <w:sz w:val="28"/>
        </w:rPr>
        <w:t xml:space="preserve">
                                постановлением Правитель- </w:t>
      </w:r>
    </w:p>
    <w:p>
      <w:pPr>
        <w:spacing w:after="0"/>
        <w:ind w:left="0"/>
        <w:jc w:val="both"/>
      </w:pPr>
      <w:r>
        <w:rPr>
          <w:rFonts w:ascii="Times New Roman"/>
          <w:b w:val="false"/>
          <w:i w:val="false"/>
          <w:color w:val="000000"/>
          <w:sz w:val="28"/>
        </w:rPr>
        <w:t xml:space="preserve">
                                ства Республики Казахстан. </w:t>
      </w:r>
    </w:p>
    <w:p>
      <w:pPr>
        <w:spacing w:after="0"/>
        <w:ind w:left="0"/>
        <w:jc w:val="both"/>
      </w:pPr>
      <w:r>
        <w:rPr>
          <w:rFonts w:ascii="Times New Roman"/>
          <w:b w:val="false"/>
          <w:i w:val="false"/>
          <w:color w:val="000000"/>
          <w:sz w:val="28"/>
        </w:rPr>
        <w:t xml:space="preserve">
                                Проведение учебного </w:t>
      </w:r>
    </w:p>
    <w:p>
      <w:pPr>
        <w:spacing w:after="0"/>
        <w:ind w:left="0"/>
        <w:jc w:val="both"/>
      </w:pPr>
      <w:r>
        <w:rPr>
          <w:rFonts w:ascii="Times New Roman"/>
          <w:b w:val="false"/>
          <w:i w:val="false"/>
          <w:color w:val="000000"/>
          <w:sz w:val="28"/>
        </w:rPr>
        <w:t xml:space="preserve">
                                процесса в соответствии с </w:t>
      </w:r>
    </w:p>
    <w:p>
      <w:pPr>
        <w:spacing w:after="0"/>
        <w:ind w:left="0"/>
        <w:jc w:val="both"/>
      </w:pPr>
      <w:r>
        <w:rPr>
          <w:rFonts w:ascii="Times New Roman"/>
          <w:b w:val="false"/>
          <w:i w:val="false"/>
          <w:color w:val="000000"/>
          <w:sz w:val="28"/>
        </w:rPr>
        <w:t xml:space="preserve">
                                государственными стандар- </w:t>
      </w:r>
    </w:p>
    <w:p>
      <w:pPr>
        <w:spacing w:after="0"/>
        <w:ind w:left="0"/>
        <w:jc w:val="both"/>
      </w:pPr>
      <w:r>
        <w:rPr>
          <w:rFonts w:ascii="Times New Roman"/>
          <w:b w:val="false"/>
          <w:i w:val="false"/>
          <w:color w:val="000000"/>
          <w:sz w:val="28"/>
        </w:rPr>
        <w:t xml:space="preserve">
                                тами образования, осущест- </w:t>
      </w:r>
    </w:p>
    <w:p>
      <w:pPr>
        <w:spacing w:after="0"/>
        <w:ind w:left="0"/>
        <w:jc w:val="both"/>
      </w:pPr>
      <w:r>
        <w:rPr>
          <w:rFonts w:ascii="Times New Roman"/>
          <w:b w:val="false"/>
          <w:i w:val="false"/>
          <w:color w:val="000000"/>
          <w:sz w:val="28"/>
        </w:rPr>
        <w:t xml:space="preserve">
                                вление образовательной </w:t>
      </w:r>
    </w:p>
    <w:p>
      <w:pPr>
        <w:spacing w:after="0"/>
        <w:ind w:left="0"/>
        <w:jc w:val="both"/>
      </w:pPr>
      <w:r>
        <w:rPr>
          <w:rFonts w:ascii="Times New Roman"/>
          <w:b w:val="false"/>
          <w:i w:val="false"/>
          <w:color w:val="000000"/>
          <w:sz w:val="28"/>
        </w:rPr>
        <w:t xml:space="preserve">
                                деятельности, включающей </w:t>
      </w:r>
    </w:p>
    <w:p>
      <w:pPr>
        <w:spacing w:after="0"/>
        <w:ind w:left="0"/>
        <w:jc w:val="both"/>
      </w:pPr>
      <w:r>
        <w:rPr>
          <w:rFonts w:ascii="Times New Roman"/>
          <w:b w:val="false"/>
          <w:i w:val="false"/>
          <w:color w:val="000000"/>
          <w:sz w:val="28"/>
        </w:rPr>
        <w:t xml:space="preserve">
                                учебную, методическую </w:t>
      </w:r>
    </w:p>
    <w:p>
      <w:pPr>
        <w:spacing w:after="0"/>
        <w:ind w:left="0"/>
        <w:jc w:val="both"/>
      </w:pPr>
      <w:r>
        <w:rPr>
          <w:rFonts w:ascii="Times New Roman"/>
          <w:b w:val="false"/>
          <w:i w:val="false"/>
          <w:color w:val="000000"/>
          <w:sz w:val="28"/>
        </w:rPr>
        <w:t xml:space="preserve">
                                работу; создание условий </w:t>
      </w:r>
    </w:p>
    <w:p>
      <w:pPr>
        <w:spacing w:after="0"/>
        <w:ind w:left="0"/>
        <w:jc w:val="both"/>
      </w:pPr>
      <w:r>
        <w:rPr>
          <w:rFonts w:ascii="Times New Roman"/>
          <w:b w:val="false"/>
          <w:i w:val="false"/>
          <w:color w:val="000000"/>
          <w:sz w:val="28"/>
        </w:rPr>
        <w:t xml:space="preserve">
                                для организации учебного </w:t>
      </w:r>
    </w:p>
    <w:p>
      <w:pPr>
        <w:spacing w:after="0"/>
        <w:ind w:left="0"/>
        <w:jc w:val="both"/>
      </w:pPr>
      <w:r>
        <w:rPr>
          <w:rFonts w:ascii="Times New Roman"/>
          <w:b w:val="false"/>
          <w:i w:val="false"/>
          <w:color w:val="000000"/>
          <w:sz w:val="28"/>
        </w:rPr>
        <w:t xml:space="preserve">
                                процесса, совершенствова- </w:t>
      </w:r>
    </w:p>
    <w:p>
      <w:pPr>
        <w:spacing w:after="0"/>
        <w:ind w:left="0"/>
        <w:jc w:val="both"/>
      </w:pPr>
      <w:r>
        <w:rPr>
          <w:rFonts w:ascii="Times New Roman"/>
          <w:b w:val="false"/>
          <w:i w:val="false"/>
          <w:color w:val="000000"/>
          <w:sz w:val="28"/>
        </w:rPr>
        <w:t xml:space="preserve">
                                ние образовательных </w:t>
      </w:r>
    </w:p>
    <w:p>
      <w:pPr>
        <w:spacing w:after="0"/>
        <w:ind w:left="0"/>
        <w:jc w:val="both"/>
      </w:pPr>
      <w:r>
        <w:rPr>
          <w:rFonts w:ascii="Times New Roman"/>
          <w:b w:val="false"/>
          <w:i w:val="false"/>
          <w:color w:val="000000"/>
          <w:sz w:val="28"/>
        </w:rPr>
        <w:t xml:space="preserve">
                                программ. Обучение средне- </w:t>
      </w:r>
    </w:p>
    <w:p>
      <w:pPr>
        <w:spacing w:after="0"/>
        <w:ind w:left="0"/>
        <w:jc w:val="both"/>
      </w:pPr>
      <w:r>
        <w:rPr>
          <w:rFonts w:ascii="Times New Roman"/>
          <w:b w:val="false"/>
          <w:i w:val="false"/>
          <w:color w:val="000000"/>
          <w:sz w:val="28"/>
        </w:rPr>
        <w:t xml:space="preserve">
                                годового контингента в </w:t>
      </w:r>
    </w:p>
    <w:p>
      <w:pPr>
        <w:spacing w:after="0"/>
        <w:ind w:left="0"/>
        <w:jc w:val="both"/>
      </w:pPr>
      <w:r>
        <w:rPr>
          <w:rFonts w:ascii="Times New Roman"/>
          <w:b w:val="false"/>
          <w:i w:val="false"/>
          <w:color w:val="000000"/>
          <w:sz w:val="28"/>
        </w:rPr>
        <w:t xml:space="preserve">
                                количестве - 4410 </w:t>
      </w:r>
    </w:p>
    <w:p>
      <w:pPr>
        <w:spacing w:after="0"/>
        <w:ind w:left="0"/>
        <w:jc w:val="both"/>
      </w:pPr>
      <w:r>
        <w:rPr>
          <w:rFonts w:ascii="Times New Roman"/>
          <w:b w:val="false"/>
          <w:i w:val="false"/>
          <w:color w:val="000000"/>
          <w:sz w:val="28"/>
        </w:rPr>
        <w:t xml:space="preserve">
                                студентов.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уровня доступности профессионального образования путем предоставления государственных образовательных грантов для получения высшего профессионального образования; повышение интеллектуального, культурного и нравственного уровня развития общества. </w:t>
      </w:r>
    </w:p>
    <w:bookmarkStart w:name="z27" w:id="25"/>
    <w:p>
      <w:pPr>
        <w:spacing w:after="0"/>
        <w:ind w:left="0"/>
        <w:jc w:val="both"/>
      </w:pPr>
      <w:r>
        <w:rPr>
          <w:rFonts w:ascii="Times New Roman"/>
          <w:b w:val="false"/>
          <w:i w:val="false"/>
          <w:color w:val="000000"/>
          <w:sz w:val="28"/>
        </w:rPr>
        <w:t xml:space="preserve">
      Приложение 437        </w:t>
      </w:r>
    </w:p>
    <w:bookmarkEnd w:id="2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Профилактика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борьба</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опасными</w:t>
      </w:r>
      <w:r>
        <w:rPr>
          <w:rFonts w:ascii="Times New Roman"/>
          <w:b w:val="false"/>
          <w:i w:val="false"/>
          <w:color w:val="000000"/>
          <w:sz w:val="28"/>
        </w:rPr>
        <w:t xml:space="preserve"> </w:t>
      </w:r>
      <w:r>
        <w:rPr>
          <w:rFonts w:ascii="Times New Roman"/>
          <w:b/>
          <w:i w:val="false"/>
          <w:color w:val="000000"/>
          <w:sz w:val="28"/>
        </w:rPr>
        <w:t>инфекциями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699733 тысячи тенге (Шестьсот девяносто девять миллионов семьсот тридцать три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5, 9, 11, 15, 21, 24, 25, 26, 28, 29, 30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4 декабря 2002 года "О санитарно-эпидемиологическом благополучии населения";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санитарно-эпидемиологического благополучия населения. </w:t>
      </w:r>
    </w:p>
    <w:p>
      <w:pPr>
        <w:spacing w:after="0"/>
        <w:ind w:left="0"/>
        <w:jc w:val="both"/>
      </w:pPr>
      <w:r>
        <w:rPr>
          <w:rFonts w:ascii="Times New Roman"/>
          <w:b w:val="false"/>
          <w:i w:val="false"/>
          <w:color w:val="000000"/>
          <w:sz w:val="28"/>
        </w:rPr>
        <w:t xml:space="preserve">
            5. Задачи бюджетной программы: профилактика и борьба с карантинными и другими особо опасными инфекциями (чума, холера, сибирская язва, бруцеллез и др.); обеспечение санитарно-эпидемиологической экспертизы объектов внешней среды, в том числе на транспорте; обеспечение диагностики инфекционных заболеваний; обеспечение лабораторных исследований.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051        Профилак- </w:t>
      </w:r>
    </w:p>
    <w:p>
      <w:pPr>
        <w:spacing w:after="0"/>
        <w:ind w:left="0"/>
        <w:jc w:val="both"/>
      </w:pPr>
      <w:r>
        <w:rPr>
          <w:rFonts w:ascii="Times New Roman"/>
          <w:b w:val="false"/>
          <w:i w:val="false"/>
          <w:color w:val="000000"/>
          <w:sz w:val="28"/>
        </w:rPr>
        <w:t xml:space="preserve">
                     тика и </w:t>
      </w:r>
    </w:p>
    <w:p>
      <w:pPr>
        <w:spacing w:after="0"/>
        <w:ind w:left="0"/>
        <w:jc w:val="both"/>
      </w:pPr>
      <w:r>
        <w:rPr>
          <w:rFonts w:ascii="Times New Roman"/>
          <w:b w:val="false"/>
          <w:i w:val="false"/>
          <w:color w:val="000000"/>
          <w:sz w:val="28"/>
        </w:rPr>
        <w:t xml:space="preserve">
                     борьба с </w:t>
      </w:r>
    </w:p>
    <w:p>
      <w:pPr>
        <w:spacing w:after="0"/>
        <w:ind w:left="0"/>
        <w:jc w:val="both"/>
      </w:pPr>
      <w:r>
        <w:rPr>
          <w:rFonts w:ascii="Times New Roman"/>
          <w:b w:val="false"/>
          <w:i w:val="false"/>
          <w:color w:val="000000"/>
          <w:sz w:val="28"/>
        </w:rPr>
        <w:t xml:space="preserve">
                     опасными </w:t>
      </w:r>
    </w:p>
    <w:p>
      <w:pPr>
        <w:spacing w:after="0"/>
        <w:ind w:left="0"/>
        <w:jc w:val="both"/>
      </w:pPr>
      <w:r>
        <w:rPr>
          <w:rFonts w:ascii="Times New Roman"/>
          <w:b w:val="false"/>
          <w:i w:val="false"/>
          <w:color w:val="000000"/>
          <w:sz w:val="28"/>
        </w:rPr>
        <w:t xml:space="preserve">
                     инфекциями </w:t>
      </w:r>
    </w:p>
    <w:p>
      <w:pPr>
        <w:spacing w:after="0"/>
        <w:ind w:left="0"/>
        <w:jc w:val="both"/>
      </w:pPr>
      <w:r>
        <w:rPr>
          <w:rFonts w:ascii="Times New Roman"/>
          <w:b w:val="false"/>
          <w:i w:val="false"/>
          <w:color w:val="000000"/>
          <w:sz w:val="28"/>
        </w:rPr>
        <w:t xml:space="preserve">
               030   Противо-   Содержание противочумных  В те-  Противо- </w:t>
      </w:r>
    </w:p>
    <w:p>
      <w:pPr>
        <w:spacing w:after="0"/>
        <w:ind w:left="0"/>
        <w:jc w:val="both"/>
      </w:pPr>
      <w:r>
        <w:rPr>
          <w:rFonts w:ascii="Times New Roman"/>
          <w:b w:val="false"/>
          <w:i w:val="false"/>
          <w:color w:val="000000"/>
          <w:sz w:val="28"/>
        </w:rPr>
        <w:t xml:space="preserve">
                     чумные     станций с утвержденной    чение  чумные </w:t>
      </w:r>
    </w:p>
    <w:p>
      <w:pPr>
        <w:spacing w:after="0"/>
        <w:ind w:left="0"/>
        <w:jc w:val="both"/>
      </w:pPr>
      <w:r>
        <w:rPr>
          <w:rFonts w:ascii="Times New Roman"/>
          <w:b w:val="false"/>
          <w:i w:val="false"/>
          <w:color w:val="000000"/>
          <w:sz w:val="28"/>
        </w:rPr>
        <w:t xml:space="preserve">
                     станции    штатной численностью для  года   станции: </w:t>
      </w:r>
    </w:p>
    <w:p>
      <w:pPr>
        <w:spacing w:after="0"/>
        <w:ind w:left="0"/>
        <w:jc w:val="both"/>
      </w:pPr>
      <w:r>
        <w:rPr>
          <w:rFonts w:ascii="Times New Roman"/>
          <w:b w:val="false"/>
          <w:i w:val="false"/>
          <w:color w:val="000000"/>
          <w:sz w:val="28"/>
        </w:rPr>
        <w:t xml:space="preserve">
                     Атырауская,выполнения возложенных на        Атырау- </w:t>
      </w:r>
    </w:p>
    <w:p>
      <w:pPr>
        <w:spacing w:after="0"/>
        <w:ind w:left="0"/>
        <w:jc w:val="both"/>
      </w:pPr>
      <w:r>
        <w:rPr>
          <w:rFonts w:ascii="Times New Roman"/>
          <w:b w:val="false"/>
          <w:i w:val="false"/>
          <w:color w:val="000000"/>
          <w:sz w:val="28"/>
        </w:rPr>
        <w:t xml:space="preserve">
                     Араломор-  данные учреждения функций:       ская, </w:t>
      </w:r>
    </w:p>
    <w:p>
      <w:pPr>
        <w:spacing w:after="0"/>
        <w:ind w:left="0"/>
        <w:jc w:val="both"/>
      </w:pPr>
      <w:r>
        <w:rPr>
          <w:rFonts w:ascii="Times New Roman"/>
          <w:b w:val="false"/>
          <w:i w:val="false"/>
          <w:color w:val="000000"/>
          <w:sz w:val="28"/>
        </w:rPr>
        <w:t xml:space="preserve">
                     ская,      Атырауской-302 единицы,          Арало- </w:t>
      </w:r>
    </w:p>
    <w:p>
      <w:pPr>
        <w:spacing w:after="0"/>
        <w:ind w:left="0"/>
        <w:jc w:val="both"/>
      </w:pPr>
      <w:r>
        <w:rPr>
          <w:rFonts w:ascii="Times New Roman"/>
          <w:b w:val="false"/>
          <w:i w:val="false"/>
          <w:color w:val="000000"/>
          <w:sz w:val="28"/>
        </w:rPr>
        <w:t xml:space="preserve">
                     Актюбин-   Араломорской-179 единиц,         морская, </w:t>
      </w:r>
    </w:p>
    <w:p>
      <w:pPr>
        <w:spacing w:after="0"/>
        <w:ind w:left="0"/>
        <w:jc w:val="both"/>
      </w:pPr>
      <w:r>
        <w:rPr>
          <w:rFonts w:ascii="Times New Roman"/>
          <w:b w:val="false"/>
          <w:i w:val="false"/>
          <w:color w:val="000000"/>
          <w:sz w:val="28"/>
        </w:rPr>
        <w:t xml:space="preserve">
                     ская,      Актюбинской-63 единицы,          Актюбин- </w:t>
      </w:r>
    </w:p>
    <w:p>
      <w:pPr>
        <w:spacing w:after="0"/>
        <w:ind w:left="0"/>
        <w:jc w:val="both"/>
      </w:pPr>
      <w:r>
        <w:rPr>
          <w:rFonts w:ascii="Times New Roman"/>
          <w:b w:val="false"/>
          <w:i w:val="false"/>
          <w:color w:val="000000"/>
          <w:sz w:val="28"/>
        </w:rPr>
        <w:t xml:space="preserve">
                     Уральская, Уральской-301 единиц,            ская, </w:t>
      </w:r>
    </w:p>
    <w:p>
      <w:pPr>
        <w:spacing w:after="0"/>
        <w:ind w:left="0"/>
        <w:jc w:val="both"/>
      </w:pPr>
      <w:r>
        <w:rPr>
          <w:rFonts w:ascii="Times New Roman"/>
          <w:b w:val="false"/>
          <w:i w:val="false"/>
          <w:color w:val="000000"/>
          <w:sz w:val="28"/>
        </w:rPr>
        <w:t xml:space="preserve">
                     Талдыкор-  Талдыкорганской-250              Ураль- </w:t>
      </w:r>
    </w:p>
    <w:p>
      <w:pPr>
        <w:spacing w:after="0"/>
        <w:ind w:left="0"/>
        <w:jc w:val="both"/>
      </w:pPr>
      <w:r>
        <w:rPr>
          <w:rFonts w:ascii="Times New Roman"/>
          <w:b w:val="false"/>
          <w:i w:val="false"/>
          <w:color w:val="000000"/>
          <w:sz w:val="28"/>
        </w:rPr>
        <w:t xml:space="preserve">
                     ганская,   единиц, Мангистауской-107        ская, </w:t>
      </w:r>
    </w:p>
    <w:p>
      <w:pPr>
        <w:spacing w:after="0"/>
        <w:ind w:left="0"/>
        <w:jc w:val="both"/>
      </w:pPr>
      <w:r>
        <w:rPr>
          <w:rFonts w:ascii="Times New Roman"/>
          <w:b w:val="false"/>
          <w:i w:val="false"/>
          <w:color w:val="000000"/>
          <w:sz w:val="28"/>
        </w:rPr>
        <w:t xml:space="preserve">
                     Мангистау- единиц, Шымкентской-104          Талды- </w:t>
      </w:r>
    </w:p>
    <w:p>
      <w:pPr>
        <w:spacing w:after="0"/>
        <w:ind w:left="0"/>
        <w:jc w:val="both"/>
      </w:pPr>
      <w:r>
        <w:rPr>
          <w:rFonts w:ascii="Times New Roman"/>
          <w:b w:val="false"/>
          <w:i w:val="false"/>
          <w:color w:val="000000"/>
          <w:sz w:val="28"/>
        </w:rPr>
        <w:t xml:space="preserve">
                     ская, Шым- единицы, Кызылординской          корган- </w:t>
      </w:r>
    </w:p>
    <w:p>
      <w:pPr>
        <w:spacing w:after="0"/>
        <w:ind w:left="0"/>
        <w:jc w:val="both"/>
      </w:pPr>
      <w:r>
        <w:rPr>
          <w:rFonts w:ascii="Times New Roman"/>
          <w:b w:val="false"/>
          <w:i w:val="false"/>
          <w:color w:val="000000"/>
          <w:sz w:val="28"/>
        </w:rPr>
        <w:t xml:space="preserve">
                     кентская,  -182 единиц, Жамбылской-         ская, </w:t>
      </w:r>
    </w:p>
    <w:p>
      <w:pPr>
        <w:spacing w:after="0"/>
        <w:ind w:left="0"/>
        <w:jc w:val="both"/>
      </w:pPr>
      <w:r>
        <w:rPr>
          <w:rFonts w:ascii="Times New Roman"/>
          <w:b w:val="false"/>
          <w:i w:val="false"/>
          <w:color w:val="000000"/>
          <w:sz w:val="28"/>
        </w:rPr>
        <w:t xml:space="preserve">
                     Кызылор-   63 единицы, Шалкарской-55        Мангис- </w:t>
      </w:r>
    </w:p>
    <w:p>
      <w:pPr>
        <w:spacing w:after="0"/>
        <w:ind w:left="0"/>
        <w:jc w:val="both"/>
      </w:pPr>
      <w:r>
        <w:rPr>
          <w:rFonts w:ascii="Times New Roman"/>
          <w:b w:val="false"/>
          <w:i w:val="false"/>
          <w:color w:val="000000"/>
          <w:sz w:val="28"/>
        </w:rPr>
        <w:t xml:space="preserve">
                     динская    единиц.                          тауская, </w:t>
      </w:r>
    </w:p>
    <w:p>
      <w:pPr>
        <w:spacing w:after="0"/>
        <w:ind w:left="0"/>
        <w:jc w:val="both"/>
      </w:pPr>
      <w:r>
        <w:rPr>
          <w:rFonts w:ascii="Times New Roman"/>
          <w:b w:val="false"/>
          <w:i w:val="false"/>
          <w:color w:val="000000"/>
          <w:sz w:val="28"/>
        </w:rPr>
        <w:t xml:space="preserve">
                     Жамбыл-                                     Шымкент- </w:t>
      </w:r>
    </w:p>
    <w:p>
      <w:pPr>
        <w:spacing w:after="0"/>
        <w:ind w:left="0"/>
        <w:jc w:val="both"/>
      </w:pPr>
      <w:r>
        <w:rPr>
          <w:rFonts w:ascii="Times New Roman"/>
          <w:b w:val="false"/>
          <w:i w:val="false"/>
          <w:color w:val="000000"/>
          <w:sz w:val="28"/>
        </w:rPr>
        <w:t xml:space="preserve">
                     ская, Шал-                                  ская, </w:t>
      </w:r>
    </w:p>
    <w:p>
      <w:pPr>
        <w:spacing w:after="0"/>
        <w:ind w:left="0"/>
        <w:jc w:val="both"/>
      </w:pPr>
      <w:r>
        <w:rPr>
          <w:rFonts w:ascii="Times New Roman"/>
          <w:b w:val="false"/>
          <w:i w:val="false"/>
          <w:color w:val="000000"/>
          <w:sz w:val="28"/>
        </w:rPr>
        <w:t xml:space="preserve">
                     карская                                     Кызылор- </w:t>
      </w:r>
    </w:p>
    <w:p>
      <w:pPr>
        <w:spacing w:after="0"/>
        <w:ind w:left="0"/>
        <w:jc w:val="both"/>
      </w:pPr>
      <w:r>
        <w:rPr>
          <w:rFonts w:ascii="Times New Roman"/>
          <w:b w:val="false"/>
          <w:i w:val="false"/>
          <w:color w:val="000000"/>
          <w:sz w:val="28"/>
        </w:rPr>
        <w:t xml:space="preserve">
                                                                 динская, </w:t>
      </w:r>
    </w:p>
    <w:p>
      <w:pPr>
        <w:spacing w:after="0"/>
        <w:ind w:left="0"/>
        <w:jc w:val="both"/>
      </w:pPr>
      <w:r>
        <w:rPr>
          <w:rFonts w:ascii="Times New Roman"/>
          <w:b w:val="false"/>
          <w:i w:val="false"/>
          <w:color w:val="000000"/>
          <w:sz w:val="28"/>
        </w:rPr>
        <w:t xml:space="preserve">
                                                                 Жамбыл- </w:t>
      </w:r>
    </w:p>
    <w:p>
      <w:pPr>
        <w:spacing w:after="0"/>
        <w:ind w:left="0"/>
        <w:jc w:val="both"/>
      </w:pPr>
      <w:r>
        <w:rPr>
          <w:rFonts w:ascii="Times New Roman"/>
          <w:b w:val="false"/>
          <w:i w:val="false"/>
          <w:color w:val="000000"/>
          <w:sz w:val="28"/>
        </w:rPr>
        <w:t xml:space="preserve">
                                                                 ская, </w:t>
      </w:r>
    </w:p>
    <w:p>
      <w:pPr>
        <w:spacing w:after="0"/>
        <w:ind w:left="0"/>
        <w:jc w:val="both"/>
      </w:pPr>
      <w:r>
        <w:rPr>
          <w:rFonts w:ascii="Times New Roman"/>
          <w:b w:val="false"/>
          <w:i w:val="false"/>
          <w:color w:val="000000"/>
          <w:sz w:val="28"/>
        </w:rPr>
        <w:t xml:space="preserve">
                                                                 Шалкар- </w:t>
      </w:r>
    </w:p>
    <w:p>
      <w:pPr>
        <w:spacing w:after="0"/>
        <w:ind w:left="0"/>
        <w:jc w:val="both"/>
      </w:pPr>
      <w:r>
        <w:rPr>
          <w:rFonts w:ascii="Times New Roman"/>
          <w:b w:val="false"/>
          <w:i w:val="false"/>
          <w:color w:val="000000"/>
          <w:sz w:val="28"/>
        </w:rPr>
        <w:t xml:space="preserve">
                                                                 ская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031   Казахская  Содержание Казахской      В те-  Казах- </w:t>
      </w:r>
    </w:p>
    <w:p>
      <w:pPr>
        <w:spacing w:after="0"/>
        <w:ind w:left="0"/>
        <w:jc w:val="both"/>
      </w:pPr>
      <w:r>
        <w:rPr>
          <w:rFonts w:ascii="Times New Roman"/>
          <w:b w:val="false"/>
          <w:i w:val="false"/>
          <w:color w:val="000000"/>
          <w:sz w:val="28"/>
        </w:rPr>
        <w:t xml:space="preserve">
                     республи-  республиканской санитар-  чение  ская </w:t>
      </w:r>
    </w:p>
    <w:p>
      <w:pPr>
        <w:spacing w:after="0"/>
        <w:ind w:left="0"/>
        <w:jc w:val="both"/>
      </w:pPr>
      <w:r>
        <w:rPr>
          <w:rFonts w:ascii="Times New Roman"/>
          <w:b w:val="false"/>
          <w:i w:val="false"/>
          <w:color w:val="000000"/>
          <w:sz w:val="28"/>
        </w:rPr>
        <w:t xml:space="preserve">
                     канская    но-эпидемиологической     года   респуб- </w:t>
      </w:r>
    </w:p>
    <w:p>
      <w:pPr>
        <w:spacing w:after="0"/>
        <w:ind w:left="0"/>
        <w:jc w:val="both"/>
      </w:pPr>
      <w:r>
        <w:rPr>
          <w:rFonts w:ascii="Times New Roman"/>
          <w:b w:val="false"/>
          <w:i w:val="false"/>
          <w:color w:val="000000"/>
          <w:sz w:val="28"/>
        </w:rPr>
        <w:t xml:space="preserve">
                     санитарно- станции с утвержденной           ликан- </w:t>
      </w:r>
    </w:p>
    <w:p>
      <w:pPr>
        <w:spacing w:after="0"/>
        <w:ind w:left="0"/>
        <w:jc w:val="both"/>
      </w:pPr>
      <w:r>
        <w:rPr>
          <w:rFonts w:ascii="Times New Roman"/>
          <w:b w:val="false"/>
          <w:i w:val="false"/>
          <w:color w:val="000000"/>
          <w:sz w:val="28"/>
        </w:rPr>
        <w:t xml:space="preserve">
                     эпидемио-  штатной численностью 250         ская </w:t>
      </w:r>
    </w:p>
    <w:p>
      <w:pPr>
        <w:spacing w:after="0"/>
        <w:ind w:left="0"/>
        <w:jc w:val="both"/>
      </w:pPr>
      <w:r>
        <w:rPr>
          <w:rFonts w:ascii="Times New Roman"/>
          <w:b w:val="false"/>
          <w:i w:val="false"/>
          <w:color w:val="000000"/>
          <w:sz w:val="28"/>
        </w:rPr>
        <w:t xml:space="preserve">
                     логическая единиц для выполнения            санитар- </w:t>
      </w:r>
    </w:p>
    <w:p>
      <w:pPr>
        <w:spacing w:after="0"/>
        <w:ind w:left="0"/>
        <w:jc w:val="both"/>
      </w:pPr>
      <w:r>
        <w:rPr>
          <w:rFonts w:ascii="Times New Roman"/>
          <w:b w:val="false"/>
          <w:i w:val="false"/>
          <w:color w:val="000000"/>
          <w:sz w:val="28"/>
        </w:rPr>
        <w:t xml:space="preserve">
                     станция    возложенных на данное            но-эпи- </w:t>
      </w:r>
    </w:p>
    <w:p>
      <w:pPr>
        <w:spacing w:after="0"/>
        <w:ind w:left="0"/>
        <w:jc w:val="both"/>
      </w:pPr>
      <w:r>
        <w:rPr>
          <w:rFonts w:ascii="Times New Roman"/>
          <w:b w:val="false"/>
          <w:i w:val="false"/>
          <w:color w:val="000000"/>
          <w:sz w:val="28"/>
        </w:rPr>
        <w:t xml:space="preserve">
                                учреждение функций.              демиоло- </w:t>
      </w:r>
    </w:p>
    <w:p>
      <w:pPr>
        <w:spacing w:after="0"/>
        <w:ind w:left="0"/>
        <w:jc w:val="both"/>
      </w:pPr>
      <w:r>
        <w:rPr>
          <w:rFonts w:ascii="Times New Roman"/>
          <w:b w:val="false"/>
          <w:i w:val="false"/>
          <w:color w:val="000000"/>
          <w:sz w:val="28"/>
        </w:rPr>
        <w:t xml:space="preserve">
                                                                 гическая </w:t>
      </w:r>
    </w:p>
    <w:p>
      <w:pPr>
        <w:spacing w:after="0"/>
        <w:ind w:left="0"/>
        <w:jc w:val="both"/>
      </w:pPr>
      <w:r>
        <w:rPr>
          <w:rFonts w:ascii="Times New Roman"/>
          <w:b w:val="false"/>
          <w:i w:val="false"/>
          <w:color w:val="000000"/>
          <w:sz w:val="28"/>
        </w:rPr>
        <w:t xml:space="preserve">
                                                                 станция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032   Юго-Вос-   Содержание Юго-Восточного В те-  Юго- </w:t>
      </w:r>
    </w:p>
    <w:p>
      <w:pPr>
        <w:spacing w:after="0"/>
        <w:ind w:left="0"/>
        <w:jc w:val="both"/>
      </w:pPr>
      <w:r>
        <w:rPr>
          <w:rFonts w:ascii="Times New Roman"/>
          <w:b w:val="false"/>
          <w:i w:val="false"/>
          <w:color w:val="000000"/>
          <w:sz w:val="28"/>
        </w:rPr>
        <w:t xml:space="preserve">
                     точный ре- регионального центра      чение  Восточ- </w:t>
      </w:r>
    </w:p>
    <w:p>
      <w:pPr>
        <w:spacing w:after="0"/>
        <w:ind w:left="0"/>
        <w:jc w:val="both"/>
      </w:pPr>
      <w:r>
        <w:rPr>
          <w:rFonts w:ascii="Times New Roman"/>
          <w:b w:val="false"/>
          <w:i w:val="false"/>
          <w:color w:val="000000"/>
          <w:sz w:val="28"/>
        </w:rPr>
        <w:t xml:space="preserve">
                     гиональный санитарно-эпидемиологи-   года   ный </w:t>
      </w:r>
    </w:p>
    <w:p>
      <w:pPr>
        <w:spacing w:after="0"/>
        <w:ind w:left="0"/>
        <w:jc w:val="both"/>
      </w:pPr>
      <w:r>
        <w:rPr>
          <w:rFonts w:ascii="Times New Roman"/>
          <w:b w:val="false"/>
          <w:i w:val="false"/>
          <w:color w:val="000000"/>
          <w:sz w:val="28"/>
        </w:rPr>
        <w:t xml:space="preserve">
                     центр са-  ческой экспертизы на             регио- </w:t>
      </w:r>
    </w:p>
    <w:p>
      <w:pPr>
        <w:spacing w:after="0"/>
        <w:ind w:left="0"/>
        <w:jc w:val="both"/>
      </w:pPr>
      <w:r>
        <w:rPr>
          <w:rFonts w:ascii="Times New Roman"/>
          <w:b w:val="false"/>
          <w:i w:val="false"/>
          <w:color w:val="000000"/>
          <w:sz w:val="28"/>
        </w:rPr>
        <w:t xml:space="preserve">
                     нитарно-   воздушном транспорте с           нальный </w:t>
      </w:r>
    </w:p>
    <w:p>
      <w:pPr>
        <w:spacing w:after="0"/>
        <w:ind w:left="0"/>
        <w:jc w:val="both"/>
      </w:pPr>
      <w:r>
        <w:rPr>
          <w:rFonts w:ascii="Times New Roman"/>
          <w:b w:val="false"/>
          <w:i w:val="false"/>
          <w:color w:val="000000"/>
          <w:sz w:val="28"/>
        </w:rPr>
        <w:t xml:space="preserve">
                     эпидемио-  утвержденной штатной             центр </w:t>
      </w:r>
    </w:p>
    <w:p>
      <w:pPr>
        <w:spacing w:after="0"/>
        <w:ind w:left="0"/>
        <w:jc w:val="both"/>
      </w:pPr>
      <w:r>
        <w:rPr>
          <w:rFonts w:ascii="Times New Roman"/>
          <w:b w:val="false"/>
          <w:i w:val="false"/>
          <w:color w:val="000000"/>
          <w:sz w:val="28"/>
        </w:rPr>
        <w:t xml:space="preserve">
                     логической численностью 26 единиц на        санитар- </w:t>
      </w:r>
    </w:p>
    <w:p>
      <w:pPr>
        <w:spacing w:after="0"/>
        <w:ind w:left="0"/>
        <w:jc w:val="both"/>
      </w:pPr>
      <w:r>
        <w:rPr>
          <w:rFonts w:ascii="Times New Roman"/>
          <w:b w:val="false"/>
          <w:i w:val="false"/>
          <w:color w:val="000000"/>
          <w:sz w:val="28"/>
        </w:rPr>
        <w:t xml:space="preserve">
                     экспертизы выполнение возложенных           но-эпи- </w:t>
      </w:r>
    </w:p>
    <w:p>
      <w:pPr>
        <w:spacing w:after="0"/>
        <w:ind w:left="0"/>
        <w:jc w:val="both"/>
      </w:pPr>
      <w:r>
        <w:rPr>
          <w:rFonts w:ascii="Times New Roman"/>
          <w:b w:val="false"/>
          <w:i w:val="false"/>
          <w:color w:val="000000"/>
          <w:sz w:val="28"/>
        </w:rPr>
        <w:t xml:space="preserve">
                     на воздуш- на данное учреждение             демиоло- </w:t>
      </w:r>
    </w:p>
    <w:p>
      <w:pPr>
        <w:spacing w:after="0"/>
        <w:ind w:left="0"/>
        <w:jc w:val="both"/>
      </w:pPr>
      <w:r>
        <w:rPr>
          <w:rFonts w:ascii="Times New Roman"/>
          <w:b w:val="false"/>
          <w:i w:val="false"/>
          <w:color w:val="000000"/>
          <w:sz w:val="28"/>
        </w:rPr>
        <w:t xml:space="preserve">
                     ном транс- функций.                         гической </w:t>
      </w:r>
    </w:p>
    <w:p>
      <w:pPr>
        <w:spacing w:after="0"/>
        <w:ind w:left="0"/>
        <w:jc w:val="both"/>
      </w:pPr>
      <w:r>
        <w:rPr>
          <w:rFonts w:ascii="Times New Roman"/>
          <w:b w:val="false"/>
          <w:i w:val="false"/>
          <w:color w:val="000000"/>
          <w:sz w:val="28"/>
        </w:rPr>
        <w:t xml:space="preserve">
                     порте                                       экспер- </w:t>
      </w:r>
    </w:p>
    <w:p>
      <w:pPr>
        <w:spacing w:after="0"/>
        <w:ind w:left="0"/>
        <w:jc w:val="both"/>
      </w:pPr>
      <w:r>
        <w:rPr>
          <w:rFonts w:ascii="Times New Roman"/>
          <w:b w:val="false"/>
          <w:i w:val="false"/>
          <w:color w:val="000000"/>
          <w:sz w:val="28"/>
        </w:rPr>
        <w:t xml:space="preserve">
                                                                 тизы на </w:t>
      </w:r>
    </w:p>
    <w:p>
      <w:pPr>
        <w:spacing w:after="0"/>
        <w:ind w:left="0"/>
        <w:jc w:val="both"/>
      </w:pPr>
      <w:r>
        <w:rPr>
          <w:rFonts w:ascii="Times New Roman"/>
          <w:b w:val="false"/>
          <w:i w:val="false"/>
          <w:color w:val="000000"/>
          <w:sz w:val="28"/>
        </w:rPr>
        <w:t xml:space="preserve">
                                                                 воздуш- </w:t>
      </w:r>
    </w:p>
    <w:p>
      <w:pPr>
        <w:spacing w:after="0"/>
        <w:ind w:left="0"/>
        <w:jc w:val="both"/>
      </w:pPr>
      <w:r>
        <w:rPr>
          <w:rFonts w:ascii="Times New Roman"/>
          <w:b w:val="false"/>
          <w:i w:val="false"/>
          <w:color w:val="000000"/>
          <w:sz w:val="28"/>
        </w:rPr>
        <w:t xml:space="preserve">
                                                                 ном </w:t>
      </w:r>
    </w:p>
    <w:p>
      <w:pPr>
        <w:spacing w:after="0"/>
        <w:ind w:left="0"/>
        <w:jc w:val="both"/>
      </w:pPr>
      <w:r>
        <w:rPr>
          <w:rFonts w:ascii="Times New Roman"/>
          <w:b w:val="false"/>
          <w:i w:val="false"/>
          <w:color w:val="000000"/>
          <w:sz w:val="28"/>
        </w:rPr>
        <w:t xml:space="preserve">
                                                                 транс- </w:t>
      </w:r>
    </w:p>
    <w:p>
      <w:pPr>
        <w:spacing w:after="0"/>
        <w:ind w:left="0"/>
        <w:jc w:val="both"/>
      </w:pPr>
      <w:r>
        <w:rPr>
          <w:rFonts w:ascii="Times New Roman"/>
          <w:b w:val="false"/>
          <w:i w:val="false"/>
          <w:color w:val="000000"/>
          <w:sz w:val="28"/>
        </w:rPr>
        <w:t xml:space="preserve">
                                                                 порте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033   Алматин-   Содержание Алматинского   В те-  Алматин- </w:t>
      </w:r>
    </w:p>
    <w:p>
      <w:pPr>
        <w:spacing w:after="0"/>
        <w:ind w:left="0"/>
        <w:jc w:val="both"/>
      </w:pPr>
      <w:r>
        <w:rPr>
          <w:rFonts w:ascii="Times New Roman"/>
          <w:b w:val="false"/>
          <w:i w:val="false"/>
          <w:color w:val="000000"/>
          <w:sz w:val="28"/>
        </w:rPr>
        <w:t xml:space="preserve">
                     ский ре-   регионального центра      чение  ский ре- </w:t>
      </w:r>
    </w:p>
    <w:p>
      <w:pPr>
        <w:spacing w:after="0"/>
        <w:ind w:left="0"/>
        <w:jc w:val="both"/>
      </w:pPr>
      <w:r>
        <w:rPr>
          <w:rFonts w:ascii="Times New Roman"/>
          <w:b w:val="false"/>
          <w:i w:val="false"/>
          <w:color w:val="000000"/>
          <w:sz w:val="28"/>
        </w:rPr>
        <w:t xml:space="preserve">
                     гиональный санитарно-эпидемиологи-   года   гиональ- </w:t>
      </w:r>
    </w:p>
    <w:p>
      <w:pPr>
        <w:spacing w:after="0"/>
        <w:ind w:left="0"/>
        <w:jc w:val="both"/>
      </w:pPr>
      <w:r>
        <w:rPr>
          <w:rFonts w:ascii="Times New Roman"/>
          <w:b w:val="false"/>
          <w:i w:val="false"/>
          <w:color w:val="000000"/>
          <w:sz w:val="28"/>
        </w:rPr>
        <w:t xml:space="preserve">
                     центр са-  ческой экспертизы на             ный </w:t>
      </w:r>
    </w:p>
    <w:p>
      <w:pPr>
        <w:spacing w:after="0"/>
        <w:ind w:left="0"/>
        <w:jc w:val="both"/>
      </w:pPr>
      <w:r>
        <w:rPr>
          <w:rFonts w:ascii="Times New Roman"/>
          <w:b w:val="false"/>
          <w:i w:val="false"/>
          <w:color w:val="000000"/>
          <w:sz w:val="28"/>
        </w:rPr>
        <w:t xml:space="preserve">
                     нитарно-   транспорте с утвержденной        центр </w:t>
      </w:r>
    </w:p>
    <w:p>
      <w:pPr>
        <w:spacing w:after="0"/>
        <w:ind w:left="0"/>
        <w:jc w:val="both"/>
      </w:pPr>
      <w:r>
        <w:rPr>
          <w:rFonts w:ascii="Times New Roman"/>
          <w:b w:val="false"/>
          <w:i w:val="false"/>
          <w:color w:val="000000"/>
          <w:sz w:val="28"/>
        </w:rPr>
        <w:t xml:space="preserve">
                     эпидемио-  штатной численностью 131         санитар- </w:t>
      </w:r>
    </w:p>
    <w:p>
      <w:pPr>
        <w:spacing w:after="0"/>
        <w:ind w:left="0"/>
        <w:jc w:val="both"/>
      </w:pPr>
      <w:r>
        <w:rPr>
          <w:rFonts w:ascii="Times New Roman"/>
          <w:b w:val="false"/>
          <w:i w:val="false"/>
          <w:color w:val="000000"/>
          <w:sz w:val="28"/>
        </w:rPr>
        <w:t xml:space="preserve">
                     логической единиц на выполнение             но-эпи- </w:t>
      </w:r>
    </w:p>
    <w:p>
      <w:pPr>
        <w:spacing w:after="0"/>
        <w:ind w:left="0"/>
        <w:jc w:val="both"/>
      </w:pPr>
      <w:r>
        <w:rPr>
          <w:rFonts w:ascii="Times New Roman"/>
          <w:b w:val="false"/>
          <w:i w:val="false"/>
          <w:color w:val="000000"/>
          <w:sz w:val="28"/>
        </w:rPr>
        <w:t xml:space="preserve">
                     экспертизы возложенных на данное            демиоло- </w:t>
      </w:r>
    </w:p>
    <w:p>
      <w:pPr>
        <w:spacing w:after="0"/>
        <w:ind w:left="0"/>
        <w:jc w:val="both"/>
      </w:pPr>
      <w:r>
        <w:rPr>
          <w:rFonts w:ascii="Times New Roman"/>
          <w:b w:val="false"/>
          <w:i w:val="false"/>
          <w:color w:val="000000"/>
          <w:sz w:val="28"/>
        </w:rPr>
        <w:t xml:space="preserve">
                     на транс-  учреждение функций.              гической </w:t>
      </w:r>
    </w:p>
    <w:p>
      <w:pPr>
        <w:spacing w:after="0"/>
        <w:ind w:left="0"/>
        <w:jc w:val="both"/>
      </w:pPr>
      <w:r>
        <w:rPr>
          <w:rFonts w:ascii="Times New Roman"/>
          <w:b w:val="false"/>
          <w:i w:val="false"/>
          <w:color w:val="000000"/>
          <w:sz w:val="28"/>
        </w:rPr>
        <w:t xml:space="preserve">
                     порте                                       экспер- </w:t>
      </w:r>
    </w:p>
    <w:p>
      <w:pPr>
        <w:spacing w:after="0"/>
        <w:ind w:left="0"/>
        <w:jc w:val="both"/>
      </w:pPr>
      <w:r>
        <w:rPr>
          <w:rFonts w:ascii="Times New Roman"/>
          <w:b w:val="false"/>
          <w:i w:val="false"/>
          <w:color w:val="000000"/>
          <w:sz w:val="28"/>
        </w:rPr>
        <w:t xml:space="preserve">
                                                                 тизы на </w:t>
      </w:r>
    </w:p>
    <w:p>
      <w:pPr>
        <w:spacing w:after="0"/>
        <w:ind w:left="0"/>
        <w:jc w:val="both"/>
      </w:pPr>
      <w:r>
        <w:rPr>
          <w:rFonts w:ascii="Times New Roman"/>
          <w:b w:val="false"/>
          <w:i w:val="false"/>
          <w:color w:val="000000"/>
          <w:sz w:val="28"/>
        </w:rPr>
        <w:t xml:space="preserve">
                                                                 транс- </w:t>
      </w:r>
    </w:p>
    <w:p>
      <w:pPr>
        <w:spacing w:after="0"/>
        <w:ind w:left="0"/>
        <w:jc w:val="both"/>
      </w:pPr>
      <w:r>
        <w:rPr>
          <w:rFonts w:ascii="Times New Roman"/>
          <w:b w:val="false"/>
          <w:i w:val="false"/>
          <w:color w:val="000000"/>
          <w:sz w:val="28"/>
        </w:rPr>
        <w:t xml:space="preserve">
                                                                 порте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034   Акмолин-   Содержание Акмолинского   В те-  Акмолин- </w:t>
      </w:r>
    </w:p>
    <w:p>
      <w:pPr>
        <w:spacing w:after="0"/>
        <w:ind w:left="0"/>
        <w:jc w:val="both"/>
      </w:pPr>
      <w:r>
        <w:rPr>
          <w:rFonts w:ascii="Times New Roman"/>
          <w:b w:val="false"/>
          <w:i w:val="false"/>
          <w:color w:val="000000"/>
          <w:sz w:val="28"/>
        </w:rPr>
        <w:t xml:space="preserve">
                     ский реги- регионального центра      чение  ский ре- </w:t>
      </w:r>
    </w:p>
    <w:p>
      <w:pPr>
        <w:spacing w:after="0"/>
        <w:ind w:left="0"/>
        <w:jc w:val="both"/>
      </w:pPr>
      <w:r>
        <w:rPr>
          <w:rFonts w:ascii="Times New Roman"/>
          <w:b w:val="false"/>
          <w:i w:val="false"/>
          <w:color w:val="000000"/>
          <w:sz w:val="28"/>
        </w:rPr>
        <w:t xml:space="preserve">
                     ональный   санитарно-эпидемиологи-   года   гиональ- </w:t>
      </w:r>
    </w:p>
    <w:p>
      <w:pPr>
        <w:spacing w:after="0"/>
        <w:ind w:left="0"/>
        <w:jc w:val="both"/>
      </w:pPr>
      <w:r>
        <w:rPr>
          <w:rFonts w:ascii="Times New Roman"/>
          <w:b w:val="false"/>
          <w:i w:val="false"/>
          <w:color w:val="000000"/>
          <w:sz w:val="28"/>
        </w:rPr>
        <w:t xml:space="preserve">
                     центр са-  ческой экспертизы на             ный </w:t>
      </w:r>
    </w:p>
    <w:p>
      <w:pPr>
        <w:spacing w:after="0"/>
        <w:ind w:left="0"/>
        <w:jc w:val="both"/>
      </w:pPr>
      <w:r>
        <w:rPr>
          <w:rFonts w:ascii="Times New Roman"/>
          <w:b w:val="false"/>
          <w:i w:val="false"/>
          <w:color w:val="000000"/>
          <w:sz w:val="28"/>
        </w:rPr>
        <w:t xml:space="preserve">
                     нитарно-   железнодорожном транспор-        центр </w:t>
      </w:r>
    </w:p>
    <w:p>
      <w:pPr>
        <w:spacing w:after="0"/>
        <w:ind w:left="0"/>
        <w:jc w:val="both"/>
      </w:pPr>
      <w:r>
        <w:rPr>
          <w:rFonts w:ascii="Times New Roman"/>
          <w:b w:val="false"/>
          <w:i w:val="false"/>
          <w:color w:val="000000"/>
          <w:sz w:val="28"/>
        </w:rPr>
        <w:t xml:space="preserve">
                     эпидемио-  те с утвержденной штатной        санитар- </w:t>
      </w:r>
    </w:p>
    <w:p>
      <w:pPr>
        <w:spacing w:after="0"/>
        <w:ind w:left="0"/>
        <w:jc w:val="both"/>
      </w:pPr>
      <w:r>
        <w:rPr>
          <w:rFonts w:ascii="Times New Roman"/>
          <w:b w:val="false"/>
          <w:i w:val="false"/>
          <w:color w:val="000000"/>
          <w:sz w:val="28"/>
        </w:rPr>
        <w:t xml:space="preserve">
                     логической численностью 121 единиц          но-эпи- </w:t>
      </w:r>
    </w:p>
    <w:p>
      <w:pPr>
        <w:spacing w:after="0"/>
        <w:ind w:left="0"/>
        <w:jc w:val="both"/>
      </w:pPr>
      <w:r>
        <w:rPr>
          <w:rFonts w:ascii="Times New Roman"/>
          <w:b w:val="false"/>
          <w:i w:val="false"/>
          <w:color w:val="000000"/>
          <w:sz w:val="28"/>
        </w:rPr>
        <w:t xml:space="preserve">
                     экспертизы на выполнение возложенных        демиоло- </w:t>
      </w:r>
    </w:p>
    <w:p>
      <w:pPr>
        <w:spacing w:after="0"/>
        <w:ind w:left="0"/>
        <w:jc w:val="both"/>
      </w:pPr>
      <w:r>
        <w:rPr>
          <w:rFonts w:ascii="Times New Roman"/>
          <w:b w:val="false"/>
          <w:i w:val="false"/>
          <w:color w:val="000000"/>
          <w:sz w:val="28"/>
        </w:rPr>
        <w:t xml:space="preserve">
                     на желез-  на данное учреждение             гической </w:t>
      </w:r>
    </w:p>
    <w:p>
      <w:pPr>
        <w:spacing w:after="0"/>
        <w:ind w:left="0"/>
        <w:jc w:val="both"/>
      </w:pPr>
      <w:r>
        <w:rPr>
          <w:rFonts w:ascii="Times New Roman"/>
          <w:b w:val="false"/>
          <w:i w:val="false"/>
          <w:color w:val="000000"/>
          <w:sz w:val="28"/>
        </w:rPr>
        <w:t xml:space="preserve">
                     нодорожном функций.                         экспер- </w:t>
      </w:r>
    </w:p>
    <w:p>
      <w:pPr>
        <w:spacing w:after="0"/>
        <w:ind w:left="0"/>
        <w:jc w:val="both"/>
      </w:pPr>
      <w:r>
        <w:rPr>
          <w:rFonts w:ascii="Times New Roman"/>
          <w:b w:val="false"/>
          <w:i w:val="false"/>
          <w:color w:val="000000"/>
          <w:sz w:val="28"/>
        </w:rPr>
        <w:t xml:space="preserve">
                     транспорте                                  тизы на </w:t>
      </w:r>
    </w:p>
    <w:p>
      <w:pPr>
        <w:spacing w:after="0"/>
        <w:ind w:left="0"/>
        <w:jc w:val="both"/>
      </w:pPr>
      <w:r>
        <w:rPr>
          <w:rFonts w:ascii="Times New Roman"/>
          <w:b w:val="false"/>
          <w:i w:val="false"/>
          <w:color w:val="000000"/>
          <w:sz w:val="28"/>
        </w:rPr>
        <w:t xml:space="preserve">
                                                                 железно- </w:t>
      </w:r>
    </w:p>
    <w:p>
      <w:pPr>
        <w:spacing w:after="0"/>
        <w:ind w:left="0"/>
        <w:jc w:val="both"/>
      </w:pPr>
      <w:r>
        <w:rPr>
          <w:rFonts w:ascii="Times New Roman"/>
          <w:b w:val="false"/>
          <w:i w:val="false"/>
          <w:color w:val="000000"/>
          <w:sz w:val="28"/>
        </w:rPr>
        <w:t xml:space="preserve">
                                                                 дорожном </w:t>
      </w:r>
    </w:p>
    <w:p>
      <w:pPr>
        <w:spacing w:after="0"/>
        <w:ind w:left="0"/>
        <w:jc w:val="both"/>
      </w:pPr>
      <w:r>
        <w:rPr>
          <w:rFonts w:ascii="Times New Roman"/>
          <w:b w:val="false"/>
          <w:i w:val="false"/>
          <w:color w:val="000000"/>
          <w:sz w:val="28"/>
        </w:rPr>
        <w:t xml:space="preserve">
                                                                 транс- </w:t>
      </w:r>
    </w:p>
    <w:p>
      <w:pPr>
        <w:spacing w:after="0"/>
        <w:ind w:left="0"/>
        <w:jc w:val="both"/>
      </w:pPr>
      <w:r>
        <w:rPr>
          <w:rFonts w:ascii="Times New Roman"/>
          <w:b w:val="false"/>
          <w:i w:val="false"/>
          <w:color w:val="000000"/>
          <w:sz w:val="28"/>
        </w:rPr>
        <w:t xml:space="preserve">
                                                                 порте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035   Западный   Содержание Западного      В те-  Западный </w:t>
      </w:r>
    </w:p>
    <w:p>
      <w:pPr>
        <w:spacing w:after="0"/>
        <w:ind w:left="0"/>
        <w:jc w:val="both"/>
      </w:pPr>
      <w:r>
        <w:rPr>
          <w:rFonts w:ascii="Times New Roman"/>
          <w:b w:val="false"/>
          <w:i w:val="false"/>
          <w:color w:val="000000"/>
          <w:sz w:val="28"/>
        </w:rPr>
        <w:t xml:space="preserve">
                     региональ- регионального центра      чение  регио- </w:t>
      </w:r>
    </w:p>
    <w:p>
      <w:pPr>
        <w:spacing w:after="0"/>
        <w:ind w:left="0"/>
        <w:jc w:val="both"/>
      </w:pPr>
      <w:r>
        <w:rPr>
          <w:rFonts w:ascii="Times New Roman"/>
          <w:b w:val="false"/>
          <w:i w:val="false"/>
          <w:color w:val="000000"/>
          <w:sz w:val="28"/>
        </w:rPr>
        <w:t xml:space="preserve">
                     ный центр  санитарно-эпидемиологи-   года   нальный </w:t>
      </w:r>
    </w:p>
    <w:p>
      <w:pPr>
        <w:spacing w:after="0"/>
        <w:ind w:left="0"/>
        <w:jc w:val="both"/>
      </w:pPr>
      <w:r>
        <w:rPr>
          <w:rFonts w:ascii="Times New Roman"/>
          <w:b w:val="false"/>
          <w:i w:val="false"/>
          <w:color w:val="000000"/>
          <w:sz w:val="28"/>
        </w:rPr>
        <w:t xml:space="preserve">
                     санитарно- ческой экспертизы на             центр </w:t>
      </w:r>
    </w:p>
    <w:p>
      <w:pPr>
        <w:spacing w:after="0"/>
        <w:ind w:left="0"/>
        <w:jc w:val="both"/>
      </w:pPr>
      <w:r>
        <w:rPr>
          <w:rFonts w:ascii="Times New Roman"/>
          <w:b w:val="false"/>
          <w:i w:val="false"/>
          <w:color w:val="000000"/>
          <w:sz w:val="28"/>
        </w:rPr>
        <w:t xml:space="preserve">
                     эпидемио-  железнодорожном транспор-        санитар- </w:t>
      </w:r>
    </w:p>
    <w:p>
      <w:pPr>
        <w:spacing w:after="0"/>
        <w:ind w:left="0"/>
        <w:jc w:val="both"/>
      </w:pPr>
      <w:r>
        <w:rPr>
          <w:rFonts w:ascii="Times New Roman"/>
          <w:b w:val="false"/>
          <w:i w:val="false"/>
          <w:color w:val="000000"/>
          <w:sz w:val="28"/>
        </w:rPr>
        <w:t xml:space="preserve">
                     логической те с утвержденной штатной        но-эпи- </w:t>
      </w:r>
    </w:p>
    <w:p>
      <w:pPr>
        <w:spacing w:after="0"/>
        <w:ind w:left="0"/>
        <w:jc w:val="both"/>
      </w:pPr>
      <w:r>
        <w:rPr>
          <w:rFonts w:ascii="Times New Roman"/>
          <w:b w:val="false"/>
          <w:i w:val="false"/>
          <w:color w:val="000000"/>
          <w:sz w:val="28"/>
        </w:rPr>
        <w:t xml:space="preserve">
                     экспертизы численностью 90 единиц на        демиоло- </w:t>
      </w:r>
    </w:p>
    <w:p>
      <w:pPr>
        <w:spacing w:after="0"/>
        <w:ind w:left="0"/>
        <w:jc w:val="both"/>
      </w:pPr>
      <w:r>
        <w:rPr>
          <w:rFonts w:ascii="Times New Roman"/>
          <w:b w:val="false"/>
          <w:i w:val="false"/>
          <w:color w:val="000000"/>
          <w:sz w:val="28"/>
        </w:rPr>
        <w:t xml:space="preserve">
                     на желез-  выполнение возложенных на        гической </w:t>
      </w:r>
    </w:p>
    <w:p>
      <w:pPr>
        <w:spacing w:after="0"/>
        <w:ind w:left="0"/>
        <w:jc w:val="both"/>
      </w:pPr>
      <w:r>
        <w:rPr>
          <w:rFonts w:ascii="Times New Roman"/>
          <w:b w:val="false"/>
          <w:i w:val="false"/>
          <w:color w:val="000000"/>
          <w:sz w:val="28"/>
        </w:rPr>
        <w:t xml:space="preserve">
                     нодорожном данное учреждение функций.       экспер- </w:t>
      </w:r>
    </w:p>
    <w:p>
      <w:pPr>
        <w:spacing w:after="0"/>
        <w:ind w:left="0"/>
        <w:jc w:val="both"/>
      </w:pPr>
      <w:r>
        <w:rPr>
          <w:rFonts w:ascii="Times New Roman"/>
          <w:b w:val="false"/>
          <w:i w:val="false"/>
          <w:color w:val="000000"/>
          <w:sz w:val="28"/>
        </w:rPr>
        <w:t xml:space="preserve">
                     транспорте                                  тизы на </w:t>
      </w:r>
    </w:p>
    <w:p>
      <w:pPr>
        <w:spacing w:after="0"/>
        <w:ind w:left="0"/>
        <w:jc w:val="both"/>
      </w:pPr>
      <w:r>
        <w:rPr>
          <w:rFonts w:ascii="Times New Roman"/>
          <w:b w:val="false"/>
          <w:i w:val="false"/>
          <w:color w:val="000000"/>
          <w:sz w:val="28"/>
        </w:rPr>
        <w:t xml:space="preserve">
                                                                 железно- </w:t>
      </w:r>
    </w:p>
    <w:p>
      <w:pPr>
        <w:spacing w:after="0"/>
        <w:ind w:left="0"/>
        <w:jc w:val="both"/>
      </w:pPr>
      <w:r>
        <w:rPr>
          <w:rFonts w:ascii="Times New Roman"/>
          <w:b w:val="false"/>
          <w:i w:val="false"/>
          <w:color w:val="000000"/>
          <w:sz w:val="28"/>
        </w:rPr>
        <w:t xml:space="preserve">
                                                                 дорожном </w:t>
      </w:r>
    </w:p>
    <w:p>
      <w:pPr>
        <w:spacing w:after="0"/>
        <w:ind w:left="0"/>
        <w:jc w:val="both"/>
      </w:pPr>
      <w:r>
        <w:rPr>
          <w:rFonts w:ascii="Times New Roman"/>
          <w:b w:val="false"/>
          <w:i w:val="false"/>
          <w:color w:val="000000"/>
          <w:sz w:val="28"/>
        </w:rPr>
        <w:t xml:space="preserve">
                                                                 транс- </w:t>
      </w:r>
    </w:p>
    <w:p>
      <w:pPr>
        <w:spacing w:after="0"/>
        <w:ind w:left="0"/>
        <w:jc w:val="both"/>
      </w:pPr>
      <w:r>
        <w:rPr>
          <w:rFonts w:ascii="Times New Roman"/>
          <w:b w:val="false"/>
          <w:i w:val="false"/>
          <w:color w:val="000000"/>
          <w:sz w:val="28"/>
        </w:rPr>
        <w:t xml:space="preserve">
                                                                 порте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036   Северо-    Содержание Северо-Запад-  В те-  Северо- </w:t>
      </w:r>
    </w:p>
    <w:p>
      <w:pPr>
        <w:spacing w:after="0"/>
        <w:ind w:left="0"/>
        <w:jc w:val="both"/>
      </w:pPr>
      <w:r>
        <w:rPr>
          <w:rFonts w:ascii="Times New Roman"/>
          <w:b w:val="false"/>
          <w:i w:val="false"/>
          <w:color w:val="000000"/>
          <w:sz w:val="28"/>
        </w:rPr>
        <w:t xml:space="preserve">
                     Западный   ного регионального центра чение  Западный </w:t>
      </w:r>
    </w:p>
    <w:p>
      <w:pPr>
        <w:spacing w:after="0"/>
        <w:ind w:left="0"/>
        <w:jc w:val="both"/>
      </w:pPr>
      <w:r>
        <w:rPr>
          <w:rFonts w:ascii="Times New Roman"/>
          <w:b w:val="false"/>
          <w:i w:val="false"/>
          <w:color w:val="000000"/>
          <w:sz w:val="28"/>
        </w:rPr>
        <w:t xml:space="preserve">
                     региональ- санитарно-эпидемиологи-   года   регио- </w:t>
      </w:r>
    </w:p>
    <w:p>
      <w:pPr>
        <w:spacing w:after="0"/>
        <w:ind w:left="0"/>
        <w:jc w:val="both"/>
      </w:pPr>
      <w:r>
        <w:rPr>
          <w:rFonts w:ascii="Times New Roman"/>
          <w:b w:val="false"/>
          <w:i w:val="false"/>
          <w:color w:val="000000"/>
          <w:sz w:val="28"/>
        </w:rPr>
        <w:t xml:space="preserve">
                     ный центр  ческой экспертизы на             нальный </w:t>
      </w:r>
    </w:p>
    <w:p>
      <w:pPr>
        <w:spacing w:after="0"/>
        <w:ind w:left="0"/>
        <w:jc w:val="both"/>
      </w:pPr>
      <w:r>
        <w:rPr>
          <w:rFonts w:ascii="Times New Roman"/>
          <w:b w:val="false"/>
          <w:i w:val="false"/>
          <w:color w:val="000000"/>
          <w:sz w:val="28"/>
        </w:rPr>
        <w:t xml:space="preserve">
                     санитарно- воздушном транспорте с           центр </w:t>
      </w:r>
    </w:p>
    <w:p>
      <w:pPr>
        <w:spacing w:after="0"/>
        <w:ind w:left="0"/>
        <w:jc w:val="both"/>
      </w:pPr>
      <w:r>
        <w:rPr>
          <w:rFonts w:ascii="Times New Roman"/>
          <w:b w:val="false"/>
          <w:i w:val="false"/>
          <w:color w:val="000000"/>
          <w:sz w:val="28"/>
        </w:rPr>
        <w:t xml:space="preserve">
                     эпидемио-  утвержденной штатной чис-        санитар- </w:t>
      </w:r>
    </w:p>
    <w:p>
      <w:pPr>
        <w:spacing w:after="0"/>
        <w:ind w:left="0"/>
        <w:jc w:val="both"/>
      </w:pPr>
      <w:r>
        <w:rPr>
          <w:rFonts w:ascii="Times New Roman"/>
          <w:b w:val="false"/>
          <w:i w:val="false"/>
          <w:color w:val="000000"/>
          <w:sz w:val="28"/>
        </w:rPr>
        <w:t xml:space="preserve">
                     логической ленностью 11 единиц на           но-эпи- </w:t>
      </w:r>
    </w:p>
    <w:p>
      <w:pPr>
        <w:spacing w:after="0"/>
        <w:ind w:left="0"/>
        <w:jc w:val="both"/>
      </w:pPr>
      <w:r>
        <w:rPr>
          <w:rFonts w:ascii="Times New Roman"/>
          <w:b w:val="false"/>
          <w:i w:val="false"/>
          <w:color w:val="000000"/>
          <w:sz w:val="28"/>
        </w:rPr>
        <w:t xml:space="preserve">
                     экспертизы выполнение возложенных на        демиоло- </w:t>
      </w:r>
    </w:p>
    <w:p>
      <w:pPr>
        <w:spacing w:after="0"/>
        <w:ind w:left="0"/>
        <w:jc w:val="both"/>
      </w:pPr>
      <w:r>
        <w:rPr>
          <w:rFonts w:ascii="Times New Roman"/>
          <w:b w:val="false"/>
          <w:i w:val="false"/>
          <w:color w:val="000000"/>
          <w:sz w:val="28"/>
        </w:rPr>
        <w:t xml:space="preserve">
                     на воздуш- данное учреждение функций.       гической </w:t>
      </w:r>
    </w:p>
    <w:p>
      <w:pPr>
        <w:spacing w:after="0"/>
        <w:ind w:left="0"/>
        <w:jc w:val="both"/>
      </w:pPr>
      <w:r>
        <w:rPr>
          <w:rFonts w:ascii="Times New Roman"/>
          <w:b w:val="false"/>
          <w:i w:val="false"/>
          <w:color w:val="000000"/>
          <w:sz w:val="28"/>
        </w:rPr>
        <w:t xml:space="preserve">
                     ном транс-                                  экспер- </w:t>
      </w:r>
    </w:p>
    <w:p>
      <w:pPr>
        <w:spacing w:after="0"/>
        <w:ind w:left="0"/>
        <w:jc w:val="both"/>
      </w:pPr>
      <w:r>
        <w:rPr>
          <w:rFonts w:ascii="Times New Roman"/>
          <w:b w:val="false"/>
          <w:i w:val="false"/>
          <w:color w:val="000000"/>
          <w:sz w:val="28"/>
        </w:rPr>
        <w:t xml:space="preserve">
                     порте                                       тизы на </w:t>
      </w:r>
    </w:p>
    <w:p>
      <w:pPr>
        <w:spacing w:after="0"/>
        <w:ind w:left="0"/>
        <w:jc w:val="both"/>
      </w:pPr>
      <w:r>
        <w:rPr>
          <w:rFonts w:ascii="Times New Roman"/>
          <w:b w:val="false"/>
          <w:i w:val="false"/>
          <w:color w:val="000000"/>
          <w:sz w:val="28"/>
        </w:rPr>
        <w:t xml:space="preserve">
                                                                 воздуш- </w:t>
      </w:r>
    </w:p>
    <w:p>
      <w:pPr>
        <w:spacing w:after="0"/>
        <w:ind w:left="0"/>
        <w:jc w:val="both"/>
      </w:pPr>
      <w:r>
        <w:rPr>
          <w:rFonts w:ascii="Times New Roman"/>
          <w:b w:val="false"/>
          <w:i w:val="false"/>
          <w:color w:val="000000"/>
          <w:sz w:val="28"/>
        </w:rPr>
        <w:t xml:space="preserve">
                                                                 ном тран- </w:t>
      </w:r>
    </w:p>
    <w:p>
      <w:pPr>
        <w:spacing w:after="0"/>
        <w:ind w:left="0"/>
        <w:jc w:val="both"/>
      </w:pPr>
      <w:r>
        <w:rPr>
          <w:rFonts w:ascii="Times New Roman"/>
          <w:b w:val="false"/>
          <w:i w:val="false"/>
          <w:color w:val="000000"/>
          <w:sz w:val="28"/>
        </w:rPr>
        <w:t xml:space="preserve">
                                                                 спорте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санитарно-эпидемиологической обстановки в стране; профилактика и снижение инфекционной заболеваемости, в том числе карантинных и других особо опасных инфекций; улучшение качества объектов внешней среды на транспорте. </w:t>
      </w:r>
    </w:p>
    <w:bookmarkStart w:name="z28" w:id="26"/>
    <w:p>
      <w:pPr>
        <w:spacing w:after="0"/>
        <w:ind w:left="0"/>
        <w:jc w:val="both"/>
      </w:pPr>
      <w:r>
        <w:rPr>
          <w:rFonts w:ascii="Times New Roman"/>
          <w:b w:val="false"/>
          <w:i w:val="false"/>
          <w:color w:val="000000"/>
          <w:sz w:val="28"/>
        </w:rPr>
        <w:t xml:space="preserve">
      Приложение 438        </w:t>
      </w:r>
    </w:p>
    <w:bookmarkEnd w:id="2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Охрана</w:t>
      </w:r>
      <w:r>
        <w:rPr>
          <w:rFonts w:ascii="Times New Roman"/>
          <w:b w:val="false"/>
          <w:i w:val="false"/>
          <w:color w:val="000000"/>
          <w:sz w:val="28"/>
        </w:rPr>
        <w:t xml:space="preserve"> </w:t>
      </w:r>
      <w:r>
        <w:rPr>
          <w:rFonts w:ascii="Times New Roman"/>
          <w:b/>
          <w:i w:val="false"/>
          <w:color w:val="000000"/>
          <w:sz w:val="28"/>
        </w:rPr>
        <w:t>материнства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детства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784135 тысяч тенге (Семьсот восемьдесят четыре миллиона сто тридцать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54, 55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января 2000 года N 135 "Об утверждении гарантированного объема бесплатной медицинской помощи".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снижение материнской и детской заболеваемости и смертности. </w:t>
      </w:r>
    </w:p>
    <w:p>
      <w:pPr>
        <w:spacing w:after="0"/>
        <w:ind w:left="0"/>
        <w:jc w:val="both"/>
      </w:pPr>
      <w:r>
        <w:rPr>
          <w:rFonts w:ascii="Times New Roman"/>
          <w:b w:val="false"/>
          <w:i w:val="false"/>
          <w:color w:val="000000"/>
          <w:sz w:val="28"/>
        </w:rPr>
        <w:t xml:space="preserve">
            5. Задачи бюджетной программы: оказание высококвалифицированной, консультативно-диагностической и организационно-методической помощи женщинам, детям и подросткам, в том числе с выездом специалистов в регионы республики; оказание санаторной, реабилитационной, оздоровительной помощи детям с поражением центральной нервной системы, в том числе с детским церебральным параличем; централизованный закуп лекарственных препаратов для лечения детей, больных лейкемией.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052        Охрана ма- </w:t>
      </w:r>
    </w:p>
    <w:p>
      <w:pPr>
        <w:spacing w:after="0"/>
        <w:ind w:left="0"/>
        <w:jc w:val="both"/>
      </w:pPr>
      <w:r>
        <w:rPr>
          <w:rFonts w:ascii="Times New Roman"/>
          <w:b w:val="false"/>
          <w:i w:val="false"/>
          <w:color w:val="000000"/>
          <w:sz w:val="28"/>
        </w:rPr>
        <w:t xml:space="preserve">
                     теринства </w:t>
      </w:r>
    </w:p>
    <w:p>
      <w:pPr>
        <w:spacing w:after="0"/>
        <w:ind w:left="0"/>
        <w:jc w:val="both"/>
      </w:pPr>
      <w:r>
        <w:rPr>
          <w:rFonts w:ascii="Times New Roman"/>
          <w:b w:val="false"/>
          <w:i w:val="false"/>
          <w:color w:val="000000"/>
          <w:sz w:val="28"/>
        </w:rPr>
        <w:t xml:space="preserve">
                     и детства </w:t>
      </w:r>
    </w:p>
    <w:p>
      <w:pPr>
        <w:spacing w:after="0"/>
        <w:ind w:left="0"/>
        <w:jc w:val="both"/>
      </w:pPr>
      <w:r>
        <w:rPr>
          <w:rFonts w:ascii="Times New Roman"/>
          <w:b w:val="false"/>
          <w:i w:val="false"/>
          <w:color w:val="000000"/>
          <w:sz w:val="28"/>
        </w:rPr>
        <w:t xml:space="preserve">
               030   Оказание   Оплата услуг по оказанию  В те-  Минис- </w:t>
      </w:r>
    </w:p>
    <w:p>
      <w:pPr>
        <w:spacing w:after="0"/>
        <w:ind w:left="0"/>
        <w:jc w:val="both"/>
      </w:pPr>
      <w:r>
        <w:rPr>
          <w:rFonts w:ascii="Times New Roman"/>
          <w:b w:val="false"/>
          <w:i w:val="false"/>
          <w:color w:val="000000"/>
          <w:sz w:val="28"/>
        </w:rPr>
        <w:t xml:space="preserve">
                     специали-  высококвалифицированной   чение  терство </w:t>
      </w:r>
    </w:p>
    <w:p>
      <w:pPr>
        <w:spacing w:after="0"/>
        <w:ind w:left="0"/>
        <w:jc w:val="both"/>
      </w:pPr>
      <w:r>
        <w:rPr>
          <w:rFonts w:ascii="Times New Roman"/>
          <w:b w:val="false"/>
          <w:i w:val="false"/>
          <w:color w:val="000000"/>
          <w:sz w:val="28"/>
        </w:rPr>
        <w:t xml:space="preserve">
                     зированной медицинской помощи        года   здраво- </w:t>
      </w:r>
    </w:p>
    <w:p>
      <w:pPr>
        <w:spacing w:after="0"/>
        <w:ind w:left="0"/>
        <w:jc w:val="both"/>
      </w:pPr>
      <w:r>
        <w:rPr>
          <w:rFonts w:ascii="Times New Roman"/>
          <w:b w:val="false"/>
          <w:i w:val="false"/>
          <w:color w:val="000000"/>
          <w:sz w:val="28"/>
        </w:rPr>
        <w:t xml:space="preserve">
                     медицин-   девочкам, подросткам,            охране- </w:t>
      </w:r>
    </w:p>
    <w:p>
      <w:pPr>
        <w:spacing w:after="0"/>
        <w:ind w:left="0"/>
        <w:jc w:val="both"/>
      </w:pPr>
      <w:r>
        <w:rPr>
          <w:rFonts w:ascii="Times New Roman"/>
          <w:b w:val="false"/>
          <w:i w:val="false"/>
          <w:color w:val="000000"/>
          <w:sz w:val="28"/>
        </w:rPr>
        <w:t xml:space="preserve">
                     ской помо- беременным, роженицам,           ния </w:t>
      </w:r>
    </w:p>
    <w:p>
      <w:pPr>
        <w:spacing w:after="0"/>
        <w:ind w:left="0"/>
        <w:jc w:val="both"/>
      </w:pPr>
      <w:r>
        <w:rPr>
          <w:rFonts w:ascii="Times New Roman"/>
          <w:b w:val="false"/>
          <w:i w:val="false"/>
          <w:color w:val="000000"/>
          <w:sz w:val="28"/>
        </w:rPr>
        <w:t xml:space="preserve">
                     щи Респуб- родильницам, новорожден-         Респуб- </w:t>
      </w:r>
    </w:p>
    <w:p>
      <w:pPr>
        <w:spacing w:after="0"/>
        <w:ind w:left="0"/>
        <w:jc w:val="both"/>
      </w:pPr>
      <w:r>
        <w:rPr>
          <w:rFonts w:ascii="Times New Roman"/>
          <w:b w:val="false"/>
          <w:i w:val="false"/>
          <w:color w:val="000000"/>
          <w:sz w:val="28"/>
        </w:rPr>
        <w:t xml:space="preserve">
                     ликанским  ным и гинекологическим           лики </w:t>
      </w:r>
    </w:p>
    <w:p>
      <w:pPr>
        <w:spacing w:after="0"/>
        <w:ind w:left="0"/>
        <w:jc w:val="both"/>
      </w:pPr>
      <w:r>
        <w:rPr>
          <w:rFonts w:ascii="Times New Roman"/>
          <w:b w:val="false"/>
          <w:i w:val="false"/>
          <w:color w:val="000000"/>
          <w:sz w:val="28"/>
        </w:rPr>
        <w:t xml:space="preserve">
                     научно-    больным в Республиканс-          Казах- </w:t>
      </w:r>
    </w:p>
    <w:p>
      <w:pPr>
        <w:spacing w:after="0"/>
        <w:ind w:left="0"/>
        <w:jc w:val="both"/>
      </w:pPr>
      <w:r>
        <w:rPr>
          <w:rFonts w:ascii="Times New Roman"/>
          <w:b w:val="false"/>
          <w:i w:val="false"/>
          <w:color w:val="000000"/>
          <w:sz w:val="28"/>
        </w:rPr>
        <w:t xml:space="preserve">
                     исследова- ком научно-исследова-            стан </w:t>
      </w:r>
    </w:p>
    <w:p>
      <w:pPr>
        <w:spacing w:after="0"/>
        <w:ind w:left="0"/>
        <w:jc w:val="both"/>
      </w:pPr>
      <w:r>
        <w:rPr>
          <w:rFonts w:ascii="Times New Roman"/>
          <w:b w:val="false"/>
          <w:i w:val="false"/>
          <w:color w:val="000000"/>
          <w:sz w:val="28"/>
        </w:rPr>
        <w:t xml:space="preserve">
                     тельским   тельском центре охраны </w:t>
      </w:r>
    </w:p>
    <w:p>
      <w:pPr>
        <w:spacing w:after="0"/>
        <w:ind w:left="0"/>
        <w:jc w:val="both"/>
      </w:pPr>
      <w:r>
        <w:rPr>
          <w:rFonts w:ascii="Times New Roman"/>
          <w:b w:val="false"/>
          <w:i w:val="false"/>
          <w:color w:val="000000"/>
          <w:sz w:val="28"/>
        </w:rPr>
        <w:t xml:space="preserve">
                     центром    здоровья матери и </w:t>
      </w:r>
    </w:p>
    <w:p>
      <w:pPr>
        <w:spacing w:after="0"/>
        <w:ind w:left="0"/>
        <w:jc w:val="both"/>
      </w:pPr>
      <w:r>
        <w:rPr>
          <w:rFonts w:ascii="Times New Roman"/>
          <w:b w:val="false"/>
          <w:i w:val="false"/>
          <w:color w:val="000000"/>
          <w:sz w:val="28"/>
        </w:rPr>
        <w:t xml:space="preserve">
                     охраны     ребенка. Среднегодовое </w:t>
      </w:r>
    </w:p>
    <w:p>
      <w:pPr>
        <w:spacing w:after="0"/>
        <w:ind w:left="0"/>
        <w:jc w:val="both"/>
      </w:pPr>
      <w:r>
        <w:rPr>
          <w:rFonts w:ascii="Times New Roman"/>
          <w:b w:val="false"/>
          <w:i w:val="false"/>
          <w:color w:val="000000"/>
          <w:sz w:val="28"/>
        </w:rPr>
        <w:t xml:space="preserve">
                     здоровья   количество пролеченных </w:t>
      </w:r>
    </w:p>
    <w:p>
      <w:pPr>
        <w:spacing w:after="0"/>
        <w:ind w:left="0"/>
        <w:jc w:val="both"/>
      </w:pPr>
      <w:r>
        <w:rPr>
          <w:rFonts w:ascii="Times New Roman"/>
          <w:b w:val="false"/>
          <w:i w:val="false"/>
          <w:color w:val="000000"/>
          <w:sz w:val="28"/>
        </w:rPr>
        <w:t xml:space="preserve">
                     матери и   больных 1720 человек. </w:t>
      </w:r>
    </w:p>
    <w:p>
      <w:pPr>
        <w:spacing w:after="0"/>
        <w:ind w:left="0"/>
        <w:jc w:val="both"/>
      </w:pPr>
      <w:r>
        <w:rPr>
          <w:rFonts w:ascii="Times New Roman"/>
          <w:b w:val="false"/>
          <w:i w:val="false"/>
          <w:color w:val="000000"/>
          <w:sz w:val="28"/>
        </w:rPr>
        <w:t xml:space="preserve">
                     ребенка </w:t>
      </w:r>
    </w:p>
    <w:p>
      <w:pPr>
        <w:spacing w:after="0"/>
        <w:ind w:left="0"/>
        <w:jc w:val="both"/>
      </w:pPr>
      <w:r>
        <w:rPr>
          <w:rFonts w:ascii="Times New Roman"/>
          <w:b w:val="false"/>
          <w:i w:val="false"/>
          <w:color w:val="000000"/>
          <w:sz w:val="28"/>
        </w:rPr>
        <w:t xml:space="preserve">
               031   Оказание   Оплата услуг по оказанию  В те-  Минис- </w:t>
      </w:r>
    </w:p>
    <w:p>
      <w:pPr>
        <w:spacing w:after="0"/>
        <w:ind w:left="0"/>
        <w:jc w:val="both"/>
      </w:pPr>
      <w:r>
        <w:rPr>
          <w:rFonts w:ascii="Times New Roman"/>
          <w:b w:val="false"/>
          <w:i w:val="false"/>
          <w:color w:val="000000"/>
          <w:sz w:val="28"/>
        </w:rPr>
        <w:t xml:space="preserve">
                     специали-  детям высокоспециализи-   чение  терство </w:t>
      </w:r>
    </w:p>
    <w:p>
      <w:pPr>
        <w:spacing w:after="0"/>
        <w:ind w:left="0"/>
        <w:jc w:val="both"/>
      </w:pPr>
      <w:r>
        <w:rPr>
          <w:rFonts w:ascii="Times New Roman"/>
          <w:b w:val="false"/>
          <w:i w:val="false"/>
          <w:color w:val="000000"/>
          <w:sz w:val="28"/>
        </w:rPr>
        <w:t xml:space="preserve">
                     зированной рованной, лечебно-профи-  года   здраво- </w:t>
      </w:r>
    </w:p>
    <w:p>
      <w:pPr>
        <w:spacing w:after="0"/>
        <w:ind w:left="0"/>
        <w:jc w:val="both"/>
      </w:pPr>
      <w:r>
        <w:rPr>
          <w:rFonts w:ascii="Times New Roman"/>
          <w:b w:val="false"/>
          <w:i w:val="false"/>
          <w:color w:val="000000"/>
          <w:sz w:val="28"/>
        </w:rPr>
        <w:t xml:space="preserve">
                     медицин-   лактической помощи по            охране- </w:t>
      </w:r>
    </w:p>
    <w:p>
      <w:pPr>
        <w:spacing w:after="0"/>
        <w:ind w:left="0"/>
        <w:jc w:val="both"/>
      </w:pPr>
      <w:r>
        <w:rPr>
          <w:rFonts w:ascii="Times New Roman"/>
          <w:b w:val="false"/>
          <w:i w:val="false"/>
          <w:color w:val="000000"/>
          <w:sz w:val="28"/>
        </w:rPr>
        <w:t xml:space="preserve">
                     ской помо- педиатрии и детской              ния </w:t>
      </w:r>
    </w:p>
    <w:p>
      <w:pPr>
        <w:spacing w:after="0"/>
        <w:ind w:left="0"/>
        <w:jc w:val="both"/>
      </w:pPr>
      <w:r>
        <w:rPr>
          <w:rFonts w:ascii="Times New Roman"/>
          <w:b w:val="false"/>
          <w:i w:val="false"/>
          <w:color w:val="000000"/>
          <w:sz w:val="28"/>
        </w:rPr>
        <w:t xml:space="preserve">
                     щи Научным хирургии в Научном центре        Респуб- </w:t>
      </w:r>
    </w:p>
    <w:p>
      <w:pPr>
        <w:spacing w:after="0"/>
        <w:ind w:left="0"/>
        <w:jc w:val="both"/>
      </w:pPr>
      <w:r>
        <w:rPr>
          <w:rFonts w:ascii="Times New Roman"/>
          <w:b w:val="false"/>
          <w:i w:val="false"/>
          <w:color w:val="000000"/>
          <w:sz w:val="28"/>
        </w:rPr>
        <w:t xml:space="preserve">
                     центром    педиатрии и детской              лики </w:t>
      </w:r>
    </w:p>
    <w:p>
      <w:pPr>
        <w:spacing w:after="0"/>
        <w:ind w:left="0"/>
        <w:jc w:val="both"/>
      </w:pPr>
      <w:r>
        <w:rPr>
          <w:rFonts w:ascii="Times New Roman"/>
          <w:b w:val="false"/>
          <w:i w:val="false"/>
          <w:color w:val="000000"/>
          <w:sz w:val="28"/>
        </w:rPr>
        <w:t xml:space="preserve">
                     педиатрии  хирургии. Среднегодовое          Казах- </w:t>
      </w:r>
    </w:p>
    <w:p>
      <w:pPr>
        <w:spacing w:after="0"/>
        <w:ind w:left="0"/>
        <w:jc w:val="both"/>
      </w:pPr>
      <w:r>
        <w:rPr>
          <w:rFonts w:ascii="Times New Roman"/>
          <w:b w:val="false"/>
          <w:i w:val="false"/>
          <w:color w:val="000000"/>
          <w:sz w:val="28"/>
        </w:rPr>
        <w:t xml:space="preserve">
                     и детской  количество пролеченных           стан </w:t>
      </w:r>
    </w:p>
    <w:p>
      <w:pPr>
        <w:spacing w:after="0"/>
        <w:ind w:left="0"/>
        <w:jc w:val="both"/>
      </w:pPr>
      <w:r>
        <w:rPr>
          <w:rFonts w:ascii="Times New Roman"/>
          <w:b w:val="false"/>
          <w:i w:val="false"/>
          <w:color w:val="000000"/>
          <w:sz w:val="28"/>
        </w:rPr>
        <w:t xml:space="preserve">
                     хирургии   больных - 2595 человек.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032   Реабили-   Оплата услуг по оказанию  В те-  Минис- </w:t>
      </w:r>
    </w:p>
    <w:p>
      <w:pPr>
        <w:spacing w:after="0"/>
        <w:ind w:left="0"/>
        <w:jc w:val="both"/>
      </w:pPr>
      <w:r>
        <w:rPr>
          <w:rFonts w:ascii="Times New Roman"/>
          <w:b w:val="false"/>
          <w:i w:val="false"/>
          <w:color w:val="000000"/>
          <w:sz w:val="28"/>
        </w:rPr>
        <w:t xml:space="preserve">
                     тация      высококвалифицированной,  чение  терство </w:t>
      </w:r>
    </w:p>
    <w:p>
      <w:pPr>
        <w:spacing w:after="0"/>
        <w:ind w:left="0"/>
        <w:jc w:val="both"/>
      </w:pPr>
      <w:r>
        <w:rPr>
          <w:rFonts w:ascii="Times New Roman"/>
          <w:b w:val="false"/>
          <w:i w:val="false"/>
          <w:color w:val="000000"/>
          <w:sz w:val="28"/>
        </w:rPr>
        <w:t xml:space="preserve">
                     детей      консультативно-диагности- года   здраво- </w:t>
      </w:r>
    </w:p>
    <w:p>
      <w:pPr>
        <w:spacing w:after="0"/>
        <w:ind w:left="0"/>
        <w:jc w:val="both"/>
      </w:pPr>
      <w:r>
        <w:rPr>
          <w:rFonts w:ascii="Times New Roman"/>
          <w:b w:val="false"/>
          <w:i w:val="false"/>
          <w:color w:val="000000"/>
          <w:sz w:val="28"/>
        </w:rPr>
        <w:t xml:space="preserve">
                                ческой и реабилитационной        охране- </w:t>
      </w:r>
    </w:p>
    <w:p>
      <w:pPr>
        <w:spacing w:after="0"/>
        <w:ind w:left="0"/>
        <w:jc w:val="both"/>
      </w:pPr>
      <w:r>
        <w:rPr>
          <w:rFonts w:ascii="Times New Roman"/>
          <w:b w:val="false"/>
          <w:i w:val="false"/>
          <w:color w:val="000000"/>
          <w:sz w:val="28"/>
        </w:rPr>
        <w:t xml:space="preserve">
                                медицинской помощи детям         ния </w:t>
      </w:r>
    </w:p>
    <w:p>
      <w:pPr>
        <w:spacing w:after="0"/>
        <w:ind w:left="0"/>
        <w:jc w:val="both"/>
      </w:pPr>
      <w:r>
        <w:rPr>
          <w:rFonts w:ascii="Times New Roman"/>
          <w:b w:val="false"/>
          <w:i w:val="false"/>
          <w:color w:val="000000"/>
          <w:sz w:val="28"/>
        </w:rPr>
        <w:t xml:space="preserve">
                                в Республиканской детской        Респуб- </w:t>
      </w:r>
    </w:p>
    <w:p>
      <w:pPr>
        <w:spacing w:after="0"/>
        <w:ind w:left="0"/>
        <w:jc w:val="both"/>
      </w:pPr>
      <w:r>
        <w:rPr>
          <w:rFonts w:ascii="Times New Roman"/>
          <w:b w:val="false"/>
          <w:i w:val="false"/>
          <w:color w:val="000000"/>
          <w:sz w:val="28"/>
        </w:rPr>
        <w:t xml:space="preserve">
                                клинической больнице             лики </w:t>
      </w:r>
    </w:p>
    <w:p>
      <w:pPr>
        <w:spacing w:after="0"/>
        <w:ind w:left="0"/>
        <w:jc w:val="both"/>
      </w:pPr>
      <w:r>
        <w:rPr>
          <w:rFonts w:ascii="Times New Roman"/>
          <w:b w:val="false"/>
          <w:i w:val="false"/>
          <w:color w:val="000000"/>
          <w:sz w:val="28"/>
        </w:rPr>
        <w:t xml:space="preserve">
                                "Аксай"; оказание санатор-       Казах- </w:t>
      </w:r>
    </w:p>
    <w:p>
      <w:pPr>
        <w:spacing w:after="0"/>
        <w:ind w:left="0"/>
        <w:jc w:val="both"/>
      </w:pPr>
      <w:r>
        <w:rPr>
          <w:rFonts w:ascii="Times New Roman"/>
          <w:b w:val="false"/>
          <w:i w:val="false"/>
          <w:color w:val="000000"/>
          <w:sz w:val="28"/>
        </w:rPr>
        <w:t xml:space="preserve">
                                ной, реабилитационной и          стан </w:t>
      </w:r>
    </w:p>
    <w:p>
      <w:pPr>
        <w:spacing w:after="0"/>
        <w:ind w:left="0"/>
        <w:jc w:val="both"/>
      </w:pPr>
      <w:r>
        <w:rPr>
          <w:rFonts w:ascii="Times New Roman"/>
          <w:b w:val="false"/>
          <w:i w:val="false"/>
          <w:color w:val="000000"/>
          <w:sz w:val="28"/>
        </w:rPr>
        <w:t xml:space="preserve">
                                оздоровительной помощи </w:t>
      </w:r>
    </w:p>
    <w:p>
      <w:pPr>
        <w:spacing w:after="0"/>
        <w:ind w:left="0"/>
        <w:jc w:val="both"/>
      </w:pPr>
      <w:r>
        <w:rPr>
          <w:rFonts w:ascii="Times New Roman"/>
          <w:b w:val="false"/>
          <w:i w:val="false"/>
          <w:color w:val="000000"/>
          <w:sz w:val="28"/>
        </w:rPr>
        <w:t xml:space="preserve">
                                детям и пребывание матери </w:t>
      </w:r>
    </w:p>
    <w:p>
      <w:pPr>
        <w:spacing w:after="0"/>
        <w:ind w:left="0"/>
        <w:jc w:val="both"/>
      </w:pPr>
      <w:r>
        <w:rPr>
          <w:rFonts w:ascii="Times New Roman"/>
          <w:b w:val="false"/>
          <w:i w:val="false"/>
          <w:color w:val="000000"/>
          <w:sz w:val="28"/>
        </w:rPr>
        <w:t xml:space="preserve">
                                (отца) или иного лица, </w:t>
      </w:r>
    </w:p>
    <w:p>
      <w:pPr>
        <w:spacing w:after="0"/>
        <w:ind w:left="0"/>
        <w:jc w:val="both"/>
      </w:pPr>
      <w:r>
        <w:rPr>
          <w:rFonts w:ascii="Times New Roman"/>
          <w:b w:val="false"/>
          <w:i w:val="false"/>
          <w:color w:val="000000"/>
          <w:sz w:val="28"/>
        </w:rPr>
        <w:t xml:space="preserve">
                                непосредственно осуществляю- </w:t>
      </w:r>
    </w:p>
    <w:p>
      <w:pPr>
        <w:spacing w:after="0"/>
        <w:ind w:left="0"/>
        <w:jc w:val="both"/>
      </w:pPr>
      <w:r>
        <w:rPr>
          <w:rFonts w:ascii="Times New Roman"/>
          <w:b w:val="false"/>
          <w:i w:val="false"/>
          <w:color w:val="000000"/>
          <w:sz w:val="28"/>
        </w:rPr>
        <w:t xml:space="preserve">
                                щего уход за ребенком до </w:t>
      </w:r>
    </w:p>
    <w:p>
      <w:pPr>
        <w:spacing w:after="0"/>
        <w:ind w:left="0"/>
        <w:jc w:val="both"/>
      </w:pPr>
      <w:r>
        <w:rPr>
          <w:rFonts w:ascii="Times New Roman"/>
          <w:b w:val="false"/>
          <w:i w:val="false"/>
          <w:color w:val="000000"/>
          <w:sz w:val="28"/>
        </w:rPr>
        <w:t xml:space="preserve">
                                6 лет включительно в </w:t>
      </w:r>
    </w:p>
    <w:p>
      <w:pPr>
        <w:spacing w:after="0"/>
        <w:ind w:left="0"/>
        <w:jc w:val="both"/>
      </w:pPr>
      <w:r>
        <w:rPr>
          <w:rFonts w:ascii="Times New Roman"/>
          <w:b w:val="false"/>
          <w:i w:val="false"/>
          <w:color w:val="000000"/>
          <w:sz w:val="28"/>
        </w:rPr>
        <w:t xml:space="preserve">
                                Республиканском детском </w:t>
      </w:r>
    </w:p>
    <w:p>
      <w:pPr>
        <w:spacing w:after="0"/>
        <w:ind w:left="0"/>
        <w:jc w:val="both"/>
      </w:pPr>
      <w:r>
        <w:rPr>
          <w:rFonts w:ascii="Times New Roman"/>
          <w:b w:val="false"/>
          <w:i w:val="false"/>
          <w:color w:val="000000"/>
          <w:sz w:val="28"/>
        </w:rPr>
        <w:t xml:space="preserve">
                                клиническом санатории </w:t>
      </w:r>
    </w:p>
    <w:p>
      <w:pPr>
        <w:spacing w:after="0"/>
        <w:ind w:left="0"/>
        <w:jc w:val="both"/>
      </w:pPr>
      <w:r>
        <w:rPr>
          <w:rFonts w:ascii="Times New Roman"/>
          <w:b w:val="false"/>
          <w:i w:val="false"/>
          <w:color w:val="000000"/>
          <w:sz w:val="28"/>
        </w:rPr>
        <w:t xml:space="preserve">
                                "Алатау". </w:t>
      </w:r>
    </w:p>
    <w:p>
      <w:pPr>
        <w:spacing w:after="0"/>
        <w:ind w:left="0"/>
        <w:jc w:val="both"/>
      </w:pPr>
      <w:r>
        <w:rPr>
          <w:rFonts w:ascii="Times New Roman"/>
          <w:b w:val="false"/>
          <w:i w:val="false"/>
          <w:color w:val="000000"/>
          <w:sz w:val="28"/>
        </w:rPr>
        <w:t xml:space="preserve">
                                Среднегодовое количество </w:t>
      </w:r>
    </w:p>
    <w:p>
      <w:pPr>
        <w:spacing w:after="0"/>
        <w:ind w:left="0"/>
        <w:jc w:val="both"/>
      </w:pPr>
      <w:r>
        <w:rPr>
          <w:rFonts w:ascii="Times New Roman"/>
          <w:b w:val="false"/>
          <w:i w:val="false"/>
          <w:color w:val="000000"/>
          <w:sz w:val="28"/>
        </w:rPr>
        <w:t xml:space="preserve">
                                пролеченных больных 6000 </w:t>
      </w:r>
    </w:p>
    <w:p>
      <w:pPr>
        <w:spacing w:after="0"/>
        <w:ind w:left="0"/>
        <w:jc w:val="both"/>
      </w:pPr>
      <w:r>
        <w:rPr>
          <w:rFonts w:ascii="Times New Roman"/>
          <w:b w:val="false"/>
          <w:i w:val="false"/>
          <w:color w:val="000000"/>
          <w:sz w:val="28"/>
        </w:rPr>
        <w:t xml:space="preserve">
                                человек. </w:t>
      </w:r>
    </w:p>
    <w:p>
      <w:pPr>
        <w:spacing w:after="0"/>
        <w:ind w:left="0"/>
        <w:jc w:val="both"/>
      </w:pPr>
      <w:r>
        <w:rPr>
          <w:rFonts w:ascii="Times New Roman"/>
          <w:b w:val="false"/>
          <w:i w:val="false"/>
          <w:color w:val="000000"/>
          <w:sz w:val="28"/>
        </w:rPr>
        <w:t xml:space="preserve">
               033   Республи-  Содержание Республикан-   В те-  Респуб- </w:t>
      </w:r>
    </w:p>
    <w:p>
      <w:pPr>
        <w:spacing w:after="0"/>
        <w:ind w:left="0"/>
        <w:jc w:val="both"/>
      </w:pPr>
      <w:r>
        <w:rPr>
          <w:rFonts w:ascii="Times New Roman"/>
          <w:b w:val="false"/>
          <w:i w:val="false"/>
          <w:color w:val="000000"/>
          <w:sz w:val="28"/>
        </w:rPr>
        <w:t xml:space="preserve">
                     канский    ского детского реабилита- чение  ликан- </w:t>
      </w:r>
    </w:p>
    <w:p>
      <w:pPr>
        <w:spacing w:after="0"/>
        <w:ind w:left="0"/>
        <w:jc w:val="both"/>
      </w:pPr>
      <w:r>
        <w:rPr>
          <w:rFonts w:ascii="Times New Roman"/>
          <w:b w:val="false"/>
          <w:i w:val="false"/>
          <w:color w:val="000000"/>
          <w:sz w:val="28"/>
        </w:rPr>
        <w:t xml:space="preserve">
                     детский    ционного центра "Балбу-   года   ский </w:t>
      </w:r>
    </w:p>
    <w:p>
      <w:pPr>
        <w:spacing w:after="0"/>
        <w:ind w:left="0"/>
        <w:jc w:val="both"/>
      </w:pPr>
      <w:r>
        <w:rPr>
          <w:rFonts w:ascii="Times New Roman"/>
          <w:b w:val="false"/>
          <w:i w:val="false"/>
          <w:color w:val="000000"/>
          <w:sz w:val="28"/>
        </w:rPr>
        <w:t xml:space="preserve">
                     реабилита- лак" с утвержденной              детский </w:t>
      </w:r>
    </w:p>
    <w:p>
      <w:pPr>
        <w:spacing w:after="0"/>
        <w:ind w:left="0"/>
        <w:jc w:val="both"/>
      </w:pPr>
      <w:r>
        <w:rPr>
          <w:rFonts w:ascii="Times New Roman"/>
          <w:b w:val="false"/>
          <w:i w:val="false"/>
          <w:color w:val="000000"/>
          <w:sz w:val="28"/>
        </w:rPr>
        <w:t xml:space="preserve">
                     ционный    штатной численностью в           реабили- </w:t>
      </w:r>
    </w:p>
    <w:p>
      <w:pPr>
        <w:spacing w:after="0"/>
        <w:ind w:left="0"/>
        <w:jc w:val="both"/>
      </w:pPr>
      <w:r>
        <w:rPr>
          <w:rFonts w:ascii="Times New Roman"/>
          <w:b w:val="false"/>
          <w:i w:val="false"/>
          <w:color w:val="000000"/>
          <w:sz w:val="28"/>
        </w:rPr>
        <w:t xml:space="preserve">
                     центр      128 единиц для выполнения        тацион- </w:t>
      </w:r>
    </w:p>
    <w:p>
      <w:pPr>
        <w:spacing w:after="0"/>
        <w:ind w:left="0"/>
        <w:jc w:val="both"/>
      </w:pPr>
      <w:r>
        <w:rPr>
          <w:rFonts w:ascii="Times New Roman"/>
          <w:b w:val="false"/>
          <w:i w:val="false"/>
          <w:color w:val="000000"/>
          <w:sz w:val="28"/>
        </w:rPr>
        <w:t xml:space="preserve">
                     "Балбулак" возложенных на данное            ный </w:t>
      </w:r>
    </w:p>
    <w:p>
      <w:pPr>
        <w:spacing w:after="0"/>
        <w:ind w:left="0"/>
        <w:jc w:val="both"/>
      </w:pPr>
      <w:r>
        <w:rPr>
          <w:rFonts w:ascii="Times New Roman"/>
          <w:b w:val="false"/>
          <w:i w:val="false"/>
          <w:color w:val="000000"/>
          <w:sz w:val="28"/>
        </w:rPr>
        <w:t xml:space="preserve">
                                учреждение функций.              центр </w:t>
      </w:r>
    </w:p>
    <w:p>
      <w:pPr>
        <w:spacing w:after="0"/>
        <w:ind w:left="0"/>
        <w:jc w:val="both"/>
      </w:pPr>
      <w:r>
        <w:rPr>
          <w:rFonts w:ascii="Times New Roman"/>
          <w:b w:val="false"/>
          <w:i w:val="false"/>
          <w:color w:val="000000"/>
          <w:sz w:val="28"/>
        </w:rPr>
        <w:t xml:space="preserve">
                                                                 "Балбу- </w:t>
      </w:r>
    </w:p>
    <w:p>
      <w:pPr>
        <w:spacing w:after="0"/>
        <w:ind w:left="0"/>
        <w:jc w:val="both"/>
      </w:pPr>
      <w:r>
        <w:rPr>
          <w:rFonts w:ascii="Times New Roman"/>
          <w:b w:val="false"/>
          <w:i w:val="false"/>
          <w:color w:val="000000"/>
          <w:sz w:val="28"/>
        </w:rPr>
        <w:t xml:space="preserve">
                                                                 лак"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034   Централи-  Своевременный закуп       В те-  Минис- </w:t>
      </w:r>
    </w:p>
    <w:p>
      <w:pPr>
        <w:spacing w:after="0"/>
        <w:ind w:left="0"/>
        <w:jc w:val="both"/>
      </w:pPr>
      <w:r>
        <w:rPr>
          <w:rFonts w:ascii="Times New Roman"/>
          <w:b w:val="false"/>
          <w:i w:val="false"/>
          <w:color w:val="000000"/>
          <w:sz w:val="28"/>
        </w:rPr>
        <w:t xml:space="preserve">
                     зованный   лекарственных препаратов  чение  терство </w:t>
      </w:r>
    </w:p>
    <w:p>
      <w:pPr>
        <w:spacing w:after="0"/>
        <w:ind w:left="0"/>
        <w:jc w:val="both"/>
      </w:pPr>
      <w:r>
        <w:rPr>
          <w:rFonts w:ascii="Times New Roman"/>
          <w:b w:val="false"/>
          <w:i w:val="false"/>
          <w:color w:val="000000"/>
          <w:sz w:val="28"/>
        </w:rPr>
        <w:t xml:space="preserve">
                     закуп ле-  для оказания высокоэффек- года   здраво- </w:t>
      </w:r>
    </w:p>
    <w:p>
      <w:pPr>
        <w:spacing w:after="0"/>
        <w:ind w:left="0"/>
        <w:jc w:val="both"/>
      </w:pPr>
      <w:r>
        <w:rPr>
          <w:rFonts w:ascii="Times New Roman"/>
          <w:b w:val="false"/>
          <w:i w:val="false"/>
          <w:color w:val="000000"/>
          <w:sz w:val="28"/>
        </w:rPr>
        <w:t xml:space="preserve">
                     карствен-  тивного лечения детей,           охране- </w:t>
      </w:r>
    </w:p>
    <w:p>
      <w:pPr>
        <w:spacing w:after="0"/>
        <w:ind w:left="0"/>
        <w:jc w:val="both"/>
      </w:pPr>
      <w:r>
        <w:rPr>
          <w:rFonts w:ascii="Times New Roman"/>
          <w:b w:val="false"/>
          <w:i w:val="false"/>
          <w:color w:val="000000"/>
          <w:sz w:val="28"/>
        </w:rPr>
        <w:t xml:space="preserve">
                     ных препа- больных лейкемией. Сред-         ния </w:t>
      </w:r>
    </w:p>
    <w:p>
      <w:pPr>
        <w:spacing w:after="0"/>
        <w:ind w:left="0"/>
        <w:jc w:val="both"/>
      </w:pPr>
      <w:r>
        <w:rPr>
          <w:rFonts w:ascii="Times New Roman"/>
          <w:b w:val="false"/>
          <w:i w:val="false"/>
          <w:color w:val="000000"/>
          <w:sz w:val="28"/>
        </w:rPr>
        <w:t xml:space="preserve">
                     ратов для  негодовое количество             Респуб- </w:t>
      </w:r>
    </w:p>
    <w:p>
      <w:pPr>
        <w:spacing w:after="0"/>
        <w:ind w:left="0"/>
        <w:jc w:val="both"/>
      </w:pPr>
      <w:r>
        <w:rPr>
          <w:rFonts w:ascii="Times New Roman"/>
          <w:b w:val="false"/>
          <w:i w:val="false"/>
          <w:color w:val="000000"/>
          <w:sz w:val="28"/>
        </w:rPr>
        <w:t xml:space="preserve">
                     лечения    больных 150 человек.             лики </w:t>
      </w:r>
    </w:p>
    <w:p>
      <w:pPr>
        <w:spacing w:after="0"/>
        <w:ind w:left="0"/>
        <w:jc w:val="both"/>
      </w:pPr>
      <w:r>
        <w:rPr>
          <w:rFonts w:ascii="Times New Roman"/>
          <w:b w:val="false"/>
          <w:i w:val="false"/>
          <w:color w:val="000000"/>
          <w:sz w:val="28"/>
        </w:rPr>
        <w:t xml:space="preserve">
                     детей,                                      Казах- </w:t>
      </w:r>
    </w:p>
    <w:p>
      <w:pPr>
        <w:spacing w:after="0"/>
        <w:ind w:left="0"/>
        <w:jc w:val="both"/>
      </w:pPr>
      <w:r>
        <w:rPr>
          <w:rFonts w:ascii="Times New Roman"/>
          <w:b w:val="false"/>
          <w:i w:val="false"/>
          <w:color w:val="000000"/>
          <w:sz w:val="28"/>
        </w:rPr>
        <w:t xml:space="preserve">
                     больных                                     стан </w:t>
      </w:r>
    </w:p>
    <w:p>
      <w:pPr>
        <w:spacing w:after="0"/>
        <w:ind w:left="0"/>
        <w:jc w:val="both"/>
      </w:pPr>
      <w:r>
        <w:rPr>
          <w:rFonts w:ascii="Times New Roman"/>
          <w:b w:val="false"/>
          <w:i w:val="false"/>
          <w:color w:val="000000"/>
          <w:sz w:val="28"/>
        </w:rPr>
        <w:t xml:space="preserve">
                     лейкемией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9 декабря 2003 г. </w:t>
      </w:r>
      <w:r>
        <w:rPr>
          <w:rFonts w:ascii="Times New Roman"/>
          <w:b w:val="false"/>
          <w:i w:val="false"/>
          <w:color w:val="000000"/>
          <w:sz w:val="28"/>
        </w:rPr>
        <w:t xml:space="preserve">N 150аг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снижение показателей материнской и детской смертности, заболеваемости и инвалидности. </w:t>
      </w:r>
    </w:p>
    <w:bookmarkStart w:name="z29" w:id="27"/>
    <w:p>
      <w:pPr>
        <w:spacing w:after="0"/>
        <w:ind w:left="0"/>
        <w:jc w:val="both"/>
      </w:pPr>
      <w:r>
        <w:rPr>
          <w:rFonts w:ascii="Times New Roman"/>
          <w:b w:val="false"/>
          <w:i w:val="false"/>
          <w:color w:val="000000"/>
          <w:sz w:val="28"/>
        </w:rPr>
        <w:t xml:space="preserve">
      Приложение 439        </w:t>
      </w:r>
    </w:p>
    <w:bookmarkEnd w:id="2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Централизованный</w:t>
      </w:r>
      <w:r>
        <w:rPr>
          <w:rFonts w:ascii="Times New Roman"/>
          <w:b w:val="false"/>
          <w:i w:val="false"/>
          <w:color w:val="000000"/>
          <w:sz w:val="28"/>
        </w:rPr>
        <w:t xml:space="preserve"> </w:t>
      </w:r>
      <w:r>
        <w:rPr>
          <w:rFonts w:ascii="Times New Roman"/>
          <w:b/>
          <w:i w:val="false"/>
          <w:color w:val="000000"/>
          <w:sz w:val="28"/>
        </w:rPr>
        <w:t>закуп</w:t>
      </w:r>
      <w:r>
        <w:rPr>
          <w:rFonts w:ascii="Times New Roman"/>
          <w:b w:val="false"/>
          <w:i w:val="false"/>
          <w:color w:val="000000"/>
          <w:sz w:val="28"/>
        </w:rPr>
        <w:t xml:space="preserve"> </w:t>
      </w:r>
      <w:r>
        <w:rPr>
          <w:rFonts w:ascii="Times New Roman"/>
          <w:b/>
          <w:i w:val="false"/>
          <w:color w:val="000000"/>
          <w:sz w:val="28"/>
        </w:rPr>
        <w:t>лабораторного</w:t>
      </w:r>
      <w:r>
        <w:rPr>
          <w:rFonts w:ascii="Times New Roman"/>
          <w:b w:val="false"/>
          <w:i w:val="false"/>
          <w:color w:val="000000"/>
          <w:sz w:val="28"/>
        </w:rPr>
        <w:t xml:space="preserve"> </w:t>
      </w:r>
      <w:r>
        <w:rPr>
          <w:rFonts w:ascii="Times New Roman"/>
          <w:b/>
          <w:i w:val="false"/>
          <w:color w:val="000000"/>
          <w:sz w:val="28"/>
        </w:rPr>
        <w:t>оборудования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расходных</w:t>
      </w:r>
      <w:r>
        <w:rPr>
          <w:rFonts w:ascii="Times New Roman"/>
          <w:b w:val="false"/>
          <w:i w:val="false"/>
          <w:color w:val="000000"/>
          <w:sz w:val="28"/>
        </w:rPr>
        <w:t xml:space="preserve"> </w:t>
      </w:r>
      <w:r>
        <w:rPr>
          <w:rFonts w:ascii="Times New Roman"/>
          <w:b/>
          <w:i w:val="false"/>
          <w:color w:val="000000"/>
          <w:sz w:val="28"/>
        </w:rPr>
        <w:t>материалов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22021 тысяча тенге (Двадцать два миллиона двадцать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туберкулезных диспансеров реактивами для бактериологических исследований с целью проведения высокоэффективной диагностики заболеваний и оказания медицинской помощи. </w:t>
      </w:r>
    </w:p>
    <w:p>
      <w:pPr>
        <w:spacing w:after="0"/>
        <w:ind w:left="0"/>
        <w:jc w:val="both"/>
      </w:pPr>
      <w:r>
        <w:rPr>
          <w:rFonts w:ascii="Times New Roman"/>
          <w:b w:val="false"/>
          <w:i w:val="false"/>
          <w:color w:val="000000"/>
          <w:sz w:val="28"/>
        </w:rPr>
        <w:t xml:space="preserve">
            5. Задачи бюджетной программы: оснащение реактивами для бактериологических исследований туберкулезных диспансеров.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054        Централи-  Своевременный закуп 12    В те-  Минис- </w:t>
      </w:r>
    </w:p>
    <w:p>
      <w:pPr>
        <w:spacing w:after="0"/>
        <w:ind w:left="0"/>
        <w:jc w:val="both"/>
      </w:pPr>
      <w:r>
        <w:rPr>
          <w:rFonts w:ascii="Times New Roman"/>
          <w:b w:val="false"/>
          <w:i w:val="false"/>
          <w:color w:val="000000"/>
          <w:sz w:val="28"/>
        </w:rPr>
        <w:t xml:space="preserve">
                     зованный   наименований реактивов    чение  терство </w:t>
      </w:r>
    </w:p>
    <w:p>
      <w:pPr>
        <w:spacing w:after="0"/>
        <w:ind w:left="0"/>
        <w:jc w:val="both"/>
      </w:pPr>
      <w:r>
        <w:rPr>
          <w:rFonts w:ascii="Times New Roman"/>
          <w:b w:val="false"/>
          <w:i w:val="false"/>
          <w:color w:val="000000"/>
          <w:sz w:val="28"/>
        </w:rPr>
        <w:t xml:space="preserve">
                     закуп ла-  для бактериологических    года   здраво- </w:t>
      </w:r>
    </w:p>
    <w:p>
      <w:pPr>
        <w:spacing w:after="0"/>
        <w:ind w:left="0"/>
        <w:jc w:val="both"/>
      </w:pPr>
      <w:r>
        <w:rPr>
          <w:rFonts w:ascii="Times New Roman"/>
          <w:b w:val="false"/>
          <w:i w:val="false"/>
          <w:color w:val="000000"/>
          <w:sz w:val="28"/>
        </w:rPr>
        <w:t xml:space="preserve">
                     бораторно- исследований                     охране- </w:t>
      </w:r>
    </w:p>
    <w:p>
      <w:pPr>
        <w:spacing w:after="0"/>
        <w:ind w:left="0"/>
        <w:jc w:val="both"/>
      </w:pPr>
      <w:r>
        <w:rPr>
          <w:rFonts w:ascii="Times New Roman"/>
          <w:b w:val="false"/>
          <w:i w:val="false"/>
          <w:color w:val="000000"/>
          <w:sz w:val="28"/>
        </w:rPr>
        <w:t xml:space="preserve">
                     го обору-                                   ния </w:t>
      </w:r>
    </w:p>
    <w:p>
      <w:pPr>
        <w:spacing w:after="0"/>
        <w:ind w:left="0"/>
        <w:jc w:val="both"/>
      </w:pPr>
      <w:r>
        <w:rPr>
          <w:rFonts w:ascii="Times New Roman"/>
          <w:b w:val="false"/>
          <w:i w:val="false"/>
          <w:color w:val="000000"/>
          <w:sz w:val="28"/>
        </w:rPr>
        <w:t xml:space="preserve">
                     дования и                                   Респуб- </w:t>
      </w:r>
    </w:p>
    <w:p>
      <w:pPr>
        <w:spacing w:after="0"/>
        <w:ind w:left="0"/>
        <w:jc w:val="both"/>
      </w:pPr>
      <w:r>
        <w:rPr>
          <w:rFonts w:ascii="Times New Roman"/>
          <w:b w:val="false"/>
          <w:i w:val="false"/>
          <w:color w:val="000000"/>
          <w:sz w:val="28"/>
        </w:rPr>
        <w:t xml:space="preserve">
                     расходных                                   лики </w:t>
      </w:r>
    </w:p>
    <w:p>
      <w:pPr>
        <w:spacing w:after="0"/>
        <w:ind w:left="0"/>
        <w:jc w:val="both"/>
      </w:pPr>
      <w:r>
        <w:rPr>
          <w:rFonts w:ascii="Times New Roman"/>
          <w:b w:val="false"/>
          <w:i w:val="false"/>
          <w:color w:val="000000"/>
          <w:sz w:val="28"/>
        </w:rPr>
        <w:t xml:space="preserve">
                     материалов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уровня и качества диагностики заболеваний туберкулезом путем оснащения реактивами для бактериологических исследований туберкулезных диспансеров и на этой основе снижение заболеваемости, инвалидности и смертности от туберкулеза. </w:t>
      </w:r>
    </w:p>
    <w:bookmarkStart w:name="z30" w:id="28"/>
    <w:p>
      <w:pPr>
        <w:spacing w:after="0"/>
        <w:ind w:left="0"/>
        <w:jc w:val="both"/>
      </w:pPr>
      <w:r>
        <w:rPr>
          <w:rFonts w:ascii="Times New Roman"/>
          <w:b w:val="false"/>
          <w:i w:val="false"/>
          <w:color w:val="000000"/>
          <w:sz w:val="28"/>
        </w:rPr>
        <w:t xml:space="preserve">
      Приложение 440        </w:t>
      </w:r>
    </w:p>
    <w:bookmarkEnd w:id="2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Противодействие</w:t>
      </w:r>
      <w:r>
        <w:rPr>
          <w:rFonts w:ascii="Times New Roman"/>
          <w:b w:val="false"/>
          <w:i w:val="false"/>
          <w:color w:val="000000"/>
          <w:sz w:val="28"/>
        </w:rPr>
        <w:t xml:space="preserve"> </w:t>
      </w:r>
      <w:r>
        <w:rPr>
          <w:rFonts w:ascii="Times New Roman"/>
          <w:b/>
          <w:i w:val="false"/>
          <w:color w:val="000000"/>
          <w:sz w:val="28"/>
        </w:rPr>
        <w:t>эпидемии</w:t>
      </w:r>
      <w:r>
        <w:rPr>
          <w:rFonts w:ascii="Times New Roman"/>
          <w:b w:val="false"/>
          <w:i w:val="false"/>
          <w:color w:val="000000"/>
          <w:sz w:val="28"/>
        </w:rPr>
        <w:t xml:space="preserve"> </w:t>
      </w:r>
      <w:r>
        <w:rPr>
          <w:rFonts w:ascii="Times New Roman"/>
          <w:b/>
          <w:i w:val="false"/>
          <w:color w:val="000000"/>
          <w:sz w:val="28"/>
        </w:rPr>
        <w:t>СПИДа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42914 тысяч тенге (Сорок два миллиона девятьсот четырнадцать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октября 1994 года "О профилактике заболевания СПИД"; статьи 17, 19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постановления Правительства Республики Казахстан от 5 декабря 2000 года </w:t>
      </w:r>
      <w:r>
        <w:rPr>
          <w:rFonts w:ascii="Times New Roman"/>
          <w:b w:val="false"/>
          <w:i w:val="false"/>
          <w:color w:val="000000"/>
          <w:sz w:val="28"/>
        </w:rPr>
        <w:t xml:space="preserve">N 1808 </w:t>
      </w:r>
      <w:r>
        <w:rPr>
          <w:rFonts w:ascii="Times New Roman"/>
          <w:b w:val="false"/>
          <w:i w:val="false"/>
          <w:color w:val="000000"/>
          <w:sz w:val="28"/>
        </w:rPr>
        <w:t xml:space="preserve"> "О Концепции государственной политики по противодействию эпидемии СПИДа в Республике Казахстан"; от 14 сентября 2001 года </w:t>
      </w:r>
      <w:r>
        <w:rPr>
          <w:rFonts w:ascii="Times New Roman"/>
          <w:b w:val="false"/>
          <w:i w:val="false"/>
          <w:color w:val="000000"/>
          <w:sz w:val="28"/>
        </w:rPr>
        <w:t xml:space="preserve">N 1207 </w:t>
      </w:r>
      <w:r>
        <w:rPr>
          <w:rFonts w:ascii="Times New Roman"/>
          <w:b w:val="false"/>
          <w:i w:val="false"/>
          <w:color w:val="000000"/>
          <w:sz w:val="28"/>
        </w:rPr>
        <w:t xml:space="preserve"> "Об утверждении Программы противодействия эпидемии СПИДа в Республике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января 2000 года N 135 "Об утверждении гарантированного объема бесплатной медицинской помощи населению".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профилактика, снижение темпов распространения инфекции, вызванной вирусом иммунодефицита человека (ВИЧ), стабилизация заболеваемости СПИДом. </w:t>
      </w:r>
    </w:p>
    <w:p>
      <w:pPr>
        <w:spacing w:after="0"/>
        <w:ind w:left="0"/>
        <w:jc w:val="both"/>
      </w:pPr>
      <w:r>
        <w:rPr>
          <w:rFonts w:ascii="Times New Roman"/>
          <w:b w:val="false"/>
          <w:i w:val="false"/>
          <w:color w:val="000000"/>
          <w:sz w:val="28"/>
        </w:rPr>
        <w:t xml:space="preserve">
            5. Задачи бюджетной программы: диагностика случаев ВИЧ-инфекции; лечение ВИЧ-инфицированных; профилактика заражения ВИЧ; развертывание массовой просветительной и образовательной работы среди населения.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055        Противо- </w:t>
      </w:r>
    </w:p>
    <w:p>
      <w:pPr>
        <w:spacing w:after="0"/>
        <w:ind w:left="0"/>
        <w:jc w:val="both"/>
      </w:pPr>
      <w:r>
        <w:rPr>
          <w:rFonts w:ascii="Times New Roman"/>
          <w:b w:val="false"/>
          <w:i w:val="false"/>
          <w:color w:val="000000"/>
          <w:sz w:val="28"/>
        </w:rPr>
        <w:t xml:space="preserve">
                     действие </w:t>
      </w:r>
    </w:p>
    <w:p>
      <w:pPr>
        <w:spacing w:after="0"/>
        <w:ind w:left="0"/>
        <w:jc w:val="both"/>
      </w:pPr>
      <w:r>
        <w:rPr>
          <w:rFonts w:ascii="Times New Roman"/>
          <w:b w:val="false"/>
          <w:i w:val="false"/>
          <w:color w:val="000000"/>
          <w:sz w:val="28"/>
        </w:rPr>
        <w:t xml:space="preserve">
                     эпидемии </w:t>
      </w:r>
    </w:p>
    <w:p>
      <w:pPr>
        <w:spacing w:after="0"/>
        <w:ind w:left="0"/>
        <w:jc w:val="both"/>
      </w:pPr>
      <w:r>
        <w:rPr>
          <w:rFonts w:ascii="Times New Roman"/>
          <w:b w:val="false"/>
          <w:i w:val="false"/>
          <w:color w:val="000000"/>
          <w:sz w:val="28"/>
        </w:rPr>
        <w:t xml:space="preserve">
                     СПИДа </w:t>
      </w:r>
    </w:p>
    <w:p>
      <w:pPr>
        <w:spacing w:after="0"/>
        <w:ind w:left="0"/>
        <w:jc w:val="both"/>
      </w:pPr>
      <w:r>
        <w:rPr>
          <w:rFonts w:ascii="Times New Roman"/>
          <w:b w:val="false"/>
          <w:i w:val="false"/>
          <w:color w:val="000000"/>
          <w:sz w:val="28"/>
        </w:rPr>
        <w:t xml:space="preserve">
               030   Республи-  Содержание Республикан-   В те-  Респуб- </w:t>
      </w:r>
    </w:p>
    <w:p>
      <w:pPr>
        <w:spacing w:after="0"/>
        <w:ind w:left="0"/>
        <w:jc w:val="both"/>
      </w:pPr>
      <w:r>
        <w:rPr>
          <w:rFonts w:ascii="Times New Roman"/>
          <w:b w:val="false"/>
          <w:i w:val="false"/>
          <w:color w:val="000000"/>
          <w:sz w:val="28"/>
        </w:rPr>
        <w:t xml:space="preserve">
                     канский    ского центра по профилак- чение  ликан- </w:t>
      </w:r>
    </w:p>
    <w:p>
      <w:pPr>
        <w:spacing w:after="0"/>
        <w:ind w:left="0"/>
        <w:jc w:val="both"/>
      </w:pPr>
      <w:r>
        <w:rPr>
          <w:rFonts w:ascii="Times New Roman"/>
          <w:b w:val="false"/>
          <w:i w:val="false"/>
          <w:color w:val="000000"/>
          <w:sz w:val="28"/>
        </w:rPr>
        <w:t xml:space="preserve">
                     центр по   тике и борьбе со СПИДом,  года   ский </w:t>
      </w:r>
    </w:p>
    <w:p>
      <w:pPr>
        <w:spacing w:after="0"/>
        <w:ind w:left="0"/>
        <w:jc w:val="both"/>
      </w:pPr>
      <w:r>
        <w:rPr>
          <w:rFonts w:ascii="Times New Roman"/>
          <w:b w:val="false"/>
          <w:i w:val="false"/>
          <w:color w:val="000000"/>
          <w:sz w:val="28"/>
        </w:rPr>
        <w:t xml:space="preserve">
                     профилак-  с утвержденной штатной           центр по </w:t>
      </w:r>
    </w:p>
    <w:p>
      <w:pPr>
        <w:spacing w:after="0"/>
        <w:ind w:left="0"/>
        <w:jc w:val="both"/>
      </w:pPr>
      <w:r>
        <w:rPr>
          <w:rFonts w:ascii="Times New Roman"/>
          <w:b w:val="false"/>
          <w:i w:val="false"/>
          <w:color w:val="000000"/>
          <w:sz w:val="28"/>
        </w:rPr>
        <w:t xml:space="preserve">
                     тике и     численностью 59 единиц,          профи- </w:t>
      </w:r>
    </w:p>
    <w:p>
      <w:pPr>
        <w:spacing w:after="0"/>
        <w:ind w:left="0"/>
        <w:jc w:val="both"/>
      </w:pPr>
      <w:r>
        <w:rPr>
          <w:rFonts w:ascii="Times New Roman"/>
          <w:b w:val="false"/>
          <w:i w:val="false"/>
          <w:color w:val="000000"/>
          <w:sz w:val="28"/>
        </w:rPr>
        <w:t xml:space="preserve">
                     борьбе со  для выполнения возложен-         лактике </w:t>
      </w:r>
    </w:p>
    <w:p>
      <w:pPr>
        <w:spacing w:after="0"/>
        <w:ind w:left="0"/>
        <w:jc w:val="both"/>
      </w:pPr>
      <w:r>
        <w:rPr>
          <w:rFonts w:ascii="Times New Roman"/>
          <w:b w:val="false"/>
          <w:i w:val="false"/>
          <w:color w:val="000000"/>
          <w:sz w:val="28"/>
        </w:rPr>
        <w:t xml:space="preserve">
                     СПИДом     ных на данное учреждение         и борьбе </w:t>
      </w:r>
    </w:p>
    <w:p>
      <w:pPr>
        <w:spacing w:after="0"/>
        <w:ind w:left="0"/>
        <w:jc w:val="both"/>
      </w:pPr>
      <w:r>
        <w:rPr>
          <w:rFonts w:ascii="Times New Roman"/>
          <w:b w:val="false"/>
          <w:i w:val="false"/>
          <w:color w:val="000000"/>
          <w:sz w:val="28"/>
        </w:rPr>
        <w:t xml:space="preserve">
                                функций.                         со </w:t>
      </w:r>
    </w:p>
    <w:p>
      <w:pPr>
        <w:spacing w:after="0"/>
        <w:ind w:left="0"/>
        <w:jc w:val="both"/>
      </w:pPr>
      <w:r>
        <w:rPr>
          <w:rFonts w:ascii="Times New Roman"/>
          <w:b w:val="false"/>
          <w:i w:val="false"/>
          <w:color w:val="000000"/>
          <w:sz w:val="28"/>
        </w:rPr>
        <w:t xml:space="preserve">
                                                                 СПИДом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здраво- </w:t>
      </w:r>
    </w:p>
    <w:p>
      <w:pPr>
        <w:spacing w:after="0"/>
        <w:ind w:left="0"/>
        <w:jc w:val="both"/>
      </w:pPr>
      <w:r>
        <w:rPr>
          <w:rFonts w:ascii="Times New Roman"/>
          <w:b w:val="false"/>
          <w:i w:val="false"/>
          <w:color w:val="000000"/>
          <w:sz w:val="28"/>
        </w:rPr>
        <w:t xml:space="preserve">
                                                                 охране-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031   Противо-   Расходы на издание        В те-  Минис- </w:t>
      </w:r>
    </w:p>
    <w:p>
      <w:pPr>
        <w:spacing w:after="0"/>
        <w:ind w:left="0"/>
        <w:jc w:val="both"/>
      </w:pPr>
      <w:r>
        <w:rPr>
          <w:rFonts w:ascii="Times New Roman"/>
          <w:b w:val="false"/>
          <w:i w:val="false"/>
          <w:color w:val="000000"/>
          <w:sz w:val="28"/>
        </w:rPr>
        <w:t xml:space="preserve">
                     действие   санитарно-просветительной чение  терство </w:t>
      </w:r>
    </w:p>
    <w:p>
      <w:pPr>
        <w:spacing w:after="0"/>
        <w:ind w:left="0"/>
        <w:jc w:val="both"/>
      </w:pPr>
      <w:r>
        <w:rPr>
          <w:rFonts w:ascii="Times New Roman"/>
          <w:b w:val="false"/>
          <w:i w:val="false"/>
          <w:color w:val="000000"/>
          <w:sz w:val="28"/>
        </w:rPr>
        <w:t xml:space="preserve">
                     распрост-  литературы и видеороликов года   здраво- </w:t>
      </w:r>
    </w:p>
    <w:p>
      <w:pPr>
        <w:spacing w:after="0"/>
        <w:ind w:left="0"/>
        <w:jc w:val="both"/>
      </w:pPr>
      <w:r>
        <w:rPr>
          <w:rFonts w:ascii="Times New Roman"/>
          <w:b w:val="false"/>
          <w:i w:val="false"/>
          <w:color w:val="000000"/>
          <w:sz w:val="28"/>
        </w:rPr>
        <w:t xml:space="preserve">
                     ранению    по профилактике СПИД             охране- </w:t>
      </w:r>
    </w:p>
    <w:p>
      <w:pPr>
        <w:spacing w:after="0"/>
        <w:ind w:left="0"/>
        <w:jc w:val="both"/>
      </w:pPr>
      <w:r>
        <w:rPr>
          <w:rFonts w:ascii="Times New Roman"/>
          <w:b w:val="false"/>
          <w:i w:val="false"/>
          <w:color w:val="000000"/>
          <w:sz w:val="28"/>
        </w:rPr>
        <w:t xml:space="preserve">
                     эпидемии                                    ния </w:t>
      </w:r>
    </w:p>
    <w:p>
      <w:pPr>
        <w:spacing w:after="0"/>
        <w:ind w:left="0"/>
        <w:jc w:val="both"/>
      </w:pPr>
      <w:r>
        <w:rPr>
          <w:rFonts w:ascii="Times New Roman"/>
          <w:b w:val="false"/>
          <w:i w:val="false"/>
          <w:color w:val="000000"/>
          <w:sz w:val="28"/>
        </w:rPr>
        <w:t xml:space="preserve">
                     СПИДа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охват 20% групп рискованного поведения профилактическими программами, повышение уровня информированности населения о ВИЧ/СПИД и снижение темпов распространения ВИЧ-инфекции. </w:t>
      </w:r>
    </w:p>
    <w:bookmarkStart w:name="z31" w:id="29"/>
    <w:p>
      <w:pPr>
        <w:spacing w:after="0"/>
        <w:ind w:left="0"/>
        <w:jc w:val="both"/>
      </w:pPr>
      <w:r>
        <w:rPr>
          <w:rFonts w:ascii="Times New Roman"/>
          <w:b w:val="false"/>
          <w:i w:val="false"/>
          <w:color w:val="000000"/>
          <w:sz w:val="28"/>
        </w:rPr>
        <w:t xml:space="preserve">
      Приложение 441        </w:t>
      </w:r>
    </w:p>
    <w:bookmarkEnd w:id="2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Совершенствование</w:t>
      </w:r>
      <w:r>
        <w:rPr>
          <w:rFonts w:ascii="Times New Roman"/>
          <w:b w:val="false"/>
          <w:i w:val="false"/>
          <w:color w:val="000000"/>
          <w:sz w:val="28"/>
        </w:rPr>
        <w:t xml:space="preserve"> </w:t>
      </w:r>
      <w:r>
        <w:rPr>
          <w:rFonts w:ascii="Times New Roman"/>
          <w:b/>
          <w:i w:val="false"/>
          <w:color w:val="000000"/>
          <w:sz w:val="28"/>
        </w:rPr>
        <w:t>управления</w:t>
      </w:r>
      <w:r>
        <w:rPr>
          <w:rFonts w:ascii="Times New Roman"/>
          <w:b w:val="false"/>
          <w:i w:val="false"/>
          <w:color w:val="000000"/>
          <w:sz w:val="28"/>
        </w:rPr>
        <w:t xml:space="preserve"> </w:t>
      </w:r>
      <w:r>
        <w:rPr>
          <w:rFonts w:ascii="Times New Roman"/>
          <w:b/>
          <w:i w:val="false"/>
          <w:color w:val="000000"/>
          <w:sz w:val="28"/>
        </w:rPr>
        <w:t>медиц</w:t>
      </w:r>
      <w:r>
        <w:rPr>
          <w:rFonts w:ascii="Times New Roman"/>
          <w:b/>
          <w:i w:val="false"/>
          <w:color w:val="000000"/>
          <w:sz w:val="28"/>
        </w:rPr>
        <w:t>инским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обслуживанием</w:t>
      </w:r>
      <w:r>
        <w:rPr>
          <w:rFonts w:ascii="Times New Roman"/>
          <w:b w:val="false"/>
          <w:i w:val="false"/>
          <w:color w:val="000000"/>
          <w:sz w:val="28"/>
        </w:rPr>
        <w:t xml:space="preserve"> </w:t>
      </w:r>
      <w:r>
        <w:rPr>
          <w:rFonts w:ascii="Times New Roman"/>
          <w:b/>
          <w:i w:val="false"/>
          <w:color w:val="000000"/>
          <w:sz w:val="28"/>
        </w:rPr>
        <w:t>населения</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71786 тысяч тенге (Семьдесят один миллион семьсот восемьдесят шесть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мая 2000 года N 790 "О Концепции дальнейшего развития здравоохранения Республики Казахстан в 2000-2005 годах";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мая 2002 года N 584 "О Концепции лекарственной политики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июля 2002 года N 773 "О Концепции совершенствования финансирования системы здравоохранения в Республике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совершенствование управления медицинским обслуживанием населения, направленное на удовлетворение спроса населения в объеме и качестве медицинских услуг. </w:t>
      </w:r>
    </w:p>
    <w:p>
      <w:pPr>
        <w:spacing w:after="0"/>
        <w:ind w:left="0"/>
        <w:jc w:val="both"/>
      </w:pPr>
      <w:r>
        <w:rPr>
          <w:rFonts w:ascii="Times New Roman"/>
          <w:b w:val="false"/>
          <w:i w:val="false"/>
          <w:color w:val="000000"/>
          <w:sz w:val="28"/>
        </w:rPr>
        <w:t xml:space="preserve">
            5. Задачи бюджетной программы: разработка протоколов диагностики и лечения больных с экономическими расчетами их стоимости, разработка расчетных норм времени на проведение диагностических исследований и дифференциация видов медицинского оборудования для проведения диагностических и лечебных манипуляций, совершенствование системы формирования Списка основных лекарственных средств, совершенствование системы бесплатного обеспечения лекарственными средствами отдельных категорий амбулаторных больных, изучение и информационное сопровождение возможных побочных действий лекарственных средств для предупреждения опасных побочных эффектов при применении лекарственных средств, проведение актуарных расчетов по внедрению обязательного медицинского страхования (далее - ОМС).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056        Совершен-  Оплата услуг по разработ- В те-  Минис- </w:t>
      </w:r>
    </w:p>
    <w:p>
      <w:pPr>
        <w:spacing w:after="0"/>
        <w:ind w:left="0"/>
        <w:jc w:val="both"/>
      </w:pPr>
      <w:r>
        <w:rPr>
          <w:rFonts w:ascii="Times New Roman"/>
          <w:b w:val="false"/>
          <w:i w:val="false"/>
          <w:color w:val="000000"/>
          <w:sz w:val="28"/>
        </w:rPr>
        <w:t xml:space="preserve">
                     ствование  ке протоколов диагностики чение  терство </w:t>
      </w:r>
    </w:p>
    <w:p>
      <w:pPr>
        <w:spacing w:after="0"/>
        <w:ind w:left="0"/>
        <w:jc w:val="both"/>
      </w:pPr>
      <w:r>
        <w:rPr>
          <w:rFonts w:ascii="Times New Roman"/>
          <w:b w:val="false"/>
          <w:i w:val="false"/>
          <w:color w:val="000000"/>
          <w:sz w:val="28"/>
        </w:rPr>
        <w:t xml:space="preserve">
                     управления и лечения больных в       года   здраво- </w:t>
      </w:r>
    </w:p>
    <w:p>
      <w:pPr>
        <w:spacing w:after="0"/>
        <w:ind w:left="0"/>
        <w:jc w:val="both"/>
      </w:pPr>
      <w:r>
        <w:rPr>
          <w:rFonts w:ascii="Times New Roman"/>
          <w:b w:val="false"/>
          <w:i w:val="false"/>
          <w:color w:val="000000"/>
          <w:sz w:val="28"/>
        </w:rPr>
        <w:t xml:space="preserve">
                     медицин-   разрезе уровней оказания         охране- </w:t>
      </w:r>
    </w:p>
    <w:p>
      <w:pPr>
        <w:spacing w:after="0"/>
        <w:ind w:left="0"/>
        <w:jc w:val="both"/>
      </w:pPr>
      <w:r>
        <w:rPr>
          <w:rFonts w:ascii="Times New Roman"/>
          <w:b w:val="false"/>
          <w:i w:val="false"/>
          <w:color w:val="000000"/>
          <w:sz w:val="28"/>
        </w:rPr>
        <w:t xml:space="preserve">
                     ским об-   медицинской помощи с             ния </w:t>
      </w:r>
    </w:p>
    <w:p>
      <w:pPr>
        <w:spacing w:after="0"/>
        <w:ind w:left="0"/>
        <w:jc w:val="both"/>
      </w:pPr>
      <w:r>
        <w:rPr>
          <w:rFonts w:ascii="Times New Roman"/>
          <w:b w:val="false"/>
          <w:i w:val="false"/>
          <w:color w:val="000000"/>
          <w:sz w:val="28"/>
        </w:rPr>
        <w:t xml:space="preserve">
                     служива-   экономическими расчетами         Респуб- </w:t>
      </w:r>
    </w:p>
    <w:p>
      <w:pPr>
        <w:spacing w:after="0"/>
        <w:ind w:left="0"/>
        <w:jc w:val="both"/>
      </w:pPr>
      <w:r>
        <w:rPr>
          <w:rFonts w:ascii="Times New Roman"/>
          <w:b w:val="false"/>
          <w:i w:val="false"/>
          <w:color w:val="000000"/>
          <w:sz w:val="28"/>
        </w:rPr>
        <w:t xml:space="preserve">
                     нием на-   их стоимости;                    лики </w:t>
      </w:r>
    </w:p>
    <w:p>
      <w:pPr>
        <w:spacing w:after="0"/>
        <w:ind w:left="0"/>
        <w:jc w:val="both"/>
      </w:pPr>
      <w:r>
        <w:rPr>
          <w:rFonts w:ascii="Times New Roman"/>
          <w:b w:val="false"/>
          <w:i w:val="false"/>
          <w:color w:val="000000"/>
          <w:sz w:val="28"/>
        </w:rPr>
        <w:t xml:space="preserve">
                     селения    по разработке расчетных          Казах- </w:t>
      </w:r>
    </w:p>
    <w:p>
      <w:pPr>
        <w:spacing w:after="0"/>
        <w:ind w:left="0"/>
        <w:jc w:val="both"/>
      </w:pPr>
      <w:r>
        <w:rPr>
          <w:rFonts w:ascii="Times New Roman"/>
          <w:b w:val="false"/>
          <w:i w:val="false"/>
          <w:color w:val="000000"/>
          <w:sz w:val="28"/>
        </w:rPr>
        <w:t xml:space="preserve">
                                норм времени и диффе-            стан </w:t>
      </w:r>
    </w:p>
    <w:p>
      <w:pPr>
        <w:spacing w:after="0"/>
        <w:ind w:left="0"/>
        <w:jc w:val="both"/>
      </w:pPr>
      <w:r>
        <w:rPr>
          <w:rFonts w:ascii="Times New Roman"/>
          <w:b w:val="false"/>
          <w:i w:val="false"/>
          <w:color w:val="000000"/>
          <w:sz w:val="28"/>
        </w:rPr>
        <w:t xml:space="preserve">
                                ренциации видов медицин- </w:t>
      </w:r>
    </w:p>
    <w:p>
      <w:pPr>
        <w:spacing w:after="0"/>
        <w:ind w:left="0"/>
        <w:jc w:val="both"/>
      </w:pPr>
      <w:r>
        <w:rPr>
          <w:rFonts w:ascii="Times New Roman"/>
          <w:b w:val="false"/>
          <w:i w:val="false"/>
          <w:color w:val="000000"/>
          <w:sz w:val="28"/>
        </w:rPr>
        <w:t xml:space="preserve">
                                ского оборудования на </w:t>
      </w:r>
    </w:p>
    <w:p>
      <w:pPr>
        <w:spacing w:after="0"/>
        <w:ind w:left="0"/>
        <w:jc w:val="both"/>
      </w:pPr>
      <w:r>
        <w:rPr>
          <w:rFonts w:ascii="Times New Roman"/>
          <w:b w:val="false"/>
          <w:i w:val="false"/>
          <w:color w:val="000000"/>
          <w:sz w:val="28"/>
        </w:rPr>
        <w:t xml:space="preserve">
                                проведение диагности- </w:t>
      </w:r>
    </w:p>
    <w:p>
      <w:pPr>
        <w:spacing w:after="0"/>
        <w:ind w:left="0"/>
        <w:jc w:val="both"/>
      </w:pPr>
      <w:r>
        <w:rPr>
          <w:rFonts w:ascii="Times New Roman"/>
          <w:b w:val="false"/>
          <w:i w:val="false"/>
          <w:color w:val="000000"/>
          <w:sz w:val="28"/>
        </w:rPr>
        <w:t xml:space="preserve">
                                ческих исследований и </w:t>
      </w:r>
    </w:p>
    <w:p>
      <w:pPr>
        <w:spacing w:after="0"/>
        <w:ind w:left="0"/>
        <w:jc w:val="both"/>
      </w:pPr>
      <w:r>
        <w:rPr>
          <w:rFonts w:ascii="Times New Roman"/>
          <w:b w:val="false"/>
          <w:i w:val="false"/>
          <w:color w:val="000000"/>
          <w:sz w:val="28"/>
        </w:rPr>
        <w:t xml:space="preserve">
                                лечебных манипуляций, </w:t>
      </w:r>
    </w:p>
    <w:p>
      <w:pPr>
        <w:spacing w:after="0"/>
        <w:ind w:left="0"/>
        <w:jc w:val="both"/>
      </w:pPr>
      <w:r>
        <w:rPr>
          <w:rFonts w:ascii="Times New Roman"/>
          <w:b w:val="false"/>
          <w:i w:val="false"/>
          <w:color w:val="000000"/>
          <w:sz w:val="28"/>
        </w:rPr>
        <w:t xml:space="preserve">
                                обозначенных в разраба- </w:t>
      </w:r>
    </w:p>
    <w:p>
      <w:pPr>
        <w:spacing w:after="0"/>
        <w:ind w:left="0"/>
        <w:jc w:val="both"/>
      </w:pPr>
      <w:r>
        <w:rPr>
          <w:rFonts w:ascii="Times New Roman"/>
          <w:b w:val="false"/>
          <w:i w:val="false"/>
          <w:color w:val="000000"/>
          <w:sz w:val="28"/>
        </w:rPr>
        <w:t xml:space="preserve">
                                тываемых протоколах </w:t>
      </w:r>
    </w:p>
    <w:p>
      <w:pPr>
        <w:spacing w:after="0"/>
        <w:ind w:left="0"/>
        <w:jc w:val="both"/>
      </w:pPr>
      <w:r>
        <w:rPr>
          <w:rFonts w:ascii="Times New Roman"/>
          <w:b w:val="false"/>
          <w:i w:val="false"/>
          <w:color w:val="000000"/>
          <w:sz w:val="28"/>
        </w:rPr>
        <w:t xml:space="preserve">
                                диагностики и лечения </w:t>
      </w:r>
    </w:p>
    <w:p>
      <w:pPr>
        <w:spacing w:after="0"/>
        <w:ind w:left="0"/>
        <w:jc w:val="both"/>
      </w:pPr>
      <w:r>
        <w:rPr>
          <w:rFonts w:ascii="Times New Roman"/>
          <w:b w:val="false"/>
          <w:i w:val="false"/>
          <w:color w:val="000000"/>
          <w:sz w:val="28"/>
        </w:rPr>
        <w:t xml:space="preserve">
                                больных; </w:t>
      </w:r>
    </w:p>
    <w:p>
      <w:pPr>
        <w:spacing w:after="0"/>
        <w:ind w:left="0"/>
        <w:jc w:val="both"/>
      </w:pPr>
      <w:r>
        <w:rPr>
          <w:rFonts w:ascii="Times New Roman"/>
          <w:b w:val="false"/>
          <w:i w:val="false"/>
          <w:color w:val="000000"/>
          <w:sz w:val="28"/>
        </w:rPr>
        <w:t xml:space="preserve">
                                по совершенствованию </w:t>
      </w:r>
    </w:p>
    <w:p>
      <w:pPr>
        <w:spacing w:after="0"/>
        <w:ind w:left="0"/>
        <w:jc w:val="both"/>
      </w:pPr>
      <w:r>
        <w:rPr>
          <w:rFonts w:ascii="Times New Roman"/>
          <w:b w:val="false"/>
          <w:i w:val="false"/>
          <w:color w:val="000000"/>
          <w:sz w:val="28"/>
        </w:rPr>
        <w:t xml:space="preserve">
                                системы формирования </w:t>
      </w:r>
    </w:p>
    <w:p>
      <w:pPr>
        <w:spacing w:after="0"/>
        <w:ind w:left="0"/>
        <w:jc w:val="both"/>
      </w:pPr>
      <w:r>
        <w:rPr>
          <w:rFonts w:ascii="Times New Roman"/>
          <w:b w:val="false"/>
          <w:i w:val="false"/>
          <w:color w:val="000000"/>
          <w:sz w:val="28"/>
        </w:rPr>
        <w:t xml:space="preserve">
                                Списка основных лекарст- </w:t>
      </w:r>
    </w:p>
    <w:p>
      <w:pPr>
        <w:spacing w:after="0"/>
        <w:ind w:left="0"/>
        <w:jc w:val="both"/>
      </w:pPr>
      <w:r>
        <w:rPr>
          <w:rFonts w:ascii="Times New Roman"/>
          <w:b w:val="false"/>
          <w:i w:val="false"/>
          <w:color w:val="000000"/>
          <w:sz w:val="28"/>
        </w:rPr>
        <w:t xml:space="preserve">
                                венных средств и системы </w:t>
      </w:r>
    </w:p>
    <w:p>
      <w:pPr>
        <w:spacing w:after="0"/>
        <w:ind w:left="0"/>
        <w:jc w:val="both"/>
      </w:pPr>
      <w:r>
        <w:rPr>
          <w:rFonts w:ascii="Times New Roman"/>
          <w:b w:val="false"/>
          <w:i w:val="false"/>
          <w:color w:val="000000"/>
          <w:sz w:val="28"/>
        </w:rPr>
        <w:t xml:space="preserve">
                                бесплатного обеспечения </w:t>
      </w:r>
    </w:p>
    <w:p>
      <w:pPr>
        <w:spacing w:after="0"/>
        <w:ind w:left="0"/>
        <w:jc w:val="both"/>
      </w:pPr>
      <w:r>
        <w:rPr>
          <w:rFonts w:ascii="Times New Roman"/>
          <w:b w:val="false"/>
          <w:i w:val="false"/>
          <w:color w:val="000000"/>
          <w:sz w:val="28"/>
        </w:rPr>
        <w:t xml:space="preserve">
                                лекарственными средствами </w:t>
      </w:r>
    </w:p>
    <w:p>
      <w:pPr>
        <w:spacing w:after="0"/>
        <w:ind w:left="0"/>
        <w:jc w:val="both"/>
      </w:pPr>
      <w:r>
        <w:rPr>
          <w:rFonts w:ascii="Times New Roman"/>
          <w:b w:val="false"/>
          <w:i w:val="false"/>
          <w:color w:val="000000"/>
          <w:sz w:val="28"/>
        </w:rPr>
        <w:t xml:space="preserve">
                                для амбулаторного лечения </w:t>
      </w:r>
    </w:p>
    <w:p>
      <w:pPr>
        <w:spacing w:after="0"/>
        <w:ind w:left="0"/>
        <w:jc w:val="both"/>
      </w:pPr>
      <w:r>
        <w:rPr>
          <w:rFonts w:ascii="Times New Roman"/>
          <w:b w:val="false"/>
          <w:i w:val="false"/>
          <w:color w:val="000000"/>
          <w:sz w:val="28"/>
        </w:rPr>
        <w:t xml:space="preserve">
                                отдельных категорий </w:t>
      </w:r>
    </w:p>
    <w:p>
      <w:pPr>
        <w:spacing w:after="0"/>
        <w:ind w:left="0"/>
        <w:jc w:val="both"/>
      </w:pPr>
      <w:r>
        <w:rPr>
          <w:rFonts w:ascii="Times New Roman"/>
          <w:b w:val="false"/>
          <w:i w:val="false"/>
          <w:color w:val="000000"/>
          <w:sz w:val="28"/>
        </w:rPr>
        <w:t xml:space="preserve">
                                граждан; </w:t>
      </w:r>
    </w:p>
    <w:p>
      <w:pPr>
        <w:spacing w:after="0"/>
        <w:ind w:left="0"/>
        <w:jc w:val="both"/>
      </w:pPr>
      <w:r>
        <w:rPr>
          <w:rFonts w:ascii="Times New Roman"/>
          <w:b w:val="false"/>
          <w:i w:val="false"/>
          <w:color w:val="000000"/>
          <w:sz w:val="28"/>
        </w:rPr>
        <w:t xml:space="preserve">
                                по сбору информации, </w:t>
      </w:r>
    </w:p>
    <w:p>
      <w:pPr>
        <w:spacing w:after="0"/>
        <w:ind w:left="0"/>
        <w:jc w:val="both"/>
      </w:pPr>
      <w:r>
        <w:rPr>
          <w:rFonts w:ascii="Times New Roman"/>
          <w:b w:val="false"/>
          <w:i w:val="false"/>
          <w:color w:val="000000"/>
          <w:sz w:val="28"/>
        </w:rPr>
        <w:t xml:space="preserve">
                                изучению и информацион- </w:t>
      </w:r>
    </w:p>
    <w:p>
      <w:pPr>
        <w:spacing w:after="0"/>
        <w:ind w:left="0"/>
        <w:jc w:val="both"/>
      </w:pPr>
      <w:r>
        <w:rPr>
          <w:rFonts w:ascii="Times New Roman"/>
          <w:b w:val="false"/>
          <w:i w:val="false"/>
          <w:color w:val="000000"/>
          <w:sz w:val="28"/>
        </w:rPr>
        <w:t xml:space="preserve">
                                ному сопровождению </w:t>
      </w:r>
    </w:p>
    <w:p>
      <w:pPr>
        <w:spacing w:after="0"/>
        <w:ind w:left="0"/>
        <w:jc w:val="both"/>
      </w:pPr>
      <w:r>
        <w:rPr>
          <w:rFonts w:ascii="Times New Roman"/>
          <w:b w:val="false"/>
          <w:i w:val="false"/>
          <w:color w:val="000000"/>
          <w:sz w:val="28"/>
        </w:rPr>
        <w:t xml:space="preserve">
                                побочных эффектов </w:t>
      </w:r>
    </w:p>
    <w:p>
      <w:pPr>
        <w:spacing w:after="0"/>
        <w:ind w:left="0"/>
        <w:jc w:val="both"/>
      </w:pPr>
      <w:r>
        <w:rPr>
          <w:rFonts w:ascii="Times New Roman"/>
          <w:b w:val="false"/>
          <w:i w:val="false"/>
          <w:color w:val="000000"/>
          <w:sz w:val="28"/>
        </w:rPr>
        <w:t xml:space="preserve">
                                лекарственных средств, </w:t>
      </w:r>
    </w:p>
    <w:p>
      <w:pPr>
        <w:spacing w:after="0"/>
        <w:ind w:left="0"/>
        <w:jc w:val="both"/>
      </w:pPr>
      <w:r>
        <w:rPr>
          <w:rFonts w:ascii="Times New Roman"/>
          <w:b w:val="false"/>
          <w:i w:val="false"/>
          <w:color w:val="000000"/>
          <w:sz w:val="28"/>
        </w:rPr>
        <w:t xml:space="preserve">
                                изданию лекарственного </w:t>
      </w:r>
    </w:p>
    <w:p>
      <w:pPr>
        <w:spacing w:after="0"/>
        <w:ind w:left="0"/>
        <w:jc w:val="both"/>
      </w:pPr>
      <w:r>
        <w:rPr>
          <w:rFonts w:ascii="Times New Roman"/>
          <w:b w:val="false"/>
          <w:i w:val="false"/>
          <w:color w:val="000000"/>
          <w:sz w:val="28"/>
        </w:rPr>
        <w:t xml:space="preserve">
                                справочника по побочным </w:t>
      </w:r>
    </w:p>
    <w:p>
      <w:pPr>
        <w:spacing w:after="0"/>
        <w:ind w:left="0"/>
        <w:jc w:val="both"/>
      </w:pPr>
      <w:r>
        <w:rPr>
          <w:rFonts w:ascii="Times New Roman"/>
          <w:b w:val="false"/>
          <w:i w:val="false"/>
          <w:color w:val="000000"/>
          <w:sz w:val="28"/>
        </w:rPr>
        <w:t xml:space="preserve">
                                действиям лекарственных </w:t>
      </w:r>
    </w:p>
    <w:p>
      <w:pPr>
        <w:spacing w:after="0"/>
        <w:ind w:left="0"/>
        <w:jc w:val="both"/>
      </w:pPr>
      <w:r>
        <w:rPr>
          <w:rFonts w:ascii="Times New Roman"/>
          <w:b w:val="false"/>
          <w:i w:val="false"/>
          <w:color w:val="000000"/>
          <w:sz w:val="28"/>
        </w:rPr>
        <w:t xml:space="preserve">
                                средств; по осуществлению </w:t>
      </w:r>
    </w:p>
    <w:p>
      <w:pPr>
        <w:spacing w:after="0"/>
        <w:ind w:left="0"/>
        <w:jc w:val="both"/>
      </w:pPr>
      <w:r>
        <w:rPr>
          <w:rFonts w:ascii="Times New Roman"/>
          <w:b w:val="false"/>
          <w:i w:val="false"/>
          <w:color w:val="000000"/>
          <w:sz w:val="28"/>
        </w:rPr>
        <w:t xml:space="preserve">
                                актуарных расчетов по </w:t>
      </w:r>
    </w:p>
    <w:p>
      <w:pPr>
        <w:spacing w:after="0"/>
        <w:ind w:left="0"/>
        <w:jc w:val="both"/>
      </w:pPr>
      <w:r>
        <w:rPr>
          <w:rFonts w:ascii="Times New Roman"/>
          <w:b w:val="false"/>
          <w:i w:val="false"/>
          <w:color w:val="000000"/>
          <w:sz w:val="28"/>
        </w:rPr>
        <w:t xml:space="preserve">
                                внедрению ОМС.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нормативной базы здравоохранения, совершенствования системы медицинского обслуживания населения и системы финансирования отрасли здравоохранения; обеспечение рационального применения для лечения больных безопасных и эффективных лекарственных препаратов и повышение доступности лекарственного обеспечения населения. </w:t>
      </w:r>
    </w:p>
    <w:bookmarkStart w:name="z32" w:id="30"/>
    <w:p>
      <w:pPr>
        <w:spacing w:after="0"/>
        <w:ind w:left="0"/>
        <w:jc w:val="both"/>
      </w:pPr>
      <w:r>
        <w:rPr>
          <w:rFonts w:ascii="Times New Roman"/>
          <w:b w:val="false"/>
          <w:i w:val="false"/>
          <w:color w:val="000000"/>
          <w:sz w:val="28"/>
        </w:rPr>
        <w:t xml:space="preserve">
      Приложение 442        </w:t>
      </w:r>
    </w:p>
    <w:bookmarkEnd w:id="3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Стипендиальное</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научных</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35445 тысяч тенге (Тридцать пять миллионов четыреста сорок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ноября 1999 года N 1781 "О государственном образовательном гранте",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декабря 1999 года N 1903 "Об утверждении Инструкции о порядке назначения и выплаты государственных стипендий отдельным категориям обучающихся в государственных организациях".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социальное обеспечение научных кадров, обучающихся по государственным образовательным заказам, на период подготовки кандидатских, докторских диссертаций и обучения в клинической ординатуре. </w:t>
      </w:r>
    </w:p>
    <w:p>
      <w:pPr>
        <w:spacing w:after="0"/>
        <w:ind w:left="0"/>
        <w:jc w:val="both"/>
      </w:pPr>
      <w:r>
        <w:rPr>
          <w:rFonts w:ascii="Times New Roman"/>
          <w:b w:val="false"/>
          <w:i w:val="false"/>
          <w:color w:val="000000"/>
          <w:sz w:val="28"/>
        </w:rPr>
        <w:t xml:space="preserve">
            5. Задачи бюджетной программы: обеспечение расходов на питание, проживание и приобретение учебно-методической литературы научным кадрам, обучающимся по государственным заказам.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057        Стипенди-  Выплата государственных   В те-  Минис- </w:t>
      </w:r>
    </w:p>
    <w:p>
      <w:pPr>
        <w:spacing w:after="0"/>
        <w:ind w:left="0"/>
        <w:jc w:val="both"/>
      </w:pPr>
      <w:r>
        <w:rPr>
          <w:rFonts w:ascii="Times New Roman"/>
          <w:b w:val="false"/>
          <w:i w:val="false"/>
          <w:color w:val="000000"/>
          <w:sz w:val="28"/>
        </w:rPr>
        <w:t xml:space="preserve">
                     альное     стипендий 292 обучающимся чение  терство </w:t>
      </w:r>
    </w:p>
    <w:p>
      <w:pPr>
        <w:spacing w:after="0"/>
        <w:ind w:left="0"/>
        <w:jc w:val="both"/>
      </w:pPr>
      <w:r>
        <w:rPr>
          <w:rFonts w:ascii="Times New Roman"/>
          <w:b w:val="false"/>
          <w:i w:val="false"/>
          <w:color w:val="000000"/>
          <w:sz w:val="28"/>
        </w:rPr>
        <w:t xml:space="preserve">
                     обеспече-  в аспирантуре, докторан-  года   здраво- </w:t>
      </w:r>
    </w:p>
    <w:p>
      <w:pPr>
        <w:spacing w:after="0"/>
        <w:ind w:left="0"/>
        <w:jc w:val="both"/>
      </w:pPr>
      <w:r>
        <w:rPr>
          <w:rFonts w:ascii="Times New Roman"/>
          <w:b w:val="false"/>
          <w:i w:val="false"/>
          <w:color w:val="000000"/>
          <w:sz w:val="28"/>
        </w:rPr>
        <w:t xml:space="preserve">
                     ние науч-  туре и клинической               охране- </w:t>
      </w:r>
    </w:p>
    <w:p>
      <w:pPr>
        <w:spacing w:after="0"/>
        <w:ind w:left="0"/>
        <w:jc w:val="both"/>
      </w:pPr>
      <w:r>
        <w:rPr>
          <w:rFonts w:ascii="Times New Roman"/>
          <w:b w:val="false"/>
          <w:i w:val="false"/>
          <w:color w:val="000000"/>
          <w:sz w:val="28"/>
        </w:rPr>
        <w:t xml:space="preserve">
                     ных кадров ординатуре в соответствии        ния </w:t>
      </w:r>
    </w:p>
    <w:p>
      <w:pPr>
        <w:spacing w:after="0"/>
        <w:ind w:left="0"/>
        <w:jc w:val="both"/>
      </w:pPr>
      <w:r>
        <w:rPr>
          <w:rFonts w:ascii="Times New Roman"/>
          <w:b w:val="false"/>
          <w:i w:val="false"/>
          <w:color w:val="000000"/>
          <w:sz w:val="28"/>
        </w:rPr>
        <w:t xml:space="preserve">
                                с Инструкцией о порядке          Респуб- </w:t>
      </w:r>
    </w:p>
    <w:p>
      <w:pPr>
        <w:spacing w:after="0"/>
        <w:ind w:left="0"/>
        <w:jc w:val="both"/>
      </w:pPr>
      <w:r>
        <w:rPr>
          <w:rFonts w:ascii="Times New Roman"/>
          <w:b w:val="false"/>
          <w:i w:val="false"/>
          <w:color w:val="000000"/>
          <w:sz w:val="28"/>
        </w:rPr>
        <w:t xml:space="preserve">
                                назначения и выплаты             лики </w:t>
      </w:r>
    </w:p>
    <w:p>
      <w:pPr>
        <w:spacing w:after="0"/>
        <w:ind w:left="0"/>
        <w:jc w:val="both"/>
      </w:pPr>
      <w:r>
        <w:rPr>
          <w:rFonts w:ascii="Times New Roman"/>
          <w:b w:val="false"/>
          <w:i w:val="false"/>
          <w:color w:val="000000"/>
          <w:sz w:val="28"/>
        </w:rPr>
        <w:t xml:space="preserve">
                                стипендии отдельным              Казах- </w:t>
      </w:r>
    </w:p>
    <w:p>
      <w:pPr>
        <w:spacing w:after="0"/>
        <w:ind w:left="0"/>
        <w:jc w:val="both"/>
      </w:pPr>
      <w:r>
        <w:rPr>
          <w:rFonts w:ascii="Times New Roman"/>
          <w:b w:val="false"/>
          <w:i w:val="false"/>
          <w:color w:val="000000"/>
          <w:sz w:val="28"/>
        </w:rPr>
        <w:t xml:space="preserve">
                                категориям обучающихся.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своевременное и целевое использование средств, направленных на стипендиальное обеспечение докторантов, аспирантов и клинических ординаторов. </w:t>
      </w:r>
    </w:p>
    <w:bookmarkStart w:name="z33" w:id="31"/>
    <w:p>
      <w:pPr>
        <w:spacing w:after="0"/>
        <w:ind w:left="0"/>
        <w:jc w:val="both"/>
      </w:pPr>
      <w:r>
        <w:rPr>
          <w:rFonts w:ascii="Times New Roman"/>
          <w:b w:val="false"/>
          <w:i w:val="false"/>
          <w:color w:val="000000"/>
          <w:sz w:val="28"/>
        </w:rPr>
        <w:t xml:space="preserve">
      Приложение 443        </w:t>
      </w:r>
    </w:p>
    <w:bookmarkEnd w:id="3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w:t>
      </w:r>
      <w:r>
        <w:rPr>
          <w:rFonts w:ascii="Times New Roman"/>
          <w:b/>
          <w:i w:val="false"/>
          <w:color w:val="000000"/>
          <w:sz w:val="28"/>
        </w:rPr>
        <w:t>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научных</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17703  тысячи тенге (Семнадцать миллионов семьсот три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июня 1999 года N 389-I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2001 года N 225-II "О науке";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N 362-II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мая 2000 года N 790 "О Концепции дальнейшего развития здравоохранения Республики Казахстан в 2000-2005 годах";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июня 2002 года N 614 "Об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2002/2003 учебный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отрасли здравоохранения квалифицированными специалистами с послевузовским профессиональным образованием. </w:t>
      </w:r>
    </w:p>
    <w:p>
      <w:pPr>
        <w:spacing w:after="0"/>
        <w:ind w:left="0"/>
        <w:jc w:val="both"/>
      </w:pPr>
      <w:r>
        <w:rPr>
          <w:rFonts w:ascii="Times New Roman"/>
          <w:b w:val="false"/>
          <w:i w:val="false"/>
          <w:color w:val="000000"/>
          <w:sz w:val="28"/>
        </w:rPr>
        <w:t xml:space="preserve">
            5. Задачи бюджетной программы: подготовка научных и научно-педагогических кадров высшей квалификации с учетом современных требований к кадрам высшей квалификации.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058        Подготовка Разработка собственных    В те-  Минис- </w:t>
      </w:r>
    </w:p>
    <w:p>
      <w:pPr>
        <w:spacing w:after="0"/>
        <w:ind w:left="0"/>
        <w:jc w:val="both"/>
      </w:pPr>
      <w:r>
        <w:rPr>
          <w:rFonts w:ascii="Times New Roman"/>
          <w:b w:val="false"/>
          <w:i w:val="false"/>
          <w:color w:val="000000"/>
          <w:sz w:val="28"/>
        </w:rPr>
        <w:t xml:space="preserve">
                     научных    научных исследований по   чение  терство </w:t>
      </w:r>
    </w:p>
    <w:p>
      <w:pPr>
        <w:spacing w:after="0"/>
        <w:ind w:left="0"/>
        <w:jc w:val="both"/>
      </w:pPr>
      <w:r>
        <w:rPr>
          <w:rFonts w:ascii="Times New Roman"/>
          <w:b w:val="false"/>
          <w:i w:val="false"/>
          <w:color w:val="000000"/>
          <w:sz w:val="28"/>
        </w:rPr>
        <w:t xml:space="preserve">
                     кадров     актуальной тематике в     года   здраво- </w:t>
      </w:r>
    </w:p>
    <w:p>
      <w:pPr>
        <w:spacing w:after="0"/>
        <w:ind w:left="0"/>
        <w:jc w:val="both"/>
      </w:pPr>
      <w:r>
        <w:rPr>
          <w:rFonts w:ascii="Times New Roman"/>
          <w:b w:val="false"/>
          <w:i w:val="false"/>
          <w:color w:val="000000"/>
          <w:sz w:val="28"/>
        </w:rPr>
        <w:t xml:space="preserve">
                                виде кандидатских                охране- </w:t>
      </w:r>
    </w:p>
    <w:p>
      <w:pPr>
        <w:spacing w:after="0"/>
        <w:ind w:left="0"/>
        <w:jc w:val="both"/>
      </w:pPr>
      <w:r>
        <w:rPr>
          <w:rFonts w:ascii="Times New Roman"/>
          <w:b w:val="false"/>
          <w:i w:val="false"/>
          <w:color w:val="000000"/>
          <w:sz w:val="28"/>
        </w:rPr>
        <w:t xml:space="preserve">
                                диссертаций в высших             ния </w:t>
      </w:r>
    </w:p>
    <w:p>
      <w:pPr>
        <w:spacing w:after="0"/>
        <w:ind w:left="0"/>
        <w:jc w:val="both"/>
      </w:pPr>
      <w:r>
        <w:rPr>
          <w:rFonts w:ascii="Times New Roman"/>
          <w:b w:val="false"/>
          <w:i w:val="false"/>
          <w:color w:val="000000"/>
          <w:sz w:val="28"/>
        </w:rPr>
        <w:t xml:space="preserve">
                                учебных заведениях и             Респуб- </w:t>
      </w:r>
    </w:p>
    <w:p>
      <w:pPr>
        <w:spacing w:after="0"/>
        <w:ind w:left="0"/>
        <w:jc w:val="both"/>
      </w:pPr>
      <w:r>
        <w:rPr>
          <w:rFonts w:ascii="Times New Roman"/>
          <w:b w:val="false"/>
          <w:i w:val="false"/>
          <w:color w:val="000000"/>
          <w:sz w:val="28"/>
        </w:rPr>
        <w:t xml:space="preserve">
                                научных организациях.            лики </w:t>
      </w:r>
    </w:p>
    <w:p>
      <w:pPr>
        <w:spacing w:after="0"/>
        <w:ind w:left="0"/>
        <w:jc w:val="both"/>
      </w:pPr>
      <w:r>
        <w:rPr>
          <w:rFonts w:ascii="Times New Roman"/>
          <w:b w:val="false"/>
          <w:i w:val="false"/>
          <w:color w:val="000000"/>
          <w:sz w:val="28"/>
        </w:rPr>
        <w:t xml:space="preserve">
                                Среднегодовое количество         Казах- </w:t>
      </w:r>
    </w:p>
    <w:p>
      <w:pPr>
        <w:spacing w:after="0"/>
        <w:ind w:left="0"/>
        <w:jc w:val="both"/>
      </w:pPr>
      <w:r>
        <w:rPr>
          <w:rFonts w:ascii="Times New Roman"/>
          <w:b w:val="false"/>
          <w:i w:val="false"/>
          <w:color w:val="000000"/>
          <w:sz w:val="28"/>
        </w:rPr>
        <w:t xml:space="preserve">
                                аспирантов и клинических         стан </w:t>
      </w:r>
    </w:p>
    <w:p>
      <w:pPr>
        <w:spacing w:after="0"/>
        <w:ind w:left="0"/>
        <w:jc w:val="both"/>
      </w:pPr>
      <w:r>
        <w:rPr>
          <w:rFonts w:ascii="Times New Roman"/>
          <w:b w:val="false"/>
          <w:i w:val="false"/>
          <w:color w:val="000000"/>
          <w:sz w:val="28"/>
        </w:rPr>
        <w:t xml:space="preserve">
                                ординаторов - 245.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своевременная и эффективная подготовка специалистов с послевузовским профессиональным образованием - кандидатов наук, клинических ординаторов, конкурентоспособных на рынке труда. </w:t>
      </w:r>
    </w:p>
    <w:bookmarkStart w:name="z34" w:id="32"/>
    <w:p>
      <w:pPr>
        <w:spacing w:after="0"/>
        <w:ind w:left="0"/>
        <w:jc w:val="both"/>
      </w:pPr>
      <w:r>
        <w:rPr>
          <w:rFonts w:ascii="Times New Roman"/>
          <w:b w:val="false"/>
          <w:i w:val="false"/>
          <w:color w:val="000000"/>
          <w:sz w:val="28"/>
        </w:rPr>
        <w:t xml:space="preserve">
      Приложение 444        </w:t>
      </w:r>
    </w:p>
    <w:bookmarkEnd w:id="3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Закуп</w:t>
      </w:r>
      <w:r>
        <w:rPr>
          <w:rFonts w:ascii="Times New Roman"/>
          <w:b w:val="false"/>
          <w:i w:val="false"/>
          <w:color w:val="000000"/>
          <w:sz w:val="28"/>
        </w:rPr>
        <w:t xml:space="preserve"> </w:t>
      </w:r>
      <w:r>
        <w:rPr>
          <w:rFonts w:ascii="Times New Roman"/>
          <w:b/>
          <w:i w:val="false"/>
          <w:color w:val="000000"/>
          <w:sz w:val="28"/>
        </w:rPr>
        <w:t>медицинского</w:t>
      </w:r>
      <w:r>
        <w:rPr>
          <w:rFonts w:ascii="Times New Roman"/>
          <w:b w:val="false"/>
          <w:i w:val="false"/>
          <w:color w:val="000000"/>
          <w:sz w:val="28"/>
        </w:rPr>
        <w:t xml:space="preserve"> </w:t>
      </w:r>
      <w:r>
        <w:rPr>
          <w:rFonts w:ascii="Times New Roman"/>
          <w:b/>
          <w:i w:val="false"/>
          <w:color w:val="000000"/>
          <w:sz w:val="28"/>
        </w:rPr>
        <w:t>обору</w:t>
      </w:r>
      <w:r>
        <w:rPr>
          <w:rFonts w:ascii="Times New Roman"/>
          <w:b/>
          <w:i w:val="false"/>
          <w:color w:val="000000"/>
          <w:sz w:val="28"/>
        </w:rPr>
        <w:t>дования</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Казахского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научно</w:t>
      </w:r>
      <w:r>
        <w:rPr>
          <w:rFonts w:ascii="Times New Roman"/>
          <w:b/>
          <w:i w:val="false"/>
          <w:color w:val="000000"/>
          <w:sz w:val="28"/>
        </w:rPr>
        <w:t>-</w:t>
      </w:r>
      <w:r>
        <w:rPr>
          <w:rFonts w:ascii="Times New Roman"/>
          <w:b/>
          <w:i w:val="false"/>
          <w:color w:val="000000"/>
          <w:sz w:val="28"/>
        </w:rPr>
        <w:t>исследовательского</w:t>
      </w:r>
      <w:r>
        <w:rPr>
          <w:rFonts w:ascii="Times New Roman"/>
          <w:b w:val="false"/>
          <w:i w:val="false"/>
          <w:color w:val="000000"/>
          <w:sz w:val="28"/>
        </w:rPr>
        <w:t xml:space="preserve"> </w:t>
      </w:r>
      <w:r>
        <w:rPr>
          <w:rFonts w:ascii="Times New Roman"/>
          <w:b/>
          <w:i w:val="false"/>
          <w:color w:val="000000"/>
          <w:sz w:val="28"/>
        </w:rPr>
        <w:t>института</w:t>
      </w:r>
      <w:r>
        <w:rPr>
          <w:rFonts w:ascii="Times New Roman"/>
          <w:b w:val="false"/>
          <w:i w:val="false"/>
          <w:color w:val="000000"/>
          <w:sz w:val="28"/>
        </w:rPr>
        <w:t xml:space="preserve"> </w:t>
      </w:r>
      <w:r>
        <w:rPr>
          <w:rFonts w:ascii="Times New Roman"/>
          <w:b/>
          <w:i w:val="false"/>
          <w:color w:val="000000"/>
          <w:sz w:val="28"/>
        </w:rPr>
        <w:t>онкологии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радиологии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400000 тысяч тенге (Четыреста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научно-исследовательского института онкологии и радиологии необходимым современным медицинским оборудованием для проведения высокоэффективной диагностики, профилактики, лечения заболеваний. </w:t>
      </w:r>
    </w:p>
    <w:p>
      <w:pPr>
        <w:spacing w:after="0"/>
        <w:ind w:left="0"/>
        <w:jc w:val="both"/>
      </w:pPr>
      <w:r>
        <w:rPr>
          <w:rFonts w:ascii="Times New Roman"/>
          <w:b w:val="false"/>
          <w:i w:val="false"/>
          <w:color w:val="000000"/>
          <w:sz w:val="28"/>
        </w:rPr>
        <w:t xml:space="preserve">
            5. Задачи бюджетной программы: оснащение медицинским оборудованием научно-исследовательского института онкологии и радиологии.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059        Закуп ме-  Закуп 13 единиц медицин-   В те-  Минис- </w:t>
      </w:r>
    </w:p>
    <w:p>
      <w:pPr>
        <w:spacing w:after="0"/>
        <w:ind w:left="0"/>
        <w:jc w:val="both"/>
      </w:pPr>
      <w:r>
        <w:rPr>
          <w:rFonts w:ascii="Times New Roman"/>
          <w:b w:val="false"/>
          <w:i w:val="false"/>
          <w:color w:val="000000"/>
          <w:sz w:val="28"/>
        </w:rPr>
        <w:t xml:space="preserve">
                     дицинского ского оборудования для    чение  терство </w:t>
      </w:r>
    </w:p>
    <w:p>
      <w:pPr>
        <w:spacing w:after="0"/>
        <w:ind w:left="0"/>
        <w:jc w:val="both"/>
      </w:pPr>
      <w:r>
        <w:rPr>
          <w:rFonts w:ascii="Times New Roman"/>
          <w:b w:val="false"/>
          <w:i w:val="false"/>
          <w:color w:val="000000"/>
          <w:sz w:val="28"/>
        </w:rPr>
        <w:t xml:space="preserve">
                     оборудова- Научно-исследовательского года   здраво- </w:t>
      </w:r>
    </w:p>
    <w:p>
      <w:pPr>
        <w:spacing w:after="0"/>
        <w:ind w:left="0"/>
        <w:jc w:val="both"/>
      </w:pPr>
      <w:r>
        <w:rPr>
          <w:rFonts w:ascii="Times New Roman"/>
          <w:b w:val="false"/>
          <w:i w:val="false"/>
          <w:color w:val="000000"/>
          <w:sz w:val="28"/>
        </w:rPr>
        <w:t xml:space="preserve">
                     ния для    института онкологии и            охране- </w:t>
      </w:r>
    </w:p>
    <w:p>
      <w:pPr>
        <w:spacing w:after="0"/>
        <w:ind w:left="0"/>
        <w:jc w:val="both"/>
      </w:pPr>
      <w:r>
        <w:rPr>
          <w:rFonts w:ascii="Times New Roman"/>
          <w:b w:val="false"/>
          <w:i w:val="false"/>
          <w:color w:val="000000"/>
          <w:sz w:val="28"/>
        </w:rPr>
        <w:t xml:space="preserve">
                     Казахского радиологии, в том числе:         ния </w:t>
      </w:r>
    </w:p>
    <w:p>
      <w:pPr>
        <w:spacing w:after="0"/>
        <w:ind w:left="0"/>
        <w:jc w:val="both"/>
      </w:pPr>
      <w:r>
        <w:rPr>
          <w:rFonts w:ascii="Times New Roman"/>
          <w:b w:val="false"/>
          <w:i w:val="false"/>
          <w:color w:val="000000"/>
          <w:sz w:val="28"/>
        </w:rPr>
        <w:t xml:space="preserve">
                     научно-    магнитно-резонансный             Респуб- </w:t>
      </w:r>
    </w:p>
    <w:p>
      <w:pPr>
        <w:spacing w:after="0"/>
        <w:ind w:left="0"/>
        <w:jc w:val="both"/>
      </w:pPr>
      <w:r>
        <w:rPr>
          <w:rFonts w:ascii="Times New Roman"/>
          <w:b w:val="false"/>
          <w:i w:val="false"/>
          <w:color w:val="000000"/>
          <w:sz w:val="28"/>
        </w:rPr>
        <w:t xml:space="preserve">
                     исследова- томограф - 1 единица,            лики </w:t>
      </w:r>
    </w:p>
    <w:p>
      <w:pPr>
        <w:spacing w:after="0"/>
        <w:ind w:left="0"/>
        <w:jc w:val="both"/>
      </w:pPr>
      <w:r>
        <w:rPr>
          <w:rFonts w:ascii="Times New Roman"/>
          <w:b w:val="false"/>
          <w:i w:val="false"/>
          <w:color w:val="000000"/>
          <w:sz w:val="28"/>
        </w:rPr>
        <w:t xml:space="preserve">
                     тельского  универсальная рентгенов-         Казах- </w:t>
      </w:r>
    </w:p>
    <w:p>
      <w:pPr>
        <w:spacing w:after="0"/>
        <w:ind w:left="0"/>
        <w:jc w:val="both"/>
      </w:pPr>
      <w:r>
        <w:rPr>
          <w:rFonts w:ascii="Times New Roman"/>
          <w:b w:val="false"/>
          <w:i w:val="false"/>
          <w:color w:val="000000"/>
          <w:sz w:val="28"/>
        </w:rPr>
        <w:t xml:space="preserve">
                     института  ская система - 1 единица,        стан </w:t>
      </w:r>
    </w:p>
    <w:p>
      <w:pPr>
        <w:spacing w:after="0"/>
        <w:ind w:left="0"/>
        <w:jc w:val="both"/>
      </w:pPr>
      <w:r>
        <w:rPr>
          <w:rFonts w:ascii="Times New Roman"/>
          <w:b w:val="false"/>
          <w:i w:val="false"/>
          <w:color w:val="000000"/>
          <w:sz w:val="28"/>
        </w:rPr>
        <w:t xml:space="preserve">
                     онкологии  флюорограф - 1 единица, </w:t>
      </w:r>
    </w:p>
    <w:p>
      <w:pPr>
        <w:spacing w:after="0"/>
        <w:ind w:left="0"/>
        <w:jc w:val="both"/>
      </w:pPr>
      <w:r>
        <w:rPr>
          <w:rFonts w:ascii="Times New Roman"/>
          <w:b w:val="false"/>
          <w:i w:val="false"/>
          <w:color w:val="000000"/>
          <w:sz w:val="28"/>
        </w:rPr>
        <w:t xml:space="preserve">
                     и радиоло- бинокулярный микроскоп с </w:t>
      </w:r>
    </w:p>
    <w:p>
      <w:pPr>
        <w:spacing w:after="0"/>
        <w:ind w:left="0"/>
        <w:jc w:val="both"/>
      </w:pPr>
      <w:r>
        <w:rPr>
          <w:rFonts w:ascii="Times New Roman"/>
          <w:b w:val="false"/>
          <w:i w:val="false"/>
          <w:color w:val="000000"/>
          <w:sz w:val="28"/>
        </w:rPr>
        <w:t xml:space="preserve">
                     гии        видеосистемой - 2 единицы, </w:t>
      </w:r>
    </w:p>
    <w:p>
      <w:pPr>
        <w:spacing w:after="0"/>
        <w:ind w:left="0"/>
        <w:jc w:val="both"/>
      </w:pPr>
      <w:r>
        <w:rPr>
          <w:rFonts w:ascii="Times New Roman"/>
          <w:b w:val="false"/>
          <w:i w:val="false"/>
          <w:color w:val="000000"/>
          <w:sz w:val="28"/>
        </w:rPr>
        <w:t xml:space="preserve">
                                цифровой ультразвуковой </w:t>
      </w:r>
    </w:p>
    <w:p>
      <w:pPr>
        <w:spacing w:after="0"/>
        <w:ind w:left="0"/>
        <w:jc w:val="both"/>
      </w:pPr>
      <w:r>
        <w:rPr>
          <w:rFonts w:ascii="Times New Roman"/>
          <w:b w:val="false"/>
          <w:i w:val="false"/>
          <w:color w:val="000000"/>
          <w:sz w:val="28"/>
        </w:rPr>
        <w:t xml:space="preserve">
                                аппарат с цветным допле- </w:t>
      </w:r>
    </w:p>
    <w:p>
      <w:pPr>
        <w:spacing w:after="0"/>
        <w:ind w:left="0"/>
        <w:jc w:val="both"/>
      </w:pPr>
      <w:r>
        <w:rPr>
          <w:rFonts w:ascii="Times New Roman"/>
          <w:b w:val="false"/>
          <w:i w:val="false"/>
          <w:color w:val="000000"/>
          <w:sz w:val="28"/>
        </w:rPr>
        <w:t xml:space="preserve">
                                ровским эффектом - 1 </w:t>
      </w:r>
    </w:p>
    <w:p>
      <w:pPr>
        <w:spacing w:after="0"/>
        <w:ind w:left="0"/>
        <w:jc w:val="both"/>
      </w:pPr>
      <w:r>
        <w:rPr>
          <w:rFonts w:ascii="Times New Roman"/>
          <w:b w:val="false"/>
          <w:i w:val="false"/>
          <w:color w:val="000000"/>
          <w:sz w:val="28"/>
        </w:rPr>
        <w:t xml:space="preserve">
                                единица, центральная </w:t>
      </w:r>
    </w:p>
    <w:p>
      <w:pPr>
        <w:spacing w:after="0"/>
        <w:ind w:left="0"/>
        <w:jc w:val="both"/>
      </w:pPr>
      <w:r>
        <w:rPr>
          <w:rFonts w:ascii="Times New Roman"/>
          <w:b w:val="false"/>
          <w:i w:val="false"/>
          <w:color w:val="000000"/>
          <w:sz w:val="28"/>
        </w:rPr>
        <w:t xml:space="preserve">
                                станция наблюдения на 8 </w:t>
      </w:r>
    </w:p>
    <w:p>
      <w:pPr>
        <w:spacing w:after="0"/>
        <w:ind w:left="0"/>
        <w:jc w:val="both"/>
      </w:pPr>
      <w:r>
        <w:rPr>
          <w:rFonts w:ascii="Times New Roman"/>
          <w:b w:val="false"/>
          <w:i w:val="false"/>
          <w:color w:val="000000"/>
          <w:sz w:val="28"/>
        </w:rPr>
        <w:t xml:space="preserve">
                                пациентов - 1 единица, </w:t>
      </w:r>
    </w:p>
    <w:p>
      <w:pPr>
        <w:spacing w:after="0"/>
        <w:ind w:left="0"/>
        <w:jc w:val="both"/>
      </w:pPr>
      <w:r>
        <w:rPr>
          <w:rFonts w:ascii="Times New Roman"/>
          <w:b w:val="false"/>
          <w:i w:val="false"/>
          <w:color w:val="000000"/>
          <w:sz w:val="28"/>
        </w:rPr>
        <w:t xml:space="preserve">
                                комплект лабораторного </w:t>
      </w:r>
    </w:p>
    <w:p>
      <w:pPr>
        <w:spacing w:after="0"/>
        <w:ind w:left="0"/>
        <w:jc w:val="both"/>
      </w:pPr>
      <w:r>
        <w:rPr>
          <w:rFonts w:ascii="Times New Roman"/>
          <w:b w:val="false"/>
          <w:i w:val="false"/>
          <w:color w:val="000000"/>
          <w:sz w:val="28"/>
        </w:rPr>
        <w:t xml:space="preserve">
                                оборудования - 1 единица, </w:t>
      </w:r>
    </w:p>
    <w:p>
      <w:pPr>
        <w:spacing w:after="0"/>
        <w:ind w:left="0"/>
        <w:jc w:val="both"/>
      </w:pPr>
      <w:r>
        <w:rPr>
          <w:rFonts w:ascii="Times New Roman"/>
          <w:b w:val="false"/>
          <w:i w:val="false"/>
          <w:color w:val="000000"/>
          <w:sz w:val="28"/>
        </w:rPr>
        <w:t xml:space="preserve">
                                комплект микроскопов - 1 </w:t>
      </w:r>
    </w:p>
    <w:p>
      <w:pPr>
        <w:spacing w:after="0"/>
        <w:ind w:left="0"/>
        <w:jc w:val="both"/>
      </w:pPr>
      <w:r>
        <w:rPr>
          <w:rFonts w:ascii="Times New Roman"/>
          <w:b w:val="false"/>
          <w:i w:val="false"/>
          <w:color w:val="000000"/>
          <w:sz w:val="28"/>
        </w:rPr>
        <w:t xml:space="preserve">
                                единица, базовый набор </w:t>
      </w:r>
    </w:p>
    <w:p>
      <w:pPr>
        <w:spacing w:after="0"/>
        <w:ind w:left="0"/>
        <w:jc w:val="both"/>
      </w:pPr>
      <w:r>
        <w:rPr>
          <w:rFonts w:ascii="Times New Roman"/>
          <w:b w:val="false"/>
          <w:i w:val="false"/>
          <w:color w:val="000000"/>
          <w:sz w:val="28"/>
        </w:rPr>
        <w:t xml:space="preserve">
                                эндоскопический - 1 единица, </w:t>
      </w:r>
    </w:p>
    <w:p>
      <w:pPr>
        <w:spacing w:after="0"/>
        <w:ind w:left="0"/>
        <w:jc w:val="both"/>
      </w:pPr>
      <w:r>
        <w:rPr>
          <w:rFonts w:ascii="Times New Roman"/>
          <w:b w:val="false"/>
          <w:i w:val="false"/>
          <w:color w:val="000000"/>
          <w:sz w:val="28"/>
        </w:rPr>
        <w:t xml:space="preserve">
                                ультразвуковой стационарный </w:t>
      </w:r>
    </w:p>
    <w:p>
      <w:pPr>
        <w:spacing w:after="0"/>
        <w:ind w:left="0"/>
        <w:jc w:val="both"/>
      </w:pPr>
      <w:r>
        <w:rPr>
          <w:rFonts w:ascii="Times New Roman"/>
          <w:b w:val="false"/>
          <w:i w:val="false"/>
          <w:color w:val="000000"/>
          <w:sz w:val="28"/>
        </w:rPr>
        <w:t xml:space="preserve">
                                сканер со спектральным </w:t>
      </w:r>
    </w:p>
    <w:p>
      <w:pPr>
        <w:spacing w:after="0"/>
        <w:ind w:left="0"/>
        <w:jc w:val="both"/>
      </w:pPr>
      <w:r>
        <w:rPr>
          <w:rFonts w:ascii="Times New Roman"/>
          <w:b w:val="false"/>
          <w:i w:val="false"/>
          <w:color w:val="000000"/>
          <w:sz w:val="28"/>
        </w:rPr>
        <w:t xml:space="preserve">
                                доплером - 1 единица, </w:t>
      </w:r>
    </w:p>
    <w:p>
      <w:pPr>
        <w:spacing w:after="0"/>
        <w:ind w:left="0"/>
        <w:jc w:val="both"/>
      </w:pPr>
      <w:r>
        <w:rPr>
          <w:rFonts w:ascii="Times New Roman"/>
          <w:b w:val="false"/>
          <w:i w:val="false"/>
          <w:color w:val="000000"/>
          <w:sz w:val="28"/>
        </w:rPr>
        <w:t xml:space="preserve">
                                операционный стол </w:t>
      </w:r>
    </w:p>
    <w:p>
      <w:pPr>
        <w:spacing w:after="0"/>
        <w:ind w:left="0"/>
        <w:jc w:val="both"/>
      </w:pPr>
      <w:r>
        <w:rPr>
          <w:rFonts w:ascii="Times New Roman"/>
          <w:b w:val="false"/>
          <w:i w:val="false"/>
          <w:color w:val="000000"/>
          <w:sz w:val="28"/>
        </w:rPr>
        <w:t xml:space="preserve">
                                электроприводной - 1 единица, </w:t>
      </w:r>
    </w:p>
    <w:p>
      <w:pPr>
        <w:spacing w:after="0"/>
        <w:ind w:left="0"/>
        <w:jc w:val="both"/>
      </w:pPr>
      <w:r>
        <w:rPr>
          <w:rFonts w:ascii="Times New Roman"/>
          <w:b w:val="false"/>
          <w:i w:val="false"/>
          <w:color w:val="000000"/>
          <w:sz w:val="28"/>
        </w:rPr>
        <w:t xml:space="preserve">
                                медицинская камера </w:t>
      </w:r>
    </w:p>
    <w:p>
      <w:pPr>
        <w:spacing w:after="0"/>
        <w:ind w:left="0"/>
        <w:jc w:val="both"/>
      </w:pPr>
      <w:r>
        <w:rPr>
          <w:rFonts w:ascii="Times New Roman"/>
          <w:b w:val="false"/>
          <w:i w:val="false"/>
          <w:color w:val="000000"/>
          <w:sz w:val="28"/>
        </w:rPr>
        <w:t xml:space="preserve">
                                универсальная - 1 единица.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9 декабря 2003 г. </w:t>
      </w:r>
      <w:r>
        <w:rPr>
          <w:rFonts w:ascii="Times New Roman"/>
          <w:b w:val="false"/>
          <w:i w:val="false"/>
          <w:color w:val="000000"/>
          <w:sz w:val="28"/>
        </w:rPr>
        <w:t xml:space="preserve">N 150аг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уровня и качества диагностики, лечения заболеваний путем оснащения современным медицинским оборудованием уровня мировых стандартов организаций научно-исследовательского института онкологии и радиологии, что позволит повысить обеспеченность до 90%, и на этой основе снизить заболеваемость, инвалидность и смертность от онкологических заболеваний. </w:t>
      </w:r>
    </w:p>
    <w:bookmarkStart w:name="z35" w:id="33"/>
    <w:p>
      <w:pPr>
        <w:spacing w:after="0"/>
        <w:ind w:left="0"/>
        <w:jc w:val="both"/>
      </w:pPr>
      <w:r>
        <w:rPr>
          <w:rFonts w:ascii="Times New Roman"/>
          <w:b w:val="false"/>
          <w:i w:val="false"/>
          <w:color w:val="000000"/>
          <w:sz w:val="28"/>
        </w:rPr>
        <w:t xml:space="preserve">
      Приложение 445        </w:t>
      </w:r>
    </w:p>
    <w:bookmarkEnd w:id="3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Централизованный</w:t>
      </w:r>
      <w:r>
        <w:rPr>
          <w:rFonts w:ascii="Times New Roman"/>
          <w:b w:val="false"/>
          <w:i w:val="false"/>
          <w:color w:val="000000"/>
          <w:sz w:val="28"/>
        </w:rPr>
        <w:t xml:space="preserve"> </w:t>
      </w:r>
      <w:r>
        <w:rPr>
          <w:rFonts w:ascii="Times New Roman"/>
          <w:b/>
          <w:i w:val="false"/>
          <w:color w:val="000000"/>
          <w:sz w:val="28"/>
        </w:rPr>
        <w:t>закуп</w:t>
      </w:r>
      <w:r>
        <w:rPr>
          <w:rFonts w:ascii="Times New Roman"/>
          <w:b w:val="false"/>
          <w:i w:val="false"/>
          <w:color w:val="000000"/>
          <w:sz w:val="28"/>
        </w:rPr>
        <w:t xml:space="preserve"> </w:t>
      </w:r>
      <w:r>
        <w:rPr>
          <w:rFonts w:ascii="Times New Roman"/>
          <w:b/>
          <w:i w:val="false"/>
          <w:color w:val="000000"/>
          <w:sz w:val="28"/>
        </w:rPr>
        <w:t>химиопрепаратов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лечения</w:t>
      </w:r>
      <w:r>
        <w:rPr>
          <w:rFonts w:ascii="Times New Roman"/>
          <w:b w:val="false"/>
          <w:i w:val="false"/>
          <w:color w:val="000000"/>
          <w:sz w:val="28"/>
        </w:rPr>
        <w:t xml:space="preserve"> </w:t>
      </w:r>
      <w:r>
        <w:rPr>
          <w:rFonts w:ascii="Times New Roman"/>
          <w:b/>
          <w:i w:val="false"/>
          <w:color w:val="000000"/>
          <w:sz w:val="28"/>
        </w:rPr>
        <w:t>онкологических</w:t>
      </w:r>
      <w:r>
        <w:rPr>
          <w:rFonts w:ascii="Times New Roman"/>
          <w:b w:val="false"/>
          <w:i w:val="false"/>
          <w:color w:val="000000"/>
          <w:sz w:val="28"/>
        </w:rPr>
        <w:t xml:space="preserve"> </w:t>
      </w:r>
      <w:r>
        <w:rPr>
          <w:rFonts w:ascii="Times New Roman"/>
          <w:b/>
          <w:i w:val="false"/>
          <w:color w:val="000000"/>
          <w:sz w:val="28"/>
        </w:rPr>
        <w:t>больных</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800000 тысяч тенге (Восемьсот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16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централизованное обеспечение химиопрепаратами онкологических больных, в целях улучшения и стабилизации онкологической ситуации в Республике Казахстан. </w:t>
      </w:r>
    </w:p>
    <w:p>
      <w:pPr>
        <w:spacing w:after="0"/>
        <w:ind w:left="0"/>
        <w:jc w:val="both"/>
      </w:pPr>
      <w:r>
        <w:rPr>
          <w:rFonts w:ascii="Times New Roman"/>
          <w:b w:val="false"/>
          <w:i w:val="false"/>
          <w:color w:val="000000"/>
          <w:sz w:val="28"/>
        </w:rPr>
        <w:t xml:space="preserve">
            5. Задачи бюджетной программы: закуп химиопрепаратов для лечения онкологических больных.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060        Централи-  Своевременный закуп хи-   В те-  Минис- </w:t>
      </w:r>
    </w:p>
    <w:p>
      <w:pPr>
        <w:spacing w:after="0"/>
        <w:ind w:left="0"/>
        <w:jc w:val="both"/>
      </w:pPr>
      <w:r>
        <w:rPr>
          <w:rFonts w:ascii="Times New Roman"/>
          <w:b w:val="false"/>
          <w:i w:val="false"/>
          <w:color w:val="000000"/>
          <w:sz w:val="28"/>
        </w:rPr>
        <w:t xml:space="preserve">
                     зованный   миопрепаратов для лечения чение  терство </w:t>
      </w:r>
    </w:p>
    <w:p>
      <w:pPr>
        <w:spacing w:after="0"/>
        <w:ind w:left="0"/>
        <w:jc w:val="both"/>
      </w:pPr>
      <w:r>
        <w:rPr>
          <w:rFonts w:ascii="Times New Roman"/>
          <w:b w:val="false"/>
          <w:i w:val="false"/>
          <w:color w:val="000000"/>
          <w:sz w:val="28"/>
        </w:rPr>
        <w:t xml:space="preserve">
                     закуп      онкологических больных.   года   здраво- </w:t>
      </w:r>
    </w:p>
    <w:p>
      <w:pPr>
        <w:spacing w:after="0"/>
        <w:ind w:left="0"/>
        <w:jc w:val="both"/>
      </w:pPr>
      <w:r>
        <w:rPr>
          <w:rFonts w:ascii="Times New Roman"/>
          <w:b w:val="false"/>
          <w:i w:val="false"/>
          <w:color w:val="000000"/>
          <w:sz w:val="28"/>
        </w:rPr>
        <w:t xml:space="preserve">
                     химиопре-  Среднегодовое количество         охране- </w:t>
      </w:r>
    </w:p>
    <w:p>
      <w:pPr>
        <w:spacing w:after="0"/>
        <w:ind w:left="0"/>
        <w:jc w:val="both"/>
      </w:pPr>
      <w:r>
        <w:rPr>
          <w:rFonts w:ascii="Times New Roman"/>
          <w:b w:val="false"/>
          <w:i w:val="false"/>
          <w:color w:val="000000"/>
          <w:sz w:val="28"/>
        </w:rPr>
        <w:t xml:space="preserve">
                     паратов    больных, нуждающихся в           ния </w:t>
      </w:r>
    </w:p>
    <w:p>
      <w:pPr>
        <w:spacing w:after="0"/>
        <w:ind w:left="0"/>
        <w:jc w:val="both"/>
      </w:pPr>
      <w:r>
        <w:rPr>
          <w:rFonts w:ascii="Times New Roman"/>
          <w:b w:val="false"/>
          <w:i w:val="false"/>
          <w:color w:val="000000"/>
          <w:sz w:val="28"/>
        </w:rPr>
        <w:t xml:space="preserve">
                     для лече-  лечении химиопрепаратами -       Респуб- </w:t>
      </w:r>
    </w:p>
    <w:p>
      <w:pPr>
        <w:spacing w:after="0"/>
        <w:ind w:left="0"/>
        <w:jc w:val="both"/>
      </w:pPr>
      <w:r>
        <w:rPr>
          <w:rFonts w:ascii="Times New Roman"/>
          <w:b w:val="false"/>
          <w:i w:val="false"/>
          <w:color w:val="000000"/>
          <w:sz w:val="28"/>
        </w:rPr>
        <w:t xml:space="preserve">
                     ния онко-  5500 человек.                    лики </w:t>
      </w:r>
    </w:p>
    <w:p>
      <w:pPr>
        <w:spacing w:after="0"/>
        <w:ind w:left="0"/>
        <w:jc w:val="both"/>
      </w:pPr>
      <w:r>
        <w:rPr>
          <w:rFonts w:ascii="Times New Roman"/>
          <w:b w:val="false"/>
          <w:i w:val="false"/>
          <w:color w:val="000000"/>
          <w:sz w:val="28"/>
        </w:rPr>
        <w:t xml:space="preserve">
                     логических                                  Казах- </w:t>
      </w:r>
    </w:p>
    <w:p>
      <w:pPr>
        <w:spacing w:after="0"/>
        <w:ind w:left="0"/>
        <w:jc w:val="both"/>
      </w:pPr>
      <w:r>
        <w:rPr>
          <w:rFonts w:ascii="Times New Roman"/>
          <w:b w:val="false"/>
          <w:i w:val="false"/>
          <w:color w:val="000000"/>
          <w:sz w:val="28"/>
        </w:rPr>
        <w:t xml:space="preserve">
                     больных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 результате применения современных схем высокоэффективных химиопрепаратов ожидается повышение годичной выживаемости больных: со злокачественными новообразованиями желудочно-кишечного тракта на 8-10%, со злокачественными новообразованиями молочной железы на 10-12%, со злокачественными новообразованиями женской половой сферы 10-15%, со злокачественными новообразованиями мочеполовой сферы - на 8-10%, со злокачественными новообразованиями мягких тканей и опорно-двигательного аппарата на 5-7%, со злокачественными новообразованиями головы и шеи на 8-10%; увеличение продолжительности и улучшение качества жизни, снижение показателей роста онкопатологий, степени инвалидизации и смертности. </w:t>
      </w:r>
    </w:p>
    <w:bookmarkStart w:name="z36" w:id="34"/>
    <w:p>
      <w:pPr>
        <w:spacing w:after="0"/>
        <w:ind w:left="0"/>
        <w:jc w:val="both"/>
      </w:pPr>
      <w:r>
        <w:rPr>
          <w:rFonts w:ascii="Times New Roman"/>
          <w:b w:val="false"/>
          <w:i w:val="false"/>
          <w:color w:val="000000"/>
          <w:sz w:val="28"/>
        </w:rPr>
        <w:t xml:space="preserve">
      Приложение 446        </w:t>
      </w:r>
    </w:p>
    <w:bookmarkEnd w:id="3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w:t>
      </w:r>
      <w:r>
        <w:rPr>
          <w:rFonts w:ascii="Times New Roman"/>
          <w:b/>
          <w:i w:val="false"/>
          <w:color w:val="000000"/>
          <w:sz w:val="28"/>
        </w:rPr>
        <w:t>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расходных</w:t>
      </w:r>
      <w:r>
        <w:rPr>
          <w:rFonts w:ascii="Times New Roman"/>
          <w:b w:val="false"/>
          <w:i w:val="false"/>
          <w:color w:val="000000"/>
          <w:sz w:val="28"/>
        </w:rPr>
        <w:t xml:space="preserve"> </w:t>
      </w:r>
      <w:r>
        <w:rPr>
          <w:rFonts w:ascii="Times New Roman"/>
          <w:b/>
          <w:i w:val="false"/>
          <w:color w:val="000000"/>
          <w:sz w:val="28"/>
        </w:rPr>
        <w:t>материалов</w:t>
      </w:r>
      <w:r>
        <w:rPr>
          <w:rFonts w:ascii="Times New Roman"/>
          <w:b/>
          <w:i w:val="false"/>
          <w:color w:val="000000"/>
          <w:sz w:val="28"/>
        </w:rPr>
        <w:t xml:space="preserve">, </w:t>
      </w:r>
      <w:r>
        <w:rPr>
          <w:rFonts w:ascii="Times New Roman"/>
          <w:b/>
          <w:i w:val="false"/>
          <w:color w:val="000000"/>
          <w:sz w:val="28"/>
        </w:rPr>
        <w:t>комплектующих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изделий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сервисное</w:t>
      </w:r>
      <w:r>
        <w:rPr>
          <w:rFonts w:ascii="Times New Roman"/>
          <w:b w:val="false"/>
          <w:i w:val="false"/>
          <w:color w:val="000000"/>
          <w:sz w:val="28"/>
        </w:rPr>
        <w:t xml:space="preserve"> </w:t>
      </w:r>
      <w:r>
        <w:rPr>
          <w:rFonts w:ascii="Times New Roman"/>
          <w:b/>
          <w:i w:val="false"/>
          <w:color w:val="000000"/>
          <w:sz w:val="28"/>
        </w:rPr>
        <w:t>обслуживание</w:t>
      </w:r>
      <w:r>
        <w:rPr>
          <w:rFonts w:ascii="Times New Roman"/>
          <w:b w:val="false"/>
          <w:i w:val="false"/>
          <w:color w:val="000000"/>
          <w:sz w:val="28"/>
        </w:rPr>
        <w:t xml:space="preserve"> </w:t>
      </w:r>
      <w:r>
        <w:rPr>
          <w:rFonts w:ascii="Times New Roman"/>
          <w:b/>
          <w:i w:val="false"/>
          <w:color w:val="000000"/>
          <w:sz w:val="28"/>
        </w:rPr>
        <w:t>дорогостоящего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медицинского</w:t>
      </w:r>
      <w:r>
        <w:rPr>
          <w:rFonts w:ascii="Times New Roman"/>
          <w:b w:val="false"/>
          <w:i w:val="false"/>
          <w:color w:val="000000"/>
          <w:sz w:val="28"/>
        </w:rPr>
        <w:t xml:space="preserve"> </w:t>
      </w:r>
      <w:r>
        <w:rPr>
          <w:rFonts w:ascii="Times New Roman"/>
          <w:b/>
          <w:i w:val="false"/>
          <w:color w:val="000000"/>
          <w:sz w:val="28"/>
        </w:rPr>
        <w:t>оборудования</w:t>
      </w:r>
      <w:r>
        <w:rPr>
          <w:rFonts w:ascii="Times New Roman"/>
          <w:b w:val="false"/>
          <w:i w:val="false"/>
          <w:color w:val="000000"/>
          <w:sz w:val="28"/>
        </w:rPr>
        <w:t xml:space="preserve"> </w:t>
      </w:r>
      <w:r>
        <w:rPr>
          <w:rFonts w:ascii="Times New Roman"/>
          <w:b/>
          <w:i w:val="false"/>
          <w:color w:val="000000"/>
          <w:sz w:val="28"/>
        </w:rPr>
        <w:t>республиканских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w:t>
      </w:r>
      <w:r>
        <w:rPr>
          <w:rFonts w:ascii="Times New Roman"/>
          <w:b/>
          <w:i w:val="false"/>
          <w:color w:val="000000"/>
          <w:sz w:val="28"/>
        </w:rPr>
        <w:t>здравоохранения</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123 089 тысяч тенге (Сто двадцать три миллиона восемьдесят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налаживание сервисного обслуживания дорогостоящего медицинского оборудования в республиканских организациях здравоохранения для проведения высокоэффективной диагностики, профилактики, лечения заболеваний и оказания неотложной медицинской помощи. </w:t>
      </w:r>
    </w:p>
    <w:p>
      <w:pPr>
        <w:spacing w:after="0"/>
        <w:ind w:left="0"/>
        <w:jc w:val="both"/>
      </w:pPr>
      <w:r>
        <w:rPr>
          <w:rFonts w:ascii="Times New Roman"/>
          <w:b w:val="false"/>
          <w:i w:val="false"/>
          <w:color w:val="000000"/>
          <w:sz w:val="28"/>
        </w:rPr>
        <w:t xml:space="preserve">
            5. Задачи бюджетной программы: приобретение услуг по сервисному обслуживанию дорогостоящего медицинского оборудования, расходных материалов и комплектующих.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061        Приобрете- Приобретение услуг по     В те-  Минис- </w:t>
      </w:r>
    </w:p>
    <w:p>
      <w:pPr>
        <w:spacing w:after="0"/>
        <w:ind w:left="0"/>
        <w:jc w:val="both"/>
      </w:pPr>
      <w:r>
        <w:rPr>
          <w:rFonts w:ascii="Times New Roman"/>
          <w:b w:val="false"/>
          <w:i w:val="false"/>
          <w:color w:val="000000"/>
          <w:sz w:val="28"/>
        </w:rPr>
        <w:t xml:space="preserve">
                     ние рас-   сервисному обслуживанию   чение  терство </w:t>
      </w:r>
    </w:p>
    <w:p>
      <w:pPr>
        <w:spacing w:after="0"/>
        <w:ind w:left="0"/>
        <w:jc w:val="both"/>
      </w:pPr>
      <w:r>
        <w:rPr>
          <w:rFonts w:ascii="Times New Roman"/>
          <w:b w:val="false"/>
          <w:i w:val="false"/>
          <w:color w:val="000000"/>
          <w:sz w:val="28"/>
        </w:rPr>
        <w:t xml:space="preserve">
                     ходных     дорогостоящего медицин-   года   здраво- </w:t>
      </w:r>
    </w:p>
    <w:p>
      <w:pPr>
        <w:spacing w:after="0"/>
        <w:ind w:left="0"/>
        <w:jc w:val="both"/>
      </w:pPr>
      <w:r>
        <w:rPr>
          <w:rFonts w:ascii="Times New Roman"/>
          <w:b w:val="false"/>
          <w:i w:val="false"/>
          <w:color w:val="000000"/>
          <w:sz w:val="28"/>
        </w:rPr>
        <w:t xml:space="preserve">
                     материа-   ского оборудования,              охране- </w:t>
      </w:r>
    </w:p>
    <w:p>
      <w:pPr>
        <w:spacing w:after="0"/>
        <w:ind w:left="0"/>
        <w:jc w:val="both"/>
      </w:pPr>
      <w:r>
        <w:rPr>
          <w:rFonts w:ascii="Times New Roman"/>
          <w:b w:val="false"/>
          <w:i w:val="false"/>
          <w:color w:val="000000"/>
          <w:sz w:val="28"/>
        </w:rPr>
        <w:t xml:space="preserve">
                     лов, ком-  расходных материалов и           ния </w:t>
      </w:r>
    </w:p>
    <w:p>
      <w:pPr>
        <w:spacing w:after="0"/>
        <w:ind w:left="0"/>
        <w:jc w:val="both"/>
      </w:pPr>
      <w:r>
        <w:rPr>
          <w:rFonts w:ascii="Times New Roman"/>
          <w:b w:val="false"/>
          <w:i w:val="false"/>
          <w:color w:val="000000"/>
          <w:sz w:val="28"/>
        </w:rPr>
        <w:t xml:space="preserve">
                     плектую-   комплектующих для 16             Респуб- </w:t>
      </w:r>
    </w:p>
    <w:p>
      <w:pPr>
        <w:spacing w:after="0"/>
        <w:ind w:left="0"/>
        <w:jc w:val="both"/>
      </w:pPr>
      <w:r>
        <w:rPr>
          <w:rFonts w:ascii="Times New Roman"/>
          <w:b w:val="false"/>
          <w:i w:val="false"/>
          <w:color w:val="000000"/>
          <w:sz w:val="28"/>
        </w:rPr>
        <w:t xml:space="preserve">
                     щих изде-  республиканских органи-          лики </w:t>
      </w:r>
    </w:p>
    <w:p>
      <w:pPr>
        <w:spacing w:after="0"/>
        <w:ind w:left="0"/>
        <w:jc w:val="both"/>
      </w:pPr>
      <w:r>
        <w:rPr>
          <w:rFonts w:ascii="Times New Roman"/>
          <w:b w:val="false"/>
          <w:i w:val="false"/>
          <w:color w:val="000000"/>
          <w:sz w:val="28"/>
        </w:rPr>
        <w:t xml:space="preserve">
                     лий и      заций здравоохранения.           Казах- </w:t>
      </w:r>
    </w:p>
    <w:p>
      <w:pPr>
        <w:spacing w:after="0"/>
        <w:ind w:left="0"/>
        <w:jc w:val="both"/>
      </w:pPr>
      <w:r>
        <w:rPr>
          <w:rFonts w:ascii="Times New Roman"/>
          <w:b w:val="false"/>
          <w:i w:val="false"/>
          <w:color w:val="000000"/>
          <w:sz w:val="28"/>
        </w:rPr>
        <w:t xml:space="preserve">
                     сервисное                                   стан </w:t>
      </w:r>
    </w:p>
    <w:p>
      <w:pPr>
        <w:spacing w:after="0"/>
        <w:ind w:left="0"/>
        <w:jc w:val="both"/>
      </w:pPr>
      <w:r>
        <w:rPr>
          <w:rFonts w:ascii="Times New Roman"/>
          <w:b w:val="false"/>
          <w:i w:val="false"/>
          <w:color w:val="000000"/>
          <w:sz w:val="28"/>
        </w:rPr>
        <w:t xml:space="preserve">
                     обслужи- </w:t>
      </w:r>
    </w:p>
    <w:p>
      <w:pPr>
        <w:spacing w:after="0"/>
        <w:ind w:left="0"/>
        <w:jc w:val="both"/>
      </w:pPr>
      <w:r>
        <w:rPr>
          <w:rFonts w:ascii="Times New Roman"/>
          <w:b w:val="false"/>
          <w:i w:val="false"/>
          <w:color w:val="000000"/>
          <w:sz w:val="28"/>
        </w:rPr>
        <w:t xml:space="preserve">
                     вание до- </w:t>
      </w:r>
    </w:p>
    <w:p>
      <w:pPr>
        <w:spacing w:after="0"/>
        <w:ind w:left="0"/>
        <w:jc w:val="both"/>
      </w:pPr>
      <w:r>
        <w:rPr>
          <w:rFonts w:ascii="Times New Roman"/>
          <w:b w:val="false"/>
          <w:i w:val="false"/>
          <w:color w:val="000000"/>
          <w:sz w:val="28"/>
        </w:rPr>
        <w:t xml:space="preserve">
                     рогостоя- </w:t>
      </w:r>
    </w:p>
    <w:p>
      <w:pPr>
        <w:spacing w:after="0"/>
        <w:ind w:left="0"/>
        <w:jc w:val="both"/>
      </w:pPr>
      <w:r>
        <w:rPr>
          <w:rFonts w:ascii="Times New Roman"/>
          <w:b w:val="false"/>
          <w:i w:val="false"/>
          <w:color w:val="000000"/>
          <w:sz w:val="28"/>
        </w:rPr>
        <w:t xml:space="preserve">
                     щего ме- </w:t>
      </w:r>
    </w:p>
    <w:p>
      <w:pPr>
        <w:spacing w:after="0"/>
        <w:ind w:left="0"/>
        <w:jc w:val="both"/>
      </w:pPr>
      <w:r>
        <w:rPr>
          <w:rFonts w:ascii="Times New Roman"/>
          <w:b w:val="false"/>
          <w:i w:val="false"/>
          <w:color w:val="000000"/>
          <w:sz w:val="28"/>
        </w:rPr>
        <w:t xml:space="preserve">
                     дицинского </w:t>
      </w:r>
    </w:p>
    <w:p>
      <w:pPr>
        <w:spacing w:after="0"/>
        <w:ind w:left="0"/>
        <w:jc w:val="both"/>
      </w:pPr>
      <w:r>
        <w:rPr>
          <w:rFonts w:ascii="Times New Roman"/>
          <w:b w:val="false"/>
          <w:i w:val="false"/>
          <w:color w:val="000000"/>
          <w:sz w:val="28"/>
        </w:rPr>
        <w:t xml:space="preserve">
                     оборудова- </w:t>
      </w:r>
    </w:p>
    <w:p>
      <w:pPr>
        <w:spacing w:after="0"/>
        <w:ind w:left="0"/>
        <w:jc w:val="both"/>
      </w:pPr>
      <w:r>
        <w:rPr>
          <w:rFonts w:ascii="Times New Roman"/>
          <w:b w:val="false"/>
          <w:i w:val="false"/>
          <w:color w:val="000000"/>
          <w:sz w:val="28"/>
        </w:rPr>
        <w:t xml:space="preserve">
                     ния рес- </w:t>
      </w:r>
    </w:p>
    <w:p>
      <w:pPr>
        <w:spacing w:after="0"/>
        <w:ind w:left="0"/>
        <w:jc w:val="both"/>
      </w:pPr>
      <w:r>
        <w:rPr>
          <w:rFonts w:ascii="Times New Roman"/>
          <w:b w:val="false"/>
          <w:i w:val="false"/>
          <w:color w:val="000000"/>
          <w:sz w:val="28"/>
        </w:rPr>
        <w:t xml:space="preserve">
                     публикан- </w:t>
      </w:r>
    </w:p>
    <w:p>
      <w:pPr>
        <w:spacing w:after="0"/>
        <w:ind w:left="0"/>
        <w:jc w:val="both"/>
      </w:pPr>
      <w:r>
        <w:rPr>
          <w:rFonts w:ascii="Times New Roman"/>
          <w:b w:val="false"/>
          <w:i w:val="false"/>
          <w:color w:val="000000"/>
          <w:sz w:val="28"/>
        </w:rPr>
        <w:t xml:space="preserve">
                     ских орга- </w:t>
      </w:r>
    </w:p>
    <w:p>
      <w:pPr>
        <w:spacing w:after="0"/>
        <w:ind w:left="0"/>
        <w:jc w:val="both"/>
      </w:pPr>
      <w:r>
        <w:rPr>
          <w:rFonts w:ascii="Times New Roman"/>
          <w:b w:val="false"/>
          <w:i w:val="false"/>
          <w:color w:val="000000"/>
          <w:sz w:val="28"/>
        </w:rPr>
        <w:t xml:space="preserve">
                     низаций </w:t>
      </w:r>
    </w:p>
    <w:p>
      <w:pPr>
        <w:spacing w:after="0"/>
        <w:ind w:left="0"/>
        <w:jc w:val="both"/>
      </w:pPr>
      <w:r>
        <w:rPr>
          <w:rFonts w:ascii="Times New Roman"/>
          <w:b w:val="false"/>
          <w:i w:val="false"/>
          <w:color w:val="000000"/>
          <w:sz w:val="28"/>
        </w:rPr>
        <w:t xml:space="preserve">
                     здравоох- </w:t>
      </w:r>
    </w:p>
    <w:p>
      <w:pPr>
        <w:spacing w:after="0"/>
        <w:ind w:left="0"/>
        <w:jc w:val="both"/>
      </w:pPr>
      <w:r>
        <w:rPr>
          <w:rFonts w:ascii="Times New Roman"/>
          <w:b w:val="false"/>
          <w:i w:val="false"/>
          <w:color w:val="000000"/>
          <w:sz w:val="28"/>
        </w:rPr>
        <w:t xml:space="preserve">
                     ранения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срока эксплуатации дорогостоящего медицинского оборудования путем проведения его сервисного обслуживания в республиканских организациях здравоохранения, что позволит снизить затраты бюджета на приобретение нового оборудования. </w:t>
      </w:r>
    </w:p>
    <w:bookmarkStart w:name="z37" w:id="35"/>
    <w:p>
      <w:pPr>
        <w:spacing w:after="0"/>
        <w:ind w:left="0"/>
        <w:jc w:val="both"/>
      </w:pPr>
      <w:r>
        <w:rPr>
          <w:rFonts w:ascii="Times New Roman"/>
          <w:b w:val="false"/>
          <w:i w:val="false"/>
          <w:color w:val="000000"/>
          <w:sz w:val="28"/>
        </w:rPr>
        <w:t xml:space="preserve">
      Приложение 447        </w:t>
      </w:r>
    </w:p>
    <w:bookmarkEnd w:id="3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Специализированная</w:t>
      </w:r>
      <w:r>
        <w:rPr>
          <w:rFonts w:ascii="Times New Roman"/>
          <w:b w:val="false"/>
          <w:i w:val="false"/>
          <w:color w:val="000000"/>
          <w:sz w:val="28"/>
        </w:rPr>
        <w:t xml:space="preserve"> </w:t>
      </w:r>
      <w:r>
        <w:rPr>
          <w:rFonts w:ascii="Times New Roman"/>
          <w:b/>
          <w:i w:val="false"/>
          <w:color w:val="000000"/>
          <w:sz w:val="28"/>
        </w:rPr>
        <w:t>медицинская</w:t>
      </w:r>
      <w:r>
        <w:rPr>
          <w:rFonts w:ascii="Times New Roman"/>
          <w:b w:val="false"/>
          <w:i w:val="false"/>
          <w:color w:val="000000"/>
          <w:sz w:val="28"/>
        </w:rPr>
        <w:t xml:space="preserve"> </w:t>
      </w:r>
      <w:r>
        <w:rPr>
          <w:rFonts w:ascii="Times New Roman"/>
          <w:b/>
          <w:i w:val="false"/>
          <w:color w:val="000000"/>
          <w:sz w:val="28"/>
        </w:rPr>
        <w:t>помощь</w:t>
      </w:r>
      <w:r>
        <w:rPr>
          <w:rFonts w:ascii="Times New Roman"/>
          <w:b w:val="false"/>
          <w:i w:val="false"/>
          <w:color w:val="000000"/>
          <w:sz w:val="28"/>
        </w:rPr>
        <w:t xml:space="preserve"> </w:t>
      </w:r>
      <w:r>
        <w:rPr>
          <w:rFonts w:ascii="Times New Roman"/>
          <w:b/>
          <w:i w:val="false"/>
          <w:color w:val="000000"/>
          <w:sz w:val="28"/>
        </w:rPr>
        <w:t>населению</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республиканском</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1505029 тысяч тенге (Один миллиард пятьсот пять миллионов двадцать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41, 42, 44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января 2000 года N 135 "Об утверждении гарантированного объема бесплатной медицинской помощи".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оказание высококвалифицированной и специализированной стационарной, консультативной, лечебно-диагностической, реабилитационной и профилактической помощи больным со сложной патологией. </w:t>
      </w:r>
    </w:p>
    <w:p>
      <w:pPr>
        <w:spacing w:after="0"/>
        <w:ind w:left="0"/>
        <w:jc w:val="both"/>
      </w:pPr>
      <w:r>
        <w:rPr>
          <w:rFonts w:ascii="Times New Roman"/>
          <w:b w:val="false"/>
          <w:i w:val="false"/>
          <w:color w:val="000000"/>
          <w:sz w:val="28"/>
        </w:rPr>
        <w:t xml:space="preserve">
            5. Задачи бюджетной программы: проведение консультаций, госпитализации и высококвалифицированной и специализированной медицинской помощи больным со сложной патологией.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065        Специали- </w:t>
      </w:r>
    </w:p>
    <w:p>
      <w:pPr>
        <w:spacing w:after="0"/>
        <w:ind w:left="0"/>
        <w:jc w:val="both"/>
      </w:pPr>
      <w:r>
        <w:rPr>
          <w:rFonts w:ascii="Times New Roman"/>
          <w:b w:val="false"/>
          <w:i w:val="false"/>
          <w:color w:val="000000"/>
          <w:sz w:val="28"/>
        </w:rPr>
        <w:t xml:space="preserve">
                     зированная </w:t>
      </w:r>
    </w:p>
    <w:p>
      <w:pPr>
        <w:spacing w:after="0"/>
        <w:ind w:left="0"/>
        <w:jc w:val="both"/>
      </w:pPr>
      <w:r>
        <w:rPr>
          <w:rFonts w:ascii="Times New Roman"/>
          <w:b w:val="false"/>
          <w:i w:val="false"/>
          <w:color w:val="000000"/>
          <w:sz w:val="28"/>
        </w:rPr>
        <w:t xml:space="preserve">
                     медицин- </w:t>
      </w:r>
    </w:p>
    <w:p>
      <w:pPr>
        <w:spacing w:after="0"/>
        <w:ind w:left="0"/>
        <w:jc w:val="both"/>
      </w:pPr>
      <w:r>
        <w:rPr>
          <w:rFonts w:ascii="Times New Roman"/>
          <w:b w:val="false"/>
          <w:i w:val="false"/>
          <w:color w:val="000000"/>
          <w:sz w:val="28"/>
        </w:rPr>
        <w:t xml:space="preserve">
                     ская </w:t>
      </w:r>
    </w:p>
    <w:p>
      <w:pPr>
        <w:spacing w:after="0"/>
        <w:ind w:left="0"/>
        <w:jc w:val="both"/>
      </w:pPr>
      <w:r>
        <w:rPr>
          <w:rFonts w:ascii="Times New Roman"/>
          <w:b w:val="false"/>
          <w:i w:val="false"/>
          <w:color w:val="000000"/>
          <w:sz w:val="28"/>
        </w:rPr>
        <w:t xml:space="preserve">
                     помощь </w:t>
      </w:r>
    </w:p>
    <w:p>
      <w:pPr>
        <w:spacing w:after="0"/>
        <w:ind w:left="0"/>
        <w:jc w:val="both"/>
      </w:pPr>
      <w:r>
        <w:rPr>
          <w:rFonts w:ascii="Times New Roman"/>
          <w:b w:val="false"/>
          <w:i w:val="false"/>
          <w:color w:val="000000"/>
          <w:sz w:val="28"/>
        </w:rPr>
        <w:t xml:space="preserve">
                     населению </w:t>
      </w:r>
    </w:p>
    <w:p>
      <w:pPr>
        <w:spacing w:after="0"/>
        <w:ind w:left="0"/>
        <w:jc w:val="both"/>
      </w:pPr>
      <w:r>
        <w:rPr>
          <w:rFonts w:ascii="Times New Roman"/>
          <w:b w:val="false"/>
          <w:i w:val="false"/>
          <w:color w:val="000000"/>
          <w:sz w:val="28"/>
        </w:rPr>
        <w:t xml:space="preserve">
                     на респуб- </w:t>
      </w:r>
    </w:p>
    <w:p>
      <w:pPr>
        <w:spacing w:after="0"/>
        <w:ind w:left="0"/>
        <w:jc w:val="both"/>
      </w:pPr>
      <w:r>
        <w:rPr>
          <w:rFonts w:ascii="Times New Roman"/>
          <w:b w:val="false"/>
          <w:i w:val="false"/>
          <w:color w:val="000000"/>
          <w:sz w:val="28"/>
        </w:rPr>
        <w:t xml:space="preserve">
                     ликанском </w:t>
      </w:r>
    </w:p>
    <w:p>
      <w:pPr>
        <w:spacing w:after="0"/>
        <w:ind w:left="0"/>
        <w:jc w:val="both"/>
      </w:pPr>
      <w:r>
        <w:rPr>
          <w:rFonts w:ascii="Times New Roman"/>
          <w:b w:val="false"/>
          <w:i w:val="false"/>
          <w:color w:val="000000"/>
          <w:sz w:val="28"/>
        </w:rPr>
        <w:t xml:space="preserve">
                     уровне </w:t>
      </w:r>
    </w:p>
    <w:p>
      <w:pPr>
        <w:spacing w:after="0"/>
        <w:ind w:left="0"/>
        <w:jc w:val="both"/>
      </w:pPr>
      <w:r>
        <w:rPr>
          <w:rFonts w:ascii="Times New Roman"/>
          <w:b w:val="false"/>
          <w:i w:val="false"/>
          <w:color w:val="000000"/>
          <w:sz w:val="28"/>
        </w:rPr>
        <w:t xml:space="preserve">
               031   Оказание   Оплата услуг по оказанию  В те-  Минис- </w:t>
      </w:r>
    </w:p>
    <w:p>
      <w:pPr>
        <w:spacing w:after="0"/>
        <w:ind w:left="0"/>
        <w:jc w:val="both"/>
      </w:pPr>
      <w:r>
        <w:rPr>
          <w:rFonts w:ascii="Times New Roman"/>
          <w:b w:val="false"/>
          <w:i w:val="false"/>
          <w:color w:val="000000"/>
          <w:sz w:val="28"/>
        </w:rPr>
        <w:t xml:space="preserve">
                     специали-  высококвалифицированной и чение  терство </w:t>
      </w:r>
    </w:p>
    <w:p>
      <w:pPr>
        <w:spacing w:after="0"/>
        <w:ind w:left="0"/>
        <w:jc w:val="both"/>
      </w:pPr>
      <w:r>
        <w:rPr>
          <w:rFonts w:ascii="Times New Roman"/>
          <w:b w:val="false"/>
          <w:i w:val="false"/>
          <w:color w:val="000000"/>
          <w:sz w:val="28"/>
        </w:rPr>
        <w:t xml:space="preserve">
                     зированной высокоспециализированной  года   здраво- </w:t>
      </w:r>
    </w:p>
    <w:p>
      <w:pPr>
        <w:spacing w:after="0"/>
        <w:ind w:left="0"/>
        <w:jc w:val="both"/>
      </w:pPr>
      <w:r>
        <w:rPr>
          <w:rFonts w:ascii="Times New Roman"/>
          <w:b w:val="false"/>
          <w:i w:val="false"/>
          <w:color w:val="000000"/>
          <w:sz w:val="28"/>
        </w:rPr>
        <w:t xml:space="preserve">
                     медицин-   медицинской помощи насе-         охране- </w:t>
      </w:r>
    </w:p>
    <w:p>
      <w:pPr>
        <w:spacing w:after="0"/>
        <w:ind w:left="0"/>
        <w:jc w:val="both"/>
      </w:pPr>
      <w:r>
        <w:rPr>
          <w:rFonts w:ascii="Times New Roman"/>
          <w:b w:val="false"/>
          <w:i w:val="false"/>
          <w:color w:val="000000"/>
          <w:sz w:val="28"/>
        </w:rPr>
        <w:t xml:space="preserve">
                     ской       лению. Среднегодовое             ния </w:t>
      </w:r>
    </w:p>
    <w:p>
      <w:pPr>
        <w:spacing w:after="0"/>
        <w:ind w:left="0"/>
        <w:jc w:val="both"/>
      </w:pPr>
      <w:r>
        <w:rPr>
          <w:rFonts w:ascii="Times New Roman"/>
          <w:b w:val="false"/>
          <w:i w:val="false"/>
          <w:color w:val="000000"/>
          <w:sz w:val="28"/>
        </w:rPr>
        <w:t xml:space="preserve">
                     помощи     количество пролеченных           Респуб- </w:t>
      </w:r>
    </w:p>
    <w:p>
      <w:pPr>
        <w:spacing w:after="0"/>
        <w:ind w:left="0"/>
        <w:jc w:val="both"/>
      </w:pPr>
      <w:r>
        <w:rPr>
          <w:rFonts w:ascii="Times New Roman"/>
          <w:b w:val="false"/>
          <w:i w:val="false"/>
          <w:color w:val="000000"/>
          <w:sz w:val="28"/>
        </w:rPr>
        <w:t xml:space="preserve">
                     населению  больных - 28018 человек.         лики </w:t>
      </w:r>
    </w:p>
    <w:p>
      <w:pPr>
        <w:spacing w:after="0"/>
        <w:ind w:left="0"/>
        <w:jc w:val="both"/>
      </w:pPr>
      <w:r>
        <w:rPr>
          <w:rFonts w:ascii="Times New Roman"/>
          <w:b w:val="false"/>
          <w:i w:val="false"/>
          <w:color w:val="000000"/>
          <w:sz w:val="28"/>
        </w:rPr>
        <w:t xml:space="preserve">
                     на респуб-                                  Казах- </w:t>
      </w:r>
    </w:p>
    <w:p>
      <w:pPr>
        <w:spacing w:after="0"/>
        <w:ind w:left="0"/>
        <w:jc w:val="both"/>
      </w:pPr>
      <w:r>
        <w:rPr>
          <w:rFonts w:ascii="Times New Roman"/>
          <w:b w:val="false"/>
          <w:i w:val="false"/>
          <w:color w:val="000000"/>
          <w:sz w:val="28"/>
        </w:rPr>
        <w:t xml:space="preserve">
                     ликанском                                   стан </w:t>
      </w:r>
    </w:p>
    <w:p>
      <w:pPr>
        <w:spacing w:after="0"/>
        <w:ind w:left="0"/>
        <w:jc w:val="both"/>
      </w:pPr>
      <w:r>
        <w:rPr>
          <w:rFonts w:ascii="Times New Roman"/>
          <w:b w:val="false"/>
          <w:i w:val="false"/>
          <w:color w:val="000000"/>
          <w:sz w:val="28"/>
        </w:rPr>
        <w:t xml:space="preserve">
                     уровне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показателей здоровья населения; уменьшение хронизации заболеваний путем оказания качественной, своевременной и эффективной высококвалифицированной и специализированной медицинской помощи населению. </w:t>
      </w:r>
    </w:p>
    <w:bookmarkStart w:name="z38" w:id="36"/>
    <w:p>
      <w:pPr>
        <w:spacing w:after="0"/>
        <w:ind w:left="0"/>
        <w:jc w:val="both"/>
      </w:pPr>
      <w:r>
        <w:rPr>
          <w:rFonts w:ascii="Times New Roman"/>
          <w:b w:val="false"/>
          <w:i w:val="false"/>
          <w:color w:val="000000"/>
          <w:sz w:val="28"/>
        </w:rPr>
        <w:t xml:space="preserve">
      Приложение 448        </w:t>
      </w:r>
    </w:p>
    <w:bookmarkEnd w:id="3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448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079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Выполнение</w:t>
      </w:r>
      <w:r>
        <w:rPr>
          <w:rFonts w:ascii="Times New Roman"/>
          <w:b w:val="false"/>
          <w:i w:val="false"/>
          <w:color w:val="000000"/>
          <w:sz w:val="28"/>
        </w:rPr>
        <w:t xml:space="preserve"> </w:t>
      </w:r>
      <w:r>
        <w:rPr>
          <w:rFonts w:ascii="Times New Roman"/>
          <w:b/>
          <w:i w:val="false"/>
          <w:color w:val="000000"/>
          <w:sz w:val="28"/>
        </w:rPr>
        <w:t>функций</w:t>
      </w:r>
      <w:r>
        <w:rPr>
          <w:rFonts w:ascii="Times New Roman"/>
          <w:b w:val="false"/>
          <w:i w:val="false"/>
          <w:color w:val="000000"/>
          <w:sz w:val="28"/>
        </w:rPr>
        <w:t xml:space="preserve"> </w:t>
      </w:r>
      <w:r>
        <w:rPr>
          <w:rFonts w:ascii="Times New Roman"/>
          <w:b/>
          <w:i w:val="false"/>
          <w:color w:val="000000"/>
          <w:sz w:val="28"/>
        </w:rPr>
        <w:t>лицензиаров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8050 тысяч тенге (восемь миллионов пятьдесят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17 апреля 1995 года "О лицензировании"; статья 12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статья 7 </w:t>
      </w:r>
      <w:r>
        <w:rPr>
          <w:rFonts w:ascii="Times New Roman"/>
          <w:b w:val="false"/>
          <w:i w:val="false"/>
          <w:color w:val="000000"/>
          <w:sz w:val="28"/>
        </w:rPr>
        <w:t xml:space="preserve"> Закона Республики Казахстан от 10 июля 1998 года "О наркотических средствах, психотропных веществах и прекурсорах и мерах противодействия их незаконному обороту и злоупотреблению ими";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декабря 1995 года N 1894 "О реализации постановления Президента Республики Казахстан от 17 апреля 1995 года N 2201";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июня 2001 года N 767 "Об утверждении Правил лицензирования медицинской и врачебной деятельности";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октября 2000 года N 1624 "Об утверждении правил лицензирования деятельности, связанной с изготовлением и реализацией лечебных препаратов";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ноября 2000 года N 1693 "Об утверждении правил осуществления государственного контроля над оборотом наркотических средств, психотропных веществ и прекурсоров в Республике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формирование многоукладной системы здравоохранения, развитие конкурентной среды, демонополизация государственной медицины. </w:t>
      </w:r>
    </w:p>
    <w:p>
      <w:pPr>
        <w:spacing w:after="0"/>
        <w:ind w:left="0"/>
        <w:jc w:val="both"/>
      </w:pPr>
      <w:r>
        <w:rPr>
          <w:rFonts w:ascii="Times New Roman"/>
          <w:b w:val="false"/>
          <w:i w:val="false"/>
          <w:color w:val="000000"/>
          <w:sz w:val="28"/>
        </w:rPr>
        <w:t xml:space="preserve">
            5. Задачи бюджетной программы: проведение лицензирования медицинской, врачебной, фармацевтической, санитарно-гигиенической, противоэпидемической деятельности, услуг дезинфекции, деятельности, связанной с оборотом наркотических средств, психотропных веществ и прекурсоров.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079        Выполнение Проведение лицензирования В те-  Минис- </w:t>
      </w:r>
    </w:p>
    <w:p>
      <w:pPr>
        <w:spacing w:after="0"/>
        <w:ind w:left="0"/>
        <w:jc w:val="both"/>
      </w:pPr>
      <w:r>
        <w:rPr>
          <w:rFonts w:ascii="Times New Roman"/>
          <w:b w:val="false"/>
          <w:i w:val="false"/>
          <w:color w:val="000000"/>
          <w:sz w:val="28"/>
        </w:rPr>
        <w:t xml:space="preserve">
                     функций    объектов здравоохранения  чение  терство </w:t>
      </w:r>
    </w:p>
    <w:p>
      <w:pPr>
        <w:spacing w:after="0"/>
        <w:ind w:left="0"/>
        <w:jc w:val="both"/>
      </w:pPr>
      <w:r>
        <w:rPr>
          <w:rFonts w:ascii="Times New Roman"/>
          <w:b w:val="false"/>
          <w:i w:val="false"/>
          <w:color w:val="000000"/>
          <w:sz w:val="28"/>
        </w:rPr>
        <w:t xml:space="preserve">
                     лицензиа-  занимающихся медицинской, года   здраво- </w:t>
      </w:r>
    </w:p>
    <w:p>
      <w:pPr>
        <w:spacing w:after="0"/>
        <w:ind w:left="0"/>
        <w:jc w:val="both"/>
      </w:pPr>
      <w:r>
        <w:rPr>
          <w:rFonts w:ascii="Times New Roman"/>
          <w:b w:val="false"/>
          <w:i w:val="false"/>
          <w:color w:val="000000"/>
          <w:sz w:val="28"/>
        </w:rPr>
        <w:t xml:space="preserve">
                     ров        фармацевтической,                охране- </w:t>
      </w:r>
    </w:p>
    <w:p>
      <w:pPr>
        <w:spacing w:after="0"/>
        <w:ind w:left="0"/>
        <w:jc w:val="both"/>
      </w:pPr>
      <w:r>
        <w:rPr>
          <w:rFonts w:ascii="Times New Roman"/>
          <w:b w:val="false"/>
          <w:i w:val="false"/>
          <w:color w:val="000000"/>
          <w:sz w:val="28"/>
        </w:rPr>
        <w:t xml:space="preserve">
                                санитарно-гигиенической          ния </w:t>
      </w:r>
    </w:p>
    <w:p>
      <w:pPr>
        <w:spacing w:after="0"/>
        <w:ind w:left="0"/>
        <w:jc w:val="both"/>
      </w:pPr>
      <w:r>
        <w:rPr>
          <w:rFonts w:ascii="Times New Roman"/>
          <w:b w:val="false"/>
          <w:i w:val="false"/>
          <w:color w:val="000000"/>
          <w:sz w:val="28"/>
        </w:rPr>
        <w:t xml:space="preserve">
                                деятельностью (до 4000           Респуб- </w:t>
      </w:r>
    </w:p>
    <w:p>
      <w:pPr>
        <w:spacing w:after="0"/>
        <w:ind w:left="0"/>
        <w:jc w:val="both"/>
      </w:pPr>
      <w:r>
        <w:rPr>
          <w:rFonts w:ascii="Times New Roman"/>
          <w:b w:val="false"/>
          <w:i w:val="false"/>
          <w:color w:val="000000"/>
          <w:sz w:val="28"/>
        </w:rPr>
        <w:t xml:space="preserve">
                                лицензий).  Проведение           лики </w:t>
      </w:r>
    </w:p>
    <w:p>
      <w:pPr>
        <w:spacing w:after="0"/>
        <w:ind w:left="0"/>
        <w:jc w:val="both"/>
      </w:pPr>
      <w:r>
        <w:rPr>
          <w:rFonts w:ascii="Times New Roman"/>
          <w:b w:val="false"/>
          <w:i w:val="false"/>
          <w:color w:val="000000"/>
          <w:sz w:val="28"/>
        </w:rPr>
        <w:t xml:space="preserve">
                                постлицензионного контроля       Казах- </w:t>
      </w:r>
    </w:p>
    <w:p>
      <w:pPr>
        <w:spacing w:after="0"/>
        <w:ind w:left="0"/>
        <w:jc w:val="both"/>
      </w:pPr>
      <w:r>
        <w:rPr>
          <w:rFonts w:ascii="Times New Roman"/>
          <w:b w:val="false"/>
          <w:i w:val="false"/>
          <w:color w:val="000000"/>
          <w:sz w:val="28"/>
        </w:rPr>
        <w:t xml:space="preserve">
                                за деятельностью лицензиатов     стан </w:t>
      </w:r>
    </w:p>
    <w:p>
      <w:pPr>
        <w:spacing w:after="0"/>
        <w:ind w:left="0"/>
        <w:jc w:val="both"/>
      </w:pPr>
      <w:r>
        <w:rPr>
          <w:rFonts w:ascii="Times New Roman"/>
          <w:b w:val="false"/>
          <w:i w:val="false"/>
          <w:color w:val="000000"/>
          <w:sz w:val="28"/>
        </w:rPr>
        <w:t xml:space="preserve">
                                с привлечением экспертов- </w:t>
      </w:r>
    </w:p>
    <w:p>
      <w:pPr>
        <w:spacing w:after="0"/>
        <w:ind w:left="0"/>
        <w:jc w:val="both"/>
      </w:pPr>
      <w:r>
        <w:rPr>
          <w:rFonts w:ascii="Times New Roman"/>
          <w:b w:val="false"/>
          <w:i w:val="false"/>
          <w:color w:val="000000"/>
          <w:sz w:val="28"/>
        </w:rPr>
        <w:t xml:space="preserve">
                                специалистов центрального </w:t>
      </w:r>
    </w:p>
    <w:p>
      <w:pPr>
        <w:spacing w:after="0"/>
        <w:ind w:left="0"/>
        <w:jc w:val="both"/>
      </w:pPr>
      <w:r>
        <w:rPr>
          <w:rFonts w:ascii="Times New Roman"/>
          <w:b w:val="false"/>
          <w:i w:val="false"/>
          <w:color w:val="000000"/>
          <w:sz w:val="28"/>
        </w:rPr>
        <w:t xml:space="preserve">
                                аппарата Министерства </w:t>
      </w:r>
    </w:p>
    <w:p>
      <w:pPr>
        <w:spacing w:after="0"/>
        <w:ind w:left="0"/>
        <w:jc w:val="both"/>
      </w:pPr>
      <w:r>
        <w:rPr>
          <w:rFonts w:ascii="Times New Roman"/>
          <w:b w:val="false"/>
          <w:i w:val="false"/>
          <w:color w:val="000000"/>
          <w:sz w:val="28"/>
        </w:rPr>
        <w:t xml:space="preserve">
                                здравоохранения с выездом </w:t>
      </w:r>
    </w:p>
    <w:p>
      <w:pPr>
        <w:spacing w:after="0"/>
        <w:ind w:left="0"/>
        <w:jc w:val="both"/>
      </w:pPr>
      <w:r>
        <w:rPr>
          <w:rFonts w:ascii="Times New Roman"/>
          <w:b w:val="false"/>
          <w:i w:val="false"/>
          <w:color w:val="000000"/>
          <w:sz w:val="28"/>
        </w:rPr>
        <w:t xml:space="preserve">
                                бригады до 10 человек в </w:t>
      </w:r>
    </w:p>
    <w:p>
      <w:pPr>
        <w:spacing w:after="0"/>
        <w:ind w:left="0"/>
        <w:jc w:val="both"/>
      </w:pPr>
      <w:r>
        <w:rPr>
          <w:rFonts w:ascii="Times New Roman"/>
          <w:b w:val="false"/>
          <w:i w:val="false"/>
          <w:color w:val="000000"/>
          <w:sz w:val="28"/>
        </w:rPr>
        <w:t xml:space="preserve">
                                регионы Республики Казахстан. </w:t>
      </w:r>
    </w:p>
    <w:p>
      <w:pPr>
        <w:spacing w:after="0"/>
        <w:ind w:left="0"/>
        <w:jc w:val="both"/>
      </w:pPr>
      <w:r>
        <w:rPr>
          <w:rFonts w:ascii="Times New Roman"/>
          <w:b w:val="false"/>
          <w:i w:val="false"/>
          <w:color w:val="000000"/>
          <w:sz w:val="28"/>
        </w:rPr>
        <w:t xml:space="preserve">
                                Направление Государственных </w:t>
      </w:r>
    </w:p>
    <w:p>
      <w:pPr>
        <w:spacing w:after="0"/>
        <w:ind w:left="0"/>
        <w:jc w:val="both"/>
      </w:pPr>
      <w:r>
        <w:rPr>
          <w:rFonts w:ascii="Times New Roman"/>
          <w:b w:val="false"/>
          <w:i w:val="false"/>
          <w:color w:val="000000"/>
          <w:sz w:val="28"/>
        </w:rPr>
        <w:t xml:space="preserve">
                                лицензий в регионы Республики </w:t>
      </w:r>
    </w:p>
    <w:p>
      <w:pPr>
        <w:spacing w:after="0"/>
        <w:ind w:left="0"/>
        <w:jc w:val="both"/>
      </w:pPr>
      <w:r>
        <w:rPr>
          <w:rFonts w:ascii="Times New Roman"/>
          <w:b w:val="false"/>
          <w:i w:val="false"/>
          <w:color w:val="000000"/>
          <w:sz w:val="28"/>
        </w:rPr>
        <w:t xml:space="preserve">
                                Казахстан специальной связью </w:t>
      </w:r>
    </w:p>
    <w:p>
      <w:pPr>
        <w:spacing w:after="0"/>
        <w:ind w:left="0"/>
        <w:jc w:val="both"/>
      </w:pPr>
      <w:r>
        <w:rPr>
          <w:rFonts w:ascii="Times New Roman"/>
          <w:b w:val="false"/>
          <w:i w:val="false"/>
          <w:color w:val="000000"/>
          <w:sz w:val="28"/>
        </w:rPr>
        <w:t xml:space="preserve">
                                (3 раза в месяц). Привлечение </w:t>
      </w:r>
    </w:p>
    <w:p>
      <w:pPr>
        <w:spacing w:after="0"/>
        <w:ind w:left="0"/>
        <w:jc w:val="both"/>
      </w:pPr>
      <w:r>
        <w:rPr>
          <w:rFonts w:ascii="Times New Roman"/>
          <w:b w:val="false"/>
          <w:i w:val="false"/>
          <w:color w:val="000000"/>
          <w:sz w:val="28"/>
        </w:rPr>
        <w:t xml:space="preserve">
                                юристов на договорной основе </w:t>
      </w:r>
    </w:p>
    <w:p>
      <w:pPr>
        <w:spacing w:after="0"/>
        <w:ind w:left="0"/>
        <w:jc w:val="both"/>
      </w:pPr>
      <w:r>
        <w:rPr>
          <w:rFonts w:ascii="Times New Roman"/>
          <w:b w:val="false"/>
          <w:i w:val="false"/>
          <w:color w:val="000000"/>
          <w:sz w:val="28"/>
        </w:rPr>
        <w:t xml:space="preserve">
                                для представления интересов </w:t>
      </w:r>
    </w:p>
    <w:p>
      <w:pPr>
        <w:spacing w:after="0"/>
        <w:ind w:left="0"/>
        <w:jc w:val="both"/>
      </w:pPr>
      <w:r>
        <w:rPr>
          <w:rFonts w:ascii="Times New Roman"/>
          <w:b w:val="false"/>
          <w:i w:val="false"/>
          <w:color w:val="000000"/>
          <w:sz w:val="28"/>
        </w:rPr>
        <w:t xml:space="preserve">
                                Министерства здравоохранения </w:t>
      </w:r>
    </w:p>
    <w:p>
      <w:pPr>
        <w:spacing w:after="0"/>
        <w:ind w:left="0"/>
        <w:jc w:val="both"/>
      </w:pPr>
      <w:r>
        <w:rPr>
          <w:rFonts w:ascii="Times New Roman"/>
          <w:b w:val="false"/>
          <w:i w:val="false"/>
          <w:color w:val="000000"/>
          <w:sz w:val="28"/>
        </w:rPr>
        <w:t xml:space="preserve">
                                Республики Казахстан в суде.                     </w:t>
      </w:r>
    </w:p>
    <w:p>
      <w:pPr>
        <w:spacing w:after="0"/>
        <w:ind w:left="0"/>
        <w:jc w:val="both"/>
      </w:pPr>
      <w:r>
        <w:rPr>
          <w:rFonts w:ascii="Times New Roman"/>
          <w:b w:val="false"/>
          <w:i w:val="false"/>
          <w:color w:val="000000"/>
          <w:sz w:val="28"/>
        </w:rPr>
        <w:t xml:space="preserve">
                                Оплата услуг по изготовлению </w:t>
      </w:r>
    </w:p>
    <w:p>
      <w:pPr>
        <w:spacing w:after="0"/>
        <w:ind w:left="0"/>
        <w:jc w:val="both"/>
      </w:pPr>
      <w:r>
        <w:rPr>
          <w:rFonts w:ascii="Times New Roman"/>
          <w:b w:val="false"/>
          <w:i w:val="false"/>
          <w:color w:val="000000"/>
          <w:sz w:val="28"/>
        </w:rPr>
        <w:t xml:space="preserve">
                                бланочной продукции.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21 марта 2003 г. </w:t>
      </w:r>
      <w:r>
        <w:rPr>
          <w:rFonts w:ascii="Times New Roman"/>
          <w:b w:val="false"/>
          <w:i w:val="false"/>
          <w:color w:val="000000"/>
          <w:sz w:val="28"/>
        </w:rPr>
        <w:t xml:space="preserve">N 150b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формирование многоукладной медицины, развитие фармацевтического производства. </w:t>
      </w:r>
    </w:p>
    <w:bookmarkStart w:name="z39" w:id="37"/>
    <w:p>
      <w:pPr>
        <w:spacing w:after="0"/>
        <w:ind w:left="0"/>
        <w:jc w:val="both"/>
      </w:pPr>
      <w:r>
        <w:rPr>
          <w:rFonts w:ascii="Times New Roman"/>
          <w:b w:val="false"/>
          <w:i w:val="false"/>
          <w:color w:val="000000"/>
          <w:sz w:val="28"/>
        </w:rPr>
        <w:t xml:space="preserve">
      Приложение 449        </w:t>
      </w:r>
    </w:p>
    <w:bookmarkEnd w:id="3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091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Государственное</w:t>
      </w:r>
      <w:r>
        <w:rPr>
          <w:rFonts w:ascii="Times New Roman"/>
          <w:b w:val="false"/>
          <w:i w:val="false"/>
          <w:color w:val="000000"/>
          <w:sz w:val="28"/>
        </w:rPr>
        <w:t xml:space="preserve"> </w:t>
      </w:r>
      <w:r>
        <w:rPr>
          <w:rFonts w:ascii="Times New Roman"/>
          <w:b/>
          <w:i w:val="false"/>
          <w:color w:val="000000"/>
          <w:sz w:val="28"/>
        </w:rPr>
        <w:t>образовательное</w:t>
      </w:r>
      <w:r>
        <w:rPr>
          <w:rFonts w:ascii="Times New Roman"/>
          <w:b w:val="false"/>
          <w:i w:val="false"/>
          <w:color w:val="000000"/>
          <w:sz w:val="28"/>
        </w:rPr>
        <w:t xml:space="preserve"> </w:t>
      </w:r>
      <w:r>
        <w:rPr>
          <w:rFonts w:ascii="Times New Roman"/>
          <w:b/>
          <w:i w:val="false"/>
          <w:color w:val="000000"/>
          <w:sz w:val="28"/>
        </w:rPr>
        <w:t>кредитование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подготовки</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высших</w:t>
      </w:r>
      <w:r>
        <w:rPr>
          <w:rFonts w:ascii="Times New Roman"/>
          <w:b w:val="false"/>
          <w:i w:val="false"/>
          <w:color w:val="000000"/>
          <w:sz w:val="28"/>
        </w:rPr>
        <w:t xml:space="preserve"> </w:t>
      </w:r>
      <w:r>
        <w:rPr>
          <w:rFonts w:ascii="Times New Roman"/>
          <w:b/>
          <w:i w:val="false"/>
          <w:color w:val="000000"/>
          <w:sz w:val="28"/>
        </w:rPr>
        <w:t>учебных</w:t>
      </w:r>
      <w:r>
        <w:rPr>
          <w:rFonts w:ascii="Times New Roman"/>
          <w:b w:val="false"/>
          <w:i w:val="false"/>
          <w:color w:val="000000"/>
          <w:sz w:val="28"/>
        </w:rPr>
        <w:t xml:space="preserve"> </w:t>
      </w:r>
      <w:r>
        <w:rPr>
          <w:rFonts w:ascii="Times New Roman"/>
          <w:b/>
          <w:i w:val="false"/>
          <w:color w:val="000000"/>
          <w:sz w:val="28"/>
        </w:rPr>
        <w:t>заведениях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страны</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98384 тысячи тенге (Девяносто восемь миллионов триста восемьдесят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июля 1999 года N 1018 "О государственном образовательном кредитовании подготовки кадров в высших учебных заведениях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июня 1999 года N 698 "Об утверждении государственного образовательного заказа на подготовку специалистов с высшим образованием на 1999/2000 учебный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16 мая 2000 года N 731 "Об утверждении государственных образовательных заказов на подготовку специалистов с высшим профессиональным и послевузовским образованием внутри страны на 2000/2001 учебный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июня 2002 года N 614 "Об утверждении государственных образовательных заказов на подготовку специалистов с высшим профессиональным и послевузовским образованием внутри страны на 2002/2003 учебный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отрасли здравоохранения квалифицированными специалистами с высшим медицинским образованием. </w:t>
      </w:r>
    </w:p>
    <w:p>
      <w:pPr>
        <w:spacing w:after="0"/>
        <w:ind w:left="0"/>
        <w:jc w:val="both"/>
      </w:pPr>
      <w:r>
        <w:rPr>
          <w:rFonts w:ascii="Times New Roman"/>
          <w:b w:val="false"/>
          <w:i w:val="false"/>
          <w:color w:val="000000"/>
          <w:sz w:val="28"/>
        </w:rPr>
        <w:t xml:space="preserve">
            5. Задачи бюджетной программы: обеспечение качественной подготовки кадров с высшим медицинским образованием в рамках государственного образовательного кредитования; предоставление целевого беспроцентного кредита гражданам Республики Казахстан, не получающим стипендию, на частичное погашение расходов на питание и приобретение учебно-методической литературы в период обучения.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091        Государ- </w:t>
      </w:r>
    </w:p>
    <w:p>
      <w:pPr>
        <w:spacing w:after="0"/>
        <w:ind w:left="0"/>
        <w:jc w:val="both"/>
      </w:pPr>
      <w:r>
        <w:rPr>
          <w:rFonts w:ascii="Times New Roman"/>
          <w:b w:val="false"/>
          <w:i w:val="false"/>
          <w:color w:val="000000"/>
          <w:sz w:val="28"/>
        </w:rPr>
        <w:t xml:space="preserve">
                     ственное </w:t>
      </w:r>
    </w:p>
    <w:p>
      <w:pPr>
        <w:spacing w:after="0"/>
        <w:ind w:left="0"/>
        <w:jc w:val="both"/>
      </w:pPr>
      <w:r>
        <w:rPr>
          <w:rFonts w:ascii="Times New Roman"/>
          <w:b w:val="false"/>
          <w:i w:val="false"/>
          <w:color w:val="000000"/>
          <w:sz w:val="28"/>
        </w:rPr>
        <w:t xml:space="preserve">
                     образова- </w:t>
      </w:r>
    </w:p>
    <w:p>
      <w:pPr>
        <w:spacing w:after="0"/>
        <w:ind w:left="0"/>
        <w:jc w:val="both"/>
      </w:pPr>
      <w:r>
        <w:rPr>
          <w:rFonts w:ascii="Times New Roman"/>
          <w:b w:val="false"/>
          <w:i w:val="false"/>
          <w:color w:val="000000"/>
          <w:sz w:val="28"/>
        </w:rPr>
        <w:t xml:space="preserve">
                     тельное </w:t>
      </w:r>
    </w:p>
    <w:p>
      <w:pPr>
        <w:spacing w:after="0"/>
        <w:ind w:left="0"/>
        <w:jc w:val="both"/>
      </w:pPr>
      <w:r>
        <w:rPr>
          <w:rFonts w:ascii="Times New Roman"/>
          <w:b w:val="false"/>
          <w:i w:val="false"/>
          <w:color w:val="000000"/>
          <w:sz w:val="28"/>
        </w:rPr>
        <w:t xml:space="preserve">
                     кредитова- </w:t>
      </w:r>
    </w:p>
    <w:p>
      <w:pPr>
        <w:spacing w:after="0"/>
        <w:ind w:left="0"/>
        <w:jc w:val="both"/>
      </w:pPr>
      <w:r>
        <w:rPr>
          <w:rFonts w:ascii="Times New Roman"/>
          <w:b w:val="false"/>
          <w:i w:val="false"/>
          <w:color w:val="000000"/>
          <w:sz w:val="28"/>
        </w:rPr>
        <w:t xml:space="preserve">
                     ние подго- </w:t>
      </w:r>
    </w:p>
    <w:p>
      <w:pPr>
        <w:spacing w:after="0"/>
        <w:ind w:left="0"/>
        <w:jc w:val="both"/>
      </w:pPr>
      <w:r>
        <w:rPr>
          <w:rFonts w:ascii="Times New Roman"/>
          <w:b w:val="false"/>
          <w:i w:val="false"/>
          <w:color w:val="000000"/>
          <w:sz w:val="28"/>
        </w:rPr>
        <w:t xml:space="preserve">
                     товки </w:t>
      </w:r>
    </w:p>
    <w:p>
      <w:pPr>
        <w:spacing w:after="0"/>
        <w:ind w:left="0"/>
        <w:jc w:val="both"/>
      </w:pPr>
      <w:r>
        <w:rPr>
          <w:rFonts w:ascii="Times New Roman"/>
          <w:b w:val="false"/>
          <w:i w:val="false"/>
          <w:color w:val="000000"/>
          <w:sz w:val="28"/>
        </w:rPr>
        <w:t xml:space="preserve">
                     кадров в </w:t>
      </w:r>
    </w:p>
    <w:p>
      <w:pPr>
        <w:spacing w:after="0"/>
        <w:ind w:left="0"/>
        <w:jc w:val="both"/>
      </w:pPr>
      <w:r>
        <w:rPr>
          <w:rFonts w:ascii="Times New Roman"/>
          <w:b w:val="false"/>
          <w:i w:val="false"/>
          <w:color w:val="000000"/>
          <w:sz w:val="28"/>
        </w:rPr>
        <w:t xml:space="preserve">
                     высших </w:t>
      </w:r>
    </w:p>
    <w:p>
      <w:pPr>
        <w:spacing w:after="0"/>
        <w:ind w:left="0"/>
        <w:jc w:val="both"/>
      </w:pPr>
      <w:r>
        <w:rPr>
          <w:rFonts w:ascii="Times New Roman"/>
          <w:b w:val="false"/>
          <w:i w:val="false"/>
          <w:color w:val="000000"/>
          <w:sz w:val="28"/>
        </w:rPr>
        <w:t xml:space="preserve">
                     учебных </w:t>
      </w:r>
    </w:p>
    <w:p>
      <w:pPr>
        <w:spacing w:after="0"/>
        <w:ind w:left="0"/>
        <w:jc w:val="both"/>
      </w:pPr>
      <w:r>
        <w:rPr>
          <w:rFonts w:ascii="Times New Roman"/>
          <w:b w:val="false"/>
          <w:i w:val="false"/>
          <w:color w:val="000000"/>
          <w:sz w:val="28"/>
        </w:rPr>
        <w:t xml:space="preserve">
                     заведе- </w:t>
      </w:r>
    </w:p>
    <w:p>
      <w:pPr>
        <w:spacing w:after="0"/>
        <w:ind w:left="0"/>
        <w:jc w:val="both"/>
      </w:pPr>
      <w:r>
        <w:rPr>
          <w:rFonts w:ascii="Times New Roman"/>
          <w:b w:val="false"/>
          <w:i w:val="false"/>
          <w:color w:val="000000"/>
          <w:sz w:val="28"/>
        </w:rPr>
        <w:t xml:space="preserve">
                     ниях </w:t>
      </w:r>
    </w:p>
    <w:p>
      <w:pPr>
        <w:spacing w:after="0"/>
        <w:ind w:left="0"/>
        <w:jc w:val="both"/>
      </w:pPr>
      <w:r>
        <w:rPr>
          <w:rFonts w:ascii="Times New Roman"/>
          <w:b w:val="false"/>
          <w:i w:val="false"/>
          <w:color w:val="000000"/>
          <w:sz w:val="28"/>
        </w:rPr>
        <w:t xml:space="preserve">
                     страны </w:t>
      </w:r>
    </w:p>
    <w:p>
      <w:pPr>
        <w:spacing w:after="0"/>
        <w:ind w:left="0"/>
        <w:jc w:val="both"/>
      </w:pPr>
      <w:r>
        <w:rPr>
          <w:rFonts w:ascii="Times New Roman"/>
          <w:b w:val="false"/>
          <w:i w:val="false"/>
          <w:color w:val="000000"/>
          <w:sz w:val="28"/>
        </w:rPr>
        <w:t xml:space="preserve">
               034   Подготовка Прием студентов в соот-   В те-  Минис- </w:t>
      </w:r>
    </w:p>
    <w:p>
      <w:pPr>
        <w:spacing w:after="0"/>
        <w:ind w:left="0"/>
        <w:jc w:val="both"/>
      </w:pPr>
      <w:r>
        <w:rPr>
          <w:rFonts w:ascii="Times New Roman"/>
          <w:b w:val="false"/>
          <w:i w:val="false"/>
          <w:color w:val="000000"/>
          <w:sz w:val="28"/>
        </w:rPr>
        <w:t xml:space="preserve">
                     кадров по  ветствии с государствен-  чение  терство </w:t>
      </w:r>
    </w:p>
    <w:p>
      <w:pPr>
        <w:spacing w:after="0"/>
        <w:ind w:left="0"/>
        <w:jc w:val="both"/>
      </w:pPr>
      <w:r>
        <w:rPr>
          <w:rFonts w:ascii="Times New Roman"/>
          <w:b w:val="false"/>
          <w:i w:val="false"/>
          <w:color w:val="000000"/>
          <w:sz w:val="28"/>
        </w:rPr>
        <w:t xml:space="preserve">
                     государст- ным образовательным       года   здраво- </w:t>
      </w:r>
    </w:p>
    <w:p>
      <w:pPr>
        <w:spacing w:after="0"/>
        <w:ind w:left="0"/>
        <w:jc w:val="both"/>
      </w:pPr>
      <w:r>
        <w:rPr>
          <w:rFonts w:ascii="Times New Roman"/>
          <w:b w:val="false"/>
          <w:i w:val="false"/>
          <w:color w:val="000000"/>
          <w:sz w:val="28"/>
        </w:rPr>
        <w:t xml:space="preserve">
                     венным     заказом на подготовку            охране- </w:t>
      </w:r>
    </w:p>
    <w:p>
      <w:pPr>
        <w:spacing w:after="0"/>
        <w:ind w:left="0"/>
        <w:jc w:val="both"/>
      </w:pPr>
      <w:r>
        <w:rPr>
          <w:rFonts w:ascii="Times New Roman"/>
          <w:b w:val="false"/>
          <w:i w:val="false"/>
          <w:color w:val="000000"/>
          <w:sz w:val="28"/>
        </w:rPr>
        <w:t xml:space="preserve">
                     образова-  специалистов с высшим            ния </w:t>
      </w:r>
    </w:p>
    <w:p>
      <w:pPr>
        <w:spacing w:after="0"/>
        <w:ind w:left="0"/>
        <w:jc w:val="both"/>
      </w:pPr>
      <w:r>
        <w:rPr>
          <w:rFonts w:ascii="Times New Roman"/>
          <w:b w:val="false"/>
          <w:i w:val="false"/>
          <w:color w:val="000000"/>
          <w:sz w:val="28"/>
        </w:rPr>
        <w:t xml:space="preserve">
                     тельным    профессиональным и               Респуб- </w:t>
      </w:r>
    </w:p>
    <w:p>
      <w:pPr>
        <w:spacing w:after="0"/>
        <w:ind w:left="0"/>
        <w:jc w:val="both"/>
      </w:pPr>
      <w:r>
        <w:rPr>
          <w:rFonts w:ascii="Times New Roman"/>
          <w:b w:val="false"/>
          <w:i w:val="false"/>
          <w:color w:val="000000"/>
          <w:sz w:val="28"/>
        </w:rPr>
        <w:t xml:space="preserve">
                     кредитам в послевузовским професси-         лики </w:t>
      </w:r>
    </w:p>
    <w:p>
      <w:pPr>
        <w:spacing w:after="0"/>
        <w:ind w:left="0"/>
        <w:jc w:val="both"/>
      </w:pPr>
      <w:r>
        <w:rPr>
          <w:rFonts w:ascii="Times New Roman"/>
          <w:b w:val="false"/>
          <w:i w:val="false"/>
          <w:color w:val="000000"/>
          <w:sz w:val="28"/>
        </w:rPr>
        <w:t xml:space="preserve">
                     рамках     ональным образованием,           Казах- </w:t>
      </w:r>
    </w:p>
    <w:p>
      <w:pPr>
        <w:spacing w:after="0"/>
        <w:ind w:left="0"/>
        <w:jc w:val="both"/>
      </w:pPr>
      <w:r>
        <w:rPr>
          <w:rFonts w:ascii="Times New Roman"/>
          <w:b w:val="false"/>
          <w:i w:val="false"/>
          <w:color w:val="000000"/>
          <w:sz w:val="28"/>
        </w:rPr>
        <w:t xml:space="preserve">
                     нового     утверждаемым ежегодно            стан </w:t>
      </w:r>
    </w:p>
    <w:p>
      <w:pPr>
        <w:spacing w:after="0"/>
        <w:ind w:left="0"/>
        <w:jc w:val="both"/>
      </w:pPr>
      <w:r>
        <w:rPr>
          <w:rFonts w:ascii="Times New Roman"/>
          <w:b w:val="false"/>
          <w:i w:val="false"/>
          <w:color w:val="000000"/>
          <w:sz w:val="28"/>
        </w:rPr>
        <w:t xml:space="preserve">
                     приема     постановлением Прави- </w:t>
      </w:r>
    </w:p>
    <w:p>
      <w:pPr>
        <w:spacing w:after="0"/>
        <w:ind w:left="0"/>
        <w:jc w:val="both"/>
      </w:pPr>
      <w:r>
        <w:rPr>
          <w:rFonts w:ascii="Times New Roman"/>
          <w:b w:val="false"/>
          <w:i w:val="false"/>
          <w:color w:val="000000"/>
          <w:sz w:val="28"/>
        </w:rPr>
        <w:t xml:space="preserve">
                                тельства Республики </w:t>
      </w:r>
    </w:p>
    <w:p>
      <w:pPr>
        <w:spacing w:after="0"/>
        <w:ind w:left="0"/>
        <w:jc w:val="both"/>
      </w:pPr>
      <w:r>
        <w:rPr>
          <w:rFonts w:ascii="Times New Roman"/>
          <w:b w:val="false"/>
          <w:i w:val="false"/>
          <w:color w:val="000000"/>
          <w:sz w:val="28"/>
        </w:rPr>
        <w:t xml:space="preserve">
                                Казахстан. Осуществление </w:t>
      </w:r>
    </w:p>
    <w:p>
      <w:pPr>
        <w:spacing w:after="0"/>
        <w:ind w:left="0"/>
        <w:jc w:val="both"/>
      </w:pPr>
      <w:r>
        <w:rPr>
          <w:rFonts w:ascii="Times New Roman"/>
          <w:b w:val="false"/>
          <w:i w:val="false"/>
          <w:color w:val="000000"/>
          <w:sz w:val="28"/>
        </w:rPr>
        <w:t xml:space="preserve">
                                образовательной деятель- </w:t>
      </w:r>
    </w:p>
    <w:p>
      <w:pPr>
        <w:spacing w:after="0"/>
        <w:ind w:left="0"/>
        <w:jc w:val="both"/>
      </w:pPr>
      <w:r>
        <w:rPr>
          <w:rFonts w:ascii="Times New Roman"/>
          <w:b w:val="false"/>
          <w:i w:val="false"/>
          <w:color w:val="000000"/>
          <w:sz w:val="28"/>
        </w:rPr>
        <w:t xml:space="preserve">
                                ности, включающей </w:t>
      </w:r>
    </w:p>
    <w:p>
      <w:pPr>
        <w:spacing w:after="0"/>
        <w:ind w:left="0"/>
        <w:jc w:val="both"/>
      </w:pPr>
      <w:r>
        <w:rPr>
          <w:rFonts w:ascii="Times New Roman"/>
          <w:b w:val="false"/>
          <w:i w:val="false"/>
          <w:color w:val="000000"/>
          <w:sz w:val="28"/>
        </w:rPr>
        <w:t xml:space="preserve">
                                учебную, методическую </w:t>
      </w:r>
    </w:p>
    <w:p>
      <w:pPr>
        <w:spacing w:after="0"/>
        <w:ind w:left="0"/>
        <w:jc w:val="both"/>
      </w:pPr>
      <w:r>
        <w:rPr>
          <w:rFonts w:ascii="Times New Roman"/>
          <w:b w:val="false"/>
          <w:i w:val="false"/>
          <w:color w:val="000000"/>
          <w:sz w:val="28"/>
        </w:rPr>
        <w:t xml:space="preserve">
                                работу; создание условий </w:t>
      </w:r>
    </w:p>
    <w:p>
      <w:pPr>
        <w:spacing w:after="0"/>
        <w:ind w:left="0"/>
        <w:jc w:val="both"/>
      </w:pPr>
      <w:r>
        <w:rPr>
          <w:rFonts w:ascii="Times New Roman"/>
          <w:b w:val="false"/>
          <w:i w:val="false"/>
          <w:color w:val="000000"/>
          <w:sz w:val="28"/>
        </w:rPr>
        <w:t xml:space="preserve">
                                для организации учебного </w:t>
      </w:r>
    </w:p>
    <w:p>
      <w:pPr>
        <w:spacing w:after="0"/>
        <w:ind w:left="0"/>
        <w:jc w:val="both"/>
      </w:pPr>
      <w:r>
        <w:rPr>
          <w:rFonts w:ascii="Times New Roman"/>
          <w:b w:val="false"/>
          <w:i w:val="false"/>
          <w:color w:val="000000"/>
          <w:sz w:val="28"/>
        </w:rPr>
        <w:t xml:space="preserve">
                                процесса, совершенство- </w:t>
      </w:r>
    </w:p>
    <w:p>
      <w:pPr>
        <w:spacing w:after="0"/>
        <w:ind w:left="0"/>
        <w:jc w:val="both"/>
      </w:pPr>
      <w:r>
        <w:rPr>
          <w:rFonts w:ascii="Times New Roman"/>
          <w:b w:val="false"/>
          <w:i w:val="false"/>
          <w:color w:val="000000"/>
          <w:sz w:val="28"/>
        </w:rPr>
        <w:t xml:space="preserve">
                                вание образовательных </w:t>
      </w:r>
    </w:p>
    <w:p>
      <w:pPr>
        <w:spacing w:after="0"/>
        <w:ind w:left="0"/>
        <w:jc w:val="both"/>
      </w:pPr>
      <w:r>
        <w:rPr>
          <w:rFonts w:ascii="Times New Roman"/>
          <w:b w:val="false"/>
          <w:i w:val="false"/>
          <w:color w:val="000000"/>
          <w:sz w:val="28"/>
        </w:rPr>
        <w:t xml:space="preserve">
                                программ; обучение </w:t>
      </w:r>
    </w:p>
    <w:p>
      <w:pPr>
        <w:spacing w:after="0"/>
        <w:ind w:left="0"/>
        <w:jc w:val="both"/>
      </w:pPr>
      <w:r>
        <w:rPr>
          <w:rFonts w:ascii="Times New Roman"/>
          <w:b w:val="false"/>
          <w:i w:val="false"/>
          <w:color w:val="000000"/>
          <w:sz w:val="28"/>
        </w:rPr>
        <w:t xml:space="preserve">
                                среднегодового континген- </w:t>
      </w:r>
    </w:p>
    <w:p>
      <w:pPr>
        <w:spacing w:after="0"/>
        <w:ind w:left="0"/>
        <w:jc w:val="both"/>
      </w:pPr>
      <w:r>
        <w:rPr>
          <w:rFonts w:ascii="Times New Roman"/>
          <w:b w:val="false"/>
          <w:i w:val="false"/>
          <w:color w:val="000000"/>
          <w:sz w:val="28"/>
        </w:rPr>
        <w:t xml:space="preserve">
                                та в количестве 82 </w:t>
      </w:r>
    </w:p>
    <w:p>
      <w:pPr>
        <w:spacing w:after="0"/>
        <w:ind w:left="0"/>
        <w:jc w:val="both"/>
      </w:pPr>
      <w:r>
        <w:rPr>
          <w:rFonts w:ascii="Times New Roman"/>
          <w:b w:val="false"/>
          <w:i w:val="false"/>
          <w:color w:val="000000"/>
          <w:sz w:val="28"/>
        </w:rPr>
        <w:t xml:space="preserve">
                                студентов. </w:t>
      </w:r>
    </w:p>
    <w:p>
      <w:pPr>
        <w:spacing w:after="0"/>
        <w:ind w:left="0"/>
        <w:jc w:val="both"/>
      </w:pPr>
      <w:r>
        <w:rPr>
          <w:rFonts w:ascii="Times New Roman"/>
          <w:b w:val="false"/>
          <w:i w:val="false"/>
          <w:color w:val="000000"/>
          <w:sz w:val="28"/>
        </w:rPr>
        <w:t xml:space="preserve">
               035   Предостав- Выделение кредитных       В те-  Минис- </w:t>
      </w:r>
    </w:p>
    <w:p>
      <w:pPr>
        <w:spacing w:after="0"/>
        <w:ind w:left="0"/>
        <w:jc w:val="both"/>
      </w:pPr>
      <w:r>
        <w:rPr>
          <w:rFonts w:ascii="Times New Roman"/>
          <w:b w:val="false"/>
          <w:i w:val="false"/>
          <w:color w:val="000000"/>
          <w:sz w:val="28"/>
        </w:rPr>
        <w:t xml:space="preserve">
                     ление го-  средств на возвратной     чение  терство </w:t>
      </w:r>
    </w:p>
    <w:p>
      <w:pPr>
        <w:spacing w:after="0"/>
        <w:ind w:left="0"/>
        <w:jc w:val="both"/>
      </w:pPr>
      <w:r>
        <w:rPr>
          <w:rFonts w:ascii="Times New Roman"/>
          <w:b w:val="false"/>
          <w:i w:val="false"/>
          <w:color w:val="000000"/>
          <w:sz w:val="28"/>
        </w:rPr>
        <w:t xml:space="preserve">
                     сударст-   основе в соответствии с   года   здраво- </w:t>
      </w:r>
    </w:p>
    <w:p>
      <w:pPr>
        <w:spacing w:after="0"/>
        <w:ind w:left="0"/>
        <w:jc w:val="both"/>
      </w:pPr>
      <w:r>
        <w:rPr>
          <w:rFonts w:ascii="Times New Roman"/>
          <w:b w:val="false"/>
          <w:i w:val="false"/>
          <w:color w:val="000000"/>
          <w:sz w:val="28"/>
        </w:rPr>
        <w:t xml:space="preserve">
                     венных     порядком предоставления и        охране- </w:t>
      </w:r>
    </w:p>
    <w:p>
      <w:pPr>
        <w:spacing w:after="0"/>
        <w:ind w:left="0"/>
        <w:jc w:val="both"/>
      </w:pPr>
      <w:r>
        <w:rPr>
          <w:rFonts w:ascii="Times New Roman"/>
          <w:b w:val="false"/>
          <w:i w:val="false"/>
          <w:color w:val="000000"/>
          <w:sz w:val="28"/>
        </w:rPr>
        <w:t xml:space="preserve">
                     студенчес- выплаты государственных          ния </w:t>
      </w:r>
    </w:p>
    <w:p>
      <w:pPr>
        <w:spacing w:after="0"/>
        <w:ind w:left="0"/>
        <w:jc w:val="both"/>
      </w:pPr>
      <w:r>
        <w:rPr>
          <w:rFonts w:ascii="Times New Roman"/>
          <w:b w:val="false"/>
          <w:i w:val="false"/>
          <w:color w:val="000000"/>
          <w:sz w:val="28"/>
        </w:rPr>
        <w:t xml:space="preserve">
                     ких кре-   студенческих кредитов.           Респуб- </w:t>
      </w:r>
    </w:p>
    <w:p>
      <w:pPr>
        <w:spacing w:after="0"/>
        <w:ind w:left="0"/>
        <w:jc w:val="both"/>
      </w:pPr>
      <w:r>
        <w:rPr>
          <w:rFonts w:ascii="Times New Roman"/>
          <w:b w:val="false"/>
          <w:i w:val="false"/>
          <w:color w:val="000000"/>
          <w:sz w:val="28"/>
        </w:rPr>
        <w:t xml:space="preserve">
                     дитов в    Среднегодовой контингент         лики </w:t>
      </w:r>
    </w:p>
    <w:p>
      <w:pPr>
        <w:spacing w:after="0"/>
        <w:ind w:left="0"/>
        <w:jc w:val="both"/>
      </w:pPr>
      <w:r>
        <w:rPr>
          <w:rFonts w:ascii="Times New Roman"/>
          <w:b w:val="false"/>
          <w:i w:val="false"/>
          <w:color w:val="000000"/>
          <w:sz w:val="28"/>
        </w:rPr>
        <w:t xml:space="preserve">
                     рамках     -86.                             Казах- </w:t>
      </w:r>
    </w:p>
    <w:p>
      <w:pPr>
        <w:spacing w:after="0"/>
        <w:ind w:left="0"/>
        <w:jc w:val="both"/>
      </w:pPr>
      <w:r>
        <w:rPr>
          <w:rFonts w:ascii="Times New Roman"/>
          <w:b w:val="false"/>
          <w:i w:val="false"/>
          <w:color w:val="000000"/>
          <w:sz w:val="28"/>
        </w:rPr>
        <w:t xml:space="preserve">
                     нового                                      стан </w:t>
      </w:r>
    </w:p>
    <w:p>
      <w:pPr>
        <w:spacing w:after="0"/>
        <w:ind w:left="0"/>
        <w:jc w:val="both"/>
      </w:pPr>
      <w:r>
        <w:rPr>
          <w:rFonts w:ascii="Times New Roman"/>
          <w:b w:val="false"/>
          <w:i w:val="false"/>
          <w:color w:val="000000"/>
          <w:sz w:val="28"/>
        </w:rPr>
        <w:t xml:space="preserve">
                     приема </w:t>
      </w:r>
    </w:p>
    <w:p>
      <w:pPr>
        <w:spacing w:after="0"/>
        <w:ind w:left="0"/>
        <w:jc w:val="both"/>
      </w:pPr>
      <w:r>
        <w:rPr>
          <w:rFonts w:ascii="Times New Roman"/>
          <w:b w:val="false"/>
          <w:i w:val="false"/>
          <w:color w:val="000000"/>
          <w:sz w:val="28"/>
        </w:rPr>
        <w:t xml:space="preserve">
               090   Подготовка Проведение учебного       В те-  Минис- </w:t>
      </w:r>
    </w:p>
    <w:p>
      <w:pPr>
        <w:spacing w:after="0"/>
        <w:ind w:left="0"/>
        <w:jc w:val="both"/>
      </w:pPr>
      <w:r>
        <w:rPr>
          <w:rFonts w:ascii="Times New Roman"/>
          <w:b w:val="false"/>
          <w:i w:val="false"/>
          <w:color w:val="000000"/>
          <w:sz w:val="28"/>
        </w:rPr>
        <w:t xml:space="preserve">
                     кадров по  процесса в соответствии   чение  терство </w:t>
      </w:r>
    </w:p>
    <w:p>
      <w:pPr>
        <w:spacing w:after="0"/>
        <w:ind w:left="0"/>
        <w:jc w:val="both"/>
      </w:pPr>
      <w:r>
        <w:rPr>
          <w:rFonts w:ascii="Times New Roman"/>
          <w:b w:val="false"/>
          <w:i w:val="false"/>
          <w:color w:val="000000"/>
          <w:sz w:val="28"/>
        </w:rPr>
        <w:t xml:space="preserve">
                     государ-   с требованиями государ-   года   здраво- </w:t>
      </w:r>
    </w:p>
    <w:p>
      <w:pPr>
        <w:spacing w:after="0"/>
        <w:ind w:left="0"/>
        <w:jc w:val="both"/>
      </w:pPr>
      <w:r>
        <w:rPr>
          <w:rFonts w:ascii="Times New Roman"/>
          <w:b w:val="false"/>
          <w:i w:val="false"/>
          <w:color w:val="000000"/>
          <w:sz w:val="28"/>
        </w:rPr>
        <w:t xml:space="preserve">
                     ственным   ственных стандартов              охране- </w:t>
      </w:r>
    </w:p>
    <w:p>
      <w:pPr>
        <w:spacing w:after="0"/>
        <w:ind w:left="0"/>
        <w:jc w:val="both"/>
      </w:pPr>
      <w:r>
        <w:rPr>
          <w:rFonts w:ascii="Times New Roman"/>
          <w:b w:val="false"/>
          <w:i w:val="false"/>
          <w:color w:val="000000"/>
          <w:sz w:val="28"/>
        </w:rPr>
        <w:t xml:space="preserve">
                     образова-  образования; осуществле-         ния </w:t>
      </w:r>
    </w:p>
    <w:p>
      <w:pPr>
        <w:spacing w:after="0"/>
        <w:ind w:left="0"/>
        <w:jc w:val="both"/>
      </w:pPr>
      <w:r>
        <w:rPr>
          <w:rFonts w:ascii="Times New Roman"/>
          <w:b w:val="false"/>
          <w:i w:val="false"/>
          <w:color w:val="000000"/>
          <w:sz w:val="28"/>
        </w:rPr>
        <w:t xml:space="preserve">
                     тельным    ние образовательной              Респуб- </w:t>
      </w:r>
    </w:p>
    <w:p>
      <w:pPr>
        <w:spacing w:after="0"/>
        <w:ind w:left="0"/>
        <w:jc w:val="both"/>
      </w:pPr>
      <w:r>
        <w:rPr>
          <w:rFonts w:ascii="Times New Roman"/>
          <w:b w:val="false"/>
          <w:i w:val="false"/>
          <w:color w:val="000000"/>
          <w:sz w:val="28"/>
        </w:rPr>
        <w:t xml:space="preserve">
                     кредитам   деятельности, включающей         лики </w:t>
      </w:r>
    </w:p>
    <w:p>
      <w:pPr>
        <w:spacing w:after="0"/>
        <w:ind w:left="0"/>
        <w:jc w:val="both"/>
      </w:pPr>
      <w:r>
        <w:rPr>
          <w:rFonts w:ascii="Times New Roman"/>
          <w:b w:val="false"/>
          <w:i w:val="false"/>
          <w:color w:val="000000"/>
          <w:sz w:val="28"/>
        </w:rPr>
        <w:t xml:space="preserve">
                                учебную, методическую            Казах- </w:t>
      </w:r>
    </w:p>
    <w:p>
      <w:pPr>
        <w:spacing w:after="0"/>
        <w:ind w:left="0"/>
        <w:jc w:val="both"/>
      </w:pPr>
      <w:r>
        <w:rPr>
          <w:rFonts w:ascii="Times New Roman"/>
          <w:b w:val="false"/>
          <w:i w:val="false"/>
          <w:color w:val="000000"/>
          <w:sz w:val="28"/>
        </w:rPr>
        <w:t xml:space="preserve">
                                работу; создание условий         стан </w:t>
      </w:r>
    </w:p>
    <w:p>
      <w:pPr>
        <w:spacing w:after="0"/>
        <w:ind w:left="0"/>
        <w:jc w:val="both"/>
      </w:pPr>
      <w:r>
        <w:rPr>
          <w:rFonts w:ascii="Times New Roman"/>
          <w:b w:val="false"/>
          <w:i w:val="false"/>
          <w:color w:val="000000"/>
          <w:sz w:val="28"/>
        </w:rPr>
        <w:t xml:space="preserve">
                                для организаций учебного </w:t>
      </w:r>
    </w:p>
    <w:p>
      <w:pPr>
        <w:spacing w:after="0"/>
        <w:ind w:left="0"/>
        <w:jc w:val="both"/>
      </w:pPr>
      <w:r>
        <w:rPr>
          <w:rFonts w:ascii="Times New Roman"/>
          <w:b w:val="false"/>
          <w:i w:val="false"/>
          <w:color w:val="000000"/>
          <w:sz w:val="28"/>
        </w:rPr>
        <w:t xml:space="preserve">
                                процесса, совершенство- </w:t>
      </w:r>
    </w:p>
    <w:p>
      <w:pPr>
        <w:spacing w:after="0"/>
        <w:ind w:left="0"/>
        <w:jc w:val="both"/>
      </w:pPr>
      <w:r>
        <w:rPr>
          <w:rFonts w:ascii="Times New Roman"/>
          <w:b w:val="false"/>
          <w:i w:val="false"/>
          <w:color w:val="000000"/>
          <w:sz w:val="28"/>
        </w:rPr>
        <w:t xml:space="preserve">
                                вание образовательных </w:t>
      </w:r>
    </w:p>
    <w:p>
      <w:pPr>
        <w:spacing w:after="0"/>
        <w:ind w:left="0"/>
        <w:jc w:val="both"/>
      </w:pPr>
      <w:r>
        <w:rPr>
          <w:rFonts w:ascii="Times New Roman"/>
          <w:b w:val="false"/>
          <w:i w:val="false"/>
          <w:color w:val="000000"/>
          <w:sz w:val="28"/>
        </w:rPr>
        <w:t xml:space="preserve">
                                программ; обучение </w:t>
      </w:r>
    </w:p>
    <w:p>
      <w:pPr>
        <w:spacing w:after="0"/>
        <w:ind w:left="0"/>
        <w:jc w:val="both"/>
      </w:pPr>
      <w:r>
        <w:rPr>
          <w:rFonts w:ascii="Times New Roman"/>
          <w:b w:val="false"/>
          <w:i w:val="false"/>
          <w:color w:val="000000"/>
          <w:sz w:val="28"/>
        </w:rPr>
        <w:t xml:space="preserve">
                                среднегодового континген- </w:t>
      </w:r>
    </w:p>
    <w:p>
      <w:pPr>
        <w:spacing w:after="0"/>
        <w:ind w:left="0"/>
        <w:jc w:val="both"/>
      </w:pPr>
      <w:r>
        <w:rPr>
          <w:rFonts w:ascii="Times New Roman"/>
          <w:b w:val="false"/>
          <w:i w:val="false"/>
          <w:color w:val="000000"/>
          <w:sz w:val="28"/>
        </w:rPr>
        <w:t xml:space="preserve">
                                та в количестве 817 </w:t>
      </w:r>
    </w:p>
    <w:p>
      <w:pPr>
        <w:spacing w:after="0"/>
        <w:ind w:left="0"/>
        <w:jc w:val="both"/>
      </w:pPr>
      <w:r>
        <w:rPr>
          <w:rFonts w:ascii="Times New Roman"/>
          <w:b w:val="false"/>
          <w:i w:val="false"/>
          <w:color w:val="000000"/>
          <w:sz w:val="28"/>
        </w:rPr>
        <w:t xml:space="preserve">
                                студентов. </w:t>
      </w:r>
    </w:p>
    <w:p>
      <w:pPr>
        <w:spacing w:after="0"/>
        <w:ind w:left="0"/>
        <w:jc w:val="both"/>
      </w:pPr>
      <w:r>
        <w:rPr>
          <w:rFonts w:ascii="Times New Roman"/>
          <w:b w:val="false"/>
          <w:i w:val="false"/>
          <w:color w:val="000000"/>
          <w:sz w:val="28"/>
        </w:rPr>
        <w:t xml:space="preserve">
               098   Предостав- Выделение кредитных       В те-  Минис- </w:t>
      </w:r>
    </w:p>
    <w:p>
      <w:pPr>
        <w:spacing w:after="0"/>
        <w:ind w:left="0"/>
        <w:jc w:val="both"/>
      </w:pPr>
      <w:r>
        <w:rPr>
          <w:rFonts w:ascii="Times New Roman"/>
          <w:b w:val="false"/>
          <w:i w:val="false"/>
          <w:color w:val="000000"/>
          <w:sz w:val="28"/>
        </w:rPr>
        <w:t xml:space="preserve">
                     ление      средств на возвратной     чение  терство </w:t>
      </w:r>
    </w:p>
    <w:p>
      <w:pPr>
        <w:spacing w:after="0"/>
        <w:ind w:left="0"/>
        <w:jc w:val="both"/>
      </w:pPr>
      <w:r>
        <w:rPr>
          <w:rFonts w:ascii="Times New Roman"/>
          <w:b w:val="false"/>
          <w:i w:val="false"/>
          <w:color w:val="000000"/>
          <w:sz w:val="28"/>
        </w:rPr>
        <w:t xml:space="preserve">
                     государ-   основе в соответствии с   года   здраво- </w:t>
      </w:r>
    </w:p>
    <w:p>
      <w:pPr>
        <w:spacing w:after="0"/>
        <w:ind w:left="0"/>
        <w:jc w:val="both"/>
      </w:pPr>
      <w:r>
        <w:rPr>
          <w:rFonts w:ascii="Times New Roman"/>
          <w:b w:val="false"/>
          <w:i w:val="false"/>
          <w:color w:val="000000"/>
          <w:sz w:val="28"/>
        </w:rPr>
        <w:t xml:space="preserve">
                     ственных   порядком предоставления и        охране- </w:t>
      </w:r>
    </w:p>
    <w:p>
      <w:pPr>
        <w:spacing w:after="0"/>
        <w:ind w:left="0"/>
        <w:jc w:val="both"/>
      </w:pPr>
      <w:r>
        <w:rPr>
          <w:rFonts w:ascii="Times New Roman"/>
          <w:b w:val="false"/>
          <w:i w:val="false"/>
          <w:color w:val="000000"/>
          <w:sz w:val="28"/>
        </w:rPr>
        <w:t xml:space="preserve">
                     студенчес- выплаты государственных          ния </w:t>
      </w:r>
    </w:p>
    <w:p>
      <w:pPr>
        <w:spacing w:after="0"/>
        <w:ind w:left="0"/>
        <w:jc w:val="both"/>
      </w:pPr>
      <w:r>
        <w:rPr>
          <w:rFonts w:ascii="Times New Roman"/>
          <w:b w:val="false"/>
          <w:i w:val="false"/>
          <w:color w:val="000000"/>
          <w:sz w:val="28"/>
        </w:rPr>
        <w:t xml:space="preserve">
                     ких        студенческих кредитов.           Респуб- </w:t>
      </w:r>
    </w:p>
    <w:p>
      <w:pPr>
        <w:spacing w:after="0"/>
        <w:ind w:left="0"/>
        <w:jc w:val="both"/>
      </w:pPr>
      <w:r>
        <w:rPr>
          <w:rFonts w:ascii="Times New Roman"/>
          <w:b w:val="false"/>
          <w:i w:val="false"/>
          <w:color w:val="000000"/>
          <w:sz w:val="28"/>
        </w:rPr>
        <w:t xml:space="preserve">
                     кредитов   Среднегодовой контингент         лики </w:t>
      </w:r>
    </w:p>
    <w:p>
      <w:pPr>
        <w:spacing w:after="0"/>
        <w:ind w:left="0"/>
        <w:jc w:val="both"/>
      </w:pPr>
      <w:r>
        <w:rPr>
          <w:rFonts w:ascii="Times New Roman"/>
          <w:b w:val="false"/>
          <w:i w:val="false"/>
          <w:color w:val="000000"/>
          <w:sz w:val="28"/>
        </w:rPr>
        <w:t xml:space="preserve">
                                - 98.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своевременная и эффективная подготовка специалистов с высшим профессиональным образованием по образовательному кредитованию в соответствии с требованиями Государственного общеобязательного стандарта. </w:t>
      </w:r>
    </w:p>
    <w:bookmarkStart w:name="z40" w:id="38"/>
    <w:p>
      <w:pPr>
        <w:spacing w:after="0"/>
        <w:ind w:left="0"/>
        <w:jc w:val="both"/>
      </w:pPr>
      <w:r>
        <w:rPr>
          <w:rFonts w:ascii="Times New Roman"/>
          <w:b w:val="false"/>
          <w:i w:val="false"/>
          <w:color w:val="000000"/>
          <w:sz w:val="28"/>
        </w:rPr>
        <w:t xml:space="preserve">
      Приложение 450        </w:t>
      </w:r>
    </w:p>
    <w:bookmarkEnd w:id="3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102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Стипендиальное</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студентов</w:t>
      </w:r>
      <w:r>
        <w:rPr>
          <w:rFonts w:ascii="Times New Roman"/>
          <w:b w:val="false"/>
          <w:i w:val="false"/>
          <w:color w:val="000000"/>
          <w:sz w:val="28"/>
        </w:rPr>
        <w:t xml:space="preserve"> </w:t>
      </w:r>
      <w:r>
        <w:rPr>
          <w:rFonts w:ascii="Times New Roman"/>
          <w:b/>
          <w:i w:val="false"/>
          <w:color w:val="000000"/>
          <w:sz w:val="28"/>
        </w:rPr>
        <w:t>высших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учебных</w:t>
      </w:r>
      <w:r>
        <w:rPr>
          <w:rFonts w:ascii="Times New Roman"/>
          <w:b w:val="false"/>
          <w:i w:val="false"/>
          <w:color w:val="000000"/>
          <w:sz w:val="28"/>
        </w:rPr>
        <w:t xml:space="preserve"> </w:t>
      </w:r>
      <w:r>
        <w:rPr>
          <w:rFonts w:ascii="Times New Roman"/>
          <w:b/>
          <w:i w:val="false"/>
          <w:color w:val="000000"/>
          <w:sz w:val="28"/>
        </w:rPr>
        <w:t>заведений</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64326 тысяч тенге (Шестьдесят четыре миллиона триста двадцать шесть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декабря 1999 года N 1903 "Об утверждении Инструкции о порядке назначения и выплаты государственных стипендий отдельным категориям обучающихся в государственных организациях образования".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социальная поддержка студентов, обучающихся по государственному заказу в высших учебных заведениях. </w:t>
      </w:r>
    </w:p>
    <w:p>
      <w:pPr>
        <w:spacing w:after="0"/>
        <w:ind w:left="0"/>
        <w:jc w:val="both"/>
      </w:pPr>
      <w:r>
        <w:rPr>
          <w:rFonts w:ascii="Times New Roman"/>
          <w:b w:val="false"/>
          <w:i w:val="false"/>
          <w:color w:val="000000"/>
          <w:sz w:val="28"/>
        </w:rPr>
        <w:t xml:space="preserve">
            5. Задачи бюджетной программы: частичное погашение расходов на питание, проживание и приобретение учебно-методической литературы для обеспечения учебного процесса студентов, поступивших в медицинские вузы до 1999 года.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102        Стипенди- </w:t>
      </w:r>
    </w:p>
    <w:p>
      <w:pPr>
        <w:spacing w:after="0"/>
        <w:ind w:left="0"/>
        <w:jc w:val="both"/>
      </w:pPr>
      <w:r>
        <w:rPr>
          <w:rFonts w:ascii="Times New Roman"/>
          <w:b w:val="false"/>
          <w:i w:val="false"/>
          <w:color w:val="000000"/>
          <w:sz w:val="28"/>
        </w:rPr>
        <w:t xml:space="preserve">
                     альное </w:t>
      </w:r>
    </w:p>
    <w:p>
      <w:pPr>
        <w:spacing w:after="0"/>
        <w:ind w:left="0"/>
        <w:jc w:val="both"/>
      </w:pPr>
      <w:r>
        <w:rPr>
          <w:rFonts w:ascii="Times New Roman"/>
          <w:b w:val="false"/>
          <w:i w:val="false"/>
          <w:color w:val="000000"/>
          <w:sz w:val="28"/>
        </w:rPr>
        <w:t xml:space="preserve">
                     обеспече- </w:t>
      </w:r>
    </w:p>
    <w:p>
      <w:pPr>
        <w:spacing w:after="0"/>
        <w:ind w:left="0"/>
        <w:jc w:val="both"/>
      </w:pPr>
      <w:r>
        <w:rPr>
          <w:rFonts w:ascii="Times New Roman"/>
          <w:b w:val="false"/>
          <w:i w:val="false"/>
          <w:color w:val="000000"/>
          <w:sz w:val="28"/>
        </w:rPr>
        <w:t xml:space="preserve">
                     ние сту- </w:t>
      </w:r>
    </w:p>
    <w:p>
      <w:pPr>
        <w:spacing w:after="0"/>
        <w:ind w:left="0"/>
        <w:jc w:val="both"/>
      </w:pPr>
      <w:r>
        <w:rPr>
          <w:rFonts w:ascii="Times New Roman"/>
          <w:b w:val="false"/>
          <w:i w:val="false"/>
          <w:color w:val="000000"/>
          <w:sz w:val="28"/>
        </w:rPr>
        <w:t xml:space="preserve">
                     дентов </w:t>
      </w:r>
    </w:p>
    <w:p>
      <w:pPr>
        <w:spacing w:after="0"/>
        <w:ind w:left="0"/>
        <w:jc w:val="both"/>
      </w:pPr>
      <w:r>
        <w:rPr>
          <w:rFonts w:ascii="Times New Roman"/>
          <w:b w:val="false"/>
          <w:i w:val="false"/>
          <w:color w:val="000000"/>
          <w:sz w:val="28"/>
        </w:rPr>
        <w:t xml:space="preserve">
                     высших </w:t>
      </w:r>
    </w:p>
    <w:p>
      <w:pPr>
        <w:spacing w:after="0"/>
        <w:ind w:left="0"/>
        <w:jc w:val="both"/>
      </w:pPr>
      <w:r>
        <w:rPr>
          <w:rFonts w:ascii="Times New Roman"/>
          <w:b w:val="false"/>
          <w:i w:val="false"/>
          <w:color w:val="000000"/>
          <w:sz w:val="28"/>
        </w:rPr>
        <w:t xml:space="preserve">
                     учебных </w:t>
      </w:r>
    </w:p>
    <w:p>
      <w:pPr>
        <w:spacing w:after="0"/>
        <w:ind w:left="0"/>
        <w:jc w:val="both"/>
      </w:pPr>
      <w:r>
        <w:rPr>
          <w:rFonts w:ascii="Times New Roman"/>
          <w:b w:val="false"/>
          <w:i w:val="false"/>
          <w:color w:val="000000"/>
          <w:sz w:val="28"/>
        </w:rPr>
        <w:t xml:space="preserve">
                     заведений </w:t>
      </w:r>
    </w:p>
    <w:p>
      <w:pPr>
        <w:spacing w:after="0"/>
        <w:ind w:left="0"/>
        <w:jc w:val="both"/>
      </w:pPr>
      <w:r>
        <w:rPr>
          <w:rFonts w:ascii="Times New Roman"/>
          <w:b w:val="false"/>
          <w:i w:val="false"/>
          <w:color w:val="000000"/>
          <w:sz w:val="28"/>
        </w:rPr>
        <w:t xml:space="preserve">
               092   Стипенди-  Выплата государственных   В те-  Минис- </w:t>
      </w:r>
    </w:p>
    <w:p>
      <w:pPr>
        <w:spacing w:after="0"/>
        <w:ind w:left="0"/>
        <w:jc w:val="both"/>
      </w:pPr>
      <w:r>
        <w:rPr>
          <w:rFonts w:ascii="Times New Roman"/>
          <w:b w:val="false"/>
          <w:i w:val="false"/>
          <w:color w:val="000000"/>
          <w:sz w:val="28"/>
        </w:rPr>
        <w:t xml:space="preserve">
                     альное     стипендий согласно Инст-  чение  терство </w:t>
      </w:r>
    </w:p>
    <w:p>
      <w:pPr>
        <w:spacing w:after="0"/>
        <w:ind w:left="0"/>
        <w:jc w:val="both"/>
      </w:pPr>
      <w:r>
        <w:rPr>
          <w:rFonts w:ascii="Times New Roman"/>
          <w:b w:val="false"/>
          <w:i w:val="false"/>
          <w:color w:val="000000"/>
          <w:sz w:val="28"/>
        </w:rPr>
        <w:t xml:space="preserve">
                     обеспече-  рукции о порядке назна-   года   здраво- </w:t>
      </w:r>
    </w:p>
    <w:p>
      <w:pPr>
        <w:spacing w:after="0"/>
        <w:ind w:left="0"/>
        <w:jc w:val="both"/>
      </w:pPr>
      <w:r>
        <w:rPr>
          <w:rFonts w:ascii="Times New Roman"/>
          <w:b w:val="false"/>
          <w:i w:val="false"/>
          <w:color w:val="000000"/>
          <w:sz w:val="28"/>
        </w:rPr>
        <w:t xml:space="preserve">
                     ние сту-   чения и выплаты стипендии        охране- </w:t>
      </w:r>
    </w:p>
    <w:p>
      <w:pPr>
        <w:spacing w:after="0"/>
        <w:ind w:left="0"/>
        <w:jc w:val="both"/>
      </w:pPr>
      <w:r>
        <w:rPr>
          <w:rFonts w:ascii="Times New Roman"/>
          <w:b w:val="false"/>
          <w:i w:val="false"/>
          <w:color w:val="000000"/>
          <w:sz w:val="28"/>
        </w:rPr>
        <w:t xml:space="preserve">
                     дентов,    отдельным категориям             ния </w:t>
      </w:r>
    </w:p>
    <w:p>
      <w:pPr>
        <w:spacing w:after="0"/>
        <w:ind w:left="0"/>
        <w:jc w:val="both"/>
      </w:pPr>
      <w:r>
        <w:rPr>
          <w:rFonts w:ascii="Times New Roman"/>
          <w:b w:val="false"/>
          <w:i w:val="false"/>
          <w:color w:val="000000"/>
          <w:sz w:val="28"/>
        </w:rPr>
        <w:t xml:space="preserve">
                     обучающих- обучающихся в государст-         Респуб- </w:t>
      </w:r>
    </w:p>
    <w:p>
      <w:pPr>
        <w:spacing w:after="0"/>
        <w:ind w:left="0"/>
        <w:jc w:val="both"/>
      </w:pPr>
      <w:r>
        <w:rPr>
          <w:rFonts w:ascii="Times New Roman"/>
          <w:b w:val="false"/>
          <w:i w:val="false"/>
          <w:color w:val="000000"/>
          <w:sz w:val="28"/>
        </w:rPr>
        <w:t xml:space="preserve">
                     ся в выс-  венных организациях              лики </w:t>
      </w:r>
    </w:p>
    <w:p>
      <w:pPr>
        <w:spacing w:after="0"/>
        <w:ind w:left="0"/>
        <w:jc w:val="both"/>
      </w:pPr>
      <w:r>
        <w:rPr>
          <w:rFonts w:ascii="Times New Roman"/>
          <w:b w:val="false"/>
          <w:i w:val="false"/>
          <w:color w:val="000000"/>
          <w:sz w:val="28"/>
        </w:rPr>
        <w:t xml:space="preserve">
                     ших учеб-  образования. Среднегодовое       Казах- </w:t>
      </w:r>
    </w:p>
    <w:p>
      <w:pPr>
        <w:spacing w:after="0"/>
        <w:ind w:left="0"/>
        <w:jc w:val="both"/>
      </w:pPr>
      <w:r>
        <w:rPr>
          <w:rFonts w:ascii="Times New Roman"/>
          <w:b w:val="false"/>
          <w:i w:val="false"/>
          <w:color w:val="000000"/>
          <w:sz w:val="28"/>
        </w:rPr>
        <w:t xml:space="preserve">
                     ных заве-  количество стипендиатов -        стан </w:t>
      </w:r>
    </w:p>
    <w:p>
      <w:pPr>
        <w:spacing w:after="0"/>
        <w:ind w:left="0"/>
        <w:jc w:val="both"/>
      </w:pPr>
      <w:r>
        <w:rPr>
          <w:rFonts w:ascii="Times New Roman"/>
          <w:b w:val="false"/>
          <w:i w:val="false"/>
          <w:color w:val="000000"/>
          <w:sz w:val="28"/>
        </w:rPr>
        <w:t xml:space="preserve">
                     дениях     2426. </w:t>
      </w:r>
    </w:p>
    <w:p>
      <w:pPr>
        <w:spacing w:after="0"/>
        <w:ind w:left="0"/>
        <w:jc w:val="both"/>
      </w:pPr>
      <w:r>
        <w:rPr>
          <w:rFonts w:ascii="Times New Roman"/>
          <w:b w:val="false"/>
          <w:i w:val="false"/>
          <w:color w:val="000000"/>
          <w:sz w:val="28"/>
        </w:rPr>
        <w:t xml:space="preserve">
                     внутри </w:t>
      </w:r>
    </w:p>
    <w:p>
      <w:pPr>
        <w:spacing w:after="0"/>
        <w:ind w:left="0"/>
        <w:jc w:val="both"/>
      </w:pPr>
      <w:r>
        <w:rPr>
          <w:rFonts w:ascii="Times New Roman"/>
          <w:b w:val="false"/>
          <w:i w:val="false"/>
          <w:color w:val="000000"/>
          <w:sz w:val="28"/>
        </w:rPr>
        <w:t xml:space="preserve">
                     страны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своевременное, целевое и эффективное использование средств, направленных на стипендиальное обеспечение студентов, поступивших до 1999 года и обучающихся по государственному заказу. </w:t>
      </w:r>
    </w:p>
    <w:bookmarkStart w:name="z41" w:id="39"/>
    <w:p>
      <w:pPr>
        <w:spacing w:after="0"/>
        <w:ind w:left="0"/>
        <w:jc w:val="both"/>
      </w:pPr>
      <w:r>
        <w:rPr>
          <w:rFonts w:ascii="Times New Roman"/>
          <w:b w:val="false"/>
          <w:i w:val="false"/>
          <w:color w:val="000000"/>
          <w:sz w:val="28"/>
        </w:rPr>
        <w:t xml:space="preserve">
      Приложение 451        </w:t>
      </w:r>
    </w:p>
    <w:bookmarkEnd w:id="3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103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Стипендиальное</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студентов</w:t>
      </w:r>
      <w:r>
        <w:rPr>
          <w:rFonts w:ascii="Times New Roman"/>
          <w:b/>
          <w:i w:val="false"/>
          <w:color w:val="000000"/>
          <w:sz w:val="28"/>
        </w:rPr>
        <w:t xml:space="preserve">, </w:t>
      </w:r>
      <w:r>
        <w:rPr>
          <w:rFonts w:ascii="Times New Roman"/>
          <w:b/>
          <w:i w:val="false"/>
          <w:color w:val="000000"/>
          <w:sz w:val="28"/>
        </w:rPr>
        <w:t>обучающихся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государственным</w:t>
      </w:r>
      <w:r>
        <w:rPr>
          <w:rFonts w:ascii="Times New Roman"/>
          <w:b w:val="false"/>
          <w:i w:val="false"/>
          <w:color w:val="000000"/>
          <w:sz w:val="28"/>
        </w:rPr>
        <w:t xml:space="preserve"> </w:t>
      </w:r>
      <w:r>
        <w:rPr>
          <w:rFonts w:ascii="Times New Roman"/>
          <w:b/>
          <w:i w:val="false"/>
          <w:color w:val="000000"/>
          <w:sz w:val="28"/>
        </w:rPr>
        <w:t>образовательным</w:t>
      </w:r>
      <w:r>
        <w:rPr>
          <w:rFonts w:ascii="Times New Roman"/>
          <w:b w:val="false"/>
          <w:i w:val="false"/>
          <w:color w:val="000000"/>
          <w:sz w:val="28"/>
        </w:rPr>
        <w:t xml:space="preserve"> </w:t>
      </w:r>
      <w:r>
        <w:rPr>
          <w:rFonts w:ascii="Times New Roman"/>
          <w:b/>
          <w:i w:val="false"/>
          <w:color w:val="000000"/>
          <w:sz w:val="28"/>
        </w:rPr>
        <w:t>грантам</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90485 тысяч тенге (Девяносто миллионов четыреста восемьдесят пять тысяч тенге). </w:t>
      </w:r>
    </w:p>
    <w:p>
      <w:pPr>
        <w:spacing w:after="0"/>
        <w:ind w:left="0"/>
        <w:jc w:val="both"/>
      </w:pPr>
      <w:r>
        <w:rPr>
          <w:rFonts w:ascii="Times New Roman"/>
          <w:b w:val="false"/>
          <w:i w:val="false"/>
          <w:color w:val="000000"/>
          <w:sz w:val="28"/>
        </w:rPr>
        <w:t xml:space="preserve">
            2. Нормативная 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ноября 1999 года N 1781 "О государственном образовательном гранте";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декабря 1999 года N 1903 "Об утверждении Инструкции о порядке назначения и выплаты государственных стипендий отдельным категориям обучающихся в государственных организациях образования";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июня 1999 года N 698 "Об утверждении государственного образовательного заказа на подготовку специалистов с высшим образованием на 1999/2000 учебный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июня 2002 года N 614 "Об утверждении государственных образовательных заказов на подготовку специалистов с высшим профессиональным и послевузовским образованием внутри страны на 2002/2003 учебный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социальная поддержка студентов, обучающихся по государственным образовательным грантам. </w:t>
      </w:r>
    </w:p>
    <w:p>
      <w:pPr>
        <w:spacing w:after="0"/>
        <w:ind w:left="0"/>
        <w:jc w:val="both"/>
      </w:pPr>
      <w:r>
        <w:rPr>
          <w:rFonts w:ascii="Times New Roman"/>
          <w:b w:val="false"/>
          <w:i w:val="false"/>
          <w:color w:val="000000"/>
          <w:sz w:val="28"/>
        </w:rPr>
        <w:t xml:space="preserve">
            5. Задачи бюджетной программы: частичное погашение расходов на питание, проживание студентов и приобретение учебно-методической литературы для обеспечения учебного процесса.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103        Стипенди- </w:t>
      </w:r>
    </w:p>
    <w:p>
      <w:pPr>
        <w:spacing w:after="0"/>
        <w:ind w:left="0"/>
        <w:jc w:val="both"/>
      </w:pPr>
      <w:r>
        <w:rPr>
          <w:rFonts w:ascii="Times New Roman"/>
          <w:b w:val="false"/>
          <w:i w:val="false"/>
          <w:color w:val="000000"/>
          <w:sz w:val="28"/>
        </w:rPr>
        <w:t xml:space="preserve">
                     альное </w:t>
      </w:r>
    </w:p>
    <w:p>
      <w:pPr>
        <w:spacing w:after="0"/>
        <w:ind w:left="0"/>
        <w:jc w:val="both"/>
      </w:pPr>
      <w:r>
        <w:rPr>
          <w:rFonts w:ascii="Times New Roman"/>
          <w:b w:val="false"/>
          <w:i w:val="false"/>
          <w:color w:val="000000"/>
          <w:sz w:val="28"/>
        </w:rPr>
        <w:t xml:space="preserve">
                     обеспече- </w:t>
      </w:r>
    </w:p>
    <w:p>
      <w:pPr>
        <w:spacing w:after="0"/>
        <w:ind w:left="0"/>
        <w:jc w:val="both"/>
      </w:pPr>
      <w:r>
        <w:rPr>
          <w:rFonts w:ascii="Times New Roman"/>
          <w:b w:val="false"/>
          <w:i w:val="false"/>
          <w:color w:val="000000"/>
          <w:sz w:val="28"/>
        </w:rPr>
        <w:t xml:space="preserve">
                     ние сту- </w:t>
      </w:r>
    </w:p>
    <w:p>
      <w:pPr>
        <w:spacing w:after="0"/>
        <w:ind w:left="0"/>
        <w:jc w:val="both"/>
      </w:pPr>
      <w:r>
        <w:rPr>
          <w:rFonts w:ascii="Times New Roman"/>
          <w:b w:val="false"/>
          <w:i w:val="false"/>
          <w:color w:val="000000"/>
          <w:sz w:val="28"/>
        </w:rPr>
        <w:t xml:space="preserve">
                     дентов, </w:t>
      </w:r>
    </w:p>
    <w:p>
      <w:pPr>
        <w:spacing w:after="0"/>
        <w:ind w:left="0"/>
        <w:jc w:val="both"/>
      </w:pPr>
      <w:r>
        <w:rPr>
          <w:rFonts w:ascii="Times New Roman"/>
          <w:b w:val="false"/>
          <w:i w:val="false"/>
          <w:color w:val="000000"/>
          <w:sz w:val="28"/>
        </w:rPr>
        <w:t xml:space="preserve">
                     обучаю- </w:t>
      </w:r>
    </w:p>
    <w:p>
      <w:pPr>
        <w:spacing w:after="0"/>
        <w:ind w:left="0"/>
        <w:jc w:val="both"/>
      </w:pPr>
      <w:r>
        <w:rPr>
          <w:rFonts w:ascii="Times New Roman"/>
          <w:b w:val="false"/>
          <w:i w:val="false"/>
          <w:color w:val="000000"/>
          <w:sz w:val="28"/>
        </w:rPr>
        <w:t xml:space="preserve">
                     щихся по </w:t>
      </w:r>
    </w:p>
    <w:p>
      <w:pPr>
        <w:spacing w:after="0"/>
        <w:ind w:left="0"/>
        <w:jc w:val="both"/>
      </w:pPr>
      <w:r>
        <w:rPr>
          <w:rFonts w:ascii="Times New Roman"/>
          <w:b w:val="false"/>
          <w:i w:val="false"/>
          <w:color w:val="000000"/>
          <w:sz w:val="28"/>
        </w:rPr>
        <w:t xml:space="preserve">
                     государ- </w:t>
      </w:r>
    </w:p>
    <w:p>
      <w:pPr>
        <w:spacing w:after="0"/>
        <w:ind w:left="0"/>
        <w:jc w:val="both"/>
      </w:pPr>
      <w:r>
        <w:rPr>
          <w:rFonts w:ascii="Times New Roman"/>
          <w:b w:val="false"/>
          <w:i w:val="false"/>
          <w:color w:val="000000"/>
          <w:sz w:val="28"/>
        </w:rPr>
        <w:t xml:space="preserve">
                     ственным </w:t>
      </w:r>
    </w:p>
    <w:p>
      <w:pPr>
        <w:spacing w:after="0"/>
        <w:ind w:left="0"/>
        <w:jc w:val="both"/>
      </w:pPr>
      <w:r>
        <w:rPr>
          <w:rFonts w:ascii="Times New Roman"/>
          <w:b w:val="false"/>
          <w:i w:val="false"/>
          <w:color w:val="000000"/>
          <w:sz w:val="28"/>
        </w:rPr>
        <w:t xml:space="preserve">
                     образо- </w:t>
      </w:r>
    </w:p>
    <w:p>
      <w:pPr>
        <w:spacing w:after="0"/>
        <w:ind w:left="0"/>
        <w:jc w:val="both"/>
      </w:pPr>
      <w:r>
        <w:rPr>
          <w:rFonts w:ascii="Times New Roman"/>
          <w:b w:val="false"/>
          <w:i w:val="false"/>
          <w:color w:val="000000"/>
          <w:sz w:val="28"/>
        </w:rPr>
        <w:t xml:space="preserve">
                     вательным </w:t>
      </w:r>
    </w:p>
    <w:p>
      <w:pPr>
        <w:spacing w:after="0"/>
        <w:ind w:left="0"/>
        <w:jc w:val="both"/>
      </w:pPr>
      <w:r>
        <w:rPr>
          <w:rFonts w:ascii="Times New Roman"/>
          <w:b w:val="false"/>
          <w:i w:val="false"/>
          <w:color w:val="000000"/>
          <w:sz w:val="28"/>
        </w:rPr>
        <w:t xml:space="preserve">
                     грантам </w:t>
      </w:r>
    </w:p>
    <w:p>
      <w:pPr>
        <w:spacing w:after="0"/>
        <w:ind w:left="0"/>
        <w:jc w:val="both"/>
      </w:pPr>
      <w:r>
        <w:rPr>
          <w:rFonts w:ascii="Times New Roman"/>
          <w:b w:val="false"/>
          <w:i w:val="false"/>
          <w:color w:val="000000"/>
          <w:sz w:val="28"/>
        </w:rPr>
        <w:t xml:space="preserve">
               035   Стипенди-  Выплата государственных   В те-  Минис- </w:t>
      </w:r>
    </w:p>
    <w:p>
      <w:pPr>
        <w:spacing w:after="0"/>
        <w:ind w:left="0"/>
        <w:jc w:val="both"/>
      </w:pPr>
      <w:r>
        <w:rPr>
          <w:rFonts w:ascii="Times New Roman"/>
          <w:b w:val="false"/>
          <w:i w:val="false"/>
          <w:color w:val="000000"/>
          <w:sz w:val="28"/>
        </w:rPr>
        <w:t xml:space="preserve">
                     альное     стипендий студентам в     чение  терство </w:t>
      </w:r>
    </w:p>
    <w:p>
      <w:pPr>
        <w:spacing w:after="0"/>
        <w:ind w:left="0"/>
        <w:jc w:val="both"/>
      </w:pPr>
      <w:r>
        <w:rPr>
          <w:rFonts w:ascii="Times New Roman"/>
          <w:b w:val="false"/>
          <w:i w:val="false"/>
          <w:color w:val="000000"/>
          <w:sz w:val="28"/>
        </w:rPr>
        <w:t xml:space="preserve">
                     обеспече-  соответствии с Инструк-   года   здраво- </w:t>
      </w:r>
    </w:p>
    <w:p>
      <w:pPr>
        <w:spacing w:after="0"/>
        <w:ind w:left="0"/>
        <w:jc w:val="both"/>
      </w:pPr>
      <w:r>
        <w:rPr>
          <w:rFonts w:ascii="Times New Roman"/>
          <w:b w:val="false"/>
          <w:i w:val="false"/>
          <w:color w:val="000000"/>
          <w:sz w:val="28"/>
        </w:rPr>
        <w:t xml:space="preserve">
                     ние сту-   цией о порядке назначе-          охране- </w:t>
      </w:r>
    </w:p>
    <w:p>
      <w:pPr>
        <w:spacing w:after="0"/>
        <w:ind w:left="0"/>
        <w:jc w:val="both"/>
      </w:pPr>
      <w:r>
        <w:rPr>
          <w:rFonts w:ascii="Times New Roman"/>
          <w:b w:val="false"/>
          <w:i w:val="false"/>
          <w:color w:val="000000"/>
          <w:sz w:val="28"/>
        </w:rPr>
        <w:t xml:space="preserve">
                     дентов,    ния и выплаты стипендии          ния </w:t>
      </w:r>
    </w:p>
    <w:p>
      <w:pPr>
        <w:spacing w:after="0"/>
        <w:ind w:left="0"/>
        <w:jc w:val="both"/>
      </w:pPr>
      <w:r>
        <w:rPr>
          <w:rFonts w:ascii="Times New Roman"/>
          <w:b w:val="false"/>
          <w:i w:val="false"/>
          <w:color w:val="000000"/>
          <w:sz w:val="28"/>
        </w:rPr>
        <w:t xml:space="preserve">
                     обучающих- отдельным категориям             Респуб- </w:t>
      </w:r>
    </w:p>
    <w:p>
      <w:pPr>
        <w:spacing w:after="0"/>
        <w:ind w:left="0"/>
        <w:jc w:val="both"/>
      </w:pPr>
      <w:r>
        <w:rPr>
          <w:rFonts w:ascii="Times New Roman"/>
          <w:b w:val="false"/>
          <w:i w:val="false"/>
          <w:color w:val="000000"/>
          <w:sz w:val="28"/>
        </w:rPr>
        <w:t xml:space="preserve">
                     ся по      обучающихся в государст-         лики </w:t>
      </w:r>
    </w:p>
    <w:p>
      <w:pPr>
        <w:spacing w:after="0"/>
        <w:ind w:left="0"/>
        <w:jc w:val="both"/>
      </w:pPr>
      <w:r>
        <w:rPr>
          <w:rFonts w:ascii="Times New Roman"/>
          <w:b w:val="false"/>
          <w:i w:val="false"/>
          <w:color w:val="000000"/>
          <w:sz w:val="28"/>
        </w:rPr>
        <w:t xml:space="preserve">
                     государ-   венных организациях              Казах- </w:t>
      </w:r>
    </w:p>
    <w:p>
      <w:pPr>
        <w:spacing w:after="0"/>
        <w:ind w:left="0"/>
        <w:jc w:val="both"/>
      </w:pPr>
      <w:r>
        <w:rPr>
          <w:rFonts w:ascii="Times New Roman"/>
          <w:b w:val="false"/>
          <w:i w:val="false"/>
          <w:color w:val="000000"/>
          <w:sz w:val="28"/>
        </w:rPr>
        <w:t xml:space="preserve">
                     ственным   образования. Среднегодовой       стан </w:t>
      </w:r>
    </w:p>
    <w:p>
      <w:pPr>
        <w:spacing w:after="0"/>
        <w:ind w:left="0"/>
        <w:jc w:val="both"/>
      </w:pPr>
      <w:r>
        <w:rPr>
          <w:rFonts w:ascii="Times New Roman"/>
          <w:b w:val="false"/>
          <w:i w:val="false"/>
          <w:color w:val="000000"/>
          <w:sz w:val="28"/>
        </w:rPr>
        <w:t xml:space="preserve">
                     образова-  контингент стипендиатов в </w:t>
      </w:r>
    </w:p>
    <w:p>
      <w:pPr>
        <w:spacing w:after="0"/>
        <w:ind w:left="0"/>
        <w:jc w:val="both"/>
      </w:pPr>
      <w:r>
        <w:rPr>
          <w:rFonts w:ascii="Times New Roman"/>
          <w:b w:val="false"/>
          <w:i w:val="false"/>
          <w:color w:val="000000"/>
          <w:sz w:val="28"/>
        </w:rPr>
        <w:t xml:space="preserve">
                     тельным    рамках нового приема - 433. </w:t>
      </w:r>
    </w:p>
    <w:p>
      <w:pPr>
        <w:spacing w:after="0"/>
        <w:ind w:left="0"/>
        <w:jc w:val="both"/>
      </w:pPr>
      <w:r>
        <w:rPr>
          <w:rFonts w:ascii="Times New Roman"/>
          <w:b w:val="false"/>
          <w:i w:val="false"/>
          <w:color w:val="000000"/>
          <w:sz w:val="28"/>
        </w:rPr>
        <w:t xml:space="preserve">
                     грантам в </w:t>
      </w:r>
    </w:p>
    <w:p>
      <w:pPr>
        <w:spacing w:after="0"/>
        <w:ind w:left="0"/>
        <w:jc w:val="both"/>
      </w:pPr>
      <w:r>
        <w:rPr>
          <w:rFonts w:ascii="Times New Roman"/>
          <w:b w:val="false"/>
          <w:i w:val="false"/>
          <w:color w:val="000000"/>
          <w:sz w:val="28"/>
        </w:rPr>
        <w:t xml:space="preserve">
                     рамках </w:t>
      </w:r>
    </w:p>
    <w:p>
      <w:pPr>
        <w:spacing w:after="0"/>
        <w:ind w:left="0"/>
        <w:jc w:val="both"/>
      </w:pPr>
      <w:r>
        <w:rPr>
          <w:rFonts w:ascii="Times New Roman"/>
          <w:b w:val="false"/>
          <w:i w:val="false"/>
          <w:color w:val="000000"/>
          <w:sz w:val="28"/>
        </w:rPr>
        <w:t xml:space="preserve">
                     нового </w:t>
      </w:r>
    </w:p>
    <w:p>
      <w:pPr>
        <w:spacing w:after="0"/>
        <w:ind w:left="0"/>
        <w:jc w:val="both"/>
      </w:pPr>
      <w:r>
        <w:rPr>
          <w:rFonts w:ascii="Times New Roman"/>
          <w:b w:val="false"/>
          <w:i w:val="false"/>
          <w:color w:val="000000"/>
          <w:sz w:val="28"/>
        </w:rPr>
        <w:t xml:space="preserve">
                     приема </w:t>
      </w:r>
    </w:p>
    <w:p>
      <w:pPr>
        <w:spacing w:after="0"/>
        <w:ind w:left="0"/>
        <w:jc w:val="both"/>
      </w:pPr>
      <w:r>
        <w:rPr>
          <w:rFonts w:ascii="Times New Roman"/>
          <w:b w:val="false"/>
          <w:i w:val="false"/>
          <w:color w:val="000000"/>
          <w:sz w:val="28"/>
        </w:rPr>
        <w:t xml:space="preserve">
               092   Стипенди-  Выплата государственных   В те-  Минис- </w:t>
      </w:r>
    </w:p>
    <w:p>
      <w:pPr>
        <w:spacing w:after="0"/>
        <w:ind w:left="0"/>
        <w:jc w:val="both"/>
      </w:pPr>
      <w:r>
        <w:rPr>
          <w:rFonts w:ascii="Times New Roman"/>
          <w:b w:val="false"/>
          <w:i w:val="false"/>
          <w:color w:val="000000"/>
          <w:sz w:val="28"/>
        </w:rPr>
        <w:t xml:space="preserve">
                     альное     стипендий студентам в     чение  терство </w:t>
      </w:r>
    </w:p>
    <w:p>
      <w:pPr>
        <w:spacing w:after="0"/>
        <w:ind w:left="0"/>
        <w:jc w:val="both"/>
      </w:pPr>
      <w:r>
        <w:rPr>
          <w:rFonts w:ascii="Times New Roman"/>
          <w:b w:val="false"/>
          <w:i w:val="false"/>
          <w:color w:val="000000"/>
          <w:sz w:val="28"/>
        </w:rPr>
        <w:t xml:space="preserve">
                     обеспече-  соответствии с Инструк-   года   здраво- </w:t>
      </w:r>
    </w:p>
    <w:p>
      <w:pPr>
        <w:spacing w:after="0"/>
        <w:ind w:left="0"/>
        <w:jc w:val="both"/>
      </w:pPr>
      <w:r>
        <w:rPr>
          <w:rFonts w:ascii="Times New Roman"/>
          <w:b w:val="false"/>
          <w:i w:val="false"/>
          <w:color w:val="000000"/>
          <w:sz w:val="28"/>
        </w:rPr>
        <w:t xml:space="preserve">
                     ние сту-   цией о порядке назначе-          охране- </w:t>
      </w:r>
    </w:p>
    <w:p>
      <w:pPr>
        <w:spacing w:after="0"/>
        <w:ind w:left="0"/>
        <w:jc w:val="both"/>
      </w:pPr>
      <w:r>
        <w:rPr>
          <w:rFonts w:ascii="Times New Roman"/>
          <w:b w:val="false"/>
          <w:i w:val="false"/>
          <w:color w:val="000000"/>
          <w:sz w:val="28"/>
        </w:rPr>
        <w:t xml:space="preserve">
                     дентов,    ния и выплаты стипендии          ния </w:t>
      </w:r>
    </w:p>
    <w:p>
      <w:pPr>
        <w:spacing w:after="0"/>
        <w:ind w:left="0"/>
        <w:jc w:val="both"/>
      </w:pPr>
      <w:r>
        <w:rPr>
          <w:rFonts w:ascii="Times New Roman"/>
          <w:b w:val="false"/>
          <w:i w:val="false"/>
          <w:color w:val="000000"/>
          <w:sz w:val="28"/>
        </w:rPr>
        <w:t xml:space="preserve">
                     обучающих- отдельным категориям             Респуб- </w:t>
      </w:r>
    </w:p>
    <w:p>
      <w:pPr>
        <w:spacing w:after="0"/>
        <w:ind w:left="0"/>
        <w:jc w:val="both"/>
      </w:pPr>
      <w:r>
        <w:rPr>
          <w:rFonts w:ascii="Times New Roman"/>
          <w:b w:val="false"/>
          <w:i w:val="false"/>
          <w:color w:val="000000"/>
          <w:sz w:val="28"/>
        </w:rPr>
        <w:t xml:space="preserve">
                     ся в выс-  обучающихся в государст-         лики </w:t>
      </w:r>
    </w:p>
    <w:p>
      <w:pPr>
        <w:spacing w:after="0"/>
        <w:ind w:left="0"/>
        <w:jc w:val="both"/>
      </w:pPr>
      <w:r>
        <w:rPr>
          <w:rFonts w:ascii="Times New Roman"/>
          <w:b w:val="false"/>
          <w:i w:val="false"/>
          <w:color w:val="000000"/>
          <w:sz w:val="28"/>
        </w:rPr>
        <w:t xml:space="preserve">
                     ших учеб-  венных организациях              Казах- </w:t>
      </w:r>
    </w:p>
    <w:p>
      <w:pPr>
        <w:spacing w:after="0"/>
        <w:ind w:left="0"/>
        <w:jc w:val="both"/>
      </w:pPr>
      <w:r>
        <w:rPr>
          <w:rFonts w:ascii="Times New Roman"/>
          <w:b w:val="false"/>
          <w:i w:val="false"/>
          <w:color w:val="000000"/>
          <w:sz w:val="28"/>
        </w:rPr>
        <w:t xml:space="preserve">
                     ных заве-  образования. Среднегодо-         стан </w:t>
      </w:r>
    </w:p>
    <w:p>
      <w:pPr>
        <w:spacing w:after="0"/>
        <w:ind w:left="0"/>
        <w:jc w:val="both"/>
      </w:pPr>
      <w:r>
        <w:rPr>
          <w:rFonts w:ascii="Times New Roman"/>
          <w:b w:val="false"/>
          <w:i w:val="false"/>
          <w:color w:val="000000"/>
          <w:sz w:val="28"/>
        </w:rPr>
        <w:t xml:space="preserve">
                     дениях     вой контингент стипен- </w:t>
      </w:r>
    </w:p>
    <w:p>
      <w:pPr>
        <w:spacing w:after="0"/>
        <w:ind w:left="0"/>
        <w:jc w:val="both"/>
      </w:pPr>
      <w:r>
        <w:rPr>
          <w:rFonts w:ascii="Times New Roman"/>
          <w:b w:val="false"/>
          <w:i w:val="false"/>
          <w:color w:val="000000"/>
          <w:sz w:val="28"/>
        </w:rPr>
        <w:t xml:space="preserve">
                     внутри     диатов - 3307. </w:t>
      </w:r>
    </w:p>
    <w:p>
      <w:pPr>
        <w:spacing w:after="0"/>
        <w:ind w:left="0"/>
        <w:jc w:val="both"/>
      </w:pPr>
      <w:r>
        <w:rPr>
          <w:rFonts w:ascii="Times New Roman"/>
          <w:b w:val="false"/>
          <w:i w:val="false"/>
          <w:color w:val="000000"/>
          <w:sz w:val="28"/>
        </w:rPr>
        <w:t xml:space="preserve">
                     страны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своевременное, целевое и эффективное использование средств, направленных на стипендиальное обеспечение студентов, обучающихся по государственному гранту. </w:t>
      </w:r>
    </w:p>
    <w:bookmarkStart w:name="z42" w:id="40"/>
    <w:p>
      <w:pPr>
        <w:spacing w:after="0"/>
        <w:ind w:left="0"/>
        <w:jc w:val="both"/>
      </w:pPr>
      <w:r>
        <w:rPr>
          <w:rFonts w:ascii="Times New Roman"/>
          <w:b w:val="false"/>
          <w:i w:val="false"/>
          <w:color w:val="000000"/>
          <w:sz w:val="28"/>
        </w:rPr>
        <w:t xml:space="preserve">
      Приложение 452        </w:t>
      </w:r>
    </w:p>
    <w:bookmarkEnd w:id="4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104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Государственная</w:t>
      </w:r>
      <w:r>
        <w:rPr>
          <w:rFonts w:ascii="Times New Roman"/>
          <w:b w:val="false"/>
          <w:i w:val="false"/>
          <w:color w:val="000000"/>
          <w:sz w:val="28"/>
        </w:rPr>
        <w:t xml:space="preserve"> </w:t>
      </w:r>
      <w:r>
        <w:rPr>
          <w:rFonts w:ascii="Times New Roman"/>
          <w:b/>
          <w:i w:val="false"/>
          <w:color w:val="000000"/>
          <w:sz w:val="28"/>
        </w:rPr>
        <w:t>программа</w:t>
      </w:r>
      <w:r>
        <w:rPr>
          <w:rFonts w:ascii="Times New Roman"/>
          <w:b w:val="false"/>
          <w:i w:val="false"/>
          <w:color w:val="000000"/>
          <w:sz w:val="28"/>
        </w:rPr>
        <w:t xml:space="preserve"> </w:t>
      </w:r>
      <w:r>
        <w:rPr>
          <w:rFonts w:ascii="Times New Roman"/>
          <w:b/>
          <w:i w:val="false"/>
          <w:color w:val="000000"/>
          <w:sz w:val="28"/>
        </w:rPr>
        <w:t>борьбы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наркоманией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наркобизнесом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7730 тысяч тенге (Семь миллионов семьсот тридцать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16, 21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мая 2000 года N 394 "О Стратегии борьбы с наркоманией и наркобизнесом в Республике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июля 2002 года N 736 "О Программе борьбы с наркоманией и наркобизнесом в Республике Казахстан на 2002-2003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профилактика и лечение наркомании. </w:t>
      </w:r>
    </w:p>
    <w:p>
      <w:pPr>
        <w:spacing w:after="0"/>
        <w:ind w:left="0"/>
        <w:jc w:val="both"/>
      </w:pPr>
      <w:r>
        <w:rPr>
          <w:rFonts w:ascii="Times New Roman"/>
          <w:b w:val="false"/>
          <w:i w:val="false"/>
          <w:color w:val="000000"/>
          <w:sz w:val="28"/>
        </w:rPr>
        <w:t xml:space="preserve">
            5. Задачи бюджетной программы: снижение заболеваемости населения наркологическими расстройствами.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104        Государ-   Расходы на разработку и   В те-  Минис- </w:t>
      </w:r>
    </w:p>
    <w:p>
      <w:pPr>
        <w:spacing w:after="0"/>
        <w:ind w:left="0"/>
        <w:jc w:val="both"/>
      </w:pPr>
      <w:r>
        <w:rPr>
          <w:rFonts w:ascii="Times New Roman"/>
          <w:b w:val="false"/>
          <w:i w:val="false"/>
          <w:color w:val="000000"/>
          <w:sz w:val="28"/>
        </w:rPr>
        <w:t xml:space="preserve">
                     ственная   издание антинаркотической чение  терство </w:t>
      </w:r>
    </w:p>
    <w:p>
      <w:pPr>
        <w:spacing w:after="0"/>
        <w:ind w:left="0"/>
        <w:jc w:val="both"/>
      </w:pPr>
      <w:r>
        <w:rPr>
          <w:rFonts w:ascii="Times New Roman"/>
          <w:b w:val="false"/>
          <w:i w:val="false"/>
          <w:color w:val="000000"/>
          <w:sz w:val="28"/>
        </w:rPr>
        <w:t xml:space="preserve">
                     программа  учебно-познавательной     года   здраво- </w:t>
      </w:r>
    </w:p>
    <w:p>
      <w:pPr>
        <w:spacing w:after="0"/>
        <w:ind w:left="0"/>
        <w:jc w:val="both"/>
      </w:pPr>
      <w:r>
        <w:rPr>
          <w:rFonts w:ascii="Times New Roman"/>
          <w:b w:val="false"/>
          <w:i w:val="false"/>
          <w:color w:val="000000"/>
          <w:sz w:val="28"/>
        </w:rPr>
        <w:t xml:space="preserve">
                     борьбы с   литературы, методических         охране- </w:t>
      </w:r>
    </w:p>
    <w:p>
      <w:pPr>
        <w:spacing w:after="0"/>
        <w:ind w:left="0"/>
        <w:jc w:val="both"/>
      </w:pPr>
      <w:r>
        <w:rPr>
          <w:rFonts w:ascii="Times New Roman"/>
          <w:b w:val="false"/>
          <w:i w:val="false"/>
          <w:color w:val="000000"/>
          <w:sz w:val="28"/>
        </w:rPr>
        <w:t xml:space="preserve">
                     наркома-   рекомендаций, буклетов,          ния </w:t>
      </w:r>
    </w:p>
    <w:p>
      <w:pPr>
        <w:spacing w:after="0"/>
        <w:ind w:left="0"/>
        <w:jc w:val="both"/>
      </w:pPr>
      <w:r>
        <w:rPr>
          <w:rFonts w:ascii="Times New Roman"/>
          <w:b w:val="false"/>
          <w:i w:val="false"/>
          <w:color w:val="000000"/>
          <w:sz w:val="28"/>
        </w:rPr>
        <w:t xml:space="preserve">
                     нией и     плакатов, брошюр по              Респуб- </w:t>
      </w:r>
    </w:p>
    <w:p>
      <w:pPr>
        <w:spacing w:after="0"/>
        <w:ind w:left="0"/>
        <w:jc w:val="both"/>
      </w:pPr>
      <w:r>
        <w:rPr>
          <w:rFonts w:ascii="Times New Roman"/>
          <w:b w:val="false"/>
          <w:i w:val="false"/>
          <w:color w:val="000000"/>
          <w:sz w:val="28"/>
        </w:rPr>
        <w:t xml:space="preserve">
                     наркобиз-  вопросам предупреждения          лики </w:t>
      </w:r>
    </w:p>
    <w:p>
      <w:pPr>
        <w:spacing w:after="0"/>
        <w:ind w:left="0"/>
        <w:jc w:val="both"/>
      </w:pPr>
      <w:r>
        <w:rPr>
          <w:rFonts w:ascii="Times New Roman"/>
          <w:b w:val="false"/>
          <w:i w:val="false"/>
          <w:color w:val="000000"/>
          <w:sz w:val="28"/>
        </w:rPr>
        <w:t xml:space="preserve">
                     несом      наркомании, изготовление         Казах- </w:t>
      </w:r>
    </w:p>
    <w:p>
      <w:pPr>
        <w:spacing w:after="0"/>
        <w:ind w:left="0"/>
        <w:jc w:val="both"/>
      </w:pPr>
      <w:r>
        <w:rPr>
          <w:rFonts w:ascii="Times New Roman"/>
          <w:b w:val="false"/>
          <w:i w:val="false"/>
          <w:color w:val="000000"/>
          <w:sz w:val="28"/>
        </w:rPr>
        <w:t xml:space="preserve">
                                4 видеороликов и их              стан </w:t>
      </w:r>
    </w:p>
    <w:p>
      <w:pPr>
        <w:spacing w:after="0"/>
        <w:ind w:left="0"/>
        <w:jc w:val="both"/>
      </w:pPr>
      <w:r>
        <w:rPr>
          <w:rFonts w:ascii="Times New Roman"/>
          <w:b w:val="false"/>
          <w:i w:val="false"/>
          <w:color w:val="000000"/>
          <w:sz w:val="28"/>
        </w:rPr>
        <w:t xml:space="preserve">
                                прокат. </w:t>
      </w:r>
    </w:p>
    <w:p>
      <w:pPr>
        <w:spacing w:after="0"/>
        <w:ind w:left="0"/>
        <w:jc w:val="both"/>
      </w:pPr>
      <w:r>
        <w:rPr>
          <w:rFonts w:ascii="Times New Roman"/>
          <w:b w:val="false"/>
          <w:i w:val="false"/>
          <w:color w:val="000000"/>
          <w:sz w:val="28"/>
        </w:rPr>
        <w:t xml:space="preserve">
                                Среднегодовое количество </w:t>
      </w:r>
    </w:p>
    <w:p>
      <w:pPr>
        <w:spacing w:after="0"/>
        <w:ind w:left="0"/>
        <w:jc w:val="both"/>
      </w:pPr>
      <w:r>
        <w:rPr>
          <w:rFonts w:ascii="Times New Roman"/>
          <w:b w:val="false"/>
          <w:i w:val="false"/>
          <w:color w:val="000000"/>
          <w:sz w:val="28"/>
        </w:rPr>
        <w:t xml:space="preserve">
                                издаваемой продукции: </w:t>
      </w:r>
    </w:p>
    <w:p>
      <w:pPr>
        <w:spacing w:after="0"/>
        <w:ind w:left="0"/>
        <w:jc w:val="both"/>
      </w:pPr>
      <w:r>
        <w:rPr>
          <w:rFonts w:ascii="Times New Roman"/>
          <w:b w:val="false"/>
          <w:i w:val="false"/>
          <w:color w:val="000000"/>
          <w:sz w:val="28"/>
        </w:rPr>
        <w:t xml:space="preserve">
                                буклетов - 10 900; </w:t>
      </w:r>
    </w:p>
    <w:p>
      <w:pPr>
        <w:spacing w:after="0"/>
        <w:ind w:left="0"/>
        <w:jc w:val="both"/>
      </w:pPr>
      <w:r>
        <w:rPr>
          <w:rFonts w:ascii="Times New Roman"/>
          <w:b w:val="false"/>
          <w:i w:val="false"/>
          <w:color w:val="000000"/>
          <w:sz w:val="28"/>
        </w:rPr>
        <w:t xml:space="preserve">
                                плакатов - 6 600; </w:t>
      </w:r>
    </w:p>
    <w:p>
      <w:pPr>
        <w:spacing w:after="0"/>
        <w:ind w:left="0"/>
        <w:jc w:val="both"/>
      </w:pPr>
      <w:r>
        <w:rPr>
          <w:rFonts w:ascii="Times New Roman"/>
          <w:b w:val="false"/>
          <w:i w:val="false"/>
          <w:color w:val="000000"/>
          <w:sz w:val="28"/>
        </w:rPr>
        <w:t xml:space="preserve">
                                брошюр - 4 200; </w:t>
      </w:r>
    </w:p>
    <w:p>
      <w:pPr>
        <w:spacing w:after="0"/>
        <w:ind w:left="0"/>
        <w:jc w:val="both"/>
      </w:pPr>
      <w:r>
        <w:rPr>
          <w:rFonts w:ascii="Times New Roman"/>
          <w:b w:val="false"/>
          <w:i w:val="false"/>
          <w:color w:val="000000"/>
          <w:sz w:val="28"/>
        </w:rPr>
        <w:t xml:space="preserve">
                                методических </w:t>
      </w:r>
    </w:p>
    <w:p>
      <w:pPr>
        <w:spacing w:after="0"/>
        <w:ind w:left="0"/>
        <w:jc w:val="both"/>
      </w:pPr>
      <w:r>
        <w:rPr>
          <w:rFonts w:ascii="Times New Roman"/>
          <w:b w:val="false"/>
          <w:i w:val="false"/>
          <w:color w:val="000000"/>
          <w:sz w:val="28"/>
        </w:rPr>
        <w:t xml:space="preserve">
                                рекомендаций - 3 900; </w:t>
      </w:r>
    </w:p>
    <w:p>
      <w:pPr>
        <w:spacing w:after="0"/>
        <w:ind w:left="0"/>
        <w:jc w:val="both"/>
      </w:pPr>
      <w:r>
        <w:rPr>
          <w:rFonts w:ascii="Times New Roman"/>
          <w:b w:val="false"/>
          <w:i w:val="false"/>
          <w:color w:val="000000"/>
          <w:sz w:val="28"/>
        </w:rPr>
        <w:t xml:space="preserve">
                                видеороликов - 4. </w:t>
      </w:r>
    </w:p>
    <w:p>
      <w:pPr>
        <w:spacing w:after="0"/>
        <w:ind w:left="0"/>
        <w:jc w:val="both"/>
      </w:pPr>
      <w:r>
        <w:rPr>
          <w:rFonts w:ascii="Times New Roman"/>
          <w:b w:val="false"/>
          <w:i w:val="false"/>
          <w:color w:val="000000"/>
          <w:sz w:val="28"/>
        </w:rPr>
        <w:t xml:space="preserve">
                                Разработка новых методик </w:t>
      </w:r>
    </w:p>
    <w:p>
      <w:pPr>
        <w:spacing w:after="0"/>
        <w:ind w:left="0"/>
        <w:jc w:val="both"/>
      </w:pPr>
      <w:r>
        <w:rPr>
          <w:rFonts w:ascii="Times New Roman"/>
          <w:b w:val="false"/>
          <w:i w:val="false"/>
          <w:color w:val="000000"/>
          <w:sz w:val="28"/>
        </w:rPr>
        <w:t xml:space="preserve">
                                лечения и реабилитации, </w:t>
      </w:r>
    </w:p>
    <w:p>
      <w:pPr>
        <w:spacing w:after="0"/>
        <w:ind w:left="0"/>
        <w:jc w:val="both"/>
      </w:pPr>
      <w:r>
        <w:rPr>
          <w:rFonts w:ascii="Times New Roman"/>
          <w:b w:val="false"/>
          <w:i w:val="false"/>
          <w:color w:val="000000"/>
          <w:sz w:val="28"/>
        </w:rPr>
        <w:t xml:space="preserve">
                                их внедрение в лечебных </w:t>
      </w:r>
    </w:p>
    <w:p>
      <w:pPr>
        <w:spacing w:after="0"/>
        <w:ind w:left="0"/>
        <w:jc w:val="both"/>
      </w:pPr>
      <w:r>
        <w:rPr>
          <w:rFonts w:ascii="Times New Roman"/>
          <w:b w:val="false"/>
          <w:i w:val="false"/>
          <w:color w:val="000000"/>
          <w:sz w:val="28"/>
        </w:rPr>
        <w:t xml:space="preserve">
                                организациях регионов. </w:t>
      </w:r>
    </w:p>
    <w:p>
      <w:pPr>
        <w:spacing w:after="0"/>
        <w:ind w:left="0"/>
        <w:jc w:val="both"/>
      </w:pPr>
      <w:r>
        <w:rPr>
          <w:rFonts w:ascii="Times New Roman"/>
          <w:b w:val="false"/>
          <w:i w:val="false"/>
          <w:color w:val="000000"/>
          <w:sz w:val="28"/>
        </w:rPr>
        <w:t xml:space="preserve">
                                Подготовка программы </w:t>
      </w:r>
    </w:p>
    <w:p>
      <w:pPr>
        <w:spacing w:after="0"/>
        <w:ind w:left="0"/>
        <w:jc w:val="both"/>
      </w:pPr>
      <w:r>
        <w:rPr>
          <w:rFonts w:ascii="Times New Roman"/>
          <w:b w:val="false"/>
          <w:i w:val="false"/>
          <w:color w:val="000000"/>
          <w:sz w:val="28"/>
        </w:rPr>
        <w:t xml:space="preserve">
                                мониторинга злоупотреб- </w:t>
      </w:r>
    </w:p>
    <w:p>
      <w:pPr>
        <w:spacing w:after="0"/>
        <w:ind w:left="0"/>
        <w:jc w:val="both"/>
      </w:pPr>
      <w:r>
        <w:rPr>
          <w:rFonts w:ascii="Times New Roman"/>
          <w:b w:val="false"/>
          <w:i w:val="false"/>
          <w:color w:val="000000"/>
          <w:sz w:val="28"/>
        </w:rPr>
        <w:t xml:space="preserve">
                                ления наркотиками в 7 </w:t>
      </w:r>
    </w:p>
    <w:p>
      <w:pPr>
        <w:spacing w:after="0"/>
        <w:ind w:left="0"/>
        <w:jc w:val="both"/>
      </w:pPr>
      <w:r>
        <w:rPr>
          <w:rFonts w:ascii="Times New Roman"/>
          <w:b w:val="false"/>
          <w:i w:val="false"/>
          <w:color w:val="000000"/>
          <w:sz w:val="28"/>
        </w:rPr>
        <w:t xml:space="preserve">
                                регионах, осуществление </w:t>
      </w:r>
    </w:p>
    <w:p>
      <w:pPr>
        <w:spacing w:after="0"/>
        <w:ind w:left="0"/>
        <w:jc w:val="both"/>
      </w:pPr>
      <w:r>
        <w:rPr>
          <w:rFonts w:ascii="Times New Roman"/>
          <w:b w:val="false"/>
          <w:i w:val="false"/>
          <w:color w:val="000000"/>
          <w:sz w:val="28"/>
        </w:rPr>
        <w:t xml:space="preserve">
                                мониторинга с выездом </w:t>
      </w:r>
    </w:p>
    <w:p>
      <w:pPr>
        <w:spacing w:after="0"/>
        <w:ind w:left="0"/>
        <w:jc w:val="both"/>
      </w:pPr>
      <w:r>
        <w:rPr>
          <w:rFonts w:ascii="Times New Roman"/>
          <w:b w:val="false"/>
          <w:i w:val="false"/>
          <w:color w:val="000000"/>
          <w:sz w:val="28"/>
        </w:rPr>
        <w:t xml:space="preserve">
                                на места. Среднегодовое </w:t>
      </w:r>
    </w:p>
    <w:p>
      <w:pPr>
        <w:spacing w:after="0"/>
        <w:ind w:left="0"/>
        <w:jc w:val="both"/>
      </w:pPr>
      <w:r>
        <w:rPr>
          <w:rFonts w:ascii="Times New Roman"/>
          <w:b w:val="false"/>
          <w:i w:val="false"/>
          <w:color w:val="000000"/>
          <w:sz w:val="28"/>
        </w:rPr>
        <w:t xml:space="preserve">
                                количество выездов - 14. </w:t>
      </w:r>
    </w:p>
    <w:p>
      <w:pPr>
        <w:spacing w:after="0"/>
        <w:ind w:left="0"/>
        <w:jc w:val="both"/>
      </w:pPr>
      <w:r>
        <w:rPr>
          <w:rFonts w:ascii="Times New Roman"/>
          <w:b w:val="false"/>
          <w:i w:val="false"/>
          <w:color w:val="000000"/>
          <w:sz w:val="28"/>
        </w:rPr>
        <w:t xml:space="preserve">
                                Оплата услуг на проведение </w:t>
      </w:r>
    </w:p>
    <w:p>
      <w:pPr>
        <w:spacing w:after="0"/>
        <w:ind w:left="0"/>
        <w:jc w:val="both"/>
      </w:pPr>
      <w:r>
        <w:rPr>
          <w:rFonts w:ascii="Times New Roman"/>
          <w:b w:val="false"/>
          <w:i w:val="false"/>
          <w:color w:val="000000"/>
          <w:sz w:val="28"/>
        </w:rPr>
        <w:t xml:space="preserve">
                                апробации новых методов </w:t>
      </w:r>
    </w:p>
    <w:p>
      <w:pPr>
        <w:spacing w:after="0"/>
        <w:ind w:left="0"/>
        <w:jc w:val="both"/>
      </w:pPr>
      <w:r>
        <w:rPr>
          <w:rFonts w:ascii="Times New Roman"/>
          <w:b w:val="false"/>
          <w:i w:val="false"/>
          <w:color w:val="000000"/>
          <w:sz w:val="28"/>
        </w:rPr>
        <w:t xml:space="preserve">
                                лечения лиц, страдающих </w:t>
      </w:r>
    </w:p>
    <w:p>
      <w:pPr>
        <w:spacing w:after="0"/>
        <w:ind w:left="0"/>
        <w:jc w:val="both"/>
      </w:pPr>
      <w:r>
        <w:rPr>
          <w:rFonts w:ascii="Times New Roman"/>
          <w:b w:val="false"/>
          <w:i w:val="false"/>
          <w:color w:val="000000"/>
          <w:sz w:val="28"/>
        </w:rPr>
        <w:t xml:space="preserve">
                                наркоманией. Среднегодовое </w:t>
      </w:r>
    </w:p>
    <w:p>
      <w:pPr>
        <w:spacing w:after="0"/>
        <w:ind w:left="0"/>
        <w:jc w:val="both"/>
      </w:pPr>
      <w:r>
        <w:rPr>
          <w:rFonts w:ascii="Times New Roman"/>
          <w:b w:val="false"/>
          <w:i w:val="false"/>
          <w:color w:val="000000"/>
          <w:sz w:val="28"/>
        </w:rPr>
        <w:t xml:space="preserve">
                                количество больных - 25 </w:t>
      </w:r>
    </w:p>
    <w:p>
      <w:pPr>
        <w:spacing w:after="0"/>
        <w:ind w:left="0"/>
        <w:jc w:val="both"/>
      </w:pPr>
      <w:r>
        <w:rPr>
          <w:rFonts w:ascii="Times New Roman"/>
          <w:b w:val="false"/>
          <w:i w:val="false"/>
          <w:color w:val="000000"/>
          <w:sz w:val="28"/>
        </w:rPr>
        <w:t xml:space="preserve">
                                человек.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снижение уровня заболеваемости населения наркологическими расстройствами. </w:t>
      </w:r>
    </w:p>
    <w:bookmarkStart w:name="z43" w:id="41"/>
    <w:p>
      <w:pPr>
        <w:spacing w:after="0"/>
        <w:ind w:left="0"/>
        <w:jc w:val="both"/>
      </w:pPr>
      <w:r>
        <w:rPr>
          <w:rFonts w:ascii="Times New Roman"/>
          <w:b w:val="false"/>
          <w:i w:val="false"/>
          <w:color w:val="000000"/>
          <w:sz w:val="28"/>
        </w:rPr>
        <w:t xml:space="preserve">
      Приложение 453        </w:t>
      </w:r>
    </w:p>
    <w:bookmarkEnd w:id="4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207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Материально</w:t>
      </w:r>
      <w:r>
        <w:rPr>
          <w:rFonts w:ascii="Times New Roman"/>
          <w:b/>
          <w:i w:val="false"/>
          <w:color w:val="000000"/>
          <w:sz w:val="28"/>
        </w:rPr>
        <w:t>-</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территориальных</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здравоохранения</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24 991 тысяча тенге (Двадцать четыре миллиона девятьсот девяносто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территориальных органов Министерства здравоохранения Республики Казахстан санитарным автотранспортом для своевременного проведения противоэпидемических мероприятий и контроля за оборотом лекарственных средств на территории республики. </w:t>
      </w:r>
    </w:p>
    <w:p>
      <w:pPr>
        <w:spacing w:after="0"/>
        <w:ind w:left="0"/>
        <w:jc w:val="both"/>
      </w:pPr>
      <w:r>
        <w:rPr>
          <w:rFonts w:ascii="Times New Roman"/>
          <w:b w:val="false"/>
          <w:i w:val="false"/>
          <w:color w:val="000000"/>
          <w:sz w:val="28"/>
        </w:rPr>
        <w:t xml:space="preserve">
            5. Задачи бюджетной программы: оснащение санитарным автотранспортом территориальных органов министерства здравоохранения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207        Материаль- Приобретение санитарного  В те-  Минис- </w:t>
      </w:r>
    </w:p>
    <w:p>
      <w:pPr>
        <w:spacing w:after="0"/>
        <w:ind w:left="0"/>
        <w:jc w:val="both"/>
      </w:pPr>
      <w:r>
        <w:rPr>
          <w:rFonts w:ascii="Times New Roman"/>
          <w:b w:val="false"/>
          <w:i w:val="false"/>
          <w:color w:val="000000"/>
          <w:sz w:val="28"/>
        </w:rPr>
        <w:t xml:space="preserve">
                     но-техни-  транспорта объемом        чение  терство </w:t>
      </w:r>
    </w:p>
    <w:p>
      <w:pPr>
        <w:spacing w:after="0"/>
        <w:ind w:left="0"/>
        <w:jc w:val="both"/>
      </w:pPr>
      <w:r>
        <w:rPr>
          <w:rFonts w:ascii="Times New Roman"/>
          <w:b w:val="false"/>
          <w:i w:val="false"/>
          <w:color w:val="000000"/>
          <w:sz w:val="28"/>
        </w:rPr>
        <w:t xml:space="preserve">
                     ческое     двигателя свыше 1600 до   года   здраво- </w:t>
      </w:r>
    </w:p>
    <w:p>
      <w:pPr>
        <w:spacing w:after="0"/>
        <w:ind w:left="0"/>
        <w:jc w:val="both"/>
      </w:pPr>
      <w:r>
        <w:rPr>
          <w:rFonts w:ascii="Times New Roman"/>
          <w:b w:val="false"/>
          <w:i w:val="false"/>
          <w:color w:val="000000"/>
          <w:sz w:val="28"/>
        </w:rPr>
        <w:t xml:space="preserve">
                     обеспече-  2000 кубических сантимет-        охране- </w:t>
      </w:r>
    </w:p>
    <w:p>
      <w:pPr>
        <w:spacing w:after="0"/>
        <w:ind w:left="0"/>
        <w:jc w:val="both"/>
      </w:pPr>
      <w:r>
        <w:rPr>
          <w:rFonts w:ascii="Times New Roman"/>
          <w:b w:val="false"/>
          <w:i w:val="false"/>
          <w:color w:val="000000"/>
          <w:sz w:val="28"/>
        </w:rPr>
        <w:t xml:space="preserve">
                     ние терри- ров - 20 единиц (колесная        ния </w:t>
      </w:r>
    </w:p>
    <w:p>
      <w:pPr>
        <w:spacing w:after="0"/>
        <w:ind w:left="0"/>
        <w:jc w:val="both"/>
      </w:pPr>
      <w:r>
        <w:rPr>
          <w:rFonts w:ascii="Times New Roman"/>
          <w:b w:val="false"/>
          <w:i w:val="false"/>
          <w:color w:val="000000"/>
          <w:sz w:val="28"/>
        </w:rPr>
        <w:t xml:space="preserve">
                     ториальных формула 4x4), от 2000 до         Респуб- </w:t>
      </w:r>
    </w:p>
    <w:p>
      <w:pPr>
        <w:spacing w:after="0"/>
        <w:ind w:left="0"/>
        <w:jc w:val="both"/>
      </w:pPr>
      <w:r>
        <w:rPr>
          <w:rFonts w:ascii="Times New Roman"/>
          <w:b w:val="false"/>
          <w:i w:val="false"/>
          <w:color w:val="000000"/>
          <w:sz w:val="28"/>
        </w:rPr>
        <w:t xml:space="preserve">
                     органов    2500 кубических сантимет-        лики </w:t>
      </w:r>
    </w:p>
    <w:p>
      <w:pPr>
        <w:spacing w:after="0"/>
        <w:ind w:left="0"/>
        <w:jc w:val="both"/>
      </w:pPr>
      <w:r>
        <w:rPr>
          <w:rFonts w:ascii="Times New Roman"/>
          <w:b w:val="false"/>
          <w:i w:val="false"/>
          <w:color w:val="000000"/>
          <w:sz w:val="28"/>
        </w:rPr>
        <w:t xml:space="preserve">
                     Министер-  ров - 13 единиц (колесная        Казах- </w:t>
      </w:r>
    </w:p>
    <w:p>
      <w:pPr>
        <w:spacing w:after="0"/>
        <w:ind w:left="0"/>
        <w:jc w:val="both"/>
      </w:pPr>
      <w:r>
        <w:rPr>
          <w:rFonts w:ascii="Times New Roman"/>
          <w:b w:val="false"/>
          <w:i w:val="false"/>
          <w:color w:val="000000"/>
          <w:sz w:val="28"/>
        </w:rPr>
        <w:t xml:space="preserve">
                     ства здра- формула 4x4) для террито-        стан </w:t>
      </w:r>
    </w:p>
    <w:p>
      <w:pPr>
        <w:spacing w:after="0"/>
        <w:ind w:left="0"/>
        <w:jc w:val="both"/>
      </w:pPr>
      <w:r>
        <w:rPr>
          <w:rFonts w:ascii="Times New Roman"/>
          <w:b w:val="false"/>
          <w:i w:val="false"/>
          <w:color w:val="000000"/>
          <w:sz w:val="28"/>
        </w:rPr>
        <w:t xml:space="preserve">
                     воохране-  риальных органов Министер- </w:t>
      </w:r>
    </w:p>
    <w:p>
      <w:pPr>
        <w:spacing w:after="0"/>
        <w:ind w:left="0"/>
        <w:jc w:val="both"/>
      </w:pPr>
      <w:r>
        <w:rPr>
          <w:rFonts w:ascii="Times New Roman"/>
          <w:b w:val="false"/>
          <w:i w:val="false"/>
          <w:color w:val="000000"/>
          <w:sz w:val="28"/>
        </w:rPr>
        <w:t xml:space="preserve">
                     ния Рес-   ства здравоохранения </w:t>
      </w:r>
    </w:p>
    <w:p>
      <w:pPr>
        <w:spacing w:after="0"/>
        <w:ind w:left="0"/>
        <w:jc w:val="both"/>
      </w:pPr>
      <w:r>
        <w:rPr>
          <w:rFonts w:ascii="Times New Roman"/>
          <w:b w:val="false"/>
          <w:i w:val="false"/>
          <w:color w:val="000000"/>
          <w:sz w:val="28"/>
        </w:rPr>
        <w:t xml:space="preserve">
                     публики    Республики Казахстан.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оснащение санитарным автотранспортом территориальных органов Министерства здравоохранения Республики Казахстан с целью повышения их обеспеченности, и на этой основе проведения оперативных и качественных мероприятий по проведению противоэпидемических мероприятий и контроля за оборотом лекарственных средств на территории республики. Оснащенность территориальных органов Комитета фармации, фармацевтической и медицинской помощи 100%, территориальных органов Комитета государственного санитарно-эпидемиологического надзора до 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453-1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приложением 453-1 -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208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Централизованное</w:t>
      </w:r>
      <w:r>
        <w:rPr>
          <w:rFonts w:ascii="Times New Roman"/>
          <w:b w:val="false"/>
          <w:i w:val="false"/>
          <w:color w:val="000000"/>
          <w:sz w:val="28"/>
        </w:rPr>
        <w:t xml:space="preserve"> </w:t>
      </w:r>
      <w:r>
        <w:rPr>
          <w:rFonts w:ascii="Times New Roman"/>
          <w:b/>
          <w:i w:val="false"/>
          <w:color w:val="000000"/>
          <w:sz w:val="28"/>
        </w:rPr>
        <w:t>оснащение</w:t>
      </w:r>
      <w:r>
        <w:rPr>
          <w:rFonts w:ascii="Times New Roman"/>
          <w:b w:val="false"/>
          <w:i w:val="false"/>
          <w:color w:val="000000"/>
          <w:sz w:val="28"/>
        </w:rPr>
        <w:t xml:space="preserve"> </w:t>
      </w:r>
      <w:r>
        <w:rPr>
          <w:rFonts w:ascii="Times New Roman"/>
          <w:b/>
          <w:i w:val="false"/>
          <w:color w:val="000000"/>
          <w:sz w:val="28"/>
        </w:rPr>
        <w:t>медицинским</w:t>
      </w:r>
      <w:r>
        <w:rPr>
          <w:rFonts w:ascii="Times New Roman"/>
          <w:b w:val="false"/>
          <w:i w:val="false"/>
          <w:color w:val="000000"/>
          <w:sz w:val="28"/>
        </w:rPr>
        <w:t xml:space="preserve"> </w:t>
      </w:r>
      <w:r>
        <w:rPr>
          <w:rFonts w:ascii="Times New Roman"/>
          <w:b/>
          <w:i w:val="false"/>
          <w:color w:val="000000"/>
          <w:sz w:val="28"/>
        </w:rPr>
        <w:t>оборудованием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медицинских</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200000 тысяч тенге (двести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организаций здравоохранения областей необходимым современным медицинским оборудованием для проведения высокоэффективной диагностики, профилактики и лечения заболеваний. </w:t>
      </w:r>
    </w:p>
    <w:p>
      <w:pPr>
        <w:spacing w:after="0"/>
        <w:ind w:left="0"/>
        <w:jc w:val="both"/>
      </w:pPr>
      <w:r>
        <w:rPr>
          <w:rFonts w:ascii="Times New Roman"/>
          <w:b w:val="false"/>
          <w:i w:val="false"/>
          <w:color w:val="000000"/>
          <w:sz w:val="28"/>
        </w:rPr>
        <w:t xml:space="preserve">
            5. Задачи бюджетной программы: оснащение медицинским оборудованием организаций здравоохранения областей.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208        Централи-  Приобретение 12 единиц    В те-  Минис- </w:t>
      </w:r>
    </w:p>
    <w:p>
      <w:pPr>
        <w:spacing w:after="0"/>
        <w:ind w:left="0"/>
        <w:jc w:val="both"/>
      </w:pPr>
      <w:r>
        <w:rPr>
          <w:rFonts w:ascii="Times New Roman"/>
          <w:b w:val="false"/>
          <w:i w:val="false"/>
          <w:color w:val="000000"/>
          <w:sz w:val="28"/>
        </w:rPr>
        <w:t xml:space="preserve">
                     зованное   медицинского оборудова-   чение  терство </w:t>
      </w:r>
    </w:p>
    <w:p>
      <w:pPr>
        <w:spacing w:after="0"/>
        <w:ind w:left="0"/>
        <w:jc w:val="both"/>
      </w:pPr>
      <w:r>
        <w:rPr>
          <w:rFonts w:ascii="Times New Roman"/>
          <w:b w:val="false"/>
          <w:i w:val="false"/>
          <w:color w:val="000000"/>
          <w:sz w:val="28"/>
        </w:rPr>
        <w:t xml:space="preserve">
                     оснащение  ния, в том числе рентге-  года   здраво- </w:t>
      </w:r>
    </w:p>
    <w:p>
      <w:pPr>
        <w:spacing w:after="0"/>
        <w:ind w:left="0"/>
        <w:jc w:val="both"/>
      </w:pPr>
      <w:r>
        <w:rPr>
          <w:rFonts w:ascii="Times New Roman"/>
          <w:b w:val="false"/>
          <w:i w:val="false"/>
          <w:color w:val="000000"/>
          <w:sz w:val="28"/>
        </w:rPr>
        <w:t xml:space="preserve">
                     медицин-   новский передвижной              охране- </w:t>
      </w:r>
    </w:p>
    <w:p>
      <w:pPr>
        <w:spacing w:after="0"/>
        <w:ind w:left="0"/>
        <w:jc w:val="both"/>
      </w:pPr>
      <w:r>
        <w:rPr>
          <w:rFonts w:ascii="Times New Roman"/>
          <w:b w:val="false"/>
          <w:i w:val="false"/>
          <w:color w:val="000000"/>
          <w:sz w:val="28"/>
        </w:rPr>
        <w:t xml:space="preserve">
                     ским обо-  цифровой флюорограф 8,           ния </w:t>
      </w:r>
    </w:p>
    <w:p>
      <w:pPr>
        <w:spacing w:after="0"/>
        <w:ind w:left="0"/>
        <w:jc w:val="both"/>
      </w:pPr>
      <w:r>
        <w:rPr>
          <w:rFonts w:ascii="Times New Roman"/>
          <w:b w:val="false"/>
          <w:i w:val="false"/>
          <w:color w:val="000000"/>
          <w:sz w:val="28"/>
        </w:rPr>
        <w:t xml:space="preserve">
                     рудованием цифровой ультразвуковой          Респуб- </w:t>
      </w:r>
    </w:p>
    <w:p>
      <w:pPr>
        <w:spacing w:after="0"/>
        <w:ind w:left="0"/>
        <w:jc w:val="both"/>
      </w:pPr>
      <w:r>
        <w:rPr>
          <w:rFonts w:ascii="Times New Roman"/>
          <w:b w:val="false"/>
          <w:i w:val="false"/>
          <w:color w:val="000000"/>
          <w:sz w:val="28"/>
        </w:rPr>
        <w:t xml:space="preserve">
                     медицин-   диагностический аппарат          лики </w:t>
      </w:r>
    </w:p>
    <w:p>
      <w:pPr>
        <w:spacing w:after="0"/>
        <w:ind w:left="0"/>
        <w:jc w:val="both"/>
      </w:pPr>
      <w:r>
        <w:rPr>
          <w:rFonts w:ascii="Times New Roman"/>
          <w:b w:val="false"/>
          <w:i w:val="false"/>
          <w:color w:val="000000"/>
          <w:sz w:val="28"/>
        </w:rPr>
        <w:t xml:space="preserve">
                     ских орга- 1, компьютерный томограф         Казах- </w:t>
      </w:r>
    </w:p>
    <w:p>
      <w:pPr>
        <w:spacing w:after="0"/>
        <w:ind w:left="0"/>
        <w:jc w:val="both"/>
      </w:pPr>
      <w:r>
        <w:rPr>
          <w:rFonts w:ascii="Times New Roman"/>
          <w:b w:val="false"/>
          <w:i w:val="false"/>
          <w:color w:val="000000"/>
          <w:sz w:val="28"/>
        </w:rPr>
        <w:t xml:space="preserve">
                     низаций    1, набор для проведения          стан </w:t>
      </w:r>
    </w:p>
    <w:p>
      <w:pPr>
        <w:spacing w:after="0"/>
        <w:ind w:left="0"/>
        <w:jc w:val="both"/>
      </w:pPr>
      <w:r>
        <w:rPr>
          <w:rFonts w:ascii="Times New Roman"/>
          <w:b w:val="false"/>
          <w:i w:val="false"/>
          <w:color w:val="000000"/>
          <w:sz w:val="28"/>
        </w:rPr>
        <w:t xml:space="preserve">
                                кардиохирургических </w:t>
      </w:r>
    </w:p>
    <w:p>
      <w:pPr>
        <w:spacing w:after="0"/>
        <w:ind w:left="0"/>
        <w:jc w:val="both"/>
      </w:pPr>
      <w:r>
        <w:rPr>
          <w:rFonts w:ascii="Times New Roman"/>
          <w:b w:val="false"/>
          <w:i w:val="false"/>
          <w:color w:val="000000"/>
          <w:sz w:val="28"/>
        </w:rPr>
        <w:t xml:space="preserve">
                                операций 1, комплект </w:t>
      </w:r>
    </w:p>
    <w:p>
      <w:pPr>
        <w:spacing w:after="0"/>
        <w:ind w:left="0"/>
        <w:jc w:val="both"/>
      </w:pPr>
      <w:r>
        <w:rPr>
          <w:rFonts w:ascii="Times New Roman"/>
          <w:b w:val="false"/>
          <w:i w:val="false"/>
          <w:color w:val="000000"/>
          <w:sz w:val="28"/>
        </w:rPr>
        <w:t xml:space="preserve">
                                шунтирующих систем 1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9 декабря 2003 г. </w:t>
      </w:r>
      <w:r>
        <w:rPr>
          <w:rFonts w:ascii="Times New Roman"/>
          <w:b w:val="false"/>
          <w:i w:val="false"/>
          <w:color w:val="000000"/>
          <w:sz w:val="28"/>
        </w:rPr>
        <w:t xml:space="preserve">N 150аг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уровня и качества диагностики, лечения заболеваний путем оснащения современным медицинским оборудованием уровня мировых стандартов организаций здравоохранения областей, что позволит обеспечить снижение заболеваемости, инвалидности и смертности. </w:t>
      </w:r>
    </w:p>
    <w:bookmarkStart w:name="z44" w:id="42"/>
    <w:p>
      <w:pPr>
        <w:spacing w:after="0"/>
        <w:ind w:left="0"/>
        <w:jc w:val="both"/>
      </w:pPr>
      <w:r>
        <w:rPr>
          <w:rFonts w:ascii="Times New Roman"/>
          <w:b w:val="false"/>
          <w:i w:val="false"/>
          <w:color w:val="000000"/>
          <w:sz w:val="28"/>
        </w:rPr>
        <w:t xml:space="preserve">
      Приложение 454        </w:t>
      </w:r>
    </w:p>
    <w:bookmarkEnd w:id="4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302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проектно</w:t>
      </w:r>
      <w:r>
        <w:rPr>
          <w:rFonts w:ascii="Times New Roman"/>
          <w:b/>
          <w:i w:val="false"/>
          <w:color w:val="000000"/>
          <w:sz w:val="28"/>
        </w:rPr>
        <w:t>-</w:t>
      </w:r>
      <w:r>
        <w:rPr>
          <w:rFonts w:ascii="Times New Roman"/>
          <w:b/>
          <w:i w:val="false"/>
          <w:color w:val="000000"/>
          <w:sz w:val="28"/>
        </w:rPr>
        <w:t>сметной</w:t>
      </w:r>
      <w:r>
        <w:rPr>
          <w:rFonts w:ascii="Times New Roman"/>
          <w:b w:val="false"/>
          <w:i w:val="false"/>
          <w:color w:val="000000"/>
          <w:sz w:val="28"/>
        </w:rPr>
        <w:t xml:space="preserve"> </w:t>
      </w:r>
      <w:r>
        <w:rPr>
          <w:rFonts w:ascii="Times New Roman"/>
          <w:b/>
          <w:i w:val="false"/>
          <w:color w:val="000000"/>
          <w:sz w:val="28"/>
        </w:rPr>
        <w:t>документации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строительства</w:t>
      </w:r>
      <w:r>
        <w:rPr>
          <w:rFonts w:ascii="Times New Roman"/>
          <w:b w:val="false"/>
          <w:i w:val="false"/>
          <w:color w:val="000000"/>
          <w:sz w:val="28"/>
        </w:rPr>
        <w:t xml:space="preserve"> </w:t>
      </w:r>
      <w:r>
        <w:rPr>
          <w:rFonts w:ascii="Times New Roman"/>
          <w:b/>
          <w:i w:val="false"/>
          <w:color w:val="000000"/>
          <w:sz w:val="28"/>
        </w:rPr>
        <w:t>перинатального</w:t>
      </w:r>
      <w:r>
        <w:rPr>
          <w:rFonts w:ascii="Times New Roman"/>
          <w:b w:val="false"/>
          <w:i w:val="false"/>
          <w:color w:val="000000"/>
          <w:sz w:val="28"/>
        </w:rPr>
        <w:t xml:space="preserve"> </w:t>
      </w:r>
      <w:r>
        <w:rPr>
          <w:rFonts w:ascii="Times New Roman"/>
          <w:b/>
          <w:i w:val="false"/>
          <w:color w:val="000000"/>
          <w:sz w:val="28"/>
        </w:rPr>
        <w:t>центра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Астане</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54000 тысячи тенге (Пятьдесят четыре миллиона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доступности специализированной медицинской помощи беременным, родильницам и роженицам группы высокого риска, снижение материнской и младенческой смертности, в том числе перинатальной; улучшение репродуктивного здоровья женщин в г.Астане. </w:t>
      </w:r>
    </w:p>
    <w:p>
      <w:pPr>
        <w:spacing w:after="0"/>
        <w:ind w:left="0"/>
        <w:jc w:val="both"/>
      </w:pPr>
      <w:r>
        <w:rPr>
          <w:rFonts w:ascii="Times New Roman"/>
          <w:b w:val="false"/>
          <w:i w:val="false"/>
          <w:color w:val="000000"/>
          <w:sz w:val="28"/>
        </w:rPr>
        <w:t xml:space="preserve">
            5. Задачи бюджетной программы: подготовка проектно-сметной документации по строительству перинатального центра в городе Астане.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302        Подготовка Разработка проектно-      В те-  Минис- </w:t>
      </w:r>
    </w:p>
    <w:p>
      <w:pPr>
        <w:spacing w:after="0"/>
        <w:ind w:left="0"/>
        <w:jc w:val="both"/>
      </w:pPr>
      <w:r>
        <w:rPr>
          <w:rFonts w:ascii="Times New Roman"/>
          <w:b w:val="false"/>
          <w:i w:val="false"/>
          <w:color w:val="000000"/>
          <w:sz w:val="28"/>
        </w:rPr>
        <w:t xml:space="preserve">
                     проектно-  сметной документации по   чение  терство </w:t>
      </w:r>
    </w:p>
    <w:p>
      <w:pPr>
        <w:spacing w:after="0"/>
        <w:ind w:left="0"/>
        <w:jc w:val="both"/>
      </w:pPr>
      <w:r>
        <w:rPr>
          <w:rFonts w:ascii="Times New Roman"/>
          <w:b w:val="false"/>
          <w:i w:val="false"/>
          <w:color w:val="000000"/>
          <w:sz w:val="28"/>
        </w:rPr>
        <w:t xml:space="preserve">
                     сметной    строительству перинаталь- года   здраво- </w:t>
      </w:r>
    </w:p>
    <w:p>
      <w:pPr>
        <w:spacing w:after="0"/>
        <w:ind w:left="0"/>
        <w:jc w:val="both"/>
      </w:pPr>
      <w:r>
        <w:rPr>
          <w:rFonts w:ascii="Times New Roman"/>
          <w:b w:val="false"/>
          <w:i w:val="false"/>
          <w:color w:val="000000"/>
          <w:sz w:val="28"/>
        </w:rPr>
        <w:t xml:space="preserve">
                     документа- ного центра в городе             охране- </w:t>
      </w:r>
    </w:p>
    <w:p>
      <w:pPr>
        <w:spacing w:after="0"/>
        <w:ind w:left="0"/>
        <w:jc w:val="both"/>
      </w:pPr>
      <w:r>
        <w:rPr>
          <w:rFonts w:ascii="Times New Roman"/>
          <w:b w:val="false"/>
          <w:i w:val="false"/>
          <w:color w:val="000000"/>
          <w:sz w:val="28"/>
        </w:rPr>
        <w:t xml:space="preserve">
                     ции для    Астане. Проведение               ния </w:t>
      </w:r>
    </w:p>
    <w:p>
      <w:pPr>
        <w:spacing w:after="0"/>
        <w:ind w:left="0"/>
        <w:jc w:val="both"/>
      </w:pPr>
      <w:r>
        <w:rPr>
          <w:rFonts w:ascii="Times New Roman"/>
          <w:b w:val="false"/>
          <w:i w:val="false"/>
          <w:color w:val="000000"/>
          <w:sz w:val="28"/>
        </w:rPr>
        <w:t xml:space="preserve">
                     строитель- государственной вневедом-        Респуб- </w:t>
      </w:r>
    </w:p>
    <w:p>
      <w:pPr>
        <w:spacing w:after="0"/>
        <w:ind w:left="0"/>
        <w:jc w:val="both"/>
      </w:pPr>
      <w:r>
        <w:rPr>
          <w:rFonts w:ascii="Times New Roman"/>
          <w:b w:val="false"/>
          <w:i w:val="false"/>
          <w:color w:val="000000"/>
          <w:sz w:val="28"/>
        </w:rPr>
        <w:t xml:space="preserve">
                     ства пери- ственной экспертизы.             лики </w:t>
      </w:r>
    </w:p>
    <w:p>
      <w:pPr>
        <w:spacing w:after="0"/>
        <w:ind w:left="0"/>
        <w:jc w:val="both"/>
      </w:pPr>
      <w:r>
        <w:rPr>
          <w:rFonts w:ascii="Times New Roman"/>
          <w:b w:val="false"/>
          <w:i w:val="false"/>
          <w:color w:val="000000"/>
          <w:sz w:val="28"/>
        </w:rPr>
        <w:t xml:space="preserve">
                     натального                                  Казах- </w:t>
      </w:r>
    </w:p>
    <w:p>
      <w:pPr>
        <w:spacing w:after="0"/>
        <w:ind w:left="0"/>
        <w:jc w:val="both"/>
      </w:pPr>
      <w:r>
        <w:rPr>
          <w:rFonts w:ascii="Times New Roman"/>
          <w:b w:val="false"/>
          <w:i w:val="false"/>
          <w:color w:val="000000"/>
          <w:sz w:val="28"/>
        </w:rPr>
        <w:t xml:space="preserve">
                     центра в                                    стан </w:t>
      </w:r>
    </w:p>
    <w:p>
      <w:pPr>
        <w:spacing w:after="0"/>
        <w:ind w:left="0"/>
        <w:jc w:val="both"/>
      </w:pPr>
      <w:r>
        <w:rPr>
          <w:rFonts w:ascii="Times New Roman"/>
          <w:b w:val="false"/>
          <w:i w:val="false"/>
          <w:color w:val="000000"/>
          <w:sz w:val="28"/>
        </w:rPr>
        <w:t xml:space="preserve">
                     городе </w:t>
      </w:r>
    </w:p>
    <w:p>
      <w:pPr>
        <w:spacing w:after="0"/>
        <w:ind w:left="0"/>
        <w:jc w:val="both"/>
      </w:pPr>
      <w:r>
        <w:rPr>
          <w:rFonts w:ascii="Times New Roman"/>
          <w:b w:val="false"/>
          <w:i w:val="false"/>
          <w:color w:val="000000"/>
          <w:sz w:val="28"/>
        </w:rPr>
        <w:t xml:space="preserve">
                     Астане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проектно-сметная документация по строительству перинатального центра в городе Астане, прошедшая государственную вневедомственную экспертизу. </w:t>
      </w:r>
    </w:p>
    <w:bookmarkStart w:name="z45" w:id="43"/>
    <w:p>
      <w:pPr>
        <w:spacing w:after="0"/>
        <w:ind w:left="0"/>
        <w:jc w:val="both"/>
      </w:pPr>
      <w:r>
        <w:rPr>
          <w:rFonts w:ascii="Times New Roman"/>
          <w:b w:val="false"/>
          <w:i w:val="false"/>
          <w:color w:val="000000"/>
          <w:sz w:val="28"/>
        </w:rPr>
        <w:t xml:space="preserve">
      Приложение 455        </w:t>
      </w:r>
    </w:p>
    <w:bookmarkEnd w:id="4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306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Капитальный</w:t>
      </w:r>
      <w:r>
        <w:rPr>
          <w:rFonts w:ascii="Times New Roman"/>
          <w:b w:val="false"/>
          <w:i w:val="false"/>
          <w:color w:val="000000"/>
          <w:sz w:val="28"/>
        </w:rPr>
        <w:t xml:space="preserve"> </w:t>
      </w:r>
      <w:r>
        <w:rPr>
          <w:rFonts w:ascii="Times New Roman"/>
          <w:b/>
          <w:i w:val="false"/>
          <w:color w:val="000000"/>
          <w:sz w:val="28"/>
        </w:rPr>
        <w:t>ремонт</w:t>
      </w:r>
      <w:r>
        <w:rPr>
          <w:rFonts w:ascii="Times New Roman"/>
          <w:b w:val="false"/>
          <w:i w:val="false"/>
          <w:color w:val="000000"/>
          <w:sz w:val="28"/>
        </w:rPr>
        <w:t xml:space="preserve"> </w:t>
      </w:r>
      <w:r>
        <w:rPr>
          <w:rFonts w:ascii="Times New Roman"/>
          <w:b/>
          <w:i w:val="false"/>
          <w:color w:val="000000"/>
          <w:sz w:val="28"/>
        </w:rPr>
        <w:t>Республиканского</w:t>
      </w:r>
      <w:r>
        <w:rPr>
          <w:rFonts w:ascii="Times New Roman"/>
          <w:b w:val="false"/>
          <w:i w:val="false"/>
          <w:color w:val="000000"/>
          <w:sz w:val="28"/>
        </w:rPr>
        <w:t xml:space="preserve"> </w:t>
      </w:r>
      <w:r>
        <w:rPr>
          <w:rFonts w:ascii="Times New Roman"/>
          <w:b/>
          <w:i w:val="false"/>
          <w:color w:val="000000"/>
          <w:sz w:val="28"/>
        </w:rPr>
        <w:t>медицинского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колледжа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15000 тысяч тенге (Пятнадцать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статья 5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укрепление материально-технической базы Республиканского медицинского колледжа в целях соблюдения санитарно-гигиенических норм и правил. </w:t>
      </w:r>
    </w:p>
    <w:p>
      <w:pPr>
        <w:spacing w:after="0"/>
        <w:ind w:left="0"/>
        <w:jc w:val="both"/>
      </w:pPr>
      <w:r>
        <w:rPr>
          <w:rFonts w:ascii="Times New Roman"/>
          <w:b w:val="false"/>
          <w:i w:val="false"/>
          <w:color w:val="000000"/>
          <w:sz w:val="28"/>
        </w:rPr>
        <w:t xml:space="preserve">
            5. Задачи бюджетной программы: проведение общестроительных санитарно-технических, электромонтажных, ремонтных работ зданий и сооружений Республиканского медицинского колледжа.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306        Капиталь-  Оплата услуг по капиталь- В те-  Минис- </w:t>
      </w:r>
    </w:p>
    <w:p>
      <w:pPr>
        <w:spacing w:after="0"/>
        <w:ind w:left="0"/>
        <w:jc w:val="both"/>
      </w:pPr>
      <w:r>
        <w:rPr>
          <w:rFonts w:ascii="Times New Roman"/>
          <w:b w:val="false"/>
          <w:i w:val="false"/>
          <w:color w:val="000000"/>
          <w:sz w:val="28"/>
        </w:rPr>
        <w:t xml:space="preserve">
                     ный ремонт ному ремонту учебного     чение  терство </w:t>
      </w:r>
    </w:p>
    <w:p>
      <w:pPr>
        <w:spacing w:after="0"/>
        <w:ind w:left="0"/>
        <w:jc w:val="both"/>
      </w:pPr>
      <w:r>
        <w:rPr>
          <w:rFonts w:ascii="Times New Roman"/>
          <w:b w:val="false"/>
          <w:i w:val="false"/>
          <w:color w:val="000000"/>
          <w:sz w:val="28"/>
        </w:rPr>
        <w:t xml:space="preserve">
                     Республи-  корпуса Республиканского  года   здраво- </w:t>
      </w:r>
    </w:p>
    <w:p>
      <w:pPr>
        <w:spacing w:after="0"/>
        <w:ind w:left="0"/>
        <w:jc w:val="both"/>
      </w:pPr>
      <w:r>
        <w:rPr>
          <w:rFonts w:ascii="Times New Roman"/>
          <w:b w:val="false"/>
          <w:i w:val="false"/>
          <w:color w:val="000000"/>
          <w:sz w:val="28"/>
        </w:rPr>
        <w:t xml:space="preserve">
                     канского   медицинского колледжа по         охране- </w:t>
      </w:r>
    </w:p>
    <w:p>
      <w:pPr>
        <w:spacing w:after="0"/>
        <w:ind w:left="0"/>
        <w:jc w:val="both"/>
      </w:pPr>
      <w:r>
        <w:rPr>
          <w:rFonts w:ascii="Times New Roman"/>
          <w:b w:val="false"/>
          <w:i w:val="false"/>
          <w:color w:val="000000"/>
          <w:sz w:val="28"/>
        </w:rPr>
        <w:t xml:space="preserve">
                     медицин-   подготовке и переподго-          ния </w:t>
      </w:r>
    </w:p>
    <w:p>
      <w:pPr>
        <w:spacing w:after="0"/>
        <w:ind w:left="0"/>
        <w:jc w:val="both"/>
      </w:pPr>
      <w:r>
        <w:rPr>
          <w:rFonts w:ascii="Times New Roman"/>
          <w:b w:val="false"/>
          <w:i w:val="false"/>
          <w:color w:val="000000"/>
          <w:sz w:val="28"/>
        </w:rPr>
        <w:t xml:space="preserve">
                     ского      товке средних медицинских        Респуб- </w:t>
      </w:r>
    </w:p>
    <w:p>
      <w:pPr>
        <w:spacing w:after="0"/>
        <w:ind w:left="0"/>
        <w:jc w:val="both"/>
      </w:pPr>
      <w:r>
        <w:rPr>
          <w:rFonts w:ascii="Times New Roman"/>
          <w:b w:val="false"/>
          <w:i w:val="false"/>
          <w:color w:val="000000"/>
          <w:sz w:val="28"/>
        </w:rPr>
        <w:t xml:space="preserve">
                     колледжа   и фармацевтических кадров        лики </w:t>
      </w:r>
    </w:p>
    <w:p>
      <w:pPr>
        <w:spacing w:after="0"/>
        <w:ind w:left="0"/>
        <w:jc w:val="both"/>
      </w:pPr>
      <w:r>
        <w:rPr>
          <w:rFonts w:ascii="Times New Roman"/>
          <w:b w:val="false"/>
          <w:i w:val="false"/>
          <w:color w:val="000000"/>
          <w:sz w:val="28"/>
        </w:rPr>
        <w:t xml:space="preserve">
                                в соответствии с утверж-         Казах- </w:t>
      </w:r>
    </w:p>
    <w:p>
      <w:pPr>
        <w:spacing w:after="0"/>
        <w:ind w:left="0"/>
        <w:jc w:val="both"/>
      </w:pPr>
      <w:r>
        <w:rPr>
          <w:rFonts w:ascii="Times New Roman"/>
          <w:b w:val="false"/>
          <w:i w:val="false"/>
          <w:color w:val="000000"/>
          <w:sz w:val="28"/>
        </w:rPr>
        <w:t xml:space="preserve">
                                денной проектно-сметной          стан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проведение капитального ремонта Республиканского медицинского колледжа по подготовке и переподготовке средних медицинских и фармацевтических кадров. </w:t>
      </w:r>
    </w:p>
    <w:bookmarkStart w:name="z46" w:id="44"/>
    <w:p>
      <w:pPr>
        <w:spacing w:after="0"/>
        <w:ind w:left="0"/>
        <w:jc w:val="both"/>
      </w:pPr>
      <w:r>
        <w:rPr>
          <w:rFonts w:ascii="Times New Roman"/>
          <w:b w:val="false"/>
          <w:i w:val="false"/>
          <w:color w:val="000000"/>
          <w:sz w:val="28"/>
        </w:rPr>
        <w:t xml:space="preserve">
      Приложение 456        </w:t>
      </w:r>
    </w:p>
    <w:bookmarkEnd w:id="4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456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w:t>
      </w:r>
      <w:r>
        <w:rPr>
          <w:rFonts w:ascii="Times New Roman"/>
          <w:b w:val="false"/>
          <w:i w:val="false"/>
          <w:color w:val="000000"/>
          <w:sz w:val="28"/>
          <w:u w:val="single"/>
        </w:rPr>
        <w:t>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307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Капитальный</w:t>
      </w:r>
      <w:r>
        <w:rPr>
          <w:rFonts w:ascii="Times New Roman"/>
          <w:b w:val="false"/>
          <w:i w:val="false"/>
          <w:color w:val="000000"/>
          <w:sz w:val="28"/>
        </w:rPr>
        <w:t xml:space="preserve"> </w:t>
      </w:r>
      <w:r>
        <w:rPr>
          <w:rFonts w:ascii="Times New Roman"/>
          <w:b/>
          <w:i w:val="false"/>
          <w:color w:val="000000"/>
          <w:sz w:val="28"/>
        </w:rPr>
        <w:t>ремонт</w:t>
      </w:r>
      <w:r>
        <w:rPr>
          <w:rFonts w:ascii="Times New Roman"/>
          <w:b w:val="false"/>
          <w:i w:val="false"/>
          <w:color w:val="000000"/>
          <w:sz w:val="28"/>
        </w:rPr>
        <w:t xml:space="preserve"> </w:t>
      </w:r>
      <w:r>
        <w:rPr>
          <w:rFonts w:ascii="Times New Roman"/>
          <w:b/>
          <w:i w:val="false"/>
          <w:color w:val="000000"/>
          <w:sz w:val="28"/>
        </w:rPr>
        <w:t>объектов</w:t>
      </w:r>
      <w:r>
        <w:rPr>
          <w:rFonts w:ascii="Times New Roman"/>
          <w:b w:val="false"/>
          <w:i w:val="false"/>
          <w:color w:val="000000"/>
          <w:sz w:val="28"/>
        </w:rPr>
        <w:t xml:space="preserve"> </w:t>
      </w:r>
      <w:r>
        <w:rPr>
          <w:rFonts w:ascii="Times New Roman"/>
          <w:b/>
          <w:i w:val="false"/>
          <w:color w:val="000000"/>
          <w:sz w:val="28"/>
        </w:rPr>
        <w:t>здравоохранения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294300 тысяч тенге (Двести девяносто четыре миллиона триста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5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N 735 от 4 декабря 2001 года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укрепление материально-технической базы республиканских организаций здравоохранения в целях соблюдения санитарно-гигиенических норм и правил, снижения внутрибольничной инфекции. </w:t>
      </w:r>
    </w:p>
    <w:p>
      <w:pPr>
        <w:spacing w:after="0"/>
        <w:ind w:left="0"/>
        <w:jc w:val="both"/>
      </w:pPr>
      <w:r>
        <w:rPr>
          <w:rFonts w:ascii="Times New Roman"/>
          <w:b w:val="false"/>
          <w:i w:val="false"/>
          <w:color w:val="000000"/>
          <w:sz w:val="28"/>
        </w:rPr>
        <w:t xml:space="preserve">
            5. Задачи бюджетной программы: проведение общестроительных санитарно-технических, электромонтажных, ремонтных работ зданий и сооружений республиканских организаций здравоохранения.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307        Капиталь-  Оплата услуг по капиталь- В те-  Минис- </w:t>
      </w:r>
    </w:p>
    <w:p>
      <w:pPr>
        <w:spacing w:after="0"/>
        <w:ind w:left="0"/>
        <w:jc w:val="both"/>
      </w:pPr>
      <w:r>
        <w:rPr>
          <w:rFonts w:ascii="Times New Roman"/>
          <w:b w:val="false"/>
          <w:i w:val="false"/>
          <w:color w:val="000000"/>
          <w:sz w:val="28"/>
        </w:rPr>
        <w:t xml:space="preserve">
                     ный ремонт ному ремонту зданий и     чение  терство </w:t>
      </w:r>
    </w:p>
    <w:p>
      <w:pPr>
        <w:spacing w:after="0"/>
        <w:ind w:left="0"/>
        <w:jc w:val="both"/>
      </w:pPr>
      <w:r>
        <w:rPr>
          <w:rFonts w:ascii="Times New Roman"/>
          <w:b w:val="false"/>
          <w:i w:val="false"/>
          <w:color w:val="000000"/>
          <w:sz w:val="28"/>
        </w:rPr>
        <w:t xml:space="preserve">
                     объектов   сооружений республикан-   года   здраво- </w:t>
      </w:r>
    </w:p>
    <w:p>
      <w:pPr>
        <w:spacing w:after="0"/>
        <w:ind w:left="0"/>
        <w:jc w:val="both"/>
      </w:pPr>
      <w:r>
        <w:rPr>
          <w:rFonts w:ascii="Times New Roman"/>
          <w:b w:val="false"/>
          <w:i w:val="false"/>
          <w:color w:val="000000"/>
          <w:sz w:val="28"/>
        </w:rPr>
        <w:t xml:space="preserve">
                     здравоох-  ских организаций здраво-         охране- </w:t>
      </w:r>
    </w:p>
    <w:p>
      <w:pPr>
        <w:spacing w:after="0"/>
        <w:ind w:left="0"/>
        <w:jc w:val="both"/>
      </w:pPr>
      <w:r>
        <w:rPr>
          <w:rFonts w:ascii="Times New Roman"/>
          <w:b w:val="false"/>
          <w:i w:val="false"/>
          <w:color w:val="000000"/>
          <w:sz w:val="28"/>
        </w:rPr>
        <w:t xml:space="preserve">
                     ранения    охранения в соответствии         ния </w:t>
      </w:r>
    </w:p>
    <w:p>
      <w:pPr>
        <w:spacing w:after="0"/>
        <w:ind w:left="0"/>
        <w:jc w:val="both"/>
      </w:pPr>
      <w:r>
        <w:rPr>
          <w:rFonts w:ascii="Times New Roman"/>
          <w:b w:val="false"/>
          <w:i w:val="false"/>
          <w:color w:val="000000"/>
          <w:sz w:val="28"/>
        </w:rPr>
        <w:t xml:space="preserve">
                                с проектно-сметными              Респуб- </w:t>
      </w:r>
    </w:p>
    <w:p>
      <w:pPr>
        <w:spacing w:after="0"/>
        <w:ind w:left="0"/>
        <w:jc w:val="both"/>
      </w:pPr>
      <w:r>
        <w:rPr>
          <w:rFonts w:ascii="Times New Roman"/>
          <w:b w:val="false"/>
          <w:i w:val="false"/>
          <w:color w:val="000000"/>
          <w:sz w:val="28"/>
        </w:rPr>
        <w:t xml:space="preserve">
                                документациями. Среднего-        лики </w:t>
      </w:r>
    </w:p>
    <w:p>
      <w:pPr>
        <w:spacing w:after="0"/>
        <w:ind w:left="0"/>
        <w:jc w:val="both"/>
      </w:pPr>
      <w:r>
        <w:rPr>
          <w:rFonts w:ascii="Times New Roman"/>
          <w:b w:val="false"/>
          <w:i w:val="false"/>
          <w:color w:val="000000"/>
          <w:sz w:val="28"/>
        </w:rPr>
        <w:t xml:space="preserve">
                                довое число объектов,            Казах- </w:t>
      </w:r>
    </w:p>
    <w:p>
      <w:pPr>
        <w:spacing w:after="0"/>
        <w:ind w:left="0"/>
        <w:jc w:val="both"/>
      </w:pPr>
      <w:r>
        <w:rPr>
          <w:rFonts w:ascii="Times New Roman"/>
          <w:b w:val="false"/>
          <w:i w:val="false"/>
          <w:color w:val="000000"/>
          <w:sz w:val="28"/>
        </w:rPr>
        <w:t xml:space="preserve">
                                подлежащих капитальному          стан </w:t>
      </w:r>
    </w:p>
    <w:p>
      <w:pPr>
        <w:spacing w:after="0"/>
        <w:ind w:left="0"/>
        <w:jc w:val="both"/>
      </w:pPr>
      <w:r>
        <w:rPr>
          <w:rFonts w:ascii="Times New Roman"/>
          <w:b w:val="false"/>
          <w:i w:val="false"/>
          <w:color w:val="000000"/>
          <w:sz w:val="28"/>
        </w:rPr>
        <w:t xml:space="preserve">
                                ремонту - 13. Республи- </w:t>
      </w:r>
    </w:p>
    <w:p>
      <w:pPr>
        <w:spacing w:after="0"/>
        <w:ind w:left="0"/>
        <w:jc w:val="both"/>
      </w:pPr>
      <w:r>
        <w:rPr>
          <w:rFonts w:ascii="Times New Roman"/>
          <w:b w:val="false"/>
          <w:i w:val="false"/>
          <w:color w:val="000000"/>
          <w:sz w:val="28"/>
        </w:rPr>
        <w:t xml:space="preserve">
                                канский НПЦ психиатрии, </w:t>
      </w:r>
    </w:p>
    <w:p>
      <w:pPr>
        <w:spacing w:after="0"/>
        <w:ind w:left="0"/>
        <w:jc w:val="both"/>
      </w:pPr>
      <w:r>
        <w:rPr>
          <w:rFonts w:ascii="Times New Roman"/>
          <w:b w:val="false"/>
          <w:i w:val="false"/>
          <w:color w:val="000000"/>
          <w:sz w:val="28"/>
        </w:rPr>
        <w:t xml:space="preserve">
                                психотерапии и наркологии, </w:t>
      </w:r>
    </w:p>
    <w:p>
      <w:pPr>
        <w:spacing w:after="0"/>
        <w:ind w:left="0"/>
        <w:jc w:val="both"/>
      </w:pPr>
      <w:r>
        <w:rPr>
          <w:rFonts w:ascii="Times New Roman"/>
          <w:b w:val="false"/>
          <w:i w:val="false"/>
          <w:color w:val="000000"/>
          <w:sz w:val="28"/>
        </w:rPr>
        <w:t xml:space="preserve">
                                Республиканский центр </w:t>
      </w:r>
    </w:p>
    <w:p>
      <w:pPr>
        <w:spacing w:after="0"/>
        <w:ind w:left="0"/>
        <w:jc w:val="both"/>
      </w:pPr>
      <w:r>
        <w:rPr>
          <w:rFonts w:ascii="Times New Roman"/>
          <w:b w:val="false"/>
          <w:i w:val="false"/>
          <w:color w:val="000000"/>
          <w:sz w:val="28"/>
        </w:rPr>
        <w:t xml:space="preserve">
                                крови, Талдыкорганская </w:t>
      </w:r>
    </w:p>
    <w:p>
      <w:pPr>
        <w:spacing w:after="0"/>
        <w:ind w:left="0"/>
        <w:jc w:val="both"/>
      </w:pPr>
      <w:r>
        <w:rPr>
          <w:rFonts w:ascii="Times New Roman"/>
          <w:b w:val="false"/>
          <w:i w:val="false"/>
          <w:color w:val="000000"/>
          <w:sz w:val="28"/>
        </w:rPr>
        <w:t xml:space="preserve">
                                противочумная станция, </w:t>
      </w:r>
    </w:p>
    <w:p>
      <w:pPr>
        <w:spacing w:after="0"/>
        <w:ind w:left="0"/>
        <w:jc w:val="both"/>
      </w:pPr>
      <w:r>
        <w:rPr>
          <w:rFonts w:ascii="Times New Roman"/>
          <w:b w:val="false"/>
          <w:i w:val="false"/>
          <w:color w:val="000000"/>
          <w:sz w:val="28"/>
        </w:rPr>
        <w:t xml:space="preserve">
                                Кызылординская противо- </w:t>
      </w:r>
    </w:p>
    <w:p>
      <w:pPr>
        <w:spacing w:after="0"/>
        <w:ind w:left="0"/>
        <w:jc w:val="both"/>
      </w:pPr>
      <w:r>
        <w:rPr>
          <w:rFonts w:ascii="Times New Roman"/>
          <w:b w:val="false"/>
          <w:i w:val="false"/>
          <w:color w:val="000000"/>
          <w:sz w:val="28"/>
        </w:rPr>
        <w:t xml:space="preserve">
                                чумная станция, Научный </w:t>
      </w:r>
    </w:p>
    <w:p>
      <w:pPr>
        <w:spacing w:after="0"/>
        <w:ind w:left="0"/>
        <w:jc w:val="both"/>
      </w:pPr>
      <w:r>
        <w:rPr>
          <w:rFonts w:ascii="Times New Roman"/>
          <w:b w:val="false"/>
          <w:i w:val="false"/>
          <w:color w:val="000000"/>
          <w:sz w:val="28"/>
        </w:rPr>
        <w:t xml:space="preserve">
                                центр педиатрии и детской </w:t>
      </w:r>
    </w:p>
    <w:p>
      <w:pPr>
        <w:spacing w:after="0"/>
        <w:ind w:left="0"/>
        <w:jc w:val="both"/>
      </w:pPr>
      <w:r>
        <w:rPr>
          <w:rFonts w:ascii="Times New Roman"/>
          <w:b w:val="false"/>
          <w:i w:val="false"/>
          <w:color w:val="000000"/>
          <w:sz w:val="28"/>
        </w:rPr>
        <w:t xml:space="preserve">
                                хирургии, Республиканский </w:t>
      </w:r>
    </w:p>
    <w:p>
      <w:pPr>
        <w:spacing w:after="0"/>
        <w:ind w:left="0"/>
        <w:jc w:val="both"/>
      </w:pPr>
      <w:r>
        <w:rPr>
          <w:rFonts w:ascii="Times New Roman"/>
          <w:b w:val="false"/>
          <w:i w:val="false"/>
          <w:color w:val="000000"/>
          <w:sz w:val="28"/>
        </w:rPr>
        <w:t xml:space="preserve">
                                научно-исследовательский </w:t>
      </w:r>
    </w:p>
    <w:p>
      <w:pPr>
        <w:spacing w:after="0"/>
        <w:ind w:left="0"/>
        <w:jc w:val="both"/>
      </w:pPr>
      <w:r>
        <w:rPr>
          <w:rFonts w:ascii="Times New Roman"/>
          <w:b w:val="false"/>
          <w:i w:val="false"/>
          <w:color w:val="000000"/>
          <w:sz w:val="28"/>
        </w:rPr>
        <w:t xml:space="preserve">
                                центр охраны здоровья </w:t>
      </w:r>
    </w:p>
    <w:p>
      <w:pPr>
        <w:spacing w:after="0"/>
        <w:ind w:left="0"/>
        <w:jc w:val="both"/>
      </w:pPr>
      <w:r>
        <w:rPr>
          <w:rFonts w:ascii="Times New Roman"/>
          <w:b w:val="false"/>
          <w:i w:val="false"/>
          <w:color w:val="000000"/>
          <w:sz w:val="28"/>
        </w:rPr>
        <w:t xml:space="preserve">
                                матери и ребенка, Респуб- </w:t>
      </w:r>
    </w:p>
    <w:p>
      <w:pPr>
        <w:spacing w:after="0"/>
        <w:ind w:left="0"/>
        <w:jc w:val="both"/>
      </w:pPr>
      <w:r>
        <w:rPr>
          <w:rFonts w:ascii="Times New Roman"/>
          <w:b w:val="false"/>
          <w:i w:val="false"/>
          <w:color w:val="000000"/>
          <w:sz w:val="28"/>
        </w:rPr>
        <w:t xml:space="preserve">
                                ликанский консультативный </w:t>
      </w:r>
    </w:p>
    <w:p>
      <w:pPr>
        <w:spacing w:after="0"/>
        <w:ind w:left="0"/>
        <w:jc w:val="both"/>
      </w:pPr>
      <w:r>
        <w:rPr>
          <w:rFonts w:ascii="Times New Roman"/>
          <w:b w:val="false"/>
          <w:i w:val="false"/>
          <w:color w:val="000000"/>
          <w:sz w:val="28"/>
        </w:rPr>
        <w:t xml:space="preserve">
                                центр, Научно-исследова- </w:t>
      </w:r>
    </w:p>
    <w:p>
      <w:pPr>
        <w:spacing w:after="0"/>
        <w:ind w:left="0"/>
        <w:jc w:val="both"/>
      </w:pPr>
      <w:r>
        <w:rPr>
          <w:rFonts w:ascii="Times New Roman"/>
          <w:b w:val="false"/>
          <w:i w:val="false"/>
          <w:color w:val="000000"/>
          <w:sz w:val="28"/>
        </w:rPr>
        <w:t xml:space="preserve">
                                тельский институт глазных </w:t>
      </w:r>
    </w:p>
    <w:p>
      <w:pPr>
        <w:spacing w:after="0"/>
        <w:ind w:left="0"/>
        <w:jc w:val="both"/>
      </w:pPr>
      <w:r>
        <w:rPr>
          <w:rFonts w:ascii="Times New Roman"/>
          <w:b w:val="false"/>
          <w:i w:val="false"/>
          <w:color w:val="000000"/>
          <w:sz w:val="28"/>
        </w:rPr>
        <w:t xml:space="preserve">
                                болезней, Научно- </w:t>
      </w:r>
    </w:p>
    <w:p>
      <w:pPr>
        <w:spacing w:after="0"/>
        <w:ind w:left="0"/>
        <w:jc w:val="both"/>
      </w:pPr>
      <w:r>
        <w:rPr>
          <w:rFonts w:ascii="Times New Roman"/>
          <w:b w:val="false"/>
          <w:i w:val="false"/>
          <w:color w:val="000000"/>
          <w:sz w:val="28"/>
        </w:rPr>
        <w:t xml:space="preserve">
                                исследовательский кожно- </w:t>
      </w:r>
    </w:p>
    <w:p>
      <w:pPr>
        <w:spacing w:after="0"/>
        <w:ind w:left="0"/>
        <w:jc w:val="both"/>
      </w:pPr>
      <w:r>
        <w:rPr>
          <w:rFonts w:ascii="Times New Roman"/>
          <w:b w:val="false"/>
          <w:i w:val="false"/>
          <w:color w:val="000000"/>
          <w:sz w:val="28"/>
        </w:rPr>
        <w:t xml:space="preserve">
                                венерологический институт, </w:t>
      </w:r>
    </w:p>
    <w:p>
      <w:pPr>
        <w:spacing w:after="0"/>
        <w:ind w:left="0"/>
        <w:jc w:val="both"/>
      </w:pPr>
      <w:r>
        <w:rPr>
          <w:rFonts w:ascii="Times New Roman"/>
          <w:b w:val="false"/>
          <w:i w:val="false"/>
          <w:color w:val="000000"/>
          <w:sz w:val="28"/>
        </w:rPr>
        <w:t xml:space="preserve">
                                Казахский научно-исследо- </w:t>
      </w:r>
    </w:p>
    <w:p>
      <w:pPr>
        <w:spacing w:after="0"/>
        <w:ind w:left="0"/>
        <w:jc w:val="both"/>
      </w:pPr>
      <w:r>
        <w:rPr>
          <w:rFonts w:ascii="Times New Roman"/>
          <w:b w:val="false"/>
          <w:i w:val="false"/>
          <w:color w:val="000000"/>
          <w:sz w:val="28"/>
        </w:rPr>
        <w:t xml:space="preserve">
                                вательский институт </w:t>
      </w:r>
    </w:p>
    <w:p>
      <w:pPr>
        <w:spacing w:after="0"/>
        <w:ind w:left="0"/>
        <w:jc w:val="both"/>
      </w:pPr>
      <w:r>
        <w:rPr>
          <w:rFonts w:ascii="Times New Roman"/>
          <w:b w:val="false"/>
          <w:i w:val="false"/>
          <w:color w:val="000000"/>
          <w:sz w:val="28"/>
        </w:rPr>
        <w:t xml:space="preserve">
                                онкологии и радиологии, </w:t>
      </w:r>
    </w:p>
    <w:p>
      <w:pPr>
        <w:spacing w:after="0"/>
        <w:ind w:left="0"/>
        <w:jc w:val="both"/>
      </w:pPr>
      <w:r>
        <w:rPr>
          <w:rFonts w:ascii="Times New Roman"/>
          <w:b w:val="false"/>
          <w:i w:val="false"/>
          <w:color w:val="000000"/>
          <w:sz w:val="28"/>
        </w:rPr>
        <w:t xml:space="preserve">
                                Научно-исследовательский </w:t>
      </w:r>
    </w:p>
    <w:p>
      <w:pPr>
        <w:spacing w:after="0"/>
        <w:ind w:left="0"/>
        <w:jc w:val="both"/>
      </w:pPr>
      <w:r>
        <w:rPr>
          <w:rFonts w:ascii="Times New Roman"/>
          <w:b w:val="false"/>
          <w:i w:val="false"/>
          <w:color w:val="000000"/>
          <w:sz w:val="28"/>
        </w:rPr>
        <w:t xml:space="preserve">
                                институт кардиологии и </w:t>
      </w:r>
    </w:p>
    <w:p>
      <w:pPr>
        <w:spacing w:after="0"/>
        <w:ind w:left="0"/>
        <w:jc w:val="both"/>
      </w:pPr>
      <w:r>
        <w:rPr>
          <w:rFonts w:ascii="Times New Roman"/>
          <w:b w:val="false"/>
          <w:i w:val="false"/>
          <w:color w:val="000000"/>
          <w:sz w:val="28"/>
        </w:rPr>
        <w:t xml:space="preserve">
                                внутренних болезней, </w:t>
      </w:r>
    </w:p>
    <w:p>
      <w:pPr>
        <w:spacing w:after="0"/>
        <w:ind w:left="0"/>
        <w:jc w:val="both"/>
      </w:pPr>
      <w:r>
        <w:rPr>
          <w:rFonts w:ascii="Times New Roman"/>
          <w:b w:val="false"/>
          <w:i w:val="false"/>
          <w:color w:val="000000"/>
          <w:sz w:val="28"/>
        </w:rPr>
        <w:t xml:space="preserve">
                                Научно-исследовательский </w:t>
      </w:r>
    </w:p>
    <w:p>
      <w:pPr>
        <w:spacing w:after="0"/>
        <w:ind w:left="0"/>
        <w:jc w:val="both"/>
      </w:pPr>
      <w:r>
        <w:rPr>
          <w:rFonts w:ascii="Times New Roman"/>
          <w:b w:val="false"/>
          <w:i w:val="false"/>
          <w:color w:val="000000"/>
          <w:sz w:val="28"/>
        </w:rPr>
        <w:t xml:space="preserve">
                                институт травматологии и </w:t>
      </w:r>
    </w:p>
    <w:p>
      <w:pPr>
        <w:spacing w:after="0"/>
        <w:ind w:left="0"/>
        <w:jc w:val="both"/>
      </w:pPr>
      <w:r>
        <w:rPr>
          <w:rFonts w:ascii="Times New Roman"/>
          <w:b w:val="false"/>
          <w:i w:val="false"/>
          <w:color w:val="000000"/>
          <w:sz w:val="28"/>
        </w:rPr>
        <w:t xml:space="preserve">
                                ортопедии, лечебно- </w:t>
      </w:r>
    </w:p>
    <w:p>
      <w:pPr>
        <w:spacing w:after="0"/>
        <w:ind w:left="0"/>
        <w:jc w:val="both"/>
      </w:pPr>
      <w:r>
        <w:rPr>
          <w:rFonts w:ascii="Times New Roman"/>
          <w:b w:val="false"/>
          <w:i w:val="false"/>
          <w:color w:val="000000"/>
          <w:sz w:val="28"/>
        </w:rPr>
        <w:t xml:space="preserve">
                                диагностическое отделение </w:t>
      </w:r>
    </w:p>
    <w:p>
      <w:pPr>
        <w:spacing w:after="0"/>
        <w:ind w:left="0"/>
        <w:jc w:val="both"/>
      </w:pPr>
      <w:r>
        <w:rPr>
          <w:rFonts w:ascii="Times New Roman"/>
          <w:b w:val="false"/>
          <w:i w:val="false"/>
          <w:color w:val="000000"/>
          <w:sz w:val="28"/>
        </w:rPr>
        <w:t xml:space="preserve">
                                в республиканском </w:t>
      </w:r>
    </w:p>
    <w:p>
      <w:pPr>
        <w:spacing w:after="0"/>
        <w:ind w:left="0"/>
        <w:jc w:val="both"/>
      </w:pPr>
      <w:r>
        <w:rPr>
          <w:rFonts w:ascii="Times New Roman"/>
          <w:b w:val="false"/>
          <w:i w:val="false"/>
          <w:color w:val="000000"/>
          <w:sz w:val="28"/>
        </w:rPr>
        <w:t xml:space="preserve">
                                туберкулезном санатории </w:t>
      </w:r>
    </w:p>
    <w:p>
      <w:pPr>
        <w:spacing w:after="0"/>
        <w:ind w:left="0"/>
        <w:jc w:val="both"/>
      </w:pPr>
      <w:r>
        <w:rPr>
          <w:rFonts w:ascii="Times New Roman"/>
          <w:b w:val="false"/>
          <w:i w:val="false"/>
          <w:color w:val="000000"/>
          <w:sz w:val="28"/>
        </w:rPr>
        <w:t xml:space="preserve">
                                "Боровое"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проведение капитального ремонта зданий и сооружений республиканских организаций здравоохранения в соответствии с санитарными нормами и правилами. </w:t>
      </w:r>
    </w:p>
    <w:bookmarkStart w:name="z47" w:id="45"/>
    <w:p>
      <w:pPr>
        <w:spacing w:after="0"/>
        <w:ind w:left="0"/>
        <w:jc w:val="both"/>
      </w:pPr>
      <w:r>
        <w:rPr>
          <w:rFonts w:ascii="Times New Roman"/>
          <w:b w:val="false"/>
          <w:i w:val="false"/>
          <w:color w:val="000000"/>
          <w:sz w:val="28"/>
        </w:rPr>
        <w:t xml:space="preserve">
      Приложение 457        </w:t>
      </w:r>
    </w:p>
    <w:bookmarkEnd w:id="4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308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Капитальный</w:t>
      </w:r>
      <w:r>
        <w:rPr>
          <w:rFonts w:ascii="Times New Roman"/>
          <w:b w:val="false"/>
          <w:i w:val="false"/>
          <w:color w:val="000000"/>
          <w:sz w:val="28"/>
        </w:rPr>
        <w:t xml:space="preserve"> </w:t>
      </w:r>
      <w:r>
        <w:rPr>
          <w:rFonts w:ascii="Times New Roman"/>
          <w:b/>
          <w:i w:val="false"/>
          <w:color w:val="000000"/>
          <w:sz w:val="28"/>
        </w:rPr>
        <w:t>ремонт</w:t>
      </w:r>
      <w:r>
        <w:rPr>
          <w:rFonts w:ascii="Times New Roman"/>
          <w:b w:val="false"/>
          <w:i w:val="false"/>
          <w:color w:val="000000"/>
          <w:sz w:val="28"/>
        </w:rPr>
        <w:t xml:space="preserve"> </w:t>
      </w:r>
      <w:r>
        <w:rPr>
          <w:rFonts w:ascii="Times New Roman"/>
          <w:b/>
          <w:i w:val="false"/>
          <w:color w:val="000000"/>
          <w:sz w:val="28"/>
        </w:rPr>
        <w:t>Акмолинской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i w:val="false"/>
          <w:color w:val="000000"/>
          <w:sz w:val="28"/>
        </w:rPr>
        <w:t>медицинской</w:t>
      </w:r>
      <w:r>
        <w:rPr>
          <w:rFonts w:ascii="Times New Roman"/>
          <w:b w:val="false"/>
          <w:i w:val="false"/>
          <w:color w:val="000000"/>
          <w:sz w:val="28"/>
        </w:rPr>
        <w:t xml:space="preserve"> </w:t>
      </w:r>
      <w:r>
        <w:rPr>
          <w:rFonts w:ascii="Times New Roman"/>
          <w:b/>
          <w:i w:val="false"/>
          <w:color w:val="000000"/>
          <w:sz w:val="28"/>
        </w:rPr>
        <w:t>академии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w:t>
      </w:r>
      <w:r>
        <w:rPr>
          <w:rFonts w:ascii="Times New Roman"/>
          <w:b/>
          <w:i w:val="false"/>
          <w:color w:val="000000"/>
          <w:sz w:val="28"/>
        </w:rPr>
        <w:t xml:space="preserve">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10000 тысяч тенге (Десять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5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N 735 от 4 декабря 2001 года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укрепление материально-технической базы Акмолинской государственной медицинской академии в целях соблюдения санитарно-гигиенических норм и правил. </w:t>
      </w:r>
    </w:p>
    <w:p>
      <w:pPr>
        <w:spacing w:after="0"/>
        <w:ind w:left="0"/>
        <w:jc w:val="both"/>
      </w:pPr>
      <w:r>
        <w:rPr>
          <w:rFonts w:ascii="Times New Roman"/>
          <w:b w:val="false"/>
          <w:i w:val="false"/>
          <w:color w:val="000000"/>
          <w:sz w:val="28"/>
        </w:rPr>
        <w:t xml:space="preserve">
            5. Задачи бюджетной программы: проведение общестроительных санитарно-технических, электромонтажных, ремонтных работ зданий и сооружений Акмолинской государственной медицинской академии.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308        Капиталь-  Оплата услуг по капиталь- В те-  Минис- </w:t>
      </w:r>
    </w:p>
    <w:p>
      <w:pPr>
        <w:spacing w:after="0"/>
        <w:ind w:left="0"/>
        <w:jc w:val="both"/>
      </w:pPr>
      <w:r>
        <w:rPr>
          <w:rFonts w:ascii="Times New Roman"/>
          <w:b w:val="false"/>
          <w:i w:val="false"/>
          <w:color w:val="000000"/>
          <w:sz w:val="28"/>
        </w:rPr>
        <w:t xml:space="preserve">
                     ный ремонт ному ремонту зданий и     чение  терство </w:t>
      </w:r>
    </w:p>
    <w:p>
      <w:pPr>
        <w:spacing w:after="0"/>
        <w:ind w:left="0"/>
        <w:jc w:val="both"/>
      </w:pPr>
      <w:r>
        <w:rPr>
          <w:rFonts w:ascii="Times New Roman"/>
          <w:b w:val="false"/>
          <w:i w:val="false"/>
          <w:color w:val="000000"/>
          <w:sz w:val="28"/>
        </w:rPr>
        <w:t xml:space="preserve">
                     Акмолин-   сооружений Акмолинской    года   здраво- </w:t>
      </w:r>
    </w:p>
    <w:p>
      <w:pPr>
        <w:spacing w:after="0"/>
        <w:ind w:left="0"/>
        <w:jc w:val="both"/>
      </w:pPr>
      <w:r>
        <w:rPr>
          <w:rFonts w:ascii="Times New Roman"/>
          <w:b w:val="false"/>
          <w:i w:val="false"/>
          <w:color w:val="000000"/>
          <w:sz w:val="28"/>
        </w:rPr>
        <w:t xml:space="preserve">
                     ской госу- государственной медицин-         охране- </w:t>
      </w:r>
    </w:p>
    <w:p>
      <w:pPr>
        <w:spacing w:after="0"/>
        <w:ind w:left="0"/>
        <w:jc w:val="both"/>
      </w:pPr>
      <w:r>
        <w:rPr>
          <w:rFonts w:ascii="Times New Roman"/>
          <w:b w:val="false"/>
          <w:i w:val="false"/>
          <w:color w:val="000000"/>
          <w:sz w:val="28"/>
        </w:rPr>
        <w:t xml:space="preserve">
                     дарствен-  ской академии в соответ-         ния </w:t>
      </w:r>
    </w:p>
    <w:p>
      <w:pPr>
        <w:spacing w:after="0"/>
        <w:ind w:left="0"/>
        <w:jc w:val="both"/>
      </w:pPr>
      <w:r>
        <w:rPr>
          <w:rFonts w:ascii="Times New Roman"/>
          <w:b w:val="false"/>
          <w:i w:val="false"/>
          <w:color w:val="000000"/>
          <w:sz w:val="28"/>
        </w:rPr>
        <w:t xml:space="preserve">
                     ной меди-  ствии с утвержденной             Респуб- </w:t>
      </w:r>
    </w:p>
    <w:p>
      <w:pPr>
        <w:spacing w:after="0"/>
        <w:ind w:left="0"/>
        <w:jc w:val="both"/>
      </w:pPr>
      <w:r>
        <w:rPr>
          <w:rFonts w:ascii="Times New Roman"/>
          <w:b w:val="false"/>
          <w:i w:val="false"/>
          <w:color w:val="000000"/>
          <w:sz w:val="28"/>
        </w:rPr>
        <w:t xml:space="preserve">
                     цинской    проектно-сметной                 лики </w:t>
      </w:r>
    </w:p>
    <w:p>
      <w:pPr>
        <w:spacing w:after="0"/>
        <w:ind w:left="0"/>
        <w:jc w:val="both"/>
      </w:pPr>
      <w:r>
        <w:rPr>
          <w:rFonts w:ascii="Times New Roman"/>
          <w:b w:val="false"/>
          <w:i w:val="false"/>
          <w:color w:val="000000"/>
          <w:sz w:val="28"/>
        </w:rPr>
        <w:t xml:space="preserve">
                     академии   документацией.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проведение капитального ремонта Акмолинской государственной медицинской академии. </w:t>
      </w:r>
    </w:p>
    <w:bookmarkStart w:name="z48" w:id="46"/>
    <w:p>
      <w:pPr>
        <w:spacing w:after="0"/>
        <w:ind w:left="0"/>
        <w:jc w:val="both"/>
      </w:pPr>
      <w:r>
        <w:rPr>
          <w:rFonts w:ascii="Times New Roman"/>
          <w:b w:val="false"/>
          <w:i w:val="false"/>
          <w:color w:val="000000"/>
          <w:sz w:val="28"/>
        </w:rPr>
        <w:t xml:space="preserve">
      Приложение 458        </w:t>
      </w:r>
    </w:p>
    <w:bookmarkEnd w:id="4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областным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бюджетам</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центральных</w:t>
      </w:r>
      <w:r>
        <w:rPr>
          <w:rFonts w:ascii="Times New Roman"/>
          <w:b w:val="false"/>
          <w:i w:val="false"/>
          <w:color w:val="000000"/>
          <w:sz w:val="28"/>
        </w:rPr>
        <w:t xml:space="preserve"> </w:t>
      </w:r>
      <w:r>
        <w:rPr>
          <w:rFonts w:ascii="Times New Roman"/>
          <w:b/>
          <w:i w:val="false"/>
          <w:color w:val="000000"/>
          <w:sz w:val="28"/>
        </w:rPr>
        <w:t>районных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больниц</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399132 тысячи тенге (триста девяносто девять миллионов сто тридцать две тысячи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10 ноября 2003 г. </w:t>
      </w:r>
      <w:r>
        <w:rPr>
          <w:rFonts w:ascii="Times New Roman"/>
          <w:b w:val="false"/>
          <w:i w:val="false"/>
          <w:color w:val="000000"/>
          <w:sz w:val="28"/>
        </w:rPr>
        <w:t xml:space="preserve">N 150м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статья 5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завершение строительства Мойынкумской центральной районной больницы на 125 коек в селе Мойынкум и строительство центральной районной больницы с поликлиникой на 150 коек в селе Кулан района имени Т. Рыскулова Жамбылской области.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Правительства РК от 10 ноября 2003 г. </w:t>
      </w:r>
      <w:r>
        <w:rPr>
          <w:rFonts w:ascii="Times New Roman"/>
          <w:b w:val="false"/>
          <w:i w:val="false"/>
          <w:color w:val="000000"/>
          <w:sz w:val="28"/>
        </w:rPr>
        <w:t xml:space="preserve">N 150м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Задачи бюджетной программы: выделение трансфертов из республиканского бюджета Жамбылскому областному бюджету для строительства Мойынкумской центральной районной больницы на 125 коек в селе Мойынкум и центральной районной больницы с поликлиникой на 150 коек в селе Кулан района имени Т. Рыскулова.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постановлением Правительства РК от 10 ноября 2003 г. </w:t>
      </w:r>
      <w:r>
        <w:rPr>
          <w:rFonts w:ascii="Times New Roman"/>
          <w:b w:val="false"/>
          <w:i w:val="false"/>
          <w:color w:val="000000"/>
          <w:sz w:val="28"/>
        </w:rPr>
        <w:t xml:space="preserve">N 150м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400        Целевые </w:t>
      </w:r>
    </w:p>
    <w:p>
      <w:pPr>
        <w:spacing w:after="0"/>
        <w:ind w:left="0"/>
        <w:jc w:val="both"/>
      </w:pPr>
      <w:r>
        <w:rPr>
          <w:rFonts w:ascii="Times New Roman"/>
          <w:b w:val="false"/>
          <w:i w:val="false"/>
          <w:color w:val="000000"/>
          <w:sz w:val="28"/>
        </w:rPr>
        <w:t xml:space="preserve">
                     инвести- </w:t>
      </w:r>
    </w:p>
    <w:p>
      <w:pPr>
        <w:spacing w:after="0"/>
        <w:ind w:left="0"/>
        <w:jc w:val="both"/>
      </w:pPr>
      <w:r>
        <w:rPr>
          <w:rFonts w:ascii="Times New Roman"/>
          <w:b w:val="false"/>
          <w:i w:val="false"/>
          <w:color w:val="000000"/>
          <w:sz w:val="28"/>
        </w:rPr>
        <w:t xml:space="preserve">
                     ционные </w:t>
      </w:r>
    </w:p>
    <w:p>
      <w:pPr>
        <w:spacing w:after="0"/>
        <w:ind w:left="0"/>
        <w:jc w:val="both"/>
      </w:pPr>
      <w:r>
        <w:rPr>
          <w:rFonts w:ascii="Times New Roman"/>
          <w:b w:val="false"/>
          <w:i w:val="false"/>
          <w:color w:val="000000"/>
          <w:sz w:val="28"/>
        </w:rPr>
        <w:t xml:space="preserve">
                     трансферты </w:t>
      </w:r>
    </w:p>
    <w:p>
      <w:pPr>
        <w:spacing w:after="0"/>
        <w:ind w:left="0"/>
        <w:jc w:val="both"/>
      </w:pPr>
      <w:r>
        <w:rPr>
          <w:rFonts w:ascii="Times New Roman"/>
          <w:b w:val="false"/>
          <w:i w:val="false"/>
          <w:color w:val="000000"/>
          <w:sz w:val="28"/>
        </w:rPr>
        <w:t xml:space="preserve">
                     областным </w:t>
      </w:r>
    </w:p>
    <w:p>
      <w:pPr>
        <w:spacing w:after="0"/>
        <w:ind w:left="0"/>
        <w:jc w:val="both"/>
      </w:pPr>
      <w:r>
        <w:rPr>
          <w:rFonts w:ascii="Times New Roman"/>
          <w:b w:val="false"/>
          <w:i w:val="false"/>
          <w:color w:val="000000"/>
          <w:sz w:val="28"/>
        </w:rPr>
        <w:t xml:space="preserve">
                     бюджетам </w:t>
      </w:r>
    </w:p>
    <w:p>
      <w:pPr>
        <w:spacing w:after="0"/>
        <w:ind w:left="0"/>
        <w:jc w:val="both"/>
      </w:pPr>
      <w:r>
        <w:rPr>
          <w:rFonts w:ascii="Times New Roman"/>
          <w:b w:val="false"/>
          <w:i w:val="false"/>
          <w:color w:val="000000"/>
          <w:sz w:val="28"/>
        </w:rPr>
        <w:t xml:space="preserve">
                     на строи- </w:t>
      </w:r>
    </w:p>
    <w:p>
      <w:pPr>
        <w:spacing w:after="0"/>
        <w:ind w:left="0"/>
        <w:jc w:val="both"/>
      </w:pPr>
      <w:r>
        <w:rPr>
          <w:rFonts w:ascii="Times New Roman"/>
          <w:b w:val="false"/>
          <w:i w:val="false"/>
          <w:color w:val="000000"/>
          <w:sz w:val="28"/>
        </w:rPr>
        <w:t xml:space="preserve">
                     тельство </w:t>
      </w:r>
    </w:p>
    <w:p>
      <w:pPr>
        <w:spacing w:after="0"/>
        <w:ind w:left="0"/>
        <w:jc w:val="both"/>
      </w:pPr>
      <w:r>
        <w:rPr>
          <w:rFonts w:ascii="Times New Roman"/>
          <w:b w:val="false"/>
          <w:i w:val="false"/>
          <w:color w:val="000000"/>
          <w:sz w:val="28"/>
        </w:rPr>
        <w:t xml:space="preserve">
                     централь- </w:t>
      </w:r>
    </w:p>
    <w:p>
      <w:pPr>
        <w:spacing w:after="0"/>
        <w:ind w:left="0"/>
        <w:jc w:val="both"/>
      </w:pPr>
      <w:r>
        <w:rPr>
          <w:rFonts w:ascii="Times New Roman"/>
          <w:b w:val="false"/>
          <w:i w:val="false"/>
          <w:color w:val="000000"/>
          <w:sz w:val="28"/>
        </w:rPr>
        <w:t xml:space="preserve">
                     ных </w:t>
      </w:r>
    </w:p>
    <w:p>
      <w:pPr>
        <w:spacing w:after="0"/>
        <w:ind w:left="0"/>
        <w:jc w:val="both"/>
      </w:pPr>
      <w:r>
        <w:rPr>
          <w:rFonts w:ascii="Times New Roman"/>
          <w:b w:val="false"/>
          <w:i w:val="false"/>
          <w:color w:val="000000"/>
          <w:sz w:val="28"/>
        </w:rPr>
        <w:t xml:space="preserve">
                     районных </w:t>
      </w:r>
    </w:p>
    <w:p>
      <w:pPr>
        <w:spacing w:after="0"/>
        <w:ind w:left="0"/>
        <w:jc w:val="both"/>
      </w:pPr>
      <w:r>
        <w:rPr>
          <w:rFonts w:ascii="Times New Roman"/>
          <w:b w:val="false"/>
          <w:i w:val="false"/>
          <w:color w:val="000000"/>
          <w:sz w:val="28"/>
        </w:rPr>
        <w:t xml:space="preserve">
                     больниц </w:t>
      </w:r>
    </w:p>
    <w:p>
      <w:pPr>
        <w:spacing w:after="0"/>
        <w:ind w:left="0"/>
        <w:jc w:val="both"/>
      </w:pPr>
      <w:r>
        <w:rPr>
          <w:rFonts w:ascii="Times New Roman"/>
          <w:b w:val="false"/>
          <w:i w:val="false"/>
          <w:color w:val="000000"/>
          <w:sz w:val="28"/>
        </w:rPr>
        <w:t xml:space="preserve">
               034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трансфер-  чение  терство </w:t>
      </w:r>
    </w:p>
    <w:p>
      <w:pPr>
        <w:spacing w:after="0"/>
        <w:ind w:left="0"/>
        <w:jc w:val="both"/>
      </w:pPr>
      <w:r>
        <w:rPr>
          <w:rFonts w:ascii="Times New Roman"/>
          <w:b w:val="false"/>
          <w:i w:val="false"/>
          <w:color w:val="000000"/>
          <w:sz w:val="28"/>
        </w:rPr>
        <w:t xml:space="preserve">
                     ционные    тов Жамбылскому област-   года   здраво- </w:t>
      </w:r>
    </w:p>
    <w:p>
      <w:pPr>
        <w:spacing w:after="0"/>
        <w:ind w:left="0"/>
        <w:jc w:val="both"/>
      </w:pPr>
      <w:r>
        <w:rPr>
          <w:rFonts w:ascii="Times New Roman"/>
          <w:b w:val="false"/>
          <w:i w:val="false"/>
          <w:color w:val="000000"/>
          <w:sz w:val="28"/>
        </w:rPr>
        <w:t xml:space="preserve">
                     трансферты ному бюджету для завер-          охране- </w:t>
      </w:r>
    </w:p>
    <w:p>
      <w:pPr>
        <w:spacing w:after="0"/>
        <w:ind w:left="0"/>
        <w:jc w:val="both"/>
      </w:pPr>
      <w:r>
        <w:rPr>
          <w:rFonts w:ascii="Times New Roman"/>
          <w:b w:val="false"/>
          <w:i w:val="false"/>
          <w:color w:val="000000"/>
          <w:sz w:val="28"/>
        </w:rPr>
        <w:t xml:space="preserve">
                     Жамбыл-    шения строительства              ния </w:t>
      </w:r>
    </w:p>
    <w:p>
      <w:pPr>
        <w:spacing w:after="0"/>
        <w:ind w:left="0"/>
        <w:jc w:val="both"/>
      </w:pPr>
      <w:r>
        <w:rPr>
          <w:rFonts w:ascii="Times New Roman"/>
          <w:b w:val="false"/>
          <w:i w:val="false"/>
          <w:color w:val="000000"/>
          <w:sz w:val="28"/>
        </w:rPr>
        <w:t xml:space="preserve">
                     скому      Мойынкумской центральной         Респуб- </w:t>
      </w:r>
    </w:p>
    <w:p>
      <w:pPr>
        <w:spacing w:after="0"/>
        <w:ind w:left="0"/>
        <w:jc w:val="both"/>
      </w:pPr>
      <w:r>
        <w:rPr>
          <w:rFonts w:ascii="Times New Roman"/>
          <w:b w:val="false"/>
          <w:i w:val="false"/>
          <w:color w:val="000000"/>
          <w:sz w:val="28"/>
        </w:rPr>
        <w:t xml:space="preserve">
                     областному районной больницы на             лики </w:t>
      </w:r>
    </w:p>
    <w:p>
      <w:pPr>
        <w:spacing w:after="0"/>
        <w:ind w:left="0"/>
        <w:jc w:val="both"/>
      </w:pPr>
      <w:r>
        <w:rPr>
          <w:rFonts w:ascii="Times New Roman"/>
          <w:b w:val="false"/>
          <w:i w:val="false"/>
          <w:color w:val="000000"/>
          <w:sz w:val="28"/>
        </w:rPr>
        <w:t xml:space="preserve">
                     бюджету на 125 коек в селе Мойынкум         Казах- </w:t>
      </w:r>
    </w:p>
    <w:p>
      <w:pPr>
        <w:spacing w:after="0"/>
        <w:ind w:left="0"/>
        <w:jc w:val="both"/>
      </w:pPr>
      <w:r>
        <w:rPr>
          <w:rFonts w:ascii="Times New Roman"/>
          <w:b w:val="false"/>
          <w:i w:val="false"/>
          <w:color w:val="000000"/>
          <w:sz w:val="28"/>
        </w:rPr>
        <w:t xml:space="preserve">
                     строитель- и строительства центральной      стан </w:t>
      </w:r>
    </w:p>
    <w:p>
      <w:pPr>
        <w:spacing w:after="0"/>
        <w:ind w:left="0"/>
        <w:jc w:val="both"/>
      </w:pPr>
      <w:r>
        <w:rPr>
          <w:rFonts w:ascii="Times New Roman"/>
          <w:b w:val="false"/>
          <w:i w:val="false"/>
          <w:color w:val="000000"/>
          <w:sz w:val="28"/>
        </w:rPr>
        <w:t xml:space="preserve">
                     ство цент- районной больницы с </w:t>
      </w:r>
    </w:p>
    <w:p>
      <w:pPr>
        <w:spacing w:after="0"/>
        <w:ind w:left="0"/>
        <w:jc w:val="both"/>
      </w:pPr>
      <w:r>
        <w:rPr>
          <w:rFonts w:ascii="Times New Roman"/>
          <w:b w:val="false"/>
          <w:i w:val="false"/>
          <w:color w:val="000000"/>
          <w:sz w:val="28"/>
        </w:rPr>
        <w:t xml:space="preserve">
                     ральных    поликлиникой на 150 коек </w:t>
      </w:r>
    </w:p>
    <w:p>
      <w:pPr>
        <w:spacing w:after="0"/>
        <w:ind w:left="0"/>
        <w:jc w:val="both"/>
      </w:pPr>
      <w:r>
        <w:rPr>
          <w:rFonts w:ascii="Times New Roman"/>
          <w:b w:val="false"/>
          <w:i w:val="false"/>
          <w:color w:val="000000"/>
          <w:sz w:val="28"/>
        </w:rPr>
        <w:t xml:space="preserve">
                     районных   в селе Кулан района имени </w:t>
      </w:r>
    </w:p>
    <w:p>
      <w:pPr>
        <w:spacing w:after="0"/>
        <w:ind w:left="0"/>
        <w:jc w:val="both"/>
      </w:pPr>
      <w:r>
        <w:rPr>
          <w:rFonts w:ascii="Times New Roman"/>
          <w:b w:val="false"/>
          <w:i w:val="false"/>
          <w:color w:val="000000"/>
          <w:sz w:val="28"/>
        </w:rPr>
        <w:t xml:space="preserve">
                     больниц    Т. Рыскулова      </w:t>
      </w:r>
    </w:p>
    <w:p>
      <w:pPr>
        <w:spacing w:after="0"/>
        <w:ind w:left="0"/>
        <w:jc w:val="both"/>
      </w:pPr>
      <w:r>
        <w:rPr>
          <w:rFonts w:ascii="Times New Roman"/>
          <w:b w:val="false"/>
          <w:i w:val="false"/>
          <w:color w:val="000000"/>
          <w:sz w:val="28"/>
        </w:rPr>
        <w:t xml:space="preserve">
                                в соответствии с утверж-         </w:t>
      </w:r>
    </w:p>
    <w:p>
      <w:pPr>
        <w:spacing w:after="0"/>
        <w:ind w:left="0"/>
        <w:jc w:val="both"/>
      </w:pPr>
      <w:r>
        <w:rPr>
          <w:rFonts w:ascii="Times New Roman"/>
          <w:b w:val="false"/>
          <w:i w:val="false"/>
          <w:color w:val="000000"/>
          <w:sz w:val="28"/>
        </w:rPr>
        <w:t xml:space="preserve">
                                денной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10 ноября 2003 г. </w:t>
      </w:r>
      <w:r>
        <w:rPr>
          <w:rFonts w:ascii="Times New Roman"/>
          <w:b w:val="false"/>
          <w:i w:val="false"/>
          <w:color w:val="000000"/>
          <w:sz w:val="28"/>
        </w:rPr>
        <w:t xml:space="preserve">N 150м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ввод в эксплуатацию Мойынкумской центральной районной больницы на 125 коек в селе Мойынкум. Объем выполненных работ по строительству центральной районной больницы с поликлиникой на 150 коек в селе Кулан района имени Т. Рыскулова согласно утвержденной проектно-сметной документации.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10 ноября 2003 г. </w:t>
      </w:r>
      <w:r>
        <w:rPr>
          <w:rFonts w:ascii="Times New Roman"/>
          <w:b w:val="false"/>
          <w:i w:val="false"/>
          <w:color w:val="000000"/>
          <w:sz w:val="28"/>
        </w:rPr>
        <w:t xml:space="preserve">N 150м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49" w:id="47"/>
    <w:p>
      <w:pPr>
        <w:spacing w:after="0"/>
        <w:ind w:left="0"/>
        <w:jc w:val="both"/>
      </w:pPr>
      <w:r>
        <w:rPr>
          <w:rFonts w:ascii="Times New Roman"/>
          <w:b w:val="false"/>
          <w:i w:val="false"/>
          <w:color w:val="000000"/>
          <w:sz w:val="28"/>
        </w:rPr>
        <w:t xml:space="preserve">
      Приложение 459        </w:t>
      </w:r>
    </w:p>
    <w:bookmarkEnd w:id="4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областным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бюджетам</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строи</w:t>
      </w:r>
      <w:r>
        <w:rPr>
          <w:rFonts w:ascii="Times New Roman"/>
          <w:b/>
          <w:i w:val="false"/>
          <w:color w:val="000000"/>
          <w:sz w:val="28"/>
        </w:rPr>
        <w:t>тельство</w:t>
      </w:r>
      <w:r>
        <w:rPr>
          <w:rFonts w:ascii="Times New Roman"/>
          <w:b w:val="false"/>
          <w:i w:val="false"/>
          <w:color w:val="000000"/>
          <w:sz w:val="28"/>
        </w:rPr>
        <w:t xml:space="preserve"> </w:t>
      </w:r>
      <w:r>
        <w:rPr>
          <w:rFonts w:ascii="Times New Roman"/>
          <w:b/>
          <w:i w:val="false"/>
          <w:color w:val="000000"/>
          <w:sz w:val="28"/>
        </w:rPr>
        <w:t>сельских</w:t>
      </w:r>
      <w:r>
        <w:rPr>
          <w:rFonts w:ascii="Times New Roman"/>
          <w:b w:val="false"/>
          <w:i w:val="false"/>
          <w:color w:val="000000"/>
          <w:sz w:val="28"/>
        </w:rPr>
        <w:t xml:space="preserve"> </w:t>
      </w:r>
      <w:r>
        <w:rPr>
          <w:rFonts w:ascii="Times New Roman"/>
          <w:b/>
          <w:i w:val="false"/>
          <w:color w:val="000000"/>
          <w:sz w:val="28"/>
        </w:rPr>
        <w:t>родильных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634590 тысяч тенге (шестьсот тридцать четыре миллиона пятьсот девяносто тысяч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10 ноября 2003 г. </w:t>
      </w:r>
      <w:r>
        <w:rPr>
          <w:rFonts w:ascii="Times New Roman"/>
          <w:b w:val="false"/>
          <w:i w:val="false"/>
          <w:color w:val="000000"/>
          <w:sz w:val="28"/>
        </w:rPr>
        <w:t xml:space="preserve">N 150м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строительство родильного дома на 60 коек в с. Аса Жамбылского района Жамбылской области, строительство родильного дома на 76 коек в с. Кулан района им. Т. Рыскулова Жамбылской области, строительство родильного дома с женской консультацией на 60 коек в городе Туркестане Туркестанского района Южно-Казахстанской области. </w:t>
      </w:r>
    </w:p>
    <w:p>
      <w:pPr>
        <w:spacing w:after="0"/>
        <w:ind w:left="0"/>
        <w:jc w:val="both"/>
      </w:pPr>
      <w:r>
        <w:rPr>
          <w:rFonts w:ascii="Times New Roman"/>
          <w:b w:val="false"/>
          <w:i w:val="false"/>
          <w:color w:val="000000"/>
          <w:sz w:val="28"/>
        </w:rPr>
        <w:t xml:space="preserve">
            5. Задачи бюджетной программы: выделение трансфертов из республиканского бюджета Жамбылскому и Южно-Казахстанскому областным бюджетам для строительства родильных домов.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401        Целевые </w:t>
      </w:r>
    </w:p>
    <w:p>
      <w:pPr>
        <w:spacing w:after="0"/>
        <w:ind w:left="0"/>
        <w:jc w:val="both"/>
      </w:pPr>
      <w:r>
        <w:rPr>
          <w:rFonts w:ascii="Times New Roman"/>
          <w:b w:val="false"/>
          <w:i w:val="false"/>
          <w:color w:val="000000"/>
          <w:sz w:val="28"/>
        </w:rPr>
        <w:t xml:space="preserve">
                     инвести- </w:t>
      </w:r>
    </w:p>
    <w:p>
      <w:pPr>
        <w:spacing w:after="0"/>
        <w:ind w:left="0"/>
        <w:jc w:val="both"/>
      </w:pPr>
      <w:r>
        <w:rPr>
          <w:rFonts w:ascii="Times New Roman"/>
          <w:b w:val="false"/>
          <w:i w:val="false"/>
          <w:color w:val="000000"/>
          <w:sz w:val="28"/>
        </w:rPr>
        <w:t xml:space="preserve">
                     ционные </w:t>
      </w:r>
    </w:p>
    <w:p>
      <w:pPr>
        <w:spacing w:after="0"/>
        <w:ind w:left="0"/>
        <w:jc w:val="both"/>
      </w:pPr>
      <w:r>
        <w:rPr>
          <w:rFonts w:ascii="Times New Roman"/>
          <w:b w:val="false"/>
          <w:i w:val="false"/>
          <w:color w:val="000000"/>
          <w:sz w:val="28"/>
        </w:rPr>
        <w:t xml:space="preserve">
                     трансферты </w:t>
      </w:r>
    </w:p>
    <w:p>
      <w:pPr>
        <w:spacing w:after="0"/>
        <w:ind w:left="0"/>
        <w:jc w:val="both"/>
      </w:pPr>
      <w:r>
        <w:rPr>
          <w:rFonts w:ascii="Times New Roman"/>
          <w:b w:val="false"/>
          <w:i w:val="false"/>
          <w:color w:val="000000"/>
          <w:sz w:val="28"/>
        </w:rPr>
        <w:t xml:space="preserve">
                     областным </w:t>
      </w:r>
    </w:p>
    <w:p>
      <w:pPr>
        <w:spacing w:after="0"/>
        <w:ind w:left="0"/>
        <w:jc w:val="both"/>
      </w:pPr>
      <w:r>
        <w:rPr>
          <w:rFonts w:ascii="Times New Roman"/>
          <w:b w:val="false"/>
          <w:i w:val="false"/>
          <w:color w:val="000000"/>
          <w:sz w:val="28"/>
        </w:rPr>
        <w:t xml:space="preserve">
                     бюджетам </w:t>
      </w:r>
    </w:p>
    <w:p>
      <w:pPr>
        <w:spacing w:after="0"/>
        <w:ind w:left="0"/>
        <w:jc w:val="both"/>
      </w:pPr>
      <w:r>
        <w:rPr>
          <w:rFonts w:ascii="Times New Roman"/>
          <w:b w:val="false"/>
          <w:i w:val="false"/>
          <w:color w:val="000000"/>
          <w:sz w:val="28"/>
        </w:rPr>
        <w:t xml:space="preserve">
                     на строи- </w:t>
      </w:r>
    </w:p>
    <w:p>
      <w:pPr>
        <w:spacing w:after="0"/>
        <w:ind w:left="0"/>
        <w:jc w:val="both"/>
      </w:pPr>
      <w:r>
        <w:rPr>
          <w:rFonts w:ascii="Times New Roman"/>
          <w:b w:val="false"/>
          <w:i w:val="false"/>
          <w:color w:val="000000"/>
          <w:sz w:val="28"/>
        </w:rPr>
        <w:t xml:space="preserve">
                     тельство </w:t>
      </w:r>
    </w:p>
    <w:p>
      <w:pPr>
        <w:spacing w:after="0"/>
        <w:ind w:left="0"/>
        <w:jc w:val="both"/>
      </w:pPr>
      <w:r>
        <w:rPr>
          <w:rFonts w:ascii="Times New Roman"/>
          <w:b w:val="false"/>
          <w:i w:val="false"/>
          <w:color w:val="000000"/>
          <w:sz w:val="28"/>
        </w:rPr>
        <w:t xml:space="preserve">
                     сельских </w:t>
      </w:r>
    </w:p>
    <w:p>
      <w:pPr>
        <w:spacing w:after="0"/>
        <w:ind w:left="0"/>
        <w:jc w:val="both"/>
      </w:pPr>
      <w:r>
        <w:rPr>
          <w:rFonts w:ascii="Times New Roman"/>
          <w:b w:val="false"/>
          <w:i w:val="false"/>
          <w:color w:val="000000"/>
          <w:sz w:val="28"/>
        </w:rPr>
        <w:t xml:space="preserve">
                     родильных </w:t>
      </w:r>
    </w:p>
    <w:p>
      <w:pPr>
        <w:spacing w:after="0"/>
        <w:ind w:left="0"/>
        <w:jc w:val="both"/>
      </w:pPr>
      <w:r>
        <w:rPr>
          <w:rFonts w:ascii="Times New Roman"/>
          <w:b w:val="false"/>
          <w:i w:val="false"/>
          <w:color w:val="000000"/>
          <w:sz w:val="28"/>
        </w:rPr>
        <w:t xml:space="preserve">
                     домов </w:t>
      </w:r>
    </w:p>
    <w:p>
      <w:pPr>
        <w:spacing w:after="0"/>
        <w:ind w:left="0"/>
        <w:jc w:val="both"/>
      </w:pPr>
      <w:r>
        <w:rPr>
          <w:rFonts w:ascii="Times New Roman"/>
          <w:b w:val="false"/>
          <w:i w:val="false"/>
          <w:color w:val="000000"/>
          <w:sz w:val="28"/>
        </w:rPr>
        <w:t xml:space="preserve">
               031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трансфер-  чение  терство </w:t>
      </w:r>
    </w:p>
    <w:p>
      <w:pPr>
        <w:spacing w:after="0"/>
        <w:ind w:left="0"/>
        <w:jc w:val="both"/>
      </w:pPr>
      <w:r>
        <w:rPr>
          <w:rFonts w:ascii="Times New Roman"/>
          <w:b w:val="false"/>
          <w:i w:val="false"/>
          <w:color w:val="000000"/>
          <w:sz w:val="28"/>
        </w:rPr>
        <w:t xml:space="preserve">
                     ционные    тов Жамбылскому област-   года   здраво- </w:t>
      </w:r>
    </w:p>
    <w:p>
      <w:pPr>
        <w:spacing w:after="0"/>
        <w:ind w:left="0"/>
        <w:jc w:val="both"/>
      </w:pPr>
      <w:r>
        <w:rPr>
          <w:rFonts w:ascii="Times New Roman"/>
          <w:b w:val="false"/>
          <w:i w:val="false"/>
          <w:color w:val="000000"/>
          <w:sz w:val="28"/>
        </w:rPr>
        <w:t xml:space="preserve">
                     трансферты ному бюджету для строи-          охране- </w:t>
      </w:r>
    </w:p>
    <w:p>
      <w:pPr>
        <w:spacing w:after="0"/>
        <w:ind w:left="0"/>
        <w:jc w:val="both"/>
      </w:pPr>
      <w:r>
        <w:rPr>
          <w:rFonts w:ascii="Times New Roman"/>
          <w:b w:val="false"/>
          <w:i w:val="false"/>
          <w:color w:val="000000"/>
          <w:sz w:val="28"/>
        </w:rPr>
        <w:t xml:space="preserve">
                     Жамбылско- тельства родильного дома         ния </w:t>
      </w:r>
    </w:p>
    <w:p>
      <w:pPr>
        <w:spacing w:after="0"/>
        <w:ind w:left="0"/>
        <w:jc w:val="both"/>
      </w:pPr>
      <w:r>
        <w:rPr>
          <w:rFonts w:ascii="Times New Roman"/>
          <w:b w:val="false"/>
          <w:i w:val="false"/>
          <w:color w:val="000000"/>
          <w:sz w:val="28"/>
        </w:rPr>
        <w:t xml:space="preserve">
                     му област- на 60 коек в с. Аса              Респуб- </w:t>
      </w:r>
    </w:p>
    <w:p>
      <w:pPr>
        <w:spacing w:after="0"/>
        <w:ind w:left="0"/>
        <w:jc w:val="both"/>
      </w:pPr>
      <w:r>
        <w:rPr>
          <w:rFonts w:ascii="Times New Roman"/>
          <w:b w:val="false"/>
          <w:i w:val="false"/>
          <w:color w:val="000000"/>
          <w:sz w:val="28"/>
        </w:rPr>
        <w:t xml:space="preserve">
                     ному       Жамбылского района, а            лики </w:t>
      </w:r>
    </w:p>
    <w:p>
      <w:pPr>
        <w:spacing w:after="0"/>
        <w:ind w:left="0"/>
        <w:jc w:val="both"/>
      </w:pPr>
      <w:r>
        <w:rPr>
          <w:rFonts w:ascii="Times New Roman"/>
          <w:b w:val="false"/>
          <w:i w:val="false"/>
          <w:color w:val="000000"/>
          <w:sz w:val="28"/>
        </w:rPr>
        <w:t xml:space="preserve">
                     бюджету на также для строительства          Казах- </w:t>
      </w:r>
    </w:p>
    <w:p>
      <w:pPr>
        <w:spacing w:after="0"/>
        <w:ind w:left="0"/>
        <w:jc w:val="both"/>
      </w:pPr>
      <w:r>
        <w:rPr>
          <w:rFonts w:ascii="Times New Roman"/>
          <w:b w:val="false"/>
          <w:i w:val="false"/>
          <w:color w:val="000000"/>
          <w:sz w:val="28"/>
        </w:rPr>
        <w:t xml:space="preserve">
                     строитель- родильного дома на 76            стан </w:t>
      </w:r>
    </w:p>
    <w:p>
      <w:pPr>
        <w:spacing w:after="0"/>
        <w:ind w:left="0"/>
        <w:jc w:val="both"/>
      </w:pPr>
      <w:r>
        <w:rPr>
          <w:rFonts w:ascii="Times New Roman"/>
          <w:b w:val="false"/>
          <w:i w:val="false"/>
          <w:color w:val="000000"/>
          <w:sz w:val="28"/>
        </w:rPr>
        <w:t xml:space="preserve">
                     ство сель- коек в с. Кулан района </w:t>
      </w:r>
    </w:p>
    <w:p>
      <w:pPr>
        <w:spacing w:after="0"/>
        <w:ind w:left="0"/>
        <w:jc w:val="both"/>
      </w:pPr>
      <w:r>
        <w:rPr>
          <w:rFonts w:ascii="Times New Roman"/>
          <w:b w:val="false"/>
          <w:i w:val="false"/>
          <w:color w:val="000000"/>
          <w:sz w:val="28"/>
        </w:rPr>
        <w:t xml:space="preserve">
                     ских ро-   им. Т. Рыскулова в </w:t>
      </w:r>
    </w:p>
    <w:p>
      <w:pPr>
        <w:spacing w:after="0"/>
        <w:ind w:left="0"/>
        <w:jc w:val="both"/>
      </w:pPr>
      <w:r>
        <w:rPr>
          <w:rFonts w:ascii="Times New Roman"/>
          <w:b w:val="false"/>
          <w:i w:val="false"/>
          <w:color w:val="000000"/>
          <w:sz w:val="28"/>
        </w:rPr>
        <w:t xml:space="preserve">
                     дильных    соответствии с утвержден- </w:t>
      </w:r>
    </w:p>
    <w:p>
      <w:pPr>
        <w:spacing w:after="0"/>
        <w:ind w:left="0"/>
        <w:jc w:val="both"/>
      </w:pPr>
      <w:r>
        <w:rPr>
          <w:rFonts w:ascii="Times New Roman"/>
          <w:b w:val="false"/>
          <w:i w:val="false"/>
          <w:color w:val="000000"/>
          <w:sz w:val="28"/>
        </w:rPr>
        <w:t xml:space="preserve">
                     домов      ной проектно-сметной </w:t>
      </w:r>
    </w:p>
    <w:p>
      <w:pPr>
        <w:spacing w:after="0"/>
        <w:ind w:left="0"/>
        <w:jc w:val="both"/>
      </w:pPr>
      <w:r>
        <w:rPr>
          <w:rFonts w:ascii="Times New Roman"/>
          <w:b w:val="false"/>
          <w:i w:val="false"/>
          <w:color w:val="000000"/>
          <w:sz w:val="28"/>
        </w:rPr>
        <w:t xml:space="preserve">
                                документацией (далее - </w:t>
      </w:r>
    </w:p>
    <w:p>
      <w:pPr>
        <w:spacing w:after="0"/>
        <w:ind w:left="0"/>
        <w:jc w:val="both"/>
      </w:pPr>
      <w:r>
        <w:rPr>
          <w:rFonts w:ascii="Times New Roman"/>
          <w:b w:val="false"/>
          <w:i w:val="false"/>
          <w:color w:val="000000"/>
          <w:sz w:val="28"/>
        </w:rPr>
        <w:t xml:space="preserve">
                                ПСД). </w:t>
      </w:r>
    </w:p>
    <w:p>
      <w:pPr>
        <w:spacing w:after="0"/>
        <w:ind w:left="0"/>
        <w:jc w:val="both"/>
      </w:pPr>
      <w:r>
        <w:rPr>
          <w:rFonts w:ascii="Times New Roman"/>
          <w:b w:val="false"/>
          <w:i w:val="false"/>
          <w:color w:val="000000"/>
          <w:sz w:val="28"/>
        </w:rPr>
        <w:t xml:space="preserve">
               032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трансфер-  чение  терство </w:t>
      </w:r>
    </w:p>
    <w:p>
      <w:pPr>
        <w:spacing w:after="0"/>
        <w:ind w:left="0"/>
        <w:jc w:val="both"/>
      </w:pPr>
      <w:r>
        <w:rPr>
          <w:rFonts w:ascii="Times New Roman"/>
          <w:b w:val="false"/>
          <w:i w:val="false"/>
          <w:color w:val="000000"/>
          <w:sz w:val="28"/>
        </w:rPr>
        <w:t xml:space="preserve">
                     ционные    тов Южно-Казахстанскому   года   здраво- </w:t>
      </w:r>
    </w:p>
    <w:p>
      <w:pPr>
        <w:spacing w:after="0"/>
        <w:ind w:left="0"/>
        <w:jc w:val="both"/>
      </w:pPr>
      <w:r>
        <w:rPr>
          <w:rFonts w:ascii="Times New Roman"/>
          <w:b w:val="false"/>
          <w:i w:val="false"/>
          <w:color w:val="000000"/>
          <w:sz w:val="28"/>
        </w:rPr>
        <w:t xml:space="preserve">
                     трансферты областному бюджету для           охране- </w:t>
      </w:r>
    </w:p>
    <w:p>
      <w:pPr>
        <w:spacing w:after="0"/>
        <w:ind w:left="0"/>
        <w:jc w:val="both"/>
      </w:pPr>
      <w:r>
        <w:rPr>
          <w:rFonts w:ascii="Times New Roman"/>
          <w:b w:val="false"/>
          <w:i w:val="false"/>
          <w:color w:val="000000"/>
          <w:sz w:val="28"/>
        </w:rPr>
        <w:t xml:space="preserve">
                     Южно-Ка-   строительства родильного         ния </w:t>
      </w:r>
    </w:p>
    <w:p>
      <w:pPr>
        <w:spacing w:after="0"/>
        <w:ind w:left="0"/>
        <w:jc w:val="both"/>
      </w:pPr>
      <w:r>
        <w:rPr>
          <w:rFonts w:ascii="Times New Roman"/>
          <w:b w:val="false"/>
          <w:i w:val="false"/>
          <w:color w:val="000000"/>
          <w:sz w:val="28"/>
        </w:rPr>
        <w:t xml:space="preserve">
                     захстан-   дома на 60 коек с женской        Респуб- </w:t>
      </w:r>
    </w:p>
    <w:p>
      <w:pPr>
        <w:spacing w:after="0"/>
        <w:ind w:left="0"/>
        <w:jc w:val="both"/>
      </w:pPr>
      <w:r>
        <w:rPr>
          <w:rFonts w:ascii="Times New Roman"/>
          <w:b w:val="false"/>
          <w:i w:val="false"/>
          <w:color w:val="000000"/>
          <w:sz w:val="28"/>
        </w:rPr>
        <w:t xml:space="preserve">
                     скому      консультацией в городе           лики </w:t>
      </w:r>
    </w:p>
    <w:p>
      <w:pPr>
        <w:spacing w:after="0"/>
        <w:ind w:left="0"/>
        <w:jc w:val="both"/>
      </w:pPr>
      <w:r>
        <w:rPr>
          <w:rFonts w:ascii="Times New Roman"/>
          <w:b w:val="false"/>
          <w:i w:val="false"/>
          <w:color w:val="000000"/>
          <w:sz w:val="28"/>
        </w:rPr>
        <w:t xml:space="preserve">
                     областному Туркестане Туркестанского        Казах- </w:t>
      </w:r>
    </w:p>
    <w:p>
      <w:pPr>
        <w:spacing w:after="0"/>
        <w:ind w:left="0"/>
        <w:jc w:val="both"/>
      </w:pPr>
      <w:r>
        <w:rPr>
          <w:rFonts w:ascii="Times New Roman"/>
          <w:b w:val="false"/>
          <w:i w:val="false"/>
          <w:color w:val="000000"/>
          <w:sz w:val="28"/>
        </w:rPr>
        <w:t xml:space="preserve">
                     бюджету на района в соответствии с          стан </w:t>
      </w:r>
    </w:p>
    <w:p>
      <w:pPr>
        <w:spacing w:after="0"/>
        <w:ind w:left="0"/>
        <w:jc w:val="both"/>
      </w:pPr>
      <w:r>
        <w:rPr>
          <w:rFonts w:ascii="Times New Roman"/>
          <w:b w:val="false"/>
          <w:i w:val="false"/>
          <w:color w:val="000000"/>
          <w:sz w:val="28"/>
        </w:rPr>
        <w:t xml:space="preserve">
                     строитель- утвержденной ПСД. </w:t>
      </w:r>
    </w:p>
    <w:p>
      <w:pPr>
        <w:spacing w:after="0"/>
        <w:ind w:left="0"/>
        <w:jc w:val="both"/>
      </w:pPr>
      <w:r>
        <w:rPr>
          <w:rFonts w:ascii="Times New Roman"/>
          <w:b w:val="false"/>
          <w:i w:val="false"/>
          <w:color w:val="000000"/>
          <w:sz w:val="28"/>
        </w:rPr>
        <w:t xml:space="preserve">
                     ство ро- </w:t>
      </w:r>
    </w:p>
    <w:p>
      <w:pPr>
        <w:spacing w:after="0"/>
        <w:ind w:left="0"/>
        <w:jc w:val="both"/>
      </w:pPr>
      <w:r>
        <w:rPr>
          <w:rFonts w:ascii="Times New Roman"/>
          <w:b w:val="false"/>
          <w:i w:val="false"/>
          <w:color w:val="000000"/>
          <w:sz w:val="28"/>
        </w:rPr>
        <w:t xml:space="preserve">
                     дильного </w:t>
      </w:r>
    </w:p>
    <w:p>
      <w:pPr>
        <w:spacing w:after="0"/>
        <w:ind w:left="0"/>
        <w:jc w:val="both"/>
      </w:pPr>
      <w:r>
        <w:rPr>
          <w:rFonts w:ascii="Times New Roman"/>
          <w:b w:val="false"/>
          <w:i w:val="false"/>
          <w:color w:val="000000"/>
          <w:sz w:val="28"/>
        </w:rPr>
        <w:t xml:space="preserve">
                     дома с </w:t>
      </w:r>
    </w:p>
    <w:p>
      <w:pPr>
        <w:spacing w:after="0"/>
        <w:ind w:left="0"/>
        <w:jc w:val="both"/>
      </w:pPr>
      <w:r>
        <w:rPr>
          <w:rFonts w:ascii="Times New Roman"/>
          <w:b w:val="false"/>
          <w:i w:val="false"/>
          <w:color w:val="000000"/>
          <w:sz w:val="28"/>
        </w:rPr>
        <w:t xml:space="preserve">
                     женской </w:t>
      </w:r>
    </w:p>
    <w:p>
      <w:pPr>
        <w:spacing w:after="0"/>
        <w:ind w:left="0"/>
        <w:jc w:val="both"/>
      </w:pPr>
      <w:r>
        <w:rPr>
          <w:rFonts w:ascii="Times New Roman"/>
          <w:b w:val="false"/>
          <w:i w:val="false"/>
          <w:color w:val="000000"/>
          <w:sz w:val="28"/>
        </w:rPr>
        <w:t xml:space="preserve">
                     консульта- </w:t>
      </w:r>
    </w:p>
    <w:p>
      <w:pPr>
        <w:spacing w:after="0"/>
        <w:ind w:left="0"/>
        <w:jc w:val="both"/>
      </w:pPr>
      <w:r>
        <w:rPr>
          <w:rFonts w:ascii="Times New Roman"/>
          <w:b w:val="false"/>
          <w:i w:val="false"/>
          <w:color w:val="000000"/>
          <w:sz w:val="28"/>
        </w:rPr>
        <w:t xml:space="preserve">
                     цией в </w:t>
      </w:r>
    </w:p>
    <w:p>
      <w:pPr>
        <w:spacing w:after="0"/>
        <w:ind w:left="0"/>
        <w:jc w:val="both"/>
      </w:pPr>
      <w:r>
        <w:rPr>
          <w:rFonts w:ascii="Times New Roman"/>
          <w:b w:val="false"/>
          <w:i w:val="false"/>
          <w:color w:val="000000"/>
          <w:sz w:val="28"/>
        </w:rPr>
        <w:t xml:space="preserve">
                     городе </w:t>
      </w:r>
    </w:p>
    <w:p>
      <w:pPr>
        <w:spacing w:after="0"/>
        <w:ind w:left="0"/>
        <w:jc w:val="both"/>
      </w:pPr>
      <w:r>
        <w:rPr>
          <w:rFonts w:ascii="Times New Roman"/>
          <w:b w:val="false"/>
          <w:i w:val="false"/>
          <w:color w:val="000000"/>
          <w:sz w:val="28"/>
        </w:rPr>
        <w:t xml:space="preserve">
                     Туркестане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объем выполненных работ по строительству родильного дома на 60 коек в с.Аса Жамбылского района, родильного дома на 76 коек в с. Кулан района им. Т. Рыскулова Жамбылской области, согласно утвержденной проектно-сметной документации. Ввод в эксплуатацию родильного дома на 60 коек с женской консультацией в г.Туркестане Туркестанского района Южно-Казахстанской области.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50" w:id="48"/>
    <w:p>
      <w:pPr>
        <w:spacing w:after="0"/>
        <w:ind w:left="0"/>
        <w:jc w:val="both"/>
      </w:pPr>
      <w:r>
        <w:rPr>
          <w:rFonts w:ascii="Times New Roman"/>
          <w:b w:val="false"/>
          <w:i w:val="false"/>
          <w:color w:val="000000"/>
          <w:sz w:val="28"/>
        </w:rPr>
        <w:t xml:space="preserve">
      Приложение 460        </w:t>
      </w:r>
    </w:p>
    <w:bookmarkEnd w:id="4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w:t>
      </w:r>
      <w:r>
        <w:rPr>
          <w:rFonts w:ascii="Times New Roman"/>
          <w:b/>
          <w:i w:val="false"/>
          <w:color w:val="000000"/>
          <w:sz w:val="28"/>
        </w:rPr>
        <w:t>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областным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бюджетам</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туберкулезных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районной</w:t>
      </w:r>
      <w:r>
        <w:rPr>
          <w:rFonts w:ascii="Times New Roman"/>
          <w:b w:val="false"/>
          <w:i w:val="false"/>
          <w:color w:val="000000"/>
          <w:sz w:val="28"/>
        </w:rPr>
        <w:t xml:space="preserve"> </w:t>
      </w:r>
      <w:r>
        <w:rPr>
          <w:rFonts w:ascii="Times New Roman"/>
          <w:b/>
          <w:i w:val="false"/>
          <w:color w:val="000000"/>
          <w:sz w:val="28"/>
        </w:rPr>
        <w:t>больницы</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2071658 тысяч тенге (два миллиарда семьдесят один миллион шестьсот пятьдесят восемь тысяч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10 ноября 2003 г. </w:t>
      </w:r>
      <w:r>
        <w:rPr>
          <w:rFonts w:ascii="Times New Roman"/>
          <w:b w:val="false"/>
          <w:i w:val="false"/>
          <w:color w:val="000000"/>
          <w:sz w:val="28"/>
        </w:rPr>
        <w:t xml:space="preserve">N 150м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статья 5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сентября 1998 года N 839 "О неотложных мерах защиты населения от туберкулеза в Республике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строительство туберкулезной больницы на 100 коек в с. Ганюшкино Курмангазинского района Атырауской области, туберкулезного диспансера на 100 коек в г.Аральске Аральского района Кызылординской области, туберкулезной больницы на 60 коек в поселке Жосалы Кармакшинского района Кызылординской области, туберкулезной больницы на 50 коек в поселке Теренозек Сырдарьинского района Кызылординской области, туберкулезной больницы на 50 коек в г. Аксай Бурлинского района Западно-Казахстанской области, туберкулезной больницы на 50 коек в с. Казталовка Казталовского района Западно-Казахстанской области, туберкулезного отделения при центральной районной больнице Сырымского района на 25 коек в с.Джамбейта Западно-Казахстанской области, туберкулезного диспансера на 40 коек в с. Саудакент Сарысуского района Жамбылской области, туберкулезной больницы на 40 коек в с. Мойынкум Мойынкумского района Жамбылской области, детского противотуберкулезного санатория на 75 коек в п.Каракыстак Рыскуловского района Жамбылской области, туберкулезного диспансера на 60 коек в г. Туркестан Туркестанского района Южно-Казахстанской области, Жетысайской центральной районной больницы на 150 коек в г.Жетысай Южно-Казахстанской области.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Правительства РК от 26 сентября 2003 г. </w:t>
      </w:r>
      <w:r>
        <w:rPr>
          <w:rFonts w:ascii="Times New Roman"/>
          <w:b w:val="false"/>
          <w:i w:val="false"/>
          <w:color w:val="000000"/>
          <w:sz w:val="28"/>
        </w:rPr>
        <w:t xml:space="preserve">N 978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Задачи бюджетной программы: выделение трансфертов из республиканского бюджета Атыраускому, Кызылординскому, Западно-Казахстанскому, Жамбылскому, Южно-Казахстанскому областным бюджетам на строительство туберкулезных организаций и районной больницы.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402        Целевые </w:t>
      </w:r>
    </w:p>
    <w:p>
      <w:pPr>
        <w:spacing w:after="0"/>
        <w:ind w:left="0"/>
        <w:jc w:val="both"/>
      </w:pPr>
      <w:r>
        <w:rPr>
          <w:rFonts w:ascii="Times New Roman"/>
          <w:b w:val="false"/>
          <w:i w:val="false"/>
          <w:color w:val="000000"/>
          <w:sz w:val="28"/>
        </w:rPr>
        <w:t xml:space="preserve">
                     инвести- </w:t>
      </w:r>
    </w:p>
    <w:p>
      <w:pPr>
        <w:spacing w:after="0"/>
        <w:ind w:left="0"/>
        <w:jc w:val="both"/>
      </w:pPr>
      <w:r>
        <w:rPr>
          <w:rFonts w:ascii="Times New Roman"/>
          <w:b w:val="false"/>
          <w:i w:val="false"/>
          <w:color w:val="000000"/>
          <w:sz w:val="28"/>
        </w:rPr>
        <w:t xml:space="preserve">
                     ционные </w:t>
      </w:r>
    </w:p>
    <w:p>
      <w:pPr>
        <w:spacing w:after="0"/>
        <w:ind w:left="0"/>
        <w:jc w:val="both"/>
      </w:pPr>
      <w:r>
        <w:rPr>
          <w:rFonts w:ascii="Times New Roman"/>
          <w:b w:val="false"/>
          <w:i w:val="false"/>
          <w:color w:val="000000"/>
          <w:sz w:val="28"/>
        </w:rPr>
        <w:t xml:space="preserve">
                     трансферты </w:t>
      </w:r>
    </w:p>
    <w:p>
      <w:pPr>
        <w:spacing w:after="0"/>
        <w:ind w:left="0"/>
        <w:jc w:val="both"/>
      </w:pPr>
      <w:r>
        <w:rPr>
          <w:rFonts w:ascii="Times New Roman"/>
          <w:b w:val="false"/>
          <w:i w:val="false"/>
          <w:color w:val="000000"/>
          <w:sz w:val="28"/>
        </w:rPr>
        <w:t xml:space="preserve">
                     областным </w:t>
      </w:r>
    </w:p>
    <w:p>
      <w:pPr>
        <w:spacing w:after="0"/>
        <w:ind w:left="0"/>
        <w:jc w:val="both"/>
      </w:pPr>
      <w:r>
        <w:rPr>
          <w:rFonts w:ascii="Times New Roman"/>
          <w:b w:val="false"/>
          <w:i w:val="false"/>
          <w:color w:val="000000"/>
          <w:sz w:val="28"/>
        </w:rPr>
        <w:t xml:space="preserve">
                     бюджетам </w:t>
      </w:r>
    </w:p>
    <w:p>
      <w:pPr>
        <w:spacing w:after="0"/>
        <w:ind w:left="0"/>
        <w:jc w:val="both"/>
      </w:pPr>
      <w:r>
        <w:rPr>
          <w:rFonts w:ascii="Times New Roman"/>
          <w:b w:val="false"/>
          <w:i w:val="false"/>
          <w:color w:val="000000"/>
          <w:sz w:val="28"/>
        </w:rPr>
        <w:t xml:space="preserve">
                     на строи- </w:t>
      </w:r>
    </w:p>
    <w:p>
      <w:pPr>
        <w:spacing w:after="0"/>
        <w:ind w:left="0"/>
        <w:jc w:val="both"/>
      </w:pPr>
      <w:r>
        <w:rPr>
          <w:rFonts w:ascii="Times New Roman"/>
          <w:b w:val="false"/>
          <w:i w:val="false"/>
          <w:color w:val="000000"/>
          <w:sz w:val="28"/>
        </w:rPr>
        <w:t xml:space="preserve">
                     тельство </w:t>
      </w:r>
    </w:p>
    <w:p>
      <w:pPr>
        <w:spacing w:after="0"/>
        <w:ind w:left="0"/>
        <w:jc w:val="both"/>
      </w:pPr>
      <w:r>
        <w:rPr>
          <w:rFonts w:ascii="Times New Roman"/>
          <w:b w:val="false"/>
          <w:i w:val="false"/>
          <w:color w:val="000000"/>
          <w:sz w:val="28"/>
        </w:rPr>
        <w:t xml:space="preserve">
                     туберку- </w:t>
      </w:r>
    </w:p>
    <w:p>
      <w:pPr>
        <w:spacing w:after="0"/>
        <w:ind w:left="0"/>
        <w:jc w:val="both"/>
      </w:pPr>
      <w:r>
        <w:rPr>
          <w:rFonts w:ascii="Times New Roman"/>
          <w:b w:val="false"/>
          <w:i w:val="false"/>
          <w:color w:val="000000"/>
          <w:sz w:val="28"/>
        </w:rPr>
        <w:t xml:space="preserve">
                     лезных </w:t>
      </w:r>
    </w:p>
    <w:p>
      <w:pPr>
        <w:spacing w:after="0"/>
        <w:ind w:left="0"/>
        <w:jc w:val="both"/>
      </w:pPr>
      <w:r>
        <w:rPr>
          <w:rFonts w:ascii="Times New Roman"/>
          <w:b w:val="false"/>
          <w:i w:val="false"/>
          <w:color w:val="000000"/>
          <w:sz w:val="28"/>
        </w:rPr>
        <w:t xml:space="preserve">
                     организа- </w:t>
      </w:r>
    </w:p>
    <w:p>
      <w:pPr>
        <w:spacing w:after="0"/>
        <w:ind w:left="0"/>
        <w:jc w:val="both"/>
      </w:pPr>
      <w:r>
        <w:rPr>
          <w:rFonts w:ascii="Times New Roman"/>
          <w:b w:val="false"/>
          <w:i w:val="false"/>
          <w:color w:val="000000"/>
          <w:sz w:val="28"/>
        </w:rPr>
        <w:t xml:space="preserve">
                     ций и </w:t>
      </w:r>
    </w:p>
    <w:p>
      <w:pPr>
        <w:spacing w:after="0"/>
        <w:ind w:left="0"/>
        <w:jc w:val="both"/>
      </w:pPr>
      <w:r>
        <w:rPr>
          <w:rFonts w:ascii="Times New Roman"/>
          <w:b w:val="false"/>
          <w:i w:val="false"/>
          <w:color w:val="000000"/>
          <w:sz w:val="28"/>
        </w:rPr>
        <w:t xml:space="preserve">
                     районной </w:t>
      </w:r>
    </w:p>
    <w:p>
      <w:pPr>
        <w:spacing w:after="0"/>
        <w:ind w:left="0"/>
        <w:jc w:val="both"/>
      </w:pPr>
      <w:r>
        <w:rPr>
          <w:rFonts w:ascii="Times New Roman"/>
          <w:b w:val="false"/>
          <w:i w:val="false"/>
          <w:color w:val="000000"/>
          <w:sz w:val="28"/>
        </w:rPr>
        <w:t xml:space="preserve">
                     больницы </w:t>
      </w:r>
    </w:p>
    <w:p>
      <w:pPr>
        <w:spacing w:after="0"/>
        <w:ind w:left="0"/>
        <w:jc w:val="both"/>
      </w:pPr>
      <w:r>
        <w:rPr>
          <w:rFonts w:ascii="Times New Roman"/>
          <w:b w:val="false"/>
          <w:i w:val="false"/>
          <w:color w:val="000000"/>
          <w:sz w:val="28"/>
        </w:rPr>
        <w:t xml:space="preserve">
               032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трансфер-  чение  терство </w:t>
      </w:r>
    </w:p>
    <w:p>
      <w:pPr>
        <w:spacing w:after="0"/>
        <w:ind w:left="0"/>
        <w:jc w:val="both"/>
      </w:pPr>
      <w:r>
        <w:rPr>
          <w:rFonts w:ascii="Times New Roman"/>
          <w:b w:val="false"/>
          <w:i w:val="false"/>
          <w:color w:val="000000"/>
          <w:sz w:val="28"/>
        </w:rPr>
        <w:t xml:space="preserve">
                     ционные    тов Атыраускому областно- года   здраво- </w:t>
      </w:r>
    </w:p>
    <w:p>
      <w:pPr>
        <w:spacing w:after="0"/>
        <w:ind w:left="0"/>
        <w:jc w:val="both"/>
      </w:pPr>
      <w:r>
        <w:rPr>
          <w:rFonts w:ascii="Times New Roman"/>
          <w:b w:val="false"/>
          <w:i w:val="false"/>
          <w:color w:val="000000"/>
          <w:sz w:val="28"/>
        </w:rPr>
        <w:t xml:space="preserve">
                     трансферты му бюджету для строитель-        охране- </w:t>
      </w:r>
    </w:p>
    <w:p>
      <w:pPr>
        <w:spacing w:after="0"/>
        <w:ind w:left="0"/>
        <w:jc w:val="both"/>
      </w:pPr>
      <w:r>
        <w:rPr>
          <w:rFonts w:ascii="Times New Roman"/>
          <w:b w:val="false"/>
          <w:i w:val="false"/>
          <w:color w:val="000000"/>
          <w:sz w:val="28"/>
        </w:rPr>
        <w:t xml:space="preserve">
                     Атырауско- ства туберкулезной               ния </w:t>
      </w:r>
    </w:p>
    <w:p>
      <w:pPr>
        <w:spacing w:after="0"/>
        <w:ind w:left="0"/>
        <w:jc w:val="both"/>
      </w:pPr>
      <w:r>
        <w:rPr>
          <w:rFonts w:ascii="Times New Roman"/>
          <w:b w:val="false"/>
          <w:i w:val="false"/>
          <w:color w:val="000000"/>
          <w:sz w:val="28"/>
        </w:rPr>
        <w:t xml:space="preserve">
                     му област- больницы на 100 коек в           Респуб- </w:t>
      </w:r>
    </w:p>
    <w:p>
      <w:pPr>
        <w:spacing w:after="0"/>
        <w:ind w:left="0"/>
        <w:jc w:val="both"/>
      </w:pPr>
      <w:r>
        <w:rPr>
          <w:rFonts w:ascii="Times New Roman"/>
          <w:b w:val="false"/>
          <w:i w:val="false"/>
          <w:color w:val="000000"/>
          <w:sz w:val="28"/>
        </w:rPr>
        <w:t xml:space="preserve">
                     ному бюд-  с. Ганюшкино Курманга-           лики </w:t>
      </w:r>
    </w:p>
    <w:p>
      <w:pPr>
        <w:spacing w:after="0"/>
        <w:ind w:left="0"/>
        <w:jc w:val="both"/>
      </w:pPr>
      <w:r>
        <w:rPr>
          <w:rFonts w:ascii="Times New Roman"/>
          <w:b w:val="false"/>
          <w:i w:val="false"/>
          <w:color w:val="000000"/>
          <w:sz w:val="28"/>
        </w:rPr>
        <w:t xml:space="preserve">
                     жету на    зинского района в                Казах- </w:t>
      </w:r>
    </w:p>
    <w:p>
      <w:pPr>
        <w:spacing w:after="0"/>
        <w:ind w:left="0"/>
        <w:jc w:val="both"/>
      </w:pPr>
      <w:r>
        <w:rPr>
          <w:rFonts w:ascii="Times New Roman"/>
          <w:b w:val="false"/>
          <w:i w:val="false"/>
          <w:color w:val="000000"/>
          <w:sz w:val="28"/>
        </w:rPr>
        <w:t xml:space="preserve">
                     строитель- соответствии с утвержден-        стан </w:t>
      </w:r>
    </w:p>
    <w:p>
      <w:pPr>
        <w:spacing w:after="0"/>
        <w:ind w:left="0"/>
        <w:jc w:val="both"/>
      </w:pPr>
      <w:r>
        <w:rPr>
          <w:rFonts w:ascii="Times New Roman"/>
          <w:b w:val="false"/>
          <w:i w:val="false"/>
          <w:color w:val="000000"/>
          <w:sz w:val="28"/>
        </w:rPr>
        <w:t xml:space="preserve">
                     ство ту-   ной проектно-сметной </w:t>
      </w:r>
    </w:p>
    <w:p>
      <w:pPr>
        <w:spacing w:after="0"/>
        <w:ind w:left="0"/>
        <w:jc w:val="both"/>
      </w:pPr>
      <w:r>
        <w:rPr>
          <w:rFonts w:ascii="Times New Roman"/>
          <w:b w:val="false"/>
          <w:i w:val="false"/>
          <w:color w:val="000000"/>
          <w:sz w:val="28"/>
        </w:rPr>
        <w:t xml:space="preserve">
                     беркулез-  документацией (далее - </w:t>
      </w:r>
    </w:p>
    <w:p>
      <w:pPr>
        <w:spacing w:after="0"/>
        <w:ind w:left="0"/>
        <w:jc w:val="both"/>
      </w:pPr>
      <w:r>
        <w:rPr>
          <w:rFonts w:ascii="Times New Roman"/>
          <w:b w:val="false"/>
          <w:i w:val="false"/>
          <w:color w:val="000000"/>
          <w:sz w:val="28"/>
        </w:rPr>
        <w:t xml:space="preserve">
                     ных орга-  ПСД). </w:t>
      </w:r>
    </w:p>
    <w:p>
      <w:pPr>
        <w:spacing w:after="0"/>
        <w:ind w:left="0"/>
        <w:jc w:val="both"/>
      </w:pPr>
      <w:r>
        <w:rPr>
          <w:rFonts w:ascii="Times New Roman"/>
          <w:b w:val="false"/>
          <w:i w:val="false"/>
          <w:color w:val="000000"/>
          <w:sz w:val="28"/>
        </w:rPr>
        <w:t xml:space="preserve">
                     заций </w:t>
      </w:r>
    </w:p>
    <w:p>
      <w:pPr>
        <w:spacing w:after="0"/>
        <w:ind w:left="0"/>
        <w:jc w:val="both"/>
      </w:pPr>
      <w:r>
        <w:rPr>
          <w:rFonts w:ascii="Times New Roman"/>
          <w:b w:val="false"/>
          <w:i w:val="false"/>
          <w:color w:val="000000"/>
          <w:sz w:val="28"/>
        </w:rPr>
        <w:t xml:space="preserve">
               033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трансфер-  чение  терство </w:t>
      </w:r>
    </w:p>
    <w:p>
      <w:pPr>
        <w:spacing w:after="0"/>
        <w:ind w:left="0"/>
        <w:jc w:val="both"/>
      </w:pPr>
      <w:r>
        <w:rPr>
          <w:rFonts w:ascii="Times New Roman"/>
          <w:b w:val="false"/>
          <w:i w:val="false"/>
          <w:color w:val="000000"/>
          <w:sz w:val="28"/>
        </w:rPr>
        <w:t xml:space="preserve">
                     ционные    тов Кызылординскому       года   здраво- </w:t>
      </w:r>
    </w:p>
    <w:p>
      <w:pPr>
        <w:spacing w:after="0"/>
        <w:ind w:left="0"/>
        <w:jc w:val="both"/>
      </w:pPr>
      <w:r>
        <w:rPr>
          <w:rFonts w:ascii="Times New Roman"/>
          <w:b w:val="false"/>
          <w:i w:val="false"/>
          <w:color w:val="000000"/>
          <w:sz w:val="28"/>
        </w:rPr>
        <w:t xml:space="preserve">
                     трансферты областному бюджету для           охране- </w:t>
      </w:r>
    </w:p>
    <w:p>
      <w:pPr>
        <w:spacing w:after="0"/>
        <w:ind w:left="0"/>
        <w:jc w:val="both"/>
      </w:pPr>
      <w:r>
        <w:rPr>
          <w:rFonts w:ascii="Times New Roman"/>
          <w:b w:val="false"/>
          <w:i w:val="false"/>
          <w:color w:val="000000"/>
          <w:sz w:val="28"/>
        </w:rPr>
        <w:t xml:space="preserve">
                     Кызылор-   строительства туберкулез-        ния </w:t>
      </w:r>
    </w:p>
    <w:p>
      <w:pPr>
        <w:spacing w:after="0"/>
        <w:ind w:left="0"/>
        <w:jc w:val="both"/>
      </w:pPr>
      <w:r>
        <w:rPr>
          <w:rFonts w:ascii="Times New Roman"/>
          <w:b w:val="false"/>
          <w:i w:val="false"/>
          <w:color w:val="000000"/>
          <w:sz w:val="28"/>
        </w:rPr>
        <w:t xml:space="preserve">
                     динскому   ного диспансера на 100           Респуб- </w:t>
      </w:r>
    </w:p>
    <w:p>
      <w:pPr>
        <w:spacing w:after="0"/>
        <w:ind w:left="0"/>
        <w:jc w:val="both"/>
      </w:pPr>
      <w:r>
        <w:rPr>
          <w:rFonts w:ascii="Times New Roman"/>
          <w:b w:val="false"/>
          <w:i w:val="false"/>
          <w:color w:val="000000"/>
          <w:sz w:val="28"/>
        </w:rPr>
        <w:t xml:space="preserve">
                     областному коек в г. Аральске               лики </w:t>
      </w:r>
    </w:p>
    <w:p>
      <w:pPr>
        <w:spacing w:after="0"/>
        <w:ind w:left="0"/>
        <w:jc w:val="both"/>
      </w:pPr>
      <w:r>
        <w:rPr>
          <w:rFonts w:ascii="Times New Roman"/>
          <w:b w:val="false"/>
          <w:i w:val="false"/>
          <w:color w:val="000000"/>
          <w:sz w:val="28"/>
        </w:rPr>
        <w:t xml:space="preserve">
                     бюджету на Аральского района, для           Казах- </w:t>
      </w:r>
    </w:p>
    <w:p>
      <w:pPr>
        <w:spacing w:after="0"/>
        <w:ind w:left="0"/>
        <w:jc w:val="both"/>
      </w:pPr>
      <w:r>
        <w:rPr>
          <w:rFonts w:ascii="Times New Roman"/>
          <w:b w:val="false"/>
          <w:i w:val="false"/>
          <w:color w:val="000000"/>
          <w:sz w:val="28"/>
        </w:rPr>
        <w:t xml:space="preserve">
                     строитель- строительства туберку-           стан </w:t>
      </w:r>
    </w:p>
    <w:p>
      <w:pPr>
        <w:spacing w:after="0"/>
        <w:ind w:left="0"/>
        <w:jc w:val="both"/>
      </w:pPr>
      <w:r>
        <w:rPr>
          <w:rFonts w:ascii="Times New Roman"/>
          <w:b w:val="false"/>
          <w:i w:val="false"/>
          <w:color w:val="000000"/>
          <w:sz w:val="28"/>
        </w:rPr>
        <w:t xml:space="preserve">
                     ство ту-   лезной больницы на 60 </w:t>
      </w:r>
    </w:p>
    <w:p>
      <w:pPr>
        <w:spacing w:after="0"/>
        <w:ind w:left="0"/>
        <w:jc w:val="both"/>
      </w:pPr>
      <w:r>
        <w:rPr>
          <w:rFonts w:ascii="Times New Roman"/>
          <w:b w:val="false"/>
          <w:i w:val="false"/>
          <w:color w:val="000000"/>
          <w:sz w:val="28"/>
        </w:rPr>
        <w:t xml:space="preserve">
                     беркулез-  коек в поселке Жосалы </w:t>
      </w:r>
    </w:p>
    <w:p>
      <w:pPr>
        <w:spacing w:after="0"/>
        <w:ind w:left="0"/>
        <w:jc w:val="both"/>
      </w:pPr>
      <w:r>
        <w:rPr>
          <w:rFonts w:ascii="Times New Roman"/>
          <w:b w:val="false"/>
          <w:i w:val="false"/>
          <w:color w:val="000000"/>
          <w:sz w:val="28"/>
        </w:rPr>
        <w:t xml:space="preserve">
                     ных орга-  Кармакшинского района, </w:t>
      </w:r>
    </w:p>
    <w:p>
      <w:pPr>
        <w:spacing w:after="0"/>
        <w:ind w:left="0"/>
        <w:jc w:val="both"/>
      </w:pPr>
      <w:r>
        <w:rPr>
          <w:rFonts w:ascii="Times New Roman"/>
          <w:b w:val="false"/>
          <w:i w:val="false"/>
          <w:color w:val="000000"/>
          <w:sz w:val="28"/>
        </w:rPr>
        <w:t xml:space="preserve">
                     низаций    для строительства </w:t>
      </w:r>
    </w:p>
    <w:p>
      <w:pPr>
        <w:spacing w:after="0"/>
        <w:ind w:left="0"/>
        <w:jc w:val="both"/>
      </w:pPr>
      <w:r>
        <w:rPr>
          <w:rFonts w:ascii="Times New Roman"/>
          <w:b w:val="false"/>
          <w:i w:val="false"/>
          <w:color w:val="000000"/>
          <w:sz w:val="28"/>
        </w:rPr>
        <w:t xml:space="preserve">
                                туберкулезной больницы </w:t>
      </w:r>
    </w:p>
    <w:p>
      <w:pPr>
        <w:spacing w:after="0"/>
        <w:ind w:left="0"/>
        <w:jc w:val="both"/>
      </w:pPr>
      <w:r>
        <w:rPr>
          <w:rFonts w:ascii="Times New Roman"/>
          <w:b w:val="false"/>
          <w:i w:val="false"/>
          <w:color w:val="000000"/>
          <w:sz w:val="28"/>
        </w:rPr>
        <w:t xml:space="preserve">
                                на 50 коек в поселке </w:t>
      </w:r>
    </w:p>
    <w:p>
      <w:pPr>
        <w:spacing w:after="0"/>
        <w:ind w:left="0"/>
        <w:jc w:val="both"/>
      </w:pPr>
      <w:r>
        <w:rPr>
          <w:rFonts w:ascii="Times New Roman"/>
          <w:b w:val="false"/>
          <w:i w:val="false"/>
          <w:color w:val="000000"/>
          <w:sz w:val="28"/>
        </w:rPr>
        <w:t xml:space="preserve">
                                Теренозек Сырдарьинского </w:t>
      </w:r>
    </w:p>
    <w:p>
      <w:pPr>
        <w:spacing w:after="0"/>
        <w:ind w:left="0"/>
        <w:jc w:val="both"/>
      </w:pPr>
      <w:r>
        <w:rPr>
          <w:rFonts w:ascii="Times New Roman"/>
          <w:b w:val="false"/>
          <w:i w:val="false"/>
          <w:color w:val="000000"/>
          <w:sz w:val="28"/>
        </w:rPr>
        <w:t xml:space="preserve">
                                района в соответствии с </w:t>
      </w:r>
    </w:p>
    <w:p>
      <w:pPr>
        <w:spacing w:after="0"/>
        <w:ind w:left="0"/>
        <w:jc w:val="both"/>
      </w:pPr>
      <w:r>
        <w:rPr>
          <w:rFonts w:ascii="Times New Roman"/>
          <w:b w:val="false"/>
          <w:i w:val="false"/>
          <w:color w:val="000000"/>
          <w:sz w:val="28"/>
        </w:rPr>
        <w:t xml:space="preserve">
                                утвержденной ПСД. </w:t>
      </w:r>
    </w:p>
    <w:p>
      <w:pPr>
        <w:spacing w:after="0"/>
        <w:ind w:left="0"/>
        <w:jc w:val="both"/>
      </w:pPr>
      <w:r>
        <w:rPr>
          <w:rFonts w:ascii="Times New Roman"/>
          <w:b w:val="false"/>
          <w:i w:val="false"/>
          <w:color w:val="000000"/>
          <w:sz w:val="28"/>
        </w:rPr>
        <w:t xml:space="preserve">
               034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трансфер-  чение  терство </w:t>
      </w:r>
    </w:p>
    <w:p>
      <w:pPr>
        <w:spacing w:after="0"/>
        <w:ind w:left="0"/>
        <w:jc w:val="both"/>
      </w:pPr>
      <w:r>
        <w:rPr>
          <w:rFonts w:ascii="Times New Roman"/>
          <w:b w:val="false"/>
          <w:i w:val="false"/>
          <w:color w:val="000000"/>
          <w:sz w:val="28"/>
        </w:rPr>
        <w:t xml:space="preserve">
                     ционные    тов Западно-Казахстан-    года   здраво- </w:t>
      </w:r>
    </w:p>
    <w:p>
      <w:pPr>
        <w:spacing w:after="0"/>
        <w:ind w:left="0"/>
        <w:jc w:val="both"/>
      </w:pPr>
      <w:r>
        <w:rPr>
          <w:rFonts w:ascii="Times New Roman"/>
          <w:b w:val="false"/>
          <w:i w:val="false"/>
          <w:color w:val="000000"/>
          <w:sz w:val="28"/>
        </w:rPr>
        <w:t xml:space="preserve">
                     трансферты скому областному бюджету         охране- </w:t>
      </w:r>
    </w:p>
    <w:p>
      <w:pPr>
        <w:spacing w:after="0"/>
        <w:ind w:left="0"/>
        <w:jc w:val="both"/>
      </w:pPr>
      <w:r>
        <w:rPr>
          <w:rFonts w:ascii="Times New Roman"/>
          <w:b w:val="false"/>
          <w:i w:val="false"/>
          <w:color w:val="000000"/>
          <w:sz w:val="28"/>
        </w:rPr>
        <w:t xml:space="preserve">
                     Западно-   для строительства                ния </w:t>
      </w:r>
    </w:p>
    <w:p>
      <w:pPr>
        <w:spacing w:after="0"/>
        <w:ind w:left="0"/>
        <w:jc w:val="both"/>
      </w:pPr>
      <w:r>
        <w:rPr>
          <w:rFonts w:ascii="Times New Roman"/>
          <w:b w:val="false"/>
          <w:i w:val="false"/>
          <w:color w:val="000000"/>
          <w:sz w:val="28"/>
        </w:rPr>
        <w:t xml:space="preserve">
                     Казахстан- туберкулезной больницы на        Респуб- </w:t>
      </w:r>
    </w:p>
    <w:p>
      <w:pPr>
        <w:spacing w:after="0"/>
        <w:ind w:left="0"/>
        <w:jc w:val="both"/>
      </w:pPr>
      <w:r>
        <w:rPr>
          <w:rFonts w:ascii="Times New Roman"/>
          <w:b w:val="false"/>
          <w:i w:val="false"/>
          <w:color w:val="000000"/>
          <w:sz w:val="28"/>
        </w:rPr>
        <w:t xml:space="preserve">
                     скому      50 коек в г. Аксай               лики </w:t>
      </w:r>
    </w:p>
    <w:p>
      <w:pPr>
        <w:spacing w:after="0"/>
        <w:ind w:left="0"/>
        <w:jc w:val="both"/>
      </w:pPr>
      <w:r>
        <w:rPr>
          <w:rFonts w:ascii="Times New Roman"/>
          <w:b w:val="false"/>
          <w:i w:val="false"/>
          <w:color w:val="000000"/>
          <w:sz w:val="28"/>
        </w:rPr>
        <w:t xml:space="preserve">
                     областному Бурлинского района, для          Казах- </w:t>
      </w:r>
    </w:p>
    <w:p>
      <w:pPr>
        <w:spacing w:after="0"/>
        <w:ind w:left="0"/>
        <w:jc w:val="both"/>
      </w:pPr>
      <w:r>
        <w:rPr>
          <w:rFonts w:ascii="Times New Roman"/>
          <w:b w:val="false"/>
          <w:i w:val="false"/>
          <w:color w:val="000000"/>
          <w:sz w:val="28"/>
        </w:rPr>
        <w:t xml:space="preserve">
                     бюджету на строительства туберкулез-        стан </w:t>
      </w:r>
    </w:p>
    <w:p>
      <w:pPr>
        <w:spacing w:after="0"/>
        <w:ind w:left="0"/>
        <w:jc w:val="both"/>
      </w:pPr>
      <w:r>
        <w:rPr>
          <w:rFonts w:ascii="Times New Roman"/>
          <w:b w:val="false"/>
          <w:i w:val="false"/>
          <w:color w:val="000000"/>
          <w:sz w:val="28"/>
        </w:rPr>
        <w:t xml:space="preserve">
                     строитель- ной больницы на 50 коек в </w:t>
      </w:r>
    </w:p>
    <w:p>
      <w:pPr>
        <w:spacing w:after="0"/>
        <w:ind w:left="0"/>
        <w:jc w:val="both"/>
      </w:pPr>
      <w:r>
        <w:rPr>
          <w:rFonts w:ascii="Times New Roman"/>
          <w:b w:val="false"/>
          <w:i w:val="false"/>
          <w:color w:val="000000"/>
          <w:sz w:val="28"/>
        </w:rPr>
        <w:t xml:space="preserve">
                     ство ту-   с.Казталовка Казталовского </w:t>
      </w:r>
    </w:p>
    <w:p>
      <w:pPr>
        <w:spacing w:after="0"/>
        <w:ind w:left="0"/>
        <w:jc w:val="both"/>
      </w:pPr>
      <w:r>
        <w:rPr>
          <w:rFonts w:ascii="Times New Roman"/>
          <w:b w:val="false"/>
          <w:i w:val="false"/>
          <w:color w:val="000000"/>
          <w:sz w:val="28"/>
        </w:rPr>
        <w:t xml:space="preserve">
                     беркулез-  района, для строительства </w:t>
      </w:r>
    </w:p>
    <w:p>
      <w:pPr>
        <w:spacing w:after="0"/>
        <w:ind w:left="0"/>
        <w:jc w:val="both"/>
      </w:pPr>
      <w:r>
        <w:rPr>
          <w:rFonts w:ascii="Times New Roman"/>
          <w:b w:val="false"/>
          <w:i w:val="false"/>
          <w:color w:val="000000"/>
          <w:sz w:val="28"/>
        </w:rPr>
        <w:t xml:space="preserve">
                     ных орга-  туберкулезного отделения </w:t>
      </w:r>
    </w:p>
    <w:p>
      <w:pPr>
        <w:spacing w:after="0"/>
        <w:ind w:left="0"/>
        <w:jc w:val="both"/>
      </w:pPr>
      <w:r>
        <w:rPr>
          <w:rFonts w:ascii="Times New Roman"/>
          <w:b w:val="false"/>
          <w:i w:val="false"/>
          <w:color w:val="000000"/>
          <w:sz w:val="28"/>
        </w:rPr>
        <w:t xml:space="preserve">
                     низаций    при центральной районной </w:t>
      </w:r>
    </w:p>
    <w:p>
      <w:pPr>
        <w:spacing w:after="0"/>
        <w:ind w:left="0"/>
        <w:jc w:val="both"/>
      </w:pPr>
      <w:r>
        <w:rPr>
          <w:rFonts w:ascii="Times New Roman"/>
          <w:b w:val="false"/>
          <w:i w:val="false"/>
          <w:color w:val="000000"/>
          <w:sz w:val="28"/>
        </w:rPr>
        <w:t xml:space="preserve">
                                больнице Сырымского района </w:t>
      </w:r>
    </w:p>
    <w:p>
      <w:pPr>
        <w:spacing w:after="0"/>
        <w:ind w:left="0"/>
        <w:jc w:val="both"/>
      </w:pPr>
      <w:r>
        <w:rPr>
          <w:rFonts w:ascii="Times New Roman"/>
          <w:b w:val="false"/>
          <w:i w:val="false"/>
          <w:color w:val="000000"/>
          <w:sz w:val="28"/>
        </w:rPr>
        <w:t xml:space="preserve">
                                на 25 коек в с. Джамбейта </w:t>
      </w:r>
    </w:p>
    <w:p>
      <w:pPr>
        <w:spacing w:after="0"/>
        <w:ind w:left="0"/>
        <w:jc w:val="both"/>
      </w:pPr>
      <w:r>
        <w:rPr>
          <w:rFonts w:ascii="Times New Roman"/>
          <w:b w:val="false"/>
          <w:i w:val="false"/>
          <w:color w:val="000000"/>
          <w:sz w:val="28"/>
        </w:rPr>
        <w:t xml:space="preserve">
                                в соответствии с утверж- </w:t>
      </w:r>
    </w:p>
    <w:p>
      <w:pPr>
        <w:spacing w:after="0"/>
        <w:ind w:left="0"/>
        <w:jc w:val="both"/>
      </w:pPr>
      <w:r>
        <w:rPr>
          <w:rFonts w:ascii="Times New Roman"/>
          <w:b w:val="false"/>
          <w:i w:val="false"/>
          <w:color w:val="000000"/>
          <w:sz w:val="28"/>
        </w:rPr>
        <w:t xml:space="preserve">
                                денной ПСД. </w:t>
      </w:r>
    </w:p>
    <w:p>
      <w:pPr>
        <w:spacing w:after="0"/>
        <w:ind w:left="0"/>
        <w:jc w:val="both"/>
      </w:pPr>
      <w:r>
        <w:rPr>
          <w:rFonts w:ascii="Times New Roman"/>
          <w:b w:val="false"/>
          <w:i w:val="false"/>
          <w:color w:val="000000"/>
          <w:sz w:val="28"/>
        </w:rPr>
        <w:t xml:space="preserve">
               035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трансфер-  чение  терство </w:t>
      </w:r>
    </w:p>
    <w:p>
      <w:pPr>
        <w:spacing w:after="0"/>
        <w:ind w:left="0"/>
        <w:jc w:val="both"/>
      </w:pPr>
      <w:r>
        <w:rPr>
          <w:rFonts w:ascii="Times New Roman"/>
          <w:b w:val="false"/>
          <w:i w:val="false"/>
          <w:color w:val="000000"/>
          <w:sz w:val="28"/>
        </w:rPr>
        <w:t xml:space="preserve">
                     ционные    тов Жамбылскому област-   года   здраво- </w:t>
      </w:r>
    </w:p>
    <w:p>
      <w:pPr>
        <w:spacing w:after="0"/>
        <w:ind w:left="0"/>
        <w:jc w:val="both"/>
      </w:pPr>
      <w:r>
        <w:rPr>
          <w:rFonts w:ascii="Times New Roman"/>
          <w:b w:val="false"/>
          <w:i w:val="false"/>
          <w:color w:val="000000"/>
          <w:sz w:val="28"/>
        </w:rPr>
        <w:t xml:space="preserve">
                     трансферты ному бюджету для строи-          охране- </w:t>
      </w:r>
    </w:p>
    <w:p>
      <w:pPr>
        <w:spacing w:after="0"/>
        <w:ind w:left="0"/>
        <w:jc w:val="both"/>
      </w:pPr>
      <w:r>
        <w:rPr>
          <w:rFonts w:ascii="Times New Roman"/>
          <w:b w:val="false"/>
          <w:i w:val="false"/>
          <w:color w:val="000000"/>
          <w:sz w:val="28"/>
        </w:rPr>
        <w:t xml:space="preserve">
                     Жамбылско- тельства туберкулезного          ния </w:t>
      </w:r>
    </w:p>
    <w:p>
      <w:pPr>
        <w:spacing w:after="0"/>
        <w:ind w:left="0"/>
        <w:jc w:val="both"/>
      </w:pPr>
      <w:r>
        <w:rPr>
          <w:rFonts w:ascii="Times New Roman"/>
          <w:b w:val="false"/>
          <w:i w:val="false"/>
          <w:color w:val="000000"/>
          <w:sz w:val="28"/>
        </w:rPr>
        <w:t xml:space="preserve">
                     му област- диспансера на 40 коек в          Респуб- </w:t>
      </w:r>
    </w:p>
    <w:p>
      <w:pPr>
        <w:spacing w:after="0"/>
        <w:ind w:left="0"/>
        <w:jc w:val="both"/>
      </w:pPr>
      <w:r>
        <w:rPr>
          <w:rFonts w:ascii="Times New Roman"/>
          <w:b w:val="false"/>
          <w:i w:val="false"/>
          <w:color w:val="000000"/>
          <w:sz w:val="28"/>
        </w:rPr>
        <w:t xml:space="preserve">
                     ному бюд-  с. Саудакент Сарысуского         лики </w:t>
      </w:r>
    </w:p>
    <w:p>
      <w:pPr>
        <w:spacing w:after="0"/>
        <w:ind w:left="0"/>
        <w:jc w:val="both"/>
      </w:pPr>
      <w:r>
        <w:rPr>
          <w:rFonts w:ascii="Times New Roman"/>
          <w:b w:val="false"/>
          <w:i w:val="false"/>
          <w:color w:val="000000"/>
          <w:sz w:val="28"/>
        </w:rPr>
        <w:t xml:space="preserve">
                     жету на    района, для строительства        Казах- </w:t>
      </w:r>
    </w:p>
    <w:p>
      <w:pPr>
        <w:spacing w:after="0"/>
        <w:ind w:left="0"/>
        <w:jc w:val="both"/>
      </w:pPr>
      <w:r>
        <w:rPr>
          <w:rFonts w:ascii="Times New Roman"/>
          <w:b w:val="false"/>
          <w:i w:val="false"/>
          <w:color w:val="000000"/>
          <w:sz w:val="28"/>
        </w:rPr>
        <w:t xml:space="preserve">
                     строитель- туберкулезной больницы на        стан </w:t>
      </w:r>
    </w:p>
    <w:p>
      <w:pPr>
        <w:spacing w:after="0"/>
        <w:ind w:left="0"/>
        <w:jc w:val="both"/>
      </w:pPr>
      <w:r>
        <w:rPr>
          <w:rFonts w:ascii="Times New Roman"/>
          <w:b w:val="false"/>
          <w:i w:val="false"/>
          <w:color w:val="000000"/>
          <w:sz w:val="28"/>
        </w:rPr>
        <w:t xml:space="preserve">
                     ство ту-   40 коек в с. Мойынкум </w:t>
      </w:r>
    </w:p>
    <w:p>
      <w:pPr>
        <w:spacing w:after="0"/>
        <w:ind w:left="0"/>
        <w:jc w:val="both"/>
      </w:pPr>
      <w:r>
        <w:rPr>
          <w:rFonts w:ascii="Times New Roman"/>
          <w:b w:val="false"/>
          <w:i w:val="false"/>
          <w:color w:val="000000"/>
          <w:sz w:val="28"/>
        </w:rPr>
        <w:t xml:space="preserve">
                     беркулез-  Мойынкумского района, для </w:t>
      </w:r>
    </w:p>
    <w:p>
      <w:pPr>
        <w:spacing w:after="0"/>
        <w:ind w:left="0"/>
        <w:jc w:val="both"/>
      </w:pPr>
      <w:r>
        <w:rPr>
          <w:rFonts w:ascii="Times New Roman"/>
          <w:b w:val="false"/>
          <w:i w:val="false"/>
          <w:color w:val="000000"/>
          <w:sz w:val="28"/>
        </w:rPr>
        <w:t xml:space="preserve">
                     ных орга-  строительства детского </w:t>
      </w:r>
    </w:p>
    <w:p>
      <w:pPr>
        <w:spacing w:after="0"/>
        <w:ind w:left="0"/>
        <w:jc w:val="both"/>
      </w:pPr>
      <w:r>
        <w:rPr>
          <w:rFonts w:ascii="Times New Roman"/>
          <w:b w:val="false"/>
          <w:i w:val="false"/>
          <w:color w:val="000000"/>
          <w:sz w:val="28"/>
        </w:rPr>
        <w:t xml:space="preserve">
                     низаций    противотуберкулезного </w:t>
      </w:r>
    </w:p>
    <w:p>
      <w:pPr>
        <w:spacing w:after="0"/>
        <w:ind w:left="0"/>
        <w:jc w:val="both"/>
      </w:pPr>
      <w:r>
        <w:rPr>
          <w:rFonts w:ascii="Times New Roman"/>
          <w:b w:val="false"/>
          <w:i w:val="false"/>
          <w:color w:val="000000"/>
          <w:sz w:val="28"/>
        </w:rPr>
        <w:t xml:space="preserve">
                                санатория на 75 коек в </w:t>
      </w:r>
    </w:p>
    <w:p>
      <w:pPr>
        <w:spacing w:after="0"/>
        <w:ind w:left="0"/>
        <w:jc w:val="both"/>
      </w:pPr>
      <w:r>
        <w:rPr>
          <w:rFonts w:ascii="Times New Roman"/>
          <w:b w:val="false"/>
          <w:i w:val="false"/>
          <w:color w:val="000000"/>
          <w:sz w:val="28"/>
        </w:rPr>
        <w:t xml:space="preserve">
                                п. Каракыстак Рыскулов- </w:t>
      </w:r>
    </w:p>
    <w:p>
      <w:pPr>
        <w:spacing w:after="0"/>
        <w:ind w:left="0"/>
        <w:jc w:val="both"/>
      </w:pPr>
      <w:r>
        <w:rPr>
          <w:rFonts w:ascii="Times New Roman"/>
          <w:b w:val="false"/>
          <w:i w:val="false"/>
          <w:color w:val="000000"/>
          <w:sz w:val="28"/>
        </w:rPr>
        <w:t xml:space="preserve">
                                ского района в соответ- </w:t>
      </w:r>
    </w:p>
    <w:p>
      <w:pPr>
        <w:spacing w:after="0"/>
        <w:ind w:left="0"/>
        <w:jc w:val="both"/>
      </w:pPr>
      <w:r>
        <w:rPr>
          <w:rFonts w:ascii="Times New Roman"/>
          <w:b w:val="false"/>
          <w:i w:val="false"/>
          <w:color w:val="000000"/>
          <w:sz w:val="28"/>
        </w:rPr>
        <w:t xml:space="preserve">
                                ствии с утвержденной ПСД. </w:t>
      </w:r>
    </w:p>
    <w:p>
      <w:pPr>
        <w:spacing w:after="0"/>
        <w:ind w:left="0"/>
        <w:jc w:val="both"/>
      </w:pPr>
      <w:r>
        <w:rPr>
          <w:rFonts w:ascii="Times New Roman"/>
          <w:b w:val="false"/>
          <w:i w:val="false"/>
          <w:color w:val="000000"/>
          <w:sz w:val="28"/>
        </w:rPr>
        <w:t xml:space="preserve">
               036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трансфер-  чение  терство </w:t>
      </w:r>
    </w:p>
    <w:p>
      <w:pPr>
        <w:spacing w:after="0"/>
        <w:ind w:left="0"/>
        <w:jc w:val="both"/>
      </w:pPr>
      <w:r>
        <w:rPr>
          <w:rFonts w:ascii="Times New Roman"/>
          <w:b w:val="false"/>
          <w:i w:val="false"/>
          <w:color w:val="000000"/>
          <w:sz w:val="28"/>
        </w:rPr>
        <w:t xml:space="preserve">
                     ционные    тов Южно-Казахстанскому   года   здраво- </w:t>
      </w:r>
    </w:p>
    <w:p>
      <w:pPr>
        <w:spacing w:after="0"/>
        <w:ind w:left="0"/>
        <w:jc w:val="both"/>
      </w:pPr>
      <w:r>
        <w:rPr>
          <w:rFonts w:ascii="Times New Roman"/>
          <w:b w:val="false"/>
          <w:i w:val="false"/>
          <w:color w:val="000000"/>
          <w:sz w:val="28"/>
        </w:rPr>
        <w:t xml:space="preserve">
                     трансферты областному бюджету для           охране- </w:t>
      </w:r>
    </w:p>
    <w:p>
      <w:pPr>
        <w:spacing w:after="0"/>
        <w:ind w:left="0"/>
        <w:jc w:val="both"/>
      </w:pPr>
      <w:r>
        <w:rPr>
          <w:rFonts w:ascii="Times New Roman"/>
          <w:b w:val="false"/>
          <w:i w:val="false"/>
          <w:color w:val="000000"/>
          <w:sz w:val="28"/>
        </w:rPr>
        <w:t xml:space="preserve">
                     Южно-Ка-   строительства туберкулез-        ния </w:t>
      </w:r>
    </w:p>
    <w:p>
      <w:pPr>
        <w:spacing w:after="0"/>
        <w:ind w:left="0"/>
        <w:jc w:val="both"/>
      </w:pPr>
      <w:r>
        <w:rPr>
          <w:rFonts w:ascii="Times New Roman"/>
          <w:b w:val="false"/>
          <w:i w:val="false"/>
          <w:color w:val="000000"/>
          <w:sz w:val="28"/>
        </w:rPr>
        <w:t xml:space="preserve">
                     захстан-   ного диспансера на 60            Респуб- </w:t>
      </w:r>
    </w:p>
    <w:p>
      <w:pPr>
        <w:spacing w:after="0"/>
        <w:ind w:left="0"/>
        <w:jc w:val="both"/>
      </w:pPr>
      <w:r>
        <w:rPr>
          <w:rFonts w:ascii="Times New Roman"/>
          <w:b w:val="false"/>
          <w:i w:val="false"/>
          <w:color w:val="000000"/>
          <w:sz w:val="28"/>
        </w:rPr>
        <w:t xml:space="preserve">
                     скому      коек в городе Туркестан          лики </w:t>
      </w:r>
    </w:p>
    <w:p>
      <w:pPr>
        <w:spacing w:after="0"/>
        <w:ind w:left="0"/>
        <w:jc w:val="both"/>
      </w:pPr>
      <w:r>
        <w:rPr>
          <w:rFonts w:ascii="Times New Roman"/>
          <w:b w:val="false"/>
          <w:i w:val="false"/>
          <w:color w:val="000000"/>
          <w:sz w:val="28"/>
        </w:rPr>
        <w:t xml:space="preserve">
                     областному Туркестанского района,           Казах- </w:t>
      </w:r>
    </w:p>
    <w:p>
      <w:pPr>
        <w:spacing w:after="0"/>
        <w:ind w:left="0"/>
        <w:jc w:val="both"/>
      </w:pPr>
      <w:r>
        <w:rPr>
          <w:rFonts w:ascii="Times New Roman"/>
          <w:b w:val="false"/>
          <w:i w:val="false"/>
          <w:color w:val="000000"/>
          <w:sz w:val="28"/>
        </w:rPr>
        <w:t xml:space="preserve">
                     бюджету на Жетысайской центральной          стан </w:t>
      </w:r>
    </w:p>
    <w:p>
      <w:pPr>
        <w:spacing w:after="0"/>
        <w:ind w:left="0"/>
        <w:jc w:val="both"/>
      </w:pPr>
      <w:r>
        <w:rPr>
          <w:rFonts w:ascii="Times New Roman"/>
          <w:b w:val="false"/>
          <w:i w:val="false"/>
          <w:color w:val="000000"/>
          <w:sz w:val="28"/>
        </w:rPr>
        <w:t xml:space="preserve">
                     строитель- районной больницы на 150 </w:t>
      </w:r>
    </w:p>
    <w:p>
      <w:pPr>
        <w:spacing w:after="0"/>
        <w:ind w:left="0"/>
        <w:jc w:val="both"/>
      </w:pPr>
      <w:r>
        <w:rPr>
          <w:rFonts w:ascii="Times New Roman"/>
          <w:b w:val="false"/>
          <w:i w:val="false"/>
          <w:color w:val="000000"/>
          <w:sz w:val="28"/>
        </w:rPr>
        <w:t xml:space="preserve">
                     ство ту-   коек в городе Жетысай </w:t>
      </w:r>
    </w:p>
    <w:p>
      <w:pPr>
        <w:spacing w:after="0"/>
        <w:ind w:left="0"/>
        <w:jc w:val="both"/>
      </w:pPr>
      <w:r>
        <w:rPr>
          <w:rFonts w:ascii="Times New Roman"/>
          <w:b w:val="false"/>
          <w:i w:val="false"/>
          <w:color w:val="000000"/>
          <w:sz w:val="28"/>
        </w:rPr>
        <w:t xml:space="preserve">
                     беркулез-  Махтааральского района </w:t>
      </w:r>
    </w:p>
    <w:p>
      <w:pPr>
        <w:spacing w:after="0"/>
        <w:ind w:left="0"/>
        <w:jc w:val="both"/>
      </w:pPr>
      <w:r>
        <w:rPr>
          <w:rFonts w:ascii="Times New Roman"/>
          <w:b w:val="false"/>
          <w:i w:val="false"/>
          <w:color w:val="000000"/>
          <w:sz w:val="28"/>
        </w:rPr>
        <w:t xml:space="preserve">
                     ных орга-  в соответствии с утверж- </w:t>
      </w:r>
    </w:p>
    <w:p>
      <w:pPr>
        <w:spacing w:after="0"/>
        <w:ind w:left="0"/>
        <w:jc w:val="both"/>
      </w:pPr>
      <w:r>
        <w:rPr>
          <w:rFonts w:ascii="Times New Roman"/>
          <w:b w:val="false"/>
          <w:i w:val="false"/>
          <w:color w:val="000000"/>
          <w:sz w:val="28"/>
        </w:rPr>
        <w:t xml:space="preserve">
                     низаций и  денной ПСД. </w:t>
      </w:r>
    </w:p>
    <w:p>
      <w:pPr>
        <w:spacing w:after="0"/>
        <w:ind w:left="0"/>
        <w:jc w:val="both"/>
      </w:pPr>
      <w:r>
        <w:rPr>
          <w:rFonts w:ascii="Times New Roman"/>
          <w:b w:val="false"/>
          <w:i w:val="false"/>
          <w:color w:val="000000"/>
          <w:sz w:val="28"/>
        </w:rPr>
        <w:t xml:space="preserve">
                     районной </w:t>
      </w:r>
    </w:p>
    <w:p>
      <w:pPr>
        <w:spacing w:after="0"/>
        <w:ind w:left="0"/>
        <w:jc w:val="both"/>
      </w:pPr>
      <w:r>
        <w:rPr>
          <w:rFonts w:ascii="Times New Roman"/>
          <w:b w:val="false"/>
          <w:i w:val="false"/>
          <w:color w:val="000000"/>
          <w:sz w:val="28"/>
        </w:rPr>
        <w:t xml:space="preserve">
                     больницы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26 сентября 2003 г. </w:t>
      </w:r>
      <w:r>
        <w:rPr>
          <w:rFonts w:ascii="Times New Roman"/>
          <w:b w:val="false"/>
          <w:i w:val="false"/>
          <w:color w:val="000000"/>
          <w:sz w:val="28"/>
        </w:rPr>
        <w:t xml:space="preserve">N 978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объем выполненных работ по строительству туберкулезной больницы на 100 коек в с. Ганюшкино Курмангазинского района, туберкулезного диспансера на 100 коек в г. Аральске Аральского района, туберкулезной больницы на 60 коек в поселке Жосалы Кармакшинского района, туберкулезной больницы на 50 коек в поселке Теренозек Сырдарьинского района, детского противотуберкулезного санатория на 75 коек в п. Каракыстак Рыскуловского района, туберкулезного диспансера на 60 коек в г. Туркестан Туркестанского района, Жетысайской центральной районной больницы на 150 коек в г. Жетысай Махтааральского района согласно утвержденной проектно-сметной документации. Ввод в эксплуатацию туберкулезной больницы на 50 коек в г. Аксай Бурлинского района, туберкулезной больницы на 50 коек в с. Казталовка Казталовского района, туберкулезного отделения при центральной районной больнице Сырымского района на 25 коек в с. Джамбейта Западно-Казахстанской области, туберкулезного диспансера на 40 коек в с. Саудакент Сарысуского района и туберкулезной больницы на 40 коек в с. Мойынкум Мойынкумского района Жамбылской области.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26 сентября 2003 г. </w:t>
      </w:r>
      <w:r>
        <w:rPr>
          <w:rFonts w:ascii="Times New Roman"/>
          <w:b w:val="false"/>
          <w:i w:val="false"/>
          <w:color w:val="000000"/>
          <w:sz w:val="28"/>
        </w:rPr>
        <w:t xml:space="preserve">N 978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51" w:id="49"/>
    <w:p>
      <w:pPr>
        <w:spacing w:after="0"/>
        <w:ind w:left="0"/>
        <w:jc w:val="both"/>
      </w:pPr>
      <w:r>
        <w:rPr>
          <w:rFonts w:ascii="Times New Roman"/>
          <w:b w:val="false"/>
          <w:i w:val="false"/>
          <w:color w:val="000000"/>
          <w:sz w:val="28"/>
        </w:rPr>
        <w:t xml:space="preserve">
      Приложение 461        </w:t>
      </w:r>
    </w:p>
    <w:bookmarkEnd w:id="4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461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Кызылординскому</w:t>
      </w:r>
      <w:r>
        <w:rPr>
          <w:rFonts w:ascii="Times New Roman"/>
          <w:b w:val="false"/>
          <w:i w:val="false"/>
          <w:color w:val="000000"/>
          <w:sz w:val="28"/>
        </w:rPr>
        <w:t xml:space="preserve"> </w:t>
      </w:r>
      <w:r>
        <w:rPr>
          <w:rFonts w:ascii="Times New Roman"/>
          <w:b/>
          <w:i w:val="false"/>
          <w:color w:val="000000"/>
          <w:sz w:val="28"/>
        </w:rPr>
        <w:t>областному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оказания</w:t>
      </w:r>
      <w:r>
        <w:rPr>
          <w:rFonts w:ascii="Times New Roman"/>
          <w:b w:val="false"/>
          <w:i w:val="false"/>
          <w:color w:val="000000"/>
          <w:sz w:val="28"/>
        </w:rPr>
        <w:t xml:space="preserve"> </w:t>
      </w:r>
      <w:r>
        <w:rPr>
          <w:rFonts w:ascii="Times New Roman"/>
          <w:b/>
          <w:i w:val="false"/>
          <w:color w:val="000000"/>
          <w:sz w:val="28"/>
        </w:rPr>
        <w:t>гарантированного</w:t>
      </w:r>
      <w:r>
        <w:rPr>
          <w:rFonts w:ascii="Times New Roman"/>
          <w:b w:val="false"/>
          <w:i w:val="false"/>
          <w:color w:val="000000"/>
          <w:sz w:val="28"/>
        </w:rPr>
        <w:t xml:space="preserve"> </w:t>
      </w:r>
      <w:r>
        <w:rPr>
          <w:rFonts w:ascii="Times New Roman"/>
          <w:b/>
          <w:i w:val="false"/>
          <w:color w:val="000000"/>
          <w:sz w:val="28"/>
        </w:rPr>
        <w:t>объема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бесплатной</w:t>
      </w:r>
      <w:r>
        <w:rPr>
          <w:rFonts w:ascii="Times New Roman"/>
          <w:b w:val="false"/>
          <w:i w:val="false"/>
          <w:color w:val="000000"/>
          <w:sz w:val="28"/>
        </w:rPr>
        <w:t xml:space="preserve"> </w:t>
      </w:r>
      <w:r>
        <w:rPr>
          <w:rFonts w:ascii="Times New Roman"/>
          <w:b/>
          <w:i w:val="false"/>
          <w:color w:val="000000"/>
          <w:sz w:val="28"/>
        </w:rPr>
        <w:t>медицинской</w:t>
      </w:r>
      <w:r>
        <w:rPr>
          <w:rFonts w:ascii="Times New Roman"/>
          <w:b w:val="false"/>
          <w:i w:val="false"/>
          <w:color w:val="000000"/>
          <w:sz w:val="28"/>
        </w:rPr>
        <w:t xml:space="preserve"> </w:t>
      </w:r>
      <w:r>
        <w:rPr>
          <w:rFonts w:ascii="Times New Roman"/>
          <w:b/>
          <w:i w:val="false"/>
          <w:color w:val="000000"/>
          <w:sz w:val="28"/>
        </w:rPr>
        <w:t>помощи</w:t>
      </w:r>
      <w:r>
        <w:rPr>
          <w:rFonts w:ascii="Times New Roman"/>
          <w:b w:val="false"/>
          <w:i w:val="false"/>
          <w:color w:val="000000"/>
          <w:sz w:val="28"/>
        </w:rPr>
        <w:t xml:space="preserve"> </w:t>
      </w:r>
      <w:r>
        <w:rPr>
          <w:rFonts w:ascii="Times New Roman"/>
          <w:b/>
          <w:i w:val="false"/>
          <w:color w:val="000000"/>
          <w:sz w:val="28"/>
        </w:rPr>
        <w:t>населению</w:t>
      </w:r>
      <w:r>
        <w:rPr>
          <w:rFonts w:ascii="Times New Roman"/>
          <w:b w:val="false"/>
          <w:i w:val="false"/>
          <w:color w:val="000000"/>
          <w:sz w:val="28"/>
        </w:rPr>
        <w:t xml:space="preserve"> </w:t>
      </w:r>
      <w:r>
        <w:rPr>
          <w:rFonts w:ascii="Times New Roman"/>
          <w:b/>
          <w:i w:val="false"/>
          <w:color w:val="000000"/>
          <w:sz w:val="28"/>
        </w:rPr>
        <w:t>Аральского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Казалинского</w:t>
      </w:r>
      <w:r>
        <w:rPr>
          <w:rFonts w:ascii="Times New Roman"/>
          <w:b w:val="false"/>
          <w:i w:val="false"/>
          <w:color w:val="000000"/>
          <w:sz w:val="28"/>
        </w:rPr>
        <w:t xml:space="preserve"> </w:t>
      </w:r>
      <w:r>
        <w:rPr>
          <w:rFonts w:ascii="Times New Roman"/>
          <w:b/>
          <w:i w:val="false"/>
          <w:color w:val="000000"/>
          <w:sz w:val="28"/>
        </w:rPr>
        <w:t>районов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231976 тысяч тенге (Двести тридцать один миллион девятьсот семьдесят шесть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января 2000 года N 135 "Об утверждении гарантированного объема бесплатной медицинской помощи".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населения, проживающих в районах экологической катастрофы, гарантированным объемом бесплатной медицинской помощи. </w:t>
      </w:r>
    </w:p>
    <w:p>
      <w:pPr>
        <w:spacing w:after="0"/>
        <w:ind w:left="0"/>
        <w:jc w:val="both"/>
      </w:pPr>
      <w:r>
        <w:rPr>
          <w:rFonts w:ascii="Times New Roman"/>
          <w:b w:val="false"/>
          <w:i w:val="false"/>
          <w:color w:val="000000"/>
          <w:sz w:val="28"/>
        </w:rPr>
        <w:t xml:space="preserve">
            5. Задачи бюджетной программы: выделение трансфертов из республиканского бюджета Кызылординскому областному бюджету для оказания гарантированного объема бесплатной медицинской помощи населению Аральского и Казалинского районов.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403        Целевые    Перечисление целевых      В те-  Минис- </w:t>
      </w:r>
    </w:p>
    <w:p>
      <w:pPr>
        <w:spacing w:after="0"/>
        <w:ind w:left="0"/>
        <w:jc w:val="both"/>
      </w:pPr>
      <w:r>
        <w:rPr>
          <w:rFonts w:ascii="Times New Roman"/>
          <w:b w:val="false"/>
          <w:i w:val="false"/>
          <w:color w:val="000000"/>
          <w:sz w:val="28"/>
        </w:rPr>
        <w:t xml:space="preserve">
                     трансферты трансфертов               чение  терство </w:t>
      </w:r>
    </w:p>
    <w:p>
      <w:pPr>
        <w:spacing w:after="0"/>
        <w:ind w:left="0"/>
        <w:jc w:val="both"/>
      </w:pPr>
      <w:r>
        <w:rPr>
          <w:rFonts w:ascii="Times New Roman"/>
          <w:b w:val="false"/>
          <w:i w:val="false"/>
          <w:color w:val="000000"/>
          <w:sz w:val="28"/>
        </w:rPr>
        <w:t xml:space="preserve">
                     Кызылор-   Кызылординскому           года   здраво- </w:t>
      </w:r>
    </w:p>
    <w:p>
      <w:pPr>
        <w:spacing w:after="0"/>
        <w:ind w:left="0"/>
        <w:jc w:val="both"/>
      </w:pPr>
      <w:r>
        <w:rPr>
          <w:rFonts w:ascii="Times New Roman"/>
          <w:b w:val="false"/>
          <w:i w:val="false"/>
          <w:color w:val="000000"/>
          <w:sz w:val="28"/>
        </w:rPr>
        <w:t xml:space="preserve">
                     динскому   областному бюджету для           охране- </w:t>
      </w:r>
    </w:p>
    <w:p>
      <w:pPr>
        <w:spacing w:after="0"/>
        <w:ind w:left="0"/>
        <w:jc w:val="both"/>
      </w:pPr>
      <w:r>
        <w:rPr>
          <w:rFonts w:ascii="Times New Roman"/>
          <w:b w:val="false"/>
          <w:i w:val="false"/>
          <w:color w:val="000000"/>
          <w:sz w:val="28"/>
        </w:rPr>
        <w:t xml:space="preserve">
                     областному оказания гарантированного        ния </w:t>
      </w:r>
    </w:p>
    <w:p>
      <w:pPr>
        <w:spacing w:after="0"/>
        <w:ind w:left="0"/>
        <w:jc w:val="both"/>
      </w:pPr>
      <w:r>
        <w:rPr>
          <w:rFonts w:ascii="Times New Roman"/>
          <w:b w:val="false"/>
          <w:i w:val="false"/>
          <w:color w:val="000000"/>
          <w:sz w:val="28"/>
        </w:rPr>
        <w:t xml:space="preserve">
                     бюджету    объема бесплатной меди-          Респуб- </w:t>
      </w:r>
    </w:p>
    <w:p>
      <w:pPr>
        <w:spacing w:after="0"/>
        <w:ind w:left="0"/>
        <w:jc w:val="both"/>
      </w:pPr>
      <w:r>
        <w:rPr>
          <w:rFonts w:ascii="Times New Roman"/>
          <w:b w:val="false"/>
          <w:i w:val="false"/>
          <w:color w:val="000000"/>
          <w:sz w:val="28"/>
        </w:rPr>
        <w:t xml:space="preserve">
                     для оказа- цинской помощи населению         лики </w:t>
      </w:r>
    </w:p>
    <w:p>
      <w:pPr>
        <w:spacing w:after="0"/>
        <w:ind w:left="0"/>
        <w:jc w:val="both"/>
      </w:pPr>
      <w:r>
        <w:rPr>
          <w:rFonts w:ascii="Times New Roman"/>
          <w:b w:val="false"/>
          <w:i w:val="false"/>
          <w:color w:val="000000"/>
          <w:sz w:val="28"/>
        </w:rPr>
        <w:t xml:space="preserve">
                     ния гаран- Аральского и Казалинского        Казах- </w:t>
      </w:r>
    </w:p>
    <w:p>
      <w:pPr>
        <w:spacing w:after="0"/>
        <w:ind w:left="0"/>
        <w:jc w:val="both"/>
      </w:pPr>
      <w:r>
        <w:rPr>
          <w:rFonts w:ascii="Times New Roman"/>
          <w:b w:val="false"/>
          <w:i w:val="false"/>
          <w:color w:val="000000"/>
          <w:sz w:val="28"/>
        </w:rPr>
        <w:t xml:space="preserve">
                     тированно- районов, в соответствии          стан </w:t>
      </w:r>
    </w:p>
    <w:p>
      <w:pPr>
        <w:spacing w:after="0"/>
        <w:ind w:left="0"/>
        <w:jc w:val="both"/>
      </w:pPr>
      <w:r>
        <w:rPr>
          <w:rFonts w:ascii="Times New Roman"/>
          <w:b w:val="false"/>
          <w:i w:val="false"/>
          <w:color w:val="000000"/>
          <w:sz w:val="28"/>
        </w:rPr>
        <w:t xml:space="preserve">
                     го объема  с утвержденными Правилами. </w:t>
      </w:r>
    </w:p>
    <w:p>
      <w:pPr>
        <w:spacing w:after="0"/>
        <w:ind w:left="0"/>
        <w:jc w:val="both"/>
      </w:pPr>
      <w:r>
        <w:rPr>
          <w:rFonts w:ascii="Times New Roman"/>
          <w:b w:val="false"/>
          <w:i w:val="false"/>
          <w:color w:val="000000"/>
          <w:sz w:val="28"/>
        </w:rPr>
        <w:t xml:space="preserve">
                     бесплатной </w:t>
      </w:r>
    </w:p>
    <w:p>
      <w:pPr>
        <w:spacing w:after="0"/>
        <w:ind w:left="0"/>
        <w:jc w:val="both"/>
      </w:pPr>
      <w:r>
        <w:rPr>
          <w:rFonts w:ascii="Times New Roman"/>
          <w:b w:val="false"/>
          <w:i w:val="false"/>
          <w:color w:val="000000"/>
          <w:sz w:val="28"/>
        </w:rPr>
        <w:t xml:space="preserve">
                     медицин- </w:t>
      </w:r>
    </w:p>
    <w:p>
      <w:pPr>
        <w:spacing w:after="0"/>
        <w:ind w:left="0"/>
        <w:jc w:val="both"/>
      </w:pPr>
      <w:r>
        <w:rPr>
          <w:rFonts w:ascii="Times New Roman"/>
          <w:b w:val="false"/>
          <w:i w:val="false"/>
          <w:color w:val="000000"/>
          <w:sz w:val="28"/>
        </w:rPr>
        <w:t xml:space="preserve">
                     ской помо- </w:t>
      </w:r>
    </w:p>
    <w:p>
      <w:pPr>
        <w:spacing w:after="0"/>
        <w:ind w:left="0"/>
        <w:jc w:val="both"/>
      </w:pPr>
      <w:r>
        <w:rPr>
          <w:rFonts w:ascii="Times New Roman"/>
          <w:b w:val="false"/>
          <w:i w:val="false"/>
          <w:color w:val="000000"/>
          <w:sz w:val="28"/>
        </w:rPr>
        <w:t xml:space="preserve">
                     щи населе- </w:t>
      </w:r>
    </w:p>
    <w:p>
      <w:pPr>
        <w:spacing w:after="0"/>
        <w:ind w:left="0"/>
        <w:jc w:val="both"/>
      </w:pPr>
      <w:r>
        <w:rPr>
          <w:rFonts w:ascii="Times New Roman"/>
          <w:b w:val="false"/>
          <w:i w:val="false"/>
          <w:color w:val="000000"/>
          <w:sz w:val="28"/>
        </w:rPr>
        <w:t xml:space="preserve">
                     нию Араль- </w:t>
      </w:r>
    </w:p>
    <w:p>
      <w:pPr>
        <w:spacing w:after="0"/>
        <w:ind w:left="0"/>
        <w:jc w:val="both"/>
      </w:pPr>
      <w:r>
        <w:rPr>
          <w:rFonts w:ascii="Times New Roman"/>
          <w:b w:val="false"/>
          <w:i w:val="false"/>
          <w:color w:val="000000"/>
          <w:sz w:val="28"/>
        </w:rPr>
        <w:t xml:space="preserve">
                     ского и </w:t>
      </w:r>
    </w:p>
    <w:p>
      <w:pPr>
        <w:spacing w:after="0"/>
        <w:ind w:left="0"/>
        <w:jc w:val="both"/>
      </w:pPr>
      <w:r>
        <w:rPr>
          <w:rFonts w:ascii="Times New Roman"/>
          <w:b w:val="false"/>
          <w:i w:val="false"/>
          <w:color w:val="000000"/>
          <w:sz w:val="28"/>
        </w:rPr>
        <w:t xml:space="preserve">
                     Казалин- </w:t>
      </w:r>
    </w:p>
    <w:p>
      <w:pPr>
        <w:spacing w:after="0"/>
        <w:ind w:left="0"/>
        <w:jc w:val="both"/>
      </w:pPr>
      <w:r>
        <w:rPr>
          <w:rFonts w:ascii="Times New Roman"/>
          <w:b w:val="false"/>
          <w:i w:val="false"/>
          <w:color w:val="000000"/>
          <w:sz w:val="28"/>
        </w:rPr>
        <w:t xml:space="preserve">
                     ского </w:t>
      </w:r>
    </w:p>
    <w:p>
      <w:pPr>
        <w:spacing w:after="0"/>
        <w:ind w:left="0"/>
        <w:jc w:val="both"/>
      </w:pPr>
      <w:r>
        <w:rPr>
          <w:rFonts w:ascii="Times New Roman"/>
          <w:b w:val="false"/>
          <w:i w:val="false"/>
          <w:color w:val="000000"/>
          <w:sz w:val="28"/>
        </w:rPr>
        <w:t xml:space="preserve">
                     районов.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выделение трансфертов из республиканского бюджета Кызылординскому областному бюджету для оказания гарантированного объема бесплатной медицинской помощи населению Аральского и Казалинского районов.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52" w:id="50"/>
    <w:p>
      <w:pPr>
        <w:spacing w:after="0"/>
        <w:ind w:left="0"/>
        <w:jc w:val="both"/>
      </w:pPr>
      <w:r>
        <w:rPr>
          <w:rFonts w:ascii="Times New Roman"/>
          <w:b w:val="false"/>
          <w:i w:val="false"/>
          <w:color w:val="000000"/>
          <w:sz w:val="28"/>
        </w:rPr>
        <w:t xml:space="preserve">
      Приложение 462        </w:t>
      </w:r>
    </w:p>
    <w:bookmarkEnd w:id="5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462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Актюбинскому</w:t>
      </w:r>
      <w:r>
        <w:rPr>
          <w:rFonts w:ascii="Times New Roman"/>
          <w:b w:val="false"/>
          <w:i w:val="false"/>
          <w:color w:val="000000"/>
          <w:sz w:val="28"/>
        </w:rPr>
        <w:t xml:space="preserve"> </w:t>
      </w:r>
      <w:r>
        <w:rPr>
          <w:rFonts w:ascii="Times New Roman"/>
          <w:b/>
          <w:i w:val="false"/>
          <w:color w:val="000000"/>
          <w:sz w:val="28"/>
        </w:rPr>
        <w:t>областному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оказания</w:t>
      </w:r>
      <w:r>
        <w:rPr>
          <w:rFonts w:ascii="Times New Roman"/>
          <w:b w:val="false"/>
          <w:i w:val="false"/>
          <w:color w:val="000000"/>
          <w:sz w:val="28"/>
        </w:rPr>
        <w:t xml:space="preserve"> </w:t>
      </w:r>
      <w:r>
        <w:rPr>
          <w:rFonts w:ascii="Times New Roman"/>
          <w:b/>
          <w:i w:val="false"/>
          <w:color w:val="000000"/>
          <w:sz w:val="28"/>
        </w:rPr>
        <w:t>гаранти</w:t>
      </w:r>
      <w:r>
        <w:rPr>
          <w:rFonts w:ascii="Times New Roman"/>
          <w:b/>
          <w:i w:val="false"/>
          <w:color w:val="000000"/>
          <w:sz w:val="28"/>
        </w:rPr>
        <w:t>рованного</w:t>
      </w:r>
      <w:r>
        <w:rPr>
          <w:rFonts w:ascii="Times New Roman"/>
          <w:b w:val="false"/>
          <w:i w:val="false"/>
          <w:color w:val="000000"/>
          <w:sz w:val="28"/>
        </w:rPr>
        <w:t xml:space="preserve"> </w:t>
      </w:r>
      <w:r>
        <w:rPr>
          <w:rFonts w:ascii="Times New Roman"/>
          <w:b/>
          <w:i w:val="false"/>
          <w:color w:val="000000"/>
          <w:sz w:val="28"/>
        </w:rPr>
        <w:t>объема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бесплатной</w:t>
      </w:r>
      <w:r>
        <w:rPr>
          <w:rFonts w:ascii="Times New Roman"/>
          <w:b w:val="false"/>
          <w:i w:val="false"/>
          <w:color w:val="000000"/>
          <w:sz w:val="28"/>
        </w:rPr>
        <w:t xml:space="preserve"> </w:t>
      </w:r>
      <w:r>
        <w:rPr>
          <w:rFonts w:ascii="Times New Roman"/>
          <w:b/>
          <w:i w:val="false"/>
          <w:color w:val="000000"/>
          <w:sz w:val="28"/>
        </w:rPr>
        <w:t>медицинской</w:t>
      </w:r>
      <w:r>
        <w:rPr>
          <w:rFonts w:ascii="Times New Roman"/>
          <w:b w:val="false"/>
          <w:i w:val="false"/>
          <w:color w:val="000000"/>
          <w:sz w:val="28"/>
        </w:rPr>
        <w:t xml:space="preserve"> </w:t>
      </w:r>
      <w:r>
        <w:rPr>
          <w:rFonts w:ascii="Times New Roman"/>
          <w:b/>
          <w:i w:val="false"/>
          <w:color w:val="000000"/>
          <w:sz w:val="28"/>
        </w:rPr>
        <w:t>помощи</w:t>
      </w:r>
      <w:r>
        <w:rPr>
          <w:rFonts w:ascii="Times New Roman"/>
          <w:b w:val="false"/>
          <w:i w:val="false"/>
          <w:color w:val="000000"/>
          <w:sz w:val="28"/>
        </w:rPr>
        <w:t xml:space="preserve"> </w:t>
      </w:r>
      <w:r>
        <w:rPr>
          <w:rFonts w:ascii="Times New Roman"/>
          <w:b/>
          <w:i w:val="false"/>
          <w:color w:val="000000"/>
          <w:sz w:val="28"/>
        </w:rPr>
        <w:t>населению</w:t>
      </w:r>
      <w:r>
        <w:rPr>
          <w:rFonts w:ascii="Times New Roman"/>
          <w:b w:val="false"/>
          <w:i w:val="false"/>
          <w:color w:val="000000"/>
          <w:sz w:val="28"/>
        </w:rPr>
        <w:t xml:space="preserve"> </w:t>
      </w:r>
      <w:r>
        <w:rPr>
          <w:rFonts w:ascii="Times New Roman"/>
          <w:b/>
          <w:i w:val="false"/>
          <w:color w:val="000000"/>
          <w:sz w:val="28"/>
        </w:rPr>
        <w:t>Шалкарского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района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32488 тысяч тенге (Тридцать два миллиона четыреста восемьдесят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января 2000 года N 135 "Об утверждении гарантированного объема бесплатной медицинской помощи".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населения, проживающих в районах экологической катастрофы, гарантированным объемом бесплатной медицинской помощи. </w:t>
      </w:r>
    </w:p>
    <w:p>
      <w:pPr>
        <w:spacing w:after="0"/>
        <w:ind w:left="0"/>
        <w:jc w:val="both"/>
      </w:pPr>
      <w:r>
        <w:rPr>
          <w:rFonts w:ascii="Times New Roman"/>
          <w:b w:val="false"/>
          <w:i w:val="false"/>
          <w:color w:val="000000"/>
          <w:sz w:val="28"/>
        </w:rPr>
        <w:t xml:space="preserve">
            5. Задачи бюджетной программы: выделение трансфертов из республиканского бюджета Актюбинскому областному бюджету для оказания гарантированного объема бесплатной медицинской помощи населению Шалкарского района.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404        Целевые    Перечисление целевых      В те-  Минис- </w:t>
      </w:r>
    </w:p>
    <w:p>
      <w:pPr>
        <w:spacing w:after="0"/>
        <w:ind w:left="0"/>
        <w:jc w:val="both"/>
      </w:pPr>
      <w:r>
        <w:rPr>
          <w:rFonts w:ascii="Times New Roman"/>
          <w:b w:val="false"/>
          <w:i w:val="false"/>
          <w:color w:val="000000"/>
          <w:sz w:val="28"/>
        </w:rPr>
        <w:t xml:space="preserve">
                     трансферты трансфертов               чение  терство </w:t>
      </w:r>
    </w:p>
    <w:p>
      <w:pPr>
        <w:spacing w:after="0"/>
        <w:ind w:left="0"/>
        <w:jc w:val="both"/>
      </w:pPr>
      <w:r>
        <w:rPr>
          <w:rFonts w:ascii="Times New Roman"/>
          <w:b w:val="false"/>
          <w:i w:val="false"/>
          <w:color w:val="000000"/>
          <w:sz w:val="28"/>
        </w:rPr>
        <w:t xml:space="preserve">
                     Актюбин-   Актюбинскому област-      года   здраво- </w:t>
      </w:r>
    </w:p>
    <w:p>
      <w:pPr>
        <w:spacing w:after="0"/>
        <w:ind w:left="0"/>
        <w:jc w:val="both"/>
      </w:pPr>
      <w:r>
        <w:rPr>
          <w:rFonts w:ascii="Times New Roman"/>
          <w:b w:val="false"/>
          <w:i w:val="false"/>
          <w:color w:val="000000"/>
          <w:sz w:val="28"/>
        </w:rPr>
        <w:t xml:space="preserve">
                     скому      ному бюджету для оказания        охране- </w:t>
      </w:r>
    </w:p>
    <w:p>
      <w:pPr>
        <w:spacing w:after="0"/>
        <w:ind w:left="0"/>
        <w:jc w:val="both"/>
      </w:pPr>
      <w:r>
        <w:rPr>
          <w:rFonts w:ascii="Times New Roman"/>
          <w:b w:val="false"/>
          <w:i w:val="false"/>
          <w:color w:val="000000"/>
          <w:sz w:val="28"/>
        </w:rPr>
        <w:t xml:space="preserve">
                     областному гарантированного объема          ния </w:t>
      </w:r>
    </w:p>
    <w:p>
      <w:pPr>
        <w:spacing w:after="0"/>
        <w:ind w:left="0"/>
        <w:jc w:val="both"/>
      </w:pPr>
      <w:r>
        <w:rPr>
          <w:rFonts w:ascii="Times New Roman"/>
          <w:b w:val="false"/>
          <w:i w:val="false"/>
          <w:color w:val="000000"/>
          <w:sz w:val="28"/>
        </w:rPr>
        <w:t xml:space="preserve">
                     бюджету    бесплатной медицинской           Респуб- </w:t>
      </w:r>
    </w:p>
    <w:p>
      <w:pPr>
        <w:spacing w:after="0"/>
        <w:ind w:left="0"/>
        <w:jc w:val="both"/>
      </w:pPr>
      <w:r>
        <w:rPr>
          <w:rFonts w:ascii="Times New Roman"/>
          <w:b w:val="false"/>
          <w:i w:val="false"/>
          <w:color w:val="000000"/>
          <w:sz w:val="28"/>
        </w:rPr>
        <w:t xml:space="preserve">
                     для оказа- помощи населению Шалкар-         лики </w:t>
      </w:r>
    </w:p>
    <w:p>
      <w:pPr>
        <w:spacing w:after="0"/>
        <w:ind w:left="0"/>
        <w:jc w:val="both"/>
      </w:pPr>
      <w:r>
        <w:rPr>
          <w:rFonts w:ascii="Times New Roman"/>
          <w:b w:val="false"/>
          <w:i w:val="false"/>
          <w:color w:val="000000"/>
          <w:sz w:val="28"/>
        </w:rPr>
        <w:t xml:space="preserve">
                     зания      ского района, в соответ-         Казах- </w:t>
      </w:r>
    </w:p>
    <w:p>
      <w:pPr>
        <w:spacing w:after="0"/>
        <w:ind w:left="0"/>
        <w:jc w:val="both"/>
      </w:pPr>
      <w:r>
        <w:rPr>
          <w:rFonts w:ascii="Times New Roman"/>
          <w:b w:val="false"/>
          <w:i w:val="false"/>
          <w:color w:val="000000"/>
          <w:sz w:val="28"/>
        </w:rPr>
        <w:t xml:space="preserve">
                     гарантиро- ствии с утвержденными            стан </w:t>
      </w:r>
    </w:p>
    <w:p>
      <w:pPr>
        <w:spacing w:after="0"/>
        <w:ind w:left="0"/>
        <w:jc w:val="both"/>
      </w:pPr>
      <w:r>
        <w:rPr>
          <w:rFonts w:ascii="Times New Roman"/>
          <w:b w:val="false"/>
          <w:i w:val="false"/>
          <w:color w:val="000000"/>
          <w:sz w:val="28"/>
        </w:rPr>
        <w:t xml:space="preserve">
                     ванного    Правилами </w:t>
      </w:r>
    </w:p>
    <w:p>
      <w:pPr>
        <w:spacing w:after="0"/>
        <w:ind w:left="0"/>
        <w:jc w:val="both"/>
      </w:pPr>
      <w:r>
        <w:rPr>
          <w:rFonts w:ascii="Times New Roman"/>
          <w:b w:val="false"/>
          <w:i w:val="false"/>
          <w:color w:val="000000"/>
          <w:sz w:val="28"/>
        </w:rPr>
        <w:t xml:space="preserve">
                     объема </w:t>
      </w:r>
    </w:p>
    <w:p>
      <w:pPr>
        <w:spacing w:after="0"/>
        <w:ind w:left="0"/>
        <w:jc w:val="both"/>
      </w:pPr>
      <w:r>
        <w:rPr>
          <w:rFonts w:ascii="Times New Roman"/>
          <w:b w:val="false"/>
          <w:i w:val="false"/>
          <w:color w:val="000000"/>
          <w:sz w:val="28"/>
        </w:rPr>
        <w:t xml:space="preserve">
                     бесплатной </w:t>
      </w:r>
    </w:p>
    <w:p>
      <w:pPr>
        <w:spacing w:after="0"/>
        <w:ind w:left="0"/>
        <w:jc w:val="both"/>
      </w:pPr>
      <w:r>
        <w:rPr>
          <w:rFonts w:ascii="Times New Roman"/>
          <w:b w:val="false"/>
          <w:i w:val="false"/>
          <w:color w:val="000000"/>
          <w:sz w:val="28"/>
        </w:rPr>
        <w:t xml:space="preserve">
                     медицин- </w:t>
      </w:r>
    </w:p>
    <w:p>
      <w:pPr>
        <w:spacing w:after="0"/>
        <w:ind w:left="0"/>
        <w:jc w:val="both"/>
      </w:pPr>
      <w:r>
        <w:rPr>
          <w:rFonts w:ascii="Times New Roman"/>
          <w:b w:val="false"/>
          <w:i w:val="false"/>
          <w:color w:val="000000"/>
          <w:sz w:val="28"/>
        </w:rPr>
        <w:t xml:space="preserve">
                     ской помо- </w:t>
      </w:r>
    </w:p>
    <w:p>
      <w:pPr>
        <w:spacing w:after="0"/>
        <w:ind w:left="0"/>
        <w:jc w:val="both"/>
      </w:pPr>
      <w:r>
        <w:rPr>
          <w:rFonts w:ascii="Times New Roman"/>
          <w:b w:val="false"/>
          <w:i w:val="false"/>
          <w:color w:val="000000"/>
          <w:sz w:val="28"/>
        </w:rPr>
        <w:t xml:space="preserve">
                     щи населе- </w:t>
      </w:r>
    </w:p>
    <w:p>
      <w:pPr>
        <w:spacing w:after="0"/>
        <w:ind w:left="0"/>
        <w:jc w:val="both"/>
      </w:pPr>
      <w:r>
        <w:rPr>
          <w:rFonts w:ascii="Times New Roman"/>
          <w:b w:val="false"/>
          <w:i w:val="false"/>
          <w:color w:val="000000"/>
          <w:sz w:val="28"/>
        </w:rPr>
        <w:t xml:space="preserve">
                     нию Шал- </w:t>
      </w:r>
    </w:p>
    <w:p>
      <w:pPr>
        <w:spacing w:after="0"/>
        <w:ind w:left="0"/>
        <w:jc w:val="both"/>
      </w:pPr>
      <w:r>
        <w:rPr>
          <w:rFonts w:ascii="Times New Roman"/>
          <w:b w:val="false"/>
          <w:i w:val="false"/>
          <w:color w:val="000000"/>
          <w:sz w:val="28"/>
        </w:rPr>
        <w:t xml:space="preserve">
                     карского </w:t>
      </w:r>
    </w:p>
    <w:p>
      <w:pPr>
        <w:spacing w:after="0"/>
        <w:ind w:left="0"/>
        <w:jc w:val="both"/>
      </w:pPr>
      <w:r>
        <w:rPr>
          <w:rFonts w:ascii="Times New Roman"/>
          <w:b w:val="false"/>
          <w:i w:val="false"/>
          <w:color w:val="000000"/>
          <w:sz w:val="28"/>
        </w:rPr>
        <w:t xml:space="preserve">
                     района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выделение трансфертов из республиканского бюджета Актюбинскому областному бюджету для оказания гарантированного объема бесплатной медицинской помощи населению Шалкарского района.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462-1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приложением 462-1 -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r>
        <w:rPr>
          <w:rFonts w:ascii="Times New Roman"/>
          <w:b/>
          <w:i w:val="false"/>
          <w:color w:val="000000"/>
          <w:sz w:val="28"/>
        </w:rPr>
        <w:t>Северо</w:t>
      </w:r>
      <w:r>
        <w:rPr>
          <w:rFonts w:ascii="Times New Roman"/>
          <w:b/>
          <w:i w:val="false"/>
          <w:color w:val="000000"/>
          <w:sz w:val="28"/>
        </w:rPr>
        <w:t>-</w:t>
      </w:r>
      <w:r>
        <w:rPr>
          <w:rFonts w:ascii="Times New Roman"/>
          <w:b/>
          <w:i w:val="false"/>
          <w:color w:val="000000"/>
          <w:sz w:val="28"/>
        </w:rPr>
        <w:t>Казахстанской</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строительных</w:t>
      </w:r>
      <w:r>
        <w:rPr>
          <w:rFonts w:ascii="Times New Roman"/>
          <w:b w:val="false"/>
          <w:i w:val="false"/>
          <w:color w:val="000000"/>
          <w:sz w:val="28"/>
        </w:rPr>
        <w:t xml:space="preserve"> </w:t>
      </w:r>
      <w:r>
        <w:rPr>
          <w:rFonts w:ascii="Times New Roman"/>
          <w:b/>
          <w:i w:val="false"/>
          <w:color w:val="000000"/>
          <w:sz w:val="28"/>
        </w:rPr>
        <w:t>работ</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перебазир</w:t>
      </w:r>
      <w:r>
        <w:rPr>
          <w:rFonts w:ascii="Times New Roman"/>
          <w:b/>
          <w:i w:val="false"/>
          <w:color w:val="000000"/>
          <w:sz w:val="28"/>
        </w:rPr>
        <w:t>ованию</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онкологического</w:t>
      </w:r>
      <w:r>
        <w:rPr>
          <w:rFonts w:ascii="Times New Roman"/>
          <w:b w:val="false"/>
          <w:i w:val="false"/>
          <w:color w:val="000000"/>
          <w:sz w:val="28"/>
        </w:rPr>
        <w:t xml:space="preserve"> </w:t>
      </w:r>
      <w:r>
        <w:rPr>
          <w:rFonts w:ascii="Times New Roman"/>
          <w:b/>
          <w:i w:val="false"/>
          <w:color w:val="000000"/>
          <w:sz w:val="28"/>
        </w:rPr>
        <w:t>диспансера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65000 тысяч тенге (шестьдесят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перебазирование онкологического диспансера. </w:t>
      </w:r>
    </w:p>
    <w:p>
      <w:pPr>
        <w:spacing w:after="0"/>
        <w:ind w:left="0"/>
        <w:jc w:val="both"/>
      </w:pPr>
      <w:r>
        <w:rPr>
          <w:rFonts w:ascii="Times New Roman"/>
          <w:b w:val="false"/>
          <w:i w:val="false"/>
          <w:color w:val="000000"/>
          <w:sz w:val="28"/>
        </w:rPr>
        <w:t xml:space="preserve">
            5. Задачи бюджетной программы: выделение трансфертов из республиканского бюджета Северо-Казахстанскому областному бюджету на проведение строительных работ по перебазированию онкологического диспансера, с учетом оснащения медицинским оборудованием, в соответствии с утвержденной проектно-сметной документацией.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405        Целевые    Перечисление целевых      В те-  Минис- </w:t>
      </w:r>
    </w:p>
    <w:p>
      <w:pPr>
        <w:spacing w:after="0"/>
        <w:ind w:left="0"/>
        <w:jc w:val="both"/>
      </w:pPr>
      <w:r>
        <w:rPr>
          <w:rFonts w:ascii="Times New Roman"/>
          <w:b w:val="false"/>
          <w:i w:val="false"/>
          <w:color w:val="000000"/>
          <w:sz w:val="28"/>
        </w:rPr>
        <w:t xml:space="preserve">
                     трансферты трансфертов Северо-Казах- чение  терство </w:t>
      </w:r>
    </w:p>
    <w:p>
      <w:pPr>
        <w:spacing w:after="0"/>
        <w:ind w:left="0"/>
        <w:jc w:val="both"/>
      </w:pPr>
      <w:r>
        <w:rPr>
          <w:rFonts w:ascii="Times New Roman"/>
          <w:b w:val="false"/>
          <w:i w:val="false"/>
          <w:color w:val="000000"/>
          <w:sz w:val="28"/>
        </w:rPr>
        <w:t xml:space="preserve">
                     бюджету    станскому областному      года   здраво- </w:t>
      </w:r>
    </w:p>
    <w:p>
      <w:pPr>
        <w:spacing w:after="0"/>
        <w:ind w:left="0"/>
        <w:jc w:val="both"/>
      </w:pPr>
      <w:r>
        <w:rPr>
          <w:rFonts w:ascii="Times New Roman"/>
          <w:b w:val="false"/>
          <w:i w:val="false"/>
          <w:color w:val="000000"/>
          <w:sz w:val="28"/>
        </w:rPr>
        <w:t xml:space="preserve">
                     Северо-    бюджету на проведение            охране- </w:t>
      </w:r>
    </w:p>
    <w:p>
      <w:pPr>
        <w:spacing w:after="0"/>
        <w:ind w:left="0"/>
        <w:jc w:val="both"/>
      </w:pPr>
      <w:r>
        <w:rPr>
          <w:rFonts w:ascii="Times New Roman"/>
          <w:b w:val="false"/>
          <w:i w:val="false"/>
          <w:color w:val="000000"/>
          <w:sz w:val="28"/>
        </w:rPr>
        <w:t xml:space="preserve">
                     Казахстан- строительных работ               ния </w:t>
      </w:r>
    </w:p>
    <w:p>
      <w:pPr>
        <w:spacing w:after="0"/>
        <w:ind w:left="0"/>
        <w:jc w:val="both"/>
      </w:pPr>
      <w:r>
        <w:rPr>
          <w:rFonts w:ascii="Times New Roman"/>
          <w:b w:val="false"/>
          <w:i w:val="false"/>
          <w:color w:val="000000"/>
          <w:sz w:val="28"/>
        </w:rPr>
        <w:t xml:space="preserve">
                     ской об-   (завершение строительства        Респуб- </w:t>
      </w:r>
    </w:p>
    <w:p>
      <w:pPr>
        <w:spacing w:after="0"/>
        <w:ind w:left="0"/>
        <w:jc w:val="both"/>
      </w:pPr>
      <w:r>
        <w:rPr>
          <w:rFonts w:ascii="Times New Roman"/>
          <w:b w:val="false"/>
          <w:i w:val="false"/>
          <w:color w:val="000000"/>
          <w:sz w:val="28"/>
        </w:rPr>
        <w:t xml:space="preserve">
                     ласти на   лечебного корпуса област-        лики </w:t>
      </w:r>
    </w:p>
    <w:p>
      <w:pPr>
        <w:spacing w:after="0"/>
        <w:ind w:left="0"/>
        <w:jc w:val="both"/>
      </w:pPr>
      <w:r>
        <w:rPr>
          <w:rFonts w:ascii="Times New Roman"/>
          <w:b w:val="false"/>
          <w:i w:val="false"/>
          <w:color w:val="000000"/>
          <w:sz w:val="28"/>
        </w:rPr>
        <w:t xml:space="preserve">
                     проведение ной психиатрической              Казах- </w:t>
      </w:r>
    </w:p>
    <w:p>
      <w:pPr>
        <w:spacing w:after="0"/>
        <w:ind w:left="0"/>
        <w:jc w:val="both"/>
      </w:pPr>
      <w:r>
        <w:rPr>
          <w:rFonts w:ascii="Times New Roman"/>
          <w:b w:val="false"/>
          <w:i w:val="false"/>
          <w:color w:val="000000"/>
          <w:sz w:val="28"/>
        </w:rPr>
        <w:t xml:space="preserve">
                     строитель- больницы) по перебазиро-         стан </w:t>
      </w:r>
    </w:p>
    <w:p>
      <w:pPr>
        <w:spacing w:after="0"/>
        <w:ind w:left="0"/>
        <w:jc w:val="both"/>
      </w:pPr>
      <w:r>
        <w:rPr>
          <w:rFonts w:ascii="Times New Roman"/>
          <w:b w:val="false"/>
          <w:i w:val="false"/>
          <w:color w:val="000000"/>
          <w:sz w:val="28"/>
        </w:rPr>
        <w:t xml:space="preserve">
                     ных работ  ванию онкологического </w:t>
      </w:r>
    </w:p>
    <w:p>
      <w:pPr>
        <w:spacing w:after="0"/>
        <w:ind w:left="0"/>
        <w:jc w:val="both"/>
      </w:pPr>
      <w:r>
        <w:rPr>
          <w:rFonts w:ascii="Times New Roman"/>
          <w:b w:val="false"/>
          <w:i w:val="false"/>
          <w:color w:val="000000"/>
          <w:sz w:val="28"/>
        </w:rPr>
        <w:t xml:space="preserve">
                     по переба- диспансера, с учетом </w:t>
      </w:r>
    </w:p>
    <w:p>
      <w:pPr>
        <w:spacing w:after="0"/>
        <w:ind w:left="0"/>
        <w:jc w:val="both"/>
      </w:pPr>
      <w:r>
        <w:rPr>
          <w:rFonts w:ascii="Times New Roman"/>
          <w:b w:val="false"/>
          <w:i w:val="false"/>
          <w:color w:val="000000"/>
          <w:sz w:val="28"/>
        </w:rPr>
        <w:t xml:space="preserve">
                     зированию  оснащения медицинским </w:t>
      </w:r>
    </w:p>
    <w:p>
      <w:pPr>
        <w:spacing w:after="0"/>
        <w:ind w:left="0"/>
        <w:jc w:val="both"/>
      </w:pPr>
      <w:r>
        <w:rPr>
          <w:rFonts w:ascii="Times New Roman"/>
          <w:b w:val="false"/>
          <w:i w:val="false"/>
          <w:color w:val="000000"/>
          <w:sz w:val="28"/>
        </w:rPr>
        <w:t xml:space="preserve">
                     онкологи-  оборудованием, в </w:t>
      </w:r>
    </w:p>
    <w:p>
      <w:pPr>
        <w:spacing w:after="0"/>
        <w:ind w:left="0"/>
        <w:jc w:val="both"/>
      </w:pPr>
      <w:r>
        <w:rPr>
          <w:rFonts w:ascii="Times New Roman"/>
          <w:b w:val="false"/>
          <w:i w:val="false"/>
          <w:color w:val="000000"/>
          <w:sz w:val="28"/>
        </w:rPr>
        <w:t xml:space="preserve">
                     ческого    соответствии с утвержден- </w:t>
      </w:r>
    </w:p>
    <w:p>
      <w:pPr>
        <w:spacing w:after="0"/>
        <w:ind w:left="0"/>
        <w:jc w:val="both"/>
      </w:pPr>
      <w:r>
        <w:rPr>
          <w:rFonts w:ascii="Times New Roman"/>
          <w:b w:val="false"/>
          <w:i w:val="false"/>
          <w:color w:val="000000"/>
          <w:sz w:val="28"/>
        </w:rPr>
        <w:t xml:space="preserve">
                     диспансера ной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показателей здоровья населения.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53" w:id="51"/>
    <w:p>
      <w:pPr>
        <w:spacing w:after="0"/>
        <w:ind w:left="0"/>
        <w:jc w:val="both"/>
      </w:pPr>
      <w:r>
        <w:rPr>
          <w:rFonts w:ascii="Times New Roman"/>
          <w:b w:val="false"/>
          <w:i w:val="false"/>
          <w:color w:val="000000"/>
          <w:sz w:val="28"/>
        </w:rPr>
        <w:t xml:space="preserve">
      Приложение 463        </w:t>
      </w:r>
    </w:p>
    <w:bookmarkEnd w:id="5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500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Сопрово</w:t>
      </w:r>
      <w:r>
        <w:rPr>
          <w:rFonts w:ascii="Times New Roman"/>
          <w:b/>
          <w:i w:val="false"/>
          <w:color w:val="000000"/>
          <w:sz w:val="28"/>
        </w:rPr>
        <w:t>ждение</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систем</w:t>
      </w:r>
      <w:r>
        <w:rPr>
          <w:rFonts w:ascii="Times New Roman"/>
          <w:b w:val="false"/>
          <w:i w:val="false"/>
          <w:color w:val="000000"/>
          <w:sz w:val="28"/>
        </w:rPr>
        <w:t xml:space="preserve"> </w:t>
      </w:r>
      <w:r>
        <w:rPr>
          <w:rFonts w:ascii="Times New Roman"/>
          <w:b/>
          <w:i w:val="false"/>
          <w:color w:val="000000"/>
          <w:sz w:val="28"/>
        </w:rPr>
        <w:t>здравоохранения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20 000 тысяч тенге (Двадцать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марта 2001 года N 573 "Государственная программа формирования и развития национальной информационной инфраструктуры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функционирования информационных подсистем в целях улучшения качества принятия оперативных и стратегических решений управленческих структур в области здравоохранения. </w:t>
      </w:r>
    </w:p>
    <w:p>
      <w:pPr>
        <w:spacing w:after="0"/>
        <w:ind w:left="0"/>
        <w:jc w:val="both"/>
      </w:pPr>
      <w:r>
        <w:rPr>
          <w:rFonts w:ascii="Times New Roman"/>
          <w:b w:val="false"/>
          <w:i w:val="false"/>
          <w:color w:val="000000"/>
          <w:sz w:val="28"/>
        </w:rPr>
        <w:t xml:space="preserve">
            5. Задачи бюджетной программы: сопровождение информационных систем Министерства здравоохранения Республики Казахстан, направленное на обеспечение информационной поддержки программы действия Правительства Республики Казахстан на 2000-2003 годы, реализацию Государственной программы, формирование и развитие национальной информационной инфраструктуры Республики Казахстан, в том числе сопровождение уже функционирующих информационных подсистем "Автоматизированные системы управления - Здравоохранение", обеспечение системного и технического обслуживания вычислительной техники, локальных вычислительных сетей системы здравоохранения Республики Казахстан поддержка информационной связи и обмена информацией с Европейским региональным бюро Всемирной организации здравоохранения (далее - ЕРБ ВОЗ) и другими международными организациями.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500        Сопровож-  Комплекс программ         В те-  Минис- </w:t>
      </w:r>
    </w:p>
    <w:p>
      <w:pPr>
        <w:spacing w:after="0"/>
        <w:ind w:left="0"/>
        <w:jc w:val="both"/>
      </w:pPr>
      <w:r>
        <w:rPr>
          <w:rFonts w:ascii="Times New Roman"/>
          <w:b w:val="false"/>
          <w:i w:val="false"/>
          <w:color w:val="000000"/>
          <w:sz w:val="28"/>
        </w:rPr>
        <w:t xml:space="preserve">
                     дение ин-  "Медицинская статистика"- чение  терство </w:t>
      </w:r>
    </w:p>
    <w:p>
      <w:pPr>
        <w:spacing w:after="0"/>
        <w:ind w:left="0"/>
        <w:jc w:val="both"/>
      </w:pPr>
      <w:r>
        <w:rPr>
          <w:rFonts w:ascii="Times New Roman"/>
          <w:b w:val="false"/>
          <w:i w:val="false"/>
          <w:color w:val="000000"/>
          <w:sz w:val="28"/>
        </w:rPr>
        <w:t xml:space="preserve">
                     формацион- формирование сводных      года   здраво- </w:t>
      </w:r>
    </w:p>
    <w:p>
      <w:pPr>
        <w:spacing w:after="0"/>
        <w:ind w:left="0"/>
        <w:jc w:val="both"/>
      </w:pPr>
      <w:r>
        <w:rPr>
          <w:rFonts w:ascii="Times New Roman"/>
          <w:b w:val="false"/>
          <w:i w:val="false"/>
          <w:color w:val="000000"/>
          <w:sz w:val="28"/>
        </w:rPr>
        <w:t xml:space="preserve">
                     ных систем годовых медицинских              охране- </w:t>
      </w:r>
    </w:p>
    <w:p>
      <w:pPr>
        <w:spacing w:after="0"/>
        <w:ind w:left="0"/>
        <w:jc w:val="both"/>
      </w:pPr>
      <w:r>
        <w:rPr>
          <w:rFonts w:ascii="Times New Roman"/>
          <w:b w:val="false"/>
          <w:i w:val="false"/>
          <w:color w:val="000000"/>
          <w:sz w:val="28"/>
        </w:rPr>
        <w:t xml:space="preserve">
                     здравоох-  статистических отчетов в         ния </w:t>
      </w:r>
    </w:p>
    <w:p>
      <w:pPr>
        <w:spacing w:after="0"/>
        <w:ind w:left="0"/>
        <w:jc w:val="both"/>
      </w:pPr>
      <w:r>
        <w:rPr>
          <w:rFonts w:ascii="Times New Roman"/>
          <w:b w:val="false"/>
          <w:i w:val="false"/>
          <w:color w:val="000000"/>
          <w:sz w:val="28"/>
        </w:rPr>
        <w:t xml:space="preserve">
                     ранения    разрезе областей;                Респуб- </w:t>
      </w:r>
    </w:p>
    <w:p>
      <w:pPr>
        <w:spacing w:after="0"/>
        <w:ind w:left="0"/>
        <w:jc w:val="both"/>
      </w:pPr>
      <w:r>
        <w:rPr>
          <w:rFonts w:ascii="Times New Roman"/>
          <w:b w:val="false"/>
          <w:i w:val="false"/>
          <w:color w:val="000000"/>
          <w:sz w:val="28"/>
        </w:rPr>
        <w:t xml:space="preserve">
                                Комплекс программ                публики </w:t>
      </w:r>
    </w:p>
    <w:p>
      <w:pPr>
        <w:spacing w:after="0"/>
        <w:ind w:left="0"/>
        <w:jc w:val="both"/>
      </w:pPr>
      <w:r>
        <w:rPr>
          <w:rFonts w:ascii="Times New Roman"/>
          <w:b w:val="false"/>
          <w:i w:val="false"/>
          <w:color w:val="000000"/>
          <w:sz w:val="28"/>
        </w:rPr>
        <w:t xml:space="preserve">
                                "Мединфо"- формирование          Казах- </w:t>
      </w:r>
    </w:p>
    <w:p>
      <w:pPr>
        <w:spacing w:after="0"/>
        <w:ind w:left="0"/>
        <w:jc w:val="both"/>
      </w:pPr>
      <w:r>
        <w:rPr>
          <w:rFonts w:ascii="Times New Roman"/>
          <w:b w:val="false"/>
          <w:i w:val="false"/>
          <w:color w:val="000000"/>
          <w:sz w:val="28"/>
        </w:rPr>
        <w:t xml:space="preserve">
                                сводных показателей              стан </w:t>
      </w:r>
    </w:p>
    <w:p>
      <w:pPr>
        <w:spacing w:after="0"/>
        <w:ind w:left="0"/>
        <w:jc w:val="both"/>
      </w:pPr>
      <w:r>
        <w:rPr>
          <w:rFonts w:ascii="Times New Roman"/>
          <w:b w:val="false"/>
          <w:i w:val="false"/>
          <w:color w:val="000000"/>
          <w:sz w:val="28"/>
        </w:rPr>
        <w:t xml:space="preserve">
                                здоровья населения по </w:t>
      </w:r>
    </w:p>
    <w:p>
      <w:pPr>
        <w:spacing w:after="0"/>
        <w:ind w:left="0"/>
        <w:jc w:val="both"/>
      </w:pPr>
      <w:r>
        <w:rPr>
          <w:rFonts w:ascii="Times New Roman"/>
          <w:b w:val="false"/>
          <w:i w:val="false"/>
          <w:color w:val="000000"/>
          <w:sz w:val="28"/>
        </w:rPr>
        <w:t xml:space="preserve">
                                системе "Мединфо" с </w:t>
      </w:r>
    </w:p>
    <w:p>
      <w:pPr>
        <w:spacing w:after="0"/>
        <w:ind w:left="0"/>
        <w:jc w:val="both"/>
      </w:pPr>
      <w:r>
        <w:rPr>
          <w:rFonts w:ascii="Times New Roman"/>
          <w:b w:val="false"/>
          <w:i w:val="false"/>
          <w:color w:val="000000"/>
          <w:sz w:val="28"/>
        </w:rPr>
        <w:t xml:space="preserve">
                                выдачей книжного и </w:t>
      </w:r>
    </w:p>
    <w:p>
      <w:pPr>
        <w:spacing w:after="0"/>
        <w:ind w:left="0"/>
        <w:jc w:val="both"/>
      </w:pPr>
      <w:r>
        <w:rPr>
          <w:rFonts w:ascii="Times New Roman"/>
          <w:b w:val="false"/>
          <w:i w:val="false"/>
          <w:color w:val="000000"/>
          <w:sz w:val="28"/>
        </w:rPr>
        <w:t xml:space="preserve">
                                компьютерного ежегодного </w:t>
      </w:r>
    </w:p>
    <w:p>
      <w:pPr>
        <w:spacing w:after="0"/>
        <w:ind w:left="0"/>
        <w:jc w:val="both"/>
      </w:pPr>
      <w:r>
        <w:rPr>
          <w:rFonts w:ascii="Times New Roman"/>
          <w:b w:val="false"/>
          <w:i w:val="false"/>
          <w:color w:val="000000"/>
          <w:sz w:val="28"/>
        </w:rPr>
        <w:t xml:space="preserve">
                                справочника "Здоровье </w:t>
      </w:r>
    </w:p>
    <w:p>
      <w:pPr>
        <w:spacing w:after="0"/>
        <w:ind w:left="0"/>
        <w:jc w:val="both"/>
      </w:pPr>
      <w:r>
        <w:rPr>
          <w:rFonts w:ascii="Times New Roman"/>
          <w:b w:val="false"/>
          <w:i w:val="false"/>
          <w:color w:val="000000"/>
          <w:sz w:val="28"/>
        </w:rPr>
        <w:t xml:space="preserve">
                                населения РК и деятель- </w:t>
      </w:r>
    </w:p>
    <w:p>
      <w:pPr>
        <w:spacing w:after="0"/>
        <w:ind w:left="0"/>
        <w:jc w:val="both"/>
      </w:pPr>
      <w:r>
        <w:rPr>
          <w:rFonts w:ascii="Times New Roman"/>
          <w:b w:val="false"/>
          <w:i w:val="false"/>
          <w:color w:val="000000"/>
          <w:sz w:val="28"/>
        </w:rPr>
        <w:t xml:space="preserve">
                                ность медицинских </w:t>
      </w:r>
    </w:p>
    <w:p>
      <w:pPr>
        <w:spacing w:after="0"/>
        <w:ind w:left="0"/>
        <w:jc w:val="both"/>
      </w:pPr>
      <w:r>
        <w:rPr>
          <w:rFonts w:ascii="Times New Roman"/>
          <w:b w:val="false"/>
          <w:i w:val="false"/>
          <w:color w:val="000000"/>
          <w:sz w:val="28"/>
        </w:rPr>
        <w:t xml:space="preserve">
                                организаций за год"; </w:t>
      </w:r>
    </w:p>
    <w:p>
      <w:pPr>
        <w:spacing w:after="0"/>
        <w:ind w:left="0"/>
        <w:jc w:val="both"/>
      </w:pPr>
      <w:r>
        <w:rPr>
          <w:rFonts w:ascii="Times New Roman"/>
          <w:b w:val="false"/>
          <w:i w:val="false"/>
          <w:color w:val="000000"/>
          <w:sz w:val="28"/>
        </w:rPr>
        <w:t xml:space="preserve">
                                Программа "Формирование </w:t>
      </w:r>
    </w:p>
    <w:p>
      <w:pPr>
        <w:spacing w:after="0"/>
        <w:ind w:left="0"/>
        <w:jc w:val="both"/>
      </w:pPr>
      <w:r>
        <w:rPr>
          <w:rFonts w:ascii="Times New Roman"/>
          <w:b w:val="false"/>
          <w:i w:val="false"/>
          <w:color w:val="000000"/>
          <w:sz w:val="28"/>
        </w:rPr>
        <w:t xml:space="preserve">
                                показателей здоровья </w:t>
      </w:r>
    </w:p>
    <w:p>
      <w:pPr>
        <w:spacing w:after="0"/>
        <w:ind w:left="0"/>
        <w:jc w:val="both"/>
      </w:pPr>
      <w:r>
        <w:rPr>
          <w:rFonts w:ascii="Times New Roman"/>
          <w:b w:val="false"/>
          <w:i w:val="false"/>
          <w:color w:val="000000"/>
          <w:sz w:val="28"/>
        </w:rPr>
        <w:t xml:space="preserve">
                                населения"- ежеквартальное </w:t>
      </w:r>
    </w:p>
    <w:p>
      <w:pPr>
        <w:spacing w:after="0"/>
        <w:ind w:left="0"/>
        <w:jc w:val="both"/>
      </w:pPr>
      <w:r>
        <w:rPr>
          <w:rFonts w:ascii="Times New Roman"/>
          <w:b w:val="false"/>
          <w:i w:val="false"/>
          <w:color w:val="000000"/>
          <w:sz w:val="28"/>
        </w:rPr>
        <w:t xml:space="preserve">
                                формирование баз данных </w:t>
      </w:r>
    </w:p>
    <w:p>
      <w:pPr>
        <w:spacing w:after="0"/>
        <w:ind w:left="0"/>
        <w:jc w:val="both"/>
      </w:pPr>
      <w:r>
        <w:rPr>
          <w:rFonts w:ascii="Times New Roman"/>
          <w:b w:val="false"/>
          <w:i w:val="false"/>
          <w:color w:val="000000"/>
          <w:sz w:val="28"/>
        </w:rPr>
        <w:t xml:space="preserve">
                                по показателям здоровья </w:t>
      </w:r>
    </w:p>
    <w:p>
      <w:pPr>
        <w:spacing w:after="0"/>
        <w:ind w:left="0"/>
        <w:jc w:val="both"/>
      </w:pPr>
      <w:r>
        <w:rPr>
          <w:rFonts w:ascii="Times New Roman"/>
          <w:b w:val="false"/>
          <w:i w:val="false"/>
          <w:color w:val="000000"/>
          <w:sz w:val="28"/>
        </w:rPr>
        <w:t xml:space="preserve">
                                населения для передачи </w:t>
      </w:r>
    </w:p>
    <w:p>
      <w:pPr>
        <w:spacing w:after="0"/>
        <w:ind w:left="0"/>
        <w:jc w:val="both"/>
      </w:pPr>
      <w:r>
        <w:rPr>
          <w:rFonts w:ascii="Times New Roman"/>
          <w:b w:val="false"/>
          <w:i w:val="false"/>
          <w:color w:val="000000"/>
          <w:sz w:val="28"/>
        </w:rPr>
        <w:t xml:space="preserve">
                                в ЕБР ВОЗ; </w:t>
      </w:r>
    </w:p>
    <w:p>
      <w:pPr>
        <w:spacing w:after="0"/>
        <w:ind w:left="0"/>
        <w:jc w:val="both"/>
      </w:pPr>
      <w:r>
        <w:rPr>
          <w:rFonts w:ascii="Times New Roman"/>
          <w:b w:val="false"/>
          <w:i w:val="false"/>
          <w:color w:val="000000"/>
          <w:sz w:val="28"/>
        </w:rPr>
        <w:t xml:space="preserve">
                                Комплекс программ - </w:t>
      </w:r>
    </w:p>
    <w:p>
      <w:pPr>
        <w:spacing w:after="0"/>
        <w:ind w:left="0"/>
        <w:jc w:val="both"/>
      </w:pPr>
      <w:r>
        <w:rPr>
          <w:rFonts w:ascii="Times New Roman"/>
          <w:b w:val="false"/>
          <w:i w:val="false"/>
          <w:color w:val="000000"/>
          <w:sz w:val="28"/>
        </w:rPr>
        <w:t xml:space="preserve">
                                "Материнство и детство"- </w:t>
      </w:r>
    </w:p>
    <w:p>
      <w:pPr>
        <w:spacing w:after="0"/>
        <w:ind w:left="0"/>
        <w:jc w:val="both"/>
      </w:pPr>
      <w:r>
        <w:rPr>
          <w:rFonts w:ascii="Times New Roman"/>
          <w:b w:val="false"/>
          <w:i w:val="false"/>
          <w:color w:val="000000"/>
          <w:sz w:val="28"/>
        </w:rPr>
        <w:t xml:space="preserve">
                                оперативное слежение за </w:t>
      </w:r>
    </w:p>
    <w:p>
      <w:pPr>
        <w:spacing w:after="0"/>
        <w:ind w:left="0"/>
        <w:jc w:val="both"/>
      </w:pPr>
      <w:r>
        <w:rPr>
          <w:rFonts w:ascii="Times New Roman"/>
          <w:b w:val="false"/>
          <w:i w:val="false"/>
          <w:color w:val="000000"/>
          <w:sz w:val="28"/>
        </w:rPr>
        <w:t xml:space="preserve">
                                рождаемостью, материнской, </w:t>
      </w:r>
    </w:p>
    <w:p>
      <w:pPr>
        <w:spacing w:after="0"/>
        <w:ind w:left="0"/>
        <w:jc w:val="both"/>
      </w:pPr>
      <w:r>
        <w:rPr>
          <w:rFonts w:ascii="Times New Roman"/>
          <w:b w:val="false"/>
          <w:i w:val="false"/>
          <w:color w:val="000000"/>
          <w:sz w:val="28"/>
        </w:rPr>
        <w:t xml:space="preserve">
                                младенческой и детской </w:t>
      </w:r>
    </w:p>
    <w:p>
      <w:pPr>
        <w:spacing w:after="0"/>
        <w:ind w:left="0"/>
        <w:jc w:val="both"/>
      </w:pPr>
      <w:r>
        <w:rPr>
          <w:rFonts w:ascii="Times New Roman"/>
          <w:b w:val="false"/>
          <w:i w:val="false"/>
          <w:color w:val="000000"/>
          <w:sz w:val="28"/>
        </w:rPr>
        <w:t xml:space="preserve">
                                смертностью, заболевае- </w:t>
      </w:r>
    </w:p>
    <w:p>
      <w:pPr>
        <w:spacing w:after="0"/>
        <w:ind w:left="0"/>
        <w:jc w:val="both"/>
      </w:pPr>
      <w:r>
        <w:rPr>
          <w:rFonts w:ascii="Times New Roman"/>
          <w:b w:val="false"/>
          <w:i w:val="false"/>
          <w:color w:val="000000"/>
          <w:sz w:val="28"/>
        </w:rPr>
        <w:t xml:space="preserve">
                                мостью новорожденных (в </w:t>
      </w:r>
    </w:p>
    <w:p>
      <w:pPr>
        <w:spacing w:after="0"/>
        <w:ind w:left="0"/>
        <w:jc w:val="both"/>
      </w:pPr>
      <w:r>
        <w:rPr>
          <w:rFonts w:ascii="Times New Roman"/>
          <w:b w:val="false"/>
          <w:i w:val="false"/>
          <w:color w:val="000000"/>
          <w:sz w:val="28"/>
        </w:rPr>
        <w:t xml:space="preserve">
                                возрасте от 0 до 27 дней); </w:t>
      </w:r>
    </w:p>
    <w:p>
      <w:pPr>
        <w:spacing w:after="0"/>
        <w:ind w:left="0"/>
        <w:jc w:val="both"/>
      </w:pPr>
      <w:r>
        <w:rPr>
          <w:rFonts w:ascii="Times New Roman"/>
          <w:b w:val="false"/>
          <w:i w:val="false"/>
          <w:color w:val="000000"/>
          <w:sz w:val="28"/>
        </w:rPr>
        <w:t xml:space="preserve">
                                Программа "Технико- </w:t>
      </w:r>
    </w:p>
    <w:p>
      <w:pPr>
        <w:spacing w:after="0"/>
        <w:ind w:left="0"/>
        <w:jc w:val="both"/>
      </w:pPr>
      <w:r>
        <w:rPr>
          <w:rFonts w:ascii="Times New Roman"/>
          <w:b w:val="false"/>
          <w:i w:val="false"/>
          <w:color w:val="000000"/>
          <w:sz w:val="28"/>
        </w:rPr>
        <w:t xml:space="preserve">
                                экономические показатели </w:t>
      </w:r>
    </w:p>
    <w:p>
      <w:pPr>
        <w:spacing w:after="0"/>
        <w:ind w:left="0"/>
        <w:jc w:val="both"/>
      </w:pPr>
      <w:r>
        <w:rPr>
          <w:rFonts w:ascii="Times New Roman"/>
          <w:b w:val="false"/>
          <w:i w:val="false"/>
          <w:color w:val="000000"/>
          <w:sz w:val="28"/>
        </w:rPr>
        <w:t xml:space="preserve">
                                сельского здравоохранения" </w:t>
      </w:r>
    </w:p>
    <w:p>
      <w:pPr>
        <w:spacing w:after="0"/>
        <w:ind w:left="0"/>
        <w:jc w:val="both"/>
      </w:pPr>
      <w:r>
        <w:rPr>
          <w:rFonts w:ascii="Times New Roman"/>
          <w:b w:val="false"/>
          <w:i w:val="false"/>
          <w:color w:val="000000"/>
          <w:sz w:val="28"/>
        </w:rPr>
        <w:t xml:space="preserve">
                                (далее - ТЭП)- поддержка и </w:t>
      </w:r>
    </w:p>
    <w:p>
      <w:pPr>
        <w:spacing w:after="0"/>
        <w:ind w:left="0"/>
        <w:jc w:val="both"/>
      </w:pPr>
      <w:r>
        <w:rPr>
          <w:rFonts w:ascii="Times New Roman"/>
          <w:b w:val="false"/>
          <w:i w:val="false"/>
          <w:color w:val="000000"/>
          <w:sz w:val="28"/>
        </w:rPr>
        <w:t xml:space="preserve">
                                ежеквартальное обновление </w:t>
      </w:r>
    </w:p>
    <w:p>
      <w:pPr>
        <w:spacing w:after="0"/>
        <w:ind w:left="0"/>
        <w:jc w:val="both"/>
      </w:pPr>
      <w:r>
        <w:rPr>
          <w:rFonts w:ascii="Times New Roman"/>
          <w:b w:val="false"/>
          <w:i w:val="false"/>
          <w:color w:val="000000"/>
          <w:sz w:val="28"/>
        </w:rPr>
        <w:t xml:space="preserve">
                                баз данных по ТЭП </w:t>
      </w:r>
    </w:p>
    <w:p>
      <w:pPr>
        <w:spacing w:after="0"/>
        <w:ind w:left="0"/>
        <w:jc w:val="both"/>
      </w:pPr>
      <w:r>
        <w:rPr>
          <w:rFonts w:ascii="Times New Roman"/>
          <w:b w:val="false"/>
          <w:i w:val="false"/>
          <w:color w:val="000000"/>
          <w:sz w:val="28"/>
        </w:rPr>
        <w:t xml:space="preserve">
                                медицинских организаций </w:t>
      </w:r>
    </w:p>
    <w:p>
      <w:pPr>
        <w:spacing w:after="0"/>
        <w:ind w:left="0"/>
        <w:jc w:val="both"/>
      </w:pPr>
      <w:r>
        <w:rPr>
          <w:rFonts w:ascii="Times New Roman"/>
          <w:b w:val="false"/>
          <w:i w:val="false"/>
          <w:color w:val="000000"/>
          <w:sz w:val="28"/>
        </w:rPr>
        <w:t xml:space="preserve">
                                сельского здравоохранения, </w:t>
      </w:r>
    </w:p>
    <w:p>
      <w:pPr>
        <w:spacing w:after="0"/>
        <w:ind w:left="0"/>
        <w:jc w:val="both"/>
      </w:pPr>
      <w:r>
        <w:rPr>
          <w:rFonts w:ascii="Times New Roman"/>
          <w:b w:val="false"/>
          <w:i w:val="false"/>
          <w:color w:val="000000"/>
          <w:sz w:val="28"/>
        </w:rPr>
        <w:t xml:space="preserve">
                                в соответствии с програм- </w:t>
      </w:r>
    </w:p>
    <w:p>
      <w:pPr>
        <w:spacing w:after="0"/>
        <w:ind w:left="0"/>
        <w:jc w:val="both"/>
      </w:pPr>
      <w:r>
        <w:rPr>
          <w:rFonts w:ascii="Times New Roman"/>
          <w:b w:val="false"/>
          <w:i w:val="false"/>
          <w:color w:val="000000"/>
          <w:sz w:val="28"/>
        </w:rPr>
        <w:t xml:space="preserve">
                                мой "Аул". </w:t>
      </w:r>
    </w:p>
    <w:p>
      <w:pPr>
        <w:spacing w:after="0"/>
        <w:ind w:left="0"/>
        <w:jc w:val="both"/>
      </w:pPr>
      <w:r>
        <w:rPr>
          <w:rFonts w:ascii="Times New Roman"/>
          <w:b w:val="false"/>
          <w:i w:val="false"/>
          <w:color w:val="000000"/>
          <w:sz w:val="28"/>
        </w:rPr>
        <w:t xml:space="preserve">
                                Формирование и ведение </w:t>
      </w:r>
    </w:p>
    <w:p>
      <w:pPr>
        <w:spacing w:after="0"/>
        <w:ind w:left="0"/>
        <w:jc w:val="both"/>
      </w:pPr>
      <w:r>
        <w:rPr>
          <w:rFonts w:ascii="Times New Roman"/>
          <w:b w:val="false"/>
          <w:i w:val="false"/>
          <w:color w:val="000000"/>
          <w:sz w:val="28"/>
        </w:rPr>
        <w:t xml:space="preserve">
                                баз данных по подсистеме </w:t>
      </w:r>
    </w:p>
    <w:p>
      <w:pPr>
        <w:spacing w:after="0"/>
        <w:ind w:left="0"/>
        <w:jc w:val="both"/>
      </w:pPr>
      <w:r>
        <w:rPr>
          <w:rFonts w:ascii="Times New Roman"/>
          <w:b w:val="false"/>
          <w:i w:val="false"/>
          <w:color w:val="000000"/>
          <w:sz w:val="28"/>
        </w:rPr>
        <w:t xml:space="preserve">
                                "Кадры здравоохранения": </w:t>
      </w:r>
    </w:p>
    <w:p>
      <w:pPr>
        <w:spacing w:after="0"/>
        <w:ind w:left="0"/>
        <w:jc w:val="both"/>
      </w:pPr>
      <w:r>
        <w:rPr>
          <w:rFonts w:ascii="Times New Roman"/>
          <w:b w:val="false"/>
          <w:i w:val="false"/>
          <w:color w:val="000000"/>
          <w:sz w:val="28"/>
        </w:rPr>
        <w:t xml:space="preserve">
                                врачебным кадрам практи- </w:t>
      </w:r>
    </w:p>
    <w:p>
      <w:pPr>
        <w:spacing w:after="0"/>
        <w:ind w:left="0"/>
        <w:jc w:val="both"/>
      </w:pPr>
      <w:r>
        <w:rPr>
          <w:rFonts w:ascii="Times New Roman"/>
          <w:b w:val="false"/>
          <w:i w:val="false"/>
          <w:color w:val="000000"/>
          <w:sz w:val="28"/>
        </w:rPr>
        <w:t xml:space="preserve">
                                ческого здравоохранения; </w:t>
      </w:r>
    </w:p>
    <w:p>
      <w:pPr>
        <w:spacing w:after="0"/>
        <w:ind w:left="0"/>
        <w:jc w:val="both"/>
      </w:pPr>
      <w:r>
        <w:rPr>
          <w:rFonts w:ascii="Times New Roman"/>
          <w:b w:val="false"/>
          <w:i w:val="false"/>
          <w:color w:val="000000"/>
          <w:sz w:val="28"/>
        </w:rPr>
        <w:t xml:space="preserve">
                                по врачебным кадрам </w:t>
      </w:r>
    </w:p>
    <w:p>
      <w:pPr>
        <w:spacing w:after="0"/>
        <w:ind w:left="0"/>
        <w:jc w:val="both"/>
      </w:pPr>
      <w:r>
        <w:rPr>
          <w:rFonts w:ascii="Times New Roman"/>
          <w:b w:val="false"/>
          <w:i w:val="false"/>
          <w:color w:val="000000"/>
          <w:sz w:val="28"/>
        </w:rPr>
        <w:t xml:space="preserve">
                                научного профиля; по </w:t>
      </w:r>
    </w:p>
    <w:p>
      <w:pPr>
        <w:spacing w:after="0"/>
        <w:ind w:left="0"/>
        <w:jc w:val="both"/>
      </w:pPr>
      <w:r>
        <w:rPr>
          <w:rFonts w:ascii="Times New Roman"/>
          <w:b w:val="false"/>
          <w:i w:val="false"/>
          <w:color w:val="000000"/>
          <w:sz w:val="28"/>
        </w:rPr>
        <w:t xml:space="preserve">
                                среднему медицинскому </w:t>
      </w:r>
    </w:p>
    <w:p>
      <w:pPr>
        <w:spacing w:after="0"/>
        <w:ind w:left="0"/>
        <w:jc w:val="both"/>
      </w:pPr>
      <w:r>
        <w:rPr>
          <w:rFonts w:ascii="Times New Roman"/>
          <w:b w:val="false"/>
          <w:i w:val="false"/>
          <w:color w:val="000000"/>
          <w:sz w:val="28"/>
        </w:rPr>
        <w:t xml:space="preserve">
                                персоналу; </w:t>
      </w:r>
    </w:p>
    <w:p>
      <w:pPr>
        <w:spacing w:after="0"/>
        <w:ind w:left="0"/>
        <w:jc w:val="both"/>
      </w:pPr>
      <w:r>
        <w:rPr>
          <w:rFonts w:ascii="Times New Roman"/>
          <w:b w:val="false"/>
          <w:i w:val="false"/>
          <w:color w:val="000000"/>
          <w:sz w:val="28"/>
        </w:rPr>
        <w:t xml:space="preserve">
                                Комплекс программ </w:t>
      </w:r>
    </w:p>
    <w:p>
      <w:pPr>
        <w:spacing w:after="0"/>
        <w:ind w:left="0"/>
        <w:jc w:val="both"/>
      </w:pPr>
      <w:r>
        <w:rPr>
          <w:rFonts w:ascii="Times New Roman"/>
          <w:b w:val="false"/>
          <w:i w:val="false"/>
          <w:color w:val="000000"/>
          <w:sz w:val="28"/>
        </w:rPr>
        <w:t xml:space="preserve">
                                "Финансирование республи- </w:t>
      </w:r>
    </w:p>
    <w:p>
      <w:pPr>
        <w:spacing w:after="0"/>
        <w:ind w:left="0"/>
        <w:jc w:val="both"/>
      </w:pPr>
      <w:r>
        <w:rPr>
          <w:rFonts w:ascii="Times New Roman"/>
          <w:b w:val="false"/>
          <w:i w:val="false"/>
          <w:color w:val="000000"/>
          <w:sz w:val="28"/>
        </w:rPr>
        <w:t xml:space="preserve">
                                канских  учреждений" - </w:t>
      </w:r>
    </w:p>
    <w:p>
      <w:pPr>
        <w:spacing w:after="0"/>
        <w:ind w:left="0"/>
        <w:jc w:val="both"/>
      </w:pPr>
      <w:r>
        <w:rPr>
          <w:rFonts w:ascii="Times New Roman"/>
          <w:b w:val="false"/>
          <w:i w:val="false"/>
          <w:color w:val="000000"/>
          <w:sz w:val="28"/>
        </w:rPr>
        <w:t xml:space="preserve">
                                формирование смет, ввод </w:t>
      </w:r>
    </w:p>
    <w:p>
      <w:pPr>
        <w:spacing w:after="0"/>
        <w:ind w:left="0"/>
        <w:jc w:val="both"/>
      </w:pPr>
      <w:r>
        <w:rPr>
          <w:rFonts w:ascii="Times New Roman"/>
          <w:b w:val="false"/>
          <w:i w:val="false"/>
          <w:color w:val="000000"/>
          <w:sz w:val="28"/>
        </w:rPr>
        <w:t xml:space="preserve">
                                варранта, субварранта по </w:t>
      </w:r>
    </w:p>
    <w:p>
      <w:pPr>
        <w:spacing w:after="0"/>
        <w:ind w:left="0"/>
        <w:jc w:val="both"/>
      </w:pPr>
      <w:r>
        <w:rPr>
          <w:rFonts w:ascii="Times New Roman"/>
          <w:b w:val="false"/>
          <w:i w:val="false"/>
          <w:color w:val="000000"/>
          <w:sz w:val="28"/>
        </w:rPr>
        <w:t xml:space="preserve">
                                республиканским учрежде- </w:t>
      </w:r>
    </w:p>
    <w:p>
      <w:pPr>
        <w:spacing w:after="0"/>
        <w:ind w:left="0"/>
        <w:jc w:val="both"/>
      </w:pPr>
      <w:r>
        <w:rPr>
          <w:rFonts w:ascii="Times New Roman"/>
          <w:b w:val="false"/>
          <w:i w:val="false"/>
          <w:color w:val="000000"/>
          <w:sz w:val="28"/>
        </w:rPr>
        <w:t xml:space="preserve">
                                ниям, выдача заявок, </w:t>
      </w:r>
    </w:p>
    <w:p>
      <w:pPr>
        <w:spacing w:after="0"/>
        <w:ind w:left="0"/>
        <w:jc w:val="both"/>
      </w:pPr>
      <w:r>
        <w:rPr>
          <w:rFonts w:ascii="Times New Roman"/>
          <w:b w:val="false"/>
          <w:i w:val="false"/>
          <w:color w:val="000000"/>
          <w:sz w:val="28"/>
        </w:rPr>
        <w:t xml:space="preserve">
                                счетов к оплате; </w:t>
      </w:r>
    </w:p>
    <w:p>
      <w:pPr>
        <w:spacing w:after="0"/>
        <w:ind w:left="0"/>
        <w:jc w:val="both"/>
      </w:pPr>
      <w:r>
        <w:rPr>
          <w:rFonts w:ascii="Times New Roman"/>
          <w:b w:val="false"/>
          <w:i w:val="false"/>
          <w:color w:val="000000"/>
          <w:sz w:val="28"/>
        </w:rPr>
        <w:t xml:space="preserve">
                                Комплекс программ </w:t>
      </w:r>
    </w:p>
    <w:p>
      <w:pPr>
        <w:spacing w:after="0"/>
        <w:ind w:left="0"/>
        <w:jc w:val="both"/>
      </w:pPr>
      <w:r>
        <w:rPr>
          <w:rFonts w:ascii="Times New Roman"/>
          <w:b w:val="false"/>
          <w:i w:val="false"/>
          <w:color w:val="000000"/>
          <w:sz w:val="28"/>
        </w:rPr>
        <w:t xml:space="preserve">
                                "Бухгалтерский учет" - </w:t>
      </w:r>
    </w:p>
    <w:p>
      <w:pPr>
        <w:spacing w:after="0"/>
        <w:ind w:left="0"/>
        <w:jc w:val="both"/>
      </w:pPr>
      <w:r>
        <w:rPr>
          <w:rFonts w:ascii="Times New Roman"/>
          <w:b w:val="false"/>
          <w:i w:val="false"/>
          <w:color w:val="000000"/>
          <w:sz w:val="28"/>
        </w:rPr>
        <w:t xml:space="preserve">
                                формирование сводов по </w:t>
      </w:r>
    </w:p>
    <w:p>
      <w:pPr>
        <w:spacing w:after="0"/>
        <w:ind w:left="0"/>
        <w:jc w:val="both"/>
      </w:pPr>
      <w:r>
        <w:rPr>
          <w:rFonts w:ascii="Times New Roman"/>
          <w:b w:val="false"/>
          <w:i w:val="false"/>
          <w:color w:val="000000"/>
          <w:sz w:val="28"/>
        </w:rPr>
        <w:t xml:space="preserve">
                                бухгалтерским отчетам в </w:t>
      </w:r>
    </w:p>
    <w:p>
      <w:pPr>
        <w:spacing w:after="0"/>
        <w:ind w:left="0"/>
        <w:jc w:val="both"/>
      </w:pPr>
      <w:r>
        <w:rPr>
          <w:rFonts w:ascii="Times New Roman"/>
          <w:b w:val="false"/>
          <w:i w:val="false"/>
          <w:color w:val="000000"/>
          <w:sz w:val="28"/>
        </w:rPr>
        <w:t xml:space="preserve">
                                разрезе республиканских </w:t>
      </w:r>
    </w:p>
    <w:p>
      <w:pPr>
        <w:spacing w:after="0"/>
        <w:ind w:left="0"/>
        <w:jc w:val="both"/>
      </w:pPr>
      <w:r>
        <w:rPr>
          <w:rFonts w:ascii="Times New Roman"/>
          <w:b w:val="false"/>
          <w:i w:val="false"/>
          <w:color w:val="000000"/>
          <w:sz w:val="28"/>
        </w:rPr>
        <w:t xml:space="preserve">
                                учреждений; </w:t>
      </w:r>
    </w:p>
    <w:p>
      <w:pPr>
        <w:spacing w:after="0"/>
        <w:ind w:left="0"/>
        <w:jc w:val="both"/>
      </w:pPr>
      <w:r>
        <w:rPr>
          <w:rFonts w:ascii="Times New Roman"/>
          <w:b w:val="false"/>
          <w:i w:val="false"/>
          <w:color w:val="000000"/>
          <w:sz w:val="28"/>
        </w:rPr>
        <w:t xml:space="preserve">
                                Комплекс программ </w:t>
      </w:r>
    </w:p>
    <w:p>
      <w:pPr>
        <w:spacing w:after="0"/>
        <w:ind w:left="0"/>
        <w:jc w:val="both"/>
      </w:pPr>
      <w:r>
        <w:rPr>
          <w:rFonts w:ascii="Times New Roman"/>
          <w:b w:val="false"/>
          <w:i w:val="false"/>
          <w:color w:val="000000"/>
          <w:sz w:val="28"/>
        </w:rPr>
        <w:t xml:space="preserve">
                                "Заработная плата" - </w:t>
      </w:r>
    </w:p>
    <w:p>
      <w:pPr>
        <w:spacing w:after="0"/>
        <w:ind w:left="0"/>
        <w:jc w:val="both"/>
      </w:pPr>
      <w:r>
        <w:rPr>
          <w:rFonts w:ascii="Times New Roman"/>
          <w:b w:val="false"/>
          <w:i w:val="false"/>
          <w:color w:val="000000"/>
          <w:sz w:val="28"/>
        </w:rPr>
        <w:t xml:space="preserve">
                                ведение программы авто- </w:t>
      </w:r>
    </w:p>
    <w:p>
      <w:pPr>
        <w:spacing w:after="0"/>
        <w:ind w:left="0"/>
        <w:jc w:val="both"/>
      </w:pPr>
      <w:r>
        <w:rPr>
          <w:rFonts w:ascii="Times New Roman"/>
          <w:b w:val="false"/>
          <w:i w:val="false"/>
          <w:color w:val="000000"/>
          <w:sz w:val="28"/>
        </w:rPr>
        <w:t xml:space="preserve">
                                матизированный расчет </w:t>
      </w:r>
    </w:p>
    <w:p>
      <w:pPr>
        <w:spacing w:after="0"/>
        <w:ind w:left="0"/>
        <w:jc w:val="both"/>
      </w:pPr>
      <w:r>
        <w:rPr>
          <w:rFonts w:ascii="Times New Roman"/>
          <w:b w:val="false"/>
          <w:i w:val="false"/>
          <w:color w:val="000000"/>
          <w:sz w:val="28"/>
        </w:rPr>
        <w:t xml:space="preserve">
                                заработной платы; </w:t>
      </w:r>
    </w:p>
    <w:p>
      <w:pPr>
        <w:spacing w:after="0"/>
        <w:ind w:left="0"/>
        <w:jc w:val="both"/>
      </w:pPr>
      <w:r>
        <w:rPr>
          <w:rFonts w:ascii="Times New Roman"/>
          <w:b w:val="false"/>
          <w:i w:val="false"/>
          <w:color w:val="000000"/>
          <w:sz w:val="28"/>
        </w:rPr>
        <w:t xml:space="preserve">
                                Комплекс программ "Лицен- </w:t>
      </w:r>
    </w:p>
    <w:p>
      <w:pPr>
        <w:spacing w:after="0"/>
        <w:ind w:left="0"/>
        <w:jc w:val="both"/>
      </w:pPr>
      <w:r>
        <w:rPr>
          <w:rFonts w:ascii="Times New Roman"/>
          <w:b w:val="false"/>
          <w:i w:val="false"/>
          <w:color w:val="000000"/>
          <w:sz w:val="28"/>
        </w:rPr>
        <w:t xml:space="preserve">
                                зирование медицинских </w:t>
      </w:r>
    </w:p>
    <w:p>
      <w:pPr>
        <w:spacing w:after="0"/>
        <w:ind w:left="0"/>
        <w:jc w:val="both"/>
      </w:pPr>
      <w:r>
        <w:rPr>
          <w:rFonts w:ascii="Times New Roman"/>
          <w:b w:val="false"/>
          <w:i w:val="false"/>
          <w:color w:val="000000"/>
          <w:sz w:val="28"/>
        </w:rPr>
        <w:t xml:space="preserve">
                                организаций" - формирова- </w:t>
      </w:r>
    </w:p>
    <w:p>
      <w:pPr>
        <w:spacing w:after="0"/>
        <w:ind w:left="0"/>
        <w:jc w:val="both"/>
      </w:pPr>
      <w:r>
        <w:rPr>
          <w:rFonts w:ascii="Times New Roman"/>
          <w:b w:val="false"/>
          <w:i w:val="false"/>
          <w:color w:val="000000"/>
          <w:sz w:val="28"/>
        </w:rPr>
        <w:t xml:space="preserve">
                                ние и ведение базы данных </w:t>
      </w:r>
    </w:p>
    <w:p>
      <w:pPr>
        <w:spacing w:after="0"/>
        <w:ind w:left="0"/>
        <w:jc w:val="both"/>
      </w:pPr>
      <w:r>
        <w:rPr>
          <w:rFonts w:ascii="Times New Roman"/>
          <w:b w:val="false"/>
          <w:i w:val="false"/>
          <w:color w:val="000000"/>
          <w:sz w:val="28"/>
        </w:rPr>
        <w:t xml:space="preserve">
                                по лицензированию </w:t>
      </w:r>
    </w:p>
    <w:p>
      <w:pPr>
        <w:spacing w:after="0"/>
        <w:ind w:left="0"/>
        <w:jc w:val="both"/>
      </w:pPr>
      <w:r>
        <w:rPr>
          <w:rFonts w:ascii="Times New Roman"/>
          <w:b w:val="false"/>
          <w:i w:val="false"/>
          <w:color w:val="000000"/>
          <w:sz w:val="28"/>
        </w:rPr>
        <w:t xml:space="preserve">
                                медицинских организаций, </w:t>
      </w:r>
    </w:p>
    <w:p>
      <w:pPr>
        <w:spacing w:after="0"/>
        <w:ind w:left="0"/>
        <w:jc w:val="both"/>
      </w:pPr>
      <w:r>
        <w:rPr>
          <w:rFonts w:ascii="Times New Roman"/>
          <w:b w:val="false"/>
          <w:i w:val="false"/>
          <w:color w:val="000000"/>
          <w:sz w:val="28"/>
        </w:rPr>
        <w:t xml:space="preserve">
                                предусматривающей обмен </w:t>
      </w:r>
    </w:p>
    <w:p>
      <w:pPr>
        <w:spacing w:after="0"/>
        <w:ind w:left="0"/>
        <w:jc w:val="both"/>
      </w:pPr>
      <w:r>
        <w:rPr>
          <w:rFonts w:ascii="Times New Roman"/>
          <w:b w:val="false"/>
          <w:i w:val="false"/>
          <w:color w:val="000000"/>
          <w:sz w:val="28"/>
        </w:rPr>
        <w:t xml:space="preserve">
                                информации с областными </w:t>
      </w:r>
    </w:p>
    <w:p>
      <w:pPr>
        <w:spacing w:after="0"/>
        <w:ind w:left="0"/>
        <w:jc w:val="both"/>
      </w:pPr>
      <w:r>
        <w:rPr>
          <w:rFonts w:ascii="Times New Roman"/>
          <w:b w:val="false"/>
          <w:i w:val="false"/>
          <w:color w:val="000000"/>
          <w:sz w:val="28"/>
        </w:rPr>
        <w:t xml:space="preserve">
                                отделами здравоохранения; </w:t>
      </w:r>
    </w:p>
    <w:p>
      <w:pPr>
        <w:spacing w:after="0"/>
        <w:ind w:left="0"/>
        <w:jc w:val="both"/>
      </w:pPr>
      <w:r>
        <w:rPr>
          <w:rFonts w:ascii="Times New Roman"/>
          <w:b w:val="false"/>
          <w:i w:val="false"/>
          <w:color w:val="000000"/>
          <w:sz w:val="28"/>
        </w:rPr>
        <w:t xml:space="preserve">
                                Комплекс программ по </w:t>
      </w:r>
    </w:p>
    <w:p>
      <w:pPr>
        <w:spacing w:after="0"/>
        <w:ind w:left="0"/>
        <w:jc w:val="both"/>
      </w:pPr>
      <w:r>
        <w:rPr>
          <w:rFonts w:ascii="Times New Roman"/>
          <w:b w:val="false"/>
          <w:i w:val="false"/>
          <w:color w:val="000000"/>
          <w:sz w:val="28"/>
        </w:rPr>
        <w:t xml:space="preserve">
                                формированию и ведению </w:t>
      </w:r>
    </w:p>
    <w:p>
      <w:pPr>
        <w:spacing w:after="0"/>
        <w:ind w:left="0"/>
        <w:jc w:val="both"/>
      </w:pPr>
      <w:r>
        <w:rPr>
          <w:rFonts w:ascii="Times New Roman"/>
          <w:b w:val="false"/>
          <w:i w:val="false"/>
          <w:color w:val="000000"/>
          <w:sz w:val="28"/>
        </w:rPr>
        <w:t xml:space="preserve">
                                базы данных по Националь- </w:t>
      </w:r>
    </w:p>
    <w:p>
      <w:pPr>
        <w:spacing w:after="0"/>
        <w:ind w:left="0"/>
        <w:jc w:val="both"/>
      </w:pPr>
      <w:r>
        <w:rPr>
          <w:rFonts w:ascii="Times New Roman"/>
          <w:b w:val="false"/>
          <w:i w:val="false"/>
          <w:color w:val="000000"/>
          <w:sz w:val="28"/>
        </w:rPr>
        <w:t xml:space="preserve">
                                ному регистру "Сахарный </w:t>
      </w:r>
    </w:p>
    <w:p>
      <w:pPr>
        <w:spacing w:after="0"/>
        <w:ind w:left="0"/>
        <w:jc w:val="both"/>
      </w:pPr>
      <w:r>
        <w:rPr>
          <w:rFonts w:ascii="Times New Roman"/>
          <w:b w:val="false"/>
          <w:i w:val="false"/>
          <w:color w:val="000000"/>
          <w:sz w:val="28"/>
        </w:rPr>
        <w:t xml:space="preserve">
                                диабет"; </w:t>
      </w:r>
    </w:p>
    <w:p>
      <w:pPr>
        <w:spacing w:after="0"/>
        <w:ind w:left="0"/>
        <w:jc w:val="both"/>
      </w:pPr>
      <w:r>
        <w:rPr>
          <w:rFonts w:ascii="Times New Roman"/>
          <w:b w:val="false"/>
          <w:i w:val="false"/>
          <w:color w:val="000000"/>
          <w:sz w:val="28"/>
        </w:rPr>
        <w:t xml:space="preserve">
                                Комплекс программ "Анализ </w:t>
      </w:r>
    </w:p>
    <w:p>
      <w:pPr>
        <w:spacing w:after="0"/>
        <w:ind w:left="0"/>
        <w:jc w:val="both"/>
      </w:pPr>
      <w:r>
        <w:rPr>
          <w:rFonts w:ascii="Times New Roman"/>
          <w:b w:val="false"/>
          <w:i w:val="false"/>
          <w:color w:val="000000"/>
          <w:sz w:val="28"/>
        </w:rPr>
        <w:t xml:space="preserve">
                                исполнения писем и </w:t>
      </w:r>
    </w:p>
    <w:p>
      <w:pPr>
        <w:spacing w:after="0"/>
        <w:ind w:left="0"/>
        <w:jc w:val="both"/>
      </w:pPr>
      <w:r>
        <w:rPr>
          <w:rFonts w:ascii="Times New Roman"/>
          <w:b w:val="false"/>
          <w:i w:val="false"/>
          <w:color w:val="000000"/>
          <w:sz w:val="28"/>
        </w:rPr>
        <w:t xml:space="preserve">
                                контрольных документов" - </w:t>
      </w:r>
    </w:p>
    <w:p>
      <w:pPr>
        <w:spacing w:after="0"/>
        <w:ind w:left="0"/>
        <w:jc w:val="both"/>
      </w:pPr>
      <w:r>
        <w:rPr>
          <w:rFonts w:ascii="Times New Roman"/>
          <w:b w:val="false"/>
          <w:i w:val="false"/>
          <w:color w:val="000000"/>
          <w:sz w:val="28"/>
        </w:rPr>
        <w:t xml:space="preserve">
                                ежедневное формирование </w:t>
      </w:r>
    </w:p>
    <w:p>
      <w:pPr>
        <w:spacing w:after="0"/>
        <w:ind w:left="0"/>
        <w:jc w:val="both"/>
      </w:pPr>
      <w:r>
        <w:rPr>
          <w:rFonts w:ascii="Times New Roman"/>
          <w:b w:val="false"/>
          <w:i w:val="false"/>
          <w:color w:val="000000"/>
          <w:sz w:val="28"/>
        </w:rPr>
        <w:t xml:space="preserve">
                                базы данных по входящей </w:t>
      </w:r>
    </w:p>
    <w:p>
      <w:pPr>
        <w:spacing w:after="0"/>
        <w:ind w:left="0"/>
        <w:jc w:val="both"/>
      </w:pPr>
      <w:r>
        <w:rPr>
          <w:rFonts w:ascii="Times New Roman"/>
          <w:b w:val="false"/>
          <w:i w:val="false"/>
          <w:color w:val="000000"/>
          <w:sz w:val="28"/>
        </w:rPr>
        <w:t xml:space="preserve">
                                и исходящей информации; </w:t>
      </w:r>
    </w:p>
    <w:p>
      <w:pPr>
        <w:spacing w:after="0"/>
        <w:ind w:left="0"/>
        <w:jc w:val="both"/>
      </w:pPr>
      <w:r>
        <w:rPr>
          <w:rFonts w:ascii="Times New Roman"/>
          <w:b w:val="false"/>
          <w:i w:val="false"/>
          <w:color w:val="000000"/>
          <w:sz w:val="28"/>
        </w:rPr>
        <w:t xml:space="preserve">
                                Комплекс программ по </w:t>
      </w:r>
    </w:p>
    <w:p>
      <w:pPr>
        <w:spacing w:after="0"/>
        <w:ind w:left="0"/>
        <w:jc w:val="both"/>
      </w:pPr>
      <w:r>
        <w:rPr>
          <w:rFonts w:ascii="Times New Roman"/>
          <w:b w:val="false"/>
          <w:i w:val="false"/>
          <w:color w:val="000000"/>
          <w:sz w:val="28"/>
        </w:rPr>
        <w:t xml:space="preserve">
                                формированию и ведению </w:t>
      </w:r>
    </w:p>
    <w:p>
      <w:pPr>
        <w:spacing w:after="0"/>
        <w:ind w:left="0"/>
        <w:jc w:val="both"/>
      </w:pPr>
      <w:r>
        <w:rPr>
          <w:rFonts w:ascii="Times New Roman"/>
          <w:b w:val="false"/>
          <w:i w:val="false"/>
          <w:color w:val="000000"/>
          <w:sz w:val="28"/>
        </w:rPr>
        <w:t xml:space="preserve">
                                базы данных по государст- </w:t>
      </w:r>
    </w:p>
    <w:p>
      <w:pPr>
        <w:spacing w:after="0"/>
        <w:ind w:left="0"/>
        <w:jc w:val="both"/>
      </w:pPr>
      <w:r>
        <w:rPr>
          <w:rFonts w:ascii="Times New Roman"/>
          <w:b w:val="false"/>
          <w:i w:val="false"/>
          <w:color w:val="000000"/>
          <w:sz w:val="28"/>
        </w:rPr>
        <w:t xml:space="preserve">
                                венным закупкам; </w:t>
      </w:r>
    </w:p>
    <w:p>
      <w:pPr>
        <w:spacing w:after="0"/>
        <w:ind w:left="0"/>
        <w:jc w:val="both"/>
      </w:pPr>
      <w:r>
        <w:rPr>
          <w:rFonts w:ascii="Times New Roman"/>
          <w:b w:val="false"/>
          <w:i w:val="false"/>
          <w:color w:val="000000"/>
          <w:sz w:val="28"/>
        </w:rPr>
        <w:t xml:space="preserve">
                                Комплекс программ "Учет </w:t>
      </w:r>
    </w:p>
    <w:p>
      <w:pPr>
        <w:spacing w:after="0"/>
        <w:ind w:left="0"/>
        <w:jc w:val="both"/>
      </w:pPr>
      <w:r>
        <w:rPr>
          <w:rFonts w:ascii="Times New Roman"/>
          <w:b w:val="false"/>
          <w:i w:val="false"/>
          <w:color w:val="000000"/>
          <w:sz w:val="28"/>
        </w:rPr>
        <w:t xml:space="preserve">
                                наркотических лекарствен- </w:t>
      </w:r>
    </w:p>
    <w:p>
      <w:pPr>
        <w:spacing w:after="0"/>
        <w:ind w:left="0"/>
        <w:jc w:val="both"/>
      </w:pPr>
      <w:r>
        <w:rPr>
          <w:rFonts w:ascii="Times New Roman"/>
          <w:b w:val="false"/>
          <w:i w:val="false"/>
          <w:color w:val="000000"/>
          <w:sz w:val="28"/>
        </w:rPr>
        <w:t xml:space="preserve">
                                ных средств"-формирование </w:t>
      </w:r>
    </w:p>
    <w:p>
      <w:pPr>
        <w:spacing w:after="0"/>
        <w:ind w:left="0"/>
        <w:jc w:val="both"/>
      </w:pPr>
      <w:r>
        <w:rPr>
          <w:rFonts w:ascii="Times New Roman"/>
          <w:b w:val="false"/>
          <w:i w:val="false"/>
          <w:color w:val="000000"/>
          <w:sz w:val="28"/>
        </w:rPr>
        <w:t xml:space="preserve">
                                и ведение базы данных </w:t>
      </w:r>
    </w:p>
    <w:p>
      <w:pPr>
        <w:spacing w:after="0"/>
        <w:ind w:left="0"/>
        <w:jc w:val="both"/>
      </w:pPr>
      <w:r>
        <w:rPr>
          <w:rFonts w:ascii="Times New Roman"/>
          <w:b w:val="false"/>
          <w:i w:val="false"/>
          <w:color w:val="000000"/>
          <w:sz w:val="28"/>
        </w:rPr>
        <w:t xml:space="preserve">
                                движения по наркотическим </w:t>
      </w:r>
    </w:p>
    <w:p>
      <w:pPr>
        <w:spacing w:after="0"/>
        <w:ind w:left="0"/>
        <w:jc w:val="both"/>
      </w:pPr>
      <w:r>
        <w:rPr>
          <w:rFonts w:ascii="Times New Roman"/>
          <w:b w:val="false"/>
          <w:i w:val="false"/>
          <w:color w:val="000000"/>
          <w:sz w:val="28"/>
        </w:rPr>
        <w:t xml:space="preserve">
                                лекарственным средствам в </w:t>
      </w:r>
    </w:p>
    <w:p>
      <w:pPr>
        <w:spacing w:after="0"/>
        <w:ind w:left="0"/>
        <w:jc w:val="both"/>
      </w:pPr>
      <w:r>
        <w:rPr>
          <w:rFonts w:ascii="Times New Roman"/>
          <w:b w:val="false"/>
          <w:i w:val="false"/>
          <w:color w:val="000000"/>
          <w:sz w:val="28"/>
        </w:rPr>
        <w:t xml:space="preserve">
                                медицинских организациях; </w:t>
      </w:r>
    </w:p>
    <w:p>
      <w:pPr>
        <w:spacing w:after="0"/>
        <w:ind w:left="0"/>
        <w:jc w:val="both"/>
      </w:pPr>
      <w:r>
        <w:rPr>
          <w:rFonts w:ascii="Times New Roman"/>
          <w:b w:val="false"/>
          <w:i w:val="false"/>
          <w:color w:val="000000"/>
          <w:sz w:val="28"/>
        </w:rPr>
        <w:t xml:space="preserve">
                                Комплекс программ по </w:t>
      </w:r>
    </w:p>
    <w:p>
      <w:pPr>
        <w:spacing w:after="0"/>
        <w:ind w:left="0"/>
        <w:jc w:val="both"/>
      </w:pPr>
      <w:r>
        <w:rPr>
          <w:rFonts w:ascii="Times New Roman"/>
          <w:b w:val="false"/>
          <w:i w:val="false"/>
          <w:color w:val="000000"/>
          <w:sz w:val="28"/>
        </w:rPr>
        <w:t xml:space="preserve">
                                ведению регистра больных </w:t>
      </w:r>
    </w:p>
    <w:p>
      <w:pPr>
        <w:spacing w:after="0"/>
        <w:ind w:left="0"/>
        <w:jc w:val="both"/>
      </w:pPr>
      <w:r>
        <w:rPr>
          <w:rFonts w:ascii="Times New Roman"/>
          <w:b w:val="false"/>
          <w:i w:val="false"/>
          <w:color w:val="000000"/>
          <w:sz w:val="28"/>
        </w:rPr>
        <w:t xml:space="preserve">
                                онкологическими заболева- </w:t>
      </w:r>
    </w:p>
    <w:p>
      <w:pPr>
        <w:spacing w:after="0"/>
        <w:ind w:left="0"/>
        <w:jc w:val="both"/>
      </w:pPr>
      <w:r>
        <w:rPr>
          <w:rFonts w:ascii="Times New Roman"/>
          <w:b w:val="false"/>
          <w:i w:val="false"/>
          <w:color w:val="000000"/>
          <w:sz w:val="28"/>
        </w:rPr>
        <w:t xml:space="preserve">
                                ниями в медицинских </w:t>
      </w:r>
    </w:p>
    <w:p>
      <w:pPr>
        <w:spacing w:after="0"/>
        <w:ind w:left="0"/>
        <w:jc w:val="both"/>
      </w:pPr>
      <w:r>
        <w:rPr>
          <w:rFonts w:ascii="Times New Roman"/>
          <w:b w:val="false"/>
          <w:i w:val="false"/>
          <w:color w:val="000000"/>
          <w:sz w:val="28"/>
        </w:rPr>
        <w:t xml:space="preserve">
                                организациях; </w:t>
      </w:r>
    </w:p>
    <w:p>
      <w:pPr>
        <w:spacing w:after="0"/>
        <w:ind w:left="0"/>
        <w:jc w:val="both"/>
      </w:pPr>
      <w:r>
        <w:rPr>
          <w:rFonts w:ascii="Times New Roman"/>
          <w:b w:val="false"/>
          <w:i w:val="false"/>
          <w:color w:val="000000"/>
          <w:sz w:val="28"/>
        </w:rPr>
        <w:t xml:space="preserve">
                                Техническое обслуживание </w:t>
      </w:r>
    </w:p>
    <w:p>
      <w:pPr>
        <w:spacing w:after="0"/>
        <w:ind w:left="0"/>
        <w:jc w:val="both"/>
      </w:pPr>
      <w:r>
        <w:rPr>
          <w:rFonts w:ascii="Times New Roman"/>
          <w:b w:val="false"/>
          <w:i w:val="false"/>
          <w:color w:val="000000"/>
          <w:sz w:val="28"/>
        </w:rPr>
        <w:t xml:space="preserve">
                                персональных компьютеров; </w:t>
      </w:r>
    </w:p>
    <w:p>
      <w:pPr>
        <w:spacing w:after="0"/>
        <w:ind w:left="0"/>
        <w:jc w:val="both"/>
      </w:pPr>
      <w:r>
        <w:rPr>
          <w:rFonts w:ascii="Times New Roman"/>
          <w:b w:val="false"/>
          <w:i w:val="false"/>
          <w:color w:val="000000"/>
          <w:sz w:val="28"/>
        </w:rPr>
        <w:t xml:space="preserve">
                                локальной вычислительной </w:t>
      </w:r>
    </w:p>
    <w:p>
      <w:pPr>
        <w:spacing w:after="0"/>
        <w:ind w:left="0"/>
        <w:jc w:val="both"/>
      </w:pPr>
      <w:r>
        <w:rPr>
          <w:rFonts w:ascii="Times New Roman"/>
          <w:b w:val="false"/>
          <w:i w:val="false"/>
          <w:color w:val="000000"/>
          <w:sz w:val="28"/>
        </w:rPr>
        <w:t xml:space="preserve">
                                сети; сервера с базами </w:t>
      </w:r>
    </w:p>
    <w:p>
      <w:pPr>
        <w:spacing w:after="0"/>
        <w:ind w:left="0"/>
        <w:jc w:val="both"/>
      </w:pPr>
      <w:r>
        <w:rPr>
          <w:rFonts w:ascii="Times New Roman"/>
          <w:b w:val="false"/>
          <w:i w:val="false"/>
          <w:color w:val="000000"/>
          <w:sz w:val="28"/>
        </w:rPr>
        <w:t xml:space="preserve">
                                данных по подсистемам; </w:t>
      </w:r>
    </w:p>
    <w:p>
      <w:pPr>
        <w:spacing w:after="0"/>
        <w:ind w:left="0"/>
        <w:jc w:val="both"/>
      </w:pPr>
      <w:r>
        <w:rPr>
          <w:rFonts w:ascii="Times New Roman"/>
          <w:b w:val="false"/>
          <w:i w:val="false"/>
          <w:color w:val="000000"/>
          <w:sz w:val="28"/>
        </w:rPr>
        <w:t xml:space="preserve">
                                прием-передача оперативных </w:t>
      </w:r>
    </w:p>
    <w:p>
      <w:pPr>
        <w:spacing w:after="0"/>
        <w:ind w:left="0"/>
        <w:jc w:val="both"/>
      </w:pPr>
      <w:r>
        <w:rPr>
          <w:rFonts w:ascii="Times New Roman"/>
          <w:b w:val="false"/>
          <w:i w:val="false"/>
          <w:color w:val="000000"/>
          <w:sz w:val="28"/>
        </w:rPr>
        <w:t xml:space="preserve">
                                данных по модемной спутни- </w:t>
      </w:r>
    </w:p>
    <w:p>
      <w:pPr>
        <w:spacing w:after="0"/>
        <w:ind w:left="0"/>
        <w:jc w:val="both"/>
      </w:pPr>
      <w:r>
        <w:rPr>
          <w:rFonts w:ascii="Times New Roman"/>
          <w:b w:val="false"/>
          <w:i w:val="false"/>
          <w:color w:val="000000"/>
          <w:sz w:val="28"/>
        </w:rPr>
        <w:t xml:space="preserve">
                                ковой связи с областными </w:t>
      </w:r>
    </w:p>
    <w:p>
      <w:pPr>
        <w:spacing w:after="0"/>
        <w:ind w:left="0"/>
        <w:jc w:val="both"/>
      </w:pPr>
      <w:r>
        <w:rPr>
          <w:rFonts w:ascii="Times New Roman"/>
          <w:b w:val="false"/>
          <w:i w:val="false"/>
          <w:color w:val="000000"/>
          <w:sz w:val="28"/>
        </w:rPr>
        <w:t xml:space="preserve">
                                департаментами здравоохра- </w:t>
      </w:r>
    </w:p>
    <w:p>
      <w:pPr>
        <w:spacing w:after="0"/>
        <w:ind w:left="0"/>
        <w:jc w:val="both"/>
      </w:pPr>
      <w:r>
        <w:rPr>
          <w:rFonts w:ascii="Times New Roman"/>
          <w:b w:val="false"/>
          <w:i w:val="false"/>
          <w:color w:val="000000"/>
          <w:sz w:val="28"/>
        </w:rPr>
        <w:t xml:space="preserve">
                                нения, поддержка IP-адреса </w:t>
      </w:r>
    </w:p>
    <w:p>
      <w:pPr>
        <w:spacing w:after="0"/>
        <w:ind w:left="0"/>
        <w:jc w:val="both"/>
      </w:pPr>
      <w:r>
        <w:rPr>
          <w:rFonts w:ascii="Times New Roman"/>
          <w:b w:val="false"/>
          <w:i w:val="false"/>
          <w:color w:val="000000"/>
          <w:sz w:val="28"/>
        </w:rPr>
        <w:t xml:space="preserve">
                                в INTERNET для обмена </w:t>
      </w:r>
    </w:p>
    <w:p>
      <w:pPr>
        <w:spacing w:after="0"/>
        <w:ind w:left="0"/>
        <w:jc w:val="both"/>
      </w:pPr>
      <w:r>
        <w:rPr>
          <w:rFonts w:ascii="Times New Roman"/>
          <w:b w:val="false"/>
          <w:i w:val="false"/>
          <w:color w:val="000000"/>
          <w:sz w:val="28"/>
        </w:rPr>
        <w:t xml:space="preserve">
                                базой данных с ЕРБ ВОЗ. </w:t>
      </w:r>
    </w:p>
    <w:p>
      <w:pPr>
        <w:spacing w:after="0"/>
        <w:ind w:left="0"/>
        <w:jc w:val="both"/>
      </w:pPr>
      <w:r>
        <w:rPr>
          <w:rFonts w:ascii="Times New Roman"/>
          <w:b w:val="false"/>
          <w:i w:val="false"/>
          <w:color w:val="000000"/>
          <w:sz w:val="28"/>
        </w:rPr>
        <w:t xml:space="preserve">
                                Аренда спутникового </w:t>
      </w:r>
    </w:p>
    <w:p>
      <w:pPr>
        <w:spacing w:after="0"/>
        <w:ind w:left="0"/>
        <w:jc w:val="both"/>
      </w:pPr>
      <w:r>
        <w:rPr>
          <w:rFonts w:ascii="Times New Roman"/>
          <w:b w:val="false"/>
          <w:i w:val="false"/>
          <w:color w:val="000000"/>
          <w:sz w:val="28"/>
        </w:rPr>
        <w:t xml:space="preserve">
                                канала.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сокращение среднего времени сбора данных и обработки оперативных задач - до 2 дней; уменьшение периода принятия статистических отчетов из областей по медицинской статистике (годовой отчет - до 30 дней; квартальный - до 3 дней); сокращение сроков выдачи аналитических информационных справок - до 2 дней; улучшение качества принятия оперативных и стратегических решений управленческих структур в области здравоохранения. </w:t>
      </w:r>
    </w:p>
    <w:bookmarkStart w:name="z54" w:id="52"/>
    <w:p>
      <w:pPr>
        <w:spacing w:after="0"/>
        <w:ind w:left="0"/>
        <w:jc w:val="both"/>
      </w:pPr>
      <w:r>
        <w:rPr>
          <w:rFonts w:ascii="Times New Roman"/>
          <w:b w:val="false"/>
          <w:i w:val="false"/>
          <w:color w:val="000000"/>
          <w:sz w:val="28"/>
        </w:rPr>
        <w:t xml:space="preserve">
      Приложение 464        </w:t>
      </w:r>
    </w:p>
    <w:bookmarkEnd w:id="5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здравоохранения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600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Создание</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систем</w:t>
      </w:r>
      <w:r>
        <w:rPr>
          <w:rFonts w:ascii="Times New Roman"/>
          <w:b w:val="false"/>
          <w:i w:val="false"/>
          <w:color w:val="000000"/>
          <w:sz w:val="28"/>
        </w:rPr>
        <w:t xml:space="preserve"> </w:t>
      </w:r>
      <w:r>
        <w:rPr>
          <w:rFonts w:ascii="Times New Roman"/>
          <w:b/>
          <w:i w:val="false"/>
          <w:color w:val="000000"/>
          <w:sz w:val="28"/>
        </w:rPr>
        <w:t>здравоохранения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7000 тысяч тенге (Семь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марта 2001 года N 573 "Государственная программа формирования и развития национальной информационной инфраструктуры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14 марта 2000 года N 359 "Мероприятия по реализации Государственной программы обеспечения информационной безопасности на 2000-2003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информационной поддержки уполномоченного органа путем создания новых программных продуктов. </w:t>
      </w:r>
    </w:p>
    <w:p>
      <w:pPr>
        <w:spacing w:after="0"/>
        <w:ind w:left="0"/>
        <w:jc w:val="both"/>
      </w:pPr>
      <w:r>
        <w:rPr>
          <w:rFonts w:ascii="Times New Roman"/>
          <w:b w:val="false"/>
          <w:i w:val="false"/>
          <w:color w:val="000000"/>
          <w:sz w:val="28"/>
        </w:rPr>
        <w:t xml:space="preserve">
            5. Задачи бюджетной программы: создание информационного обеспечения Министерства здравоохранения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600        Создание   Расширение автоматизиро-  В те-  Минис- </w:t>
      </w:r>
    </w:p>
    <w:p>
      <w:pPr>
        <w:spacing w:after="0"/>
        <w:ind w:left="0"/>
        <w:jc w:val="both"/>
      </w:pPr>
      <w:r>
        <w:rPr>
          <w:rFonts w:ascii="Times New Roman"/>
          <w:b w:val="false"/>
          <w:i w:val="false"/>
          <w:color w:val="000000"/>
          <w:sz w:val="28"/>
        </w:rPr>
        <w:t xml:space="preserve">
                     информа-   ванной информационной     чение  терство </w:t>
      </w:r>
    </w:p>
    <w:p>
      <w:pPr>
        <w:spacing w:after="0"/>
        <w:ind w:left="0"/>
        <w:jc w:val="both"/>
      </w:pPr>
      <w:r>
        <w:rPr>
          <w:rFonts w:ascii="Times New Roman"/>
          <w:b w:val="false"/>
          <w:i w:val="false"/>
          <w:color w:val="000000"/>
          <w:sz w:val="28"/>
        </w:rPr>
        <w:t xml:space="preserve">
                     ционных    системы (АИС) "Поликлини- года   здраво- </w:t>
      </w:r>
    </w:p>
    <w:p>
      <w:pPr>
        <w:spacing w:after="0"/>
        <w:ind w:left="0"/>
        <w:jc w:val="both"/>
      </w:pPr>
      <w:r>
        <w:rPr>
          <w:rFonts w:ascii="Times New Roman"/>
          <w:b w:val="false"/>
          <w:i w:val="false"/>
          <w:color w:val="000000"/>
          <w:sz w:val="28"/>
        </w:rPr>
        <w:t xml:space="preserve">
                     систем     ка" в трех областях              охране- </w:t>
      </w:r>
    </w:p>
    <w:p>
      <w:pPr>
        <w:spacing w:after="0"/>
        <w:ind w:left="0"/>
        <w:jc w:val="both"/>
      </w:pPr>
      <w:r>
        <w:rPr>
          <w:rFonts w:ascii="Times New Roman"/>
          <w:b w:val="false"/>
          <w:i w:val="false"/>
          <w:color w:val="000000"/>
          <w:sz w:val="28"/>
        </w:rPr>
        <w:t xml:space="preserve">
                     здравоох-  Республики Казахстан, в          ния </w:t>
      </w:r>
    </w:p>
    <w:p>
      <w:pPr>
        <w:spacing w:after="0"/>
        <w:ind w:left="0"/>
        <w:jc w:val="both"/>
      </w:pPr>
      <w:r>
        <w:rPr>
          <w:rFonts w:ascii="Times New Roman"/>
          <w:b w:val="false"/>
          <w:i w:val="false"/>
          <w:color w:val="000000"/>
          <w:sz w:val="28"/>
        </w:rPr>
        <w:t xml:space="preserve">
                     ранения    том числе:                       Респуб- </w:t>
      </w:r>
    </w:p>
    <w:p>
      <w:pPr>
        <w:spacing w:after="0"/>
        <w:ind w:left="0"/>
        <w:jc w:val="both"/>
      </w:pPr>
      <w:r>
        <w:rPr>
          <w:rFonts w:ascii="Times New Roman"/>
          <w:b w:val="false"/>
          <w:i w:val="false"/>
          <w:color w:val="000000"/>
          <w:sz w:val="28"/>
        </w:rPr>
        <w:t xml:space="preserve">
                                разработка программного          лики </w:t>
      </w:r>
    </w:p>
    <w:p>
      <w:pPr>
        <w:spacing w:after="0"/>
        <w:ind w:left="0"/>
        <w:jc w:val="both"/>
      </w:pPr>
      <w:r>
        <w:rPr>
          <w:rFonts w:ascii="Times New Roman"/>
          <w:b w:val="false"/>
          <w:i w:val="false"/>
          <w:color w:val="000000"/>
          <w:sz w:val="28"/>
        </w:rPr>
        <w:t xml:space="preserve">
                                обеспечения; разработка и        Казах- </w:t>
      </w:r>
    </w:p>
    <w:p>
      <w:pPr>
        <w:spacing w:after="0"/>
        <w:ind w:left="0"/>
        <w:jc w:val="both"/>
      </w:pPr>
      <w:r>
        <w:rPr>
          <w:rFonts w:ascii="Times New Roman"/>
          <w:b w:val="false"/>
          <w:i w:val="false"/>
          <w:color w:val="000000"/>
          <w:sz w:val="28"/>
        </w:rPr>
        <w:t xml:space="preserve">
                                распространение докумен-         стан </w:t>
      </w:r>
    </w:p>
    <w:p>
      <w:pPr>
        <w:spacing w:after="0"/>
        <w:ind w:left="0"/>
        <w:jc w:val="both"/>
      </w:pPr>
      <w:r>
        <w:rPr>
          <w:rFonts w:ascii="Times New Roman"/>
          <w:b w:val="false"/>
          <w:i w:val="false"/>
          <w:color w:val="000000"/>
          <w:sz w:val="28"/>
        </w:rPr>
        <w:t xml:space="preserve">
                                тации; внедрение програм- </w:t>
      </w:r>
    </w:p>
    <w:p>
      <w:pPr>
        <w:spacing w:after="0"/>
        <w:ind w:left="0"/>
        <w:jc w:val="both"/>
      </w:pPr>
      <w:r>
        <w:rPr>
          <w:rFonts w:ascii="Times New Roman"/>
          <w:b w:val="false"/>
          <w:i w:val="false"/>
          <w:color w:val="000000"/>
          <w:sz w:val="28"/>
        </w:rPr>
        <w:t xml:space="preserve">
                                мы с выездом в области. </w:t>
      </w:r>
    </w:p>
    <w:p>
      <w:pPr>
        <w:spacing w:after="0"/>
        <w:ind w:left="0"/>
        <w:jc w:val="both"/>
      </w:pPr>
      <w:r>
        <w:rPr>
          <w:rFonts w:ascii="Times New Roman"/>
          <w:b w:val="false"/>
          <w:i w:val="false"/>
          <w:color w:val="000000"/>
          <w:sz w:val="28"/>
        </w:rPr>
        <w:t xml:space="preserve">
                                Автоматизированное </w:t>
      </w:r>
    </w:p>
    <w:p>
      <w:pPr>
        <w:spacing w:after="0"/>
        <w:ind w:left="0"/>
        <w:jc w:val="both"/>
      </w:pPr>
      <w:r>
        <w:rPr>
          <w:rFonts w:ascii="Times New Roman"/>
          <w:b w:val="false"/>
          <w:i w:val="false"/>
          <w:color w:val="000000"/>
          <w:sz w:val="28"/>
        </w:rPr>
        <w:t xml:space="preserve">
                                информационное обеспечение </w:t>
      </w:r>
    </w:p>
    <w:p>
      <w:pPr>
        <w:spacing w:after="0"/>
        <w:ind w:left="0"/>
        <w:jc w:val="both"/>
      </w:pPr>
      <w:r>
        <w:rPr>
          <w:rFonts w:ascii="Times New Roman"/>
          <w:b w:val="false"/>
          <w:i w:val="false"/>
          <w:color w:val="000000"/>
          <w:sz w:val="28"/>
        </w:rPr>
        <w:t xml:space="preserve">
                                "Медосмотр школьников", </w:t>
      </w:r>
    </w:p>
    <w:p>
      <w:pPr>
        <w:spacing w:after="0"/>
        <w:ind w:left="0"/>
        <w:jc w:val="both"/>
      </w:pPr>
      <w:r>
        <w:rPr>
          <w:rFonts w:ascii="Times New Roman"/>
          <w:b w:val="false"/>
          <w:i w:val="false"/>
          <w:color w:val="000000"/>
          <w:sz w:val="28"/>
        </w:rPr>
        <w:t xml:space="preserve">
                                в том числе: разработка </w:t>
      </w:r>
    </w:p>
    <w:p>
      <w:pPr>
        <w:spacing w:after="0"/>
        <w:ind w:left="0"/>
        <w:jc w:val="both"/>
      </w:pPr>
      <w:r>
        <w:rPr>
          <w:rFonts w:ascii="Times New Roman"/>
          <w:b w:val="false"/>
          <w:i w:val="false"/>
          <w:color w:val="000000"/>
          <w:sz w:val="28"/>
        </w:rPr>
        <w:t xml:space="preserve">
                                программного обеспечения; </w:t>
      </w:r>
    </w:p>
    <w:p>
      <w:pPr>
        <w:spacing w:after="0"/>
        <w:ind w:left="0"/>
        <w:jc w:val="both"/>
      </w:pPr>
      <w:r>
        <w:rPr>
          <w:rFonts w:ascii="Times New Roman"/>
          <w:b w:val="false"/>
          <w:i w:val="false"/>
          <w:color w:val="000000"/>
          <w:sz w:val="28"/>
        </w:rPr>
        <w:t xml:space="preserve">
                                разработка и распростра- </w:t>
      </w:r>
    </w:p>
    <w:p>
      <w:pPr>
        <w:spacing w:after="0"/>
        <w:ind w:left="0"/>
        <w:jc w:val="both"/>
      </w:pPr>
      <w:r>
        <w:rPr>
          <w:rFonts w:ascii="Times New Roman"/>
          <w:b w:val="false"/>
          <w:i w:val="false"/>
          <w:color w:val="000000"/>
          <w:sz w:val="28"/>
        </w:rPr>
        <w:t xml:space="preserve">
                                нение документации; </w:t>
      </w:r>
    </w:p>
    <w:p>
      <w:pPr>
        <w:spacing w:after="0"/>
        <w:ind w:left="0"/>
        <w:jc w:val="both"/>
      </w:pPr>
      <w:r>
        <w:rPr>
          <w:rFonts w:ascii="Times New Roman"/>
          <w:b w:val="false"/>
          <w:i w:val="false"/>
          <w:color w:val="000000"/>
          <w:sz w:val="28"/>
        </w:rPr>
        <w:t xml:space="preserve">
                                внедрение программы; ти- </w:t>
      </w:r>
    </w:p>
    <w:p>
      <w:pPr>
        <w:spacing w:after="0"/>
        <w:ind w:left="0"/>
        <w:jc w:val="both"/>
      </w:pPr>
      <w:r>
        <w:rPr>
          <w:rFonts w:ascii="Times New Roman"/>
          <w:b w:val="false"/>
          <w:i w:val="false"/>
          <w:color w:val="000000"/>
          <w:sz w:val="28"/>
        </w:rPr>
        <w:t xml:space="preserve">
                                ражирование программного </w:t>
      </w:r>
    </w:p>
    <w:p>
      <w:pPr>
        <w:spacing w:after="0"/>
        <w:ind w:left="0"/>
        <w:jc w:val="both"/>
      </w:pPr>
      <w:r>
        <w:rPr>
          <w:rFonts w:ascii="Times New Roman"/>
          <w:b w:val="false"/>
          <w:i w:val="false"/>
          <w:color w:val="000000"/>
          <w:sz w:val="28"/>
        </w:rPr>
        <w:t xml:space="preserve">
                                обеспечения во все регионы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Автоматизированное </w:t>
      </w:r>
    </w:p>
    <w:p>
      <w:pPr>
        <w:spacing w:after="0"/>
        <w:ind w:left="0"/>
        <w:jc w:val="both"/>
      </w:pPr>
      <w:r>
        <w:rPr>
          <w:rFonts w:ascii="Times New Roman"/>
          <w:b w:val="false"/>
          <w:i w:val="false"/>
          <w:color w:val="000000"/>
          <w:sz w:val="28"/>
        </w:rPr>
        <w:t xml:space="preserve">
                                информационное обеспечение </w:t>
      </w:r>
    </w:p>
    <w:p>
      <w:pPr>
        <w:spacing w:after="0"/>
        <w:ind w:left="0"/>
        <w:jc w:val="both"/>
      </w:pPr>
      <w:r>
        <w:rPr>
          <w:rFonts w:ascii="Times New Roman"/>
          <w:b w:val="false"/>
          <w:i w:val="false"/>
          <w:color w:val="000000"/>
          <w:sz w:val="28"/>
        </w:rPr>
        <w:t xml:space="preserve">
                                "Медицинское обследование </w:t>
      </w:r>
    </w:p>
    <w:p>
      <w:pPr>
        <w:spacing w:after="0"/>
        <w:ind w:left="0"/>
        <w:jc w:val="both"/>
      </w:pPr>
      <w:r>
        <w:rPr>
          <w:rFonts w:ascii="Times New Roman"/>
          <w:b w:val="false"/>
          <w:i w:val="false"/>
          <w:color w:val="000000"/>
          <w:sz w:val="28"/>
        </w:rPr>
        <w:t xml:space="preserve">
                                сельского населения", в </w:t>
      </w:r>
    </w:p>
    <w:p>
      <w:pPr>
        <w:spacing w:after="0"/>
        <w:ind w:left="0"/>
        <w:jc w:val="both"/>
      </w:pPr>
      <w:r>
        <w:rPr>
          <w:rFonts w:ascii="Times New Roman"/>
          <w:b w:val="false"/>
          <w:i w:val="false"/>
          <w:color w:val="000000"/>
          <w:sz w:val="28"/>
        </w:rPr>
        <w:t xml:space="preserve">
                                том числе: разработка </w:t>
      </w:r>
    </w:p>
    <w:p>
      <w:pPr>
        <w:spacing w:after="0"/>
        <w:ind w:left="0"/>
        <w:jc w:val="both"/>
      </w:pPr>
      <w:r>
        <w:rPr>
          <w:rFonts w:ascii="Times New Roman"/>
          <w:b w:val="false"/>
          <w:i w:val="false"/>
          <w:color w:val="000000"/>
          <w:sz w:val="28"/>
        </w:rPr>
        <w:t xml:space="preserve">
                                программного обеспечения; </w:t>
      </w:r>
    </w:p>
    <w:p>
      <w:pPr>
        <w:spacing w:after="0"/>
        <w:ind w:left="0"/>
        <w:jc w:val="both"/>
      </w:pPr>
      <w:r>
        <w:rPr>
          <w:rFonts w:ascii="Times New Roman"/>
          <w:b w:val="false"/>
          <w:i w:val="false"/>
          <w:color w:val="000000"/>
          <w:sz w:val="28"/>
        </w:rPr>
        <w:t xml:space="preserve">
                                разработка и распростра- </w:t>
      </w:r>
    </w:p>
    <w:p>
      <w:pPr>
        <w:spacing w:after="0"/>
        <w:ind w:left="0"/>
        <w:jc w:val="both"/>
      </w:pPr>
      <w:r>
        <w:rPr>
          <w:rFonts w:ascii="Times New Roman"/>
          <w:b w:val="false"/>
          <w:i w:val="false"/>
          <w:color w:val="000000"/>
          <w:sz w:val="28"/>
        </w:rPr>
        <w:t xml:space="preserve">
                                нение документации; </w:t>
      </w:r>
    </w:p>
    <w:p>
      <w:pPr>
        <w:spacing w:after="0"/>
        <w:ind w:left="0"/>
        <w:jc w:val="both"/>
      </w:pPr>
      <w:r>
        <w:rPr>
          <w:rFonts w:ascii="Times New Roman"/>
          <w:b w:val="false"/>
          <w:i w:val="false"/>
          <w:color w:val="000000"/>
          <w:sz w:val="28"/>
        </w:rPr>
        <w:t xml:space="preserve">
                                внедрение программы; </w:t>
      </w:r>
    </w:p>
    <w:p>
      <w:pPr>
        <w:spacing w:after="0"/>
        <w:ind w:left="0"/>
        <w:jc w:val="both"/>
      </w:pPr>
      <w:r>
        <w:rPr>
          <w:rFonts w:ascii="Times New Roman"/>
          <w:b w:val="false"/>
          <w:i w:val="false"/>
          <w:color w:val="000000"/>
          <w:sz w:val="28"/>
        </w:rPr>
        <w:t xml:space="preserve">
                                тиражирование программного </w:t>
      </w:r>
    </w:p>
    <w:p>
      <w:pPr>
        <w:spacing w:after="0"/>
        <w:ind w:left="0"/>
        <w:jc w:val="both"/>
      </w:pPr>
      <w:r>
        <w:rPr>
          <w:rFonts w:ascii="Times New Roman"/>
          <w:b w:val="false"/>
          <w:i w:val="false"/>
          <w:color w:val="000000"/>
          <w:sz w:val="28"/>
        </w:rPr>
        <w:t xml:space="preserve">
                                обеспечения во все регионы </w:t>
      </w:r>
    </w:p>
    <w:p>
      <w:pPr>
        <w:spacing w:after="0"/>
        <w:ind w:left="0"/>
        <w:jc w:val="both"/>
      </w:pPr>
      <w:r>
        <w:rPr>
          <w:rFonts w:ascii="Times New Roman"/>
          <w:b w:val="false"/>
          <w:i w:val="false"/>
          <w:color w:val="000000"/>
          <w:sz w:val="28"/>
        </w:rPr>
        <w:t xml:space="preserve">
                                республики. Формирование и </w:t>
      </w:r>
    </w:p>
    <w:p>
      <w:pPr>
        <w:spacing w:after="0"/>
        <w:ind w:left="0"/>
        <w:jc w:val="both"/>
      </w:pPr>
      <w:r>
        <w:rPr>
          <w:rFonts w:ascii="Times New Roman"/>
          <w:b w:val="false"/>
          <w:i w:val="false"/>
          <w:color w:val="000000"/>
          <w:sz w:val="28"/>
        </w:rPr>
        <w:t xml:space="preserve">
                                ведение регистра студентов </w:t>
      </w:r>
    </w:p>
    <w:p>
      <w:pPr>
        <w:spacing w:after="0"/>
        <w:ind w:left="0"/>
        <w:jc w:val="both"/>
      </w:pPr>
      <w:r>
        <w:rPr>
          <w:rFonts w:ascii="Times New Roman"/>
          <w:b w:val="false"/>
          <w:i w:val="false"/>
          <w:color w:val="000000"/>
          <w:sz w:val="28"/>
        </w:rPr>
        <w:t xml:space="preserve">
                                по медицинским Вузам и </w:t>
      </w:r>
    </w:p>
    <w:p>
      <w:pPr>
        <w:spacing w:after="0"/>
        <w:ind w:left="0"/>
        <w:jc w:val="both"/>
      </w:pPr>
      <w:r>
        <w:rPr>
          <w:rFonts w:ascii="Times New Roman"/>
          <w:b w:val="false"/>
          <w:i w:val="false"/>
          <w:color w:val="000000"/>
          <w:sz w:val="28"/>
        </w:rPr>
        <w:t xml:space="preserve">
                                медицинским факультетам, в </w:t>
      </w:r>
    </w:p>
    <w:p>
      <w:pPr>
        <w:spacing w:after="0"/>
        <w:ind w:left="0"/>
        <w:jc w:val="both"/>
      </w:pPr>
      <w:r>
        <w:rPr>
          <w:rFonts w:ascii="Times New Roman"/>
          <w:b w:val="false"/>
          <w:i w:val="false"/>
          <w:color w:val="000000"/>
          <w:sz w:val="28"/>
        </w:rPr>
        <w:t xml:space="preserve">
                                том числе: разработка </w:t>
      </w:r>
    </w:p>
    <w:p>
      <w:pPr>
        <w:spacing w:after="0"/>
        <w:ind w:left="0"/>
        <w:jc w:val="both"/>
      </w:pPr>
      <w:r>
        <w:rPr>
          <w:rFonts w:ascii="Times New Roman"/>
          <w:b w:val="false"/>
          <w:i w:val="false"/>
          <w:color w:val="000000"/>
          <w:sz w:val="28"/>
        </w:rPr>
        <w:t xml:space="preserve">
                                программного обеспечения; </w:t>
      </w:r>
    </w:p>
    <w:p>
      <w:pPr>
        <w:spacing w:after="0"/>
        <w:ind w:left="0"/>
        <w:jc w:val="both"/>
      </w:pPr>
      <w:r>
        <w:rPr>
          <w:rFonts w:ascii="Times New Roman"/>
          <w:b w:val="false"/>
          <w:i w:val="false"/>
          <w:color w:val="000000"/>
          <w:sz w:val="28"/>
        </w:rPr>
        <w:t xml:space="preserve">
                                разработка и распростране- </w:t>
      </w:r>
    </w:p>
    <w:p>
      <w:pPr>
        <w:spacing w:after="0"/>
        <w:ind w:left="0"/>
        <w:jc w:val="both"/>
      </w:pPr>
      <w:r>
        <w:rPr>
          <w:rFonts w:ascii="Times New Roman"/>
          <w:b w:val="false"/>
          <w:i w:val="false"/>
          <w:color w:val="000000"/>
          <w:sz w:val="28"/>
        </w:rPr>
        <w:t xml:space="preserve">
                                ние документации; внедре- </w:t>
      </w:r>
    </w:p>
    <w:p>
      <w:pPr>
        <w:spacing w:after="0"/>
        <w:ind w:left="0"/>
        <w:jc w:val="both"/>
      </w:pPr>
      <w:r>
        <w:rPr>
          <w:rFonts w:ascii="Times New Roman"/>
          <w:b w:val="false"/>
          <w:i w:val="false"/>
          <w:color w:val="000000"/>
          <w:sz w:val="28"/>
        </w:rPr>
        <w:t xml:space="preserve">
                                ние программы; тиражиро- </w:t>
      </w:r>
    </w:p>
    <w:p>
      <w:pPr>
        <w:spacing w:after="0"/>
        <w:ind w:left="0"/>
        <w:jc w:val="both"/>
      </w:pPr>
      <w:r>
        <w:rPr>
          <w:rFonts w:ascii="Times New Roman"/>
          <w:b w:val="false"/>
          <w:i w:val="false"/>
          <w:color w:val="000000"/>
          <w:sz w:val="28"/>
        </w:rPr>
        <w:t xml:space="preserve">
                                вание программного </w:t>
      </w:r>
    </w:p>
    <w:p>
      <w:pPr>
        <w:spacing w:after="0"/>
        <w:ind w:left="0"/>
        <w:jc w:val="both"/>
      </w:pPr>
      <w:r>
        <w:rPr>
          <w:rFonts w:ascii="Times New Roman"/>
          <w:b w:val="false"/>
          <w:i w:val="false"/>
          <w:color w:val="000000"/>
          <w:sz w:val="28"/>
        </w:rPr>
        <w:t xml:space="preserve">
                                обеспечения во все регионы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количество разрабатываемых комплексов - 4; сокращение средней продолжительности разработки информационных подсистем, комплексов задач - до 3-6 месяцев; уменьшение времени выполнения запроса на изменение программного обеспечения - до 3-15 дней (в зависимости от запроса); улучшение качества принятия оперативных и стратегических решений управленческих структур в области здравоохранения.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