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0f08" w14:textId="dc80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регулированию естественных монополий и защите конкуренции)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регулированию естественных монополий и защите конкуренции согласно приложениям 703, 704, 705, 706, 707, 708.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703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286170 тысяч тенге (двести восемьдесят шесть миллионов сто семьдесят тысяч тенге).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150аэ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апреля 2003 года N 314 "Об утверждении лимитов штатной численности",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1999 года N 1713 "Об Утверждении Положения об Агентстве Республики Казахстан по регулированию естественных монополий и защите конкуренции".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регулированию естественных монополий и защите конкуренции и его территориальных подразделений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Агентства Республики Казахстан по регулированию естественных монополий и защите конкуренции и его территориальных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001        Админист-                                 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                                   ство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                                    по регу-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В те-  лирова-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Агентства        чение 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Республики Казахстан по   года   естест-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регулированию естествен-        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монополий и защите           монопо-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конкуренции в пределах           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           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          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153 единиц.          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002   Аппараты   Содержание территориаль-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ных подразделений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Агентства Республики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Казахстан по регулирова-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конкуренции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423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</w:t>
      </w:r>
      <w:r>
        <w:rPr>
          <w:rFonts w:ascii="Times New Roman"/>
          <w:b w:val="false"/>
          <w:i/>
          <w:color w:val="000000"/>
          <w:sz w:val="28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150аэ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регулированию естественных монополий и защите конкуренции функций.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934 тысячи тенге (девятьсот тридцать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июля 1999 года "О государственной службе" N 453,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1999 года N 1713 "Об утверждении положения об Агентстве Республики Казахстан по регулированию естественных монополий и защите конкуренции".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                     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                   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                    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кадров.                  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Приобретение услуг по           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       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государственных служащих         естест-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согласно утвержденному          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служа- плану повышения квалифи-         монопо-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щих.       кации, в том числе               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государственному       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языку. Среднегодовое ко-        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личество государственных        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служащих, проходящих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курсы повышения квалифи-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кации, - 41.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по проведению экспертных оценок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субъектов естественных монополий"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25505 тысяч тенге (двадцать пять миллионов пятьсот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1998 года N 272-I "О естественных монополиях",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N 321 "О государственных закупках".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качества регулирования деятельности субъектов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экспертизы инвестиционных программ, норм технологических потерь, норм расхода сырья и материалов, нормативов численности персонала и т.д., применяемых субъектами естественных монополий при установлении тарифов.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030        Программа  Определение на конкурсной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прове-  основе экспертов:   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дению экс- Проведение экспертных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пертных    оценок деятельности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оценок     субъектов естественных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деятель-   монополий;    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ности      Контроль за своевременным       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субъектов  выполнением экспертных           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естествен- заключений.                      естест-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моно-                                  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полий                                       монопо-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объективности и обоснованности, принимаемых Агентством Республики Казахстан по регулированию естественных монополий и защите конкуренции решений по утверждению тарифов на услуги субъектов естественных монополий, улучшение качества регулирования деятельности субъектов естественных монополий.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по привлечению консультантов к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совершенствованию нормативной и правовой базы"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85362 тысячи тенге (восемьдесят пять миллионов триста шестьдесят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естественных монополиях" N 272-I,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 N 213-I,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2002 года N 1126 "Об утверждении Программы совершенствования тарифной политики субъектов естественных монополий на 2002-2004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качественной разработки и совершенствование нормативных актов (Методик).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усовершенствование и разработка новых Методик Агентства Республики Казахстан по регулированию естественных монополий и защите конкуренции, способствующих эффективной деятельности Агентства, субъектов естественных монополий, защите прав и законных интересов потребителей.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031        Программа  1. Разработка методик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привле- распределения затрат,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чению кон- определение себестоимости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сультантов и расчета тарифов: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 разра-   разработать Концепцию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ботке и    Методики расчета тарифов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совер-     и составление Прейскуран-       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шествова-  та на грузовые железно-          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нию норма- дорожные перевозки               естест-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тивной     (этап 1);                       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правовой   разработать Методику             монопо-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      распределения затрат и           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определения себестоимости       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дополнительных операций,        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связанных с перевозкой          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грузов железнодорожным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транспортом;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определения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 на железнодорожных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подъездных путях;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разделения затрат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определения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аэронавигационного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расчету ставок сборов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плат за работы и услуги,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выполняемые морским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определению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понижающего коэффициента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 аэропортовым сборам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тарифам за наземное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определению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понижающего коэффициента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 ставкам сборов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услуги, выполняемые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морскими портами;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распределению затрат,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определению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 и расчета тарифов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сфере почтовой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распределения затрат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производстве тепловой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энергии по параметрам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теплоносителей;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расчета тарифов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передаче электроэнергии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сетям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уровня по классам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напряжения;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расчета тарифов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природного газа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распределительным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трубопроводам;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Методику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расчета тарифов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транспортировке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распределительным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трубопроводам;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осуществления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эффективности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инвестиционных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субъектами естественной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монополии.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 Систематизация     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антимонопольного 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законодательства:   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проведения публичных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слушаний при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тарифов;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разработать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согласования отчуждения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имущества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150ш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качества методологической базы Агентства Республики Казахстан по регулированию естественных монополий и защите конкуренции, создание и совершенствование методологии регулирования сферы естественной монополии, включая адекватное реагирование на воздействие внутренних и внешних факторов на эти сферы, усиление, внедрение новых систем (мер) защиты прав потребителей. Результатом выполнения бюджетной программы ожидается разработка и утверждение 13 нормативных актов (методик).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150ш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финансовой и технической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субъектов естественных монополий"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350000 тысяч тенге (триста 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года "О естественных монополиях",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2002 года N 1126 "Об утверждении Программы совершенствования тарифной политики субъектов естественных монополий на 2002-2004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качества регулирования деятельности субъектов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технического и финансового состояния субъектов, анализ увеличения объективности утверждаемых тарифов.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032        Проведение Проведение обязательной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финансовой ежегодной финансовой и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техни-   технической экспертизы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субъектов естественных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экспертизы монополий и ее программ-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деятель-   но-техническое обеспече-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ности      ние.                            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субъектов                                   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естествен-                                  естест-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моно-                                  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полий                                       монопо-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для качественного и своевременного технического и финансового состояния базовых субъектов естественной монополии, в целях подтверждения объективности и обоснованности принимаемых Агентством решений по утверждению тарифов на услуги субъектов естественных монополий.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"Укрепление материально-технической базы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монополий и защите конкуренции"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17000 тысяч тенге (семнадцать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15 ноября 1999 года N 1713 "Об утверждении Положения об Агентстве Республики Казахстан по регулированию естественных монополий и защите конкуренции".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Агентства Республики Казахстан по регулированию естественных монополий и защите конкуренции оргтехникой и офисной мебелью.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улучшение материально-технической базы центрального аппарата и территориальных органов Агентства Республики Казахстан по регулированию естественных монополий и защите конкуренции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200        Укрепление Обеспечение современной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материаль- офисной мебелью и         чение  ство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 оргтехникой:              года   по регу-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офисная мебель - для             лирова-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      руководителей структурных       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подразделений центрального       естест-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аппарата - 10 комплектов;       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офисная мебель - 12              монопо-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регули- комплектов для 1 руководи-       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рованию    теля территориального           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естест-    органа;                         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мебельный набор - 105           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монополий  комплектов для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защите   центрального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конкурен-  мебельный набор - 110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       комплектов для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копировальные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факсимильные аппараты - 20.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качественное и своевременное выполнения функций, возложенных на Агентство Республики Казахстан по регулированию естественных монополий и защите конкуренции.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