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a0a7" w14:textId="cc9a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(Агентство Республики Казахстан по чрезвычайным ситуациям)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чрезвычайным ситуациям согласно приложениям 584, 585, 586, 587, 588, 589, 590, 591, 592, 593, 594, 595, 596, 597, 598, 599, 600, 601.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584 с изменениями - постановлением Правительства Республики Казахстан от 1 июля 2003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"Административные затраты"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639696 тысяч тенге (шестьсот тридцать девять миллионов шестьсот девяносто шесть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"О республиканском бюджете на 2003 год";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июля 1999 года "О государственной службе";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закупках";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марта 2002 года N 825 "О внесении изменений и дополнений в некоторые акты Президента Республики Казахстан и признании утратившим силу Указа Президента Республики Казахстан от 18 июня 1996 года N 3038";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года N 481 "Вопросы Агентства Республики Казахстан по чрезвычайным ситуациям";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апреля 2003 года N 314 "Об утверждении лимитов штатной численности".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Агентства Республики Казахстан по чрезвычайным ситуациям и территориальных органов для достижения эффективного выполнения возложенных на них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и территориальных органов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001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001   Аппарат    Содержание 134 штатных.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централь-  Выполнение функций,       чение  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      возложенных на Агентство  года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Республики Казахстан по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чрезвычайным ситуациям.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ситуа-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002   Аппараты   Содержание 1370 штатных   В те-  Террито-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террито-   единиц.                   чение  риальные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риальных   Выполнение функций,       года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   возложенных на террито-        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риальные органы Агентства        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по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чрезвычайным ситуациям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ситуа-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качественное и своевременное выполнение возложенных функций на Агентство Республики Казахстан по чрезвычайным ситуациям и территориальные органы.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585    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ситуациям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кадров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высших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учебных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заведениях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112411 тысяч тенге (сто двенадцать миллионов четыреста одиннадцать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"О республиканском бюджете на 2003 год";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июня 1999 года "Об образовании";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закупках";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февраля 2000 года N 243 "О реорганизации Республиканского государственного казенного предприятия "Кокшетауский технический институт";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2002 года N 41 "О системе оплаты труда работникам государственных учреждений, не являющихся государственными служащими".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подготовка квалифицированных кадров в соответствии с государственным стандартом высшего профессионального образования по специальности 17.01 "Пожарная безопасность".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подготовка инженеров по специальности 17.01 "Пожарная безопасность".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мероприятия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009       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высших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заведениях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030   Кокшетау-  Содержание государствен-  В те-  Кокше-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ский тех-  ного учреждения Кокшетау- чение  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нический   ский технический институт года   техни-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институт   Агентства Республики             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по чрезвычайным       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ситуациям со штатной           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численностью 120 единиц.         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Проведение учебно-образо-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вательной деятельности,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осуществление образова-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тельной деятельности, 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включая учебную, методи-        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ческую и научно-исследо-         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вательскую деятельность,         ситуа-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обеспечение слушателей           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продовольствием, вещевым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обмундированием и выпла-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той стипендии.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обучение среднегодового количества слушателей - 440 единиц, выпуск специалистов с высшим образованием по специальности "Пожарная безопасность" - 63 единицы.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586      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чрез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вычайным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ситуациям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Повышение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кадров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9 049 тысяч тенге (девять миллионов сорок девять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"О республиканском бюджете на 2003 год";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года "О чрезвычайных ситуациях природного и техногенного характера"; 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года N 482 "Об отдельных организациях, подведомственных Агентству Республики Казахстан по чрезвычайным ситуациям";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октября 1998 года N 1006 "Об утверждении предельной штатной численности работников органов и подведомственных организаций Агентства Республики Казахстан по чрезвычайным ситуациям и местных исполнительных органов";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служащими"; Соглашение государств-участников СНГ о взаимодействии в области предупреждения и ликвидации чрезвычайных ситуаций природного и техногенного характера от 22 января 1993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повышение профессионального уровня специалистов и работников в области чрезвычайных ситуаций природного и техногенного характера, подготовка квалифицированных офицерских кадров для войск гражданской обороны и специалистов высшей квалификации для единой государственной системы предупреждения и ликвидации чрезвычайных ситуаций.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повышение квалификации, подготовка и переподготовка руководящего состава, а также специалистов центральных и местных исполнительных органов, иных организаций, осуществляющих деятельность в области предупреждений и ликвидации чрезвычайных ситуаций, гражданской обороны страны, оказание методической помощи территориальным органам Агентства Республики Казахстан по чрезвычайным ситуациям, другим организациям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010       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переподго-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006   Повышение  Приобретение услуг      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(работ) по обучению 1450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     слушателей по 47 катего-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переподго- риям, программа обучения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товка      предусматривает 62 темы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     по чрезвычайным ситуациям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государст- и гражданской обороне,          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венных     курс обучения составляет         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учрежде-   одну неделю (42 учебных          ситуа-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ний        часа).                           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031   Повышение  Обеспечение транспортных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расходов к месту назна-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     чения и обратно слушате-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переподго- лей, обучающихся в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товка      Академии гражданской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 за  защиты Министерства   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рубежом    чрезвычайных ситуаций           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Российской Федерации, и          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членов их семей, расходы         ситуа-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 провоз багажа.                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повышение уровня знаний и навыков в области чрезвычайных ситуаций и гражданской обороны 1450 слушателей, овладение ими новой техники и достижений науки.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Обеспечение квалифицированными специалистами в области управления по чрезвычайным ситуациям, с плановым выпуском в 2003 году 7 единиц.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587      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ситуациям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ликвидации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чрезвычайных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ситуаций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природного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техноге</w:t>
      </w:r>
      <w:r>
        <w:rPr>
          <w:rFonts w:ascii="Times New Roman"/>
          <w:b/>
          <w:i w:val="false"/>
          <w:color w:val="000000"/>
          <w:sz w:val="28"/>
        </w:rPr>
        <w:t>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характера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380 300 тысяч тенге (триста восемьдесят миллионов триста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марта 1997 года "Об аварийно-спасательных службах и статусе спасателей";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"О республиканском бюджете на 2003 год";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года "О чрезвычайных ситуациях природного и техногенного характера";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мая 1997 года "О гражданской обороне";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года N 481 "Вопросы Агентства Республики Казахстан по чрезвычайным ситуациям";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года N 482 "Об отдельных организациях, подведомственных Агентству Республики Казахстан по  чрезвычайным ситуациям";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от 11 января 2002 года N 41 "О системе оплаты труда работников государственных учреждений, не являющихся государственными служащими";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августа 2000 года N 1185 "Об утверждении Правил исчисления стажа работы спасателей профессиональных аварийно-спасательных служб и формирований для выплаты процентных надбавок за выслугу лет";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октября 1998 года N 1006 "Об утверждении предельной штатной численности работников органов и подведомственных организаций Агентства Республики Казахстан по чрезвычайным ситуациям и местных исполнительных органов";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6 апреля 1993 года N 264 "О подчинении воинских частей 28237, 52859, 68303 Штабу Гражданской обороны Республики Казахстан";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марта 2000 года N 400 "О создании государственных учреждений Агентства Республики Казахстан по чрезвычайным ситуациям";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июля 2000 года N 1037 "О создании государственных учреждений Агентства Республики Казахстан по чрезвычайным ситуациям";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2001 года N 40 "О создании государственного учреждения "Республиканский кризисный центр" Агентства Республики Казахстан по чрезвычайным ситуациям".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защита населения, хозяйственных объектов и территории Республики Казахстан при угрозе и возникновении чрезвычайных ситуаций в мирное и военное время, своевременное реагирование на чрезвычайные ситуации, прием и обработка информации о чрезвычайных ситуациях, обеспечение устойчивого и непрерывного управления аварийно-спасательными силами постоянной готовности и средствами ликвидации чрезвычайных ситуаций.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обеспечение высокой готовности к действиям в чрезвычайных ситуациях мирного и военного времени, быстрое реагирование, своевременное выдвижение аварийно-спасательных служб в районы бедствия и районы выполнения поставленных боевых задач, оперативное проведение поисково-спасательных и других неотложных работ по ликвидации последствий чрезвычайных ситуаций, организация и проведение спасательных и поисково-спасательных работ в труднодоступных районах, на объектах повышенной сложности, оказание неотложной помощи пострадавшим в результате стихийных бедствий, аварий и катастроф, своевременный и стабильный прием информации о чрезвычайных ситуациях посредством радиомобильной, радиотелефонной, транковой, спутниковой видами связи, оперативная обработка полученной информации, обеспечение круглосуточного дежурства оперативных работников на пункте управления аварийно-спасательными силами и чрезвычайными ситуациями, обеспечение непрерывной и эффективной связи с органами государственного управления в области предупреждения и ликвидации чрезвычайных ситуаций природного и техногенного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организации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031        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ция ликви-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чрезвычай-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ситуа-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ций при-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родного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техноген-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030   Республи-  Содержание государствен-  В те- 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канский    ного учреждения "Респуб-  чение  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оператив-  ликанский оперативно-     года   учрежде-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но-спаса-  спасательный отряд"              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тельный    (штатная численность - 56        "Респуб-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отряд      единиц)                         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опера-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спаса-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отряд"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    032   Содержание Содержание воинских       В те-  Войско-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воинских   частей (штатная числен-   чение  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частей     ность - 1202 единиц)      года  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28237,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52859,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68303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    033   Аэромо-    Содержание государствен-  В те- 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бильные    ных учреждений:           чение  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региональ- Центральный региональный  года   учрежде-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ные опера- аэромобильный оперативно-        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тивно-спа- спасательный отряд               Цент-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сательные  (штатная численность - 40        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отряды     единиц), Западный регио-         регио-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нальный аэромобильный            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оперативно-спасательный          аэромо-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отряд (штатная численность       бильный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-32 единицы), Восточный          опера-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региональный аэромобильный       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оперативно-спасательный          спаса-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отряд (штатная численность       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- 32 единицы), Северный          отряд,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региональный аэромобильный       Западный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оперативно-спасательный          регио-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отряд (штатная численность       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- 32 единицы), Южный             аэромо-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региональный аэромобильный       бильный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оперативно-спасательный          опера-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отряд (штатная численность       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-32 единицы).                    спаса-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отряд,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Восточ-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регио-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аэромо-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бильный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опера-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спаса-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отряд,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Северный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регио-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аэромо-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бильный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опера-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спаса-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отряд,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Южный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регио-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аэромо-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бильный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опера-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спаса-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отряд.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    035   Республи-  Содержание государствен-  В те- 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канский    ного учреждения "Респуб-  чение  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кризисный  ликанский кризисный       года   учрежде-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      центр" (штатная числен-          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ность - 25 единиц)               "Респуб-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кризис-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обеспечение постоянной готовности Республиканского оперативно-спасательного отряда, воинских частей, аэромобильных региональных оперативно-спасательных отрядов к ликвидации чрезвычайных ситуаций природного и техногенного характера на территории Республики Казахстан, своевременная и качественная обработка информации о чрезвычайных ситуациях природного и техногенного характера, обеспечение устойчивого и непрерывного управления силами постоянной готовности и средств ликвидации чрезвычайных ситуаций.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588      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588 с изменениями - постановлением Правительства Республики Казахстан от 1 июля 2003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ситуациям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Эксплуатация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селезащиты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249243 тысячи тенге (двести сорок девять миллионов двести сорок три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 Нормативно-правовая основа бюджетной программы: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 от 12 декабря 2002 года "О республиканском бюджете на 2003 год";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года "О чрезвычайных ситуациях природного и техногенного характера"; 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года N 482 "Об отдельных организациях, подведомственных Агентству Республики Казахстан по чрезвычайным ситуациям";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года N 481 "Вопросы Агентства Республики Казахстан по чрезвычайным ситуациям";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октября 1998 года N 1006 "Об утверждении предельной штатной численности работников органов и подведомственных организаций Агентства Республики Казахстан по чрезвычайным ситуациям и местных исполнительных органов".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предупреждение селей, снежных лавин, оползней, обвалов и ликвидации их последствий, прогнозирование селевых явлений и землетрясений. Обеспечение эксплуатации селезащитных сооружений, надежной защиты населения, хозяйственных объектов и земель Республики Казахстан от воздействия опасных природных явлений (селевые потоки, снежные лавины, оползни, обвалы, сильные землетрясения), участие в организации и проведении ликвидации их последствий.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обеспечение функционирования служб наблюдения и оповещения, проведение текущего ремонта селезащитных сооружений, аэровизуальных работ, превентивных работ по опорожнению моренных озер, взрывных работ по профилактическому спуску снежных лавин, научно-прогнозной работы по обеспечению краткосрочных прогнозов землетрясений, содержание постов наблюдения и оповещения.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032        Эксплуа-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селезащиты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030   "Казселе-  Содержание Государствен-  В те- 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защита"    ного учреждения "Казселе- чение  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защита" со штатной        года   учреж-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численностью 540 единиц.         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Проведение текущего              "Казсе-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ремонта шести гидротех-          лезащи-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нических сооружений,             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содержание постов наблю-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дения и оповещения,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аэровизуальные работы,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превентивные работы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опорожнению моренных озер,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научно-прогностические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работы по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краткосрочных прогнозов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землетрясений, взрывные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работы по профилактичес-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кому спуску снежных лавин.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032   Проведение Текущий ремонт            в те- 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ремонтно-  селеиспытатель-           чение  ственное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восстано-  ного полигона             года   учреж-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вительных  Чемолган                         дение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работ и                                     "Казселе-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меропри-                                    защита"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ятий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мате-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техничес-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обеспе-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селезащиты.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Обеспечение надежной защиты населения, хозяйственных объектов и земель и поддержание в эксплуатационном состоянии защитных сооружений Алматинской области (Комплекс "Медео" с объемом селехранилища 12,6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плотина-селеуловитель на реке Большой Алматинке с объемом селехранилища 14,5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стабилизированные русла рек Заилийского Алатау протяженностью 21 км, селезадерживающая плотина на реке Узын-Каргале с объемом селехранилища 1,5 млн.м3, селезадерживающая плотина в городе Есике с объемом селехранилища 1,5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селезадерживающая плотина на реке Сарканде ремонтно-восстановительные работы на реке Барахудзире с объемом селехранилища 7,2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берегоукрепительные работы в Восточно-Казахстанской области, дамба в городе Семипалатинске протяженностью 3,7 км, дамба на реке Бадаме в Южно-Казахстанской области протяженностью 2,2 км и другие.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589      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ситуациям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Эксплу</w:t>
      </w:r>
      <w:r>
        <w:rPr>
          <w:rFonts w:ascii="Times New Roman"/>
          <w:b/>
          <w:i w:val="false"/>
          <w:color w:val="000000"/>
          <w:sz w:val="28"/>
        </w:rPr>
        <w:t>атация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вертолетов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249 687 тысяч тенге (двести сорок девять миллионов шестьсот восемьдесят 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"О республиканском бюджете на 2003 год";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1996 года "О пожарной безопасности";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года "О чрезвычайных ситуациях природного и техногенного характера";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июня 1999 года N 863 "Отдельные вопросы о передаче имущества Министерства обороны Республики Казахстан";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2001 года N 45 "Отдельные вопросы о передаче имущества Министерства обороны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оперативное оказание помощи населению в условиях чрезвычайных ситуаций природного и техногенного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эффективная, рациональная эксплуатация вертолетов для своевременного реагирования при возникновении чрезвычайных ситуаций природного и техногенного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034        Эксплуата- Содержание 3-х вертолетов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ция верто- -36000 тысяч тенге;    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летов      Аренда аэродрома для 3-х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вертолетов - 3687 тысяч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тенге;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Ремонт 3-х вертолетов 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-210000 тысяч тенге.            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ситуа-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снижение количества пострадавших при чрезвычайных ситуациях, поддержание летной годности и техническая эксплуатация вертолетов для оперативного реагирования при чрезвычайных ситуациях природного и техногенного характера.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590      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ситуациям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Проведение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ежегодного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Республиканского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международного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сбора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семинара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спасателей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подразделения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Казспас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1 500 тысяч тенге (один миллион пятьсот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года "О чрезвычайных ситуациях природного и техногенного характера";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марта 1997 года "Об аварийно-спасательных службах и статусе спасателей";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"О республиканском бюджете на 2003 год";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обучение спасательных подразделений ведению аварийно-спасательных работ в зонах чрезвычайных ситуаций, организация взаимодействия при возникновении чрезвычайных ситуаций трансграничного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организация и проведение практических занятий и тренировок спасательных подразделений в сложных климатических и географических условиях, на объектах повышенной сложности. Организация и проведение занятий по оказанию неотложной помощи пострадавшим в результате стихийных бедствий, аварий и катастроф. Обучение пользованию аварийно-спасательным инструментом при ликвидации последствий чрезвычайных ситуаций природного и техногенного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036        Проведение Обеспечение мероприятий 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ежегодного по проведению сбора-   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Республи-  семинара в течение 7   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канского   дней, в том числе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(междуна-  приобретение канцелярских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родного)   товаров, горюче-смазочных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сбора-     материалов, питание             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семинара   участников семинара,             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спасателей изготовление вымпелов,           ситуа-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подразде-  приобретение призов.             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"Казспас"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повышение уровня подготовки спасателей к ведению аварийно-спасательных работ при ликвидации чрезвычайных ситуаций природного и техногенного характера. Обеспечение постоянной готовности спасательных подразделений к немедленной ликвидации чрезвычайных ситуаций природного и техногенного характера на территории Республики и за ее пределами. Проведение разъяснительной работы среди населения по вопросам защиты жизни людей в чрезвычайных ситуациях.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591      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ситуациям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Анализ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испытаний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пожарной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безопасности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5 000 тысяч тенге (пять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"О республиканском бюджете на 2003 год";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1996 года "О пожарной безопасности";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1999 года "О стандартизации";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года N 482 "Об отдельных организациях, подведомственных Агентству Республики Казахстан по чрезвычайным ситуациям".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разработка государственных, межгосударственных, отраслевых стандартов, технических условий, строительных норм и правил с учетом требований гармонизации действующих нормативных документов в области пожарной безопасности Республики Казахстан, развитие научно-технической и нормативно-правовой базы в области пожарной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Проведение испытаний и исследований: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по определению показателей пожароопасности материалов и готовой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по определению качества огнетушащих составов и огнезащитных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технических средств обнаружения и тушения пожаров;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средств защиты пожарных и спасателей, а также техники, применяемой как на объектах хозяйствования, так и в аварийно-спасательных и противопожарных подразделениях.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Разработка нормативных документов (государственных стандартов, методических рекомендаций) на проектирование, монтаж и эксплуатацию технических средств пожарной автоматики и оборудования, огнетушащих веществ и огнезащитных материалов, а также определение методов их испытаний с учетом гармонизации с действующими международными стандартами в области пожарной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совершенствование и развитие нормативно-правовой базы в области пожарной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              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     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         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050        Анализ и   1. Приобретение услуг по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проведение проведению испытаний и 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испытаний  исследований:          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 области  - по определению показа-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пожарной   телей пожароопасности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безопас-   материалов и готовой  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ности      продукции;                      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по определению качества        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огнетушащих составов и           ситуа-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огнезащитных материалов;         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технических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обнаружения и тушения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пожаров;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средств защиты пожарных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спасателей,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техники, применяемой как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 объектах хозяйствова-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ния, так и в аварийно-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спасательных и противопо-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жарных подразделениях.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2. Разработка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документов (государствен-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ных стандартов, методи-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ческих рекомендаций)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проектирование, монтаж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эксплуатацию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средств пожарной автома-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тики и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огнетушащих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огнезащитных материалов,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 также определение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методов их испытаний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учетом гармонизации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действующими международ-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ными стандартами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области пожарной безопас-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 Совершенствование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развитие нормативно-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правовой базы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пожарной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разработать и утвердить следующие Государственные стандарты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"Приемно-контрольные приборы и приборы управления. Общие технические требования. Методы испытаний", "Системы пожарной сигнализации адресные", "Пожарно-технические средства оповещения и управления эвакуацией. Общие технические требования. Методы испытаний", "Извещатели пожарные. Классификация. Общие технические требования. Методы испытаний".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592       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ситуациям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Передислокация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Агентства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ситуациям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город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Астану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275 000 тысяч тенге (двести семьдесят пять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"О республиканском бюджете на 2003 год";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передислокация Агентства Республики Казахстан по чрезвычайным ситуациям в город Астану.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обеспечение оперативной деятельности и эффективное выполнение задач и функций, возложенных на Агентство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051        Передисло- Организация передислока-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кация      ции сотрудников централь-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Агентства  ного аппарата не более 40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единиц, в том числе: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обеспечение транспортных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чрезвы- расходов сотрудников и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чайным     членов их семей; провоз         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ситуациям  багажа сотрудников и             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 город    имущества Агентства по           ситуа-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Астану     чрезвычайным ситуациям;          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жилья,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выплата подъемных пособий,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ремонт административного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здания и приобретение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горюче-смазочных материалов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(солярки) для отопления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здания Агентства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по чрезвычайным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ситуациям в городе Астане.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24 декабря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150ам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качественное и своевременное выполнение функций, возложенных на Агентство Республики Казахстан по чрезвычайным ситуациям.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593       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ситуациям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</w:t>
      </w:r>
      <w:r>
        <w:rPr>
          <w:rFonts w:ascii="Times New Roman"/>
          <w:b/>
          <w:i w:val="false"/>
          <w:color w:val="000000"/>
          <w:sz w:val="28"/>
        </w:rPr>
        <w:t>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Выполнение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функций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лицензиаров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68 тысяч тенге (шестьдесят восемь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года "О лицензировании";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года "О чрезвычайных ситуациях природного и техногенного характера";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1996 года "О пожарной безопасности";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"О республиканском бюджете на 2003 год";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1894 "О реализации постановления Президента Республики Казахстан от 17 апреля 1995 года N 2201";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июня 2001 года N 808 "Некоторые вопросы аттестации аварийно-спасательных служб, формирований и спасателей".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выдача лицензий для обеспечения пожарной безопасности людей, материальных ценностей, национального богатства и окружающей среды, поддержание надлежащего уровня аварийно-спасательного обслуживания потенциально опасных производств.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осуществление функций лицензиара по контролю за деятельностью лицензиатов, оценка профессиональной подготовленности соискателей на получение лицензии по заявляемому виду лицензионной деятельности, осуществление контроля за качеством производимой или реализуемой пожарно-технической продукции, контроль за соблюдением и выполнением противопожарных требований строительных норм и правил при выполнении проектных работ систем пожарной сигнализации и противопожарной автоматики, оценка степени готовности лицензиата к проведению аварийно-спасательных работ, проверка наличия и состояния соответствующей техники, имущества и снаряжения у лицензиата, оценка соответствия профессионального уровня, медицинской подготовки, физической и моральной готовности спасателей лицензиата.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079        Выполнение Приобретение бланочной  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функций    продукции строгой      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лицензиа-  отчетности в количестве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ров        300 штук.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ситуа-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обеспечение противопожарной безопасности людей и материальных ценностей, использование для противопожарной защиты объектов, приборов и оборудования, отвечающих требованиям стандартов Республики Казахстан. В 2003 году планируется выдать до 300 лицензий.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594       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594 с изменениями - постановлением Правительства Республики Казахстан от 1 июля 2003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туациям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Материально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техническое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оснащение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учреждений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ситуациям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449146 тысяч тенге (четыреста сорок девять миллионов сто сорок шесть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марта 1997 года "Об аварийно-спасательных службах и статусе спасателей";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"О республиканском бюджете на 2003 год";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года N 481 "Вопросы Агентства Республики Казахстан по чрезвычайным ситуациям";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года N 482 "Об отдельных организациях, подведомственных Агентству Республики Казахстан по чрезвычайным ситуациям";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28 февраля 1994 года N 235 "О Республиканском оперативно-спасательном отряде";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6 апреля 1993 года N 264 "О подчинении воинских частей 28237, 52859, 68303 Штабу гражданской обороны Республики Казахстан";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марта 2000 года N 400 "О создании государственных учреждений Агентства Республики Казахстан по чрезвычайным ситуациям";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июля 2000 года N 1037 "О создании государственных учреждений Агентства Республики Казахстан по чрезвычайным ситуациям".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оснащение Республиканского оперативно-спасательного отряда, воинских частей, региональных аэромобильных аварийно-спасательных отрядов, государственного учреждения "Казселезащита" необходимым оборудованием, автотранспортом, снаряжением для их устойчивого функционирования при возникновении и ликвидации чрезвычайных ситуаций природного и техногенного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обеспечение эффективной деятельности Республиканского оперативного спасательного отряда, устойчивое функционирование воинских частей, обеспечение эффективной деятельности региональных аэромобильных оперативно-спасательных отрядов аварийно-спасательным инструментом, оборудованием, снаряжением и автомобильной техникой для эффективной деятельности по ликвидации чрезвычайных ситуаций, обеспечение эксплуатации селезащитных сооружений, надежной защиты населения, хозяйственных объектов и земель Республики Казахстан от воздействия опасных природных явлений (селевые потоки, снежные лавины, оползни, обвалы, сильные землетрясения), участие в организации и проведении ликвидации их последствий.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208        Материаль-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но-техни-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оснащение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030   Приобрете- Приобретение:             В те-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акти-  1. Автотранспорт (8 еди-  чение  ликан-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вов Рес-   ниц), в том числе:        года   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публикан-  автобус-1 единица,               опера-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ским опе-  Камаз-1 единица, УАЗ-3           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ративно-   единица, Газель-3 едини-         спаса-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спасатель- ца, НИВА-1 единица;              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ным отря-  2. Снаряжения химической         отряд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дом        защиты: костюмы химичес-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кой защиты, дыхательные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аппараты, газоанализа-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 Водолазное снаряжение: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гидрокомбинезоны сухого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мокрого типа, акваланги,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жилеты-компенсаторы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плавучести, лодка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спасательная надувная,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моторы для лодок;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 Специальный аварийно-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спасательный инструмент: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бензопилы, углошлифоваль-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ные машинки, перфораторы,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отбойные молотки,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болгарки, электростанции;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5. Мобильные радиостанции,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носимые радиостанции,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радиосвязь коротковолно-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вая, спутниковый терминал;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6. Медицинское оборудова-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ние и тренажеры;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7. Аудио- и видеотехника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оргтехника для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спасателей;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8. Комплекты жизнеобеспе-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чения спасателей 245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031   Приобрете- Приобретение аварийно-    В те-  Войско-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акти-  спасательного оборудова-  чение  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вов воин-  ния и инструментов:       года  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скими      Аварийно-спасательные            28237,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частями    машины - 8 штук;                 68303,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 аварийно-               52859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спасательных инструментов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- 11 комплектов;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Компрессорная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Автопогрузчик - 2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Сварочный агрегат 6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Аварийно-спасательные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снаряжения - 595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Измерительные приборы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сигнализаторы - 19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Веревка - 7 километров;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Индикаторные трубки,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ртуть, гептил, угарный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газ, цианид - 364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Дозиметры и защитные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системы - 38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радиостанций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- 50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спасательного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оборудования 10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Столовое оборудование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15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Компьютер - 12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Принтер - 9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Узлы связи - 37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Кабельные провода - 85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километров.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032   Приобре-   Приобретение активов для  В те-  Регио-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тение      Центрального региональ-   чение  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активов    ного аэромобильного       года   аэромо-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региональ- оперативно-спасательного         бильные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ными аэро- отряда; Западного                аварий-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мобильными регионального аэромобиль-        но-спа-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аварийно-  ного оперативно-спасатель-       сатель-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спасатель- ного отряда; Восточного          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ными       регионального аэромобиль-        отряды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отрядами   ного оперативно-спасатель-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ного отряда; Северного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регионального аэромобиль-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ного оперативно-спасатель-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ного отряда; Южного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регионального аэромобиль-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ного оперативно-спасатель-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ного отряда: автомобильный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транспорт 9 единиц, радио-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станции 82 единицы, сиг-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нальное громкоговоритель-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ное устройство 10 единиц,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средства малой механизации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комплектующие 64 единиц,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 освещения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комплекта, палатки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местные 3 штуки, электро-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станции (5КВТ, 3.5КВТ)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единиц, лодки надувные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 штук, комплект компью-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терной техники 5 единиц,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факс 1 единица, видеокаме-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 1 единица, видеодвойка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 единица, компрессор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высокого давления 1 штука,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дожимной компрессор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штука, костюм тепло-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защитный 5 единиц,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дыхательный аппарат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штук, водолазный набор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грузов с поясом 2 единицы.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036   Приобре-   Приобретение: оргтехника  В те- 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тение      10 штук; репитер МТВ-2000 чение  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активов    40 Вт 1 штука; авто-      года   учрежде-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государст- транспорт 11 единиц;             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венным уч- автомастерская 1 штука;          "Казсе-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реждением  радиостанция 10 штук.            лезащи-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"Казселе-                                   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защита"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037   Централи-  Приобретение              в те- 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зованное   специальной               чение  Респуб-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приобрете- техники высокой           года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специ- проходимости для                 Казах-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альной     проведения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техники для  спасательских                    по чрез-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проведения работ и                          вычайным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работ по   ликвидации                       ситуа-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преду-     чрезвычайных                     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преждению  ситуаций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ликвида-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чрез-  сорока единиц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вычайных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ситуаций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26 декабря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150ап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перспективное развитие республиканского оперативно-спасательного отряда, содержание автотранспорта, противохимического и водолазного снаряжения, специального инструмента, радиосвязи и медицинского тренажера в оперативном режиме (постоянной готовности), устойчивое функционирование воинских частей, оснащение региональных аэромобильных оперативно-спасательных отрядов аварийно-спасательной, автомобильной техникой, оборудованием и инструментом в целях ликвидации последствий стихийных бедствий, аварий, катастроф и оказанию неотложной помощи пострадавшим, обеспечение надежной защиты населения, хозяйственных объектов и земель, поддержание в эксплуатационном состоянии защитных сооружений Алматинской области.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595       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ситуациям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216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Создание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автоматизированных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наблюдения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селевыми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потоками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50000 тысяч тенге (пятьдесят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"О республиканском бюджете на 2003 год";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года "О чрезвычайных ситуациях природного и техногенного характера"; 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года N 482 "Об отдельных организациях, подведомственных Агентству Республики Казахстан по чрезвычайным ситуациям";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года N 481 "Вопросы Агентства Республики Казахстан по чрезвычайным ситуациям".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мониторинга и контроля над селеопасными объектами и селевыми потоками, надежная защита населения, хозяйственных объектов и земель Республики Казахстан от воздействия опасных природных явлений.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разработка проектов автоматизированной системы наблюдения за селевыми потоками и селевыми объектами со спутниковой передачей данных "Селеинфо". Содержание постов наблюдения и оповещения; научно-изыскательские работы по определению гидрометеорологических характеристик бассейнов селеопасных объектов.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мероприятия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216        Создание   Приобретение услуг      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автомати-  (работ): составление   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зированных технического проекта;  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     рекогносцировка местности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наблюдения для размещения автомати-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 селе-   ческих приборов контроля;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выми       разработка программного         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потоками   обеспечения; подготови-          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тельные работы. Приобре-         ситуа-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тение активов: солнечные         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батареи - 1 штука,              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ветровой генератор - 1           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штука, микроконтролер -          учрежде-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 штука, приемопередатчик        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спутниковой связи - 1            "Казсе-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штука, офисная мини-АТС-1        леза-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штука, измерительные             щита"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приборы - 5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аккумуляторы - 4 штуки,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организационная техника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- 16 штук, сейсмическое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оборудование - 20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видеотехника - 3 штуки,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радиостанции - 3 штуки.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26 декабря 2003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150ап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повышение эффективности прогноза селевых потоков и оповещения; обеспечение точности измерения важных характеристик селевых потоков; изготовление и апробация действующего макета автоматизированного пункта контроля. Разработка программных средств, необходимых для функционирования макета автоматических приборов контроля, повышение оперативности обработки информации о селеформирующих факторах и возникающих селевых потоках.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596       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ситуациям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Строительство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селезадер</w:t>
      </w:r>
      <w:r>
        <w:rPr>
          <w:rFonts w:ascii="Times New Roman"/>
          <w:b/>
          <w:i w:val="false"/>
          <w:color w:val="000000"/>
          <w:sz w:val="28"/>
        </w:rPr>
        <w:t>живающей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плотины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Талгаре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600 000 тысяч тенге (шестьсот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"О республиканском бюджете на 2003 год";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года "О чрезвычайных ситуациях природного и техногенного характера".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противоселевая защита населенных пунктов и сельскохозяйственных объектов, автомобильных, водных магистралей Алматинской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капитальное строительство объекта - селезадерживающей плотины на реке Талгаре для создания противоселевой защиты населения, промышленных объектов, автомобильных, водных магистралей Алматинской области и сохранение природного ландшафта.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300        Строитель- Проведение строительно-   В те- 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ство селе- монтажных работ в         чение  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задержи-   соответствии с утвержден- года   учрежде-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вающей     ной в установленном              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плотины на порядке проектно-сметной         "Казсе-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реке       документации:                    лезащи-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Талгаре    1. отсыпке земляной части        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плотины в объеме - 300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2. укладка монолитного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железобетона в объеме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- 25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выполнение работ по капитальному строительству противоселевой плотины в 2003 году составит 17% от сметной стоимости проекта. На 1 января 2003 года выполнено работ на 52,9%, общий объем выполненных работ составит 69,9% от сметной стоимости проекта.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597       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ситуациям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302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Строительство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против</w:t>
      </w:r>
      <w:r>
        <w:rPr>
          <w:rFonts w:ascii="Times New Roman"/>
          <w:b/>
          <w:i w:val="false"/>
          <w:color w:val="000000"/>
          <w:sz w:val="28"/>
        </w:rPr>
        <w:t>оселевого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сооружения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Каргалинке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180 000 тысяч тенге (сто восемьдесят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"О республиканском бюджете на 2003 год";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года "О чрезвычайных ситуациях природного и техногенного характера".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противоселевая защита населенных пунктов и сельскохозяйственных объектов, автомобильных, водных магистралей Алматинской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капитальное строительство противоселевого сооружения на реке Каргалинка для создания противоселевой защиты населения, промышленных объектов, автомобильных, водных магистралей Алматинской области и сохранение природного ландшафта.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302        Строитель- Строительство противосе-  В те- 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ство про-  левого сооружения в       чение  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тивоселе-  соответствии с утвержден- года   учрежде-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вого       ной в установленном              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сооружения порядке проектно-сметной         "Казсе-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 реке    документации:                    лезащи-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Каргалинке 1. отсыпка земляной части        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плотины в объеме - 86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2. укладка монолитного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железобетона в объеме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3,6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завершение строительства противоселевого сооружения на реке Каргалинка с проектной мощностью 2480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598       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ситуациям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Целевые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трансферты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Жамбылскому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областному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ликвидацию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последствий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вызванных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паводками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Кордайском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районе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105000 тысяч тенге (сто пять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"О республиканском бюджете на 2003 год";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года N 481 "Вопросы Агентства Республики Казахстан по чрезвычайным ситуациям".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восстановление объектов, пострадавших в результате паводков в Кордайском районе Жамбылской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выделение трансфертов из республиканского бюджета Жамбылскому областному бюджету для ликвидации последствий, вызванных паводками в Кордайском районе.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400        Целевые    Перечисление целевых    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трансферты трансфертов Жамбылскому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Жамбыл-    областному бюджету на  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скому      ликвидацию последствий,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областному вызванных паводками в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бюджету на Кордайском районе на  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ликвидацию восстановление дорог,           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последст-  мостов и гидротехничес-          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вий,       ких сооружений в том             ситуа-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вызванных  числе:                           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паводками  1. Восстановление                акимат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 Кордай-  автодороги "Объезд города        Жамбыл-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ском       Тараз" и Таласской плоти-       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районе     ны.                         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2. В Байзаковском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 восстановление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направляющих стрелочных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дамб в количестве 7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защитная дамба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погонных 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 В Жуалынском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восстановление моста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количестве 1 штуки и 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щитной дамбы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 штуки.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 В Кордайском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восстановление автодорог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протяженностью 1,2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километра, мостов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количестве 3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каналов протяженностью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километра и водопропускные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сооружения.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5. В Мойынкумском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восстановление 3-х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гидротехнических сооруже-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ний каналов, защитных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дамб в количестве 3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6. В Таласском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восстановление каналов,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дамб и плотин.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7. В районе имени Турара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Рыскулова восстановление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мостов в количестве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штук, железобетонных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каналов и головных соору-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8. В Шуском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восстановление русло-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направляющей дамбы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лотка водосброса.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программы:* восстановление дорог, мостов и гидротехнических сооружений в районах Жамбылской области в результате паводков в Кордайском районе.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599       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ситуациям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501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Сопровождение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Агентства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ситуациям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11000 тысяч тенге (одиннадцать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года "О чрезвычайных ситуациях природного и техногенного характера";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"О республиканском бюджете на 2003 год";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от 16 марта 2001 года "Об утверждении Государственной программы формирования и развития национальной информационной инфраструктуры";  постановление Кабинета Министров Республики Казахстан от 11 октября 1994 года N 1159 "О создании республиканской автоматизированной информационно-управляющей системы по чрезвычайным ситуациям";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года N 482 "Об отдельных организациях, подведомственных Агентству Республики Казахстан по чрезвычайным ситуациям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информационно-техническое обеспечение Государственной системы предупреждения и ликвидации чрезвычайных ситуаций, развитие Республиканской автоматизированной информационно-управляющей системы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ведение учета в области чрезвычайных ситуаций, разработка общесистемных документов и проектных решений по автоматизированной информационно-управляющей системе по чрезвычайным ситуациям, разработка, сопровождение программных средств и технической документации по автоматизации функциональных задач автоматизированной информационно-управляющей системы по чрезвычайным ситуациям, эксплуатация программных средств решения функциональных задач, обеспечение функционирования банка данных по стихийным бедствиям, крупным авариям и катастрофам, монтаж, пусконаладочные работы и системно-техническое обслуживание средств вычислительной техники, локальных вычислительных сетей центрального аппарата Агентства Республики Казахстан по чрезвычайным ситуациям, кино-, видео-, фотосъемка, издательская деятельность, поддержание корпоративного сервера Агентства Республики Казахстан по чрезвычайным ситуациям и электронной почты, координация работ по созданию территориальных, ведомственных и объектовых звеньев автоматизированной информационно-управляющей системы по чрезвычайным ситуациям, оперативное техническое обслуживание, программное и информационное обеспечение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501        Сопровож-  Оплата услуг (работ):   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дение      разработка 6 новых и   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  модернизация 8 программ-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ционных    ного обеспечения Респуб-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     ликанской автоматизиро-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Агентства  ванной информационно- 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управляющей системы по          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чрезвычайным ситуациям в         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чрезвы- среде VFP, Web-технологий,       ситуа-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чайным     геоинформационной системы;       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ситуациям  эксплуатация регламентных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15 специальных задач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автоматизированной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информационно-управляющей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системы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ситуациям; администрирова-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ние 660 баз данных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файл-серверах и корпора-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тивном сервере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чрезвычайным ситуациям;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системное и техническое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обслуживание 130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вычислительной техники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локальной вычислительной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сети - профилактическое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оперативное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рабочих станций, локальных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сетей и серверов централь-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ного узла корпоративной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сети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ситуациям; администриро-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вание 3 серверов,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поддержка сетевых опера-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поддержание и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Web-сайта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чрезвычайным ситуациям;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компьютерная графика,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фото- и видеосопровождение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деятельности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чрезвычайным ситуациям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40 страницах.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снижение сроков обработки информации и повышение оперативности ее представления.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600       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ситуациям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601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Создание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</w:t>
      </w:r>
      <w:r>
        <w:rPr>
          <w:rFonts w:ascii="Times New Roman"/>
          <w:b/>
          <w:i w:val="false"/>
          <w:color w:val="000000"/>
          <w:sz w:val="28"/>
        </w:rPr>
        <w:t>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Агентства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ситуациям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4000 тысячи тенге (четыре миллиона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"О республиканском бюджете на 2003 год";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года "О чрезвычайных ситуациях природного и техногенного характера"; 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закупках";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от 16 марта 2001 года "Об утверждении Государственной программы формирования и развития национальной информационной инфраструктуры";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11 октября 1994 года N 1159 "О создании республиканской автоматизированной информационно-управляющей системы по чрезвычайным ситуациям".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создание и развитие единой информационной системы Агентства Республики Казахстан по чрезвычайным ситуациям для осуществления мониторинга в области чрезвычайных ситуаций.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оснащение территориальных узлов корпоративной сети и подвижных пунктов управления Агентства Республики Казахстан по чрезвычайным ситуациям средствами вычислительной техники, телекоммуникации и связи, совершенствование компьютерного парка и программного обеспечения Агентства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601        Создание   Приобретение:             В те- 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  1. Организационная        чение  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ционных    техника 9 штук (принтер,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     монитор, сканер, систем-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Агентства  ный блок);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2. Расходные материалы           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для принтеров и ксероксов       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чрезвы- и компьютерной принадлеж-        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чайным     ности 860 штук;                  ситуа-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ситуациям  3. Принадлежности средств        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связи 15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 Расходные материалы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видео-, фототехники 135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5. Программное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 штуки.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получение достоверной и оперативной информации об обстановке в районах чрезвычайных ситуаций, прогнозной информации о возможности возникновения чрезвычайных ситуаций природного и техногенного характера, снижение ущерба от возможных чрезвычайных ситуаций за счет своевременного проведения превентивных мероприятий по их предупреждению, сокращение сроков развертывания сил и средств для оказания помощи населению и проведения аварийно-восстановительных работ, снижение потерь населения за счет своевременного его оповещения.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601       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чрезвычайным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ситуациям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</w:t>
      </w:r>
      <w:r>
        <w:rPr>
          <w:rFonts w:ascii="Times New Roman"/>
          <w:b/>
          <w:i w:val="false"/>
          <w:color w:val="000000"/>
          <w:sz w:val="28"/>
        </w:rPr>
        <w:t>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проектно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сметной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защиты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паводкового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затопления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застройки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левобережной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Астаны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165 000 тысяч тенге (сто шестьдесят пять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декабря 2002 года "О республиканском бюджете на 2003 год";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1996 года "О чрезвычайных ситуациях природного и техногенного характера"; 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закупках"; Государственная программа социально-экономического развития города Астаны на период до 2005 года "Расцвет Астаны", утвержденная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марта 2001 года N 574;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августа 2001 года N 1064 "О генеральном плане города Астаны".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защита города Астаны от затопления паводковыми водами реки Есил.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разработка проектно-сметной документации проекта защиты города Астаны от затопления паводковыми водами реки Есил.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700        Подготовка Разработка проектно-      В те- 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проектно-  сметной документации на   чение  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сметной    стадии "проекта" "Соору-  года   учрежде-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документа- жения инженерной защиты          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защиты города Астаны от затоп-          "Казсе-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от павод-  ления паводковыми водами         лезащи-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кового     реки Есил" (Проект-1) для        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затопления следующих объектов: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застройки  1. Аварийный водосброс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левобереж- Вячеславском водохранилище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ной части  (обводной канал).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города     2. Резервные водоемы.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Астаны     3. Защитная Нуринская дамба.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 Новые водохранилища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реке Есил.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5. Сопутствующие им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 пределами городской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черты.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разработка и утверждение проектно-сметной документации в 2003 году на стадии "проект" и разработка рабочей документации на объем строительства 2004 года.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