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d521" w14:textId="49fd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транспорта и коммуникаций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Сноска. Приложения 230, 244, 246, 248, 249, 250, 251, 252, 253, 257 исключены - постановлением Правительства РК от 20 октября 2003 г. </w:t>
      </w:r>
      <w:r>
        <w:rPr>
          <w:rFonts w:ascii="Times New Roman"/>
          <w:b w:val="false"/>
          <w:i w:val="false"/>
          <w:color w:val="ff0000"/>
          <w:sz w:val="28"/>
        </w:rPr>
        <w:t xml:space="preserve">N 150з </w:t>
      </w:r>
      <w:r>
        <w:rPr>
          <w:rFonts w:ascii="Times New Roman"/>
          <w:b w:val="false"/>
          <w:i w:val="false"/>
          <w:color w:val="ff0000"/>
          <w:sz w:val="28"/>
        </w:rPr>
        <w:t xml:space="preserve">. </w:t>
      </w:r>
      <w:r>
        <w:br/>
      </w: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0"/>
    <w:p>
      <w:pPr>
        <w:spacing w:after="0"/>
        <w:ind w:left="0"/>
        <w:jc w:val="both"/>
      </w:pPr>
      <w:r>
        <w:rPr>
          <w:rFonts w:ascii="Times New Roman"/>
          <w:b w:val="false"/>
          <w:i w:val="false"/>
          <w:color w:val="000000"/>
          <w:sz w:val="28"/>
        </w:rPr>
        <w:t xml:space="preserve">
      Министерства транспорта и коммуникаций Республики Казахстан согласно приложениям 220, 221, 222, 223, 224, 225, 226, 227, 228, 229, 231, 232, 233, 234, 235, 236, 237, 238, 239, 240, 241, 242, 243, 245, 247, 254, 255, 256, 258, 259, 260, 261.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color w:val="000000"/>
                <w:sz w:val="20"/>
              </w:rPr>
              <w:t>Сноска</w:t>
            </w:r>
            <w:r>
              <w:rPr>
                <w:rFonts w:ascii="Times New Roman"/>
                <w:b w:val="false"/>
                <w:i/>
                <w:color w:val="000000"/>
                <w:sz w:val="20"/>
              </w:rPr>
              <w:t xml:space="preserve">. </w:t>
            </w:r>
            <w:r>
              <w:rPr>
                <w:rFonts w:ascii="Times New Roman"/>
                <w:b w:val="false"/>
                <w:i/>
                <w:color w:val="000000"/>
                <w:sz w:val="20"/>
              </w:rPr>
              <w:t>Приложение</w:t>
            </w:r>
            <w:r>
              <w:rPr>
                <w:rFonts w:ascii="Times New Roman"/>
                <w:b w:val="false"/>
                <w:i/>
                <w:color w:val="000000"/>
                <w:sz w:val="20"/>
              </w:rPr>
              <w:t xml:space="preserve"> 220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изменениями</w:t>
            </w:r>
            <w:r>
              <w:rPr>
                <w:rFonts w:ascii="Times New Roman"/>
                <w:b w:val="false"/>
                <w:i/>
                <w:color w:val="000000"/>
                <w:sz w:val="20"/>
              </w:rPr>
              <w:t xml:space="preserve"> - </w:t>
            </w:r>
            <w:r>
              <w:rPr>
                <w:rFonts w:ascii="Times New Roman"/>
                <w:b w:val="false"/>
                <w:i/>
                <w:color w:val="000000"/>
                <w:sz w:val="20"/>
              </w:rPr>
              <w:t>постановлением</w:t>
            </w:r>
            <w:r>
              <w:rPr>
                <w:rFonts w:ascii="Times New Roman"/>
                <w:b w:val="false"/>
                <w:i w:val="false"/>
                <w:color w:val="000000"/>
                <w:sz w:val="20"/>
              </w:rPr>
              <w:t xml:space="preserve"> </w:t>
            </w:r>
            <w:r>
              <w:rPr>
                <w:rFonts w:ascii="Times New Roman"/>
                <w:b w:val="false"/>
                <w:i/>
                <w:color w:val="000000"/>
                <w:sz w:val="20"/>
              </w:rPr>
              <w:t>Правительства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color w:val="000000"/>
                <w:sz w:val="20"/>
              </w:rPr>
              <w:t xml:space="preserve"> 1 </w:t>
            </w:r>
            <w:r>
              <w:rPr>
                <w:rFonts w:ascii="Times New Roman"/>
                <w:b w:val="false"/>
                <w:i/>
                <w:color w:val="000000"/>
                <w:sz w:val="20"/>
              </w:rPr>
              <w:t>июля</w:t>
            </w:r>
            <w:r>
              <w:rPr>
                <w:rFonts w:ascii="Times New Roman"/>
                <w:b w:val="false"/>
                <w:i/>
                <w:color w:val="000000"/>
                <w:sz w:val="20"/>
              </w:rPr>
              <w:t xml:space="preserve"> 2003 </w:t>
            </w:r>
            <w:r>
              <w:rPr>
                <w:rFonts w:ascii="Times New Roman"/>
                <w:b w:val="false"/>
                <w:i/>
                <w:color w:val="000000"/>
                <w:sz w:val="20"/>
              </w:rPr>
              <w:t>года</w:t>
            </w:r>
            <w:r>
              <w:rPr>
                <w:rFonts w:ascii="Times New Roman"/>
                <w:b w:val="false"/>
                <w:i w:val="false"/>
                <w:color w:val="000000"/>
                <w:sz w:val="20"/>
              </w:rPr>
              <w:t xml:space="preserve"> </w:t>
            </w:r>
            <w:r>
              <w:rPr>
                <w:rFonts w:ascii="Times New Roman"/>
                <w:b w:val="false"/>
                <w:i w:val="false"/>
                <w:color w:val="000000"/>
                <w:sz w:val="20"/>
              </w:rPr>
              <w:t xml:space="preserve">N 150г </w:t>
            </w:r>
            <w:r>
              <w:rPr>
                <w:rFonts w:ascii="Times New Roman"/>
                <w:b w:val="false"/>
                <w:i/>
                <w:color w:val="000000"/>
                <w:sz w:val="20"/>
              </w:rPr>
              <w:t xml:space="preserve">. </w:t>
            </w:r>
          </w:p>
        </w:tc>
      </w:tr>
    </w:tbl>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w:t>
      </w:r>
    </w:p>
    <w:p>
      <w:pPr>
        <w:spacing w:after="0"/>
        <w:ind w:left="0"/>
        <w:jc w:val="both"/>
      </w:pPr>
      <w:r>
        <w:rPr>
          <w:rFonts w:ascii="Times New Roman"/>
          <w:b w:val="false"/>
          <w:i w:val="false"/>
          <w:color w:val="000000"/>
          <w:sz w:val="28"/>
        </w:rPr>
        <w:t xml:space="preserve">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621931 тысячи тенге (шестьсот двадцать один миллион девятьсот тридцать одна тысяча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постановлениями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от 28 ноября 2003 г. </w:t>
      </w:r>
      <w:r>
        <w:rPr>
          <w:rFonts w:ascii="Times New Roman"/>
          <w:b w:val="false"/>
          <w:i w:val="false"/>
          <w:color w:val="000000"/>
          <w:sz w:val="28"/>
        </w:rPr>
        <w:t xml:space="preserve">N 150ц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8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21-24 </w:t>
      </w:r>
      <w:r>
        <w:rPr>
          <w:rFonts w:ascii="Times New Roman"/>
          <w:b w:val="false"/>
          <w:i w:val="false"/>
          <w:color w:val="000000"/>
          <w:sz w:val="28"/>
        </w:rPr>
        <w:t xml:space="preserve">Закона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апреля 2003 года N 314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ноября 1999 года N 1756 "Вопросы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транспорта и коммуникаций Республики Казахстан, его комитетов и их территориальных подразделений, для достижения максимально эффективного выполнения возложенных на них функций и задач. </w:t>
      </w:r>
    </w:p>
    <w:p>
      <w:pPr>
        <w:spacing w:after="0"/>
        <w:ind w:left="0"/>
        <w:jc w:val="both"/>
      </w:pPr>
      <w:r>
        <w:rPr>
          <w:rFonts w:ascii="Times New Roman"/>
          <w:b w:val="false"/>
          <w:i w:val="false"/>
          <w:color w:val="000000"/>
          <w:sz w:val="28"/>
        </w:rPr>
        <w:t xml:space="preserve">
      5. Задачи бюджетной программы: содержание центрального аппарата Министерства транспорта и коммуникаций Республики Казахстан, его комитетов и их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Администра-                          В те-  Минис- </w:t>
      </w:r>
    </w:p>
    <w:p>
      <w:pPr>
        <w:spacing w:after="0"/>
        <w:ind w:left="0"/>
        <w:jc w:val="both"/>
      </w:pPr>
      <w:r>
        <w:rPr>
          <w:rFonts w:ascii="Times New Roman"/>
          <w:b w:val="false"/>
          <w:i w:val="false"/>
          <w:color w:val="000000"/>
          <w:sz w:val="28"/>
        </w:rPr>
        <w:t xml:space="preserve">
                     тивные                               чение  терство </w:t>
      </w:r>
    </w:p>
    <w:p>
      <w:pPr>
        <w:spacing w:after="0"/>
        <w:ind w:left="0"/>
        <w:jc w:val="both"/>
      </w:pPr>
      <w:r>
        <w:rPr>
          <w:rFonts w:ascii="Times New Roman"/>
          <w:b w:val="false"/>
          <w:i w:val="false"/>
          <w:color w:val="000000"/>
          <w:sz w:val="28"/>
        </w:rPr>
        <w:t xml:space="preserve">
                     затраты                              года   транс- </w:t>
      </w:r>
    </w:p>
    <w:p>
      <w:pPr>
        <w:spacing w:after="0"/>
        <w:ind w:left="0"/>
        <w:jc w:val="both"/>
      </w:pPr>
      <w:r>
        <w:rPr>
          <w:rFonts w:ascii="Times New Roman"/>
          <w:b w:val="false"/>
          <w:i w:val="false"/>
          <w:color w:val="000000"/>
          <w:sz w:val="28"/>
        </w:rPr>
        <w:t xml:space="preserve">
                001  Аппарат     Содержание центрального         порта и </w:t>
      </w:r>
    </w:p>
    <w:p>
      <w:pPr>
        <w:spacing w:after="0"/>
        <w:ind w:left="0"/>
        <w:jc w:val="both"/>
      </w:pPr>
      <w:r>
        <w:rPr>
          <w:rFonts w:ascii="Times New Roman"/>
          <w:b w:val="false"/>
          <w:i w:val="false"/>
          <w:color w:val="000000"/>
          <w:sz w:val="28"/>
        </w:rPr>
        <w:t xml:space="preserve">
                     централь-   аппарата Министерства           коммуни- </w:t>
      </w:r>
    </w:p>
    <w:p>
      <w:pPr>
        <w:spacing w:after="0"/>
        <w:ind w:left="0"/>
        <w:jc w:val="both"/>
      </w:pPr>
      <w:r>
        <w:rPr>
          <w:rFonts w:ascii="Times New Roman"/>
          <w:b w:val="false"/>
          <w:i w:val="false"/>
          <w:color w:val="000000"/>
          <w:sz w:val="28"/>
        </w:rPr>
        <w:t xml:space="preserve">
                     ного органа транспорта и коммуникаций       каций </w:t>
      </w:r>
    </w:p>
    <w:p>
      <w:pPr>
        <w:spacing w:after="0"/>
        <w:ind w:left="0"/>
        <w:jc w:val="both"/>
      </w:pPr>
      <w:r>
        <w:rPr>
          <w:rFonts w:ascii="Times New Roman"/>
          <w:b w:val="false"/>
          <w:i w:val="false"/>
          <w:color w:val="000000"/>
          <w:sz w:val="28"/>
        </w:rPr>
        <w:t xml:space="preserve">
                                 Республики Казахстан и          Респуб- </w:t>
      </w:r>
    </w:p>
    <w:p>
      <w:pPr>
        <w:spacing w:after="0"/>
        <w:ind w:left="0"/>
        <w:jc w:val="both"/>
      </w:pPr>
      <w:r>
        <w:rPr>
          <w:rFonts w:ascii="Times New Roman"/>
          <w:b w:val="false"/>
          <w:i w:val="false"/>
          <w:color w:val="000000"/>
          <w:sz w:val="28"/>
        </w:rPr>
        <w:t xml:space="preserve">
                                 его комитетов согласно          лики </w:t>
      </w:r>
    </w:p>
    <w:p>
      <w:pPr>
        <w:spacing w:after="0"/>
        <w:ind w:left="0"/>
        <w:jc w:val="both"/>
      </w:pPr>
      <w:r>
        <w:rPr>
          <w:rFonts w:ascii="Times New Roman"/>
          <w:b w:val="false"/>
          <w:i w:val="false"/>
          <w:color w:val="000000"/>
          <w:sz w:val="28"/>
        </w:rPr>
        <w:t xml:space="preserve">
                                 утвержденному лимиту            Казахстан </w:t>
      </w:r>
    </w:p>
    <w:p>
      <w:pPr>
        <w:spacing w:after="0"/>
        <w:ind w:left="0"/>
        <w:jc w:val="both"/>
      </w:pPr>
      <w:r>
        <w:rPr>
          <w:rFonts w:ascii="Times New Roman"/>
          <w:b w:val="false"/>
          <w:i w:val="false"/>
          <w:color w:val="000000"/>
          <w:sz w:val="28"/>
        </w:rPr>
        <w:t xml:space="preserve">
                                 штатной численности в </w:t>
      </w:r>
    </w:p>
    <w:p>
      <w:pPr>
        <w:spacing w:after="0"/>
        <w:ind w:left="0"/>
        <w:jc w:val="both"/>
      </w:pPr>
      <w:r>
        <w:rPr>
          <w:rFonts w:ascii="Times New Roman"/>
          <w:b w:val="false"/>
          <w:i w:val="false"/>
          <w:color w:val="000000"/>
          <w:sz w:val="28"/>
        </w:rPr>
        <w:t xml:space="preserve">
                                 количестве 414 единиц. </w:t>
      </w:r>
    </w:p>
    <w:p>
      <w:pPr>
        <w:spacing w:after="0"/>
        <w:ind w:left="0"/>
        <w:jc w:val="both"/>
      </w:pPr>
      <w:r>
        <w:rPr>
          <w:rFonts w:ascii="Times New Roman"/>
          <w:b w:val="false"/>
          <w:i w:val="false"/>
          <w:color w:val="000000"/>
          <w:sz w:val="28"/>
        </w:rPr>
        <w:t xml:space="preserve">
                002  Аппараты    Содержание территориаль- </w:t>
      </w:r>
    </w:p>
    <w:p>
      <w:pPr>
        <w:spacing w:after="0"/>
        <w:ind w:left="0"/>
        <w:jc w:val="both"/>
      </w:pPr>
      <w:r>
        <w:rPr>
          <w:rFonts w:ascii="Times New Roman"/>
          <w:b w:val="false"/>
          <w:i w:val="false"/>
          <w:color w:val="000000"/>
          <w:sz w:val="28"/>
        </w:rPr>
        <w:t xml:space="preserve">
                     территори-  ных органов комитетов </w:t>
      </w:r>
    </w:p>
    <w:p>
      <w:pPr>
        <w:spacing w:after="0"/>
        <w:ind w:left="0"/>
        <w:jc w:val="both"/>
      </w:pPr>
      <w:r>
        <w:rPr>
          <w:rFonts w:ascii="Times New Roman"/>
          <w:b w:val="false"/>
          <w:i w:val="false"/>
          <w:color w:val="000000"/>
          <w:sz w:val="28"/>
        </w:rPr>
        <w:t xml:space="preserve">
                     альных      Министерства транспорта </w:t>
      </w:r>
    </w:p>
    <w:p>
      <w:pPr>
        <w:spacing w:after="0"/>
        <w:ind w:left="0"/>
        <w:jc w:val="both"/>
      </w:pPr>
      <w:r>
        <w:rPr>
          <w:rFonts w:ascii="Times New Roman"/>
          <w:b w:val="false"/>
          <w:i w:val="false"/>
          <w:color w:val="000000"/>
          <w:sz w:val="28"/>
        </w:rPr>
        <w:t xml:space="preserve">
                     органов     и коммуникаций Республики </w:t>
      </w:r>
    </w:p>
    <w:p>
      <w:pPr>
        <w:spacing w:after="0"/>
        <w:ind w:left="0"/>
        <w:jc w:val="both"/>
      </w:pPr>
      <w:r>
        <w:rPr>
          <w:rFonts w:ascii="Times New Roman"/>
          <w:b w:val="false"/>
          <w:i w:val="false"/>
          <w:color w:val="000000"/>
          <w:sz w:val="28"/>
        </w:rPr>
        <w:t xml:space="preserve">
                                 Казахстан согласно утвер- </w:t>
      </w:r>
    </w:p>
    <w:p>
      <w:pPr>
        <w:spacing w:after="0"/>
        <w:ind w:left="0"/>
        <w:jc w:val="both"/>
      </w:pPr>
      <w:r>
        <w:rPr>
          <w:rFonts w:ascii="Times New Roman"/>
          <w:b w:val="false"/>
          <w:i w:val="false"/>
          <w:color w:val="000000"/>
          <w:sz w:val="28"/>
        </w:rPr>
        <w:t xml:space="preserve">
                                 жденному лимиту штатной </w:t>
      </w:r>
    </w:p>
    <w:p>
      <w:pPr>
        <w:spacing w:after="0"/>
        <w:ind w:left="0"/>
        <w:jc w:val="both"/>
      </w:pPr>
      <w:r>
        <w:rPr>
          <w:rFonts w:ascii="Times New Roman"/>
          <w:b w:val="false"/>
          <w:i w:val="false"/>
          <w:color w:val="000000"/>
          <w:sz w:val="28"/>
        </w:rPr>
        <w:t xml:space="preserve">
                                 численности в количестве </w:t>
      </w:r>
    </w:p>
    <w:p>
      <w:pPr>
        <w:spacing w:after="0"/>
        <w:ind w:left="0"/>
        <w:jc w:val="both"/>
      </w:pPr>
      <w:r>
        <w:rPr>
          <w:rFonts w:ascii="Times New Roman"/>
          <w:b w:val="false"/>
          <w:i w:val="false"/>
          <w:color w:val="000000"/>
          <w:sz w:val="28"/>
        </w:rPr>
        <w:t xml:space="preserve">
                                 922 единиц.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транспорта и коммуникаций Республики Казахстан функций и задач. </w:t>
      </w:r>
    </w:p>
    <w:bookmarkStart w:name="z4" w:id="2"/>
    <w:p>
      <w:pPr>
        <w:spacing w:after="0"/>
        <w:ind w:left="0"/>
        <w:jc w:val="both"/>
      </w:pPr>
      <w:r>
        <w:rPr>
          <w:rFonts w:ascii="Times New Roman"/>
          <w:b w:val="false"/>
          <w:i w:val="false"/>
          <w:color w:val="000000"/>
          <w:sz w:val="28"/>
        </w:rPr>
        <w:t xml:space="preserve">
      Приложение 221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прошлых</w:t>
      </w:r>
      <w:r>
        <w:rPr>
          <w:rFonts w:ascii="Times New Roman"/>
          <w:b w:val="false"/>
          <w:i w:val="false"/>
          <w:color w:val="000000"/>
          <w:sz w:val="28"/>
        </w:rPr>
        <w:t xml:space="preserve"> </w:t>
      </w:r>
      <w:r>
        <w:rPr>
          <w:rFonts w:ascii="Times New Roman"/>
          <w:b/>
          <w:i w:val="false"/>
          <w:color w:val="000000"/>
          <w:sz w:val="28"/>
        </w:rPr>
        <w:t>лет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342 671 тысяча тенге (триста сорок два миллиона шестьсот семьдесят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Правительством Республики Казахстан и Правительством Российской Федерации "О межгосударственных воинских перевозках пограничных войск и грузов для обеспечения в интересах охраны внешних границ государств - участников Содружества Независимых Государств" от 8 сентября 1994 года; </w:t>
      </w:r>
      <w:r>
        <w:rPr>
          <w:rFonts w:ascii="Times New Roman"/>
          <w:b w:val="false"/>
          <w:i w:val="false"/>
          <w:color w:val="000000"/>
          <w:sz w:val="28"/>
        </w:rPr>
        <w:t xml:space="preserve">статья 34 </w:t>
      </w:r>
      <w:r>
        <w:rPr>
          <w:rFonts w:ascii="Times New Roman"/>
          <w:b w:val="false"/>
          <w:i w:val="false"/>
          <w:color w:val="000000"/>
          <w:sz w:val="28"/>
        </w:rPr>
        <w:t xml:space="preserve">Закона Республики Казахстан "О республиканском бюджете на 2003 год" от 12 декабря 2002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возмещение затрат организаций транспортно-коммуникационного комплекса. </w:t>
      </w:r>
    </w:p>
    <w:p>
      <w:pPr>
        <w:spacing w:after="0"/>
        <w:ind w:left="0"/>
        <w:jc w:val="both"/>
      </w:pPr>
      <w:r>
        <w:rPr>
          <w:rFonts w:ascii="Times New Roman"/>
          <w:b w:val="false"/>
          <w:i w:val="false"/>
          <w:color w:val="000000"/>
          <w:sz w:val="28"/>
        </w:rPr>
        <w:t xml:space="preserve">
            5. Задачи бюджетной программы: выполнение обязательств прошлых лет на удовлетворение требований погашения основного долга, вытекающих из правоотношений упраздненного Дорожного фонда и на возмещение затрат закрытого акционерного общества "Национальная компания "Казакстан темiр жолы" по воинским перевозкам.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006        Выполнение                            В те- Минис- </w:t>
      </w:r>
    </w:p>
    <w:p>
      <w:pPr>
        <w:spacing w:after="0"/>
        <w:ind w:left="0"/>
        <w:jc w:val="both"/>
      </w:pPr>
      <w:r>
        <w:rPr>
          <w:rFonts w:ascii="Times New Roman"/>
          <w:b w:val="false"/>
          <w:i w:val="false"/>
          <w:color w:val="000000"/>
          <w:sz w:val="28"/>
        </w:rPr>
        <w:t xml:space="preserve">
                     обязательств                          чение терство </w:t>
      </w:r>
    </w:p>
    <w:p>
      <w:pPr>
        <w:spacing w:after="0"/>
        <w:ind w:left="0"/>
        <w:jc w:val="both"/>
      </w:pPr>
      <w:r>
        <w:rPr>
          <w:rFonts w:ascii="Times New Roman"/>
          <w:b w:val="false"/>
          <w:i w:val="false"/>
          <w:color w:val="000000"/>
          <w:sz w:val="28"/>
        </w:rPr>
        <w:t xml:space="preserve">
                     прошлых                               года  транс- </w:t>
      </w:r>
    </w:p>
    <w:p>
      <w:pPr>
        <w:spacing w:after="0"/>
        <w:ind w:left="0"/>
        <w:jc w:val="both"/>
      </w:pPr>
      <w:r>
        <w:rPr>
          <w:rFonts w:ascii="Times New Roman"/>
          <w:b w:val="false"/>
          <w:i w:val="false"/>
          <w:color w:val="000000"/>
          <w:sz w:val="28"/>
        </w:rPr>
        <w:t xml:space="preserve">
                     лет                                         порта и </w:t>
      </w:r>
    </w:p>
    <w:p>
      <w:pPr>
        <w:spacing w:after="0"/>
        <w:ind w:left="0"/>
        <w:jc w:val="both"/>
      </w:pPr>
      <w:r>
        <w:rPr>
          <w:rFonts w:ascii="Times New Roman"/>
          <w:b w:val="false"/>
          <w:i w:val="false"/>
          <w:color w:val="000000"/>
          <w:sz w:val="28"/>
        </w:rPr>
        <w:t xml:space="preserve">
                                                                 коммуни- </w:t>
      </w:r>
    </w:p>
    <w:p>
      <w:pPr>
        <w:spacing w:after="0"/>
        <w:ind w:left="0"/>
        <w:jc w:val="both"/>
      </w:pPr>
      <w:r>
        <w:rPr>
          <w:rFonts w:ascii="Times New Roman"/>
          <w:b w:val="false"/>
          <w:i w:val="false"/>
          <w:color w:val="000000"/>
          <w:sz w:val="28"/>
        </w:rPr>
        <w:t xml:space="preserve">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        031  Удовлетво-  Возмещение кредиторской </w:t>
      </w:r>
    </w:p>
    <w:p>
      <w:pPr>
        <w:spacing w:after="0"/>
        <w:ind w:left="0"/>
        <w:jc w:val="both"/>
      </w:pPr>
      <w:r>
        <w:rPr>
          <w:rFonts w:ascii="Times New Roman"/>
          <w:b w:val="false"/>
          <w:i w:val="false"/>
          <w:color w:val="000000"/>
          <w:sz w:val="28"/>
        </w:rPr>
        <w:t xml:space="preserve">
                     рение тре-  задолженности упразднен- </w:t>
      </w:r>
    </w:p>
    <w:p>
      <w:pPr>
        <w:spacing w:after="0"/>
        <w:ind w:left="0"/>
        <w:jc w:val="both"/>
      </w:pPr>
      <w:r>
        <w:rPr>
          <w:rFonts w:ascii="Times New Roman"/>
          <w:b w:val="false"/>
          <w:i w:val="false"/>
          <w:color w:val="000000"/>
          <w:sz w:val="28"/>
        </w:rPr>
        <w:t xml:space="preserve">
                     бований по  ного Дорожного фонда </w:t>
      </w:r>
    </w:p>
    <w:p>
      <w:pPr>
        <w:spacing w:after="0"/>
        <w:ind w:left="0"/>
        <w:jc w:val="both"/>
      </w:pPr>
      <w:r>
        <w:rPr>
          <w:rFonts w:ascii="Times New Roman"/>
          <w:b w:val="false"/>
          <w:i w:val="false"/>
          <w:color w:val="000000"/>
          <w:sz w:val="28"/>
        </w:rPr>
        <w:t xml:space="preserve">
                     погашению </w:t>
      </w:r>
    </w:p>
    <w:p>
      <w:pPr>
        <w:spacing w:after="0"/>
        <w:ind w:left="0"/>
        <w:jc w:val="both"/>
      </w:pPr>
      <w:r>
        <w:rPr>
          <w:rFonts w:ascii="Times New Roman"/>
          <w:b w:val="false"/>
          <w:i w:val="false"/>
          <w:color w:val="000000"/>
          <w:sz w:val="28"/>
        </w:rPr>
        <w:t xml:space="preserve">
                     основного </w:t>
      </w:r>
    </w:p>
    <w:p>
      <w:pPr>
        <w:spacing w:after="0"/>
        <w:ind w:left="0"/>
        <w:jc w:val="both"/>
      </w:pPr>
      <w:r>
        <w:rPr>
          <w:rFonts w:ascii="Times New Roman"/>
          <w:b w:val="false"/>
          <w:i w:val="false"/>
          <w:color w:val="000000"/>
          <w:sz w:val="28"/>
        </w:rPr>
        <w:t xml:space="preserve">
                     долга, вы- </w:t>
      </w:r>
    </w:p>
    <w:p>
      <w:pPr>
        <w:spacing w:after="0"/>
        <w:ind w:left="0"/>
        <w:jc w:val="both"/>
      </w:pPr>
      <w:r>
        <w:rPr>
          <w:rFonts w:ascii="Times New Roman"/>
          <w:b w:val="false"/>
          <w:i w:val="false"/>
          <w:color w:val="000000"/>
          <w:sz w:val="28"/>
        </w:rPr>
        <w:t xml:space="preserve">
                     текающих </w:t>
      </w:r>
    </w:p>
    <w:p>
      <w:pPr>
        <w:spacing w:after="0"/>
        <w:ind w:left="0"/>
        <w:jc w:val="both"/>
      </w:pPr>
      <w:r>
        <w:rPr>
          <w:rFonts w:ascii="Times New Roman"/>
          <w:b w:val="false"/>
          <w:i w:val="false"/>
          <w:color w:val="000000"/>
          <w:sz w:val="28"/>
        </w:rPr>
        <w:t xml:space="preserve">
                     из право- </w:t>
      </w:r>
    </w:p>
    <w:p>
      <w:pPr>
        <w:spacing w:after="0"/>
        <w:ind w:left="0"/>
        <w:jc w:val="both"/>
      </w:pPr>
      <w:r>
        <w:rPr>
          <w:rFonts w:ascii="Times New Roman"/>
          <w:b w:val="false"/>
          <w:i w:val="false"/>
          <w:color w:val="000000"/>
          <w:sz w:val="28"/>
        </w:rPr>
        <w:t xml:space="preserve">
                     отношений </w:t>
      </w:r>
    </w:p>
    <w:p>
      <w:pPr>
        <w:spacing w:after="0"/>
        <w:ind w:left="0"/>
        <w:jc w:val="both"/>
      </w:pPr>
      <w:r>
        <w:rPr>
          <w:rFonts w:ascii="Times New Roman"/>
          <w:b w:val="false"/>
          <w:i w:val="false"/>
          <w:color w:val="000000"/>
          <w:sz w:val="28"/>
        </w:rPr>
        <w:t xml:space="preserve">
                     упразднен- </w:t>
      </w:r>
    </w:p>
    <w:p>
      <w:pPr>
        <w:spacing w:after="0"/>
        <w:ind w:left="0"/>
        <w:jc w:val="both"/>
      </w:pPr>
      <w:r>
        <w:rPr>
          <w:rFonts w:ascii="Times New Roman"/>
          <w:b w:val="false"/>
          <w:i w:val="false"/>
          <w:color w:val="000000"/>
          <w:sz w:val="28"/>
        </w:rPr>
        <w:t xml:space="preserve">
                     ного Дорож- </w:t>
      </w:r>
    </w:p>
    <w:p>
      <w:pPr>
        <w:spacing w:after="0"/>
        <w:ind w:left="0"/>
        <w:jc w:val="both"/>
      </w:pPr>
      <w:r>
        <w:rPr>
          <w:rFonts w:ascii="Times New Roman"/>
          <w:b w:val="false"/>
          <w:i w:val="false"/>
          <w:color w:val="000000"/>
          <w:sz w:val="28"/>
        </w:rPr>
        <w:t xml:space="preserve">
                     ного фонда </w:t>
      </w:r>
    </w:p>
    <w:p>
      <w:pPr>
        <w:spacing w:after="0"/>
        <w:ind w:left="0"/>
        <w:jc w:val="both"/>
      </w:pPr>
      <w:r>
        <w:rPr>
          <w:rFonts w:ascii="Times New Roman"/>
          <w:b w:val="false"/>
          <w:i w:val="false"/>
          <w:color w:val="000000"/>
          <w:sz w:val="28"/>
        </w:rPr>
        <w:t xml:space="preserve">
      2        034  Возмещение  Подтверждение затрат по </w:t>
      </w:r>
    </w:p>
    <w:p>
      <w:pPr>
        <w:spacing w:after="0"/>
        <w:ind w:left="0"/>
        <w:jc w:val="both"/>
      </w:pPr>
      <w:r>
        <w:rPr>
          <w:rFonts w:ascii="Times New Roman"/>
          <w:b w:val="false"/>
          <w:i w:val="false"/>
          <w:color w:val="000000"/>
          <w:sz w:val="28"/>
        </w:rPr>
        <w:t xml:space="preserve">
                     затрат ЗАО  оказанным воинским </w:t>
      </w:r>
    </w:p>
    <w:p>
      <w:pPr>
        <w:spacing w:after="0"/>
        <w:ind w:left="0"/>
        <w:jc w:val="both"/>
      </w:pPr>
      <w:r>
        <w:rPr>
          <w:rFonts w:ascii="Times New Roman"/>
          <w:b w:val="false"/>
          <w:i w:val="false"/>
          <w:color w:val="000000"/>
          <w:sz w:val="28"/>
        </w:rPr>
        <w:t xml:space="preserve">
                     "Националь- перевозкам за 1996-2001 </w:t>
      </w:r>
    </w:p>
    <w:p>
      <w:pPr>
        <w:spacing w:after="0"/>
        <w:ind w:left="0"/>
        <w:jc w:val="both"/>
      </w:pPr>
      <w:r>
        <w:rPr>
          <w:rFonts w:ascii="Times New Roman"/>
          <w:b w:val="false"/>
          <w:i w:val="false"/>
          <w:color w:val="000000"/>
          <w:sz w:val="28"/>
        </w:rPr>
        <w:t xml:space="preserve">
                     ной компа-  гг. путем составления </w:t>
      </w:r>
    </w:p>
    <w:p>
      <w:pPr>
        <w:spacing w:after="0"/>
        <w:ind w:left="0"/>
        <w:jc w:val="both"/>
      </w:pPr>
      <w:r>
        <w:rPr>
          <w:rFonts w:ascii="Times New Roman"/>
          <w:b w:val="false"/>
          <w:i w:val="false"/>
          <w:color w:val="000000"/>
          <w:sz w:val="28"/>
        </w:rPr>
        <w:t xml:space="preserve">
                     нии "Казак- акта сверки между </w:t>
      </w:r>
    </w:p>
    <w:p>
      <w:pPr>
        <w:spacing w:after="0"/>
        <w:ind w:left="0"/>
        <w:jc w:val="both"/>
      </w:pPr>
      <w:r>
        <w:rPr>
          <w:rFonts w:ascii="Times New Roman"/>
          <w:b w:val="false"/>
          <w:i w:val="false"/>
          <w:color w:val="000000"/>
          <w:sz w:val="28"/>
        </w:rPr>
        <w:t xml:space="preserve">
                     стан темір  Министерством и ЗАО </w:t>
      </w:r>
    </w:p>
    <w:p>
      <w:pPr>
        <w:spacing w:after="0"/>
        <w:ind w:left="0"/>
        <w:jc w:val="both"/>
      </w:pPr>
      <w:r>
        <w:rPr>
          <w:rFonts w:ascii="Times New Roman"/>
          <w:b w:val="false"/>
          <w:i w:val="false"/>
          <w:color w:val="000000"/>
          <w:sz w:val="28"/>
        </w:rPr>
        <w:t xml:space="preserve">
                     жолы" по    "Казакстан темiр жолы". </w:t>
      </w:r>
    </w:p>
    <w:p>
      <w:pPr>
        <w:spacing w:after="0"/>
        <w:ind w:left="0"/>
        <w:jc w:val="both"/>
      </w:pPr>
      <w:r>
        <w:rPr>
          <w:rFonts w:ascii="Times New Roman"/>
          <w:b w:val="false"/>
          <w:i w:val="false"/>
          <w:color w:val="000000"/>
          <w:sz w:val="28"/>
        </w:rPr>
        <w:t xml:space="preserve">
                     воинским    Возмещение затрат </w:t>
      </w:r>
    </w:p>
    <w:p>
      <w:pPr>
        <w:spacing w:after="0"/>
        <w:ind w:left="0"/>
        <w:jc w:val="both"/>
      </w:pPr>
      <w:r>
        <w:rPr>
          <w:rFonts w:ascii="Times New Roman"/>
          <w:b w:val="false"/>
          <w:i w:val="false"/>
          <w:color w:val="000000"/>
          <w:sz w:val="28"/>
        </w:rPr>
        <w:t xml:space="preserve">
                     перевозкам" по воинским перевозкам.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бюджетной программы: погашение кредиторской задолженности упраздненного Дорожного фонда, числящейся на балансе РГП "Казахавтодор", возмещение затрат ЗАО "НК "Казакстан темiр жолы" по воинским перевозкам с 1996 по 2001 годы. </w:t>
      </w:r>
    </w:p>
    <w:bookmarkStart w:name="z5" w:id="3"/>
    <w:p>
      <w:pPr>
        <w:spacing w:after="0"/>
        <w:ind w:left="0"/>
        <w:jc w:val="both"/>
      </w:pPr>
      <w:r>
        <w:rPr>
          <w:rFonts w:ascii="Times New Roman"/>
          <w:b w:val="false"/>
          <w:i w:val="false"/>
          <w:color w:val="000000"/>
          <w:sz w:val="28"/>
        </w:rPr>
        <w:t xml:space="preserve">
            Приложение 222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w:t>
      </w:r>
      <w:r>
        <w:rPr>
          <w:rFonts w:ascii="Times New Roman"/>
          <w:b w:val="false"/>
          <w:i w:val="false"/>
          <w:color w:val="000000"/>
          <w:sz w:val="28"/>
          <w:u w:val="single"/>
        </w:rPr>
        <w:t>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2 166 тысяч тенге (два миллиона сто шестьдесят шесть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 </w:t>
      </w:r>
      <w:r>
        <w:rPr>
          <w:rFonts w:ascii="Times New Roman"/>
          <w:b w:val="false"/>
          <w:i w:val="false"/>
          <w:color w:val="000000"/>
          <w:sz w:val="28"/>
        </w:rPr>
        <w:t xml:space="preserve">Закона Республики Казахстан от 23 июля 1999 года "О государственной службе";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ноября 1999 года N 1756 "Вопросы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Повышение                             В те- Минис- </w:t>
      </w:r>
    </w:p>
    <w:p>
      <w:pPr>
        <w:spacing w:after="0"/>
        <w:ind w:left="0"/>
        <w:jc w:val="both"/>
      </w:pPr>
      <w:r>
        <w:rPr>
          <w:rFonts w:ascii="Times New Roman"/>
          <w:b w:val="false"/>
          <w:i w:val="false"/>
          <w:color w:val="000000"/>
          <w:sz w:val="28"/>
        </w:rPr>
        <w:t xml:space="preserve">
                     квалифика-                            чение терство </w:t>
      </w:r>
    </w:p>
    <w:p>
      <w:pPr>
        <w:spacing w:after="0"/>
        <w:ind w:left="0"/>
        <w:jc w:val="both"/>
      </w:pPr>
      <w:r>
        <w:rPr>
          <w:rFonts w:ascii="Times New Roman"/>
          <w:b w:val="false"/>
          <w:i w:val="false"/>
          <w:color w:val="000000"/>
          <w:sz w:val="28"/>
        </w:rPr>
        <w:t xml:space="preserve">
                     ции и пере-                           года  транс- </w:t>
      </w:r>
    </w:p>
    <w:p>
      <w:pPr>
        <w:spacing w:after="0"/>
        <w:ind w:left="0"/>
        <w:jc w:val="both"/>
      </w:pPr>
      <w:r>
        <w:rPr>
          <w:rFonts w:ascii="Times New Roman"/>
          <w:b w:val="false"/>
          <w:i w:val="false"/>
          <w:color w:val="000000"/>
          <w:sz w:val="28"/>
        </w:rPr>
        <w:t xml:space="preserve">
                     подготовка                                  порта и </w:t>
      </w:r>
    </w:p>
    <w:p>
      <w:pPr>
        <w:spacing w:after="0"/>
        <w:ind w:left="0"/>
        <w:jc w:val="both"/>
      </w:pPr>
      <w:r>
        <w:rPr>
          <w:rFonts w:ascii="Times New Roman"/>
          <w:b w:val="false"/>
          <w:i w:val="false"/>
          <w:color w:val="000000"/>
          <w:sz w:val="28"/>
        </w:rPr>
        <w:t xml:space="preserve">
                     кадров                                      комму- </w:t>
      </w:r>
    </w:p>
    <w:p>
      <w:pPr>
        <w:spacing w:after="0"/>
        <w:ind w:left="0"/>
        <w:jc w:val="both"/>
      </w:pPr>
      <w:r>
        <w:rPr>
          <w:rFonts w:ascii="Times New Roman"/>
          <w:b w:val="false"/>
          <w:i w:val="false"/>
          <w:color w:val="000000"/>
          <w:sz w:val="28"/>
        </w:rPr>
        <w:t xml:space="preserve">
                                                                 никаций </w:t>
      </w:r>
    </w:p>
    <w:p>
      <w:pPr>
        <w:spacing w:after="0"/>
        <w:ind w:left="0"/>
        <w:jc w:val="both"/>
      </w:pPr>
      <w:r>
        <w:rPr>
          <w:rFonts w:ascii="Times New Roman"/>
          <w:b w:val="false"/>
          <w:i w:val="false"/>
          <w:color w:val="000000"/>
          <w:sz w:val="28"/>
        </w:rPr>
        <w:t xml:space="preserve">
      1         005  Повышение   Приобретение услуг по           Респуб- </w:t>
      </w:r>
    </w:p>
    <w:p>
      <w:pPr>
        <w:spacing w:after="0"/>
        <w:ind w:left="0"/>
        <w:jc w:val="both"/>
      </w:pPr>
      <w:r>
        <w:rPr>
          <w:rFonts w:ascii="Times New Roman"/>
          <w:b w:val="false"/>
          <w:i w:val="false"/>
          <w:color w:val="000000"/>
          <w:sz w:val="28"/>
        </w:rPr>
        <w:t xml:space="preserve">
                     квалифика-  повышению квалификации          лики </w:t>
      </w:r>
    </w:p>
    <w:p>
      <w:pPr>
        <w:spacing w:after="0"/>
        <w:ind w:left="0"/>
        <w:jc w:val="both"/>
      </w:pPr>
      <w:r>
        <w:rPr>
          <w:rFonts w:ascii="Times New Roman"/>
          <w:b w:val="false"/>
          <w:i w:val="false"/>
          <w:color w:val="000000"/>
          <w:sz w:val="28"/>
        </w:rPr>
        <w:t xml:space="preserve">
                     ции госу-   государственных служащих        Казах- </w:t>
      </w:r>
    </w:p>
    <w:p>
      <w:pPr>
        <w:spacing w:after="0"/>
        <w:ind w:left="0"/>
        <w:jc w:val="both"/>
      </w:pPr>
      <w:r>
        <w:rPr>
          <w:rFonts w:ascii="Times New Roman"/>
          <w:b w:val="false"/>
          <w:i w:val="false"/>
          <w:color w:val="000000"/>
          <w:sz w:val="28"/>
        </w:rPr>
        <w:t xml:space="preserve">
                     дарствен-   согласно утвержденному          стан </w:t>
      </w:r>
    </w:p>
    <w:p>
      <w:pPr>
        <w:spacing w:after="0"/>
        <w:ind w:left="0"/>
        <w:jc w:val="both"/>
      </w:pPr>
      <w:r>
        <w:rPr>
          <w:rFonts w:ascii="Times New Roman"/>
          <w:b w:val="false"/>
          <w:i w:val="false"/>
          <w:color w:val="000000"/>
          <w:sz w:val="28"/>
        </w:rPr>
        <w:t xml:space="preserve">
                     ных служа-  плану повышения квалифи- </w:t>
      </w:r>
    </w:p>
    <w:p>
      <w:pPr>
        <w:spacing w:after="0"/>
        <w:ind w:left="0"/>
        <w:jc w:val="both"/>
      </w:pPr>
      <w:r>
        <w:rPr>
          <w:rFonts w:ascii="Times New Roman"/>
          <w:b w:val="false"/>
          <w:i w:val="false"/>
          <w:color w:val="000000"/>
          <w:sz w:val="28"/>
        </w:rPr>
        <w:t xml:space="preserve">
                     щих         кации, в том числе обу- </w:t>
      </w:r>
    </w:p>
    <w:p>
      <w:pPr>
        <w:spacing w:after="0"/>
        <w:ind w:left="0"/>
        <w:jc w:val="both"/>
      </w:pPr>
      <w:r>
        <w:rPr>
          <w:rFonts w:ascii="Times New Roman"/>
          <w:b w:val="false"/>
          <w:i w:val="false"/>
          <w:color w:val="000000"/>
          <w:sz w:val="28"/>
        </w:rPr>
        <w:t xml:space="preserve">
                                 чение государственному </w:t>
      </w:r>
    </w:p>
    <w:p>
      <w:pPr>
        <w:spacing w:after="0"/>
        <w:ind w:left="0"/>
        <w:jc w:val="both"/>
      </w:pPr>
      <w:r>
        <w:rPr>
          <w:rFonts w:ascii="Times New Roman"/>
          <w:b w:val="false"/>
          <w:i w:val="false"/>
          <w:color w:val="000000"/>
          <w:sz w:val="28"/>
        </w:rPr>
        <w:t xml:space="preserve">
                                 языку. Среднегодовое </w:t>
      </w:r>
    </w:p>
    <w:p>
      <w:pPr>
        <w:spacing w:after="0"/>
        <w:ind w:left="0"/>
        <w:jc w:val="both"/>
      </w:pPr>
      <w:r>
        <w:rPr>
          <w:rFonts w:ascii="Times New Roman"/>
          <w:b w:val="false"/>
          <w:i w:val="false"/>
          <w:color w:val="000000"/>
          <w:sz w:val="28"/>
        </w:rPr>
        <w:t xml:space="preserve">
                                 количество государствен- </w:t>
      </w:r>
    </w:p>
    <w:p>
      <w:pPr>
        <w:spacing w:after="0"/>
        <w:ind w:left="0"/>
        <w:jc w:val="both"/>
      </w:pPr>
      <w:r>
        <w:rPr>
          <w:rFonts w:ascii="Times New Roman"/>
          <w:b w:val="false"/>
          <w:i w:val="false"/>
          <w:color w:val="000000"/>
          <w:sz w:val="28"/>
        </w:rPr>
        <w:t xml:space="preserve">
                                 ных служащих, проходящих </w:t>
      </w:r>
    </w:p>
    <w:p>
      <w:pPr>
        <w:spacing w:after="0"/>
        <w:ind w:left="0"/>
        <w:jc w:val="both"/>
      </w:pPr>
      <w:r>
        <w:rPr>
          <w:rFonts w:ascii="Times New Roman"/>
          <w:b w:val="false"/>
          <w:i w:val="false"/>
          <w:color w:val="000000"/>
          <w:sz w:val="28"/>
        </w:rPr>
        <w:t xml:space="preserve">
                                 курсы повышения квалифи- </w:t>
      </w:r>
    </w:p>
    <w:p>
      <w:pPr>
        <w:spacing w:after="0"/>
        <w:ind w:left="0"/>
        <w:jc w:val="both"/>
      </w:pPr>
      <w:r>
        <w:rPr>
          <w:rFonts w:ascii="Times New Roman"/>
          <w:b w:val="false"/>
          <w:i w:val="false"/>
          <w:color w:val="000000"/>
          <w:sz w:val="28"/>
        </w:rPr>
        <w:t xml:space="preserve">
                                 кации, - 414.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bookmarkStart w:name="z6" w:id="4"/>
    <w:p>
      <w:pPr>
        <w:spacing w:after="0"/>
        <w:ind w:left="0"/>
        <w:jc w:val="both"/>
      </w:pPr>
      <w:r>
        <w:rPr>
          <w:rFonts w:ascii="Times New Roman"/>
          <w:b w:val="false"/>
          <w:i w:val="false"/>
          <w:color w:val="000000"/>
          <w:sz w:val="28"/>
        </w:rPr>
        <w:t xml:space="preserve">
      Приложение 223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общеобразовательного</w:t>
      </w:r>
      <w:r>
        <w:rPr>
          <w:rFonts w:ascii="Times New Roman"/>
          <w:b w:val="false"/>
          <w:i w:val="false"/>
          <w:color w:val="000000"/>
          <w:sz w:val="28"/>
        </w:rPr>
        <w:t xml:space="preserve"> </w:t>
      </w:r>
      <w:r>
        <w:rPr>
          <w:rFonts w:ascii="Times New Roman"/>
          <w:b/>
          <w:i w:val="false"/>
          <w:color w:val="000000"/>
          <w:sz w:val="28"/>
        </w:rPr>
        <w:t>обучения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269 695 тысяч тенге (двести шестьдесят девять миллионов шестьсот девяносто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43 </w:t>
      </w:r>
      <w:r>
        <w:rPr>
          <w:rFonts w:ascii="Times New Roman"/>
          <w:b w:val="false"/>
          <w:i w:val="false"/>
          <w:color w:val="000000"/>
          <w:sz w:val="28"/>
        </w:rPr>
        <w:t xml:space="preserve">Закона Республики Казахстан от 7 июня 1999 года N 389-I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сентября 2001 года N 1237 "Об утверждении Плана развития республиканского государственного предприятия "Казакстан темiр жолы"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общеобразовательного обучения. </w:t>
      </w:r>
    </w:p>
    <w:p>
      <w:pPr>
        <w:spacing w:after="0"/>
        <w:ind w:left="0"/>
        <w:jc w:val="both"/>
      </w:pPr>
      <w:r>
        <w:rPr>
          <w:rFonts w:ascii="Times New Roman"/>
          <w:b w:val="false"/>
          <w:i w:val="false"/>
          <w:color w:val="000000"/>
          <w:sz w:val="28"/>
        </w:rPr>
        <w:t xml:space="preserve">
            5. Задачи бюджетной программы: субсидирование закрытого акционерного общества "Национальная компания "Казакстан темiр жолы" на обеспечение общеобразовательного обучения в организациях образования (общеобразовательные школы и школы-интернаты).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Субсидиро-  Субсидирование убытков    В те- Минис- </w:t>
      </w:r>
    </w:p>
    <w:p>
      <w:pPr>
        <w:spacing w:after="0"/>
        <w:ind w:left="0"/>
        <w:jc w:val="both"/>
      </w:pPr>
      <w:r>
        <w:rPr>
          <w:rFonts w:ascii="Times New Roman"/>
          <w:b w:val="false"/>
          <w:i w:val="false"/>
          <w:color w:val="000000"/>
          <w:sz w:val="28"/>
        </w:rPr>
        <w:t xml:space="preserve">
                     вание обще- закрытого акционерного    чение терство </w:t>
      </w:r>
    </w:p>
    <w:p>
      <w:pPr>
        <w:spacing w:after="0"/>
        <w:ind w:left="0"/>
        <w:jc w:val="both"/>
      </w:pPr>
      <w:r>
        <w:rPr>
          <w:rFonts w:ascii="Times New Roman"/>
          <w:b w:val="false"/>
          <w:i w:val="false"/>
          <w:color w:val="000000"/>
          <w:sz w:val="28"/>
        </w:rPr>
        <w:t xml:space="preserve">
                     образова-   общества "Национальная    года  транс- </w:t>
      </w:r>
    </w:p>
    <w:p>
      <w:pPr>
        <w:spacing w:after="0"/>
        <w:ind w:left="0"/>
        <w:jc w:val="both"/>
      </w:pPr>
      <w:r>
        <w:rPr>
          <w:rFonts w:ascii="Times New Roman"/>
          <w:b w:val="false"/>
          <w:i w:val="false"/>
          <w:color w:val="000000"/>
          <w:sz w:val="28"/>
        </w:rPr>
        <w:t xml:space="preserve">
                     тельного    компания "Казакстан темір       порта и </w:t>
      </w:r>
    </w:p>
    <w:p>
      <w:pPr>
        <w:spacing w:after="0"/>
        <w:ind w:left="0"/>
        <w:jc w:val="both"/>
      </w:pPr>
      <w:r>
        <w:rPr>
          <w:rFonts w:ascii="Times New Roman"/>
          <w:b w:val="false"/>
          <w:i w:val="false"/>
          <w:color w:val="000000"/>
          <w:sz w:val="28"/>
        </w:rPr>
        <w:t xml:space="preserve">
                     обучения    жолы" по содержанию и           коммуни- </w:t>
      </w:r>
    </w:p>
    <w:p>
      <w:pPr>
        <w:spacing w:after="0"/>
        <w:ind w:left="0"/>
        <w:jc w:val="both"/>
      </w:pPr>
      <w:r>
        <w:rPr>
          <w:rFonts w:ascii="Times New Roman"/>
          <w:b w:val="false"/>
          <w:i w:val="false"/>
          <w:color w:val="000000"/>
          <w:sz w:val="28"/>
        </w:rPr>
        <w:t xml:space="preserve">
                     на респуб-  обеспечению функциониро-        кации </w:t>
      </w:r>
    </w:p>
    <w:p>
      <w:pPr>
        <w:spacing w:after="0"/>
        <w:ind w:left="0"/>
        <w:jc w:val="both"/>
      </w:pPr>
      <w:r>
        <w:rPr>
          <w:rFonts w:ascii="Times New Roman"/>
          <w:b w:val="false"/>
          <w:i w:val="false"/>
          <w:color w:val="000000"/>
          <w:sz w:val="28"/>
        </w:rPr>
        <w:t xml:space="preserve">
                     ликанском   вания учреждений обще-          Респуб- </w:t>
      </w:r>
    </w:p>
    <w:p>
      <w:pPr>
        <w:spacing w:after="0"/>
        <w:ind w:left="0"/>
        <w:jc w:val="both"/>
      </w:pPr>
      <w:r>
        <w:rPr>
          <w:rFonts w:ascii="Times New Roman"/>
          <w:b w:val="false"/>
          <w:i w:val="false"/>
          <w:color w:val="000000"/>
          <w:sz w:val="28"/>
        </w:rPr>
        <w:t xml:space="preserve">
                     уровне      образовательного обучения.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функционирования учреждений образования закрытого акционерного общества "Национальная компания "Казакстан темір жолы". </w:t>
      </w:r>
    </w:p>
    <w:bookmarkStart w:name="z7" w:id="5"/>
    <w:p>
      <w:pPr>
        <w:spacing w:after="0"/>
        <w:ind w:left="0"/>
        <w:jc w:val="both"/>
      </w:pPr>
      <w:r>
        <w:rPr>
          <w:rFonts w:ascii="Times New Roman"/>
          <w:b w:val="false"/>
          <w:i w:val="false"/>
          <w:color w:val="000000"/>
          <w:sz w:val="28"/>
        </w:rPr>
        <w:t xml:space="preserve">
      Приложение 224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водных</w:t>
      </w:r>
      <w:r>
        <w:rPr>
          <w:rFonts w:ascii="Times New Roman"/>
          <w:b w:val="false"/>
          <w:i w:val="false"/>
          <w:color w:val="000000"/>
          <w:sz w:val="28"/>
        </w:rPr>
        <w:t xml:space="preserve"> </w:t>
      </w:r>
      <w:r>
        <w:rPr>
          <w:rFonts w:ascii="Times New Roman"/>
          <w:b/>
          <w:i w:val="false"/>
          <w:color w:val="000000"/>
          <w:sz w:val="28"/>
        </w:rPr>
        <w:t>путе</w:t>
      </w:r>
      <w:r>
        <w:rPr>
          <w:rFonts w:ascii="Times New Roman"/>
          <w:b/>
          <w:i w:val="false"/>
          <w:color w:val="000000"/>
          <w:sz w:val="28"/>
        </w:rPr>
        <w:t>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судоходном</w:t>
      </w:r>
      <w:r>
        <w:rPr>
          <w:rFonts w:ascii="Times New Roman"/>
          <w:b w:val="false"/>
          <w:i w:val="false"/>
          <w:color w:val="000000"/>
          <w:sz w:val="28"/>
        </w:rPr>
        <w:t xml:space="preserve"> </w:t>
      </w:r>
      <w:r>
        <w:rPr>
          <w:rFonts w:ascii="Times New Roman"/>
          <w:b/>
          <w:i w:val="false"/>
          <w:color w:val="000000"/>
          <w:sz w:val="28"/>
        </w:rPr>
        <w:t>состоянии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шлюзов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360 431 тысяча тенге (триста шестьдесят миллионов четыреста тридцать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 xml:space="preserve">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21 декабря 1994 года N 1429 "Об утверждении положения о государственных внутренних водных путях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октября 2000 года N 1587 "Об утверждении Перечня объектов государственной собственности, не подлежащих приватизации".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безопасности судоходства на внутренних водных путях. </w:t>
      </w:r>
    </w:p>
    <w:p>
      <w:pPr>
        <w:spacing w:after="0"/>
        <w:ind w:left="0"/>
        <w:jc w:val="both"/>
      </w:pPr>
      <w:r>
        <w:rPr>
          <w:rFonts w:ascii="Times New Roman"/>
          <w:b w:val="false"/>
          <w:i w:val="false"/>
          <w:color w:val="000000"/>
          <w:sz w:val="28"/>
        </w:rPr>
        <w:t xml:space="preserve">
            5. Задачи бюджетной программы: обеспечение гарантированных габаритов судового хода посредством выставления и содержания знаков навигационного оборудования и инвентаря, выполнение дноуглубительных (землечерпательных), выправительных, дноочистительных работ, содержание судоходных гидротехнических сооружений (шлюзов) в безопасном состоянии.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Павлодарская область:     Период Минис- </w:t>
      </w:r>
    </w:p>
    <w:p>
      <w:pPr>
        <w:spacing w:after="0"/>
        <w:ind w:left="0"/>
        <w:jc w:val="both"/>
      </w:pPr>
      <w:r>
        <w:rPr>
          <w:rFonts w:ascii="Times New Roman"/>
          <w:b w:val="false"/>
          <w:i w:val="false"/>
          <w:color w:val="000000"/>
          <w:sz w:val="28"/>
        </w:rPr>
        <w:t xml:space="preserve">
                     Обеспечение -выставление (снятие) и   нави-  терство </w:t>
      </w:r>
    </w:p>
    <w:p>
      <w:pPr>
        <w:spacing w:after="0"/>
        <w:ind w:left="0"/>
        <w:jc w:val="both"/>
      </w:pPr>
      <w:r>
        <w:rPr>
          <w:rFonts w:ascii="Times New Roman"/>
          <w:b w:val="false"/>
          <w:i w:val="false"/>
          <w:color w:val="000000"/>
          <w:sz w:val="28"/>
        </w:rPr>
        <w:t xml:space="preserve">
                     водных пу-  обслуживание знаков нави- гации  транс- </w:t>
      </w:r>
    </w:p>
    <w:p>
      <w:pPr>
        <w:spacing w:after="0"/>
        <w:ind w:left="0"/>
        <w:jc w:val="both"/>
      </w:pPr>
      <w:r>
        <w:rPr>
          <w:rFonts w:ascii="Times New Roman"/>
          <w:b w:val="false"/>
          <w:i w:val="false"/>
          <w:color w:val="000000"/>
          <w:sz w:val="28"/>
        </w:rPr>
        <w:t xml:space="preserve">
                     тей в судо- гационного оборудования   Майск- порта и </w:t>
      </w:r>
    </w:p>
    <w:p>
      <w:pPr>
        <w:spacing w:after="0"/>
        <w:ind w:left="0"/>
        <w:jc w:val="both"/>
      </w:pPr>
      <w:r>
        <w:rPr>
          <w:rFonts w:ascii="Times New Roman"/>
          <w:b w:val="false"/>
          <w:i w:val="false"/>
          <w:color w:val="000000"/>
          <w:sz w:val="28"/>
        </w:rPr>
        <w:t xml:space="preserve">
                     ходном сос- на участках р. Иртыш      Павло- коммуни- </w:t>
      </w:r>
    </w:p>
    <w:p>
      <w:pPr>
        <w:spacing w:after="0"/>
        <w:ind w:left="0"/>
        <w:jc w:val="both"/>
      </w:pPr>
      <w:r>
        <w:rPr>
          <w:rFonts w:ascii="Times New Roman"/>
          <w:b w:val="false"/>
          <w:i w:val="false"/>
          <w:color w:val="000000"/>
          <w:sz w:val="28"/>
        </w:rPr>
        <w:t xml:space="preserve">
                     тоянии и    протяженностью 634 км;    дар с  каций </w:t>
      </w:r>
    </w:p>
    <w:p>
      <w:pPr>
        <w:spacing w:after="0"/>
        <w:ind w:left="0"/>
        <w:jc w:val="both"/>
      </w:pPr>
      <w:r>
        <w:rPr>
          <w:rFonts w:ascii="Times New Roman"/>
          <w:b w:val="false"/>
          <w:i w:val="false"/>
          <w:color w:val="000000"/>
          <w:sz w:val="28"/>
        </w:rPr>
        <w:t xml:space="preserve">
                     содержание                            25 ап- Респуб- </w:t>
      </w:r>
    </w:p>
    <w:p>
      <w:pPr>
        <w:spacing w:after="0"/>
        <w:ind w:left="0"/>
        <w:jc w:val="both"/>
      </w:pPr>
      <w:r>
        <w:rPr>
          <w:rFonts w:ascii="Times New Roman"/>
          <w:b w:val="false"/>
          <w:i w:val="false"/>
          <w:color w:val="000000"/>
          <w:sz w:val="28"/>
        </w:rPr>
        <w:t xml:space="preserve">
                     шлюзов                                реля   лики </w:t>
      </w:r>
    </w:p>
    <w:p>
      <w:pPr>
        <w:spacing w:after="0"/>
        <w:ind w:left="0"/>
        <w:jc w:val="both"/>
      </w:pPr>
      <w:r>
        <w:rPr>
          <w:rFonts w:ascii="Times New Roman"/>
          <w:b w:val="false"/>
          <w:i w:val="false"/>
          <w:color w:val="000000"/>
          <w:sz w:val="28"/>
        </w:rPr>
        <w:t xml:space="preserve">
                                                           до 3   Казах- </w:t>
      </w:r>
    </w:p>
    <w:p>
      <w:pPr>
        <w:spacing w:after="0"/>
        <w:ind w:left="0"/>
        <w:jc w:val="both"/>
      </w:pPr>
      <w:r>
        <w:rPr>
          <w:rFonts w:ascii="Times New Roman"/>
          <w:b w:val="false"/>
          <w:i w:val="false"/>
          <w:color w:val="000000"/>
          <w:sz w:val="28"/>
        </w:rPr>
        <w:t xml:space="preserve">
                                                           нояб-  стан </w:t>
      </w:r>
    </w:p>
    <w:p>
      <w:pPr>
        <w:spacing w:after="0"/>
        <w:ind w:left="0"/>
        <w:jc w:val="both"/>
      </w:pPr>
      <w:r>
        <w:rPr>
          <w:rFonts w:ascii="Times New Roman"/>
          <w:b w:val="false"/>
          <w:i w:val="false"/>
          <w:color w:val="000000"/>
          <w:sz w:val="28"/>
        </w:rPr>
        <w:t xml:space="preserve">
                                                           ря; </w:t>
      </w:r>
    </w:p>
    <w:p>
      <w:pPr>
        <w:spacing w:after="0"/>
        <w:ind w:left="0"/>
        <w:jc w:val="both"/>
      </w:pPr>
      <w:r>
        <w:rPr>
          <w:rFonts w:ascii="Times New Roman"/>
          <w:b w:val="false"/>
          <w:i w:val="false"/>
          <w:color w:val="000000"/>
          <w:sz w:val="28"/>
        </w:rPr>
        <w:t xml:space="preserve">
                                 - работы по дноуглублению Павло- </w:t>
      </w:r>
    </w:p>
    <w:p>
      <w:pPr>
        <w:spacing w:after="0"/>
        <w:ind w:left="0"/>
        <w:jc w:val="both"/>
      </w:pPr>
      <w:r>
        <w:rPr>
          <w:rFonts w:ascii="Times New Roman"/>
          <w:b w:val="false"/>
          <w:i w:val="false"/>
          <w:color w:val="000000"/>
          <w:sz w:val="28"/>
        </w:rPr>
        <w:t xml:space="preserve">
                                 (землечерпанию) в объеме  дар-Клин </w:t>
      </w:r>
    </w:p>
    <w:p>
      <w:pPr>
        <w:spacing w:after="0"/>
        <w:ind w:left="0"/>
        <w:jc w:val="both"/>
      </w:pPr>
      <w:r>
        <w:rPr>
          <w:rFonts w:ascii="Times New Roman"/>
          <w:b w:val="false"/>
          <w:i w:val="false"/>
          <w:color w:val="000000"/>
          <w:sz w:val="28"/>
        </w:rPr>
        <w:t xml:space="preserve">
                                 1250 тыс.м </w:t>
      </w:r>
      <w:r>
        <w:rPr>
          <w:rFonts w:ascii="Times New Roman"/>
          <w:b w:val="false"/>
          <w:i w:val="false"/>
          <w:color w:val="000000"/>
          <w:vertAlign w:val="superscript"/>
        </w:rPr>
        <w:t xml:space="preserve">3 </w:t>
      </w:r>
      <w:r>
        <w:rPr>
          <w:rFonts w:ascii="Times New Roman"/>
          <w:b w:val="false"/>
          <w:i w:val="false"/>
          <w:color w:val="000000"/>
          <w:sz w:val="28"/>
        </w:rPr>
        <w:t xml:space="preserve">;              с 26 ап- </w:t>
      </w:r>
    </w:p>
    <w:p>
      <w:pPr>
        <w:spacing w:after="0"/>
        <w:ind w:left="0"/>
        <w:jc w:val="both"/>
      </w:pPr>
      <w:r>
        <w:rPr>
          <w:rFonts w:ascii="Times New Roman"/>
          <w:b w:val="false"/>
          <w:i w:val="false"/>
          <w:color w:val="000000"/>
          <w:sz w:val="28"/>
        </w:rPr>
        <w:t xml:space="preserve">
                                                           реля до </w:t>
      </w:r>
    </w:p>
    <w:p>
      <w:pPr>
        <w:spacing w:after="0"/>
        <w:ind w:left="0"/>
        <w:jc w:val="both"/>
      </w:pPr>
      <w:r>
        <w:rPr>
          <w:rFonts w:ascii="Times New Roman"/>
          <w:b w:val="false"/>
          <w:i w:val="false"/>
          <w:color w:val="000000"/>
          <w:sz w:val="28"/>
        </w:rPr>
        <w:t xml:space="preserve">
                                                           1 ноября </w:t>
      </w:r>
    </w:p>
    <w:p>
      <w:pPr>
        <w:spacing w:after="0"/>
        <w:ind w:left="0"/>
        <w:jc w:val="both"/>
      </w:pPr>
      <w:r>
        <w:rPr>
          <w:rFonts w:ascii="Times New Roman"/>
          <w:b w:val="false"/>
          <w:i w:val="false"/>
          <w:color w:val="000000"/>
          <w:sz w:val="28"/>
        </w:rPr>
        <w:t xml:space="preserve">
                                 - дноочистительные </w:t>
      </w:r>
    </w:p>
    <w:p>
      <w:pPr>
        <w:spacing w:after="0"/>
        <w:ind w:left="0"/>
        <w:jc w:val="both"/>
      </w:pPr>
      <w:r>
        <w:rPr>
          <w:rFonts w:ascii="Times New Roman"/>
          <w:b w:val="false"/>
          <w:i w:val="false"/>
          <w:color w:val="000000"/>
          <w:sz w:val="28"/>
        </w:rPr>
        <w:t xml:space="preserve">
                                 работы - 5500 т. </w:t>
      </w:r>
    </w:p>
    <w:p>
      <w:pPr>
        <w:spacing w:after="0"/>
        <w:ind w:left="0"/>
        <w:jc w:val="both"/>
      </w:pPr>
      <w:r>
        <w:rPr>
          <w:rFonts w:ascii="Times New Roman"/>
          <w:b w:val="false"/>
          <w:i w:val="false"/>
          <w:color w:val="000000"/>
          <w:sz w:val="28"/>
        </w:rPr>
        <w:t xml:space="preserve">
                                   -ремонт флота:            В те- </w:t>
      </w:r>
    </w:p>
    <w:p>
      <w:pPr>
        <w:spacing w:after="0"/>
        <w:ind w:left="0"/>
        <w:jc w:val="both"/>
      </w:pPr>
      <w:r>
        <w:rPr>
          <w:rFonts w:ascii="Times New Roman"/>
          <w:b w:val="false"/>
          <w:i w:val="false"/>
          <w:color w:val="000000"/>
          <w:sz w:val="28"/>
        </w:rPr>
        <w:t xml:space="preserve">
                                 -текущий ремонт 11 (ед.); чение </w:t>
      </w:r>
    </w:p>
    <w:p>
      <w:pPr>
        <w:spacing w:after="0"/>
        <w:ind w:left="0"/>
        <w:jc w:val="both"/>
      </w:pPr>
      <w:r>
        <w:rPr>
          <w:rFonts w:ascii="Times New Roman"/>
          <w:b w:val="false"/>
          <w:i w:val="false"/>
          <w:color w:val="000000"/>
          <w:sz w:val="28"/>
        </w:rPr>
        <w:t xml:space="preserve">
                                 -средний ремонт 5 (ед.);  года </w:t>
      </w:r>
    </w:p>
    <w:p>
      <w:pPr>
        <w:spacing w:after="0"/>
        <w:ind w:left="0"/>
        <w:jc w:val="both"/>
      </w:pPr>
      <w:r>
        <w:rPr>
          <w:rFonts w:ascii="Times New Roman"/>
          <w:b w:val="false"/>
          <w:i w:val="false"/>
          <w:color w:val="000000"/>
          <w:sz w:val="28"/>
        </w:rPr>
        <w:t xml:space="preserve">
                                 -изготовление и ремонт </w:t>
      </w:r>
    </w:p>
    <w:p>
      <w:pPr>
        <w:spacing w:after="0"/>
        <w:ind w:left="0"/>
        <w:jc w:val="both"/>
      </w:pPr>
      <w:r>
        <w:rPr>
          <w:rFonts w:ascii="Times New Roman"/>
          <w:b w:val="false"/>
          <w:i w:val="false"/>
          <w:color w:val="000000"/>
          <w:sz w:val="28"/>
        </w:rPr>
        <w:t xml:space="preserve">
                                 обстановочного имущества </w:t>
      </w:r>
    </w:p>
    <w:p>
      <w:pPr>
        <w:spacing w:after="0"/>
        <w:ind w:left="0"/>
        <w:jc w:val="both"/>
      </w:pPr>
      <w:r>
        <w:rPr>
          <w:rFonts w:ascii="Times New Roman"/>
          <w:b w:val="false"/>
          <w:i w:val="false"/>
          <w:color w:val="000000"/>
          <w:sz w:val="28"/>
        </w:rPr>
        <w:t xml:space="preserve">
                                 и инвентаря; </w:t>
      </w:r>
    </w:p>
    <w:p>
      <w:pPr>
        <w:spacing w:after="0"/>
        <w:ind w:left="0"/>
        <w:jc w:val="both"/>
      </w:pPr>
      <w:r>
        <w:rPr>
          <w:rFonts w:ascii="Times New Roman"/>
          <w:b w:val="false"/>
          <w:i w:val="false"/>
          <w:color w:val="000000"/>
          <w:sz w:val="28"/>
        </w:rPr>
        <w:t xml:space="preserve">
                                   Восточно-Казахстанская область: </w:t>
      </w:r>
    </w:p>
    <w:p>
      <w:pPr>
        <w:spacing w:after="0"/>
        <w:ind w:left="0"/>
        <w:jc w:val="both"/>
      </w:pPr>
      <w:r>
        <w:rPr>
          <w:rFonts w:ascii="Times New Roman"/>
          <w:b w:val="false"/>
          <w:i w:val="false"/>
          <w:color w:val="000000"/>
          <w:sz w:val="28"/>
        </w:rPr>
        <w:t xml:space="preserve">
                                   Восточно-Казахстанское    Период </w:t>
      </w:r>
    </w:p>
    <w:p>
      <w:pPr>
        <w:spacing w:after="0"/>
        <w:ind w:left="0"/>
        <w:jc w:val="both"/>
      </w:pPr>
      <w:r>
        <w:rPr>
          <w:rFonts w:ascii="Times New Roman"/>
          <w:b w:val="false"/>
          <w:i w:val="false"/>
          <w:color w:val="000000"/>
          <w:sz w:val="28"/>
        </w:rPr>
        <w:t xml:space="preserve">
                                 предприятие водных путей: навига- </w:t>
      </w:r>
    </w:p>
    <w:p>
      <w:pPr>
        <w:spacing w:after="0"/>
        <w:ind w:left="0"/>
        <w:jc w:val="both"/>
      </w:pPr>
      <w:r>
        <w:rPr>
          <w:rFonts w:ascii="Times New Roman"/>
          <w:b w:val="false"/>
          <w:i w:val="false"/>
          <w:color w:val="000000"/>
          <w:sz w:val="28"/>
        </w:rPr>
        <w:t xml:space="preserve">
                                 -выставление (снятие) и   ции с </w:t>
      </w:r>
    </w:p>
    <w:p>
      <w:pPr>
        <w:spacing w:after="0"/>
        <w:ind w:left="0"/>
        <w:jc w:val="both"/>
      </w:pPr>
      <w:r>
        <w:rPr>
          <w:rFonts w:ascii="Times New Roman"/>
          <w:b w:val="false"/>
          <w:i w:val="false"/>
          <w:color w:val="000000"/>
          <w:sz w:val="28"/>
        </w:rPr>
        <w:t xml:space="preserve">
                                 обслуживание знаков       25 ап- </w:t>
      </w:r>
    </w:p>
    <w:p>
      <w:pPr>
        <w:spacing w:after="0"/>
        <w:ind w:left="0"/>
        <w:jc w:val="both"/>
      </w:pPr>
      <w:r>
        <w:rPr>
          <w:rFonts w:ascii="Times New Roman"/>
          <w:b w:val="false"/>
          <w:i w:val="false"/>
          <w:color w:val="000000"/>
          <w:sz w:val="28"/>
        </w:rPr>
        <w:t xml:space="preserve">
                                 навигационного оборудо-   реля до </w:t>
      </w:r>
    </w:p>
    <w:p>
      <w:pPr>
        <w:spacing w:after="0"/>
        <w:ind w:left="0"/>
        <w:jc w:val="both"/>
      </w:pPr>
      <w:r>
        <w:rPr>
          <w:rFonts w:ascii="Times New Roman"/>
          <w:b w:val="false"/>
          <w:i w:val="false"/>
          <w:color w:val="000000"/>
          <w:sz w:val="28"/>
        </w:rPr>
        <w:t xml:space="preserve">
                                 вания на участках р.Иртыш 10 ноября </w:t>
      </w:r>
    </w:p>
    <w:p>
      <w:pPr>
        <w:spacing w:after="0"/>
        <w:ind w:left="0"/>
        <w:jc w:val="both"/>
      </w:pPr>
      <w:r>
        <w:rPr>
          <w:rFonts w:ascii="Times New Roman"/>
          <w:b w:val="false"/>
          <w:i w:val="false"/>
          <w:color w:val="000000"/>
          <w:sz w:val="28"/>
        </w:rPr>
        <w:t xml:space="preserve">
                                 протяженностью 796 км; </w:t>
      </w:r>
    </w:p>
    <w:p>
      <w:pPr>
        <w:spacing w:after="0"/>
        <w:ind w:left="0"/>
        <w:jc w:val="both"/>
      </w:pPr>
      <w:r>
        <w:rPr>
          <w:rFonts w:ascii="Times New Roman"/>
          <w:b w:val="false"/>
          <w:i w:val="false"/>
          <w:color w:val="000000"/>
          <w:sz w:val="28"/>
        </w:rPr>
        <w:t xml:space="preserve">
                                 - содержание и текущий    В тече- </w:t>
      </w:r>
    </w:p>
    <w:p>
      <w:pPr>
        <w:spacing w:after="0"/>
        <w:ind w:left="0"/>
        <w:jc w:val="both"/>
      </w:pPr>
      <w:r>
        <w:rPr>
          <w:rFonts w:ascii="Times New Roman"/>
          <w:b w:val="false"/>
          <w:i w:val="false"/>
          <w:color w:val="000000"/>
          <w:sz w:val="28"/>
        </w:rPr>
        <w:t xml:space="preserve">
                                 ремонт Усть-Каменогорс-   ние </w:t>
      </w:r>
    </w:p>
    <w:p>
      <w:pPr>
        <w:spacing w:after="0"/>
        <w:ind w:left="0"/>
        <w:jc w:val="both"/>
      </w:pPr>
      <w:r>
        <w:rPr>
          <w:rFonts w:ascii="Times New Roman"/>
          <w:b w:val="false"/>
          <w:i w:val="false"/>
          <w:color w:val="000000"/>
          <w:sz w:val="28"/>
        </w:rPr>
        <w:t xml:space="preserve">
                                 кого и Бухтарминского     года </w:t>
      </w:r>
    </w:p>
    <w:p>
      <w:pPr>
        <w:spacing w:after="0"/>
        <w:ind w:left="0"/>
        <w:jc w:val="both"/>
      </w:pPr>
      <w:r>
        <w:rPr>
          <w:rFonts w:ascii="Times New Roman"/>
          <w:b w:val="false"/>
          <w:i w:val="false"/>
          <w:color w:val="000000"/>
          <w:sz w:val="28"/>
        </w:rPr>
        <w:t xml:space="preserve">
                                 шлюзов; </w:t>
      </w:r>
    </w:p>
    <w:p>
      <w:pPr>
        <w:spacing w:after="0"/>
        <w:ind w:left="0"/>
        <w:jc w:val="both"/>
      </w:pPr>
      <w:r>
        <w:rPr>
          <w:rFonts w:ascii="Times New Roman"/>
          <w:b w:val="false"/>
          <w:i w:val="false"/>
          <w:color w:val="000000"/>
          <w:sz w:val="28"/>
        </w:rPr>
        <w:t xml:space="preserve">
                                 -работы по реализации </w:t>
      </w:r>
    </w:p>
    <w:p>
      <w:pPr>
        <w:spacing w:after="0"/>
        <w:ind w:left="0"/>
        <w:jc w:val="both"/>
      </w:pPr>
      <w:r>
        <w:rPr>
          <w:rFonts w:ascii="Times New Roman"/>
          <w:b w:val="false"/>
          <w:i w:val="false"/>
          <w:color w:val="000000"/>
          <w:sz w:val="28"/>
        </w:rPr>
        <w:t xml:space="preserve">
                                 плана мероприятий по </w:t>
      </w:r>
    </w:p>
    <w:p>
      <w:pPr>
        <w:spacing w:after="0"/>
        <w:ind w:left="0"/>
        <w:jc w:val="both"/>
      </w:pPr>
      <w:r>
        <w:rPr>
          <w:rFonts w:ascii="Times New Roman"/>
          <w:b w:val="false"/>
          <w:i w:val="false"/>
          <w:color w:val="000000"/>
          <w:sz w:val="28"/>
        </w:rPr>
        <w:t xml:space="preserve">
                                 обеспечению безаварийной </w:t>
      </w:r>
    </w:p>
    <w:p>
      <w:pPr>
        <w:spacing w:after="0"/>
        <w:ind w:left="0"/>
        <w:jc w:val="both"/>
      </w:pPr>
      <w:r>
        <w:rPr>
          <w:rFonts w:ascii="Times New Roman"/>
          <w:b w:val="false"/>
          <w:i w:val="false"/>
          <w:color w:val="000000"/>
          <w:sz w:val="28"/>
        </w:rPr>
        <w:t xml:space="preserve">
                                 работы Усть-Каменогорского </w:t>
      </w:r>
    </w:p>
    <w:p>
      <w:pPr>
        <w:spacing w:after="0"/>
        <w:ind w:left="0"/>
        <w:jc w:val="both"/>
      </w:pPr>
      <w:r>
        <w:rPr>
          <w:rFonts w:ascii="Times New Roman"/>
          <w:b w:val="false"/>
          <w:i w:val="false"/>
          <w:color w:val="000000"/>
          <w:sz w:val="28"/>
        </w:rPr>
        <w:t xml:space="preserve">
                                 и Бухтарминского шлюза; </w:t>
      </w:r>
    </w:p>
    <w:p>
      <w:pPr>
        <w:spacing w:after="0"/>
        <w:ind w:left="0"/>
        <w:jc w:val="both"/>
      </w:pPr>
      <w:r>
        <w:rPr>
          <w:rFonts w:ascii="Times New Roman"/>
          <w:b w:val="false"/>
          <w:i w:val="false"/>
          <w:color w:val="000000"/>
          <w:sz w:val="28"/>
        </w:rPr>
        <w:t xml:space="preserve">
                                 - ремонт флота: </w:t>
      </w:r>
    </w:p>
    <w:p>
      <w:pPr>
        <w:spacing w:after="0"/>
        <w:ind w:left="0"/>
        <w:jc w:val="both"/>
      </w:pPr>
      <w:r>
        <w:rPr>
          <w:rFonts w:ascii="Times New Roman"/>
          <w:b w:val="false"/>
          <w:i w:val="false"/>
          <w:color w:val="000000"/>
          <w:sz w:val="28"/>
        </w:rPr>
        <w:t xml:space="preserve">
                                 - текущий ремонт 15 (ед.); </w:t>
      </w:r>
    </w:p>
    <w:p>
      <w:pPr>
        <w:spacing w:after="0"/>
        <w:ind w:left="0"/>
        <w:jc w:val="both"/>
      </w:pPr>
      <w:r>
        <w:rPr>
          <w:rFonts w:ascii="Times New Roman"/>
          <w:b w:val="false"/>
          <w:i w:val="false"/>
          <w:color w:val="000000"/>
          <w:sz w:val="28"/>
        </w:rPr>
        <w:t xml:space="preserve">
                                 - средний ремонт 2 (ед.); </w:t>
      </w:r>
    </w:p>
    <w:p>
      <w:pPr>
        <w:spacing w:after="0"/>
        <w:ind w:left="0"/>
        <w:jc w:val="both"/>
      </w:pPr>
      <w:r>
        <w:rPr>
          <w:rFonts w:ascii="Times New Roman"/>
          <w:b w:val="false"/>
          <w:i w:val="false"/>
          <w:color w:val="000000"/>
          <w:sz w:val="28"/>
        </w:rPr>
        <w:t xml:space="preserve">
                                 - ремонт и изготовление </w:t>
      </w:r>
    </w:p>
    <w:p>
      <w:pPr>
        <w:spacing w:after="0"/>
        <w:ind w:left="0"/>
        <w:jc w:val="both"/>
      </w:pPr>
      <w:r>
        <w:rPr>
          <w:rFonts w:ascii="Times New Roman"/>
          <w:b w:val="false"/>
          <w:i w:val="false"/>
          <w:color w:val="000000"/>
          <w:sz w:val="28"/>
        </w:rPr>
        <w:t xml:space="preserve">
                                 обстановочного инвентаря </w:t>
      </w:r>
    </w:p>
    <w:p>
      <w:pPr>
        <w:spacing w:after="0"/>
        <w:ind w:left="0"/>
        <w:jc w:val="both"/>
      </w:pPr>
      <w:r>
        <w:rPr>
          <w:rFonts w:ascii="Times New Roman"/>
          <w:b w:val="false"/>
          <w:i w:val="false"/>
          <w:color w:val="000000"/>
          <w:sz w:val="28"/>
        </w:rPr>
        <w:t xml:space="preserve">
                                 и имущества; </w:t>
      </w:r>
    </w:p>
    <w:p>
      <w:pPr>
        <w:spacing w:after="0"/>
        <w:ind w:left="0"/>
        <w:jc w:val="both"/>
      </w:pPr>
      <w:r>
        <w:rPr>
          <w:rFonts w:ascii="Times New Roman"/>
          <w:b w:val="false"/>
          <w:i w:val="false"/>
          <w:color w:val="000000"/>
          <w:sz w:val="28"/>
        </w:rPr>
        <w:t xml:space="preserve">
                                   Семипалатинское предприя- Период </w:t>
      </w:r>
    </w:p>
    <w:p>
      <w:pPr>
        <w:spacing w:after="0"/>
        <w:ind w:left="0"/>
        <w:jc w:val="both"/>
      </w:pPr>
      <w:r>
        <w:rPr>
          <w:rFonts w:ascii="Times New Roman"/>
          <w:b w:val="false"/>
          <w:i w:val="false"/>
          <w:color w:val="000000"/>
          <w:sz w:val="28"/>
        </w:rPr>
        <w:t xml:space="preserve">
                                 тие водных путей:         навига- </w:t>
      </w:r>
    </w:p>
    <w:p>
      <w:pPr>
        <w:spacing w:after="0"/>
        <w:ind w:left="0"/>
        <w:jc w:val="both"/>
      </w:pPr>
      <w:r>
        <w:rPr>
          <w:rFonts w:ascii="Times New Roman"/>
          <w:b w:val="false"/>
          <w:i w:val="false"/>
          <w:color w:val="000000"/>
          <w:sz w:val="28"/>
        </w:rPr>
        <w:t xml:space="preserve">
                                 - выставление (снятие)    ции с </w:t>
      </w:r>
    </w:p>
    <w:p>
      <w:pPr>
        <w:spacing w:after="0"/>
        <w:ind w:left="0"/>
        <w:jc w:val="both"/>
      </w:pPr>
      <w:r>
        <w:rPr>
          <w:rFonts w:ascii="Times New Roman"/>
          <w:b w:val="false"/>
          <w:i w:val="false"/>
          <w:color w:val="000000"/>
          <w:sz w:val="28"/>
        </w:rPr>
        <w:t xml:space="preserve">
                                 и обслуживание знаков     1 мая </w:t>
      </w:r>
    </w:p>
    <w:p>
      <w:pPr>
        <w:spacing w:after="0"/>
        <w:ind w:left="0"/>
        <w:jc w:val="both"/>
      </w:pPr>
      <w:r>
        <w:rPr>
          <w:rFonts w:ascii="Times New Roman"/>
          <w:b w:val="false"/>
          <w:i w:val="false"/>
          <w:color w:val="000000"/>
          <w:sz w:val="28"/>
        </w:rPr>
        <w:t xml:space="preserve">
                                 навигационного оборудо-   до 15 </w:t>
      </w:r>
    </w:p>
    <w:p>
      <w:pPr>
        <w:spacing w:after="0"/>
        <w:ind w:left="0"/>
        <w:jc w:val="both"/>
      </w:pPr>
      <w:r>
        <w:rPr>
          <w:rFonts w:ascii="Times New Roman"/>
          <w:b w:val="false"/>
          <w:i w:val="false"/>
          <w:color w:val="000000"/>
          <w:sz w:val="28"/>
        </w:rPr>
        <w:t xml:space="preserve">
                                 вания на участках         октября </w:t>
      </w:r>
    </w:p>
    <w:p>
      <w:pPr>
        <w:spacing w:after="0"/>
        <w:ind w:left="0"/>
        <w:jc w:val="both"/>
      </w:pPr>
      <w:r>
        <w:rPr>
          <w:rFonts w:ascii="Times New Roman"/>
          <w:b w:val="false"/>
          <w:i w:val="false"/>
          <w:color w:val="000000"/>
          <w:sz w:val="28"/>
        </w:rPr>
        <w:t xml:space="preserve">
                                 р. Иртыш протяженностью </w:t>
      </w:r>
    </w:p>
    <w:p>
      <w:pPr>
        <w:spacing w:after="0"/>
        <w:ind w:left="0"/>
        <w:jc w:val="both"/>
      </w:pPr>
      <w:r>
        <w:rPr>
          <w:rFonts w:ascii="Times New Roman"/>
          <w:b w:val="false"/>
          <w:i w:val="false"/>
          <w:color w:val="000000"/>
          <w:sz w:val="28"/>
        </w:rPr>
        <w:t xml:space="preserve">
                                 218 км; </w:t>
      </w:r>
    </w:p>
    <w:p>
      <w:pPr>
        <w:spacing w:after="0"/>
        <w:ind w:left="0"/>
        <w:jc w:val="both"/>
      </w:pPr>
      <w:r>
        <w:rPr>
          <w:rFonts w:ascii="Times New Roman"/>
          <w:b w:val="false"/>
          <w:i w:val="false"/>
          <w:color w:val="000000"/>
          <w:sz w:val="28"/>
        </w:rPr>
        <w:t xml:space="preserve">
                                 - работы по дноуглублению </w:t>
      </w:r>
    </w:p>
    <w:p>
      <w:pPr>
        <w:spacing w:after="0"/>
        <w:ind w:left="0"/>
        <w:jc w:val="both"/>
      </w:pPr>
      <w:r>
        <w:rPr>
          <w:rFonts w:ascii="Times New Roman"/>
          <w:b w:val="false"/>
          <w:i w:val="false"/>
          <w:color w:val="000000"/>
          <w:sz w:val="28"/>
        </w:rPr>
        <w:t xml:space="preserve">
                                 (землечерпанию) в объеме </w:t>
      </w:r>
    </w:p>
    <w:p>
      <w:pPr>
        <w:spacing w:after="0"/>
        <w:ind w:left="0"/>
        <w:jc w:val="both"/>
      </w:pPr>
      <w:r>
        <w:rPr>
          <w:rFonts w:ascii="Times New Roman"/>
          <w:b w:val="false"/>
          <w:i w:val="false"/>
          <w:color w:val="000000"/>
          <w:sz w:val="28"/>
        </w:rPr>
        <w:t xml:space="preserve">
                                 95 тыс.м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выправительные работы- </w:t>
      </w:r>
    </w:p>
    <w:p>
      <w:pPr>
        <w:spacing w:after="0"/>
        <w:ind w:left="0"/>
        <w:jc w:val="both"/>
      </w:pPr>
      <w:r>
        <w:rPr>
          <w:rFonts w:ascii="Times New Roman"/>
          <w:b w:val="false"/>
          <w:i w:val="false"/>
          <w:color w:val="000000"/>
          <w:sz w:val="28"/>
        </w:rPr>
        <w:t xml:space="preserve">
                                 40 тыс.м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проведение русловых </w:t>
      </w:r>
    </w:p>
    <w:p>
      <w:pPr>
        <w:spacing w:after="0"/>
        <w:ind w:left="0"/>
        <w:jc w:val="both"/>
      </w:pPr>
      <w:r>
        <w:rPr>
          <w:rFonts w:ascii="Times New Roman"/>
          <w:b w:val="false"/>
          <w:i w:val="false"/>
          <w:color w:val="000000"/>
          <w:sz w:val="28"/>
        </w:rPr>
        <w:t xml:space="preserve">
                                 изыскательских работ на </w:t>
      </w:r>
    </w:p>
    <w:p>
      <w:pPr>
        <w:spacing w:after="0"/>
        <w:ind w:left="0"/>
        <w:jc w:val="both"/>
      </w:pPr>
      <w:r>
        <w:rPr>
          <w:rFonts w:ascii="Times New Roman"/>
          <w:b w:val="false"/>
          <w:i w:val="false"/>
          <w:color w:val="000000"/>
          <w:sz w:val="28"/>
        </w:rPr>
        <w:t xml:space="preserve">
                                 участке от Шульбинской </w:t>
      </w:r>
    </w:p>
    <w:p>
      <w:pPr>
        <w:spacing w:after="0"/>
        <w:ind w:left="0"/>
        <w:jc w:val="both"/>
      </w:pPr>
      <w:r>
        <w:rPr>
          <w:rFonts w:ascii="Times New Roman"/>
          <w:b w:val="false"/>
          <w:i w:val="false"/>
          <w:color w:val="000000"/>
          <w:sz w:val="28"/>
        </w:rPr>
        <w:t xml:space="preserve">
                                 ГЭС до г. Семипалатинска, </w:t>
      </w:r>
    </w:p>
    <w:p>
      <w:pPr>
        <w:spacing w:after="0"/>
        <w:ind w:left="0"/>
        <w:jc w:val="both"/>
      </w:pPr>
      <w:r>
        <w:rPr>
          <w:rFonts w:ascii="Times New Roman"/>
          <w:b w:val="false"/>
          <w:i w:val="false"/>
          <w:color w:val="000000"/>
          <w:sz w:val="28"/>
        </w:rPr>
        <w:t xml:space="preserve">
                                 протяженностью 75 км; </w:t>
      </w:r>
    </w:p>
    <w:p>
      <w:pPr>
        <w:spacing w:after="0"/>
        <w:ind w:left="0"/>
        <w:jc w:val="both"/>
      </w:pPr>
      <w:r>
        <w:rPr>
          <w:rFonts w:ascii="Times New Roman"/>
          <w:b w:val="false"/>
          <w:i w:val="false"/>
          <w:color w:val="000000"/>
          <w:sz w:val="28"/>
        </w:rPr>
        <w:t xml:space="preserve">
                                   - ремонт флота:           В те- </w:t>
      </w:r>
    </w:p>
    <w:p>
      <w:pPr>
        <w:spacing w:after="0"/>
        <w:ind w:left="0"/>
        <w:jc w:val="both"/>
      </w:pPr>
      <w:r>
        <w:rPr>
          <w:rFonts w:ascii="Times New Roman"/>
          <w:b w:val="false"/>
          <w:i w:val="false"/>
          <w:color w:val="000000"/>
          <w:sz w:val="28"/>
        </w:rPr>
        <w:t xml:space="preserve">
                                 - текущий ремонт 14(ед.); чение </w:t>
      </w:r>
    </w:p>
    <w:p>
      <w:pPr>
        <w:spacing w:after="0"/>
        <w:ind w:left="0"/>
        <w:jc w:val="both"/>
      </w:pPr>
      <w:r>
        <w:rPr>
          <w:rFonts w:ascii="Times New Roman"/>
          <w:b w:val="false"/>
          <w:i w:val="false"/>
          <w:color w:val="000000"/>
          <w:sz w:val="28"/>
        </w:rPr>
        <w:t xml:space="preserve">
                                 - средний ремонт 1 (ед.); года </w:t>
      </w:r>
    </w:p>
    <w:p>
      <w:pPr>
        <w:spacing w:after="0"/>
        <w:ind w:left="0"/>
        <w:jc w:val="both"/>
      </w:pPr>
      <w:r>
        <w:rPr>
          <w:rFonts w:ascii="Times New Roman"/>
          <w:b w:val="false"/>
          <w:i w:val="false"/>
          <w:color w:val="000000"/>
          <w:sz w:val="28"/>
        </w:rPr>
        <w:t xml:space="preserve">
                                 - ремонт и изготовление </w:t>
      </w:r>
    </w:p>
    <w:p>
      <w:pPr>
        <w:spacing w:after="0"/>
        <w:ind w:left="0"/>
        <w:jc w:val="both"/>
      </w:pPr>
      <w:r>
        <w:rPr>
          <w:rFonts w:ascii="Times New Roman"/>
          <w:b w:val="false"/>
          <w:i w:val="false"/>
          <w:color w:val="000000"/>
          <w:sz w:val="28"/>
        </w:rPr>
        <w:t xml:space="preserve">
                                 обстановочного инвентаря </w:t>
      </w:r>
    </w:p>
    <w:p>
      <w:pPr>
        <w:spacing w:after="0"/>
        <w:ind w:left="0"/>
        <w:jc w:val="both"/>
      </w:pPr>
      <w:r>
        <w:rPr>
          <w:rFonts w:ascii="Times New Roman"/>
          <w:b w:val="false"/>
          <w:i w:val="false"/>
          <w:color w:val="000000"/>
          <w:sz w:val="28"/>
        </w:rPr>
        <w:t xml:space="preserve">
                                 и имущества; </w:t>
      </w:r>
    </w:p>
    <w:p>
      <w:pPr>
        <w:spacing w:after="0"/>
        <w:ind w:left="0"/>
        <w:jc w:val="both"/>
      </w:pPr>
      <w:r>
        <w:rPr>
          <w:rFonts w:ascii="Times New Roman"/>
          <w:b w:val="false"/>
          <w:i w:val="false"/>
          <w:color w:val="000000"/>
          <w:sz w:val="28"/>
        </w:rPr>
        <w:t xml:space="preserve">
                                   Западно-Казахстанская     Период </w:t>
      </w:r>
    </w:p>
    <w:p>
      <w:pPr>
        <w:spacing w:after="0"/>
        <w:ind w:left="0"/>
        <w:jc w:val="both"/>
      </w:pPr>
      <w:r>
        <w:rPr>
          <w:rFonts w:ascii="Times New Roman"/>
          <w:b w:val="false"/>
          <w:i w:val="false"/>
          <w:color w:val="000000"/>
          <w:sz w:val="28"/>
        </w:rPr>
        <w:t xml:space="preserve">
                                 область:                  навига- </w:t>
      </w:r>
    </w:p>
    <w:p>
      <w:pPr>
        <w:spacing w:after="0"/>
        <w:ind w:left="0"/>
        <w:jc w:val="both"/>
      </w:pPr>
      <w:r>
        <w:rPr>
          <w:rFonts w:ascii="Times New Roman"/>
          <w:b w:val="false"/>
          <w:i w:val="false"/>
          <w:color w:val="000000"/>
          <w:sz w:val="28"/>
        </w:rPr>
        <w:t xml:space="preserve">
                                 - выставление (снятие)    ции с 20 </w:t>
      </w:r>
    </w:p>
    <w:p>
      <w:pPr>
        <w:spacing w:after="0"/>
        <w:ind w:left="0"/>
        <w:jc w:val="both"/>
      </w:pPr>
      <w:r>
        <w:rPr>
          <w:rFonts w:ascii="Times New Roman"/>
          <w:b w:val="false"/>
          <w:i w:val="false"/>
          <w:color w:val="000000"/>
          <w:sz w:val="28"/>
        </w:rPr>
        <w:t xml:space="preserve">
                                 и обслуживание знаков     апреля </w:t>
      </w:r>
    </w:p>
    <w:p>
      <w:pPr>
        <w:spacing w:after="0"/>
        <w:ind w:left="0"/>
        <w:jc w:val="both"/>
      </w:pPr>
      <w:r>
        <w:rPr>
          <w:rFonts w:ascii="Times New Roman"/>
          <w:b w:val="false"/>
          <w:i w:val="false"/>
          <w:color w:val="000000"/>
          <w:sz w:val="28"/>
        </w:rPr>
        <w:t xml:space="preserve">
                                 навигационного оборудо-   до 16 </w:t>
      </w:r>
    </w:p>
    <w:p>
      <w:pPr>
        <w:spacing w:after="0"/>
        <w:ind w:left="0"/>
        <w:jc w:val="both"/>
      </w:pPr>
      <w:r>
        <w:rPr>
          <w:rFonts w:ascii="Times New Roman"/>
          <w:b w:val="false"/>
          <w:i w:val="false"/>
          <w:color w:val="000000"/>
          <w:sz w:val="28"/>
        </w:rPr>
        <w:t xml:space="preserve">
                                 вания на участках         октября </w:t>
      </w:r>
    </w:p>
    <w:p>
      <w:pPr>
        <w:spacing w:after="0"/>
        <w:ind w:left="0"/>
        <w:jc w:val="both"/>
      </w:pPr>
      <w:r>
        <w:rPr>
          <w:rFonts w:ascii="Times New Roman"/>
          <w:b w:val="false"/>
          <w:i w:val="false"/>
          <w:color w:val="000000"/>
          <w:sz w:val="28"/>
        </w:rPr>
        <w:t xml:space="preserve">
                                 р. Урал - 623 км; </w:t>
      </w:r>
    </w:p>
    <w:p>
      <w:pPr>
        <w:spacing w:after="0"/>
        <w:ind w:left="0"/>
        <w:jc w:val="both"/>
      </w:pPr>
      <w:r>
        <w:rPr>
          <w:rFonts w:ascii="Times New Roman"/>
          <w:b w:val="false"/>
          <w:i w:val="false"/>
          <w:color w:val="000000"/>
          <w:sz w:val="28"/>
        </w:rPr>
        <w:t xml:space="preserve">
                                 - работы по дноуглублению </w:t>
      </w:r>
    </w:p>
    <w:p>
      <w:pPr>
        <w:spacing w:after="0"/>
        <w:ind w:left="0"/>
        <w:jc w:val="both"/>
      </w:pPr>
      <w:r>
        <w:rPr>
          <w:rFonts w:ascii="Times New Roman"/>
          <w:b w:val="false"/>
          <w:i w:val="false"/>
          <w:color w:val="000000"/>
          <w:sz w:val="28"/>
        </w:rPr>
        <w:t xml:space="preserve">
                                 (землечерпанию)- </w:t>
      </w:r>
    </w:p>
    <w:p>
      <w:pPr>
        <w:spacing w:after="0"/>
        <w:ind w:left="0"/>
        <w:jc w:val="both"/>
      </w:pPr>
      <w:r>
        <w:rPr>
          <w:rFonts w:ascii="Times New Roman"/>
          <w:b w:val="false"/>
          <w:i w:val="false"/>
          <w:color w:val="000000"/>
          <w:sz w:val="28"/>
        </w:rPr>
        <w:t xml:space="preserve">
                                 120 тыс.м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дноочистительные </w:t>
      </w:r>
    </w:p>
    <w:p>
      <w:pPr>
        <w:spacing w:after="0"/>
        <w:ind w:left="0"/>
        <w:jc w:val="both"/>
      </w:pPr>
      <w:r>
        <w:rPr>
          <w:rFonts w:ascii="Times New Roman"/>
          <w:b w:val="false"/>
          <w:i w:val="false"/>
          <w:color w:val="000000"/>
          <w:sz w:val="28"/>
        </w:rPr>
        <w:t xml:space="preserve">
                                 работы - 5200 т.; </w:t>
      </w:r>
    </w:p>
    <w:p>
      <w:pPr>
        <w:spacing w:after="0"/>
        <w:ind w:left="0"/>
        <w:jc w:val="both"/>
      </w:pPr>
      <w:r>
        <w:rPr>
          <w:rFonts w:ascii="Times New Roman"/>
          <w:b w:val="false"/>
          <w:i w:val="false"/>
          <w:color w:val="000000"/>
          <w:sz w:val="28"/>
        </w:rPr>
        <w:t xml:space="preserve">
                                   - ремонт флота:           В те- </w:t>
      </w:r>
    </w:p>
    <w:p>
      <w:pPr>
        <w:spacing w:after="0"/>
        <w:ind w:left="0"/>
        <w:jc w:val="both"/>
      </w:pPr>
      <w:r>
        <w:rPr>
          <w:rFonts w:ascii="Times New Roman"/>
          <w:b w:val="false"/>
          <w:i w:val="false"/>
          <w:color w:val="000000"/>
          <w:sz w:val="28"/>
        </w:rPr>
        <w:t xml:space="preserve">
                                 - текущий ремонт 20(ед.); чение </w:t>
      </w:r>
    </w:p>
    <w:p>
      <w:pPr>
        <w:spacing w:after="0"/>
        <w:ind w:left="0"/>
        <w:jc w:val="both"/>
      </w:pPr>
      <w:r>
        <w:rPr>
          <w:rFonts w:ascii="Times New Roman"/>
          <w:b w:val="false"/>
          <w:i w:val="false"/>
          <w:color w:val="000000"/>
          <w:sz w:val="28"/>
        </w:rPr>
        <w:t xml:space="preserve">
                                 - средний ремонт 3 (ед.); года </w:t>
      </w:r>
    </w:p>
    <w:p>
      <w:pPr>
        <w:spacing w:after="0"/>
        <w:ind w:left="0"/>
        <w:jc w:val="both"/>
      </w:pPr>
      <w:r>
        <w:rPr>
          <w:rFonts w:ascii="Times New Roman"/>
          <w:b w:val="false"/>
          <w:i w:val="false"/>
          <w:color w:val="000000"/>
          <w:sz w:val="28"/>
        </w:rPr>
        <w:t xml:space="preserve">
                                 - изготовление и ремонт </w:t>
      </w:r>
    </w:p>
    <w:p>
      <w:pPr>
        <w:spacing w:after="0"/>
        <w:ind w:left="0"/>
        <w:jc w:val="both"/>
      </w:pPr>
      <w:r>
        <w:rPr>
          <w:rFonts w:ascii="Times New Roman"/>
          <w:b w:val="false"/>
          <w:i w:val="false"/>
          <w:color w:val="000000"/>
          <w:sz w:val="28"/>
        </w:rPr>
        <w:t xml:space="preserve">
                                 обстановочного инвентаря </w:t>
      </w:r>
    </w:p>
    <w:p>
      <w:pPr>
        <w:spacing w:after="0"/>
        <w:ind w:left="0"/>
        <w:jc w:val="both"/>
      </w:pPr>
      <w:r>
        <w:rPr>
          <w:rFonts w:ascii="Times New Roman"/>
          <w:b w:val="false"/>
          <w:i w:val="false"/>
          <w:color w:val="000000"/>
          <w:sz w:val="28"/>
        </w:rPr>
        <w:t xml:space="preserve">
                                 и имущества; </w:t>
      </w:r>
    </w:p>
    <w:p>
      <w:pPr>
        <w:spacing w:after="0"/>
        <w:ind w:left="0"/>
        <w:jc w:val="both"/>
      </w:pPr>
      <w:r>
        <w:rPr>
          <w:rFonts w:ascii="Times New Roman"/>
          <w:b w:val="false"/>
          <w:i w:val="false"/>
          <w:color w:val="000000"/>
          <w:sz w:val="28"/>
        </w:rPr>
        <w:t xml:space="preserve">
                                 - приобретение основных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радиостанций - </w:t>
      </w:r>
    </w:p>
    <w:p>
      <w:pPr>
        <w:spacing w:after="0"/>
        <w:ind w:left="0"/>
        <w:jc w:val="both"/>
      </w:pPr>
      <w:r>
        <w:rPr>
          <w:rFonts w:ascii="Times New Roman"/>
          <w:b w:val="false"/>
          <w:i w:val="false"/>
          <w:color w:val="000000"/>
          <w:sz w:val="28"/>
        </w:rPr>
        <w:t xml:space="preserve">
                                 1 комплект. </w:t>
      </w:r>
    </w:p>
    <w:p>
      <w:pPr>
        <w:spacing w:after="0"/>
        <w:ind w:left="0"/>
        <w:jc w:val="both"/>
      </w:pPr>
      <w:r>
        <w:rPr>
          <w:rFonts w:ascii="Times New Roman"/>
          <w:b w:val="false"/>
          <w:i w:val="false"/>
          <w:color w:val="000000"/>
          <w:sz w:val="28"/>
        </w:rPr>
        <w:t xml:space="preserve">
                                   Атырауская область:       Период </w:t>
      </w:r>
    </w:p>
    <w:p>
      <w:pPr>
        <w:spacing w:after="0"/>
        <w:ind w:left="0"/>
        <w:jc w:val="both"/>
      </w:pPr>
      <w:r>
        <w:rPr>
          <w:rFonts w:ascii="Times New Roman"/>
          <w:b w:val="false"/>
          <w:i w:val="false"/>
          <w:color w:val="000000"/>
          <w:sz w:val="28"/>
        </w:rPr>
        <w:t xml:space="preserve">
                                 -выставление (снятие) и   навига- </w:t>
      </w:r>
    </w:p>
    <w:p>
      <w:pPr>
        <w:spacing w:after="0"/>
        <w:ind w:left="0"/>
        <w:jc w:val="both"/>
      </w:pPr>
      <w:r>
        <w:rPr>
          <w:rFonts w:ascii="Times New Roman"/>
          <w:b w:val="false"/>
          <w:i w:val="false"/>
          <w:color w:val="000000"/>
          <w:sz w:val="28"/>
        </w:rPr>
        <w:t xml:space="preserve">
                                 обслуживание знаков нави- ции с </w:t>
      </w:r>
    </w:p>
    <w:p>
      <w:pPr>
        <w:spacing w:after="0"/>
        <w:ind w:left="0"/>
        <w:jc w:val="both"/>
      </w:pPr>
      <w:r>
        <w:rPr>
          <w:rFonts w:ascii="Times New Roman"/>
          <w:b w:val="false"/>
          <w:i w:val="false"/>
          <w:color w:val="000000"/>
          <w:sz w:val="28"/>
        </w:rPr>
        <w:t xml:space="preserve">
                                 гационного оборудования   20 </w:t>
      </w:r>
    </w:p>
    <w:p>
      <w:pPr>
        <w:spacing w:after="0"/>
        <w:ind w:left="0"/>
        <w:jc w:val="both"/>
      </w:pPr>
      <w:r>
        <w:rPr>
          <w:rFonts w:ascii="Times New Roman"/>
          <w:b w:val="false"/>
          <w:i w:val="false"/>
          <w:color w:val="000000"/>
          <w:sz w:val="28"/>
        </w:rPr>
        <w:t xml:space="preserve">
                                 на участках реки Урал -   марта </w:t>
      </w:r>
    </w:p>
    <w:p>
      <w:pPr>
        <w:spacing w:after="0"/>
        <w:ind w:left="0"/>
        <w:jc w:val="both"/>
      </w:pPr>
      <w:r>
        <w:rPr>
          <w:rFonts w:ascii="Times New Roman"/>
          <w:b w:val="false"/>
          <w:i w:val="false"/>
          <w:color w:val="000000"/>
          <w:sz w:val="28"/>
        </w:rPr>
        <w:t xml:space="preserve">
                                 333 км;                   до 11 </w:t>
      </w:r>
    </w:p>
    <w:p>
      <w:pPr>
        <w:spacing w:after="0"/>
        <w:ind w:left="0"/>
        <w:jc w:val="both"/>
      </w:pPr>
      <w:r>
        <w:rPr>
          <w:rFonts w:ascii="Times New Roman"/>
          <w:b w:val="false"/>
          <w:i w:val="false"/>
          <w:color w:val="000000"/>
          <w:sz w:val="28"/>
        </w:rPr>
        <w:t xml:space="preserve">
                                                           ноября </w:t>
      </w:r>
    </w:p>
    <w:p>
      <w:pPr>
        <w:spacing w:after="0"/>
        <w:ind w:left="0"/>
        <w:jc w:val="both"/>
      </w:pPr>
      <w:r>
        <w:rPr>
          <w:rFonts w:ascii="Times New Roman"/>
          <w:b w:val="false"/>
          <w:i w:val="false"/>
          <w:color w:val="000000"/>
          <w:sz w:val="28"/>
        </w:rPr>
        <w:t xml:space="preserve">
                                   - ремонт флота:           В те- </w:t>
      </w:r>
    </w:p>
    <w:p>
      <w:pPr>
        <w:spacing w:after="0"/>
        <w:ind w:left="0"/>
        <w:jc w:val="both"/>
      </w:pPr>
      <w:r>
        <w:rPr>
          <w:rFonts w:ascii="Times New Roman"/>
          <w:b w:val="false"/>
          <w:i w:val="false"/>
          <w:color w:val="000000"/>
          <w:sz w:val="28"/>
        </w:rPr>
        <w:t xml:space="preserve">
                                 - текущий ремонт 4 (ед.); чение </w:t>
      </w:r>
    </w:p>
    <w:p>
      <w:pPr>
        <w:spacing w:after="0"/>
        <w:ind w:left="0"/>
        <w:jc w:val="both"/>
      </w:pPr>
      <w:r>
        <w:rPr>
          <w:rFonts w:ascii="Times New Roman"/>
          <w:b w:val="false"/>
          <w:i w:val="false"/>
          <w:color w:val="000000"/>
          <w:sz w:val="28"/>
        </w:rPr>
        <w:t xml:space="preserve">
                                 - средний ремонт (2 ед.); года </w:t>
      </w:r>
    </w:p>
    <w:p>
      <w:pPr>
        <w:spacing w:after="0"/>
        <w:ind w:left="0"/>
        <w:jc w:val="both"/>
      </w:pPr>
      <w:r>
        <w:rPr>
          <w:rFonts w:ascii="Times New Roman"/>
          <w:b w:val="false"/>
          <w:i w:val="false"/>
          <w:color w:val="000000"/>
          <w:sz w:val="28"/>
        </w:rPr>
        <w:t xml:space="preserve">
                                 - капитальный ремонт </w:t>
      </w:r>
    </w:p>
    <w:p>
      <w:pPr>
        <w:spacing w:after="0"/>
        <w:ind w:left="0"/>
        <w:jc w:val="both"/>
      </w:pPr>
      <w:r>
        <w:rPr>
          <w:rFonts w:ascii="Times New Roman"/>
          <w:b w:val="false"/>
          <w:i w:val="false"/>
          <w:color w:val="000000"/>
          <w:sz w:val="28"/>
        </w:rPr>
        <w:t xml:space="preserve">
                                 (1 ед.); </w:t>
      </w:r>
    </w:p>
    <w:p>
      <w:pPr>
        <w:spacing w:after="0"/>
        <w:ind w:left="0"/>
        <w:jc w:val="both"/>
      </w:pPr>
      <w:r>
        <w:rPr>
          <w:rFonts w:ascii="Times New Roman"/>
          <w:b w:val="false"/>
          <w:i w:val="false"/>
          <w:color w:val="000000"/>
          <w:sz w:val="28"/>
        </w:rPr>
        <w:t xml:space="preserve">
                                 - изготовление и ремонт </w:t>
      </w:r>
    </w:p>
    <w:p>
      <w:pPr>
        <w:spacing w:after="0"/>
        <w:ind w:left="0"/>
        <w:jc w:val="both"/>
      </w:pPr>
      <w:r>
        <w:rPr>
          <w:rFonts w:ascii="Times New Roman"/>
          <w:b w:val="false"/>
          <w:i w:val="false"/>
          <w:color w:val="000000"/>
          <w:sz w:val="28"/>
        </w:rPr>
        <w:t xml:space="preserve">
                                 обстановочного инвентаря </w:t>
      </w:r>
    </w:p>
    <w:p>
      <w:pPr>
        <w:spacing w:after="0"/>
        <w:ind w:left="0"/>
        <w:jc w:val="both"/>
      </w:pPr>
      <w:r>
        <w:rPr>
          <w:rFonts w:ascii="Times New Roman"/>
          <w:b w:val="false"/>
          <w:i w:val="false"/>
          <w:color w:val="000000"/>
          <w:sz w:val="28"/>
        </w:rPr>
        <w:t xml:space="preserve">
                                 и имущества; </w:t>
      </w:r>
    </w:p>
    <w:p>
      <w:pPr>
        <w:spacing w:after="0"/>
        <w:ind w:left="0"/>
        <w:jc w:val="both"/>
      </w:pPr>
      <w:r>
        <w:rPr>
          <w:rFonts w:ascii="Times New Roman"/>
          <w:b w:val="false"/>
          <w:i w:val="false"/>
          <w:color w:val="000000"/>
          <w:sz w:val="28"/>
        </w:rPr>
        <w:t xml:space="preserve">
                                 - приобретение основных </w:t>
      </w:r>
    </w:p>
    <w:p>
      <w:pPr>
        <w:spacing w:after="0"/>
        <w:ind w:left="0"/>
        <w:jc w:val="both"/>
      </w:pPr>
      <w:r>
        <w:rPr>
          <w:rFonts w:ascii="Times New Roman"/>
          <w:b w:val="false"/>
          <w:i w:val="false"/>
          <w:color w:val="000000"/>
          <w:sz w:val="28"/>
        </w:rPr>
        <w:t xml:space="preserve">
                                 средств и прочих активов: </w:t>
      </w:r>
    </w:p>
    <w:p>
      <w:pPr>
        <w:spacing w:after="0"/>
        <w:ind w:left="0"/>
        <w:jc w:val="both"/>
      </w:pPr>
      <w:r>
        <w:rPr>
          <w:rFonts w:ascii="Times New Roman"/>
          <w:b w:val="false"/>
          <w:i w:val="false"/>
          <w:color w:val="000000"/>
          <w:sz w:val="28"/>
        </w:rPr>
        <w:t xml:space="preserve">
                                 - надувной спасательный </w:t>
      </w:r>
    </w:p>
    <w:p>
      <w:pPr>
        <w:spacing w:after="0"/>
        <w:ind w:left="0"/>
        <w:jc w:val="both"/>
      </w:pPr>
      <w:r>
        <w:rPr>
          <w:rFonts w:ascii="Times New Roman"/>
          <w:b w:val="false"/>
          <w:i w:val="false"/>
          <w:color w:val="000000"/>
          <w:sz w:val="28"/>
        </w:rPr>
        <w:t xml:space="preserve">
                                 плот; </w:t>
      </w:r>
    </w:p>
    <w:p>
      <w:pPr>
        <w:spacing w:after="0"/>
        <w:ind w:left="0"/>
        <w:jc w:val="both"/>
      </w:pPr>
      <w:r>
        <w:rPr>
          <w:rFonts w:ascii="Times New Roman"/>
          <w:b w:val="false"/>
          <w:i w:val="false"/>
          <w:color w:val="000000"/>
          <w:sz w:val="28"/>
        </w:rPr>
        <w:t xml:space="preserve">
                                 - дизель (2 шт). </w:t>
      </w:r>
    </w:p>
    <w:p>
      <w:pPr>
        <w:spacing w:after="0"/>
        <w:ind w:left="0"/>
        <w:jc w:val="both"/>
      </w:pPr>
      <w:r>
        <w:rPr>
          <w:rFonts w:ascii="Times New Roman"/>
          <w:b w:val="false"/>
          <w:i w:val="false"/>
          <w:color w:val="000000"/>
          <w:sz w:val="28"/>
        </w:rPr>
        <w:t xml:space="preserve">
                                   Алматинская область:      Период </w:t>
      </w:r>
    </w:p>
    <w:p>
      <w:pPr>
        <w:spacing w:after="0"/>
        <w:ind w:left="0"/>
        <w:jc w:val="both"/>
      </w:pPr>
      <w:r>
        <w:rPr>
          <w:rFonts w:ascii="Times New Roman"/>
          <w:b w:val="false"/>
          <w:i w:val="false"/>
          <w:color w:val="000000"/>
          <w:sz w:val="28"/>
        </w:rPr>
        <w:t xml:space="preserve">
                                 - выставление (снятие) и  навига- </w:t>
      </w:r>
    </w:p>
    <w:p>
      <w:pPr>
        <w:spacing w:after="0"/>
        <w:ind w:left="0"/>
        <w:jc w:val="both"/>
      </w:pPr>
      <w:r>
        <w:rPr>
          <w:rFonts w:ascii="Times New Roman"/>
          <w:b w:val="false"/>
          <w:i w:val="false"/>
          <w:color w:val="000000"/>
          <w:sz w:val="28"/>
        </w:rPr>
        <w:t xml:space="preserve">
                                 обслуживание знаков       ции с </w:t>
      </w:r>
    </w:p>
    <w:p>
      <w:pPr>
        <w:spacing w:after="0"/>
        <w:ind w:left="0"/>
        <w:jc w:val="both"/>
      </w:pPr>
      <w:r>
        <w:rPr>
          <w:rFonts w:ascii="Times New Roman"/>
          <w:b w:val="false"/>
          <w:i w:val="false"/>
          <w:color w:val="000000"/>
          <w:sz w:val="28"/>
        </w:rPr>
        <w:t xml:space="preserve">
                                 навигационного оборудо-   1 апре- </w:t>
      </w:r>
    </w:p>
    <w:p>
      <w:pPr>
        <w:spacing w:after="0"/>
        <w:ind w:left="0"/>
        <w:jc w:val="both"/>
      </w:pPr>
      <w:r>
        <w:rPr>
          <w:rFonts w:ascii="Times New Roman"/>
          <w:b w:val="false"/>
          <w:i w:val="false"/>
          <w:color w:val="000000"/>
          <w:sz w:val="28"/>
        </w:rPr>
        <w:t xml:space="preserve">
                                 вания на р. Или и Кап-    ля до </w:t>
      </w:r>
    </w:p>
    <w:p>
      <w:pPr>
        <w:spacing w:after="0"/>
        <w:ind w:left="0"/>
        <w:jc w:val="both"/>
      </w:pPr>
      <w:r>
        <w:rPr>
          <w:rFonts w:ascii="Times New Roman"/>
          <w:b w:val="false"/>
          <w:i w:val="false"/>
          <w:color w:val="000000"/>
          <w:sz w:val="28"/>
        </w:rPr>
        <w:t xml:space="preserve">
                                 чагайском водохранилище-  16 ноя- </w:t>
      </w:r>
    </w:p>
    <w:p>
      <w:pPr>
        <w:spacing w:after="0"/>
        <w:ind w:left="0"/>
        <w:jc w:val="both"/>
      </w:pPr>
      <w:r>
        <w:rPr>
          <w:rFonts w:ascii="Times New Roman"/>
          <w:b w:val="false"/>
          <w:i w:val="false"/>
          <w:color w:val="000000"/>
          <w:sz w:val="28"/>
        </w:rPr>
        <w:t xml:space="preserve">
                                 330 км;                   бря </w:t>
      </w:r>
    </w:p>
    <w:p>
      <w:pPr>
        <w:spacing w:after="0"/>
        <w:ind w:left="0"/>
        <w:jc w:val="both"/>
      </w:pPr>
      <w:r>
        <w:rPr>
          <w:rFonts w:ascii="Times New Roman"/>
          <w:b w:val="false"/>
          <w:i w:val="false"/>
          <w:color w:val="000000"/>
          <w:sz w:val="28"/>
        </w:rPr>
        <w:t xml:space="preserve">
                                   - ремонт флота:           В те- </w:t>
      </w:r>
    </w:p>
    <w:p>
      <w:pPr>
        <w:spacing w:after="0"/>
        <w:ind w:left="0"/>
        <w:jc w:val="both"/>
      </w:pPr>
      <w:r>
        <w:rPr>
          <w:rFonts w:ascii="Times New Roman"/>
          <w:b w:val="false"/>
          <w:i w:val="false"/>
          <w:color w:val="000000"/>
          <w:sz w:val="28"/>
        </w:rPr>
        <w:t xml:space="preserve">
                                 - средний ремонт 3 (ед.); чение </w:t>
      </w:r>
    </w:p>
    <w:p>
      <w:pPr>
        <w:spacing w:after="0"/>
        <w:ind w:left="0"/>
        <w:jc w:val="both"/>
      </w:pPr>
      <w:r>
        <w:rPr>
          <w:rFonts w:ascii="Times New Roman"/>
          <w:b w:val="false"/>
          <w:i w:val="false"/>
          <w:color w:val="000000"/>
          <w:sz w:val="28"/>
        </w:rPr>
        <w:t xml:space="preserve">
                                 - текущий ремонт 1 (ед.). года </w:t>
      </w:r>
    </w:p>
    <w:p>
      <w:pPr>
        <w:spacing w:after="0"/>
        <w:ind w:left="0"/>
        <w:jc w:val="both"/>
      </w:pPr>
      <w:r>
        <w:rPr>
          <w:rFonts w:ascii="Times New Roman"/>
          <w:b w:val="false"/>
          <w:i w:val="false"/>
          <w:color w:val="000000"/>
          <w:sz w:val="28"/>
        </w:rPr>
        <w:t xml:space="preserve">
                                 - изготовление и ремонт </w:t>
      </w:r>
    </w:p>
    <w:p>
      <w:pPr>
        <w:spacing w:after="0"/>
        <w:ind w:left="0"/>
        <w:jc w:val="both"/>
      </w:pPr>
      <w:r>
        <w:rPr>
          <w:rFonts w:ascii="Times New Roman"/>
          <w:b w:val="false"/>
          <w:i w:val="false"/>
          <w:color w:val="000000"/>
          <w:sz w:val="28"/>
        </w:rPr>
        <w:t xml:space="preserve">
                                 обстановочного инвентаря </w:t>
      </w:r>
    </w:p>
    <w:p>
      <w:pPr>
        <w:spacing w:after="0"/>
        <w:ind w:left="0"/>
        <w:jc w:val="both"/>
      </w:pPr>
      <w:r>
        <w:rPr>
          <w:rFonts w:ascii="Times New Roman"/>
          <w:b w:val="false"/>
          <w:i w:val="false"/>
          <w:color w:val="000000"/>
          <w:sz w:val="28"/>
        </w:rPr>
        <w:t xml:space="preserve">
                                 и имущества; </w:t>
      </w:r>
    </w:p>
    <w:p>
      <w:pPr>
        <w:spacing w:after="0"/>
        <w:ind w:left="0"/>
        <w:jc w:val="both"/>
      </w:pPr>
      <w:r>
        <w:rPr>
          <w:rFonts w:ascii="Times New Roman"/>
          <w:b w:val="false"/>
          <w:i w:val="false"/>
          <w:color w:val="000000"/>
          <w:sz w:val="28"/>
        </w:rPr>
        <w:t xml:space="preserve">
                                 - приобретение основных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3 комплекта постовых </w:t>
      </w:r>
    </w:p>
    <w:p>
      <w:pPr>
        <w:spacing w:after="0"/>
        <w:ind w:left="0"/>
        <w:jc w:val="both"/>
      </w:pPr>
      <w:r>
        <w:rPr>
          <w:rFonts w:ascii="Times New Roman"/>
          <w:b w:val="false"/>
          <w:i w:val="false"/>
          <w:color w:val="000000"/>
          <w:sz w:val="28"/>
        </w:rPr>
        <w:t xml:space="preserve">
                                 лодок с лодочными мото- </w:t>
      </w:r>
    </w:p>
    <w:p>
      <w:pPr>
        <w:spacing w:after="0"/>
        <w:ind w:left="0"/>
        <w:jc w:val="both"/>
      </w:pPr>
      <w:r>
        <w:rPr>
          <w:rFonts w:ascii="Times New Roman"/>
          <w:b w:val="false"/>
          <w:i w:val="false"/>
          <w:color w:val="000000"/>
          <w:sz w:val="28"/>
        </w:rPr>
        <w:t xml:space="preserve">
                                 рами в 30 л.с. (для </w:t>
      </w:r>
    </w:p>
    <w:p>
      <w:pPr>
        <w:spacing w:after="0"/>
        <w:ind w:left="0"/>
        <w:jc w:val="both"/>
      </w:pPr>
      <w:r>
        <w:rPr>
          <w:rFonts w:ascii="Times New Roman"/>
          <w:b w:val="false"/>
          <w:i w:val="false"/>
          <w:color w:val="000000"/>
          <w:sz w:val="28"/>
        </w:rPr>
        <w:t xml:space="preserve">
                                 обстановочных работ). </w:t>
      </w:r>
    </w:p>
    <w:p>
      <w:pPr>
        <w:spacing w:after="0"/>
        <w:ind w:left="0"/>
        <w:jc w:val="both"/>
      </w:pPr>
      <w:r>
        <w:rPr>
          <w:rFonts w:ascii="Times New Roman"/>
          <w:b w:val="false"/>
          <w:i w:val="false"/>
          <w:color w:val="000000"/>
          <w:sz w:val="28"/>
        </w:rPr>
        <w:t xml:space="preserve">
                                   Карагандинская область:   Период </w:t>
      </w:r>
    </w:p>
    <w:p>
      <w:pPr>
        <w:spacing w:after="0"/>
        <w:ind w:left="0"/>
        <w:jc w:val="both"/>
      </w:pPr>
      <w:r>
        <w:rPr>
          <w:rFonts w:ascii="Times New Roman"/>
          <w:b w:val="false"/>
          <w:i w:val="false"/>
          <w:color w:val="000000"/>
          <w:sz w:val="28"/>
        </w:rPr>
        <w:t xml:space="preserve">
                                 -выставление (снятие) и   навига- </w:t>
      </w:r>
    </w:p>
    <w:p>
      <w:pPr>
        <w:spacing w:after="0"/>
        <w:ind w:left="0"/>
        <w:jc w:val="both"/>
      </w:pPr>
      <w:r>
        <w:rPr>
          <w:rFonts w:ascii="Times New Roman"/>
          <w:b w:val="false"/>
          <w:i w:val="false"/>
          <w:color w:val="000000"/>
          <w:sz w:val="28"/>
        </w:rPr>
        <w:t xml:space="preserve">
                                 обслуживание знаков       ции с </w:t>
      </w:r>
    </w:p>
    <w:p>
      <w:pPr>
        <w:spacing w:after="0"/>
        <w:ind w:left="0"/>
        <w:jc w:val="both"/>
      </w:pPr>
      <w:r>
        <w:rPr>
          <w:rFonts w:ascii="Times New Roman"/>
          <w:b w:val="false"/>
          <w:i w:val="false"/>
          <w:color w:val="000000"/>
          <w:sz w:val="28"/>
        </w:rPr>
        <w:t xml:space="preserve">
                                 навигационного оборудо-   14 апре- </w:t>
      </w:r>
    </w:p>
    <w:p>
      <w:pPr>
        <w:spacing w:after="0"/>
        <w:ind w:left="0"/>
        <w:jc w:val="both"/>
      </w:pPr>
      <w:r>
        <w:rPr>
          <w:rFonts w:ascii="Times New Roman"/>
          <w:b w:val="false"/>
          <w:i w:val="false"/>
          <w:color w:val="000000"/>
          <w:sz w:val="28"/>
        </w:rPr>
        <w:t xml:space="preserve">
                                 вания на оз.Балхаш -      ля до </w:t>
      </w:r>
    </w:p>
    <w:p>
      <w:pPr>
        <w:spacing w:after="0"/>
        <w:ind w:left="0"/>
        <w:jc w:val="both"/>
      </w:pPr>
      <w:r>
        <w:rPr>
          <w:rFonts w:ascii="Times New Roman"/>
          <w:b w:val="false"/>
          <w:i w:val="false"/>
          <w:color w:val="000000"/>
          <w:sz w:val="28"/>
        </w:rPr>
        <w:t xml:space="preserve">
                                 978 км;                   9 ноя- </w:t>
      </w:r>
    </w:p>
    <w:p>
      <w:pPr>
        <w:spacing w:after="0"/>
        <w:ind w:left="0"/>
        <w:jc w:val="both"/>
      </w:pPr>
      <w:r>
        <w:rPr>
          <w:rFonts w:ascii="Times New Roman"/>
          <w:b w:val="false"/>
          <w:i w:val="false"/>
          <w:color w:val="000000"/>
          <w:sz w:val="28"/>
        </w:rPr>
        <w:t xml:space="preserve">
                                                           бря </w:t>
      </w:r>
    </w:p>
    <w:p>
      <w:pPr>
        <w:spacing w:after="0"/>
        <w:ind w:left="0"/>
        <w:jc w:val="both"/>
      </w:pPr>
      <w:r>
        <w:rPr>
          <w:rFonts w:ascii="Times New Roman"/>
          <w:b w:val="false"/>
          <w:i w:val="false"/>
          <w:color w:val="000000"/>
          <w:sz w:val="28"/>
        </w:rPr>
        <w:t xml:space="preserve">
                                   - ремонт флота:           В те- </w:t>
      </w:r>
    </w:p>
    <w:p>
      <w:pPr>
        <w:spacing w:after="0"/>
        <w:ind w:left="0"/>
        <w:jc w:val="both"/>
      </w:pPr>
      <w:r>
        <w:rPr>
          <w:rFonts w:ascii="Times New Roman"/>
          <w:b w:val="false"/>
          <w:i w:val="false"/>
          <w:color w:val="000000"/>
          <w:sz w:val="28"/>
        </w:rPr>
        <w:t xml:space="preserve">
                                 - текущий ремонт судов    чение </w:t>
      </w:r>
    </w:p>
    <w:p>
      <w:pPr>
        <w:spacing w:after="0"/>
        <w:ind w:left="0"/>
        <w:jc w:val="both"/>
      </w:pPr>
      <w:r>
        <w:rPr>
          <w:rFonts w:ascii="Times New Roman"/>
          <w:b w:val="false"/>
          <w:i w:val="false"/>
          <w:color w:val="000000"/>
          <w:sz w:val="28"/>
        </w:rPr>
        <w:t xml:space="preserve">
                                 (3 ед.);                  года </w:t>
      </w:r>
    </w:p>
    <w:p>
      <w:pPr>
        <w:spacing w:after="0"/>
        <w:ind w:left="0"/>
        <w:jc w:val="both"/>
      </w:pPr>
      <w:r>
        <w:rPr>
          <w:rFonts w:ascii="Times New Roman"/>
          <w:b w:val="false"/>
          <w:i w:val="false"/>
          <w:color w:val="000000"/>
          <w:sz w:val="28"/>
        </w:rPr>
        <w:t xml:space="preserve">
                                 - капитальный и текущий </w:t>
      </w:r>
    </w:p>
    <w:p>
      <w:pPr>
        <w:spacing w:after="0"/>
        <w:ind w:left="0"/>
        <w:jc w:val="both"/>
      </w:pPr>
      <w:r>
        <w:rPr>
          <w:rFonts w:ascii="Times New Roman"/>
          <w:b w:val="false"/>
          <w:i w:val="false"/>
          <w:color w:val="000000"/>
          <w:sz w:val="28"/>
        </w:rPr>
        <w:t xml:space="preserve">
                                 ремонт причала и погрузо- </w:t>
      </w:r>
    </w:p>
    <w:p>
      <w:pPr>
        <w:spacing w:after="0"/>
        <w:ind w:left="0"/>
        <w:jc w:val="both"/>
      </w:pPr>
      <w:r>
        <w:rPr>
          <w:rFonts w:ascii="Times New Roman"/>
          <w:b w:val="false"/>
          <w:i w:val="false"/>
          <w:color w:val="000000"/>
          <w:sz w:val="28"/>
        </w:rPr>
        <w:t xml:space="preserve">
                                 разгрузочной техники и </w:t>
      </w:r>
    </w:p>
    <w:p>
      <w:pPr>
        <w:spacing w:after="0"/>
        <w:ind w:left="0"/>
        <w:jc w:val="both"/>
      </w:pPr>
      <w:r>
        <w:rPr>
          <w:rFonts w:ascii="Times New Roman"/>
          <w:b w:val="false"/>
          <w:i w:val="false"/>
          <w:color w:val="000000"/>
          <w:sz w:val="28"/>
        </w:rPr>
        <w:t xml:space="preserve">
                                 механизмов; </w:t>
      </w:r>
    </w:p>
    <w:p>
      <w:pPr>
        <w:spacing w:after="0"/>
        <w:ind w:left="0"/>
        <w:jc w:val="both"/>
      </w:pPr>
      <w:r>
        <w:rPr>
          <w:rFonts w:ascii="Times New Roman"/>
          <w:b w:val="false"/>
          <w:i w:val="false"/>
          <w:color w:val="000000"/>
          <w:sz w:val="28"/>
        </w:rPr>
        <w:t xml:space="preserve">
                                 - капитальный ремонт </w:t>
      </w:r>
    </w:p>
    <w:p>
      <w:pPr>
        <w:spacing w:after="0"/>
        <w:ind w:left="0"/>
        <w:jc w:val="both"/>
      </w:pPr>
      <w:r>
        <w:rPr>
          <w:rFonts w:ascii="Times New Roman"/>
          <w:b w:val="false"/>
          <w:i w:val="false"/>
          <w:color w:val="000000"/>
          <w:sz w:val="28"/>
        </w:rPr>
        <w:t xml:space="preserve">
                                 теплохода (1 ед.); </w:t>
      </w:r>
    </w:p>
    <w:p>
      <w:pPr>
        <w:spacing w:after="0"/>
        <w:ind w:left="0"/>
        <w:jc w:val="both"/>
      </w:pPr>
      <w:r>
        <w:rPr>
          <w:rFonts w:ascii="Times New Roman"/>
          <w:b w:val="false"/>
          <w:i w:val="false"/>
          <w:color w:val="000000"/>
          <w:sz w:val="28"/>
        </w:rPr>
        <w:t xml:space="preserve">
                                 - изготовление и ремонт </w:t>
      </w:r>
    </w:p>
    <w:p>
      <w:pPr>
        <w:spacing w:after="0"/>
        <w:ind w:left="0"/>
        <w:jc w:val="both"/>
      </w:pPr>
      <w:r>
        <w:rPr>
          <w:rFonts w:ascii="Times New Roman"/>
          <w:b w:val="false"/>
          <w:i w:val="false"/>
          <w:color w:val="000000"/>
          <w:sz w:val="28"/>
        </w:rPr>
        <w:t xml:space="preserve">
                                 обстановочного инвентаря </w:t>
      </w:r>
    </w:p>
    <w:p>
      <w:pPr>
        <w:spacing w:after="0"/>
        <w:ind w:left="0"/>
        <w:jc w:val="both"/>
      </w:pPr>
      <w:r>
        <w:rPr>
          <w:rFonts w:ascii="Times New Roman"/>
          <w:b w:val="false"/>
          <w:i w:val="false"/>
          <w:color w:val="000000"/>
          <w:sz w:val="28"/>
        </w:rPr>
        <w:t xml:space="preserve">
                                 и имущества.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безопасности судоходства на обслуживаемых участках протяженностью 3912 км; проведение русловых изыскательских работ от Шульбинской ГЭС до г. Семипалатинска, протяженностью 75 км; обеспечение безаварийной работы гидротехнических сооружений (Усть-Каменогорского и Бухтарминского шлюзов), выставление (снятие) и обслуживание знаков навигационного оборудования на участках водных путей протяженностью 3912 км; работы по дноуглублению (землечерпанию) в объеме 1465 тыс.м </w:t>
      </w:r>
      <w:r>
        <w:rPr>
          <w:rFonts w:ascii="Times New Roman"/>
          <w:b w:val="false"/>
          <w:i w:val="false"/>
          <w:color w:val="000000"/>
          <w:vertAlign w:val="superscript"/>
        </w:rPr>
        <w:t xml:space="preserve">3 </w:t>
      </w:r>
      <w:r>
        <w:rPr>
          <w:rFonts w:ascii="Times New Roman"/>
          <w:b w:val="false"/>
          <w:i w:val="false"/>
          <w:color w:val="000000"/>
          <w:sz w:val="28"/>
        </w:rPr>
        <w:t xml:space="preserve">; выправительные работы в объеме 40 тыс.м </w:t>
      </w:r>
      <w:r>
        <w:rPr>
          <w:rFonts w:ascii="Times New Roman"/>
          <w:b w:val="false"/>
          <w:i w:val="false"/>
          <w:color w:val="000000"/>
          <w:vertAlign w:val="superscript"/>
        </w:rPr>
        <w:t xml:space="preserve">3 </w:t>
      </w:r>
      <w:r>
        <w:rPr>
          <w:rFonts w:ascii="Times New Roman"/>
          <w:b w:val="false"/>
          <w:i w:val="false"/>
          <w:color w:val="000000"/>
          <w:sz w:val="28"/>
        </w:rPr>
        <w:t xml:space="preserve">; дноочистительные работы в объеме 10700 т; приобретение основных средств: радиостанции - 1 комплект, надувной спасательный плот, моторных лодок - 3 комплекта, дизеля - 2 шт.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2002 года N 1429</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w:t>
      </w:r>
      <w:r>
        <w:rPr>
          <w:rFonts w:ascii="Times New Roman"/>
          <w:b w:val="false"/>
          <w:i w:val="false"/>
          <w:color w:val="000000"/>
          <w:sz w:val="28"/>
          <w:u w:val="single"/>
        </w:rPr>
        <w:t>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035 </w:t>
      </w:r>
    </w:p>
    <w:p>
      <w:pPr>
        <w:spacing w:after="0"/>
        <w:ind w:left="0"/>
        <w:jc w:val="both"/>
      </w:pPr>
      <w:r>
        <w:rPr>
          <w:rFonts w:ascii="Times New Roman"/>
          <w:b w:val="false"/>
          <w:i w:val="false"/>
          <w:color w:val="000000"/>
          <w:sz w:val="28"/>
        </w:rPr>
        <w:t xml:space="preserve">
      "Подготовка документов по ведению государственных </w:t>
      </w:r>
    </w:p>
    <w:p>
      <w:pPr>
        <w:spacing w:after="0"/>
        <w:ind w:left="0"/>
        <w:jc w:val="both"/>
      </w:pPr>
      <w:r>
        <w:rPr>
          <w:rFonts w:ascii="Times New Roman"/>
          <w:b w:val="false"/>
          <w:i w:val="false"/>
          <w:color w:val="000000"/>
          <w:sz w:val="28"/>
        </w:rPr>
        <w:t xml:space="preserve">
      регистров воздушных судов, трасс и аэродромов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на 2003 год </w:t>
      </w:r>
    </w:p>
    <w:p>
      <w:pPr>
        <w:spacing w:after="0"/>
        <w:ind w:left="0"/>
        <w:jc w:val="both"/>
      </w:pPr>
      <w:r>
        <w:rPr>
          <w:rFonts w:ascii="Times New Roman"/>
          <w:b w:val="false"/>
          <w:i w:val="false"/>
          <w:color w:val="000000"/>
          <w:sz w:val="28"/>
        </w:rPr>
        <w:t xml:space="preserve">
      1. Стоимость: 14 784 тысячи тенге (четырнадцать миллионов семьсот восемьдесят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декабря 2001 года N 271 "О государственном регулировании гражданской авиации";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20 декабря 1995 года N 2697 "Об использовании воздушного пространства и деятельности гражданской авиации";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апреля 2000 года N 599 "Отдельные вопросы Комитета гражданской авиации и Комитета транспортного контроля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безопасности полетов воздушных судов и предупреждение технических неисправностей объектов гражданской авиации. </w:t>
      </w:r>
    </w:p>
    <w:p>
      <w:pPr>
        <w:spacing w:after="0"/>
        <w:ind w:left="0"/>
        <w:jc w:val="both"/>
      </w:pPr>
      <w:r>
        <w:rPr>
          <w:rFonts w:ascii="Times New Roman"/>
          <w:b w:val="false"/>
          <w:i w:val="false"/>
          <w:color w:val="000000"/>
          <w:sz w:val="28"/>
        </w:rPr>
        <w:t xml:space="preserve">
      5. Задачи бюджетной программы: разработка новых и совершенствование действующих нормативных правовых актов, регламентирующих вопросы использования воздушного пространства, организации воздушного движения и деятельности гражданской и экспериментальной авиации.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Подготовка Разработка документов:    В те-  Министер- </w:t>
      </w:r>
    </w:p>
    <w:p>
      <w:pPr>
        <w:spacing w:after="0"/>
        <w:ind w:left="0"/>
        <w:jc w:val="both"/>
      </w:pPr>
      <w:r>
        <w:rPr>
          <w:rFonts w:ascii="Times New Roman"/>
          <w:b w:val="false"/>
          <w:i w:val="false"/>
          <w:color w:val="000000"/>
          <w:sz w:val="28"/>
        </w:rPr>
        <w:t xml:space="preserve">
                     документов 1. Правила контроля       чение  ство </w:t>
      </w:r>
    </w:p>
    <w:p>
      <w:pPr>
        <w:spacing w:after="0"/>
        <w:ind w:left="0"/>
        <w:jc w:val="both"/>
      </w:pPr>
      <w:r>
        <w:rPr>
          <w:rFonts w:ascii="Times New Roman"/>
          <w:b w:val="false"/>
          <w:i w:val="false"/>
          <w:color w:val="000000"/>
          <w:sz w:val="28"/>
        </w:rPr>
        <w:t xml:space="preserve">
                     по ведению технической эксплуатации  года   транс- </w:t>
      </w:r>
    </w:p>
    <w:p>
      <w:pPr>
        <w:spacing w:after="0"/>
        <w:ind w:left="0"/>
        <w:jc w:val="both"/>
      </w:pPr>
      <w:r>
        <w:rPr>
          <w:rFonts w:ascii="Times New Roman"/>
          <w:b w:val="false"/>
          <w:i w:val="false"/>
          <w:color w:val="000000"/>
          <w:sz w:val="28"/>
        </w:rPr>
        <w:t xml:space="preserve">
                     государст- гражданских воздушных            порта и </w:t>
      </w:r>
    </w:p>
    <w:p>
      <w:pPr>
        <w:spacing w:after="0"/>
        <w:ind w:left="0"/>
        <w:jc w:val="both"/>
      </w:pPr>
      <w:r>
        <w:rPr>
          <w:rFonts w:ascii="Times New Roman"/>
          <w:b w:val="false"/>
          <w:i w:val="false"/>
          <w:color w:val="000000"/>
          <w:sz w:val="28"/>
        </w:rPr>
        <w:t xml:space="preserve">
                     венных ре- судов;                           коммуни- </w:t>
      </w:r>
    </w:p>
    <w:p>
      <w:pPr>
        <w:spacing w:after="0"/>
        <w:ind w:left="0"/>
        <w:jc w:val="both"/>
      </w:pPr>
      <w:r>
        <w:rPr>
          <w:rFonts w:ascii="Times New Roman"/>
          <w:b w:val="false"/>
          <w:i w:val="false"/>
          <w:color w:val="000000"/>
          <w:sz w:val="28"/>
        </w:rPr>
        <w:t xml:space="preserve">
                     естров воз-2. Правила оплаты за услу-       каций </w:t>
      </w:r>
    </w:p>
    <w:p>
      <w:pPr>
        <w:spacing w:after="0"/>
        <w:ind w:left="0"/>
        <w:jc w:val="both"/>
      </w:pPr>
      <w:r>
        <w:rPr>
          <w:rFonts w:ascii="Times New Roman"/>
          <w:b w:val="false"/>
          <w:i w:val="false"/>
          <w:color w:val="000000"/>
          <w:sz w:val="28"/>
        </w:rPr>
        <w:t xml:space="preserve">
                     душных су- ги по сертификации;              Респуб- </w:t>
      </w:r>
    </w:p>
    <w:p>
      <w:pPr>
        <w:spacing w:after="0"/>
        <w:ind w:left="0"/>
        <w:jc w:val="both"/>
      </w:pPr>
      <w:r>
        <w:rPr>
          <w:rFonts w:ascii="Times New Roman"/>
          <w:b w:val="false"/>
          <w:i w:val="false"/>
          <w:color w:val="000000"/>
          <w:sz w:val="28"/>
        </w:rPr>
        <w:t xml:space="preserve">
                     дов, трасс 3. Положение по аэродром-        лики </w:t>
      </w:r>
    </w:p>
    <w:p>
      <w:pPr>
        <w:spacing w:after="0"/>
        <w:ind w:left="0"/>
        <w:jc w:val="both"/>
      </w:pPr>
      <w:r>
        <w:rPr>
          <w:rFonts w:ascii="Times New Roman"/>
          <w:b w:val="false"/>
          <w:i w:val="false"/>
          <w:color w:val="000000"/>
          <w:sz w:val="28"/>
        </w:rPr>
        <w:t xml:space="preserve">
                     и аэродро- ной службе в гражданской         Казахстан </w:t>
      </w:r>
    </w:p>
    <w:p>
      <w:pPr>
        <w:spacing w:after="0"/>
        <w:ind w:left="0"/>
        <w:jc w:val="both"/>
      </w:pPr>
      <w:r>
        <w:rPr>
          <w:rFonts w:ascii="Times New Roman"/>
          <w:b w:val="false"/>
          <w:i w:val="false"/>
          <w:color w:val="000000"/>
          <w:sz w:val="28"/>
        </w:rPr>
        <w:t xml:space="preserve">
                     мов для    авиации Республики Казах-       </w:t>
      </w:r>
    </w:p>
    <w:p>
      <w:pPr>
        <w:spacing w:after="0"/>
        <w:ind w:left="0"/>
        <w:jc w:val="both"/>
      </w:pPr>
      <w:r>
        <w:rPr>
          <w:rFonts w:ascii="Times New Roman"/>
          <w:b w:val="false"/>
          <w:i w:val="false"/>
          <w:color w:val="000000"/>
          <w:sz w:val="28"/>
        </w:rPr>
        <w:t xml:space="preserve">
                     гражданс-  стан; </w:t>
      </w:r>
    </w:p>
    <w:p>
      <w:pPr>
        <w:spacing w:after="0"/>
        <w:ind w:left="0"/>
        <w:jc w:val="both"/>
      </w:pPr>
      <w:r>
        <w:rPr>
          <w:rFonts w:ascii="Times New Roman"/>
          <w:b w:val="false"/>
          <w:i w:val="false"/>
          <w:color w:val="000000"/>
          <w:sz w:val="28"/>
        </w:rPr>
        <w:t xml:space="preserve">
                     кой авиа-  4. Правила сертификации </w:t>
      </w:r>
    </w:p>
    <w:p>
      <w:pPr>
        <w:spacing w:after="0"/>
        <w:ind w:left="0"/>
        <w:jc w:val="both"/>
      </w:pPr>
      <w:r>
        <w:rPr>
          <w:rFonts w:ascii="Times New Roman"/>
          <w:b w:val="false"/>
          <w:i w:val="false"/>
          <w:color w:val="000000"/>
          <w:sz w:val="28"/>
        </w:rPr>
        <w:t xml:space="preserve">
                     ции        служб гражданской авиации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Правила сертификации </w:t>
      </w:r>
    </w:p>
    <w:p>
      <w:pPr>
        <w:spacing w:after="0"/>
        <w:ind w:left="0"/>
        <w:jc w:val="both"/>
      </w:pPr>
      <w:r>
        <w:rPr>
          <w:rFonts w:ascii="Times New Roman"/>
          <w:b w:val="false"/>
          <w:i w:val="false"/>
          <w:color w:val="000000"/>
          <w:sz w:val="28"/>
        </w:rPr>
        <w:t xml:space="preserve">
                                воздушных трасс Республи- </w:t>
      </w:r>
    </w:p>
    <w:p>
      <w:pPr>
        <w:spacing w:after="0"/>
        <w:ind w:left="0"/>
        <w:jc w:val="both"/>
      </w:pPr>
      <w:r>
        <w:rPr>
          <w:rFonts w:ascii="Times New Roman"/>
          <w:b w:val="false"/>
          <w:i w:val="false"/>
          <w:color w:val="000000"/>
          <w:sz w:val="28"/>
        </w:rPr>
        <w:t xml:space="preserve">
                                ки Казахстан; </w:t>
      </w:r>
    </w:p>
    <w:p>
      <w:pPr>
        <w:spacing w:after="0"/>
        <w:ind w:left="0"/>
        <w:jc w:val="both"/>
      </w:pPr>
      <w:r>
        <w:rPr>
          <w:rFonts w:ascii="Times New Roman"/>
          <w:b w:val="false"/>
          <w:i w:val="false"/>
          <w:color w:val="000000"/>
          <w:sz w:val="28"/>
        </w:rPr>
        <w:t xml:space="preserve">
                                6. Правила по летной </w:t>
      </w:r>
    </w:p>
    <w:p>
      <w:pPr>
        <w:spacing w:after="0"/>
        <w:ind w:left="0"/>
        <w:jc w:val="both"/>
      </w:pPr>
      <w:r>
        <w:rPr>
          <w:rFonts w:ascii="Times New Roman"/>
          <w:b w:val="false"/>
          <w:i w:val="false"/>
          <w:color w:val="000000"/>
          <w:sz w:val="28"/>
        </w:rPr>
        <w:t xml:space="preserve">
                                проверке наземных средств </w:t>
      </w:r>
    </w:p>
    <w:p>
      <w:pPr>
        <w:spacing w:after="0"/>
        <w:ind w:left="0"/>
        <w:jc w:val="both"/>
      </w:pPr>
      <w:r>
        <w:rPr>
          <w:rFonts w:ascii="Times New Roman"/>
          <w:b w:val="false"/>
          <w:i w:val="false"/>
          <w:color w:val="000000"/>
          <w:sz w:val="28"/>
        </w:rPr>
        <w:t xml:space="preserve">
                                радиотехнического обеспе- </w:t>
      </w:r>
    </w:p>
    <w:p>
      <w:pPr>
        <w:spacing w:after="0"/>
        <w:ind w:left="0"/>
        <w:jc w:val="both"/>
      </w:pPr>
      <w:r>
        <w:rPr>
          <w:rFonts w:ascii="Times New Roman"/>
          <w:b w:val="false"/>
          <w:i w:val="false"/>
          <w:color w:val="000000"/>
          <w:sz w:val="28"/>
        </w:rPr>
        <w:t xml:space="preserve">
                                чения полетов и связи; </w:t>
      </w:r>
    </w:p>
    <w:p>
      <w:pPr>
        <w:spacing w:after="0"/>
        <w:ind w:left="0"/>
        <w:jc w:val="both"/>
      </w:pPr>
      <w:r>
        <w:rPr>
          <w:rFonts w:ascii="Times New Roman"/>
          <w:b w:val="false"/>
          <w:i w:val="false"/>
          <w:color w:val="000000"/>
          <w:sz w:val="28"/>
        </w:rPr>
        <w:t xml:space="preserve">
                                7. Правила эксплуатации </w:t>
      </w:r>
    </w:p>
    <w:p>
      <w:pPr>
        <w:spacing w:after="0"/>
        <w:ind w:left="0"/>
        <w:jc w:val="both"/>
      </w:pPr>
      <w:r>
        <w:rPr>
          <w:rFonts w:ascii="Times New Roman"/>
          <w:b w:val="false"/>
          <w:i w:val="false"/>
          <w:color w:val="000000"/>
          <w:sz w:val="28"/>
        </w:rPr>
        <w:t xml:space="preserve">
                                электроустановок; </w:t>
      </w:r>
    </w:p>
    <w:p>
      <w:pPr>
        <w:spacing w:after="0"/>
        <w:ind w:left="0"/>
        <w:jc w:val="both"/>
      </w:pPr>
      <w:r>
        <w:rPr>
          <w:rFonts w:ascii="Times New Roman"/>
          <w:b w:val="false"/>
          <w:i w:val="false"/>
          <w:color w:val="000000"/>
          <w:sz w:val="28"/>
        </w:rPr>
        <w:t xml:space="preserve">
                                8. Правила техники безо- </w:t>
      </w:r>
    </w:p>
    <w:p>
      <w:pPr>
        <w:spacing w:after="0"/>
        <w:ind w:left="0"/>
        <w:jc w:val="both"/>
      </w:pPr>
      <w:r>
        <w:rPr>
          <w:rFonts w:ascii="Times New Roman"/>
          <w:b w:val="false"/>
          <w:i w:val="false"/>
          <w:color w:val="000000"/>
          <w:sz w:val="28"/>
        </w:rPr>
        <w:t xml:space="preserve">
                                пасности при эксплуатации </w:t>
      </w:r>
    </w:p>
    <w:p>
      <w:pPr>
        <w:spacing w:after="0"/>
        <w:ind w:left="0"/>
        <w:jc w:val="both"/>
      </w:pPr>
      <w:r>
        <w:rPr>
          <w:rFonts w:ascii="Times New Roman"/>
          <w:b w:val="false"/>
          <w:i w:val="false"/>
          <w:color w:val="000000"/>
          <w:sz w:val="28"/>
        </w:rPr>
        <w:t xml:space="preserve">
                                электроустановок; </w:t>
      </w:r>
    </w:p>
    <w:p>
      <w:pPr>
        <w:spacing w:after="0"/>
        <w:ind w:left="0"/>
        <w:jc w:val="both"/>
      </w:pPr>
      <w:r>
        <w:rPr>
          <w:rFonts w:ascii="Times New Roman"/>
          <w:b w:val="false"/>
          <w:i w:val="false"/>
          <w:color w:val="000000"/>
          <w:sz w:val="28"/>
        </w:rPr>
        <w:t xml:space="preserve">
                                9. Методика определения </w:t>
      </w:r>
    </w:p>
    <w:p>
      <w:pPr>
        <w:spacing w:after="0"/>
        <w:ind w:left="0"/>
        <w:jc w:val="both"/>
      </w:pPr>
      <w:r>
        <w:rPr>
          <w:rFonts w:ascii="Times New Roman"/>
          <w:b w:val="false"/>
          <w:i w:val="false"/>
          <w:color w:val="000000"/>
          <w:sz w:val="28"/>
        </w:rPr>
        <w:t xml:space="preserve">
                                предельного состояния </w:t>
      </w:r>
    </w:p>
    <w:p>
      <w:pPr>
        <w:spacing w:after="0"/>
        <w:ind w:left="0"/>
        <w:jc w:val="both"/>
      </w:pPr>
      <w:r>
        <w:rPr>
          <w:rFonts w:ascii="Times New Roman"/>
          <w:b w:val="false"/>
          <w:i w:val="false"/>
          <w:color w:val="000000"/>
          <w:sz w:val="28"/>
        </w:rPr>
        <w:t xml:space="preserve">
                                изделий наземного радио- </w:t>
      </w:r>
    </w:p>
    <w:p>
      <w:pPr>
        <w:spacing w:after="0"/>
        <w:ind w:left="0"/>
        <w:jc w:val="both"/>
      </w:pPr>
      <w:r>
        <w:rPr>
          <w:rFonts w:ascii="Times New Roman"/>
          <w:b w:val="false"/>
          <w:i w:val="false"/>
          <w:color w:val="000000"/>
          <w:sz w:val="28"/>
        </w:rPr>
        <w:t xml:space="preserve">
                                технического оборудования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10. Методика определения </w:t>
      </w:r>
    </w:p>
    <w:p>
      <w:pPr>
        <w:spacing w:after="0"/>
        <w:ind w:left="0"/>
        <w:jc w:val="both"/>
      </w:pPr>
      <w:r>
        <w:rPr>
          <w:rFonts w:ascii="Times New Roman"/>
          <w:b w:val="false"/>
          <w:i w:val="false"/>
          <w:color w:val="000000"/>
          <w:sz w:val="28"/>
        </w:rPr>
        <w:t xml:space="preserve">
                                дальности и оценки смыс- </w:t>
      </w:r>
    </w:p>
    <w:p>
      <w:pPr>
        <w:spacing w:after="0"/>
        <w:ind w:left="0"/>
        <w:jc w:val="both"/>
      </w:pPr>
      <w:r>
        <w:rPr>
          <w:rFonts w:ascii="Times New Roman"/>
          <w:b w:val="false"/>
          <w:i w:val="false"/>
          <w:color w:val="000000"/>
          <w:sz w:val="28"/>
        </w:rPr>
        <w:t xml:space="preserve">
                                ловой разборчивости речи </w:t>
      </w:r>
    </w:p>
    <w:p>
      <w:pPr>
        <w:spacing w:after="0"/>
        <w:ind w:left="0"/>
        <w:jc w:val="both"/>
      </w:pPr>
      <w:r>
        <w:rPr>
          <w:rFonts w:ascii="Times New Roman"/>
          <w:b w:val="false"/>
          <w:i w:val="false"/>
          <w:color w:val="000000"/>
          <w:sz w:val="28"/>
        </w:rPr>
        <w:t xml:space="preserve">
                                на каналах авиационной </w:t>
      </w:r>
    </w:p>
    <w:p>
      <w:pPr>
        <w:spacing w:after="0"/>
        <w:ind w:left="0"/>
        <w:jc w:val="both"/>
      </w:pPr>
      <w:r>
        <w:rPr>
          <w:rFonts w:ascii="Times New Roman"/>
          <w:b w:val="false"/>
          <w:i w:val="false"/>
          <w:color w:val="000000"/>
          <w:sz w:val="28"/>
        </w:rPr>
        <w:t xml:space="preserve">
                                воздушной связи диапазона </w:t>
      </w:r>
    </w:p>
    <w:p>
      <w:pPr>
        <w:spacing w:after="0"/>
        <w:ind w:left="0"/>
        <w:jc w:val="both"/>
      </w:pPr>
      <w:r>
        <w:rPr>
          <w:rFonts w:ascii="Times New Roman"/>
          <w:b w:val="false"/>
          <w:i w:val="false"/>
          <w:color w:val="000000"/>
          <w:sz w:val="28"/>
        </w:rPr>
        <w:t xml:space="preserve">
                                ОВЧ; </w:t>
      </w:r>
    </w:p>
    <w:p>
      <w:pPr>
        <w:spacing w:after="0"/>
        <w:ind w:left="0"/>
        <w:jc w:val="both"/>
      </w:pPr>
      <w:r>
        <w:rPr>
          <w:rFonts w:ascii="Times New Roman"/>
          <w:b w:val="false"/>
          <w:i w:val="false"/>
          <w:color w:val="000000"/>
          <w:sz w:val="28"/>
        </w:rPr>
        <w:t xml:space="preserve">
                                11. Инструкция по органи- </w:t>
      </w:r>
    </w:p>
    <w:p>
      <w:pPr>
        <w:spacing w:after="0"/>
        <w:ind w:left="0"/>
        <w:jc w:val="both"/>
      </w:pPr>
      <w:r>
        <w:rPr>
          <w:rFonts w:ascii="Times New Roman"/>
          <w:b w:val="false"/>
          <w:i w:val="false"/>
          <w:color w:val="000000"/>
          <w:sz w:val="28"/>
        </w:rPr>
        <w:t xml:space="preserve">
                                зации магнитной звуко- </w:t>
      </w:r>
    </w:p>
    <w:p>
      <w:pPr>
        <w:spacing w:after="0"/>
        <w:ind w:left="0"/>
        <w:jc w:val="both"/>
      </w:pPr>
      <w:r>
        <w:rPr>
          <w:rFonts w:ascii="Times New Roman"/>
          <w:b w:val="false"/>
          <w:i w:val="false"/>
          <w:color w:val="000000"/>
          <w:sz w:val="28"/>
        </w:rPr>
        <w:t xml:space="preserve">
                                записи; </w:t>
      </w:r>
    </w:p>
    <w:p>
      <w:pPr>
        <w:spacing w:after="0"/>
        <w:ind w:left="0"/>
        <w:jc w:val="both"/>
      </w:pPr>
      <w:r>
        <w:rPr>
          <w:rFonts w:ascii="Times New Roman"/>
          <w:b w:val="false"/>
          <w:i w:val="false"/>
          <w:color w:val="000000"/>
          <w:sz w:val="28"/>
        </w:rPr>
        <w:t xml:space="preserve">
                                12. Квалификационные </w:t>
      </w:r>
    </w:p>
    <w:p>
      <w:pPr>
        <w:spacing w:after="0"/>
        <w:ind w:left="0"/>
        <w:jc w:val="both"/>
      </w:pPr>
      <w:r>
        <w:rPr>
          <w:rFonts w:ascii="Times New Roman"/>
          <w:b w:val="false"/>
          <w:i w:val="false"/>
          <w:color w:val="000000"/>
          <w:sz w:val="28"/>
        </w:rPr>
        <w:t xml:space="preserve">
                                характеристики должностей </w:t>
      </w:r>
    </w:p>
    <w:p>
      <w:pPr>
        <w:spacing w:after="0"/>
        <w:ind w:left="0"/>
        <w:jc w:val="both"/>
      </w:pPr>
      <w:r>
        <w:rPr>
          <w:rFonts w:ascii="Times New Roman"/>
          <w:b w:val="false"/>
          <w:i w:val="false"/>
          <w:color w:val="000000"/>
          <w:sz w:val="28"/>
        </w:rPr>
        <w:t xml:space="preserve">
                                руководителей и служащих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13. Нормы годности к </w:t>
      </w:r>
    </w:p>
    <w:p>
      <w:pPr>
        <w:spacing w:after="0"/>
        <w:ind w:left="0"/>
        <w:jc w:val="both"/>
      </w:pPr>
      <w:r>
        <w:rPr>
          <w:rFonts w:ascii="Times New Roman"/>
          <w:b w:val="false"/>
          <w:i w:val="false"/>
          <w:color w:val="000000"/>
          <w:sz w:val="28"/>
        </w:rPr>
        <w:t xml:space="preserve">
                                эксплуатации гражданских </w:t>
      </w:r>
    </w:p>
    <w:p>
      <w:pPr>
        <w:spacing w:after="0"/>
        <w:ind w:left="0"/>
        <w:jc w:val="both"/>
      </w:pPr>
      <w:r>
        <w:rPr>
          <w:rFonts w:ascii="Times New Roman"/>
          <w:b w:val="false"/>
          <w:i w:val="false"/>
          <w:color w:val="000000"/>
          <w:sz w:val="28"/>
        </w:rPr>
        <w:t xml:space="preserve">
                                аэродромов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14. Правила доступа к работам </w:t>
      </w:r>
    </w:p>
    <w:p>
      <w:pPr>
        <w:spacing w:after="0"/>
        <w:ind w:left="0"/>
        <w:jc w:val="both"/>
      </w:pPr>
      <w:r>
        <w:rPr>
          <w:rFonts w:ascii="Times New Roman"/>
          <w:b w:val="false"/>
          <w:i w:val="false"/>
          <w:color w:val="000000"/>
          <w:sz w:val="28"/>
        </w:rPr>
        <w:t xml:space="preserve">
                                повышенной опасности в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15. Инструкция обучения по </w:t>
      </w:r>
    </w:p>
    <w:p>
      <w:pPr>
        <w:spacing w:after="0"/>
        <w:ind w:left="0"/>
        <w:jc w:val="both"/>
      </w:pPr>
      <w:r>
        <w:rPr>
          <w:rFonts w:ascii="Times New Roman"/>
          <w:b w:val="false"/>
          <w:i w:val="false"/>
          <w:color w:val="000000"/>
          <w:sz w:val="28"/>
        </w:rPr>
        <w:t xml:space="preserve">
                                охране труда и технике </w:t>
      </w:r>
    </w:p>
    <w:p>
      <w:pPr>
        <w:spacing w:after="0"/>
        <w:ind w:left="0"/>
        <w:jc w:val="both"/>
      </w:pPr>
      <w:r>
        <w:rPr>
          <w:rFonts w:ascii="Times New Roman"/>
          <w:b w:val="false"/>
          <w:i w:val="false"/>
          <w:color w:val="000000"/>
          <w:sz w:val="28"/>
        </w:rPr>
        <w:t xml:space="preserve">
                                безопасности для авиационного </w:t>
      </w:r>
    </w:p>
    <w:p>
      <w:pPr>
        <w:spacing w:after="0"/>
        <w:ind w:left="0"/>
        <w:jc w:val="both"/>
      </w:pPr>
      <w:r>
        <w:rPr>
          <w:rFonts w:ascii="Times New Roman"/>
          <w:b w:val="false"/>
          <w:i w:val="false"/>
          <w:color w:val="000000"/>
          <w:sz w:val="28"/>
        </w:rPr>
        <w:t xml:space="preserve">
                                персонала гражданской авиации; </w:t>
      </w:r>
    </w:p>
    <w:p>
      <w:pPr>
        <w:spacing w:after="0"/>
        <w:ind w:left="0"/>
        <w:jc w:val="both"/>
      </w:pPr>
      <w:r>
        <w:rPr>
          <w:rFonts w:ascii="Times New Roman"/>
          <w:b w:val="false"/>
          <w:i w:val="false"/>
          <w:color w:val="000000"/>
          <w:sz w:val="28"/>
        </w:rPr>
        <w:t xml:space="preserve">
                                16. Правила по технике </w:t>
      </w:r>
    </w:p>
    <w:p>
      <w:pPr>
        <w:spacing w:after="0"/>
        <w:ind w:left="0"/>
        <w:jc w:val="both"/>
      </w:pPr>
      <w:r>
        <w:rPr>
          <w:rFonts w:ascii="Times New Roman"/>
          <w:b w:val="false"/>
          <w:i w:val="false"/>
          <w:color w:val="000000"/>
          <w:sz w:val="28"/>
        </w:rPr>
        <w:t xml:space="preserve">
                                безопасности и производственной </w:t>
      </w:r>
    </w:p>
    <w:p>
      <w:pPr>
        <w:spacing w:after="0"/>
        <w:ind w:left="0"/>
        <w:jc w:val="both"/>
      </w:pPr>
      <w:r>
        <w:rPr>
          <w:rFonts w:ascii="Times New Roman"/>
          <w:b w:val="false"/>
          <w:i w:val="false"/>
          <w:color w:val="000000"/>
          <w:sz w:val="28"/>
        </w:rPr>
        <w:t xml:space="preserve">
                                санитарии на авиационно- </w:t>
      </w:r>
    </w:p>
    <w:p>
      <w:pPr>
        <w:spacing w:after="0"/>
        <w:ind w:left="0"/>
        <w:jc w:val="both"/>
      </w:pPr>
      <w:r>
        <w:rPr>
          <w:rFonts w:ascii="Times New Roman"/>
          <w:b w:val="false"/>
          <w:i w:val="false"/>
          <w:color w:val="000000"/>
          <w:sz w:val="28"/>
        </w:rPr>
        <w:t xml:space="preserve">
                                химических работах и при работе </w:t>
      </w:r>
    </w:p>
    <w:p>
      <w:pPr>
        <w:spacing w:after="0"/>
        <w:ind w:left="0"/>
        <w:jc w:val="both"/>
      </w:pPr>
      <w:r>
        <w:rPr>
          <w:rFonts w:ascii="Times New Roman"/>
          <w:b w:val="false"/>
          <w:i w:val="false"/>
          <w:color w:val="000000"/>
          <w:sz w:val="28"/>
        </w:rPr>
        <w:t xml:space="preserve">
                                со спецжидкостями.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16 новых нормативно-правовых документов в отрасли гражданской авиации Республики Казахстан, отвечающих международным нормам и стандартам организациям гражданской авиации. Повышение безопасности полетов воздушных судов и предупреждение технических неисправностей объектов гражданской авиации.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Приложение 226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автомобильных</w:t>
      </w:r>
      <w:r>
        <w:rPr>
          <w:rFonts w:ascii="Times New Roman"/>
          <w:b w:val="false"/>
          <w:i w:val="false"/>
          <w:color w:val="000000"/>
          <w:sz w:val="28"/>
        </w:rPr>
        <w:t xml:space="preserve"> </w:t>
      </w:r>
      <w:r>
        <w:rPr>
          <w:rFonts w:ascii="Times New Roman"/>
          <w:b/>
          <w:i w:val="false"/>
          <w:color w:val="000000"/>
          <w:sz w:val="28"/>
        </w:rPr>
        <w:t>дорог</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9 824 950 тысяч тенге (девять миллиардов восемьсот двадцать четыре миллиона девятьсот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реконструкции и строительство автомобильных дорог для интеграции в международные транспортные коммуникации. </w:t>
      </w:r>
    </w:p>
    <w:p>
      <w:pPr>
        <w:spacing w:after="0"/>
        <w:ind w:left="0"/>
        <w:jc w:val="both"/>
      </w:pPr>
      <w:r>
        <w:rPr>
          <w:rFonts w:ascii="Times New Roman"/>
          <w:b w:val="false"/>
          <w:i w:val="false"/>
          <w:color w:val="000000"/>
          <w:sz w:val="28"/>
        </w:rPr>
        <w:t xml:space="preserve">
            5. Задачи бюджетной программы: строительство и реконструкция автодорог республиканского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036        Строитель- </w:t>
      </w:r>
    </w:p>
    <w:p>
      <w:pPr>
        <w:spacing w:after="0"/>
        <w:ind w:left="0"/>
        <w:jc w:val="both"/>
      </w:pPr>
      <w:r>
        <w:rPr>
          <w:rFonts w:ascii="Times New Roman"/>
          <w:b w:val="false"/>
          <w:i w:val="false"/>
          <w:color w:val="000000"/>
          <w:sz w:val="28"/>
        </w:rPr>
        <w:t xml:space="preserve">
                     ство и ре- </w:t>
      </w:r>
    </w:p>
    <w:p>
      <w:pPr>
        <w:spacing w:after="0"/>
        <w:ind w:left="0"/>
        <w:jc w:val="both"/>
      </w:pPr>
      <w:r>
        <w:rPr>
          <w:rFonts w:ascii="Times New Roman"/>
          <w:b w:val="false"/>
          <w:i w:val="false"/>
          <w:color w:val="000000"/>
          <w:sz w:val="28"/>
        </w:rPr>
        <w:t xml:space="preserve">
                     конструкция </w:t>
      </w:r>
    </w:p>
    <w:p>
      <w:pPr>
        <w:spacing w:after="0"/>
        <w:ind w:left="0"/>
        <w:jc w:val="both"/>
      </w:pPr>
      <w:r>
        <w:rPr>
          <w:rFonts w:ascii="Times New Roman"/>
          <w:b w:val="false"/>
          <w:i w:val="false"/>
          <w:color w:val="000000"/>
          <w:sz w:val="28"/>
        </w:rPr>
        <w:t xml:space="preserve">
                     автомобиль- </w:t>
      </w:r>
    </w:p>
    <w:p>
      <w:pPr>
        <w:spacing w:after="0"/>
        <w:ind w:left="0"/>
        <w:jc w:val="both"/>
      </w:pPr>
      <w:r>
        <w:rPr>
          <w:rFonts w:ascii="Times New Roman"/>
          <w:b w:val="false"/>
          <w:i w:val="false"/>
          <w:color w:val="000000"/>
          <w:sz w:val="28"/>
        </w:rPr>
        <w:t xml:space="preserve">
                     ных дорог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канского </w:t>
      </w:r>
    </w:p>
    <w:p>
      <w:pPr>
        <w:spacing w:after="0"/>
        <w:ind w:left="0"/>
        <w:jc w:val="both"/>
      </w:pPr>
      <w:r>
        <w:rPr>
          <w:rFonts w:ascii="Times New Roman"/>
          <w:b w:val="false"/>
          <w:i w:val="false"/>
          <w:color w:val="000000"/>
          <w:sz w:val="28"/>
        </w:rPr>
        <w:t xml:space="preserve">
                     значения </w:t>
      </w:r>
    </w:p>
    <w:p>
      <w:pPr>
        <w:spacing w:after="0"/>
        <w:ind w:left="0"/>
        <w:jc w:val="both"/>
      </w:pPr>
      <w:r>
        <w:rPr>
          <w:rFonts w:ascii="Times New Roman"/>
          <w:b w:val="false"/>
          <w:i w:val="false"/>
          <w:color w:val="000000"/>
          <w:sz w:val="28"/>
        </w:rPr>
        <w:t xml:space="preserve">
      1        035  Реконструк- Авторский надзор, техно-  В те- Министер- </w:t>
      </w:r>
    </w:p>
    <w:p>
      <w:pPr>
        <w:spacing w:after="0"/>
        <w:ind w:left="0"/>
        <w:jc w:val="both"/>
      </w:pPr>
      <w:r>
        <w:rPr>
          <w:rFonts w:ascii="Times New Roman"/>
          <w:b w:val="false"/>
          <w:i w:val="false"/>
          <w:color w:val="000000"/>
          <w:sz w:val="28"/>
        </w:rPr>
        <w:t xml:space="preserve">
                     ция участка логическое сопровождение. чение ство </w:t>
      </w:r>
    </w:p>
    <w:p>
      <w:pPr>
        <w:spacing w:after="0"/>
        <w:ind w:left="0"/>
        <w:jc w:val="both"/>
      </w:pPr>
      <w:r>
        <w:rPr>
          <w:rFonts w:ascii="Times New Roman"/>
          <w:b w:val="false"/>
          <w:i w:val="false"/>
          <w:color w:val="000000"/>
          <w:sz w:val="28"/>
        </w:rPr>
        <w:t xml:space="preserve">
                     автомобиль- Реконструкция участков    года  транс- </w:t>
      </w:r>
    </w:p>
    <w:p>
      <w:pPr>
        <w:spacing w:after="0"/>
        <w:ind w:left="0"/>
        <w:jc w:val="both"/>
      </w:pPr>
      <w:r>
        <w:rPr>
          <w:rFonts w:ascii="Times New Roman"/>
          <w:b w:val="false"/>
          <w:i w:val="false"/>
          <w:color w:val="000000"/>
          <w:sz w:val="28"/>
        </w:rPr>
        <w:t xml:space="preserve">
                     ной дороги  автодорог (отвод земель,        порта и </w:t>
      </w:r>
    </w:p>
    <w:p>
      <w:pPr>
        <w:spacing w:after="0"/>
        <w:ind w:left="0"/>
        <w:jc w:val="both"/>
      </w:pPr>
      <w:r>
        <w:rPr>
          <w:rFonts w:ascii="Times New Roman"/>
          <w:b w:val="false"/>
          <w:i w:val="false"/>
          <w:color w:val="000000"/>
          <w:sz w:val="28"/>
        </w:rPr>
        <w:t xml:space="preserve">
                     Астана-     возмещение убытков и            коммуни- </w:t>
      </w:r>
    </w:p>
    <w:p>
      <w:pPr>
        <w:spacing w:after="0"/>
        <w:ind w:left="0"/>
        <w:jc w:val="both"/>
      </w:pPr>
      <w:r>
        <w:rPr>
          <w:rFonts w:ascii="Times New Roman"/>
          <w:b w:val="false"/>
          <w:i w:val="false"/>
          <w:color w:val="000000"/>
          <w:sz w:val="28"/>
        </w:rPr>
        <w:t xml:space="preserve">
                     Боровое     потерь сельскохозяйствен-       каций </w:t>
      </w:r>
    </w:p>
    <w:p>
      <w:pPr>
        <w:spacing w:after="0"/>
        <w:ind w:left="0"/>
        <w:jc w:val="both"/>
      </w:pPr>
      <w:r>
        <w:rPr>
          <w:rFonts w:ascii="Times New Roman"/>
          <w:b w:val="false"/>
          <w:i w:val="false"/>
          <w:color w:val="000000"/>
          <w:sz w:val="28"/>
        </w:rPr>
        <w:t xml:space="preserve">
                                 ных производителей.             Респуб- </w:t>
      </w:r>
    </w:p>
    <w:p>
      <w:pPr>
        <w:spacing w:after="0"/>
        <w:ind w:left="0"/>
        <w:jc w:val="both"/>
      </w:pPr>
      <w:r>
        <w:rPr>
          <w:rFonts w:ascii="Times New Roman"/>
          <w:b w:val="false"/>
          <w:i w:val="false"/>
          <w:color w:val="000000"/>
          <w:sz w:val="28"/>
        </w:rPr>
        <w:t xml:space="preserve">
                                 Кирковка дорожного покры-       лики </w:t>
      </w:r>
    </w:p>
    <w:p>
      <w:pPr>
        <w:spacing w:after="0"/>
        <w:ind w:left="0"/>
        <w:jc w:val="both"/>
      </w:pPr>
      <w:r>
        <w:rPr>
          <w:rFonts w:ascii="Times New Roman"/>
          <w:b w:val="false"/>
          <w:i w:val="false"/>
          <w:color w:val="000000"/>
          <w:sz w:val="28"/>
        </w:rPr>
        <w:t xml:space="preserve">
                                 тия, рейсайклирование           Казахстан </w:t>
      </w:r>
    </w:p>
    <w:p>
      <w:pPr>
        <w:spacing w:after="0"/>
        <w:ind w:left="0"/>
        <w:jc w:val="both"/>
      </w:pPr>
      <w:r>
        <w:rPr>
          <w:rFonts w:ascii="Times New Roman"/>
          <w:b w:val="false"/>
          <w:i w:val="false"/>
          <w:color w:val="000000"/>
          <w:sz w:val="28"/>
        </w:rPr>
        <w:t xml:space="preserve">
                                 существующей дорожной </w:t>
      </w:r>
    </w:p>
    <w:p>
      <w:pPr>
        <w:spacing w:after="0"/>
        <w:ind w:left="0"/>
        <w:jc w:val="both"/>
      </w:pPr>
      <w:r>
        <w:rPr>
          <w:rFonts w:ascii="Times New Roman"/>
          <w:b w:val="false"/>
          <w:i w:val="false"/>
          <w:color w:val="000000"/>
          <w:sz w:val="28"/>
        </w:rPr>
        <w:t xml:space="preserve">
                                 одежды, ремонт искусст- </w:t>
      </w:r>
    </w:p>
    <w:p>
      <w:pPr>
        <w:spacing w:after="0"/>
        <w:ind w:left="0"/>
        <w:jc w:val="both"/>
      </w:pPr>
      <w:r>
        <w:rPr>
          <w:rFonts w:ascii="Times New Roman"/>
          <w:b w:val="false"/>
          <w:i w:val="false"/>
          <w:color w:val="000000"/>
          <w:sz w:val="28"/>
        </w:rPr>
        <w:t xml:space="preserve">
                                 венных сооружений, земля- </w:t>
      </w:r>
    </w:p>
    <w:p>
      <w:pPr>
        <w:spacing w:after="0"/>
        <w:ind w:left="0"/>
        <w:jc w:val="both"/>
      </w:pPr>
      <w:r>
        <w:rPr>
          <w:rFonts w:ascii="Times New Roman"/>
          <w:b w:val="false"/>
          <w:i w:val="false"/>
          <w:color w:val="000000"/>
          <w:sz w:val="28"/>
        </w:rPr>
        <w:t xml:space="preserve">
                                 ные работы, устройство </w:t>
      </w:r>
    </w:p>
    <w:p>
      <w:pPr>
        <w:spacing w:after="0"/>
        <w:ind w:left="0"/>
        <w:jc w:val="both"/>
      </w:pPr>
      <w:r>
        <w:rPr>
          <w:rFonts w:ascii="Times New Roman"/>
          <w:b w:val="false"/>
          <w:i w:val="false"/>
          <w:color w:val="000000"/>
          <w:sz w:val="28"/>
        </w:rPr>
        <w:t xml:space="preserve">
                                 основания дороги, устрой- </w:t>
      </w:r>
    </w:p>
    <w:p>
      <w:pPr>
        <w:spacing w:after="0"/>
        <w:ind w:left="0"/>
        <w:jc w:val="both"/>
      </w:pPr>
      <w:r>
        <w:rPr>
          <w:rFonts w:ascii="Times New Roman"/>
          <w:b w:val="false"/>
          <w:i w:val="false"/>
          <w:color w:val="000000"/>
          <w:sz w:val="28"/>
        </w:rPr>
        <w:t xml:space="preserve">
                                 ство асфальтобетонного </w:t>
      </w:r>
    </w:p>
    <w:p>
      <w:pPr>
        <w:spacing w:after="0"/>
        <w:ind w:left="0"/>
        <w:jc w:val="both"/>
      </w:pPr>
      <w:r>
        <w:rPr>
          <w:rFonts w:ascii="Times New Roman"/>
          <w:b w:val="false"/>
          <w:i w:val="false"/>
          <w:color w:val="000000"/>
          <w:sz w:val="28"/>
        </w:rPr>
        <w:t xml:space="preserve">
                                 покрытия, обочин, работы </w:t>
      </w:r>
    </w:p>
    <w:p>
      <w:pPr>
        <w:spacing w:after="0"/>
        <w:ind w:left="0"/>
        <w:jc w:val="both"/>
      </w:pPr>
      <w:r>
        <w:rPr>
          <w:rFonts w:ascii="Times New Roman"/>
          <w:b w:val="false"/>
          <w:i w:val="false"/>
          <w:color w:val="000000"/>
          <w:sz w:val="28"/>
        </w:rPr>
        <w:t xml:space="preserve">
                                 по разметке и обстановке </w:t>
      </w:r>
    </w:p>
    <w:p>
      <w:pPr>
        <w:spacing w:after="0"/>
        <w:ind w:left="0"/>
        <w:jc w:val="both"/>
      </w:pPr>
      <w:r>
        <w:rPr>
          <w:rFonts w:ascii="Times New Roman"/>
          <w:b w:val="false"/>
          <w:i w:val="false"/>
          <w:color w:val="000000"/>
          <w:sz w:val="28"/>
        </w:rPr>
        <w:t xml:space="preserve">
                                 пути, обустройство и </w:t>
      </w:r>
    </w:p>
    <w:p>
      <w:pPr>
        <w:spacing w:after="0"/>
        <w:ind w:left="0"/>
        <w:jc w:val="both"/>
      </w:pPr>
      <w:r>
        <w:rPr>
          <w:rFonts w:ascii="Times New Roman"/>
          <w:b w:val="false"/>
          <w:i w:val="false"/>
          <w:color w:val="000000"/>
          <w:sz w:val="28"/>
        </w:rPr>
        <w:t xml:space="preserve">
                                 капитальный ремонт малых </w:t>
      </w:r>
    </w:p>
    <w:p>
      <w:pPr>
        <w:spacing w:after="0"/>
        <w:ind w:left="0"/>
        <w:jc w:val="both"/>
      </w:pPr>
      <w:r>
        <w:rPr>
          <w:rFonts w:ascii="Times New Roman"/>
          <w:b w:val="false"/>
          <w:i w:val="false"/>
          <w:color w:val="000000"/>
          <w:sz w:val="28"/>
        </w:rPr>
        <w:t xml:space="preserve">
                                 архитектурных форм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протяженностью - 117,50 км.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040  Строитель-  Авторский надзор, техно-  В те- Минис- </w:t>
      </w:r>
    </w:p>
    <w:p>
      <w:pPr>
        <w:spacing w:after="0"/>
        <w:ind w:left="0"/>
        <w:jc w:val="both"/>
      </w:pPr>
      <w:r>
        <w:rPr>
          <w:rFonts w:ascii="Times New Roman"/>
          <w:b w:val="false"/>
          <w:i w:val="false"/>
          <w:color w:val="000000"/>
          <w:sz w:val="28"/>
        </w:rPr>
        <w:t xml:space="preserve">
                     ство авто-  логическое сопровождение. чение терство </w:t>
      </w:r>
    </w:p>
    <w:p>
      <w:pPr>
        <w:spacing w:after="0"/>
        <w:ind w:left="0"/>
        <w:jc w:val="both"/>
      </w:pPr>
      <w:r>
        <w:rPr>
          <w:rFonts w:ascii="Times New Roman"/>
          <w:b w:val="false"/>
          <w:i w:val="false"/>
          <w:color w:val="000000"/>
          <w:sz w:val="28"/>
        </w:rPr>
        <w:t xml:space="preserve">
                     мобильной   Строительство автодорог   года  транс- </w:t>
      </w:r>
    </w:p>
    <w:p>
      <w:pPr>
        <w:spacing w:after="0"/>
        <w:ind w:left="0"/>
        <w:jc w:val="both"/>
      </w:pPr>
      <w:r>
        <w:rPr>
          <w:rFonts w:ascii="Times New Roman"/>
          <w:b w:val="false"/>
          <w:i w:val="false"/>
          <w:color w:val="000000"/>
          <w:sz w:val="28"/>
        </w:rPr>
        <w:t xml:space="preserve">
                     дороги в    (отвод земель, возмещение       порта и </w:t>
      </w:r>
    </w:p>
    <w:p>
      <w:pPr>
        <w:spacing w:after="0"/>
        <w:ind w:left="0"/>
        <w:jc w:val="both"/>
      </w:pPr>
      <w:r>
        <w:rPr>
          <w:rFonts w:ascii="Times New Roman"/>
          <w:b w:val="false"/>
          <w:i w:val="false"/>
          <w:color w:val="000000"/>
          <w:sz w:val="28"/>
        </w:rPr>
        <w:t xml:space="preserve">
                     городе      убытков и потерь сельско-       коммуни- </w:t>
      </w:r>
    </w:p>
    <w:p>
      <w:pPr>
        <w:spacing w:after="0"/>
        <w:ind w:left="0"/>
        <w:jc w:val="both"/>
      </w:pPr>
      <w:r>
        <w:rPr>
          <w:rFonts w:ascii="Times New Roman"/>
          <w:b w:val="false"/>
          <w:i w:val="false"/>
          <w:color w:val="000000"/>
          <w:sz w:val="28"/>
        </w:rPr>
        <w:t xml:space="preserve">
                     Риддер-     хозяйственных производи-        каций </w:t>
      </w:r>
    </w:p>
    <w:p>
      <w:pPr>
        <w:spacing w:after="0"/>
        <w:ind w:left="0"/>
        <w:jc w:val="both"/>
      </w:pPr>
      <w:r>
        <w:rPr>
          <w:rFonts w:ascii="Times New Roman"/>
          <w:b w:val="false"/>
          <w:i w:val="false"/>
          <w:color w:val="000000"/>
          <w:sz w:val="28"/>
        </w:rPr>
        <w:t xml:space="preserve">
                     граница     телей. Земляные работы,         Респуб- </w:t>
      </w:r>
    </w:p>
    <w:p>
      <w:pPr>
        <w:spacing w:after="0"/>
        <w:ind w:left="0"/>
        <w:jc w:val="both"/>
      </w:pPr>
      <w:r>
        <w:rPr>
          <w:rFonts w:ascii="Times New Roman"/>
          <w:b w:val="false"/>
          <w:i w:val="false"/>
          <w:color w:val="000000"/>
          <w:sz w:val="28"/>
        </w:rPr>
        <w:t xml:space="preserve">
                     Республики  устройство основания            лики </w:t>
      </w:r>
    </w:p>
    <w:p>
      <w:pPr>
        <w:spacing w:after="0"/>
        <w:ind w:left="0"/>
        <w:jc w:val="both"/>
      </w:pPr>
      <w:r>
        <w:rPr>
          <w:rFonts w:ascii="Times New Roman"/>
          <w:b w:val="false"/>
          <w:i w:val="false"/>
          <w:color w:val="000000"/>
          <w:sz w:val="28"/>
        </w:rPr>
        <w:t xml:space="preserve">
                     Алтай       дороги и искусственных          Казах- </w:t>
      </w:r>
    </w:p>
    <w:p>
      <w:pPr>
        <w:spacing w:after="0"/>
        <w:ind w:left="0"/>
        <w:jc w:val="both"/>
      </w:pPr>
      <w:r>
        <w:rPr>
          <w:rFonts w:ascii="Times New Roman"/>
          <w:b w:val="false"/>
          <w:i w:val="false"/>
          <w:color w:val="000000"/>
          <w:sz w:val="28"/>
        </w:rPr>
        <w:t xml:space="preserve">
                                 сооружений, устройство          стан </w:t>
      </w:r>
    </w:p>
    <w:p>
      <w:pPr>
        <w:spacing w:after="0"/>
        <w:ind w:left="0"/>
        <w:jc w:val="both"/>
      </w:pPr>
      <w:r>
        <w:rPr>
          <w:rFonts w:ascii="Times New Roman"/>
          <w:b w:val="false"/>
          <w:i w:val="false"/>
          <w:color w:val="000000"/>
          <w:sz w:val="28"/>
        </w:rPr>
        <w:t xml:space="preserve">
                                 асфальтобетонного покры- </w:t>
      </w:r>
    </w:p>
    <w:p>
      <w:pPr>
        <w:spacing w:after="0"/>
        <w:ind w:left="0"/>
        <w:jc w:val="both"/>
      </w:pPr>
      <w:r>
        <w:rPr>
          <w:rFonts w:ascii="Times New Roman"/>
          <w:b w:val="false"/>
          <w:i w:val="false"/>
          <w:color w:val="000000"/>
          <w:sz w:val="28"/>
        </w:rPr>
        <w:t xml:space="preserve">
                                 тия, обочин, работы по </w:t>
      </w:r>
    </w:p>
    <w:p>
      <w:pPr>
        <w:spacing w:after="0"/>
        <w:ind w:left="0"/>
        <w:jc w:val="both"/>
      </w:pPr>
      <w:r>
        <w:rPr>
          <w:rFonts w:ascii="Times New Roman"/>
          <w:b w:val="false"/>
          <w:i w:val="false"/>
          <w:color w:val="000000"/>
          <w:sz w:val="28"/>
        </w:rPr>
        <w:t xml:space="preserve">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докумен- </w:t>
      </w:r>
    </w:p>
    <w:p>
      <w:pPr>
        <w:spacing w:after="0"/>
        <w:ind w:left="0"/>
        <w:jc w:val="both"/>
      </w:pPr>
      <w:r>
        <w:rPr>
          <w:rFonts w:ascii="Times New Roman"/>
          <w:b w:val="false"/>
          <w:i w:val="false"/>
          <w:color w:val="000000"/>
          <w:sz w:val="28"/>
        </w:rPr>
        <w:t xml:space="preserve">
                                 тацией) протяженностью </w:t>
      </w:r>
    </w:p>
    <w:p>
      <w:pPr>
        <w:spacing w:after="0"/>
        <w:ind w:left="0"/>
        <w:jc w:val="both"/>
      </w:pPr>
      <w:r>
        <w:rPr>
          <w:rFonts w:ascii="Times New Roman"/>
          <w:b w:val="false"/>
          <w:i w:val="false"/>
          <w:color w:val="000000"/>
          <w:sz w:val="28"/>
        </w:rPr>
        <w:t xml:space="preserve">
                                 29 км. </w:t>
      </w:r>
    </w:p>
    <w:p>
      <w:pPr>
        <w:spacing w:after="0"/>
        <w:ind w:left="0"/>
        <w:jc w:val="both"/>
      </w:pPr>
      <w:r>
        <w:rPr>
          <w:rFonts w:ascii="Times New Roman"/>
          <w:b w:val="false"/>
          <w:i w:val="false"/>
          <w:color w:val="000000"/>
          <w:sz w:val="28"/>
        </w:rPr>
        <w:t xml:space="preserve">
      3        044  Мост через  Авторский надзор, техно-  В те- Минис- </w:t>
      </w:r>
    </w:p>
    <w:p>
      <w:pPr>
        <w:spacing w:after="0"/>
        <w:ind w:left="0"/>
        <w:jc w:val="both"/>
      </w:pPr>
      <w:r>
        <w:rPr>
          <w:rFonts w:ascii="Times New Roman"/>
          <w:b w:val="false"/>
          <w:i w:val="false"/>
          <w:color w:val="000000"/>
          <w:sz w:val="28"/>
        </w:rPr>
        <w:t xml:space="preserve">
                     реку Сыр-   логическое сопровождение. чение терство </w:t>
      </w:r>
    </w:p>
    <w:p>
      <w:pPr>
        <w:spacing w:after="0"/>
        <w:ind w:left="0"/>
        <w:jc w:val="both"/>
      </w:pPr>
      <w:r>
        <w:rPr>
          <w:rFonts w:ascii="Times New Roman"/>
          <w:b w:val="false"/>
          <w:i w:val="false"/>
          <w:color w:val="000000"/>
          <w:sz w:val="28"/>
        </w:rPr>
        <w:t xml:space="preserve">
                     дарья у     Строительство моста -     года  транс- </w:t>
      </w:r>
    </w:p>
    <w:p>
      <w:pPr>
        <w:spacing w:after="0"/>
        <w:ind w:left="0"/>
        <w:jc w:val="both"/>
      </w:pPr>
      <w:r>
        <w:rPr>
          <w:rFonts w:ascii="Times New Roman"/>
          <w:b w:val="false"/>
          <w:i w:val="false"/>
          <w:color w:val="000000"/>
          <w:sz w:val="28"/>
        </w:rPr>
        <w:t xml:space="preserve">
                     города      1/350,43 шт./п.м (отвод         порта и </w:t>
      </w:r>
    </w:p>
    <w:p>
      <w:pPr>
        <w:spacing w:after="0"/>
        <w:ind w:left="0"/>
        <w:jc w:val="both"/>
      </w:pPr>
      <w:r>
        <w:rPr>
          <w:rFonts w:ascii="Times New Roman"/>
          <w:b w:val="false"/>
          <w:i w:val="false"/>
          <w:color w:val="000000"/>
          <w:sz w:val="28"/>
        </w:rPr>
        <w:t xml:space="preserve">
                     Кызылорда   земель, возмещение убыт-        коммуни- </w:t>
      </w:r>
    </w:p>
    <w:p>
      <w:pPr>
        <w:spacing w:after="0"/>
        <w:ind w:left="0"/>
        <w:jc w:val="both"/>
      </w:pPr>
      <w:r>
        <w:rPr>
          <w:rFonts w:ascii="Times New Roman"/>
          <w:b w:val="false"/>
          <w:i w:val="false"/>
          <w:color w:val="000000"/>
          <w:sz w:val="28"/>
        </w:rPr>
        <w:t xml:space="preserve">
                                 ков и потерь сельскохозяй-      ций </w:t>
      </w:r>
    </w:p>
    <w:p>
      <w:pPr>
        <w:spacing w:after="0"/>
        <w:ind w:left="0"/>
        <w:jc w:val="both"/>
      </w:pPr>
      <w:r>
        <w:rPr>
          <w:rFonts w:ascii="Times New Roman"/>
          <w:b w:val="false"/>
          <w:i w:val="false"/>
          <w:color w:val="000000"/>
          <w:sz w:val="28"/>
        </w:rPr>
        <w:t xml:space="preserve">
                                 ственных производителей.        Респуб- </w:t>
      </w:r>
    </w:p>
    <w:p>
      <w:pPr>
        <w:spacing w:after="0"/>
        <w:ind w:left="0"/>
        <w:jc w:val="both"/>
      </w:pPr>
      <w:r>
        <w:rPr>
          <w:rFonts w:ascii="Times New Roman"/>
          <w:b w:val="false"/>
          <w:i w:val="false"/>
          <w:color w:val="000000"/>
          <w:sz w:val="28"/>
        </w:rPr>
        <w:t xml:space="preserve">
                                 Земляные работы, возве-         лики </w:t>
      </w:r>
    </w:p>
    <w:p>
      <w:pPr>
        <w:spacing w:after="0"/>
        <w:ind w:left="0"/>
        <w:jc w:val="both"/>
      </w:pPr>
      <w:r>
        <w:rPr>
          <w:rFonts w:ascii="Times New Roman"/>
          <w:b w:val="false"/>
          <w:i w:val="false"/>
          <w:color w:val="000000"/>
          <w:sz w:val="28"/>
        </w:rPr>
        <w:t xml:space="preserve">
                                 дение опор и пролетных          Казахстан </w:t>
      </w:r>
    </w:p>
    <w:p>
      <w:pPr>
        <w:spacing w:after="0"/>
        <w:ind w:left="0"/>
        <w:jc w:val="both"/>
      </w:pPr>
      <w:r>
        <w:rPr>
          <w:rFonts w:ascii="Times New Roman"/>
          <w:b w:val="false"/>
          <w:i w:val="false"/>
          <w:color w:val="000000"/>
          <w:sz w:val="28"/>
        </w:rPr>
        <w:t xml:space="preserve">
                                 конструкций моста, </w:t>
      </w:r>
    </w:p>
    <w:p>
      <w:pPr>
        <w:spacing w:after="0"/>
        <w:ind w:left="0"/>
        <w:jc w:val="both"/>
      </w:pPr>
      <w:r>
        <w:rPr>
          <w:rFonts w:ascii="Times New Roman"/>
          <w:b w:val="false"/>
          <w:i w:val="false"/>
          <w:color w:val="000000"/>
          <w:sz w:val="28"/>
        </w:rPr>
        <w:t xml:space="preserve">
                                 берегоукрепительные </w:t>
      </w:r>
    </w:p>
    <w:p>
      <w:pPr>
        <w:spacing w:after="0"/>
        <w:ind w:left="0"/>
        <w:jc w:val="both"/>
      </w:pPr>
      <w:r>
        <w:rPr>
          <w:rFonts w:ascii="Times New Roman"/>
          <w:b w:val="false"/>
          <w:i w:val="false"/>
          <w:color w:val="000000"/>
          <w:sz w:val="28"/>
        </w:rPr>
        <w:t xml:space="preserve">
                                 работы, устройство обочин </w:t>
      </w:r>
    </w:p>
    <w:p>
      <w:pPr>
        <w:spacing w:after="0"/>
        <w:ind w:left="0"/>
        <w:jc w:val="both"/>
      </w:pPr>
      <w:r>
        <w:rPr>
          <w:rFonts w:ascii="Times New Roman"/>
          <w:b w:val="false"/>
          <w:i w:val="false"/>
          <w:color w:val="000000"/>
          <w:sz w:val="28"/>
        </w:rPr>
        <w:t xml:space="preserve">
                                 и асфальтобетонного пок- </w:t>
      </w:r>
    </w:p>
    <w:p>
      <w:pPr>
        <w:spacing w:after="0"/>
        <w:ind w:left="0"/>
        <w:jc w:val="both"/>
      </w:pPr>
      <w:r>
        <w:rPr>
          <w:rFonts w:ascii="Times New Roman"/>
          <w:b w:val="false"/>
          <w:i w:val="false"/>
          <w:color w:val="000000"/>
          <w:sz w:val="28"/>
        </w:rPr>
        <w:t xml:space="preserve">
                                 рытия, испытание моста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4        048  Реконст-    Авторский надзор, техно-  В те- Минис- </w:t>
      </w:r>
    </w:p>
    <w:p>
      <w:pPr>
        <w:spacing w:after="0"/>
        <w:ind w:left="0"/>
        <w:jc w:val="both"/>
      </w:pPr>
      <w:r>
        <w:rPr>
          <w:rFonts w:ascii="Times New Roman"/>
          <w:b w:val="false"/>
          <w:i w:val="false"/>
          <w:color w:val="000000"/>
          <w:sz w:val="28"/>
        </w:rPr>
        <w:t xml:space="preserve">
                     рукция      логическое сопровождение. чение терство </w:t>
      </w:r>
    </w:p>
    <w:p>
      <w:pPr>
        <w:spacing w:after="0"/>
        <w:ind w:left="0"/>
        <w:jc w:val="both"/>
      </w:pPr>
      <w:r>
        <w:rPr>
          <w:rFonts w:ascii="Times New Roman"/>
          <w:b w:val="false"/>
          <w:i w:val="false"/>
          <w:color w:val="000000"/>
          <w:sz w:val="28"/>
        </w:rPr>
        <w:t xml:space="preserve">
                     автодороги  Реконструкция автодороги  года  транс- </w:t>
      </w:r>
    </w:p>
    <w:p>
      <w:pPr>
        <w:spacing w:after="0"/>
        <w:ind w:left="0"/>
        <w:jc w:val="both"/>
      </w:pPr>
      <w:r>
        <w:rPr>
          <w:rFonts w:ascii="Times New Roman"/>
          <w:b w:val="false"/>
          <w:i w:val="false"/>
          <w:color w:val="000000"/>
          <w:sz w:val="28"/>
        </w:rPr>
        <w:t xml:space="preserve">
                     Бейнеу-     (отвод земель, возмещение       порта и </w:t>
      </w:r>
    </w:p>
    <w:p>
      <w:pPr>
        <w:spacing w:after="0"/>
        <w:ind w:left="0"/>
        <w:jc w:val="both"/>
      </w:pPr>
      <w:r>
        <w:rPr>
          <w:rFonts w:ascii="Times New Roman"/>
          <w:b w:val="false"/>
          <w:i w:val="false"/>
          <w:color w:val="000000"/>
          <w:sz w:val="28"/>
        </w:rPr>
        <w:t xml:space="preserve">
                     Акжигит -   убытков и потерь сельско-       коммуни- </w:t>
      </w:r>
    </w:p>
    <w:p>
      <w:pPr>
        <w:spacing w:after="0"/>
        <w:ind w:left="0"/>
        <w:jc w:val="both"/>
      </w:pPr>
      <w:r>
        <w:rPr>
          <w:rFonts w:ascii="Times New Roman"/>
          <w:b w:val="false"/>
          <w:i w:val="false"/>
          <w:color w:val="000000"/>
          <w:sz w:val="28"/>
        </w:rPr>
        <w:t xml:space="preserve">
                     граница     хозяйственных производи-        каций </w:t>
      </w:r>
    </w:p>
    <w:p>
      <w:pPr>
        <w:spacing w:after="0"/>
        <w:ind w:left="0"/>
        <w:jc w:val="both"/>
      </w:pPr>
      <w:r>
        <w:rPr>
          <w:rFonts w:ascii="Times New Roman"/>
          <w:b w:val="false"/>
          <w:i w:val="false"/>
          <w:color w:val="000000"/>
          <w:sz w:val="28"/>
        </w:rPr>
        <w:t xml:space="preserve">
                     Узбекистана телей. Кирковка дорожного       Респуб- </w:t>
      </w:r>
    </w:p>
    <w:p>
      <w:pPr>
        <w:spacing w:after="0"/>
        <w:ind w:left="0"/>
        <w:jc w:val="both"/>
      </w:pPr>
      <w:r>
        <w:rPr>
          <w:rFonts w:ascii="Times New Roman"/>
          <w:b w:val="false"/>
          <w:i w:val="false"/>
          <w:color w:val="000000"/>
          <w:sz w:val="28"/>
        </w:rPr>
        <w:t xml:space="preserve">
                                 покрытия, земляные работы,      лики </w:t>
      </w:r>
    </w:p>
    <w:p>
      <w:pPr>
        <w:spacing w:after="0"/>
        <w:ind w:left="0"/>
        <w:jc w:val="both"/>
      </w:pPr>
      <w:r>
        <w:rPr>
          <w:rFonts w:ascii="Times New Roman"/>
          <w:b w:val="false"/>
          <w:i w:val="false"/>
          <w:color w:val="000000"/>
          <w:sz w:val="28"/>
        </w:rPr>
        <w:t xml:space="preserve">
                                 устройство основания            Казахстан </w:t>
      </w:r>
    </w:p>
    <w:p>
      <w:pPr>
        <w:spacing w:after="0"/>
        <w:ind w:left="0"/>
        <w:jc w:val="both"/>
      </w:pPr>
      <w:r>
        <w:rPr>
          <w:rFonts w:ascii="Times New Roman"/>
          <w:b w:val="false"/>
          <w:i w:val="false"/>
          <w:color w:val="000000"/>
          <w:sz w:val="28"/>
        </w:rPr>
        <w:t xml:space="preserve">
                                 дороги, ремонт искусст- </w:t>
      </w:r>
    </w:p>
    <w:p>
      <w:pPr>
        <w:spacing w:after="0"/>
        <w:ind w:left="0"/>
        <w:jc w:val="both"/>
      </w:pPr>
      <w:r>
        <w:rPr>
          <w:rFonts w:ascii="Times New Roman"/>
          <w:b w:val="false"/>
          <w:i w:val="false"/>
          <w:color w:val="000000"/>
          <w:sz w:val="28"/>
        </w:rPr>
        <w:t xml:space="preserve">
                                 венных сооружений, устрой- </w:t>
      </w:r>
    </w:p>
    <w:p>
      <w:pPr>
        <w:spacing w:after="0"/>
        <w:ind w:left="0"/>
        <w:jc w:val="both"/>
      </w:pPr>
      <w:r>
        <w:rPr>
          <w:rFonts w:ascii="Times New Roman"/>
          <w:b w:val="false"/>
          <w:i w:val="false"/>
          <w:color w:val="000000"/>
          <w:sz w:val="28"/>
        </w:rPr>
        <w:t xml:space="preserve">
                                 ство асфальтобетонного </w:t>
      </w:r>
    </w:p>
    <w:p>
      <w:pPr>
        <w:spacing w:after="0"/>
        <w:ind w:left="0"/>
        <w:jc w:val="both"/>
      </w:pPr>
      <w:r>
        <w:rPr>
          <w:rFonts w:ascii="Times New Roman"/>
          <w:b w:val="false"/>
          <w:i w:val="false"/>
          <w:color w:val="000000"/>
          <w:sz w:val="28"/>
        </w:rPr>
        <w:t xml:space="preserve">
                                 покрытия, обочин, работы </w:t>
      </w:r>
    </w:p>
    <w:p>
      <w:pPr>
        <w:spacing w:after="0"/>
        <w:ind w:left="0"/>
        <w:jc w:val="both"/>
      </w:pPr>
      <w:r>
        <w:rPr>
          <w:rFonts w:ascii="Times New Roman"/>
          <w:b w:val="false"/>
          <w:i w:val="false"/>
          <w:color w:val="000000"/>
          <w:sz w:val="28"/>
        </w:rPr>
        <w:t xml:space="preserve">
                                 по разметке и обстановке </w:t>
      </w:r>
    </w:p>
    <w:p>
      <w:pPr>
        <w:spacing w:after="0"/>
        <w:ind w:left="0"/>
        <w:jc w:val="both"/>
      </w:pPr>
      <w:r>
        <w:rPr>
          <w:rFonts w:ascii="Times New Roman"/>
          <w:b w:val="false"/>
          <w:i w:val="false"/>
          <w:color w:val="000000"/>
          <w:sz w:val="28"/>
        </w:rPr>
        <w:t xml:space="preserve">
                                 пути, проектно-изыска- </w:t>
      </w:r>
    </w:p>
    <w:p>
      <w:pPr>
        <w:spacing w:after="0"/>
        <w:ind w:left="0"/>
        <w:jc w:val="both"/>
      </w:pPr>
      <w:r>
        <w:rPr>
          <w:rFonts w:ascii="Times New Roman"/>
          <w:b w:val="false"/>
          <w:i w:val="false"/>
          <w:color w:val="000000"/>
          <w:sz w:val="28"/>
        </w:rPr>
        <w:t xml:space="preserve">
                                 тельские работы в соот- </w:t>
      </w:r>
    </w:p>
    <w:p>
      <w:pPr>
        <w:spacing w:after="0"/>
        <w:ind w:left="0"/>
        <w:jc w:val="both"/>
      </w:pPr>
      <w:r>
        <w:rPr>
          <w:rFonts w:ascii="Times New Roman"/>
          <w:b w:val="false"/>
          <w:i w:val="false"/>
          <w:color w:val="000000"/>
          <w:sz w:val="28"/>
        </w:rPr>
        <w:t xml:space="preserve">
                                 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протяженностью 17 км. </w:t>
      </w:r>
    </w:p>
    <w:p>
      <w:pPr>
        <w:spacing w:after="0"/>
        <w:ind w:left="0"/>
        <w:jc w:val="both"/>
      </w:pPr>
      <w:r>
        <w:rPr>
          <w:rFonts w:ascii="Times New Roman"/>
          <w:b w:val="false"/>
          <w:i w:val="false"/>
          <w:color w:val="000000"/>
          <w:sz w:val="28"/>
        </w:rPr>
        <w:t xml:space="preserve">
      5       049   Реконст-    Авторский надзор, техно-  В те- Минис- </w:t>
      </w:r>
    </w:p>
    <w:p>
      <w:pPr>
        <w:spacing w:after="0"/>
        <w:ind w:left="0"/>
        <w:jc w:val="both"/>
      </w:pPr>
      <w:r>
        <w:rPr>
          <w:rFonts w:ascii="Times New Roman"/>
          <w:b w:val="false"/>
          <w:i w:val="false"/>
          <w:color w:val="000000"/>
          <w:sz w:val="28"/>
        </w:rPr>
        <w:t xml:space="preserve">
                     рукция      логическое сопровождение. чение терство </w:t>
      </w:r>
    </w:p>
    <w:p>
      <w:pPr>
        <w:spacing w:after="0"/>
        <w:ind w:left="0"/>
        <w:jc w:val="both"/>
      </w:pPr>
      <w:r>
        <w:rPr>
          <w:rFonts w:ascii="Times New Roman"/>
          <w:b w:val="false"/>
          <w:i w:val="false"/>
          <w:color w:val="000000"/>
          <w:sz w:val="28"/>
        </w:rPr>
        <w:t xml:space="preserve">
                     Северной    Реконструкция объездной   года  транс- </w:t>
      </w:r>
    </w:p>
    <w:p>
      <w:pPr>
        <w:spacing w:after="0"/>
        <w:ind w:left="0"/>
        <w:jc w:val="both"/>
      </w:pPr>
      <w:r>
        <w:rPr>
          <w:rFonts w:ascii="Times New Roman"/>
          <w:b w:val="false"/>
          <w:i w:val="false"/>
          <w:color w:val="000000"/>
          <w:sz w:val="28"/>
        </w:rPr>
        <w:t xml:space="preserve">
                     объездной   дороги (отвод земель,           порта и </w:t>
      </w:r>
    </w:p>
    <w:p>
      <w:pPr>
        <w:spacing w:after="0"/>
        <w:ind w:left="0"/>
        <w:jc w:val="both"/>
      </w:pPr>
      <w:r>
        <w:rPr>
          <w:rFonts w:ascii="Times New Roman"/>
          <w:b w:val="false"/>
          <w:i w:val="false"/>
          <w:color w:val="000000"/>
          <w:sz w:val="28"/>
        </w:rPr>
        <w:t xml:space="preserve">
                     дороги      возмещение убытков и по-        коммуни- </w:t>
      </w:r>
    </w:p>
    <w:p>
      <w:pPr>
        <w:spacing w:after="0"/>
        <w:ind w:left="0"/>
        <w:jc w:val="both"/>
      </w:pPr>
      <w:r>
        <w:rPr>
          <w:rFonts w:ascii="Times New Roman"/>
          <w:b w:val="false"/>
          <w:i w:val="false"/>
          <w:color w:val="000000"/>
          <w:sz w:val="28"/>
        </w:rPr>
        <w:t xml:space="preserve">
                     города      терь сельскохозяйственных       каций </w:t>
      </w:r>
    </w:p>
    <w:p>
      <w:pPr>
        <w:spacing w:after="0"/>
        <w:ind w:left="0"/>
        <w:jc w:val="both"/>
      </w:pPr>
      <w:r>
        <w:rPr>
          <w:rFonts w:ascii="Times New Roman"/>
          <w:b w:val="false"/>
          <w:i w:val="false"/>
          <w:color w:val="000000"/>
          <w:sz w:val="28"/>
        </w:rPr>
        <w:t xml:space="preserve">
                     Астаны на   производителей. Кирковка        Респуб- </w:t>
      </w:r>
    </w:p>
    <w:p>
      <w:pPr>
        <w:spacing w:after="0"/>
        <w:ind w:left="0"/>
        <w:jc w:val="both"/>
      </w:pPr>
      <w:r>
        <w:rPr>
          <w:rFonts w:ascii="Times New Roman"/>
          <w:b w:val="false"/>
          <w:i w:val="false"/>
          <w:color w:val="000000"/>
          <w:sz w:val="28"/>
        </w:rPr>
        <w:t xml:space="preserve">
                     участке     дорожного покрытия,             лики </w:t>
      </w:r>
    </w:p>
    <w:p>
      <w:pPr>
        <w:spacing w:after="0"/>
        <w:ind w:left="0"/>
        <w:jc w:val="both"/>
      </w:pPr>
      <w:r>
        <w:rPr>
          <w:rFonts w:ascii="Times New Roman"/>
          <w:b w:val="false"/>
          <w:i w:val="false"/>
          <w:color w:val="000000"/>
          <w:sz w:val="28"/>
        </w:rPr>
        <w:t xml:space="preserve">
                     0-6,5 км    земляные работы, устрой-        Казахстан </w:t>
      </w:r>
    </w:p>
    <w:p>
      <w:pPr>
        <w:spacing w:after="0"/>
        <w:ind w:left="0"/>
        <w:jc w:val="both"/>
      </w:pPr>
      <w:r>
        <w:rPr>
          <w:rFonts w:ascii="Times New Roman"/>
          <w:b w:val="false"/>
          <w:i w:val="false"/>
          <w:color w:val="000000"/>
          <w:sz w:val="28"/>
        </w:rPr>
        <w:t xml:space="preserve">
                     "Северо-    ство основания дороги, </w:t>
      </w:r>
    </w:p>
    <w:p>
      <w:pPr>
        <w:spacing w:after="0"/>
        <w:ind w:left="0"/>
        <w:jc w:val="both"/>
      </w:pPr>
      <w:r>
        <w:rPr>
          <w:rFonts w:ascii="Times New Roman"/>
          <w:b w:val="false"/>
          <w:i w:val="false"/>
          <w:color w:val="000000"/>
          <w:sz w:val="28"/>
        </w:rPr>
        <w:t xml:space="preserve">
                     западный    ремонт искусственных </w:t>
      </w:r>
    </w:p>
    <w:p>
      <w:pPr>
        <w:spacing w:after="0"/>
        <w:ind w:left="0"/>
        <w:jc w:val="both"/>
      </w:pPr>
      <w:r>
        <w:rPr>
          <w:rFonts w:ascii="Times New Roman"/>
          <w:b w:val="false"/>
          <w:i w:val="false"/>
          <w:color w:val="000000"/>
          <w:sz w:val="28"/>
        </w:rPr>
        <w:t xml:space="preserve">
                     участок"    сооружений, устройство </w:t>
      </w:r>
    </w:p>
    <w:p>
      <w:pPr>
        <w:spacing w:after="0"/>
        <w:ind w:left="0"/>
        <w:jc w:val="both"/>
      </w:pPr>
      <w:r>
        <w:rPr>
          <w:rFonts w:ascii="Times New Roman"/>
          <w:b w:val="false"/>
          <w:i w:val="false"/>
          <w:color w:val="000000"/>
          <w:sz w:val="28"/>
        </w:rPr>
        <w:t xml:space="preserve">
                                 асфальтобетонного покры- </w:t>
      </w:r>
    </w:p>
    <w:p>
      <w:pPr>
        <w:spacing w:after="0"/>
        <w:ind w:left="0"/>
        <w:jc w:val="both"/>
      </w:pPr>
      <w:r>
        <w:rPr>
          <w:rFonts w:ascii="Times New Roman"/>
          <w:b w:val="false"/>
          <w:i w:val="false"/>
          <w:color w:val="000000"/>
          <w:sz w:val="28"/>
        </w:rPr>
        <w:t xml:space="preserve">
                                 тия, обочин, работы по </w:t>
      </w:r>
    </w:p>
    <w:p>
      <w:pPr>
        <w:spacing w:after="0"/>
        <w:ind w:left="0"/>
        <w:jc w:val="both"/>
      </w:pPr>
      <w:r>
        <w:rPr>
          <w:rFonts w:ascii="Times New Roman"/>
          <w:b w:val="false"/>
          <w:i w:val="false"/>
          <w:color w:val="000000"/>
          <w:sz w:val="28"/>
        </w:rPr>
        <w:t xml:space="preserve">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 </w:t>
      </w:r>
    </w:p>
    <w:p>
      <w:pPr>
        <w:spacing w:after="0"/>
        <w:ind w:left="0"/>
        <w:jc w:val="both"/>
      </w:pPr>
      <w:r>
        <w:rPr>
          <w:rFonts w:ascii="Times New Roman"/>
          <w:b w:val="false"/>
          <w:i w:val="false"/>
          <w:color w:val="000000"/>
          <w:sz w:val="28"/>
        </w:rPr>
        <w:t xml:space="preserve">
                                 ментацией) протяжен- </w:t>
      </w:r>
    </w:p>
    <w:p>
      <w:pPr>
        <w:spacing w:after="0"/>
        <w:ind w:left="0"/>
        <w:jc w:val="both"/>
      </w:pPr>
      <w:r>
        <w:rPr>
          <w:rFonts w:ascii="Times New Roman"/>
          <w:b w:val="false"/>
          <w:i w:val="false"/>
          <w:color w:val="000000"/>
          <w:sz w:val="28"/>
        </w:rPr>
        <w:t xml:space="preserve">
                                 ностью 6,2 км. </w:t>
      </w:r>
    </w:p>
    <w:p>
      <w:pPr>
        <w:spacing w:after="0"/>
        <w:ind w:left="0"/>
        <w:jc w:val="both"/>
      </w:pPr>
      <w:r>
        <w:rPr>
          <w:rFonts w:ascii="Times New Roman"/>
          <w:b w:val="false"/>
          <w:i w:val="false"/>
          <w:color w:val="000000"/>
          <w:sz w:val="28"/>
        </w:rPr>
        <w:t xml:space="preserve">
      6       050   Реконст-    Авторский надзор, техно-  В те- Минис- </w:t>
      </w:r>
    </w:p>
    <w:p>
      <w:pPr>
        <w:spacing w:after="0"/>
        <w:ind w:left="0"/>
        <w:jc w:val="both"/>
      </w:pPr>
      <w:r>
        <w:rPr>
          <w:rFonts w:ascii="Times New Roman"/>
          <w:b w:val="false"/>
          <w:i w:val="false"/>
          <w:color w:val="000000"/>
          <w:sz w:val="28"/>
        </w:rPr>
        <w:t xml:space="preserve">
                     рукция      логическое сопровождение. чение терство </w:t>
      </w:r>
    </w:p>
    <w:p>
      <w:pPr>
        <w:spacing w:after="0"/>
        <w:ind w:left="0"/>
        <w:jc w:val="both"/>
      </w:pPr>
      <w:r>
        <w:rPr>
          <w:rFonts w:ascii="Times New Roman"/>
          <w:b w:val="false"/>
          <w:i w:val="false"/>
          <w:color w:val="000000"/>
          <w:sz w:val="28"/>
        </w:rPr>
        <w:t xml:space="preserve">
                     автодороги  Реконструкция автодороги  года  транс- </w:t>
      </w:r>
    </w:p>
    <w:p>
      <w:pPr>
        <w:spacing w:after="0"/>
        <w:ind w:left="0"/>
        <w:jc w:val="both"/>
      </w:pPr>
      <w:r>
        <w:rPr>
          <w:rFonts w:ascii="Times New Roman"/>
          <w:b w:val="false"/>
          <w:i w:val="false"/>
          <w:color w:val="000000"/>
          <w:sz w:val="28"/>
        </w:rPr>
        <w:t xml:space="preserve">
                     Карабутак-  (отвод земель, возмещение       порта и </w:t>
      </w:r>
    </w:p>
    <w:p>
      <w:pPr>
        <w:spacing w:after="0"/>
        <w:ind w:left="0"/>
        <w:jc w:val="both"/>
      </w:pPr>
      <w:r>
        <w:rPr>
          <w:rFonts w:ascii="Times New Roman"/>
          <w:b w:val="false"/>
          <w:i w:val="false"/>
          <w:color w:val="000000"/>
          <w:sz w:val="28"/>
        </w:rPr>
        <w:t xml:space="preserve">
                     Иргиз-      убытков и потерь сельско-       коммуни- </w:t>
      </w:r>
    </w:p>
    <w:p>
      <w:pPr>
        <w:spacing w:after="0"/>
        <w:ind w:left="0"/>
        <w:jc w:val="both"/>
      </w:pPr>
      <w:r>
        <w:rPr>
          <w:rFonts w:ascii="Times New Roman"/>
          <w:b w:val="false"/>
          <w:i w:val="false"/>
          <w:color w:val="000000"/>
          <w:sz w:val="28"/>
        </w:rPr>
        <w:t xml:space="preserve">
                     граница     хозяйственных производи-        каций </w:t>
      </w:r>
    </w:p>
    <w:p>
      <w:pPr>
        <w:spacing w:after="0"/>
        <w:ind w:left="0"/>
        <w:jc w:val="both"/>
      </w:pPr>
      <w:r>
        <w:rPr>
          <w:rFonts w:ascii="Times New Roman"/>
          <w:b w:val="false"/>
          <w:i w:val="false"/>
          <w:color w:val="000000"/>
          <w:sz w:val="28"/>
        </w:rPr>
        <w:t xml:space="preserve">
                     Кызылордин- телей. Кирковка дорожного       Респуб- </w:t>
      </w:r>
    </w:p>
    <w:p>
      <w:pPr>
        <w:spacing w:after="0"/>
        <w:ind w:left="0"/>
        <w:jc w:val="both"/>
      </w:pPr>
      <w:r>
        <w:rPr>
          <w:rFonts w:ascii="Times New Roman"/>
          <w:b w:val="false"/>
          <w:i w:val="false"/>
          <w:color w:val="000000"/>
          <w:sz w:val="28"/>
        </w:rPr>
        <w:t xml:space="preserve">
                     ской        покрытия, земляные работы,      лики </w:t>
      </w:r>
    </w:p>
    <w:p>
      <w:pPr>
        <w:spacing w:after="0"/>
        <w:ind w:left="0"/>
        <w:jc w:val="both"/>
      </w:pPr>
      <w:r>
        <w:rPr>
          <w:rFonts w:ascii="Times New Roman"/>
          <w:b w:val="false"/>
          <w:i w:val="false"/>
          <w:color w:val="000000"/>
          <w:sz w:val="28"/>
        </w:rPr>
        <w:t xml:space="preserve">
                     области     устройство основания            Казахстан </w:t>
      </w:r>
    </w:p>
    <w:p>
      <w:pPr>
        <w:spacing w:after="0"/>
        <w:ind w:left="0"/>
        <w:jc w:val="both"/>
      </w:pPr>
      <w:r>
        <w:rPr>
          <w:rFonts w:ascii="Times New Roman"/>
          <w:b w:val="false"/>
          <w:i w:val="false"/>
          <w:color w:val="000000"/>
          <w:sz w:val="28"/>
        </w:rPr>
        <w:t xml:space="preserve">
                                 дороги, ремонт искусст- </w:t>
      </w:r>
    </w:p>
    <w:p>
      <w:pPr>
        <w:spacing w:after="0"/>
        <w:ind w:left="0"/>
        <w:jc w:val="both"/>
      </w:pPr>
      <w:r>
        <w:rPr>
          <w:rFonts w:ascii="Times New Roman"/>
          <w:b w:val="false"/>
          <w:i w:val="false"/>
          <w:color w:val="000000"/>
          <w:sz w:val="28"/>
        </w:rPr>
        <w:t xml:space="preserve">
                                 венных сооружений, уст- </w:t>
      </w:r>
    </w:p>
    <w:p>
      <w:pPr>
        <w:spacing w:after="0"/>
        <w:ind w:left="0"/>
        <w:jc w:val="both"/>
      </w:pPr>
      <w:r>
        <w:rPr>
          <w:rFonts w:ascii="Times New Roman"/>
          <w:b w:val="false"/>
          <w:i w:val="false"/>
          <w:color w:val="000000"/>
          <w:sz w:val="28"/>
        </w:rPr>
        <w:t xml:space="preserve">
                                 ройство асфальтобетонного </w:t>
      </w:r>
    </w:p>
    <w:p>
      <w:pPr>
        <w:spacing w:after="0"/>
        <w:ind w:left="0"/>
        <w:jc w:val="both"/>
      </w:pPr>
      <w:r>
        <w:rPr>
          <w:rFonts w:ascii="Times New Roman"/>
          <w:b w:val="false"/>
          <w:i w:val="false"/>
          <w:color w:val="000000"/>
          <w:sz w:val="28"/>
        </w:rPr>
        <w:t xml:space="preserve">
                                 покрытия, обочин, работы </w:t>
      </w:r>
    </w:p>
    <w:p>
      <w:pPr>
        <w:spacing w:after="0"/>
        <w:ind w:left="0"/>
        <w:jc w:val="both"/>
      </w:pPr>
      <w:r>
        <w:rPr>
          <w:rFonts w:ascii="Times New Roman"/>
          <w:b w:val="false"/>
          <w:i w:val="false"/>
          <w:color w:val="000000"/>
          <w:sz w:val="28"/>
        </w:rPr>
        <w:t xml:space="preserve">
                                 по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докумен- </w:t>
      </w:r>
    </w:p>
    <w:p>
      <w:pPr>
        <w:spacing w:after="0"/>
        <w:ind w:left="0"/>
        <w:jc w:val="both"/>
      </w:pPr>
      <w:r>
        <w:rPr>
          <w:rFonts w:ascii="Times New Roman"/>
          <w:b w:val="false"/>
          <w:i w:val="false"/>
          <w:color w:val="000000"/>
          <w:sz w:val="28"/>
        </w:rPr>
        <w:t xml:space="preserve">
                                 тацией) протяженностью </w:t>
      </w:r>
    </w:p>
    <w:p>
      <w:pPr>
        <w:spacing w:after="0"/>
        <w:ind w:left="0"/>
        <w:jc w:val="both"/>
      </w:pPr>
      <w:r>
        <w:rPr>
          <w:rFonts w:ascii="Times New Roman"/>
          <w:b w:val="false"/>
          <w:i w:val="false"/>
          <w:color w:val="000000"/>
          <w:sz w:val="28"/>
        </w:rPr>
        <w:t xml:space="preserve">
                                 27 км. </w:t>
      </w:r>
    </w:p>
    <w:p>
      <w:pPr>
        <w:spacing w:after="0"/>
        <w:ind w:left="0"/>
        <w:jc w:val="both"/>
      </w:pPr>
      <w:r>
        <w:rPr>
          <w:rFonts w:ascii="Times New Roman"/>
          <w:b w:val="false"/>
          <w:i w:val="false"/>
          <w:color w:val="000000"/>
          <w:sz w:val="28"/>
        </w:rPr>
        <w:t xml:space="preserve">
      7       051   Реконст-    Авторский надзор, техно-  В те- Минис- </w:t>
      </w:r>
    </w:p>
    <w:p>
      <w:pPr>
        <w:spacing w:after="0"/>
        <w:ind w:left="0"/>
        <w:jc w:val="both"/>
      </w:pPr>
      <w:r>
        <w:rPr>
          <w:rFonts w:ascii="Times New Roman"/>
          <w:b w:val="false"/>
          <w:i w:val="false"/>
          <w:color w:val="000000"/>
          <w:sz w:val="28"/>
        </w:rPr>
        <w:t xml:space="preserve">
                     рукция      логическое сопровождение. чение терство </w:t>
      </w:r>
    </w:p>
    <w:p>
      <w:pPr>
        <w:spacing w:after="0"/>
        <w:ind w:left="0"/>
        <w:jc w:val="both"/>
      </w:pPr>
      <w:r>
        <w:rPr>
          <w:rFonts w:ascii="Times New Roman"/>
          <w:b w:val="false"/>
          <w:i w:val="false"/>
          <w:color w:val="000000"/>
          <w:sz w:val="28"/>
        </w:rPr>
        <w:t xml:space="preserve">
                     автодороги  Реконструкция автодороги  года  транс- </w:t>
      </w:r>
    </w:p>
    <w:p>
      <w:pPr>
        <w:spacing w:after="0"/>
        <w:ind w:left="0"/>
        <w:jc w:val="both"/>
      </w:pPr>
      <w:r>
        <w:rPr>
          <w:rFonts w:ascii="Times New Roman"/>
          <w:b w:val="false"/>
          <w:i w:val="false"/>
          <w:color w:val="000000"/>
          <w:sz w:val="28"/>
        </w:rPr>
        <w:t xml:space="preserve">
                     граница     (отвод земель, возмещение       порта и </w:t>
      </w:r>
    </w:p>
    <w:p>
      <w:pPr>
        <w:spacing w:after="0"/>
        <w:ind w:left="0"/>
        <w:jc w:val="both"/>
      </w:pPr>
      <w:r>
        <w:rPr>
          <w:rFonts w:ascii="Times New Roman"/>
          <w:b w:val="false"/>
          <w:i w:val="false"/>
          <w:color w:val="000000"/>
          <w:sz w:val="28"/>
        </w:rPr>
        <w:t xml:space="preserve">
                     Российской  убытков и потерь сельско-       коммуни- </w:t>
      </w:r>
    </w:p>
    <w:p>
      <w:pPr>
        <w:spacing w:after="0"/>
        <w:ind w:left="0"/>
        <w:jc w:val="both"/>
      </w:pPr>
      <w:r>
        <w:rPr>
          <w:rFonts w:ascii="Times New Roman"/>
          <w:b w:val="false"/>
          <w:i w:val="false"/>
          <w:color w:val="000000"/>
          <w:sz w:val="28"/>
        </w:rPr>
        <w:t xml:space="preserve">
                     Федерации-  хозяйственных производи-        каций </w:t>
      </w:r>
    </w:p>
    <w:p>
      <w:pPr>
        <w:spacing w:after="0"/>
        <w:ind w:left="0"/>
        <w:jc w:val="both"/>
      </w:pPr>
      <w:r>
        <w:rPr>
          <w:rFonts w:ascii="Times New Roman"/>
          <w:b w:val="false"/>
          <w:i w:val="false"/>
          <w:color w:val="000000"/>
          <w:sz w:val="28"/>
        </w:rPr>
        <w:t xml:space="preserve">
                     Уральск-    телей. Кирковка дорожного       Респуб- </w:t>
      </w:r>
    </w:p>
    <w:p>
      <w:pPr>
        <w:spacing w:after="0"/>
        <w:ind w:left="0"/>
        <w:jc w:val="both"/>
      </w:pPr>
      <w:r>
        <w:rPr>
          <w:rFonts w:ascii="Times New Roman"/>
          <w:b w:val="false"/>
          <w:i w:val="false"/>
          <w:color w:val="000000"/>
          <w:sz w:val="28"/>
        </w:rPr>
        <w:t xml:space="preserve">
                     Актобе      покрытия, земляные работы,      лики </w:t>
      </w:r>
    </w:p>
    <w:p>
      <w:pPr>
        <w:spacing w:after="0"/>
        <w:ind w:left="0"/>
        <w:jc w:val="both"/>
      </w:pPr>
      <w:r>
        <w:rPr>
          <w:rFonts w:ascii="Times New Roman"/>
          <w:b w:val="false"/>
          <w:i w:val="false"/>
          <w:color w:val="000000"/>
          <w:sz w:val="28"/>
        </w:rPr>
        <w:t xml:space="preserve">
                                 устройство основания            Казахстан </w:t>
      </w:r>
    </w:p>
    <w:p>
      <w:pPr>
        <w:spacing w:after="0"/>
        <w:ind w:left="0"/>
        <w:jc w:val="both"/>
      </w:pPr>
      <w:r>
        <w:rPr>
          <w:rFonts w:ascii="Times New Roman"/>
          <w:b w:val="false"/>
          <w:i w:val="false"/>
          <w:color w:val="000000"/>
          <w:sz w:val="28"/>
        </w:rPr>
        <w:t xml:space="preserve">
                                 дороги, ремонт искусст- </w:t>
      </w:r>
    </w:p>
    <w:p>
      <w:pPr>
        <w:spacing w:after="0"/>
        <w:ind w:left="0"/>
        <w:jc w:val="both"/>
      </w:pPr>
      <w:r>
        <w:rPr>
          <w:rFonts w:ascii="Times New Roman"/>
          <w:b w:val="false"/>
          <w:i w:val="false"/>
          <w:color w:val="000000"/>
          <w:sz w:val="28"/>
        </w:rPr>
        <w:t xml:space="preserve">
                                 венных сооружений, уст- </w:t>
      </w:r>
    </w:p>
    <w:p>
      <w:pPr>
        <w:spacing w:after="0"/>
        <w:ind w:left="0"/>
        <w:jc w:val="both"/>
      </w:pPr>
      <w:r>
        <w:rPr>
          <w:rFonts w:ascii="Times New Roman"/>
          <w:b w:val="false"/>
          <w:i w:val="false"/>
          <w:color w:val="000000"/>
          <w:sz w:val="28"/>
        </w:rPr>
        <w:t xml:space="preserve">
                                 ройство асфальтобетонного </w:t>
      </w:r>
    </w:p>
    <w:p>
      <w:pPr>
        <w:spacing w:after="0"/>
        <w:ind w:left="0"/>
        <w:jc w:val="both"/>
      </w:pPr>
      <w:r>
        <w:rPr>
          <w:rFonts w:ascii="Times New Roman"/>
          <w:b w:val="false"/>
          <w:i w:val="false"/>
          <w:color w:val="000000"/>
          <w:sz w:val="28"/>
        </w:rPr>
        <w:t xml:space="preserve">
                                 покрытия, обочин, работы </w:t>
      </w:r>
    </w:p>
    <w:p>
      <w:pPr>
        <w:spacing w:after="0"/>
        <w:ind w:left="0"/>
        <w:jc w:val="both"/>
      </w:pPr>
      <w:r>
        <w:rPr>
          <w:rFonts w:ascii="Times New Roman"/>
          <w:b w:val="false"/>
          <w:i w:val="false"/>
          <w:color w:val="000000"/>
          <w:sz w:val="28"/>
        </w:rPr>
        <w:t xml:space="preserve">
                                 по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 </w:t>
      </w:r>
    </w:p>
    <w:p>
      <w:pPr>
        <w:spacing w:after="0"/>
        <w:ind w:left="0"/>
        <w:jc w:val="both"/>
      </w:pPr>
      <w:r>
        <w:rPr>
          <w:rFonts w:ascii="Times New Roman"/>
          <w:b w:val="false"/>
          <w:i w:val="false"/>
          <w:color w:val="000000"/>
          <w:sz w:val="28"/>
        </w:rPr>
        <w:t xml:space="preserve">
                                 ментацией) протяжен- </w:t>
      </w:r>
    </w:p>
    <w:p>
      <w:pPr>
        <w:spacing w:after="0"/>
        <w:ind w:left="0"/>
        <w:jc w:val="both"/>
      </w:pPr>
      <w:r>
        <w:rPr>
          <w:rFonts w:ascii="Times New Roman"/>
          <w:b w:val="false"/>
          <w:i w:val="false"/>
          <w:color w:val="000000"/>
          <w:sz w:val="28"/>
        </w:rPr>
        <w:t xml:space="preserve">
                                 ностью 10 км. и 2 моста на </w:t>
      </w:r>
    </w:p>
    <w:p>
      <w:pPr>
        <w:spacing w:after="0"/>
        <w:ind w:left="0"/>
        <w:jc w:val="both"/>
      </w:pPr>
      <w:r>
        <w:rPr>
          <w:rFonts w:ascii="Times New Roman"/>
          <w:b w:val="false"/>
          <w:i w:val="false"/>
          <w:color w:val="000000"/>
          <w:sz w:val="28"/>
        </w:rPr>
        <w:t xml:space="preserve">
                                 участке км 195-205 и 6,2 км </w:t>
      </w:r>
    </w:p>
    <w:p>
      <w:pPr>
        <w:spacing w:after="0"/>
        <w:ind w:left="0"/>
        <w:jc w:val="both"/>
      </w:pPr>
      <w:r>
        <w:rPr>
          <w:rFonts w:ascii="Times New Roman"/>
          <w:b w:val="false"/>
          <w:i w:val="false"/>
          <w:color w:val="000000"/>
          <w:sz w:val="28"/>
        </w:rPr>
        <w:t xml:space="preserve">
                                 правобережный подход к </w:t>
      </w:r>
    </w:p>
    <w:p>
      <w:pPr>
        <w:spacing w:after="0"/>
        <w:ind w:left="0"/>
        <w:jc w:val="both"/>
      </w:pPr>
      <w:r>
        <w:rPr>
          <w:rFonts w:ascii="Times New Roman"/>
          <w:b w:val="false"/>
          <w:i w:val="false"/>
          <w:color w:val="000000"/>
          <w:sz w:val="28"/>
        </w:rPr>
        <w:t xml:space="preserve">
                                 автодороге моста через р. </w:t>
      </w:r>
    </w:p>
    <w:p>
      <w:pPr>
        <w:spacing w:after="0"/>
        <w:ind w:left="0"/>
        <w:jc w:val="both"/>
      </w:pPr>
      <w:r>
        <w:rPr>
          <w:rFonts w:ascii="Times New Roman"/>
          <w:b w:val="false"/>
          <w:i w:val="false"/>
          <w:color w:val="000000"/>
          <w:sz w:val="28"/>
        </w:rPr>
        <w:t xml:space="preserve">
                                 Урал в районе г. Уральска с </w:t>
      </w:r>
    </w:p>
    <w:p>
      <w:pPr>
        <w:spacing w:after="0"/>
        <w:ind w:left="0"/>
        <w:jc w:val="both"/>
      </w:pPr>
      <w:r>
        <w:rPr>
          <w:rFonts w:ascii="Times New Roman"/>
          <w:b w:val="false"/>
          <w:i w:val="false"/>
          <w:color w:val="000000"/>
          <w:sz w:val="28"/>
        </w:rPr>
        <w:t xml:space="preserve">
                                 примыканием к автодороге </w:t>
      </w:r>
    </w:p>
    <w:p>
      <w:pPr>
        <w:spacing w:after="0"/>
        <w:ind w:left="0"/>
        <w:jc w:val="both"/>
      </w:pPr>
      <w:r>
        <w:rPr>
          <w:rFonts w:ascii="Times New Roman"/>
          <w:b w:val="false"/>
          <w:i w:val="false"/>
          <w:color w:val="000000"/>
          <w:sz w:val="28"/>
        </w:rPr>
        <w:t xml:space="preserve">
                                 Уральск-Атырау (Самара-Шымкент). </w:t>
      </w:r>
    </w:p>
    <w:p>
      <w:pPr>
        <w:spacing w:after="0"/>
        <w:ind w:left="0"/>
        <w:jc w:val="both"/>
      </w:pPr>
      <w:r>
        <w:rPr>
          <w:rFonts w:ascii="Times New Roman"/>
          <w:b w:val="false"/>
          <w:i w:val="false"/>
          <w:color w:val="000000"/>
          <w:sz w:val="28"/>
        </w:rPr>
        <w:t xml:space="preserve">
      8       052  Реконст-     Авторский надзор,         В те- Минис- </w:t>
      </w:r>
    </w:p>
    <w:p>
      <w:pPr>
        <w:spacing w:after="0"/>
        <w:ind w:left="0"/>
        <w:jc w:val="both"/>
      </w:pPr>
      <w:r>
        <w:rPr>
          <w:rFonts w:ascii="Times New Roman"/>
          <w:b w:val="false"/>
          <w:i w:val="false"/>
          <w:color w:val="000000"/>
          <w:sz w:val="28"/>
        </w:rPr>
        <w:t xml:space="preserve">
                    рукция       технологическое сопро-    чение терство </w:t>
      </w:r>
    </w:p>
    <w:p>
      <w:pPr>
        <w:spacing w:after="0"/>
        <w:ind w:left="0"/>
        <w:jc w:val="both"/>
      </w:pPr>
      <w:r>
        <w:rPr>
          <w:rFonts w:ascii="Times New Roman"/>
          <w:b w:val="false"/>
          <w:i w:val="false"/>
          <w:color w:val="000000"/>
          <w:sz w:val="28"/>
        </w:rPr>
        <w:t xml:space="preserve">
                    автодороги   вождение. Реконструкция   года  транс- </w:t>
      </w:r>
    </w:p>
    <w:p>
      <w:pPr>
        <w:spacing w:after="0"/>
        <w:ind w:left="0"/>
        <w:jc w:val="both"/>
      </w:pPr>
      <w:r>
        <w:rPr>
          <w:rFonts w:ascii="Times New Roman"/>
          <w:b w:val="false"/>
          <w:i w:val="false"/>
          <w:color w:val="000000"/>
          <w:sz w:val="28"/>
        </w:rPr>
        <w:t xml:space="preserve">
                    Кызылорда-   автодороги (отвод земель,       порта и </w:t>
      </w:r>
    </w:p>
    <w:p>
      <w:pPr>
        <w:spacing w:after="0"/>
        <w:ind w:left="0"/>
        <w:jc w:val="both"/>
      </w:pPr>
      <w:r>
        <w:rPr>
          <w:rFonts w:ascii="Times New Roman"/>
          <w:b w:val="false"/>
          <w:i w:val="false"/>
          <w:color w:val="000000"/>
          <w:sz w:val="28"/>
        </w:rPr>
        <w:t xml:space="preserve">
                    Жезказган    возмещение убытков и            коммуни- </w:t>
      </w:r>
    </w:p>
    <w:p>
      <w:pPr>
        <w:spacing w:after="0"/>
        <w:ind w:left="0"/>
        <w:jc w:val="both"/>
      </w:pPr>
      <w:r>
        <w:rPr>
          <w:rFonts w:ascii="Times New Roman"/>
          <w:b w:val="false"/>
          <w:i w:val="false"/>
          <w:color w:val="000000"/>
          <w:sz w:val="28"/>
        </w:rPr>
        <w:t xml:space="preserve">
                                 потерь сельскохозяйствен-       каций </w:t>
      </w:r>
    </w:p>
    <w:p>
      <w:pPr>
        <w:spacing w:after="0"/>
        <w:ind w:left="0"/>
        <w:jc w:val="both"/>
      </w:pPr>
      <w:r>
        <w:rPr>
          <w:rFonts w:ascii="Times New Roman"/>
          <w:b w:val="false"/>
          <w:i w:val="false"/>
          <w:color w:val="000000"/>
          <w:sz w:val="28"/>
        </w:rPr>
        <w:t xml:space="preserve">
                                 ных производителей.             Респуб- </w:t>
      </w:r>
    </w:p>
    <w:p>
      <w:pPr>
        <w:spacing w:after="0"/>
        <w:ind w:left="0"/>
        <w:jc w:val="both"/>
      </w:pPr>
      <w:r>
        <w:rPr>
          <w:rFonts w:ascii="Times New Roman"/>
          <w:b w:val="false"/>
          <w:i w:val="false"/>
          <w:color w:val="000000"/>
          <w:sz w:val="28"/>
        </w:rPr>
        <w:t xml:space="preserve">
                                 Кирковка дорожного              лики </w:t>
      </w:r>
    </w:p>
    <w:p>
      <w:pPr>
        <w:spacing w:after="0"/>
        <w:ind w:left="0"/>
        <w:jc w:val="both"/>
      </w:pPr>
      <w:r>
        <w:rPr>
          <w:rFonts w:ascii="Times New Roman"/>
          <w:b w:val="false"/>
          <w:i w:val="false"/>
          <w:color w:val="000000"/>
          <w:sz w:val="28"/>
        </w:rPr>
        <w:t xml:space="preserve">
                                 покрытия, земляные работы,      Казахстан </w:t>
      </w:r>
    </w:p>
    <w:p>
      <w:pPr>
        <w:spacing w:after="0"/>
        <w:ind w:left="0"/>
        <w:jc w:val="both"/>
      </w:pPr>
      <w:r>
        <w:rPr>
          <w:rFonts w:ascii="Times New Roman"/>
          <w:b w:val="false"/>
          <w:i w:val="false"/>
          <w:color w:val="000000"/>
          <w:sz w:val="28"/>
        </w:rPr>
        <w:t xml:space="preserve">
                                 устройство основания </w:t>
      </w:r>
    </w:p>
    <w:p>
      <w:pPr>
        <w:spacing w:after="0"/>
        <w:ind w:left="0"/>
        <w:jc w:val="both"/>
      </w:pPr>
      <w:r>
        <w:rPr>
          <w:rFonts w:ascii="Times New Roman"/>
          <w:b w:val="false"/>
          <w:i w:val="false"/>
          <w:color w:val="000000"/>
          <w:sz w:val="28"/>
        </w:rPr>
        <w:t xml:space="preserve">
                                 дороги, ремонт искусст- </w:t>
      </w:r>
    </w:p>
    <w:p>
      <w:pPr>
        <w:spacing w:after="0"/>
        <w:ind w:left="0"/>
        <w:jc w:val="both"/>
      </w:pPr>
      <w:r>
        <w:rPr>
          <w:rFonts w:ascii="Times New Roman"/>
          <w:b w:val="false"/>
          <w:i w:val="false"/>
          <w:color w:val="000000"/>
          <w:sz w:val="28"/>
        </w:rPr>
        <w:t xml:space="preserve">
                                 венных сооружений, уст- </w:t>
      </w:r>
    </w:p>
    <w:p>
      <w:pPr>
        <w:spacing w:after="0"/>
        <w:ind w:left="0"/>
        <w:jc w:val="both"/>
      </w:pPr>
      <w:r>
        <w:rPr>
          <w:rFonts w:ascii="Times New Roman"/>
          <w:b w:val="false"/>
          <w:i w:val="false"/>
          <w:color w:val="000000"/>
          <w:sz w:val="28"/>
        </w:rPr>
        <w:t xml:space="preserve">
                                 ройство асфальтобетонного </w:t>
      </w:r>
    </w:p>
    <w:p>
      <w:pPr>
        <w:spacing w:after="0"/>
        <w:ind w:left="0"/>
        <w:jc w:val="both"/>
      </w:pPr>
      <w:r>
        <w:rPr>
          <w:rFonts w:ascii="Times New Roman"/>
          <w:b w:val="false"/>
          <w:i w:val="false"/>
          <w:color w:val="000000"/>
          <w:sz w:val="28"/>
        </w:rPr>
        <w:t xml:space="preserve">
                                 покрытия, обочин, работы </w:t>
      </w:r>
    </w:p>
    <w:p>
      <w:pPr>
        <w:spacing w:after="0"/>
        <w:ind w:left="0"/>
        <w:jc w:val="both"/>
      </w:pPr>
      <w:r>
        <w:rPr>
          <w:rFonts w:ascii="Times New Roman"/>
          <w:b w:val="false"/>
          <w:i w:val="false"/>
          <w:color w:val="000000"/>
          <w:sz w:val="28"/>
        </w:rPr>
        <w:t xml:space="preserve">
                                 по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докумен- </w:t>
      </w:r>
    </w:p>
    <w:p>
      <w:pPr>
        <w:spacing w:after="0"/>
        <w:ind w:left="0"/>
        <w:jc w:val="both"/>
      </w:pPr>
      <w:r>
        <w:rPr>
          <w:rFonts w:ascii="Times New Roman"/>
          <w:b w:val="false"/>
          <w:i w:val="false"/>
          <w:color w:val="000000"/>
          <w:sz w:val="28"/>
        </w:rPr>
        <w:t xml:space="preserve">
                                 тацией) протяженностью </w:t>
      </w:r>
    </w:p>
    <w:p>
      <w:pPr>
        <w:spacing w:after="0"/>
        <w:ind w:left="0"/>
        <w:jc w:val="both"/>
      </w:pPr>
      <w:r>
        <w:rPr>
          <w:rFonts w:ascii="Times New Roman"/>
          <w:b w:val="false"/>
          <w:i w:val="false"/>
          <w:color w:val="000000"/>
          <w:sz w:val="28"/>
        </w:rPr>
        <w:t xml:space="preserve">
                                 25 км. </w:t>
      </w:r>
    </w:p>
    <w:p>
      <w:pPr>
        <w:spacing w:after="0"/>
        <w:ind w:left="0"/>
        <w:jc w:val="both"/>
      </w:pPr>
      <w:r>
        <w:rPr>
          <w:rFonts w:ascii="Times New Roman"/>
          <w:b w:val="false"/>
          <w:i w:val="false"/>
          <w:color w:val="000000"/>
          <w:sz w:val="28"/>
        </w:rPr>
        <w:t xml:space="preserve">
      9       053  Реконст-     Авторский надзор,         В те- Минис- </w:t>
      </w:r>
    </w:p>
    <w:p>
      <w:pPr>
        <w:spacing w:after="0"/>
        <w:ind w:left="0"/>
        <w:jc w:val="both"/>
      </w:pPr>
      <w:r>
        <w:rPr>
          <w:rFonts w:ascii="Times New Roman"/>
          <w:b w:val="false"/>
          <w:i w:val="false"/>
          <w:color w:val="000000"/>
          <w:sz w:val="28"/>
        </w:rPr>
        <w:t xml:space="preserve">
                    рукция       технологическое сопро-    чение терство </w:t>
      </w:r>
    </w:p>
    <w:p>
      <w:pPr>
        <w:spacing w:after="0"/>
        <w:ind w:left="0"/>
        <w:jc w:val="both"/>
      </w:pPr>
      <w:r>
        <w:rPr>
          <w:rFonts w:ascii="Times New Roman"/>
          <w:b w:val="false"/>
          <w:i w:val="false"/>
          <w:color w:val="000000"/>
          <w:sz w:val="28"/>
        </w:rPr>
        <w:t xml:space="preserve">
                    автодороги   вождение.                 года  транс- </w:t>
      </w:r>
    </w:p>
    <w:p>
      <w:pPr>
        <w:spacing w:after="0"/>
        <w:ind w:left="0"/>
        <w:jc w:val="both"/>
      </w:pPr>
      <w:r>
        <w:rPr>
          <w:rFonts w:ascii="Times New Roman"/>
          <w:b w:val="false"/>
          <w:i w:val="false"/>
          <w:color w:val="000000"/>
          <w:sz w:val="28"/>
        </w:rPr>
        <w:t xml:space="preserve">
                    Ушарал-      Реконструкция автодороги        порта и </w:t>
      </w:r>
    </w:p>
    <w:p>
      <w:pPr>
        <w:spacing w:after="0"/>
        <w:ind w:left="0"/>
        <w:jc w:val="both"/>
      </w:pPr>
      <w:r>
        <w:rPr>
          <w:rFonts w:ascii="Times New Roman"/>
          <w:b w:val="false"/>
          <w:i w:val="false"/>
          <w:color w:val="000000"/>
          <w:sz w:val="28"/>
        </w:rPr>
        <w:t xml:space="preserve">
                    Достык       (отвод земель, возмещение       коммуни- </w:t>
      </w:r>
    </w:p>
    <w:p>
      <w:pPr>
        <w:spacing w:after="0"/>
        <w:ind w:left="0"/>
        <w:jc w:val="both"/>
      </w:pPr>
      <w:r>
        <w:rPr>
          <w:rFonts w:ascii="Times New Roman"/>
          <w:b w:val="false"/>
          <w:i w:val="false"/>
          <w:color w:val="000000"/>
          <w:sz w:val="28"/>
        </w:rPr>
        <w:t xml:space="preserve">
                                 убытков и потерь сельско-       каций </w:t>
      </w:r>
    </w:p>
    <w:p>
      <w:pPr>
        <w:spacing w:after="0"/>
        <w:ind w:left="0"/>
        <w:jc w:val="both"/>
      </w:pPr>
      <w:r>
        <w:rPr>
          <w:rFonts w:ascii="Times New Roman"/>
          <w:b w:val="false"/>
          <w:i w:val="false"/>
          <w:color w:val="000000"/>
          <w:sz w:val="28"/>
        </w:rPr>
        <w:t xml:space="preserve">
                                 хозяйственных производи-        Респуб- </w:t>
      </w:r>
    </w:p>
    <w:p>
      <w:pPr>
        <w:spacing w:after="0"/>
        <w:ind w:left="0"/>
        <w:jc w:val="both"/>
      </w:pPr>
      <w:r>
        <w:rPr>
          <w:rFonts w:ascii="Times New Roman"/>
          <w:b w:val="false"/>
          <w:i w:val="false"/>
          <w:color w:val="000000"/>
          <w:sz w:val="28"/>
        </w:rPr>
        <w:t xml:space="preserve">
                                 телей. Кирковка дорожного       лики </w:t>
      </w:r>
    </w:p>
    <w:p>
      <w:pPr>
        <w:spacing w:after="0"/>
        <w:ind w:left="0"/>
        <w:jc w:val="both"/>
      </w:pPr>
      <w:r>
        <w:rPr>
          <w:rFonts w:ascii="Times New Roman"/>
          <w:b w:val="false"/>
          <w:i w:val="false"/>
          <w:color w:val="000000"/>
          <w:sz w:val="28"/>
        </w:rPr>
        <w:t xml:space="preserve">
                                 покрытия, земляные работы,      Казахстан </w:t>
      </w:r>
    </w:p>
    <w:p>
      <w:pPr>
        <w:spacing w:after="0"/>
        <w:ind w:left="0"/>
        <w:jc w:val="both"/>
      </w:pPr>
      <w:r>
        <w:rPr>
          <w:rFonts w:ascii="Times New Roman"/>
          <w:b w:val="false"/>
          <w:i w:val="false"/>
          <w:color w:val="000000"/>
          <w:sz w:val="28"/>
        </w:rPr>
        <w:t xml:space="preserve">
                                 устройство основания до- </w:t>
      </w:r>
    </w:p>
    <w:p>
      <w:pPr>
        <w:spacing w:after="0"/>
        <w:ind w:left="0"/>
        <w:jc w:val="both"/>
      </w:pPr>
      <w:r>
        <w:rPr>
          <w:rFonts w:ascii="Times New Roman"/>
          <w:b w:val="false"/>
          <w:i w:val="false"/>
          <w:color w:val="000000"/>
          <w:sz w:val="28"/>
        </w:rPr>
        <w:t xml:space="preserve">
                                 роги, ремонт искусствен- </w:t>
      </w:r>
    </w:p>
    <w:p>
      <w:pPr>
        <w:spacing w:after="0"/>
        <w:ind w:left="0"/>
        <w:jc w:val="both"/>
      </w:pPr>
      <w:r>
        <w:rPr>
          <w:rFonts w:ascii="Times New Roman"/>
          <w:b w:val="false"/>
          <w:i w:val="false"/>
          <w:color w:val="000000"/>
          <w:sz w:val="28"/>
        </w:rPr>
        <w:t xml:space="preserve">
                                 ных сооружений, устрой- </w:t>
      </w:r>
    </w:p>
    <w:p>
      <w:pPr>
        <w:spacing w:after="0"/>
        <w:ind w:left="0"/>
        <w:jc w:val="both"/>
      </w:pPr>
      <w:r>
        <w:rPr>
          <w:rFonts w:ascii="Times New Roman"/>
          <w:b w:val="false"/>
          <w:i w:val="false"/>
          <w:color w:val="000000"/>
          <w:sz w:val="28"/>
        </w:rPr>
        <w:t xml:space="preserve">
                                 ство асфальтобетонного </w:t>
      </w:r>
    </w:p>
    <w:p>
      <w:pPr>
        <w:spacing w:after="0"/>
        <w:ind w:left="0"/>
        <w:jc w:val="both"/>
      </w:pPr>
      <w:r>
        <w:rPr>
          <w:rFonts w:ascii="Times New Roman"/>
          <w:b w:val="false"/>
          <w:i w:val="false"/>
          <w:color w:val="000000"/>
          <w:sz w:val="28"/>
        </w:rPr>
        <w:t xml:space="preserve">
                                 покрытия, обочин, работы </w:t>
      </w:r>
    </w:p>
    <w:p>
      <w:pPr>
        <w:spacing w:after="0"/>
        <w:ind w:left="0"/>
        <w:jc w:val="both"/>
      </w:pPr>
      <w:r>
        <w:rPr>
          <w:rFonts w:ascii="Times New Roman"/>
          <w:b w:val="false"/>
          <w:i w:val="false"/>
          <w:color w:val="000000"/>
          <w:sz w:val="28"/>
        </w:rPr>
        <w:t xml:space="preserve">
                                 по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докумен- </w:t>
      </w:r>
    </w:p>
    <w:p>
      <w:pPr>
        <w:spacing w:after="0"/>
        <w:ind w:left="0"/>
        <w:jc w:val="both"/>
      </w:pPr>
      <w:r>
        <w:rPr>
          <w:rFonts w:ascii="Times New Roman"/>
          <w:b w:val="false"/>
          <w:i w:val="false"/>
          <w:color w:val="000000"/>
          <w:sz w:val="28"/>
        </w:rPr>
        <w:t xml:space="preserve">
                                 тацией. Проектно-изыска- </w:t>
      </w:r>
    </w:p>
    <w:p>
      <w:pPr>
        <w:spacing w:after="0"/>
        <w:ind w:left="0"/>
        <w:jc w:val="both"/>
      </w:pPr>
      <w:r>
        <w:rPr>
          <w:rFonts w:ascii="Times New Roman"/>
          <w:b w:val="false"/>
          <w:i w:val="false"/>
          <w:color w:val="000000"/>
          <w:sz w:val="28"/>
        </w:rPr>
        <w:t xml:space="preserve">
                                 тельские работы) </w:t>
      </w:r>
    </w:p>
    <w:p>
      <w:pPr>
        <w:spacing w:after="0"/>
        <w:ind w:left="0"/>
        <w:jc w:val="both"/>
      </w:pPr>
      <w:r>
        <w:rPr>
          <w:rFonts w:ascii="Times New Roman"/>
          <w:b w:val="false"/>
          <w:i w:val="false"/>
          <w:color w:val="000000"/>
          <w:sz w:val="28"/>
        </w:rPr>
        <w:t xml:space="preserve">
                                 протяженностью 18 км. </w:t>
      </w:r>
    </w:p>
    <w:p>
      <w:pPr>
        <w:spacing w:after="0"/>
        <w:ind w:left="0"/>
        <w:jc w:val="both"/>
      </w:pPr>
      <w:r>
        <w:rPr>
          <w:rFonts w:ascii="Times New Roman"/>
          <w:b w:val="false"/>
          <w:i w:val="false"/>
          <w:color w:val="000000"/>
          <w:sz w:val="28"/>
        </w:rPr>
        <w:t xml:space="preserve">
      10       058  Обустрой-    Авторский надзор,         В те- Минис- </w:t>
      </w:r>
    </w:p>
    <w:p>
      <w:pPr>
        <w:spacing w:after="0"/>
        <w:ind w:left="0"/>
        <w:jc w:val="both"/>
      </w:pPr>
      <w:r>
        <w:rPr>
          <w:rFonts w:ascii="Times New Roman"/>
          <w:b w:val="false"/>
          <w:i w:val="false"/>
          <w:color w:val="000000"/>
          <w:sz w:val="28"/>
        </w:rPr>
        <w:t xml:space="preserve">
                    ство объезд- технологическое сопро-    чение терство </w:t>
      </w:r>
    </w:p>
    <w:p>
      <w:pPr>
        <w:spacing w:after="0"/>
        <w:ind w:left="0"/>
        <w:jc w:val="both"/>
      </w:pPr>
      <w:r>
        <w:rPr>
          <w:rFonts w:ascii="Times New Roman"/>
          <w:b w:val="false"/>
          <w:i w:val="false"/>
          <w:color w:val="000000"/>
          <w:sz w:val="28"/>
        </w:rPr>
        <w:t xml:space="preserve">
                    ной дороги   вождение. Обустройство    года  транс- </w:t>
      </w:r>
    </w:p>
    <w:p>
      <w:pPr>
        <w:spacing w:after="0"/>
        <w:ind w:left="0"/>
        <w:jc w:val="both"/>
      </w:pPr>
      <w:r>
        <w:rPr>
          <w:rFonts w:ascii="Times New Roman"/>
          <w:b w:val="false"/>
          <w:i w:val="false"/>
          <w:color w:val="000000"/>
          <w:sz w:val="28"/>
        </w:rPr>
        <w:t xml:space="preserve">
                    города       объездной дороги                порта и </w:t>
      </w:r>
    </w:p>
    <w:p>
      <w:pPr>
        <w:spacing w:after="0"/>
        <w:ind w:left="0"/>
        <w:jc w:val="both"/>
      </w:pPr>
      <w:r>
        <w:rPr>
          <w:rFonts w:ascii="Times New Roman"/>
          <w:b w:val="false"/>
          <w:i w:val="false"/>
          <w:color w:val="000000"/>
          <w:sz w:val="28"/>
        </w:rPr>
        <w:t xml:space="preserve">
                    Астана       (проведение проектно-           коммуни- </w:t>
      </w:r>
    </w:p>
    <w:p>
      <w:pPr>
        <w:spacing w:after="0"/>
        <w:ind w:left="0"/>
        <w:jc w:val="both"/>
      </w:pPr>
      <w:r>
        <w:rPr>
          <w:rFonts w:ascii="Times New Roman"/>
          <w:b w:val="false"/>
          <w:i w:val="false"/>
          <w:color w:val="000000"/>
          <w:sz w:val="28"/>
        </w:rPr>
        <w:t xml:space="preserve">
                                 изыскательских работ,           каций </w:t>
      </w:r>
    </w:p>
    <w:p>
      <w:pPr>
        <w:spacing w:after="0"/>
        <w:ind w:left="0"/>
        <w:jc w:val="both"/>
      </w:pPr>
      <w:r>
        <w:rPr>
          <w:rFonts w:ascii="Times New Roman"/>
          <w:b w:val="false"/>
          <w:i w:val="false"/>
          <w:color w:val="000000"/>
          <w:sz w:val="28"/>
        </w:rPr>
        <w:t xml:space="preserve">
                                 отвод земель, возмещение        Респуб- </w:t>
      </w:r>
    </w:p>
    <w:p>
      <w:pPr>
        <w:spacing w:after="0"/>
        <w:ind w:left="0"/>
        <w:jc w:val="both"/>
      </w:pPr>
      <w:r>
        <w:rPr>
          <w:rFonts w:ascii="Times New Roman"/>
          <w:b w:val="false"/>
          <w:i w:val="false"/>
          <w:color w:val="000000"/>
          <w:sz w:val="28"/>
        </w:rPr>
        <w:t xml:space="preserve">
                                 убытков и потерь сельско-       лики </w:t>
      </w:r>
    </w:p>
    <w:p>
      <w:pPr>
        <w:spacing w:after="0"/>
        <w:ind w:left="0"/>
        <w:jc w:val="both"/>
      </w:pPr>
      <w:r>
        <w:rPr>
          <w:rFonts w:ascii="Times New Roman"/>
          <w:b w:val="false"/>
          <w:i w:val="false"/>
          <w:color w:val="000000"/>
          <w:sz w:val="28"/>
        </w:rPr>
        <w:t xml:space="preserve">
                                 хозяйственных производи-        Казахстан </w:t>
      </w:r>
    </w:p>
    <w:p>
      <w:pPr>
        <w:spacing w:after="0"/>
        <w:ind w:left="0"/>
        <w:jc w:val="both"/>
      </w:pPr>
      <w:r>
        <w:rPr>
          <w:rFonts w:ascii="Times New Roman"/>
          <w:b w:val="false"/>
          <w:i w:val="false"/>
          <w:color w:val="000000"/>
          <w:sz w:val="28"/>
        </w:rPr>
        <w:t xml:space="preserve">
                                 телей. Устройство осве- </w:t>
      </w:r>
    </w:p>
    <w:p>
      <w:pPr>
        <w:spacing w:after="0"/>
        <w:ind w:left="0"/>
        <w:jc w:val="both"/>
      </w:pPr>
      <w:r>
        <w:rPr>
          <w:rFonts w:ascii="Times New Roman"/>
          <w:b w:val="false"/>
          <w:i w:val="false"/>
          <w:color w:val="000000"/>
          <w:sz w:val="28"/>
        </w:rPr>
        <w:t xml:space="preserve">
                                 щения, остановочных пло- </w:t>
      </w:r>
    </w:p>
    <w:p>
      <w:pPr>
        <w:spacing w:after="0"/>
        <w:ind w:left="0"/>
        <w:jc w:val="both"/>
      </w:pPr>
      <w:r>
        <w:rPr>
          <w:rFonts w:ascii="Times New Roman"/>
          <w:b w:val="false"/>
          <w:i w:val="false"/>
          <w:color w:val="000000"/>
          <w:sz w:val="28"/>
        </w:rPr>
        <w:t xml:space="preserve">
                                 щадок, озеленение, </w:t>
      </w:r>
    </w:p>
    <w:p>
      <w:pPr>
        <w:spacing w:after="0"/>
        <w:ind w:left="0"/>
        <w:jc w:val="both"/>
      </w:pPr>
      <w:r>
        <w:rPr>
          <w:rFonts w:ascii="Times New Roman"/>
          <w:b w:val="false"/>
          <w:i w:val="false"/>
          <w:color w:val="000000"/>
          <w:sz w:val="28"/>
        </w:rPr>
        <w:t xml:space="preserve">
                                 работы по разметке и </w:t>
      </w:r>
    </w:p>
    <w:p>
      <w:pPr>
        <w:spacing w:after="0"/>
        <w:ind w:left="0"/>
        <w:jc w:val="both"/>
      </w:pPr>
      <w:r>
        <w:rPr>
          <w:rFonts w:ascii="Times New Roman"/>
          <w:b w:val="false"/>
          <w:i w:val="false"/>
          <w:color w:val="000000"/>
          <w:sz w:val="28"/>
        </w:rPr>
        <w:t xml:space="preserve">
                                 обстановке пути в соот- </w:t>
      </w:r>
    </w:p>
    <w:p>
      <w:pPr>
        <w:spacing w:after="0"/>
        <w:ind w:left="0"/>
        <w:jc w:val="both"/>
      </w:pPr>
      <w:r>
        <w:rPr>
          <w:rFonts w:ascii="Times New Roman"/>
          <w:b w:val="false"/>
          <w:i w:val="false"/>
          <w:color w:val="000000"/>
          <w:sz w:val="28"/>
        </w:rPr>
        <w:t xml:space="preserve">
                                 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протяженностью 36 км. </w:t>
      </w:r>
    </w:p>
    <w:p>
      <w:pPr>
        <w:spacing w:after="0"/>
        <w:ind w:left="0"/>
        <w:jc w:val="both"/>
      </w:pPr>
      <w:r>
        <w:rPr>
          <w:rFonts w:ascii="Times New Roman"/>
          <w:b w:val="false"/>
          <w:i w:val="false"/>
          <w:color w:val="000000"/>
          <w:sz w:val="28"/>
        </w:rPr>
        <w:t xml:space="preserve">
      11       060  Реконст-     Авторский надзор,         В те- Минис- </w:t>
      </w:r>
    </w:p>
    <w:p>
      <w:pPr>
        <w:spacing w:after="0"/>
        <w:ind w:left="0"/>
        <w:jc w:val="both"/>
      </w:pPr>
      <w:r>
        <w:rPr>
          <w:rFonts w:ascii="Times New Roman"/>
          <w:b w:val="false"/>
          <w:i w:val="false"/>
          <w:color w:val="000000"/>
          <w:sz w:val="28"/>
        </w:rPr>
        <w:t xml:space="preserve">
                    рукция       технологическое сопро-    чение терство </w:t>
      </w:r>
    </w:p>
    <w:p>
      <w:pPr>
        <w:spacing w:after="0"/>
        <w:ind w:left="0"/>
        <w:jc w:val="both"/>
      </w:pPr>
      <w:r>
        <w:rPr>
          <w:rFonts w:ascii="Times New Roman"/>
          <w:b w:val="false"/>
          <w:i w:val="false"/>
          <w:color w:val="000000"/>
          <w:sz w:val="28"/>
        </w:rPr>
        <w:t xml:space="preserve">
                    участка      вождение, проектно-изыс-  года  транс- </w:t>
      </w:r>
    </w:p>
    <w:p>
      <w:pPr>
        <w:spacing w:after="0"/>
        <w:ind w:left="0"/>
        <w:jc w:val="both"/>
      </w:pPr>
      <w:r>
        <w:rPr>
          <w:rFonts w:ascii="Times New Roman"/>
          <w:b w:val="false"/>
          <w:i w:val="false"/>
          <w:color w:val="000000"/>
          <w:sz w:val="28"/>
        </w:rPr>
        <w:t xml:space="preserve">
                    проезда      кательские работы, про-         порта и </w:t>
      </w:r>
    </w:p>
    <w:p>
      <w:pPr>
        <w:spacing w:after="0"/>
        <w:ind w:left="0"/>
        <w:jc w:val="both"/>
      </w:pPr>
      <w:r>
        <w:rPr>
          <w:rFonts w:ascii="Times New Roman"/>
          <w:b w:val="false"/>
          <w:i w:val="false"/>
          <w:color w:val="000000"/>
          <w:sz w:val="28"/>
        </w:rPr>
        <w:t xml:space="preserve">
                    через город  ведение государственной         коммуни- </w:t>
      </w:r>
    </w:p>
    <w:p>
      <w:pPr>
        <w:spacing w:after="0"/>
        <w:ind w:left="0"/>
        <w:jc w:val="both"/>
      </w:pPr>
      <w:r>
        <w:rPr>
          <w:rFonts w:ascii="Times New Roman"/>
          <w:b w:val="false"/>
          <w:i w:val="false"/>
          <w:color w:val="000000"/>
          <w:sz w:val="28"/>
        </w:rPr>
        <w:t xml:space="preserve">
                    Караганду    и экологической экспертизы.     каций </w:t>
      </w:r>
    </w:p>
    <w:p>
      <w:pPr>
        <w:spacing w:after="0"/>
        <w:ind w:left="0"/>
        <w:jc w:val="both"/>
      </w:pPr>
      <w:r>
        <w:rPr>
          <w:rFonts w:ascii="Times New Roman"/>
          <w:b w:val="false"/>
          <w:i w:val="false"/>
          <w:color w:val="000000"/>
          <w:sz w:val="28"/>
        </w:rPr>
        <w:t xml:space="preserve">
                                 Реконструкция автодороги        Респуб- </w:t>
      </w:r>
    </w:p>
    <w:p>
      <w:pPr>
        <w:spacing w:after="0"/>
        <w:ind w:left="0"/>
        <w:jc w:val="both"/>
      </w:pPr>
      <w:r>
        <w:rPr>
          <w:rFonts w:ascii="Times New Roman"/>
          <w:b w:val="false"/>
          <w:i w:val="false"/>
          <w:color w:val="000000"/>
          <w:sz w:val="28"/>
        </w:rPr>
        <w:t xml:space="preserve">
                                 (отвод земель, возмещение       лики </w:t>
      </w:r>
    </w:p>
    <w:p>
      <w:pPr>
        <w:spacing w:after="0"/>
        <w:ind w:left="0"/>
        <w:jc w:val="both"/>
      </w:pPr>
      <w:r>
        <w:rPr>
          <w:rFonts w:ascii="Times New Roman"/>
          <w:b w:val="false"/>
          <w:i w:val="false"/>
          <w:color w:val="000000"/>
          <w:sz w:val="28"/>
        </w:rPr>
        <w:t xml:space="preserve">
                                 убытков и потерь сельско-       Казахстан </w:t>
      </w:r>
    </w:p>
    <w:p>
      <w:pPr>
        <w:spacing w:after="0"/>
        <w:ind w:left="0"/>
        <w:jc w:val="both"/>
      </w:pPr>
      <w:r>
        <w:rPr>
          <w:rFonts w:ascii="Times New Roman"/>
          <w:b w:val="false"/>
          <w:i w:val="false"/>
          <w:color w:val="000000"/>
          <w:sz w:val="28"/>
        </w:rPr>
        <w:t xml:space="preserve">
                                 хозяйственных производи- </w:t>
      </w:r>
    </w:p>
    <w:p>
      <w:pPr>
        <w:spacing w:after="0"/>
        <w:ind w:left="0"/>
        <w:jc w:val="both"/>
      </w:pPr>
      <w:r>
        <w:rPr>
          <w:rFonts w:ascii="Times New Roman"/>
          <w:b w:val="false"/>
          <w:i w:val="false"/>
          <w:color w:val="000000"/>
          <w:sz w:val="28"/>
        </w:rPr>
        <w:t xml:space="preserve">
                                 телей. Земляные работы, </w:t>
      </w:r>
    </w:p>
    <w:p>
      <w:pPr>
        <w:spacing w:after="0"/>
        <w:ind w:left="0"/>
        <w:jc w:val="both"/>
      </w:pPr>
      <w:r>
        <w:rPr>
          <w:rFonts w:ascii="Times New Roman"/>
          <w:b w:val="false"/>
          <w:i w:val="false"/>
          <w:color w:val="000000"/>
          <w:sz w:val="28"/>
        </w:rPr>
        <w:t xml:space="preserve">
                                 устройство основания </w:t>
      </w:r>
    </w:p>
    <w:p>
      <w:pPr>
        <w:spacing w:after="0"/>
        <w:ind w:left="0"/>
        <w:jc w:val="both"/>
      </w:pPr>
      <w:r>
        <w:rPr>
          <w:rFonts w:ascii="Times New Roman"/>
          <w:b w:val="false"/>
          <w:i w:val="false"/>
          <w:color w:val="000000"/>
          <w:sz w:val="28"/>
        </w:rPr>
        <w:t xml:space="preserve">
                                 дороги и искусственных </w:t>
      </w:r>
    </w:p>
    <w:p>
      <w:pPr>
        <w:spacing w:after="0"/>
        <w:ind w:left="0"/>
        <w:jc w:val="both"/>
      </w:pPr>
      <w:r>
        <w:rPr>
          <w:rFonts w:ascii="Times New Roman"/>
          <w:b w:val="false"/>
          <w:i w:val="false"/>
          <w:color w:val="000000"/>
          <w:sz w:val="28"/>
        </w:rPr>
        <w:t xml:space="preserve">
                                 сооружений, устройство </w:t>
      </w:r>
    </w:p>
    <w:p>
      <w:pPr>
        <w:spacing w:after="0"/>
        <w:ind w:left="0"/>
        <w:jc w:val="both"/>
      </w:pPr>
      <w:r>
        <w:rPr>
          <w:rFonts w:ascii="Times New Roman"/>
          <w:b w:val="false"/>
          <w:i w:val="false"/>
          <w:color w:val="000000"/>
          <w:sz w:val="28"/>
        </w:rPr>
        <w:t xml:space="preserve">
                                 асфальтобетонного покры- </w:t>
      </w:r>
    </w:p>
    <w:p>
      <w:pPr>
        <w:spacing w:after="0"/>
        <w:ind w:left="0"/>
        <w:jc w:val="both"/>
      </w:pPr>
      <w:r>
        <w:rPr>
          <w:rFonts w:ascii="Times New Roman"/>
          <w:b w:val="false"/>
          <w:i w:val="false"/>
          <w:color w:val="000000"/>
          <w:sz w:val="28"/>
        </w:rPr>
        <w:t xml:space="preserve">
                                 тия, обочин, работы по </w:t>
      </w:r>
    </w:p>
    <w:p>
      <w:pPr>
        <w:spacing w:after="0"/>
        <w:ind w:left="0"/>
        <w:jc w:val="both"/>
      </w:pPr>
      <w:r>
        <w:rPr>
          <w:rFonts w:ascii="Times New Roman"/>
          <w:b w:val="false"/>
          <w:i w:val="false"/>
          <w:color w:val="000000"/>
          <w:sz w:val="28"/>
        </w:rPr>
        <w:t xml:space="preserve">
                                 разметке и обстановке </w:t>
      </w:r>
    </w:p>
    <w:p>
      <w:pPr>
        <w:spacing w:after="0"/>
        <w:ind w:left="0"/>
        <w:jc w:val="both"/>
      </w:pPr>
      <w:r>
        <w:rPr>
          <w:rFonts w:ascii="Times New Roman"/>
          <w:b w:val="false"/>
          <w:i w:val="false"/>
          <w:color w:val="000000"/>
          <w:sz w:val="28"/>
        </w:rPr>
        <w:t xml:space="preserve">
                                 пути в соответствии с </w:t>
      </w:r>
    </w:p>
    <w:p>
      <w:pPr>
        <w:spacing w:after="0"/>
        <w:ind w:left="0"/>
        <w:jc w:val="both"/>
      </w:pPr>
      <w:r>
        <w:rPr>
          <w:rFonts w:ascii="Times New Roman"/>
          <w:b w:val="false"/>
          <w:i w:val="false"/>
          <w:color w:val="000000"/>
          <w:sz w:val="28"/>
        </w:rPr>
        <w:t xml:space="preserve">
                                 проектно-сметной доку- </w:t>
      </w:r>
    </w:p>
    <w:p>
      <w:pPr>
        <w:spacing w:after="0"/>
        <w:ind w:left="0"/>
        <w:jc w:val="both"/>
      </w:pPr>
      <w:r>
        <w:rPr>
          <w:rFonts w:ascii="Times New Roman"/>
          <w:b w:val="false"/>
          <w:i w:val="false"/>
          <w:color w:val="000000"/>
          <w:sz w:val="28"/>
        </w:rPr>
        <w:t xml:space="preserve">
                                 ментацией) протяжен- </w:t>
      </w:r>
    </w:p>
    <w:p>
      <w:pPr>
        <w:spacing w:after="0"/>
        <w:ind w:left="0"/>
        <w:jc w:val="both"/>
      </w:pPr>
      <w:r>
        <w:rPr>
          <w:rFonts w:ascii="Times New Roman"/>
          <w:b w:val="false"/>
          <w:i w:val="false"/>
          <w:color w:val="000000"/>
          <w:sz w:val="28"/>
        </w:rPr>
        <w:t xml:space="preserve">
                                 ностью 15,4 км.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постановлениями Правительства РК от 23 мая 2003 г. </w:t>
      </w:r>
      <w:r>
        <w:rPr>
          <w:rFonts w:ascii="Times New Roman"/>
          <w:b w:val="false"/>
          <w:i w:val="false"/>
          <w:color w:val="000000"/>
          <w:sz w:val="28"/>
        </w:rPr>
        <w:t xml:space="preserve">N 487 </w:t>
      </w:r>
      <w:r>
        <w:rPr>
          <w:rFonts w:ascii="Times New Roman"/>
          <w:b w:val="false"/>
          <w:i w:val="false"/>
          <w:color w:val="ff0000"/>
          <w:sz w:val="28"/>
        </w:rPr>
        <w:t xml:space="preserve">; от 25 июля 2003 г. </w:t>
      </w:r>
      <w:r>
        <w:rPr>
          <w:rFonts w:ascii="Times New Roman"/>
          <w:b w:val="false"/>
          <w:i w:val="false"/>
          <w:color w:val="000000"/>
          <w:sz w:val="28"/>
        </w:rPr>
        <w:t xml:space="preserve">N 749 </w:t>
      </w:r>
      <w:r>
        <w:rPr>
          <w:rFonts w:ascii="Times New Roman"/>
          <w:b w:val="false"/>
          <w:i w:val="false"/>
          <w:color w:val="ff0000"/>
          <w:sz w:val="28"/>
        </w:rPr>
        <w:t xml:space="preserve">; от 13 ноября 2003 г. </w:t>
      </w:r>
      <w:r>
        <w:rPr>
          <w:rFonts w:ascii="Times New Roman"/>
          <w:b w:val="false"/>
          <w:i w:val="false"/>
          <w:color w:val="000000"/>
          <w:sz w:val="28"/>
        </w:rPr>
        <w:t xml:space="preserve">N 1138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моста 1/350,43 шт./п.м, строительство и реконструкция автомобильных дорог протяженностью 307,3 км, повышение технического состояния, обеспечение безопасного и бесперебойного проезда транспортных средств по сети автодорог международного и республиканского значения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23 мая 2003 г. </w:t>
      </w:r>
      <w:r>
        <w:rPr>
          <w:rFonts w:ascii="Times New Roman"/>
          <w:b w:val="false"/>
          <w:i w:val="false"/>
          <w:color w:val="000000"/>
          <w:sz w:val="28"/>
        </w:rPr>
        <w:t xml:space="preserve">N 487 </w:t>
      </w:r>
      <w:r>
        <w:rPr>
          <w:rFonts w:ascii="Times New Roman"/>
          <w:b w:val="false"/>
          <w:i w:val="false"/>
          <w:color w:val="ff0000"/>
          <w:sz w:val="28"/>
        </w:rPr>
        <w:t xml:space="preserve">; от 25 июля 2003 г. </w:t>
      </w:r>
      <w:r>
        <w:rPr>
          <w:rFonts w:ascii="Times New Roman"/>
          <w:b w:val="false"/>
          <w:i w:val="false"/>
          <w:color w:val="000000"/>
          <w:sz w:val="28"/>
        </w:rPr>
        <w:t xml:space="preserve">N 749 </w:t>
      </w:r>
      <w:r>
        <w:rPr>
          <w:rFonts w:ascii="Times New Roman"/>
          <w:b w:val="false"/>
          <w:i w:val="false"/>
          <w:color w:val="ff0000"/>
          <w:sz w:val="28"/>
        </w:rPr>
        <w:t xml:space="preserve">; от 13 ноября 2003 г. </w:t>
      </w:r>
      <w:r>
        <w:rPr>
          <w:rFonts w:ascii="Times New Roman"/>
          <w:b w:val="false"/>
          <w:i w:val="false"/>
          <w:color w:val="000000"/>
          <w:sz w:val="28"/>
        </w:rPr>
        <w:t xml:space="preserve">N 1138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Приложение 227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227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w:t>
      </w:r>
      <w:r>
        <w:rPr>
          <w:rFonts w:ascii="Times New Roman"/>
          <w:b w:val="false"/>
          <w:i/>
          <w:color w:val="000000"/>
          <w:sz w:val="28"/>
        </w:rPr>
        <w:t>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международного</w:t>
      </w:r>
      <w:r>
        <w:rPr>
          <w:rFonts w:ascii="Times New Roman"/>
          <w:b w:val="false"/>
          <w:i w:val="false"/>
          <w:color w:val="000000"/>
          <w:sz w:val="28"/>
        </w:rPr>
        <w:t xml:space="preserve"> </w:t>
      </w:r>
      <w:r>
        <w:rPr>
          <w:rFonts w:ascii="Times New Roman"/>
          <w:b/>
          <w:i w:val="false"/>
          <w:color w:val="000000"/>
          <w:sz w:val="28"/>
        </w:rPr>
        <w:t>аэропорта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w:t>
      </w:r>
      <w:r>
        <w:rPr>
          <w:rFonts w:ascii="Times New Roman"/>
          <w:b/>
          <w:i w:val="false"/>
          <w:color w:val="000000"/>
          <w:sz w:val="28"/>
        </w:rPr>
        <w:t>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10283565 тысяч тенге (десять миллиардов двести восемьдесят три миллиона пятьсот шестьдесят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мая 1999 года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обеспечение соответствия технических параметров аэропорта в городе Астане требованиям международных стандартов, качественное и комфортное обслуживание пассажиров. </w:t>
      </w:r>
    </w:p>
    <w:p>
      <w:pPr>
        <w:spacing w:after="0"/>
        <w:ind w:left="0"/>
        <w:jc w:val="both"/>
      </w:pPr>
      <w:r>
        <w:rPr>
          <w:rFonts w:ascii="Times New Roman"/>
          <w:b w:val="false"/>
          <w:i w:val="false"/>
          <w:color w:val="000000"/>
          <w:sz w:val="28"/>
        </w:rPr>
        <w:t xml:space="preserve">
            5. Задачи бюджетной программы: строительство пассажирского терминала аэропорта в городе Астане и создание инфраструктуры аэропорта.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Строитель- </w:t>
      </w:r>
    </w:p>
    <w:p>
      <w:pPr>
        <w:spacing w:after="0"/>
        <w:ind w:left="0"/>
        <w:jc w:val="both"/>
      </w:pPr>
      <w:r>
        <w:rPr>
          <w:rFonts w:ascii="Times New Roman"/>
          <w:b w:val="false"/>
          <w:i w:val="false"/>
          <w:color w:val="000000"/>
          <w:sz w:val="28"/>
        </w:rPr>
        <w:t xml:space="preserve">
                     ство между- </w:t>
      </w:r>
    </w:p>
    <w:p>
      <w:pPr>
        <w:spacing w:after="0"/>
        <w:ind w:left="0"/>
        <w:jc w:val="both"/>
      </w:pPr>
      <w:r>
        <w:rPr>
          <w:rFonts w:ascii="Times New Roman"/>
          <w:b w:val="false"/>
          <w:i w:val="false"/>
          <w:color w:val="000000"/>
          <w:sz w:val="28"/>
        </w:rPr>
        <w:t xml:space="preserve">
                     народного </w:t>
      </w:r>
    </w:p>
    <w:p>
      <w:pPr>
        <w:spacing w:after="0"/>
        <w:ind w:left="0"/>
        <w:jc w:val="both"/>
      </w:pPr>
      <w:r>
        <w:rPr>
          <w:rFonts w:ascii="Times New Roman"/>
          <w:b w:val="false"/>
          <w:i w:val="false"/>
          <w:color w:val="000000"/>
          <w:sz w:val="28"/>
        </w:rPr>
        <w:t xml:space="preserve">
                     аэропорта </w:t>
      </w:r>
    </w:p>
    <w:p>
      <w:pPr>
        <w:spacing w:after="0"/>
        <w:ind w:left="0"/>
        <w:jc w:val="both"/>
      </w:pPr>
      <w:r>
        <w:rPr>
          <w:rFonts w:ascii="Times New Roman"/>
          <w:b w:val="false"/>
          <w:i w:val="false"/>
          <w:color w:val="000000"/>
          <w:sz w:val="28"/>
        </w:rPr>
        <w:t xml:space="preserve">
                     в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080   Реализация  Оплата консалтинговых     В те- Минис- </w:t>
      </w:r>
    </w:p>
    <w:p>
      <w:pPr>
        <w:spacing w:after="0"/>
        <w:ind w:left="0"/>
        <w:jc w:val="both"/>
      </w:pPr>
      <w:r>
        <w:rPr>
          <w:rFonts w:ascii="Times New Roman"/>
          <w:b w:val="false"/>
          <w:i w:val="false"/>
          <w:color w:val="000000"/>
          <w:sz w:val="28"/>
        </w:rPr>
        <w:t xml:space="preserve">
                     проекта за  услуг Консорциуму СН2М    чение терство </w:t>
      </w:r>
    </w:p>
    <w:p>
      <w:pPr>
        <w:spacing w:after="0"/>
        <w:ind w:left="0"/>
        <w:jc w:val="both"/>
      </w:pPr>
      <w:r>
        <w:rPr>
          <w:rFonts w:ascii="Times New Roman"/>
          <w:b w:val="false"/>
          <w:i w:val="false"/>
          <w:color w:val="000000"/>
          <w:sz w:val="28"/>
        </w:rPr>
        <w:t xml:space="preserve">
                     счет        HILL/KKA&amp;A/PCI;           года  транс- </w:t>
      </w:r>
    </w:p>
    <w:p>
      <w:pPr>
        <w:spacing w:after="0"/>
        <w:ind w:left="0"/>
        <w:jc w:val="both"/>
      </w:pPr>
      <w:r>
        <w:rPr>
          <w:rFonts w:ascii="Times New Roman"/>
          <w:b w:val="false"/>
          <w:i w:val="false"/>
          <w:color w:val="000000"/>
          <w:sz w:val="28"/>
        </w:rPr>
        <w:t xml:space="preserve">
                     внешних     Строительство зданий            порта и </w:t>
      </w:r>
    </w:p>
    <w:p>
      <w:pPr>
        <w:spacing w:after="0"/>
        <w:ind w:left="0"/>
        <w:jc w:val="both"/>
      </w:pPr>
      <w:r>
        <w:rPr>
          <w:rFonts w:ascii="Times New Roman"/>
          <w:b w:val="false"/>
          <w:i w:val="false"/>
          <w:color w:val="000000"/>
          <w:sz w:val="28"/>
        </w:rPr>
        <w:t xml:space="preserve">
                     займов      аэропорта в городе Астане       коммуни- </w:t>
      </w:r>
    </w:p>
    <w:p>
      <w:pPr>
        <w:spacing w:after="0"/>
        <w:ind w:left="0"/>
        <w:jc w:val="both"/>
      </w:pPr>
      <w:r>
        <w:rPr>
          <w:rFonts w:ascii="Times New Roman"/>
          <w:b w:val="false"/>
          <w:i w:val="false"/>
          <w:color w:val="000000"/>
          <w:sz w:val="28"/>
        </w:rPr>
        <w:t xml:space="preserve">
                                 и прилегающих к нему            каций </w:t>
      </w:r>
    </w:p>
    <w:p>
      <w:pPr>
        <w:spacing w:after="0"/>
        <w:ind w:left="0"/>
        <w:jc w:val="both"/>
      </w:pPr>
      <w:r>
        <w:rPr>
          <w:rFonts w:ascii="Times New Roman"/>
          <w:b w:val="false"/>
          <w:i w:val="false"/>
          <w:color w:val="000000"/>
          <w:sz w:val="28"/>
        </w:rPr>
        <w:t xml:space="preserve">
                                 сооружений в соответст-         Респуб- </w:t>
      </w:r>
    </w:p>
    <w:p>
      <w:pPr>
        <w:spacing w:after="0"/>
        <w:ind w:left="0"/>
        <w:jc w:val="both"/>
      </w:pPr>
      <w:r>
        <w:rPr>
          <w:rFonts w:ascii="Times New Roman"/>
          <w:b w:val="false"/>
          <w:i w:val="false"/>
          <w:color w:val="000000"/>
          <w:sz w:val="28"/>
        </w:rPr>
        <w:t xml:space="preserve">
                                 вии с детальным проек-          лики </w:t>
      </w:r>
    </w:p>
    <w:p>
      <w:pPr>
        <w:spacing w:after="0"/>
        <w:ind w:left="0"/>
        <w:jc w:val="both"/>
      </w:pPr>
      <w:r>
        <w:rPr>
          <w:rFonts w:ascii="Times New Roman"/>
          <w:b w:val="false"/>
          <w:i w:val="false"/>
          <w:color w:val="000000"/>
          <w:sz w:val="28"/>
        </w:rPr>
        <w:t xml:space="preserve">
                                 тированием.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081   Реализация  Оплата консалтинговых     В те- Минис- </w:t>
      </w:r>
    </w:p>
    <w:p>
      <w:pPr>
        <w:spacing w:after="0"/>
        <w:ind w:left="0"/>
        <w:jc w:val="both"/>
      </w:pPr>
      <w:r>
        <w:rPr>
          <w:rFonts w:ascii="Times New Roman"/>
          <w:b w:val="false"/>
          <w:i w:val="false"/>
          <w:color w:val="000000"/>
          <w:sz w:val="28"/>
        </w:rPr>
        <w:t xml:space="preserve">
                     проекта за  услуг Консорциуму СН2М    чение терство </w:t>
      </w:r>
    </w:p>
    <w:p>
      <w:pPr>
        <w:spacing w:after="0"/>
        <w:ind w:left="0"/>
        <w:jc w:val="both"/>
      </w:pPr>
      <w:r>
        <w:rPr>
          <w:rFonts w:ascii="Times New Roman"/>
          <w:b w:val="false"/>
          <w:i w:val="false"/>
          <w:color w:val="000000"/>
          <w:sz w:val="28"/>
        </w:rPr>
        <w:t xml:space="preserve">
                     счет внут-  HILL/KKA&amp;A/PCI;           года  транс- </w:t>
      </w:r>
    </w:p>
    <w:p>
      <w:pPr>
        <w:spacing w:after="0"/>
        <w:ind w:left="0"/>
        <w:jc w:val="both"/>
      </w:pPr>
      <w:r>
        <w:rPr>
          <w:rFonts w:ascii="Times New Roman"/>
          <w:b w:val="false"/>
          <w:i w:val="false"/>
          <w:color w:val="000000"/>
          <w:sz w:val="28"/>
        </w:rPr>
        <w:t xml:space="preserve">
                     ренних      Оплата налогов и тамо-          порта и </w:t>
      </w:r>
    </w:p>
    <w:p>
      <w:pPr>
        <w:spacing w:after="0"/>
        <w:ind w:left="0"/>
        <w:jc w:val="both"/>
      </w:pPr>
      <w:r>
        <w:rPr>
          <w:rFonts w:ascii="Times New Roman"/>
          <w:b w:val="false"/>
          <w:i w:val="false"/>
          <w:color w:val="000000"/>
          <w:sz w:val="28"/>
        </w:rPr>
        <w:t xml:space="preserve">
                     источников  женных пошлин.                  коммуни- </w:t>
      </w:r>
    </w:p>
    <w:p>
      <w:pPr>
        <w:spacing w:after="0"/>
        <w:ind w:left="0"/>
        <w:jc w:val="both"/>
      </w:pPr>
      <w:r>
        <w:rPr>
          <w:rFonts w:ascii="Times New Roman"/>
          <w:b w:val="false"/>
          <w:i w:val="false"/>
          <w:color w:val="000000"/>
          <w:sz w:val="28"/>
        </w:rPr>
        <w:t xml:space="preserve">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строительство зданий и прилегающих сооружений (в размере 80% от стоимости Контракта); качество выполненных работ определяется в соответствии со Строительными нормативами и правилами (СНиП) и нормами Международной организации гражданской авиации; увеличение количества международных и внутренних рейсов, повышение безопасности полетов, передача международного опыта и технологий местным подрядным, проектным и консультационным организациям. </w:t>
      </w:r>
    </w:p>
    <w:bookmarkStart w:name="z11" w:id="8"/>
    <w:p>
      <w:pPr>
        <w:spacing w:after="0"/>
        <w:ind w:left="0"/>
        <w:jc w:val="both"/>
      </w:pPr>
      <w:r>
        <w:rPr>
          <w:rFonts w:ascii="Times New Roman"/>
          <w:b w:val="false"/>
          <w:i w:val="false"/>
          <w:color w:val="000000"/>
          <w:sz w:val="28"/>
        </w:rPr>
        <w:t xml:space="preserve">
      Приложение 228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w:t>
      </w:r>
      <w:r>
        <w:rPr>
          <w:rFonts w:ascii="Times New Roman"/>
          <w:b/>
          <w:i w:val="false"/>
          <w:color w:val="000000"/>
          <w:sz w:val="28"/>
        </w:rPr>
        <w:t>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коммуникаций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140 000 тысяч тенге (сто сорок миллионов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мая 2001 года N 726 "О Концепции развития автодорожной отрасли Республики Казахстан на 2001-2008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прикладных научных исследований в области дорожной отрасли.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проведение научных разработок по совершенствованию базы данных отрасли дорожного хозяйства; внедрение данных достижений в практическую деятельность.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Прикладные                           В те-  Минис- </w:t>
      </w:r>
    </w:p>
    <w:p>
      <w:pPr>
        <w:spacing w:after="0"/>
        <w:ind w:left="0"/>
        <w:jc w:val="both"/>
      </w:pPr>
      <w:r>
        <w:rPr>
          <w:rFonts w:ascii="Times New Roman"/>
          <w:b w:val="false"/>
          <w:i w:val="false"/>
          <w:color w:val="000000"/>
          <w:sz w:val="28"/>
        </w:rPr>
        <w:t xml:space="preserve">
                     научные ис-                          чение  терство </w:t>
      </w:r>
    </w:p>
    <w:p>
      <w:pPr>
        <w:spacing w:after="0"/>
        <w:ind w:left="0"/>
        <w:jc w:val="both"/>
      </w:pPr>
      <w:r>
        <w:rPr>
          <w:rFonts w:ascii="Times New Roman"/>
          <w:b w:val="false"/>
          <w:i w:val="false"/>
          <w:color w:val="000000"/>
          <w:sz w:val="28"/>
        </w:rPr>
        <w:t xml:space="preserve">
                     следования                           года   транс- </w:t>
      </w:r>
    </w:p>
    <w:p>
      <w:pPr>
        <w:spacing w:after="0"/>
        <w:ind w:left="0"/>
        <w:jc w:val="both"/>
      </w:pPr>
      <w:r>
        <w:rPr>
          <w:rFonts w:ascii="Times New Roman"/>
          <w:b w:val="false"/>
          <w:i w:val="false"/>
          <w:color w:val="000000"/>
          <w:sz w:val="28"/>
        </w:rPr>
        <w:t xml:space="preserve">
                     в области                                   порта и </w:t>
      </w:r>
    </w:p>
    <w:p>
      <w:pPr>
        <w:spacing w:after="0"/>
        <w:ind w:left="0"/>
        <w:jc w:val="both"/>
      </w:pPr>
      <w:r>
        <w:rPr>
          <w:rFonts w:ascii="Times New Roman"/>
          <w:b w:val="false"/>
          <w:i w:val="false"/>
          <w:color w:val="000000"/>
          <w:sz w:val="28"/>
        </w:rPr>
        <w:t xml:space="preserve">
                     транспорта                                  коммуни- </w:t>
      </w:r>
    </w:p>
    <w:p>
      <w:pPr>
        <w:spacing w:after="0"/>
        <w:ind w:left="0"/>
        <w:jc w:val="both"/>
      </w:pPr>
      <w:r>
        <w:rPr>
          <w:rFonts w:ascii="Times New Roman"/>
          <w:b w:val="false"/>
          <w:i w:val="false"/>
          <w:color w:val="000000"/>
          <w:sz w:val="28"/>
        </w:rPr>
        <w:t xml:space="preserve">
                     и коммуни-                                  каций </w:t>
      </w:r>
    </w:p>
    <w:p>
      <w:pPr>
        <w:spacing w:after="0"/>
        <w:ind w:left="0"/>
        <w:jc w:val="both"/>
      </w:pPr>
      <w:r>
        <w:rPr>
          <w:rFonts w:ascii="Times New Roman"/>
          <w:b w:val="false"/>
          <w:i w:val="false"/>
          <w:color w:val="000000"/>
          <w:sz w:val="28"/>
        </w:rPr>
        <w:t xml:space="preserve">
                     каций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Прикладные  Проведение прикладных </w:t>
      </w:r>
    </w:p>
    <w:p>
      <w:pPr>
        <w:spacing w:after="0"/>
        <w:ind w:left="0"/>
        <w:jc w:val="both"/>
      </w:pPr>
      <w:r>
        <w:rPr>
          <w:rFonts w:ascii="Times New Roman"/>
          <w:b w:val="false"/>
          <w:i w:val="false"/>
          <w:color w:val="000000"/>
          <w:sz w:val="28"/>
        </w:rPr>
        <w:t xml:space="preserve">
                     научные ис- научных исследований в </w:t>
      </w:r>
    </w:p>
    <w:p>
      <w:pPr>
        <w:spacing w:after="0"/>
        <w:ind w:left="0"/>
        <w:jc w:val="both"/>
      </w:pPr>
      <w:r>
        <w:rPr>
          <w:rFonts w:ascii="Times New Roman"/>
          <w:b w:val="false"/>
          <w:i w:val="false"/>
          <w:color w:val="000000"/>
          <w:sz w:val="28"/>
        </w:rPr>
        <w:t xml:space="preserve">
                     следования  области дорожной отрасли </w:t>
      </w:r>
    </w:p>
    <w:p>
      <w:pPr>
        <w:spacing w:after="0"/>
        <w:ind w:left="0"/>
        <w:jc w:val="both"/>
      </w:pPr>
      <w:r>
        <w:rPr>
          <w:rFonts w:ascii="Times New Roman"/>
          <w:b w:val="false"/>
          <w:i w:val="false"/>
          <w:color w:val="000000"/>
          <w:sz w:val="28"/>
        </w:rPr>
        <w:t xml:space="preserve">
                     в области   по 11 темам. </w:t>
      </w:r>
    </w:p>
    <w:p>
      <w:pPr>
        <w:spacing w:after="0"/>
        <w:ind w:left="0"/>
        <w:jc w:val="both"/>
      </w:pPr>
      <w:r>
        <w:rPr>
          <w:rFonts w:ascii="Times New Roman"/>
          <w:b w:val="false"/>
          <w:i w:val="false"/>
          <w:color w:val="000000"/>
          <w:sz w:val="28"/>
        </w:rPr>
        <w:t xml:space="preserve">
                     дорожной </w:t>
      </w:r>
    </w:p>
    <w:p>
      <w:pPr>
        <w:spacing w:after="0"/>
        <w:ind w:left="0"/>
        <w:jc w:val="both"/>
      </w:pPr>
      <w:r>
        <w:rPr>
          <w:rFonts w:ascii="Times New Roman"/>
          <w:b w:val="false"/>
          <w:i w:val="false"/>
          <w:color w:val="000000"/>
          <w:sz w:val="28"/>
        </w:rPr>
        <w:t xml:space="preserve">
                     отрасли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бюджетной программы: обеспечение дорожной отрасли нормативно-технической документацией; научная разработка и внедрение прогрессивных новых технологий; гармонизация нормативной документации с действующими международными стандартами. Качество выполненных работ определяется заключением Научно-экспертного совета Министерства транспорта и коммуникаций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Приложение 229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изыскательских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i w:val="false"/>
          <w:color w:val="000000"/>
          <w:sz w:val="28"/>
        </w:rPr>
        <w:t xml:space="preserve">, </w:t>
      </w:r>
      <w:r>
        <w:rPr>
          <w:rFonts w:ascii="Times New Roman"/>
          <w:b/>
          <w:i w:val="false"/>
          <w:color w:val="000000"/>
          <w:sz w:val="28"/>
        </w:rPr>
        <w:t>модернизация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передислокация</w:t>
      </w:r>
      <w:r>
        <w:rPr>
          <w:rFonts w:ascii="Times New Roman"/>
          <w:b w:val="false"/>
          <w:i w:val="false"/>
          <w:color w:val="000000"/>
          <w:sz w:val="28"/>
        </w:rPr>
        <w:t xml:space="preserve"> </w:t>
      </w:r>
      <w:r>
        <w:rPr>
          <w:rFonts w:ascii="Times New Roman"/>
          <w:b/>
          <w:i w:val="false"/>
          <w:color w:val="000000"/>
          <w:sz w:val="28"/>
        </w:rPr>
        <w:t>постов</w:t>
      </w:r>
      <w:r>
        <w:rPr>
          <w:rFonts w:ascii="Times New Roman"/>
          <w:b w:val="false"/>
          <w:i w:val="false"/>
          <w:color w:val="000000"/>
          <w:sz w:val="28"/>
        </w:rPr>
        <w:t xml:space="preserve"> </w:t>
      </w:r>
      <w:r>
        <w:rPr>
          <w:rFonts w:ascii="Times New Roman"/>
          <w:b/>
          <w:i w:val="false"/>
          <w:color w:val="000000"/>
          <w:sz w:val="28"/>
        </w:rPr>
        <w:t>транспортного</w:t>
      </w:r>
      <w:r>
        <w:rPr>
          <w:rFonts w:ascii="Times New Roman"/>
          <w:b w:val="false"/>
          <w:i w:val="false"/>
          <w:color w:val="000000"/>
          <w:sz w:val="28"/>
        </w:rPr>
        <w:t xml:space="preserve"> </w:t>
      </w:r>
      <w:r>
        <w:rPr>
          <w:rFonts w:ascii="Times New Roman"/>
          <w:b/>
          <w:i w:val="false"/>
          <w:color w:val="000000"/>
          <w:sz w:val="28"/>
        </w:rPr>
        <w:t>контроля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53 788 тысяч тенге (пятьдесят три миллиона семьсот восемьдесят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425 </w:t>
      </w:r>
      <w:r>
        <w:rPr>
          <w:rFonts w:ascii="Times New Roman"/>
          <w:b w:val="false"/>
          <w:i w:val="false"/>
          <w:color w:val="000000"/>
          <w:sz w:val="28"/>
        </w:rPr>
        <w:t xml:space="preserve">Кодекса Республики Казахстан от 12 июня 2001 года "О налогах и других обязательных платежах в бюджет"; </w:t>
      </w:r>
      <w:r>
        <w:rPr>
          <w:rFonts w:ascii="Times New Roman"/>
          <w:b w:val="false"/>
          <w:i w:val="false"/>
          <w:color w:val="000000"/>
          <w:sz w:val="28"/>
        </w:rPr>
        <w:t xml:space="preserve">статья 5 </w:t>
      </w:r>
      <w:r>
        <w:rPr>
          <w:rFonts w:ascii="Times New Roman"/>
          <w:b w:val="false"/>
          <w:i w:val="false"/>
          <w:color w:val="000000"/>
          <w:sz w:val="28"/>
        </w:rPr>
        <w:t xml:space="preserve">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статья 28 </w:t>
      </w:r>
      <w:r>
        <w:rPr>
          <w:rFonts w:ascii="Times New Roman"/>
          <w:b w:val="false"/>
          <w:i w:val="false"/>
          <w:color w:val="000000"/>
          <w:sz w:val="28"/>
        </w:rPr>
        <w:t xml:space="preserve">Закона Республики Казахстан от 17 июля 2001 года "Об автомобильных дорогах"; Соглашение между Правительством Республики Казахстан и Правительством Российской Федерации о пунктах пропуска через казахстанско-российскую границу от 23 декабря 1998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сентября 2000 года N 1358 "О создании единой государственной системы контроля за автомобильными перевозками на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декабря 2001 года N 1556 "Об утверждении Перечня автомобильных пунктов пропуска на государственной границе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2002 года N 62 "Некоторые вопросы, регламентирующие проезд автотранспортных средств по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сентября 1999 года N 1334 "Вопросы Комитета транспортного контроля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существующей сети автомобильных дорог путем контроля за проездом крупногабаритных и тяжеловесных транспортных средств на постах транспортного контроля. </w:t>
      </w:r>
    </w:p>
    <w:p>
      <w:pPr>
        <w:spacing w:after="0"/>
        <w:ind w:left="0"/>
        <w:jc w:val="both"/>
      </w:pPr>
      <w:r>
        <w:rPr>
          <w:rFonts w:ascii="Times New Roman"/>
          <w:b w:val="false"/>
          <w:i w:val="false"/>
          <w:color w:val="000000"/>
          <w:sz w:val="28"/>
        </w:rPr>
        <w:t xml:space="preserve">
            5. Задачи программы: проведение проектно-изыскательских работ, передислокация 7 постов, расположенных на внутренних автомобильных дорогах в пункты пропуска на государственной границе и модернизация их стационарного весового оборудования.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Проведение  Проведение государствен-  В те- Минис- </w:t>
      </w:r>
    </w:p>
    <w:p>
      <w:pPr>
        <w:spacing w:after="0"/>
        <w:ind w:left="0"/>
        <w:jc w:val="both"/>
      </w:pPr>
      <w:r>
        <w:rPr>
          <w:rFonts w:ascii="Times New Roman"/>
          <w:b w:val="false"/>
          <w:i w:val="false"/>
          <w:color w:val="000000"/>
          <w:sz w:val="28"/>
        </w:rPr>
        <w:t xml:space="preserve">
                     проектно-   ных закупок работ по:             чение терство </w:t>
      </w:r>
    </w:p>
    <w:p>
      <w:pPr>
        <w:spacing w:after="0"/>
        <w:ind w:left="0"/>
        <w:jc w:val="both"/>
      </w:pPr>
      <w:r>
        <w:rPr>
          <w:rFonts w:ascii="Times New Roman"/>
          <w:b w:val="false"/>
          <w:i w:val="false"/>
          <w:color w:val="000000"/>
          <w:sz w:val="28"/>
        </w:rPr>
        <w:t xml:space="preserve">
                     изыскатель- составлению 14 комплектов года  транс- </w:t>
      </w:r>
    </w:p>
    <w:p>
      <w:pPr>
        <w:spacing w:after="0"/>
        <w:ind w:left="0"/>
        <w:jc w:val="both"/>
      </w:pPr>
      <w:r>
        <w:rPr>
          <w:rFonts w:ascii="Times New Roman"/>
          <w:b w:val="false"/>
          <w:i w:val="false"/>
          <w:color w:val="000000"/>
          <w:sz w:val="28"/>
        </w:rPr>
        <w:t xml:space="preserve">
                     ских        проектно-сметной докумен-       порта и </w:t>
      </w:r>
    </w:p>
    <w:p>
      <w:pPr>
        <w:spacing w:after="0"/>
        <w:ind w:left="0"/>
        <w:jc w:val="both"/>
      </w:pPr>
      <w:r>
        <w:rPr>
          <w:rFonts w:ascii="Times New Roman"/>
          <w:b w:val="false"/>
          <w:i w:val="false"/>
          <w:color w:val="000000"/>
          <w:sz w:val="28"/>
        </w:rPr>
        <w:t xml:space="preserve">
                     работ, мо-  тации на проведение работ       коммуни- </w:t>
      </w:r>
    </w:p>
    <w:p>
      <w:pPr>
        <w:spacing w:after="0"/>
        <w:ind w:left="0"/>
        <w:jc w:val="both"/>
      </w:pPr>
      <w:r>
        <w:rPr>
          <w:rFonts w:ascii="Times New Roman"/>
          <w:b w:val="false"/>
          <w:i w:val="false"/>
          <w:color w:val="000000"/>
          <w:sz w:val="28"/>
        </w:rPr>
        <w:t xml:space="preserve">
                     дернизация  по передислокации постов        каций </w:t>
      </w:r>
    </w:p>
    <w:p>
      <w:pPr>
        <w:spacing w:after="0"/>
        <w:ind w:left="0"/>
        <w:jc w:val="both"/>
      </w:pPr>
      <w:r>
        <w:rPr>
          <w:rFonts w:ascii="Times New Roman"/>
          <w:b w:val="false"/>
          <w:i w:val="false"/>
          <w:color w:val="000000"/>
          <w:sz w:val="28"/>
        </w:rPr>
        <w:t xml:space="preserve">
                     и передис-  транспортного контроля;         Респуб- </w:t>
      </w:r>
    </w:p>
    <w:p>
      <w:pPr>
        <w:spacing w:after="0"/>
        <w:ind w:left="0"/>
        <w:jc w:val="both"/>
      </w:pPr>
      <w:r>
        <w:rPr>
          <w:rFonts w:ascii="Times New Roman"/>
          <w:b w:val="false"/>
          <w:i w:val="false"/>
          <w:color w:val="000000"/>
          <w:sz w:val="28"/>
        </w:rPr>
        <w:t xml:space="preserve">
                     локация     -передислокация 7 постов        лики </w:t>
      </w:r>
    </w:p>
    <w:p>
      <w:pPr>
        <w:spacing w:after="0"/>
        <w:ind w:left="0"/>
        <w:jc w:val="both"/>
      </w:pPr>
      <w:r>
        <w:rPr>
          <w:rFonts w:ascii="Times New Roman"/>
          <w:b w:val="false"/>
          <w:i w:val="false"/>
          <w:color w:val="000000"/>
          <w:sz w:val="28"/>
        </w:rPr>
        <w:t xml:space="preserve">
                     постов      транспортного контроля и        Казахстан </w:t>
      </w:r>
    </w:p>
    <w:p>
      <w:pPr>
        <w:spacing w:after="0"/>
        <w:ind w:left="0"/>
        <w:jc w:val="both"/>
      </w:pPr>
      <w:r>
        <w:rPr>
          <w:rFonts w:ascii="Times New Roman"/>
          <w:b w:val="false"/>
          <w:i w:val="false"/>
          <w:color w:val="000000"/>
          <w:sz w:val="28"/>
        </w:rPr>
        <w:t xml:space="preserve">
                     транспорт-  модернизации стационар- </w:t>
      </w:r>
    </w:p>
    <w:p>
      <w:pPr>
        <w:spacing w:after="0"/>
        <w:ind w:left="0"/>
        <w:jc w:val="both"/>
      </w:pPr>
      <w:r>
        <w:rPr>
          <w:rFonts w:ascii="Times New Roman"/>
          <w:b w:val="false"/>
          <w:i w:val="false"/>
          <w:color w:val="000000"/>
          <w:sz w:val="28"/>
        </w:rPr>
        <w:t xml:space="preserve">
                     ного кон-   ного весового оборудо- </w:t>
      </w:r>
    </w:p>
    <w:p>
      <w:pPr>
        <w:spacing w:after="0"/>
        <w:ind w:left="0"/>
        <w:jc w:val="both"/>
      </w:pPr>
      <w:r>
        <w:rPr>
          <w:rFonts w:ascii="Times New Roman"/>
          <w:b w:val="false"/>
          <w:i w:val="false"/>
          <w:color w:val="000000"/>
          <w:sz w:val="28"/>
        </w:rPr>
        <w:t xml:space="preserve">
                     троля       вания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14 комплектов проектно-сметной документации, передислокация 7 постов транспортного контроля, включая обустройство дорожного полотна и модернизацию стационарного весового оборудования. Реализация данной программы позволит обеспечить посты транспортного контроля стационарным весовым оборудованием, создаст нормальные условия для выполнения функциональных обязанностей сотрудниками постов транспортного контроля, улучшить качество проведения контроля, что приведет к увеличению поступлений средств в республиканский бюджет от сборов за проезд автотранспортных средств по территории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Приложение 231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231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автодорог</w:t>
      </w:r>
      <w:r>
        <w:rPr>
          <w:rFonts w:ascii="Times New Roman"/>
          <w:b w:val="false"/>
          <w:i w:val="false"/>
          <w:color w:val="000000"/>
          <w:sz w:val="28"/>
        </w:rPr>
        <w:t xml:space="preserve"> </w:t>
      </w:r>
      <w:r>
        <w:rPr>
          <w:rFonts w:ascii="Times New Roman"/>
          <w:b/>
          <w:i w:val="false"/>
          <w:color w:val="000000"/>
          <w:sz w:val="28"/>
        </w:rPr>
        <w:t>Западного</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7739131 тысяча тенге (семь миллиардов семьсот тридцать девять миллионов сто тридцать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2001 года N 168 "О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2001 года N 169 "О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и надежности основной системы дорожного транспорта страны в Западном Казахстане. </w:t>
      </w:r>
    </w:p>
    <w:p>
      <w:pPr>
        <w:spacing w:after="0"/>
        <w:ind w:left="0"/>
        <w:jc w:val="both"/>
      </w:pPr>
      <w:r>
        <w:rPr>
          <w:rFonts w:ascii="Times New Roman"/>
          <w:b w:val="false"/>
          <w:i w:val="false"/>
          <w:color w:val="000000"/>
          <w:sz w:val="28"/>
        </w:rPr>
        <w:t xml:space="preserve">
            5. Задачи бюджетной программы: реконструкция наиболее важных участков автодорог Западного Казахстана и повышение уровня текущего технического обслуживания благодаря оказанной технической помощи.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Реконструк- </w:t>
      </w:r>
    </w:p>
    <w:p>
      <w:pPr>
        <w:spacing w:after="0"/>
        <w:ind w:left="0"/>
        <w:jc w:val="both"/>
      </w:pPr>
      <w:r>
        <w:rPr>
          <w:rFonts w:ascii="Times New Roman"/>
          <w:b w:val="false"/>
          <w:i w:val="false"/>
          <w:color w:val="000000"/>
          <w:sz w:val="28"/>
        </w:rPr>
        <w:t xml:space="preserve">
                     ция авто- </w:t>
      </w:r>
    </w:p>
    <w:p>
      <w:pPr>
        <w:spacing w:after="0"/>
        <w:ind w:left="0"/>
        <w:jc w:val="both"/>
      </w:pPr>
      <w:r>
        <w:rPr>
          <w:rFonts w:ascii="Times New Roman"/>
          <w:b w:val="false"/>
          <w:i w:val="false"/>
          <w:color w:val="000000"/>
          <w:sz w:val="28"/>
        </w:rPr>
        <w:t xml:space="preserve">
                     дорог За- </w:t>
      </w:r>
    </w:p>
    <w:p>
      <w:pPr>
        <w:spacing w:after="0"/>
        <w:ind w:left="0"/>
        <w:jc w:val="both"/>
      </w:pPr>
      <w:r>
        <w:rPr>
          <w:rFonts w:ascii="Times New Roman"/>
          <w:b w:val="false"/>
          <w:i w:val="false"/>
          <w:color w:val="000000"/>
          <w:sz w:val="28"/>
        </w:rPr>
        <w:t xml:space="preserve">
                     падного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080  Реализация  Надзор за строительством. В те- Минис- </w:t>
      </w:r>
    </w:p>
    <w:p>
      <w:pPr>
        <w:spacing w:after="0"/>
        <w:ind w:left="0"/>
        <w:jc w:val="both"/>
      </w:pPr>
      <w:r>
        <w:rPr>
          <w:rFonts w:ascii="Times New Roman"/>
          <w:b w:val="false"/>
          <w:i w:val="false"/>
          <w:color w:val="000000"/>
          <w:sz w:val="28"/>
        </w:rPr>
        <w:t xml:space="preserve">
                     проекта за  Реконструкция автодорог   чение терство </w:t>
      </w:r>
    </w:p>
    <w:p>
      <w:pPr>
        <w:spacing w:after="0"/>
        <w:ind w:left="0"/>
        <w:jc w:val="both"/>
      </w:pPr>
      <w:r>
        <w:rPr>
          <w:rFonts w:ascii="Times New Roman"/>
          <w:b w:val="false"/>
          <w:i w:val="false"/>
          <w:color w:val="000000"/>
          <w:sz w:val="28"/>
        </w:rPr>
        <w:t xml:space="preserve">
                     счет внеш-  Западного Казахстана      года  транс- </w:t>
      </w:r>
    </w:p>
    <w:p>
      <w:pPr>
        <w:spacing w:after="0"/>
        <w:ind w:left="0"/>
        <w:jc w:val="both"/>
      </w:pPr>
      <w:r>
        <w:rPr>
          <w:rFonts w:ascii="Times New Roman"/>
          <w:b w:val="false"/>
          <w:i w:val="false"/>
          <w:color w:val="000000"/>
          <w:sz w:val="28"/>
        </w:rPr>
        <w:t xml:space="preserve">
                     них займов  согласно детальному             порта и </w:t>
      </w:r>
    </w:p>
    <w:p>
      <w:pPr>
        <w:spacing w:after="0"/>
        <w:ind w:left="0"/>
        <w:jc w:val="both"/>
      </w:pPr>
      <w:r>
        <w:rPr>
          <w:rFonts w:ascii="Times New Roman"/>
          <w:b w:val="false"/>
          <w:i w:val="false"/>
          <w:color w:val="000000"/>
          <w:sz w:val="28"/>
        </w:rPr>
        <w:t xml:space="preserve">
                                 проекту и контракту с           коммуни- </w:t>
      </w:r>
    </w:p>
    <w:p>
      <w:pPr>
        <w:spacing w:after="0"/>
        <w:ind w:left="0"/>
        <w:jc w:val="both"/>
      </w:pPr>
      <w:r>
        <w:rPr>
          <w:rFonts w:ascii="Times New Roman"/>
          <w:b w:val="false"/>
          <w:i w:val="false"/>
          <w:color w:val="000000"/>
          <w:sz w:val="28"/>
        </w:rPr>
        <w:t xml:space="preserve">
                                 подрядчиками.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081   Реализация  Выплата налогов,          В те- Минис- </w:t>
      </w:r>
    </w:p>
    <w:p>
      <w:pPr>
        <w:spacing w:after="0"/>
        <w:ind w:left="0"/>
        <w:jc w:val="both"/>
      </w:pPr>
      <w:r>
        <w:rPr>
          <w:rFonts w:ascii="Times New Roman"/>
          <w:b w:val="false"/>
          <w:i w:val="false"/>
          <w:color w:val="000000"/>
          <w:sz w:val="28"/>
        </w:rPr>
        <w:t xml:space="preserve">
                     проекта за  связанных с реконструк-   чение терство </w:t>
      </w:r>
    </w:p>
    <w:p>
      <w:pPr>
        <w:spacing w:after="0"/>
        <w:ind w:left="0"/>
        <w:jc w:val="both"/>
      </w:pPr>
      <w:r>
        <w:rPr>
          <w:rFonts w:ascii="Times New Roman"/>
          <w:b w:val="false"/>
          <w:i w:val="false"/>
          <w:color w:val="000000"/>
          <w:sz w:val="28"/>
        </w:rPr>
        <w:t xml:space="preserve">
                     счет внут-  цией дорог; выплата       года  транс- </w:t>
      </w:r>
    </w:p>
    <w:p>
      <w:pPr>
        <w:spacing w:after="0"/>
        <w:ind w:left="0"/>
        <w:jc w:val="both"/>
      </w:pPr>
      <w:r>
        <w:rPr>
          <w:rFonts w:ascii="Times New Roman"/>
          <w:b w:val="false"/>
          <w:i w:val="false"/>
          <w:color w:val="000000"/>
          <w:sz w:val="28"/>
        </w:rPr>
        <w:t xml:space="preserve">
                     ренних ис-  налогов, связанных              порта и </w:t>
      </w:r>
    </w:p>
    <w:p>
      <w:pPr>
        <w:spacing w:after="0"/>
        <w:ind w:left="0"/>
        <w:jc w:val="both"/>
      </w:pPr>
      <w:r>
        <w:rPr>
          <w:rFonts w:ascii="Times New Roman"/>
          <w:b w:val="false"/>
          <w:i w:val="false"/>
          <w:color w:val="000000"/>
          <w:sz w:val="28"/>
        </w:rPr>
        <w:t xml:space="preserve">
                     точников    с надзором за                   коммуни- </w:t>
      </w:r>
    </w:p>
    <w:p>
      <w:pPr>
        <w:spacing w:after="0"/>
        <w:ind w:left="0"/>
        <w:jc w:val="both"/>
      </w:pPr>
      <w:r>
        <w:rPr>
          <w:rFonts w:ascii="Times New Roman"/>
          <w:b w:val="false"/>
          <w:i w:val="false"/>
          <w:color w:val="000000"/>
          <w:sz w:val="28"/>
        </w:rPr>
        <w:t xml:space="preserve">
                                 строительством; комиссии        каций </w:t>
      </w:r>
    </w:p>
    <w:p>
      <w:pPr>
        <w:spacing w:after="0"/>
        <w:ind w:left="0"/>
        <w:jc w:val="both"/>
      </w:pPr>
      <w:r>
        <w:rPr>
          <w:rFonts w:ascii="Times New Roman"/>
          <w:b w:val="false"/>
          <w:i w:val="false"/>
          <w:color w:val="000000"/>
          <w:sz w:val="28"/>
        </w:rPr>
        <w:t xml:space="preserve">
                                 банку за проведение             Респуб- </w:t>
      </w:r>
    </w:p>
    <w:p>
      <w:pPr>
        <w:spacing w:after="0"/>
        <w:ind w:left="0"/>
        <w:jc w:val="both"/>
      </w:pPr>
      <w:r>
        <w:rPr>
          <w:rFonts w:ascii="Times New Roman"/>
          <w:b w:val="false"/>
          <w:i w:val="false"/>
          <w:color w:val="000000"/>
          <w:sz w:val="28"/>
        </w:rPr>
        <w:t xml:space="preserve">
                                 банковских платежей;            лики </w:t>
      </w:r>
    </w:p>
    <w:p>
      <w:pPr>
        <w:spacing w:after="0"/>
        <w:ind w:left="0"/>
        <w:jc w:val="both"/>
      </w:pPr>
      <w:r>
        <w:rPr>
          <w:rFonts w:ascii="Times New Roman"/>
          <w:b w:val="false"/>
          <w:i w:val="false"/>
          <w:color w:val="000000"/>
          <w:sz w:val="28"/>
        </w:rPr>
        <w:t xml:space="preserve">
                                 оплата услуг технических        Казахстан </w:t>
      </w:r>
    </w:p>
    <w:p>
      <w:pPr>
        <w:spacing w:after="0"/>
        <w:ind w:left="0"/>
        <w:jc w:val="both"/>
      </w:pPr>
      <w:r>
        <w:rPr>
          <w:rFonts w:ascii="Times New Roman"/>
          <w:b w:val="false"/>
          <w:i w:val="false"/>
          <w:color w:val="000000"/>
          <w:sz w:val="28"/>
        </w:rPr>
        <w:t xml:space="preserve">
                                 переводчиков в </w:t>
      </w:r>
    </w:p>
    <w:p>
      <w:pPr>
        <w:spacing w:after="0"/>
        <w:ind w:left="0"/>
        <w:jc w:val="both"/>
      </w:pPr>
      <w:r>
        <w:rPr>
          <w:rFonts w:ascii="Times New Roman"/>
          <w:b w:val="false"/>
          <w:i w:val="false"/>
          <w:color w:val="000000"/>
          <w:sz w:val="28"/>
        </w:rPr>
        <w:t xml:space="preserve">
                                 соответствии с условиями </w:t>
      </w:r>
    </w:p>
    <w:p>
      <w:pPr>
        <w:spacing w:after="0"/>
        <w:ind w:left="0"/>
        <w:jc w:val="both"/>
      </w:pPr>
      <w:r>
        <w:rPr>
          <w:rFonts w:ascii="Times New Roman"/>
          <w:b w:val="false"/>
          <w:i w:val="false"/>
          <w:color w:val="000000"/>
          <w:sz w:val="28"/>
        </w:rPr>
        <w:t xml:space="preserve">
                                 контракта; отвод земель, </w:t>
      </w:r>
    </w:p>
    <w:p>
      <w:pPr>
        <w:spacing w:after="0"/>
        <w:ind w:left="0"/>
        <w:jc w:val="both"/>
      </w:pPr>
      <w:r>
        <w:rPr>
          <w:rFonts w:ascii="Times New Roman"/>
          <w:b w:val="false"/>
          <w:i w:val="false"/>
          <w:color w:val="000000"/>
          <w:sz w:val="28"/>
        </w:rPr>
        <w:t xml:space="preserve">
                                 аренда помещения. </w:t>
      </w:r>
    </w:p>
    <w:p>
      <w:pPr>
        <w:spacing w:after="0"/>
        <w:ind w:left="0"/>
        <w:jc w:val="both"/>
      </w:pPr>
      <w:r>
        <w:rPr>
          <w:rFonts w:ascii="Times New Roman"/>
          <w:b w:val="false"/>
          <w:i w:val="false"/>
          <w:color w:val="000000"/>
          <w:sz w:val="28"/>
        </w:rPr>
        <w:t xml:space="preserve">
                                 Реконструкция автодорог </w:t>
      </w:r>
    </w:p>
    <w:p>
      <w:pPr>
        <w:spacing w:after="0"/>
        <w:ind w:left="0"/>
        <w:jc w:val="both"/>
      </w:pPr>
      <w:r>
        <w:rPr>
          <w:rFonts w:ascii="Times New Roman"/>
          <w:b w:val="false"/>
          <w:i w:val="false"/>
          <w:color w:val="000000"/>
          <w:sz w:val="28"/>
        </w:rPr>
        <w:t xml:space="preserve">
                                 Западного Казахстана </w:t>
      </w:r>
    </w:p>
    <w:p>
      <w:pPr>
        <w:spacing w:after="0"/>
        <w:ind w:left="0"/>
        <w:jc w:val="both"/>
      </w:pPr>
      <w:r>
        <w:rPr>
          <w:rFonts w:ascii="Times New Roman"/>
          <w:b w:val="false"/>
          <w:i w:val="false"/>
          <w:color w:val="000000"/>
          <w:sz w:val="28"/>
        </w:rPr>
        <w:t xml:space="preserve">
                                 согласно детальному </w:t>
      </w:r>
    </w:p>
    <w:p>
      <w:pPr>
        <w:spacing w:after="0"/>
        <w:ind w:left="0"/>
        <w:jc w:val="both"/>
      </w:pPr>
      <w:r>
        <w:rPr>
          <w:rFonts w:ascii="Times New Roman"/>
          <w:b w:val="false"/>
          <w:i w:val="false"/>
          <w:color w:val="000000"/>
          <w:sz w:val="28"/>
        </w:rPr>
        <w:t xml:space="preserve">
                                 проекту и контрактов с </w:t>
      </w:r>
    </w:p>
    <w:p>
      <w:pPr>
        <w:spacing w:after="0"/>
        <w:ind w:left="0"/>
        <w:jc w:val="both"/>
      </w:pPr>
      <w:r>
        <w:rPr>
          <w:rFonts w:ascii="Times New Roman"/>
          <w:b w:val="false"/>
          <w:i w:val="false"/>
          <w:color w:val="000000"/>
          <w:sz w:val="28"/>
        </w:rPr>
        <w:t xml:space="preserve">
                                 подрядчиками.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качественного состояния сети автодорог Западного Казахстана, овладение передовым опытом организации работ отечественными дорожно-строительными, проектными и консультационными организациями. </w:t>
      </w:r>
    </w:p>
    <w:bookmarkStart w:name="z15" w:id="11"/>
    <w:p>
      <w:pPr>
        <w:spacing w:after="0"/>
        <w:ind w:left="0"/>
        <w:jc w:val="both"/>
      </w:pPr>
      <w:r>
        <w:rPr>
          <w:rFonts w:ascii="Times New Roman"/>
          <w:b w:val="false"/>
          <w:i w:val="false"/>
          <w:color w:val="000000"/>
          <w:sz w:val="28"/>
        </w:rPr>
        <w:t xml:space="preserve">
      Приложение 232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Теку</w:t>
      </w:r>
      <w:r>
        <w:rPr>
          <w:rFonts w:ascii="Times New Roman"/>
          <w:b/>
          <w:i w:val="false"/>
          <w:color w:val="000000"/>
          <w:sz w:val="28"/>
        </w:rPr>
        <w:t>щий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i w:val="false"/>
          <w:color w:val="000000"/>
          <w:sz w:val="28"/>
        </w:rPr>
        <w:t xml:space="preserve">, </w:t>
      </w:r>
      <w:r>
        <w:rPr>
          <w:rFonts w:ascii="Times New Roman"/>
          <w:b/>
          <w:i w:val="false"/>
          <w:color w:val="000000"/>
          <w:sz w:val="28"/>
        </w:rPr>
        <w:t>содержание</w:t>
      </w:r>
      <w:r>
        <w:rPr>
          <w:rFonts w:ascii="Times New Roman"/>
          <w:b/>
          <w:i w:val="false"/>
          <w:color w:val="000000"/>
          <w:sz w:val="28"/>
        </w:rPr>
        <w:t xml:space="preserve">, </w:t>
      </w:r>
      <w:r>
        <w:rPr>
          <w:rFonts w:ascii="Times New Roman"/>
          <w:b/>
          <w:i w:val="false"/>
          <w:color w:val="000000"/>
          <w:sz w:val="28"/>
        </w:rPr>
        <w:t>озеленение</w:t>
      </w:r>
      <w:r>
        <w:rPr>
          <w:rFonts w:ascii="Times New Roman"/>
          <w:b w:val="false"/>
          <w:i w:val="false"/>
          <w:color w:val="000000"/>
          <w:sz w:val="28"/>
        </w:rPr>
        <w:t xml:space="preserve"> </w:t>
      </w:r>
      <w:r>
        <w:rPr>
          <w:rFonts w:ascii="Times New Roman"/>
          <w:b/>
          <w:i w:val="false"/>
          <w:color w:val="000000"/>
          <w:sz w:val="28"/>
        </w:rPr>
        <w:t>автодорог</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2 233 429 тысяч тенге (два миллиарда двести тридцать три миллиона четыреста двадцать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октября 2000 года N 1527 "О некоторых вопросах дорожной отрасли"; Приказ Министерства транспорта и коммуникаций Республики Казахстан "Норма расхода денежных средств на работы, выполняемые при эксплуатации автомобильных дорог общего пользования в Республике Казахстан" N 245 от 13 декабря 1995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безопасного и бесперебойного проезда транспортных средств по автодорогам республиканского значения. </w:t>
      </w:r>
    </w:p>
    <w:p>
      <w:pPr>
        <w:spacing w:after="0"/>
        <w:ind w:left="0"/>
        <w:jc w:val="both"/>
      </w:pPr>
      <w:r>
        <w:rPr>
          <w:rFonts w:ascii="Times New Roman"/>
          <w:b w:val="false"/>
          <w:i w:val="false"/>
          <w:color w:val="000000"/>
          <w:sz w:val="28"/>
        </w:rPr>
        <w:t xml:space="preserve">
            5. Задачи бюджетной программы: проведение работ по эксплуатационному обслуживанию автомобильных дорог республиканского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054        Текущий    1. Проведение работ по     В те- Минис- </w:t>
      </w:r>
    </w:p>
    <w:p>
      <w:pPr>
        <w:spacing w:after="0"/>
        <w:ind w:left="0"/>
        <w:jc w:val="both"/>
      </w:pPr>
      <w:r>
        <w:rPr>
          <w:rFonts w:ascii="Times New Roman"/>
          <w:b w:val="false"/>
          <w:i w:val="false"/>
          <w:color w:val="000000"/>
          <w:sz w:val="28"/>
        </w:rPr>
        <w:t xml:space="preserve">
                     ремонт,    содержанию автомобильных   чение терство </w:t>
      </w:r>
    </w:p>
    <w:p>
      <w:pPr>
        <w:spacing w:after="0"/>
        <w:ind w:left="0"/>
        <w:jc w:val="both"/>
      </w:pPr>
      <w:r>
        <w:rPr>
          <w:rFonts w:ascii="Times New Roman"/>
          <w:b w:val="false"/>
          <w:i w:val="false"/>
          <w:color w:val="000000"/>
          <w:sz w:val="28"/>
        </w:rPr>
        <w:t xml:space="preserve">
                     содержа-   дорог республиканского     года  транс- </w:t>
      </w:r>
    </w:p>
    <w:p>
      <w:pPr>
        <w:spacing w:after="0"/>
        <w:ind w:left="0"/>
        <w:jc w:val="both"/>
      </w:pPr>
      <w:r>
        <w:rPr>
          <w:rFonts w:ascii="Times New Roman"/>
          <w:b w:val="false"/>
          <w:i w:val="false"/>
          <w:color w:val="000000"/>
          <w:sz w:val="28"/>
        </w:rPr>
        <w:t xml:space="preserve">
                     ние, озе-  значения, включая зимнее-        порта и </w:t>
      </w:r>
    </w:p>
    <w:p>
      <w:pPr>
        <w:spacing w:after="0"/>
        <w:ind w:left="0"/>
        <w:jc w:val="both"/>
      </w:pPr>
      <w:r>
        <w:rPr>
          <w:rFonts w:ascii="Times New Roman"/>
          <w:b w:val="false"/>
          <w:i w:val="false"/>
          <w:color w:val="000000"/>
          <w:sz w:val="28"/>
        </w:rPr>
        <w:t xml:space="preserve">
                     ленение    23 046 км.                       комму- </w:t>
      </w:r>
    </w:p>
    <w:p>
      <w:pPr>
        <w:spacing w:after="0"/>
        <w:ind w:left="0"/>
        <w:jc w:val="both"/>
      </w:pPr>
      <w:r>
        <w:rPr>
          <w:rFonts w:ascii="Times New Roman"/>
          <w:b w:val="false"/>
          <w:i w:val="false"/>
          <w:color w:val="000000"/>
          <w:sz w:val="28"/>
        </w:rPr>
        <w:t xml:space="preserve">
                     автодорог  2. Проведение работ по           никаций </w:t>
      </w:r>
    </w:p>
    <w:p>
      <w:pPr>
        <w:spacing w:after="0"/>
        <w:ind w:left="0"/>
        <w:jc w:val="both"/>
      </w:pPr>
      <w:r>
        <w:rPr>
          <w:rFonts w:ascii="Times New Roman"/>
          <w:b w:val="false"/>
          <w:i w:val="false"/>
          <w:color w:val="000000"/>
          <w:sz w:val="28"/>
        </w:rPr>
        <w:t xml:space="preserve">
                     республи-  текущему ремонту по авто-        Респуб- </w:t>
      </w:r>
    </w:p>
    <w:p>
      <w:pPr>
        <w:spacing w:after="0"/>
        <w:ind w:left="0"/>
        <w:jc w:val="both"/>
      </w:pPr>
      <w:r>
        <w:rPr>
          <w:rFonts w:ascii="Times New Roman"/>
          <w:b w:val="false"/>
          <w:i w:val="false"/>
          <w:color w:val="000000"/>
          <w:sz w:val="28"/>
        </w:rPr>
        <w:t xml:space="preserve">
                     канского   дорогам республиканского         лики </w:t>
      </w:r>
    </w:p>
    <w:p>
      <w:pPr>
        <w:spacing w:after="0"/>
        <w:ind w:left="0"/>
        <w:jc w:val="both"/>
      </w:pPr>
      <w:r>
        <w:rPr>
          <w:rFonts w:ascii="Times New Roman"/>
          <w:b w:val="false"/>
          <w:i w:val="false"/>
          <w:color w:val="000000"/>
          <w:sz w:val="28"/>
        </w:rPr>
        <w:t xml:space="preserve">
                     значения   значения (ямочный ремонт-        Казахстан </w:t>
      </w:r>
    </w:p>
    <w:p>
      <w:pPr>
        <w:spacing w:after="0"/>
        <w:ind w:left="0"/>
        <w:jc w:val="both"/>
      </w:pPr>
      <w:r>
        <w:rPr>
          <w:rFonts w:ascii="Times New Roman"/>
          <w:b w:val="false"/>
          <w:i w:val="false"/>
          <w:color w:val="000000"/>
          <w:sz w:val="28"/>
        </w:rPr>
        <w:t xml:space="preserve">
                                808 км; ликвидация проса- </w:t>
      </w:r>
    </w:p>
    <w:p>
      <w:pPr>
        <w:spacing w:after="0"/>
        <w:ind w:left="0"/>
        <w:jc w:val="both"/>
      </w:pPr>
      <w:r>
        <w:rPr>
          <w:rFonts w:ascii="Times New Roman"/>
          <w:b w:val="false"/>
          <w:i w:val="false"/>
          <w:color w:val="000000"/>
          <w:sz w:val="28"/>
        </w:rPr>
        <w:t xml:space="preserve">
                                док, выбоин, колей, обс- </w:t>
      </w:r>
    </w:p>
    <w:p>
      <w:pPr>
        <w:spacing w:after="0"/>
        <w:ind w:left="0"/>
        <w:jc w:val="both"/>
      </w:pPr>
      <w:r>
        <w:rPr>
          <w:rFonts w:ascii="Times New Roman"/>
          <w:b w:val="false"/>
          <w:i w:val="false"/>
          <w:color w:val="000000"/>
          <w:sz w:val="28"/>
        </w:rPr>
        <w:t xml:space="preserve">
                                тановка дорог - 590 км; </w:t>
      </w:r>
    </w:p>
    <w:p>
      <w:pPr>
        <w:spacing w:after="0"/>
        <w:ind w:left="0"/>
        <w:jc w:val="both"/>
      </w:pPr>
      <w:r>
        <w:rPr>
          <w:rFonts w:ascii="Times New Roman"/>
          <w:b w:val="false"/>
          <w:i w:val="false"/>
          <w:color w:val="000000"/>
          <w:sz w:val="28"/>
        </w:rPr>
        <w:t xml:space="preserve">
                                озеленение - 210 км) в </w:t>
      </w:r>
    </w:p>
    <w:p>
      <w:pPr>
        <w:spacing w:after="0"/>
        <w:ind w:left="0"/>
        <w:jc w:val="both"/>
      </w:pPr>
      <w:r>
        <w:rPr>
          <w:rFonts w:ascii="Times New Roman"/>
          <w:b w:val="false"/>
          <w:i w:val="false"/>
          <w:color w:val="000000"/>
          <w:sz w:val="28"/>
        </w:rPr>
        <w:t xml:space="preserve">
                                соответствии с дефектной </w:t>
      </w:r>
    </w:p>
    <w:p>
      <w:pPr>
        <w:spacing w:after="0"/>
        <w:ind w:left="0"/>
        <w:jc w:val="both"/>
      </w:pPr>
      <w:r>
        <w:rPr>
          <w:rFonts w:ascii="Times New Roman"/>
          <w:b w:val="false"/>
          <w:i w:val="false"/>
          <w:color w:val="000000"/>
          <w:sz w:val="28"/>
        </w:rPr>
        <w:t xml:space="preserve">
                                ведомостью.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работ по текущему ремонту по автодорогам республиканского значения (ямочный ремонт - 808 км; ликвидация просадок, выбоин, колей, обстановка дорог - 590 км; озеленение - 210 км) в соответствии с дефектной ведомостью. Обеспечение безопасного, безаварийного и бесперебойного круглогодичного движения участников дорожного движения по сети автомобильных дорог республиканского значения по территории Республики Казахстан. </w:t>
      </w:r>
    </w:p>
    <w:bookmarkStart w:name="z16" w:id="12"/>
    <w:p>
      <w:pPr>
        <w:spacing w:after="0"/>
        <w:ind w:left="0"/>
        <w:jc w:val="both"/>
      </w:pPr>
      <w:r>
        <w:rPr>
          <w:rFonts w:ascii="Times New Roman"/>
          <w:b w:val="false"/>
          <w:i w:val="false"/>
          <w:color w:val="000000"/>
          <w:sz w:val="28"/>
        </w:rPr>
        <w:t xml:space="preserve">
      Приложение 233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Проек</w:t>
      </w:r>
      <w:r>
        <w:rPr>
          <w:rFonts w:ascii="Times New Roman"/>
          <w:b/>
          <w:i w:val="false"/>
          <w:color w:val="000000"/>
          <w:sz w:val="28"/>
        </w:rPr>
        <w:t>тно</w:t>
      </w:r>
      <w:r>
        <w:rPr>
          <w:rFonts w:ascii="Times New Roman"/>
          <w:b/>
          <w:i w:val="false"/>
          <w:color w:val="000000"/>
          <w:sz w:val="28"/>
        </w:rPr>
        <w:t>-</w:t>
      </w:r>
      <w:r>
        <w:rPr>
          <w:rFonts w:ascii="Times New Roman"/>
          <w:b/>
          <w:i w:val="false"/>
          <w:color w:val="000000"/>
          <w:sz w:val="28"/>
        </w:rPr>
        <w:t>изыскательские</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реконструкции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автодорог</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251 000 тысяча тенге (двести пятьдесят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проектно-сметной документацией по реконструкции автодорог республиканского значения. </w:t>
      </w:r>
    </w:p>
    <w:p>
      <w:pPr>
        <w:spacing w:after="0"/>
        <w:ind w:left="0"/>
        <w:jc w:val="both"/>
      </w:pPr>
      <w:r>
        <w:rPr>
          <w:rFonts w:ascii="Times New Roman"/>
          <w:b w:val="false"/>
          <w:i w:val="false"/>
          <w:color w:val="000000"/>
          <w:sz w:val="28"/>
        </w:rPr>
        <w:t xml:space="preserve">
            5. Задачи бюджетной программы: проведение проектно-изыскательских работ по реконструкции автодорог республиканского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060        Проектно- </w:t>
      </w:r>
    </w:p>
    <w:p>
      <w:pPr>
        <w:spacing w:after="0"/>
        <w:ind w:left="0"/>
        <w:jc w:val="both"/>
      </w:pPr>
      <w:r>
        <w:rPr>
          <w:rFonts w:ascii="Times New Roman"/>
          <w:b w:val="false"/>
          <w:i w:val="false"/>
          <w:color w:val="000000"/>
          <w:sz w:val="28"/>
        </w:rPr>
        <w:t xml:space="preserve">
                     изыскатель- </w:t>
      </w:r>
    </w:p>
    <w:p>
      <w:pPr>
        <w:spacing w:after="0"/>
        <w:ind w:left="0"/>
        <w:jc w:val="both"/>
      </w:pPr>
      <w:r>
        <w:rPr>
          <w:rFonts w:ascii="Times New Roman"/>
          <w:b w:val="false"/>
          <w:i w:val="false"/>
          <w:color w:val="000000"/>
          <w:sz w:val="28"/>
        </w:rPr>
        <w:t xml:space="preserve">
                     ские работы </w:t>
      </w:r>
    </w:p>
    <w:p>
      <w:pPr>
        <w:spacing w:after="0"/>
        <w:ind w:left="0"/>
        <w:jc w:val="both"/>
      </w:pPr>
      <w:r>
        <w:rPr>
          <w:rFonts w:ascii="Times New Roman"/>
          <w:b w:val="false"/>
          <w:i w:val="false"/>
          <w:color w:val="000000"/>
          <w:sz w:val="28"/>
        </w:rPr>
        <w:t xml:space="preserve">
                     по реконст- </w:t>
      </w:r>
    </w:p>
    <w:p>
      <w:pPr>
        <w:spacing w:after="0"/>
        <w:ind w:left="0"/>
        <w:jc w:val="both"/>
      </w:pPr>
      <w:r>
        <w:rPr>
          <w:rFonts w:ascii="Times New Roman"/>
          <w:b w:val="false"/>
          <w:i w:val="false"/>
          <w:color w:val="000000"/>
          <w:sz w:val="28"/>
        </w:rPr>
        <w:t xml:space="preserve">
                     рукции ав- </w:t>
      </w:r>
    </w:p>
    <w:p>
      <w:pPr>
        <w:spacing w:after="0"/>
        <w:ind w:left="0"/>
        <w:jc w:val="both"/>
      </w:pPr>
      <w:r>
        <w:rPr>
          <w:rFonts w:ascii="Times New Roman"/>
          <w:b w:val="false"/>
          <w:i w:val="false"/>
          <w:color w:val="000000"/>
          <w:sz w:val="28"/>
        </w:rPr>
        <w:t xml:space="preserve">
                     тодорог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канского </w:t>
      </w:r>
    </w:p>
    <w:p>
      <w:pPr>
        <w:spacing w:after="0"/>
        <w:ind w:left="0"/>
        <w:jc w:val="both"/>
      </w:pPr>
      <w:r>
        <w:rPr>
          <w:rFonts w:ascii="Times New Roman"/>
          <w:b w:val="false"/>
          <w:i w:val="false"/>
          <w:color w:val="000000"/>
          <w:sz w:val="28"/>
        </w:rPr>
        <w:t xml:space="preserve">
                     значения </w:t>
      </w:r>
    </w:p>
    <w:p>
      <w:pPr>
        <w:spacing w:after="0"/>
        <w:ind w:left="0"/>
        <w:jc w:val="both"/>
      </w:pPr>
      <w:r>
        <w:rPr>
          <w:rFonts w:ascii="Times New Roman"/>
          <w:b w:val="false"/>
          <w:i w:val="false"/>
          <w:color w:val="000000"/>
          <w:sz w:val="28"/>
        </w:rPr>
        <w:t xml:space="preserve">
               033   Подготовка  Геологические и геодези-  В те- Минис- </w:t>
      </w:r>
    </w:p>
    <w:p>
      <w:pPr>
        <w:spacing w:after="0"/>
        <w:ind w:left="0"/>
        <w:jc w:val="both"/>
      </w:pPr>
      <w:r>
        <w:rPr>
          <w:rFonts w:ascii="Times New Roman"/>
          <w:b w:val="false"/>
          <w:i w:val="false"/>
          <w:color w:val="000000"/>
          <w:sz w:val="28"/>
        </w:rPr>
        <w:t xml:space="preserve">
                     проекта ре- ческие изыскания, инст-   чение терство </w:t>
      </w:r>
    </w:p>
    <w:p>
      <w:pPr>
        <w:spacing w:after="0"/>
        <w:ind w:left="0"/>
        <w:jc w:val="both"/>
      </w:pPr>
      <w:r>
        <w:rPr>
          <w:rFonts w:ascii="Times New Roman"/>
          <w:b w:val="false"/>
          <w:i w:val="false"/>
          <w:color w:val="000000"/>
          <w:sz w:val="28"/>
        </w:rPr>
        <w:t xml:space="preserve">
                     конструкции рументальное обследова-   года  транс- </w:t>
      </w:r>
    </w:p>
    <w:p>
      <w:pPr>
        <w:spacing w:after="0"/>
        <w:ind w:left="0"/>
        <w:jc w:val="both"/>
      </w:pPr>
      <w:r>
        <w:rPr>
          <w:rFonts w:ascii="Times New Roman"/>
          <w:b w:val="false"/>
          <w:i w:val="false"/>
          <w:color w:val="000000"/>
          <w:sz w:val="28"/>
        </w:rPr>
        <w:t xml:space="preserve">
                     автодороги  ние автодороги; разра-          порта и </w:t>
      </w:r>
    </w:p>
    <w:p>
      <w:pPr>
        <w:spacing w:after="0"/>
        <w:ind w:left="0"/>
        <w:jc w:val="both"/>
      </w:pPr>
      <w:r>
        <w:rPr>
          <w:rFonts w:ascii="Times New Roman"/>
          <w:b w:val="false"/>
          <w:i w:val="false"/>
          <w:color w:val="000000"/>
          <w:sz w:val="28"/>
        </w:rPr>
        <w:t xml:space="preserve">
                     Омск-       ботка проектно-сметной          коммуни- </w:t>
      </w:r>
    </w:p>
    <w:p>
      <w:pPr>
        <w:spacing w:after="0"/>
        <w:ind w:left="0"/>
        <w:jc w:val="both"/>
      </w:pPr>
      <w:r>
        <w:rPr>
          <w:rFonts w:ascii="Times New Roman"/>
          <w:b w:val="false"/>
          <w:i w:val="false"/>
          <w:color w:val="000000"/>
          <w:sz w:val="28"/>
        </w:rPr>
        <w:t xml:space="preserve">
                     Павлодар-   документации - 137,4 км,        каций </w:t>
      </w:r>
    </w:p>
    <w:p>
      <w:pPr>
        <w:spacing w:after="0"/>
        <w:ind w:left="0"/>
        <w:jc w:val="both"/>
      </w:pPr>
      <w:r>
        <w:rPr>
          <w:rFonts w:ascii="Times New Roman"/>
          <w:b w:val="false"/>
          <w:i w:val="false"/>
          <w:color w:val="000000"/>
          <w:sz w:val="28"/>
        </w:rPr>
        <w:t xml:space="preserve">
                     Майкапшагай в том числе обход               Респуб- </w:t>
      </w:r>
    </w:p>
    <w:p>
      <w:pPr>
        <w:spacing w:after="0"/>
        <w:ind w:left="0"/>
        <w:jc w:val="both"/>
      </w:pPr>
      <w:r>
        <w:rPr>
          <w:rFonts w:ascii="Times New Roman"/>
          <w:b w:val="false"/>
          <w:i w:val="false"/>
          <w:color w:val="000000"/>
          <w:sz w:val="28"/>
        </w:rPr>
        <w:t xml:space="preserve">
                                 п. Кашир, проведение            лики </w:t>
      </w:r>
    </w:p>
    <w:p>
      <w:pPr>
        <w:spacing w:after="0"/>
        <w:ind w:left="0"/>
        <w:jc w:val="both"/>
      </w:pPr>
      <w:r>
        <w:rPr>
          <w:rFonts w:ascii="Times New Roman"/>
          <w:b w:val="false"/>
          <w:i w:val="false"/>
          <w:color w:val="000000"/>
          <w:sz w:val="28"/>
        </w:rPr>
        <w:t xml:space="preserve">
                                 государственной                 Казахстан </w:t>
      </w:r>
    </w:p>
    <w:p>
      <w:pPr>
        <w:spacing w:after="0"/>
        <w:ind w:left="0"/>
        <w:jc w:val="both"/>
      </w:pPr>
      <w:r>
        <w:rPr>
          <w:rFonts w:ascii="Times New Roman"/>
          <w:b w:val="false"/>
          <w:i w:val="false"/>
          <w:color w:val="000000"/>
          <w:sz w:val="28"/>
        </w:rPr>
        <w:t xml:space="preserve">
                                 ной экспертизы. </w:t>
      </w:r>
    </w:p>
    <w:p>
      <w:pPr>
        <w:spacing w:after="0"/>
        <w:ind w:left="0"/>
        <w:jc w:val="both"/>
      </w:pPr>
      <w:r>
        <w:rPr>
          <w:rFonts w:ascii="Times New Roman"/>
          <w:b w:val="false"/>
          <w:i w:val="false"/>
          <w:color w:val="000000"/>
          <w:sz w:val="28"/>
        </w:rPr>
        <w:t xml:space="preserve">
                                 Подготовка проекта и </w:t>
      </w:r>
    </w:p>
    <w:p>
      <w:pPr>
        <w:spacing w:after="0"/>
        <w:ind w:left="0"/>
        <w:jc w:val="both"/>
      </w:pPr>
      <w:r>
        <w:rPr>
          <w:rFonts w:ascii="Times New Roman"/>
          <w:b w:val="false"/>
          <w:i w:val="false"/>
          <w:color w:val="000000"/>
          <w:sz w:val="28"/>
        </w:rPr>
        <w:t xml:space="preserve">
                                 заключения государственной </w:t>
      </w:r>
    </w:p>
    <w:p>
      <w:pPr>
        <w:spacing w:after="0"/>
        <w:ind w:left="0"/>
        <w:jc w:val="both"/>
      </w:pPr>
      <w:r>
        <w:rPr>
          <w:rFonts w:ascii="Times New Roman"/>
          <w:b w:val="false"/>
          <w:i w:val="false"/>
          <w:color w:val="000000"/>
          <w:sz w:val="28"/>
        </w:rPr>
        <w:t xml:space="preserve">
                                 и экологической экспертизы </w:t>
      </w:r>
    </w:p>
    <w:p>
      <w:pPr>
        <w:spacing w:after="0"/>
        <w:ind w:left="0"/>
        <w:jc w:val="both"/>
      </w:pPr>
      <w:r>
        <w:rPr>
          <w:rFonts w:ascii="Times New Roman"/>
          <w:b w:val="false"/>
          <w:i w:val="false"/>
          <w:color w:val="000000"/>
          <w:sz w:val="28"/>
        </w:rPr>
        <w:t xml:space="preserve">
                                 технико-экономического </w:t>
      </w:r>
    </w:p>
    <w:p>
      <w:pPr>
        <w:spacing w:after="0"/>
        <w:ind w:left="0"/>
        <w:jc w:val="both"/>
      </w:pPr>
      <w:r>
        <w:rPr>
          <w:rFonts w:ascii="Times New Roman"/>
          <w:b w:val="false"/>
          <w:i w:val="false"/>
          <w:color w:val="000000"/>
          <w:sz w:val="28"/>
        </w:rPr>
        <w:t xml:space="preserve">
                                 обоснования реконструкции </w:t>
      </w:r>
    </w:p>
    <w:p>
      <w:pPr>
        <w:spacing w:after="0"/>
        <w:ind w:left="0"/>
        <w:jc w:val="both"/>
      </w:pPr>
      <w:r>
        <w:rPr>
          <w:rFonts w:ascii="Times New Roman"/>
          <w:b w:val="false"/>
          <w:i w:val="false"/>
          <w:color w:val="000000"/>
          <w:sz w:val="28"/>
        </w:rPr>
        <w:t xml:space="preserve">
                                 автодороги.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036   Подготовка  Геологические и геоде-    В те- Минис- </w:t>
      </w:r>
    </w:p>
    <w:p>
      <w:pPr>
        <w:spacing w:after="0"/>
        <w:ind w:left="0"/>
        <w:jc w:val="both"/>
      </w:pPr>
      <w:r>
        <w:rPr>
          <w:rFonts w:ascii="Times New Roman"/>
          <w:b w:val="false"/>
          <w:i w:val="false"/>
          <w:color w:val="000000"/>
          <w:sz w:val="28"/>
        </w:rPr>
        <w:t xml:space="preserve">
                     проекта ре- зические изыскания,       чение терство </w:t>
      </w:r>
    </w:p>
    <w:p>
      <w:pPr>
        <w:spacing w:after="0"/>
        <w:ind w:left="0"/>
        <w:jc w:val="both"/>
      </w:pPr>
      <w:r>
        <w:rPr>
          <w:rFonts w:ascii="Times New Roman"/>
          <w:b w:val="false"/>
          <w:i w:val="false"/>
          <w:color w:val="000000"/>
          <w:sz w:val="28"/>
        </w:rPr>
        <w:t xml:space="preserve">
                     конструкции инструментальное обсле-   года  транс- </w:t>
      </w:r>
    </w:p>
    <w:p>
      <w:pPr>
        <w:spacing w:after="0"/>
        <w:ind w:left="0"/>
        <w:jc w:val="both"/>
      </w:pPr>
      <w:r>
        <w:rPr>
          <w:rFonts w:ascii="Times New Roman"/>
          <w:b w:val="false"/>
          <w:i w:val="false"/>
          <w:color w:val="000000"/>
          <w:sz w:val="28"/>
        </w:rPr>
        <w:t xml:space="preserve">
                     автодороги  дование автодороги;             порта и </w:t>
      </w:r>
    </w:p>
    <w:p>
      <w:pPr>
        <w:spacing w:after="0"/>
        <w:ind w:left="0"/>
        <w:jc w:val="both"/>
      </w:pPr>
      <w:r>
        <w:rPr>
          <w:rFonts w:ascii="Times New Roman"/>
          <w:b w:val="false"/>
          <w:i w:val="false"/>
          <w:color w:val="000000"/>
          <w:sz w:val="28"/>
        </w:rPr>
        <w:t xml:space="preserve">
                     Актау -     разработка проектно-            коммуни- </w:t>
      </w:r>
    </w:p>
    <w:p>
      <w:pPr>
        <w:spacing w:after="0"/>
        <w:ind w:left="0"/>
        <w:jc w:val="both"/>
      </w:pPr>
      <w:r>
        <w:rPr>
          <w:rFonts w:ascii="Times New Roman"/>
          <w:b w:val="false"/>
          <w:i w:val="false"/>
          <w:color w:val="000000"/>
          <w:sz w:val="28"/>
        </w:rPr>
        <w:t xml:space="preserve">
                     Атырау      сметной документации-           каций </w:t>
      </w:r>
    </w:p>
    <w:p>
      <w:pPr>
        <w:spacing w:after="0"/>
        <w:ind w:left="0"/>
        <w:jc w:val="both"/>
      </w:pPr>
      <w:r>
        <w:rPr>
          <w:rFonts w:ascii="Times New Roman"/>
          <w:b w:val="false"/>
          <w:i w:val="false"/>
          <w:color w:val="000000"/>
          <w:sz w:val="28"/>
        </w:rPr>
        <w:t xml:space="preserve">
                                 674 км, проведение              Респуб- </w:t>
      </w:r>
    </w:p>
    <w:p>
      <w:pPr>
        <w:spacing w:after="0"/>
        <w:ind w:left="0"/>
        <w:jc w:val="both"/>
      </w:pPr>
      <w:r>
        <w:rPr>
          <w:rFonts w:ascii="Times New Roman"/>
          <w:b w:val="false"/>
          <w:i w:val="false"/>
          <w:color w:val="000000"/>
          <w:sz w:val="28"/>
        </w:rPr>
        <w:t xml:space="preserve">
                                 государственной и               лики </w:t>
      </w:r>
    </w:p>
    <w:p>
      <w:pPr>
        <w:spacing w:after="0"/>
        <w:ind w:left="0"/>
        <w:jc w:val="both"/>
      </w:pPr>
      <w:r>
        <w:rPr>
          <w:rFonts w:ascii="Times New Roman"/>
          <w:b w:val="false"/>
          <w:i w:val="false"/>
          <w:color w:val="000000"/>
          <w:sz w:val="28"/>
        </w:rPr>
        <w:t xml:space="preserve">
                                 экологической экспертизы        Казахстан </w:t>
      </w:r>
    </w:p>
    <w:p>
      <w:pPr>
        <w:spacing w:after="0"/>
        <w:ind w:left="0"/>
        <w:jc w:val="both"/>
      </w:pPr>
      <w:r>
        <w:rPr>
          <w:rFonts w:ascii="Times New Roman"/>
          <w:b w:val="false"/>
          <w:i w:val="false"/>
          <w:color w:val="000000"/>
          <w:sz w:val="28"/>
        </w:rPr>
        <w:t xml:space="preserve">
                                 проведение работ по </w:t>
      </w:r>
    </w:p>
    <w:p>
      <w:pPr>
        <w:spacing w:after="0"/>
        <w:ind w:left="0"/>
        <w:jc w:val="both"/>
      </w:pPr>
      <w:r>
        <w:rPr>
          <w:rFonts w:ascii="Times New Roman"/>
          <w:b w:val="false"/>
          <w:i w:val="false"/>
          <w:color w:val="000000"/>
          <w:sz w:val="28"/>
        </w:rPr>
        <w:t xml:space="preserve">
                                 переводу проектно-сметной </w:t>
      </w:r>
    </w:p>
    <w:p>
      <w:pPr>
        <w:spacing w:after="0"/>
        <w:ind w:left="0"/>
        <w:jc w:val="both"/>
      </w:pPr>
      <w:r>
        <w:rPr>
          <w:rFonts w:ascii="Times New Roman"/>
          <w:b w:val="false"/>
          <w:i w:val="false"/>
          <w:color w:val="000000"/>
          <w:sz w:val="28"/>
        </w:rPr>
        <w:t xml:space="preserve">
                                 документации по реконст- </w:t>
      </w:r>
    </w:p>
    <w:p>
      <w:pPr>
        <w:spacing w:after="0"/>
        <w:ind w:left="0"/>
        <w:jc w:val="both"/>
      </w:pPr>
      <w:r>
        <w:rPr>
          <w:rFonts w:ascii="Times New Roman"/>
          <w:b w:val="false"/>
          <w:i w:val="false"/>
          <w:color w:val="000000"/>
          <w:sz w:val="28"/>
        </w:rPr>
        <w:t xml:space="preserve">
                                 рукции автодороги Атырау - </w:t>
      </w:r>
    </w:p>
    <w:p>
      <w:pPr>
        <w:spacing w:after="0"/>
        <w:ind w:left="0"/>
        <w:jc w:val="both"/>
      </w:pPr>
      <w:r>
        <w:rPr>
          <w:rFonts w:ascii="Times New Roman"/>
          <w:b w:val="false"/>
          <w:i w:val="false"/>
          <w:color w:val="000000"/>
          <w:sz w:val="28"/>
        </w:rPr>
        <w:t xml:space="preserve">
                                 Актау с русского языка на </w:t>
      </w:r>
    </w:p>
    <w:p>
      <w:pPr>
        <w:spacing w:after="0"/>
        <w:ind w:left="0"/>
        <w:jc w:val="both"/>
      </w:pPr>
      <w:r>
        <w:rPr>
          <w:rFonts w:ascii="Times New Roman"/>
          <w:b w:val="false"/>
          <w:i w:val="false"/>
          <w:color w:val="000000"/>
          <w:sz w:val="28"/>
        </w:rPr>
        <w:t xml:space="preserve">
                                 английский язык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037   Подготовка  Геологические и геоде-    В те- Минис- </w:t>
      </w:r>
    </w:p>
    <w:p>
      <w:pPr>
        <w:spacing w:after="0"/>
        <w:ind w:left="0"/>
        <w:jc w:val="both"/>
      </w:pPr>
      <w:r>
        <w:rPr>
          <w:rFonts w:ascii="Times New Roman"/>
          <w:b w:val="false"/>
          <w:i w:val="false"/>
          <w:color w:val="000000"/>
          <w:sz w:val="28"/>
        </w:rPr>
        <w:t xml:space="preserve">
                     проекта ре- зические изыскания,       чение терство </w:t>
      </w:r>
    </w:p>
    <w:p>
      <w:pPr>
        <w:spacing w:after="0"/>
        <w:ind w:left="0"/>
        <w:jc w:val="both"/>
      </w:pPr>
      <w:r>
        <w:rPr>
          <w:rFonts w:ascii="Times New Roman"/>
          <w:b w:val="false"/>
          <w:i w:val="false"/>
          <w:color w:val="000000"/>
          <w:sz w:val="28"/>
        </w:rPr>
        <w:t xml:space="preserve">
                     конструкции инструментальное обсле-   года  транс- </w:t>
      </w:r>
    </w:p>
    <w:p>
      <w:pPr>
        <w:spacing w:after="0"/>
        <w:ind w:left="0"/>
        <w:jc w:val="both"/>
      </w:pPr>
      <w:r>
        <w:rPr>
          <w:rFonts w:ascii="Times New Roman"/>
          <w:b w:val="false"/>
          <w:i w:val="false"/>
          <w:color w:val="000000"/>
          <w:sz w:val="28"/>
        </w:rPr>
        <w:t xml:space="preserve">
                     автодороги  дование автодороги;             порта и </w:t>
      </w:r>
    </w:p>
    <w:p>
      <w:pPr>
        <w:spacing w:after="0"/>
        <w:ind w:left="0"/>
        <w:jc w:val="both"/>
      </w:pPr>
      <w:r>
        <w:rPr>
          <w:rFonts w:ascii="Times New Roman"/>
          <w:b w:val="false"/>
          <w:i w:val="false"/>
          <w:color w:val="000000"/>
          <w:sz w:val="28"/>
        </w:rPr>
        <w:t xml:space="preserve">
                     Кызылорда-  разработка проектно-            коммуни- </w:t>
      </w:r>
    </w:p>
    <w:p>
      <w:pPr>
        <w:spacing w:after="0"/>
        <w:ind w:left="0"/>
        <w:jc w:val="both"/>
      </w:pPr>
      <w:r>
        <w:rPr>
          <w:rFonts w:ascii="Times New Roman"/>
          <w:b w:val="false"/>
          <w:i w:val="false"/>
          <w:color w:val="000000"/>
          <w:sz w:val="28"/>
        </w:rPr>
        <w:t xml:space="preserve">
                     Жезказган-  сметной документации-           каций </w:t>
      </w:r>
    </w:p>
    <w:p>
      <w:pPr>
        <w:spacing w:after="0"/>
        <w:ind w:left="0"/>
        <w:jc w:val="both"/>
      </w:pPr>
      <w:r>
        <w:rPr>
          <w:rFonts w:ascii="Times New Roman"/>
          <w:b w:val="false"/>
          <w:i w:val="false"/>
          <w:color w:val="000000"/>
          <w:sz w:val="28"/>
        </w:rPr>
        <w:t xml:space="preserve">
                     Павлодар-   132,7 км, в том числе           Респуб- </w:t>
      </w:r>
    </w:p>
    <w:p>
      <w:pPr>
        <w:spacing w:after="0"/>
        <w:ind w:left="0"/>
        <w:jc w:val="both"/>
      </w:pPr>
      <w:r>
        <w:rPr>
          <w:rFonts w:ascii="Times New Roman"/>
          <w:b w:val="false"/>
          <w:i w:val="false"/>
          <w:color w:val="000000"/>
          <w:sz w:val="28"/>
        </w:rPr>
        <w:t xml:space="preserve">
                     Успенка-    обход п. Розовка,               лики </w:t>
      </w:r>
    </w:p>
    <w:p>
      <w:pPr>
        <w:spacing w:after="0"/>
        <w:ind w:left="0"/>
        <w:jc w:val="both"/>
      </w:pPr>
      <w:r>
        <w:rPr>
          <w:rFonts w:ascii="Times New Roman"/>
          <w:b w:val="false"/>
          <w:i w:val="false"/>
          <w:color w:val="000000"/>
          <w:sz w:val="28"/>
        </w:rPr>
        <w:t xml:space="preserve">
                     граница     проведение государственной      Казахстан    </w:t>
      </w:r>
    </w:p>
    <w:p>
      <w:pPr>
        <w:spacing w:after="0"/>
        <w:ind w:left="0"/>
        <w:jc w:val="both"/>
      </w:pPr>
      <w:r>
        <w:rPr>
          <w:rFonts w:ascii="Times New Roman"/>
          <w:b w:val="false"/>
          <w:i w:val="false"/>
          <w:color w:val="000000"/>
          <w:sz w:val="28"/>
        </w:rPr>
        <w:t xml:space="preserve">
                     Российской  экспертизы.                     </w:t>
      </w:r>
    </w:p>
    <w:p>
      <w:pPr>
        <w:spacing w:after="0"/>
        <w:ind w:left="0"/>
        <w:jc w:val="both"/>
      </w:pPr>
      <w:r>
        <w:rPr>
          <w:rFonts w:ascii="Times New Roman"/>
          <w:b w:val="false"/>
          <w:i w:val="false"/>
          <w:color w:val="000000"/>
          <w:sz w:val="28"/>
        </w:rPr>
        <w:t xml:space="preserve">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038   Подготовка  Геологические и геоде-    В те- Минис- </w:t>
      </w:r>
    </w:p>
    <w:p>
      <w:pPr>
        <w:spacing w:after="0"/>
        <w:ind w:left="0"/>
        <w:jc w:val="both"/>
      </w:pPr>
      <w:r>
        <w:rPr>
          <w:rFonts w:ascii="Times New Roman"/>
          <w:b w:val="false"/>
          <w:i w:val="false"/>
          <w:color w:val="000000"/>
          <w:sz w:val="28"/>
        </w:rPr>
        <w:t xml:space="preserve">
                     проекта ре- зические изыскания,       чение терство </w:t>
      </w:r>
    </w:p>
    <w:p>
      <w:pPr>
        <w:spacing w:after="0"/>
        <w:ind w:left="0"/>
        <w:jc w:val="both"/>
      </w:pPr>
      <w:r>
        <w:rPr>
          <w:rFonts w:ascii="Times New Roman"/>
          <w:b w:val="false"/>
          <w:i w:val="false"/>
          <w:color w:val="000000"/>
          <w:sz w:val="28"/>
        </w:rPr>
        <w:t xml:space="preserve">
                     конструкции инструментальное обсле-   года  транс- </w:t>
      </w:r>
    </w:p>
    <w:p>
      <w:pPr>
        <w:spacing w:after="0"/>
        <w:ind w:left="0"/>
        <w:jc w:val="both"/>
      </w:pPr>
      <w:r>
        <w:rPr>
          <w:rFonts w:ascii="Times New Roman"/>
          <w:b w:val="false"/>
          <w:i w:val="false"/>
          <w:color w:val="000000"/>
          <w:sz w:val="28"/>
        </w:rPr>
        <w:t xml:space="preserve">
                     автодороги  дование автодороги;             порта и </w:t>
      </w:r>
    </w:p>
    <w:p>
      <w:pPr>
        <w:spacing w:after="0"/>
        <w:ind w:left="0"/>
        <w:jc w:val="both"/>
      </w:pPr>
      <w:r>
        <w:rPr>
          <w:rFonts w:ascii="Times New Roman"/>
          <w:b w:val="false"/>
          <w:i w:val="false"/>
          <w:color w:val="000000"/>
          <w:sz w:val="28"/>
        </w:rPr>
        <w:t xml:space="preserve">
                     Бейнеу-     разработка проектно-            коммуни- </w:t>
      </w:r>
    </w:p>
    <w:p>
      <w:pPr>
        <w:spacing w:after="0"/>
        <w:ind w:left="0"/>
        <w:jc w:val="both"/>
      </w:pPr>
      <w:r>
        <w:rPr>
          <w:rFonts w:ascii="Times New Roman"/>
          <w:b w:val="false"/>
          <w:i w:val="false"/>
          <w:color w:val="000000"/>
          <w:sz w:val="28"/>
        </w:rPr>
        <w:t xml:space="preserve">
                     Акжигит-    сметной документации-           каций </w:t>
      </w:r>
    </w:p>
    <w:p>
      <w:pPr>
        <w:spacing w:after="0"/>
        <w:ind w:left="0"/>
        <w:jc w:val="both"/>
      </w:pPr>
      <w:r>
        <w:rPr>
          <w:rFonts w:ascii="Times New Roman"/>
          <w:b w:val="false"/>
          <w:i w:val="false"/>
          <w:color w:val="000000"/>
          <w:sz w:val="28"/>
        </w:rPr>
        <w:t xml:space="preserve">
                     граница     84 км, проведение               Респуб- </w:t>
      </w:r>
    </w:p>
    <w:p>
      <w:pPr>
        <w:spacing w:after="0"/>
        <w:ind w:left="0"/>
        <w:jc w:val="both"/>
      </w:pPr>
      <w:r>
        <w:rPr>
          <w:rFonts w:ascii="Times New Roman"/>
          <w:b w:val="false"/>
          <w:i w:val="false"/>
          <w:color w:val="000000"/>
          <w:sz w:val="28"/>
        </w:rPr>
        <w:t xml:space="preserve">
                     Узбекистана государственной                 лики </w:t>
      </w:r>
    </w:p>
    <w:p>
      <w:pPr>
        <w:spacing w:after="0"/>
        <w:ind w:left="0"/>
        <w:jc w:val="both"/>
      </w:pPr>
      <w:r>
        <w:rPr>
          <w:rFonts w:ascii="Times New Roman"/>
          <w:b w:val="false"/>
          <w:i w:val="false"/>
          <w:color w:val="000000"/>
          <w:sz w:val="28"/>
        </w:rPr>
        <w:t xml:space="preserve">
                                 экспертизы.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040   Подготовка  Геологические и геоде-    В те- Минис- </w:t>
      </w:r>
    </w:p>
    <w:p>
      <w:pPr>
        <w:spacing w:after="0"/>
        <w:ind w:left="0"/>
        <w:jc w:val="both"/>
      </w:pPr>
      <w:r>
        <w:rPr>
          <w:rFonts w:ascii="Times New Roman"/>
          <w:b w:val="false"/>
          <w:i w:val="false"/>
          <w:color w:val="000000"/>
          <w:sz w:val="28"/>
        </w:rPr>
        <w:t xml:space="preserve">
                     проекта     зические изыскания,       чение терство </w:t>
      </w:r>
    </w:p>
    <w:p>
      <w:pPr>
        <w:spacing w:after="0"/>
        <w:ind w:left="0"/>
        <w:jc w:val="both"/>
      </w:pPr>
      <w:r>
        <w:rPr>
          <w:rFonts w:ascii="Times New Roman"/>
          <w:b w:val="false"/>
          <w:i w:val="false"/>
          <w:color w:val="000000"/>
          <w:sz w:val="28"/>
        </w:rPr>
        <w:t xml:space="preserve">
                     строитель-  инструментальное обсле-   года  транс- </w:t>
      </w:r>
    </w:p>
    <w:p>
      <w:pPr>
        <w:spacing w:after="0"/>
        <w:ind w:left="0"/>
        <w:jc w:val="both"/>
      </w:pPr>
      <w:r>
        <w:rPr>
          <w:rFonts w:ascii="Times New Roman"/>
          <w:b w:val="false"/>
          <w:i w:val="false"/>
          <w:color w:val="000000"/>
          <w:sz w:val="28"/>
        </w:rPr>
        <w:t xml:space="preserve">
                     ства моста  дование автодороги;             порта и </w:t>
      </w:r>
    </w:p>
    <w:p>
      <w:pPr>
        <w:spacing w:after="0"/>
        <w:ind w:left="0"/>
        <w:jc w:val="both"/>
      </w:pPr>
      <w:r>
        <w:rPr>
          <w:rFonts w:ascii="Times New Roman"/>
          <w:b w:val="false"/>
          <w:i w:val="false"/>
          <w:color w:val="000000"/>
          <w:sz w:val="28"/>
        </w:rPr>
        <w:t xml:space="preserve">
                     через реку  разработка проектно-            коммуни- </w:t>
      </w:r>
    </w:p>
    <w:p>
      <w:pPr>
        <w:spacing w:after="0"/>
        <w:ind w:left="0"/>
        <w:jc w:val="both"/>
      </w:pPr>
      <w:r>
        <w:rPr>
          <w:rFonts w:ascii="Times New Roman"/>
          <w:b w:val="false"/>
          <w:i w:val="false"/>
          <w:color w:val="000000"/>
          <w:sz w:val="28"/>
        </w:rPr>
        <w:t xml:space="preserve">
                     Кигач       сметной документации-           каций </w:t>
      </w:r>
    </w:p>
    <w:p>
      <w:pPr>
        <w:spacing w:after="0"/>
        <w:ind w:left="0"/>
        <w:jc w:val="both"/>
      </w:pPr>
      <w:r>
        <w:rPr>
          <w:rFonts w:ascii="Times New Roman"/>
          <w:b w:val="false"/>
          <w:i w:val="false"/>
          <w:color w:val="000000"/>
          <w:sz w:val="28"/>
        </w:rPr>
        <w:t xml:space="preserve">
                                 1 шт/390 п/м, прове-            Респуб- </w:t>
      </w:r>
    </w:p>
    <w:p>
      <w:pPr>
        <w:spacing w:after="0"/>
        <w:ind w:left="0"/>
        <w:jc w:val="both"/>
      </w:pPr>
      <w:r>
        <w:rPr>
          <w:rFonts w:ascii="Times New Roman"/>
          <w:b w:val="false"/>
          <w:i w:val="false"/>
          <w:color w:val="000000"/>
          <w:sz w:val="28"/>
        </w:rPr>
        <w:t xml:space="preserve">
                                 дение государственной           лики </w:t>
      </w:r>
    </w:p>
    <w:p>
      <w:pPr>
        <w:spacing w:after="0"/>
        <w:ind w:left="0"/>
        <w:jc w:val="both"/>
      </w:pPr>
      <w:r>
        <w:rPr>
          <w:rFonts w:ascii="Times New Roman"/>
          <w:b w:val="false"/>
          <w:i w:val="false"/>
          <w:color w:val="000000"/>
          <w:sz w:val="28"/>
        </w:rPr>
        <w:t xml:space="preserve">
                                 экспертизы.                     Казахстан </w:t>
      </w:r>
    </w:p>
    <w:p>
      <w:pPr>
        <w:spacing w:after="0"/>
        <w:ind w:left="0"/>
        <w:jc w:val="both"/>
      </w:pPr>
      <w:r>
        <w:rPr>
          <w:rFonts w:ascii="Times New Roman"/>
          <w:b w:val="false"/>
          <w:i w:val="false"/>
          <w:color w:val="000000"/>
          <w:sz w:val="28"/>
        </w:rPr>
        <w:t xml:space="preserve">
               045 Оплата        Оплата услуг ОАО     В       Министерство </w:t>
      </w:r>
    </w:p>
    <w:p>
      <w:pPr>
        <w:spacing w:after="0"/>
        <w:ind w:left="0"/>
        <w:jc w:val="both"/>
      </w:pPr>
      <w:r>
        <w:rPr>
          <w:rFonts w:ascii="Times New Roman"/>
          <w:b w:val="false"/>
          <w:i w:val="false"/>
          <w:color w:val="000000"/>
          <w:sz w:val="28"/>
        </w:rPr>
        <w:t xml:space="preserve">
                   объявлений    "Республиканская     течение транспорта и </w:t>
      </w:r>
    </w:p>
    <w:p>
      <w:pPr>
        <w:spacing w:after="0"/>
        <w:ind w:left="0"/>
        <w:jc w:val="both"/>
      </w:pPr>
      <w:r>
        <w:rPr>
          <w:rFonts w:ascii="Times New Roman"/>
          <w:b w:val="false"/>
          <w:i w:val="false"/>
          <w:color w:val="000000"/>
          <w:sz w:val="28"/>
        </w:rPr>
        <w:t xml:space="preserve">
                   конкурсов     газета               года    коммуникаций </w:t>
      </w:r>
    </w:p>
    <w:p>
      <w:pPr>
        <w:spacing w:after="0"/>
        <w:ind w:left="0"/>
        <w:jc w:val="both"/>
      </w:pPr>
      <w:r>
        <w:rPr>
          <w:rFonts w:ascii="Times New Roman"/>
          <w:b w:val="false"/>
          <w:i w:val="false"/>
          <w:color w:val="000000"/>
          <w:sz w:val="28"/>
        </w:rPr>
        <w:t xml:space="preserve">
                   2003 года и   "Казахстанская               Республики </w:t>
      </w:r>
    </w:p>
    <w:p>
      <w:pPr>
        <w:spacing w:after="0"/>
        <w:ind w:left="0"/>
        <w:jc w:val="both"/>
      </w:pPr>
      <w:r>
        <w:rPr>
          <w:rFonts w:ascii="Times New Roman"/>
          <w:b w:val="false"/>
          <w:i w:val="false"/>
          <w:color w:val="000000"/>
          <w:sz w:val="28"/>
        </w:rPr>
        <w:t xml:space="preserve">
                   тиражирования правда" по                   Казахстан </w:t>
      </w:r>
    </w:p>
    <w:p>
      <w:pPr>
        <w:spacing w:after="0"/>
        <w:ind w:left="0"/>
        <w:jc w:val="both"/>
      </w:pPr>
      <w:r>
        <w:rPr>
          <w:rFonts w:ascii="Times New Roman"/>
          <w:b w:val="false"/>
          <w:i w:val="false"/>
          <w:color w:val="000000"/>
          <w:sz w:val="28"/>
        </w:rPr>
        <w:t xml:space="preserve">
                   конкурсной    тиражированию </w:t>
      </w:r>
    </w:p>
    <w:p>
      <w:pPr>
        <w:spacing w:after="0"/>
        <w:ind w:left="0"/>
        <w:jc w:val="both"/>
      </w:pPr>
      <w:r>
        <w:rPr>
          <w:rFonts w:ascii="Times New Roman"/>
          <w:b w:val="false"/>
          <w:i w:val="false"/>
          <w:color w:val="000000"/>
          <w:sz w:val="28"/>
        </w:rPr>
        <w:t xml:space="preserve">
                   документации  конкурсной </w:t>
      </w:r>
    </w:p>
    <w:p>
      <w:pPr>
        <w:spacing w:after="0"/>
        <w:ind w:left="0"/>
        <w:jc w:val="both"/>
      </w:pPr>
      <w:r>
        <w:rPr>
          <w:rFonts w:ascii="Times New Roman"/>
          <w:b w:val="false"/>
          <w:i w:val="false"/>
          <w:color w:val="000000"/>
          <w:sz w:val="28"/>
        </w:rPr>
        <w:t xml:space="preserve">
                   по объектам   документации и </w:t>
      </w:r>
    </w:p>
    <w:p>
      <w:pPr>
        <w:spacing w:after="0"/>
        <w:ind w:left="0"/>
        <w:jc w:val="both"/>
      </w:pPr>
      <w:r>
        <w:rPr>
          <w:rFonts w:ascii="Times New Roman"/>
          <w:b w:val="false"/>
          <w:i w:val="false"/>
          <w:color w:val="000000"/>
          <w:sz w:val="28"/>
        </w:rPr>
        <w:t xml:space="preserve">
                   2004 года"    опубликованию </w:t>
      </w:r>
    </w:p>
    <w:p>
      <w:pPr>
        <w:spacing w:after="0"/>
        <w:ind w:left="0"/>
        <w:jc w:val="both"/>
      </w:pPr>
      <w:r>
        <w:rPr>
          <w:rFonts w:ascii="Times New Roman"/>
          <w:b w:val="false"/>
          <w:i w:val="false"/>
          <w:color w:val="000000"/>
          <w:sz w:val="28"/>
        </w:rPr>
        <w:t xml:space="preserve">
                                 объявлений о </w:t>
      </w:r>
    </w:p>
    <w:p>
      <w:pPr>
        <w:spacing w:after="0"/>
        <w:ind w:left="0"/>
        <w:jc w:val="both"/>
      </w:pPr>
      <w:r>
        <w:rPr>
          <w:rFonts w:ascii="Times New Roman"/>
          <w:b w:val="false"/>
          <w:i w:val="false"/>
          <w:color w:val="000000"/>
          <w:sz w:val="28"/>
        </w:rPr>
        <w:t xml:space="preserve">
                                 проведении </w:t>
      </w:r>
    </w:p>
    <w:p>
      <w:pPr>
        <w:spacing w:after="0"/>
        <w:ind w:left="0"/>
        <w:jc w:val="both"/>
      </w:pPr>
      <w:r>
        <w:rPr>
          <w:rFonts w:ascii="Times New Roman"/>
          <w:b w:val="false"/>
          <w:i w:val="false"/>
          <w:color w:val="000000"/>
          <w:sz w:val="28"/>
        </w:rPr>
        <w:t xml:space="preserve">
                                 тендеров по </w:t>
      </w:r>
    </w:p>
    <w:p>
      <w:pPr>
        <w:spacing w:after="0"/>
        <w:ind w:left="0"/>
        <w:jc w:val="both"/>
      </w:pPr>
      <w:r>
        <w:rPr>
          <w:rFonts w:ascii="Times New Roman"/>
          <w:b w:val="false"/>
          <w:i w:val="false"/>
          <w:color w:val="000000"/>
          <w:sz w:val="28"/>
        </w:rPr>
        <w:t xml:space="preserve">
                                 автодорожной </w:t>
      </w:r>
    </w:p>
    <w:p>
      <w:pPr>
        <w:spacing w:after="0"/>
        <w:ind w:left="0"/>
        <w:jc w:val="both"/>
      </w:pPr>
      <w:r>
        <w:rPr>
          <w:rFonts w:ascii="Times New Roman"/>
          <w:b w:val="false"/>
          <w:i w:val="false"/>
          <w:color w:val="000000"/>
          <w:sz w:val="28"/>
        </w:rPr>
        <w:t xml:space="preserve">
                                 отрасли </w:t>
      </w:r>
    </w:p>
    <w:p>
      <w:pPr>
        <w:spacing w:after="0"/>
        <w:ind w:left="0"/>
        <w:jc w:val="both"/>
      </w:pPr>
      <w:r>
        <w:rPr>
          <w:rFonts w:ascii="Times New Roman"/>
          <w:b w:val="false"/>
          <w:i w:val="false"/>
          <w:color w:val="000000"/>
          <w:sz w:val="28"/>
        </w:rPr>
        <w:t xml:space="preserve">
               046 Подготовка     Геологические и    В        Министерство </w:t>
      </w:r>
    </w:p>
    <w:p>
      <w:pPr>
        <w:spacing w:after="0"/>
        <w:ind w:left="0"/>
        <w:jc w:val="both"/>
      </w:pPr>
      <w:r>
        <w:rPr>
          <w:rFonts w:ascii="Times New Roman"/>
          <w:b w:val="false"/>
          <w:i w:val="false"/>
          <w:color w:val="000000"/>
          <w:sz w:val="28"/>
        </w:rPr>
        <w:t xml:space="preserve">
                   проекта и      геодезические      течение  транспорта и </w:t>
      </w:r>
    </w:p>
    <w:p>
      <w:pPr>
        <w:spacing w:after="0"/>
        <w:ind w:left="0"/>
        <w:jc w:val="both"/>
      </w:pPr>
      <w:r>
        <w:rPr>
          <w:rFonts w:ascii="Times New Roman"/>
          <w:b w:val="false"/>
          <w:i w:val="false"/>
          <w:color w:val="000000"/>
          <w:sz w:val="28"/>
        </w:rPr>
        <w:t xml:space="preserve">
                   технико-       изыскания,         года     коммуникаций </w:t>
      </w:r>
    </w:p>
    <w:p>
      <w:pPr>
        <w:spacing w:after="0"/>
        <w:ind w:left="0"/>
        <w:jc w:val="both"/>
      </w:pPr>
      <w:r>
        <w:rPr>
          <w:rFonts w:ascii="Times New Roman"/>
          <w:b w:val="false"/>
          <w:i w:val="false"/>
          <w:color w:val="000000"/>
          <w:sz w:val="28"/>
        </w:rPr>
        <w:t xml:space="preserve">
                   экономического инструментальное            Республики </w:t>
      </w:r>
    </w:p>
    <w:p>
      <w:pPr>
        <w:spacing w:after="0"/>
        <w:ind w:left="0"/>
        <w:jc w:val="both"/>
      </w:pPr>
      <w:r>
        <w:rPr>
          <w:rFonts w:ascii="Times New Roman"/>
          <w:b w:val="false"/>
          <w:i w:val="false"/>
          <w:color w:val="000000"/>
          <w:sz w:val="28"/>
        </w:rPr>
        <w:t xml:space="preserve">
                   обоснования    обследование                Казахстан </w:t>
      </w:r>
    </w:p>
    <w:p>
      <w:pPr>
        <w:spacing w:after="0"/>
        <w:ind w:left="0"/>
        <w:jc w:val="both"/>
      </w:pPr>
      <w:r>
        <w:rPr>
          <w:rFonts w:ascii="Times New Roman"/>
          <w:b w:val="false"/>
          <w:i w:val="false"/>
          <w:color w:val="000000"/>
          <w:sz w:val="28"/>
        </w:rPr>
        <w:t xml:space="preserve">
                   реконструкции  автодороги; </w:t>
      </w:r>
    </w:p>
    <w:p>
      <w:pPr>
        <w:spacing w:after="0"/>
        <w:ind w:left="0"/>
        <w:jc w:val="both"/>
      </w:pPr>
      <w:r>
        <w:rPr>
          <w:rFonts w:ascii="Times New Roman"/>
          <w:b w:val="false"/>
          <w:i w:val="false"/>
          <w:color w:val="000000"/>
          <w:sz w:val="28"/>
        </w:rPr>
        <w:t xml:space="preserve">
                   автодороги     разработка </w:t>
      </w:r>
    </w:p>
    <w:p>
      <w:pPr>
        <w:spacing w:after="0"/>
        <w:ind w:left="0"/>
        <w:jc w:val="both"/>
      </w:pPr>
      <w:r>
        <w:rPr>
          <w:rFonts w:ascii="Times New Roman"/>
          <w:b w:val="false"/>
          <w:i w:val="false"/>
          <w:color w:val="000000"/>
          <w:sz w:val="28"/>
        </w:rPr>
        <w:t xml:space="preserve">
                   Астана-        проектно-сметной </w:t>
      </w:r>
    </w:p>
    <w:p>
      <w:pPr>
        <w:spacing w:after="0"/>
        <w:ind w:left="0"/>
        <w:jc w:val="both"/>
      </w:pPr>
      <w:r>
        <w:rPr>
          <w:rFonts w:ascii="Times New Roman"/>
          <w:b w:val="false"/>
          <w:i w:val="false"/>
          <w:color w:val="000000"/>
          <w:sz w:val="28"/>
        </w:rPr>
        <w:t xml:space="preserve">
                   Костанай-      документации и </w:t>
      </w:r>
    </w:p>
    <w:p>
      <w:pPr>
        <w:spacing w:after="0"/>
        <w:ind w:left="0"/>
        <w:jc w:val="both"/>
      </w:pPr>
      <w:r>
        <w:rPr>
          <w:rFonts w:ascii="Times New Roman"/>
          <w:b w:val="false"/>
          <w:i w:val="false"/>
          <w:color w:val="000000"/>
          <w:sz w:val="28"/>
        </w:rPr>
        <w:t xml:space="preserve">
                   Челябинск      технико- </w:t>
      </w:r>
    </w:p>
    <w:p>
      <w:pPr>
        <w:spacing w:after="0"/>
        <w:ind w:left="0"/>
        <w:jc w:val="both"/>
      </w:pPr>
      <w:r>
        <w:rPr>
          <w:rFonts w:ascii="Times New Roman"/>
          <w:b w:val="false"/>
          <w:i w:val="false"/>
          <w:color w:val="000000"/>
          <w:sz w:val="28"/>
        </w:rPr>
        <w:t xml:space="preserve">
                                  экономического </w:t>
      </w:r>
    </w:p>
    <w:p>
      <w:pPr>
        <w:spacing w:after="0"/>
        <w:ind w:left="0"/>
        <w:jc w:val="both"/>
      </w:pPr>
      <w:r>
        <w:rPr>
          <w:rFonts w:ascii="Times New Roman"/>
          <w:b w:val="false"/>
          <w:i w:val="false"/>
          <w:color w:val="000000"/>
          <w:sz w:val="28"/>
        </w:rPr>
        <w:t xml:space="preserve">
                                  обоснования на </w:t>
      </w:r>
    </w:p>
    <w:p>
      <w:pPr>
        <w:spacing w:after="0"/>
        <w:ind w:left="0"/>
        <w:jc w:val="both"/>
      </w:pPr>
      <w:r>
        <w:rPr>
          <w:rFonts w:ascii="Times New Roman"/>
          <w:b w:val="false"/>
          <w:i w:val="false"/>
          <w:color w:val="000000"/>
          <w:sz w:val="28"/>
        </w:rPr>
        <w:t xml:space="preserve">
                                  автодорогу "Астана- </w:t>
      </w:r>
    </w:p>
    <w:p>
      <w:pPr>
        <w:spacing w:after="0"/>
        <w:ind w:left="0"/>
        <w:jc w:val="both"/>
      </w:pPr>
      <w:r>
        <w:rPr>
          <w:rFonts w:ascii="Times New Roman"/>
          <w:b w:val="false"/>
          <w:i w:val="false"/>
          <w:color w:val="000000"/>
          <w:sz w:val="28"/>
        </w:rPr>
        <w:t xml:space="preserve">
                                  Костанай-Челябинск"- </w:t>
      </w:r>
    </w:p>
    <w:p>
      <w:pPr>
        <w:spacing w:after="0"/>
        <w:ind w:left="0"/>
        <w:jc w:val="both"/>
      </w:pPr>
      <w:r>
        <w:rPr>
          <w:rFonts w:ascii="Times New Roman"/>
          <w:b w:val="false"/>
          <w:i w:val="false"/>
          <w:color w:val="000000"/>
          <w:sz w:val="28"/>
        </w:rPr>
        <w:t xml:space="preserve">
                                  851 км, проведение </w:t>
      </w:r>
    </w:p>
    <w:p>
      <w:pPr>
        <w:spacing w:after="0"/>
        <w:ind w:left="0"/>
        <w:jc w:val="both"/>
      </w:pPr>
      <w:r>
        <w:rPr>
          <w:rFonts w:ascii="Times New Roman"/>
          <w:b w:val="false"/>
          <w:i w:val="false"/>
          <w:color w:val="000000"/>
          <w:sz w:val="28"/>
        </w:rPr>
        <w:t xml:space="preserve">
                                  государственной и </w:t>
      </w:r>
    </w:p>
    <w:p>
      <w:pPr>
        <w:spacing w:after="0"/>
        <w:ind w:left="0"/>
        <w:jc w:val="both"/>
      </w:pPr>
      <w:r>
        <w:rPr>
          <w:rFonts w:ascii="Times New Roman"/>
          <w:b w:val="false"/>
          <w:i w:val="false"/>
          <w:color w:val="000000"/>
          <w:sz w:val="28"/>
        </w:rPr>
        <w:t xml:space="preserve">
                                  экологической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23 мая 2003 г. </w:t>
      </w:r>
      <w:r>
        <w:rPr>
          <w:rFonts w:ascii="Times New Roman"/>
          <w:b w:val="false"/>
          <w:i w:val="false"/>
          <w:color w:val="000000"/>
          <w:sz w:val="28"/>
        </w:rPr>
        <w:t xml:space="preserve">N 487 </w:t>
      </w:r>
      <w:r>
        <w:rPr>
          <w:rFonts w:ascii="Times New Roman"/>
          <w:b w:val="false"/>
          <w:i w:val="false"/>
          <w:color w:val="ff0000"/>
          <w:sz w:val="28"/>
        </w:rPr>
        <w:t xml:space="preserve">; от 25 июля 2003 г. </w:t>
      </w:r>
      <w:r>
        <w:rPr>
          <w:rFonts w:ascii="Times New Roman"/>
          <w:b w:val="false"/>
          <w:i w:val="false"/>
          <w:color w:val="000000"/>
          <w:sz w:val="28"/>
        </w:rPr>
        <w:t xml:space="preserve">N 749 </w:t>
      </w:r>
      <w:r>
        <w:rPr>
          <w:rFonts w:ascii="Times New Roman"/>
          <w:b w:val="false"/>
          <w:i w:val="false"/>
          <w:color w:val="ff0000"/>
          <w:sz w:val="28"/>
        </w:rPr>
        <w:t xml:space="preserve">; от 20 ноября 2003 г. </w:t>
      </w:r>
      <w:r>
        <w:rPr>
          <w:rFonts w:ascii="Times New Roman"/>
          <w:b w:val="false"/>
          <w:i w:val="false"/>
          <w:color w:val="000000"/>
          <w:sz w:val="28"/>
        </w:rPr>
        <w:t xml:space="preserve">N 1159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утвержденной в установленном порядке проектно-сметной документации по реконструкции и строительству автодорог республиканского значения "Омск - Павлодар - Майкапшагай", "Кызылорда - Жезказган - Павлодар - Успенка - граница Российской Федерации", "Бейнеу - Акжигит - граница Узбекистана", "Актау - Атырау", "Астана-Костанай-Челябинск", обход п.Кашыр автодороги "Омск-Павлодар-Майкапшагай", п. Розовка "Павлодар-Успенка-гр. Р.Ф.", проведение государственной и экологической экспертизы автодороги "Атырау-Актау" и проведение работ по переводу проектно-сметной документации по реконструкции автодороги Атырау - Актау с русского языка на английский язык, подготовка проекта строительства моста через реку Кигач; </w:t>
      </w:r>
    </w:p>
    <w:p>
      <w:pPr>
        <w:spacing w:after="0"/>
        <w:ind w:left="0"/>
        <w:jc w:val="both"/>
      </w:pPr>
      <w:r>
        <w:rPr>
          <w:rFonts w:ascii="Times New Roman"/>
          <w:b w:val="false"/>
          <w:i w:val="false"/>
          <w:color w:val="000000"/>
          <w:sz w:val="28"/>
        </w:rPr>
        <w:t xml:space="preserve">
            наличие разработанной и утвержденной проектно-сметной документации для строительства и реконструкции автомобильных дорог, позволит получить обоснованные расчеты по объемам финансирования и строительства участков международных транзитных коридоров: Узбекистан - Казахстан - Россия, с Китайской Народной Республикой, Ташкент - Шымкент - Уральск - Самара, Екатеринбург - Астана - Алматы - Бишкек, Астрахань - Атырау - гр. Узбекистана и Туркменистана, а также обеспечит кратчайшую связь между промышленными регионами Западной Сибири, регионами Восточного Казахстана и Китайской Народной Республикой, что соответственно, повлияет на рост грузооборота между соседними странами, улучшит техническое состояние автомобильных дорог.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от 20 ноября 2003 г. </w:t>
      </w:r>
      <w:r>
        <w:rPr>
          <w:rFonts w:ascii="Times New Roman"/>
          <w:b w:val="false"/>
          <w:i w:val="false"/>
          <w:color w:val="000000"/>
          <w:sz w:val="28"/>
        </w:rPr>
        <w:t xml:space="preserve">N 1159 </w:t>
      </w:r>
      <w:r>
        <w:rPr>
          <w:rFonts w:ascii="Times New Roman"/>
          <w:b w:val="false"/>
          <w:i w:val="false"/>
          <w:color w:val="ff0000"/>
          <w:sz w:val="28"/>
        </w:rPr>
        <w:t xml:space="preserve">.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Приложение 234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w:t>
      </w:r>
      <w:r>
        <w:rPr>
          <w:rFonts w:ascii="Times New Roman"/>
          <w:b w:val="false"/>
          <w:i w:val="false"/>
          <w:color w:val="000000"/>
          <w:sz w:val="28"/>
          <w:u w:val="single"/>
        </w:rPr>
        <w:t>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Диагностика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инструментальное</w:t>
      </w:r>
      <w:r>
        <w:rPr>
          <w:rFonts w:ascii="Times New Roman"/>
          <w:b w:val="false"/>
          <w:i w:val="false"/>
          <w:color w:val="000000"/>
          <w:sz w:val="28"/>
        </w:rPr>
        <w:t xml:space="preserve"> </w:t>
      </w:r>
      <w:r>
        <w:rPr>
          <w:rFonts w:ascii="Times New Roman"/>
          <w:b/>
          <w:i w:val="false"/>
          <w:color w:val="000000"/>
          <w:sz w:val="28"/>
        </w:rPr>
        <w:t>обследование</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автодорог</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мостов</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35 000 тысяч тенге (тридцать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ежегодная диагностика и обследование состояния дорог и мостов для определения объемов предстоящих ремонтно-строительных работ в целях обеспечения безопасного и бесперебойного проезда транспортных средств по сети автодорог международного и республиканского значения Республики Казахстан. </w:t>
      </w:r>
    </w:p>
    <w:p>
      <w:pPr>
        <w:spacing w:after="0"/>
        <w:ind w:left="0"/>
        <w:jc w:val="both"/>
      </w:pPr>
      <w:r>
        <w:rPr>
          <w:rFonts w:ascii="Times New Roman"/>
          <w:b w:val="false"/>
          <w:i w:val="false"/>
          <w:color w:val="000000"/>
          <w:sz w:val="28"/>
        </w:rPr>
        <w:t xml:space="preserve">
            5. Задачи бюджетной программы: проведение обследования состояния автодорог и мостов и представление результатов в форме заключения.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062       Диагностика  Приобретение услуг по    В те- Министер- </w:t>
      </w:r>
    </w:p>
    <w:p>
      <w:pPr>
        <w:spacing w:after="0"/>
        <w:ind w:left="0"/>
        <w:jc w:val="both"/>
      </w:pPr>
      <w:r>
        <w:rPr>
          <w:rFonts w:ascii="Times New Roman"/>
          <w:b w:val="false"/>
          <w:i w:val="false"/>
          <w:color w:val="000000"/>
          <w:sz w:val="28"/>
        </w:rPr>
        <w:t xml:space="preserve">
                    и инстру-    инструментальному обсле- чение ство </w:t>
      </w:r>
    </w:p>
    <w:p>
      <w:pPr>
        <w:spacing w:after="0"/>
        <w:ind w:left="0"/>
        <w:jc w:val="both"/>
      </w:pPr>
      <w:r>
        <w:rPr>
          <w:rFonts w:ascii="Times New Roman"/>
          <w:b w:val="false"/>
          <w:i w:val="false"/>
          <w:color w:val="000000"/>
          <w:sz w:val="28"/>
        </w:rPr>
        <w:t xml:space="preserve">
                    ментальное   дованию автодорог и мос- года  транспорта </w:t>
      </w:r>
    </w:p>
    <w:p>
      <w:pPr>
        <w:spacing w:after="0"/>
        <w:ind w:left="0"/>
        <w:jc w:val="both"/>
      </w:pPr>
      <w:r>
        <w:rPr>
          <w:rFonts w:ascii="Times New Roman"/>
          <w:b w:val="false"/>
          <w:i w:val="false"/>
          <w:color w:val="000000"/>
          <w:sz w:val="28"/>
        </w:rPr>
        <w:t xml:space="preserve">
                    обследование тов по автодорогам:            и коммуни- </w:t>
      </w:r>
    </w:p>
    <w:p>
      <w:pPr>
        <w:spacing w:after="0"/>
        <w:ind w:left="0"/>
        <w:jc w:val="both"/>
      </w:pPr>
      <w:r>
        <w:rPr>
          <w:rFonts w:ascii="Times New Roman"/>
          <w:b w:val="false"/>
          <w:i w:val="false"/>
          <w:color w:val="000000"/>
          <w:sz w:val="28"/>
        </w:rPr>
        <w:t xml:space="preserve">
                    состояния    Шымкент-Тараз-Алматы-          каций </w:t>
      </w:r>
    </w:p>
    <w:p>
      <w:pPr>
        <w:spacing w:after="0"/>
        <w:ind w:left="0"/>
        <w:jc w:val="both"/>
      </w:pPr>
      <w:r>
        <w:rPr>
          <w:rFonts w:ascii="Times New Roman"/>
          <w:b w:val="false"/>
          <w:i w:val="false"/>
          <w:color w:val="000000"/>
          <w:sz w:val="28"/>
        </w:rPr>
        <w:t xml:space="preserve">
                    автодорог и  Хоргос, Самара-Шымкент,        Республики </w:t>
      </w:r>
    </w:p>
    <w:p>
      <w:pPr>
        <w:spacing w:after="0"/>
        <w:ind w:left="0"/>
        <w:jc w:val="both"/>
      </w:pPr>
      <w:r>
        <w:rPr>
          <w:rFonts w:ascii="Times New Roman"/>
          <w:b w:val="false"/>
          <w:i w:val="false"/>
          <w:color w:val="000000"/>
          <w:sz w:val="28"/>
        </w:rPr>
        <w:t xml:space="preserve">
                    мостов рес-  Алматы-Усть-Каменогорск,       Казахстан </w:t>
      </w:r>
    </w:p>
    <w:p>
      <w:pPr>
        <w:spacing w:after="0"/>
        <w:ind w:left="0"/>
        <w:jc w:val="both"/>
      </w:pPr>
      <w:r>
        <w:rPr>
          <w:rFonts w:ascii="Times New Roman"/>
          <w:b w:val="false"/>
          <w:i w:val="false"/>
          <w:color w:val="000000"/>
          <w:sz w:val="28"/>
        </w:rPr>
        <w:t xml:space="preserve">
                    публиканс-   Алматы-Космостанция с </w:t>
      </w:r>
    </w:p>
    <w:p>
      <w:pPr>
        <w:spacing w:after="0"/>
        <w:ind w:left="0"/>
        <w:jc w:val="both"/>
      </w:pPr>
      <w:r>
        <w:rPr>
          <w:rFonts w:ascii="Times New Roman"/>
          <w:b w:val="false"/>
          <w:i w:val="false"/>
          <w:color w:val="000000"/>
          <w:sz w:val="28"/>
        </w:rPr>
        <w:t xml:space="preserve">
                    кого значе-  подъездом к санаториям </w:t>
      </w:r>
    </w:p>
    <w:p>
      <w:pPr>
        <w:spacing w:after="0"/>
        <w:ind w:left="0"/>
        <w:jc w:val="both"/>
      </w:pPr>
      <w:r>
        <w:rPr>
          <w:rFonts w:ascii="Times New Roman"/>
          <w:b w:val="false"/>
          <w:i w:val="false"/>
          <w:color w:val="000000"/>
          <w:sz w:val="28"/>
        </w:rPr>
        <w:t xml:space="preserve">
                    ния          Алматы и Алма-Арасан, </w:t>
      </w:r>
    </w:p>
    <w:p>
      <w:pPr>
        <w:spacing w:after="0"/>
        <w:ind w:left="0"/>
        <w:jc w:val="both"/>
      </w:pPr>
      <w:r>
        <w:rPr>
          <w:rFonts w:ascii="Times New Roman"/>
          <w:b w:val="false"/>
          <w:i w:val="false"/>
          <w:color w:val="000000"/>
          <w:sz w:val="28"/>
        </w:rPr>
        <w:t xml:space="preserve">
                                 Кызылорда-Павлодар- </w:t>
      </w:r>
    </w:p>
    <w:p>
      <w:pPr>
        <w:spacing w:after="0"/>
        <w:ind w:left="0"/>
        <w:jc w:val="both"/>
      </w:pPr>
      <w:r>
        <w:rPr>
          <w:rFonts w:ascii="Times New Roman"/>
          <w:b w:val="false"/>
          <w:i w:val="false"/>
          <w:color w:val="000000"/>
          <w:sz w:val="28"/>
        </w:rPr>
        <w:t xml:space="preserve">
                                 Успенка-граница Россий- </w:t>
      </w:r>
    </w:p>
    <w:p>
      <w:pPr>
        <w:spacing w:after="0"/>
        <w:ind w:left="0"/>
        <w:jc w:val="both"/>
      </w:pPr>
      <w:r>
        <w:rPr>
          <w:rFonts w:ascii="Times New Roman"/>
          <w:b w:val="false"/>
          <w:i w:val="false"/>
          <w:color w:val="000000"/>
          <w:sz w:val="28"/>
        </w:rPr>
        <w:t xml:space="preserve">
                                 ской Федерации.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обследование состояния автодорог и мостов, в результате чего обеспечивается бесперебойное и безаварийное движение автотранспорта, повышение безопасности движения. </w:t>
      </w:r>
    </w:p>
    <w:bookmarkStart w:name="z18" w:id="14"/>
    <w:p>
      <w:pPr>
        <w:spacing w:after="0"/>
        <w:ind w:left="0"/>
        <w:jc w:val="both"/>
      </w:pPr>
      <w:r>
        <w:rPr>
          <w:rFonts w:ascii="Times New Roman"/>
          <w:b w:val="false"/>
          <w:i w:val="false"/>
          <w:color w:val="000000"/>
          <w:sz w:val="28"/>
        </w:rPr>
        <w:t xml:space="preserve">
      Приложение 235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функцион</w:t>
      </w:r>
      <w:r>
        <w:rPr>
          <w:rFonts w:ascii="Times New Roman"/>
          <w:b/>
          <w:i w:val="false"/>
          <w:color w:val="000000"/>
          <w:sz w:val="28"/>
        </w:rPr>
        <w:t>ального</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коммуникаций</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21 186 тысяч тенге (двадцать один миллион сто восемьдесят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статья 28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17 января 2002 года "О торговом мореплавании";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2002 года N 62 "Некоторые вопросы, регламентирующие проезд автотранспортных средств по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сентября 1999 года N 1334 "Вопросы Комитета транспортного контроля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и качества контроля на постах транспортного контроля и обеспечение бесперебойной работы инспекторских водных судов. </w:t>
      </w:r>
    </w:p>
    <w:p>
      <w:pPr>
        <w:spacing w:after="0"/>
        <w:ind w:left="0"/>
        <w:jc w:val="both"/>
      </w:pPr>
      <w:r>
        <w:rPr>
          <w:rFonts w:ascii="Times New Roman"/>
          <w:b w:val="false"/>
          <w:i w:val="false"/>
          <w:color w:val="000000"/>
          <w:sz w:val="28"/>
        </w:rPr>
        <w:t xml:space="preserve">
            5. Задачи программы: содержание, обслуживание и ремонт контрольно-измерительного весового оборудования и инспекторских водных судов.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063        Содержание  Содержание, проведение    В те- Террито- </w:t>
      </w:r>
    </w:p>
    <w:p>
      <w:pPr>
        <w:spacing w:after="0"/>
        <w:ind w:left="0"/>
        <w:jc w:val="both"/>
      </w:pPr>
      <w:r>
        <w:rPr>
          <w:rFonts w:ascii="Times New Roman"/>
          <w:b w:val="false"/>
          <w:i w:val="false"/>
          <w:color w:val="000000"/>
          <w:sz w:val="28"/>
        </w:rPr>
        <w:t xml:space="preserve">
                     функциональ профилактических и ремон- чение риальные </w:t>
      </w:r>
    </w:p>
    <w:p>
      <w:pPr>
        <w:spacing w:after="0"/>
        <w:ind w:left="0"/>
        <w:jc w:val="both"/>
      </w:pPr>
      <w:r>
        <w:rPr>
          <w:rFonts w:ascii="Times New Roman"/>
          <w:b w:val="false"/>
          <w:i w:val="false"/>
          <w:color w:val="000000"/>
          <w:sz w:val="28"/>
        </w:rPr>
        <w:t xml:space="preserve">
                     ного иму-   тных работ контрольно-    года  органы </w:t>
      </w:r>
    </w:p>
    <w:p>
      <w:pPr>
        <w:spacing w:after="0"/>
        <w:ind w:left="0"/>
        <w:jc w:val="both"/>
      </w:pPr>
      <w:r>
        <w:rPr>
          <w:rFonts w:ascii="Times New Roman"/>
          <w:b w:val="false"/>
          <w:i w:val="false"/>
          <w:color w:val="000000"/>
          <w:sz w:val="28"/>
        </w:rPr>
        <w:t xml:space="preserve">
                     щества Ми-  измерительного весового         Комитета </w:t>
      </w:r>
    </w:p>
    <w:p>
      <w:pPr>
        <w:spacing w:after="0"/>
        <w:ind w:left="0"/>
        <w:jc w:val="both"/>
      </w:pPr>
      <w:r>
        <w:rPr>
          <w:rFonts w:ascii="Times New Roman"/>
          <w:b w:val="false"/>
          <w:i w:val="false"/>
          <w:color w:val="000000"/>
          <w:sz w:val="28"/>
        </w:rPr>
        <w:t xml:space="preserve">
                     нистерства  оборудования (77 единиц)        транс- </w:t>
      </w:r>
    </w:p>
    <w:p>
      <w:pPr>
        <w:spacing w:after="0"/>
        <w:ind w:left="0"/>
        <w:jc w:val="both"/>
      </w:pPr>
      <w:r>
        <w:rPr>
          <w:rFonts w:ascii="Times New Roman"/>
          <w:b w:val="false"/>
          <w:i w:val="false"/>
          <w:color w:val="000000"/>
          <w:sz w:val="28"/>
        </w:rPr>
        <w:t xml:space="preserve">
                     транспорта  и инспекторских водных          портного </w:t>
      </w:r>
    </w:p>
    <w:p>
      <w:pPr>
        <w:spacing w:after="0"/>
        <w:ind w:left="0"/>
        <w:jc w:val="both"/>
      </w:pPr>
      <w:r>
        <w:rPr>
          <w:rFonts w:ascii="Times New Roman"/>
          <w:b w:val="false"/>
          <w:i w:val="false"/>
          <w:color w:val="000000"/>
          <w:sz w:val="28"/>
        </w:rPr>
        <w:t xml:space="preserve">
                     и коммуни-  судов в количестве 26           контроля </w:t>
      </w:r>
    </w:p>
    <w:p>
      <w:pPr>
        <w:spacing w:after="0"/>
        <w:ind w:left="0"/>
        <w:jc w:val="both"/>
      </w:pPr>
      <w:r>
        <w:rPr>
          <w:rFonts w:ascii="Times New Roman"/>
          <w:b w:val="false"/>
          <w:i w:val="false"/>
          <w:color w:val="000000"/>
          <w:sz w:val="28"/>
        </w:rPr>
        <w:t xml:space="preserve">
                     каций       единиц (в т.ч. 8 единиц-        Министер- </w:t>
      </w:r>
    </w:p>
    <w:p>
      <w:pPr>
        <w:spacing w:after="0"/>
        <w:ind w:left="0"/>
        <w:jc w:val="both"/>
      </w:pPr>
      <w:r>
        <w:rPr>
          <w:rFonts w:ascii="Times New Roman"/>
          <w:b w:val="false"/>
          <w:i w:val="false"/>
          <w:color w:val="000000"/>
          <w:sz w:val="28"/>
        </w:rPr>
        <w:t xml:space="preserve">
                     Республики  катера, 18 единиц -             ства </w:t>
      </w:r>
    </w:p>
    <w:p>
      <w:pPr>
        <w:spacing w:after="0"/>
        <w:ind w:left="0"/>
        <w:jc w:val="both"/>
      </w:pPr>
      <w:r>
        <w:rPr>
          <w:rFonts w:ascii="Times New Roman"/>
          <w:b w:val="false"/>
          <w:i w:val="false"/>
          <w:color w:val="000000"/>
          <w:sz w:val="28"/>
        </w:rPr>
        <w:t xml:space="preserve">
                     Казахстан   мотолодки):                     транспор- </w:t>
      </w:r>
    </w:p>
    <w:p>
      <w:pPr>
        <w:spacing w:after="0"/>
        <w:ind w:left="0"/>
        <w:jc w:val="both"/>
      </w:pPr>
      <w:r>
        <w:rPr>
          <w:rFonts w:ascii="Times New Roman"/>
          <w:b w:val="false"/>
          <w:i w:val="false"/>
          <w:color w:val="000000"/>
          <w:sz w:val="28"/>
        </w:rPr>
        <w:t xml:space="preserve">
                                 - приобретение прочих           та и ком- </w:t>
      </w:r>
    </w:p>
    <w:p>
      <w:pPr>
        <w:spacing w:after="0"/>
        <w:ind w:left="0"/>
        <w:jc w:val="both"/>
      </w:pPr>
      <w:r>
        <w:rPr>
          <w:rFonts w:ascii="Times New Roman"/>
          <w:b w:val="false"/>
          <w:i w:val="false"/>
          <w:color w:val="000000"/>
          <w:sz w:val="28"/>
        </w:rPr>
        <w:t xml:space="preserve">
                                 товаров (включая ГСМ);          муникаций </w:t>
      </w:r>
    </w:p>
    <w:p>
      <w:pPr>
        <w:spacing w:after="0"/>
        <w:ind w:left="0"/>
        <w:jc w:val="both"/>
      </w:pPr>
      <w:r>
        <w:rPr>
          <w:rFonts w:ascii="Times New Roman"/>
          <w:b w:val="false"/>
          <w:i w:val="false"/>
          <w:color w:val="000000"/>
          <w:sz w:val="28"/>
        </w:rPr>
        <w:t xml:space="preserve">
                                 - проведение профилакти-        Республики </w:t>
      </w:r>
    </w:p>
    <w:p>
      <w:pPr>
        <w:spacing w:after="0"/>
        <w:ind w:left="0"/>
        <w:jc w:val="both"/>
      </w:pPr>
      <w:r>
        <w:rPr>
          <w:rFonts w:ascii="Times New Roman"/>
          <w:b w:val="false"/>
          <w:i w:val="false"/>
          <w:color w:val="000000"/>
          <w:sz w:val="28"/>
        </w:rPr>
        <w:t xml:space="preserve">
                                 ческих, ремонтных работ         Казахстан </w:t>
      </w:r>
    </w:p>
    <w:p>
      <w:pPr>
        <w:spacing w:after="0"/>
        <w:ind w:left="0"/>
        <w:jc w:val="both"/>
      </w:pPr>
      <w:r>
        <w:rPr>
          <w:rFonts w:ascii="Times New Roman"/>
          <w:b w:val="false"/>
          <w:i w:val="false"/>
          <w:color w:val="000000"/>
          <w:sz w:val="28"/>
        </w:rPr>
        <w:t xml:space="preserve">
                                 весового оборудования, </w:t>
      </w:r>
    </w:p>
    <w:p>
      <w:pPr>
        <w:spacing w:after="0"/>
        <w:ind w:left="0"/>
        <w:jc w:val="both"/>
      </w:pPr>
      <w:r>
        <w:rPr>
          <w:rFonts w:ascii="Times New Roman"/>
          <w:b w:val="false"/>
          <w:i w:val="false"/>
          <w:color w:val="000000"/>
          <w:sz w:val="28"/>
        </w:rPr>
        <w:t xml:space="preserve">
                                 инспекторских водных </w:t>
      </w:r>
    </w:p>
    <w:p>
      <w:pPr>
        <w:spacing w:after="0"/>
        <w:ind w:left="0"/>
        <w:jc w:val="both"/>
      </w:pPr>
      <w:r>
        <w:rPr>
          <w:rFonts w:ascii="Times New Roman"/>
          <w:b w:val="false"/>
          <w:i w:val="false"/>
          <w:color w:val="000000"/>
          <w:sz w:val="28"/>
        </w:rPr>
        <w:t xml:space="preserve">
                                 судов; </w:t>
      </w:r>
    </w:p>
    <w:p>
      <w:pPr>
        <w:spacing w:after="0"/>
        <w:ind w:left="0"/>
        <w:jc w:val="both"/>
      </w:pPr>
      <w:r>
        <w:rPr>
          <w:rFonts w:ascii="Times New Roman"/>
          <w:b w:val="false"/>
          <w:i w:val="false"/>
          <w:color w:val="000000"/>
          <w:sz w:val="28"/>
        </w:rPr>
        <w:t xml:space="preserve">
                                 - оплата труда судового </w:t>
      </w:r>
    </w:p>
    <w:p>
      <w:pPr>
        <w:spacing w:after="0"/>
        <w:ind w:left="0"/>
        <w:jc w:val="both"/>
      </w:pPr>
      <w:r>
        <w:rPr>
          <w:rFonts w:ascii="Times New Roman"/>
          <w:b w:val="false"/>
          <w:i w:val="false"/>
          <w:color w:val="000000"/>
          <w:sz w:val="28"/>
        </w:rPr>
        <w:t xml:space="preserve">
                                 экипажа; </w:t>
      </w:r>
    </w:p>
    <w:p>
      <w:pPr>
        <w:spacing w:after="0"/>
        <w:ind w:left="0"/>
        <w:jc w:val="both"/>
      </w:pPr>
      <w:r>
        <w:rPr>
          <w:rFonts w:ascii="Times New Roman"/>
          <w:b w:val="false"/>
          <w:i w:val="false"/>
          <w:color w:val="000000"/>
          <w:sz w:val="28"/>
        </w:rPr>
        <w:t xml:space="preserve">
                                 - услуги физических и </w:t>
      </w:r>
    </w:p>
    <w:p>
      <w:pPr>
        <w:spacing w:after="0"/>
        <w:ind w:left="0"/>
        <w:jc w:val="both"/>
      </w:pPr>
      <w:r>
        <w:rPr>
          <w:rFonts w:ascii="Times New Roman"/>
          <w:b w:val="false"/>
          <w:i w:val="false"/>
          <w:color w:val="000000"/>
          <w:sz w:val="28"/>
        </w:rPr>
        <w:t xml:space="preserve">
                                 юридических лиц (в том </w:t>
      </w:r>
    </w:p>
    <w:p>
      <w:pPr>
        <w:spacing w:after="0"/>
        <w:ind w:left="0"/>
        <w:jc w:val="both"/>
      </w:pPr>
      <w:r>
        <w:rPr>
          <w:rFonts w:ascii="Times New Roman"/>
          <w:b w:val="false"/>
          <w:i w:val="false"/>
          <w:color w:val="000000"/>
          <w:sz w:val="28"/>
        </w:rPr>
        <w:t xml:space="preserve">
                                 числе по обеспечению </w:t>
      </w:r>
    </w:p>
    <w:p>
      <w:pPr>
        <w:spacing w:after="0"/>
        <w:ind w:left="0"/>
        <w:jc w:val="both"/>
      </w:pPr>
      <w:r>
        <w:rPr>
          <w:rFonts w:ascii="Times New Roman"/>
          <w:b w:val="false"/>
          <w:i w:val="false"/>
          <w:color w:val="000000"/>
          <w:sz w:val="28"/>
        </w:rPr>
        <w:t xml:space="preserve">
                                 сохранности имущества). </w:t>
      </w:r>
    </w:p>
    <w:p>
      <w:pPr>
        <w:spacing w:after="0"/>
        <w:ind w:left="0"/>
        <w:jc w:val="both"/>
      </w:pPr>
      <w:r>
        <w:rPr>
          <w:rFonts w:ascii="Times New Roman"/>
          <w:b w:val="false"/>
          <w:i w:val="false"/>
          <w:color w:val="000000"/>
          <w:sz w:val="28"/>
        </w:rPr>
        <w:t xml:space="preserve">
                                 оплата услуг банков (0,3 % </w:t>
      </w:r>
    </w:p>
    <w:p>
      <w:pPr>
        <w:spacing w:after="0"/>
        <w:ind w:left="0"/>
        <w:jc w:val="both"/>
      </w:pPr>
      <w:r>
        <w:rPr>
          <w:rFonts w:ascii="Times New Roman"/>
          <w:b w:val="false"/>
          <w:i w:val="false"/>
          <w:color w:val="000000"/>
          <w:sz w:val="28"/>
        </w:rPr>
        <w:t xml:space="preserve">
                                 от суммы оплаты расходов за </w:t>
      </w:r>
    </w:p>
    <w:p>
      <w:pPr>
        <w:spacing w:after="0"/>
        <w:ind w:left="0"/>
        <w:jc w:val="both"/>
      </w:pPr>
      <w:r>
        <w:rPr>
          <w:rFonts w:ascii="Times New Roman"/>
          <w:b w:val="false"/>
          <w:i w:val="false"/>
          <w:color w:val="000000"/>
          <w:sz w:val="28"/>
        </w:rPr>
        <w:t xml:space="preserve">
                                 услуги, оказанные физическими </w:t>
      </w:r>
    </w:p>
    <w:p>
      <w:pPr>
        <w:spacing w:after="0"/>
        <w:ind w:left="0"/>
        <w:jc w:val="both"/>
      </w:pPr>
      <w:r>
        <w:rPr>
          <w:rFonts w:ascii="Times New Roman"/>
          <w:b w:val="false"/>
          <w:i w:val="false"/>
          <w:color w:val="000000"/>
          <w:sz w:val="28"/>
        </w:rPr>
        <w:t xml:space="preserve">
                                 лицами)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содержание, проведение профилактических и ремонтных работ контрольно-измерительного весового оборудования (77 единиц) и инспекторских водных судов в количестве 26 единиц (в т.ч. 8 единиц - катера, 18 единиц - мотолодки), что в свою очередь позволит эффективный и качественный контроль соблюдения допустимых весовых параметров транспортных средств, оперативное выявление и пресечение нарушений транспортного и лицензионного законодательства.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Приложение 236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уставного</w:t>
      </w:r>
      <w:r>
        <w:rPr>
          <w:rFonts w:ascii="Times New Roman"/>
          <w:b w:val="false"/>
          <w:i w:val="false"/>
          <w:color w:val="000000"/>
          <w:sz w:val="28"/>
        </w:rPr>
        <w:t xml:space="preserve"> </w:t>
      </w:r>
      <w:r>
        <w:rPr>
          <w:rFonts w:ascii="Times New Roman"/>
          <w:b/>
          <w:i w:val="false"/>
          <w:color w:val="000000"/>
          <w:sz w:val="28"/>
        </w:rPr>
        <w:t>капитала</w:t>
      </w:r>
      <w:r>
        <w:rPr>
          <w:rFonts w:ascii="Times New Roman"/>
          <w:b w:val="false"/>
          <w:i w:val="false"/>
          <w:color w:val="000000"/>
          <w:sz w:val="28"/>
        </w:rPr>
        <w:t xml:space="preserve"> </w:t>
      </w:r>
      <w:r>
        <w:rPr>
          <w:rFonts w:ascii="Times New Roman"/>
          <w:b/>
          <w:i w:val="false"/>
          <w:color w:val="000000"/>
          <w:sz w:val="28"/>
        </w:rPr>
        <w:t>РГП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Между</w:t>
      </w:r>
      <w:r>
        <w:rPr>
          <w:rFonts w:ascii="Times New Roman"/>
          <w:b/>
          <w:i w:val="false"/>
          <w:color w:val="000000"/>
          <w:sz w:val="28"/>
        </w:rPr>
        <w:t>народный</w:t>
      </w:r>
      <w:r>
        <w:rPr>
          <w:rFonts w:ascii="Times New Roman"/>
          <w:b w:val="false"/>
          <w:i w:val="false"/>
          <w:color w:val="000000"/>
          <w:sz w:val="28"/>
        </w:rPr>
        <w:t xml:space="preserve"> </w:t>
      </w:r>
      <w:r>
        <w:rPr>
          <w:rFonts w:ascii="Times New Roman"/>
          <w:b/>
          <w:i w:val="false"/>
          <w:color w:val="000000"/>
          <w:sz w:val="28"/>
        </w:rPr>
        <w:t>аэропорт</w:t>
      </w:r>
      <w:r>
        <w:rPr>
          <w:rFonts w:ascii="Times New Roman"/>
          <w:b w:val="false"/>
          <w:i w:val="false"/>
          <w:color w:val="000000"/>
          <w:sz w:val="28"/>
        </w:rPr>
        <w:t xml:space="preserve"> </w:t>
      </w:r>
      <w:r>
        <w:rPr>
          <w:rFonts w:ascii="Times New Roman"/>
          <w:b/>
          <w:i w:val="false"/>
          <w:color w:val="000000"/>
          <w:sz w:val="28"/>
        </w:rPr>
        <w:t>Астана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241 650 тысяч тенге (двести сорок один миллион шестьсот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республиканском бюджете на 2003 год" от 12 декабря 2002 года; </w:t>
      </w:r>
      <w:r>
        <w:rPr>
          <w:rFonts w:ascii="Times New Roman"/>
          <w:b w:val="false"/>
          <w:i w:val="false"/>
          <w:color w:val="000000"/>
          <w:sz w:val="28"/>
        </w:rPr>
        <w:t xml:space="preserve">Указ </w:t>
      </w:r>
      <w:r>
        <w:rPr>
          <w:rFonts w:ascii="Times New Roman"/>
          <w:b w:val="false"/>
          <w:i w:val="false"/>
          <w:color w:val="000000"/>
          <w:sz w:val="28"/>
        </w:rPr>
        <w:t xml:space="preserve">Президента, имеющий силу Закона, от 19 июня 1995 года N 2335 " О государственном предприятии".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воздушного транзитного потенциала на техническую посадку в аэропорт г. Астана. </w:t>
      </w:r>
    </w:p>
    <w:p>
      <w:pPr>
        <w:spacing w:after="0"/>
        <w:ind w:left="0"/>
        <w:jc w:val="both"/>
      </w:pPr>
      <w:r>
        <w:rPr>
          <w:rFonts w:ascii="Times New Roman"/>
          <w:b w:val="false"/>
          <w:i w:val="false"/>
          <w:color w:val="000000"/>
          <w:sz w:val="28"/>
        </w:rPr>
        <w:t xml:space="preserve">
            5. Задачи программы: приобретение специальной техники для обслуживания воздушных судов, а также оборудования для контроля за точной посадкой транзитных воздушных судов для РГП "Международный аэропорт Астана".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064        Увеличение  Увеличение уставного      В те- Минис- </w:t>
      </w:r>
    </w:p>
    <w:p>
      <w:pPr>
        <w:spacing w:after="0"/>
        <w:ind w:left="0"/>
        <w:jc w:val="both"/>
      </w:pPr>
      <w:r>
        <w:rPr>
          <w:rFonts w:ascii="Times New Roman"/>
          <w:b w:val="false"/>
          <w:i w:val="false"/>
          <w:color w:val="000000"/>
          <w:sz w:val="28"/>
        </w:rPr>
        <w:t xml:space="preserve">
                     уставного   капитала РГП "Международ- чение терство </w:t>
      </w:r>
    </w:p>
    <w:p>
      <w:pPr>
        <w:spacing w:after="0"/>
        <w:ind w:left="0"/>
        <w:jc w:val="both"/>
      </w:pPr>
      <w:r>
        <w:rPr>
          <w:rFonts w:ascii="Times New Roman"/>
          <w:b w:val="false"/>
          <w:i w:val="false"/>
          <w:color w:val="000000"/>
          <w:sz w:val="28"/>
        </w:rPr>
        <w:t xml:space="preserve">
                     капитала    ный аэропорт Астана"      года  транс- </w:t>
      </w:r>
    </w:p>
    <w:p>
      <w:pPr>
        <w:spacing w:after="0"/>
        <w:ind w:left="0"/>
        <w:jc w:val="both"/>
      </w:pPr>
      <w:r>
        <w:rPr>
          <w:rFonts w:ascii="Times New Roman"/>
          <w:b w:val="false"/>
          <w:i w:val="false"/>
          <w:color w:val="000000"/>
          <w:sz w:val="28"/>
        </w:rPr>
        <w:t xml:space="preserve">
                     РГП "Между- путем:                          порта и </w:t>
      </w:r>
    </w:p>
    <w:p>
      <w:pPr>
        <w:spacing w:after="0"/>
        <w:ind w:left="0"/>
        <w:jc w:val="both"/>
      </w:pPr>
      <w:r>
        <w:rPr>
          <w:rFonts w:ascii="Times New Roman"/>
          <w:b w:val="false"/>
          <w:i w:val="false"/>
          <w:color w:val="000000"/>
          <w:sz w:val="28"/>
        </w:rPr>
        <w:t xml:space="preserve">
                     народный    1. Установки системы            коммуни- </w:t>
      </w:r>
    </w:p>
    <w:p>
      <w:pPr>
        <w:spacing w:after="0"/>
        <w:ind w:left="0"/>
        <w:jc w:val="both"/>
      </w:pPr>
      <w:r>
        <w:rPr>
          <w:rFonts w:ascii="Times New Roman"/>
          <w:b w:val="false"/>
          <w:i w:val="false"/>
          <w:color w:val="000000"/>
          <w:sz w:val="28"/>
        </w:rPr>
        <w:t xml:space="preserve">
                     аэропорт    глиссадных огней (РАРI)         каций </w:t>
      </w:r>
    </w:p>
    <w:p>
      <w:pPr>
        <w:spacing w:after="0"/>
        <w:ind w:left="0"/>
        <w:jc w:val="both"/>
      </w:pPr>
      <w:r>
        <w:rPr>
          <w:rFonts w:ascii="Times New Roman"/>
          <w:b w:val="false"/>
          <w:i w:val="false"/>
          <w:color w:val="000000"/>
          <w:sz w:val="28"/>
        </w:rPr>
        <w:t xml:space="preserve">
                     Астана"     для контроля точного            Респуб- </w:t>
      </w:r>
    </w:p>
    <w:p>
      <w:pPr>
        <w:spacing w:after="0"/>
        <w:ind w:left="0"/>
        <w:jc w:val="both"/>
      </w:pPr>
      <w:r>
        <w:rPr>
          <w:rFonts w:ascii="Times New Roman"/>
          <w:b w:val="false"/>
          <w:i w:val="false"/>
          <w:color w:val="000000"/>
          <w:sz w:val="28"/>
        </w:rPr>
        <w:t xml:space="preserve">
                                 захода ВС на посадку-           лики </w:t>
      </w:r>
    </w:p>
    <w:p>
      <w:pPr>
        <w:spacing w:after="0"/>
        <w:ind w:left="0"/>
        <w:jc w:val="both"/>
      </w:pPr>
      <w:r>
        <w:rPr>
          <w:rFonts w:ascii="Times New Roman"/>
          <w:b w:val="false"/>
          <w:i w:val="false"/>
          <w:color w:val="000000"/>
          <w:sz w:val="28"/>
        </w:rPr>
        <w:t xml:space="preserve">
                                 8 ед.:                          Казахстан </w:t>
      </w:r>
    </w:p>
    <w:p>
      <w:pPr>
        <w:spacing w:after="0"/>
        <w:ind w:left="0"/>
        <w:jc w:val="both"/>
      </w:pPr>
      <w:r>
        <w:rPr>
          <w:rFonts w:ascii="Times New Roman"/>
          <w:b w:val="false"/>
          <w:i w:val="false"/>
          <w:color w:val="000000"/>
          <w:sz w:val="28"/>
        </w:rPr>
        <w:t xml:space="preserve">
                                 а) поставка оборудования, </w:t>
      </w:r>
    </w:p>
    <w:p>
      <w:pPr>
        <w:spacing w:after="0"/>
        <w:ind w:left="0"/>
        <w:jc w:val="both"/>
      </w:pPr>
      <w:r>
        <w:rPr>
          <w:rFonts w:ascii="Times New Roman"/>
          <w:b w:val="false"/>
          <w:i w:val="false"/>
          <w:color w:val="000000"/>
          <w:sz w:val="28"/>
        </w:rPr>
        <w:t xml:space="preserve">
                                 материалов и монтаж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б) строительные работы; </w:t>
      </w:r>
    </w:p>
    <w:p>
      <w:pPr>
        <w:spacing w:after="0"/>
        <w:ind w:left="0"/>
        <w:jc w:val="both"/>
      </w:pPr>
      <w:r>
        <w:rPr>
          <w:rFonts w:ascii="Times New Roman"/>
          <w:b w:val="false"/>
          <w:i w:val="false"/>
          <w:color w:val="000000"/>
          <w:sz w:val="28"/>
        </w:rPr>
        <w:t xml:space="preserve">
                                 в) проведение летных </w:t>
      </w:r>
    </w:p>
    <w:p>
      <w:pPr>
        <w:spacing w:after="0"/>
        <w:ind w:left="0"/>
        <w:jc w:val="both"/>
      </w:pPr>
      <w:r>
        <w:rPr>
          <w:rFonts w:ascii="Times New Roman"/>
          <w:b w:val="false"/>
          <w:i w:val="false"/>
          <w:color w:val="000000"/>
          <w:sz w:val="28"/>
        </w:rPr>
        <w:t xml:space="preserve">
                                 проверок системы (РАРI). </w:t>
      </w:r>
    </w:p>
    <w:p>
      <w:pPr>
        <w:spacing w:after="0"/>
        <w:ind w:left="0"/>
        <w:jc w:val="both"/>
      </w:pPr>
      <w:r>
        <w:rPr>
          <w:rFonts w:ascii="Times New Roman"/>
          <w:b w:val="false"/>
          <w:i w:val="false"/>
          <w:color w:val="000000"/>
          <w:sz w:val="28"/>
        </w:rPr>
        <w:t xml:space="preserve">
                                 2. Приобретения: </w:t>
      </w:r>
    </w:p>
    <w:p>
      <w:pPr>
        <w:spacing w:after="0"/>
        <w:ind w:left="0"/>
        <w:jc w:val="both"/>
      </w:pPr>
      <w:r>
        <w:rPr>
          <w:rFonts w:ascii="Times New Roman"/>
          <w:b w:val="false"/>
          <w:i w:val="false"/>
          <w:color w:val="000000"/>
          <w:sz w:val="28"/>
        </w:rPr>
        <w:t xml:space="preserve">
                                 а) буксировочного трак- </w:t>
      </w:r>
    </w:p>
    <w:p>
      <w:pPr>
        <w:spacing w:after="0"/>
        <w:ind w:left="0"/>
        <w:jc w:val="both"/>
      </w:pPr>
      <w:r>
        <w:rPr>
          <w:rFonts w:ascii="Times New Roman"/>
          <w:b w:val="false"/>
          <w:i w:val="false"/>
          <w:color w:val="000000"/>
          <w:sz w:val="28"/>
        </w:rPr>
        <w:t xml:space="preserve">
                                 тора Т-800; </w:t>
      </w:r>
    </w:p>
    <w:p>
      <w:pPr>
        <w:spacing w:after="0"/>
        <w:ind w:left="0"/>
        <w:jc w:val="both"/>
      </w:pPr>
      <w:r>
        <w:rPr>
          <w:rFonts w:ascii="Times New Roman"/>
          <w:b w:val="false"/>
          <w:i w:val="false"/>
          <w:color w:val="000000"/>
          <w:sz w:val="28"/>
        </w:rPr>
        <w:t xml:space="preserve">
                                 б) лифта для погрузки </w:t>
      </w:r>
    </w:p>
    <w:p>
      <w:pPr>
        <w:spacing w:after="0"/>
        <w:ind w:left="0"/>
        <w:jc w:val="both"/>
      </w:pPr>
      <w:r>
        <w:rPr>
          <w:rFonts w:ascii="Times New Roman"/>
          <w:b w:val="false"/>
          <w:i w:val="false"/>
          <w:color w:val="000000"/>
          <w:sz w:val="28"/>
        </w:rPr>
        <w:t xml:space="preserve">
                                 и разгрузки паллет; </w:t>
      </w:r>
    </w:p>
    <w:p>
      <w:pPr>
        <w:spacing w:after="0"/>
        <w:ind w:left="0"/>
        <w:jc w:val="both"/>
      </w:pPr>
      <w:r>
        <w:rPr>
          <w:rFonts w:ascii="Times New Roman"/>
          <w:b w:val="false"/>
          <w:i w:val="false"/>
          <w:color w:val="000000"/>
          <w:sz w:val="28"/>
        </w:rPr>
        <w:t xml:space="preserve">
                                 в) наземного источника </w:t>
      </w:r>
    </w:p>
    <w:p>
      <w:pPr>
        <w:spacing w:after="0"/>
        <w:ind w:left="0"/>
        <w:jc w:val="both"/>
      </w:pPr>
      <w:r>
        <w:rPr>
          <w:rFonts w:ascii="Times New Roman"/>
          <w:b w:val="false"/>
          <w:i w:val="false"/>
          <w:color w:val="000000"/>
          <w:sz w:val="28"/>
        </w:rPr>
        <w:t xml:space="preserve">
                                 питания С690. </w:t>
      </w:r>
    </w:p>
    <w:p>
      <w:pPr>
        <w:spacing w:after="0"/>
        <w:ind w:left="0"/>
        <w:jc w:val="both"/>
      </w:pPr>
      <w:r>
        <w:rPr>
          <w:rFonts w:ascii="Times New Roman"/>
          <w:b w:val="false"/>
          <w:i w:val="false"/>
          <w:color w:val="000000"/>
          <w:sz w:val="28"/>
        </w:rPr>
        <w:t xml:space="preserve">
                                 3. Расширения и ремонта </w:t>
      </w:r>
    </w:p>
    <w:p>
      <w:pPr>
        <w:spacing w:after="0"/>
        <w:ind w:left="0"/>
        <w:jc w:val="both"/>
      </w:pPr>
      <w:r>
        <w:rPr>
          <w:rFonts w:ascii="Times New Roman"/>
          <w:b w:val="false"/>
          <w:i w:val="false"/>
          <w:color w:val="000000"/>
          <w:sz w:val="28"/>
        </w:rPr>
        <w:t xml:space="preserve">
                                 перрона; </w:t>
      </w:r>
    </w:p>
    <w:p>
      <w:pPr>
        <w:spacing w:after="0"/>
        <w:ind w:left="0"/>
        <w:jc w:val="both"/>
      </w:pPr>
      <w:r>
        <w:rPr>
          <w:rFonts w:ascii="Times New Roman"/>
          <w:b w:val="false"/>
          <w:i w:val="false"/>
          <w:color w:val="000000"/>
          <w:sz w:val="28"/>
        </w:rPr>
        <w:t xml:space="preserve">
                                 4. Поставки топливо- </w:t>
      </w:r>
    </w:p>
    <w:p>
      <w:pPr>
        <w:spacing w:after="0"/>
        <w:ind w:left="0"/>
        <w:jc w:val="both"/>
      </w:pPr>
      <w:r>
        <w:rPr>
          <w:rFonts w:ascii="Times New Roman"/>
          <w:b w:val="false"/>
          <w:i w:val="false"/>
          <w:color w:val="000000"/>
          <w:sz w:val="28"/>
        </w:rPr>
        <w:t xml:space="preserve">
                                 заправщика ТКW-63; </w:t>
      </w:r>
    </w:p>
    <w:p>
      <w:pPr>
        <w:spacing w:after="0"/>
        <w:ind w:left="0"/>
        <w:jc w:val="both"/>
      </w:pPr>
      <w:r>
        <w:rPr>
          <w:rFonts w:ascii="Times New Roman"/>
          <w:b w:val="false"/>
          <w:i w:val="false"/>
          <w:color w:val="000000"/>
          <w:sz w:val="28"/>
        </w:rPr>
        <w:t xml:space="preserve">
                                 5. Реконструкции </w:t>
      </w:r>
    </w:p>
    <w:p>
      <w:pPr>
        <w:spacing w:after="0"/>
        <w:ind w:left="0"/>
        <w:jc w:val="both"/>
      </w:pPr>
      <w:r>
        <w:rPr>
          <w:rFonts w:ascii="Times New Roman"/>
          <w:b w:val="false"/>
          <w:i w:val="false"/>
          <w:color w:val="000000"/>
          <w:sz w:val="28"/>
        </w:rPr>
        <w:t xml:space="preserve">
                                 системы ГСМ: </w:t>
      </w:r>
    </w:p>
    <w:p>
      <w:pPr>
        <w:spacing w:after="0"/>
        <w:ind w:left="0"/>
        <w:jc w:val="both"/>
      </w:pPr>
      <w:r>
        <w:rPr>
          <w:rFonts w:ascii="Times New Roman"/>
          <w:b w:val="false"/>
          <w:i w:val="false"/>
          <w:color w:val="000000"/>
          <w:sz w:val="28"/>
        </w:rPr>
        <w:t xml:space="preserve">
                                 а) поставки лаборатор- </w:t>
      </w:r>
    </w:p>
    <w:p>
      <w:pPr>
        <w:spacing w:after="0"/>
        <w:ind w:left="0"/>
        <w:jc w:val="both"/>
      </w:pPr>
      <w:r>
        <w:rPr>
          <w:rFonts w:ascii="Times New Roman"/>
          <w:b w:val="false"/>
          <w:i w:val="false"/>
          <w:color w:val="000000"/>
          <w:sz w:val="28"/>
        </w:rPr>
        <w:t xml:space="preserve">
                                 ного оборудования; </w:t>
      </w:r>
    </w:p>
    <w:p>
      <w:pPr>
        <w:spacing w:after="0"/>
        <w:ind w:left="0"/>
        <w:jc w:val="both"/>
      </w:pPr>
      <w:r>
        <w:rPr>
          <w:rFonts w:ascii="Times New Roman"/>
          <w:b w:val="false"/>
          <w:i w:val="false"/>
          <w:color w:val="000000"/>
          <w:sz w:val="28"/>
        </w:rPr>
        <w:t xml:space="preserve">
                                 б) реконструкции </w:t>
      </w:r>
    </w:p>
    <w:p>
      <w:pPr>
        <w:spacing w:after="0"/>
        <w:ind w:left="0"/>
        <w:jc w:val="both"/>
      </w:pPr>
      <w:r>
        <w:rPr>
          <w:rFonts w:ascii="Times New Roman"/>
          <w:b w:val="false"/>
          <w:i w:val="false"/>
          <w:color w:val="000000"/>
          <w:sz w:val="28"/>
        </w:rPr>
        <w:t xml:space="preserve">
                                 системы ГСМ.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увеличение уставного капитала РГП "Международный аэропорт Астана" в целях обеспечения необходимым оборудованием для приема транзитных грузовых рейсов в аэропорту г. Астана путем приобретения лабораторного оборудования, топливозаправщика ТКW-63; приобретение лифта для погрузки и разгрузки паллет, наземного источника питания С690, буксировочного трактора Т-800, реконструкция системы ГСМ, поставки оборудования, материалов и монтаж системы глиссадных огней (РАРI), проведение работ по монтажу системы глиссадных огней (РАРI) - 8 ед., расширение и ремонт перрона, проведение летных проверок системы (РАРI).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Приложение 237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Изготовление</w:t>
      </w:r>
      <w:r>
        <w:rPr>
          <w:rFonts w:ascii="Times New Roman"/>
          <w:b w:val="false"/>
          <w:i w:val="false"/>
          <w:color w:val="000000"/>
          <w:sz w:val="28"/>
        </w:rPr>
        <w:t xml:space="preserve"> </w:t>
      </w:r>
      <w:r>
        <w:rPr>
          <w:rFonts w:ascii="Times New Roman"/>
          <w:b/>
          <w:i w:val="false"/>
          <w:color w:val="000000"/>
          <w:sz w:val="28"/>
        </w:rPr>
        <w:t>паспорта</w:t>
      </w:r>
      <w:r>
        <w:rPr>
          <w:rFonts w:ascii="Times New Roman"/>
          <w:b w:val="false"/>
          <w:i w:val="false"/>
          <w:color w:val="000000"/>
          <w:sz w:val="28"/>
        </w:rPr>
        <w:t xml:space="preserve"> </w:t>
      </w:r>
      <w:r>
        <w:rPr>
          <w:rFonts w:ascii="Times New Roman"/>
          <w:b/>
          <w:i w:val="false"/>
          <w:color w:val="000000"/>
          <w:sz w:val="28"/>
        </w:rPr>
        <w:t>моряка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 тысяч тенге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торговом мореплавании" от 17 января 2002 года N 284-II (статья 4 пункт 3); постановление Правительства N 757-46С от 15 июня 1999 года "О технической защите документов государственных органов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изготовления паспорта моряка Республики Казахстан. </w:t>
      </w:r>
    </w:p>
    <w:p>
      <w:pPr>
        <w:spacing w:after="0"/>
        <w:ind w:left="0"/>
        <w:jc w:val="both"/>
      </w:pPr>
      <w:r>
        <w:rPr>
          <w:rFonts w:ascii="Times New Roman"/>
          <w:b w:val="false"/>
          <w:i w:val="false"/>
          <w:color w:val="000000"/>
          <w:sz w:val="28"/>
        </w:rPr>
        <w:t xml:space="preserve">
            5. Задачи бюджетной программы: изготовление паспорта моряка Республики Казахстан (в соответствии с Конвенцией 1958 года о национальных удостоверениях личности моряков) необходимых для полноценного участия национального торгового флота в международном судоходстве.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068        Изготовле-  Закупка услуг по изготов- В те- Минис- </w:t>
      </w:r>
    </w:p>
    <w:p>
      <w:pPr>
        <w:spacing w:after="0"/>
        <w:ind w:left="0"/>
        <w:jc w:val="both"/>
      </w:pPr>
      <w:r>
        <w:rPr>
          <w:rFonts w:ascii="Times New Roman"/>
          <w:b w:val="false"/>
          <w:i w:val="false"/>
          <w:color w:val="000000"/>
          <w:sz w:val="28"/>
        </w:rPr>
        <w:t xml:space="preserve">
                     ние пас-    лению 200 экземпляров     чение терство </w:t>
      </w:r>
    </w:p>
    <w:p>
      <w:pPr>
        <w:spacing w:after="0"/>
        <w:ind w:left="0"/>
        <w:jc w:val="both"/>
      </w:pPr>
      <w:r>
        <w:rPr>
          <w:rFonts w:ascii="Times New Roman"/>
          <w:b w:val="false"/>
          <w:i w:val="false"/>
          <w:color w:val="000000"/>
          <w:sz w:val="28"/>
        </w:rPr>
        <w:t xml:space="preserve">
                     порта       паспорта моряка Респуб-   года  транс- </w:t>
      </w:r>
    </w:p>
    <w:p>
      <w:pPr>
        <w:spacing w:after="0"/>
        <w:ind w:left="0"/>
        <w:jc w:val="both"/>
      </w:pPr>
      <w:r>
        <w:rPr>
          <w:rFonts w:ascii="Times New Roman"/>
          <w:b w:val="false"/>
          <w:i w:val="false"/>
          <w:color w:val="000000"/>
          <w:sz w:val="28"/>
        </w:rPr>
        <w:t xml:space="preserve">
                     моряка      лики Казахстан в РГП            порта и </w:t>
      </w:r>
    </w:p>
    <w:p>
      <w:pPr>
        <w:spacing w:after="0"/>
        <w:ind w:left="0"/>
        <w:jc w:val="both"/>
      </w:pPr>
      <w:r>
        <w:rPr>
          <w:rFonts w:ascii="Times New Roman"/>
          <w:b w:val="false"/>
          <w:i w:val="false"/>
          <w:color w:val="000000"/>
          <w:sz w:val="28"/>
        </w:rPr>
        <w:t xml:space="preserve">
                     Республики  "Казспецпредприятие"            коммуни- </w:t>
      </w:r>
    </w:p>
    <w:p>
      <w:pPr>
        <w:spacing w:after="0"/>
        <w:ind w:left="0"/>
        <w:jc w:val="both"/>
      </w:pPr>
      <w:r>
        <w:rPr>
          <w:rFonts w:ascii="Times New Roman"/>
          <w:b w:val="false"/>
          <w:i w:val="false"/>
          <w:color w:val="000000"/>
          <w:sz w:val="28"/>
        </w:rPr>
        <w:t xml:space="preserve">
                     Казахстан   Комитета национальной           каций </w:t>
      </w:r>
    </w:p>
    <w:p>
      <w:pPr>
        <w:spacing w:after="0"/>
        <w:ind w:left="0"/>
        <w:jc w:val="both"/>
      </w:pPr>
      <w:r>
        <w:rPr>
          <w:rFonts w:ascii="Times New Roman"/>
          <w:b w:val="false"/>
          <w:i w:val="false"/>
          <w:color w:val="000000"/>
          <w:sz w:val="28"/>
        </w:rPr>
        <w:t xml:space="preserve">
                                 безопасности Республики         Респуб- </w:t>
      </w:r>
    </w:p>
    <w:p>
      <w:pPr>
        <w:spacing w:after="0"/>
        <w:ind w:left="0"/>
        <w:jc w:val="both"/>
      </w:pPr>
      <w:r>
        <w:rPr>
          <w:rFonts w:ascii="Times New Roman"/>
          <w:b w:val="false"/>
          <w:i w:val="false"/>
          <w:color w:val="000000"/>
          <w:sz w:val="28"/>
        </w:rPr>
        <w:t xml:space="preserve">
                                 Казахстан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изготовление 200 экземпляров паспорта моряка для полноценного участия национального торгового флота в сфере мирового торгового мореплавания, а также усиление роли Казахстана в области международного судоходства. </w:t>
      </w:r>
    </w:p>
    <w:bookmarkStart w:name="z21" w:id="17"/>
    <w:p>
      <w:pPr>
        <w:spacing w:after="0"/>
        <w:ind w:left="0"/>
        <w:jc w:val="both"/>
      </w:pPr>
      <w:r>
        <w:rPr>
          <w:rFonts w:ascii="Times New Roman"/>
          <w:b w:val="false"/>
          <w:i w:val="false"/>
          <w:color w:val="000000"/>
          <w:sz w:val="28"/>
        </w:rPr>
        <w:t xml:space="preserve">
      Приложение 238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Ш</w:t>
      </w:r>
      <w:r>
        <w:rPr>
          <w:rFonts w:ascii="Times New Roman"/>
          <w:b/>
          <w:i w:val="false"/>
          <w:color w:val="000000"/>
          <w:sz w:val="28"/>
        </w:rPr>
        <w:t>ульбинского</w:t>
      </w:r>
      <w:r>
        <w:rPr>
          <w:rFonts w:ascii="Times New Roman"/>
          <w:b w:val="false"/>
          <w:i w:val="false"/>
          <w:color w:val="000000"/>
          <w:sz w:val="28"/>
        </w:rPr>
        <w:t xml:space="preserve"> </w:t>
      </w:r>
      <w:r>
        <w:rPr>
          <w:rFonts w:ascii="Times New Roman"/>
          <w:b/>
          <w:i w:val="false"/>
          <w:color w:val="000000"/>
          <w:sz w:val="28"/>
        </w:rPr>
        <w:t>шлюза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550 000 тысяч тенге (пятьсот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 xml:space="preserve">Закона Республики Казахстан от 21 сентября 1994 года "О транспорте в Республике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сквозного судоходства на реке Иртыш. </w:t>
      </w:r>
    </w:p>
    <w:p>
      <w:pPr>
        <w:spacing w:after="0"/>
        <w:ind w:left="0"/>
        <w:jc w:val="both"/>
      </w:pPr>
      <w:r>
        <w:rPr>
          <w:rFonts w:ascii="Times New Roman"/>
          <w:b w:val="false"/>
          <w:i w:val="false"/>
          <w:color w:val="000000"/>
          <w:sz w:val="28"/>
        </w:rPr>
        <w:t xml:space="preserve">
            5. Задачи бюджетной программы: строительство Шульбинского шлюза.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072        Строитель- Выполнение комплекса работ В те- Минис- </w:t>
      </w:r>
    </w:p>
    <w:p>
      <w:pPr>
        <w:spacing w:after="0"/>
        <w:ind w:left="0"/>
        <w:jc w:val="both"/>
      </w:pPr>
      <w:r>
        <w:rPr>
          <w:rFonts w:ascii="Times New Roman"/>
          <w:b w:val="false"/>
          <w:i w:val="false"/>
          <w:color w:val="000000"/>
          <w:sz w:val="28"/>
        </w:rPr>
        <w:t xml:space="preserve">
                     ство Шуль- по достройке Шульбинского  чение терство </w:t>
      </w:r>
    </w:p>
    <w:p>
      <w:pPr>
        <w:spacing w:after="0"/>
        <w:ind w:left="0"/>
        <w:jc w:val="both"/>
      </w:pPr>
      <w:r>
        <w:rPr>
          <w:rFonts w:ascii="Times New Roman"/>
          <w:b w:val="false"/>
          <w:i w:val="false"/>
          <w:color w:val="000000"/>
          <w:sz w:val="28"/>
        </w:rPr>
        <w:t xml:space="preserve">
                     бинского   шлюза в соответствии с     года  транс- </w:t>
      </w:r>
    </w:p>
    <w:p>
      <w:pPr>
        <w:spacing w:after="0"/>
        <w:ind w:left="0"/>
        <w:jc w:val="both"/>
      </w:pPr>
      <w:r>
        <w:rPr>
          <w:rFonts w:ascii="Times New Roman"/>
          <w:b w:val="false"/>
          <w:i w:val="false"/>
          <w:color w:val="000000"/>
          <w:sz w:val="28"/>
        </w:rPr>
        <w:t xml:space="preserve">
                     шлюза      утвержденной в установлен-       порта и </w:t>
      </w:r>
    </w:p>
    <w:p>
      <w:pPr>
        <w:spacing w:after="0"/>
        <w:ind w:left="0"/>
        <w:jc w:val="both"/>
      </w:pPr>
      <w:r>
        <w:rPr>
          <w:rFonts w:ascii="Times New Roman"/>
          <w:b w:val="false"/>
          <w:i w:val="false"/>
          <w:color w:val="000000"/>
          <w:sz w:val="28"/>
        </w:rPr>
        <w:t xml:space="preserve">
                                ном порядке проектно-            коммуни- </w:t>
      </w:r>
    </w:p>
    <w:p>
      <w:pPr>
        <w:spacing w:after="0"/>
        <w:ind w:left="0"/>
        <w:jc w:val="both"/>
      </w:pPr>
      <w:r>
        <w:rPr>
          <w:rFonts w:ascii="Times New Roman"/>
          <w:b w:val="false"/>
          <w:i w:val="false"/>
          <w:color w:val="000000"/>
          <w:sz w:val="28"/>
        </w:rPr>
        <w:t xml:space="preserve">
                                сметной документацией,           каций </w:t>
      </w:r>
    </w:p>
    <w:p>
      <w:pPr>
        <w:spacing w:after="0"/>
        <w:ind w:left="0"/>
        <w:jc w:val="both"/>
      </w:pPr>
      <w:r>
        <w:rPr>
          <w:rFonts w:ascii="Times New Roman"/>
          <w:b w:val="false"/>
          <w:i w:val="false"/>
          <w:color w:val="000000"/>
          <w:sz w:val="28"/>
        </w:rPr>
        <w:t xml:space="preserve">
                                в том числе по основным          Респуб- </w:t>
      </w:r>
    </w:p>
    <w:p>
      <w:pPr>
        <w:spacing w:after="0"/>
        <w:ind w:left="0"/>
        <w:jc w:val="both"/>
      </w:pPr>
      <w:r>
        <w:rPr>
          <w:rFonts w:ascii="Times New Roman"/>
          <w:b w:val="false"/>
          <w:i w:val="false"/>
          <w:color w:val="000000"/>
          <w:sz w:val="28"/>
        </w:rPr>
        <w:t xml:space="preserve">
                                видам работ: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земляные работы - 230,1 </w:t>
      </w:r>
    </w:p>
    <w:p>
      <w:pPr>
        <w:spacing w:after="0"/>
        <w:ind w:left="0"/>
        <w:jc w:val="both"/>
      </w:pPr>
      <w:r>
        <w:rPr>
          <w:rFonts w:ascii="Times New Roman"/>
          <w:b w:val="false"/>
          <w:i w:val="false"/>
          <w:color w:val="000000"/>
          <w:sz w:val="28"/>
        </w:rPr>
        <w:t xml:space="preserve">
                                тыс.м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бетонные работы: </w:t>
      </w:r>
    </w:p>
    <w:p>
      <w:pPr>
        <w:spacing w:after="0"/>
        <w:ind w:left="0"/>
        <w:jc w:val="both"/>
      </w:pPr>
      <w:r>
        <w:rPr>
          <w:rFonts w:ascii="Times New Roman"/>
          <w:b w:val="false"/>
          <w:i w:val="false"/>
          <w:color w:val="000000"/>
          <w:sz w:val="28"/>
        </w:rPr>
        <w:t xml:space="preserve">
                                железобетонные - 2800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арматура - 73,9 т.; </w:t>
      </w:r>
    </w:p>
    <w:p>
      <w:pPr>
        <w:spacing w:after="0"/>
        <w:ind w:left="0"/>
        <w:jc w:val="both"/>
      </w:pPr>
      <w:r>
        <w:rPr>
          <w:rFonts w:ascii="Times New Roman"/>
          <w:b w:val="false"/>
          <w:i w:val="false"/>
          <w:color w:val="000000"/>
          <w:sz w:val="28"/>
        </w:rPr>
        <w:t xml:space="preserve">
                                приобретение и монтажно- </w:t>
      </w:r>
    </w:p>
    <w:p>
      <w:pPr>
        <w:spacing w:after="0"/>
        <w:ind w:left="0"/>
        <w:jc w:val="both"/>
      </w:pPr>
      <w:r>
        <w:rPr>
          <w:rFonts w:ascii="Times New Roman"/>
          <w:b w:val="false"/>
          <w:i w:val="false"/>
          <w:color w:val="000000"/>
          <w:sz w:val="28"/>
        </w:rPr>
        <w:t xml:space="preserve">
                                строительные работы </w:t>
      </w:r>
    </w:p>
    <w:p>
      <w:pPr>
        <w:spacing w:after="0"/>
        <w:ind w:left="0"/>
        <w:jc w:val="both"/>
      </w:pPr>
      <w:r>
        <w:rPr>
          <w:rFonts w:ascii="Times New Roman"/>
          <w:b w:val="false"/>
          <w:i w:val="false"/>
          <w:color w:val="000000"/>
          <w:sz w:val="28"/>
        </w:rPr>
        <w:t xml:space="preserve">
                                гидротехнического и </w:t>
      </w:r>
    </w:p>
    <w:p>
      <w:pPr>
        <w:spacing w:after="0"/>
        <w:ind w:left="0"/>
        <w:jc w:val="both"/>
      </w:pPr>
      <w:r>
        <w:rPr>
          <w:rFonts w:ascii="Times New Roman"/>
          <w:b w:val="false"/>
          <w:i w:val="false"/>
          <w:color w:val="000000"/>
          <w:sz w:val="28"/>
        </w:rPr>
        <w:t xml:space="preserve">
                                электротехнического </w:t>
      </w:r>
    </w:p>
    <w:p>
      <w:pPr>
        <w:spacing w:after="0"/>
        <w:ind w:left="0"/>
        <w:jc w:val="both"/>
      </w:pPr>
      <w:r>
        <w:rPr>
          <w:rFonts w:ascii="Times New Roman"/>
          <w:b w:val="false"/>
          <w:i w:val="false"/>
          <w:color w:val="000000"/>
          <w:sz w:val="28"/>
        </w:rPr>
        <w:t xml:space="preserve">
                                оборудования; водоотлив </w:t>
      </w:r>
    </w:p>
    <w:p>
      <w:pPr>
        <w:spacing w:after="0"/>
        <w:ind w:left="0"/>
        <w:jc w:val="both"/>
      </w:pPr>
      <w:r>
        <w:rPr>
          <w:rFonts w:ascii="Times New Roman"/>
          <w:b w:val="false"/>
          <w:i w:val="false"/>
          <w:color w:val="000000"/>
          <w:sz w:val="28"/>
        </w:rPr>
        <w:t xml:space="preserve">
                                из котлована и камеры </w:t>
      </w:r>
    </w:p>
    <w:p>
      <w:pPr>
        <w:spacing w:after="0"/>
        <w:ind w:left="0"/>
        <w:jc w:val="both"/>
      </w:pPr>
      <w:r>
        <w:rPr>
          <w:rFonts w:ascii="Times New Roman"/>
          <w:b w:val="false"/>
          <w:i w:val="false"/>
          <w:color w:val="000000"/>
          <w:sz w:val="28"/>
        </w:rPr>
        <w:t xml:space="preserve">
                                1 шлюза; содержание </w:t>
      </w:r>
    </w:p>
    <w:p>
      <w:pPr>
        <w:spacing w:after="0"/>
        <w:ind w:left="0"/>
        <w:jc w:val="both"/>
      </w:pPr>
      <w:r>
        <w:rPr>
          <w:rFonts w:ascii="Times New Roman"/>
          <w:b w:val="false"/>
          <w:i w:val="false"/>
          <w:color w:val="000000"/>
          <w:sz w:val="28"/>
        </w:rPr>
        <w:t xml:space="preserve">
                                дирекций строящегося шлюза; </w:t>
      </w:r>
    </w:p>
    <w:p>
      <w:pPr>
        <w:spacing w:after="0"/>
        <w:ind w:left="0"/>
        <w:jc w:val="both"/>
      </w:pPr>
      <w:r>
        <w:rPr>
          <w:rFonts w:ascii="Times New Roman"/>
          <w:b w:val="false"/>
          <w:i w:val="false"/>
          <w:color w:val="000000"/>
          <w:sz w:val="28"/>
        </w:rPr>
        <w:t xml:space="preserve">
                                другие работы в соответст- </w:t>
      </w:r>
    </w:p>
    <w:p>
      <w:pPr>
        <w:spacing w:after="0"/>
        <w:ind w:left="0"/>
        <w:jc w:val="both"/>
      </w:pPr>
      <w:r>
        <w:rPr>
          <w:rFonts w:ascii="Times New Roman"/>
          <w:b w:val="false"/>
          <w:i w:val="false"/>
          <w:color w:val="000000"/>
          <w:sz w:val="28"/>
        </w:rPr>
        <w:t xml:space="preserve">
                                вии с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выполнения работ в соответствии с проектно-сметной документацией - 63,3% от общей сметной стоимости объекта. </w:t>
      </w:r>
    </w:p>
    <w:bookmarkStart w:name="z22" w:id="18"/>
    <w:p>
      <w:pPr>
        <w:spacing w:after="0"/>
        <w:ind w:left="0"/>
        <w:jc w:val="both"/>
      </w:pPr>
      <w:r>
        <w:rPr>
          <w:rFonts w:ascii="Times New Roman"/>
          <w:b w:val="false"/>
          <w:i w:val="false"/>
          <w:color w:val="000000"/>
          <w:sz w:val="28"/>
        </w:rPr>
        <w:t xml:space="preserve">
      Приложение 239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w:t>
      </w:r>
      <w:r>
        <w:rPr>
          <w:rFonts w:ascii="Times New Roman"/>
          <w:b/>
          <w:i w:val="false"/>
          <w:color w:val="000000"/>
          <w:sz w:val="28"/>
        </w:rPr>
        <w:t>идирование</w:t>
      </w:r>
      <w:r>
        <w:rPr>
          <w:rFonts w:ascii="Times New Roman"/>
          <w:b w:val="false"/>
          <w:i w:val="false"/>
          <w:color w:val="000000"/>
          <w:sz w:val="28"/>
        </w:rPr>
        <w:t xml:space="preserve"> </w:t>
      </w:r>
      <w:r>
        <w:rPr>
          <w:rFonts w:ascii="Times New Roman"/>
          <w:b/>
          <w:i w:val="false"/>
          <w:color w:val="000000"/>
          <w:sz w:val="28"/>
        </w:rPr>
        <w:t>регулярных</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авиаперевозок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300 000 тысяч тенге (триста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7 </w:t>
      </w:r>
      <w:r>
        <w:rPr>
          <w:rFonts w:ascii="Times New Roman"/>
          <w:b w:val="false"/>
          <w:i w:val="false"/>
          <w:color w:val="000000"/>
          <w:sz w:val="28"/>
        </w:rPr>
        <w:t xml:space="preserve">Закона Республики Казахстан от 15 декабря 2001 года N 271-II "О государственном регулировании гражданской авиации", </w:t>
      </w:r>
      <w:r>
        <w:rPr>
          <w:rFonts w:ascii="Times New Roman"/>
          <w:b w:val="false"/>
          <w:i w:val="false"/>
          <w:color w:val="000000"/>
          <w:sz w:val="28"/>
        </w:rPr>
        <w:t xml:space="preserve">статья 9 </w:t>
      </w:r>
      <w:r>
        <w:rPr>
          <w:rFonts w:ascii="Times New Roman"/>
          <w:b w:val="false"/>
          <w:i w:val="false"/>
          <w:color w:val="000000"/>
          <w:sz w:val="28"/>
        </w:rPr>
        <w:t xml:space="preserve">Закона Республики Казахстан от 21 сентября 1994 года "О транспорте в Республике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воздушного сообщения столицы Республики Казахстан города Астаны с областными центрами и городами областного значения. </w:t>
      </w:r>
    </w:p>
    <w:p>
      <w:pPr>
        <w:spacing w:after="0"/>
        <w:ind w:left="0"/>
        <w:jc w:val="both"/>
      </w:pPr>
      <w:r>
        <w:rPr>
          <w:rFonts w:ascii="Times New Roman"/>
          <w:b w:val="false"/>
          <w:i w:val="false"/>
          <w:color w:val="000000"/>
          <w:sz w:val="28"/>
        </w:rPr>
        <w:t xml:space="preserve">
            5. Задачи бюджетной программы: субсидирование внутренних авиамаршрутов.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074        Субсидиро- Субсидирование регулярных  В те- Минис- </w:t>
      </w:r>
    </w:p>
    <w:p>
      <w:pPr>
        <w:spacing w:after="0"/>
        <w:ind w:left="0"/>
        <w:jc w:val="both"/>
      </w:pPr>
      <w:r>
        <w:rPr>
          <w:rFonts w:ascii="Times New Roman"/>
          <w:b w:val="false"/>
          <w:i w:val="false"/>
          <w:color w:val="000000"/>
          <w:sz w:val="28"/>
        </w:rPr>
        <w:t xml:space="preserve">
                     вание ре-  авиаперевозок по внутрен-  чение терство </w:t>
      </w:r>
    </w:p>
    <w:p>
      <w:pPr>
        <w:spacing w:after="0"/>
        <w:ind w:left="0"/>
        <w:jc w:val="both"/>
      </w:pPr>
      <w:r>
        <w:rPr>
          <w:rFonts w:ascii="Times New Roman"/>
          <w:b w:val="false"/>
          <w:i w:val="false"/>
          <w:color w:val="000000"/>
          <w:sz w:val="28"/>
        </w:rPr>
        <w:t xml:space="preserve">
                     гулярных   ним авиамаршрутам в соот-  года  транс- </w:t>
      </w:r>
    </w:p>
    <w:p>
      <w:pPr>
        <w:spacing w:after="0"/>
        <w:ind w:left="0"/>
        <w:jc w:val="both"/>
      </w:pPr>
      <w:r>
        <w:rPr>
          <w:rFonts w:ascii="Times New Roman"/>
          <w:b w:val="false"/>
          <w:i w:val="false"/>
          <w:color w:val="000000"/>
          <w:sz w:val="28"/>
        </w:rPr>
        <w:t xml:space="preserve">
                     внутренних ветствии с Правилами,            порта и </w:t>
      </w:r>
    </w:p>
    <w:p>
      <w:pPr>
        <w:spacing w:after="0"/>
        <w:ind w:left="0"/>
        <w:jc w:val="both"/>
      </w:pPr>
      <w:r>
        <w:rPr>
          <w:rFonts w:ascii="Times New Roman"/>
          <w:b w:val="false"/>
          <w:i w:val="false"/>
          <w:color w:val="000000"/>
          <w:sz w:val="28"/>
        </w:rPr>
        <w:t xml:space="preserve">
                     авиапере-  утверждаемыми Правитель-         коммуни- </w:t>
      </w:r>
    </w:p>
    <w:p>
      <w:pPr>
        <w:spacing w:after="0"/>
        <w:ind w:left="0"/>
        <w:jc w:val="both"/>
      </w:pPr>
      <w:r>
        <w:rPr>
          <w:rFonts w:ascii="Times New Roman"/>
          <w:b w:val="false"/>
          <w:i w:val="false"/>
          <w:color w:val="000000"/>
          <w:sz w:val="28"/>
        </w:rPr>
        <w:t xml:space="preserve">
                     возок      ством Республики Казахстан: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Астана - Петропавловск; </w:t>
      </w:r>
    </w:p>
    <w:p>
      <w:pPr>
        <w:spacing w:after="0"/>
        <w:ind w:left="0"/>
        <w:jc w:val="both"/>
      </w:pPr>
      <w:r>
        <w:rPr>
          <w:rFonts w:ascii="Times New Roman"/>
          <w:b w:val="false"/>
          <w:i w:val="false"/>
          <w:color w:val="000000"/>
          <w:sz w:val="28"/>
        </w:rPr>
        <w:t xml:space="preserve">
                                - Петропавловск - Астана; </w:t>
      </w:r>
    </w:p>
    <w:p>
      <w:pPr>
        <w:spacing w:after="0"/>
        <w:ind w:left="0"/>
        <w:jc w:val="both"/>
      </w:pPr>
      <w:r>
        <w:rPr>
          <w:rFonts w:ascii="Times New Roman"/>
          <w:b w:val="false"/>
          <w:i w:val="false"/>
          <w:color w:val="000000"/>
          <w:sz w:val="28"/>
        </w:rPr>
        <w:t xml:space="preserve">
                                - Астана - Жезказган; </w:t>
      </w:r>
    </w:p>
    <w:p>
      <w:pPr>
        <w:spacing w:after="0"/>
        <w:ind w:left="0"/>
        <w:jc w:val="both"/>
      </w:pPr>
      <w:r>
        <w:rPr>
          <w:rFonts w:ascii="Times New Roman"/>
          <w:b w:val="false"/>
          <w:i w:val="false"/>
          <w:color w:val="000000"/>
          <w:sz w:val="28"/>
        </w:rPr>
        <w:t xml:space="preserve">
                                - Жезказган - Астана; </w:t>
      </w:r>
    </w:p>
    <w:p>
      <w:pPr>
        <w:spacing w:after="0"/>
        <w:ind w:left="0"/>
        <w:jc w:val="both"/>
      </w:pPr>
      <w:r>
        <w:rPr>
          <w:rFonts w:ascii="Times New Roman"/>
          <w:b w:val="false"/>
          <w:i w:val="false"/>
          <w:color w:val="000000"/>
          <w:sz w:val="28"/>
        </w:rPr>
        <w:t xml:space="preserve">
                                - Астана - Талдыкорган; </w:t>
      </w:r>
    </w:p>
    <w:p>
      <w:pPr>
        <w:spacing w:after="0"/>
        <w:ind w:left="0"/>
        <w:jc w:val="both"/>
      </w:pPr>
      <w:r>
        <w:rPr>
          <w:rFonts w:ascii="Times New Roman"/>
          <w:b w:val="false"/>
          <w:i w:val="false"/>
          <w:color w:val="000000"/>
          <w:sz w:val="28"/>
        </w:rPr>
        <w:t xml:space="preserve">
                                - Талдыкорган - Астана; </w:t>
      </w:r>
    </w:p>
    <w:p>
      <w:pPr>
        <w:spacing w:after="0"/>
        <w:ind w:left="0"/>
        <w:jc w:val="both"/>
      </w:pPr>
      <w:r>
        <w:rPr>
          <w:rFonts w:ascii="Times New Roman"/>
          <w:b w:val="false"/>
          <w:i w:val="false"/>
          <w:color w:val="000000"/>
          <w:sz w:val="28"/>
        </w:rPr>
        <w:t xml:space="preserve">
                                - Астана - Тараз; </w:t>
      </w:r>
    </w:p>
    <w:p>
      <w:pPr>
        <w:spacing w:after="0"/>
        <w:ind w:left="0"/>
        <w:jc w:val="both"/>
      </w:pPr>
      <w:r>
        <w:rPr>
          <w:rFonts w:ascii="Times New Roman"/>
          <w:b w:val="false"/>
          <w:i w:val="false"/>
          <w:color w:val="000000"/>
          <w:sz w:val="28"/>
        </w:rPr>
        <w:t xml:space="preserve">
                                - Тараз - Астана; </w:t>
      </w:r>
    </w:p>
    <w:p>
      <w:pPr>
        <w:spacing w:after="0"/>
        <w:ind w:left="0"/>
        <w:jc w:val="both"/>
      </w:pPr>
      <w:r>
        <w:rPr>
          <w:rFonts w:ascii="Times New Roman"/>
          <w:b w:val="false"/>
          <w:i w:val="false"/>
          <w:color w:val="000000"/>
          <w:sz w:val="28"/>
        </w:rPr>
        <w:t xml:space="preserve">
                                - Астана - Семей; </w:t>
      </w:r>
    </w:p>
    <w:p>
      <w:pPr>
        <w:spacing w:after="0"/>
        <w:ind w:left="0"/>
        <w:jc w:val="both"/>
      </w:pPr>
      <w:r>
        <w:rPr>
          <w:rFonts w:ascii="Times New Roman"/>
          <w:b w:val="false"/>
          <w:i w:val="false"/>
          <w:color w:val="000000"/>
          <w:sz w:val="28"/>
        </w:rPr>
        <w:t xml:space="preserve">
                                - Семей - Астана; </w:t>
      </w:r>
    </w:p>
    <w:p>
      <w:pPr>
        <w:spacing w:after="0"/>
        <w:ind w:left="0"/>
        <w:jc w:val="both"/>
      </w:pPr>
      <w:r>
        <w:rPr>
          <w:rFonts w:ascii="Times New Roman"/>
          <w:b w:val="false"/>
          <w:i w:val="false"/>
          <w:color w:val="000000"/>
          <w:sz w:val="28"/>
        </w:rPr>
        <w:t xml:space="preserve">
                                - Астана - Балхаш; </w:t>
      </w:r>
    </w:p>
    <w:p>
      <w:pPr>
        <w:spacing w:after="0"/>
        <w:ind w:left="0"/>
        <w:jc w:val="both"/>
      </w:pPr>
      <w:r>
        <w:rPr>
          <w:rFonts w:ascii="Times New Roman"/>
          <w:b w:val="false"/>
          <w:i w:val="false"/>
          <w:color w:val="000000"/>
          <w:sz w:val="28"/>
        </w:rPr>
        <w:t xml:space="preserve">
                                - Балхаш - Астана; </w:t>
      </w:r>
    </w:p>
    <w:p>
      <w:pPr>
        <w:spacing w:after="0"/>
        <w:ind w:left="0"/>
        <w:jc w:val="both"/>
      </w:pPr>
      <w:r>
        <w:rPr>
          <w:rFonts w:ascii="Times New Roman"/>
          <w:b w:val="false"/>
          <w:i w:val="false"/>
          <w:color w:val="000000"/>
          <w:sz w:val="28"/>
        </w:rPr>
        <w:t xml:space="preserve">
                                - Астана - Костанай; </w:t>
      </w:r>
    </w:p>
    <w:p>
      <w:pPr>
        <w:spacing w:after="0"/>
        <w:ind w:left="0"/>
        <w:jc w:val="both"/>
      </w:pPr>
      <w:r>
        <w:rPr>
          <w:rFonts w:ascii="Times New Roman"/>
          <w:b w:val="false"/>
          <w:i w:val="false"/>
          <w:color w:val="000000"/>
          <w:sz w:val="28"/>
        </w:rPr>
        <w:t xml:space="preserve">
                                - Костанай - Астана; </w:t>
      </w:r>
    </w:p>
    <w:p>
      <w:pPr>
        <w:spacing w:after="0"/>
        <w:ind w:left="0"/>
        <w:jc w:val="both"/>
      </w:pPr>
      <w:r>
        <w:rPr>
          <w:rFonts w:ascii="Times New Roman"/>
          <w:b w:val="false"/>
          <w:i w:val="false"/>
          <w:color w:val="000000"/>
          <w:sz w:val="28"/>
        </w:rPr>
        <w:t xml:space="preserve">
                                - Астана - Усть-Каменогорск; </w:t>
      </w:r>
    </w:p>
    <w:p>
      <w:pPr>
        <w:spacing w:after="0"/>
        <w:ind w:left="0"/>
        <w:jc w:val="both"/>
      </w:pPr>
      <w:r>
        <w:rPr>
          <w:rFonts w:ascii="Times New Roman"/>
          <w:b w:val="false"/>
          <w:i w:val="false"/>
          <w:color w:val="000000"/>
          <w:sz w:val="28"/>
        </w:rPr>
        <w:t xml:space="preserve">
                                - Усть-Каменогорск - Астана; </w:t>
      </w:r>
    </w:p>
    <w:p>
      <w:pPr>
        <w:spacing w:after="0"/>
        <w:ind w:left="0"/>
        <w:jc w:val="both"/>
      </w:pPr>
      <w:r>
        <w:rPr>
          <w:rFonts w:ascii="Times New Roman"/>
          <w:b w:val="false"/>
          <w:i w:val="false"/>
          <w:color w:val="000000"/>
          <w:sz w:val="28"/>
        </w:rPr>
        <w:t xml:space="preserve">
                                - Астана - Кызылорда; </w:t>
      </w:r>
    </w:p>
    <w:p>
      <w:pPr>
        <w:spacing w:after="0"/>
        <w:ind w:left="0"/>
        <w:jc w:val="both"/>
      </w:pPr>
      <w:r>
        <w:rPr>
          <w:rFonts w:ascii="Times New Roman"/>
          <w:b w:val="false"/>
          <w:i w:val="false"/>
          <w:color w:val="000000"/>
          <w:sz w:val="28"/>
        </w:rPr>
        <w:t xml:space="preserve">
                                - Кызылорда - Астана; </w:t>
      </w:r>
    </w:p>
    <w:p>
      <w:pPr>
        <w:spacing w:after="0"/>
        <w:ind w:left="0"/>
        <w:jc w:val="both"/>
      </w:pPr>
      <w:r>
        <w:rPr>
          <w:rFonts w:ascii="Times New Roman"/>
          <w:b w:val="false"/>
          <w:i w:val="false"/>
          <w:color w:val="000000"/>
          <w:sz w:val="28"/>
        </w:rPr>
        <w:t xml:space="preserve">
                                - Астана - Павлодар; </w:t>
      </w:r>
    </w:p>
    <w:p>
      <w:pPr>
        <w:spacing w:after="0"/>
        <w:ind w:left="0"/>
        <w:jc w:val="both"/>
      </w:pPr>
      <w:r>
        <w:rPr>
          <w:rFonts w:ascii="Times New Roman"/>
          <w:b w:val="false"/>
          <w:i w:val="false"/>
          <w:color w:val="000000"/>
          <w:sz w:val="28"/>
        </w:rPr>
        <w:t xml:space="preserve">
                                - Павлодар - Астана; </w:t>
      </w:r>
    </w:p>
    <w:p>
      <w:pPr>
        <w:spacing w:after="0"/>
        <w:ind w:left="0"/>
        <w:jc w:val="both"/>
      </w:pPr>
      <w:r>
        <w:rPr>
          <w:rFonts w:ascii="Times New Roman"/>
          <w:b w:val="false"/>
          <w:i w:val="false"/>
          <w:color w:val="000000"/>
          <w:sz w:val="28"/>
        </w:rPr>
        <w:t xml:space="preserve">
                                - Астана - Актау; </w:t>
      </w:r>
    </w:p>
    <w:p>
      <w:pPr>
        <w:spacing w:after="0"/>
        <w:ind w:left="0"/>
        <w:jc w:val="both"/>
      </w:pPr>
      <w:r>
        <w:rPr>
          <w:rFonts w:ascii="Times New Roman"/>
          <w:b w:val="false"/>
          <w:i w:val="false"/>
          <w:color w:val="000000"/>
          <w:sz w:val="28"/>
        </w:rPr>
        <w:t xml:space="preserve">
                                - Актау - Астана; </w:t>
      </w:r>
    </w:p>
    <w:p>
      <w:pPr>
        <w:spacing w:after="0"/>
        <w:ind w:left="0"/>
        <w:jc w:val="both"/>
      </w:pPr>
      <w:r>
        <w:rPr>
          <w:rFonts w:ascii="Times New Roman"/>
          <w:b w:val="false"/>
          <w:i w:val="false"/>
          <w:color w:val="000000"/>
          <w:sz w:val="28"/>
        </w:rPr>
        <w:t xml:space="preserve">
                                - Астана - Актобе; </w:t>
      </w:r>
    </w:p>
    <w:p>
      <w:pPr>
        <w:spacing w:after="0"/>
        <w:ind w:left="0"/>
        <w:jc w:val="both"/>
      </w:pPr>
      <w:r>
        <w:rPr>
          <w:rFonts w:ascii="Times New Roman"/>
          <w:b w:val="false"/>
          <w:i w:val="false"/>
          <w:color w:val="000000"/>
          <w:sz w:val="28"/>
        </w:rPr>
        <w:t xml:space="preserve">
                                - Актобе - Астана; </w:t>
      </w:r>
    </w:p>
    <w:p>
      <w:pPr>
        <w:spacing w:after="0"/>
        <w:ind w:left="0"/>
        <w:jc w:val="both"/>
      </w:pPr>
      <w:r>
        <w:rPr>
          <w:rFonts w:ascii="Times New Roman"/>
          <w:b w:val="false"/>
          <w:i w:val="false"/>
          <w:color w:val="000000"/>
          <w:sz w:val="28"/>
        </w:rPr>
        <w:t xml:space="preserve">
                                - Астана - Уральск; </w:t>
      </w:r>
    </w:p>
    <w:p>
      <w:pPr>
        <w:spacing w:after="0"/>
        <w:ind w:left="0"/>
        <w:jc w:val="both"/>
      </w:pPr>
      <w:r>
        <w:rPr>
          <w:rFonts w:ascii="Times New Roman"/>
          <w:b w:val="false"/>
          <w:i w:val="false"/>
          <w:color w:val="000000"/>
          <w:sz w:val="28"/>
        </w:rPr>
        <w:t xml:space="preserve">
                                - Уральск - Астана; </w:t>
      </w:r>
    </w:p>
    <w:p>
      <w:pPr>
        <w:spacing w:after="0"/>
        <w:ind w:left="0"/>
        <w:jc w:val="both"/>
      </w:pPr>
      <w:r>
        <w:rPr>
          <w:rFonts w:ascii="Times New Roman"/>
          <w:b w:val="false"/>
          <w:i w:val="false"/>
          <w:color w:val="000000"/>
          <w:sz w:val="28"/>
        </w:rPr>
        <w:t xml:space="preserve">
                                - Астана - Шымкент; </w:t>
      </w:r>
    </w:p>
    <w:p>
      <w:pPr>
        <w:spacing w:after="0"/>
        <w:ind w:left="0"/>
        <w:jc w:val="both"/>
      </w:pPr>
      <w:r>
        <w:rPr>
          <w:rFonts w:ascii="Times New Roman"/>
          <w:b w:val="false"/>
          <w:i w:val="false"/>
          <w:color w:val="000000"/>
          <w:sz w:val="28"/>
        </w:rPr>
        <w:t xml:space="preserve">
                                - Шымкент - Астана.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стабильного пассажиропотока и достаточного уровня рентабельности на внутренних маршрутах общей протяженностью 525 473 тыс. пкм, снижение стоимости тарифа на авиаперевозки в среднем на 50%, увеличение пассажиропотока в среднем на 40%, доведение численности пассажиров до 493 886 человек. </w:t>
      </w:r>
    </w:p>
    <w:bookmarkStart w:name="z23" w:id="19"/>
    <w:p>
      <w:pPr>
        <w:spacing w:after="0"/>
        <w:ind w:left="0"/>
        <w:jc w:val="both"/>
      </w:pPr>
      <w:r>
        <w:rPr>
          <w:rFonts w:ascii="Times New Roman"/>
          <w:b w:val="false"/>
          <w:i w:val="false"/>
          <w:color w:val="000000"/>
          <w:sz w:val="28"/>
        </w:rPr>
        <w:t xml:space="preserve">
      Приложение 240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25 827 тысяч тенге (двадцать пять миллионов восемьсот двадцать семь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 xml:space="preserve">Закона Республики Казахстан от 17 апреля 1995 года "О лицензировании"; </w:t>
      </w:r>
      <w:r>
        <w:rPr>
          <w:rFonts w:ascii="Times New Roman"/>
          <w:b w:val="false"/>
          <w:i w:val="false"/>
          <w:color w:val="000000"/>
          <w:sz w:val="28"/>
        </w:rPr>
        <w:t xml:space="preserve">статья 7 </w:t>
      </w:r>
      <w:r>
        <w:rPr>
          <w:rFonts w:ascii="Times New Roman"/>
          <w:b w:val="false"/>
          <w:i w:val="false"/>
          <w:color w:val="000000"/>
          <w:sz w:val="28"/>
        </w:rPr>
        <w:t xml:space="preserve">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декабря 1996 года N 1621 "Об утверждении Положения о порядке и условиях лицензирования международных перевозок пассажиров и грузов, опасных грузов на автомобильном транспорте и квалификационных требований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июля 1998 года N 714 "Об утверждении Правил лицензирования перевозок пассажиров и грузов, опасных грузов железнодорожным транспортом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мая 1997 года N 885 "Об утверждении положения о порядке и условиях лицензирования перевозок пассажиров и грузов, опасных грузов на морском и речном транспорте в Республике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выполнения функций Министерства транспорта и коммуникаций Республики Казахстан в части выдачи лицензий на право осуществления лицензируемых видов деятельности в транспортно-коммуникационном комплексе. </w:t>
      </w:r>
    </w:p>
    <w:p>
      <w:pPr>
        <w:spacing w:after="0"/>
        <w:ind w:left="0"/>
        <w:jc w:val="both"/>
      </w:pPr>
      <w:r>
        <w:rPr>
          <w:rFonts w:ascii="Times New Roman"/>
          <w:b w:val="false"/>
          <w:i w:val="false"/>
          <w:color w:val="000000"/>
          <w:sz w:val="28"/>
        </w:rPr>
        <w:t xml:space="preserve">
            5. Задачи бюджетной программы: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Выполнение  Приобретение услуг по     В те- Минис- </w:t>
      </w:r>
    </w:p>
    <w:p>
      <w:pPr>
        <w:spacing w:after="0"/>
        <w:ind w:left="0"/>
        <w:jc w:val="both"/>
      </w:pPr>
      <w:r>
        <w:rPr>
          <w:rFonts w:ascii="Times New Roman"/>
          <w:b w:val="false"/>
          <w:i w:val="false"/>
          <w:color w:val="000000"/>
          <w:sz w:val="28"/>
        </w:rPr>
        <w:t xml:space="preserve">
                     функций     изготовлению строгой      чение терство </w:t>
      </w:r>
    </w:p>
    <w:p>
      <w:pPr>
        <w:spacing w:after="0"/>
        <w:ind w:left="0"/>
        <w:jc w:val="both"/>
      </w:pPr>
      <w:r>
        <w:rPr>
          <w:rFonts w:ascii="Times New Roman"/>
          <w:b w:val="false"/>
          <w:i w:val="false"/>
          <w:color w:val="000000"/>
          <w:sz w:val="28"/>
        </w:rPr>
        <w:t xml:space="preserve">
                     лицензиаров отчетности, в том числе   года  транс- </w:t>
      </w:r>
    </w:p>
    <w:p>
      <w:pPr>
        <w:spacing w:after="0"/>
        <w:ind w:left="0"/>
        <w:jc w:val="both"/>
      </w:pPr>
      <w:r>
        <w:rPr>
          <w:rFonts w:ascii="Times New Roman"/>
          <w:b w:val="false"/>
          <w:i w:val="false"/>
          <w:color w:val="000000"/>
          <w:sz w:val="28"/>
        </w:rPr>
        <w:t xml:space="preserve">
                                 лицензий, разрешений,           порта и </w:t>
      </w:r>
    </w:p>
    <w:p>
      <w:pPr>
        <w:spacing w:after="0"/>
        <w:ind w:left="0"/>
        <w:jc w:val="both"/>
      </w:pPr>
      <w:r>
        <w:rPr>
          <w:rFonts w:ascii="Times New Roman"/>
          <w:b w:val="false"/>
          <w:i w:val="false"/>
          <w:color w:val="000000"/>
          <w:sz w:val="28"/>
        </w:rPr>
        <w:t xml:space="preserve">
                                 учетных и прочих доку-          коммуни- </w:t>
      </w:r>
    </w:p>
    <w:p>
      <w:pPr>
        <w:spacing w:after="0"/>
        <w:ind w:left="0"/>
        <w:jc w:val="both"/>
      </w:pPr>
      <w:r>
        <w:rPr>
          <w:rFonts w:ascii="Times New Roman"/>
          <w:b w:val="false"/>
          <w:i w:val="false"/>
          <w:color w:val="000000"/>
          <w:sz w:val="28"/>
        </w:rPr>
        <w:t xml:space="preserve">
                                 ментов в количестве             каций </w:t>
      </w:r>
    </w:p>
    <w:p>
      <w:pPr>
        <w:spacing w:after="0"/>
        <w:ind w:left="0"/>
        <w:jc w:val="both"/>
      </w:pPr>
      <w:r>
        <w:rPr>
          <w:rFonts w:ascii="Times New Roman"/>
          <w:b w:val="false"/>
          <w:i w:val="false"/>
          <w:color w:val="000000"/>
          <w:sz w:val="28"/>
        </w:rPr>
        <w:t xml:space="preserve">
                                 399 700 штук.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его Коми- </w:t>
      </w:r>
    </w:p>
    <w:p>
      <w:pPr>
        <w:spacing w:after="0"/>
        <w:ind w:left="0"/>
        <w:jc w:val="both"/>
      </w:pPr>
      <w:r>
        <w:rPr>
          <w:rFonts w:ascii="Times New Roman"/>
          <w:b w:val="false"/>
          <w:i w:val="false"/>
          <w:color w:val="000000"/>
          <w:sz w:val="28"/>
        </w:rPr>
        <w:t xml:space="preserve">
                                                                 теты и </w:t>
      </w:r>
    </w:p>
    <w:p>
      <w:pPr>
        <w:spacing w:after="0"/>
        <w:ind w:left="0"/>
        <w:jc w:val="both"/>
      </w:pPr>
      <w:r>
        <w:rPr>
          <w:rFonts w:ascii="Times New Roman"/>
          <w:b w:val="false"/>
          <w:i w:val="false"/>
          <w:color w:val="000000"/>
          <w:sz w:val="28"/>
        </w:rPr>
        <w:t xml:space="preserve">
                                                                 терри- </w:t>
      </w:r>
    </w:p>
    <w:p>
      <w:pPr>
        <w:spacing w:after="0"/>
        <w:ind w:left="0"/>
        <w:jc w:val="both"/>
      </w:pPr>
      <w:r>
        <w:rPr>
          <w:rFonts w:ascii="Times New Roman"/>
          <w:b w:val="false"/>
          <w:i w:val="false"/>
          <w:color w:val="000000"/>
          <w:sz w:val="28"/>
        </w:rPr>
        <w:t xml:space="preserve">
                                                                 ториаль-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от реализации бюджетной программы: обеспечение условий для нормального функционирования рынка транспортных услуг, безопасности и регулярности полетов воздушных судов.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Приложение 241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241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РГП</w:t>
      </w:r>
      <w:r>
        <w:rPr>
          <w:rFonts w:ascii="Times New Roman"/>
          <w:b/>
          <w:i w:val="false"/>
          <w:color w:val="000000"/>
          <w:sz w:val="28"/>
        </w:rPr>
        <w:t xml:space="preserve"> "</w:t>
      </w:r>
      <w:r>
        <w:rPr>
          <w:rFonts w:ascii="Times New Roman"/>
          <w:b/>
          <w:i w:val="false"/>
          <w:color w:val="000000"/>
          <w:sz w:val="28"/>
        </w:rPr>
        <w:t>Международный</w:t>
      </w:r>
      <w:r>
        <w:rPr>
          <w:rFonts w:ascii="Times New Roman"/>
          <w:b w:val="false"/>
          <w:i w:val="false"/>
          <w:color w:val="000000"/>
          <w:sz w:val="28"/>
        </w:rPr>
        <w:t xml:space="preserve"> </w:t>
      </w:r>
      <w:r>
        <w:rPr>
          <w:rFonts w:ascii="Times New Roman"/>
          <w:b/>
          <w:i w:val="false"/>
          <w:color w:val="000000"/>
          <w:sz w:val="28"/>
        </w:rPr>
        <w:t>аэро</w:t>
      </w:r>
      <w:r>
        <w:rPr>
          <w:rFonts w:ascii="Times New Roman"/>
          <w:b/>
          <w:i w:val="false"/>
          <w:color w:val="000000"/>
          <w:sz w:val="28"/>
        </w:rPr>
        <w:t>порт</w:t>
      </w:r>
      <w:r>
        <w:rPr>
          <w:rFonts w:ascii="Times New Roman"/>
          <w:b w:val="false"/>
          <w:i w:val="false"/>
          <w:color w:val="000000"/>
          <w:sz w:val="28"/>
        </w:rPr>
        <w:t xml:space="preserve"> </w:t>
      </w:r>
      <w:r>
        <w:rPr>
          <w:rFonts w:ascii="Times New Roman"/>
          <w:b/>
          <w:i w:val="false"/>
          <w:color w:val="000000"/>
          <w:sz w:val="28"/>
        </w:rPr>
        <w:t>Астана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международного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аэропорта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2156000 тысяч тенге (два миллиарда сто пятьдесят шесть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мая 1999 года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обеспечение соответствия технических параметров аэропорта в городе Астане требованиям международных стандартов, качественное и комфортное обслуживание пассажиров. </w:t>
      </w:r>
    </w:p>
    <w:p>
      <w:pPr>
        <w:spacing w:after="0"/>
        <w:ind w:left="0"/>
        <w:jc w:val="both"/>
      </w:pPr>
      <w:r>
        <w:rPr>
          <w:rFonts w:ascii="Times New Roman"/>
          <w:b w:val="false"/>
          <w:i w:val="false"/>
          <w:color w:val="000000"/>
          <w:sz w:val="28"/>
        </w:rPr>
        <w:t xml:space="preserve">
            5. Задачи бюджетной программы: строительство пассажирского терминала аэропорта в городе Астане, создание инфраструктуры аэропорта.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реализации!Сроки !Ответст-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084        Кредитова- </w:t>
      </w:r>
    </w:p>
    <w:p>
      <w:pPr>
        <w:spacing w:after="0"/>
        <w:ind w:left="0"/>
        <w:jc w:val="both"/>
      </w:pPr>
      <w:r>
        <w:rPr>
          <w:rFonts w:ascii="Times New Roman"/>
          <w:b w:val="false"/>
          <w:i w:val="false"/>
          <w:color w:val="000000"/>
          <w:sz w:val="28"/>
        </w:rPr>
        <w:t xml:space="preserve">
                     ние РГП </w:t>
      </w:r>
    </w:p>
    <w:p>
      <w:pPr>
        <w:spacing w:after="0"/>
        <w:ind w:left="0"/>
        <w:jc w:val="both"/>
      </w:pPr>
      <w:r>
        <w:rPr>
          <w:rFonts w:ascii="Times New Roman"/>
          <w:b w:val="false"/>
          <w:i w:val="false"/>
          <w:color w:val="000000"/>
          <w:sz w:val="28"/>
        </w:rPr>
        <w:t xml:space="preserve">
                     "Между- </w:t>
      </w:r>
    </w:p>
    <w:p>
      <w:pPr>
        <w:spacing w:after="0"/>
        <w:ind w:left="0"/>
        <w:jc w:val="both"/>
      </w:pPr>
      <w:r>
        <w:rPr>
          <w:rFonts w:ascii="Times New Roman"/>
          <w:b w:val="false"/>
          <w:i w:val="false"/>
          <w:color w:val="000000"/>
          <w:sz w:val="28"/>
        </w:rPr>
        <w:t xml:space="preserve">
                     народный </w:t>
      </w:r>
    </w:p>
    <w:p>
      <w:pPr>
        <w:spacing w:after="0"/>
        <w:ind w:left="0"/>
        <w:jc w:val="both"/>
      </w:pPr>
      <w:r>
        <w:rPr>
          <w:rFonts w:ascii="Times New Roman"/>
          <w:b w:val="false"/>
          <w:i w:val="false"/>
          <w:color w:val="000000"/>
          <w:sz w:val="28"/>
        </w:rPr>
        <w:t xml:space="preserve">
                     аэропорт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для реали- </w:t>
      </w:r>
    </w:p>
    <w:p>
      <w:pPr>
        <w:spacing w:after="0"/>
        <w:ind w:left="0"/>
        <w:jc w:val="both"/>
      </w:pPr>
      <w:r>
        <w:rPr>
          <w:rFonts w:ascii="Times New Roman"/>
          <w:b w:val="false"/>
          <w:i w:val="false"/>
          <w:color w:val="000000"/>
          <w:sz w:val="28"/>
        </w:rPr>
        <w:t xml:space="preserve">
                     зации про- </w:t>
      </w:r>
    </w:p>
    <w:p>
      <w:pPr>
        <w:spacing w:after="0"/>
        <w:ind w:left="0"/>
        <w:jc w:val="both"/>
      </w:pPr>
      <w:r>
        <w:rPr>
          <w:rFonts w:ascii="Times New Roman"/>
          <w:b w:val="false"/>
          <w:i w:val="false"/>
          <w:color w:val="000000"/>
          <w:sz w:val="28"/>
        </w:rPr>
        <w:t xml:space="preserve">
                     екта стро- </w:t>
      </w:r>
    </w:p>
    <w:p>
      <w:pPr>
        <w:spacing w:after="0"/>
        <w:ind w:left="0"/>
        <w:jc w:val="both"/>
      </w:pPr>
      <w:r>
        <w:rPr>
          <w:rFonts w:ascii="Times New Roman"/>
          <w:b w:val="false"/>
          <w:i w:val="false"/>
          <w:color w:val="000000"/>
          <w:sz w:val="28"/>
        </w:rPr>
        <w:t xml:space="preserve">
                     ительства </w:t>
      </w:r>
    </w:p>
    <w:p>
      <w:pPr>
        <w:spacing w:after="0"/>
        <w:ind w:left="0"/>
        <w:jc w:val="both"/>
      </w:pPr>
      <w:r>
        <w:rPr>
          <w:rFonts w:ascii="Times New Roman"/>
          <w:b w:val="false"/>
          <w:i w:val="false"/>
          <w:color w:val="000000"/>
          <w:sz w:val="28"/>
        </w:rPr>
        <w:t xml:space="preserve">
                     международ- </w:t>
      </w:r>
    </w:p>
    <w:p>
      <w:pPr>
        <w:spacing w:after="0"/>
        <w:ind w:left="0"/>
        <w:jc w:val="both"/>
      </w:pPr>
      <w:r>
        <w:rPr>
          <w:rFonts w:ascii="Times New Roman"/>
          <w:b w:val="false"/>
          <w:i w:val="false"/>
          <w:color w:val="000000"/>
          <w:sz w:val="28"/>
        </w:rPr>
        <w:t xml:space="preserve">
                     ного аэро- </w:t>
      </w:r>
    </w:p>
    <w:p>
      <w:pPr>
        <w:spacing w:after="0"/>
        <w:ind w:left="0"/>
        <w:jc w:val="both"/>
      </w:pPr>
      <w:r>
        <w:rPr>
          <w:rFonts w:ascii="Times New Roman"/>
          <w:b w:val="false"/>
          <w:i w:val="false"/>
          <w:color w:val="000000"/>
          <w:sz w:val="28"/>
        </w:rPr>
        <w:t xml:space="preserve">
                     порта в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080  Реализация  Проведение строительных   В те- Минис- </w:t>
      </w:r>
    </w:p>
    <w:p>
      <w:pPr>
        <w:spacing w:after="0"/>
        <w:ind w:left="0"/>
        <w:jc w:val="both"/>
      </w:pPr>
      <w:r>
        <w:rPr>
          <w:rFonts w:ascii="Times New Roman"/>
          <w:b w:val="false"/>
          <w:i w:val="false"/>
          <w:color w:val="000000"/>
          <w:sz w:val="28"/>
        </w:rPr>
        <w:t xml:space="preserve">
                     проекта     работ по реконструкции    чение терство </w:t>
      </w:r>
    </w:p>
    <w:p>
      <w:pPr>
        <w:spacing w:after="0"/>
        <w:ind w:left="0"/>
        <w:jc w:val="both"/>
      </w:pPr>
      <w:r>
        <w:rPr>
          <w:rFonts w:ascii="Times New Roman"/>
          <w:b w:val="false"/>
          <w:i w:val="false"/>
          <w:color w:val="000000"/>
          <w:sz w:val="28"/>
        </w:rPr>
        <w:t xml:space="preserve">
                     за счет     здания аэропорта в городе года  транс- </w:t>
      </w:r>
    </w:p>
    <w:p>
      <w:pPr>
        <w:spacing w:after="0"/>
        <w:ind w:left="0"/>
        <w:jc w:val="both"/>
      </w:pPr>
      <w:r>
        <w:rPr>
          <w:rFonts w:ascii="Times New Roman"/>
          <w:b w:val="false"/>
          <w:i w:val="false"/>
          <w:color w:val="000000"/>
          <w:sz w:val="28"/>
        </w:rPr>
        <w:t xml:space="preserve">
                     внешних     Астане и прилегающих к          порта и </w:t>
      </w:r>
    </w:p>
    <w:p>
      <w:pPr>
        <w:spacing w:after="0"/>
        <w:ind w:left="0"/>
        <w:jc w:val="both"/>
      </w:pPr>
      <w:r>
        <w:rPr>
          <w:rFonts w:ascii="Times New Roman"/>
          <w:b w:val="false"/>
          <w:i w:val="false"/>
          <w:color w:val="000000"/>
          <w:sz w:val="28"/>
        </w:rPr>
        <w:t xml:space="preserve">
                     займов      нему сооружений в соот-         коммуни- </w:t>
      </w:r>
    </w:p>
    <w:p>
      <w:pPr>
        <w:spacing w:after="0"/>
        <w:ind w:left="0"/>
        <w:jc w:val="both"/>
      </w:pPr>
      <w:r>
        <w:rPr>
          <w:rFonts w:ascii="Times New Roman"/>
          <w:b w:val="false"/>
          <w:i w:val="false"/>
          <w:color w:val="000000"/>
          <w:sz w:val="28"/>
        </w:rPr>
        <w:t xml:space="preserve">
                                 ветствии с контрактом с         каций </w:t>
      </w:r>
    </w:p>
    <w:p>
      <w:pPr>
        <w:spacing w:after="0"/>
        <w:ind w:left="0"/>
        <w:jc w:val="both"/>
      </w:pPr>
      <w:r>
        <w:rPr>
          <w:rFonts w:ascii="Times New Roman"/>
          <w:b w:val="false"/>
          <w:i w:val="false"/>
          <w:color w:val="000000"/>
          <w:sz w:val="28"/>
        </w:rPr>
        <w:t xml:space="preserve">
                                 Подрядчиком (20% от             Респуб- </w:t>
      </w:r>
    </w:p>
    <w:p>
      <w:pPr>
        <w:spacing w:after="0"/>
        <w:ind w:left="0"/>
        <w:jc w:val="both"/>
      </w:pPr>
      <w:r>
        <w:rPr>
          <w:rFonts w:ascii="Times New Roman"/>
          <w:b w:val="false"/>
          <w:i w:val="false"/>
          <w:color w:val="000000"/>
          <w:sz w:val="28"/>
        </w:rPr>
        <w:t xml:space="preserve">
                                 объема стоимости конт-          лики </w:t>
      </w:r>
    </w:p>
    <w:p>
      <w:pPr>
        <w:spacing w:after="0"/>
        <w:ind w:left="0"/>
        <w:jc w:val="both"/>
      </w:pPr>
      <w:r>
        <w:rPr>
          <w:rFonts w:ascii="Times New Roman"/>
          <w:b w:val="false"/>
          <w:i w:val="false"/>
          <w:color w:val="000000"/>
          <w:sz w:val="28"/>
        </w:rPr>
        <w:t xml:space="preserve">
                                 ракта).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качество выполненных работ определяется в соответствии со строительными нормативами и правилами (СНиП) и нормами Международной организации гражданской авиации. Увеличение количества международных и внутренних рейсов, повышение безопасности полетов, передача международного опыта и технологий местным подрядным, проектным и консультационным организациям. </w:t>
      </w:r>
    </w:p>
    <w:bookmarkStart w:name="z25" w:id="21"/>
    <w:p>
      <w:pPr>
        <w:spacing w:after="0"/>
        <w:ind w:left="0"/>
        <w:jc w:val="both"/>
      </w:pPr>
      <w:r>
        <w:rPr>
          <w:rFonts w:ascii="Times New Roman"/>
          <w:b w:val="false"/>
          <w:i w:val="false"/>
          <w:color w:val="000000"/>
          <w:sz w:val="28"/>
        </w:rPr>
        <w:t xml:space="preserve">
      Приложение 242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w:t>
      </w:r>
      <w:r>
        <w:rPr>
          <w:rFonts w:ascii="Times New Roman"/>
          <w:b/>
          <w:i w:val="false"/>
          <w:color w:val="000000"/>
          <w:sz w:val="28"/>
        </w:rPr>
        <w:t>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учреждения</w:t>
      </w:r>
      <w:r>
        <w:rPr>
          <w:rFonts w:ascii="Times New Roman"/>
          <w:b/>
          <w:i w:val="false"/>
          <w:color w:val="000000"/>
          <w:sz w:val="28"/>
        </w:rPr>
        <w:t xml:space="preserve"> - </w:t>
      </w:r>
      <w:r>
        <w:rPr>
          <w:rFonts w:ascii="Times New Roman"/>
          <w:b/>
          <w:i w:val="false"/>
          <w:color w:val="000000"/>
          <w:sz w:val="28"/>
        </w:rPr>
        <w:t>балансодержателя</w:t>
      </w:r>
      <w:r>
        <w:rPr>
          <w:rFonts w:ascii="Times New Roman"/>
          <w:b w:val="false"/>
          <w:i w:val="false"/>
          <w:color w:val="000000"/>
          <w:sz w:val="28"/>
        </w:rPr>
        <w:t xml:space="preserve"> </w:t>
      </w:r>
      <w:r>
        <w:rPr>
          <w:rFonts w:ascii="Times New Roman"/>
          <w:b/>
          <w:i w:val="false"/>
          <w:color w:val="000000"/>
          <w:sz w:val="28"/>
        </w:rPr>
        <w:t>арендованного</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i w:val="false"/>
          <w:color w:val="000000"/>
          <w:sz w:val="28"/>
        </w:rPr>
        <w:t xml:space="preserve"> "</w:t>
      </w:r>
      <w:r>
        <w:rPr>
          <w:rFonts w:ascii="Times New Roman"/>
          <w:b/>
          <w:i w:val="false"/>
          <w:color w:val="000000"/>
          <w:sz w:val="28"/>
        </w:rPr>
        <w:t>Байконур</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8 721 тысяча тенге (восемь миллионов семьсот двадцать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Казахской ССР от 31 августа 1991 года N 410 "О переходе государственных предприятий и организаций союзного подчинения в ведение Правительства Казахской ССР";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28 ноября 1991 года N 742 "Вопросы приема государственных предприятий и организаций, ранее находившихся в союзном подчинении, в ведении органов государственного управления Казахской ССР"; </w:t>
      </w:r>
      <w:r>
        <w:rPr>
          <w:rFonts w:ascii="Times New Roman"/>
          <w:b w:val="false"/>
          <w:i w:val="false"/>
          <w:color w:val="000000"/>
          <w:sz w:val="28"/>
        </w:rPr>
        <w:t xml:space="preserve">Соглашение </w:t>
      </w:r>
      <w:r>
        <w:rPr>
          <w:rFonts w:ascii="Times New Roman"/>
          <w:b w:val="false"/>
          <w:i w:val="false"/>
          <w:color w:val="000000"/>
          <w:sz w:val="28"/>
        </w:rPr>
        <w:t xml:space="preserve">между Республикой Казахстан и Российской Федерацией об основных принципах и условиях использования космодрома "Байконур" от 28 марта 1994 года; </w:t>
      </w:r>
      <w:r>
        <w:rPr>
          <w:rFonts w:ascii="Times New Roman"/>
          <w:b w:val="false"/>
          <w:i w:val="false"/>
          <w:color w:val="000000"/>
          <w:sz w:val="28"/>
        </w:rPr>
        <w:t xml:space="preserve">Договор </w:t>
      </w:r>
      <w:r>
        <w:rPr>
          <w:rFonts w:ascii="Times New Roman"/>
          <w:b w:val="false"/>
          <w:i w:val="false"/>
          <w:color w:val="000000"/>
          <w:sz w:val="28"/>
        </w:rPr>
        <w:t xml:space="preserve">аренды комплекса "Байконур" между Правительством Республики Казахстан и Правительством Российской Федерации от 10 декабря 1994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декабря 1995 года N 2732 "О бухгалтерском учете и финансовой отчетности";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января 2000 года N 61 "О мерах по закреплению государственного имущества, не закрепленного за юридическими лицами".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и развитие материально-технической базы государственного учреждения - балансодержателя арендованного Правительством Российской Федерации имущества комплекса "Байконур". </w:t>
      </w:r>
    </w:p>
    <w:p>
      <w:pPr>
        <w:spacing w:after="0"/>
        <w:ind w:left="0"/>
        <w:jc w:val="both"/>
      </w:pPr>
      <w:r>
        <w:rPr>
          <w:rFonts w:ascii="Times New Roman"/>
          <w:b w:val="false"/>
          <w:i w:val="false"/>
          <w:color w:val="000000"/>
          <w:sz w:val="28"/>
        </w:rPr>
        <w:t xml:space="preserve">
            5. Задачи бюджетной программы: приобретение оборудования   для функционирования государственного учреждения - балансодержателя арендованного имущества комплекса "Байконур".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207        Развитие   Приобретение 1 легкового   В те- Минис- </w:t>
      </w:r>
    </w:p>
    <w:p>
      <w:pPr>
        <w:spacing w:after="0"/>
        <w:ind w:left="0"/>
        <w:jc w:val="both"/>
      </w:pPr>
      <w:r>
        <w:rPr>
          <w:rFonts w:ascii="Times New Roman"/>
          <w:b w:val="false"/>
          <w:i w:val="false"/>
          <w:color w:val="000000"/>
          <w:sz w:val="28"/>
        </w:rPr>
        <w:t xml:space="preserve">
                     материаль- автомобиля, 1 микроавто-   чение терство </w:t>
      </w:r>
    </w:p>
    <w:p>
      <w:pPr>
        <w:spacing w:after="0"/>
        <w:ind w:left="0"/>
        <w:jc w:val="both"/>
      </w:pPr>
      <w:r>
        <w:rPr>
          <w:rFonts w:ascii="Times New Roman"/>
          <w:b w:val="false"/>
          <w:i w:val="false"/>
          <w:color w:val="000000"/>
          <w:sz w:val="28"/>
        </w:rPr>
        <w:t xml:space="preserve">
                     но-техни-  буса, мебели для кабинета  года  транс- </w:t>
      </w:r>
    </w:p>
    <w:p>
      <w:pPr>
        <w:spacing w:after="0"/>
        <w:ind w:left="0"/>
        <w:jc w:val="both"/>
      </w:pPr>
      <w:r>
        <w:rPr>
          <w:rFonts w:ascii="Times New Roman"/>
          <w:b w:val="false"/>
          <w:i w:val="false"/>
          <w:color w:val="000000"/>
          <w:sz w:val="28"/>
        </w:rPr>
        <w:t xml:space="preserve">
                     ческой ба- руководителя - 2 комплек-        порта и </w:t>
      </w:r>
    </w:p>
    <w:p>
      <w:pPr>
        <w:spacing w:after="0"/>
        <w:ind w:left="0"/>
        <w:jc w:val="both"/>
      </w:pPr>
      <w:r>
        <w:rPr>
          <w:rFonts w:ascii="Times New Roman"/>
          <w:b w:val="false"/>
          <w:i w:val="false"/>
          <w:color w:val="000000"/>
          <w:sz w:val="28"/>
        </w:rPr>
        <w:t xml:space="preserve">
                     зы госу-   та, компьютеров - 15 ед.,        коммуни- </w:t>
      </w:r>
    </w:p>
    <w:p>
      <w:pPr>
        <w:spacing w:after="0"/>
        <w:ind w:left="0"/>
        <w:jc w:val="both"/>
      </w:pPr>
      <w:r>
        <w:rPr>
          <w:rFonts w:ascii="Times New Roman"/>
          <w:b w:val="false"/>
          <w:i w:val="false"/>
          <w:color w:val="000000"/>
          <w:sz w:val="28"/>
        </w:rPr>
        <w:t xml:space="preserve">
                     дарствен-  принтеров - 15 ед., скане-       каций </w:t>
      </w:r>
    </w:p>
    <w:p>
      <w:pPr>
        <w:spacing w:after="0"/>
        <w:ind w:left="0"/>
        <w:jc w:val="both"/>
      </w:pPr>
      <w:r>
        <w:rPr>
          <w:rFonts w:ascii="Times New Roman"/>
          <w:b w:val="false"/>
          <w:i w:val="false"/>
          <w:color w:val="000000"/>
          <w:sz w:val="28"/>
        </w:rPr>
        <w:t xml:space="preserve">
                     ного уч-   ров - 3 ед., ксерокс - 3         Респуб- </w:t>
      </w:r>
    </w:p>
    <w:p>
      <w:pPr>
        <w:spacing w:after="0"/>
        <w:ind w:left="0"/>
        <w:jc w:val="both"/>
      </w:pPr>
      <w:r>
        <w:rPr>
          <w:rFonts w:ascii="Times New Roman"/>
          <w:b w:val="false"/>
          <w:i w:val="false"/>
          <w:color w:val="000000"/>
          <w:sz w:val="28"/>
        </w:rPr>
        <w:t xml:space="preserve">
                     реждения-  ед., 1 программное обеспе-       лики </w:t>
      </w:r>
    </w:p>
    <w:p>
      <w:pPr>
        <w:spacing w:after="0"/>
        <w:ind w:left="0"/>
        <w:jc w:val="both"/>
      </w:pPr>
      <w:r>
        <w:rPr>
          <w:rFonts w:ascii="Times New Roman"/>
          <w:b w:val="false"/>
          <w:i w:val="false"/>
          <w:color w:val="000000"/>
          <w:sz w:val="28"/>
        </w:rPr>
        <w:t xml:space="preserve">
                     балансо-   чение по созданию и веде-        Казахстан </w:t>
      </w:r>
    </w:p>
    <w:p>
      <w:pPr>
        <w:spacing w:after="0"/>
        <w:ind w:left="0"/>
        <w:jc w:val="both"/>
      </w:pPr>
      <w:r>
        <w:rPr>
          <w:rFonts w:ascii="Times New Roman"/>
          <w:b w:val="false"/>
          <w:i w:val="false"/>
          <w:color w:val="000000"/>
          <w:sz w:val="28"/>
        </w:rPr>
        <w:t xml:space="preserve">
                     держателя  нию базы данных для задач </w:t>
      </w:r>
    </w:p>
    <w:p>
      <w:pPr>
        <w:spacing w:after="0"/>
        <w:ind w:left="0"/>
        <w:jc w:val="both"/>
      </w:pPr>
      <w:r>
        <w:rPr>
          <w:rFonts w:ascii="Times New Roman"/>
          <w:b w:val="false"/>
          <w:i w:val="false"/>
          <w:color w:val="000000"/>
          <w:sz w:val="28"/>
        </w:rPr>
        <w:t xml:space="preserve">
                     арендован- бухгалтерского учета </w:t>
      </w:r>
    </w:p>
    <w:p>
      <w:pPr>
        <w:spacing w:after="0"/>
        <w:ind w:left="0"/>
        <w:jc w:val="both"/>
      </w:pPr>
      <w:r>
        <w:rPr>
          <w:rFonts w:ascii="Times New Roman"/>
          <w:b w:val="false"/>
          <w:i w:val="false"/>
          <w:color w:val="000000"/>
          <w:sz w:val="28"/>
        </w:rPr>
        <w:t xml:space="preserve">
                     ного иму-  (сетевой вариант), монтаж </w:t>
      </w:r>
    </w:p>
    <w:p>
      <w:pPr>
        <w:spacing w:after="0"/>
        <w:ind w:left="0"/>
        <w:jc w:val="both"/>
      </w:pPr>
      <w:r>
        <w:rPr>
          <w:rFonts w:ascii="Times New Roman"/>
          <w:b w:val="false"/>
          <w:i w:val="false"/>
          <w:color w:val="000000"/>
          <w:sz w:val="28"/>
        </w:rPr>
        <w:t xml:space="preserve">
                     щества     локальной сети, 1 мини- </w:t>
      </w:r>
    </w:p>
    <w:p>
      <w:pPr>
        <w:spacing w:after="0"/>
        <w:ind w:left="0"/>
        <w:jc w:val="both"/>
      </w:pPr>
      <w:r>
        <w:rPr>
          <w:rFonts w:ascii="Times New Roman"/>
          <w:b w:val="false"/>
          <w:i w:val="false"/>
          <w:color w:val="000000"/>
          <w:sz w:val="28"/>
        </w:rPr>
        <w:t xml:space="preserve">
                     комплекса  АТС (монтаж и настройка), </w:t>
      </w:r>
    </w:p>
    <w:p>
      <w:pPr>
        <w:spacing w:after="0"/>
        <w:ind w:left="0"/>
        <w:jc w:val="both"/>
      </w:pPr>
      <w:r>
        <w:rPr>
          <w:rFonts w:ascii="Times New Roman"/>
          <w:b w:val="false"/>
          <w:i w:val="false"/>
          <w:color w:val="000000"/>
          <w:sz w:val="28"/>
        </w:rPr>
        <w:t xml:space="preserve">
                     "Байконур" кондиционеров - 5 ед., </w:t>
      </w:r>
    </w:p>
    <w:p>
      <w:pPr>
        <w:spacing w:after="0"/>
        <w:ind w:left="0"/>
        <w:jc w:val="both"/>
      </w:pPr>
      <w:r>
        <w:rPr>
          <w:rFonts w:ascii="Times New Roman"/>
          <w:b w:val="false"/>
          <w:i w:val="false"/>
          <w:color w:val="000000"/>
          <w:sz w:val="28"/>
        </w:rPr>
        <w:t xml:space="preserve">
                                сейфы - 3 ед., компьютер- </w:t>
      </w:r>
    </w:p>
    <w:p>
      <w:pPr>
        <w:spacing w:after="0"/>
        <w:ind w:left="0"/>
        <w:jc w:val="both"/>
      </w:pPr>
      <w:r>
        <w:rPr>
          <w:rFonts w:ascii="Times New Roman"/>
          <w:b w:val="false"/>
          <w:i w:val="false"/>
          <w:color w:val="000000"/>
          <w:sz w:val="28"/>
        </w:rPr>
        <w:t xml:space="preserve">
                                ный стол- 13 ед., шкафы- </w:t>
      </w:r>
    </w:p>
    <w:p>
      <w:pPr>
        <w:spacing w:after="0"/>
        <w:ind w:left="0"/>
        <w:jc w:val="both"/>
      </w:pPr>
      <w:r>
        <w:rPr>
          <w:rFonts w:ascii="Times New Roman"/>
          <w:b w:val="false"/>
          <w:i w:val="false"/>
          <w:color w:val="000000"/>
          <w:sz w:val="28"/>
        </w:rPr>
        <w:t xml:space="preserve">
                                10 ед., столы - 13 ед., </w:t>
      </w:r>
    </w:p>
    <w:p>
      <w:pPr>
        <w:spacing w:after="0"/>
        <w:ind w:left="0"/>
        <w:jc w:val="both"/>
      </w:pPr>
      <w:r>
        <w:rPr>
          <w:rFonts w:ascii="Times New Roman"/>
          <w:b w:val="false"/>
          <w:i w:val="false"/>
          <w:color w:val="000000"/>
          <w:sz w:val="28"/>
        </w:rPr>
        <w:t xml:space="preserve">
                                стулья и кресло-13 штук.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материально-технической базы для функционирования государственного учреждения - балансодержателя арендованного имущества комплекса "Байконур". </w:t>
      </w:r>
    </w:p>
    <w:bookmarkStart w:name="z26" w:id="22"/>
    <w:p>
      <w:pPr>
        <w:spacing w:after="0"/>
        <w:ind w:left="0"/>
        <w:jc w:val="both"/>
      </w:pPr>
      <w:r>
        <w:rPr>
          <w:rFonts w:ascii="Times New Roman"/>
          <w:b w:val="false"/>
          <w:i w:val="false"/>
          <w:color w:val="000000"/>
          <w:sz w:val="28"/>
        </w:rPr>
        <w:t xml:space="preserve">
      Приложение 243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железнодорожной</w:t>
      </w:r>
      <w:r>
        <w:rPr>
          <w:rFonts w:ascii="Times New Roman"/>
          <w:b w:val="false"/>
          <w:i w:val="false"/>
          <w:color w:val="000000"/>
          <w:sz w:val="28"/>
        </w:rPr>
        <w:t xml:space="preserve"> </w:t>
      </w:r>
      <w:r>
        <w:rPr>
          <w:rFonts w:ascii="Times New Roman"/>
          <w:b/>
          <w:i w:val="false"/>
          <w:color w:val="000000"/>
          <w:sz w:val="28"/>
        </w:rPr>
        <w:t>линии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Алт</w:t>
      </w:r>
      <w:r>
        <w:rPr>
          <w:rFonts w:ascii="Times New Roman"/>
          <w:b/>
          <w:i w:val="false"/>
          <w:color w:val="000000"/>
          <w:sz w:val="28"/>
        </w:rPr>
        <w:t>ынсарин</w:t>
      </w:r>
      <w:r>
        <w:rPr>
          <w:rFonts w:ascii="Times New Roman"/>
          <w:b/>
          <w:i w:val="false"/>
          <w:color w:val="000000"/>
          <w:sz w:val="28"/>
        </w:rPr>
        <w:t>-</w:t>
      </w:r>
      <w:r>
        <w:rPr>
          <w:rFonts w:ascii="Times New Roman"/>
          <w:b/>
          <w:i w:val="false"/>
          <w:color w:val="000000"/>
          <w:sz w:val="28"/>
        </w:rPr>
        <w:t>Хромтау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7 539 460 тысяч тенге (семь миллиардов пятьсот тридцать девять миллионов четыреста шестьдесят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марта 2002 года N 827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транспортного суверенитета Республики Казахстан путем формирования национальной замкнутой железнодорожной сети. </w:t>
      </w:r>
    </w:p>
    <w:p>
      <w:pPr>
        <w:spacing w:after="0"/>
        <w:ind w:left="0"/>
        <w:jc w:val="both"/>
      </w:pPr>
      <w:r>
        <w:rPr>
          <w:rFonts w:ascii="Times New Roman"/>
          <w:b w:val="false"/>
          <w:i w:val="false"/>
          <w:color w:val="000000"/>
          <w:sz w:val="28"/>
        </w:rPr>
        <w:t xml:space="preserve">
            5. Задачи бюджетной программы: строительство железнодорожной линии Алтынсарин-Хромтау.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301        Строитель-  Проведение проектно-     В те-  Минис- </w:t>
      </w:r>
    </w:p>
    <w:p>
      <w:pPr>
        <w:spacing w:after="0"/>
        <w:ind w:left="0"/>
        <w:jc w:val="both"/>
      </w:pPr>
      <w:r>
        <w:rPr>
          <w:rFonts w:ascii="Times New Roman"/>
          <w:b w:val="false"/>
          <w:i w:val="false"/>
          <w:color w:val="000000"/>
          <w:sz w:val="28"/>
        </w:rPr>
        <w:t xml:space="preserve">
                     ство желез- изыскательских работ,    чение  терство </w:t>
      </w:r>
    </w:p>
    <w:p>
      <w:pPr>
        <w:spacing w:after="0"/>
        <w:ind w:left="0"/>
        <w:jc w:val="both"/>
      </w:pPr>
      <w:r>
        <w:rPr>
          <w:rFonts w:ascii="Times New Roman"/>
          <w:b w:val="false"/>
          <w:i w:val="false"/>
          <w:color w:val="000000"/>
          <w:sz w:val="28"/>
        </w:rPr>
        <w:t xml:space="preserve">
                     нодорожной  технологическое сопровож- года  транспор- </w:t>
      </w:r>
    </w:p>
    <w:p>
      <w:pPr>
        <w:spacing w:after="0"/>
        <w:ind w:left="0"/>
        <w:jc w:val="both"/>
      </w:pPr>
      <w:r>
        <w:rPr>
          <w:rFonts w:ascii="Times New Roman"/>
          <w:b w:val="false"/>
          <w:i w:val="false"/>
          <w:color w:val="000000"/>
          <w:sz w:val="28"/>
        </w:rPr>
        <w:t xml:space="preserve">
                     линии       дение, авторский надзор.        та и ком- </w:t>
      </w:r>
    </w:p>
    <w:p>
      <w:pPr>
        <w:spacing w:after="0"/>
        <w:ind w:left="0"/>
        <w:jc w:val="both"/>
      </w:pPr>
      <w:r>
        <w:rPr>
          <w:rFonts w:ascii="Times New Roman"/>
          <w:b w:val="false"/>
          <w:i w:val="false"/>
          <w:color w:val="000000"/>
          <w:sz w:val="28"/>
        </w:rPr>
        <w:t xml:space="preserve">
                     Алтынсарин- Продолжение строитель-          муникаций </w:t>
      </w:r>
    </w:p>
    <w:p>
      <w:pPr>
        <w:spacing w:after="0"/>
        <w:ind w:left="0"/>
        <w:jc w:val="both"/>
      </w:pPr>
      <w:r>
        <w:rPr>
          <w:rFonts w:ascii="Times New Roman"/>
          <w:b w:val="false"/>
          <w:i w:val="false"/>
          <w:color w:val="000000"/>
          <w:sz w:val="28"/>
        </w:rPr>
        <w:t xml:space="preserve">
                     Хромтау     ства новой железнодорож-        Республи- </w:t>
      </w:r>
    </w:p>
    <w:p>
      <w:pPr>
        <w:spacing w:after="0"/>
        <w:ind w:left="0"/>
        <w:jc w:val="both"/>
      </w:pPr>
      <w:r>
        <w:rPr>
          <w:rFonts w:ascii="Times New Roman"/>
          <w:b w:val="false"/>
          <w:i w:val="false"/>
          <w:color w:val="000000"/>
          <w:sz w:val="28"/>
        </w:rPr>
        <w:t xml:space="preserve">
                                 ной линии согласно              ки </w:t>
      </w:r>
    </w:p>
    <w:p>
      <w:pPr>
        <w:spacing w:after="0"/>
        <w:ind w:left="0"/>
        <w:jc w:val="both"/>
      </w:pPr>
      <w:r>
        <w:rPr>
          <w:rFonts w:ascii="Times New Roman"/>
          <w:b w:val="false"/>
          <w:i w:val="false"/>
          <w:color w:val="000000"/>
          <w:sz w:val="28"/>
        </w:rPr>
        <w:t xml:space="preserve">
                                 проектно-сметной доку-          Казахстан </w:t>
      </w:r>
    </w:p>
    <w:p>
      <w:pPr>
        <w:spacing w:after="0"/>
        <w:ind w:left="0"/>
        <w:jc w:val="both"/>
      </w:pPr>
      <w:r>
        <w:rPr>
          <w:rFonts w:ascii="Times New Roman"/>
          <w:b w:val="false"/>
          <w:i w:val="false"/>
          <w:color w:val="000000"/>
          <w:sz w:val="28"/>
        </w:rPr>
        <w:t xml:space="preserve">
                                 ментации, в том числе: </w:t>
      </w:r>
    </w:p>
    <w:p>
      <w:pPr>
        <w:spacing w:after="0"/>
        <w:ind w:left="0"/>
        <w:jc w:val="both"/>
      </w:pPr>
      <w:r>
        <w:rPr>
          <w:rFonts w:ascii="Times New Roman"/>
          <w:b w:val="false"/>
          <w:i w:val="false"/>
          <w:color w:val="000000"/>
          <w:sz w:val="28"/>
        </w:rPr>
        <w:t xml:space="preserve">
                                 новая железнодорожная </w:t>
      </w:r>
    </w:p>
    <w:p>
      <w:pPr>
        <w:spacing w:after="0"/>
        <w:ind w:left="0"/>
        <w:jc w:val="both"/>
      </w:pPr>
      <w:r>
        <w:rPr>
          <w:rFonts w:ascii="Times New Roman"/>
          <w:b w:val="false"/>
          <w:i w:val="false"/>
          <w:color w:val="000000"/>
          <w:sz w:val="28"/>
        </w:rPr>
        <w:t xml:space="preserve">
                                 линия; </w:t>
      </w:r>
    </w:p>
    <w:p>
      <w:pPr>
        <w:spacing w:after="0"/>
        <w:ind w:left="0"/>
        <w:jc w:val="both"/>
      </w:pPr>
      <w:r>
        <w:rPr>
          <w:rFonts w:ascii="Times New Roman"/>
          <w:b w:val="false"/>
          <w:i w:val="false"/>
          <w:color w:val="000000"/>
          <w:sz w:val="28"/>
        </w:rPr>
        <w:t xml:space="preserve">
                                 внешнее электроснабжение; </w:t>
      </w:r>
    </w:p>
    <w:p>
      <w:pPr>
        <w:spacing w:after="0"/>
        <w:ind w:left="0"/>
        <w:jc w:val="both"/>
      </w:pPr>
      <w:r>
        <w:rPr>
          <w:rFonts w:ascii="Times New Roman"/>
          <w:b w:val="false"/>
          <w:i w:val="false"/>
          <w:color w:val="000000"/>
          <w:sz w:val="28"/>
        </w:rPr>
        <w:t xml:space="preserve">
                                 объекты жилищно-граж- </w:t>
      </w:r>
    </w:p>
    <w:p>
      <w:pPr>
        <w:spacing w:after="0"/>
        <w:ind w:left="0"/>
        <w:jc w:val="both"/>
      </w:pPr>
      <w:r>
        <w:rPr>
          <w:rFonts w:ascii="Times New Roman"/>
          <w:b w:val="false"/>
          <w:i w:val="false"/>
          <w:color w:val="000000"/>
          <w:sz w:val="28"/>
        </w:rPr>
        <w:t xml:space="preserve">
                                 данского строительства; </w:t>
      </w:r>
    </w:p>
    <w:p>
      <w:pPr>
        <w:spacing w:after="0"/>
        <w:ind w:left="0"/>
        <w:jc w:val="both"/>
      </w:pPr>
      <w:r>
        <w:rPr>
          <w:rFonts w:ascii="Times New Roman"/>
          <w:b w:val="false"/>
          <w:i w:val="false"/>
          <w:color w:val="000000"/>
          <w:sz w:val="28"/>
        </w:rPr>
        <w:t xml:space="preserve">
                                 земляные работы - 7280 </w:t>
      </w:r>
    </w:p>
    <w:p>
      <w:pPr>
        <w:spacing w:after="0"/>
        <w:ind w:left="0"/>
        <w:jc w:val="both"/>
      </w:pPr>
      <w:r>
        <w:rPr>
          <w:rFonts w:ascii="Times New Roman"/>
          <w:b w:val="false"/>
          <w:i w:val="false"/>
          <w:color w:val="000000"/>
          <w:sz w:val="28"/>
        </w:rPr>
        <w:t xml:space="preserve">
                                 тыс.м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устройство мостов и </w:t>
      </w:r>
    </w:p>
    <w:p>
      <w:pPr>
        <w:spacing w:after="0"/>
        <w:ind w:left="0"/>
        <w:jc w:val="both"/>
      </w:pPr>
      <w:r>
        <w:rPr>
          <w:rFonts w:ascii="Times New Roman"/>
          <w:b w:val="false"/>
          <w:i w:val="false"/>
          <w:color w:val="000000"/>
          <w:sz w:val="28"/>
        </w:rPr>
        <w:t xml:space="preserve">
                                 труб - 128 шт.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продолжение строительства новой железнодорожной линии согласно проектно-сметной документации, в том числе: новая железнодорожная линия; внешнее электроснабжение; объекты жилищно-гражданского строительства; земляные работы - 7280 тыс.м </w:t>
      </w:r>
      <w:r>
        <w:rPr>
          <w:rFonts w:ascii="Times New Roman"/>
          <w:b w:val="false"/>
          <w:i w:val="false"/>
          <w:color w:val="000000"/>
          <w:vertAlign w:val="superscript"/>
        </w:rPr>
        <w:t xml:space="preserve">3 </w:t>
      </w:r>
      <w:r>
        <w:rPr>
          <w:rFonts w:ascii="Times New Roman"/>
          <w:b w:val="false"/>
          <w:i w:val="false"/>
          <w:color w:val="000000"/>
          <w:sz w:val="28"/>
        </w:rPr>
        <w:t xml:space="preserve">; устройство мостов и труб - 128 шт. </w:t>
      </w:r>
    </w:p>
    <w:bookmarkStart w:name="z28" w:id="23"/>
    <w:p>
      <w:pPr>
        <w:spacing w:after="0"/>
        <w:ind w:left="0"/>
        <w:jc w:val="both"/>
      </w:pPr>
      <w:r>
        <w:rPr>
          <w:rFonts w:ascii="Times New Roman"/>
          <w:b w:val="false"/>
          <w:i w:val="false"/>
          <w:color w:val="000000"/>
          <w:sz w:val="28"/>
        </w:rPr>
        <w:t xml:space="preserve">
      Приложение 245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Восточно</w:t>
      </w:r>
      <w:r>
        <w:rPr>
          <w:rFonts w:ascii="Times New Roman"/>
          <w:b/>
          <w:i w:val="false"/>
          <w:color w:val="000000"/>
          <w:sz w:val="28"/>
        </w:rPr>
        <w:t>-</w:t>
      </w:r>
      <w:r>
        <w:rPr>
          <w:rFonts w:ascii="Times New Roman"/>
          <w:b/>
          <w:i w:val="false"/>
          <w:color w:val="000000"/>
          <w:sz w:val="28"/>
        </w:rPr>
        <w:t>Казахстанскому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завершения</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коммуникационного</w:t>
      </w:r>
      <w:r>
        <w:rPr>
          <w:rFonts w:ascii="Times New Roman"/>
          <w:b w:val="false"/>
          <w:i w:val="false"/>
          <w:color w:val="000000"/>
          <w:sz w:val="28"/>
        </w:rPr>
        <w:t xml:space="preserve"> </w:t>
      </w:r>
      <w:r>
        <w:rPr>
          <w:rFonts w:ascii="Times New Roman"/>
          <w:b/>
          <w:i w:val="false"/>
          <w:color w:val="000000"/>
          <w:sz w:val="28"/>
        </w:rPr>
        <w:t>тоннеля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рекой</w:t>
      </w:r>
      <w:r>
        <w:rPr>
          <w:rFonts w:ascii="Times New Roman"/>
          <w:b w:val="false"/>
          <w:i w:val="false"/>
          <w:color w:val="000000"/>
          <w:sz w:val="28"/>
        </w:rPr>
        <w:t xml:space="preserve"> </w:t>
      </w:r>
      <w:r>
        <w:rPr>
          <w:rFonts w:ascii="Times New Roman"/>
          <w:b/>
          <w:i w:val="false"/>
          <w:color w:val="000000"/>
          <w:sz w:val="28"/>
        </w:rPr>
        <w:t>Иртыш</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Семипалатинске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193 200 тысяч тенге (сто девяносто три миллиона двести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мая 1997 года N 103-I "О ратификации Соглашения о Займе (по проекту строительства моста через р.Иртыш) между Международным Фондом Экономического Сотрудничества Японии и Республикой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августа 1997 года N 1212 "О реализации проекта строительства моста через р. Иртыш";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декабря 2000 года N 1963 "Об утверждении программы государственных инвестиций Республики Казахстан на 2000-2002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завершение строительства коммуникационного тоннеля под рекой Иртыш. </w:t>
      </w:r>
    </w:p>
    <w:p>
      <w:pPr>
        <w:spacing w:after="0"/>
        <w:ind w:left="0"/>
        <w:jc w:val="both"/>
      </w:pPr>
      <w:r>
        <w:rPr>
          <w:rFonts w:ascii="Times New Roman"/>
          <w:b w:val="false"/>
          <w:i w:val="false"/>
          <w:color w:val="000000"/>
          <w:sz w:val="28"/>
        </w:rPr>
        <w:t xml:space="preserve">
            5. Задачи программы: финансирование строительных работ на завершение строительства коммуникационного тоннеля под рекой Иртыш.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403        Целевые     Перечисление целевых ин-  В те- Минис- </w:t>
      </w:r>
    </w:p>
    <w:p>
      <w:pPr>
        <w:spacing w:after="0"/>
        <w:ind w:left="0"/>
        <w:jc w:val="both"/>
      </w:pPr>
      <w:r>
        <w:rPr>
          <w:rFonts w:ascii="Times New Roman"/>
          <w:b w:val="false"/>
          <w:i w:val="false"/>
          <w:color w:val="000000"/>
          <w:sz w:val="28"/>
        </w:rPr>
        <w:t xml:space="preserve">
                     инвестици-  вестиционных трансфертов  чение терство </w:t>
      </w:r>
    </w:p>
    <w:p>
      <w:pPr>
        <w:spacing w:after="0"/>
        <w:ind w:left="0"/>
        <w:jc w:val="both"/>
      </w:pPr>
      <w:r>
        <w:rPr>
          <w:rFonts w:ascii="Times New Roman"/>
          <w:b w:val="false"/>
          <w:i w:val="false"/>
          <w:color w:val="000000"/>
          <w:sz w:val="28"/>
        </w:rPr>
        <w:t xml:space="preserve">
                     онные тран- Восточно-Казахстанскому   года  транс- </w:t>
      </w:r>
    </w:p>
    <w:p>
      <w:pPr>
        <w:spacing w:after="0"/>
        <w:ind w:left="0"/>
        <w:jc w:val="both"/>
      </w:pPr>
      <w:r>
        <w:rPr>
          <w:rFonts w:ascii="Times New Roman"/>
          <w:b w:val="false"/>
          <w:i w:val="false"/>
          <w:color w:val="000000"/>
          <w:sz w:val="28"/>
        </w:rPr>
        <w:t xml:space="preserve">
                     сферты Вос- областному бюджету для          порта и </w:t>
      </w:r>
    </w:p>
    <w:p>
      <w:pPr>
        <w:spacing w:after="0"/>
        <w:ind w:left="0"/>
        <w:jc w:val="both"/>
      </w:pPr>
      <w:r>
        <w:rPr>
          <w:rFonts w:ascii="Times New Roman"/>
          <w:b w:val="false"/>
          <w:i w:val="false"/>
          <w:color w:val="000000"/>
          <w:sz w:val="28"/>
        </w:rPr>
        <w:t xml:space="preserve">
                     точно-      завершения строительства        коммуни- </w:t>
      </w:r>
    </w:p>
    <w:p>
      <w:pPr>
        <w:spacing w:after="0"/>
        <w:ind w:left="0"/>
        <w:jc w:val="both"/>
      </w:pPr>
      <w:r>
        <w:rPr>
          <w:rFonts w:ascii="Times New Roman"/>
          <w:b w:val="false"/>
          <w:i w:val="false"/>
          <w:color w:val="000000"/>
          <w:sz w:val="28"/>
        </w:rPr>
        <w:t xml:space="preserve">
                     Казахстан-  коммуникационного тонне-        каций </w:t>
      </w:r>
    </w:p>
    <w:p>
      <w:pPr>
        <w:spacing w:after="0"/>
        <w:ind w:left="0"/>
        <w:jc w:val="both"/>
      </w:pPr>
      <w:r>
        <w:rPr>
          <w:rFonts w:ascii="Times New Roman"/>
          <w:b w:val="false"/>
          <w:i w:val="false"/>
          <w:color w:val="000000"/>
          <w:sz w:val="28"/>
        </w:rPr>
        <w:t xml:space="preserve">
                     скому об-   ля под рекой Иртыш в            Респуб- </w:t>
      </w:r>
    </w:p>
    <w:p>
      <w:pPr>
        <w:spacing w:after="0"/>
        <w:ind w:left="0"/>
        <w:jc w:val="both"/>
      </w:pPr>
      <w:r>
        <w:rPr>
          <w:rFonts w:ascii="Times New Roman"/>
          <w:b w:val="false"/>
          <w:i w:val="false"/>
          <w:color w:val="000000"/>
          <w:sz w:val="28"/>
        </w:rPr>
        <w:t xml:space="preserve">
                     ластному    городе Семипалатинске           лики </w:t>
      </w:r>
    </w:p>
    <w:p>
      <w:pPr>
        <w:spacing w:after="0"/>
        <w:ind w:left="0"/>
        <w:jc w:val="both"/>
      </w:pPr>
      <w:r>
        <w:rPr>
          <w:rFonts w:ascii="Times New Roman"/>
          <w:b w:val="false"/>
          <w:i w:val="false"/>
          <w:color w:val="000000"/>
          <w:sz w:val="28"/>
        </w:rPr>
        <w:t xml:space="preserve">
                     бюджету     в соответствии с утверж-        Казахстан </w:t>
      </w:r>
    </w:p>
    <w:p>
      <w:pPr>
        <w:spacing w:after="0"/>
        <w:ind w:left="0"/>
        <w:jc w:val="both"/>
      </w:pPr>
      <w:r>
        <w:rPr>
          <w:rFonts w:ascii="Times New Roman"/>
          <w:b w:val="false"/>
          <w:i w:val="false"/>
          <w:color w:val="000000"/>
          <w:sz w:val="28"/>
        </w:rPr>
        <w:t xml:space="preserve">
                     для завер-  денной в установленном </w:t>
      </w:r>
    </w:p>
    <w:p>
      <w:pPr>
        <w:spacing w:after="0"/>
        <w:ind w:left="0"/>
        <w:jc w:val="both"/>
      </w:pPr>
      <w:r>
        <w:rPr>
          <w:rFonts w:ascii="Times New Roman"/>
          <w:b w:val="false"/>
          <w:i w:val="false"/>
          <w:color w:val="000000"/>
          <w:sz w:val="28"/>
        </w:rPr>
        <w:t xml:space="preserve">
                     шения       порядке проектно-сметной </w:t>
      </w:r>
    </w:p>
    <w:p>
      <w:pPr>
        <w:spacing w:after="0"/>
        <w:ind w:left="0"/>
        <w:jc w:val="both"/>
      </w:pPr>
      <w:r>
        <w:rPr>
          <w:rFonts w:ascii="Times New Roman"/>
          <w:b w:val="false"/>
          <w:i w:val="false"/>
          <w:color w:val="000000"/>
          <w:sz w:val="28"/>
        </w:rPr>
        <w:t xml:space="preserve">
                     строитель-  документацией </w:t>
      </w:r>
    </w:p>
    <w:p>
      <w:pPr>
        <w:spacing w:after="0"/>
        <w:ind w:left="0"/>
        <w:jc w:val="both"/>
      </w:pPr>
      <w:r>
        <w:rPr>
          <w:rFonts w:ascii="Times New Roman"/>
          <w:b w:val="false"/>
          <w:i w:val="false"/>
          <w:color w:val="000000"/>
          <w:sz w:val="28"/>
        </w:rPr>
        <w:t xml:space="preserve">
                     ства ком- </w:t>
      </w:r>
    </w:p>
    <w:p>
      <w:pPr>
        <w:spacing w:after="0"/>
        <w:ind w:left="0"/>
        <w:jc w:val="both"/>
      </w:pPr>
      <w:r>
        <w:rPr>
          <w:rFonts w:ascii="Times New Roman"/>
          <w:b w:val="false"/>
          <w:i w:val="false"/>
          <w:color w:val="000000"/>
          <w:sz w:val="28"/>
        </w:rPr>
        <w:t xml:space="preserve">
                     муникацион- </w:t>
      </w:r>
    </w:p>
    <w:p>
      <w:pPr>
        <w:spacing w:after="0"/>
        <w:ind w:left="0"/>
        <w:jc w:val="both"/>
      </w:pPr>
      <w:r>
        <w:rPr>
          <w:rFonts w:ascii="Times New Roman"/>
          <w:b w:val="false"/>
          <w:i w:val="false"/>
          <w:color w:val="000000"/>
          <w:sz w:val="28"/>
        </w:rPr>
        <w:t xml:space="preserve">
                     ного тон- </w:t>
      </w:r>
    </w:p>
    <w:p>
      <w:pPr>
        <w:spacing w:after="0"/>
        <w:ind w:left="0"/>
        <w:jc w:val="both"/>
      </w:pPr>
      <w:r>
        <w:rPr>
          <w:rFonts w:ascii="Times New Roman"/>
          <w:b w:val="false"/>
          <w:i w:val="false"/>
          <w:color w:val="000000"/>
          <w:sz w:val="28"/>
        </w:rPr>
        <w:t xml:space="preserve">
                     неля под </w:t>
      </w:r>
    </w:p>
    <w:p>
      <w:pPr>
        <w:spacing w:after="0"/>
        <w:ind w:left="0"/>
        <w:jc w:val="both"/>
      </w:pPr>
      <w:r>
        <w:rPr>
          <w:rFonts w:ascii="Times New Roman"/>
          <w:b w:val="false"/>
          <w:i w:val="false"/>
          <w:color w:val="000000"/>
          <w:sz w:val="28"/>
        </w:rPr>
        <w:t xml:space="preserve">
                     рекой Иртыш </w:t>
      </w:r>
    </w:p>
    <w:p>
      <w:pPr>
        <w:spacing w:after="0"/>
        <w:ind w:left="0"/>
        <w:jc w:val="both"/>
      </w:pPr>
      <w:r>
        <w:rPr>
          <w:rFonts w:ascii="Times New Roman"/>
          <w:b w:val="false"/>
          <w:i w:val="false"/>
          <w:color w:val="000000"/>
          <w:sz w:val="28"/>
        </w:rPr>
        <w:t xml:space="preserve">
                     в городе </w:t>
      </w:r>
    </w:p>
    <w:p>
      <w:pPr>
        <w:spacing w:after="0"/>
        <w:ind w:left="0"/>
        <w:jc w:val="both"/>
      </w:pPr>
      <w:r>
        <w:rPr>
          <w:rFonts w:ascii="Times New Roman"/>
          <w:b w:val="false"/>
          <w:i w:val="false"/>
          <w:color w:val="000000"/>
          <w:sz w:val="28"/>
        </w:rPr>
        <w:t xml:space="preserve">
                     Семипала- </w:t>
      </w:r>
    </w:p>
    <w:p>
      <w:pPr>
        <w:spacing w:after="0"/>
        <w:ind w:left="0"/>
        <w:jc w:val="both"/>
      </w:pPr>
      <w:r>
        <w:rPr>
          <w:rFonts w:ascii="Times New Roman"/>
          <w:b w:val="false"/>
          <w:i w:val="false"/>
          <w:color w:val="000000"/>
          <w:sz w:val="28"/>
        </w:rPr>
        <w:t xml:space="preserve">
                     тинске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обеспечение финансирования на завершение строительства коммуникационного тоннеля под рекой Иртыш в городе Семипалатинске.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245-1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245-1 -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Атырауской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мостового</w:t>
      </w:r>
      <w:r>
        <w:rPr>
          <w:rFonts w:ascii="Times New Roman"/>
          <w:b w:val="false"/>
          <w:i w:val="false"/>
          <w:color w:val="000000"/>
          <w:sz w:val="28"/>
        </w:rPr>
        <w:t xml:space="preserve"> </w:t>
      </w:r>
      <w:r>
        <w:rPr>
          <w:rFonts w:ascii="Times New Roman"/>
          <w:b/>
          <w:i w:val="false"/>
          <w:color w:val="000000"/>
          <w:sz w:val="28"/>
        </w:rPr>
        <w:t>перехода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реку</w:t>
      </w:r>
      <w:r>
        <w:rPr>
          <w:rFonts w:ascii="Times New Roman"/>
          <w:b w:val="false"/>
          <w:i w:val="false"/>
          <w:color w:val="000000"/>
          <w:sz w:val="28"/>
        </w:rPr>
        <w:t xml:space="preserve"> </w:t>
      </w:r>
      <w:r>
        <w:rPr>
          <w:rFonts w:ascii="Times New Roman"/>
          <w:b/>
          <w:i w:val="false"/>
          <w:color w:val="000000"/>
          <w:sz w:val="28"/>
        </w:rPr>
        <w:t>Урал</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Атырау</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300 000 тысяч тенге (триста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июня 2003 года "О внесении изменений и дополнений в Закон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мостового перехода через реку Урал в городе Атырау. </w:t>
      </w:r>
    </w:p>
    <w:p>
      <w:pPr>
        <w:spacing w:after="0"/>
        <w:ind w:left="0"/>
        <w:jc w:val="both"/>
      </w:pPr>
      <w:r>
        <w:rPr>
          <w:rFonts w:ascii="Times New Roman"/>
          <w:b w:val="false"/>
          <w:i w:val="false"/>
          <w:color w:val="000000"/>
          <w:sz w:val="28"/>
        </w:rPr>
        <w:t xml:space="preserve">
            5. Задачи программы: финансирование строительных работ на строительство мостового перехода через реку Урал в городе Атырау.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404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бюджету Атырауской    года   транс- </w:t>
      </w:r>
    </w:p>
    <w:p>
      <w:pPr>
        <w:spacing w:after="0"/>
        <w:ind w:left="0"/>
        <w:jc w:val="both"/>
      </w:pPr>
      <w:r>
        <w:rPr>
          <w:rFonts w:ascii="Times New Roman"/>
          <w:b w:val="false"/>
          <w:i w:val="false"/>
          <w:color w:val="000000"/>
          <w:sz w:val="28"/>
        </w:rPr>
        <w:t xml:space="preserve">
                     трансферты области на строительство         порта и </w:t>
      </w:r>
    </w:p>
    <w:p>
      <w:pPr>
        <w:spacing w:after="0"/>
        <w:ind w:left="0"/>
        <w:jc w:val="both"/>
      </w:pPr>
      <w:r>
        <w:rPr>
          <w:rFonts w:ascii="Times New Roman"/>
          <w:b w:val="false"/>
          <w:i w:val="false"/>
          <w:color w:val="000000"/>
          <w:sz w:val="28"/>
        </w:rPr>
        <w:t xml:space="preserve">
                     бюджету    мостового перехода через         коммуни- </w:t>
      </w:r>
    </w:p>
    <w:p>
      <w:pPr>
        <w:spacing w:after="0"/>
        <w:ind w:left="0"/>
        <w:jc w:val="both"/>
      </w:pPr>
      <w:r>
        <w:rPr>
          <w:rFonts w:ascii="Times New Roman"/>
          <w:b w:val="false"/>
          <w:i w:val="false"/>
          <w:color w:val="000000"/>
          <w:sz w:val="28"/>
        </w:rPr>
        <w:t xml:space="preserve">
                     Атырауской реку Урал в городе               каций </w:t>
      </w:r>
    </w:p>
    <w:p>
      <w:pPr>
        <w:spacing w:after="0"/>
        <w:ind w:left="0"/>
        <w:jc w:val="both"/>
      </w:pPr>
      <w:r>
        <w:rPr>
          <w:rFonts w:ascii="Times New Roman"/>
          <w:b w:val="false"/>
          <w:i w:val="false"/>
          <w:color w:val="000000"/>
          <w:sz w:val="28"/>
        </w:rPr>
        <w:t xml:space="preserve">
                     области на Атырау, в соответствии с         Респуб- </w:t>
      </w:r>
    </w:p>
    <w:p>
      <w:pPr>
        <w:spacing w:after="0"/>
        <w:ind w:left="0"/>
        <w:jc w:val="both"/>
      </w:pPr>
      <w:r>
        <w:rPr>
          <w:rFonts w:ascii="Times New Roman"/>
          <w:b w:val="false"/>
          <w:i w:val="false"/>
          <w:color w:val="000000"/>
          <w:sz w:val="28"/>
        </w:rPr>
        <w:t xml:space="preserve">
                     строитель- проектно-сметной докумен-        лики </w:t>
      </w:r>
    </w:p>
    <w:p>
      <w:pPr>
        <w:spacing w:after="0"/>
        <w:ind w:left="0"/>
        <w:jc w:val="both"/>
      </w:pPr>
      <w:r>
        <w:rPr>
          <w:rFonts w:ascii="Times New Roman"/>
          <w:b w:val="false"/>
          <w:i w:val="false"/>
          <w:color w:val="000000"/>
          <w:sz w:val="28"/>
        </w:rPr>
        <w:t xml:space="preserve">
                     ство мос-  тацией, прошедшей в уста-        Казах- </w:t>
      </w:r>
    </w:p>
    <w:p>
      <w:pPr>
        <w:spacing w:after="0"/>
        <w:ind w:left="0"/>
        <w:jc w:val="both"/>
      </w:pPr>
      <w:r>
        <w:rPr>
          <w:rFonts w:ascii="Times New Roman"/>
          <w:b w:val="false"/>
          <w:i w:val="false"/>
          <w:color w:val="000000"/>
          <w:sz w:val="28"/>
        </w:rPr>
        <w:t xml:space="preserve">
                     тового пе- новленном порядке гос-           стан </w:t>
      </w:r>
    </w:p>
    <w:p>
      <w:pPr>
        <w:spacing w:after="0"/>
        <w:ind w:left="0"/>
        <w:jc w:val="both"/>
      </w:pPr>
      <w:r>
        <w:rPr>
          <w:rFonts w:ascii="Times New Roman"/>
          <w:b w:val="false"/>
          <w:i w:val="false"/>
          <w:color w:val="000000"/>
          <w:sz w:val="28"/>
        </w:rPr>
        <w:t xml:space="preserve">
                     рехода     экспертизу и утверждение. </w:t>
      </w:r>
    </w:p>
    <w:p>
      <w:pPr>
        <w:spacing w:after="0"/>
        <w:ind w:left="0"/>
        <w:jc w:val="both"/>
      </w:pPr>
      <w:r>
        <w:rPr>
          <w:rFonts w:ascii="Times New Roman"/>
          <w:b w:val="false"/>
          <w:i w:val="false"/>
          <w:color w:val="000000"/>
          <w:sz w:val="28"/>
        </w:rPr>
        <w:t xml:space="preserve">
                     через реку </w:t>
      </w:r>
    </w:p>
    <w:p>
      <w:pPr>
        <w:spacing w:after="0"/>
        <w:ind w:left="0"/>
        <w:jc w:val="both"/>
      </w:pPr>
      <w:r>
        <w:rPr>
          <w:rFonts w:ascii="Times New Roman"/>
          <w:b w:val="false"/>
          <w:i w:val="false"/>
          <w:color w:val="000000"/>
          <w:sz w:val="28"/>
        </w:rPr>
        <w:t xml:space="preserve">
                     Урал в го- </w:t>
      </w:r>
    </w:p>
    <w:p>
      <w:pPr>
        <w:spacing w:after="0"/>
        <w:ind w:left="0"/>
        <w:jc w:val="both"/>
      </w:pPr>
      <w:r>
        <w:rPr>
          <w:rFonts w:ascii="Times New Roman"/>
          <w:b w:val="false"/>
          <w:i w:val="false"/>
          <w:color w:val="000000"/>
          <w:sz w:val="28"/>
        </w:rPr>
        <w:t xml:space="preserve">
                     роде Аты- </w:t>
      </w:r>
    </w:p>
    <w:p>
      <w:pPr>
        <w:spacing w:after="0"/>
        <w:ind w:left="0"/>
        <w:jc w:val="both"/>
      </w:pPr>
      <w:r>
        <w:rPr>
          <w:rFonts w:ascii="Times New Roman"/>
          <w:b w:val="false"/>
          <w:i w:val="false"/>
          <w:color w:val="000000"/>
          <w:sz w:val="28"/>
        </w:rPr>
        <w:t xml:space="preserve">
                     рау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обеспечение финансирования строительства мостового перехода через реку Урал в городе Атырау.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Приложение 247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w:t>
      </w:r>
      <w:r>
        <w:rPr>
          <w:rFonts w:ascii="Times New Roman"/>
          <w:b w:val="false"/>
          <w:i w:val="false"/>
          <w:color w:val="000000"/>
          <w:sz w:val="28"/>
          <w:u w:val="single"/>
        </w:rPr>
        <w:t>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транспорта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коммуникаций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34 778 тысячи тенге (тридцать четыре миллиона семьсот семьдесят восемь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31 июля 2000 года N 427 "О мерах по улучшению работы государственного аппарата, по борьбе с бюрократизмом и сокращению документооборота".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бесперебойного функционирования информационных систем Министерства транспорта и коммуникаций Республики Казахстан и его территориальных органов. </w:t>
      </w:r>
    </w:p>
    <w:p>
      <w:pPr>
        <w:spacing w:after="0"/>
        <w:ind w:left="0"/>
        <w:jc w:val="both"/>
      </w:pPr>
      <w:r>
        <w:rPr>
          <w:rFonts w:ascii="Times New Roman"/>
          <w:b w:val="false"/>
          <w:i w:val="false"/>
          <w:color w:val="000000"/>
          <w:sz w:val="28"/>
        </w:rPr>
        <w:t xml:space="preserve">
            5. Задачи бюджетной программы: системно-техническое обслуживание локально-вычислительной сети Министерства и его территориальных органов; техническое обслуживание оргтехники; сопровождение информационно-телекоммуникационных систем Министерства и его территориальных органов, включающее в себя абонентскую и арендную плату за услуги по доступу к сетям передачи данных.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Сопровож-   Проведение работ по сис-  В те- Минис- </w:t>
      </w:r>
    </w:p>
    <w:p>
      <w:pPr>
        <w:spacing w:after="0"/>
        <w:ind w:left="0"/>
        <w:jc w:val="both"/>
      </w:pPr>
      <w:r>
        <w:rPr>
          <w:rFonts w:ascii="Times New Roman"/>
          <w:b w:val="false"/>
          <w:i w:val="false"/>
          <w:color w:val="000000"/>
          <w:sz w:val="28"/>
        </w:rPr>
        <w:t xml:space="preserve">
                     дение ин-   темно-техническому обс-   чение терство </w:t>
      </w:r>
    </w:p>
    <w:p>
      <w:pPr>
        <w:spacing w:after="0"/>
        <w:ind w:left="0"/>
        <w:jc w:val="both"/>
      </w:pPr>
      <w:r>
        <w:rPr>
          <w:rFonts w:ascii="Times New Roman"/>
          <w:b w:val="false"/>
          <w:i w:val="false"/>
          <w:color w:val="000000"/>
          <w:sz w:val="28"/>
        </w:rPr>
        <w:t xml:space="preserve">
                     формацион-  луживанию локально-вычис- года  транс- </w:t>
      </w:r>
    </w:p>
    <w:p>
      <w:pPr>
        <w:spacing w:after="0"/>
        <w:ind w:left="0"/>
        <w:jc w:val="both"/>
      </w:pPr>
      <w:r>
        <w:rPr>
          <w:rFonts w:ascii="Times New Roman"/>
          <w:b w:val="false"/>
          <w:i w:val="false"/>
          <w:color w:val="000000"/>
          <w:sz w:val="28"/>
        </w:rPr>
        <w:t xml:space="preserve">
                     ных систем  лительной сети, техничес-       порта и </w:t>
      </w:r>
    </w:p>
    <w:p>
      <w:pPr>
        <w:spacing w:after="0"/>
        <w:ind w:left="0"/>
        <w:jc w:val="both"/>
      </w:pPr>
      <w:r>
        <w:rPr>
          <w:rFonts w:ascii="Times New Roman"/>
          <w:b w:val="false"/>
          <w:i w:val="false"/>
          <w:color w:val="000000"/>
          <w:sz w:val="28"/>
        </w:rPr>
        <w:t xml:space="preserve">
                     Министер-   кому обслуживанию оргтех-       коммуни- </w:t>
      </w:r>
    </w:p>
    <w:p>
      <w:pPr>
        <w:spacing w:after="0"/>
        <w:ind w:left="0"/>
        <w:jc w:val="both"/>
      </w:pPr>
      <w:r>
        <w:rPr>
          <w:rFonts w:ascii="Times New Roman"/>
          <w:b w:val="false"/>
          <w:i w:val="false"/>
          <w:color w:val="000000"/>
          <w:sz w:val="28"/>
        </w:rPr>
        <w:t xml:space="preserve">
                     ства транс- ники Министерства транс-        каций </w:t>
      </w:r>
    </w:p>
    <w:p>
      <w:pPr>
        <w:spacing w:after="0"/>
        <w:ind w:left="0"/>
        <w:jc w:val="both"/>
      </w:pPr>
      <w:r>
        <w:rPr>
          <w:rFonts w:ascii="Times New Roman"/>
          <w:b w:val="false"/>
          <w:i w:val="false"/>
          <w:color w:val="000000"/>
          <w:sz w:val="28"/>
        </w:rPr>
        <w:t xml:space="preserve">
                     порта и     порта и коммуникаций            Респуб- </w:t>
      </w:r>
    </w:p>
    <w:p>
      <w:pPr>
        <w:spacing w:after="0"/>
        <w:ind w:left="0"/>
        <w:jc w:val="both"/>
      </w:pPr>
      <w:r>
        <w:rPr>
          <w:rFonts w:ascii="Times New Roman"/>
          <w:b w:val="false"/>
          <w:i w:val="false"/>
          <w:color w:val="000000"/>
          <w:sz w:val="28"/>
        </w:rPr>
        <w:t xml:space="preserve">
                     коммуника-  Республики Казахстан в          лики </w:t>
      </w:r>
    </w:p>
    <w:p>
      <w:pPr>
        <w:spacing w:after="0"/>
        <w:ind w:left="0"/>
        <w:jc w:val="both"/>
      </w:pPr>
      <w:r>
        <w:rPr>
          <w:rFonts w:ascii="Times New Roman"/>
          <w:b w:val="false"/>
          <w:i w:val="false"/>
          <w:color w:val="000000"/>
          <w:sz w:val="28"/>
        </w:rPr>
        <w:t xml:space="preserve">
                     ций Респуб- количестве 531 единиц.          Казахстан </w:t>
      </w:r>
    </w:p>
    <w:p>
      <w:pPr>
        <w:spacing w:after="0"/>
        <w:ind w:left="0"/>
        <w:jc w:val="both"/>
      </w:pPr>
      <w:r>
        <w:rPr>
          <w:rFonts w:ascii="Times New Roman"/>
          <w:b w:val="false"/>
          <w:i w:val="false"/>
          <w:color w:val="000000"/>
          <w:sz w:val="28"/>
        </w:rPr>
        <w:t xml:space="preserve">
                     лики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организация бесперебойной, отказоустойчивой работы информационно-телекоммуникационных систем; предотвращение преждевременного износа оборудования и оргтехники Министерства транспорта и коммуникаций Республики Казахстан в количестве 531 единиц.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Приложение 254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w:t>
      </w:r>
      <w:r>
        <w:rPr>
          <w:rFonts w:ascii="Times New Roman"/>
          <w:b/>
          <w:i w:val="false"/>
          <w:color w:val="000000"/>
          <w:sz w:val="28"/>
        </w:rPr>
        <w:t>мы</w:t>
      </w:r>
      <w:r>
        <w:rPr>
          <w:rFonts w:ascii="Times New Roman"/>
          <w:b/>
          <w:i w:val="false"/>
          <w:color w:val="000000"/>
          <w:sz w:val="28"/>
        </w:rPr>
        <w:t xml:space="preserve"> 700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взлетно</w:t>
      </w:r>
      <w:r>
        <w:rPr>
          <w:rFonts w:ascii="Times New Roman"/>
          <w:b/>
          <w:i w:val="false"/>
          <w:color w:val="000000"/>
          <w:sz w:val="28"/>
        </w:rPr>
        <w:t>-</w:t>
      </w:r>
      <w:r>
        <w:rPr>
          <w:rFonts w:ascii="Times New Roman"/>
          <w:b/>
          <w:i w:val="false"/>
          <w:color w:val="000000"/>
          <w:sz w:val="28"/>
        </w:rPr>
        <w:t>посадочной</w:t>
      </w:r>
      <w:r>
        <w:rPr>
          <w:rFonts w:ascii="Times New Roman"/>
          <w:b w:val="false"/>
          <w:i w:val="false"/>
          <w:color w:val="000000"/>
          <w:sz w:val="28"/>
        </w:rPr>
        <w:t xml:space="preserve"> </w:t>
      </w:r>
      <w:r>
        <w:rPr>
          <w:rFonts w:ascii="Times New Roman"/>
          <w:b/>
          <w:i w:val="false"/>
          <w:color w:val="000000"/>
          <w:sz w:val="28"/>
        </w:rPr>
        <w:t>полосы</w:t>
      </w:r>
      <w:r>
        <w:rPr>
          <w:rFonts w:ascii="Times New Roman"/>
          <w:b w:val="false"/>
          <w:i w:val="false"/>
          <w:color w:val="000000"/>
          <w:sz w:val="28"/>
        </w:rPr>
        <w:t xml:space="preserve"> </w:t>
      </w:r>
      <w:r>
        <w:rPr>
          <w:rFonts w:ascii="Times New Roman"/>
          <w:b/>
          <w:i w:val="false"/>
          <w:color w:val="000000"/>
          <w:sz w:val="28"/>
        </w:rPr>
        <w:t>аэропорта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1 515 588 тысяч тенге (один миллиард пятьсот пятнадцать миллионов пятьсот восемьдесят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безопасности полетов в аэропорту города Астаны. </w:t>
      </w:r>
    </w:p>
    <w:p>
      <w:pPr>
        <w:spacing w:after="0"/>
        <w:ind w:left="0"/>
        <w:jc w:val="both"/>
      </w:pPr>
      <w:r>
        <w:rPr>
          <w:rFonts w:ascii="Times New Roman"/>
          <w:b w:val="false"/>
          <w:i w:val="false"/>
          <w:color w:val="000000"/>
          <w:sz w:val="28"/>
        </w:rPr>
        <w:t xml:space="preserve">
            5. Задачи программы: реконструкция (усиление) покрытия искусственной взлетно-посадочной полосы аэропорта и переустановка светосигнального оборудования.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700        Реконструк- Реконструкция взлетно-    В те- Минис- </w:t>
      </w:r>
    </w:p>
    <w:p>
      <w:pPr>
        <w:spacing w:after="0"/>
        <w:ind w:left="0"/>
        <w:jc w:val="both"/>
      </w:pPr>
      <w:r>
        <w:rPr>
          <w:rFonts w:ascii="Times New Roman"/>
          <w:b w:val="false"/>
          <w:i w:val="false"/>
          <w:color w:val="000000"/>
          <w:sz w:val="28"/>
        </w:rPr>
        <w:t xml:space="preserve">
                     ция взлет-  посадочной полосы в соот- чение терство </w:t>
      </w:r>
    </w:p>
    <w:p>
      <w:pPr>
        <w:spacing w:after="0"/>
        <w:ind w:left="0"/>
        <w:jc w:val="both"/>
      </w:pPr>
      <w:r>
        <w:rPr>
          <w:rFonts w:ascii="Times New Roman"/>
          <w:b w:val="false"/>
          <w:i w:val="false"/>
          <w:color w:val="000000"/>
          <w:sz w:val="28"/>
        </w:rPr>
        <w:t xml:space="preserve">
                     но-посадоч- ветствии с утвержденной   года  транс- </w:t>
      </w:r>
    </w:p>
    <w:p>
      <w:pPr>
        <w:spacing w:after="0"/>
        <w:ind w:left="0"/>
        <w:jc w:val="both"/>
      </w:pPr>
      <w:r>
        <w:rPr>
          <w:rFonts w:ascii="Times New Roman"/>
          <w:b w:val="false"/>
          <w:i w:val="false"/>
          <w:color w:val="000000"/>
          <w:sz w:val="28"/>
        </w:rPr>
        <w:t xml:space="preserve">
                     ной полосы  в установленном порядке         порта и </w:t>
      </w:r>
    </w:p>
    <w:p>
      <w:pPr>
        <w:spacing w:after="0"/>
        <w:ind w:left="0"/>
        <w:jc w:val="both"/>
      </w:pPr>
      <w:r>
        <w:rPr>
          <w:rFonts w:ascii="Times New Roman"/>
          <w:b w:val="false"/>
          <w:i w:val="false"/>
          <w:color w:val="000000"/>
          <w:sz w:val="28"/>
        </w:rPr>
        <w:t xml:space="preserve">
                     аэропорта   проектно-сметной докумен-       коммуни- </w:t>
      </w:r>
    </w:p>
    <w:p>
      <w:pPr>
        <w:spacing w:after="0"/>
        <w:ind w:left="0"/>
        <w:jc w:val="both"/>
      </w:pPr>
      <w:r>
        <w:rPr>
          <w:rFonts w:ascii="Times New Roman"/>
          <w:b w:val="false"/>
          <w:i w:val="false"/>
          <w:color w:val="000000"/>
          <w:sz w:val="28"/>
        </w:rPr>
        <w:t xml:space="preserve">
                     в городе    тацией: 1. Демонтаж и           каций </w:t>
      </w:r>
    </w:p>
    <w:p>
      <w:pPr>
        <w:spacing w:after="0"/>
        <w:ind w:left="0"/>
        <w:jc w:val="both"/>
      </w:pPr>
      <w:r>
        <w:rPr>
          <w:rFonts w:ascii="Times New Roman"/>
          <w:b w:val="false"/>
          <w:i w:val="false"/>
          <w:color w:val="000000"/>
          <w:sz w:val="28"/>
        </w:rPr>
        <w:t xml:space="preserve">
                     Астане      монтаж всего светосигналь-      Респуб- </w:t>
      </w:r>
    </w:p>
    <w:p>
      <w:pPr>
        <w:spacing w:after="0"/>
        <w:ind w:left="0"/>
        <w:jc w:val="both"/>
      </w:pPr>
      <w:r>
        <w:rPr>
          <w:rFonts w:ascii="Times New Roman"/>
          <w:b w:val="false"/>
          <w:i w:val="false"/>
          <w:color w:val="000000"/>
          <w:sz w:val="28"/>
        </w:rPr>
        <w:t xml:space="preserve">
                                 ного оборудования на            лики </w:t>
      </w:r>
    </w:p>
    <w:p>
      <w:pPr>
        <w:spacing w:after="0"/>
        <w:ind w:left="0"/>
        <w:jc w:val="both"/>
      </w:pPr>
      <w:r>
        <w:rPr>
          <w:rFonts w:ascii="Times New Roman"/>
          <w:b w:val="false"/>
          <w:i w:val="false"/>
          <w:color w:val="000000"/>
          <w:sz w:val="28"/>
        </w:rPr>
        <w:t xml:space="preserve">
                                 взлетно-посадочной по-          Казахстан </w:t>
      </w:r>
    </w:p>
    <w:p>
      <w:pPr>
        <w:spacing w:after="0"/>
        <w:ind w:left="0"/>
        <w:jc w:val="both"/>
      </w:pPr>
      <w:r>
        <w:rPr>
          <w:rFonts w:ascii="Times New Roman"/>
          <w:b w:val="false"/>
          <w:i w:val="false"/>
          <w:color w:val="000000"/>
          <w:sz w:val="28"/>
        </w:rPr>
        <w:t xml:space="preserve">
                                 лосе с обоих курсов по </w:t>
      </w:r>
    </w:p>
    <w:p>
      <w:pPr>
        <w:spacing w:after="0"/>
        <w:ind w:left="0"/>
        <w:jc w:val="both"/>
      </w:pPr>
      <w:r>
        <w:rPr>
          <w:rFonts w:ascii="Times New Roman"/>
          <w:b w:val="false"/>
          <w:i w:val="false"/>
          <w:color w:val="000000"/>
          <w:sz w:val="28"/>
        </w:rPr>
        <w:t xml:space="preserve">
                                 метеоминимуму второй </w:t>
      </w:r>
    </w:p>
    <w:p>
      <w:pPr>
        <w:spacing w:after="0"/>
        <w:ind w:left="0"/>
        <w:jc w:val="both"/>
      </w:pPr>
      <w:r>
        <w:rPr>
          <w:rFonts w:ascii="Times New Roman"/>
          <w:b w:val="false"/>
          <w:i w:val="false"/>
          <w:color w:val="000000"/>
          <w:sz w:val="28"/>
        </w:rPr>
        <w:t xml:space="preserve">
                                 категории. </w:t>
      </w:r>
    </w:p>
    <w:p>
      <w:pPr>
        <w:spacing w:after="0"/>
        <w:ind w:left="0"/>
        <w:jc w:val="both"/>
      </w:pPr>
      <w:r>
        <w:rPr>
          <w:rFonts w:ascii="Times New Roman"/>
          <w:b w:val="false"/>
          <w:i w:val="false"/>
          <w:color w:val="000000"/>
          <w:sz w:val="28"/>
        </w:rPr>
        <w:t xml:space="preserve">
                                 2. Демонтаж существующей </w:t>
      </w:r>
    </w:p>
    <w:p>
      <w:pPr>
        <w:spacing w:after="0"/>
        <w:ind w:left="0"/>
        <w:jc w:val="both"/>
      </w:pPr>
      <w:r>
        <w:rPr>
          <w:rFonts w:ascii="Times New Roman"/>
          <w:b w:val="false"/>
          <w:i w:val="false"/>
          <w:color w:val="000000"/>
          <w:sz w:val="28"/>
        </w:rPr>
        <w:t xml:space="preserve">
                                 светосигнальной системы. </w:t>
      </w:r>
    </w:p>
    <w:p>
      <w:pPr>
        <w:spacing w:after="0"/>
        <w:ind w:left="0"/>
        <w:jc w:val="both"/>
      </w:pPr>
      <w:r>
        <w:rPr>
          <w:rFonts w:ascii="Times New Roman"/>
          <w:b w:val="false"/>
          <w:i w:val="false"/>
          <w:color w:val="000000"/>
          <w:sz w:val="28"/>
        </w:rPr>
        <w:t xml:space="preserve">
                                 3. Подготовительные </w:t>
      </w:r>
    </w:p>
    <w:p>
      <w:pPr>
        <w:spacing w:after="0"/>
        <w:ind w:left="0"/>
        <w:jc w:val="both"/>
      </w:pPr>
      <w:r>
        <w:rPr>
          <w:rFonts w:ascii="Times New Roman"/>
          <w:b w:val="false"/>
          <w:i w:val="false"/>
          <w:color w:val="000000"/>
          <w:sz w:val="28"/>
        </w:rPr>
        <w:t xml:space="preserve">
                                 работы по усилению </w:t>
      </w:r>
    </w:p>
    <w:p>
      <w:pPr>
        <w:spacing w:after="0"/>
        <w:ind w:left="0"/>
        <w:jc w:val="both"/>
      </w:pPr>
      <w:r>
        <w:rPr>
          <w:rFonts w:ascii="Times New Roman"/>
          <w:b w:val="false"/>
          <w:i w:val="false"/>
          <w:color w:val="000000"/>
          <w:sz w:val="28"/>
        </w:rPr>
        <w:t xml:space="preserve">
                                 взлетно-посадочной полосы. </w:t>
      </w:r>
    </w:p>
    <w:p>
      <w:pPr>
        <w:spacing w:after="0"/>
        <w:ind w:left="0"/>
        <w:jc w:val="both"/>
      </w:pPr>
      <w:r>
        <w:rPr>
          <w:rFonts w:ascii="Times New Roman"/>
          <w:b w:val="false"/>
          <w:i w:val="false"/>
          <w:color w:val="000000"/>
          <w:sz w:val="28"/>
        </w:rPr>
        <w:t xml:space="preserve">
                                 4. Усиление взлетно- </w:t>
      </w:r>
    </w:p>
    <w:p>
      <w:pPr>
        <w:spacing w:after="0"/>
        <w:ind w:left="0"/>
        <w:jc w:val="both"/>
      </w:pPr>
      <w:r>
        <w:rPr>
          <w:rFonts w:ascii="Times New Roman"/>
          <w:b w:val="false"/>
          <w:i w:val="false"/>
          <w:color w:val="000000"/>
          <w:sz w:val="28"/>
        </w:rPr>
        <w:t xml:space="preserve">
                                 посадочной полосы. </w:t>
      </w:r>
    </w:p>
    <w:p>
      <w:pPr>
        <w:spacing w:after="0"/>
        <w:ind w:left="0"/>
        <w:jc w:val="both"/>
      </w:pPr>
      <w:r>
        <w:rPr>
          <w:rFonts w:ascii="Times New Roman"/>
          <w:b w:val="false"/>
          <w:i w:val="false"/>
          <w:color w:val="000000"/>
          <w:sz w:val="28"/>
        </w:rPr>
        <w:t xml:space="preserve">
                                 5. Усиление боковых полос </w:t>
      </w:r>
    </w:p>
    <w:p>
      <w:pPr>
        <w:spacing w:after="0"/>
        <w:ind w:left="0"/>
        <w:jc w:val="both"/>
      </w:pPr>
      <w:r>
        <w:rPr>
          <w:rFonts w:ascii="Times New Roman"/>
          <w:b w:val="false"/>
          <w:i w:val="false"/>
          <w:color w:val="000000"/>
          <w:sz w:val="28"/>
        </w:rPr>
        <w:t xml:space="preserve">
                                 безопасности и струе- </w:t>
      </w:r>
    </w:p>
    <w:p>
      <w:pPr>
        <w:spacing w:after="0"/>
        <w:ind w:left="0"/>
        <w:jc w:val="both"/>
      </w:pPr>
      <w:r>
        <w:rPr>
          <w:rFonts w:ascii="Times New Roman"/>
          <w:b w:val="false"/>
          <w:i w:val="false"/>
          <w:color w:val="000000"/>
          <w:sz w:val="28"/>
        </w:rPr>
        <w:t xml:space="preserve">
                                 защитных плит. </w:t>
      </w:r>
    </w:p>
    <w:p>
      <w:pPr>
        <w:spacing w:after="0"/>
        <w:ind w:left="0"/>
        <w:jc w:val="both"/>
      </w:pPr>
      <w:r>
        <w:rPr>
          <w:rFonts w:ascii="Times New Roman"/>
          <w:b w:val="false"/>
          <w:i w:val="false"/>
          <w:color w:val="000000"/>
          <w:sz w:val="28"/>
        </w:rPr>
        <w:t xml:space="preserve">
                                 6. Наращивание и герме- </w:t>
      </w:r>
    </w:p>
    <w:p>
      <w:pPr>
        <w:spacing w:after="0"/>
        <w:ind w:left="0"/>
        <w:jc w:val="both"/>
      </w:pPr>
      <w:r>
        <w:rPr>
          <w:rFonts w:ascii="Times New Roman"/>
          <w:b w:val="false"/>
          <w:i w:val="false"/>
          <w:color w:val="000000"/>
          <w:sz w:val="28"/>
        </w:rPr>
        <w:t xml:space="preserve">
                                 тизация смотровых, таль- </w:t>
      </w:r>
    </w:p>
    <w:p>
      <w:pPr>
        <w:spacing w:after="0"/>
        <w:ind w:left="0"/>
        <w:jc w:val="both"/>
      </w:pPr>
      <w:r>
        <w:rPr>
          <w:rFonts w:ascii="Times New Roman"/>
          <w:b w:val="false"/>
          <w:i w:val="false"/>
          <w:color w:val="000000"/>
          <w:sz w:val="28"/>
        </w:rPr>
        <w:t xml:space="preserve">
                                 вежных и электрических </w:t>
      </w:r>
    </w:p>
    <w:p>
      <w:pPr>
        <w:spacing w:after="0"/>
        <w:ind w:left="0"/>
        <w:jc w:val="both"/>
      </w:pPr>
      <w:r>
        <w:rPr>
          <w:rFonts w:ascii="Times New Roman"/>
          <w:b w:val="false"/>
          <w:i w:val="false"/>
          <w:color w:val="000000"/>
          <w:sz w:val="28"/>
        </w:rPr>
        <w:t xml:space="preserve">
                                 колодцев и их герметизация. </w:t>
      </w:r>
    </w:p>
    <w:p>
      <w:pPr>
        <w:spacing w:after="0"/>
        <w:ind w:left="0"/>
        <w:jc w:val="both"/>
      </w:pPr>
      <w:r>
        <w:rPr>
          <w:rFonts w:ascii="Times New Roman"/>
          <w:b w:val="false"/>
          <w:i w:val="false"/>
          <w:color w:val="000000"/>
          <w:sz w:val="28"/>
        </w:rPr>
        <w:t xml:space="preserve">
                                 7. Производство земляных </w:t>
      </w:r>
    </w:p>
    <w:p>
      <w:pPr>
        <w:spacing w:after="0"/>
        <w:ind w:left="0"/>
        <w:jc w:val="both"/>
      </w:pPr>
      <w:r>
        <w:rPr>
          <w:rFonts w:ascii="Times New Roman"/>
          <w:b w:val="false"/>
          <w:i w:val="false"/>
          <w:color w:val="000000"/>
          <w:sz w:val="28"/>
        </w:rPr>
        <w:t xml:space="preserve">
                                 работ  по устройству </w:t>
      </w:r>
    </w:p>
    <w:p>
      <w:pPr>
        <w:spacing w:after="0"/>
        <w:ind w:left="0"/>
        <w:jc w:val="both"/>
      </w:pPr>
      <w:r>
        <w:rPr>
          <w:rFonts w:ascii="Times New Roman"/>
          <w:b w:val="false"/>
          <w:i w:val="false"/>
          <w:color w:val="000000"/>
          <w:sz w:val="28"/>
        </w:rPr>
        <w:t xml:space="preserve">
                                 грунтовых сопряжений. </w:t>
      </w:r>
    </w:p>
    <w:p>
      <w:pPr>
        <w:spacing w:after="0"/>
        <w:ind w:left="0"/>
        <w:jc w:val="both"/>
      </w:pPr>
      <w:r>
        <w:rPr>
          <w:rFonts w:ascii="Times New Roman"/>
          <w:b w:val="false"/>
          <w:i w:val="false"/>
          <w:color w:val="000000"/>
          <w:sz w:val="28"/>
        </w:rPr>
        <w:t xml:space="preserve">
                                 Агротехнические работы.  </w:t>
      </w:r>
    </w:p>
    <w:p>
      <w:pPr>
        <w:spacing w:after="0"/>
        <w:ind w:left="0"/>
        <w:jc w:val="both"/>
      </w:pPr>
      <w:r>
        <w:rPr>
          <w:rFonts w:ascii="Times New Roman"/>
          <w:b w:val="false"/>
          <w:i w:val="false"/>
          <w:color w:val="000000"/>
          <w:sz w:val="28"/>
        </w:rPr>
        <w:t xml:space="preserve">
                                 8. Строительство рулежной </w:t>
      </w:r>
    </w:p>
    <w:p>
      <w:pPr>
        <w:spacing w:after="0"/>
        <w:ind w:left="0"/>
        <w:jc w:val="both"/>
      </w:pPr>
      <w:r>
        <w:rPr>
          <w:rFonts w:ascii="Times New Roman"/>
          <w:b w:val="false"/>
          <w:i w:val="false"/>
          <w:color w:val="000000"/>
          <w:sz w:val="28"/>
        </w:rPr>
        <w:t xml:space="preserve">
                                 дорожки 2А. </w:t>
      </w:r>
    </w:p>
    <w:p>
      <w:pPr>
        <w:spacing w:after="0"/>
        <w:ind w:left="0"/>
        <w:jc w:val="both"/>
      </w:pPr>
      <w:r>
        <w:rPr>
          <w:rFonts w:ascii="Times New Roman"/>
          <w:b w:val="false"/>
          <w:i w:val="false"/>
          <w:color w:val="000000"/>
          <w:sz w:val="28"/>
        </w:rPr>
        <w:t xml:space="preserve">
                                 9. Установка аккустической </w:t>
      </w:r>
    </w:p>
    <w:p>
      <w:pPr>
        <w:spacing w:after="0"/>
        <w:ind w:left="0"/>
        <w:jc w:val="both"/>
      </w:pPr>
      <w:r>
        <w:rPr>
          <w:rFonts w:ascii="Times New Roman"/>
          <w:b w:val="false"/>
          <w:i w:val="false"/>
          <w:color w:val="000000"/>
          <w:sz w:val="28"/>
        </w:rPr>
        <w:t xml:space="preserve">
                                 системы для орнитологического </w:t>
      </w:r>
    </w:p>
    <w:p>
      <w:pPr>
        <w:spacing w:after="0"/>
        <w:ind w:left="0"/>
        <w:jc w:val="both"/>
      </w:pPr>
      <w:r>
        <w:rPr>
          <w:rFonts w:ascii="Times New Roman"/>
          <w:b w:val="false"/>
          <w:i w:val="false"/>
          <w:color w:val="000000"/>
          <w:sz w:val="28"/>
        </w:rPr>
        <w:t xml:space="preserve">
                                 обеспечения полетов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завершение реконструкции взлетно-посадочной полосы в соответствии с утвержденной в установленном порядке проектно-сметной документацией. </w:t>
      </w:r>
    </w:p>
    <w:bookmarkStart w:name="z38" w:id="26"/>
    <w:p>
      <w:pPr>
        <w:spacing w:after="0"/>
        <w:ind w:left="0"/>
        <w:jc w:val="both"/>
      </w:pPr>
      <w:r>
        <w:rPr>
          <w:rFonts w:ascii="Times New Roman"/>
          <w:b w:val="false"/>
          <w:i w:val="false"/>
          <w:color w:val="000000"/>
          <w:sz w:val="28"/>
        </w:rPr>
        <w:t xml:space="preserve">
                                                                    Приложение 255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Средний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автод</w:t>
      </w:r>
      <w:r>
        <w:rPr>
          <w:rFonts w:ascii="Times New Roman"/>
          <w:b/>
          <w:i w:val="false"/>
          <w:color w:val="000000"/>
          <w:sz w:val="28"/>
        </w:rPr>
        <w:t>орог</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3 700 000 тысяч тенге (три миллиарда семьсот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безопасного и бесперебойного проезда транспортных средств по автодорогам республиканского значения. </w:t>
      </w:r>
    </w:p>
    <w:p>
      <w:pPr>
        <w:spacing w:after="0"/>
        <w:ind w:left="0"/>
        <w:jc w:val="both"/>
      </w:pPr>
      <w:r>
        <w:rPr>
          <w:rFonts w:ascii="Times New Roman"/>
          <w:b w:val="false"/>
          <w:i w:val="false"/>
          <w:color w:val="000000"/>
          <w:sz w:val="28"/>
        </w:rPr>
        <w:t xml:space="preserve">
            5. Задачи бюджетной программы: проведение среднего ремонта автомобильных дорог республиканского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707         Средний   Проведение работ по сред-  В те- Минис- </w:t>
      </w:r>
    </w:p>
    <w:p>
      <w:pPr>
        <w:spacing w:after="0"/>
        <w:ind w:left="0"/>
        <w:jc w:val="both"/>
      </w:pPr>
      <w:r>
        <w:rPr>
          <w:rFonts w:ascii="Times New Roman"/>
          <w:b w:val="false"/>
          <w:i w:val="false"/>
          <w:color w:val="000000"/>
          <w:sz w:val="28"/>
        </w:rPr>
        <w:t xml:space="preserve">
                      ремонт    нему ремонту в соответст-  чение терство </w:t>
      </w:r>
    </w:p>
    <w:p>
      <w:pPr>
        <w:spacing w:after="0"/>
        <w:ind w:left="0"/>
        <w:jc w:val="both"/>
      </w:pPr>
      <w:r>
        <w:rPr>
          <w:rFonts w:ascii="Times New Roman"/>
          <w:b w:val="false"/>
          <w:i w:val="false"/>
          <w:color w:val="000000"/>
          <w:sz w:val="28"/>
        </w:rPr>
        <w:t xml:space="preserve">
                      автодорог вии с дефектной ведомостью года  транс- </w:t>
      </w:r>
    </w:p>
    <w:p>
      <w:pPr>
        <w:spacing w:after="0"/>
        <w:ind w:left="0"/>
        <w:jc w:val="both"/>
      </w:pPr>
      <w:r>
        <w:rPr>
          <w:rFonts w:ascii="Times New Roman"/>
          <w:b w:val="false"/>
          <w:i w:val="false"/>
          <w:color w:val="000000"/>
          <w:sz w:val="28"/>
        </w:rPr>
        <w:t xml:space="preserve">
                      республи- и сметной документа-             порта и </w:t>
      </w:r>
    </w:p>
    <w:p>
      <w:pPr>
        <w:spacing w:after="0"/>
        <w:ind w:left="0"/>
        <w:jc w:val="both"/>
      </w:pPr>
      <w:r>
        <w:rPr>
          <w:rFonts w:ascii="Times New Roman"/>
          <w:b w:val="false"/>
          <w:i w:val="false"/>
          <w:color w:val="000000"/>
          <w:sz w:val="28"/>
        </w:rPr>
        <w:t xml:space="preserve">
                      канского  цией, в том числе:               коммуни- </w:t>
      </w:r>
    </w:p>
    <w:p>
      <w:pPr>
        <w:spacing w:after="0"/>
        <w:ind w:left="0"/>
        <w:jc w:val="both"/>
      </w:pPr>
      <w:r>
        <w:rPr>
          <w:rFonts w:ascii="Times New Roman"/>
          <w:b w:val="false"/>
          <w:i w:val="false"/>
          <w:color w:val="000000"/>
          <w:sz w:val="28"/>
        </w:rPr>
        <w:t xml:space="preserve">
                      значения  Акмолинская область-             каций </w:t>
      </w:r>
    </w:p>
    <w:p>
      <w:pPr>
        <w:spacing w:after="0"/>
        <w:ind w:left="0"/>
        <w:jc w:val="both"/>
      </w:pPr>
      <w:r>
        <w:rPr>
          <w:rFonts w:ascii="Times New Roman"/>
          <w:b w:val="false"/>
          <w:i w:val="false"/>
          <w:color w:val="000000"/>
          <w:sz w:val="28"/>
        </w:rPr>
        <w:t xml:space="preserve">
                                95 км, кроме того               Респуб- </w:t>
      </w:r>
    </w:p>
    <w:p>
      <w:pPr>
        <w:spacing w:after="0"/>
        <w:ind w:left="0"/>
        <w:jc w:val="both"/>
      </w:pPr>
      <w:r>
        <w:rPr>
          <w:rFonts w:ascii="Times New Roman"/>
          <w:b w:val="false"/>
          <w:i w:val="false"/>
          <w:color w:val="000000"/>
          <w:sz w:val="28"/>
        </w:rPr>
        <w:t xml:space="preserve">
                                устройство берм - 41 шт.,        лики </w:t>
      </w:r>
    </w:p>
    <w:p>
      <w:pPr>
        <w:spacing w:after="0"/>
        <w:ind w:left="0"/>
        <w:jc w:val="both"/>
      </w:pPr>
      <w:r>
        <w:rPr>
          <w:rFonts w:ascii="Times New Roman"/>
          <w:b w:val="false"/>
          <w:i w:val="false"/>
          <w:color w:val="000000"/>
          <w:sz w:val="28"/>
        </w:rPr>
        <w:t xml:space="preserve">
                                ремонт ограждений -              Казахстан </w:t>
      </w:r>
    </w:p>
    <w:p>
      <w:pPr>
        <w:spacing w:after="0"/>
        <w:ind w:left="0"/>
        <w:jc w:val="both"/>
      </w:pPr>
      <w:r>
        <w:rPr>
          <w:rFonts w:ascii="Times New Roman"/>
          <w:b w:val="false"/>
          <w:i w:val="false"/>
          <w:color w:val="000000"/>
          <w:sz w:val="28"/>
        </w:rPr>
        <w:t xml:space="preserve">
                                5614 м </w:t>
      </w:r>
      <w:r>
        <w:rPr>
          <w:rFonts w:ascii="Times New Roman"/>
          <w:b w:val="false"/>
          <w:i w:val="false"/>
          <w:color w:val="000000"/>
          <w:vertAlign w:val="superscript"/>
        </w:rPr>
        <w:t xml:space="preserve">2 </w:t>
      </w:r>
      <w:r>
        <w:rPr>
          <w:rFonts w:ascii="Times New Roman"/>
          <w:b w:val="false"/>
          <w:i w:val="false"/>
          <w:color w:val="000000"/>
          <w:sz w:val="28"/>
        </w:rPr>
        <w:t xml:space="preserve">, ремонт пучины - </w:t>
      </w:r>
    </w:p>
    <w:p>
      <w:pPr>
        <w:spacing w:after="0"/>
        <w:ind w:left="0"/>
        <w:jc w:val="both"/>
      </w:pPr>
      <w:r>
        <w:rPr>
          <w:rFonts w:ascii="Times New Roman"/>
          <w:b w:val="false"/>
          <w:i w:val="false"/>
          <w:color w:val="000000"/>
          <w:sz w:val="28"/>
        </w:rPr>
        <w:t xml:space="preserve">
                                1200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Актюбинская область-53 км; </w:t>
      </w:r>
    </w:p>
    <w:p>
      <w:pPr>
        <w:spacing w:after="0"/>
        <w:ind w:left="0"/>
        <w:jc w:val="both"/>
      </w:pPr>
      <w:r>
        <w:rPr>
          <w:rFonts w:ascii="Times New Roman"/>
          <w:b w:val="false"/>
          <w:i w:val="false"/>
          <w:color w:val="000000"/>
          <w:sz w:val="28"/>
        </w:rPr>
        <w:t xml:space="preserve">
                                ремонт аварийного моста </w:t>
      </w:r>
    </w:p>
    <w:p>
      <w:pPr>
        <w:spacing w:after="0"/>
        <w:ind w:left="0"/>
        <w:jc w:val="both"/>
      </w:pPr>
      <w:r>
        <w:rPr>
          <w:rFonts w:ascii="Times New Roman"/>
          <w:b w:val="false"/>
          <w:i w:val="false"/>
          <w:color w:val="000000"/>
          <w:sz w:val="28"/>
        </w:rPr>
        <w:t xml:space="preserve">
                                через р. Кублей на 50 км </w:t>
      </w:r>
    </w:p>
    <w:p>
      <w:pPr>
        <w:spacing w:after="0"/>
        <w:ind w:left="0"/>
        <w:jc w:val="both"/>
      </w:pPr>
      <w:r>
        <w:rPr>
          <w:rFonts w:ascii="Times New Roman"/>
          <w:b w:val="false"/>
          <w:i w:val="false"/>
          <w:color w:val="000000"/>
          <w:sz w:val="28"/>
        </w:rPr>
        <w:t xml:space="preserve">
                                автодороги Кандыагаш-Эмба- </w:t>
      </w:r>
    </w:p>
    <w:p>
      <w:pPr>
        <w:spacing w:after="0"/>
        <w:ind w:left="0"/>
        <w:jc w:val="both"/>
      </w:pPr>
      <w:r>
        <w:rPr>
          <w:rFonts w:ascii="Times New Roman"/>
          <w:b w:val="false"/>
          <w:i w:val="false"/>
          <w:color w:val="000000"/>
          <w:sz w:val="28"/>
        </w:rPr>
        <w:t xml:space="preserve">
                                Шелкар-Иргиз; </w:t>
      </w:r>
    </w:p>
    <w:p>
      <w:pPr>
        <w:spacing w:after="0"/>
        <w:ind w:left="0"/>
        <w:jc w:val="both"/>
      </w:pPr>
      <w:r>
        <w:rPr>
          <w:rFonts w:ascii="Times New Roman"/>
          <w:b w:val="false"/>
          <w:i w:val="false"/>
          <w:color w:val="000000"/>
          <w:sz w:val="28"/>
        </w:rPr>
        <w:t xml:space="preserve">
                                Алматинская область - </w:t>
      </w:r>
    </w:p>
    <w:p>
      <w:pPr>
        <w:spacing w:after="0"/>
        <w:ind w:left="0"/>
        <w:jc w:val="both"/>
      </w:pPr>
      <w:r>
        <w:rPr>
          <w:rFonts w:ascii="Times New Roman"/>
          <w:b w:val="false"/>
          <w:i w:val="false"/>
          <w:color w:val="000000"/>
          <w:sz w:val="28"/>
        </w:rPr>
        <w:t xml:space="preserve">
                                338 км, кроме того </w:t>
      </w:r>
    </w:p>
    <w:p>
      <w:pPr>
        <w:spacing w:after="0"/>
        <w:ind w:left="0"/>
        <w:jc w:val="both"/>
      </w:pPr>
      <w:r>
        <w:rPr>
          <w:rFonts w:ascii="Times New Roman"/>
          <w:b w:val="false"/>
          <w:i w:val="false"/>
          <w:color w:val="000000"/>
          <w:sz w:val="28"/>
        </w:rPr>
        <w:t xml:space="preserve">
                                ремонт труб и мостов - </w:t>
      </w:r>
    </w:p>
    <w:p>
      <w:pPr>
        <w:spacing w:after="0"/>
        <w:ind w:left="0"/>
        <w:jc w:val="both"/>
      </w:pPr>
      <w:r>
        <w:rPr>
          <w:rFonts w:ascii="Times New Roman"/>
          <w:b w:val="false"/>
          <w:i w:val="false"/>
          <w:color w:val="000000"/>
          <w:sz w:val="28"/>
        </w:rPr>
        <w:t xml:space="preserve">
                                7/272, 1/134 шт/п.м.; </w:t>
      </w:r>
    </w:p>
    <w:p>
      <w:pPr>
        <w:spacing w:after="0"/>
        <w:ind w:left="0"/>
        <w:jc w:val="both"/>
      </w:pPr>
      <w:r>
        <w:rPr>
          <w:rFonts w:ascii="Times New Roman"/>
          <w:b w:val="false"/>
          <w:i w:val="false"/>
          <w:color w:val="000000"/>
          <w:sz w:val="28"/>
        </w:rPr>
        <w:t xml:space="preserve">
                                ремонт транспортной развязки </w:t>
      </w:r>
    </w:p>
    <w:p>
      <w:pPr>
        <w:spacing w:after="0"/>
        <w:ind w:left="0"/>
        <w:jc w:val="both"/>
      </w:pPr>
      <w:r>
        <w:rPr>
          <w:rFonts w:ascii="Times New Roman"/>
          <w:b w:val="false"/>
          <w:i w:val="false"/>
          <w:color w:val="000000"/>
          <w:sz w:val="28"/>
        </w:rPr>
        <w:t xml:space="preserve">
                                с путепроводом на 27 км </w:t>
      </w:r>
    </w:p>
    <w:p>
      <w:pPr>
        <w:spacing w:after="0"/>
        <w:ind w:left="0"/>
        <w:jc w:val="both"/>
      </w:pPr>
      <w:r>
        <w:rPr>
          <w:rFonts w:ascii="Times New Roman"/>
          <w:b w:val="false"/>
          <w:i w:val="false"/>
          <w:color w:val="000000"/>
          <w:sz w:val="28"/>
        </w:rPr>
        <w:t xml:space="preserve">
                                автодороги Алматы-Бишкек; </w:t>
      </w:r>
    </w:p>
    <w:p>
      <w:pPr>
        <w:spacing w:after="0"/>
        <w:ind w:left="0"/>
        <w:jc w:val="both"/>
      </w:pPr>
      <w:r>
        <w:rPr>
          <w:rFonts w:ascii="Times New Roman"/>
          <w:b w:val="false"/>
          <w:i w:val="false"/>
          <w:color w:val="000000"/>
          <w:sz w:val="28"/>
        </w:rPr>
        <w:t xml:space="preserve">
                                Атырауская область-61 км; </w:t>
      </w:r>
    </w:p>
    <w:p>
      <w:pPr>
        <w:spacing w:after="0"/>
        <w:ind w:left="0"/>
        <w:jc w:val="both"/>
      </w:pPr>
      <w:r>
        <w:rPr>
          <w:rFonts w:ascii="Times New Roman"/>
          <w:b w:val="false"/>
          <w:i w:val="false"/>
          <w:color w:val="000000"/>
          <w:sz w:val="28"/>
        </w:rPr>
        <w:t xml:space="preserve">
                                Восточно-Казахстанская </w:t>
      </w:r>
    </w:p>
    <w:p>
      <w:pPr>
        <w:spacing w:after="0"/>
        <w:ind w:left="0"/>
        <w:jc w:val="both"/>
      </w:pPr>
      <w:r>
        <w:rPr>
          <w:rFonts w:ascii="Times New Roman"/>
          <w:b w:val="false"/>
          <w:i w:val="false"/>
          <w:color w:val="000000"/>
          <w:sz w:val="28"/>
        </w:rPr>
        <w:t xml:space="preserve">
                                область - 68 км, кроме </w:t>
      </w:r>
    </w:p>
    <w:p>
      <w:pPr>
        <w:spacing w:after="0"/>
        <w:ind w:left="0"/>
        <w:jc w:val="both"/>
      </w:pPr>
      <w:r>
        <w:rPr>
          <w:rFonts w:ascii="Times New Roman"/>
          <w:b w:val="false"/>
          <w:i w:val="false"/>
          <w:color w:val="000000"/>
          <w:sz w:val="28"/>
        </w:rPr>
        <w:t xml:space="preserve">
                                того ремонт труб и мостов- </w:t>
      </w:r>
    </w:p>
    <w:p>
      <w:pPr>
        <w:spacing w:after="0"/>
        <w:ind w:left="0"/>
        <w:jc w:val="both"/>
      </w:pPr>
      <w:r>
        <w:rPr>
          <w:rFonts w:ascii="Times New Roman"/>
          <w:b w:val="false"/>
          <w:i w:val="false"/>
          <w:color w:val="000000"/>
          <w:sz w:val="28"/>
        </w:rPr>
        <w:t xml:space="preserve">
                                4/137 шт/п.м.; </w:t>
      </w:r>
    </w:p>
    <w:p>
      <w:pPr>
        <w:spacing w:after="0"/>
        <w:ind w:left="0"/>
        <w:jc w:val="both"/>
      </w:pPr>
      <w:r>
        <w:rPr>
          <w:rFonts w:ascii="Times New Roman"/>
          <w:b w:val="false"/>
          <w:i w:val="false"/>
          <w:color w:val="000000"/>
          <w:sz w:val="28"/>
        </w:rPr>
        <w:t xml:space="preserve">
                                Жамбылская область - </w:t>
      </w:r>
    </w:p>
    <w:p>
      <w:pPr>
        <w:spacing w:after="0"/>
        <w:ind w:left="0"/>
        <w:jc w:val="both"/>
      </w:pPr>
      <w:r>
        <w:rPr>
          <w:rFonts w:ascii="Times New Roman"/>
          <w:b w:val="false"/>
          <w:i w:val="false"/>
          <w:color w:val="000000"/>
          <w:sz w:val="28"/>
        </w:rPr>
        <w:t xml:space="preserve">
                                150 км, кроме того ремонт </w:t>
      </w:r>
    </w:p>
    <w:p>
      <w:pPr>
        <w:spacing w:after="0"/>
        <w:ind w:left="0"/>
        <w:jc w:val="both"/>
      </w:pPr>
      <w:r>
        <w:rPr>
          <w:rFonts w:ascii="Times New Roman"/>
          <w:b w:val="false"/>
          <w:i w:val="false"/>
          <w:color w:val="000000"/>
          <w:sz w:val="28"/>
        </w:rPr>
        <w:t xml:space="preserve">
                                труб и мостов - </w:t>
      </w:r>
    </w:p>
    <w:p>
      <w:pPr>
        <w:spacing w:after="0"/>
        <w:ind w:left="0"/>
        <w:jc w:val="both"/>
      </w:pPr>
      <w:r>
        <w:rPr>
          <w:rFonts w:ascii="Times New Roman"/>
          <w:b w:val="false"/>
          <w:i w:val="false"/>
          <w:color w:val="000000"/>
          <w:sz w:val="28"/>
        </w:rPr>
        <w:t xml:space="preserve">
                                1/18 шт/п.м., ремонт моста </w:t>
      </w:r>
    </w:p>
    <w:p>
      <w:pPr>
        <w:spacing w:after="0"/>
        <w:ind w:left="0"/>
        <w:jc w:val="both"/>
      </w:pPr>
      <w:r>
        <w:rPr>
          <w:rFonts w:ascii="Times New Roman"/>
          <w:b w:val="false"/>
          <w:i w:val="false"/>
          <w:color w:val="000000"/>
          <w:sz w:val="28"/>
        </w:rPr>
        <w:t xml:space="preserve">
                                и берегоукрепительные </w:t>
      </w:r>
    </w:p>
    <w:p>
      <w:pPr>
        <w:spacing w:after="0"/>
        <w:ind w:left="0"/>
        <w:jc w:val="both"/>
      </w:pPr>
      <w:r>
        <w:rPr>
          <w:rFonts w:ascii="Times New Roman"/>
          <w:b w:val="false"/>
          <w:i w:val="false"/>
          <w:color w:val="000000"/>
          <w:sz w:val="28"/>
        </w:rPr>
        <w:t xml:space="preserve">
                                работы - 400/60 м </w:t>
      </w:r>
      <w:r>
        <w:rPr>
          <w:rFonts w:ascii="Times New Roman"/>
          <w:b w:val="false"/>
          <w:i w:val="false"/>
          <w:color w:val="000000"/>
          <w:vertAlign w:val="superscript"/>
        </w:rPr>
        <w:t xml:space="preserve">2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Западно-Казахстанская </w:t>
      </w:r>
    </w:p>
    <w:p>
      <w:pPr>
        <w:spacing w:after="0"/>
        <w:ind w:left="0"/>
        <w:jc w:val="both"/>
      </w:pPr>
      <w:r>
        <w:rPr>
          <w:rFonts w:ascii="Times New Roman"/>
          <w:b w:val="false"/>
          <w:i w:val="false"/>
          <w:color w:val="000000"/>
          <w:sz w:val="28"/>
        </w:rPr>
        <w:t xml:space="preserve">
                                область - 64 км; </w:t>
      </w:r>
    </w:p>
    <w:p>
      <w:pPr>
        <w:spacing w:after="0"/>
        <w:ind w:left="0"/>
        <w:jc w:val="both"/>
      </w:pPr>
      <w:r>
        <w:rPr>
          <w:rFonts w:ascii="Times New Roman"/>
          <w:b w:val="false"/>
          <w:i w:val="false"/>
          <w:color w:val="000000"/>
          <w:sz w:val="28"/>
        </w:rPr>
        <w:t xml:space="preserve">
                                Карагандинская область- </w:t>
      </w:r>
    </w:p>
    <w:p>
      <w:pPr>
        <w:spacing w:after="0"/>
        <w:ind w:left="0"/>
        <w:jc w:val="both"/>
      </w:pPr>
      <w:r>
        <w:rPr>
          <w:rFonts w:ascii="Times New Roman"/>
          <w:b w:val="false"/>
          <w:i w:val="false"/>
          <w:color w:val="000000"/>
          <w:sz w:val="28"/>
        </w:rPr>
        <w:t xml:space="preserve">
                                107 км, кроме того </w:t>
      </w:r>
    </w:p>
    <w:p>
      <w:pPr>
        <w:spacing w:after="0"/>
        <w:ind w:left="0"/>
        <w:jc w:val="both"/>
      </w:pPr>
      <w:r>
        <w:rPr>
          <w:rFonts w:ascii="Times New Roman"/>
          <w:b w:val="false"/>
          <w:i w:val="false"/>
          <w:color w:val="000000"/>
          <w:sz w:val="28"/>
        </w:rPr>
        <w:t xml:space="preserve">
                                ремонт труб и мостов - </w:t>
      </w:r>
    </w:p>
    <w:p>
      <w:pPr>
        <w:spacing w:after="0"/>
        <w:ind w:left="0"/>
        <w:jc w:val="both"/>
      </w:pPr>
      <w:r>
        <w:rPr>
          <w:rFonts w:ascii="Times New Roman"/>
          <w:b w:val="false"/>
          <w:i w:val="false"/>
          <w:color w:val="000000"/>
          <w:sz w:val="28"/>
        </w:rPr>
        <w:t xml:space="preserve">
                                5/90 шт/п.м.; </w:t>
      </w:r>
    </w:p>
    <w:p>
      <w:pPr>
        <w:spacing w:after="0"/>
        <w:ind w:left="0"/>
        <w:jc w:val="both"/>
      </w:pPr>
      <w:r>
        <w:rPr>
          <w:rFonts w:ascii="Times New Roman"/>
          <w:b w:val="false"/>
          <w:i w:val="false"/>
          <w:color w:val="000000"/>
          <w:sz w:val="28"/>
        </w:rPr>
        <w:t xml:space="preserve">
                                ремонт наиболее разрушенных </w:t>
      </w:r>
    </w:p>
    <w:p>
      <w:pPr>
        <w:spacing w:after="0"/>
        <w:ind w:left="0"/>
        <w:jc w:val="both"/>
      </w:pPr>
      <w:r>
        <w:rPr>
          <w:rFonts w:ascii="Times New Roman"/>
          <w:b w:val="false"/>
          <w:i w:val="false"/>
          <w:color w:val="000000"/>
          <w:sz w:val="28"/>
        </w:rPr>
        <w:t xml:space="preserve">
                                участков по автодороге </w:t>
      </w:r>
    </w:p>
    <w:p>
      <w:pPr>
        <w:spacing w:after="0"/>
        <w:ind w:left="0"/>
        <w:jc w:val="both"/>
      </w:pPr>
      <w:r>
        <w:rPr>
          <w:rFonts w:ascii="Times New Roman"/>
          <w:b w:val="false"/>
          <w:i w:val="false"/>
          <w:color w:val="000000"/>
          <w:sz w:val="28"/>
        </w:rPr>
        <w:t xml:space="preserve">
                                "Кызылорда-Павлодар-Успенка- </w:t>
      </w:r>
    </w:p>
    <w:p>
      <w:pPr>
        <w:spacing w:after="0"/>
        <w:ind w:left="0"/>
        <w:jc w:val="both"/>
      </w:pPr>
      <w:r>
        <w:rPr>
          <w:rFonts w:ascii="Times New Roman"/>
          <w:b w:val="false"/>
          <w:i w:val="false"/>
          <w:color w:val="000000"/>
          <w:sz w:val="28"/>
        </w:rPr>
        <w:t xml:space="preserve">
                                граница Российской Федерации" </w:t>
      </w:r>
    </w:p>
    <w:p>
      <w:pPr>
        <w:spacing w:after="0"/>
        <w:ind w:left="0"/>
        <w:jc w:val="both"/>
      </w:pPr>
      <w:r>
        <w:rPr>
          <w:rFonts w:ascii="Times New Roman"/>
          <w:b w:val="false"/>
          <w:i w:val="false"/>
          <w:color w:val="000000"/>
          <w:sz w:val="28"/>
        </w:rPr>
        <w:t xml:space="preserve">
                                км 869-872, 873-880;      </w:t>
      </w:r>
    </w:p>
    <w:p>
      <w:pPr>
        <w:spacing w:after="0"/>
        <w:ind w:left="0"/>
        <w:jc w:val="both"/>
      </w:pPr>
      <w:r>
        <w:rPr>
          <w:rFonts w:ascii="Times New Roman"/>
          <w:b w:val="false"/>
          <w:i w:val="false"/>
          <w:color w:val="000000"/>
          <w:sz w:val="28"/>
        </w:rPr>
        <w:t xml:space="preserve">
                                Кызылординская область- </w:t>
      </w:r>
    </w:p>
    <w:p>
      <w:pPr>
        <w:spacing w:after="0"/>
        <w:ind w:left="0"/>
        <w:jc w:val="both"/>
      </w:pPr>
      <w:r>
        <w:rPr>
          <w:rFonts w:ascii="Times New Roman"/>
          <w:b w:val="false"/>
          <w:i w:val="false"/>
          <w:color w:val="000000"/>
          <w:sz w:val="28"/>
        </w:rPr>
        <w:t xml:space="preserve">
                                100 км; </w:t>
      </w:r>
    </w:p>
    <w:p>
      <w:pPr>
        <w:spacing w:after="0"/>
        <w:ind w:left="0"/>
        <w:jc w:val="both"/>
      </w:pPr>
      <w:r>
        <w:rPr>
          <w:rFonts w:ascii="Times New Roman"/>
          <w:b w:val="false"/>
          <w:i w:val="false"/>
          <w:color w:val="000000"/>
          <w:sz w:val="28"/>
        </w:rPr>
        <w:t xml:space="preserve">
                                Костанайская область- </w:t>
      </w:r>
    </w:p>
    <w:p>
      <w:pPr>
        <w:spacing w:after="0"/>
        <w:ind w:left="0"/>
        <w:jc w:val="both"/>
      </w:pPr>
      <w:r>
        <w:rPr>
          <w:rFonts w:ascii="Times New Roman"/>
          <w:b w:val="false"/>
          <w:i w:val="false"/>
          <w:color w:val="000000"/>
          <w:sz w:val="28"/>
        </w:rPr>
        <w:t xml:space="preserve">
                                91 км; </w:t>
      </w:r>
    </w:p>
    <w:p>
      <w:pPr>
        <w:spacing w:after="0"/>
        <w:ind w:left="0"/>
        <w:jc w:val="both"/>
      </w:pPr>
      <w:r>
        <w:rPr>
          <w:rFonts w:ascii="Times New Roman"/>
          <w:b w:val="false"/>
          <w:i w:val="false"/>
          <w:color w:val="000000"/>
          <w:sz w:val="28"/>
        </w:rPr>
        <w:t xml:space="preserve">
                                Мангистауская область- </w:t>
      </w:r>
    </w:p>
    <w:p>
      <w:pPr>
        <w:spacing w:after="0"/>
        <w:ind w:left="0"/>
        <w:jc w:val="both"/>
      </w:pPr>
      <w:r>
        <w:rPr>
          <w:rFonts w:ascii="Times New Roman"/>
          <w:b w:val="false"/>
          <w:i w:val="false"/>
          <w:color w:val="000000"/>
          <w:sz w:val="28"/>
        </w:rPr>
        <w:t xml:space="preserve">
                                43 км; </w:t>
      </w:r>
    </w:p>
    <w:p>
      <w:pPr>
        <w:spacing w:after="0"/>
        <w:ind w:left="0"/>
        <w:jc w:val="both"/>
      </w:pPr>
      <w:r>
        <w:rPr>
          <w:rFonts w:ascii="Times New Roman"/>
          <w:b w:val="false"/>
          <w:i w:val="false"/>
          <w:color w:val="000000"/>
          <w:sz w:val="28"/>
        </w:rPr>
        <w:t xml:space="preserve">
                                Павлодарская область- </w:t>
      </w:r>
    </w:p>
    <w:p>
      <w:pPr>
        <w:spacing w:after="0"/>
        <w:ind w:left="0"/>
        <w:jc w:val="both"/>
      </w:pPr>
      <w:r>
        <w:rPr>
          <w:rFonts w:ascii="Times New Roman"/>
          <w:b w:val="false"/>
          <w:i w:val="false"/>
          <w:color w:val="000000"/>
          <w:sz w:val="28"/>
        </w:rPr>
        <w:t xml:space="preserve">
                                125 км; </w:t>
      </w:r>
    </w:p>
    <w:p>
      <w:pPr>
        <w:spacing w:after="0"/>
        <w:ind w:left="0"/>
        <w:jc w:val="both"/>
      </w:pPr>
      <w:r>
        <w:rPr>
          <w:rFonts w:ascii="Times New Roman"/>
          <w:b w:val="false"/>
          <w:i w:val="false"/>
          <w:color w:val="000000"/>
          <w:sz w:val="28"/>
        </w:rPr>
        <w:t xml:space="preserve">
                                Северо-Казахстанская </w:t>
      </w:r>
    </w:p>
    <w:p>
      <w:pPr>
        <w:spacing w:after="0"/>
        <w:ind w:left="0"/>
        <w:jc w:val="both"/>
      </w:pPr>
      <w:r>
        <w:rPr>
          <w:rFonts w:ascii="Times New Roman"/>
          <w:b w:val="false"/>
          <w:i w:val="false"/>
          <w:color w:val="000000"/>
          <w:sz w:val="28"/>
        </w:rPr>
        <w:t xml:space="preserve">
                                область - 86 км; </w:t>
      </w:r>
    </w:p>
    <w:p>
      <w:pPr>
        <w:spacing w:after="0"/>
        <w:ind w:left="0"/>
        <w:jc w:val="both"/>
      </w:pPr>
      <w:r>
        <w:rPr>
          <w:rFonts w:ascii="Times New Roman"/>
          <w:b w:val="false"/>
          <w:i w:val="false"/>
          <w:color w:val="000000"/>
          <w:sz w:val="28"/>
        </w:rPr>
        <w:t xml:space="preserve">
                                Южно-Казахстанская </w:t>
      </w:r>
    </w:p>
    <w:p>
      <w:pPr>
        <w:spacing w:after="0"/>
        <w:ind w:left="0"/>
        <w:jc w:val="both"/>
      </w:pPr>
      <w:r>
        <w:rPr>
          <w:rFonts w:ascii="Times New Roman"/>
          <w:b w:val="false"/>
          <w:i w:val="false"/>
          <w:color w:val="000000"/>
          <w:sz w:val="28"/>
        </w:rPr>
        <w:t xml:space="preserve">
                                область - 82 км, </w:t>
      </w:r>
    </w:p>
    <w:p>
      <w:pPr>
        <w:spacing w:after="0"/>
        <w:ind w:left="0"/>
        <w:jc w:val="both"/>
      </w:pPr>
      <w:r>
        <w:rPr>
          <w:rFonts w:ascii="Times New Roman"/>
          <w:b w:val="false"/>
          <w:i w:val="false"/>
          <w:color w:val="000000"/>
          <w:sz w:val="28"/>
        </w:rPr>
        <w:t xml:space="preserve">
                                кроме того ремонт </w:t>
      </w:r>
    </w:p>
    <w:p>
      <w:pPr>
        <w:spacing w:after="0"/>
        <w:ind w:left="0"/>
        <w:jc w:val="both"/>
      </w:pPr>
      <w:r>
        <w:rPr>
          <w:rFonts w:ascii="Times New Roman"/>
          <w:b w:val="false"/>
          <w:i w:val="false"/>
          <w:color w:val="000000"/>
          <w:sz w:val="28"/>
        </w:rPr>
        <w:t xml:space="preserve">
                                труб и мостов - 2/209 </w:t>
      </w:r>
    </w:p>
    <w:p>
      <w:pPr>
        <w:spacing w:after="0"/>
        <w:ind w:left="0"/>
        <w:jc w:val="both"/>
      </w:pPr>
      <w:r>
        <w:rPr>
          <w:rFonts w:ascii="Times New Roman"/>
          <w:b w:val="false"/>
          <w:i w:val="false"/>
          <w:color w:val="000000"/>
          <w:sz w:val="28"/>
        </w:rPr>
        <w:t xml:space="preserve">
                                шт./п.м.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постановлениями Правительства РК от 23 мая 2003 г. </w:t>
      </w:r>
      <w:r>
        <w:rPr>
          <w:rFonts w:ascii="Times New Roman"/>
          <w:b w:val="false"/>
          <w:i w:val="false"/>
          <w:color w:val="000000"/>
          <w:sz w:val="28"/>
        </w:rPr>
        <w:t xml:space="preserve">N 487 </w:t>
      </w:r>
      <w:r>
        <w:rPr>
          <w:rFonts w:ascii="Times New Roman"/>
          <w:b w:val="false"/>
          <w:i w:val="false"/>
          <w:color w:val="ff0000"/>
          <w:sz w:val="28"/>
        </w:rPr>
        <w:t xml:space="preserve">;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средний ремонт автомобильных дорог республиканского значения, который позволит остановить дальнейшее разрушение дорог, поддержать техническое состояние и обеспечить транспортные сообщения между регионами республики и отремонтировать средним ремонтом 1473 км дорог, труб и мостов 18 шт., что приведет к снижению стоимости автотранспортных перевозок, повысит безопасность движения. Выполнение и качество paбот контролируются территориальными органами Комитета автомобильных дорог и строительстве инфраструктурного комплекса, в соответствии с инструкцией приемки работ по среднему ремонту и классификации работ при эксплуатации автомобильных дорог общего пользования в Республике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23 мая 2003 г. </w:t>
      </w:r>
      <w:r>
        <w:rPr>
          <w:rFonts w:ascii="Times New Roman"/>
          <w:b w:val="false"/>
          <w:i w:val="false"/>
          <w:color w:val="000000"/>
          <w:sz w:val="28"/>
        </w:rPr>
        <w:t xml:space="preserve">N 487 </w:t>
      </w:r>
      <w:r>
        <w:rPr>
          <w:rFonts w:ascii="Times New Roman"/>
          <w:b w:val="false"/>
          <w:i w:val="false"/>
          <w:color w:val="ff0000"/>
          <w:sz w:val="28"/>
        </w:rPr>
        <w:t xml:space="preserve">;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Приложение 256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w:t>
      </w:r>
      <w:r>
        <w:rPr>
          <w:rFonts w:ascii="Times New Roman"/>
          <w:b w:val="false"/>
          <w:i w:val="false"/>
          <w:color w:val="000000"/>
          <w:sz w:val="28"/>
          <w:u w:val="single"/>
        </w:rPr>
        <w:t>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автодорог</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850 020 тысяч тенге (восемьсот пятьдесят миллионов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безопасного и бесперебойного проезда транспортных средств по автодорогам республиканского значения. </w:t>
      </w:r>
    </w:p>
    <w:p>
      <w:pPr>
        <w:spacing w:after="0"/>
        <w:ind w:left="0"/>
        <w:jc w:val="both"/>
      </w:pPr>
      <w:r>
        <w:rPr>
          <w:rFonts w:ascii="Times New Roman"/>
          <w:b w:val="false"/>
          <w:i w:val="false"/>
          <w:color w:val="000000"/>
          <w:sz w:val="28"/>
        </w:rPr>
        <w:t xml:space="preserve">
            5. Задачи бюджетной программы: проведение капитального ремонта автомобильных дорог республиканского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708        Капитальный Авторский надзор, отвод  В те- Минис-                                          ремонт ав-  земель, подготовка       чение терство </w:t>
      </w:r>
    </w:p>
    <w:p>
      <w:pPr>
        <w:spacing w:after="0"/>
        <w:ind w:left="0"/>
        <w:jc w:val="both"/>
      </w:pPr>
      <w:r>
        <w:rPr>
          <w:rFonts w:ascii="Times New Roman"/>
          <w:b w:val="false"/>
          <w:i w:val="false"/>
          <w:color w:val="000000"/>
          <w:sz w:val="28"/>
        </w:rPr>
        <w:t xml:space="preserve">
                     тодорог     проектно-сметной         года  транс- </w:t>
      </w:r>
    </w:p>
    <w:p>
      <w:pPr>
        <w:spacing w:after="0"/>
        <w:ind w:left="0"/>
        <w:jc w:val="both"/>
      </w:pPr>
      <w:r>
        <w:rPr>
          <w:rFonts w:ascii="Times New Roman"/>
          <w:b w:val="false"/>
          <w:i w:val="false"/>
          <w:color w:val="000000"/>
          <w:sz w:val="28"/>
        </w:rPr>
        <w:t xml:space="preserve">
                     республи-   документации и техноло-        порта и </w:t>
      </w:r>
    </w:p>
    <w:p>
      <w:pPr>
        <w:spacing w:after="0"/>
        <w:ind w:left="0"/>
        <w:jc w:val="both"/>
      </w:pPr>
      <w:r>
        <w:rPr>
          <w:rFonts w:ascii="Times New Roman"/>
          <w:b w:val="false"/>
          <w:i w:val="false"/>
          <w:color w:val="000000"/>
          <w:sz w:val="28"/>
        </w:rPr>
        <w:t xml:space="preserve">
                     канского    гическое сопровождение.        коммуни- </w:t>
      </w:r>
    </w:p>
    <w:p>
      <w:pPr>
        <w:spacing w:after="0"/>
        <w:ind w:left="0"/>
        <w:jc w:val="both"/>
      </w:pPr>
      <w:r>
        <w:rPr>
          <w:rFonts w:ascii="Times New Roman"/>
          <w:b w:val="false"/>
          <w:i w:val="false"/>
          <w:color w:val="000000"/>
          <w:sz w:val="28"/>
        </w:rPr>
        <w:t xml:space="preserve">
                     значения    Проведение работ по            каций </w:t>
      </w:r>
    </w:p>
    <w:p>
      <w:pPr>
        <w:spacing w:after="0"/>
        <w:ind w:left="0"/>
        <w:jc w:val="both"/>
      </w:pPr>
      <w:r>
        <w:rPr>
          <w:rFonts w:ascii="Times New Roman"/>
          <w:b w:val="false"/>
          <w:i w:val="false"/>
          <w:color w:val="000000"/>
          <w:sz w:val="28"/>
        </w:rPr>
        <w:t xml:space="preserve">
                                 капитальному ремонту           Респуб- </w:t>
      </w:r>
    </w:p>
    <w:p>
      <w:pPr>
        <w:spacing w:after="0"/>
        <w:ind w:left="0"/>
        <w:jc w:val="both"/>
      </w:pPr>
      <w:r>
        <w:rPr>
          <w:rFonts w:ascii="Times New Roman"/>
          <w:b w:val="false"/>
          <w:i w:val="false"/>
          <w:color w:val="000000"/>
          <w:sz w:val="28"/>
        </w:rPr>
        <w:t xml:space="preserve">
                                 автодороги в соответст-        лики </w:t>
      </w:r>
    </w:p>
    <w:p>
      <w:pPr>
        <w:spacing w:after="0"/>
        <w:ind w:left="0"/>
        <w:jc w:val="both"/>
      </w:pPr>
      <w:r>
        <w:rPr>
          <w:rFonts w:ascii="Times New Roman"/>
          <w:b w:val="false"/>
          <w:i w:val="false"/>
          <w:color w:val="000000"/>
          <w:sz w:val="28"/>
        </w:rPr>
        <w:t xml:space="preserve">
                                 вии с проектно-сметной         Казахстан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Актюбинская область- </w:t>
      </w:r>
    </w:p>
    <w:p>
      <w:pPr>
        <w:spacing w:after="0"/>
        <w:ind w:left="0"/>
        <w:jc w:val="both"/>
      </w:pPr>
      <w:r>
        <w:rPr>
          <w:rFonts w:ascii="Times New Roman"/>
          <w:b w:val="false"/>
          <w:i w:val="false"/>
          <w:color w:val="000000"/>
          <w:sz w:val="28"/>
        </w:rPr>
        <w:t xml:space="preserve">
                                 капремонт моста через </w:t>
      </w:r>
    </w:p>
    <w:p>
      <w:pPr>
        <w:spacing w:after="0"/>
        <w:ind w:left="0"/>
        <w:jc w:val="both"/>
      </w:pPr>
      <w:r>
        <w:rPr>
          <w:rFonts w:ascii="Times New Roman"/>
          <w:b w:val="false"/>
          <w:i w:val="false"/>
          <w:color w:val="000000"/>
          <w:sz w:val="28"/>
        </w:rPr>
        <w:t xml:space="preserve">
                                 реку Суходол 1/18,15 </w:t>
      </w:r>
    </w:p>
    <w:p>
      <w:pPr>
        <w:spacing w:after="0"/>
        <w:ind w:left="0"/>
        <w:jc w:val="both"/>
      </w:pPr>
      <w:r>
        <w:rPr>
          <w:rFonts w:ascii="Times New Roman"/>
          <w:b w:val="false"/>
          <w:i w:val="false"/>
          <w:color w:val="000000"/>
          <w:sz w:val="28"/>
        </w:rPr>
        <w:t xml:space="preserve">
                                 шт/п.м. (ремонт берего- </w:t>
      </w:r>
    </w:p>
    <w:p>
      <w:pPr>
        <w:spacing w:after="0"/>
        <w:ind w:left="0"/>
        <w:jc w:val="both"/>
      </w:pPr>
      <w:r>
        <w:rPr>
          <w:rFonts w:ascii="Times New Roman"/>
          <w:b w:val="false"/>
          <w:i w:val="false"/>
          <w:color w:val="000000"/>
          <w:sz w:val="28"/>
        </w:rPr>
        <w:t xml:space="preserve">
                                 вых опор, промежуточных </w:t>
      </w:r>
    </w:p>
    <w:p>
      <w:pPr>
        <w:spacing w:after="0"/>
        <w:ind w:left="0"/>
        <w:jc w:val="both"/>
      </w:pPr>
      <w:r>
        <w:rPr>
          <w:rFonts w:ascii="Times New Roman"/>
          <w:b w:val="false"/>
          <w:i w:val="false"/>
          <w:color w:val="000000"/>
          <w:sz w:val="28"/>
        </w:rPr>
        <w:t xml:space="preserve">
                                 опор, пролетных строений, </w:t>
      </w:r>
    </w:p>
    <w:p>
      <w:pPr>
        <w:spacing w:after="0"/>
        <w:ind w:left="0"/>
        <w:jc w:val="both"/>
      </w:pPr>
      <w:r>
        <w:rPr>
          <w:rFonts w:ascii="Times New Roman"/>
          <w:b w:val="false"/>
          <w:i w:val="false"/>
          <w:color w:val="000000"/>
          <w:sz w:val="28"/>
        </w:rPr>
        <w:t xml:space="preserve">
                                 проезжей части моста, </w:t>
      </w:r>
    </w:p>
    <w:p>
      <w:pPr>
        <w:spacing w:after="0"/>
        <w:ind w:left="0"/>
        <w:jc w:val="both"/>
      </w:pPr>
      <w:r>
        <w:rPr>
          <w:rFonts w:ascii="Times New Roman"/>
          <w:b w:val="false"/>
          <w:i w:val="false"/>
          <w:color w:val="000000"/>
          <w:sz w:val="28"/>
        </w:rPr>
        <w:t xml:space="preserve">
                                 сопряжение моста с насыпью, </w:t>
      </w:r>
    </w:p>
    <w:p>
      <w:pPr>
        <w:spacing w:after="0"/>
        <w:ind w:left="0"/>
        <w:jc w:val="both"/>
      </w:pPr>
      <w:r>
        <w:rPr>
          <w:rFonts w:ascii="Times New Roman"/>
          <w:b w:val="false"/>
          <w:i w:val="false"/>
          <w:color w:val="000000"/>
          <w:sz w:val="28"/>
        </w:rPr>
        <w:t xml:space="preserve">
                                 покрытия, тротуаров </w:t>
      </w:r>
    </w:p>
    <w:p>
      <w:pPr>
        <w:spacing w:after="0"/>
        <w:ind w:left="0"/>
        <w:jc w:val="both"/>
      </w:pPr>
      <w:r>
        <w:rPr>
          <w:rFonts w:ascii="Times New Roman"/>
          <w:b w:val="false"/>
          <w:i w:val="false"/>
          <w:color w:val="000000"/>
          <w:sz w:val="28"/>
        </w:rPr>
        <w:t xml:space="preserve">
                                 и другие сопутствующие </w:t>
      </w:r>
    </w:p>
    <w:p>
      <w:pPr>
        <w:spacing w:after="0"/>
        <w:ind w:left="0"/>
        <w:jc w:val="both"/>
      </w:pPr>
      <w:r>
        <w:rPr>
          <w:rFonts w:ascii="Times New Roman"/>
          <w:b w:val="false"/>
          <w:i w:val="false"/>
          <w:color w:val="000000"/>
          <w:sz w:val="28"/>
        </w:rPr>
        <w:t xml:space="preserve">
                                 работы) по автомобильной </w:t>
      </w:r>
    </w:p>
    <w:p>
      <w:pPr>
        <w:spacing w:after="0"/>
        <w:ind w:left="0"/>
        <w:jc w:val="both"/>
      </w:pPr>
      <w:r>
        <w:rPr>
          <w:rFonts w:ascii="Times New Roman"/>
          <w:b w:val="false"/>
          <w:i w:val="false"/>
          <w:color w:val="000000"/>
          <w:sz w:val="28"/>
        </w:rPr>
        <w:t xml:space="preserve">
                                 дороге "Актобе-Атырау- </w:t>
      </w:r>
    </w:p>
    <w:p>
      <w:pPr>
        <w:spacing w:after="0"/>
        <w:ind w:left="0"/>
        <w:jc w:val="both"/>
      </w:pPr>
      <w:r>
        <w:rPr>
          <w:rFonts w:ascii="Times New Roman"/>
          <w:b w:val="false"/>
          <w:i w:val="false"/>
          <w:color w:val="000000"/>
          <w:sz w:val="28"/>
        </w:rPr>
        <w:t xml:space="preserve">
                                 гр. Р.Ф. (на Астрахань)" </w:t>
      </w:r>
    </w:p>
    <w:p>
      <w:pPr>
        <w:spacing w:after="0"/>
        <w:ind w:left="0"/>
        <w:jc w:val="both"/>
      </w:pPr>
      <w:r>
        <w:rPr>
          <w:rFonts w:ascii="Times New Roman"/>
          <w:b w:val="false"/>
          <w:i w:val="false"/>
          <w:color w:val="000000"/>
          <w:sz w:val="28"/>
        </w:rPr>
        <w:t xml:space="preserve">
                                 км 129; </w:t>
      </w:r>
    </w:p>
    <w:p>
      <w:pPr>
        <w:spacing w:after="0"/>
        <w:ind w:left="0"/>
        <w:jc w:val="both"/>
      </w:pPr>
      <w:r>
        <w:rPr>
          <w:rFonts w:ascii="Times New Roman"/>
          <w:b w:val="false"/>
          <w:i w:val="false"/>
          <w:color w:val="000000"/>
          <w:sz w:val="28"/>
        </w:rPr>
        <w:t xml:space="preserve">
                                 Алматинская область- </w:t>
      </w:r>
    </w:p>
    <w:p>
      <w:pPr>
        <w:spacing w:after="0"/>
        <w:ind w:left="0"/>
        <w:jc w:val="both"/>
      </w:pPr>
      <w:r>
        <w:rPr>
          <w:rFonts w:ascii="Times New Roman"/>
          <w:b w:val="false"/>
          <w:i w:val="false"/>
          <w:color w:val="000000"/>
          <w:sz w:val="28"/>
        </w:rPr>
        <w:t xml:space="preserve">
                                 ремонт автодорог 7 км, </w:t>
      </w:r>
    </w:p>
    <w:p>
      <w:pPr>
        <w:spacing w:after="0"/>
        <w:ind w:left="0"/>
        <w:jc w:val="both"/>
      </w:pPr>
      <w:r>
        <w:rPr>
          <w:rFonts w:ascii="Times New Roman"/>
          <w:b w:val="false"/>
          <w:i w:val="false"/>
          <w:color w:val="000000"/>
          <w:sz w:val="28"/>
        </w:rPr>
        <w:t xml:space="preserve">
                                 мостов 3 шт. (ликвидация </w:t>
      </w:r>
    </w:p>
    <w:p>
      <w:pPr>
        <w:spacing w:after="0"/>
        <w:ind w:left="0"/>
        <w:jc w:val="both"/>
      </w:pPr>
      <w:r>
        <w:rPr>
          <w:rFonts w:ascii="Times New Roman"/>
          <w:b w:val="false"/>
          <w:i w:val="false"/>
          <w:color w:val="000000"/>
          <w:sz w:val="28"/>
        </w:rPr>
        <w:t xml:space="preserve">
                                 последствий паводковых </w:t>
      </w:r>
    </w:p>
    <w:p>
      <w:pPr>
        <w:spacing w:after="0"/>
        <w:ind w:left="0"/>
        <w:jc w:val="both"/>
      </w:pPr>
      <w:r>
        <w:rPr>
          <w:rFonts w:ascii="Times New Roman"/>
          <w:b w:val="false"/>
          <w:i w:val="false"/>
          <w:color w:val="000000"/>
          <w:sz w:val="28"/>
        </w:rPr>
        <w:t xml:space="preserve">
                                 разрушений) в том числе: </w:t>
      </w:r>
    </w:p>
    <w:p>
      <w:pPr>
        <w:spacing w:after="0"/>
        <w:ind w:left="0"/>
        <w:jc w:val="both"/>
      </w:pPr>
      <w:r>
        <w:rPr>
          <w:rFonts w:ascii="Times New Roman"/>
          <w:b w:val="false"/>
          <w:i w:val="false"/>
          <w:color w:val="000000"/>
          <w:sz w:val="28"/>
        </w:rPr>
        <w:t xml:space="preserve">
                                 по автодорогам Алматы- </w:t>
      </w:r>
    </w:p>
    <w:p>
      <w:pPr>
        <w:spacing w:after="0"/>
        <w:ind w:left="0"/>
        <w:jc w:val="both"/>
      </w:pPr>
      <w:r>
        <w:rPr>
          <w:rFonts w:ascii="Times New Roman"/>
          <w:b w:val="false"/>
          <w:i w:val="false"/>
          <w:color w:val="000000"/>
          <w:sz w:val="28"/>
        </w:rPr>
        <w:t xml:space="preserve">
                                 Усть-Каменогорск ремонт </w:t>
      </w:r>
    </w:p>
    <w:p>
      <w:pPr>
        <w:spacing w:after="0"/>
        <w:ind w:left="0"/>
        <w:jc w:val="both"/>
      </w:pPr>
      <w:r>
        <w:rPr>
          <w:rFonts w:ascii="Times New Roman"/>
          <w:b w:val="false"/>
          <w:i w:val="false"/>
          <w:color w:val="000000"/>
          <w:sz w:val="28"/>
        </w:rPr>
        <w:t xml:space="preserve">
                                 моста через р. Коксу, </w:t>
      </w:r>
    </w:p>
    <w:p>
      <w:pPr>
        <w:spacing w:after="0"/>
        <w:ind w:left="0"/>
        <w:jc w:val="both"/>
      </w:pPr>
      <w:r>
        <w:rPr>
          <w:rFonts w:ascii="Times New Roman"/>
          <w:b w:val="false"/>
          <w:i w:val="false"/>
          <w:color w:val="000000"/>
          <w:sz w:val="28"/>
        </w:rPr>
        <w:t xml:space="preserve">
                                 км 248-249, Шымкент- </w:t>
      </w:r>
    </w:p>
    <w:p>
      <w:pPr>
        <w:spacing w:after="0"/>
        <w:ind w:left="0"/>
        <w:jc w:val="both"/>
      </w:pPr>
      <w:r>
        <w:rPr>
          <w:rFonts w:ascii="Times New Roman"/>
          <w:b w:val="false"/>
          <w:i w:val="false"/>
          <w:color w:val="000000"/>
          <w:sz w:val="28"/>
        </w:rPr>
        <w:t xml:space="preserve">
                                 Тараз-Алматы-Хоргос </w:t>
      </w:r>
    </w:p>
    <w:p>
      <w:pPr>
        <w:spacing w:after="0"/>
        <w:ind w:left="0"/>
        <w:jc w:val="both"/>
      </w:pPr>
      <w:r>
        <w:rPr>
          <w:rFonts w:ascii="Times New Roman"/>
          <w:b w:val="false"/>
          <w:i w:val="false"/>
          <w:color w:val="000000"/>
          <w:sz w:val="28"/>
        </w:rPr>
        <w:t xml:space="preserve">
                                 через Кокпек, Коктал, </w:t>
      </w:r>
    </w:p>
    <w:p>
      <w:pPr>
        <w:spacing w:after="0"/>
        <w:ind w:left="0"/>
        <w:jc w:val="both"/>
      </w:pPr>
      <w:r>
        <w:rPr>
          <w:rFonts w:ascii="Times New Roman"/>
          <w:b w:val="false"/>
          <w:i w:val="false"/>
          <w:color w:val="000000"/>
          <w:sz w:val="28"/>
        </w:rPr>
        <w:t xml:space="preserve">
                                 Благовещенку с подъез- </w:t>
      </w:r>
    </w:p>
    <w:p>
      <w:pPr>
        <w:spacing w:after="0"/>
        <w:ind w:left="0"/>
        <w:jc w:val="both"/>
      </w:pPr>
      <w:r>
        <w:rPr>
          <w:rFonts w:ascii="Times New Roman"/>
          <w:b w:val="false"/>
          <w:i w:val="false"/>
          <w:color w:val="000000"/>
          <w:sz w:val="28"/>
        </w:rPr>
        <w:t xml:space="preserve">
                                 дами к границе Кыргыз- </w:t>
      </w:r>
    </w:p>
    <w:p>
      <w:pPr>
        <w:spacing w:after="0"/>
        <w:ind w:left="0"/>
        <w:jc w:val="both"/>
      </w:pPr>
      <w:r>
        <w:rPr>
          <w:rFonts w:ascii="Times New Roman"/>
          <w:b w:val="false"/>
          <w:i w:val="false"/>
          <w:color w:val="000000"/>
          <w:sz w:val="28"/>
        </w:rPr>
        <w:t xml:space="preserve">
                                 ской Республики, вос- </w:t>
      </w:r>
    </w:p>
    <w:p>
      <w:pPr>
        <w:spacing w:after="0"/>
        <w:ind w:left="0"/>
        <w:jc w:val="both"/>
      </w:pPr>
      <w:r>
        <w:rPr>
          <w:rFonts w:ascii="Times New Roman"/>
          <w:b w:val="false"/>
          <w:i w:val="false"/>
          <w:color w:val="000000"/>
          <w:sz w:val="28"/>
        </w:rPr>
        <w:t xml:space="preserve">
                                 становление моста </w:t>
      </w:r>
    </w:p>
    <w:p>
      <w:pPr>
        <w:spacing w:after="0"/>
        <w:ind w:left="0"/>
        <w:jc w:val="both"/>
      </w:pPr>
      <w:r>
        <w:rPr>
          <w:rFonts w:ascii="Times New Roman"/>
          <w:b w:val="false"/>
          <w:i w:val="false"/>
          <w:color w:val="000000"/>
          <w:sz w:val="28"/>
        </w:rPr>
        <w:t xml:space="preserve">
                                 через р. Тургень, км 64, </w:t>
      </w:r>
    </w:p>
    <w:p>
      <w:pPr>
        <w:spacing w:after="0"/>
        <w:ind w:left="0"/>
        <w:jc w:val="both"/>
      </w:pPr>
      <w:r>
        <w:rPr>
          <w:rFonts w:ascii="Times New Roman"/>
          <w:b w:val="false"/>
          <w:i w:val="false"/>
          <w:color w:val="000000"/>
          <w:sz w:val="28"/>
        </w:rPr>
        <w:t xml:space="preserve">
                                 на участке Алматы-Кокпек </w:t>
      </w:r>
    </w:p>
    <w:p>
      <w:pPr>
        <w:spacing w:after="0"/>
        <w:ind w:left="0"/>
        <w:jc w:val="both"/>
      </w:pPr>
      <w:r>
        <w:rPr>
          <w:rFonts w:ascii="Times New Roman"/>
          <w:b w:val="false"/>
          <w:i w:val="false"/>
          <w:color w:val="000000"/>
          <w:sz w:val="28"/>
        </w:rPr>
        <w:t xml:space="preserve">
                                 -Чунджа-Хоргос </w:t>
      </w:r>
    </w:p>
    <w:p>
      <w:pPr>
        <w:spacing w:after="0"/>
        <w:ind w:left="0"/>
        <w:jc w:val="both"/>
      </w:pPr>
      <w:r>
        <w:rPr>
          <w:rFonts w:ascii="Times New Roman"/>
          <w:b w:val="false"/>
          <w:i w:val="false"/>
          <w:color w:val="000000"/>
          <w:sz w:val="28"/>
        </w:rPr>
        <w:t xml:space="preserve">
                                 (на территории памятника </w:t>
      </w:r>
    </w:p>
    <w:p>
      <w:pPr>
        <w:spacing w:after="0"/>
        <w:ind w:left="0"/>
        <w:jc w:val="both"/>
      </w:pPr>
      <w:r>
        <w:rPr>
          <w:rFonts w:ascii="Times New Roman"/>
          <w:b w:val="false"/>
          <w:i w:val="false"/>
          <w:color w:val="000000"/>
          <w:sz w:val="28"/>
        </w:rPr>
        <w:t xml:space="preserve">
                                 природы  Чарынская </w:t>
      </w:r>
    </w:p>
    <w:p>
      <w:pPr>
        <w:spacing w:after="0"/>
        <w:ind w:left="0"/>
        <w:jc w:val="both"/>
      </w:pPr>
      <w:r>
        <w:rPr>
          <w:rFonts w:ascii="Times New Roman"/>
          <w:b w:val="false"/>
          <w:i w:val="false"/>
          <w:color w:val="000000"/>
          <w:sz w:val="28"/>
        </w:rPr>
        <w:t xml:space="preserve">
                                 Ясеневая дача), </w:t>
      </w:r>
    </w:p>
    <w:p>
      <w:pPr>
        <w:spacing w:after="0"/>
        <w:ind w:left="0"/>
        <w:jc w:val="both"/>
      </w:pPr>
      <w:r>
        <w:rPr>
          <w:rFonts w:ascii="Times New Roman"/>
          <w:b w:val="false"/>
          <w:i w:val="false"/>
          <w:color w:val="000000"/>
          <w:sz w:val="28"/>
        </w:rPr>
        <w:t xml:space="preserve">
                                 км 212-219, Сары-Озек- </w:t>
      </w:r>
    </w:p>
    <w:p>
      <w:pPr>
        <w:spacing w:after="0"/>
        <w:ind w:left="0"/>
        <w:jc w:val="both"/>
      </w:pPr>
      <w:r>
        <w:rPr>
          <w:rFonts w:ascii="Times New Roman"/>
          <w:b w:val="false"/>
          <w:i w:val="false"/>
          <w:color w:val="000000"/>
          <w:sz w:val="28"/>
        </w:rPr>
        <w:t xml:space="preserve">
                                 Коктал, восстановление </w:t>
      </w:r>
    </w:p>
    <w:p>
      <w:pPr>
        <w:spacing w:after="0"/>
        <w:ind w:left="0"/>
        <w:jc w:val="both"/>
      </w:pPr>
      <w:r>
        <w:rPr>
          <w:rFonts w:ascii="Times New Roman"/>
          <w:b w:val="false"/>
          <w:i w:val="false"/>
          <w:color w:val="000000"/>
          <w:sz w:val="28"/>
        </w:rPr>
        <w:t xml:space="preserve">
                                 моста, км 147; </w:t>
      </w:r>
    </w:p>
    <w:p>
      <w:pPr>
        <w:spacing w:after="0"/>
        <w:ind w:left="0"/>
        <w:jc w:val="both"/>
      </w:pPr>
      <w:r>
        <w:rPr>
          <w:rFonts w:ascii="Times New Roman"/>
          <w:b w:val="false"/>
          <w:i w:val="false"/>
          <w:color w:val="000000"/>
          <w:sz w:val="28"/>
        </w:rPr>
        <w:t xml:space="preserve">
                                 проведение аварийно- </w:t>
      </w:r>
    </w:p>
    <w:p>
      <w:pPr>
        <w:spacing w:after="0"/>
        <w:ind w:left="0"/>
        <w:jc w:val="both"/>
      </w:pPr>
      <w:r>
        <w:rPr>
          <w:rFonts w:ascii="Times New Roman"/>
          <w:b w:val="false"/>
          <w:i w:val="false"/>
          <w:color w:val="000000"/>
          <w:sz w:val="28"/>
        </w:rPr>
        <w:t xml:space="preserve">
                                 восстановительных работ по </w:t>
      </w:r>
    </w:p>
    <w:p>
      <w:pPr>
        <w:spacing w:after="0"/>
        <w:ind w:left="0"/>
        <w:jc w:val="both"/>
      </w:pPr>
      <w:r>
        <w:rPr>
          <w:rFonts w:ascii="Times New Roman"/>
          <w:b w:val="false"/>
          <w:i w:val="false"/>
          <w:color w:val="000000"/>
          <w:sz w:val="28"/>
        </w:rPr>
        <w:t xml:space="preserve">
                                 ликвидации последствий </w:t>
      </w:r>
    </w:p>
    <w:p>
      <w:pPr>
        <w:spacing w:after="0"/>
        <w:ind w:left="0"/>
        <w:jc w:val="both"/>
      </w:pPr>
      <w:r>
        <w:rPr>
          <w:rFonts w:ascii="Times New Roman"/>
          <w:b w:val="false"/>
          <w:i w:val="false"/>
          <w:color w:val="000000"/>
          <w:sz w:val="28"/>
        </w:rPr>
        <w:t xml:space="preserve">
                                 паводковых разрушений на </w:t>
      </w:r>
    </w:p>
    <w:p>
      <w:pPr>
        <w:spacing w:after="0"/>
        <w:ind w:left="0"/>
        <w:jc w:val="both"/>
      </w:pPr>
      <w:r>
        <w:rPr>
          <w:rFonts w:ascii="Times New Roman"/>
          <w:b w:val="false"/>
          <w:i w:val="false"/>
          <w:color w:val="000000"/>
          <w:sz w:val="28"/>
        </w:rPr>
        <w:t xml:space="preserve">
                                 отдельных участках автодорог: </w:t>
      </w:r>
    </w:p>
    <w:p>
      <w:pPr>
        <w:spacing w:after="0"/>
        <w:ind w:left="0"/>
        <w:jc w:val="both"/>
      </w:pPr>
      <w:r>
        <w:rPr>
          <w:rFonts w:ascii="Times New Roman"/>
          <w:b w:val="false"/>
          <w:i w:val="false"/>
          <w:color w:val="000000"/>
          <w:sz w:val="28"/>
        </w:rPr>
        <w:t xml:space="preserve">
                                 "Алматы - Хоргос" км 185-189, </w:t>
      </w:r>
    </w:p>
    <w:p>
      <w:pPr>
        <w:spacing w:after="0"/>
        <w:ind w:left="0"/>
        <w:jc w:val="both"/>
      </w:pPr>
      <w:r>
        <w:rPr>
          <w:rFonts w:ascii="Times New Roman"/>
          <w:b w:val="false"/>
          <w:i w:val="false"/>
          <w:color w:val="000000"/>
          <w:sz w:val="28"/>
        </w:rPr>
        <w:t xml:space="preserve">
                                 191-192, 212-214, 215, </w:t>
      </w:r>
    </w:p>
    <w:p>
      <w:pPr>
        <w:spacing w:after="0"/>
        <w:ind w:left="0"/>
        <w:jc w:val="both"/>
      </w:pPr>
      <w:r>
        <w:rPr>
          <w:rFonts w:ascii="Times New Roman"/>
          <w:b w:val="false"/>
          <w:i w:val="false"/>
          <w:color w:val="000000"/>
          <w:sz w:val="28"/>
        </w:rPr>
        <w:t xml:space="preserve">
                                 218-220, 222, 227, 236, </w:t>
      </w:r>
    </w:p>
    <w:p>
      <w:pPr>
        <w:spacing w:after="0"/>
        <w:ind w:left="0"/>
        <w:jc w:val="both"/>
      </w:pPr>
      <w:r>
        <w:rPr>
          <w:rFonts w:ascii="Times New Roman"/>
          <w:b w:val="false"/>
          <w:i w:val="false"/>
          <w:color w:val="000000"/>
          <w:sz w:val="28"/>
        </w:rPr>
        <w:t xml:space="preserve">
                                 243, 244; </w:t>
      </w:r>
    </w:p>
    <w:p>
      <w:pPr>
        <w:spacing w:after="0"/>
        <w:ind w:left="0"/>
        <w:jc w:val="both"/>
      </w:pPr>
      <w:r>
        <w:rPr>
          <w:rFonts w:ascii="Times New Roman"/>
          <w:b w:val="false"/>
          <w:i w:val="false"/>
          <w:color w:val="000000"/>
          <w:sz w:val="28"/>
        </w:rPr>
        <w:t xml:space="preserve">
                                 "Аксай - Чунджа - Кольжат - </w:t>
      </w:r>
    </w:p>
    <w:p>
      <w:pPr>
        <w:spacing w:after="0"/>
        <w:ind w:left="0"/>
        <w:jc w:val="both"/>
      </w:pPr>
      <w:r>
        <w:rPr>
          <w:rFonts w:ascii="Times New Roman"/>
          <w:b w:val="false"/>
          <w:i w:val="false"/>
          <w:color w:val="000000"/>
          <w:sz w:val="28"/>
        </w:rPr>
        <w:t xml:space="preserve">
                                 граница КНР" на км 10-12, </w:t>
      </w:r>
    </w:p>
    <w:p>
      <w:pPr>
        <w:spacing w:after="0"/>
        <w:ind w:left="0"/>
        <w:jc w:val="both"/>
      </w:pPr>
      <w:r>
        <w:rPr>
          <w:rFonts w:ascii="Times New Roman"/>
          <w:b w:val="false"/>
          <w:i w:val="false"/>
          <w:color w:val="000000"/>
          <w:sz w:val="28"/>
        </w:rPr>
        <w:t xml:space="preserve">
                                 56-58";      </w:t>
      </w:r>
    </w:p>
    <w:p>
      <w:pPr>
        <w:spacing w:after="0"/>
        <w:ind w:left="0"/>
        <w:jc w:val="both"/>
      </w:pPr>
      <w:r>
        <w:rPr>
          <w:rFonts w:ascii="Times New Roman"/>
          <w:b w:val="false"/>
          <w:i w:val="false"/>
          <w:color w:val="000000"/>
          <w:sz w:val="28"/>
        </w:rPr>
        <w:t xml:space="preserve">
                                 Восточно-Казахстанская </w:t>
      </w:r>
    </w:p>
    <w:p>
      <w:pPr>
        <w:spacing w:after="0"/>
        <w:ind w:left="0"/>
        <w:jc w:val="both"/>
      </w:pPr>
      <w:r>
        <w:rPr>
          <w:rFonts w:ascii="Times New Roman"/>
          <w:b w:val="false"/>
          <w:i w:val="false"/>
          <w:color w:val="000000"/>
          <w:sz w:val="28"/>
        </w:rPr>
        <w:t xml:space="preserve">
                                 область - капремонт </w:t>
      </w:r>
    </w:p>
    <w:p>
      <w:pPr>
        <w:spacing w:after="0"/>
        <w:ind w:left="0"/>
        <w:jc w:val="both"/>
      </w:pPr>
      <w:r>
        <w:rPr>
          <w:rFonts w:ascii="Times New Roman"/>
          <w:b w:val="false"/>
          <w:i w:val="false"/>
          <w:color w:val="000000"/>
          <w:sz w:val="28"/>
        </w:rPr>
        <w:t xml:space="preserve">
                                 автодорог 17 км, ремонт </w:t>
      </w:r>
    </w:p>
    <w:p>
      <w:pPr>
        <w:spacing w:after="0"/>
        <w:ind w:left="0"/>
        <w:jc w:val="both"/>
      </w:pPr>
      <w:r>
        <w:rPr>
          <w:rFonts w:ascii="Times New Roman"/>
          <w:b w:val="false"/>
          <w:i w:val="false"/>
          <w:color w:val="000000"/>
          <w:sz w:val="28"/>
        </w:rPr>
        <w:t xml:space="preserve">
                                 мостов 2 шт. (подготовка </w:t>
      </w:r>
    </w:p>
    <w:p>
      <w:pPr>
        <w:spacing w:after="0"/>
        <w:ind w:left="0"/>
        <w:jc w:val="both"/>
      </w:pPr>
      <w:r>
        <w:rPr>
          <w:rFonts w:ascii="Times New Roman"/>
          <w:b w:val="false"/>
          <w:i w:val="false"/>
          <w:color w:val="000000"/>
          <w:sz w:val="28"/>
        </w:rPr>
        <w:t xml:space="preserve">
                                 территории строительства, </w:t>
      </w:r>
    </w:p>
    <w:p>
      <w:pPr>
        <w:spacing w:after="0"/>
        <w:ind w:left="0"/>
        <w:jc w:val="both"/>
      </w:pPr>
      <w:r>
        <w:rPr>
          <w:rFonts w:ascii="Times New Roman"/>
          <w:b w:val="false"/>
          <w:i w:val="false"/>
          <w:color w:val="000000"/>
          <w:sz w:val="28"/>
        </w:rPr>
        <w:t xml:space="preserve">
                                 земляные работы, устрой- </w:t>
      </w:r>
    </w:p>
    <w:p>
      <w:pPr>
        <w:spacing w:after="0"/>
        <w:ind w:left="0"/>
        <w:jc w:val="both"/>
      </w:pPr>
      <w:r>
        <w:rPr>
          <w:rFonts w:ascii="Times New Roman"/>
          <w:b w:val="false"/>
          <w:i w:val="false"/>
          <w:color w:val="000000"/>
          <w:sz w:val="28"/>
        </w:rPr>
        <w:t xml:space="preserve">
                                 ство дорожной одежды, </w:t>
      </w:r>
    </w:p>
    <w:p>
      <w:pPr>
        <w:spacing w:after="0"/>
        <w:ind w:left="0"/>
        <w:jc w:val="both"/>
      </w:pPr>
      <w:r>
        <w:rPr>
          <w:rFonts w:ascii="Times New Roman"/>
          <w:b w:val="false"/>
          <w:i w:val="false"/>
          <w:color w:val="000000"/>
          <w:sz w:val="28"/>
        </w:rPr>
        <w:t xml:space="preserve">
                                 устройство искусствен- </w:t>
      </w:r>
    </w:p>
    <w:p>
      <w:pPr>
        <w:spacing w:after="0"/>
        <w:ind w:left="0"/>
        <w:jc w:val="both"/>
      </w:pPr>
      <w:r>
        <w:rPr>
          <w:rFonts w:ascii="Times New Roman"/>
          <w:b w:val="false"/>
          <w:i w:val="false"/>
          <w:color w:val="000000"/>
          <w:sz w:val="28"/>
        </w:rPr>
        <w:t xml:space="preserve">
                                 ных сооружений, устрой- </w:t>
      </w:r>
    </w:p>
    <w:p>
      <w:pPr>
        <w:spacing w:after="0"/>
        <w:ind w:left="0"/>
        <w:jc w:val="both"/>
      </w:pPr>
      <w:r>
        <w:rPr>
          <w:rFonts w:ascii="Times New Roman"/>
          <w:b w:val="false"/>
          <w:i w:val="false"/>
          <w:color w:val="000000"/>
          <w:sz w:val="28"/>
        </w:rPr>
        <w:t xml:space="preserve">
                                 ство пересечений и </w:t>
      </w:r>
    </w:p>
    <w:p>
      <w:pPr>
        <w:spacing w:after="0"/>
        <w:ind w:left="0"/>
        <w:jc w:val="both"/>
      </w:pPr>
      <w:r>
        <w:rPr>
          <w:rFonts w:ascii="Times New Roman"/>
          <w:b w:val="false"/>
          <w:i w:val="false"/>
          <w:color w:val="000000"/>
          <w:sz w:val="28"/>
        </w:rPr>
        <w:t xml:space="preserve">
                                 примыканий, обстановка </w:t>
      </w:r>
    </w:p>
    <w:p>
      <w:pPr>
        <w:spacing w:after="0"/>
        <w:ind w:left="0"/>
        <w:jc w:val="both"/>
      </w:pPr>
      <w:r>
        <w:rPr>
          <w:rFonts w:ascii="Times New Roman"/>
          <w:b w:val="false"/>
          <w:i w:val="false"/>
          <w:color w:val="000000"/>
          <w:sz w:val="28"/>
        </w:rPr>
        <w:t xml:space="preserve">
                                 пути и другие сопутст- </w:t>
      </w:r>
    </w:p>
    <w:p>
      <w:pPr>
        <w:spacing w:after="0"/>
        <w:ind w:left="0"/>
        <w:jc w:val="both"/>
      </w:pPr>
      <w:r>
        <w:rPr>
          <w:rFonts w:ascii="Times New Roman"/>
          <w:b w:val="false"/>
          <w:i w:val="false"/>
          <w:color w:val="000000"/>
          <w:sz w:val="28"/>
        </w:rPr>
        <w:t xml:space="preserve">
                                 вующие работы) по авто- </w:t>
      </w:r>
    </w:p>
    <w:p>
      <w:pPr>
        <w:spacing w:after="0"/>
        <w:ind w:left="0"/>
        <w:jc w:val="both"/>
      </w:pPr>
      <w:r>
        <w:rPr>
          <w:rFonts w:ascii="Times New Roman"/>
          <w:b w:val="false"/>
          <w:i w:val="false"/>
          <w:color w:val="000000"/>
          <w:sz w:val="28"/>
        </w:rPr>
        <w:t xml:space="preserve">
                                 мобильным дорогам "Омск- </w:t>
      </w:r>
    </w:p>
    <w:p>
      <w:pPr>
        <w:spacing w:after="0"/>
        <w:ind w:left="0"/>
        <w:jc w:val="both"/>
      </w:pPr>
      <w:r>
        <w:rPr>
          <w:rFonts w:ascii="Times New Roman"/>
          <w:b w:val="false"/>
          <w:i w:val="false"/>
          <w:color w:val="000000"/>
          <w:sz w:val="28"/>
        </w:rPr>
        <w:t xml:space="preserve">
                                 Павлодар-Майкапшагай" </w:t>
      </w:r>
    </w:p>
    <w:p>
      <w:pPr>
        <w:spacing w:after="0"/>
        <w:ind w:left="0"/>
        <w:jc w:val="both"/>
      </w:pPr>
      <w:r>
        <w:rPr>
          <w:rFonts w:ascii="Times New Roman"/>
          <w:b w:val="false"/>
          <w:i w:val="false"/>
          <w:color w:val="000000"/>
          <w:sz w:val="28"/>
        </w:rPr>
        <w:t xml:space="preserve">
                                 км 1256-1259, "Усть- </w:t>
      </w:r>
    </w:p>
    <w:p>
      <w:pPr>
        <w:spacing w:after="0"/>
        <w:ind w:left="0"/>
        <w:jc w:val="both"/>
      </w:pPr>
      <w:r>
        <w:rPr>
          <w:rFonts w:ascii="Times New Roman"/>
          <w:b w:val="false"/>
          <w:i w:val="false"/>
          <w:color w:val="000000"/>
          <w:sz w:val="28"/>
        </w:rPr>
        <w:t xml:space="preserve">
                                 Каменогорск-Зыряновск- </w:t>
      </w:r>
    </w:p>
    <w:p>
      <w:pPr>
        <w:spacing w:after="0"/>
        <w:ind w:left="0"/>
        <w:jc w:val="both"/>
      </w:pPr>
      <w:r>
        <w:rPr>
          <w:rFonts w:ascii="Times New Roman"/>
          <w:b w:val="false"/>
          <w:i w:val="false"/>
          <w:color w:val="000000"/>
          <w:sz w:val="28"/>
        </w:rPr>
        <w:t xml:space="preserve">
                                 Большенарымск-Катон- </w:t>
      </w:r>
    </w:p>
    <w:p>
      <w:pPr>
        <w:spacing w:after="0"/>
        <w:ind w:left="0"/>
        <w:jc w:val="both"/>
      </w:pPr>
      <w:r>
        <w:rPr>
          <w:rFonts w:ascii="Times New Roman"/>
          <w:b w:val="false"/>
          <w:i w:val="false"/>
          <w:color w:val="000000"/>
          <w:sz w:val="28"/>
        </w:rPr>
        <w:t xml:space="preserve">
                                 Карагай-Рахмановские </w:t>
      </w:r>
    </w:p>
    <w:p>
      <w:pPr>
        <w:spacing w:after="0"/>
        <w:ind w:left="0"/>
        <w:jc w:val="both"/>
      </w:pPr>
      <w:r>
        <w:rPr>
          <w:rFonts w:ascii="Times New Roman"/>
          <w:b w:val="false"/>
          <w:i w:val="false"/>
          <w:color w:val="000000"/>
          <w:sz w:val="28"/>
        </w:rPr>
        <w:t xml:space="preserve">
                                 ключи", км 15-19, </w:t>
      </w:r>
    </w:p>
    <w:p>
      <w:pPr>
        <w:spacing w:after="0"/>
        <w:ind w:left="0"/>
        <w:jc w:val="both"/>
      </w:pPr>
      <w:r>
        <w:rPr>
          <w:rFonts w:ascii="Times New Roman"/>
          <w:b w:val="false"/>
          <w:i w:val="false"/>
          <w:color w:val="000000"/>
          <w:sz w:val="28"/>
        </w:rPr>
        <w:t xml:space="preserve">
                                 "Алматы-Усть-Каменогорск" </w:t>
      </w:r>
    </w:p>
    <w:p>
      <w:pPr>
        <w:spacing w:after="0"/>
        <w:ind w:left="0"/>
        <w:jc w:val="both"/>
      </w:pPr>
      <w:r>
        <w:rPr>
          <w:rFonts w:ascii="Times New Roman"/>
          <w:b w:val="false"/>
          <w:i w:val="false"/>
          <w:color w:val="000000"/>
          <w:sz w:val="28"/>
        </w:rPr>
        <w:t xml:space="preserve">
                                 км 933-943; Ликвидация </w:t>
      </w:r>
    </w:p>
    <w:p>
      <w:pPr>
        <w:spacing w:after="0"/>
        <w:ind w:left="0"/>
        <w:jc w:val="both"/>
      </w:pPr>
      <w:r>
        <w:rPr>
          <w:rFonts w:ascii="Times New Roman"/>
          <w:b w:val="false"/>
          <w:i w:val="false"/>
          <w:color w:val="000000"/>
          <w:sz w:val="28"/>
        </w:rPr>
        <w:t xml:space="preserve">
                                 последствий паводковых </w:t>
      </w:r>
    </w:p>
    <w:p>
      <w:pPr>
        <w:spacing w:after="0"/>
        <w:ind w:left="0"/>
        <w:jc w:val="both"/>
      </w:pPr>
      <w:r>
        <w:rPr>
          <w:rFonts w:ascii="Times New Roman"/>
          <w:b w:val="false"/>
          <w:i w:val="false"/>
          <w:color w:val="000000"/>
          <w:sz w:val="28"/>
        </w:rPr>
        <w:t xml:space="preserve">
                                 разрушений в том числе: </w:t>
      </w:r>
    </w:p>
    <w:p>
      <w:pPr>
        <w:spacing w:after="0"/>
        <w:ind w:left="0"/>
        <w:jc w:val="both"/>
      </w:pPr>
      <w:r>
        <w:rPr>
          <w:rFonts w:ascii="Times New Roman"/>
          <w:b w:val="false"/>
          <w:i w:val="false"/>
          <w:color w:val="000000"/>
          <w:sz w:val="28"/>
        </w:rPr>
        <w:t xml:space="preserve">
                                 Ремонт мостов через </w:t>
      </w:r>
    </w:p>
    <w:p>
      <w:pPr>
        <w:spacing w:after="0"/>
        <w:ind w:left="0"/>
        <w:jc w:val="both"/>
      </w:pPr>
      <w:r>
        <w:rPr>
          <w:rFonts w:ascii="Times New Roman"/>
          <w:b w:val="false"/>
          <w:i w:val="false"/>
          <w:color w:val="000000"/>
          <w:sz w:val="28"/>
        </w:rPr>
        <w:t xml:space="preserve">
                                 р. Бухтарма км 147 по </w:t>
      </w:r>
    </w:p>
    <w:p>
      <w:pPr>
        <w:spacing w:after="0"/>
        <w:ind w:left="0"/>
        <w:jc w:val="both"/>
      </w:pPr>
      <w:r>
        <w:rPr>
          <w:rFonts w:ascii="Times New Roman"/>
          <w:b w:val="false"/>
          <w:i w:val="false"/>
          <w:color w:val="000000"/>
          <w:sz w:val="28"/>
        </w:rPr>
        <w:t xml:space="preserve">
                                 автодороге "Усть- </w:t>
      </w:r>
    </w:p>
    <w:p>
      <w:pPr>
        <w:spacing w:after="0"/>
        <w:ind w:left="0"/>
        <w:jc w:val="both"/>
      </w:pPr>
      <w:r>
        <w:rPr>
          <w:rFonts w:ascii="Times New Roman"/>
          <w:b w:val="false"/>
          <w:i w:val="false"/>
          <w:color w:val="000000"/>
          <w:sz w:val="28"/>
        </w:rPr>
        <w:t xml:space="preserve">
                                 Каменогорск-Зыряновск- </w:t>
      </w:r>
    </w:p>
    <w:p>
      <w:pPr>
        <w:spacing w:after="0"/>
        <w:ind w:left="0"/>
        <w:jc w:val="both"/>
      </w:pPr>
      <w:r>
        <w:rPr>
          <w:rFonts w:ascii="Times New Roman"/>
          <w:b w:val="false"/>
          <w:i w:val="false"/>
          <w:color w:val="000000"/>
          <w:sz w:val="28"/>
        </w:rPr>
        <w:t xml:space="preserve">
                                 Большенарымское-Катон- </w:t>
      </w:r>
    </w:p>
    <w:p>
      <w:pPr>
        <w:spacing w:after="0"/>
        <w:ind w:left="0"/>
        <w:jc w:val="both"/>
      </w:pPr>
      <w:r>
        <w:rPr>
          <w:rFonts w:ascii="Times New Roman"/>
          <w:b w:val="false"/>
          <w:i w:val="false"/>
          <w:color w:val="000000"/>
          <w:sz w:val="28"/>
        </w:rPr>
        <w:t xml:space="preserve">
                                 Карагай-Рахмановские </w:t>
      </w:r>
    </w:p>
    <w:p>
      <w:pPr>
        <w:spacing w:after="0"/>
        <w:ind w:left="0"/>
        <w:jc w:val="both"/>
      </w:pPr>
      <w:r>
        <w:rPr>
          <w:rFonts w:ascii="Times New Roman"/>
          <w:b w:val="false"/>
          <w:i w:val="false"/>
          <w:color w:val="000000"/>
          <w:sz w:val="28"/>
        </w:rPr>
        <w:t xml:space="preserve">
                                 ключи", мост через </w:t>
      </w:r>
    </w:p>
    <w:p>
      <w:pPr>
        <w:spacing w:after="0"/>
        <w:ind w:left="0"/>
        <w:jc w:val="both"/>
      </w:pPr>
      <w:r>
        <w:rPr>
          <w:rFonts w:ascii="Times New Roman"/>
          <w:b w:val="false"/>
          <w:i w:val="false"/>
          <w:color w:val="000000"/>
          <w:sz w:val="28"/>
        </w:rPr>
        <w:t xml:space="preserve">
                                 р. Кендерлык км 1272 </w:t>
      </w:r>
    </w:p>
    <w:p>
      <w:pPr>
        <w:spacing w:after="0"/>
        <w:ind w:left="0"/>
        <w:jc w:val="both"/>
      </w:pPr>
      <w:r>
        <w:rPr>
          <w:rFonts w:ascii="Times New Roman"/>
          <w:b w:val="false"/>
          <w:i w:val="false"/>
          <w:color w:val="000000"/>
          <w:sz w:val="28"/>
        </w:rPr>
        <w:t xml:space="preserve">
                                 по автодороге "Омск- </w:t>
      </w:r>
    </w:p>
    <w:p>
      <w:pPr>
        <w:spacing w:after="0"/>
        <w:ind w:left="0"/>
        <w:jc w:val="both"/>
      </w:pPr>
      <w:r>
        <w:rPr>
          <w:rFonts w:ascii="Times New Roman"/>
          <w:b w:val="false"/>
          <w:i w:val="false"/>
          <w:color w:val="000000"/>
          <w:sz w:val="28"/>
        </w:rPr>
        <w:t xml:space="preserve">
                                 Павлодар-Майкапшагай". </w:t>
      </w:r>
    </w:p>
    <w:p>
      <w:pPr>
        <w:spacing w:after="0"/>
        <w:ind w:left="0"/>
        <w:jc w:val="both"/>
      </w:pPr>
      <w:r>
        <w:rPr>
          <w:rFonts w:ascii="Times New Roman"/>
          <w:b w:val="false"/>
          <w:i w:val="false"/>
          <w:color w:val="000000"/>
          <w:sz w:val="28"/>
        </w:rPr>
        <w:t xml:space="preserve">
                                 Костанайская область- </w:t>
      </w:r>
    </w:p>
    <w:p>
      <w:pPr>
        <w:spacing w:after="0"/>
        <w:ind w:left="0"/>
        <w:jc w:val="both"/>
      </w:pPr>
      <w:r>
        <w:rPr>
          <w:rFonts w:ascii="Times New Roman"/>
          <w:b w:val="false"/>
          <w:i w:val="false"/>
          <w:color w:val="000000"/>
          <w:sz w:val="28"/>
        </w:rPr>
        <w:t xml:space="preserve">
                                 капремонт моста через </w:t>
      </w:r>
    </w:p>
    <w:p>
      <w:pPr>
        <w:spacing w:after="0"/>
        <w:ind w:left="0"/>
        <w:jc w:val="both"/>
      </w:pPr>
      <w:r>
        <w:rPr>
          <w:rFonts w:ascii="Times New Roman"/>
          <w:b w:val="false"/>
          <w:i w:val="false"/>
          <w:color w:val="000000"/>
          <w:sz w:val="28"/>
        </w:rPr>
        <w:t xml:space="preserve">
                                 реку Аят 1/206,54 шт/п.м., </w:t>
      </w:r>
    </w:p>
    <w:p>
      <w:pPr>
        <w:spacing w:after="0"/>
        <w:ind w:left="0"/>
        <w:jc w:val="both"/>
      </w:pPr>
      <w:r>
        <w:rPr>
          <w:rFonts w:ascii="Times New Roman"/>
          <w:b w:val="false"/>
          <w:i w:val="false"/>
          <w:color w:val="000000"/>
          <w:sz w:val="28"/>
        </w:rPr>
        <w:t xml:space="preserve">
                                 автодорог 2,54 км </w:t>
      </w:r>
    </w:p>
    <w:p>
      <w:pPr>
        <w:spacing w:after="0"/>
        <w:ind w:left="0"/>
        <w:jc w:val="both"/>
      </w:pPr>
      <w:r>
        <w:rPr>
          <w:rFonts w:ascii="Times New Roman"/>
          <w:b w:val="false"/>
          <w:i w:val="false"/>
          <w:color w:val="000000"/>
          <w:sz w:val="28"/>
        </w:rPr>
        <w:t xml:space="preserve">
                                 (капремонт береговых </w:t>
      </w:r>
    </w:p>
    <w:p>
      <w:pPr>
        <w:spacing w:after="0"/>
        <w:ind w:left="0"/>
        <w:jc w:val="both"/>
      </w:pPr>
      <w:r>
        <w:rPr>
          <w:rFonts w:ascii="Times New Roman"/>
          <w:b w:val="false"/>
          <w:i w:val="false"/>
          <w:color w:val="000000"/>
          <w:sz w:val="28"/>
        </w:rPr>
        <w:t xml:space="preserve">
                                 опор, промежуточных </w:t>
      </w:r>
    </w:p>
    <w:p>
      <w:pPr>
        <w:spacing w:after="0"/>
        <w:ind w:left="0"/>
        <w:jc w:val="both"/>
      </w:pPr>
      <w:r>
        <w:rPr>
          <w:rFonts w:ascii="Times New Roman"/>
          <w:b w:val="false"/>
          <w:i w:val="false"/>
          <w:color w:val="000000"/>
          <w:sz w:val="28"/>
        </w:rPr>
        <w:t xml:space="preserve">
                                 опор, пролетных строений, </w:t>
      </w:r>
    </w:p>
    <w:p>
      <w:pPr>
        <w:spacing w:after="0"/>
        <w:ind w:left="0"/>
        <w:jc w:val="both"/>
      </w:pPr>
      <w:r>
        <w:rPr>
          <w:rFonts w:ascii="Times New Roman"/>
          <w:b w:val="false"/>
          <w:i w:val="false"/>
          <w:color w:val="000000"/>
          <w:sz w:val="28"/>
        </w:rPr>
        <w:t xml:space="preserve">
                                 проезжей части моста, </w:t>
      </w:r>
    </w:p>
    <w:p>
      <w:pPr>
        <w:spacing w:after="0"/>
        <w:ind w:left="0"/>
        <w:jc w:val="both"/>
      </w:pPr>
      <w:r>
        <w:rPr>
          <w:rFonts w:ascii="Times New Roman"/>
          <w:b w:val="false"/>
          <w:i w:val="false"/>
          <w:color w:val="000000"/>
          <w:sz w:val="28"/>
        </w:rPr>
        <w:t xml:space="preserve">
                                 сопряжения моста с </w:t>
      </w:r>
    </w:p>
    <w:p>
      <w:pPr>
        <w:spacing w:after="0"/>
        <w:ind w:left="0"/>
        <w:jc w:val="both"/>
      </w:pPr>
      <w:r>
        <w:rPr>
          <w:rFonts w:ascii="Times New Roman"/>
          <w:b w:val="false"/>
          <w:i w:val="false"/>
          <w:color w:val="000000"/>
          <w:sz w:val="28"/>
        </w:rPr>
        <w:t xml:space="preserve">
                                 насыпью, укрепитель- </w:t>
      </w:r>
    </w:p>
    <w:p>
      <w:pPr>
        <w:spacing w:after="0"/>
        <w:ind w:left="0"/>
        <w:jc w:val="both"/>
      </w:pPr>
      <w:r>
        <w:rPr>
          <w:rFonts w:ascii="Times New Roman"/>
          <w:b w:val="false"/>
          <w:i w:val="false"/>
          <w:color w:val="000000"/>
          <w:sz w:val="28"/>
        </w:rPr>
        <w:t xml:space="preserve">
                                 ных работ, подходов к </w:t>
      </w:r>
    </w:p>
    <w:p>
      <w:pPr>
        <w:spacing w:after="0"/>
        <w:ind w:left="0"/>
        <w:jc w:val="both"/>
      </w:pPr>
      <w:r>
        <w:rPr>
          <w:rFonts w:ascii="Times New Roman"/>
          <w:b w:val="false"/>
          <w:i w:val="false"/>
          <w:color w:val="000000"/>
          <w:sz w:val="28"/>
        </w:rPr>
        <w:t xml:space="preserve">
                                 мосту, устройство </w:t>
      </w:r>
    </w:p>
    <w:p>
      <w:pPr>
        <w:spacing w:after="0"/>
        <w:ind w:left="0"/>
        <w:jc w:val="both"/>
      </w:pPr>
      <w:r>
        <w:rPr>
          <w:rFonts w:ascii="Times New Roman"/>
          <w:b w:val="false"/>
          <w:i w:val="false"/>
          <w:color w:val="000000"/>
          <w:sz w:val="28"/>
        </w:rPr>
        <w:t xml:space="preserve">
                                 объездной дороги и </w:t>
      </w:r>
    </w:p>
    <w:p>
      <w:pPr>
        <w:spacing w:after="0"/>
        <w:ind w:left="0"/>
        <w:jc w:val="both"/>
      </w:pPr>
      <w:r>
        <w:rPr>
          <w:rFonts w:ascii="Times New Roman"/>
          <w:b w:val="false"/>
          <w:i w:val="false"/>
          <w:color w:val="000000"/>
          <w:sz w:val="28"/>
        </w:rPr>
        <w:t xml:space="preserve">
                                 другие сопутствующие </w:t>
      </w:r>
    </w:p>
    <w:p>
      <w:pPr>
        <w:spacing w:after="0"/>
        <w:ind w:left="0"/>
        <w:jc w:val="both"/>
      </w:pPr>
      <w:r>
        <w:rPr>
          <w:rFonts w:ascii="Times New Roman"/>
          <w:b w:val="false"/>
          <w:i w:val="false"/>
          <w:color w:val="000000"/>
          <w:sz w:val="28"/>
        </w:rPr>
        <w:t xml:space="preserve">
                                 работы) по автомо- </w:t>
      </w:r>
    </w:p>
    <w:p>
      <w:pPr>
        <w:spacing w:after="0"/>
        <w:ind w:left="0"/>
        <w:jc w:val="both"/>
      </w:pPr>
      <w:r>
        <w:rPr>
          <w:rFonts w:ascii="Times New Roman"/>
          <w:b w:val="false"/>
          <w:i w:val="false"/>
          <w:color w:val="000000"/>
          <w:sz w:val="28"/>
        </w:rPr>
        <w:t xml:space="preserve">
                                 бильным дорогам </w:t>
      </w:r>
    </w:p>
    <w:p>
      <w:pPr>
        <w:spacing w:after="0"/>
        <w:ind w:left="0"/>
        <w:jc w:val="both"/>
      </w:pPr>
      <w:r>
        <w:rPr>
          <w:rFonts w:ascii="Times New Roman"/>
          <w:b w:val="false"/>
          <w:i w:val="false"/>
          <w:color w:val="000000"/>
          <w:sz w:val="28"/>
        </w:rPr>
        <w:t xml:space="preserve">
                                 "Карабутак-Комсомоль- </w:t>
      </w:r>
    </w:p>
    <w:p>
      <w:pPr>
        <w:spacing w:after="0"/>
        <w:ind w:left="0"/>
        <w:jc w:val="both"/>
      </w:pPr>
      <w:r>
        <w:rPr>
          <w:rFonts w:ascii="Times New Roman"/>
          <w:b w:val="false"/>
          <w:i w:val="false"/>
          <w:color w:val="000000"/>
          <w:sz w:val="28"/>
        </w:rPr>
        <w:t xml:space="preserve">
                                 ское-Денисовка-Рудный- </w:t>
      </w:r>
    </w:p>
    <w:p>
      <w:pPr>
        <w:spacing w:after="0"/>
        <w:ind w:left="0"/>
        <w:jc w:val="both"/>
      </w:pPr>
      <w:r>
        <w:rPr>
          <w:rFonts w:ascii="Times New Roman"/>
          <w:b w:val="false"/>
          <w:i w:val="false"/>
          <w:color w:val="000000"/>
          <w:sz w:val="28"/>
        </w:rPr>
        <w:t xml:space="preserve">
                                 Костанай" км 480, </w:t>
      </w:r>
    </w:p>
    <w:p>
      <w:pPr>
        <w:spacing w:after="0"/>
        <w:ind w:left="0"/>
        <w:jc w:val="both"/>
      </w:pPr>
      <w:r>
        <w:rPr>
          <w:rFonts w:ascii="Times New Roman"/>
          <w:b w:val="false"/>
          <w:i w:val="false"/>
          <w:color w:val="000000"/>
          <w:sz w:val="28"/>
        </w:rPr>
        <w:t xml:space="preserve">
                                 "Костанай-Аулиеколь- </w:t>
      </w:r>
    </w:p>
    <w:p>
      <w:pPr>
        <w:spacing w:after="0"/>
        <w:ind w:left="0"/>
        <w:jc w:val="both"/>
      </w:pPr>
      <w:r>
        <w:rPr>
          <w:rFonts w:ascii="Times New Roman"/>
          <w:b w:val="false"/>
          <w:i w:val="false"/>
          <w:color w:val="000000"/>
          <w:sz w:val="28"/>
        </w:rPr>
        <w:t xml:space="preserve">
                                 Сурган" км 33-35; </w:t>
      </w:r>
    </w:p>
    <w:p>
      <w:pPr>
        <w:spacing w:after="0"/>
        <w:ind w:left="0"/>
        <w:jc w:val="both"/>
      </w:pPr>
      <w:r>
        <w:rPr>
          <w:rFonts w:ascii="Times New Roman"/>
          <w:b w:val="false"/>
          <w:i w:val="false"/>
          <w:color w:val="000000"/>
          <w:sz w:val="28"/>
        </w:rPr>
        <w:t xml:space="preserve">
                                 Жамбылская область - </w:t>
      </w:r>
    </w:p>
    <w:p>
      <w:pPr>
        <w:spacing w:after="0"/>
        <w:ind w:left="0"/>
        <w:jc w:val="both"/>
      </w:pPr>
      <w:r>
        <w:rPr>
          <w:rFonts w:ascii="Times New Roman"/>
          <w:b w:val="false"/>
          <w:i w:val="false"/>
          <w:color w:val="000000"/>
          <w:sz w:val="28"/>
        </w:rPr>
        <w:t xml:space="preserve">
                                 проведение государственной </w:t>
      </w:r>
    </w:p>
    <w:p>
      <w:pPr>
        <w:spacing w:after="0"/>
        <w:ind w:left="0"/>
        <w:jc w:val="both"/>
      </w:pPr>
      <w:r>
        <w:rPr>
          <w:rFonts w:ascii="Times New Roman"/>
          <w:b w:val="false"/>
          <w:i w:val="false"/>
          <w:color w:val="000000"/>
          <w:sz w:val="28"/>
        </w:rPr>
        <w:t xml:space="preserve">
                                 и экологической экспертизы </w:t>
      </w:r>
    </w:p>
    <w:p>
      <w:pPr>
        <w:spacing w:after="0"/>
        <w:ind w:left="0"/>
        <w:jc w:val="both"/>
      </w:pPr>
      <w:r>
        <w:rPr>
          <w:rFonts w:ascii="Times New Roman"/>
          <w:b w:val="false"/>
          <w:i w:val="false"/>
          <w:color w:val="000000"/>
          <w:sz w:val="28"/>
        </w:rPr>
        <w:t xml:space="preserve">
                                 проектно-сметной документации </w:t>
      </w:r>
    </w:p>
    <w:p>
      <w:pPr>
        <w:spacing w:after="0"/>
        <w:ind w:left="0"/>
        <w:jc w:val="both"/>
      </w:pPr>
      <w:r>
        <w:rPr>
          <w:rFonts w:ascii="Times New Roman"/>
          <w:b w:val="false"/>
          <w:i w:val="false"/>
          <w:color w:val="000000"/>
          <w:sz w:val="28"/>
        </w:rPr>
        <w:t xml:space="preserve">
                                 и капитальный ремонт мостового </w:t>
      </w:r>
    </w:p>
    <w:p>
      <w:pPr>
        <w:spacing w:after="0"/>
        <w:ind w:left="0"/>
        <w:jc w:val="both"/>
      </w:pPr>
      <w:r>
        <w:rPr>
          <w:rFonts w:ascii="Times New Roman"/>
          <w:b w:val="false"/>
          <w:i w:val="false"/>
          <w:color w:val="000000"/>
          <w:sz w:val="28"/>
        </w:rPr>
        <w:t xml:space="preserve">
                                 перехода через р. Терс на а/д </w:t>
      </w:r>
    </w:p>
    <w:p>
      <w:pPr>
        <w:spacing w:after="0"/>
        <w:ind w:left="0"/>
        <w:jc w:val="both"/>
      </w:pPr>
      <w:r>
        <w:rPr>
          <w:rFonts w:ascii="Times New Roman"/>
          <w:b w:val="false"/>
          <w:i w:val="false"/>
          <w:color w:val="000000"/>
          <w:sz w:val="28"/>
        </w:rPr>
        <w:t xml:space="preserve">
                                 "Алматы - Ташкент - Термез </w:t>
      </w:r>
    </w:p>
    <w:p>
      <w:pPr>
        <w:spacing w:after="0"/>
        <w:ind w:left="0"/>
        <w:jc w:val="both"/>
      </w:pPr>
      <w:r>
        <w:rPr>
          <w:rFonts w:ascii="Times New Roman"/>
          <w:b w:val="false"/>
          <w:i w:val="false"/>
          <w:color w:val="000000"/>
          <w:sz w:val="28"/>
        </w:rPr>
        <w:t xml:space="preserve">
                                 571 км.; </w:t>
      </w:r>
    </w:p>
    <w:p>
      <w:pPr>
        <w:spacing w:after="0"/>
        <w:ind w:left="0"/>
        <w:jc w:val="both"/>
      </w:pPr>
      <w:r>
        <w:rPr>
          <w:rFonts w:ascii="Times New Roman"/>
          <w:b w:val="false"/>
          <w:i w:val="false"/>
          <w:color w:val="000000"/>
          <w:sz w:val="28"/>
        </w:rPr>
        <w:t xml:space="preserve">
                                 Акмолинская область - и </w:t>
      </w:r>
    </w:p>
    <w:p>
      <w:pPr>
        <w:spacing w:after="0"/>
        <w:ind w:left="0"/>
        <w:jc w:val="both"/>
      </w:pPr>
      <w:r>
        <w:rPr>
          <w:rFonts w:ascii="Times New Roman"/>
          <w:b w:val="false"/>
          <w:i w:val="false"/>
          <w:color w:val="000000"/>
          <w:sz w:val="28"/>
        </w:rPr>
        <w:t xml:space="preserve">
                                 подготовка проектно-сметной </w:t>
      </w:r>
    </w:p>
    <w:p>
      <w:pPr>
        <w:spacing w:after="0"/>
        <w:ind w:left="0"/>
        <w:jc w:val="both"/>
      </w:pPr>
      <w:r>
        <w:rPr>
          <w:rFonts w:ascii="Times New Roman"/>
          <w:b w:val="false"/>
          <w:i w:val="false"/>
          <w:color w:val="000000"/>
          <w:sz w:val="28"/>
        </w:rPr>
        <w:t xml:space="preserve">
                                 документации на участки </w:t>
      </w:r>
    </w:p>
    <w:p>
      <w:pPr>
        <w:spacing w:after="0"/>
        <w:ind w:left="0"/>
        <w:jc w:val="both"/>
      </w:pPr>
      <w:r>
        <w:rPr>
          <w:rFonts w:ascii="Times New Roman"/>
          <w:b w:val="false"/>
          <w:i w:val="false"/>
          <w:color w:val="000000"/>
          <w:sz w:val="28"/>
        </w:rPr>
        <w:t xml:space="preserve">
                                 автодорог и мостов по </w:t>
      </w:r>
    </w:p>
    <w:p>
      <w:pPr>
        <w:spacing w:after="0"/>
        <w:ind w:left="0"/>
        <w:jc w:val="both"/>
      </w:pPr>
      <w:r>
        <w:rPr>
          <w:rFonts w:ascii="Times New Roman"/>
          <w:b w:val="false"/>
          <w:i w:val="false"/>
          <w:color w:val="000000"/>
          <w:sz w:val="28"/>
        </w:rPr>
        <w:t xml:space="preserve">
                                 автодороге "Макинск - Аксу - </w:t>
      </w:r>
    </w:p>
    <w:p>
      <w:pPr>
        <w:spacing w:after="0"/>
        <w:ind w:left="0"/>
        <w:jc w:val="both"/>
      </w:pPr>
      <w:r>
        <w:rPr>
          <w:rFonts w:ascii="Times New Roman"/>
          <w:b w:val="false"/>
          <w:i w:val="false"/>
          <w:color w:val="000000"/>
          <w:sz w:val="28"/>
        </w:rPr>
        <w:t xml:space="preserve">
                                 Торгай", "Кокшетау - Рузаевка" </w:t>
      </w:r>
    </w:p>
    <w:p>
      <w:pPr>
        <w:spacing w:after="0"/>
        <w:ind w:left="0"/>
        <w:jc w:val="both"/>
      </w:pPr>
      <w:r>
        <w:rPr>
          <w:rFonts w:ascii="Times New Roman"/>
          <w:b w:val="false"/>
          <w:i w:val="false"/>
          <w:color w:val="000000"/>
          <w:sz w:val="28"/>
        </w:rPr>
        <w:t xml:space="preserve">
                                 и "Кокшетау - Атбасар"; </w:t>
      </w:r>
    </w:p>
    <w:p>
      <w:pPr>
        <w:spacing w:after="0"/>
        <w:ind w:left="0"/>
        <w:jc w:val="both"/>
      </w:pPr>
      <w:r>
        <w:rPr>
          <w:rFonts w:ascii="Times New Roman"/>
          <w:b w:val="false"/>
          <w:i w:val="false"/>
          <w:color w:val="000000"/>
          <w:sz w:val="28"/>
        </w:rPr>
        <w:t xml:space="preserve">
                                 подготовка проектно-сметной </w:t>
      </w:r>
    </w:p>
    <w:p>
      <w:pPr>
        <w:spacing w:after="0"/>
        <w:ind w:left="0"/>
        <w:jc w:val="both"/>
      </w:pPr>
      <w:r>
        <w:rPr>
          <w:rFonts w:ascii="Times New Roman"/>
          <w:b w:val="false"/>
          <w:i w:val="false"/>
          <w:color w:val="000000"/>
          <w:sz w:val="28"/>
        </w:rPr>
        <w:t xml:space="preserve">
                                 документации на капитальный </w:t>
      </w:r>
    </w:p>
    <w:p>
      <w:pPr>
        <w:spacing w:after="0"/>
        <w:ind w:left="0"/>
        <w:jc w:val="both"/>
      </w:pPr>
      <w:r>
        <w:rPr>
          <w:rFonts w:ascii="Times New Roman"/>
          <w:b w:val="false"/>
          <w:i w:val="false"/>
          <w:color w:val="000000"/>
          <w:sz w:val="28"/>
        </w:rPr>
        <w:t xml:space="preserve">
                                 ремонт моста через реку </w:t>
      </w:r>
    </w:p>
    <w:p>
      <w:pPr>
        <w:spacing w:after="0"/>
        <w:ind w:left="0"/>
        <w:jc w:val="both"/>
      </w:pPr>
      <w:r>
        <w:rPr>
          <w:rFonts w:ascii="Times New Roman"/>
          <w:b w:val="false"/>
          <w:i w:val="false"/>
          <w:color w:val="000000"/>
          <w:sz w:val="28"/>
        </w:rPr>
        <w:t xml:space="preserve">
                                 Громотуха в поселке Боровое. </w:t>
      </w:r>
    </w:p>
    <w:p>
      <w:pPr>
        <w:spacing w:after="0"/>
        <w:ind w:left="0"/>
        <w:jc w:val="both"/>
      </w:pPr>
      <w:r>
        <w:rPr>
          <w:rFonts w:ascii="Times New Roman"/>
          <w:b w:val="false"/>
          <w:i w:val="false"/>
          <w:color w:val="000000"/>
          <w:sz w:val="28"/>
        </w:rPr>
        <w:t xml:space="preserve">
                                 Западно-Казахстанская область </w:t>
      </w:r>
    </w:p>
    <w:p>
      <w:pPr>
        <w:spacing w:after="0"/>
        <w:ind w:left="0"/>
        <w:jc w:val="both"/>
      </w:pPr>
      <w:r>
        <w:rPr>
          <w:rFonts w:ascii="Times New Roman"/>
          <w:b w:val="false"/>
          <w:i w:val="false"/>
          <w:color w:val="000000"/>
          <w:sz w:val="28"/>
        </w:rPr>
        <w:t xml:space="preserve">
                                 - подготовка проектно-сметной </w:t>
      </w:r>
    </w:p>
    <w:p>
      <w:pPr>
        <w:spacing w:after="0"/>
        <w:ind w:left="0"/>
        <w:jc w:val="both"/>
      </w:pPr>
      <w:r>
        <w:rPr>
          <w:rFonts w:ascii="Times New Roman"/>
          <w:b w:val="false"/>
          <w:i w:val="false"/>
          <w:color w:val="000000"/>
          <w:sz w:val="28"/>
        </w:rPr>
        <w:t xml:space="preserve">
                                 документации через балку </w:t>
      </w:r>
    </w:p>
    <w:p>
      <w:pPr>
        <w:spacing w:after="0"/>
        <w:ind w:left="0"/>
        <w:jc w:val="both"/>
      </w:pPr>
      <w:r>
        <w:rPr>
          <w:rFonts w:ascii="Times New Roman"/>
          <w:b w:val="false"/>
          <w:i w:val="false"/>
          <w:color w:val="000000"/>
          <w:sz w:val="28"/>
        </w:rPr>
        <w:t xml:space="preserve">
                                 торговая км 35 "Уральск - </w:t>
      </w:r>
    </w:p>
    <w:p>
      <w:pPr>
        <w:spacing w:after="0"/>
        <w:ind w:left="0"/>
        <w:jc w:val="both"/>
      </w:pPr>
      <w:r>
        <w:rPr>
          <w:rFonts w:ascii="Times New Roman"/>
          <w:b w:val="false"/>
          <w:i w:val="false"/>
          <w:color w:val="000000"/>
          <w:sz w:val="28"/>
        </w:rPr>
        <w:t xml:space="preserve">
                                 Теплое - гр. Р.Ф." и протоку </w:t>
      </w:r>
    </w:p>
    <w:p>
      <w:pPr>
        <w:spacing w:after="0"/>
        <w:ind w:left="0"/>
        <w:jc w:val="both"/>
      </w:pPr>
      <w:r>
        <w:rPr>
          <w:rFonts w:ascii="Times New Roman"/>
          <w:b w:val="false"/>
          <w:i w:val="false"/>
          <w:color w:val="000000"/>
          <w:sz w:val="28"/>
        </w:rPr>
        <w:t xml:space="preserve">
                                 Илек на 142 км а/д "Подстепное </w:t>
      </w:r>
    </w:p>
    <w:p>
      <w:pPr>
        <w:spacing w:after="0"/>
        <w:ind w:left="0"/>
        <w:jc w:val="both"/>
      </w:pPr>
      <w:r>
        <w:rPr>
          <w:rFonts w:ascii="Times New Roman"/>
          <w:b w:val="false"/>
          <w:i w:val="false"/>
          <w:color w:val="000000"/>
          <w:sz w:val="28"/>
        </w:rPr>
        <w:t xml:space="preserve">
                                 - Федоровка - гр. Р.Ф."; </w:t>
      </w:r>
    </w:p>
    <w:p>
      <w:pPr>
        <w:spacing w:after="0"/>
        <w:ind w:left="0"/>
        <w:jc w:val="both"/>
      </w:pPr>
      <w:r>
        <w:rPr>
          <w:rFonts w:ascii="Times New Roman"/>
          <w:b w:val="false"/>
          <w:i w:val="false"/>
          <w:color w:val="000000"/>
          <w:sz w:val="28"/>
        </w:rPr>
        <w:t xml:space="preserve">
                                 Атырауская область - перерасчет </w:t>
      </w:r>
    </w:p>
    <w:p>
      <w:pPr>
        <w:spacing w:after="0"/>
        <w:ind w:left="0"/>
        <w:jc w:val="both"/>
      </w:pPr>
      <w:r>
        <w:rPr>
          <w:rFonts w:ascii="Times New Roman"/>
          <w:b w:val="false"/>
          <w:i w:val="false"/>
          <w:color w:val="000000"/>
          <w:sz w:val="28"/>
        </w:rPr>
        <w:t xml:space="preserve">
                                 проекта обход п. Махат </w:t>
      </w:r>
    </w:p>
    <w:p>
      <w:pPr>
        <w:spacing w:after="0"/>
        <w:ind w:left="0"/>
        <w:jc w:val="both"/>
      </w:pPr>
      <w:r>
        <w:rPr>
          <w:rFonts w:ascii="Times New Roman"/>
          <w:b w:val="false"/>
          <w:i w:val="false"/>
          <w:color w:val="000000"/>
          <w:sz w:val="28"/>
        </w:rPr>
        <w:t xml:space="preserve">
                                 протяженностью 19 км по а/д </w:t>
      </w:r>
    </w:p>
    <w:p>
      <w:pPr>
        <w:spacing w:after="0"/>
        <w:ind w:left="0"/>
        <w:jc w:val="both"/>
      </w:pPr>
      <w:r>
        <w:rPr>
          <w:rFonts w:ascii="Times New Roman"/>
          <w:b w:val="false"/>
          <w:i w:val="false"/>
          <w:color w:val="000000"/>
          <w:sz w:val="28"/>
        </w:rPr>
        <w:t xml:space="preserve">
                                 Актобе - Астрахань" и на </w:t>
      </w:r>
    </w:p>
    <w:p>
      <w:pPr>
        <w:spacing w:after="0"/>
        <w:ind w:left="0"/>
        <w:jc w:val="both"/>
      </w:pPr>
      <w:r>
        <w:rPr>
          <w:rFonts w:ascii="Times New Roman"/>
          <w:b w:val="false"/>
          <w:i w:val="false"/>
          <w:color w:val="000000"/>
          <w:sz w:val="28"/>
        </w:rPr>
        <w:t xml:space="preserve">
                                 устройство моста на участке </w:t>
      </w:r>
    </w:p>
    <w:p>
      <w:pPr>
        <w:spacing w:after="0"/>
        <w:ind w:left="0"/>
        <w:jc w:val="both"/>
      </w:pPr>
      <w:r>
        <w:rPr>
          <w:rFonts w:ascii="Times New Roman"/>
          <w:b w:val="false"/>
          <w:i w:val="false"/>
          <w:color w:val="000000"/>
          <w:sz w:val="28"/>
        </w:rPr>
        <w:t xml:space="preserve">
                                 км 755; </w:t>
      </w:r>
    </w:p>
    <w:p>
      <w:pPr>
        <w:spacing w:after="0"/>
        <w:ind w:left="0"/>
        <w:jc w:val="both"/>
      </w:pPr>
      <w:r>
        <w:rPr>
          <w:rFonts w:ascii="Times New Roman"/>
          <w:b w:val="false"/>
          <w:i w:val="false"/>
          <w:color w:val="000000"/>
          <w:sz w:val="28"/>
        </w:rPr>
        <w:t xml:space="preserve">
                                 Карагандинская область - на </w:t>
      </w:r>
    </w:p>
    <w:p>
      <w:pPr>
        <w:spacing w:after="0"/>
        <w:ind w:left="0"/>
        <w:jc w:val="both"/>
      </w:pPr>
      <w:r>
        <w:rPr>
          <w:rFonts w:ascii="Times New Roman"/>
          <w:b w:val="false"/>
          <w:i w:val="false"/>
          <w:color w:val="000000"/>
          <w:sz w:val="28"/>
        </w:rPr>
        <w:t xml:space="preserve">
                                 путепровод через ж/д км 906 </w:t>
      </w:r>
    </w:p>
    <w:p>
      <w:pPr>
        <w:spacing w:after="0"/>
        <w:ind w:left="0"/>
        <w:jc w:val="both"/>
      </w:pPr>
      <w:r>
        <w:rPr>
          <w:rFonts w:ascii="Times New Roman"/>
          <w:b w:val="false"/>
          <w:i w:val="false"/>
          <w:color w:val="000000"/>
          <w:sz w:val="28"/>
        </w:rPr>
        <w:t xml:space="preserve">
                                 автодороги "Кызылорда - Павлодар"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23 мая 2003 г. </w:t>
      </w:r>
      <w:r>
        <w:rPr>
          <w:rFonts w:ascii="Times New Roman"/>
          <w:b w:val="false"/>
          <w:i w:val="false"/>
          <w:color w:val="000000"/>
          <w:sz w:val="28"/>
        </w:rPr>
        <w:t xml:space="preserve">N 487 </w:t>
      </w:r>
      <w:r>
        <w:rPr>
          <w:rFonts w:ascii="Times New Roman"/>
          <w:b w:val="false"/>
          <w:i w:val="false"/>
          <w:color w:val="ff0000"/>
          <w:sz w:val="28"/>
        </w:rPr>
        <w:t xml:space="preserve">; от 28 ноября 2003 г. </w:t>
      </w:r>
      <w:r>
        <w:rPr>
          <w:rFonts w:ascii="Times New Roman"/>
          <w:b w:val="false"/>
          <w:i w:val="false"/>
          <w:color w:val="000000"/>
          <w:sz w:val="28"/>
        </w:rPr>
        <w:t xml:space="preserve">N 150ц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Ожидаемый результаты выполнения бюджетной программы: капитальный ремонт автомобильных дорог республиканского значения, который позволит остановить дальнейшее разрушение дорог, поддержать техническое состояние и обеспечить транспортные сообщения между регионами республики и отремонтировать капитальным ремонтом 26,54 км. дорог и ремонт мостов 7 шт., что приведет к снижению стоимости автотранспортных перевозок, повысит безопасность движения. Качество работ контролируются территориальными органами Комитета автомобильных дорог и строительства инфраструктурного комплекса, в соответствии с инструкцией приемки работ по капитальному ремонту.     </w:t>
      </w:r>
    </w:p>
    <w:bookmarkStart w:name="z41" w:id="28"/>
    <w:p>
      <w:pPr>
        <w:spacing w:after="0"/>
        <w:ind w:left="0"/>
        <w:jc w:val="both"/>
      </w:pPr>
      <w:r>
        <w:rPr>
          <w:rFonts w:ascii="Times New Roman"/>
          <w:b w:val="false"/>
          <w:i w:val="false"/>
          <w:color w:val="000000"/>
          <w:sz w:val="28"/>
        </w:rPr>
        <w:t xml:space="preserve">
      Приложение 258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Учет</w:t>
      </w:r>
      <w:r>
        <w:rPr>
          <w:rFonts w:ascii="Times New Roman"/>
          <w:b w:val="false"/>
          <w:i w:val="false"/>
          <w:color w:val="000000"/>
          <w:sz w:val="28"/>
        </w:rPr>
        <w:t xml:space="preserve"> </w:t>
      </w:r>
      <w:r>
        <w:rPr>
          <w:rFonts w:ascii="Times New Roman"/>
          <w:b/>
          <w:i w:val="false"/>
          <w:color w:val="000000"/>
          <w:sz w:val="28"/>
        </w:rPr>
        <w:t>арендованног</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i w:val="false"/>
          <w:color w:val="000000"/>
          <w:sz w:val="28"/>
        </w:rPr>
        <w:t xml:space="preserve"> "</w:t>
      </w:r>
      <w:r>
        <w:rPr>
          <w:rFonts w:ascii="Times New Roman"/>
          <w:b/>
          <w:i w:val="false"/>
          <w:color w:val="000000"/>
          <w:sz w:val="28"/>
        </w:rPr>
        <w:t>Байконур</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6 689 тысяч тенге (шесть миллионов шестьсот восемьдесят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Казахской ССР от 31 августа 1991 года N 410 "О переходе государственных предприятий и организаций союзного подчинения в ведение Правительства Казахской ССР";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28 ноября 1991 года N 742 "Вопросы приема государственных предприятий и организаций, ранее находившихся в союзном подчинении, в ведение органов государственного управления Казахской ССР"; </w:t>
      </w:r>
      <w:r>
        <w:rPr>
          <w:rFonts w:ascii="Times New Roman"/>
          <w:b w:val="false"/>
          <w:i w:val="false"/>
          <w:color w:val="000000"/>
          <w:sz w:val="28"/>
        </w:rPr>
        <w:t xml:space="preserve">Соглашение </w:t>
      </w:r>
      <w:r>
        <w:rPr>
          <w:rFonts w:ascii="Times New Roman"/>
          <w:b w:val="false"/>
          <w:i w:val="false"/>
          <w:color w:val="000000"/>
          <w:sz w:val="28"/>
        </w:rPr>
        <w:t xml:space="preserve">между Республикой Казахстан и Российской Федерацией об основных принципах и условиях использования космодрома "Байконур" от 28 марта 1994 года; </w:t>
      </w:r>
      <w:r>
        <w:rPr>
          <w:rFonts w:ascii="Times New Roman"/>
          <w:b w:val="false"/>
          <w:i w:val="false"/>
          <w:color w:val="000000"/>
          <w:sz w:val="28"/>
        </w:rPr>
        <w:t xml:space="preserve">Договор </w:t>
      </w:r>
      <w:r>
        <w:rPr>
          <w:rFonts w:ascii="Times New Roman"/>
          <w:b w:val="false"/>
          <w:i w:val="false"/>
          <w:color w:val="000000"/>
          <w:sz w:val="28"/>
        </w:rPr>
        <w:t xml:space="preserve">аренды комплекса "Байконур" между Правительством Республики Казахстан и Правительством Российской Федерации от 10 декабря 1994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декабря 1995 года N 2732 "О бухгалтерском учете и финансовой отчетности";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января 2000 года N 61 "О мерах по закреплению государственного имущества, не закрепленного за юридическими лицами".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учет арендованного имущества комплекса "Байконур" Правительством Российской Федерации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Задачи бюджетной программы: учет и инвентаризация, ведение бухгалтерского учета имущества объектов комплекса "Байконур", арендуемых Российской Федерацией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710        Учет арен-                           В те-  Минис- </w:t>
      </w:r>
    </w:p>
    <w:p>
      <w:pPr>
        <w:spacing w:after="0"/>
        <w:ind w:left="0"/>
        <w:jc w:val="both"/>
      </w:pPr>
      <w:r>
        <w:rPr>
          <w:rFonts w:ascii="Times New Roman"/>
          <w:b w:val="false"/>
          <w:i w:val="false"/>
          <w:color w:val="000000"/>
          <w:sz w:val="28"/>
        </w:rPr>
        <w:t xml:space="preserve">
                     дованного                            чение  терство </w:t>
      </w:r>
    </w:p>
    <w:p>
      <w:pPr>
        <w:spacing w:after="0"/>
        <w:ind w:left="0"/>
        <w:jc w:val="both"/>
      </w:pPr>
      <w:r>
        <w:rPr>
          <w:rFonts w:ascii="Times New Roman"/>
          <w:b w:val="false"/>
          <w:i w:val="false"/>
          <w:color w:val="000000"/>
          <w:sz w:val="28"/>
        </w:rPr>
        <w:t xml:space="preserve">
                     имущества                            года   транс- </w:t>
      </w:r>
    </w:p>
    <w:p>
      <w:pPr>
        <w:spacing w:after="0"/>
        <w:ind w:left="0"/>
        <w:jc w:val="both"/>
      </w:pPr>
      <w:r>
        <w:rPr>
          <w:rFonts w:ascii="Times New Roman"/>
          <w:b w:val="false"/>
          <w:i w:val="false"/>
          <w:color w:val="000000"/>
          <w:sz w:val="28"/>
        </w:rPr>
        <w:t xml:space="preserve">
                     комплекса                                   порта и </w:t>
      </w:r>
    </w:p>
    <w:p>
      <w:pPr>
        <w:spacing w:after="0"/>
        <w:ind w:left="0"/>
        <w:jc w:val="both"/>
      </w:pPr>
      <w:r>
        <w:rPr>
          <w:rFonts w:ascii="Times New Roman"/>
          <w:b w:val="false"/>
          <w:i w:val="false"/>
          <w:color w:val="000000"/>
          <w:sz w:val="28"/>
        </w:rPr>
        <w:t xml:space="preserve">
                     "Байконур"                                  коммуни- </w:t>
      </w:r>
    </w:p>
    <w:p>
      <w:pPr>
        <w:spacing w:after="0"/>
        <w:ind w:left="0"/>
        <w:jc w:val="both"/>
      </w:pPr>
      <w:r>
        <w:rPr>
          <w:rFonts w:ascii="Times New Roman"/>
          <w:b w:val="false"/>
          <w:i w:val="false"/>
          <w:color w:val="000000"/>
          <w:sz w:val="28"/>
        </w:rPr>
        <w:t xml:space="preserve">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Государст-  Содержание государствен- </w:t>
      </w:r>
    </w:p>
    <w:p>
      <w:pPr>
        <w:spacing w:after="0"/>
        <w:ind w:left="0"/>
        <w:jc w:val="both"/>
      </w:pPr>
      <w:r>
        <w:rPr>
          <w:rFonts w:ascii="Times New Roman"/>
          <w:b w:val="false"/>
          <w:i w:val="false"/>
          <w:color w:val="000000"/>
          <w:sz w:val="28"/>
        </w:rPr>
        <w:t xml:space="preserve">
                     венное уч-  ного учреждения со штат- </w:t>
      </w:r>
    </w:p>
    <w:p>
      <w:pPr>
        <w:spacing w:after="0"/>
        <w:ind w:left="0"/>
        <w:jc w:val="both"/>
      </w:pPr>
      <w:r>
        <w:rPr>
          <w:rFonts w:ascii="Times New Roman"/>
          <w:b w:val="false"/>
          <w:i w:val="false"/>
          <w:color w:val="000000"/>
          <w:sz w:val="28"/>
        </w:rPr>
        <w:t xml:space="preserve">
                     реждение    ной численностью 15 че- </w:t>
      </w:r>
    </w:p>
    <w:p>
      <w:pPr>
        <w:spacing w:after="0"/>
        <w:ind w:left="0"/>
        <w:jc w:val="both"/>
      </w:pPr>
      <w:r>
        <w:rPr>
          <w:rFonts w:ascii="Times New Roman"/>
          <w:b w:val="false"/>
          <w:i w:val="false"/>
          <w:color w:val="000000"/>
          <w:sz w:val="28"/>
        </w:rPr>
        <w:t xml:space="preserve">
                     балансо-    ловек с целью осуществ- </w:t>
      </w:r>
    </w:p>
    <w:p>
      <w:pPr>
        <w:spacing w:after="0"/>
        <w:ind w:left="0"/>
        <w:jc w:val="both"/>
      </w:pPr>
      <w:r>
        <w:rPr>
          <w:rFonts w:ascii="Times New Roman"/>
          <w:b w:val="false"/>
          <w:i w:val="false"/>
          <w:color w:val="000000"/>
          <w:sz w:val="28"/>
        </w:rPr>
        <w:t xml:space="preserve">
                     держатель   ления: учета и инвента- </w:t>
      </w:r>
    </w:p>
    <w:p>
      <w:pPr>
        <w:spacing w:after="0"/>
        <w:ind w:left="0"/>
        <w:jc w:val="both"/>
      </w:pPr>
      <w:r>
        <w:rPr>
          <w:rFonts w:ascii="Times New Roman"/>
          <w:b w:val="false"/>
          <w:i w:val="false"/>
          <w:color w:val="000000"/>
          <w:sz w:val="28"/>
        </w:rPr>
        <w:t xml:space="preserve">
                     арендован-  ризации, ведение бухгал- </w:t>
      </w:r>
    </w:p>
    <w:p>
      <w:pPr>
        <w:spacing w:after="0"/>
        <w:ind w:left="0"/>
        <w:jc w:val="both"/>
      </w:pPr>
      <w:r>
        <w:rPr>
          <w:rFonts w:ascii="Times New Roman"/>
          <w:b w:val="false"/>
          <w:i w:val="false"/>
          <w:color w:val="000000"/>
          <w:sz w:val="28"/>
        </w:rPr>
        <w:t xml:space="preserve">
                     ного иму-   терского учета имущества </w:t>
      </w:r>
    </w:p>
    <w:p>
      <w:pPr>
        <w:spacing w:after="0"/>
        <w:ind w:left="0"/>
        <w:jc w:val="both"/>
      </w:pPr>
      <w:r>
        <w:rPr>
          <w:rFonts w:ascii="Times New Roman"/>
          <w:b w:val="false"/>
          <w:i w:val="false"/>
          <w:color w:val="000000"/>
          <w:sz w:val="28"/>
        </w:rPr>
        <w:t xml:space="preserve">
                     щества      объектов комплекса </w:t>
      </w:r>
    </w:p>
    <w:p>
      <w:pPr>
        <w:spacing w:after="0"/>
        <w:ind w:left="0"/>
        <w:jc w:val="both"/>
      </w:pPr>
      <w:r>
        <w:rPr>
          <w:rFonts w:ascii="Times New Roman"/>
          <w:b w:val="false"/>
          <w:i w:val="false"/>
          <w:color w:val="000000"/>
          <w:sz w:val="28"/>
        </w:rPr>
        <w:t xml:space="preserve">
                     комплекса   "Байконур", арендуемых </w:t>
      </w:r>
    </w:p>
    <w:p>
      <w:pPr>
        <w:spacing w:after="0"/>
        <w:ind w:left="0"/>
        <w:jc w:val="both"/>
      </w:pPr>
      <w:r>
        <w:rPr>
          <w:rFonts w:ascii="Times New Roman"/>
          <w:b w:val="false"/>
          <w:i w:val="false"/>
          <w:color w:val="000000"/>
          <w:sz w:val="28"/>
        </w:rPr>
        <w:t xml:space="preserve">
                     "Байконур". Российской Федерацией в </w:t>
      </w:r>
    </w:p>
    <w:p>
      <w:pPr>
        <w:spacing w:after="0"/>
        <w:ind w:left="0"/>
        <w:jc w:val="both"/>
      </w:pPr>
      <w:r>
        <w:rPr>
          <w:rFonts w:ascii="Times New Roman"/>
          <w:b w:val="false"/>
          <w:i w:val="false"/>
          <w:color w:val="000000"/>
          <w:sz w:val="28"/>
        </w:rPr>
        <w:t xml:space="preserve">
                                 соответствии с законо- </w:t>
      </w:r>
    </w:p>
    <w:p>
      <w:pPr>
        <w:spacing w:after="0"/>
        <w:ind w:left="0"/>
        <w:jc w:val="both"/>
      </w:pPr>
      <w:r>
        <w:rPr>
          <w:rFonts w:ascii="Times New Roman"/>
          <w:b w:val="false"/>
          <w:i w:val="false"/>
          <w:color w:val="000000"/>
          <w:sz w:val="28"/>
        </w:rPr>
        <w:t xml:space="preserve">
                                 дательством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учет имущества комплекса "Байконур", арендованного Правительством Российской Федерации, в соответствии с законодательством Республики Казахстан. </w:t>
      </w:r>
    </w:p>
    <w:bookmarkStart w:name="z42" w:id="29"/>
    <w:p>
      <w:pPr>
        <w:spacing w:after="0"/>
        <w:ind w:left="0"/>
        <w:jc w:val="both"/>
      </w:pPr>
      <w:r>
        <w:rPr>
          <w:rFonts w:ascii="Times New Roman"/>
          <w:b w:val="false"/>
          <w:i w:val="false"/>
          <w:color w:val="000000"/>
          <w:sz w:val="28"/>
        </w:rPr>
        <w:t xml:space="preserve">
      Приложение 259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кандидато</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космонавты</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7 083 тысячи тенге (семь миллионов восемьдесят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января 2000 года N 27 "О создании Межведомственной комиссии при Правительстве Республики Казахстан по предварительному отбору кандидатов в космонавты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обучение двух кандидатов в космонавты Республики Казахстан в Российском государственном научно-исследовательском испытательном Центре подготовки космонавтов им. Ю.А. Гагарина (г. Москва) для подготовки к полетам на Международную космическую станцию и выполнения казахстанских программ космических исследований и экспериментов. </w:t>
      </w:r>
    </w:p>
    <w:p>
      <w:pPr>
        <w:spacing w:after="0"/>
        <w:ind w:left="0"/>
        <w:jc w:val="both"/>
      </w:pPr>
      <w:r>
        <w:rPr>
          <w:rFonts w:ascii="Times New Roman"/>
          <w:b w:val="false"/>
          <w:i w:val="false"/>
          <w:color w:val="000000"/>
          <w:sz w:val="28"/>
        </w:rPr>
        <w:t xml:space="preserve">
            5. Задачи бюджетной программы: обеспечение условий для пребывания и прохождения обучения двух кандидатов в космонавты в Российском государственном научно-исследовательском центре подготовки космонавтов им. Ю.А. Гагарина (г. Москва).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711        Подготовка  Создание условий для      В те- Минис- </w:t>
      </w:r>
    </w:p>
    <w:p>
      <w:pPr>
        <w:spacing w:after="0"/>
        <w:ind w:left="0"/>
        <w:jc w:val="both"/>
      </w:pPr>
      <w:r>
        <w:rPr>
          <w:rFonts w:ascii="Times New Roman"/>
          <w:b w:val="false"/>
          <w:i w:val="false"/>
          <w:color w:val="000000"/>
          <w:sz w:val="28"/>
        </w:rPr>
        <w:t xml:space="preserve">
                     кандидатов  прохождения общекосмичес- чение терство </w:t>
      </w:r>
    </w:p>
    <w:p>
      <w:pPr>
        <w:spacing w:after="0"/>
        <w:ind w:left="0"/>
        <w:jc w:val="both"/>
      </w:pPr>
      <w:r>
        <w:rPr>
          <w:rFonts w:ascii="Times New Roman"/>
          <w:b w:val="false"/>
          <w:i w:val="false"/>
          <w:color w:val="000000"/>
          <w:sz w:val="28"/>
        </w:rPr>
        <w:t xml:space="preserve">
                     в космо-    кой подготовки кандидатов года  транс- </w:t>
      </w:r>
    </w:p>
    <w:p>
      <w:pPr>
        <w:spacing w:after="0"/>
        <w:ind w:left="0"/>
        <w:jc w:val="both"/>
      </w:pPr>
      <w:r>
        <w:rPr>
          <w:rFonts w:ascii="Times New Roman"/>
          <w:b w:val="false"/>
          <w:i w:val="false"/>
          <w:color w:val="000000"/>
          <w:sz w:val="28"/>
        </w:rPr>
        <w:t xml:space="preserve">
                     навты       РК в космонавты в РГ            порта и </w:t>
      </w:r>
    </w:p>
    <w:p>
      <w:pPr>
        <w:spacing w:after="0"/>
        <w:ind w:left="0"/>
        <w:jc w:val="both"/>
      </w:pPr>
      <w:r>
        <w:rPr>
          <w:rFonts w:ascii="Times New Roman"/>
          <w:b w:val="false"/>
          <w:i w:val="false"/>
          <w:color w:val="000000"/>
          <w:sz w:val="28"/>
        </w:rPr>
        <w:t xml:space="preserve">
                     Республики  НИИЦПК им. Ю.А.Гагарина         коммуни- </w:t>
      </w:r>
    </w:p>
    <w:p>
      <w:pPr>
        <w:spacing w:after="0"/>
        <w:ind w:left="0"/>
        <w:jc w:val="both"/>
      </w:pPr>
      <w:r>
        <w:rPr>
          <w:rFonts w:ascii="Times New Roman"/>
          <w:b w:val="false"/>
          <w:i w:val="false"/>
          <w:color w:val="000000"/>
          <w:sz w:val="28"/>
        </w:rPr>
        <w:t xml:space="preserve">
                     Казахстан   с выплатой стипендии,           каций </w:t>
      </w:r>
    </w:p>
    <w:p>
      <w:pPr>
        <w:spacing w:after="0"/>
        <w:ind w:left="0"/>
        <w:jc w:val="both"/>
      </w:pPr>
      <w:r>
        <w:rPr>
          <w:rFonts w:ascii="Times New Roman"/>
          <w:b w:val="false"/>
          <w:i w:val="false"/>
          <w:color w:val="000000"/>
          <w:sz w:val="28"/>
        </w:rPr>
        <w:t xml:space="preserve">
                                 командировочных                 Респуб- </w:t>
      </w:r>
    </w:p>
    <w:p>
      <w:pPr>
        <w:spacing w:after="0"/>
        <w:ind w:left="0"/>
        <w:jc w:val="both"/>
      </w:pPr>
      <w:r>
        <w:rPr>
          <w:rFonts w:ascii="Times New Roman"/>
          <w:b w:val="false"/>
          <w:i w:val="false"/>
          <w:color w:val="000000"/>
          <w:sz w:val="28"/>
        </w:rPr>
        <w:t xml:space="preserve">
                                 расходов, расходов на           лики </w:t>
      </w:r>
    </w:p>
    <w:p>
      <w:pPr>
        <w:spacing w:after="0"/>
        <w:ind w:left="0"/>
        <w:jc w:val="both"/>
      </w:pPr>
      <w:r>
        <w:rPr>
          <w:rFonts w:ascii="Times New Roman"/>
          <w:b w:val="false"/>
          <w:i w:val="false"/>
          <w:color w:val="000000"/>
          <w:sz w:val="28"/>
        </w:rPr>
        <w:t xml:space="preserve">
                                 проживание и                    Казахстан </w:t>
      </w:r>
    </w:p>
    <w:p>
      <w:pPr>
        <w:spacing w:after="0"/>
        <w:ind w:left="0"/>
        <w:jc w:val="both"/>
      </w:pPr>
      <w:r>
        <w:rPr>
          <w:rFonts w:ascii="Times New Roman"/>
          <w:b w:val="false"/>
          <w:i w:val="false"/>
          <w:color w:val="000000"/>
          <w:sz w:val="28"/>
        </w:rPr>
        <w:t xml:space="preserve">
                                 и специальное питание, </w:t>
      </w:r>
    </w:p>
    <w:p>
      <w:pPr>
        <w:spacing w:after="0"/>
        <w:ind w:left="0"/>
        <w:jc w:val="both"/>
      </w:pPr>
      <w:r>
        <w:rPr>
          <w:rFonts w:ascii="Times New Roman"/>
          <w:b w:val="false"/>
          <w:i w:val="false"/>
          <w:color w:val="000000"/>
          <w:sz w:val="28"/>
        </w:rPr>
        <w:t xml:space="preserve">
                                 приобретение </w:t>
      </w:r>
    </w:p>
    <w:p>
      <w:pPr>
        <w:spacing w:after="0"/>
        <w:ind w:left="0"/>
        <w:jc w:val="both"/>
      </w:pPr>
      <w:r>
        <w:rPr>
          <w:rFonts w:ascii="Times New Roman"/>
          <w:b w:val="false"/>
          <w:i w:val="false"/>
          <w:color w:val="000000"/>
          <w:sz w:val="28"/>
        </w:rPr>
        <w:t xml:space="preserve">
                                 индивидуальной специальной </w:t>
      </w:r>
    </w:p>
    <w:p>
      <w:pPr>
        <w:spacing w:after="0"/>
        <w:ind w:left="0"/>
        <w:jc w:val="both"/>
      </w:pPr>
      <w:r>
        <w:rPr>
          <w:rFonts w:ascii="Times New Roman"/>
          <w:b w:val="false"/>
          <w:i w:val="false"/>
          <w:color w:val="000000"/>
          <w:sz w:val="28"/>
        </w:rPr>
        <w:t xml:space="preserve">
                                 одежды и обуви, проведение </w:t>
      </w:r>
    </w:p>
    <w:p>
      <w:pPr>
        <w:spacing w:after="0"/>
        <w:ind w:left="0"/>
        <w:jc w:val="both"/>
      </w:pPr>
      <w:r>
        <w:rPr>
          <w:rFonts w:ascii="Times New Roman"/>
          <w:b w:val="false"/>
          <w:i w:val="false"/>
          <w:color w:val="000000"/>
          <w:sz w:val="28"/>
        </w:rPr>
        <w:t xml:space="preserve">
                                 летной, парашютной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июля 2003 г. </w:t>
      </w:r>
      <w:r>
        <w:rPr>
          <w:rFonts w:ascii="Times New Roman"/>
          <w:b w:val="false"/>
          <w:i w:val="false"/>
          <w:color w:val="000000"/>
          <w:sz w:val="28"/>
        </w:rPr>
        <w:t xml:space="preserve">N 749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соответствие кандидатов в космонавты уровню первого года обучения общекосмической подготовки и готовность к прохождению следующего этапа. </w:t>
      </w:r>
    </w:p>
    <w:bookmarkStart w:name="z43" w:id="30"/>
    <w:p>
      <w:pPr>
        <w:spacing w:after="0"/>
        <w:ind w:left="0"/>
        <w:jc w:val="both"/>
      </w:pPr>
      <w:r>
        <w:rPr>
          <w:rFonts w:ascii="Times New Roman"/>
          <w:b w:val="false"/>
          <w:i w:val="false"/>
          <w:color w:val="000000"/>
          <w:sz w:val="28"/>
        </w:rPr>
        <w:t xml:space="preserve">
      Приложение 260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260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Реабилитация</w:t>
      </w:r>
      <w:r>
        <w:rPr>
          <w:rFonts w:ascii="Times New Roman"/>
          <w:b w:val="false"/>
          <w:i w:val="false"/>
          <w:color w:val="000000"/>
          <w:sz w:val="28"/>
        </w:rPr>
        <w:t xml:space="preserve"> </w:t>
      </w:r>
      <w:r>
        <w:rPr>
          <w:rFonts w:ascii="Times New Roman"/>
          <w:b/>
          <w:i w:val="false"/>
          <w:color w:val="000000"/>
          <w:sz w:val="28"/>
        </w:rPr>
        <w:t>автодороги</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i w:val="false"/>
          <w:color w:val="000000"/>
          <w:sz w:val="28"/>
        </w:rPr>
        <w:t>-</w:t>
      </w:r>
      <w:r>
        <w:rPr>
          <w:rFonts w:ascii="Times New Roman"/>
          <w:b/>
          <w:i w:val="false"/>
          <w:color w:val="000000"/>
          <w:sz w:val="28"/>
        </w:rPr>
        <w:t>Астана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7347216 тысяч тенге (семь миллиардов триста сорок семь миллионов двести шестнадцать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июля 1999 года N 446-I "О ратификации Соглашения о займе (Проект реструктуризации дорожно-транспортной отрасли)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июля 2001 года N 229 "О ратификации Соглашения о займе между Правительством Республики Казахстан и Фондом Развития Абу-Даби для финансирования строительства дороги Караганда - Астана, совершенного 28 апреля 2001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декабря 1999 года N 28-II "О ратификации Соглашения о займе между Республикой Казахстан и Исламским Банком Развития для проекта дороги "Алматы - Гульшад";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2001 года N 170 "О ратификации Соглашения о займе между Республикой Казахстан и Саудовским Фондом Развития (проект "Дорога Караганда - Астана"), совершенного 5 числа месяца Шабан 1421 года Хиджры, соответствующего 1 ноябрю 2000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ноября 2000 года N 102 "О ратификации Соглашения Истисна'А между Республикой Казахстан и Исламским Банком Развития по реконструкции последнего участка автодороги Караганда - Астана (секция IV между Вишневкой и Астаной)".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развитие эффективной сети дорог и дорожного транспорта в Казахстане. </w:t>
      </w:r>
    </w:p>
    <w:p>
      <w:pPr>
        <w:spacing w:after="0"/>
        <w:ind w:left="0"/>
        <w:jc w:val="both"/>
      </w:pPr>
      <w:r>
        <w:rPr>
          <w:rFonts w:ascii="Times New Roman"/>
          <w:b w:val="false"/>
          <w:i w:val="false"/>
          <w:color w:val="000000"/>
          <w:sz w:val="28"/>
        </w:rPr>
        <w:t xml:space="preserve">
            5. Задачи бюджетной программы: восстановление приоритетных участков автомобильных дорог республиканского значения.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714       Реабилитация </w:t>
      </w:r>
    </w:p>
    <w:p>
      <w:pPr>
        <w:spacing w:after="0"/>
        <w:ind w:left="0"/>
        <w:jc w:val="both"/>
      </w:pPr>
      <w:r>
        <w:rPr>
          <w:rFonts w:ascii="Times New Roman"/>
          <w:b w:val="false"/>
          <w:i w:val="false"/>
          <w:color w:val="000000"/>
          <w:sz w:val="28"/>
        </w:rPr>
        <w:t xml:space="preserve">
                    автодороги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1   032       Реализация   Надзор за строительством; В те- Минис- </w:t>
      </w:r>
    </w:p>
    <w:p>
      <w:pPr>
        <w:spacing w:after="0"/>
        <w:ind w:left="0"/>
        <w:jc w:val="both"/>
      </w:pPr>
      <w:r>
        <w:rPr>
          <w:rFonts w:ascii="Times New Roman"/>
          <w:b w:val="false"/>
          <w:i w:val="false"/>
          <w:color w:val="000000"/>
          <w:sz w:val="28"/>
        </w:rPr>
        <w:t xml:space="preserve">
                    проекта на   технический аудит.        чение терство </w:t>
      </w:r>
    </w:p>
    <w:p>
      <w:pPr>
        <w:spacing w:after="0"/>
        <w:ind w:left="0"/>
        <w:jc w:val="both"/>
      </w:pPr>
      <w:r>
        <w:rPr>
          <w:rFonts w:ascii="Times New Roman"/>
          <w:b w:val="false"/>
          <w:i w:val="false"/>
          <w:color w:val="000000"/>
          <w:sz w:val="28"/>
        </w:rPr>
        <w:t xml:space="preserve">
                    участках     Реконструкция             года  транс- </w:t>
      </w:r>
    </w:p>
    <w:p>
      <w:pPr>
        <w:spacing w:after="0"/>
        <w:ind w:left="0"/>
        <w:jc w:val="both"/>
      </w:pPr>
      <w:r>
        <w:rPr>
          <w:rFonts w:ascii="Times New Roman"/>
          <w:b w:val="false"/>
          <w:i w:val="false"/>
          <w:color w:val="000000"/>
          <w:sz w:val="28"/>
        </w:rPr>
        <w:t xml:space="preserve">
                    Алматы -     автодороги Алматы-Кара-         порта и </w:t>
      </w:r>
    </w:p>
    <w:p>
      <w:pPr>
        <w:spacing w:after="0"/>
        <w:ind w:left="0"/>
        <w:jc w:val="both"/>
      </w:pPr>
      <w:r>
        <w:rPr>
          <w:rFonts w:ascii="Times New Roman"/>
          <w:b w:val="false"/>
          <w:i w:val="false"/>
          <w:color w:val="000000"/>
          <w:sz w:val="28"/>
        </w:rPr>
        <w:t xml:space="preserve">
                    Гульшад и    ганда-Астана-Боровое на         коммуни- </w:t>
      </w:r>
    </w:p>
    <w:p>
      <w:pPr>
        <w:spacing w:after="0"/>
        <w:ind w:left="0"/>
        <w:jc w:val="both"/>
      </w:pPr>
      <w:r>
        <w:rPr>
          <w:rFonts w:ascii="Times New Roman"/>
          <w:b w:val="false"/>
          <w:i w:val="false"/>
          <w:color w:val="000000"/>
          <w:sz w:val="28"/>
        </w:rPr>
        <w:t xml:space="preserve">
                    Акчатау-     участках Алматы-Гульшад         каций </w:t>
      </w:r>
    </w:p>
    <w:p>
      <w:pPr>
        <w:spacing w:after="0"/>
        <w:ind w:left="0"/>
        <w:jc w:val="both"/>
      </w:pPr>
      <w:r>
        <w:rPr>
          <w:rFonts w:ascii="Times New Roman"/>
          <w:b w:val="false"/>
          <w:i w:val="false"/>
          <w:color w:val="000000"/>
          <w:sz w:val="28"/>
        </w:rPr>
        <w:t xml:space="preserve">
                    Караганда    и Акчатау-Караганда             Респуб- </w:t>
      </w:r>
    </w:p>
    <w:p>
      <w:pPr>
        <w:spacing w:after="0"/>
        <w:ind w:left="0"/>
        <w:jc w:val="both"/>
      </w:pPr>
      <w:r>
        <w:rPr>
          <w:rFonts w:ascii="Times New Roman"/>
          <w:b w:val="false"/>
          <w:i w:val="false"/>
          <w:color w:val="000000"/>
          <w:sz w:val="28"/>
        </w:rPr>
        <w:t xml:space="preserve">
                    за счет      согласно детальному             лики </w:t>
      </w:r>
    </w:p>
    <w:p>
      <w:pPr>
        <w:spacing w:after="0"/>
        <w:ind w:left="0"/>
        <w:jc w:val="both"/>
      </w:pPr>
      <w:r>
        <w:rPr>
          <w:rFonts w:ascii="Times New Roman"/>
          <w:b w:val="false"/>
          <w:i w:val="false"/>
          <w:color w:val="000000"/>
          <w:sz w:val="28"/>
        </w:rPr>
        <w:t xml:space="preserve">
                    внешних      проекту и контракту с           Казахстан </w:t>
      </w:r>
    </w:p>
    <w:p>
      <w:pPr>
        <w:spacing w:after="0"/>
        <w:ind w:left="0"/>
        <w:jc w:val="both"/>
      </w:pPr>
      <w:r>
        <w:rPr>
          <w:rFonts w:ascii="Times New Roman"/>
          <w:b w:val="false"/>
          <w:i w:val="false"/>
          <w:color w:val="000000"/>
          <w:sz w:val="28"/>
        </w:rPr>
        <w:t xml:space="preserve">
                    займов       подрядчиками.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033       Реализация   Выплата налогов,          В те- Минис- </w:t>
      </w:r>
    </w:p>
    <w:p>
      <w:pPr>
        <w:spacing w:after="0"/>
        <w:ind w:left="0"/>
        <w:jc w:val="both"/>
      </w:pPr>
      <w:r>
        <w:rPr>
          <w:rFonts w:ascii="Times New Roman"/>
          <w:b w:val="false"/>
          <w:i w:val="false"/>
          <w:color w:val="000000"/>
          <w:sz w:val="28"/>
        </w:rPr>
        <w:t xml:space="preserve">
                    проекта на   связанных с               чение терство </w:t>
      </w:r>
    </w:p>
    <w:p>
      <w:pPr>
        <w:spacing w:after="0"/>
        <w:ind w:left="0"/>
        <w:jc w:val="both"/>
      </w:pPr>
      <w:r>
        <w:rPr>
          <w:rFonts w:ascii="Times New Roman"/>
          <w:b w:val="false"/>
          <w:i w:val="false"/>
          <w:color w:val="000000"/>
          <w:sz w:val="28"/>
        </w:rPr>
        <w:t xml:space="preserve">
                    участках     реконструкцией дорог;     года  транс- </w:t>
      </w:r>
    </w:p>
    <w:p>
      <w:pPr>
        <w:spacing w:after="0"/>
        <w:ind w:left="0"/>
        <w:jc w:val="both"/>
      </w:pPr>
      <w:r>
        <w:rPr>
          <w:rFonts w:ascii="Times New Roman"/>
          <w:b w:val="false"/>
          <w:i w:val="false"/>
          <w:color w:val="000000"/>
          <w:sz w:val="28"/>
        </w:rPr>
        <w:t xml:space="preserve">
                    Алматы-Гуль- оплата услуг                    порта и </w:t>
      </w:r>
    </w:p>
    <w:p>
      <w:pPr>
        <w:spacing w:after="0"/>
        <w:ind w:left="0"/>
        <w:jc w:val="both"/>
      </w:pPr>
      <w:r>
        <w:rPr>
          <w:rFonts w:ascii="Times New Roman"/>
          <w:b w:val="false"/>
          <w:i w:val="false"/>
          <w:color w:val="000000"/>
          <w:sz w:val="28"/>
        </w:rPr>
        <w:t xml:space="preserve">
                    шад и Акча-  технических переводчиков        коммуни- </w:t>
      </w:r>
    </w:p>
    <w:p>
      <w:pPr>
        <w:spacing w:after="0"/>
        <w:ind w:left="0"/>
        <w:jc w:val="both"/>
      </w:pPr>
      <w:r>
        <w:rPr>
          <w:rFonts w:ascii="Times New Roman"/>
          <w:b w:val="false"/>
          <w:i w:val="false"/>
          <w:color w:val="000000"/>
          <w:sz w:val="28"/>
        </w:rPr>
        <w:t xml:space="preserve">
                    тау-Караган- в соответствии с                каций </w:t>
      </w:r>
    </w:p>
    <w:p>
      <w:pPr>
        <w:spacing w:after="0"/>
        <w:ind w:left="0"/>
        <w:jc w:val="both"/>
      </w:pPr>
      <w:r>
        <w:rPr>
          <w:rFonts w:ascii="Times New Roman"/>
          <w:b w:val="false"/>
          <w:i w:val="false"/>
          <w:color w:val="000000"/>
          <w:sz w:val="28"/>
        </w:rPr>
        <w:t xml:space="preserve">
                    да за счет   условиями контракта.            Респуб- </w:t>
      </w:r>
    </w:p>
    <w:p>
      <w:pPr>
        <w:spacing w:after="0"/>
        <w:ind w:left="0"/>
        <w:jc w:val="both"/>
      </w:pPr>
      <w:r>
        <w:rPr>
          <w:rFonts w:ascii="Times New Roman"/>
          <w:b w:val="false"/>
          <w:i w:val="false"/>
          <w:color w:val="000000"/>
          <w:sz w:val="28"/>
        </w:rPr>
        <w:t xml:space="preserve">
                    внутренних   Реконструкция автодороги        лики </w:t>
      </w:r>
    </w:p>
    <w:p>
      <w:pPr>
        <w:spacing w:after="0"/>
        <w:ind w:left="0"/>
        <w:jc w:val="both"/>
      </w:pPr>
      <w:r>
        <w:rPr>
          <w:rFonts w:ascii="Times New Roman"/>
          <w:b w:val="false"/>
          <w:i w:val="false"/>
          <w:color w:val="000000"/>
          <w:sz w:val="28"/>
        </w:rPr>
        <w:t xml:space="preserve">
                    источников   Алматы-Караганда-Астана-        Казахстан </w:t>
      </w:r>
    </w:p>
    <w:p>
      <w:pPr>
        <w:spacing w:after="0"/>
        <w:ind w:left="0"/>
        <w:jc w:val="both"/>
      </w:pPr>
      <w:r>
        <w:rPr>
          <w:rFonts w:ascii="Times New Roman"/>
          <w:b w:val="false"/>
          <w:i w:val="false"/>
          <w:color w:val="000000"/>
          <w:sz w:val="28"/>
        </w:rPr>
        <w:t xml:space="preserve">
                                 Боровое на участках             </w:t>
      </w:r>
    </w:p>
    <w:p>
      <w:pPr>
        <w:spacing w:after="0"/>
        <w:ind w:left="0"/>
        <w:jc w:val="both"/>
      </w:pPr>
      <w:r>
        <w:rPr>
          <w:rFonts w:ascii="Times New Roman"/>
          <w:b w:val="false"/>
          <w:i w:val="false"/>
          <w:color w:val="000000"/>
          <w:sz w:val="28"/>
        </w:rPr>
        <w:t xml:space="preserve">
                                 Алматы-Гульшад и Акчатау- </w:t>
      </w:r>
    </w:p>
    <w:p>
      <w:pPr>
        <w:spacing w:after="0"/>
        <w:ind w:left="0"/>
        <w:jc w:val="both"/>
      </w:pPr>
      <w:r>
        <w:rPr>
          <w:rFonts w:ascii="Times New Roman"/>
          <w:b w:val="false"/>
          <w:i w:val="false"/>
          <w:color w:val="000000"/>
          <w:sz w:val="28"/>
        </w:rPr>
        <w:t xml:space="preserve">
                                 Караганда, согласно </w:t>
      </w:r>
    </w:p>
    <w:p>
      <w:pPr>
        <w:spacing w:after="0"/>
        <w:ind w:left="0"/>
        <w:jc w:val="both"/>
      </w:pPr>
      <w:r>
        <w:rPr>
          <w:rFonts w:ascii="Times New Roman"/>
          <w:b w:val="false"/>
          <w:i w:val="false"/>
          <w:color w:val="000000"/>
          <w:sz w:val="28"/>
        </w:rPr>
        <w:t xml:space="preserve">
                                 детальному проекту и </w:t>
      </w:r>
    </w:p>
    <w:p>
      <w:pPr>
        <w:spacing w:after="0"/>
        <w:ind w:left="0"/>
        <w:jc w:val="both"/>
      </w:pPr>
      <w:r>
        <w:rPr>
          <w:rFonts w:ascii="Times New Roman"/>
          <w:b w:val="false"/>
          <w:i w:val="false"/>
          <w:color w:val="000000"/>
          <w:sz w:val="28"/>
        </w:rPr>
        <w:t xml:space="preserve">
                                 контракту с подрядчиками. </w:t>
      </w:r>
    </w:p>
    <w:p>
      <w:pPr>
        <w:spacing w:after="0"/>
        <w:ind w:left="0"/>
        <w:jc w:val="both"/>
      </w:pPr>
      <w:r>
        <w:rPr>
          <w:rFonts w:ascii="Times New Roman"/>
          <w:b w:val="false"/>
          <w:i w:val="false"/>
          <w:color w:val="000000"/>
          <w:sz w:val="28"/>
        </w:rPr>
        <w:t xml:space="preserve">
      3   034       Реализация   Реконструкция автодороги  В те- Минис- </w:t>
      </w:r>
    </w:p>
    <w:p>
      <w:pPr>
        <w:spacing w:after="0"/>
        <w:ind w:left="0"/>
        <w:jc w:val="both"/>
      </w:pPr>
      <w:r>
        <w:rPr>
          <w:rFonts w:ascii="Times New Roman"/>
          <w:b w:val="false"/>
          <w:i w:val="false"/>
          <w:color w:val="000000"/>
          <w:sz w:val="28"/>
        </w:rPr>
        <w:t xml:space="preserve">
                    проекта на   Алматы-Боровое на         чение терство </w:t>
      </w:r>
    </w:p>
    <w:p>
      <w:pPr>
        <w:spacing w:after="0"/>
        <w:ind w:left="0"/>
        <w:jc w:val="both"/>
      </w:pPr>
      <w:r>
        <w:rPr>
          <w:rFonts w:ascii="Times New Roman"/>
          <w:b w:val="false"/>
          <w:i w:val="false"/>
          <w:color w:val="000000"/>
          <w:sz w:val="28"/>
        </w:rPr>
        <w:t xml:space="preserve">
                    участке      участке Алматы-Гульшад    года  транс- </w:t>
      </w:r>
    </w:p>
    <w:p>
      <w:pPr>
        <w:spacing w:after="0"/>
        <w:ind w:left="0"/>
        <w:jc w:val="both"/>
      </w:pPr>
      <w:r>
        <w:rPr>
          <w:rFonts w:ascii="Times New Roman"/>
          <w:b w:val="false"/>
          <w:i w:val="false"/>
          <w:color w:val="000000"/>
          <w:sz w:val="28"/>
        </w:rPr>
        <w:t xml:space="preserve">
                    Алматы-Гуль- (88 км) согласно деталь-        порта и </w:t>
      </w:r>
    </w:p>
    <w:p>
      <w:pPr>
        <w:spacing w:after="0"/>
        <w:ind w:left="0"/>
        <w:jc w:val="both"/>
      </w:pPr>
      <w:r>
        <w:rPr>
          <w:rFonts w:ascii="Times New Roman"/>
          <w:b w:val="false"/>
          <w:i w:val="false"/>
          <w:color w:val="000000"/>
          <w:sz w:val="28"/>
        </w:rPr>
        <w:t xml:space="preserve">
                    шад (88 км)  ному проекту и конт-            коммуни- </w:t>
      </w:r>
    </w:p>
    <w:p>
      <w:pPr>
        <w:spacing w:after="0"/>
        <w:ind w:left="0"/>
        <w:jc w:val="both"/>
      </w:pPr>
      <w:r>
        <w:rPr>
          <w:rFonts w:ascii="Times New Roman"/>
          <w:b w:val="false"/>
          <w:i w:val="false"/>
          <w:color w:val="000000"/>
          <w:sz w:val="28"/>
        </w:rPr>
        <w:t xml:space="preserve">
                    за счет      ракту с подрядчиками.           каций </w:t>
      </w:r>
    </w:p>
    <w:p>
      <w:pPr>
        <w:spacing w:after="0"/>
        <w:ind w:left="0"/>
        <w:jc w:val="both"/>
      </w:pPr>
      <w:r>
        <w:rPr>
          <w:rFonts w:ascii="Times New Roman"/>
          <w:b w:val="false"/>
          <w:i w:val="false"/>
          <w:color w:val="000000"/>
          <w:sz w:val="28"/>
        </w:rPr>
        <w:t xml:space="preserve">
                    внешних                                      Респуб- </w:t>
      </w:r>
    </w:p>
    <w:p>
      <w:pPr>
        <w:spacing w:after="0"/>
        <w:ind w:left="0"/>
        <w:jc w:val="both"/>
      </w:pPr>
      <w:r>
        <w:rPr>
          <w:rFonts w:ascii="Times New Roman"/>
          <w:b w:val="false"/>
          <w:i w:val="false"/>
          <w:color w:val="000000"/>
          <w:sz w:val="28"/>
        </w:rPr>
        <w:t xml:space="preserve">
                    займов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035       Реализация   Выплата налогов,          В те- Минис- </w:t>
      </w:r>
    </w:p>
    <w:p>
      <w:pPr>
        <w:spacing w:after="0"/>
        <w:ind w:left="0"/>
        <w:jc w:val="both"/>
      </w:pPr>
      <w:r>
        <w:rPr>
          <w:rFonts w:ascii="Times New Roman"/>
          <w:b w:val="false"/>
          <w:i w:val="false"/>
          <w:color w:val="000000"/>
          <w:sz w:val="28"/>
        </w:rPr>
        <w:t xml:space="preserve">
                    проекта на   связанных с               чение терство </w:t>
      </w:r>
    </w:p>
    <w:p>
      <w:pPr>
        <w:spacing w:after="0"/>
        <w:ind w:left="0"/>
        <w:jc w:val="both"/>
      </w:pPr>
      <w:r>
        <w:rPr>
          <w:rFonts w:ascii="Times New Roman"/>
          <w:b w:val="false"/>
          <w:i w:val="false"/>
          <w:color w:val="000000"/>
          <w:sz w:val="28"/>
        </w:rPr>
        <w:t xml:space="preserve">
                    участке      реконструкцией дорог.     года  транс- </w:t>
      </w:r>
    </w:p>
    <w:p>
      <w:pPr>
        <w:spacing w:after="0"/>
        <w:ind w:left="0"/>
        <w:jc w:val="both"/>
      </w:pPr>
      <w:r>
        <w:rPr>
          <w:rFonts w:ascii="Times New Roman"/>
          <w:b w:val="false"/>
          <w:i w:val="false"/>
          <w:color w:val="000000"/>
          <w:sz w:val="28"/>
        </w:rPr>
        <w:t xml:space="preserve">
                    Алматы-Гуль- Реконструкция автодороги        порта и </w:t>
      </w:r>
    </w:p>
    <w:p>
      <w:pPr>
        <w:spacing w:after="0"/>
        <w:ind w:left="0"/>
        <w:jc w:val="both"/>
      </w:pPr>
      <w:r>
        <w:rPr>
          <w:rFonts w:ascii="Times New Roman"/>
          <w:b w:val="false"/>
          <w:i w:val="false"/>
          <w:color w:val="000000"/>
          <w:sz w:val="28"/>
        </w:rPr>
        <w:t xml:space="preserve">
                    шад (88 км)  Алматы-Боровое на участке       коммуни- </w:t>
      </w:r>
    </w:p>
    <w:p>
      <w:pPr>
        <w:spacing w:after="0"/>
        <w:ind w:left="0"/>
        <w:jc w:val="both"/>
      </w:pPr>
      <w:r>
        <w:rPr>
          <w:rFonts w:ascii="Times New Roman"/>
          <w:b w:val="false"/>
          <w:i w:val="false"/>
          <w:color w:val="000000"/>
          <w:sz w:val="28"/>
        </w:rPr>
        <w:t xml:space="preserve">
                    за счет      Алматы-Гульшад (88 км)          каций </w:t>
      </w:r>
    </w:p>
    <w:p>
      <w:pPr>
        <w:spacing w:after="0"/>
        <w:ind w:left="0"/>
        <w:jc w:val="both"/>
      </w:pPr>
      <w:r>
        <w:rPr>
          <w:rFonts w:ascii="Times New Roman"/>
          <w:b w:val="false"/>
          <w:i w:val="false"/>
          <w:color w:val="000000"/>
          <w:sz w:val="28"/>
        </w:rPr>
        <w:t xml:space="preserve">
                    внутренних   согласно детальному             Респуб- </w:t>
      </w:r>
    </w:p>
    <w:p>
      <w:pPr>
        <w:spacing w:after="0"/>
        <w:ind w:left="0"/>
        <w:jc w:val="both"/>
      </w:pPr>
      <w:r>
        <w:rPr>
          <w:rFonts w:ascii="Times New Roman"/>
          <w:b w:val="false"/>
          <w:i w:val="false"/>
          <w:color w:val="000000"/>
          <w:sz w:val="28"/>
        </w:rPr>
        <w:t xml:space="preserve">
                    источников   проекту и контракту с           лики </w:t>
      </w:r>
    </w:p>
    <w:p>
      <w:pPr>
        <w:spacing w:after="0"/>
        <w:ind w:left="0"/>
        <w:jc w:val="both"/>
      </w:pPr>
      <w:r>
        <w:rPr>
          <w:rFonts w:ascii="Times New Roman"/>
          <w:b w:val="false"/>
          <w:i w:val="false"/>
          <w:color w:val="000000"/>
          <w:sz w:val="28"/>
        </w:rPr>
        <w:t xml:space="preserve">
                                 подрядчиками.                   Казахстан </w:t>
      </w:r>
    </w:p>
    <w:p>
      <w:pPr>
        <w:spacing w:after="0"/>
        <w:ind w:left="0"/>
        <w:jc w:val="both"/>
      </w:pPr>
      <w:r>
        <w:rPr>
          <w:rFonts w:ascii="Times New Roman"/>
          <w:b w:val="false"/>
          <w:i w:val="false"/>
          <w:color w:val="000000"/>
          <w:sz w:val="28"/>
        </w:rPr>
        <w:t xml:space="preserve">
      5   036       Реализация   Надзор за строительством. В те- Минис- </w:t>
      </w:r>
    </w:p>
    <w:p>
      <w:pPr>
        <w:spacing w:after="0"/>
        <w:ind w:left="0"/>
        <w:jc w:val="both"/>
      </w:pPr>
      <w:r>
        <w:rPr>
          <w:rFonts w:ascii="Times New Roman"/>
          <w:b w:val="false"/>
          <w:i w:val="false"/>
          <w:color w:val="000000"/>
          <w:sz w:val="28"/>
        </w:rPr>
        <w:t xml:space="preserve">
                    проекта на   Реконструкция автодороги  чение терство </w:t>
      </w:r>
    </w:p>
    <w:p>
      <w:pPr>
        <w:spacing w:after="0"/>
        <w:ind w:left="0"/>
        <w:jc w:val="both"/>
      </w:pPr>
      <w:r>
        <w:rPr>
          <w:rFonts w:ascii="Times New Roman"/>
          <w:b w:val="false"/>
          <w:i w:val="false"/>
          <w:color w:val="000000"/>
          <w:sz w:val="28"/>
        </w:rPr>
        <w:t xml:space="preserve">
                    участке      Караганда-Астана на       года  транс- </w:t>
      </w:r>
    </w:p>
    <w:p>
      <w:pPr>
        <w:spacing w:after="0"/>
        <w:ind w:left="0"/>
        <w:jc w:val="both"/>
      </w:pPr>
      <w:r>
        <w:rPr>
          <w:rFonts w:ascii="Times New Roman"/>
          <w:b w:val="false"/>
          <w:i w:val="false"/>
          <w:color w:val="000000"/>
          <w:sz w:val="28"/>
        </w:rPr>
        <w:t xml:space="preserve">
                    Осакаровка-  участке Осакаровка-             порта и </w:t>
      </w:r>
    </w:p>
    <w:p>
      <w:pPr>
        <w:spacing w:after="0"/>
        <w:ind w:left="0"/>
        <w:jc w:val="both"/>
      </w:pPr>
      <w:r>
        <w:rPr>
          <w:rFonts w:ascii="Times New Roman"/>
          <w:b w:val="false"/>
          <w:i w:val="false"/>
          <w:color w:val="000000"/>
          <w:sz w:val="28"/>
        </w:rPr>
        <w:t xml:space="preserve">
                    Вишневка за  Вишневка согласно               коммуни- </w:t>
      </w:r>
    </w:p>
    <w:p>
      <w:pPr>
        <w:spacing w:after="0"/>
        <w:ind w:left="0"/>
        <w:jc w:val="both"/>
      </w:pPr>
      <w:r>
        <w:rPr>
          <w:rFonts w:ascii="Times New Roman"/>
          <w:b w:val="false"/>
          <w:i w:val="false"/>
          <w:color w:val="000000"/>
          <w:sz w:val="28"/>
        </w:rPr>
        <w:t xml:space="preserve">
                    за счет      детальному проекту              каций </w:t>
      </w:r>
    </w:p>
    <w:p>
      <w:pPr>
        <w:spacing w:after="0"/>
        <w:ind w:left="0"/>
        <w:jc w:val="both"/>
      </w:pPr>
      <w:r>
        <w:rPr>
          <w:rFonts w:ascii="Times New Roman"/>
          <w:b w:val="false"/>
          <w:i w:val="false"/>
          <w:color w:val="000000"/>
          <w:sz w:val="28"/>
        </w:rPr>
        <w:t xml:space="preserve">
                    внешних      и контракту с подряд-           Респуб- </w:t>
      </w:r>
    </w:p>
    <w:p>
      <w:pPr>
        <w:spacing w:after="0"/>
        <w:ind w:left="0"/>
        <w:jc w:val="both"/>
      </w:pPr>
      <w:r>
        <w:rPr>
          <w:rFonts w:ascii="Times New Roman"/>
          <w:b w:val="false"/>
          <w:i w:val="false"/>
          <w:color w:val="000000"/>
          <w:sz w:val="28"/>
        </w:rPr>
        <w:t xml:space="preserve">
                    займов       чиками.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037       Реализация   Выплата налогов,          В те- Минис- </w:t>
      </w:r>
    </w:p>
    <w:p>
      <w:pPr>
        <w:spacing w:after="0"/>
        <w:ind w:left="0"/>
        <w:jc w:val="both"/>
      </w:pPr>
      <w:r>
        <w:rPr>
          <w:rFonts w:ascii="Times New Roman"/>
          <w:b w:val="false"/>
          <w:i w:val="false"/>
          <w:color w:val="000000"/>
          <w:sz w:val="28"/>
        </w:rPr>
        <w:t xml:space="preserve">
                    проекта на   связанных с               чение терство </w:t>
      </w:r>
    </w:p>
    <w:p>
      <w:pPr>
        <w:spacing w:after="0"/>
        <w:ind w:left="0"/>
        <w:jc w:val="both"/>
      </w:pPr>
      <w:r>
        <w:rPr>
          <w:rFonts w:ascii="Times New Roman"/>
          <w:b w:val="false"/>
          <w:i w:val="false"/>
          <w:color w:val="000000"/>
          <w:sz w:val="28"/>
        </w:rPr>
        <w:t xml:space="preserve">
                    участке      реконструкцией дорог;     года  транс- </w:t>
      </w:r>
    </w:p>
    <w:p>
      <w:pPr>
        <w:spacing w:after="0"/>
        <w:ind w:left="0"/>
        <w:jc w:val="both"/>
      </w:pPr>
      <w:r>
        <w:rPr>
          <w:rFonts w:ascii="Times New Roman"/>
          <w:b w:val="false"/>
          <w:i w:val="false"/>
          <w:color w:val="000000"/>
          <w:sz w:val="28"/>
        </w:rPr>
        <w:t xml:space="preserve">
                    Осакаровка-  выплата налогов,                порта и </w:t>
      </w:r>
    </w:p>
    <w:p>
      <w:pPr>
        <w:spacing w:after="0"/>
        <w:ind w:left="0"/>
        <w:jc w:val="both"/>
      </w:pPr>
      <w:r>
        <w:rPr>
          <w:rFonts w:ascii="Times New Roman"/>
          <w:b w:val="false"/>
          <w:i w:val="false"/>
          <w:color w:val="000000"/>
          <w:sz w:val="28"/>
        </w:rPr>
        <w:t xml:space="preserve">
                    Вишневка за  связанных с надзором            коммуни- </w:t>
      </w:r>
    </w:p>
    <w:p>
      <w:pPr>
        <w:spacing w:after="0"/>
        <w:ind w:left="0"/>
        <w:jc w:val="both"/>
      </w:pPr>
      <w:r>
        <w:rPr>
          <w:rFonts w:ascii="Times New Roman"/>
          <w:b w:val="false"/>
          <w:i w:val="false"/>
          <w:color w:val="000000"/>
          <w:sz w:val="28"/>
        </w:rPr>
        <w:t xml:space="preserve">
                    за счет      за строительством.              каций </w:t>
      </w:r>
    </w:p>
    <w:p>
      <w:pPr>
        <w:spacing w:after="0"/>
        <w:ind w:left="0"/>
        <w:jc w:val="both"/>
      </w:pPr>
      <w:r>
        <w:rPr>
          <w:rFonts w:ascii="Times New Roman"/>
          <w:b w:val="false"/>
          <w:i w:val="false"/>
          <w:color w:val="000000"/>
          <w:sz w:val="28"/>
        </w:rPr>
        <w:t xml:space="preserve">
                    внутренних                                   Респуб- </w:t>
      </w:r>
    </w:p>
    <w:p>
      <w:pPr>
        <w:spacing w:after="0"/>
        <w:ind w:left="0"/>
        <w:jc w:val="both"/>
      </w:pPr>
      <w:r>
        <w:rPr>
          <w:rFonts w:ascii="Times New Roman"/>
          <w:b w:val="false"/>
          <w:i w:val="false"/>
          <w:color w:val="000000"/>
          <w:sz w:val="28"/>
        </w:rPr>
        <w:t xml:space="preserve">
                    источников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038       Реализация   Приобретение основного    В те- Минис- </w:t>
      </w:r>
    </w:p>
    <w:p>
      <w:pPr>
        <w:spacing w:after="0"/>
        <w:ind w:left="0"/>
        <w:jc w:val="both"/>
      </w:pPr>
      <w:r>
        <w:rPr>
          <w:rFonts w:ascii="Times New Roman"/>
          <w:b w:val="false"/>
          <w:i w:val="false"/>
          <w:color w:val="000000"/>
          <w:sz w:val="28"/>
        </w:rPr>
        <w:t xml:space="preserve">
                    проекта на   оборудования.             чение терство </w:t>
      </w:r>
    </w:p>
    <w:p>
      <w:pPr>
        <w:spacing w:after="0"/>
        <w:ind w:left="0"/>
        <w:jc w:val="both"/>
      </w:pPr>
      <w:r>
        <w:rPr>
          <w:rFonts w:ascii="Times New Roman"/>
          <w:b w:val="false"/>
          <w:i w:val="false"/>
          <w:color w:val="000000"/>
          <w:sz w:val="28"/>
        </w:rPr>
        <w:t xml:space="preserve">
                    участке      Реконструкция автодороги  года  транс- </w:t>
      </w:r>
    </w:p>
    <w:p>
      <w:pPr>
        <w:spacing w:after="0"/>
        <w:ind w:left="0"/>
        <w:jc w:val="both"/>
      </w:pPr>
      <w:r>
        <w:rPr>
          <w:rFonts w:ascii="Times New Roman"/>
          <w:b w:val="false"/>
          <w:i w:val="false"/>
          <w:color w:val="000000"/>
          <w:sz w:val="28"/>
        </w:rPr>
        <w:t xml:space="preserve">
                    Вишневка-    Караганда-Астана на             порта и </w:t>
      </w:r>
    </w:p>
    <w:p>
      <w:pPr>
        <w:spacing w:after="0"/>
        <w:ind w:left="0"/>
        <w:jc w:val="both"/>
      </w:pPr>
      <w:r>
        <w:rPr>
          <w:rFonts w:ascii="Times New Roman"/>
          <w:b w:val="false"/>
          <w:i w:val="false"/>
          <w:color w:val="000000"/>
          <w:sz w:val="28"/>
        </w:rPr>
        <w:t xml:space="preserve">
                    Астана       участке Вишневка-Астана         коммуни- </w:t>
      </w:r>
    </w:p>
    <w:p>
      <w:pPr>
        <w:spacing w:after="0"/>
        <w:ind w:left="0"/>
        <w:jc w:val="both"/>
      </w:pPr>
      <w:r>
        <w:rPr>
          <w:rFonts w:ascii="Times New Roman"/>
          <w:b w:val="false"/>
          <w:i w:val="false"/>
          <w:color w:val="000000"/>
          <w:sz w:val="28"/>
        </w:rPr>
        <w:t xml:space="preserve">
                    за счет      согласно детальному             каций </w:t>
      </w:r>
    </w:p>
    <w:p>
      <w:pPr>
        <w:spacing w:after="0"/>
        <w:ind w:left="0"/>
        <w:jc w:val="both"/>
      </w:pPr>
      <w:r>
        <w:rPr>
          <w:rFonts w:ascii="Times New Roman"/>
          <w:b w:val="false"/>
          <w:i w:val="false"/>
          <w:color w:val="000000"/>
          <w:sz w:val="28"/>
        </w:rPr>
        <w:t xml:space="preserve">
                    внешних      проекту и контракту с           Респуб- </w:t>
      </w:r>
    </w:p>
    <w:p>
      <w:pPr>
        <w:spacing w:after="0"/>
        <w:ind w:left="0"/>
        <w:jc w:val="both"/>
      </w:pPr>
      <w:r>
        <w:rPr>
          <w:rFonts w:ascii="Times New Roman"/>
          <w:b w:val="false"/>
          <w:i w:val="false"/>
          <w:color w:val="000000"/>
          <w:sz w:val="28"/>
        </w:rPr>
        <w:t xml:space="preserve">
                    займов       подрядчиками.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039       Реализация   Выплата налогов,          В те- Минис- </w:t>
      </w:r>
    </w:p>
    <w:p>
      <w:pPr>
        <w:spacing w:after="0"/>
        <w:ind w:left="0"/>
        <w:jc w:val="both"/>
      </w:pPr>
      <w:r>
        <w:rPr>
          <w:rFonts w:ascii="Times New Roman"/>
          <w:b w:val="false"/>
          <w:i w:val="false"/>
          <w:color w:val="000000"/>
          <w:sz w:val="28"/>
        </w:rPr>
        <w:t xml:space="preserve">
                    проекта на   связанных с               чение терство </w:t>
      </w:r>
    </w:p>
    <w:p>
      <w:pPr>
        <w:spacing w:after="0"/>
        <w:ind w:left="0"/>
        <w:jc w:val="both"/>
      </w:pPr>
      <w:r>
        <w:rPr>
          <w:rFonts w:ascii="Times New Roman"/>
          <w:b w:val="false"/>
          <w:i w:val="false"/>
          <w:color w:val="000000"/>
          <w:sz w:val="28"/>
        </w:rPr>
        <w:t xml:space="preserve">
                    участке      реконструкцией            года  транс- </w:t>
      </w:r>
    </w:p>
    <w:p>
      <w:pPr>
        <w:spacing w:after="0"/>
        <w:ind w:left="0"/>
        <w:jc w:val="both"/>
      </w:pPr>
      <w:r>
        <w:rPr>
          <w:rFonts w:ascii="Times New Roman"/>
          <w:b w:val="false"/>
          <w:i w:val="false"/>
          <w:color w:val="000000"/>
          <w:sz w:val="28"/>
        </w:rPr>
        <w:t xml:space="preserve">
                    Вишневка-    дорог, оплата                   порта и </w:t>
      </w:r>
    </w:p>
    <w:p>
      <w:pPr>
        <w:spacing w:after="0"/>
        <w:ind w:left="0"/>
        <w:jc w:val="both"/>
      </w:pPr>
      <w:r>
        <w:rPr>
          <w:rFonts w:ascii="Times New Roman"/>
          <w:b w:val="false"/>
          <w:i w:val="false"/>
          <w:color w:val="000000"/>
          <w:sz w:val="28"/>
        </w:rPr>
        <w:t xml:space="preserve">
                    Астана       налога на                       коммуни- </w:t>
      </w:r>
    </w:p>
    <w:p>
      <w:pPr>
        <w:spacing w:after="0"/>
        <w:ind w:left="0"/>
        <w:jc w:val="both"/>
      </w:pPr>
      <w:r>
        <w:rPr>
          <w:rFonts w:ascii="Times New Roman"/>
          <w:b w:val="false"/>
          <w:i w:val="false"/>
          <w:color w:val="000000"/>
          <w:sz w:val="28"/>
        </w:rPr>
        <w:t xml:space="preserve">
                    за счет      добавленную                     каций </w:t>
      </w:r>
    </w:p>
    <w:p>
      <w:pPr>
        <w:spacing w:after="0"/>
        <w:ind w:left="0"/>
        <w:jc w:val="both"/>
      </w:pPr>
      <w:r>
        <w:rPr>
          <w:rFonts w:ascii="Times New Roman"/>
          <w:b w:val="false"/>
          <w:i w:val="false"/>
          <w:color w:val="000000"/>
          <w:sz w:val="28"/>
        </w:rPr>
        <w:t xml:space="preserve">
                    внутренних   стоимость по                    Респуб- </w:t>
      </w:r>
    </w:p>
    <w:p>
      <w:pPr>
        <w:spacing w:after="0"/>
        <w:ind w:left="0"/>
        <w:jc w:val="both"/>
      </w:pPr>
      <w:r>
        <w:rPr>
          <w:rFonts w:ascii="Times New Roman"/>
          <w:b w:val="false"/>
          <w:i w:val="false"/>
          <w:color w:val="000000"/>
          <w:sz w:val="28"/>
        </w:rPr>
        <w:t xml:space="preserve">
                    источников   закупу основных                 лики </w:t>
      </w:r>
    </w:p>
    <w:p>
      <w:pPr>
        <w:spacing w:after="0"/>
        <w:ind w:left="0"/>
        <w:jc w:val="both"/>
      </w:pPr>
      <w:r>
        <w:rPr>
          <w:rFonts w:ascii="Times New Roman"/>
          <w:b w:val="false"/>
          <w:i w:val="false"/>
          <w:color w:val="000000"/>
          <w:sz w:val="28"/>
        </w:rPr>
        <w:t xml:space="preserve">
                                 средств.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040       Реализация   Реконструкция автодороги  В те- Минис- </w:t>
      </w:r>
    </w:p>
    <w:p>
      <w:pPr>
        <w:spacing w:after="0"/>
        <w:ind w:left="0"/>
        <w:jc w:val="both"/>
      </w:pPr>
      <w:r>
        <w:rPr>
          <w:rFonts w:ascii="Times New Roman"/>
          <w:b w:val="false"/>
          <w:i w:val="false"/>
          <w:color w:val="000000"/>
          <w:sz w:val="28"/>
        </w:rPr>
        <w:t xml:space="preserve">
                    проекта на   Караганда-Астана на       чение терство </w:t>
      </w:r>
    </w:p>
    <w:p>
      <w:pPr>
        <w:spacing w:after="0"/>
        <w:ind w:left="0"/>
        <w:jc w:val="both"/>
      </w:pPr>
      <w:r>
        <w:rPr>
          <w:rFonts w:ascii="Times New Roman"/>
          <w:b w:val="false"/>
          <w:i w:val="false"/>
          <w:color w:val="000000"/>
          <w:sz w:val="28"/>
        </w:rPr>
        <w:t xml:space="preserve">
                    участке      участке Караганда-        года  транс- </w:t>
      </w:r>
    </w:p>
    <w:p>
      <w:pPr>
        <w:spacing w:after="0"/>
        <w:ind w:left="0"/>
        <w:jc w:val="both"/>
      </w:pPr>
      <w:r>
        <w:rPr>
          <w:rFonts w:ascii="Times New Roman"/>
          <w:b w:val="false"/>
          <w:i w:val="false"/>
          <w:color w:val="000000"/>
          <w:sz w:val="28"/>
        </w:rPr>
        <w:t xml:space="preserve">
                    Караганда-   Осакаровка согласно             порта и </w:t>
      </w:r>
    </w:p>
    <w:p>
      <w:pPr>
        <w:spacing w:after="0"/>
        <w:ind w:left="0"/>
        <w:jc w:val="both"/>
      </w:pPr>
      <w:r>
        <w:rPr>
          <w:rFonts w:ascii="Times New Roman"/>
          <w:b w:val="false"/>
          <w:i w:val="false"/>
          <w:color w:val="000000"/>
          <w:sz w:val="28"/>
        </w:rPr>
        <w:t xml:space="preserve">
                    Осакаровка   детальному проекту и            коммуни- </w:t>
      </w:r>
    </w:p>
    <w:p>
      <w:pPr>
        <w:spacing w:after="0"/>
        <w:ind w:left="0"/>
        <w:jc w:val="both"/>
      </w:pPr>
      <w:r>
        <w:rPr>
          <w:rFonts w:ascii="Times New Roman"/>
          <w:b w:val="false"/>
          <w:i w:val="false"/>
          <w:color w:val="000000"/>
          <w:sz w:val="28"/>
        </w:rPr>
        <w:t xml:space="preserve">
                    за счет      контракту с подрядчиками.       каций </w:t>
      </w:r>
    </w:p>
    <w:p>
      <w:pPr>
        <w:spacing w:after="0"/>
        <w:ind w:left="0"/>
        <w:jc w:val="both"/>
      </w:pPr>
      <w:r>
        <w:rPr>
          <w:rFonts w:ascii="Times New Roman"/>
          <w:b w:val="false"/>
          <w:i w:val="false"/>
          <w:color w:val="000000"/>
          <w:sz w:val="28"/>
        </w:rPr>
        <w:t xml:space="preserve">
                    внешних                                      Респуб- </w:t>
      </w:r>
    </w:p>
    <w:p>
      <w:pPr>
        <w:spacing w:after="0"/>
        <w:ind w:left="0"/>
        <w:jc w:val="both"/>
      </w:pPr>
      <w:r>
        <w:rPr>
          <w:rFonts w:ascii="Times New Roman"/>
          <w:b w:val="false"/>
          <w:i w:val="false"/>
          <w:color w:val="000000"/>
          <w:sz w:val="28"/>
        </w:rPr>
        <w:t xml:space="preserve">
                    займов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041      Реализация   Выплата налогов,          В те- Минис- </w:t>
      </w:r>
    </w:p>
    <w:p>
      <w:pPr>
        <w:spacing w:after="0"/>
        <w:ind w:left="0"/>
        <w:jc w:val="both"/>
      </w:pPr>
      <w:r>
        <w:rPr>
          <w:rFonts w:ascii="Times New Roman"/>
          <w:b w:val="false"/>
          <w:i w:val="false"/>
          <w:color w:val="000000"/>
          <w:sz w:val="28"/>
        </w:rPr>
        <w:t xml:space="preserve">
                    проекта на   связанных с               чение терство </w:t>
      </w:r>
    </w:p>
    <w:p>
      <w:pPr>
        <w:spacing w:after="0"/>
        <w:ind w:left="0"/>
        <w:jc w:val="both"/>
      </w:pPr>
      <w:r>
        <w:rPr>
          <w:rFonts w:ascii="Times New Roman"/>
          <w:b w:val="false"/>
          <w:i w:val="false"/>
          <w:color w:val="000000"/>
          <w:sz w:val="28"/>
        </w:rPr>
        <w:t xml:space="preserve">
                    участке      реконструкцией дорог.     года  транс- </w:t>
      </w:r>
    </w:p>
    <w:p>
      <w:pPr>
        <w:spacing w:after="0"/>
        <w:ind w:left="0"/>
        <w:jc w:val="both"/>
      </w:pPr>
      <w:r>
        <w:rPr>
          <w:rFonts w:ascii="Times New Roman"/>
          <w:b w:val="false"/>
          <w:i w:val="false"/>
          <w:color w:val="000000"/>
          <w:sz w:val="28"/>
        </w:rPr>
        <w:t xml:space="preserve">
                    Караганда-   Реконструкция автодороги        порта и </w:t>
      </w:r>
    </w:p>
    <w:p>
      <w:pPr>
        <w:spacing w:after="0"/>
        <w:ind w:left="0"/>
        <w:jc w:val="both"/>
      </w:pPr>
      <w:r>
        <w:rPr>
          <w:rFonts w:ascii="Times New Roman"/>
          <w:b w:val="false"/>
          <w:i w:val="false"/>
          <w:color w:val="000000"/>
          <w:sz w:val="28"/>
        </w:rPr>
        <w:t xml:space="preserve">
                    Осакаровка   Караганда-Астана на             коммуни- </w:t>
      </w:r>
    </w:p>
    <w:p>
      <w:pPr>
        <w:spacing w:after="0"/>
        <w:ind w:left="0"/>
        <w:jc w:val="both"/>
      </w:pPr>
      <w:r>
        <w:rPr>
          <w:rFonts w:ascii="Times New Roman"/>
          <w:b w:val="false"/>
          <w:i w:val="false"/>
          <w:color w:val="000000"/>
          <w:sz w:val="28"/>
        </w:rPr>
        <w:t xml:space="preserve">
                    за счет      участке Караганда-              каций </w:t>
      </w:r>
    </w:p>
    <w:p>
      <w:pPr>
        <w:spacing w:after="0"/>
        <w:ind w:left="0"/>
        <w:jc w:val="both"/>
      </w:pPr>
      <w:r>
        <w:rPr>
          <w:rFonts w:ascii="Times New Roman"/>
          <w:b w:val="false"/>
          <w:i w:val="false"/>
          <w:color w:val="000000"/>
          <w:sz w:val="28"/>
        </w:rPr>
        <w:t xml:space="preserve">
                    внутренних   Осакаровка согласно             Респуб- </w:t>
      </w:r>
    </w:p>
    <w:p>
      <w:pPr>
        <w:spacing w:after="0"/>
        <w:ind w:left="0"/>
        <w:jc w:val="both"/>
      </w:pPr>
      <w:r>
        <w:rPr>
          <w:rFonts w:ascii="Times New Roman"/>
          <w:b w:val="false"/>
          <w:i w:val="false"/>
          <w:color w:val="000000"/>
          <w:sz w:val="28"/>
        </w:rPr>
        <w:t xml:space="preserve">
                    источников   детальному проекту и            лики </w:t>
      </w:r>
    </w:p>
    <w:p>
      <w:pPr>
        <w:spacing w:after="0"/>
        <w:ind w:left="0"/>
        <w:jc w:val="both"/>
      </w:pPr>
      <w:r>
        <w:rPr>
          <w:rFonts w:ascii="Times New Roman"/>
          <w:b w:val="false"/>
          <w:i w:val="false"/>
          <w:color w:val="000000"/>
          <w:sz w:val="28"/>
        </w:rPr>
        <w:t xml:space="preserve">
                                 контракту с подрядчиками.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ноября 2003 г. </w:t>
      </w:r>
      <w:r>
        <w:rPr>
          <w:rFonts w:ascii="Times New Roman"/>
          <w:b w:val="false"/>
          <w:i w:val="false"/>
          <w:color w:val="000000"/>
          <w:sz w:val="28"/>
        </w:rPr>
        <w:t xml:space="preserve">N 1159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реабилитация автодороги Алматы-Астана. Улучшение качественного состояния автодороги, повышение уровня материально-технической оснащенности дорожных организаций, их обеспеченность современным оборудованием для содержания и текущего ремонта автомобильных дорог. </w:t>
      </w:r>
    </w:p>
    <w:bookmarkStart w:name="z44" w:id="31"/>
    <w:p>
      <w:pPr>
        <w:spacing w:after="0"/>
        <w:ind w:left="0"/>
        <w:jc w:val="both"/>
      </w:pPr>
      <w:r>
        <w:rPr>
          <w:rFonts w:ascii="Times New Roman"/>
          <w:b w:val="false"/>
          <w:i w:val="false"/>
          <w:color w:val="000000"/>
          <w:sz w:val="28"/>
        </w:rPr>
        <w:t xml:space="preserve">
      Приложение 261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261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w:t>
      </w:r>
      <w:r>
        <w:rPr>
          <w:rFonts w:ascii="Times New Roman"/>
          <w:b w:val="false"/>
          <w:i/>
          <w:color w:val="000000"/>
          <w:sz w:val="28"/>
        </w:rPr>
        <w:t>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транспорта</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коммуникаций</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Реаб</w:t>
      </w:r>
      <w:r>
        <w:rPr>
          <w:rFonts w:ascii="Times New Roman"/>
          <w:b/>
          <w:i w:val="false"/>
          <w:color w:val="000000"/>
          <w:sz w:val="28"/>
        </w:rPr>
        <w:t>илитация</w:t>
      </w:r>
      <w:r>
        <w:rPr>
          <w:rFonts w:ascii="Times New Roman"/>
          <w:b w:val="false"/>
          <w:i w:val="false"/>
          <w:color w:val="000000"/>
          <w:sz w:val="28"/>
        </w:rPr>
        <w:t xml:space="preserve"> </w:t>
      </w:r>
      <w:r>
        <w:rPr>
          <w:rFonts w:ascii="Times New Roman"/>
          <w:b/>
          <w:i w:val="false"/>
          <w:color w:val="000000"/>
          <w:sz w:val="28"/>
        </w:rPr>
        <w:t>автодороги</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i w:val="false"/>
          <w:color w:val="000000"/>
          <w:sz w:val="28"/>
        </w:rPr>
        <w:t xml:space="preserve"> - </w:t>
      </w:r>
      <w:r>
        <w:rPr>
          <w:rFonts w:ascii="Times New Roman"/>
          <w:b/>
          <w:i w:val="false"/>
          <w:color w:val="000000"/>
          <w:sz w:val="28"/>
        </w:rPr>
        <w:t>Бишкек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3351372 тысячи тенге (три миллиарда триста пятьдесят один миллион триста 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января 2002 года N 288 "О ратификации Соглашения о займе по Проекту развития автодорожной отрасли между Республикой Казахстан и Европейским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января 2002 года N 289 "О ратификации Соглашения о займе (Обычные Операции) (Проект реконструкции дороги регионального значения Алматы - Бишкек) (Казахстанский компонент) между Республикой Казахстан и Азиатским Банком Развития".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развитие эффективной сети дорог и дорожного транспорта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улучшение состояния автодороги и сложных участков Кордайского перевала по условиям обеспечения безопасности движения.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715        Реабилитация </w:t>
      </w:r>
    </w:p>
    <w:p>
      <w:pPr>
        <w:spacing w:after="0"/>
        <w:ind w:left="0"/>
        <w:jc w:val="both"/>
      </w:pPr>
      <w:r>
        <w:rPr>
          <w:rFonts w:ascii="Times New Roman"/>
          <w:b w:val="false"/>
          <w:i w:val="false"/>
          <w:color w:val="000000"/>
          <w:sz w:val="28"/>
        </w:rPr>
        <w:t xml:space="preserve">
                     автодороги </w:t>
      </w:r>
    </w:p>
    <w:p>
      <w:pPr>
        <w:spacing w:after="0"/>
        <w:ind w:left="0"/>
        <w:jc w:val="both"/>
      </w:pPr>
      <w:r>
        <w:rPr>
          <w:rFonts w:ascii="Times New Roman"/>
          <w:b w:val="false"/>
          <w:i w:val="false"/>
          <w:color w:val="000000"/>
          <w:sz w:val="28"/>
        </w:rPr>
        <w:t xml:space="preserve">
                     Алматы - </w:t>
      </w:r>
    </w:p>
    <w:p>
      <w:pPr>
        <w:spacing w:after="0"/>
        <w:ind w:left="0"/>
        <w:jc w:val="both"/>
      </w:pPr>
      <w:r>
        <w:rPr>
          <w:rFonts w:ascii="Times New Roman"/>
          <w:b w:val="false"/>
          <w:i w:val="false"/>
          <w:color w:val="000000"/>
          <w:sz w:val="28"/>
        </w:rPr>
        <w:t xml:space="preserve">
                     Бишкек </w:t>
      </w:r>
    </w:p>
    <w:p>
      <w:pPr>
        <w:spacing w:after="0"/>
        <w:ind w:left="0"/>
        <w:jc w:val="both"/>
      </w:pPr>
      <w:r>
        <w:rPr>
          <w:rFonts w:ascii="Times New Roman"/>
          <w:b w:val="false"/>
          <w:i w:val="false"/>
          <w:color w:val="000000"/>
          <w:sz w:val="28"/>
        </w:rPr>
        <w:t xml:space="preserve">
                030  Реализация   Реабилитация автодороги  В те- Минис- </w:t>
      </w:r>
    </w:p>
    <w:p>
      <w:pPr>
        <w:spacing w:after="0"/>
        <w:ind w:left="0"/>
        <w:jc w:val="both"/>
      </w:pPr>
      <w:r>
        <w:rPr>
          <w:rFonts w:ascii="Times New Roman"/>
          <w:b w:val="false"/>
          <w:i w:val="false"/>
          <w:color w:val="000000"/>
          <w:sz w:val="28"/>
        </w:rPr>
        <w:t xml:space="preserve">
                     проекта на   Алматы-Георгиевка на     чение терство </w:t>
      </w:r>
    </w:p>
    <w:p>
      <w:pPr>
        <w:spacing w:after="0"/>
        <w:ind w:left="0"/>
        <w:jc w:val="both"/>
      </w:pPr>
      <w:r>
        <w:rPr>
          <w:rFonts w:ascii="Times New Roman"/>
          <w:b w:val="false"/>
          <w:i w:val="false"/>
          <w:color w:val="000000"/>
          <w:sz w:val="28"/>
        </w:rPr>
        <w:t xml:space="preserve">
                     участке      участке Алматы-Узынагач  года  транс- </w:t>
      </w:r>
    </w:p>
    <w:p>
      <w:pPr>
        <w:spacing w:after="0"/>
        <w:ind w:left="0"/>
        <w:jc w:val="both"/>
      </w:pPr>
      <w:r>
        <w:rPr>
          <w:rFonts w:ascii="Times New Roman"/>
          <w:b w:val="false"/>
          <w:i w:val="false"/>
          <w:color w:val="000000"/>
          <w:sz w:val="28"/>
        </w:rPr>
        <w:t xml:space="preserve">
                     Алматы-      согласно детальному            порта и </w:t>
      </w:r>
    </w:p>
    <w:p>
      <w:pPr>
        <w:spacing w:after="0"/>
        <w:ind w:left="0"/>
        <w:jc w:val="both"/>
      </w:pPr>
      <w:r>
        <w:rPr>
          <w:rFonts w:ascii="Times New Roman"/>
          <w:b w:val="false"/>
          <w:i w:val="false"/>
          <w:color w:val="000000"/>
          <w:sz w:val="28"/>
        </w:rPr>
        <w:t xml:space="preserve">
                     Георгиевка   проекту и контракту            коммуни- </w:t>
      </w:r>
    </w:p>
    <w:p>
      <w:pPr>
        <w:spacing w:after="0"/>
        <w:ind w:left="0"/>
        <w:jc w:val="both"/>
      </w:pPr>
      <w:r>
        <w:rPr>
          <w:rFonts w:ascii="Times New Roman"/>
          <w:b w:val="false"/>
          <w:i w:val="false"/>
          <w:color w:val="000000"/>
          <w:sz w:val="28"/>
        </w:rPr>
        <w:t xml:space="preserve">
                     за счет      с подрядчиками.                каций </w:t>
      </w:r>
    </w:p>
    <w:p>
      <w:pPr>
        <w:spacing w:after="0"/>
        <w:ind w:left="0"/>
        <w:jc w:val="both"/>
      </w:pPr>
      <w:r>
        <w:rPr>
          <w:rFonts w:ascii="Times New Roman"/>
          <w:b w:val="false"/>
          <w:i w:val="false"/>
          <w:color w:val="000000"/>
          <w:sz w:val="28"/>
        </w:rPr>
        <w:t xml:space="preserve">
                     внешних      Консалтинговые услуги.         Респуб- </w:t>
      </w:r>
    </w:p>
    <w:p>
      <w:pPr>
        <w:spacing w:after="0"/>
        <w:ind w:left="0"/>
        <w:jc w:val="both"/>
      </w:pPr>
      <w:r>
        <w:rPr>
          <w:rFonts w:ascii="Times New Roman"/>
          <w:b w:val="false"/>
          <w:i w:val="false"/>
          <w:color w:val="000000"/>
          <w:sz w:val="28"/>
        </w:rPr>
        <w:t xml:space="preserve">
                     займов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031  Реализация   Отвод земель;            В те- Минис- </w:t>
      </w:r>
    </w:p>
    <w:p>
      <w:pPr>
        <w:spacing w:after="0"/>
        <w:ind w:left="0"/>
        <w:jc w:val="both"/>
      </w:pPr>
      <w:r>
        <w:rPr>
          <w:rFonts w:ascii="Times New Roman"/>
          <w:b w:val="false"/>
          <w:i w:val="false"/>
          <w:color w:val="000000"/>
          <w:sz w:val="28"/>
        </w:rPr>
        <w:t xml:space="preserve">
                     проекта на   проведение государствен- чение терство </w:t>
      </w:r>
    </w:p>
    <w:p>
      <w:pPr>
        <w:spacing w:after="0"/>
        <w:ind w:left="0"/>
        <w:jc w:val="both"/>
      </w:pPr>
      <w:r>
        <w:rPr>
          <w:rFonts w:ascii="Times New Roman"/>
          <w:b w:val="false"/>
          <w:i w:val="false"/>
          <w:color w:val="000000"/>
          <w:sz w:val="28"/>
        </w:rPr>
        <w:t xml:space="preserve">
                     участке      ной и экологической      года  транс- </w:t>
      </w:r>
    </w:p>
    <w:p>
      <w:pPr>
        <w:spacing w:after="0"/>
        <w:ind w:left="0"/>
        <w:jc w:val="both"/>
      </w:pPr>
      <w:r>
        <w:rPr>
          <w:rFonts w:ascii="Times New Roman"/>
          <w:b w:val="false"/>
          <w:i w:val="false"/>
          <w:color w:val="000000"/>
          <w:sz w:val="28"/>
        </w:rPr>
        <w:t xml:space="preserve">
                     Алматы-      экспертизы;                    порта и </w:t>
      </w:r>
    </w:p>
    <w:p>
      <w:pPr>
        <w:spacing w:after="0"/>
        <w:ind w:left="0"/>
        <w:jc w:val="both"/>
      </w:pPr>
      <w:r>
        <w:rPr>
          <w:rFonts w:ascii="Times New Roman"/>
          <w:b w:val="false"/>
          <w:i w:val="false"/>
          <w:color w:val="000000"/>
          <w:sz w:val="28"/>
        </w:rPr>
        <w:t xml:space="preserve">
                     Георгиевка   выплата налогов,               коммуни- </w:t>
      </w:r>
    </w:p>
    <w:p>
      <w:pPr>
        <w:spacing w:after="0"/>
        <w:ind w:left="0"/>
        <w:jc w:val="both"/>
      </w:pPr>
      <w:r>
        <w:rPr>
          <w:rFonts w:ascii="Times New Roman"/>
          <w:b w:val="false"/>
          <w:i w:val="false"/>
          <w:color w:val="000000"/>
          <w:sz w:val="28"/>
        </w:rPr>
        <w:t xml:space="preserve">
                     за счет      связанных с                    каций </w:t>
      </w:r>
    </w:p>
    <w:p>
      <w:pPr>
        <w:spacing w:after="0"/>
        <w:ind w:left="0"/>
        <w:jc w:val="both"/>
      </w:pPr>
      <w:r>
        <w:rPr>
          <w:rFonts w:ascii="Times New Roman"/>
          <w:b w:val="false"/>
          <w:i w:val="false"/>
          <w:color w:val="000000"/>
          <w:sz w:val="28"/>
        </w:rPr>
        <w:t xml:space="preserve">
                     внутренних   реконструкцией дорог;          Респуб- </w:t>
      </w:r>
    </w:p>
    <w:p>
      <w:pPr>
        <w:spacing w:after="0"/>
        <w:ind w:left="0"/>
        <w:jc w:val="both"/>
      </w:pPr>
      <w:r>
        <w:rPr>
          <w:rFonts w:ascii="Times New Roman"/>
          <w:b w:val="false"/>
          <w:i w:val="false"/>
          <w:color w:val="000000"/>
          <w:sz w:val="28"/>
        </w:rPr>
        <w:t xml:space="preserve">
                     источников   выплата налогов,               лики </w:t>
      </w:r>
    </w:p>
    <w:p>
      <w:pPr>
        <w:spacing w:after="0"/>
        <w:ind w:left="0"/>
        <w:jc w:val="both"/>
      </w:pPr>
      <w:r>
        <w:rPr>
          <w:rFonts w:ascii="Times New Roman"/>
          <w:b w:val="false"/>
          <w:i w:val="false"/>
          <w:color w:val="000000"/>
          <w:sz w:val="28"/>
        </w:rPr>
        <w:t xml:space="preserve">
                                  связанных с                    Казахстан </w:t>
      </w:r>
    </w:p>
    <w:p>
      <w:pPr>
        <w:spacing w:after="0"/>
        <w:ind w:left="0"/>
        <w:jc w:val="both"/>
      </w:pPr>
      <w:r>
        <w:rPr>
          <w:rFonts w:ascii="Times New Roman"/>
          <w:b w:val="false"/>
          <w:i w:val="false"/>
          <w:color w:val="000000"/>
          <w:sz w:val="28"/>
        </w:rPr>
        <w:t xml:space="preserve">
                                  консалтинговыми </w:t>
      </w:r>
    </w:p>
    <w:p>
      <w:pPr>
        <w:spacing w:after="0"/>
        <w:ind w:left="0"/>
        <w:jc w:val="both"/>
      </w:pPr>
      <w:r>
        <w:rPr>
          <w:rFonts w:ascii="Times New Roman"/>
          <w:b w:val="false"/>
          <w:i w:val="false"/>
          <w:color w:val="000000"/>
          <w:sz w:val="28"/>
        </w:rPr>
        <w:t xml:space="preserve">
                                  услугами. Реабилитация </w:t>
      </w:r>
    </w:p>
    <w:p>
      <w:pPr>
        <w:spacing w:after="0"/>
        <w:ind w:left="0"/>
        <w:jc w:val="both"/>
      </w:pPr>
      <w:r>
        <w:rPr>
          <w:rFonts w:ascii="Times New Roman"/>
          <w:b w:val="false"/>
          <w:i w:val="false"/>
          <w:color w:val="000000"/>
          <w:sz w:val="28"/>
        </w:rPr>
        <w:t xml:space="preserve">
                                  автодороги Алматы - </w:t>
      </w:r>
    </w:p>
    <w:p>
      <w:pPr>
        <w:spacing w:after="0"/>
        <w:ind w:left="0"/>
        <w:jc w:val="both"/>
      </w:pPr>
      <w:r>
        <w:rPr>
          <w:rFonts w:ascii="Times New Roman"/>
          <w:b w:val="false"/>
          <w:i w:val="false"/>
          <w:color w:val="000000"/>
          <w:sz w:val="28"/>
        </w:rPr>
        <w:t xml:space="preserve">
                                  Георгиевка на участке </w:t>
      </w:r>
    </w:p>
    <w:p>
      <w:pPr>
        <w:spacing w:after="0"/>
        <w:ind w:left="0"/>
        <w:jc w:val="both"/>
      </w:pPr>
      <w:r>
        <w:rPr>
          <w:rFonts w:ascii="Times New Roman"/>
          <w:b w:val="false"/>
          <w:i w:val="false"/>
          <w:color w:val="000000"/>
          <w:sz w:val="28"/>
        </w:rPr>
        <w:t xml:space="preserve">
                                  Алматы - Узынагач </w:t>
      </w:r>
    </w:p>
    <w:p>
      <w:pPr>
        <w:spacing w:after="0"/>
        <w:ind w:left="0"/>
        <w:jc w:val="both"/>
      </w:pPr>
      <w:r>
        <w:rPr>
          <w:rFonts w:ascii="Times New Roman"/>
          <w:b w:val="false"/>
          <w:i w:val="false"/>
          <w:color w:val="000000"/>
          <w:sz w:val="28"/>
        </w:rPr>
        <w:t xml:space="preserve">
                                  согласно детальному </w:t>
      </w:r>
    </w:p>
    <w:p>
      <w:pPr>
        <w:spacing w:after="0"/>
        <w:ind w:left="0"/>
        <w:jc w:val="both"/>
      </w:pPr>
      <w:r>
        <w:rPr>
          <w:rFonts w:ascii="Times New Roman"/>
          <w:b w:val="false"/>
          <w:i w:val="false"/>
          <w:color w:val="000000"/>
          <w:sz w:val="28"/>
        </w:rPr>
        <w:t xml:space="preserve">
                                  проекту и контракту </w:t>
      </w:r>
    </w:p>
    <w:p>
      <w:pPr>
        <w:spacing w:after="0"/>
        <w:ind w:left="0"/>
        <w:jc w:val="both"/>
      </w:pPr>
      <w:r>
        <w:rPr>
          <w:rFonts w:ascii="Times New Roman"/>
          <w:b w:val="false"/>
          <w:i w:val="false"/>
          <w:color w:val="000000"/>
          <w:sz w:val="28"/>
        </w:rPr>
        <w:t xml:space="preserve">
                                  с подрядчиками.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032  Реализация   Надзор за строительст-   В те- Минис- </w:t>
      </w:r>
    </w:p>
    <w:p>
      <w:pPr>
        <w:spacing w:after="0"/>
        <w:ind w:left="0"/>
        <w:jc w:val="both"/>
      </w:pPr>
      <w:r>
        <w:rPr>
          <w:rFonts w:ascii="Times New Roman"/>
          <w:b w:val="false"/>
          <w:i w:val="false"/>
          <w:color w:val="000000"/>
          <w:sz w:val="28"/>
        </w:rPr>
        <w:t xml:space="preserve">
                     проекта на   вом. Реабилитация авто-  чение терство </w:t>
      </w:r>
    </w:p>
    <w:p>
      <w:pPr>
        <w:spacing w:after="0"/>
        <w:ind w:left="0"/>
        <w:jc w:val="both"/>
      </w:pPr>
      <w:r>
        <w:rPr>
          <w:rFonts w:ascii="Times New Roman"/>
          <w:b w:val="false"/>
          <w:i w:val="false"/>
          <w:color w:val="000000"/>
          <w:sz w:val="28"/>
        </w:rPr>
        <w:t xml:space="preserve">
                     участке      дороги Алматы-Георгиевка года  транс- </w:t>
      </w:r>
    </w:p>
    <w:p>
      <w:pPr>
        <w:spacing w:after="0"/>
        <w:ind w:left="0"/>
        <w:jc w:val="both"/>
      </w:pPr>
      <w:r>
        <w:rPr>
          <w:rFonts w:ascii="Times New Roman"/>
          <w:b w:val="false"/>
          <w:i w:val="false"/>
          <w:color w:val="000000"/>
          <w:sz w:val="28"/>
        </w:rPr>
        <w:t xml:space="preserve">
                     Узынагач-    на участке Узынагач-           порта и </w:t>
      </w:r>
    </w:p>
    <w:p>
      <w:pPr>
        <w:spacing w:after="0"/>
        <w:ind w:left="0"/>
        <w:jc w:val="both"/>
      </w:pPr>
      <w:r>
        <w:rPr>
          <w:rFonts w:ascii="Times New Roman"/>
          <w:b w:val="false"/>
          <w:i w:val="false"/>
          <w:color w:val="000000"/>
          <w:sz w:val="28"/>
        </w:rPr>
        <w:t xml:space="preserve">
                     Георгиевка   Георгиевка согласно            коммуни- </w:t>
      </w:r>
    </w:p>
    <w:p>
      <w:pPr>
        <w:spacing w:after="0"/>
        <w:ind w:left="0"/>
        <w:jc w:val="both"/>
      </w:pPr>
      <w:r>
        <w:rPr>
          <w:rFonts w:ascii="Times New Roman"/>
          <w:b w:val="false"/>
          <w:i w:val="false"/>
          <w:color w:val="000000"/>
          <w:sz w:val="28"/>
        </w:rPr>
        <w:t xml:space="preserve">
                     за счет      детальному проекту и           каций </w:t>
      </w:r>
    </w:p>
    <w:p>
      <w:pPr>
        <w:spacing w:after="0"/>
        <w:ind w:left="0"/>
        <w:jc w:val="both"/>
      </w:pPr>
      <w:r>
        <w:rPr>
          <w:rFonts w:ascii="Times New Roman"/>
          <w:b w:val="false"/>
          <w:i w:val="false"/>
          <w:color w:val="000000"/>
          <w:sz w:val="28"/>
        </w:rPr>
        <w:t xml:space="preserve">
                     внешних      контракту с подрядчиками.      Респуб- </w:t>
      </w:r>
    </w:p>
    <w:p>
      <w:pPr>
        <w:spacing w:after="0"/>
        <w:ind w:left="0"/>
        <w:jc w:val="both"/>
      </w:pPr>
      <w:r>
        <w:rPr>
          <w:rFonts w:ascii="Times New Roman"/>
          <w:b w:val="false"/>
          <w:i w:val="false"/>
          <w:color w:val="000000"/>
          <w:sz w:val="28"/>
        </w:rPr>
        <w:t xml:space="preserve">
                     займов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033  Реализация   Выплата налогов,         В те- Минис- </w:t>
      </w:r>
    </w:p>
    <w:p>
      <w:pPr>
        <w:spacing w:after="0"/>
        <w:ind w:left="0"/>
        <w:jc w:val="both"/>
      </w:pPr>
      <w:r>
        <w:rPr>
          <w:rFonts w:ascii="Times New Roman"/>
          <w:b w:val="false"/>
          <w:i w:val="false"/>
          <w:color w:val="000000"/>
          <w:sz w:val="28"/>
        </w:rPr>
        <w:t xml:space="preserve">
                     проекта на   связанных с              чение терство </w:t>
      </w:r>
    </w:p>
    <w:p>
      <w:pPr>
        <w:spacing w:after="0"/>
        <w:ind w:left="0"/>
        <w:jc w:val="both"/>
      </w:pPr>
      <w:r>
        <w:rPr>
          <w:rFonts w:ascii="Times New Roman"/>
          <w:b w:val="false"/>
          <w:i w:val="false"/>
          <w:color w:val="000000"/>
          <w:sz w:val="28"/>
        </w:rPr>
        <w:t xml:space="preserve">
                     участке      реконструкцией дорог;    года  транс- </w:t>
      </w:r>
    </w:p>
    <w:p>
      <w:pPr>
        <w:spacing w:after="0"/>
        <w:ind w:left="0"/>
        <w:jc w:val="both"/>
      </w:pPr>
      <w:r>
        <w:rPr>
          <w:rFonts w:ascii="Times New Roman"/>
          <w:b w:val="false"/>
          <w:i w:val="false"/>
          <w:color w:val="000000"/>
          <w:sz w:val="28"/>
        </w:rPr>
        <w:t xml:space="preserve">
                     Узынагач-    выплата налогов,               порта и </w:t>
      </w:r>
    </w:p>
    <w:p>
      <w:pPr>
        <w:spacing w:after="0"/>
        <w:ind w:left="0"/>
        <w:jc w:val="both"/>
      </w:pPr>
      <w:r>
        <w:rPr>
          <w:rFonts w:ascii="Times New Roman"/>
          <w:b w:val="false"/>
          <w:i w:val="false"/>
          <w:color w:val="000000"/>
          <w:sz w:val="28"/>
        </w:rPr>
        <w:t xml:space="preserve">
                     Георгиевка   связанных с надзором           коммуни- </w:t>
      </w:r>
    </w:p>
    <w:p>
      <w:pPr>
        <w:spacing w:after="0"/>
        <w:ind w:left="0"/>
        <w:jc w:val="both"/>
      </w:pPr>
      <w:r>
        <w:rPr>
          <w:rFonts w:ascii="Times New Roman"/>
          <w:b w:val="false"/>
          <w:i w:val="false"/>
          <w:color w:val="000000"/>
          <w:sz w:val="28"/>
        </w:rPr>
        <w:t xml:space="preserve">
                     за счет      за строительством;             каций </w:t>
      </w:r>
    </w:p>
    <w:p>
      <w:pPr>
        <w:spacing w:after="0"/>
        <w:ind w:left="0"/>
        <w:jc w:val="both"/>
      </w:pPr>
      <w:r>
        <w:rPr>
          <w:rFonts w:ascii="Times New Roman"/>
          <w:b w:val="false"/>
          <w:i w:val="false"/>
          <w:color w:val="000000"/>
          <w:sz w:val="28"/>
        </w:rPr>
        <w:t xml:space="preserve">
                     внутренних   отвод земель;                  Респуб- </w:t>
      </w:r>
    </w:p>
    <w:p>
      <w:pPr>
        <w:spacing w:after="0"/>
        <w:ind w:left="0"/>
        <w:jc w:val="both"/>
      </w:pPr>
      <w:r>
        <w:rPr>
          <w:rFonts w:ascii="Times New Roman"/>
          <w:b w:val="false"/>
          <w:i w:val="false"/>
          <w:color w:val="000000"/>
          <w:sz w:val="28"/>
        </w:rPr>
        <w:t xml:space="preserve">
                     источников   проведение государствен-       лики </w:t>
      </w:r>
    </w:p>
    <w:p>
      <w:pPr>
        <w:spacing w:after="0"/>
        <w:ind w:left="0"/>
        <w:jc w:val="both"/>
      </w:pPr>
      <w:r>
        <w:rPr>
          <w:rFonts w:ascii="Times New Roman"/>
          <w:b w:val="false"/>
          <w:i w:val="false"/>
          <w:color w:val="000000"/>
          <w:sz w:val="28"/>
        </w:rPr>
        <w:t xml:space="preserve">
                                  ной и экологической            Казахстан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
                                  Реабилитация автодороги        </w:t>
      </w:r>
    </w:p>
    <w:p>
      <w:pPr>
        <w:spacing w:after="0"/>
        <w:ind w:left="0"/>
        <w:jc w:val="both"/>
      </w:pPr>
      <w:r>
        <w:rPr>
          <w:rFonts w:ascii="Times New Roman"/>
          <w:b w:val="false"/>
          <w:i w:val="false"/>
          <w:color w:val="000000"/>
          <w:sz w:val="28"/>
        </w:rPr>
        <w:t xml:space="preserve">
                                  Алматы-Георгиевка на </w:t>
      </w:r>
    </w:p>
    <w:p>
      <w:pPr>
        <w:spacing w:after="0"/>
        <w:ind w:left="0"/>
        <w:jc w:val="both"/>
      </w:pPr>
      <w:r>
        <w:rPr>
          <w:rFonts w:ascii="Times New Roman"/>
          <w:b w:val="false"/>
          <w:i w:val="false"/>
          <w:color w:val="000000"/>
          <w:sz w:val="28"/>
        </w:rPr>
        <w:t xml:space="preserve">
                                  участке Узынагач- </w:t>
      </w:r>
    </w:p>
    <w:p>
      <w:pPr>
        <w:spacing w:after="0"/>
        <w:ind w:left="0"/>
        <w:jc w:val="both"/>
      </w:pPr>
      <w:r>
        <w:rPr>
          <w:rFonts w:ascii="Times New Roman"/>
          <w:b w:val="false"/>
          <w:i w:val="false"/>
          <w:color w:val="000000"/>
          <w:sz w:val="28"/>
        </w:rPr>
        <w:t xml:space="preserve">
                                  Георгиевка согласно </w:t>
      </w:r>
    </w:p>
    <w:p>
      <w:pPr>
        <w:spacing w:after="0"/>
        <w:ind w:left="0"/>
        <w:jc w:val="both"/>
      </w:pPr>
      <w:r>
        <w:rPr>
          <w:rFonts w:ascii="Times New Roman"/>
          <w:b w:val="false"/>
          <w:i w:val="false"/>
          <w:color w:val="000000"/>
          <w:sz w:val="28"/>
        </w:rPr>
        <w:t xml:space="preserve">
                                  детальному проекту и </w:t>
      </w:r>
    </w:p>
    <w:p>
      <w:pPr>
        <w:spacing w:after="0"/>
        <w:ind w:left="0"/>
        <w:jc w:val="both"/>
      </w:pPr>
      <w:r>
        <w:rPr>
          <w:rFonts w:ascii="Times New Roman"/>
          <w:b w:val="false"/>
          <w:i w:val="false"/>
          <w:color w:val="000000"/>
          <w:sz w:val="28"/>
        </w:rPr>
        <w:t xml:space="preserve">
                                  контракту с подрядчиками.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реабилитация автомобильной дороги Алматы-Бишкек. Улучшение социально-экономической ситуации в регионах, расположенных вдоль дороги, овладение передовым мировым опытом организации работ отечественными дорожно-строительными, проектными и консультационными организациями. </w:t>
      </w:r>
    </w:p>
    <w:bookmarkStart w:name="z45" w:id="32"/>
    <w:p>
      <w:pPr>
        <w:spacing w:after="0"/>
        <w:ind w:left="0"/>
        <w:jc w:val="both"/>
      </w:pPr>
      <w:r>
        <w:rPr>
          <w:rFonts w:ascii="Times New Roman"/>
          <w:b w:val="false"/>
          <w:i w:val="false"/>
          <w:color w:val="000000"/>
          <w:sz w:val="28"/>
        </w:rPr>
        <w:t xml:space="preserve">
                                                   Приложение 261-1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261-1 -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Реабилитация</w:t>
      </w:r>
      <w:r>
        <w:rPr>
          <w:rFonts w:ascii="Times New Roman"/>
          <w:b w:val="false"/>
          <w:i w:val="false"/>
          <w:color w:val="000000"/>
          <w:sz w:val="28"/>
        </w:rPr>
        <w:t xml:space="preserve"> </w:t>
      </w:r>
      <w:r>
        <w:rPr>
          <w:rFonts w:ascii="Times New Roman"/>
          <w:b/>
          <w:i w:val="false"/>
          <w:color w:val="000000"/>
          <w:sz w:val="28"/>
        </w:rPr>
        <w:t>автодороги</w:t>
      </w:r>
      <w:r>
        <w:rPr>
          <w:rFonts w:ascii="Times New Roman"/>
          <w:b w:val="false"/>
          <w:i w:val="false"/>
          <w:color w:val="000000"/>
          <w:sz w:val="28"/>
        </w:rPr>
        <w:t xml:space="preserve"> </w:t>
      </w:r>
      <w:r>
        <w:rPr>
          <w:rFonts w:ascii="Times New Roman"/>
          <w:b/>
          <w:i w:val="false"/>
          <w:color w:val="000000"/>
          <w:sz w:val="28"/>
        </w:rPr>
        <w:t>Боровое</w:t>
      </w:r>
      <w:r>
        <w:rPr>
          <w:rFonts w:ascii="Times New Roman"/>
          <w:b/>
          <w:i w:val="false"/>
          <w:color w:val="000000"/>
          <w:sz w:val="28"/>
        </w:rPr>
        <w:t>-</w:t>
      </w:r>
      <w:r>
        <w:rPr>
          <w:rFonts w:ascii="Times New Roman"/>
          <w:b/>
          <w:i w:val="false"/>
          <w:color w:val="000000"/>
          <w:sz w:val="28"/>
        </w:rPr>
        <w:t>Кокшетау</w:t>
      </w:r>
      <w:r>
        <w:rPr>
          <w:rFonts w:ascii="Times New Roman"/>
          <w:b/>
          <w:i w:val="false"/>
          <w:color w:val="000000"/>
          <w:sz w:val="28"/>
        </w:rPr>
        <w:t>-</w:t>
      </w:r>
      <w:r>
        <w:rPr>
          <w:rFonts w:ascii="Times New Roman"/>
          <w:b/>
          <w:i w:val="false"/>
          <w:color w:val="000000"/>
          <w:sz w:val="28"/>
        </w:rPr>
        <w:t>Петропавловск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2 415 тысяч тенге (два миллиона четыреста пятнадцать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Закон Республики Казахстан "О республиканском бюджете на 2003 год" от 12 июня 2003 года,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N 610 от 6 июня 2002 года "О заключении соглашения о технической помощи (грант) между Правительством Республики Казахстан и Исламским Банком Развития по подготовке технико-экономического обоснования и предварительного проекта".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эффективной сети дорог и дорожного транспорта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реконструкция наиболее важных участков автодороги Боровое-Кокшетау-Петропавловск и повышение технического состояния автомобильных дорог.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716        Реабилита- </w:t>
      </w:r>
    </w:p>
    <w:p>
      <w:pPr>
        <w:spacing w:after="0"/>
        <w:ind w:left="0"/>
        <w:jc w:val="both"/>
      </w:pPr>
      <w:r>
        <w:rPr>
          <w:rFonts w:ascii="Times New Roman"/>
          <w:b w:val="false"/>
          <w:i w:val="false"/>
          <w:color w:val="000000"/>
          <w:sz w:val="28"/>
        </w:rPr>
        <w:t xml:space="preserve">
                     ция авто- </w:t>
      </w:r>
    </w:p>
    <w:p>
      <w:pPr>
        <w:spacing w:after="0"/>
        <w:ind w:left="0"/>
        <w:jc w:val="both"/>
      </w:pPr>
      <w:r>
        <w:rPr>
          <w:rFonts w:ascii="Times New Roman"/>
          <w:b w:val="false"/>
          <w:i w:val="false"/>
          <w:color w:val="000000"/>
          <w:sz w:val="28"/>
        </w:rPr>
        <w:t xml:space="preserve">
                     дороги </w:t>
      </w:r>
    </w:p>
    <w:p>
      <w:pPr>
        <w:spacing w:after="0"/>
        <w:ind w:left="0"/>
        <w:jc w:val="both"/>
      </w:pPr>
      <w:r>
        <w:rPr>
          <w:rFonts w:ascii="Times New Roman"/>
          <w:b w:val="false"/>
          <w:i w:val="false"/>
          <w:color w:val="000000"/>
          <w:sz w:val="28"/>
        </w:rPr>
        <w:t xml:space="preserve">
                     Боровое- </w:t>
      </w:r>
    </w:p>
    <w:p>
      <w:pPr>
        <w:spacing w:after="0"/>
        <w:ind w:left="0"/>
        <w:jc w:val="both"/>
      </w:pPr>
      <w:r>
        <w:rPr>
          <w:rFonts w:ascii="Times New Roman"/>
          <w:b w:val="false"/>
          <w:i w:val="false"/>
          <w:color w:val="000000"/>
          <w:sz w:val="28"/>
        </w:rPr>
        <w:t xml:space="preserve">
                     Кокшетау- </w:t>
      </w:r>
    </w:p>
    <w:p>
      <w:pPr>
        <w:spacing w:after="0"/>
        <w:ind w:left="0"/>
        <w:jc w:val="both"/>
      </w:pPr>
      <w:r>
        <w:rPr>
          <w:rFonts w:ascii="Times New Roman"/>
          <w:b w:val="false"/>
          <w:i w:val="false"/>
          <w:color w:val="000000"/>
          <w:sz w:val="28"/>
        </w:rPr>
        <w:t xml:space="preserve">
                     Петро- </w:t>
      </w:r>
    </w:p>
    <w:p>
      <w:pPr>
        <w:spacing w:after="0"/>
        <w:ind w:left="0"/>
        <w:jc w:val="both"/>
      </w:pPr>
      <w:r>
        <w:rPr>
          <w:rFonts w:ascii="Times New Roman"/>
          <w:b w:val="false"/>
          <w:i w:val="false"/>
          <w:color w:val="000000"/>
          <w:sz w:val="28"/>
        </w:rPr>
        <w:t xml:space="preserve">
                     павловск </w:t>
      </w:r>
    </w:p>
    <w:p>
      <w:pPr>
        <w:spacing w:after="0"/>
        <w:ind w:left="0"/>
        <w:jc w:val="both"/>
      </w:pPr>
      <w:r>
        <w:rPr>
          <w:rFonts w:ascii="Times New Roman"/>
          <w:b w:val="false"/>
          <w:i w:val="false"/>
          <w:color w:val="000000"/>
          <w:sz w:val="28"/>
        </w:rPr>
        <w:t xml:space="preserve">
                029  Реализация Оплата налога на добав-   В те-  Минис- </w:t>
      </w:r>
    </w:p>
    <w:p>
      <w:pPr>
        <w:spacing w:after="0"/>
        <w:ind w:left="0"/>
        <w:jc w:val="both"/>
      </w:pPr>
      <w:r>
        <w:rPr>
          <w:rFonts w:ascii="Times New Roman"/>
          <w:b w:val="false"/>
          <w:i w:val="false"/>
          <w:color w:val="000000"/>
          <w:sz w:val="28"/>
        </w:rPr>
        <w:t xml:space="preserve">
                     гранта за  ленную стоимость          чение  терство </w:t>
      </w:r>
    </w:p>
    <w:p>
      <w:pPr>
        <w:spacing w:after="0"/>
        <w:ind w:left="0"/>
        <w:jc w:val="both"/>
      </w:pPr>
      <w:r>
        <w:rPr>
          <w:rFonts w:ascii="Times New Roman"/>
          <w:b w:val="false"/>
          <w:i w:val="false"/>
          <w:color w:val="000000"/>
          <w:sz w:val="28"/>
        </w:rPr>
        <w:t xml:space="preserve">
                     счет внут-                           года   транс- </w:t>
      </w:r>
    </w:p>
    <w:p>
      <w:pPr>
        <w:spacing w:after="0"/>
        <w:ind w:left="0"/>
        <w:jc w:val="both"/>
      </w:pPr>
      <w:r>
        <w:rPr>
          <w:rFonts w:ascii="Times New Roman"/>
          <w:b w:val="false"/>
          <w:i w:val="false"/>
          <w:color w:val="000000"/>
          <w:sz w:val="28"/>
        </w:rPr>
        <w:t xml:space="preserve">
                     ренних                                      порта и </w:t>
      </w:r>
    </w:p>
    <w:p>
      <w:pPr>
        <w:spacing w:after="0"/>
        <w:ind w:left="0"/>
        <w:jc w:val="both"/>
      </w:pPr>
      <w:r>
        <w:rPr>
          <w:rFonts w:ascii="Times New Roman"/>
          <w:b w:val="false"/>
          <w:i w:val="false"/>
          <w:color w:val="000000"/>
          <w:sz w:val="28"/>
        </w:rPr>
        <w:t xml:space="preserve">
                     источников                                  коммуни- </w:t>
      </w:r>
    </w:p>
    <w:p>
      <w:pPr>
        <w:spacing w:after="0"/>
        <w:ind w:left="0"/>
        <w:jc w:val="both"/>
      </w:pPr>
      <w:r>
        <w:rPr>
          <w:rFonts w:ascii="Times New Roman"/>
          <w:b w:val="false"/>
          <w:i w:val="false"/>
          <w:color w:val="000000"/>
          <w:sz w:val="28"/>
        </w:rPr>
        <w:t xml:space="preserve">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реабилитация автомобильной дороги Боровое-Кокшетау-Петропавловск. Улучшение социально-экономической ситуации в регионах, расположенных вдоль дороги, овладение передовым мировым опытом организации работ отечественными дорожностроительными, проектными и консультационными организациями.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