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4332" w14:textId="c3e4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2003 год (Агентство таможенного контроля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2002 года N 1429</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P021429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 апреля 1999 года "О бюджетной системе"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2003 год:
</w:t>
      </w:r>
      <w:r>
        <w:br/>
      </w:r>
      <w:r>
        <w:rPr>
          <w:rFonts w:ascii="Times New Roman"/>
          <w:b w:val="false"/>
          <w:i w:val="false"/>
          <w:color w:val="000000"/>
          <w:sz w:val="28"/>
        </w:rPr>
        <w:t>
      Агентства таможенного контроля Республики Казахстан согласно приложениям 691, 692, 693, 694, 695, 696, 697, 698, 699, 700, 701, 702.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691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691 с изменениями - постановлением Правительства Республики Казахстан от 1 июля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150г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Агентство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001 "Административные затраты"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Стоимость: 2412352 тысячи тенге (два миллиарда четыреста двенадцать миллионов триста пятьдесят две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статьи 21-25 </w:t>
      </w:r>
      <w:r>
        <w:rPr>
          <w:rFonts w:ascii="Times New Roman"/>
          <w:b w:val="false"/>
          <w:i w:val="false"/>
          <w:color w:val="000000"/>
          <w:sz w:val="28"/>
        </w:rPr>
        <w:t>
 Закона Республики Казахстан от 23 июля 1999 года "О государственной службе";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25 марта 2001 года N 575 "О единой системе оплаты труда работников органов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сентября 2002 года N 981 "Вопросы Агентства таможенного контроля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 апреля 2003 года N 314 "Об утверждении лимитов штатной численности".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деятельности центрального аппарата Агентства таможенного контроля и территориальных подразделений для достижения максимально эффективного выполнения возложенных функций.
</w:t>
      </w:r>
      <w:r>
        <w:br/>
      </w:r>
      <w:r>
        <w:rPr>
          <w:rFonts w:ascii="Times New Roman"/>
          <w:b w:val="false"/>
          <w:i w:val="false"/>
          <w:color w:val="000000"/>
          <w:sz w:val="28"/>
        </w:rPr>
        <w:t>
      5. Задачи бюджетной программы: содержание аппарата Агентства таможенного контроля Республики Казахстан и его территориальных подразделений.
</w:t>
      </w:r>
      <w:r>
        <w:br/>
      </w:r>
      <w:r>
        <w:rPr>
          <w:rFonts w:ascii="Times New Roman"/>
          <w:b w:val="false"/>
          <w:i w:val="false"/>
          <w:color w:val="000000"/>
          <w:sz w:val="28"/>
        </w:rPr>
        <w:t>
      6. Планы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001        Админист-
</w:t>
      </w:r>
      <w:r>
        <w:br/>
      </w:r>
      <w:r>
        <w:rPr>
          <w:rFonts w:ascii="Times New Roman"/>
          <w:b w:val="false"/>
          <w:i w:val="false"/>
          <w:color w:val="000000"/>
          <w:sz w:val="28"/>
        </w:rPr>
        <w:t>
               ративные
</w:t>
      </w:r>
      <w:r>
        <w:br/>
      </w:r>
      <w:r>
        <w:rPr>
          <w:rFonts w:ascii="Times New Roman"/>
          <w:b w:val="false"/>
          <w:i w:val="false"/>
          <w:color w:val="000000"/>
          <w:sz w:val="28"/>
        </w:rPr>
        <w:t>
               затраты
</w:t>
      </w:r>
    </w:p>
    <w:p>
      <w:pPr>
        <w:spacing w:after="0"/>
        <w:ind w:left="0"/>
        <w:jc w:val="both"/>
      </w:pPr>
      <w:r>
        <w:rPr>
          <w:rFonts w:ascii="Times New Roman"/>
          <w:b w:val="false"/>
          <w:i w:val="false"/>
          <w:color w:val="000000"/>
          <w:sz w:val="28"/>
        </w:rPr>
        <w:t>
         001   Аппарат    Содержание центрального   В те-  Агентст-
</w:t>
      </w:r>
      <w:r>
        <w:br/>
      </w:r>
      <w:r>
        <w:rPr>
          <w:rFonts w:ascii="Times New Roman"/>
          <w:b w:val="false"/>
          <w:i w:val="false"/>
          <w:color w:val="000000"/>
          <w:sz w:val="28"/>
        </w:rPr>
        <w:t>
               централь-  аппарата Агентства        чение  во тамо-
</w:t>
      </w:r>
      <w:r>
        <w:br/>
      </w:r>
      <w:r>
        <w:rPr>
          <w:rFonts w:ascii="Times New Roman"/>
          <w:b w:val="false"/>
          <w:i w:val="false"/>
          <w:color w:val="000000"/>
          <w:sz w:val="28"/>
        </w:rPr>
        <w:t>
               ного       таможенного контроля      года   женного
</w:t>
      </w:r>
      <w:r>
        <w:br/>
      </w:r>
      <w:r>
        <w:rPr>
          <w:rFonts w:ascii="Times New Roman"/>
          <w:b w:val="false"/>
          <w:i w:val="false"/>
          <w:color w:val="000000"/>
          <w:sz w:val="28"/>
        </w:rPr>
        <w:t>
               органа     Республики Казахстан             контроля
</w:t>
      </w:r>
      <w:r>
        <w:br/>
      </w:r>
      <w:r>
        <w:rPr>
          <w:rFonts w:ascii="Times New Roman"/>
          <w:b w:val="false"/>
          <w:i w:val="false"/>
          <w:color w:val="000000"/>
          <w:sz w:val="28"/>
        </w:rPr>
        <w:t>
                          согласно утвержденному           Респуб-
</w:t>
      </w:r>
      <w:r>
        <w:br/>
      </w:r>
      <w:r>
        <w:rPr>
          <w:rFonts w:ascii="Times New Roman"/>
          <w:b w:val="false"/>
          <w:i w:val="false"/>
          <w:color w:val="000000"/>
          <w:sz w:val="28"/>
        </w:rPr>
        <w:t>
                          лимиту штатной численнос-        лики
</w:t>
      </w:r>
      <w:r>
        <w:br/>
      </w:r>
      <w:r>
        <w:rPr>
          <w:rFonts w:ascii="Times New Roman"/>
          <w:b w:val="false"/>
          <w:i w:val="false"/>
          <w:color w:val="000000"/>
          <w:sz w:val="28"/>
        </w:rPr>
        <w:t>
                          ти в количестве 250              Казах-
</w:t>
      </w:r>
      <w:r>
        <w:br/>
      </w:r>
      <w:r>
        <w:rPr>
          <w:rFonts w:ascii="Times New Roman"/>
          <w:b w:val="false"/>
          <w:i w:val="false"/>
          <w:color w:val="000000"/>
          <w:sz w:val="28"/>
        </w:rPr>
        <w:t>
                          единиц                           стан
</w:t>
      </w:r>
    </w:p>
    <w:p>
      <w:pPr>
        <w:spacing w:after="0"/>
        <w:ind w:left="0"/>
        <w:jc w:val="both"/>
      </w:pPr>
      <w:r>
        <w:rPr>
          <w:rFonts w:ascii="Times New Roman"/>
          <w:b w:val="false"/>
          <w:i w:val="false"/>
          <w:color w:val="000000"/>
          <w:sz w:val="28"/>
        </w:rPr>
        <w:t>
         002   Аппараты   Содержание территориаль-  В те-  Агент-
</w:t>
      </w:r>
      <w:r>
        <w:br/>
      </w:r>
      <w:r>
        <w:rPr>
          <w:rFonts w:ascii="Times New Roman"/>
          <w:b w:val="false"/>
          <w:i w:val="false"/>
          <w:color w:val="000000"/>
          <w:sz w:val="28"/>
        </w:rPr>
        <w:t>
               террито-   ных подразделений         чение  ство
</w:t>
      </w:r>
      <w:r>
        <w:br/>
      </w:r>
      <w:r>
        <w:rPr>
          <w:rFonts w:ascii="Times New Roman"/>
          <w:b w:val="false"/>
          <w:i w:val="false"/>
          <w:color w:val="000000"/>
          <w:sz w:val="28"/>
        </w:rPr>
        <w:t>
               риальных   Агентства таможенного     года   таможен-
</w:t>
      </w:r>
      <w:r>
        <w:br/>
      </w:r>
      <w:r>
        <w:rPr>
          <w:rFonts w:ascii="Times New Roman"/>
          <w:b w:val="false"/>
          <w:i w:val="false"/>
          <w:color w:val="000000"/>
          <w:sz w:val="28"/>
        </w:rPr>
        <w:t>
               органов    контроля Республики              ного
</w:t>
      </w:r>
      <w:r>
        <w:br/>
      </w:r>
      <w:r>
        <w:rPr>
          <w:rFonts w:ascii="Times New Roman"/>
          <w:b w:val="false"/>
          <w:i w:val="false"/>
          <w:color w:val="000000"/>
          <w:sz w:val="28"/>
        </w:rPr>
        <w:t>
                          Казахстан согласно               контроля
</w:t>
      </w:r>
      <w:r>
        <w:br/>
      </w:r>
      <w:r>
        <w:rPr>
          <w:rFonts w:ascii="Times New Roman"/>
          <w:b w:val="false"/>
          <w:i w:val="false"/>
          <w:color w:val="000000"/>
          <w:sz w:val="28"/>
        </w:rPr>
        <w:t>
                          утвержденному лимиту             Респуб-
</w:t>
      </w:r>
      <w:r>
        <w:br/>
      </w:r>
      <w:r>
        <w:rPr>
          <w:rFonts w:ascii="Times New Roman"/>
          <w:b w:val="false"/>
          <w:i w:val="false"/>
          <w:color w:val="000000"/>
          <w:sz w:val="28"/>
        </w:rPr>
        <w:t>
                          штатной численности в            лики
</w:t>
      </w:r>
      <w:r>
        <w:br/>
      </w:r>
      <w:r>
        <w:rPr>
          <w:rFonts w:ascii="Times New Roman"/>
          <w:b w:val="false"/>
          <w:i w:val="false"/>
          <w:color w:val="000000"/>
          <w:sz w:val="28"/>
        </w:rPr>
        <w:t>
                          количестве 5580 единицы          Казах-
</w:t>
      </w:r>
      <w:r>
        <w:br/>
      </w:r>
      <w:r>
        <w:rPr>
          <w:rFonts w:ascii="Times New Roman"/>
          <w:b w:val="false"/>
          <w:i w:val="false"/>
          <w:color w:val="000000"/>
          <w:sz w:val="28"/>
        </w:rPr>
        <w:t>
                                                           стан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качественное и своевременное выполнение возложенных на Агентство таможенного контроля Республики Казахстан функций.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692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Агентство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010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"Повышение квалификации и переподготовка кадров"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8 445 тысяч тенге (восемь миллионов четыреста сорок пять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3 </w:t>
      </w:r>
      <w:r>
        <w:rPr>
          <w:rFonts w:ascii="Times New Roman"/>
          <w:b w:val="false"/>
          <w:i w:val="false"/>
          <w:color w:val="000000"/>
          <w:sz w:val="28"/>
        </w:rPr>
        <w:t>
 Закона Республики Казахстан от 23 июля 1999 года "О государственной службе";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сентября 2002 года N 981 "Вопросы Агентства таможенного контроля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требованиями для эффективного выполнения своих должностных обязанностей и совершенствования профессионального мастерства.
</w:t>
      </w:r>
      <w:r>
        <w:br/>
      </w:r>
      <w:r>
        <w:rPr>
          <w:rFonts w:ascii="Times New Roman"/>
          <w:b w:val="false"/>
          <w:i w:val="false"/>
          <w:color w:val="000000"/>
          <w:sz w:val="28"/>
        </w:rPr>
        <w:t>
      5. Задача бюджетной программы: повышение профессиональной квалификации государственных служащих.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010        "Повышение Приобретение услуг по     В те-  Агентст-
</w:t>
      </w:r>
      <w:r>
        <w:br/>
      </w:r>
      <w:r>
        <w:rPr>
          <w:rFonts w:ascii="Times New Roman"/>
          <w:b w:val="false"/>
          <w:i w:val="false"/>
          <w:color w:val="000000"/>
          <w:sz w:val="28"/>
        </w:rPr>
        <w:t>
               квалифика- повышению квалификации    чение  во тамо-
</w:t>
      </w:r>
      <w:r>
        <w:br/>
      </w:r>
      <w:r>
        <w:rPr>
          <w:rFonts w:ascii="Times New Roman"/>
          <w:b w:val="false"/>
          <w:i w:val="false"/>
          <w:color w:val="000000"/>
          <w:sz w:val="28"/>
        </w:rPr>
        <w:t>
               ции и      государственных служащих  года   женного
</w:t>
      </w:r>
      <w:r>
        <w:br/>
      </w:r>
      <w:r>
        <w:rPr>
          <w:rFonts w:ascii="Times New Roman"/>
          <w:b w:val="false"/>
          <w:i w:val="false"/>
          <w:color w:val="000000"/>
          <w:sz w:val="28"/>
        </w:rPr>
        <w:t>
               перепод-   согласно утвержденному           контроля
</w:t>
      </w:r>
      <w:r>
        <w:br/>
      </w:r>
      <w:r>
        <w:rPr>
          <w:rFonts w:ascii="Times New Roman"/>
          <w:b w:val="false"/>
          <w:i w:val="false"/>
          <w:color w:val="000000"/>
          <w:sz w:val="28"/>
        </w:rPr>
        <w:t>
               готовка    плану повышения квалифи-         Респуб-
</w:t>
      </w:r>
      <w:r>
        <w:br/>
      </w:r>
      <w:r>
        <w:rPr>
          <w:rFonts w:ascii="Times New Roman"/>
          <w:b w:val="false"/>
          <w:i w:val="false"/>
          <w:color w:val="000000"/>
          <w:sz w:val="28"/>
        </w:rPr>
        <w:t>
               кадров"    кации, в том числе               лики
</w:t>
      </w:r>
      <w:r>
        <w:br/>
      </w:r>
      <w:r>
        <w:rPr>
          <w:rFonts w:ascii="Times New Roman"/>
          <w:b w:val="false"/>
          <w:i w:val="false"/>
          <w:color w:val="000000"/>
          <w:sz w:val="28"/>
        </w:rPr>
        <w:t>
                          обучение государственному        Казах-
</w:t>
      </w:r>
      <w:r>
        <w:br/>
      </w:r>
      <w:r>
        <w:rPr>
          <w:rFonts w:ascii="Times New Roman"/>
          <w:b w:val="false"/>
          <w:i w:val="false"/>
          <w:color w:val="000000"/>
          <w:sz w:val="28"/>
        </w:rPr>
        <w:t>
                          языку.                           стан
</w:t>
      </w:r>
    </w:p>
    <w:p>
      <w:pPr>
        <w:spacing w:after="0"/>
        <w:ind w:left="0"/>
        <w:jc w:val="both"/>
      </w:pPr>
      <w:r>
        <w:rPr>
          <w:rFonts w:ascii="Times New Roman"/>
          <w:b w:val="false"/>
          <w:i w:val="false"/>
          <w:color w:val="000000"/>
          <w:sz w:val="28"/>
        </w:rPr>
        <w:t>
         005   "Повышение Среднегодовое количество
</w:t>
      </w:r>
      <w:r>
        <w:br/>
      </w:r>
      <w:r>
        <w:rPr>
          <w:rFonts w:ascii="Times New Roman"/>
          <w:b w:val="false"/>
          <w:i w:val="false"/>
          <w:color w:val="000000"/>
          <w:sz w:val="28"/>
        </w:rPr>
        <w:t>
               квалифика- государственных служащих,
</w:t>
      </w:r>
      <w:r>
        <w:br/>
      </w:r>
      <w:r>
        <w:rPr>
          <w:rFonts w:ascii="Times New Roman"/>
          <w:b w:val="false"/>
          <w:i w:val="false"/>
          <w:color w:val="000000"/>
          <w:sz w:val="28"/>
        </w:rPr>
        <w:t>
               ции госу-  проходящих курсы повыше-
</w:t>
      </w:r>
      <w:r>
        <w:br/>
      </w:r>
      <w:r>
        <w:rPr>
          <w:rFonts w:ascii="Times New Roman"/>
          <w:b w:val="false"/>
          <w:i w:val="false"/>
          <w:color w:val="000000"/>
          <w:sz w:val="28"/>
        </w:rPr>
        <w:t>
               дарствен-  ния квалификации, - 877.
</w:t>
      </w:r>
      <w:r>
        <w:br/>
      </w:r>
      <w:r>
        <w:rPr>
          <w:rFonts w:ascii="Times New Roman"/>
          <w:b w:val="false"/>
          <w:i w:val="false"/>
          <w:color w:val="000000"/>
          <w:sz w:val="28"/>
        </w:rPr>
        <w:t>
               ных служа-
</w:t>
      </w:r>
      <w:r>
        <w:br/>
      </w:r>
      <w:r>
        <w:rPr>
          <w:rFonts w:ascii="Times New Roman"/>
          <w:b w:val="false"/>
          <w:i w:val="false"/>
          <w:color w:val="000000"/>
          <w:sz w:val="28"/>
        </w:rPr>
        <w:t>
               щих"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повышение профессионального уровня государственных служащих путем формирования и развития стройной системы качественного обучения государственных служащих, которая отвечает требованиям профессиональной государственной службы, в соответствии с современными экономическими условиями и ресурсными возможностями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693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Агентство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030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"Обеспечение таможенных органов нормативными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правовыми актами"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1 896 тысяч тенге (один миллион восемьсот девяносто шесть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8 </w:t>
      </w:r>
      <w:r>
        <w:rPr>
          <w:rFonts w:ascii="Times New Roman"/>
          <w:b w:val="false"/>
          <w:i w:val="false"/>
          <w:color w:val="000000"/>
          <w:sz w:val="28"/>
        </w:rPr>
        <w:t>
 Закона Республики Казахстан от 23 июля 1999 года "О государственной службе";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13 ноября 2000 года N 1706 "О Концепции обучения государственных служащих".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повышение уровня профессионализма и правовой культуры сотрудников Агентства таможенного контроля Республики Казахстан.
</w:t>
      </w:r>
      <w:r>
        <w:br/>
      </w:r>
      <w:r>
        <w:rPr>
          <w:rFonts w:ascii="Times New Roman"/>
          <w:b w:val="false"/>
          <w:i w:val="false"/>
          <w:color w:val="000000"/>
          <w:sz w:val="28"/>
        </w:rPr>
        <w:t>
      5. Задача бюджетной программы: обеспечение нормативными правовыми актами центрального аппарата Агентства таможенного контроля Республики Казахстан и его структурных подразделений.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030        "Обеспече- Приобретение нормативно-  В те-  Агентст-
</w:t>
      </w:r>
      <w:r>
        <w:br/>
      </w:r>
      <w:r>
        <w:rPr>
          <w:rFonts w:ascii="Times New Roman"/>
          <w:b w:val="false"/>
          <w:i w:val="false"/>
          <w:color w:val="000000"/>
          <w:sz w:val="28"/>
        </w:rPr>
        <w:t>
               ние тамо-  правовых актов (Товарная  чение  во тамо-
</w:t>
      </w:r>
      <w:r>
        <w:br/>
      </w:r>
      <w:r>
        <w:rPr>
          <w:rFonts w:ascii="Times New Roman"/>
          <w:b w:val="false"/>
          <w:i w:val="false"/>
          <w:color w:val="000000"/>
          <w:sz w:val="28"/>
        </w:rPr>
        <w:t>
               женных     Номенклатура внешнеэконо- года   женного
</w:t>
      </w:r>
      <w:r>
        <w:br/>
      </w:r>
      <w:r>
        <w:rPr>
          <w:rFonts w:ascii="Times New Roman"/>
          <w:b w:val="false"/>
          <w:i w:val="false"/>
          <w:color w:val="000000"/>
          <w:sz w:val="28"/>
        </w:rPr>
        <w:t>
               органов    мической деятельности)           контроля
</w:t>
      </w:r>
      <w:r>
        <w:br/>
      </w:r>
      <w:r>
        <w:rPr>
          <w:rFonts w:ascii="Times New Roman"/>
          <w:b w:val="false"/>
          <w:i w:val="false"/>
          <w:color w:val="000000"/>
          <w:sz w:val="28"/>
        </w:rPr>
        <w:t>
               норматив-  - 29 комплектов;                 Респуб-
</w:t>
      </w:r>
      <w:r>
        <w:br/>
      </w:r>
      <w:r>
        <w:rPr>
          <w:rFonts w:ascii="Times New Roman"/>
          <w:b w:val="false"/>
          <w:i w:val="false"/>
          <w:color w:val="000000"/>
          <w:sz w:val="28"/>
        </w:rPr>
        <w:t>
               ными пра-  Приобретение нормативно-         лики
</w:t>
      </w:r>
      <w:r>
        <w:br/>
      </w:r>
      <w:r>
        <w:rPr>
          <w:rFonts w:ascii="Times New Roman"/>
          <w:b w:val="false"/>
          <w:i w:val="false"/>
          <w:color w:val="000000"/>
          <w:sz w:val="28"/>
        </w:rPr>
        <w:t>
               вовыми     правовых актов - 8000            Казах-
</w:t>
      </w:r>
      <w:r>
        <w:br/>
      </w:r>
      <w:r>
        <w:rPr>
          <w:rFonts w:ascii="Times New Roman"/>
          <w:b w:val="false"/>
          <w:i w:val="false"/>
          <w:color w:val="000000"/>
          <w:sz w:val="28"/>
        </w:rPr>
        <w:t>
               актами"    экземпляров.                     стан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повышение профессионализма сотрудников Агентства таможенного контроля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694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Агентство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031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"Обеспечение таможенного контроля с применением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служебно-розыскных собак"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30 949 тысяч тенге (тридцать миллионов девятьсот сорок девять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июля 1995 года "О таможенном деле в Республике Казахстан"; Указ Президента Республики Казахстан от 16 мая 2001 года N 394 "Об утверждении Государственной программы по борьбе с наркоманией и наркобизнесом в Республике Казахстан на 2000-2003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15 февраля 2001 года N 230 "О создании государственного учреждения "Кинологический центр" Агентства таможенного контроля Республики Казахстан".
</w:t>
      </w:r>
      <w:r>
        <w:br/>
      </w:r>
      <w:r>
        <w:rPr>
          <w:rFonts w:ascii="Times New Roman"/>
          <w:b w:val="false"/>
          <w:i w:val="false"/>
          <w:color w:val="000000"/>
          <w:sz w:val="28"/>
        </w:rPr>
        <w:t>
      3. Источник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повышение профессионального мастерства специалистов-кинологов, дальнейшая дрессировка служебно-розыскных собак и проведение тренировочных и проверочных занятий со специалистами и служебно-розыскными собаками по различным направлениям службы.
</w:t>
      </w:r>
      <w:r>
        <w:br/>
      </w:r>
      <w:r>
        <w:rPr>
          <w:rFonts w:ascii="Times New Roman"/>
          <w:b w:val="false"/>
          <w:i w:val="false"/>
          <w:color w:val="000000"/>
          <w:sz w:val="28"/>
        </w:rPr>
        <w:t>
      5. Задачи бюджетной программы: содержание и развитие Кинологического центра Агентства таможенного контроля Республики Казахстан (далее - Кинологический центр), обучение специалистов-кинологов, воспроизводство, выращивание, ветеринарное обслуживание и соответствующая подготовка служебно-розыскных собак для поиска наркотических средств, взрывчатых веществ и оружия, участие в международных выставках и соревнованиях со служебно-розыскными собаками, проведение внутренних соревнований и смотров, обеспечение таможенных органов Республики Казахстан запаховыми заменителями наркотических средств (взрывчатых веществ), специальным снаряжением для служебно-розыскных собак, дальнейшее развитие и совершенствование учебно-материальной базы Кинологического центра, в частности, Кинологической службы Агентства таможенного контроля Республики Казахстан.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031        "Обеспече- Содержание 40 штатных     В те-  Агентст-
</w:t>
      </w:r>
      <w:r>
        <w:br/>
      </w:r>
      <w:r>
        <w:rPr>
          <w:rFonts w:ascii="Times New Roman"/>
          <w:b w:val="false"/>
          <w:i w:val="false"/>
          <w:color w:val="000000"/>
          <w:sz w:val="28"/>
        </w:rPr>
        <w:t>
               ние тамо-  единиц в соответствии с   чение  во тамо-
</w:t>
      </w:r>
      <w:r>
        <w:br/>
      </w:r>
      <w:r>
        <w:rPr>
          <w:rFonts w:ascii="Times New Roman"/>
          <w:b w:val="false"/>
          <w:i w:val="false"/>
          <w:color w:val="000000"/>
          <w:sz w:val="28"/>
        </w:rPr>
        <w:t>
               женного    лимитом штатной числен-   года   женного
</w:t>
      </w:r>
      <w:r>
        <w:br/>
      </w:r>
      <w:r>
        <w:rPr>
          <w:rFonts w:ascii="Times New Roman"/>
          <w:b w:val="false"/>
          <w:i w:val="false"/>
          <w:color w:val="000000"/>
          <w:sz w:val="28"/>
        </w:rPr>
        <w:t>
               контроля с ности Кинологического            контроля
</w:t>
      </w:r>
      <w:r>
        <w:br/>
      </w:r>
      <w:r>
        <w:rPr>
          <w:rFonts w:ascii="Times New Roman"/>
          <w:b w:val="false"/>
          <w:i w:val="false"/>
          <w:color w:val="000000"/>
          <w:sz w:val="28"/>
        </w:rPr>
        <w:t>
               примене-   центра.                          Респуб-
</w:t>
      </w:r>
      <w:r>
        <w:br/>
      </w:r>
      <w:r>
        <w:rPr>
          <w:rFonts w:ascii="Times New Roman"/>
          <w:b w:val="false"/>
          <w:i w:val="false"/>
          <w:color w:val="000000"/>
          <w:sz w:val="28"/>
        </w:rPr>
        <w:t>
               нием слу-  Обучение кинологов - 100         лики
</w:t>
      </w:r>
      <w:r>
        <w:br/>
      </w:r>
      <w:r>
        <w:rPr>
          <w:rFonts w:ascii="Times New Roman"/>
          <w:b w:val="false"/>
          <w:i w:val="false"/>
          <w:color w:val="000000"/>
          <w:sz w:val="28"/>
        </w:rPr>
        <w:t>
               жебно-     человек.                         Казах-
</w:t>
      </w:r>
      <w:r>
        <w:br/>
      </w:r>
      <w:r>
        <w:rPr>
          <w:rFonts w:ascii="Times New Roman"/>
          <w:b w:val="false"/>
          <w:i w:val="false"/>
          <w:color w:val="000000"/>
          <w:sz w:val="28"/>
        </w:rPr>
        <w:t>
               розыскных  Приобретение заменителей         стан
</w:t>
      </w:r>
      <w:r>
        <w:br/>
      </w:r>
      <w:r>
        <w:rPr>
          <w:rFonts w:ascii="Times New Roman"/>
          <w:b w:val="false"/>
          <w:i w:val="false"/>
          <w:color w:val="000000"/>
          <w:sz w:val="28"/>
        </w:rPr>
        <w:t>
               собак"     наркотических средств -
</w:t>
      </w:r>
      <w:r>
        <w:br/>
      </w:r>
      <w:r>
        <w:rPr>
          <w:rFonts w:ascii="Times New Roman"/>
          <w:b w:val="false"/>
          <w:i w:val="false"/>
          <w:color w:val="000000"/>
          <w:sz w:val="28"/>
        </w:rPr>
        <w:t>
         030   "Киноло-   10 комплектов, замените-
</w:t>
      </w:r>
      <w:r>
        <w:br/>
      </w:r>
      <w:r>
        <w:rPr>
          <w:rFonts w:ascii="Times New Roman"/>
          <w:b w:val="false"/>
          <w:i w:val="false"/>
          <w:color w:val="000000"/>
          <w:sz w:val="28"/>
        </w:rPr>
        <w:t>
               гический   лей взрывчатых веществ
</w:t>
      </w:r>
      <w:r>
        <w:br/>
      </w:r>
      <w:r>
        <w:rPr>
          <w:rFonts w:ascii="Times New Roman"/>
          <w:b w:val="false"/>
          <w:i w:val="false"/>
          <w:color w:val="000000"/>
          <w:sz w:val="28"/>
        </w:rPr>
        <w:t>
               центр"     - 10 комплектов.
</w:t>
      </w:r>
      <w:r>
        <w:br/>
      </w:r>
      <w:r>
        <w:rPr>
          <w:rFonts w:ascii="Times New Roman"/>
          <w:b w:val="false"/>
          <w:i w:val="false"/>
          <w:color w:val="000000"/>
          <w:sz w:val="28"/>
        </w:rPr>
        <w:t>
                          Приобретение служебно-
</w:t>
      </w:r>
      <w:r>
        <w:br/>
      </w:r>
      <w:r>
        <w:rPr>
          <w:rFonts w:ascii="Times New Roman"/>
          <w:b w:val="false"/>
          <w:i w:val="false"/>
          <w:color w:val="000000"/>
          <w:sz w:val="28"/>
        </w:rPr>
        <w:t>
                          розыскных собак - 25
</w:t>
      </w:r>
      <w:r>
        <w:br/>
      </w:r>
      <w:r>
        <w:rPr>
          <w:rFonts w:ascii="Times New Roman"/>
          <w:b w:val="false"/>
          <w:i w:val="false"/>
          <w:color w:val="000000"/>
          <w:sz w:val="28"/>
        </w:rPr>
        <w:t>
                          голов.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увеличение числа подготовленных специалистов, улучшение качества таможенного контроля, пресечение контрабанды, увеличение количества изъятых наркотических средств, взрывчатых веществ и оружия с применением собак, организационно-штатное укрепление Кинологической службы Агентства таможенного контроля Республики Казахстан, укрепление национальной безопасности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695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Агентство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032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"Оплата вознаграждения независимому эксперту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дополнительно поступившие таможенные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платежи и налоги в бюджет"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600 000 тысяч тенге (шестьсот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123 </w:t>
      </w:r>
      <w:r>
        <w:rPr>
          <w:rFonts w:ascii="Times New Roman"/>
          <w:b w:val="false"/>
          <w:i w:val="false"/>
          <w:color w:val="000000"/>
          <w:sz w:val="28"/>
        </w:rPr>
        <w:t>
 Закона Республики Казахстан от 20 июля 1995 года "О таможенном деле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апреля 2001 года N 453 "О мерах по осуществлению независимой экспертизы таможенной стоимости импортируемых товаров в Республику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апреля 2002 года N 470 "О Плане мероприятий по реализации Программы Правительства Республики Казахстан на 2002-2004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повышение эффективности контроля за определением таможенной стоимости товаров, импортируемых в Республику Казахстан.
</w:t>
      </w:r>
      <w:r>
        <w:br/>
      </w:r>
      <w:r>
        <w:rPr>
          <w:rFonts w:ascii="Times New Roman"/>
          <w:b w:val="false"/>
          <w:i w:val="false"/>
          <w:color w:val="000000"/>
          <w:sz w:val="28"/>
        </w:rPr>
        <w:t>
      5. Задача бюджетной программы: сокращение потерь средств государственного бюджета от занижения (завышения) таможенной стоимости ввозимых товаров, увеличение поступления таможенных платежей и налогов, а также отражение в итогах таможенной статистики реальных объемов импортируемой продукции.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032        "Оплата    Привлечение независимого  В те-  Агентст-
</w:t>
      </w:r>
      <w:r>
        <w:br/>
      </w:r>
      <w:r>
        <w:rPr>
          <w:rFonts w:ascii="Times New Roman"/>
          <w:b w:val="false"/>
          <w:i w:val="false"/>
          <w:color w:val="000000"/>
          <w:sz w:val="28"/>
        </w:rPr>
        <w:t>
               вознаграж- эксперта для осуществле-  чение  во тамо-
</w:t>
      </w:r>
      <w:r>
        <w:br/>
      </w:r>
      <w:r>
        <w:rPr>
          <w:rFonts w:ascii="Times New Roman"/>
          <w:b w:val="false"/>
          <w:i w:val="false"/>
          <w:color w:val="000000"/>
          <w:sz w:val="28"/>
        </w:rPr>
        <w:t>
               дения не-  ния независимой эксперти- года   женного
</w:t>
      </w:r>
      <w:r>
        <w:br/>
      </w:r>
      <w:r>
        <w:rPr>
          <w:rFonts w:ascii="Times New Roman"/>
          <w:b w:val="false"/>
          <w:i w:val="false"/>
          <w:color w:val="000000"/>
          <w:sz w:val="28"/>
        </w:rPr>
        <w:t>
               зависимому зы соответствия таможен-         контроля
</w:t>
      </w:r>
      <w:r>
        <w:br/>
      </w:r>
      <w:r>
        <w:rPr>
          <w:rFonts w:ascii="Times New Roman"/>
          <w:b w:val="false"/>
          <w:i w:val="false"/>
          <w:color w:val="000000"/>
          <w:sz w:val="28"/>
        </w:rPr>
        <w:t>
               эксперту   ной стоимости товаров,           Респуб-
</w:t>
      </w:r>
      <w:r>
        <w:br/>
      </w:r>
      <w:r>
        <w:rPr>
          <w:rFonts w:ascii="Times New Roman"/>
          <w:b w:val="false"/>
          <w:i w:val="false"/>
          <w:color w:val="000000"/>
          <w:sz w:val="28"/>
        </w:rPr>
        <w:t>
               за допол-  импортируемых в Респуб-          лики
</w:t>
      </w:r>
      <w:r>
        <w:br/>
      </w:r>
      <w:r>
        <w:rPr>
          <w:rFonts w:ascii="Times New Roman"/>
          <w:b w:val="false"/>
          <w:i w:val="false"/>
          <w:color w:val="000000"/>
          <w:sz w:val="28"/>
        </w:rPr>
        <w:t>
               нительно   лику Казахстан, их               Казах-
</w:t>
      </w:r>
      <w:r>
        <w:br/>
      </w:r>
      <w:r>
        <w:rPr>
          <w:rFonts w:ascii="Times New Roman"/>
          <w:b w:val="false"/>
          <w:i w:val="false"/>
          <w:color w:val="000000"/>
          <w:sz w:val="28"/>
        </w:rPr>
        <w:t>
               поступив-  качеству и количеству.           стан
</w:t>
      </w:r>
      <w:r>
        <w:br/>
      </w:r>
      <w:r>
        <w:rPr>
          <w:rFonts w:ascii="Times New Roman"/>
          <w:b w:val="false"/>
          <w:i w:val="false"/>
          <w:color w:val="000000"/>
          <w:sz w:val="28"/>
        </w:rPr>
        <w:t>
               шие тамо-
</w:t>
      </w:r>
      <w:r>
        <w:br/>
      </w:r>
      <w:r>
        <w:rPr>
          <w:rFonts w:ascii="Times New Roman"/>
          <w:b w:val="false"/>
          <w:i w:val="false"/>
          <w:color w:val="000000"/>
          <w:sz w:val="28"/>
        </w:rPr>
        <w:t>
               женные
</w:t>
      </w:r>
      <w:r>
        <w:br/>
      </w:r>
      <w:r>
        <w:rPr>
          <w:rFonts w:ascii="Times New Roman"/>
          <w:b w:val="false"/>
          <w:i w:val="false"/>
          <w:color w:val="000000"/>
          <w:sz w:val="28"/>
        </w:rPr>
        <w:t>
               платежи и
</w:t>
      </w:r>
      <w:r>
        <w:br/>
      </w:r>
      <w:r>
        <w:rPr>
          <w:rFonts w:ascii="Times New Roman"/>
          <w:b w:val="false"/>
          <w:i w:val="false"/>
          <w:color w:val="000000"/>
          <w:sz w:val="28"/>
        </w:rPr>
        <w:t>
               налоги в
</w:t>
      </w:r>
      <w:r>
        <w:br/>
      </w:r>
      <w:r>
        <w:rPr>
          <w:rFonts w:ascii="Times New Roman"/>
          <w:b w:val="false"/>
          <w:i w:val="false"/>
          <w:color w:val="000000"/>
          <w:sz w:val="28"/>
        </w:rPr>
        <w:t>
               бюджет"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увеличение таможенных платежей и налогов, усиление контроля за осуществлением таможенных процедур.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696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Агентство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033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"Обеспечение деятельности таможенной службы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за рубежом"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8 500 тысяч тенге (восемь миллионов пятьсот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15 сентября 1995 года N 2459 "О ратификации Соглашения между Республикой Казахстан и Российской Федерацией о единстве управления таможенными службами"; 
</w:t>
      </w:r>
      <w:r>
        <w:rPr>
          <w:rFonts w:ascii="Times New Roman"/>
          <w:b w:val="false"/>
          <w:i w:val="false"/>
          <w:color w:val="000000"/>
          <w:sz w:val="28"/>
        </w:rPr>
        <w:t xml:space="preserve"> Соглашения </w:t>
      </w:r>
      <w:r>
        <w:rPr>
          <w:rFonts w:ascii="Times New Roman"/>
          <w:b w:val="false"/>
          <w:i w:val="false"/>
          <w:color w:val="000000"/>
          <w:sz w:val="28"/>
        </w:rPr>
        <w:t>
 между Республикой Казахстан и Российской Федерацией "О единстве управления таможенными службами" от 16 мая 1995 года.
</w:t>
      </w:r>
      <w:r>
        <w:br/>
      </w:r>
      <w:r>
        <w:rPr>
          <w:rFonts w:ascii="Times New Roman"/>
          <w:b w:val="false"/>
          <w:i w:val="false"/>
          <w:color w:val="000000"/>
          <w:sz w:val="28"/>
        </w:rPr>
        <w:t>
      3. Источник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деятельности Представительства таможенной службы Республики Казахстан при Таможенной службе Российской Федерации для достижения максимально эффективного выполнения возложенных функций, а именно развитие связей в области таможенного дела, обеспечение оперативного взаимодействия таможенных служб Республики Казахстан и Российской Федерации, участие в мероприятиях по пресечению незаконного оборота наркотических и психотропных средств, проведение мероприятий по пересечению несанкционированного экспорта из Казахстана в Россию, из России импорта в Казахстан вооружения и военной техники.
</w:t>
      </w:r>
      <w:r>
        <w:br/>
      </w:r>
      <w:r>
        <w:rPr>
          <w:rFonts w:ascii="Times New Roman"/>
          <w:b w:val="false"/>
          <w:i w:val="false"/>
          <w:color w:val="000000"/>
          <w:sz w:val="28"/>
        </w:rPr>
        <w:t>
      5. Задачи бюджетной программы: содержание Представительств Таможенной службы Республики Казахстан при таможенных службах за рубежом, внедрение в практику таможенной деятельности современных международных стандартов и установление информационного обмена с таможенными службами других государств.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033        "Обеспече- Расходы, связанные с      В те-  Агентст-
</w:t>
      </w:r>
      <w:r>
        <w:br/>
      </w:r>
      <w:r>
        <w:rPr>
          <w:rFonts w:ascii="Times New Roman"/>
          <w:b w:val="false"/>
          <w:i w:val="false"/>
          <w:color w:val="000000"/>
          <w:sz w:val="28"/>
        </w:rPr>
        <w:t>
               ние дея-   деятельностью Представи-  чение  во тамо-
</w:t>
      </w:r>
      <w:r>
        <w:br/>
      </w:r>
      <w:r>
        <w:rPr>
          <w:rFonts w:ascii="Times New Roman"/>
          <w:b w:val="false"/>
          <w:i w:val="false"/>
          <w:color w:val="000000"/>
          <w:sz w:val="28"/>
        </w:rPr>
        <w:t>
               тельности  тельства Таможенной службы года  женного
</w:t>
      </w:r>
      <w:r>
        <w:br/>
      </w:r>
      <w:r>
        <w:rPr>
          <w:rFonts w:ascii="Times New Roman"/>
          <w:b w:val="false"/>
          <w:i w:val="false"/>
          <w:color w:val="000000"/>
          <w:sz w:val="28"/>
        </w:rPr>
        <w:t>
               Таможенной Республики Казахстан при         контроля
</w:t>
      </w:r>
      <w:r>
        <w:br/>
      </w:r>
      <w:r>
        <w:rPr>
          <w:rFonts w:ascii="Times New Roman"/>
          <w:b w:val="false"/>
          <w:i w:val="false"/>
          <w:color w:val="000000"/>
          <w:sz w:val="28"/>
        </w:rPr>
        <w:t>
               службы     таможенной службе                Респуб-
</w:t>
      </w:r>
      <w:r>
        <w:br/>
      </w:r>
      <w:r>
        <w:rPr>
          <w:rFonts w:ascii="Times New Roman"/>
          <w:b w:val="false"/>
          <w:i w:val="false"/>
          <w:color w:val="000000"/>
          <w:sz w:val="28"/>
        </w:rPr>
        <w:t>
               Республики Российской Федерации             лики
</w:t>
      </w:r>
      <w:r>
        <w:br/>
      </w:r>
      <w:r>
        <w:rPr>
          <w:rFonts w:ascii="Times New Roman"/>
          <w:b w:val="false"/>
          <w:i w:val="false"/>
          <w:color w:val="000000"/>
          <w:sz w:val="28"/>
        </w:rPr>
        <w:t>
               Казахстан                                   Казах-
</w:t>
      </w:r>
      <w:r>
        <w:br/>
      </w:r>
      <w:r>
        <w:rPr>
          <w:rFonts w:ascii="Times New Roman"/>
          <w:b w:val="false"/>
          <w:i w:val="false"/>
          <w:color w:val="000000"/>
          <w:sz w:val="28"/>
        </w:rPr>
        <w:t>
               за рубе-                                    стан
</w:t>
      </w:r>
      <w:r>
        <w:br/>
      </w:r>
      <w:r>
        <w:rPr>
          <w:rFonts w:ascii="Times New Roman"/>
          <w:b w:val="false"/>
          <w:i w:val="false"/>
          <w:color w:val="000000"/>
          <w:sz w:val="28"/>
        </w:rPr>
        <w:t>
               жом"
</w:t>
      </w:r>
      <w:r>
        <w:br/>
      </w:r>
      <w:r>
        <w:rPr>
          <w:rFonts w:ascii="Times New Roman"/>
          <w:b w:val="false"/>
          <w:i w:val="false"/>
          <w:color w:val="000000"/>
          <w:sz w:val="28"/>
        </w:rPr>
        <w:t>
         030   "Предста-
</w:t>
      </w:r>
      <w:r>
        <w:br/>
      </w:r>
      <w:r>
        <w:rPr>
          <w:rFonts w:ascii="Times New Roman"/>
          <w:b w:val="false"/>
          <w:i w:val="false"/>
          <w:color w:val="000000"/>
          <w:sz w:val="28"/>
        </w:rPr>
        <w:t>
               вительство
</w:t>
      </w:r>
      <w:r>
        <w:br/>
      </w:r>
      <w:r>
        <w:rPr>
          <w:rFonts w:ascii="Times New Roman"/>
          <w:b w:val="false"/>
          <w:i w:val="false"/>
          <w:color w:val="000000"/>
          <w:sz w:val="28"/>
        </w:rPr>
        <w:t>
               таможенной
</w:t>
      </w:r>
      <w:r>
        <w:br/>
      </w:r>
      <w:r>
        <w:rPr>
          <w:rFonts w:ascii="Times New Roman"/>
          <w:b w:val="false"/>
          <w:i w:val="false"/>
          <w:color w:val="000000"/>
          <w:sz w:val="28"/>
        </w:rPr>
        <w:t>
               службы
</w:t>
      </w:r>
      <w:r>
        <w:br/>
      </w:r>
      <w:r>
        <w:rPr>
          <w:rFonts w:ascii="Times New Roman"/>
          <w:b w:val="false"/>
          <w:i w:val="false"/>
          <w:color w:val="000000"/>
          <w:sz w:val="28"/>
        </w:rPr>
        <w:t>
               Республики
</w:t>
      </w:r>
      <w:r>
        <w:br/>
      </w:r>
      <w:r>
        <w:rPr>
          <w:rFonts w:ascii="Times New Roman"/>
          <w:b w:val="false"/>
          <w:i w:val="false"/>
          <w:color w:val="000000"/>
          <w:sz w:val="28"/>
        </w:rPr>
        <w:t>
               Казахстан
</w:t>
      </w:r>
      <w:r>
        <w:br/>
      </w:r>
      <w:r>
        <w:rPr>
          <w:rFonts w:ascii="Times New Roman"/>
          <w:b w:val="false"/>
          <w:i w:val="false"/>
          <w:color w:val="000000"/>
          <w:sz w:val="28"/>
        </w:rPr>
        <w:t>
               при Тамо-
</w:t>
      </w:r>
      <w:r>
        <w:br/>
      </w:r>
      <w:r>
        <w:rPr>
          <w:rFonts w:ascii="Times New Roman"/>
          <w:b w:val="false"/>
          <w:i w:val="false"/>
          <w:color w:val="000000"/>
          <w:sz w:val="28"/>
        </w:rPr>
        <w:t>
               женной
</w:t>
      </w:r>
      <w:r>
        <w:br/>
      </w:r>
      <w:r>
        <w:rPr>
          <w:rFonts w:ascii="Times New Roman"/>
          <w:b w:val="false"/>
          <w:i w:val="false"/>
          <w:color w:val="000000"/>
          <w:sz w:val="28"/>
        </w:rPr>
        <w:t>
               службе
</w:t>
      </w:r>
      <w:r>
        <w:br/>
      </w:r>
      <w:r>
        <w:rPr>
          <w:rFonts w:ascii="Times New Roman"/>
          <w:b w:val="false"/>
          <w:i w:val="false"/>
          <w:color w:val="000000"/>
          <w:sz w:val="28"/>
        </w:rPr>
        <w:t>
               Российской
</w:t>
      </w:r>
      <w:r>
        <w:br/>
      </w:r>
      <w:r>
        <w:rPr>
          <w:rFonts w:ascii="Times New Roman"/>
          <w:b w:val="false"/>
          <w:i w:val="false"/>
          <w:color w:val="000000"/>
          <w:sz w:val="28"/>
        </w:rPr>
        <w:t>
               Федерации"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качественное и своевременное выполнение возложенных на Представительство Таможенной службы Республики Казахстан при Таможенной службе Российской Федерации функций.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697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Агентство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034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"Совершенствование экспертной службы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таможенных органов"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21 000 тысяч тенге (двадцать один миллион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июля 1995 года "О таможенном деле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февраля 2000 года N 301 "Об одобрении концепции совершенствования таможенной службы Республики Казахстан на 2000-2002 годы"; стандарт Республики Казахстан 7.0-99 "Система аккредитации Республики Казахстан. Основные положения"; стандарт Республики Казахстан 3.2-94 "Государственная система сертификации Республики Казахстан. Требования к органам сертификации и порядок их аккредитации".
</w:t>
      </w:r>
      <w:r>
        <w:br/>
      </w:r>
      <w:r>
        <w:rPr>
          <w:rFonts w:ascii="Times New Roman"/>
          <w:b w:val="false"/>
          <w:i w:val="false"/>
          <w:color w:val="000000"/>
          <w:sz w:val="28"/>
        </w:rPr>
        <w:t>
      3. Источник финансирования бюджетной программ: средства республиканского бюджета.
</w:t>
      </w:r>
      <w:r>
        <w:br/>
      </w:r>
      <w:r>
        <w:rPr>
          <w:rFonts w:ascii="Times New Roman"/>
          <w:b w:val="false"/>
          <w:i w:val="false"/>
          <w:color w:val="000000"/>
          <w:sz w:val="28"/>
        </w:rPr>
        <w:t>
      4. Цель бюджетной программы: совершенствование системы таможенной экспертизы Агентства таможенного контроля Республики Казахстан, развитие Центральной лаборатории, создание и развитие региональных таможенных лабораторий, расширение возможности проведения таможенной экспертизы, достоверное определение кодов товаров в соответствии с Товарной номенклатурой внешней экономической деятельности, правильное применение защитных мер, обеспечение полноценного поступления таможенных платежей в бюджет, недопущение ввоза недоброкачественных товаров и исключение ввоза и транзита радиационно опасных грузов.
</w:t>
      </w:r>
      <w:r>
        <w:br/>
      </w:r>
      <w:r>
        <w:rPr>
          <w:rFonts w:ascii="Times New Roman"/>
          <w:b w:val="false"/>
          <w:i w:val="false"/>
          <w:color w:val="000000"/>
          <w:sz w:val="28"/>
        </w:rPr>
        <w:t>
      5. Задачи бюджетной программы: проведение аккредитации Центральной таможенной лаборатории, аттестации региональных лабораторий, получение лицензии на право работы с источниками ионизирующего излучения и рентгенотехникой, разработка методических основ и научно-прикладных методов обеспечения проведения таможенных экспертиз и исследований при осуществлении таможенного контроля и оформления товаров.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034        "Совершен- Проведение аккредитации   В те-  Агентст-
</w:t>
      </w:r>
      <w:r>
        <w:br/>
      </w:r>
      <w:r>
        <w:rPr>
          <w:rFonts w:ascii="Times New Roman"/>
          <w:b w:val="false"/>
          <w:i w:val="false"/>
          <w:color w:val="000000"/>
          <w:sz w:val="28"/>
        </w:rPr>
        <w:t>
               ствование  Центральной таможенной    чение  во тамо-
</w:t>
      </w:r>
      <w:r>
        <w:br/>
      </w:r>
      <w:r>
        <w:rPr>
          <w:rFonts w:ascii="Times New Roman"/>
          <w:b w:val="false"/>
          <w:i w:val="false"/>
          <w:color w:val="000000"/>
          <w:sz w:val="28"/>
        </w:rPr>
        <w:t>
               экспертной лаборатории.              года   женного
</w:t>
      </w:r>
      <w:r>
        <w:br/>
      </w:r>
      <w:r>
        <w:rPr>
          <w:rFonts w:ascii="Times New Roman"/>
          <w:b w:val="false"/>
          <w:i w:val="false"/>
          <w:color w:val="000000"/>
          <w:sz w:val="28"/>
        </w:rPr>
        <w:t>
               службы     Проведение работ по              контроля
</w:t>
      </w:r>
      <w:r>
        <w:br/>
      </w:r>
      <w:r>
        <w:rPr>
          <w:rFonts w:ascii="Times New Roman"/>
          <w:b w:val="false"/>
          <w:i w:val="false"/>
          <w:color w:val="000000"/>
          <w:sz w:val="28"/>
        </w:rPr>
        <w:t>
               таможенных независимой экспертной           Респуб-
</w:t>
      </w:r>
      <w:r>
        <w:br/>
      </w:r>
      <w:r>
        <w:rPr>
          <w:rFonts w:ascii="Times New Roman"/>
          <w:b w:val="false"/>
          <w:i w:val="false"/>
          <w:color w:val="000000"/>
          <w:sz w:val="28"/>
        </w:rPr>
        <w:t>
               органов"   оценки лаборатории.              лики
</w:t>
      </w:r>
      <w:r>
        <w:br/>
      </w:r>
      <w:r>
        <w:rPr>
          <w:rFonts w:ascii="Times New Roman"/>
          <w:b w:val="false"/>
          <w:i w:val="false"/>
          <w:color w:val="000000"/>
          <w:sz w:val="28"/>
        </w:rPr>
        <w:t>
                          Внесение в Государствен-         Казах-
</w:t>
      </w:r>
      <w:r>
        <w:br/>
      </w:r>
      <w:r>
        <w:rPr>
          <w:rFonts w:ascii="Times New Roman"/>
          <w:b w:val="false"/>
          <w:i w:val="false"/>
          <w:color w:val="000000"/>
          <w:sz w:val="28"/>
        </w:rPr>
        <w:t>
                          ный реестр учета средств         стан
</w:t>
      </w:r>
      <w:r>
        <w:br/>
      </w:r>
      <w:r>
        <w:rPr>
          <w:rFonts w:ascii="Times New Roman"/>
          <w:b w:val="false"/>
          <w:i w:val="false"/>
          <w:color w:val="000000"/>
          <w:sz w:val="28"/>
        </w:rPr>
        <w:t>
                          измерений Республики
</w:t>
      </w:r>
      <w:r>
        <w:br/>
      </w:r>
      <w:r>
        <w:rPr>
          <w:rFonts w:ascii="Times New Roman"/>
          <w:b w:val="false"/>
          <w:i w:val="false"/>
          <w:color w:val="000000"/>
          <w:sz w:val="28"/>
        </w:rPr>
        <w:t>
         030   "Централь- Казахстан приборов и
</w:t>
      </w:r>
      <w:r>
        <w:br/>
      </w:r>
      <w:r>
        <w:rPr>
          <w:rFonts w:ascii="Times New Roman"/>
          <w:b w:val="false"/>
          <w:i w:val="false"/>
          <w:color w:val="000000"/>
          <w:sz w:val="28"/>
        </w:rPr>
        <w:t>
               ная тамо-  оборудования - 8 штук.
</w:t>
      </w:r>
      <w:r>
        <w:br/>
      </w:r>
      <w:r>
        <w:rPr>
          <w:rFonts w:ascii="Times New Roman"/>
          <w:b w:val="false"/>
          <w:i w:val="false"/>
          <w:color w:val="000000"/>
          <w:sz w:val="28"/>
        </w:rPr>
        <w:t>
               женная ла- Поверка приборов - 7
</w:t>
      </w:r>
      <w:r>
        <w:br/>
      </w:r>
      <w:r>
        <w:rPr>
          <w:rFonts w:ascii="Times New Roman"/>
          <w:b w:val="false"/>
          <w:i w:val="false"/>
          <w:color w:val="000000"/>
          <w:sz w:val="28"/>
        </w:rPr>
        <w:t>
               боратория" штук.
</w:t>
      </w:r>
      <w:r>
        <w:br/>
      </w:r>
      <w:r>
        <w:rPr>
          <w:rFonts w:ascii="Times New Roman"/>
          <w:b w:val="false"/>
          <w:i w:val="false"/>
          <w:color w:val="000000"/>
          <w:sz w:val="28"/>
        </w:rPr>
        <w:t>
                          Ремонт приборов.
</w:t>
      </w:r>
      <w:r>
        <w:br/>
      </w:r>
      <w:r>
        <w:rPr>
          <w:rFonts w:ascii="Times New Roman"/>
          <w:b w:val="false"/>
          <w:i w:val="false"/>
          <w:color w:val="000000"/>
          <w:sz w:val="28"/>
        </w:rPr>
        <w:t>
                          Аренда помещения под ла-
</w:t>
      </w:r>
      <w:r>
        <w:br/>
      </w:r>
      <w:r>
        <w:rPr>
          <w:rFonts w:ascii="Times New Roman"/>
          <w:b w:val="false"/>
          <w:i w:val="false"/>
          <w:color w:val="000000"/>
          <w:sz w:val="28"/>
        </w:rPr>
        <w:t>
                          бораторное оборудование.
</w:t>
      </w:r>
      <w:r>
        <w:br/>
      </w:r>
      <w:r>
        <w:rPr>
          <w:rFonts w:ascii="Times New Roman"/>
          <w:b w:val="false"/>
          <w:i w:val="false"/>
          <w:color w:val="000000"/>
          <w:sz w:val="28"/>
        </w:rPr>
        <w:t>
                          Аттестация методик испы-
</w:t>
      </w:r>
      <w:r>
        <w:br/>
      </w:r>
      <w:r>
        <w:rPr>
          <w:rFonts w:ascii="Times New Roman"/>
          <w:b w:val="false"/>
          <w:i w:val="false"/>
          <w:color w:val="000000"/>
          <w:sz w:val="28"/>
        </w:rPr>
        <w:t>
                          таний в Государственной
</w:t>
      </w:r>
      <w:r>
        <w:br/>
      </w:r>
      <w:r>
        <w:rPr>
          <w:rFonts w:ascii="Times New Roman"/>
          <w:b w:val="false"/>
          <w:i w:val="false"/>
          <w:color w:val="000000"/>
          <w:sz w:val="28"/>
        </w:rPr>
        <w:t>
                          стандартизации Республики
</w:t>
      </w:r>
      <w:r>
        <w:br/>
      </w:r>
      <w:r>
        <w:rPr>
          <w:rFonts w:ascii="Times New Roman"/>
          <w:b w:val="false"/>
          <w:i w:val="false"/>
          <w:color w:val="000000"/>
          <w:sz w:val="28"/>
        </w:rPr>
        <w:t>
                          Казахстан - 3 штуки.
</w:t>
      </w:r>
      <w:r>
        <w:br/>
      </w:r>
      <w:r>
        <w:rPr>
          <w:rFonts w:ascii="Times New Roman"/>
          <w:b w:val="false"/>
          <w:i w:val="false"/>
          <w:color w:val="000000"/>
          <w:sz w:val="28"/>
        </w:rPr>
        <w:t>
                          Проведение аттестации
</w:t>
      </w:r>
      <w:r>
        <w:br/>
      </w:r>
      <w:r>
        <w:rPr>
          <w:rFonts w:ascii="Times New Roman"/>
          <w:b w:val="false"/>
          <w:i w:val="false"/>
          <w:color w:val="000000"/>
          <w:sz w:val="28"/>
        </w:rPr>
        <w:t>
                          региональных лабораторий.
</w:t>
      </w:r>
      <w:r>
        <w:br/>
      </w:r>
      <w:r>
        <w:rPr>
          <w:rFonts w:ascii="Times New Roman"/>
          <w:b w:val="false"/>
          <w:i w:val="false"/>
          <w:color w:val="000000"/>
          <w:sz w:val="28"/>
        </w:rPr>
        <w:t>
                          Проведение работ по
</w:t>
      </w:r>
      <w:r>
        <w:br/>
      </w:r>
      <w:r>
        <w:rPr>
          <w:rFonts w:ascii="Times New Roman"/>
          <w:b w:val="false"/>
          <w:i w:val="false"/>
          <w:color w:val="000000"/>
          <w:sz w:val="28"/>
        </w:rPr>
        <w:t>
                          технической оценке
</w:t>
      </w:r>
      <w:r>
        <w:br/>
      </w:r>
      <w:r>
        <w:rPr>
          <w:rFonts w:ascii="Times New Roman"/>
          <w:b w:val="false"/>
          <w:i w:val="false"/>
          <w:color w:val="000000"/>
          <w:sz w:val="28"/>
        </w:rPr>
        <w:t>
                          готовности лаборатории к
</w:t>
      </w:r>
      <w:r>
        <w:br/>
      </w:r>
      <w:r>
        <w:rPr>
          <w:rFonts w:ascii="Times New Roman"/>
          <w:b w:val="false"/>
          <w:i w:val="false"/>
          <w:color w:val="000000"/>
          <w:sz w:val="28"/>
        </w:rPr>
        <w:t>
                          аттестации.
</w:t>
      </w:r>
      <w:r>
        <w:br/>
      </w:r>
      <w:r>
        <w:rPr>
          <w:rFonts w:ascii="Times New Roman"/>
          <w:b w:val="false"/>
          <w:i w:val="false"/>
          <w:color w:val="000000"/>
          <w:sz w:val="28"/>
        </w:rPr>
        <w:t>
                          Получение лицензии на
</w:t>
      </w:r>
      <w:r>
        <w:br/>
      </w:r>
      <w:r>
        <w:rPr>
          <w:rFonts w:ascii="Times New Roman"/>
          <w:b w:val="false"/>
          <w:i w:val="false"/>
          <w:color w:val="000000"/>
          <w:sz w:val="28"/>
        </w:rPr>
        <w:t>
                          работы с радиоизотопными
</w:t>
      </w:r>
      <w:r>
        <w:br/>
      </w:r>
      <w:r>
        <w:rPr>
          <w:rFonts w:ascii="Times New Roman"/>
          <w:b w:val="false"/>
          <w:i w:val="false"/>
          <w:color w:val="000000"/>
          <w:sz w:val="28"/>
        </w:rPr>
        <w:t>
                          приборами и рентгеновской
</w:t>
      </w:r>
      <w:r>
        <w:br/>
      </w:r>
      <w:r>
        <w:rPr>
          <w:rFonts w:ascii="Times New Roman"/>
          <w:b w:val="false"/>
          <w:i w:val="false"/>
          <w:color w:val="000000"/>
          <w:sz w:val="28"/>
        </w:rPr>
        <w:t>
                          техникой.
</w:t>
      </w:r>
      <w:r>
        <w:br/>
      </w:r>
      <w:r>
        <w:rPr>
          <w:rFonts w:ascii="Times New Roman"/>
          <w:b w:val="false"/>
          <w:i w:val="false"/>
          <w:color w:val="000000"/>
          <w:sz w:val="28"/>
        </w:rPr>
        <w:t>
                          Проведение обучения
</w:t>
      </w:r>
      <w:r>
        <w:br/>
      </w:r>
      <w:r>
        <w:rPr>
          <w:rFonts w:ascii="Times New Roman"/>
          <w:b w:val="false"/>
          <w:i w:val="false"/>
          <w:color w:val="000000"/>
          <w:sz w:val="28"/>
        </w:rPr>
        <w:t>
                          должностных лиц таможен-
</w:t>
      </w:r>
      <w:r>
        <w:br/>
      </w:r>
      <w:r>
        <w:rPr>
          <w:rFonts w:ascii="Times New Roman"/>
          <w:b w:val="false"/>
          <w:i w:val="false"/>
          <w:color w:val="000000"/>
          <w:sz w:val="28"/>
        </w:rPr>
        <w:t>
                          ных органов Республики
</w:t>
      </w:r>
      <w:r>
        <w:br/>
      </w:r>
      <w:r>
        <w:rPr>
          <w:rFonts w:ascii="Times New Roman"/>
          <w:b w:val="false"/>
          <w:i w:val="false"/>
          <w:color w:val="000000"/>
          <w:sz w:val="28"/>
        </w:rPr>
        <w:t>
                          Казахстан для получения
</w:t>
      </w:r>
      <w:r>
        <w:br/>
      </w:r>
      <w:r>
        <w:rPr>
          <w:rFonts w:ascii="Times New Roman"/>
          <w:b w:val="false"/>
          <w:i w:val="false"/>
          <w:color w:val="000000"/>
          <w:sz w:val="28"/>
        </w:rPr>
        <w:t>
                          лицензии - 6 сотрудников.
</w:t>
      </w:r>
      <w:r>
        <w:br/>
      </w:r>
      <w:r>
        <w:rPr>
          <w:rFonts w:ascii="Times New Roman"/>
          <w:b w:val="false"/>
          <w:i w:val="false"/>
          <w:color w:val="000000"/>
          <w:sz w:val="28"/>
        </w:rPr>
        <w:t>
                          Приобретение учебно-
</w:t>
      </w:r>
      <w:r>
        <w:br/>
      </w:r>
      <w:r>
        <w:rPr>
          <w:rFonts w:ascii="Times New Roman"/>
          <w:b w:val="false"/>
          <w:i w:val="false"/>
          <w:color w:val="000000"/>
          <w:sz w:val="28"/>
        </w:rPr>
        <w:t>
                          методической литературы,
</w:t>
      </w:r>
      <w:r>
        <w:br/>
      </w:r>
      <w:r>
        <w:rPr>
          <w:rFonts w:ascii="Times New Roman"/>
          <w:b w:val="false"/>
          <w:i w:val="false"/>
          <w:color w:val="000000"/>
          <w:sz w:val="28"/>
        </w:rPr>
        <w:t>
                          химикатов, химической
</w:t>
      </w:r>
      <w:r>
        <w:br/>
      </w:r>
      <w:r>
        <w:rPr>
          <w:rFonts w:ascii="Times New Roman"/>
          <w:b w:val="false"/>
          <w:i w:val="false"/>
          <w:color w:val="000000"/>
          <w:sz w:val="28"/>
        </w:rPr>
        <w:t>
                          посуды, лабораторного
</w:t>
      </w:r>
      <w:r>
        <w:br/>
      </w:r>
      <w:r>
        <w:rPr>
          <w:rFonts w:ascii="Times New Roman"/>
          <w:b w:val="false"/>
          <w:i w:val="false"/>
          <w:color w:val="000000"/>
          <w:sz w:val="28"/>
        </w:rPr>
        <w:t>
                          оснащения и стандартных
</w:t>
      </w:r>
      <w:r>
        <w:br/>
      </w:r>
      <w:r>
        <w:rPr>
          <w:rFonts w:ascii="Times New Roman"/>
          <w:b w:val="false"/>
          <w:i w:val="false"/>
          <w:color w:val="000000"/>
          <w:sz w:val="28"/>
        </w:rPr>
        <w:t>
                          лабораторных образцов.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значительное расширение возможностей проведения таможенных экспертиз, полноценного поступления в бюджет таможенных платежей и налогов, исключение ввоза и транзита радиационно опасных грузов, исключение ввоза недоброкачественной, фальсифицированной продукции, защита интересов республиканских потребителей ввозимых товаров, охрана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698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Агентство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104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"Государственная программа борьбы с наркоманией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наркобизнесом"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61 900 тысяч тенге (шестьдесят один миллион девятьсот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Послание </w:t>
      </w:r>
      <w:r>
        <w:rPr>
          <w:rFonts w:ascii="Times New Roman"/>
          <w:b w:val="false"/>
          <w:i w:val="false"/>
          <w:color w:val="000000"/>
          <w:sz w:val="28"/>
        </w:rPr>
        <w:t>
 Президента народу Казахстана "Казахстан - 2030. Процветание, безопасность и улучшение благосостояния всех казахстанцев" от 10 октября 1997 года; Стратегия борьбы с наркоманией и наркобизнесом в Республике Казахстан на 2001-2005 годы, утвержденная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16 мая 2000 года N 394;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февраля 2001 года N 176 "Об утверждении Плана приоритетных мероприятий борьбы с наркоманией в Республике Казахстан на 2001-2005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15 июня 2001 года N 829 "Об утверждении Программы "Лечение и медицинская профилактика наркомании"; п.1.1.9 протокола заседания Совета Безопасности Республики Казахстан от 20 февраля 2002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8 июля 2002 года N 736 "Программа борьбы с наркоманией и наркобизнесом в Республике Казахстан на 2002-2003 годы".
</w:t>
      </w:r>
      <w:r>
        <w:br/>
      </w:r>
      <w:r>
        <w:rPr>
          <w:rFonts w:ascii="Times New Roman"/>
          <w:b w:val="false"/>
          <w:i w:val="false"/>
          <w:color w:val="000000"/>
          <w:sz w:val="28"/>
        </w:rPr>
        <w:t>
      3. Источник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укрепление основных звеньев системы эффективного государственного и общественного противодействия дальнейшему распространению наркомании и наркобизнеса в Республике Казахстан, техническое оснащение таможенных органов.
</w:t>
      </w:r>
      <w:r>
        <w:br/>
      </w:r>
      <w:r>
        <w:rPr>
          <w:rFonts w:ascii="Times New Roman"/>
          <w:b w:val="false"/>
          <w:i w:val="false"/>
          <w:color w:val="000000"/>
          <w:sz w:val="28"/>
        </w:rPr>
        <w:t>
      5. Задачи бюджетной программы: развитие механизма противодействия незаконному обороту наркотических средств, психотропных веществ и прекурсоров, укрепление международного сотрудничества в области контроля незаконного оборота наркотиков и злоупотребления ими, улучшение качества таможенного досмотра на предмет выявления контрабанды наркотических средств, психотропных веществ и прекурсоров.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104        "Государ-  Публикация материалов     В те-  Агентст-
</w:t>
      </w:r>
      <w:r>
        <w:br/>
      </w:r>
      <w:r>
        <w:rPr>
          <w:rFonts w:ascii="Times New Roman"/>
          <w:b w:val="false"/>
          <w:i w:val="false"/>
          <w:color w:val="000000"/>
          <w:sz w:val="28"/>
        </w:rPr>
        <w:t>
               ственная   антинаркотического        чение  во тамо-
</w:t>
      </w:r>
      <w:r>
        <w:br/>
      </w:r>
      <w:r>
        <w:rPr>
          <w:rFonts w:ascii="Times New Roman"/>
          <w:b w:val="false"/>
          <w:i w:val="false"/>
          <w:color w:val="000000"/>
          <w:sz w:val="28"/>
        </w:rPr>
        <w:t>
               программа  характера в республикан-  года   женного
</w:t>
      </w:r>
      <w:r>
        <w:br/>
      </w:r>
      <w:r>
        <w:rPr>
          <w:rFonts w:ascii="Times New Roman"/>
          <w:b w:val="false"/>
          <w:i w:val="false"/>
          <w:color w:val="000000"/>
          <w:sz w:val="28"/>
        </w:rPr>
        <w:t>
               борьбы с   ских периодических               контроля
</w:t>
      </w:r>
      <w:r>
        <w:br/>
      </w:r>
      <w:r>
        <w:rPr>
          <w:rFonts w:ascii="Times New Roman"/>
          <w:b w:val="false"/>
          <w:i w:val="false"/>
          <w:color w:val="000000"/>
          <w:sz w:val="28"/>
        </w:rPr>
        <w:t>
               наркома-   печатных изданиях 2 раза         Респуб-
</w:t>
      </w:r>
      <w:r>
        <w:br/>
      </w:r>
      <w:r>
        <w:rPr>
          <w:rFonts w:ascii="Times New Roman"/>
          <w:b w:val="false"/>
          <w:i w:val="false"/>
          <w:color w:val="000000"/>
          <w:sz w:val="28"/>
        </w:rPr>
        <w:t>
               нией и     в месяц.                         лики
</w:t>
      </w:r>
      <w:r>
        <w:br/>
      </w:r>
      <w:r>
        <w:rPr>
          <w:rFonts w:ascii="Times New Roman"/>
          <w:b w:val="false"/>
          <w:i w:val="false"/>
          <w:color w:val="000000"/>
          <w:sz w:val="28"/>
        </w:rPr>
        <w:t>
               наркобиз-  Производство видео-              Казах-
</w:t>
      </w:r>
      <w:r>
        <w:br/>
      </w:r>
      <w:r>
        <w:rPr>
          <w:rFonts w:ascii="Times New Roman"/>
          <w:b w:val="false"/>
          <w:i w:val="false"/>
          <w:color w:val="000000"/>
          <w:sz w:val="28"/>
        </w:rPr>
        <w:t>
               несом"     роликов хронометражем 60         стан
</w:t>
      </w:r>
      <w:r>
        <w:br/>
      </w:r>
      <w:r>
        <w:rPr>
          <w:rFonts w:ascii="Times New Roman"/>
          <w:b w:val="false"/>
          <w:i w:val="false"/>
          <w:color w:val="000000"/>
          <w:sz w:val="28"/>
        </w:rPr>
        <w:t>
                          секунд, рассылка по
</w:t>
      </w:r>
      <w:r>
        <w:br/>
      </w:r>
      <w:r>
        <w:rPr>
          <w:rFonts w:ascii="Times New Roman"/>
          <w:b w:val="false"/>
          <w:i w:val="false"/>
          <w:color w:val="000000"/>
          <w:sz w:val="28"/>
        </w:rPr>
        <w:t>
                          областным телестанциям.
</w:t>
      </w:r>
      <w:r>
        <w:br/>
      </w:r>
      <w:r>
        <w:rPr>
          <w:rFonts w:ascii="Times New Roman"/>
          <w:b w:val="false"/>
          <w:i w:val="false"/>
          <w:color w:val="000000"/>
          <w:sz w:val="28"/>
        </w:rPr>
        <w:t>
                          Приобретение рентгено-
</w:t>
      </w:r>
      <w:r>
        <w:br/>
      </w:r>
      <w:r>
        <w:rPr>
          <w:rFonts w:ascii="Times New Roman"/>
          <w:b w:val="false"/>
          <w:i w:val="false"/>
          <w:color w:val="000000"/>
          <w:sz w:val="28"/>
        </w:rPr>
        <w:t>
                          телевизионного комплекса
</w:t>
      </w:r>
      <w:r>
        <w:br/>
      </w:r>
      <w:r>
        <w:rPr>
          <w:rFonts w:ascii="Times New Roman"/>
          <w:b w:val="false"/>
          <w:i w:val="false"/>
          <w:color w:val="000000"/>
          <w:sz w:val="28"/>
        </w:rPr>
        <w:t>
                          "Шмель-240 ТВ" в коли-
</w:t>
      </w:r>
      <w:r>
        <w:br/>
      </w:r>
      <w:r>
        <w:rPr>
          <w:rFonts w:ascii="Times New Roman"/>
          <w:b w:val="false"/>
          <w:i w:val="false"/>
          <w:color w:val="000000"/>
          <w:sz w:val="28"/>
        </w:rPr>
        <w:t>
                          честве 2 штук.
</w:t>
      </w:r>
      <w:r>
        <w:br/>
      </w:r>
      <w:r>
        <w:rPr>
          <w:rFonts w:ascii="Times New Roman"/>
          <w:b w:val="false"/>
          <w:i w:val="false"/>
          <w:color w:val="000000"/>
          <w:sz w:val="28"/>
        </w:rPr>
        <w:t>
                          Приобретение детектора
</w:t>
      </w:r>
      <w:r>
        <w:br/>
      </w:r>
      <w:r>
        <w:rPr>
          <w:rFonts w:ascii="Times New Roman"/>
          <w:b w:val="false"/>
          <w:i w:val="false"/>
          <w:color w:val="000000"/>
          <w:sz w:val="28"/>
        </w:rPr>
        <w:t>
                          изменения плотности типа
</w:t>
      </w:r>
      <w:r>
        <w:br/>
      </w:r>
      <w:r>
        <w:rPr>
          <w:rFonts w:ascii="Times New Roman"/>
          <w:b w:val="false"/>
          <w:i w:val="false"/>
          <w:color w:val="000000"/>
          <w:sz w:val="28"/>
        </w:rPr>
        <w:t>
                          ДИП-01 (Россия), Бустер
</w:t>
      </w:r>
      <w:r>
        <w:br/>
      </w:r>
      <w:r>
        <w:rPr>
          <w:rFonts w:ascii="Times New Roman"/>
          <w:b w:val="false"/>
          <w:i w:val="false"/>
          <w:color w:val="000000"/>
          <w:sz w:val="28"/>
        </w:rPr>
        <w:t>
                          (США) в количестве 20
</w:t>
      </w:r>
      <w:r>
        <w:br/>
      </w:r>
      <w:r>
        <w:rPr>
          <w:rFonts w:ascii="Times New Roman"/>
          <w:b w:val="false"/>
          <w:i w:val="false"/>
          <w:color w:val="000000"/>
          <w:sz w:val="28"/>
        </w:rPr>
        <w:t>
                          штук.
</w:t>
      </w:r>
      <w:r>
        <w:br/>
      </w:r>
      <w:r>
        <w:rPr>
          <w:rFonts w:ascii="Times New Roman"/>
          <w:b w:val="false"/>
          <w:i w:val="false"/>
          <w:color w:val="000000"/>
          <w:sz w:val="28"/>
        </w:rPr>
        <w:t>
                          Приобретение детектора
</w:t>
      </w:r>
      <w:r>
        <w:br/>
      </w:r>
      <w:r>
        <w:rPr>
          <w:rFonts w:ascii="Times New Roman"/>
          <w:b w:val="false"/>
          <w:i w:val="false"/>
          <w:color w:val="000000"/>
          <w:sz w:val="28"/>
        </w:rPr>
        <w:t>
                          для обнаружения наркоти-
</w:t>
      </w:r>
      <w:r>
        <w:br/>
      </w:r>
      <w:r>
        <w:rPr>
          <w:rFonts w:ascii="Times New Roman"/>
          <w:b w:val="false"/>
          <w:i w:val="false"/>
          <w:color w:val="000000"/>
          <w:sz w:val="28"/>
        </w:rPr>
        <w:t>
                          ческих веществ в коли-
</w:t>
      </w:r>
      <w:r>
        <w:br/>
      </w:r>
      <w:r>
        <w:rPr>
          <w:rFonts w:ascii="Times New Roman"/>
          <w:b w:val="false"/>
          <w:i w:val="false"/>
          <w:color w:val="000000"/>
          <w:sz w:val="28"/>
        </w:rPr>
        <w:t>
                          честве 3 штуки.
</w:t>
      </w:r>
      <w:r>
        <w:br/>
      </w:r>
      <w:r>
        <w:rPr>
          <w:rFonts w:ascii="Times New Roman"/>
          <w:b w:val="false"/>
          <w:i w:val="false"/>
          <w:color w:val="000000"/>
          <w:sz w:val="28"/>
        </w:rPr>
        <w:t>
                          Приобретение автомашин
</w:t>
      </w:r>
      <w:r>
        <w:br/>
      </w:r>
      <w:r>
        <w:rPr>
          <w:rFonts w:ascii="Times New Roman"/>
          <w:b w:val="false"/>
          <w:i w:val="false"/>
          <w:color w:val="000000"/>
          <w:sz w:val="28"/>
        </w:rPr>
        <w:t>
                          повышенной проходимости
</w:t>
      </w:r>
      <w:r>
        <w:br/>
      </w:r>
      <w:r>
        <w:rPr>
          <w:rFonts w:ascii="Times New Roman"/>
          <w:b w:val="false"/>
          <w:i w:val="false"/>
          <w:color w:val="000000"/>
          <w:sz w:val="28"/>
        </w:rPr>
        <w:t>
                          ВАЗ-21213 "Нива" в
</w:t>
      </w:r>
      <w:r>
        <w:br/>
      </w:r>
      <w:r>
        <w:rPr>
          <w:rFonts w:ascii="Times New Roman"/>
          <w:b w:val="false"/>
          <w:i w:val="false"/>
          <w:color w:val="000000"/>
          <w:sz w:val="28"/>
        </w:rPr>
        <w:t>
                          количестве 15 штук.
</w:t>
      </w:r>
      <w:r>
        <w:br/>
      </w:r>
      <w:r>
        <w:rPr>
          <w:rFonts w:ascii="Times New Roman"/>
          <w:b w:val="false"/>
          <w:i w:val="false"/>
          <w:color w:val="000000"/>
          <w:sz w:val="28"/>
        </w:rPr>
        <w:t>
                          Приобретение комплекта
</w:t>
      </w:r>
      <w:r>
        <w:br/>
      </w:r>
      <w:r>
        <w:rPr>
          <w:rFonts w:ascii="Times New Roman"/>
          <w:b w:val="false"/>
          <w:i w:val="false"/>
          <w:color w:val="000000"/>
          <w:sz w:val="28"/>
        </w:rPr>
        <w:t>
                          экспресс-анализа
</w:t>
      </w:r>
      <w:r>
        <w:br/>
      </w:r>
      <w:r>
        <w:rPr>
          <w:rFonts w:ascii="Times New Roman"/>
          <w:b w:val="false"/>
          <w:i w:val="false"/>
          <w:color w:val="000000"/>
          <w:sz w:val="28"/>
        </w:rPr>
        <w:t>
                          наркотических веществ в
</w:t>
      </w:r>
      <w:r>
        <w:br/>
      </w:r>
      <w:r>
        <w:rPr>
          <w:rFonts w:ascii="Times New Roman"/>
          <w:b w:val="false"/>
          <w:i w:val="false"/>
          <w:color w:val="000000"/>
          <w:sz w:val="28"/>
        </w:rPr>
        <w:t>
                          количестве 27 штук.
</w:t>
      </w:r>
      <w:r>
        <w:br/>
      </w:r>
      <w:r>
        <w:rPr>
          <w:rFonts w:ascii="Times New Roman"/>
          <w:b w:val="false"/>
          <w:i w:val="false"/>
          <w:color w:val="000000"/>
          <w:sz w:val="28"/>
        </w:rPr>
        <w:t>
                          Приобретение племенного
</w:t>
      </w:r>
      <w:r>
        <w:br/>
      </w:r>
      <w:r>
        <w:rPr>
          <w:rFonts w:ascii="Times New Roman"/>
          <w:b w:val="false"/>
          <w:i w:val="false"/>
          <w:color w:val="000000"/>
          <w:sz w:val="28"/>
        </w:rPr>
        <w:t>
                          ядра для Кинологического
</w:t>
      </w:r>
      <w:r>
        <w:br/>
      </w:r>
      <w:r>
        <w:rPr>
          <w:rFonts w:ascii="Times New Roman"/>
          <w:b w:val="false"/>
          <w:i w:val="false"/>
          <w:color w:val="000000"/>
          <w:sz w:val="28"/>
        </w:rPr>
        <w:t>
                          центра в количестве 2
</w:t>
      </w:r>
      <w:r>
        <w:br/>
      </w:r>
      <w:r>
        <w:rPr>
          <w:rFonts w:ascii="Times New Roman"/>
          <w:b w:val="false"/>
          <w:i w:val="false"/>
          <w:color w:val="000000"/>
          <w:sz w:val="28"/>
        </w:rPr>
        <w:t>
                          собак.
</w:t>
      </w:r>
      <w:r>
        <w:br/>
      </w:r>
      <w:r>
        <w:rPr>
          <w:rFonts w:ascii="Times New Roman"/>
          <w:b w:val="false"/>
          <w:i w:val="false"/>
          <w:color w:val="000000"/>
          <w:sz w:val="28"/>
        </w:rPr>
        <w:t>
                          Приобретение запаховых
</w:t>
      </w:r>
      <w:r>
        <w:br/>
      </w:r>
      <w:r>
        <w:rPr>
          <w:rFonts w:ascii="Times New Roman"/>
          <w:b w:val="false"/>
          <w:i w:val="false"/>
          <w:color w:val="000000"/>
          <w:sz w:val="28"/>
        </w:rPr>
        <w:t>
                          заменителей наркотических
</w:t>
      </w:r>
      <w:r>
        <w:br/>
      </w:r>
      <w:r>
        <w:rPr>
          <w:rFonts w:ascii="Times New Roman"/>
          <w:b w:val="false"/>
          <w:i w:val="false"/>
          <w:color w:val="000000"/>
          <w:sz w:val="28"/>
        </w:rPr>
        <w:t>
                          средств для дрессировки
</w:t>
      </w:r>
      <w:r>
        <w:br/>
      </w:r>
      <w:r>
        <w:rPr>
          <w:rFonts w:ascii="Times New Roman"/>
          <w:b w:val="false"/>
          <w:i w:val="false"/>
          <w:color w:val="000000"/>
          <w:sz w:val="28"/>
        </w:rPr>
        <w:t>
                          собак - 150 комплектов и
</w:t>
      </w:r>
      <w:r>
        <w:br/>
      </w:r>
      <w:r>
        <w:rPr>
          <w:rFonts w:ascii="Times New Roman"/>
          <w:b w:val="false"/>
          <w:i w:val="false"/>
          <w:color w:val="000000"/>
          <w:sz w:val="28"/>
        </w:rPr>
        <w:t>
                          взрывчатых веществ
</w:t>
      </w:r>
      <w:r>
        <w:br/>
      </w:r>
      <w:r>
        <w:rPr>
          <w:rFonts w:ascii="Times New Roman"/>
          <w:b w:val="false"/>
          <w:i w:val="false"/>
          <w:color w:val="000000"/>
          <w:sz w:val="28"/>
        </w:rPr>
        <w:t>
                          (6 видов) - 22 комплекта.
</w:t>
      </w:r>
      <w:r>
        <w:br/>
      </w:r>
      <w:r>
        <w:rPr>
          <w:rFonts w:ascii="Times New Roman"/>
          <w:b w:val="false"/>
          <w:i w:val="false"/>
          <w:color w:val="000000"/>
          <w:sz w:val="28"/>
        </w:rPr>
        <w:t>
                          Строительство строевых
</w:t>
      </w:r>
      <w:r>
        <w:br/>
      </w:r>
      <w:r>
        <w:rPr>
          <w:rFonts w:ascii="Times New Roman"/>
          <w:b w:val="false"/>
          <w:i w:val="false"/>
          <w:color w:val="000000"/>
          <w:sz w:val="28"/>
        </w:rPr>
        <w:t>
                          досмотров для содержания
</w:t>
      </w:r>
      <w:r>
        <w:br/>
      </w:r>
      <w:r>
        <w:rPr>
          <w:rFonts w:ascii="Times New Roman"/>
          <w:b w:val="false"/>
          <w:i w:val="false"/>
          <w:color w:val="000000"/>
          <w:sz w:val="28"/>
        </w:rPr>
        <w:t>
                          служебно-розыскных собак
</w:t>
      </w:r>
      <w:r>
        <w:br/>
      </w:r>
      <w:r>
        <w:rPr>
          <w:rFonts w:ascii="Times New Roman"/>
          <w:b w:val="false"/>
          <w:i w:val="false"/>
          <w:color w:val="000000"/>
          <w:sz w:val="28"/>
        </w:rPr>
        <w:t>
                          для территориальных
</w:t>
      </w:r>
      <w:r>
        <w:br/>
      </w:r>
      <w:r>
        <w:rPr>
          <w:rFonts w:ascii="Times New Roman"/>
          <w:b w:val="false"/>
          <w:i w:val="false"/>
          <w:color w:val="000000"/>
          <w:sz w:val="28"/>
        </w:rPr>
        <w:t>
                          подразделений Агентства
</w:t>
      </w:r>
      <w:r>
        <w:br/>
      </w:r>
      <w:r>
        <w:rPr>
          <w:rFonts w:ascii="Times New Roman"/>
          <w:b w:val="false"/>
          <w:i w:val="false"/>
          <w:color w:val="000000"/>
          <w:sz w:val="28"/>
        </w:rPr>
        <w:t>
                          таможенного контроля
</w:t>
      </w:r>
      <w:r>
        <w:br/>
      </w:r>
      <w:r>
        <w:rPr>
          <w:rFonts w:ascii="Times New Roman"/>
          <w:b w:val="false"/>
          <w:i w:val="false"/>
          <w:color w:val="000000"/>
          <w:sz w:val="28"/>
        </w:rPr>
        <w:t>
                          Республики Казахстан в
</w:t>
      </w:r>
      <w:r>
        <w:br/>
      </w:r>
      <w:r>
        <w:rPr>
          <w:rFonts w:ascii="Times New Roman"/>
          <w:b w:val="false"/>
          <w:i w:val="false"/>
          <w:color w:val="000000"/>
          <w:sz w:val="28"/>
        </w:rPr>
        <w:t>
                          Костанайской и Восточно-
</w:t>
      </w:r>
      <w:r>
        <w:br/>
      </w:r>
      <w:r>
        <w:rPr>
          <w:rFonts w:ascii="Times New Roman"/>
          <w:b w:val="false"/>
          <w:i w:val="false"/>
          <w:color w:val="000000"/>
          <w:sz w:val="28"/>
        </w:rPr>
        <w:t>
                          Казахстанской областей.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укрепление национальной безопасности Республики Казахстан, улучшения качества таможенного контроля, увеличения количества изъятых из незаконного оборота наркотических средств с применением служебно-розыскных собак.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699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699 с изменениями - постановлениями Правительства Республики Казахстан от 1 июля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150г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21 октября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150е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Агентство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200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"Материально-техническое обеспечение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таможенных органов"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676822 тысячи тенге (шестьсот семьдесят шесть миллионов восемьсот двадцать две тысячи тенге).
</w:t>
      </w:r>
      <w:r>
        <w:br/>
      </w:r>
      <w:r>
        <w:rPr>
          <w:rFonts w:ascii="Times New Roman"/>
          <w:b w:val="false"/>
          <w:i w:val="false"/>
          <w:color w:val="000000"/>
          <w:sz w:val="28"/>
        </w:rPr>
        <w:t>
      2. Нормативно-правовая основа бюджетной программы: Таможенный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5 апреля 2003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августа 2000 года N 1247 "Об утверждении перечня форменной одежды и знаков различия должностных лиц таможенных органов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развитие и модернизация процесса таможенного контроля; обеспечение безопасности экономических интересов государства; укрепление и развитие материально-технической базы таможенных органов; соблюдение правил ношения форменной одежды.
</w:t>
      </w:r>
      <w:r>
        <w:br/>
      </w:r>
      <w:r>
        <w:rPr>
          <w:rFonts w:ascii="Times New Roman"/>
          <w:b w:val="false"/>
          <w:i w:val="false"/>
          <w:color w:val="000000"/>
          <w:sz w:val="28"/>
        </w:rPr>
        <w:t>
      5. Задачи бюджетной программы: внедрение передовых досмотровых технологий в процесс таможенного контроля; усиление борьбы с незаконным оборотом взрывчатых и наркотических веществ, оружия и контрабандных товаров; повышение качества таможенного досмотра; сокращение времени таможенного досмотра; проведение таможенного контроля без вскрытия содержимого ручной клади, багажа и негабаритных грузов; увеличение пропускной способности таможенных пунктов пропуска; оснащение таможенных подразделений автотранспортом; обеспечение форменным обмундированием; оснащение таможенных лабораторий необходимым оборудованием и материалами.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200        "Мате-     Приобретение материально- В те-  Агентст-
</w:t>
      </w:r>
      <w:r>
        <w:br/>
      </w:r>
      <w:r>
        <w:rPr>
          <w:rFonts w:ascii="Times New Roman"/>
          <w:b w:val="false"/>
          <w:i w:val="false"/>
          <w:color w:val="000000"/>
          <w:sz w:val="28"/>
        </w:rPr>
        <w:t>
               риально-   технических средств       чение  во тамо-
</w:t>
      </w:r>
      <w:r>
        <w:br/>
      </w:r>
      <w:r>
        <w:rPr>
          <w:rFonts w:ascii="Times New Roman"/>
          <w:b w:val="false"/>
          <w:i w:val="false"/>
          <w:color w:val="000000"/>
          <w:sz w:val="28"/>
        </w:rPr>
        <w:t>
               техничес-  таможенного контроля:     года   женного
</w:t>
      </w:r>
      <w:r>
        <w:br/>
      </w:r>
      <w:r>
        <w:rPr>
          <w:rFonts w:ascii="Times New Roman"/>
          <w:b w:val="false"/>
          <w:i w:val="false"/>
          <w:color w:val="000000"/>
          <w:sz w:val="28"/>
        </w:rPr>
        <w:t>
               кое обес-  поисковый дозиметр - 80          контроля
</w:t>
      </w:r>
      <w:r>
        <w:br/>
      </w:r>
      <w:r>
        <w:rPr>
          <w:rFonts w:ascii="Times New Roman"/>
          <w:b w:val="false"/>
          <w:i w:val="false"/>
          <w:color w:val="000000"/>
          <w:sz w:val="28"/>
        </w:rPr>
        <w:t>
               печение    штук, досмотровый                Респуб-
</w:t>
      </w:r>
      <w:r>
        <w:br/>
      </w:r>
      <w:r>
        <w:rPr>
          <w:rFonts w:ascii="Times New Roman"/>
          <w:b w:val="false"/>
          <w:i w:val="false"/>
          <w:color w:val="000000"/>
          <w:sz w:val="28"/>
        </w:rPr>
        <w:t>
               таможенных эндоскоп - 19 комплектов,        лики Ка-
</w:t>
      </w:r>
      <w:r>
        <w:br/>
      </w:r>
      <w:r>
        <w:rPr>
          <w:rFonts w:ascii="Times New Roman"/>
          <w:b w:val="false"/>
          <w:i w:val="false"/>
          <w:color w:val="000000"/>
          <w:sz w:val="28"/>
        </w:rPr>
        <w:t>
               органов"   экспресс-тест наркотичес-        захстан
</w:t>
      </w:r>
      <w:r>
        <w:br/>
      </w:r>
      <w:r>
        <w:rPr>
          <w:rFonts w:ascii="Times New Roman"/>
          <w:b w:val="false"/>
          <w:i w:val="false"/>
          <w:color w:val="000000"/>
          <w:sz w:val="28"/>
        </w:rPr>
        <w:t>
                          ких веществ - 200
</w:t>
      </w:r>
      <w:r>
        <w:br/>
      </w:r>
      <w:r>
        <w:rPr>
          <w:rFonts w:ascii="Times New Roman"/>
          <w:b w:val="false"/>
          <w:i w:val="false"/>
          <w:color w:val="000000"/>
          <w:sz w:val="28"/>
        </w:rPr>
        <w:t>
                          комплектов, экспресс-тест
</w:t>
      </w:r>
      <w:r>
        <w:br/>
      </w:r>
      <w:r>
        <w:rPr>
          <w:rFonts w:ascii="Times New Roman"/>
          <w:b w:val="false"/>
          <w:i w:val="false"/>
          <w:color w:val="000000"/>
          <w:sz w:val="28"/>
        </w:rPr>
        <w:t>
                          взрывчатых веществ - 200
</w:t>
      </w:r>
      <w:r>
        <w:br/>
      </w:r>
      <w:r>
        <w:rPr>
          <w:rFonts w:ascii="Times New Roman"/>
          <w:b w:val="false"/>
          <w:i w:val="false"/>
          <w:color w:val="000000"/>
          <w:sz w:val="28"/>
        </w:rPr>
        <w:t>
                          комплектов, прибор
</w:t>
      </w:r>
      <w:r>
        <w:br/>
      </w:r>
      <w:r>
        <w:rPr>
          <w:rFonts w:ascii="Times New Roman"/>
          <w:b w:val="false"/>
          <w:i w:val="false"/>
          <w:color w:val="000000"/>
          <w:sz w:val="28"/>
        </w:rPr>
        <w:t>
                          ночного видения - 30
</w:t>
      </w:r>
      <w:r>
        <w:br/>
      </w:r>
      <w:r>
        <w:rPr>
          <w:rFonts w:ascii="Times New Roman"/>
          <w:b w:val="false"/>
          <w:i w:val="false"/>
          <w:color w:val="000000"/>
          <w:sz w:val="28"/>
        </w:rPr>
        <w:t>
                          штук.
</w:t>
      </w:r>
      <w:r>
        <w:br/>
      </w:r>
      <w:r>
        <w:rPr>
          <w:rFonts w:ascii="Times New Roman"/>
          <w:b w:val="false"/>
          <w:i w:val="false"/>
          <w:color w:val="000000"/>
          <w:sz w:val="28"/>
        </w:rPr>
        <w:t>
                          Приобретение средств
</w:t>
      </w:r>
      <w:r>
        <w:br/>
      </w:r>
      <w:r>
        <w:rPr>
          <w:rFonts w:ascii="Times New Roman"/>
          <w:b w:val="false"/>
          <w:i w:val="false"/>
          <w:color w:val="000000"/>
          <w:sz w:val="28"/>
        </w:rPr>
        <w:t>
                          радиационного контроля
</w:t>
      </w:r>
      <w:r>
        <w:br/>
      </w:r>
      <w:r>
        <w:rPr>
          <w:rFonts w:ascii="Times New Roman"/>
          <w:b w:val="false"/>
          <w:i w:val="false"/>
          <w:color w:val="000000"/>
          <w:sz w:val="28"/>
        </w:rPr>
        <w:t>
                          - 80 штук.
</w:t>
      </w:r>
      <w:r>
        <w:br/>
      </w:r>
      <w:r>
        <w:rPr>
          <w:rFonts w:ascii="Times New Roman"/>
          <w:b w:val="false"/>
          <w:i w:val="false"/>
          <w:color w:val="000000"/>
          <w:sz w:val="28"/>
        </w:rPr>
        <w:t>
                          Приобретение средств
</w:t>
      </w:r>
      <w:r>
        <w:br/>
      </w:r>
      <w:r>
        <w:rPr>
          <w:rFonts w:ascii="Times New Roman"/>
          <w:b w:val="false"/>
          <w:i w:val="false"/>
          <w:color w:val="000000"/>
          <w:sz w:val="28"/>
        </w:rPr>
        <w:t>
                          радиосвязи - 145 штук.
</w:t>
      </w:r>
      <w:r>
        <w:br/>
      </w:r>
      <w:r>
        <w:rPr>
          <w:rFonts w:ascii="Times New Roman"/>
          <w:b w:val="false"/>
          <w:i w:val="false"/>
          <w:color w:val="000000"/>
          <w:sz w:val="28"/>
        </w:rPr>
        <w:t>
                          Приобретение средств
</w:t>
      </w:r>
      <w:r>
        <w:br/>
      </w:r>
      <w:r>
        <w:rPr>
          <w:rFonts w:ascii="Times New Roman"/>
          <w:b w:val="false"/>
          <w:i w:val="false"/>
          <w:color w:val="000000"/>
          <w:sz w:val="28"/>
        </w:rPr>
        <w:t>
                          рентгенографического
</w:t>
      </w:r>
      <w:r>
        <w:br/>
      </w:r>
      <w:r>
        <w:rPr>
          <w:rFonts w:ascii="Times New Roman"/>
          <w:b w:val="false"/>
          <w:i w:val="false"/>
          <w:color w:val="000000"/>
          <w:sz w:val="28"/>
        </w:rPr>
        <w:t>
                          контроля - 7 штук.
</w:t>
      </w:r>
      <w:r>
        <w:br/>
      </w:r>
      <w:r>
        <w:rPr>
          <w:rFonts w:ascii="Times New Roman"/>
          <w:b w:val="false"/>
          <w:i w:val="false"/>
          <w:color w:val="000000"/>
          <w:sz w:val="28"/>
        </w:rPr>
        <w:t>
                          Приобретение лаборатор-
</w:t>
      </w:r>
      <w:r>
        <w:br/>
      </w:r>
      <w:r>
        <w:rPr>
          <w:rFonts w:ascii="Times New Roman"/>
          <w:b w:val="false"/>
          <w:i w:val="false"/>
          <w:color w:val="000000"/>
          <w:sz w:val="28"/>
        </w:rPr>
        <w:t>
                          ного оборудования - 48
</w:t>
      </w:r>
      <w:r>
        <w:br/>
      </w:r>
      <w:r>
        <w:rPr>
          <w:rFonts w:ascii="Times New Roman"/>
          <w:b w:val="false"/>
          <w:i w:val="false"/>
          <w:color w:val="000000"/>
          <w:sz w:val="28"/>
        </w:rPr>
        <w:t>
                          штук.
</w:t>
      </w:r>
      <w:r>
        <w:br/>
      </w:r>
      <w:r>
        <w:rPr>
          <w:rFonts w:ascii="Times New Roman"/>
          <w:b w:val="false"/>
          <w:i w:val="false"/>
          <w:color w:val="000000"/>
          <w:sz w:val="28"/>
        </w:rPr>
        <w:t>
                          Приобретение весового
</w:t>
      </w:r>
      <w:r>
        <w:br/>
      </w:r>
      <w:r>
        <w:rPr>
          <w:rFonts w:ascii="Times New Roman"/>
          <w:b w:val="false"/>
          <w:i w:val="false"/>
          <w:color w:val="000000"/>
          <w:sz w:val="28"/>
        </w:rPr>
        <w:t>
                          оборудования - 32
</w:t>
      </w:r>
      <w:r>
        <w:br/>
      </w:r>
      <w:r>
        <w:rPr>
          <w:rFonts w:ascii="Times New Roman"/>
          <w:b w:val="false"/>
          <w:i w:val="false"/>
          <w:color w:val="000000"/>
          <w:sz w:val="28"/>
        </w:rPr>
        <w:t>
                          предмета.
</w:t>
      </w:r>
      <w:r>
        <w:br/>
      </w:r>
      <w:r>
        <w:rPr>
          <w:rFonts w:ascii="Times New Roman"/>
          <w:b w:val="false"/>
          <w:i w:val="false"/>
          <w:color w:val="000000"/>
          <w:sz w:val="28"/>
        </w:rPr>
        <w:t>
                          Приобретение форменного
</w:t>
      </w:r>
      <w:r>
        <w:br/>
      </w:r>
      <w:r>
        <w:rPr>
          <w:rFonts w:ascii="Times New Roman"/>
          <w:b w:val="false"/>
          <w:i w:val="false"/>
          <w:color w:val="000000"/>
          <w:sz w:val="28"/>
        </w:rPr>
        <w:t>
                          обмундирования - 2500
</w:t>
      </w:r>
      <w:r>
        <w:br/>
      </w:r>
      <w:r>
        <w:rPr>
          <w:rFonts w:ascii="Times New Roman"/>
          <w:b w:val="false"/>
          <w:i w:val="false"/>
          <w:color w:val="000000"/>
          <w:sz w:val="28"/>
        </w:rPr>
        <w:t>
                          комплектов.
</w:t>
      </w:r>
      <w:r>
        <w:br/>
      </w:r>
      <w:r>
        <w:rPr>
          <w:rFonts w:ascii="Times New Roman"/>
          <w:b w:val="false"/>
          <w:i w:val="false"/>
          <w:color w:val="000000"/>
          <w:sz w:val="28"/>
        </w:rPr>
        <w:t>
                          Приобретение автотранс-
</w:t>
      </w:r>
      <w:r>
        <w:br/>
      </w:r>
      <w:r>
        <w:rPr>
          <w:rFonts w:ascii="Times New Roman"/>
          <w:b w:val="false"/>
          <w:i w:val="false"/>
          <w:color w:val="000000"/>
          <w:sz w:val="28"/>
        </w:rPr>
        <w:t>
                          порта - 3 единицы.
</w:t>
      </w:r>
      <w:r>
        <w:br/>
      </w:r>
      <w:r>
        <w:rPr>
          <w:rFonts w:ascii="Times New Roman"/>
          <w:b w:val="false"/>
          <w:i w:val="false"/>
          <w:color w:val="000000"/>
          <w:sz w:val="28"/>
        </w:rPr>
        <w:t>
                          Приобретение автомати-
</w:t>
      </w:r>
      <w:r>
        <w:br/>
      </w:r>
      <w:r>
        <w:rPr>
          <w:rFonts w:ascii="Times New Roman"/>
          <w:b w:val="false"/>
          <w:i w:val="false"/>
          <w:color w:val="000000"/>
          <w:sz w:val="28"/>
        </w:rPr>
        <w:t>
                          ческого шлагбаума - 2
</w:t>
      </w:r>
      <w:r>
        <w:br/>
      </w:r>
      <w:r>
        <w:rPr>
          <w:rFonts w:ascii="Times New Roman"/>
          <w:b w:val="false"/>
          <w:i w:val="false"/>
          <w:color w:val="000000"/>
          <w:sz w:val="28"/>
        </w:rPr>
        <w:t>
                          штуки.
</w:t>
      </w:r>
      <w:r>
        <w:br/>
      </w:r>
      <w:r>
        <w:rPr>
          <w:rFonts w:ascii="Times New Roman"/>
          <w:b w:val="false"/>
          <w:i w:val="false"/>
          <w:color w:val="000000"/>
          <w:sz w:val="28"/>
        </w:rPr>
        <w:t>
                          Приобретение офисной
</w:t>
      </w:r>
      <w:r>
        <w:br/>
      </w:r>
      <w:r>
        <w:rPr>
          <w:rFonts w:ascii="Times New Roman"/>
          <w:b w:val="false"/>
          <w:i w:val="false"/>
          <w:color w:val="000000"/>
          <w:sz w:val="28"/>
        </w:rPr>
        <w:t>
                          техники: принтеры - 3
</w:t>
      </w:r>
      <w:r>
        <w:br/>
      </w:r>
      <w:r>
        <w:rPr>
          <w:rFonts w:ascii="Times New Roman"/>
          <w:b w:val="false"/>
          <w:i w:val="false"/>
          <w:color w:val="000000"/>
          <w:sz w:val="28"/>
        </w:rPr>
        <w:t>
                          штуки, компьютеры - 6
</w:t>
      </w:r>
      <w:r>
        <w:br/>
      </w:r>
      <w:r>
        <w:rPr>
          <w:rFonts w:ascii="Times New Roman"/>
          <w:b w:val="false"/>
          <w:i w:val="false"/>
          <w:color w:val="000000"/>
          <w:sz w:val="28"/>
        </w:rPr>
        <w:t>
                          комплектов, радиомодем
</w:t>
      </w:r>
      <w:r>
        <w:br/>
      </w:r>
      <w:r>
        <w:rPr>
          <w:rFonts w:ascii="Times New Roman"/>
          <w:b w:val="false"/>
          <w:i w:val="false"/>
          <w:color w:val="000000"/>
          <w:sz w:val="28"/>
        </w:rPr>
        <w:t>
                          - 1 штука, факсимильный
</w:t>
      </w:r>
      <w:r>
        <w:br/>
      </w:r>
      <w:r>
        <w:rPr>
          <w:rFonts w:ascii="Times New Roman"/>
          <w:b w:val="false"/>
          <w:i w:val="false"/>
          <w:color w:val="000000"/>
          <w:sz w:val="28"/>
        </w:rPr>
        <w:t>
                          аппарат - 1 штука,
</w:t>
      </w:r>
      <w:r>
        <w:br/>
      </w:r>
      <w:r>
        <w:rPr>
          <w:rFonts w:ascii="Times New Roman"/>
          <w:b w:val="false"/>
          <w:i w:val="false"/>
          <w:color w:val="000000"/>
          <w:sz w:val="28"/>
        </w:rPr>
        <w:t>
                          множительный аппарат - 1
</w:t>
      </w:r>
      <w:r>
        <w:br/>
      </w:r>
      <w:r>
        <w:rPr>
          <w:rFonts w:ascii="Times New Roman"/>
          <w:b w:val="false"/>
          <w:i w:val="false"/>
          <w:color w:val="000000"/>
          <w:sz w:val="28"/>
        </w:rPr>
        <w:t>
                          штука.
</w:t>
      </w:r>
      <w:r>
        <w:br/>
      </w:r>
      <w:r>
        <w:rPr>
          <w:rFonts w:ascii="Times New Roman"/>
          <w:b w:val="false"/>
          <w:i w:val="false"/>
          <w:color w:val="000000"/>
          <w:sz w:val="28"/>
        </w:rPr>
        <w:t>
                          Приобретение и монтаж
</w:t>
      </w:r>
      <w:r>
        <w:br/>
      </w:r>
      <w:r>
        <w:rPr>
          <w:rFonts w:ascii="Times New Roman"/>
          <w:b w:val="false"/>
          <w:i w:val="false"/>
          <w:color w:val="000000"/>
          <w:sz w:val="28"/>
        </w:rPr>
        <w:t>
                          рентгенографической 
</w:t>
      </w:r>
      <w:r>
        <w:br/>
      </w:r>
      <w:r>
        <w:rPr>
          <w:rFonts w:ascii="Times New Roman"/>
          <w:b w:val="false"/>
          <w:i w:val="false"/>
          <w:color w:val="000000"/>
          <w:sz w:val="28"/>
        </w:rPr>
        <w:t>
                          установки для сканирования
</w:t>
      </w:r>
      <w:r>
        <w:br/>
      </w:r>
      <w:r>
        <w:rPr>
          <w:rFonts w:ascii="Times New Roman"/>
          <w:b w:val="false"/>
          <w:i w:val="false"/>
          <w:color w:val="000000"/>
          <w:sz w:val="28"/>
        </w:rPr>
        <w:t>
                          грузовых автотранспортных
</w:t>
      </w:r>
      <w:r>
        <w:br/>
      </w:r>
      <w:r>
        <w:rPr>
          <w:rFonts w:ascii="Times New Roman"/>
          <w:b w:val="false"/>
          <w:i w:val="false"/>
          <w:color w:val="000000"/>
          <w:sz w:val="28"/>
        </w:rPr>
        <w:t>
                          средств - 1 комплект.
</w:t>
      </w:r>
      <w:r>
        <w:br/>
      </w:r>
      <w:r>
        <w:rPr>
          <w:rFonts w:ascii="Times New Roman"/>
          <w:b w:val="false"/>
          <w:i w:val="false"/>
          <w:color w:val="000000"/>
          <w:sz w:val="28"/>
        </w:rPr>
        <w:t>
                          Приобретение и монтаж 
</w:t>
      </w:r>
      <w:r>
        <w:br/>
      </w:r>
      <w:r>
        <w:rPr>
          <w:rFonts w:ascii="Times New Roman"/>
          <w:b w:val="false"/>
          <w:i w:val="false"/>
          <w:color w:val="000000"/>
          <w:sz w:val="28"/>
        </w:rPr>
        <w:t>
                          электронных весов для 
</w:t>
      </w:r>
      <w:r>
        <w:br/>
      </w:r>
      <w:r>
        <w:rPr>
          <w:rFonts w:ascii="Times New Roman"/>
          <w:b w:val="false"/>
          <w:i w:val="false"/>
          <w:color w:val="000000"/>
          <w:sz w:val="28"/>
        </w:rPr>
        <w:t>
                          взвешивания грузовых 
</w:t>
      </w:r>
      <w:r>
        <w:br/>
      </w:r>
      <w:r>
        <w:rPr>
          <w:rFonts w:ascii="Times New Roman"/>
          <w:b w:val="false"/>
          <w:i w:val="false"/>
          <w:color w:val="000000"/>
          <w:sz w:val="28"/>
        </w:rPr>
        <w:t>
                          автотранспортных средств -
</w:t>
      </w:r>
      <w:r>
        <w:br/>
      </w:r>
      <w:r>
        <w:rPr>
          <w:rFonts w:ascii="Times New Roman"/>
          <w:b w:val="false"/>
          <w:i w:val="false"/>
          <w:color w:val="000000"/>
          <w:sz w:val="28"/>
        </w:rPr>
        <w:t>
                          8 комплектов.
</w:t>
      </w:r>
      <w:r>
        <w:br/>
      </w:r>
      <w:r>
        <w:rPr>
          <w:rFonts w:ascii="Times New Roman"/>
          <w:b w:val="false"/>
          <w:i w:val="false"/>
          <w:color w:val="000000"/>
          <w:sz w:val="28"/>
        </w:rPr>
        <w:t>
                          Приобретение офисной 
</w:t>
      </w:r>
      <w:r>
        <w:br/>
      </w:r>
      <w:r>
        <w:rPr>
          <w:rFonts w:ascii="Times New Roman"/>
          <w:b w:val="false"/>
          <w:i w:val="false"/>
          <w:color w:val="000000"/>
          <w:sz w:val="28"/>
        </w:rPr>
        <w:t>
                          мебели - 115 комплектов
</w:t>
      </w:r>
    </w:p>
    <w:p>
      <w:pPr>
        <w:spacing w:after="0"/>
        <w:ind w:left="0"/>
        <w:jc w:val="both"/>
      </w:pPr>
      <w:r>
        <w:rPr>
          <w:rFonts w:ascii="Times New Roman"/>
          <w:b w:val="false"/>
          <w:i w:val="false"/>
          <w:color w:val="000000"/>
          <w:sz w:val="28"/>
        </w:rPr>
        <w:t>
                          Приобретение системы 
</w:t>
      </w:r>
      <w:r>
        <w:br/>
      </w:r>
      <w:r>
        <w:rPr>
          <w:rFonts w:ascii="Times New Roman"/>
          <w:b w:val="false"/>
          <w:i w:val="false"/>
          <w:color w:val="000000"/>
          <w:sz w:val="28"/>
        </w:rPr>
        <w:t>
                          контроля доставки товаров - 
</w:t>
      </w:r>
      <w:r>
        <w:br/>
      </w:r>
      <w:r>
        <w:rPr>
          <w:rFonts w:ascii="Times New Roman"/>
          <w:b w:val="false"/>
          <w:i w:val="false"/>
          <w:color w:val="000000"/>
          <w:sz w:val="28"/>
        </w:rPr>
        <w:t>
                          3 комплекта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модернизация и повышение качественного уровня технической оснащенности таможенных органов, сокращение времени таможенного досмотра, увеличение поступлений налогов и платежей в республиканский бюджет, защита экономических интересов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700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Агентство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300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"Строительство здания таможенного поста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территории СЭЗ "Морпорт Актау"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35 000 тысяч тенге (тридцать пять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26 апреля 2002 года N 853 "О создании специальной экономической зоны "Морпорт Актау";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января 1996 года "О специальных экономических зонах в Республике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июня 1995 года "О таможенном деле в Республике Казахстан".
</w:t>
      </w:r>
      <w:r>
        <w:br/>
      </w:r>
      <w:r>
        <w:rPr>
          <w:rFonts w:ascii="Times New Roman"/>
          <w:b w:val="false"/>
          <w:i w:val="false"/>
          <w:color w:val="000000"/>
          <w:sz w:val="28"/>
        </w:rPr>
        <w:t>
      3. Источник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таможенного контроля за перемещением товаров и транспортных средств, ввозимых на территорию специальной экономической зоны.
</w:t>
      </w:r>
      <w:r>
        <w:br/>
      </w:r>
      <w:r>
        <w:rPr>
          <w:rFonts w:ascii="Times New Roman"/>
          <w:b w:val="false"/>
          <w:i w:val="false"/>
          <w:color w:val="000000"/>
          <w:sz w:val="28"/>
        </w:rPr>
        <w:t>
      5. Задачи бюджетной программы: соблюдение условий помещения товаров под таможенный режим свободной таможенной зоны на территорию специальной экономической зоны "Морпорт Актау", ведение учета и отчетности об использовании товаров, оформленных в режиме свободной таможенной зоны на территории специальной экономической зоны "Морпорт Актау".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300        "Строи-    1. Разработка проектно-   В те-  Агентст-
</w:t>
      </w:r>
      <w:r>
        <w:br/>
      </w:r>
      <w:r>
        <w:rPr>
          <w:rFonts w:ascii="Times New Roman"/>
          <w:b w:val="false"/>
          <w:i w:val="false"/>
          <w:color w:val="000000"/>
          <w:sz w:val="28"/>
        </w:rPr>
        <w:t>
               тельство   сметной документации.     чение  во тамо-
</w:t>
      </w:r>
      <w:r>
        <w:br/>
      </w:r>
      <w:r>
        <w:rPr>
          <w:rFonts w:ascii="Times New Roman"/>
          <w:b w:val="false"/>
          <w:i w:val="false"/>
          <w:color w:val="000000"/>
          <w:sz w:val="28"/>
        </w:rPr>
        <w:t>
               здания     2. Проведение государст-  года   женного
</w:t>
      </w:r>
      <w:r>
        <w:br/>
      </w:r>
      <w:r>
        <w:rPr>
          <w:rFonts w:ascii="Times New Roman"/>
          <w:b w:val="false"/>
          <w:i w:val="false"/>
          <w:color w:val="000000"/>
          <w:sz w:val="28"/>
        </w:rPr>
        <w:t>
               таможен-   венной экспертизы                контроля
</w:t>
      </w:r>
      <w:r>
        <w:br/>
      </w:r>
      <w:r>
        <w:rPr>
          <w:rFonts w:ascii="Times New Roman"/>
          <w:b w:val="false"/>
          <w:i w:val="false"/>
          <w:color w:val="000000"/>
          <w:sz w:val="28"/>
        </w:rPr>
        <w:t>
               ного поста проекта.                         Респуб-
</w:t>
      </w:r>
      <w:r>
        <w:br/>
      </w:r>
      <w:r>
        <w:rPr>
          <w:rFonts w:ascii="Times New Roman"/>
          <w:b w:val="false"/>
          <w:i w:val="false"/>
          <w:color w:val="000000"/>
          <w:sz w:val="28"/>
        </w:rPr>
        <w:t>
               на терри-  3. Строительство здания          лики
</w:t>
      </w:r>
      <w:r>
        <w:br/>
      </w:r>
      <w:r>
        <w:rPr>
          <w:rFonts w:ascii="Times New Roman"/>
          <w:b w:val="false"/>
          <w:i w:val="false"/>
          <w:color w:val="000000"/>
          <w:sz w:val="28"/>
        </w:rPr>
        <w:t>
               тории СЭЗ  таможенного поста с              Казах-
</w:t>
      </w:r>
      <w:r>
        <w:br/>
      </w:r>
      <w:r>
        <w:rPr>
          <w:rFonts w:ascii="Times New Roman"/>
          <w:b w:val="false"/>
          <w:i w:val="false"/>
          <w:color w:val="000000"/>
          <w:sz w:val="28"/>
        </w:rPr>
        <w:t>
               "Морпорт   прилегающей асфальтиро-          стан
</w:t>
      </w:r>
      <w:r>
        <w:br/>
      </w:r>
      <w:r>
        <w:rPr>
          <w:rFonts w:ascii="Times New Roman"/>
          <w:b w:val="false"/>
          <w:i w:val="false"/>
          <w:color w:val="000000"/>
          <w:sz w:val="28"/>
        </w:rPr>
        <w:t>
               Актау"     ванной площадкой, 2
</w:t>
      </w:r>
      <w:r>
        <w:br/>
      </w:r>
      <w:r>
        <w:rPr>
          <w:rFonts w:ascii="Times New Roman"/>
          <w:b w:val="false"/>
          <w:i w:val="false"/>
          <w:color w:val="000000"/>
          <w:sz w:val="28"/>
        </w:rPr>
        <w:t>
                          жилых модулей для разме-
</w:t>
      </w:r>
      <w:r>
        <w:br/>
      </w:r>
      <w:r>
        <w:rPr>
          <w:rFonts w:ascii="Times New Roman"/>
          <w:b w:val="false"/>
          <w:i w:val="false"/>
          <w:color w:val="000000"/>
          <w:sz w:val="28"/>
        </w:rPr>
        <w:t>
                          щения контрольно-
</w:t>
      </w:r>
      <w:r>
        <w:br/>
      </w:r>
      <w:r>
        <w:rPr>
          <w:rFonts w:ascii="Times New Roman"/>
          <w:b w:val="false"/>
          <w:i w:val="false"/>
          <w:color w:val="000000"/>
          <w:sz w:val="28"/>
        </w:rPr>
        <w:t>
                          пропускных пунктов в
</w:t>
      </w:r>
      <w:r>
        <w:br/>
      </w:r>
      <w:r>
        <w:rPr>
          <w:rFonts w:ascii="Times New Roman"/>
          <w:b w:val="false"/>
          <w:i w:val="false"/>
          <w:color w:val="000000"/>
          <w:sz w:val="28"/>
        </w:rPr>
        <w:t>
                          соответствии с утвержден-
</w:t>
      </w:r>
      <w:r>
        <w:br/>
      </w:r>
      <w:r>
        <w:rPr>
          <w:rFonts w:ascii="Times New Roman"/>
          <w:b w:val="false"/>
          <w:i w:val="false"/>
          <w:color w:val="000000"/>
          <w:sz w:val="28"/>
        </w:rPr>
        <w:t>
                          ной проектно-сметной
</w:t>
      </w:r>
      <w:r>
        <w:br/>
      </w:r>
      <w:r>
        <w:rPr>
          <w:rFonts w:ascii="Times New Roman"/>
          <w:b w:val="false"/>
          <w:i w:val="false"/>
          <w:color w:val="000000"/>
          <w:sz w:val="28"/>
        </w:rPr>
        <w:t>
                          документацией.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завершение строительства таможенного поста, осуществление качественного таможенного контроля и таможенного оформления за перемещением товаров и транспортных средств через границы специальной экономической зоны.
</w:t>
      </w:r>
      <w:r>
        <w:br/>
      </w:r>
      <w:r>
        <w:rPr>
          <w:rFonts w:ascii="Times New Roman"/>
          <w:b w:val="false"/>
          <w:i w:val="false"/>
          <w:color w:val="000000"/>
          <w:sz w:val="28"/>
        </w:rPr>
        <w:t>
</w:t>
      </w:r>
      <w:r>
        <w:br/>
      </w:r>
      <w:r>
        <w:rPr>
          <w:rFonts w:ascii="Times New Roman"/>
          <w:b w:val="false"/>
          <w:i w:val="false"/>
          <w:color w:val="000000"/>
          <w:sz w:val="28"/>
        </w:rPr>
        <w:t>
                                            Приложение 700-1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дополнено новым приложением 700-1 - постановлением Правительства Республики Казахстан от 1 июля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150г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изменениями - постановлением Правительства Республики Казахстан от 29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150аy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Агентство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301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"Строительство таможенных постов и объектов таможенной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инфраструктуры"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355 631 тысяча тенге (триста пятьдесят пять миллионов шестьсот тридцать одна тысяча тенге).
</w:t>
      </w:r>
      <w:r>
        <w:br/>
      </w:r>
      <w:r>
        <w:rPr>
          <w:rFonts w:ascii="Times New Roman"/>
          <w:b w:val="false"/>
          <w:i w:val="false"/>
          <w:color w:val="000000"/>
          <w:sz w:val="28"/>
        </w:rPr>
        <w:t>
      2. Нормативно-правовая основа бюджетной программы: Таможенный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5 апреля 2003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декабря 2002 года "О республиканском бюджете на 2003 год".
</w:t>
      </w:r>
      <w:r>
        <w:br/>
      </w:r>
      <w:r>
        <w:rPr>
          <w:rFonts w:ascii="Times New Roman"/>
          <w:b w:val="false"/>
          <w:i w:val="false"/>
          <w:color w:val="000000"/>
          <w:sz w:val="28"/>
        </w:rPr>
        <w:t>
      3. Источник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развитие приоритетных приграничных таможенных постов по всему периметру таможенной границы Республики Казахстан и объектов инфраструктуры, совершенствование структуры обслуживания международных перевозок.
</w:t>
      </w:r>
      <w:r>
        <w:br/>
      </w:r>
      <w:r>
        <w:rPr>
          <w:rFonts w:ascii="Times New Roman"/>
          <w:b w:val="false"/>
          <w:i w:val="false"/>
          <w:color w:val="000000"/>
          <w:sz w:val="28"/>
        </w:rPr>
        <w:t>
      5. Задачи бюджетной программы: строительство и обустройство пунктов пропуска на границе Республики Казахстан и объектов таможенной инфраструктуры.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301        Строитель- В соответствии с утверж-  В те-  Агент-
</w:t>
      </w:r>
      <w:r>
        <w:br/>
      </w:r>
      <w:r>
        <w:rPr>
          <w:rFonts w:ascii="Times New Roman"/>
          <w:b w:val="false"/>
          <w:i w:val="false"/>
          <w:color w:val="000000"/>
          <w:sz w:val="28"/>
        </w:rPr>
        <w:t>
               ство тамо- денной в установленном    чение  ство
</w:t>
      </w:r>
      <w:r>
        <w:br/>
      </w:r>
      <w:r>
        <w:rPr>
          <w:rFonts w:ascii="Times New Roman"/>
          <w:b w:val="false"/>
          <w:i w:val="false"/>
          <w:color w:val="000000"/>
          <w:sz w:val="28"/>
        </w:rPr>
        <w:t>
               женных     порядке проектно-сметной  года   таможен-
</w:t>
      </w:r>
      <w:r>
        <w:br/>
      </w:r>
      <w:r>
        <w:rPr>
          <w:rFonts w:ascii="Times New Roman"/>
          <w:b w:val="false"/>
          <w:i w:val="false"/>
          <w:color w:val="000000"/>
          <w:sz w:val="28"/>
        </w:rPr>
        <w:t>
               постов и   документацией:                   ного
</w:t>
      </w:r>
      <w:r>
        <w:br/>
      </w:r>
      <w:r>
        <w:rPr>
          <w:rFonts w:ascii="Times New Roman"/>
          <w:b w:val="false"/>
          <w:i w:val="false"/>
          <w:color w:val="000000"/>
          <w:sz w:val="28"/>
        </w:rPr>
        <w:t>
               объектов   Строительство сетей              контроля
</w:t>
      </w:r>
      <w:r>
        <w:br/>
      </w:r>
      <w:r>
        <w:rPr>
          <w:rFonts w:ascii="Times New Roman"/>
          <w:b w:val="false"/>
          <w:i w:val="false"/>
          <w:color w:val="000000"/>
          <w:sz w:val="28"/>
        </w:rPr>
        <w:t>
               таможенной электроснабжения к 4             Респуб-
</w:t>
      </w:r>
      <w:r>
        <w:br/>
      </w:r>
      <w:r>
        <w:rPr>
          <w:rFonts w:ascii="Times New Roman"/>
          <w:b w:val="false"/>
          <w:i w:val="false"/>
          <w:color w:val="000000"/>
          <w:sz w:val="28"/>
        </w:rPr>
        <w:t>
               инфраст-   таможенным постам, в             лики
</w:t>
      </w:r>
      <w:r>
        <w:br/>
      </w:r>
      <w:r>
        <w:rPr>
          <w:rFonts w:ascii="Times New Roman"/>
          <w:b w:val="false"/>
          <w:i w:val="false"/>
          <w:color w:val="000000"/>
          <w:sz w:val="28"/>
        </w:rPr>
        <w:t>
               руктуры    Северо-Казахстанской,            Казах-
</w:t>
      </w:r>
      <w:r>
        <w:br/>
      </w:r>
      <w:r>
        <w:rPr>
          <w:rFonts w:ascii="Times New Roman"/>
          <w:b w:val="false"/>
          <w:i w:val="false"/>
          <w:color w:val="000000"/>
          <w:sz w:val="28"/>
        </w:rPr>
        <w:t>
                          Павлодарской, Алматинской        стан
</w:t>
      </w:r>
      <w:r>
        <w:br/>
      </w:r>
      <w:r>
        <w:rPr>
          <w:rFonts w:ascii="Times New Roman"/>
          <w:b w:val="false"/>
          <w:i w:val="false"/>
          <w:color w:val="000000"/>
          <w:sz w:val="28"/>
        </w:rPr>
        <w:t>
                          областях;
</w:t>
      </w:r>
      <w:r>
        <w:br/>
      </w:r>
      <w:r>
        <w:rPr>
          <w:rFonts w:ascii="Times New Roman"/>
          <w:b w:val="false"/>
          <w:i w:val="false"/>
          <w:color w:val="000000"/>
          <w:sz w:val="28"/>
        </w:rPr>
        <w:t>
                          Строительство 1 контроль-
</w:t>
      </w:r>
      <w:r>
        <w:br/>
      </w:r>
      <w:r>
        <w:rPr>
          <w:rFonts w:ascii="Times New Roman"/>
          <w:b w:val="false"/>
          <w:i w:val="false"/>
          <w:color w:val="000000"/>
          <w:sz w:val="28"/>
        </w:rPr>
        <w:t>
                          но-пропускного пункта на
</w:t>
      </w:r>
      <w:r>
        <w:br/>
      </w:r>
      <w:r>
        <w:rPr>
          <w:rFonts w:ascii="Times New Roman"/>
          <w:b w:val="false"/>
          <w:i w:val="false"/>
          <w:color w:val="000000"/>
          <w:sz w:val="28"/>
        </w:rPr>
        <w:t>
                          территории СЭЗ "Морпорт
</w:t>
      </w:r>
      <w:r>
        <w:br/>
      </w:r>
      <w:r>
        <w:rPr>
          <w:rFonts w:ascii="Times New Roman"/>
          <w:b w:val="false"/>
          <w:i w:val="false"/>
          <w:color w:val="000000"/>
          <w:sz w:val="28"/>
        </w:rPr>
        <w:t>
                          Актау";
</w:t>
      </w:r>
      <w:r>
        <w:br/>
      </w:r>
      <w:r>
        <w:rPr>
          <w:rFonts w:ascii="Times New Roman"/>
          <w:b w:val="false"/>
          <w:i w:val="false"/>
          <w:color w:val="000000"/>
          <w:sz w:val="28"/>
        </w:rPr>
        <w:t>
                          Строительство 2 таможен-
</w:t>
      </w:r>
      <w:r>
        <w:br/>
      </w:r>
      <w:r>
        <w:rPr>
          <w:rFonts w:ascii="Times New Roman"/>
          <w:b w:val="false"/>
          <w:i w:val="false"/>
          <w:color w:val="000000"/>
          <w:sz w:val="28"/>
        </w:rPr>
        <w:t>
                          ных постов в Западно-
</w:t>
      </w:r>
      <w:r>
        <w:br/>
      </w:r>
      <w:r>
        <w:rPr>
          <w:rFonts w:ascii="Times New Roman"/>
          <w:b w:val="false"/>
          <w:i w:val="false"/>
          <w:color w:val="000000"/>
          <w:sz w:val="28"/>
        </w:rPr>
        <w:t>
                          Казахстанской, Актюбин-
</w:t>
      </w:r>
      <w:r>
        <w:br/>
      </w:r>
      <w:r>
        <w:rPr>
          <w:rFonts w:ascii="Times New Roman"/>
          <w:b w:val="false"/>
          <w:i w:val="false"/>
          <w:color w:val="000000"/>
          <w:sz w:val="28"/>
        </w:rPr>
        <w:t>
                          ской областях;
</w:t>
      </w:r>
      <w:r>
        <w:br/>
      </w:r>
      <w:r>
        <w:rPr>
          <w:rFonts w:ascii="Times New Roman"/>
          <w:b w:val="false"/>
          <w:i w:val="false"/>
          <w:color w:val="000000"/>
          <w:sz w:val="28"/>
        </w:rPr>
        <w:t>
                          Завершение строительства
</w:t>
      </w:r>
      <w:r>
        <w:br/>
      </w:r>
      <w:r>
        <w:rPr>
          <w:rFonts w:ascii="Times New Roman"/>
          <w:b w:val="false"/>
          <w:i w:val="false"/>
          <w:color w:val="000000"/>
          <w:sz w:val="28"/>
        </w:rPr>
        <w:t>
                          информационного таможен-
</w:t>
      </w:r>
      <w:r>
        <w:br/>
      </w:r>
      <w:r>
        <w:rPr>
          <w:rFonts w:ascii="Times New Roman"/>
          <w:b w:val="false"/>
          <w:i w:val="false"/>
          <w:color w:val="000000"/>
          <w:sz w:val="28"/>
        </w:rPr>
        <w:t>
                          ного поста в городе
</w:t>
      </w:r>
      <w:r>
        <w:br/>
      </w:r>
      <w:r>
        <w:rPr>
          <w:rFonts w:ascii="Times New Roman"/>
          <w:b w:val="false"/>
          <w:i w:val="false"/>
          <w:color w:val="000000"/>
          <w:sz w:val="28"/>
        </w:rPr>
        <w:t>
                          Астана, Учебно-методического
</w:t>
      </w:r>
      <w:r>
        <w:br/>
      </w:r>
      <w:r>
        <w:rPr>
          <w:rFonts w:ascii="Times New Roman"/>
          <w:b w:val="false"/>
          <w:i w:val="false"/>
          <w:color w:val="000000"/>
          <w:sz w:val="28"/>
        </w:rPr>
        <w:t>
                          центра в городе Атырау;
</w:t>
      </w:r>
      <w:r>
        <w:br/>
      </w:r>
      <w:r>
        <w:rPr>
          <w:rFonts w:ascii="Times New Roman"/>
          <w:b w:val="false"/>
          <w:i w:val="false"/>
          <w:color w:val="000000"/>
          <w:sz w:val="28"/>
        </w:rPr>
        <w:t>
                          Строительство объектов
</w:t>
      </w:r>
      <w:r>
        <w:br/>
      </w:r>
      <w:r>
        <w:rPr>
          <w:rFonts w:ascii="Times New Roman"/>
          <w:b w:val="false"/>
          <w:i w:val="false"/>
          <w:color w:val="000000"/>
          <w:sz w:val="28"/>
        </w:rPr>
        <w:t>
                          таможенной инфраструк-
</w:t>
      </w:r>
      <w:r>
        <w:br/>
      </w:r>
      <w:r>
        <w:rPr>
          <w:rFonts w:ascii="Times New Roman"/>
          <w:b w:val="false"/>
          <w:i w:val="false"/>
          <w:color w:val="000000"/>
          <w:sz w:val="28"/>
        </w:rPr>
        <w:t>
                          туры: залов таможенного
</w:t>
      </w:r>
      <w:r>
        <w:br/>
      </w:r>
      <w:r>
        <w:rPr>
          <w:rFonts w:ascii="Times New Roman"/>
          <w:b w:val="false"/>
          <w:i w:val="false"/>
          <w:color w:val="000000"/>
          <w:sz w:val="28"/>
        </w:rPr>
        <w:t>
                          оформления в Восточно-
</w:t>
      </w:r>
      <w:r>
        <w:br/>
      </w:r>
      <w:r>
        <w:rPr>
          <w:rFonts w:ascii="Times New Roman"/>
          <w:b w:val="false"/>
          <w:i w:val="false"/>
          <w:color w:val="000000"/>
          <w:sz w:val="28"/>
        </w:rPr>
        <w:t>
                          Казахстанской области и
</w:t>
      </w:r>
      <w:r>
        <w:br/>
      </w:r>
      <w:r>
        <w:rPr>
          <w:rFonts w:ascii="Times New Roman"/>
          <w:b w:val="false"/>
          <w:i w:val="false"/>
          <w:color w:val="000000"/>
          <w:sz w:val="28"/>
        </w:rPr>
        <w:t>
                          города Астана, здания
</w:t>
      </w:r>
      <w:r>
        <w:br/>
      </w:r>
      <w:r>
        <w:rPr>
          <w:rFonts w:ascii="Times New Roman"/>
          <w:b w:val="false"/>
          <w:i w:val="false"/>
          <w:color w:val="000000"/>
          <w:sz w:val="28"/>
        </w:rPr>
        <w:t>
                          контейнерного досмотра на
</w:t>
      </w:r>
      <w:r>
        <w:br/>
      </w:r>
      <w:r>
        <w:rPr>
          <w:rFonts w:ascii="Times New Roman"/>
          <w:b w:val="false"/>
          <w:i w:val="false"/>
          <w:color w:val="000000"/>
          <w:sz w:val="28"/>
        </w:rPr>
        <w:t>
                          таможне "Коргас".
</w:t>
      </w:r>
      <w:r>
        <w:br/>
      </w:r>
      <w:r>
        <w:rPr>
          <w:rFonts w:ascii="Times New Roman"/>
          <w:b w:val="false"/>
          <w:i w:val="false"/>
          <w:color w:val="000000"/>
          <w:sz w:val="28"/>
        </w:rPr>
        <w:t>
                          Разработка проектно-
</w:t>
      </w:r>
      <w:r>
        <w:br/>
      </w:r>
      <w:r>
        <w:rPr>
          <w:rFonts w:ascii="Times New Roman"/>
          <w:b w:val="false"/>
          <w:i w:val="false"/>
          <w:color w:val="000000"/>
          <w:sz w:val="28"/>
        </w:rPr>
        <w:t>
                          сметной документации
</w:t>
      </w:r>
      <w:r>
        <w:br/>
      </w:r>
      <w:r>
        <w:rPr>
          <w:rFonts w:ascii="Times New Roman"/>
          <w:b w:val="false"/>
          <w:i w:val="false"/>
          <w:color w:val="000000"/>
          <w:sz w:val="28"/>
        </w:rPr>
        <w:t>
                          объектов таможенной
</w:t>
      </w:r>
      <w:r>
        <w:br/>
      </w:r>
      <w:r>
        <w:rPr>
          <w:rFonts w:ascii="Times New Roman"/>
          <w:b w:val="false"/>
          <w:i w:val="false"/>
          <w:color w:val="000000"/>
          <w:sz w:val="28"/>
        </w:rPr>
        <w:t>
                          инфраструктуры.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обеспечение эффективности и качества таможенного контроля, безопасности и защиты государственной границы Республики Казахстан, создание социально-бытовых условий для работников контрольных органов, сервисных услуг для участников внешнеэкономической деятельности, ускорение таможенного оформления товаров и транспортных средств, социально-экономическое развитие приграничных районов, увеличение поступлений в доход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701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Агентство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500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"Сопровождение таможенной информационной системы "ТАИС"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359 980 тысяч тенге (триста пятьдесят девять миллионов девятьсот восемьдесят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16 марта 2001 года N 573 "О Государственной программе формирования и развития национальной информационной инфраструктуры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февраля 2000 года N 301 "Об одобрении Концепции совершенствования таможенной службы Республики Казахстан на 2000-2002 годы".
</w:t>
      </w:r>
      <w:r>
        <w:br/>
      </w:r>
      <w:r>
        <w:rPr>
          <w:rFonts w:ascii="Times New Roman"/>
          <w:b w:val="false"/>
          <w:i w:val="false"/>
          <w:color w:val="000000"/>
          <w:sz w:val="28"/>
        </w:rPr>
        <w:t>
      3. Источник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дальнейшее внедрение Таможенной автоматизированной информационной системы таможенной службы Республики Казахстан, автоматизация процессов таможенного оформления с целью повышения отчислений таможенных сборов и платежей в бюджет, борьба с коррупцией, централизованное формирование баз данных электронных копий грузовых таможенных деклараций, ведение на основе формируемых баз статистики внешней торговли Республики Казахстан, мониторинг основных показателей деятельности таможенных органов Республики Казахстан для предоставления заинтересованным министерствам и ведомствам.
</w:t>
      </w:r>
      <w:r>
        <w:br/>
      </w:r>
      <w:r>
        <w:rPr>
          <w:rFonts w:ascii="Times New Roman"/>
          <w:b w:val="false"/>
          <w:i w:val="false"/>
          <w:color w:val="000000"/>
          <w:sz w:val="28"/>
        </w:rPr>
        <w:t>
      5. Задачи бюджетной программы: обеспечение устойчивого функционирования информационной системы таможенной службы Республики Казахстан, сопровождение информационных систем.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500        Сопровож-  Техническое обслуживание  В те-  Агентст-
</w:t>
      </w:r>
      <w:r>
        <w:br/>
      </w:r>
      <w:r>
        <w:rPr>
          <w:rFonts w:ascii="Times New Roman"/>
          <w:b w:val="false"/>
          <w:i w:val="false"/>
          <w:color w:val="000000"/>
          <w:sz w:val="28"/>
        </w:rPr>
        <w:t>
               дение та-  79 серверов баз данных.   чение  во тамо-
</w:t>
      </w:r>
      <w:r>
        <w:br/>
      </w:r>
      <w:r>
        <w:rPr>
          <w:rFonts w:ascii="Times New Roman"/>
          <w:b w:val="false"/>
          <w:i w:val="false"/>
          <w:color w:val="000000"/>
          <w:sz w:val="28"/>
        </w:rPr>
        <w:t>
               моженной   Оплата системно-техничес- года   женного
</w:t>
      </w:r>
      <w:r>
        <w:br/>
      </w:r>
      <w:r>
        <w:rPr>
          <w:rFonts w:ascii="Times New Roman"/>
          <w:b w:val="false"/>
          <w:i w:val="false"/>
          <w:color w:val="000000"/>
          <w:sz w:val="28"/>
        </w:rPr>
        <w:t>
               информа-   кой поддержки (сопровож-         контроля
</w:t>
      </w:r>
      <w:r>
        <w:br/>
      </w:r>
      <w:r>
        <w:rPr>
          <w:rFonts w:ascii="Times New Roman"/>
          <w:b w:val="false"/>
          <w:i w:val="false"/>
          <w:color w:val="000000"/>
          <w:sz w:val="28"/>
        </w:rPr>
        <w:t>
               ционной    дение) серверов баз              Респуб-
</w:t>
      </w:r>
      <w:r>
        <w:br/>
      </w:r>
      <w:r>
        <w:rPr>
          <w:rFonts w:ascii="Times New Roman"/>
          <w:b w:val="false"/>
          <w:i w:val="false"/>
          <w:color w:val="000000"/>
          <w:sz w:val="28"/>
        </w:rPr>
        <w:t>
               системы    данных, обеспечение              лики
</w:t>
      </w:r>
      <w:r>
        <w:br/>
      </w:r>
      <w:r>
        <w:rPr>
          <w:rFonts w:ascii="Times New Roman"/>
          <w:b w:val="false"/>
          <w:i w:val="false"/>
          <w:color w:val="000000"/>
          <w:sz w:val="28"/>
        </w:rPr>
        <w:t>
               "ТАИС"     гарантийного ремонта             Казах-
</w:t>
      </w:r>
      <w:r>
        <w:br/>
      </w:r>
      <w:r>
        <w:rPr>
          <w:rFonts w:ascii="Times New Roman"/>
          <w:b w:val="false"/>
          <w:i w:val="false"/>
          <w:color w:val="000000"/>
          <w:sz w:val="28"/>
        </w:rPr>
        <w:t>
                          серверов баз данных,             стан
</w:t>
      </w:r>
      <w:r>
        <w:br/>
      </w:r>
      <w:r>
        <w:rPr>
          <w:rFonts w:ascii="Times New Roman"/>
          <w:b w:val="false"/>
          <w:i w:val="false"/>
          <w:color w:val="000000"/>
          <w:sz w:val="28"/>
        </w:rPr>
        <w:t>
                          активного сетевого обору-
</w:t>
      </w:r>
      <w:r>
        <w:br/>
      </w:r>
      <w:r>
        <w:rPr>
          <w:rFonts w:ascii="Times New Roman"/>
          <w:b w:val="false"/>
          <w:i w:val="false"/>
          <w:color w:val="000000"/>
          <w:sz w:val="28"/>
        </w:rPr>
        <w:t>
                          дования.
</w:t>
      </w:r>
      <w:r>
        <w:br/>
      </w:r>
      <w:r>
        <w:rPr>
          <w:rFonts w:ascii="Times New Roman"/>
          <w:b w:val="false"/>
          <w:i w:val="false"/>
          <w:color w:val="000000"/>
          <w:sz w:val="28"/>
        </w:rPr>
        <w:t>
                          Оплата работ по сопровож-
</w:t>
      </w:r>
      <w:r>
        <w:br/>
      </w:r>
      <w:r>
        <w:rPr>
          <w:rFonts w:ascii="Times New Roman"/>
          <w:b w:val="false"/>
          <w:i w:val="false"/>
          <w:color w:val="000000"/>
          <w:sz w:val="28"/>
        </w:rPr>
        <w:t>
                          дению компьютерного
</w:t>
      </w:r>
      <w:r>
        <w:br/>
      </w:r>
      <w:r>
        <w:rPr>
          <w:rFonts w:ascii="Times New Roman"/>
          <w:b w:val="false"/>
          <w:i w:val="false"/>
          <w:color w:val="000000"/>
          <w:sz w:val="28"/>
        </w:rPr>
        <w:t>
                          оборудования, работающего
</w:t>
      </w:r>
      <w:r>
        <w:br/>
      </w:r>
      <w:r>
        <w:rPr>
          <w:rFonts w:ascii="Times New Roman"/>
          <w:b w:val="false"/>
          <w:i w:val="false"/>
          <w:color w:val="000000"/>
          <w:sz w:val="28"/>
        </w:rPr>
        <w:t>
                          в рамках Таможенной
</w:t>
      </w:r>
      <w:r>
        <w:br/>
      </w:r>
      <w:r>
        <w:rPr>
          <w:rFonts w:ascii="Times New Roman"/>
          <w:b w:val="false"/>
          <w:i w:val="false"/>
          <w:color w:val="000000"/>
          <w:sz w:val="28"/>
        </w:rPr>
        <w:t>
                          автоматизированной
</w:t>
      </w:r>
      <w:r>
        <w:br/>
      </w:r>
      <w:r>
        <w:rPr>
          <w:rFonts w:ascii="Times New Roman"/>
          <w:b w:val="false"/>
          <w:i w:val="false"/>
          <w:color w:val="000000"/>
          <w:sz w:val="28"/>
        </w:rPr>
        <w:t>
                          информационной системы
</w:t>
      </w:r>
      <w:r>
        <w:br/>
      </w:r>
      <w:r>
        <w:rPr>
          <w:rFonts w:ascii="Times New Roman"/>
          <w:b w:val="false"/>
          <w:i w:val="false"/>
          <w:color w:val="000000"/>
          <w:sz w:val="28"/>
        </w:rPr>
        <w:t>
                          - более 2000 единиц
</w:t>
      </w:r>
      <w:r>
        <w:br/>
      </w:r>
      <w:r>
        <w:rPr>
          <w:rFonts w:ascii="Times New Roman"/>
          <w:b w:val="false"/>
          <w:i w:val="false"/>
          <w:color w:val="000000"/>
          <w:sz w:val="28"/>
        </w:rPr>
        <w:t>
                          вычислительной и офисной
</w:t>
      </w:r>
      <w:r>
        <w:br/>
      </w:r>
      <w:r>
        <w:rPr>
          <w:rFonts w:ascii="Times New Roman"/>
          <w:b w:val="false"/>
          <w:i w:val="false"/>
          <w:color w:val="000000"/>
          <w:sz w:val="28"/>
        </w:rPr>
        <w:t>
                          техники.
</w:t>
      </w:r>
      <w:r>
        <w:br/>
      </w:r>
      <w:r>
        <w:rPr>
          <w:rFonts w:ascii="Times New Roman"/>
          <w:b w:val="false"/>
          <w:i w:val="false"/>
          <w:color w:val="000000"/>
          <w:sz w:val="28"/>
        </w:rPr>
        <w:t>
                          Сопровождение прикладного
</w:t>
      </w:r>
      <w:r>
        <w:br/>
      </w:r>
      <w:r>
        <w:rPr>
          <w:rFonts w:ascii="Times New Roman"/>
          <w:b w:val="false"/>
          <w:i w:val="false"/>
          <w:color w:val="000000"/>
          <w:sz w:val="28"/>
        </w:rPr>
        <w:t>
                          программного обеспечения
</w:t>
      </w:r>
      <w:r>
        <w:br/>
      </w:r>
      <w:r>
        <w:rPr>
          <w:rFonts w:ascii="Times New Roman"/>
          <w:b w:val="false"/>
          <w:i w:val="false"/>
          <w:color w:val="000000"/>
          <w:sz w:val="28"/>
        </w:rPr>
        <w:t>
                          ТАИС, доработка и
</w:t>
      </w:r>
      <w:r>
        <w:br/>
      </w:r>
      <w:r>
        <w:rPr>
          <w:rFonts w:ascii="Times New Roman"/>
          <w:b w:val="false"/>
          <w:i w:val="false"/>
          <w:color w:val="000000"/>
          <w:sz w:val="28"/>
        </w:rPr>
        <w:t>
                          актуализация модулей
</w:t>
      </w:r>
      <w:r>
        <w:br/>
      </w:r>
      <w:r>
        <w:rPr>
          <w:rFonts w:ascii="Times New Roman"/>
          <w:b w:val="false"/>
          <w:i w:val="false"/>
          <w:color w:val="000000"/>
          <w:sz w:val="28"/>
        </w:rPr>
        <w:t>
                          прикладного программного
</w:t>
      </w:r>
      <w:r>
        <w:br/>
      </w:r>
      <w:r>
        <w:rPr>
          <w:rFonts w:ascii="Times New Roman"/>
          <w:b w:val="false"/>
          <w:i w:val="false"/>
          <w:color w:val="000000"/>
          <w:sz w:val="28"/>
        </w:rPr>
        <w:t>
                          обеспечения в соответст-
</w:t>
      </w:r>
      <w:r>
        <w:br/>
      </w:r>
      <w:r>
        <w:rPr>
          <w:rFonts w:ascii="Times New Roman"/>
          <w:b w:val="false"/>
          <w:i w:val="false"/>
          <w:color w:val="000000"/>
          <w:sz w:val="28"/>
        </w:rPr>
        <w:t>
                          вии с законодательной
</w:t>
      </w:r>
      <w:r>
        <w:br/>
      </w:r>
      <w:r>
        <w:rPr>
          <w:rFonts w:ascii="Times New Roman"/>
          <w:b w:val="false"/>
          <w:i w:val="false"/>
          <w:color w:val="000000"/>
          <w:sz w:val="28"/>
        </w:rPr>
        <w:t>
                          базой Республики
</w:t>
      </w:r>
      <w:r>
        <w:br/>
      </w:r>
      <w:r>
        <w:rPr>
          <w:rFonts w:ascii="Times New Roman"/>
          <w:b w:val="false"/>
          <w:i w:val="false"/>
          <w:color w:val="000000"/>
          <w:sz w:val="28"/>
        </w:rPr>
        <w:t>
                          Казахстан.
</w:t>
      </w:r>
      <w:r>
        <w:br/>
      </w:r>
      <w:r>
        <w:rPr>
          <w:rFonts w:ascii="Times New Roman"/>
          <w:b w:val="false"/>
          <w:i w:val="false"/>
          <w:color w:val="000000"/>
          <w:sz w:val="28"/>
        </w:rPr>
        <w:t>
                          Оплата предоставления
</w:t>
      </w:r>
      <w:r>
        <w:br/>
      </w:r>
      <w:r>
        <w:rPr>
          <w:rFonts w:ascii="Times New Roman"/>
          <w:b w:val="false"/>
          <w:i w:val="false"/>
          <w:color w:val="000000"/>
          <w:sz w:val="28"/>
        </w:rPr>
        <w:t>
                          каналов связи.
</w:t>
      </w:r>
      <w:r>
        <w:br/>
      </w:r>
      <w:r>
        <w:rPr>
          <w:rFonts w:ascii="Times New Roman"/>
          <w:b w:val="false"/>
          <w:i w:val="false"/>
          <w:color w:val="000000"/>
          <w:sz w:val="28"/>
        </w:rPr>
        <w:t>
                          Обслуживание телекоммуни-
</w:t>
      </w:r>
      <w:r>
        <w:br/>
      </w:r>
      <w:r>
        <w:rPr>
          <w:rFonts w:ascii="Times New Roman"/>
          <w:b w:val="false"/>
          <w:i w:val="false"/>
          <w:color w:val="000000"/>
          <w:sz w:val="28"/>
        </w:rPr>
        <w:t>
                          кационного оборудования
</w:t>
      </w:r>
      <w:r>
        <w:br/>
      </w:r>
      <w:r>
        <w:rPr>
          <w:rFonts w:ascii="Times New Roman"/>
          <w:b w:val="false"/>
          <w:i w:val="false"/>
          <w:color w:val="000000"/>
          <w:sz w:val="28"/>
        </w:rPr>
        <w:t>
                          Республиканской сети
</w:t>
      </w:r>
      <w:r>
        <w:br/>
      </w:r>
      <w:r>
        <w:rPr>
          <w:rFonts w:ascii="Times New Roman"/>
          <w:b w:val="false"/>
          <w:i w:val="false"/>
          <w:color w:val="000000"/>
          <w:sz w:val="28"/>
        </w:rPr>
        <w:t>
                          передачи данных.
</w:t>
      </w:r>
      <w:r>
        <w:br/>
      </w:r>
      <w:r>
        <w:rPr>
          <w:rFonts w:ascii="Times New Roman"/>
          <w:b w:val="false"/>
          <w:i w:val="false"/>
          <w:color w:val="000000"/>
          <w:sz w:val="28"/>
        </w:rPr>
        <w:t>
                          Проведение работ по
</w:t>
      </w:r>
      <w:r>
        <w:br/>
      </w:r>
      <w:r>
        <w:rPr>
          <w:rFonts w:ascii="Times New Roman"/>
          <w:b w:val="false"/>
          <w:i w:val="false"/>
          <w:color w:val="000000"/>
          <w:sz w:val="28"/>
        </w:rPr>
        <w:t>
                          поддержке системы
</w:t>
      </w:r>
      <w:r>
        <w:br/>
      </w:r>
      <w:r>
        <w:rPr>
          <w:rFonts w:ascii="Times New Roman"/>
          <w:b w:val="false"/>
          <w:i w:val="false"/>
          <w:color w:val="000000"/>
          <w:sz w:val="28"/>
        </w:rPr>
        <w:t>
                          управления баз данных
</w:t>
      </w:r>
      <w:r>
        <w:br/>
      </w:r>
      <w:r>
        <w:rPr>
          <w:rFonts w:ascii="Times New Roman"/>
          <w:b w:val="false"/>
          <w:i w:val="false"/>
          <w:color w:val="000000"/>
          <w:sz w:val="28"/>
        </w:rPr>
        <w:t>
                          Informix. Сопровождение
</w:t>
      </w:r>
      <w:r>
        <w:br/>
      </w:r>
      <w:r>
        <w:rPr>
          <w:rFonts w:ascii="Times New Roman"/>
          <w:b w:val="false"/>
          <w:i w:val="false"/>
          <w:color w:val="000000"/>
          <w:sz w:val="28"/>
        </w:rPr>
        <w:t>
                          аппаратно-программного
</w:t>
      </w:r>
      <w:r>
        <w:br/>
      </w:r>
      <w:r>
        <w:rPr>
          <w:rFonts w:ascii="Times New Roman"/>
          <w:b w:val="false"/>
          <w:i w:val="false"/>
          <w:color w:val="000000"/>
          <w:sz w:val="28"/>
        </w:rPr>
        <w:t>
                          комплекса ROLAP-центра,
</w:t>
      </w:r>
      <w:r>
        <w:br/>
      </w:r>
      <w:r>
        <w:rPr>
          <w:rFonts w:ascii="Times New Roman"/>
          <w:b w:val="false"/>
          <w:i w:val="false"/>
          <w:color w:val="000000"/>
          <w:sz w:val="28"/>
        </w:rPr>
        <w:t>
                          обеспечение устойчивого
</w:t>
      </w:r>
      <w:r>
        <w:br/>
      </w:r>
      <w:r>
        <w:rPr>
          <w:rFonts w:ascii="Times New Roman"/>
          <w:b w:val="false"/>
          <w:i w:val="false"/>
          <w:color w:val="000000"/>
          <w:sz w:val="28"/>
        </w:rPr>
        <w:t>
                          функционирования системы,
</w:t>
      </w:r>
      <w:r>
        <w:br/>
      </w:r>
      <w:r>
        <w:rPr>
          <w:rFonts w:ascii="Times New Roman"/>
          <w:b w:val="false"/>
          <w:i w:val="false"/>
          <w:color w:val="000000"/>
          <w:sz w:val="28"/>
        </w:rPr>
        <w:t>
                          своевременного обновления
</w:t>
      </w:r>
      <w:r>
        <w:br/>
      </w:r>
      <w:r>
        <w:rPr>
          <w:rFonts w:ascii="Times New Roman"/>
          <w:b w:val="false"/>
          <w:i w:val="false"/>
          <w:color w:val="000000"/>
          <w:sz w:val="28"/>
        </w:rPr>
        <w:t>
                          средств аналитики.
</w:t>
      </w:r>
      <w:r>
        <w:br/>
      </w:r>
      <w:r>
        <w:rPr>
          <w:rFonts w:ascii="Times New Roman"/>
          <w:b w:val="false"/>
          <w:i w:val="false"/>
          <w:color w:val="000000"/>
          <w:sz w:val="28"/>
        </w:rPr>
        <w:t>
-------------------------------------------------------------------
</w:t>
      </w:r>
      <w:r>
        <w:br/>
      </w:r>
      <w:r>
        <w:rPr>
          <w:rFonts w:ascii="Times New Roman"/>
          <w:b w:val="false"/>
          <w:i w:val="false"/>
          <w:color w:val="000000"/>
          <w:sz w:val="28"/>
        </w:rPr>
        <w:t>
      7. Ожидаемые результаты выполнения бюджетной программы: использование аналитики при построении прогнозов развития внешней экономики Республики Казахстан, оснащение таможенных органов Республики Казахстан вычислительной и офисной техникой, модернизация системно-технической платформы ТАИС, внедрение системы видеоконтроля за пересечением автотранспортных средств через границу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702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2002 года N 1429
</w:t>
      </w:r>
    </w:p>
    <w:p>
      <w:pPr>
        <w:spacing w:after="0"/>
        <w:ind w:left="0"/>
        <w:jc w:val="both"/>
      </w:pPr>
      <w:r>
        <w:rPr>
          <w:rFonts w:ascii="Times New Roman"/>
          <w:b w:val="false"/>
          <w:i w:val="false"/>
          <w:color w:val="000000"/>
          <w:sz w:val="28"/>
        </w:rPr>
        <w:t>
      Агентство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600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"Развитие таможенной информационной системы "ТАИС"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2003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162 078 тысяч тенге (сто шестьдесят два миллиона семьдесят восемь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16 марта 2001 года N 573 "О Государственной программе формирования и развития национальной информационной инфраструктуры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февраля 2000 года N 301 "Об одобрении Концепции совершенствования таможенной службы Республики Казахстан на 2000-2002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дальнейшее внедрение Таможенной автоматизированной информационной системы таможенной службы Республики Казахстан, автоматизация процессов таможенного оформления с целью повышения отчислений таможенных сборов и платежей в бюджет, борьба с коррупцией, централизованное формирование баз данных электронных копий грузовых таможенных деклараций, ведение на основе формируемых баз статистики внешней торговли Республики Казахстан, мониторинг основных показателей деятельности таможенных органов Республики Казахстан для предоставления заинтересованным министерствам и ведомствам.
</w:t>
      </w:r>
      <w:r>
        <w:br/>
      </w:r>
      <w:r>
        <w:rPr>
          <w:rFonts w:ascii="Times New Roman"/>
          <w:b w:val="false"/>
          <w:i w:val="false"/>
          <w:color w:val="000000"/>
          <w:sz w:val="28"/>
        </w:rPr>
        <w:t>
      5. Задачи бюджетной программы: внедрение информационных технологий в Таможенную автоматизированную информационную систему, дальнейшее развитие таможенной информационной системы.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!Наименова-!Мероприятия по реализации! Сроки!Ответст-
</w:t>
      </w:r>
      <w:r>
        <w:br/>
      </w:r>
      <w:r>
        <w:rPr>
          <w:rFonts w:ascii="Times New Roman"/>
          <w:b w:val="false"/>
          <w:i w:val="false"/>
          <w:color w:val="000000"/>
          <w:sz w:val="28"/>
        </w:rPr>
        <w:t>
  !прог-!под- !ние прог- !программы (подпрограммы) !реали-!венные
</w:t>
      </w:r>
      <w:r>
        <w:br/>
      </w:r>
      <w:r>
        <w:rPr>
          <w:rFonts w:ascii="Times New Roman"/>
          <w:b w:val="false"/>
          <w:i w:val="false"/>
          <w:color w:val="000000"/>
          <w:sz w:val="28"/>
        </w:rPr>
        <w:t>
  !раммы!прог-!рамм (под-!                         !зации !испол-
</w:t>
      </w:r>
      <w:r>
        <w:br/>
      </w:r>
      <w:r>
        <w:rPr>
          <w:rFonts w:ascii="Times New Roman"/>
          <w:b w:val="false"/>
          <w:i w:val="false"/>
          <w:color w:val="000000"/>
          <w:sz w:val="28"/>
        </w:rPr>
        <w:t>
  !     !раммы!программ) !                         !      !нители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600        "Развитие  Создание локальных        В те-  Агентст-
</w:t>
      </w:r>
      <w:r>
        <w:br/>
      </w:r>
      <w:r>
        <w:rPr>
          <w:rFonts w:ascii="Times New Roman"/>
          <w:b w:val="false"/>
          <w:i w:val="false"/>
          <w:color w:val="000000"/>
          <w:sz w:val="28"/>
        </w:rPr>
        <w:t>
               таможенной дополнительных вычисли-   чение  во тамо-
</w:t>
      </w:r>
      <w:r>
        <w:br/>
      </w:r>
      <w:r>
        <w:rPr>
          <w:rFonts w:ascii="Times New Roman"/>
          <w:b w:val="false"/>
          <w:i w:val="false"/>
          <w:color w:val="000000"/>
          <w:sz w:val="28"/>
        </w:rPr>
        <w:t>
               информа-   тельных сетей в количест- года   женного
</w:t>
      </w:r>
      <w:r>
        <w:br/>
      </w:r>
      <w:r>
        <w:rPr>
          <w:rFonts w:ascii="Times New Roman"/>
          <w:b w:val="false"/>
          <w:i w:val="false"/>
          <w:color w:val="000000"/>
          <w:sz w:val="28"/>
        </w:rPr>
        <w:t>
               ционной    ве 170 точек в таможенных        контроля
</w:t>
      </w:r>
      <w:r>
        <w:br/>
      </w:r>
      <w:r>
        <w:rPr>
          <w:rFonts w:ascii="Times New Roman"/>
          <w:b w:val="false"/>
          <w:i w:val="false"/>
          <w:color w:val="000000"/>
          <w:sz w:val="28"/>
        </w:rPr>
        <w:t>
               системы    органах. Замещение               Респуб-
</w:t>
      </w:r>
      <w:r>
        <w:br/>
      </w:r>
      <w:r>
        <w:rPr>
          <w:rFonts w:ascii="Times New Roman"/>
          <w:b w:val="false"/>
          <w:i w:val="false"/>
          <w:color w:val="000000"/>
          <w:sz w:val="28"/>
        </w:rPr>
        <w:t>
               "ТАИС"     выведенной из эксплуата-         лики
</w:t>
      </w:r>
      <w:r>
        <w:br/>
      </w:r>
      <w:r>
        <w:rPr>
          <w:rFonts w:ascii="Times New Roman"/>
          <w:b w:val="false"/>
          <w:i w:val="false"/>
          <w:color w:val="000000"/>
          <w:sz w:val="28"/>
        </w:rPr>
        <w:t>
                          ции вычислительной               Казах-
</w:t>
      </w:r>
      <w:r>
        <w:br/>
      </w:r>
      <w:r>
        <w:rPr>
          <w:rFonts w:ascii="Times New Roman"/>
          <w:b w:val="false"/>
          <w:i w:val="false"/>
          <w:color w:val="000000"/>
          <w:sz w:val="28"/>
        </w:rPr>
        <w:t>
                          техники в количестве 100         стан
</w:t>
      </w:r>
      <w:r>
        <w:br/>
      </w:r>
      <w:r>
        <w:rPr>
          <w:rFonts w:ascii="Times New Roman"/>
          <w:b w:val="false"/>
          <w:i w:val="false"/>
          <w:color w:val="000000"/>
          <w:sz w:val="28"/>
        </w:rPr>
        <w:t>
                          единиц. Закупка оборудо-
</w:t>
      </w:r>
      <w:r>
        <w:br/>
      </w:r>
      <w:r>
        <w:rPr>
          <w:rFonts w:ascii="Times New Roman"/>
          <w:b w:val="false"/>
          <w:i w:val="false"/>
          <w:color w:val="000000"/>
          <w:sz w:val="28"/>
        </w:rPr>
        <w:t>
                          вания в рамках ТАИС:
</w:t>
      </w:r>
      <w:r>
        <w:br/>
      </w:r>
      <w:r>
        <w:rPr>
          <w:rFonts w:ascii="Times New Roman"/>
          <w:b w:val="false"/>
          <w:i w:val="false"/>
          <w:color w:val="000000"/>
          <w:sz w:val="28"/>
        </w:rPr>
        <w:t>
                          серверов-доменов - 10
</w:t>
      </w:r>
      <w:r>
        <w:br/>
      </w:r>
      <w:r>
        <w:rPr>
          <w:rFonts w:ascii="Times New Roman"/>
          <w:b w:val="false"/>
          <w:i w:val="false"/>
          <w:color w:val="000000"/>
          <w:sz w:val="28"/>
        </w:rPr>
        <w:t>
                          штук; персональные
</w:t>
      </w:r>
      <w:r>
        <w:br/>
      </w:r>
      <w:r>
        <w:rPr>
          <w:rFonts w:ascii="Times New Roman"/>
          <w:b w:val="false"/>
          <w:i w:val="false"/>
          <w:color w:val="000000"/>
          <w:sz w:val="28"/>
        </w:rPr>
        <w:t>
                          компьютеры - 75 штук.
</w:t>
      </w:r>
      <w:r>
        <w:br/>
      </w:r>
      <w:r>
        <w:rPr>
          <w:rFonts w:ascii="Times New Roman"/>
          <w:b w:val="false"/>
          <w:i w:val="false"/>
          <w:color w:val="000000"/>
          <w:sz w:val="28"/>
        </w:rPr>
        <w:t>
                          Разработка дополнительных
</w:t>
      </w:r>
      <w:r>
        <w:br/>
      </w:r>
      <w:r>
        <w:rPr>
          <w:rFonts w:ascii="Times New Roman"/>
          <w:b w:val="false"/>
          <w:i w:val="false"/>
          <w:color w:val="000000"/>
          <w:sz w:val="28"/>
        </w:rPr>
        <w:t>
                          модулей прикладного
</w:t>
      </w:r>
      <w:r>
        <w:br/>
      </w:r>
      <w:r>
        <w:rPr>
          <w:rFonts w:ascii="Times New Roman"/>
          <w:b w:val="false"/>
          <w:i w:val="false"/>
          <w:color w:val="000000"/>
          <w:sz w:val="28"/>
        </w:rPr>
        <w:t>
                          программного обеспечения,
</w:t>
      </w:r>
      <w:r>
        <w:br/>
      </w:r>
      <w:r>
        <w:rPr>
          <w:rFonts w:ascii="Times New Roman"/>
          <w:b w:val="false"/>
          <w:i w:val="false"/>
          <w:color w:val="000000"/>
          <w:sz w:val="28"/>
        </w:rPr>
        <w:t>
                          в связи с созданием
</w:t>
      </w:r>
      <w:r>
        <w:br/>
      </w:r>
      <w:r>
        <w:rPr>
          <w:rFonts w:ascii="Times New Roman"/>
          <w:b w:val="false"/>
          <w:i w:val="false"/>
          <w:color w:val="000000"/>
          <w:sz w:val="28"/>
        </w:rPr>
        <w:t>
                          Кодекса таможенной службы
</w:t>
      </w:r>
      <w:r>
        <w:br/>
      </w:r>
      <w:r>
        <w:rPr>
          <w:rFonts w:ascii="Times New Roman"/>
          <w:b w:val="false"/>
          <w:i w:val="false"/>
          <w:color w:val="000000"/>
          <w:sz w:val="28"/>
        </w:rPr>
        <w:t>
                          и изменением схем бизнес-
</w:t>
      </w:r>
      <w:r>
        <w:br/>
      </w:r>
      <w:r>
        <w:rPr>
          <w:rFonts w:ascii="Times New Roman"/>
          <w:b w:val="false"/>
          <w:i w:val="false"/>
          <w:color w:val="000000"/>
          <w:sz w:val="28"/>
        </w:rPr>
        <w:t>
                          процессов в программном
</w:t>
      </w:r>
      <w:r>
        <w:br/>
      </w:r>
      <w:r>
        <w:rPr>
          <w:rFonts w:ascii="Times New Roman"/>
          <w:b w:val="false"/>
          <w:i w:val="false"/>
          <w:color w:val="000000"/>
          <w:sz w:val="28"/>
        </w:rPr>
        <w:t>
                          обеспечении. Модернизация
</w:t>
      </w:r>
      <w:r>
        <w:br/>
      </w:r>
      <w:r>
        <w:rPr>
          <w:rFonts w:ascii="Times New Roman"/>
          <w:b w:val="false"/>
          <w:i w:val="false"/>
          <w:color w:val="000000"/>
          <w:sz w:val="28"/>
        </w:rPr>
        <w:t>
                          кабельных систем на 170
</w:t>
      </w:r>
      <w:r>
        <w:br/>
      </w:r>
      <w:r>
        <w:rPr>
          <w:rFonts w:ascii="Times New Roman"/>
          <w:b w:val="false"/>
          <w:i w:val="false"/>
          <w:color w:val="000000"/>
          <w:sz w:val="28"/>
        </w:rPr>
        <w:t>
                          точках. Модернизация
</w:t>
      </w:r>
      <w:r>
        <w:br/>
      </w:r>
      <w:r>
        <w:rPr>
          <w:rFonts w:ascii="Times New Roman"/>
          <w:b w:val="false"/>
          <w:i w:val="false"/>
          <w:color w:val="000000"/>
          <w:sz w:val="28"/>
        </w:rPr>
        <w:t>
                          волоконных линий связи
</w:t>
      </w:r>
      <w:r>
        <w:br/>
      </w:r>
      <w:r>
        <w:rPr>
          <w:rFonts w:ascii="Times New Roman"/>
          <w:b w:val="false"/>
          <w:i w:val="false"/>
          <w:color w:val="000000"/>
          <w:sz w:val="28"/>
        </w:rPr>
        <w:t>
                          на 5 объектах.
</w:t>
      </w:r>
    </w:p>
    <w:p>
      <w:pPr>
        <w:spacing w:after="0"/>
        <w:ind w:left="0"/>
        <w:jc w:val="both"/>
      </w:pPr>
      <w:r>
        <w:rPr>
          <w:rFonts w:ascii="Times New Roman"/>
          <w:b w:val="false"/>
          <w:i w:val="false"/>
          <w:color w:val="000000"/>
          <w:sz w:val="28"/>
        </w:rPr>
        <w:t>
                          Оплата налога на добавленную 
</w:t>
      </w:r>
      <w:r>
        <w:br/>
      </w:r>
      <w:r>
        <w:rPr>
          <w:rFonts w:ascii="Times New Roman"/>
          <w:b w:val="false"/>
          <w:i w:val="false"/>
          <w:color w:val="000000"/>
          <w:sz w:val="28"/>
        </w:rPr>
        <w:t>
                          стоимость, начисленного на 
</w:t>
      </w:r>
      <w:r>
        <w:br/>
      </w:r>
      <w:r>
        <w:rPr>
          <w:rFonts w:ascii="Times New Roman"/>
          <w:b w:val="false"/>
          <w:i w:val="false"/>
          <w:color w:val="000000"/>
          <w:sz w:val="28"/>
        </w:rPr>
        <w:t>
                          остаточную стоимость 
</w:t>
      </w:r>
      <w:r>
        <w:br/>
      </w:r>
      <w:r>
        <w:rPr>
          <w:rFonts w:ascii="Times New Roman"/>
          <w:b w:val="false"/>
          <w:i w:val="false"/>
          <w:color w:val="000000"/>
          <w:sz w:val="28"/>
        </w:rPr>
        <w:t>
                          приобретенного оборудования 
</w:t>
      </w:r>
      <w:r>
        <w:br/>
      </w:r>
      <w:r>
        <w:rPr>
          <w:rFonts w:ascii="Times New Roman"/>
          <w:b w:val="false"/>
          <w:i w:val="false"/>
          <w:color w:val="000000"/>
          <w:sz w:val="28"/>
        </w:rPr>
        <w:t>
                          по Проекту создания Единой 
</w:t>
      </w:r>
      <w:r>
        <w:br/>
      </w:r>
      <w:r>
        <w:rPr>
          <w:rFonts w:ascii="Times New Roman"/>
          <w:b w:val="false"/>
          <w:i w:val="false"/>
          <w:color w:val="000000"/>
          <w:sz w:val="28"/>
        </w:rPr>
        <w:t>
                          автоматизированной 
</w:t>
      </w:r>
      <w:r>
        <w:br/>
      </w:r>
      <w:r>
        <w:rPr>
          <w:rFonts w:ascii="Times New Roman"/>
          <w:b w:val="false"/>
          <w:i w:val="false"/>
          <w:color w:val="000000"/>
          <w:sz w:val="28"/>
        </w:rPr>
        <w:t>
                          информационной системы 
</w:t>
      </w:r>
      <w:r>
        <w:br/>
      </w:r>
      <w:r>
        <w:rPr>
          <w:rFonts w:ascii="Times New Roman"/>
          <w:b w:val="false"/>
          <w:i w:val="false"/>
          <w:color w:val="000000"/>
          <w:sz w:val="28"/>
        </w:rPr>
        <w:t>
                          таможенных органов.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13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обеспечение развития модулей прикладного программного обеспечения, расширение функциональных возможностей прикладного программного обеспечения ТАИС, осуществление взаимодействия с Национальным Банком Республики Казахстан, другими информационными системами государственных органов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