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5cd3" w14:textId="5045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делам государственной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P021429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2003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согласно приложениям 635, 636, 637, 638, 639.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2002 года N 1429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"Административные затраты"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82 392 тысячи тенге (восемьдесят два миллиона триста девяносто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39 "Об утверждении лимитов штатной численности".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Агентства Республики Казахстан по делам государственной службы и его территориальных подразделений, для достижения максимально эффективного выполнения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центрального аппарата Агентства Республики Казахстан по делам государственной службы и его территориальных 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Код ! Код !Наименова-!Мероприятия по реализации! Сроки!Ответст-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п/!прог-!под- !ние прог- !программы (подпрограммы) !реали-!венные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!раммы!прог-!рамм (под-!                         !зации !испол-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!раммы!программ) !                         !      !нители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001        Админист-                            В те- 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ративные                             чение  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затраты                              года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службы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001   Аппарат    Содержание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централь-  аппарата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ного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органа     делам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утвержденному лимиту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штатной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количестве 44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 Аппараты   Содержание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террито-   ных органов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риальных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органов    делам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утвержденному лимиту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штатной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количестве 120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делам государственной службы функций.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2002 года N 1429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"Повышение квалификации и переподготовка кадров"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41395 тысяч тенге (сорок один миллион триста девяносто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сентября 1998 года N 4075 "О дальнейших мерах по совершенствованию подготовки и повышения квалификации государственных служащих",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ноября 1998 года N 4142 "Вопросы Академии государственной службы при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Республики Казахстан высокопрофессиональными кадрами государственных служащих, повышение профессионального уровня кадров государственной службы и развитие международного сотрудничества в области обучения государственных служащих, а также повышение профессионального уровня и квалификации сотрудников Агентства Республики Казахстан по делам государственной службы, включая аппараты территориальных органов на регулярной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повышение квалификации государственных служащих и переподготовка кадров в соответствии с современными требованиями; проведение научных исследований в области государственной службы и кадровой политики государственного и местного управления; координация деятельностью и обеспечение методического руководства учебных заведений Республики и региональных центров в областях, осуществляющих подготовку специалистов для государственной службы, подготовку и повышение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Код ! Код !Наименова-!Мероприятия по реализации! Сроки!Ответст-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!прог-!под- !ние прог- !программы (подпрограммы) !реали-!венные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!раммы!прог-!рамм (под-!                         !зации !испол-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!раммы!программ) !                         !      !нители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010       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квалифика-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переподго-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005   Повышение  Приобретение услуг по           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квалифика- повышению квалификации           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ции госу-  работников Агентства          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дарствен-  Республики Казахстан по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ных слу-   делам государственной  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жащих      службы согласно                  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утвержденному плану             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квалификации,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том числе обучение     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государственному языку.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Количество слушателей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124.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030   Академия   Проведение учебных        В те- 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 мероприятий в соответст-  чение  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венной     вии с утвержденным        года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службы     учебным планом.        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Прези- Среднегодовое количество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денте      государственных                  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слушателей, обучающихся в       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  Академии государственной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при Президенте    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- 20.     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Проведение курсов               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квалификации 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служащих.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Среднегодовое количество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служащих,        при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проходящих курсы повыше-         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ния квалификации, - 1300.     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квалификации государственных служащих государственных органов; в результате совершенствования системы обучения и повышения квалификации повышается эффективность работы государственного аппарата, профессионализм и компетентность государственных служащих. Мероприятия позволят поднять обучение на новый качественный уровень в соответствии с реальными потребностями государственных органов и квалификационными требованиями к различным категориям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плана повышения квалификации работников Агентства Республики Казахстан по делам государственной службы, включая сотрудников территориальных органов с выдачей соответствующих сертификатов.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2002 года N 1429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"Функционирование системы информатизации и тестирования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кадров государственной службы республики"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14 648 тысяч тенге (четырнадцать миллионов шестьсот сорок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января 2000 года N 50 "Вопросы государственного учреждения "Центр информации и тестирования Агентства Республики Казахстан по делам государственной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ведение информационной автоматизированной базы данных государственных служащих Республики Казахстан; тестирование выразивших желание и подтвердивших свою квалификацию на право занятия должностей административной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формирование республиканской информационной системы управления кадрами государственной службы, техническое сопровождение системы государственных органов по делам государственной службы и кадровых служб центральных органов, информационное и программное обеспечение и информационное наполнение и обработка базы данных по государственным служащим; обеспечение равного доступа к государственной службе путем информирования граждан о вакансиях на административную государственную службу на Веб-сайте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Код ! Код !Наименова-!Мероприятия по реализации! Сроки!Ответст-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!прог-!под- !ние прог- !программы (подпрограммы) !реали-!венные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!раммы!прог-!рамм (под-!                         !зации !испол-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!раммы!программ) !                         !      !нители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031        Функциони-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тестирова-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ния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 Центр      Содержание Центра         В те- 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информати- в пределах утвержденной   чение  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зации и    штатной численности в     года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тестирова- количестве 8 единиц    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ния госу-                         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дарствен-                                   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ных служа-                                 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щих                               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тестиро-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информационная и техническая поддержка деятельности Агентства Республики Казахстан по делам государственной службы, обеспечение проведения тестирования.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2002 года N 1429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"Сопровождение информационной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управления кадрами"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10 500 тысяч тенге (десять миллионов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года N 735 "О дальнейших мерах по реализации Стратегии развития Казахстана до 2030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рациональное использование и мониторинг кадров государственной службы и кадрового резерва, мониторинг государственных программ подготовки и переподготовки кадров, конкурсный прием на административные государственные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формирование и постоянное обновление республиканской базы данных по составу и кадровому резерву государственных служащих, обеспечение защиты информации, администрирование информационного WEB-сайта.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Код ! Код !Наименова-!Мероприятия по реализации! Сроки!Ответст-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!прог-!под- !ние прог- !программы (подпрограммы) !реали-!венные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!раммы!прог-!рамм (под-!                         !зации !испол-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!раммы!программ) !                         !      !нители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500        Сопровож-  Оплата телекоммуникацион- В те- 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дение ин-  ных услуг;                чение  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формацион- Оплата специалистам по    года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ной госу-  индивидуальному трудовому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дарствен-  договору за программное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ной сис-   обслуживание 17 серверов         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темы       в 17 региональных управ-        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управления лениях Агентства       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кадрами    Республики Казахстан по  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делам государственной           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по постоянному         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наполнению и обновлению         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базы данных по персоналу         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службы;          тестиро-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Усовершенствование              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кадрами (ИСУК)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дополнениям, выявлен-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ным в процессе эксплуата-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Закупка услуг методом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ценовых предложений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разработке и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рованию интегрированного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Информационной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кадрами (ИСУК)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информационного WEB-сайта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трех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доступа всех государственных органов к базе данных персонала государственной службы, что позволит рационально использовать имеющиеся кадры, организовать работу с кадровым резервом и придать движению кадров более целенаправленный характер.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2002 года N 1429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"Развитие информационной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управления кадрами"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3 500 тысяч тенге (три миллиона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года N 735 "О дальнейших мерах по реализации Стратегии развития Казахстана до 2030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замена существующей системы учета и мониторинга кадров, основанной на бумажных носителях, на автоматизированную систему, которая позволит охватывать государственных служащих центральных и местных исполнительных органов, а также выпускников вузов в стране и за рубежом, осуществлять мониторинг их в автоматическом 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формирование республиканской базы данных по персоналу государственной службы, в том числе по кадровому резерву и обеспечение ее безопасности от доступа посторонних лиц, создание единой нормативно-справочной системы, мониторинг состояния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Код ! Код !Наименова-!Мероприятия по реализации! Сроки!Ответст-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!прог-!под- !ние прог- !программы (подпрограммы) !реали-!венные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!раммы!прог-!рамм (под-!                         !зации !испол-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 !раммы!программ) !                         !      !нители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 2  !  3  !     4    !             5           !   6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600        Развитие   Приобретение и инсталля-  В те- 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информа-   ция программного обеспе-  чение  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ционной    чения по защите информа-  года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государст- ционной системы управле-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венной     ния кадрами, закуп и            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системы    монтаж необходимого              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управления оборудования.                   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кадрами    Приобретение сервера            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(1 штука).                       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тестиро-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более эффективное и оперативное использование информации о кадрах государственных служащих, функционирование и развитие республиканской базы данных по государственным служащим, а также мониторинг состояния кадров.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