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98c9" w14:textId="e2d9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 (Министерство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Примечание РЦПИ: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согласно приложениям 178, 179, 180,181, 182, 183,184, 185, 186,187, 188, 189.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"Правовое обеспечение деятельности государства"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2820813 (два миллиарда восемьсот двадцать миллионов восемьсот тринадцать тысяч тенге).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125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961-1016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статья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апреля 1995 года "О лицензировании",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1996 года "Об авторском праве и смежных правах",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1-16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2001 года "О правовой охране топологий интегральных микросхем",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 внесении изменений и дополнений в некоторые законодательные акты Республики Казахстан по вопросам реформирования уголовно-исполнительной системы и статуса ее работников",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1997 года N 3379 "О государственном реестре нормативных правовых актов Республики Казахстан и мерах по упорядочению их государственной регистрации",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1999 года N 223 "Вопросы Министерства юстиции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1999 года N 771 "Вопросы Комитета регистрационной службы Министерства юстиции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марта 2001 года N 411 "Вопросы Комитета по правам интеллектуальной собственности Министерства юстиции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2001 года N 1389 "Вопросы лицензирования деятельности по оценке имущества"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Министерства юстиции Республики Казахстан, его комитетов и их территориальных подразделений, для достижения максимально эффективного выполнения возложенных на них функций, в том числе по систематизации и анализу действующего законодательства, совершенствованию законопроектной и экспертной работы в Республике, устранению противоречий между нормами действующих нормативных правовых актов, обеспечению реализации законодательства об авторском и смежных правах, промышленной собственности, международных договоров и конвенций по интеллектуальной собственности, обеспечению правовой информацией государственных органов Республики Казахстан, правовой защите интересов государства в судах Республики Казахстан и иностранных государств, организации лицензирования и обеспечения законности в сфере лицензированных видов деятельности, обеспечению бесперебойного и надежного функционирования информационной системы органов юстиции и уголовно-исполнительной системы,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своего профессионального мастерства, государственной регистрации прав на недвижимое имущество, капитальному ремонту зданий и материально-техническому оснащению территориальных органов юстиции, погашению задолженности территориальных органов юстиции по налогам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Министерства юстиции Республики Казахстан, его комитетов и их территориальных подразделений, разработка законопроектов, проведение консультационных и экспертных работ, систематизация действующего законодательства, экспертиза нормативных правовых актов, разъяснение действующего законодательства, регулирование отношений в области авторского права, права промышленной собственности, возникающих с созданием и использованием произведений науки, литературы и искусства, объектов промышленной собственности, обеспечение государственных органов базой данных нормативных правовых актов Республики Казахстан, ведение Государственного реестра нормативных правовых актов Республики Казахстан, правовой защиты интересов государства в судах Республики Казахстан и иностранных государств по поручению правительства Республики Казахстан и обращениям государственных органов, выдачи лицензий на право занятия нотариальной и адвокатской деятельностью, деятельностью по оценке имущества и оказанию платных юридических услуг, не связанных с адвокатской деятельностью, своевременное и полное техническое обслуживание и сопровождение информационной системы органов юстиции и уголовно-исполнительной системы, повышение профессиональной квалификации государственных служащих, государственная регистрация прав на недвижимое имущество.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Правовое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1) Содержание централь-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ного аппарата Министер-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ства юстиции Республики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Казахстан и его комите-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тов: регистрационной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службы, по правам ин-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теллектуальной собствен-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ности согласно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лимиту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245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ниц. Содержание и наем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11 служебных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автомобилей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лимиту.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Проведение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действующего законода-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тельства по 1000 подза-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конным актам. Организа-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 и проведение консуль-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тационных услуг,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для оценки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чества, обоснованности,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правомерности проекта,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определения возможной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эффективности и выявления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возможных отрицательных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последствий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проекта. Привлечение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ученых-правоведов и прак-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тикующих юристов для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работки 40 законопроек-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тов. Проведение научной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50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проектов. Проведение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конференций и круглых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столов. Оплата услуг сог-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ласно заключенным догово-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рам. Опубликование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риалов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проведенного анализа,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конференций,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нормативных правовых 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тов, выпуск научно-мето-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дической литературы,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комментариев к принятым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законам. 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издание свода и собраний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законодательных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Организация и проведе-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4 региональных семи-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наров, 2 публичных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 участием зарубежных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делегаций, экспертов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вопросам охраны прав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произведения и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смежных прав,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собственности, селек-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ционных достижений, топо-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логий интегральных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схем с: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оплатой аренды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помещений, обеспечением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синхронного перевода,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стенографической записи,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буфетным обслуживанием,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изготовлением полиграфи-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продукции, выпус-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 брошюр в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100 экземпляров,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тением канцелярских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прочих товаров.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ление 550 бланков свиде-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тельств 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 на интеллектуальную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веде-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реестра нормативных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вовых актов согласно 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люченному договору. Вне-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сение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реестр 2900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предоставле-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правовой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Ежегодная установка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актуализация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"Закон", с количеством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рабочих станций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2000 по 1100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венным органам,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территориальные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ления с периодичностью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обновления не реже 1 раза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5) Обеспечение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правовой защиты 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ресов государства в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иностранных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международных арбитражах;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упорядочение практики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оказания консультационных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по правовым вопро-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сам центральным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тельным органам.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арбитражных издержек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согласно заключен-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ным договорам.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6) Выдача лицензий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 занятия нотариаль-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и адвокатской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тельностью,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оценке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оказанию платных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ческих услуг, не связан-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 адвокатской дея-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тельностью. Общее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лицензий - 5500 штук.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7) Оплата услуг по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ческому обслуживанию 794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компьютеров и 377 принте-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ров, сопровождению инфор-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мационной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юстиции, включая систем-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ное обслуживание, адми-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нистрированию локальных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 и системы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антивирусное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ние; передача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внутри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обучение персонала, опла-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 выделенных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связи. Приобретение карт-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риджей, тонеров.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8) Обеспечение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венной регистрации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недвижимое имущество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сделок с ним.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правового кадастра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единой для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системе. Коли-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чество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регистраций прав на 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движимое имущество и сде-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 и с ним - не менее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600000.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территориаль-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органов Министерства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юстиции Республики Ка-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захстан согласно утвер-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лимиту штатной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в количестве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1832 единицы. Содержание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16 служебных легковых   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автомобилей.      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Погашение задолженности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налогам в бюджет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территориального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юстиции Костанайской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Приобретение услуг по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квалифика- повышению квалификации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госу-  государственных служа-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щих согласно утвержден-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слу-   ному плану повышения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жащих      квалификации, в том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 по обучению госу-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дарственному языку.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Среднегодовое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государственных служащих,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проходящих курсы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квалификации - 468.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Проведение капитального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ремонта зданий террито-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риальных органов юстиции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Актюбинской и Северо-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соору-   Казахстанской областей.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жений го-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сударст-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                             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009  Мате-      Приобретение активов для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территориальных органов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юстиции в рамках реализа-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ции принципа "одного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окна" при государственной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регистрации юридических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лиц: факсов - 90 штук,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ксероксов - 106 штук.    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100  Аппарат    Содержание Комитета уго-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   ловно-исполнительной сис-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уголовно-  темы Министерства юстиции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исполни-   Республики Казахстан сог-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тельной    ласно утвержденному ли-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миту штатной численности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173 единиц.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оперативно-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розыскной деятельности в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учреждениях, исполняющих  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уголовные наказания.     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по техничес-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кому обслуживанию и адми-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нистрированию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ционной сети уголовно-ис-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полнительной системы,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ганизационной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передача информации внут-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 систем, а также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расширение.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картриджей, тонеров.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Услуги и работы по прок-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ладке магистрального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кабеля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правительственной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101  Аппараты   Содержание территориаль-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ных органов Комитета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уголовно-исполнительной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системы согласно утвер-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уголовно-  жденному лимиту штатной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исполни-   численности в количестве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тельной    1055 единиц.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Проведение оперативно-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розыскной деятельности  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учреждениях, исполняющих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уголовные наказания.     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услуг по техни-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ческому обслуживанию и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администрированию               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информационной сети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уголовно-исполнительной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системы, организационной         подраз-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техники, передача инфор-         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мации внутри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 также ее расширение.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картриджей,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г.); от 7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197з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Министерство юстиции Республики Казахстан функций.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"Проведение судебных экспертиз"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280076 тысяч тенге (двести восемьдесят миллионов семьдесят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ноября 1997 года "О судебной экспертизе",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1997 года N 1245 "О создании Государственного учреждения "Центр судебной экспертизы Министерства юстиции Республики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февраля 2000 года N 229 "Об утверждении лимитов штатной численности государственных учреждений, подведомственных центральным исполнительным органам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полное и своевременное обеспечение проведения судебных экспертиз.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потребности судопроизводства Республики Казахстан в судебной экспертизе по материалам уголовных, гражданских дел и дел об административных правонарушениях, полное научное и методическое обеспечение судебно-экспертной деятельности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Проведение Содержание Центра судеб-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судебных   ной экспертизы и его 17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экспертиз  научно-производственных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лабораторий со штатной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численностью 609 единиц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выполнения возложен-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на учреждение основ-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функций в области           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судебной экспертизы.            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экспертиз             экспер-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составит не менее 55000          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43 видам судебных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экспертиз.       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потребности судопроизводства Республики Казахстан в судебной экспертизе. Проведение судебной экспертизы в целях обеспечения прав и законных интересов лиц, являющихся участниками уголовного, гражданского или административного процесса, средствами специальных научных знаний.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"Содержание осужденных"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10462774 тысячи тенге (десять миллиардов четыреста шестьдесят два миллиона семьсот семьдесят четыре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2-21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79_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содержания осужденных в учреждениях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правопорядка и содержания осужденных в учреждениях уголовно-исполнительной системы, восстановление социальной справедливости, исправление осужденных.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Содержание Содержание 60000 осужден-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осужденных ных в 81 исправительном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учреждении и отдела ох-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раны и надзора уголовно-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исполнительной системы со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численностью сот-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рудников 12900 единиц.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Оснащение 81 учреждения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уголовно-исполнительной 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 оборудованием,    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инвентарем, средствами   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специального назначения и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транспортными средствами,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том числе:      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 особого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и материалов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(7895 единиц оружия с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боеприпасами, спецсред-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 и др.);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- 235 единиц медицинского        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(автоклав -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 штук, сухожаровый шкаф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- 21 штук, термостат - 21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дистиллятор - 14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холодильник - 35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центрифуга - 7 штук,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микроскоп - 14 штук, ла-        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бораторный стол - 21 штук,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бактерицидная лампа - 21      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весы аналитические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- 7 штук, шкаф вытяжной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(лабораторный) - 9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РН - метр с электродом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9 штук, анаэростат - 9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штук, флюрограф стацио-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нарный (передвижной) - 4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штуки, рентгенаппарат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 штук, автоклав - 4 шту-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ки, стелизатор паровой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 штук, респиратор тонко-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дисперсионный, микроскоп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бинокулярный - 10 штук),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6 штук санитарной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 лаборатор-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инвентаря для бакте-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риологической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коммунально-бытовое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- 62 единицы спецавтотран-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 35 комплек-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 специальной одежды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жарного, пожарного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 и инвентаря (огне-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тушители - 450 штук,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жарные шиты - 240 штук,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пожарные рукава - 1310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комплектов,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и помещений автома-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тической пожарной сигна-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лизацией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капитального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ремонта зданий,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сетей инженерных 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никации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работы по капитальному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ремонту, реконструкции,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инженерно-технических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 и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в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обследова-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тельских, обмерочных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бот, работ по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геодезическим и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геологическим изысканиям,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 по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 инженерно-техничес-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средств охраны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дений и проведение по 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 и оснащение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техническими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с двумя рубежами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емкостного и радиолучевого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позволит обеспечить жизнедеятельность и правопорядок в исправительных учреждениях.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004 </w:t>
      </w:r>
      <w:r>
        <w:br/>
      </w:r>
      <w:r>
        <w:rPr>
          <w:rFonts w:ascii="Times New Roman"/>
          <w:b/>
          <w:i w:val="false"/>
          <w:color w:val="000000"/>
        </w:rPr>
        <w:t xml:space="preserve">
"Строительство и реконструкция объектов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1300220 тысяч тенге (один миллиард триста миллионов двести двадцать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68 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приведение коммунально-бытовых условий содержания осужденных в соответствии с требованиями действующего уголовно-исполнительного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 условий для отбывания наказания всех категорий осужденных в пределах того региона, где они были осуждены или проживали до ареста; уменьшение количества перевозок осужденных по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004        Строитель- Реализация инвестиционных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ство и ре- проектов по строительству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конструк-  и реконструкции объектов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ция объек- под исправительные учреж-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уго-   дения в пределах сумм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ловно-ис-  согласно приложению 2 к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полнитель-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Правитель-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сис-   ства Республики Казахстан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мы         от 12 декабря 2003 года 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1260 "О реализации За-  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кона Республики Казахстан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"О республиканском бюдже-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 на 2004 год" на меро-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приятия в соответствии с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утвержденной в установ-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ленном законодательством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порядке проектно-сметной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документацией: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Реконструкция бывшего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военного объекта "Эмба-5"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 исправительную коло-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строгого режима на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1500 мест в пос. Жем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Актюбинской области (при-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 об утверждении техни-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ко-экономического обосно-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МВД РК от 3 февраля       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2000 года N 58, заключение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экспертизы    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технико-экономическое 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обоснование от 31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2000 года N 5-8/2000):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Работы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подготовки территории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и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отвод земельного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выкуп зданий и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попадающих в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компенсация за сносимые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переносимые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 и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различного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обследовательские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несущую способность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сейсмическую стойкость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существующих зданий и соо-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корректировка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по ней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дарственной экспертизы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со СНИП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А. 2.2-1-2001.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Строительно-монтажные,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санитарно-технические,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насосных станций,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тарно-технического,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нологического, кухонного,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банно-прачечного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оборудования сиг-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котельного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видеонаблюдения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ществлению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содержание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(как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исполнительная 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площадки и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услуги по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в Центрах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пускона-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ладочных работ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указанного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Реконструкция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дения ЛА-155/12 под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правительную колонию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1500 мест в пос. Заречный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Алматинской области (при-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 об утверждении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тно-сметной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Казстройкомитета от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ноября 2002 года N 354,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заключение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экспертизы на проек-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тно-сметную документацию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30 сентября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2-463/2002):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Работы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подготовки территории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и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отвод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выкуп зданий и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попадающих в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компенсация за сносимые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переносимые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 и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различного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обследовательские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несущую способность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сейсмическую стойкость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существующих зданий и соо-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разработка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стадии "Рабочая документа-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ция" в соответствии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СНИП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А. 2.2-1-2001.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Строительно-монтажные,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санитарно-технические,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насосных станций,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тарно-технического,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логического, кухонного,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банно-прачечного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оборудования сигна-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лизации и связи, котель-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оборудования,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видеонаблюдения и спецобо-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ществлению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содержание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(как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исполнительная 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площадки и инженерных 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услуги по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в Центрах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пускона-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ладочных работ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указанного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Реконструкция нарко-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логического диспансера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завода стеновых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общего режима на 1000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г. Кызылорде (приказ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утверждении технико-эконо-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мического обоснования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РК от 18 июня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474, заключение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ственной экспертизы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технико-экономическое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обоснование от 13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2001 года N 2-155/2001):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Работы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подготовки территории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и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отвод земельного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выкуп зданий и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попадающих в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компенсация за сносимые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переносимые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 и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различного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обследовательские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 на несущую способность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сейсмическую стойкость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существующих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корректировка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по ней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дарственной экспертизы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со СНИП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А. 2.2-1-2001.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Строительно-монтажные,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санитарно-технические,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насосных станций,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тарно-технического, техно-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логического, кухонного,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банно-прачечного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оборудования сигна-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лизации и связи, котель-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оборудования,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видеонаблюдения и спецобо-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ществлению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содержание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(как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исполнительная 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площадки и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услуги по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в Центрах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пускона-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ладочных работ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указанного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Проведение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изыскательских работ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проекту "Реконструкция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производственных корпусов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822 и 823 ОАО "Химпром"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особого режима на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 в Павлодаре":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оформление отведенного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топографо-геодезических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разработка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Реконструкция учрежде-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РУ-170/3 под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тельную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режима на 900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г. Уральске (при-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 об утверждении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ко-экономического обосно-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 МВД РК от 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2001 года N 549, заключе-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на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экономическое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15 июня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2-161/2001):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Работы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подготовки территории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и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отвод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выкуп зданий и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попадающих в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компенсация за сносимые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переносимые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 и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различного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обследовательские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на несущую способ-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 и сейсмическую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стойкость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разработка и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зы проектно-сметной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Строительно-монтажные,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санитарно-технические,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насосных станций,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тарно-технического,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технологического, кухон-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ного, банно-прачечного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оборудования,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 сигнализации и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котельного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видеонаблюдения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ществлению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содержание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(как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автор-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исполнительная 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площадки и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услуги по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в Центрах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пускона-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ладочных работ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указанного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 Реконструкция произ-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водственной базы ТОО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"Лейла" под женскую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правительную колонию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300 мест в городе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 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проектно-сметной докумен-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тации МВД РК от 14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2001 года N 876, заключе-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на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сметную документацию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 декабря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2-375/2001):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Работы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подготовки территории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и рекон-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отвод земельного участ-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выкуп зданий и сооруже-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ний, попадающих в зону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компенсация за сносимые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переносимые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 и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различного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обследовательские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на несущую способ-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ность и сейсмическую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стойкость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зданий и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корректировка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по ней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дарственной экспертизы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со СНИП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А. 2.2-1-2001.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Строительно-монтажные,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санитарно-технические,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насосных станций,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тарно-технического,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нологического, кухонного,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банно-прачечного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оборудования сиг-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нализации и связи, котель-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оборудования,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видеонаблюдения и спецобо-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ществлению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содержание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(как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исполнительная 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площадки и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услуги по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в Центрах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пускона-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ладочных работ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указанного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7. Реконструкция психонев-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рологического дома-интер-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ната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колонию общего режима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1200 мест в г. Таразе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(приказ 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обоснования МВД РК от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июля 2001 года N 558, зак-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лючение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экспертизы на технико-эко-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номическое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9 июля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 2-185/2001):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1) Работы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подготовки территории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строительству и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отвод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выкуп зданий и соору-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жений, попадающих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зону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компенсация за сносимые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переносимые здания,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сооружения и инженерные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различного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обследовательские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ты на несущую спообность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сейсмическую стойкость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сущестующих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топографо-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геодезических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проведение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геологических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вынос проекта в натуру;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корректировка проектно-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сметной документации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по ней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ственной экспертизы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соответствии со СНИП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А. 2.2-1-2001.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2) Строительно-монтажные,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санитарно-технические,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электромонтажные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3) Приобретение и 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насосных станций, сани-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тарно-технического,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нологического, кухонного,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банно-прачечного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вания, оборудования сиг-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нализации и связи,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оборудования,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 видеонаблюдения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4) Оплата услуг по 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ществлению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архитектурно-строи-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тельного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содержание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 (как физическое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лицо);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авторского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исполнительная съемка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площадки и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услуги по регистрации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обслуживанию недвижимого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имущества в Центрах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осуществление пускона-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ладочных работ оборудова-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ния, указанного в пункте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проектно-сметная документация прошедшая государственную экспертизу и утвержденная в установленном законодательством порядке по проектам "Реконструкция учреждения РУ-170/3 под исправительную колонию строгого режима на 900 мест в г. Уральске ЗКО" и "Реконструкция производственных корпусов N 822 и 823 ОАО "Химпром" под исправительную колонию особого режима на 1500 мест в г. Павлодаре", ввод в эксплуатацию военного объекта "Эмба-5" под исправительную колонию строгого режима на 1500 мест в пос. Жем Актюбинской области, выполнение строительно-монтажных работ по реконструкции 4 объектов под исправительные колонии (48,8% от общей стоимости с начала строительства).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005 </w:t>
      </w:r>
      <w:r>
        <w:br/>
      </w:r>
      <w:r>
        <w:rPr>
          <w:rFonts w:ascii="Times New Roman"/>
          <w:b/>
          <w:i w:val="false"/>
          <w:color w:val="000000"/>
        </w:rPr>
        <w:t xml:space="preserve">
"Оказание юридической помощи адвокатами в суде"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114967 тысяч тенге (сто четырнадцать миллионов девятьсот шестьдесят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"Об адвокатской деятельности",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1999 года N 223 "Вопросы Министерства юстиции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конституционного права граждан на получение квалифицированной бесплатной юридической помощи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своевременной и полной оплаты труда адвокатов за обязательное участие в судах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005        Оказание   Организация своевременной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юридичес-  оплаты труда адвокатов по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кой помощи заявкам коллегий адвока-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адвокатами тов за обязательное учас-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суде     тие адвокатов в суде в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случаях, предусмотренных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законодательством. Оплата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услуг адвокатов и коман-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дировочных затрат соглас-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 заключенным договорам.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отработанных         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адвокатами чел/часов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ежегодно составит не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менее 363 тысяч.                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адвока-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выполнения конституционного обязательства государства об оказании гражданам бесплатной юридической помощи в случаях, предусмотренных законодательством.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006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"Правовая пропаганда"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20000 тысяч тенге (двадцать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1999 года N 223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межведомственная координация организации правовой пропаганды, участие в разъяснении законодательства, повышение правовой культуры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организация правовой помощи и обеспечение правовой пропаганды.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006        Правовая   Организация правовой 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пропаганда пропаганды, участие в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разъяснении законодатель-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ства. Проведение 8 семи-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наров и конференции с: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арендой помещений,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транспортных средств и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изготовлением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приглашений;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обеспечением синхрон-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перевода, аудио-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буфетным обслуживанием;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опубликованием и изда-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нием методических реко-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мендаций,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конференций, семинаров;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приобретением канцеляр-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ских и прочих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Оплата командировочных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затрат при средне-годовом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120 человеко/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Создание специальных руб-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рик по правовой тематике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средствах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информации и видеофильмов.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Издание юридической лите-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ратуры, выпуск роликов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правовой тематике. Прове-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дение конкурса на лучшую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публикацию в периодичес-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печатных изданиях,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теле-, радиопередач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правовой тематике.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участие в формировании национального законодательства, направленного на обеспечение верховенства прав и свобод человека и гражданина, суверенитета Республики Казахстан.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183-1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приложением 183-1 - постановлением Правительства РК от 30 июля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221 -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015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специалистов с высшим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178008 (сто семьдесят восемь миллионов восемь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1993 года "О всеобщей воинской обязанности и военной службе";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года "О статусе и социальной защите военнослужащих и членов их семей";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1999 года "Об образовании";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имеющий силу закона, от 21 декабря 1995 года N 2707 "Об органах внутренних дел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1996 года N 1644 "Об утверждении положения о прохождении службы лицами рядового и начальствующего состава органов внутренних дел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высшего учебного заведения Комитета уголовно-исполнительной системы Министерства юстиции Республики Казахстан для достижения максимально эффективного выполнения возложенных на него функций по подготовке квалифицированных кадров, обладающих глубокими гуманитарными, юридическими специальными знаниями; для организации на высоком профессиональном уровне работы по исправлению осужденных и предупреждению с их стороны преступлений; обеспечение уголовно- исполнительной системы Министерства юстиции Республики Казахстан высококвалифицированными специалистами; обеспечение завершения полного курса обучения слушателей всех форм обучения и распределения их в комплектующие подразделения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высшего учебного заведения Комитета уголовно-исполнительной системы Министерства юстиции Республики Казахстан для выполнения возложенных на него функций по проведению фундаментальных и прикладных исследований актуальных проблем деятельности органов уголовно-исполнительной системы и подготовки для них специалистов с целью внедрения полученных результатов в учебный процесс и практику органов уголовно-исполнительной системы; подготовка и издание учебной, научной, учебно-методической и информационно-справочной литературы; разработка и внедрение системы стимулирования активного участия в учебно-воспитательном процессе постоянного и переменного составов; обеспечение завершения полного курса обучения слушателей всех форм обучения и распределения их в комплектующие подразделения органов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N|Код  | Код   |Наименование|Мероприятия по |Сроки |Ответственные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|про- |подпро-| программы  | реализации    |реали-|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|грам-|граммы | (подпро-   | программы     |зации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| мы  |       |  граммы)   |(подпрограммы)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_|_____|_______|____________|_______________|______|________________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1|  2  |   3   |     4      |      5        |  6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_|_____|_______|____________|_______________|______|________________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1 015           Подготовка   Содержание        В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специалистов юридического    тече- 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 высшим     института       ние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профес-      в пределах      года   уголовно-испони-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сиональным   штатной                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образованием численности-300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единиц.               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Обеспечение           Костанайский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продоволь-             юридический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ствием, медика-      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ментами, веще-        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вым имуществом,        уголовно-испони-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мягким инвен-          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тарем, горюче-        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смазочными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материалами,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кухонным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оборудованием,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мебелью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стоимостью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менее 40-крат-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ного месячного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показателя,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стипендией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другими товаро-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материальными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ценностями.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обучающихся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очно - 743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ницы, заочно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720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высококвалифицированными специалистами органов уголовно-исполнительной системы Министерства юстиции Республики Казахстан с планируемым выпуском: Костанайский юридический институт Министерства юстиции Республики Казахстан - очно 164 единицы, заочно 201 единица.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184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007 </w:t>
      </w:r>
      <w:r>
        <w:br/>
      </w:r>
      <w:r>
        <w:rPr>
          <w:rFonts w:ascii="Times New Roman"/>
          <w:b/>
          <w:i w:val="false"/>
          <w:color w:val="000000"/>
        </w:rPr>
        <w:t xml:space="preserve">
"Подготовка специалистов со средним профессиональным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образованием"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96827 тысяч тенге (девяносто шесть миллионов восемьсот двадцать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11_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подготовка специалистов среднего звена для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качественной подготовки специалистов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007        Подготовка Содержание Павлодарского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специалис- юридического колледжа со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 со     штатной численностью 218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средним    единиц для выполнения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профессио- возложенных на учреждение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нальным    функций по подготовке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образова-  специалистов среднего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ванием     звена для уголовно-испол-        Павло-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нительной системы.               дарский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Выпуск курсантов по очной       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форме обучения со сроком         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обучения 2 года - 300            колледж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человек, по заочной со          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сроком обучения 3 года -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300 человек.              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Первоначальная подготовка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- 1100 сотрудников    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уголовно-исполнительной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системы.          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качественной подготовки специалистов со средним профессиональным образованием для уголовно-исполнительной системы, а также проведение первоначальной подготовки сотрудников уголовно-исполнительной системы.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008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органов юстиции"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30458 тысяч тенге (тридцать миллионов четыреста пятьдесят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"О государственной программе формирования и развития национальной информационной структуры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1999 года N 223 "Вопросы Министерства юстиции Республики Казахстан"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информационной системы органов юстиции, улучшение доступа органов юстиции к более надежной, всеохватывающей и современной системе информации посредством использования компьютерных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и доработка прикладного программного обеспечения, приобретение компьютерного оборудования, монтаж локальных сетей для создания информационной системы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008        Создание   Приобретение активов: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персональных компьютеров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в количестве 207 штук,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источников бесперебойного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питания - 207 штук, прин-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юстиции    теров - 205 штук,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ноутбука - 1 штука,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модемов - 200 штук.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-------------------------------------------------------------------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6 внесены изменения - постановлением Правительства РК  от 7 июня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197з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25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197э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формирование и развитие единой информационной системы органов юстиции, обеспечивающей доступность к современной, надежной системе информации посредством использования компьютерных технологий. 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009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37237 тысяч тенге (тридцать семь миллионов двести тридцать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"О Государственной программе формирования и развития национальной информационной структуры Республики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2000 года N 1501 "О вопросах информатизации государственных органов"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оперативной связи с подведомственными подразделениями Комитета уголовно-исполнительной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оборудования, разработка и доработка программного обеспечения для создания информационной системы Комитета уголовно-исполнительной системы, его территориальных органов и государственных исправительных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009        Создание   Приобретение компьютеров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- 83 штуки, серверов - 3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штуки, принтеров - 45 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штук, источников беспере-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уголовно-  бойного питания - 83 шту-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исполни-   ки, модемов - 21 штука,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тельной    хаббы 24 портовой - 6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штук, хаббы 16 портовой -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28 штук, ноутбук - 1    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штука.                    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Разработка и доработка           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прикладного программного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обеспечения, создание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локальной сети для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Управлений КУИС и испра-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вительных учреждений.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6 внесены изменения - постановлением Правительства РК от 25 ноября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197э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Обеспечение качественной оперативной связи с подведомственными подразделениями Комитета уголовно-исполнительной системы с целью информационного обеспечения Комитета, его территориальных органов и государственных исправительных учреждений.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010 </w:t>
      </w:r>
      <w:r>
        <w:br/>
      </w:r>
      <w:r>
        <w:rPr>
          <w:rFonts w:ascii="Times New Roman"/>
          <w:b/>
          <w:i w:val="false"/>
          <w:color w:val="000000"/>
        </w:rPr>
        <w:t xml:space="preserve">
"Резерв для погашения обязательств Правительства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Казахстан, центральных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и их территориальных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решениям судов"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230913 тысяч тенге (двести тридцать миллионов девятьсот тринадцать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исполнение решений судов по обязательствам Правительства, центральных государственных органов и их территориальных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010        Резерв для Обеспечение выделения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погашения  средств из резерва Прави-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обязатель- тельства Республики Ка-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 Прави- захстан в соответствии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тельства   с решением Правительства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Казахстан,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орга-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подразде-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решениям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решений судов по погашению обязательств Правительства Республики Казахстан, центральных государственных органов и их территориальных подразделений. 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011 </w:t>
      </w:r>
      <w:r>
        <w:br/>
      </w:r>
      <w:r>
        <w:rPr>
          <w:rFonts w:ascii="Times New Roman"/>
          <w:b/>
          <w:i w:val="false"/>
          <w:color w:val="000000"/>
        </w:rPr>
        <w:t xml:space="preserve">
"Противодействие эпидемии СПИДа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исправительных учреждениях"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3000 тысяч тенге (три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предотвращение распространения СПИДа в исправительных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комплекса необходимых мер по предотвращению распространения СПИДа в исправительных учреждениях и созданию условий для содержания осужденных больных СПИДом, отбывающих уголовное наказание.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011        Противо-   Обеспечение комплекса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действие   необходимых мер по пре-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эпидемии   дотвращению распростране-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СПИДа в    ния СПИДа в 81 исправи-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исправи-   тельном учреждении и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тельных    созданию условий для со-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учрежде-   держания осужденных боль-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ниях       ных СПИДом, отбывающих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уголовное наказание.             уголов-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медикаментов        но-ис-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проведения симптома-  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тического лечения ВИЧ-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инфицированных, хлорсодер-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жащих дезинфектантов и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прочих средств медицин-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ского назначения одноразо-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вого и многоразового ис-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пользования. Изготовление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613 плакатов и 6380 бук-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летов, приобретение 42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копий видеофильмов. Орга-        государ-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низация и проведение             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закупок на приобретение          исправи-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25 комплектов видеоаппа-         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ратуры для демонстрации         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видеофильмов по профилак-        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тике СПИДа.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тренингов по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"Равный равному" по проб-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лемам СПИДа.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будет создана система пропаганды здорового образа жизни, способствующая недопущению распространения СПИДа в исправительных учреждениях.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21915 (двадцать один миллион девятьсот пятнадцать тысяч тенге).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страны народу Казахстана "Казахстан-2030. Процветание, безопасность и улучшение благосостояния всех казахстанцев" от 10 октября 1997 года, Стратегия борьбы с наркоманией и наркобизнесом в Республике Казахстан на 2001-2005 годы,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ими", статья 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"Об органах юстиции",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2001 года N 176 "Об утверждении Плана приоритетных мероприятий борьбы с наркоманией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укрепление механизма противодействия незаконному обороту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  (подпрограмм)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Проведение мероприятий по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реализации Программы  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борьбы с наркоманией и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наркобиз-  наркобизнесом на 2004-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несом      2005 годы согласно ут-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вержденному плану меро-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приятий.              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газового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хроматографа с генерато-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рами газов, 2 единицы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ИК-Фурье спектрометров.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диагности-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ческой аппаратуры для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проведения наркологичес-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экспертиз в коли-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честве 138 единиц.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Издание информационных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материалов на антинарко-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тическую тематику.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 выпуск методических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рекомендаций, изготовление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плакатов    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повышение эффективности профилактики наркомании, укрепление системы государственного контроля на оборотом наркотических средств, психотропных веществ и прекурсоров. 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Приложение 189-1 к                                                                        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от 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Дополнено приложением 189-1 -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012 "Содержание следственно-арестованных лиц"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2 044 450 тысяч тенге (два миллиарда сорок четыре миллиона четыреста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под стражей, подозреваемых и обвиняемых в совершении преступлений";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ноября 1998 года N 4153 "О Государственной программе "Здоровье народа";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Казахстан"; постановление Кабинета Министров Республики Казахстан от 28 декабря 1994 года N 1474-53;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1998 года N 1118 "О нормах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2000 года N 483 "О перечне должностей военнослужащих, сотрудников внутренних дел Республики Казахстан, имеющих право на денежную компенсацию на содержание жилища и коммунальные услуги";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N 41 "О системе оплаты труда работников государственных учреждений, не являющихся государственными служащими и работников казенных предприятий".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порядка и условий содержания подозреваемых и обвиняемых в совершении преступлений,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следственных изоляторов 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 системы Министерства юстиции Республики Казахстан для выполнения возложенных на них функций по обеспечению правопорядка и поддержанию режима содержания подследственных в следственных изоляторах уголовно-исполнительной системы, гарантии их прав и законных интересов, укрепление материально-технической базы следственных изоляторов Комитета уголовно-исполнительной системы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 3   !     4    !            5            !   6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012        Содержание Содержание следственных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следствен- изоляторов, в пределах 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но-аресто- штатной численности - 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ванных лиц 4131 единиц. Обеспечение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следственных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изоляторов продовольствием,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медикаментами, вещевым           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имуществом, специальным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обмундированием, мягким         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инвентарем, горюче-   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смазочными материалами,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товаро-материальными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ценностями. Оплата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расходов, связанных с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осуществлением докумен-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тирования следственно-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арестованных лиц, в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том числе расходы по             Казах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оплате государственной           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пошлины и услуг по              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фотографированию. 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оборудо-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вания: флюорографический         органы,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 - 6 единиц,              следст-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дезинфекционная камера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наименований,                  изоля-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автоклав - 1 единица,            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рентгенаппарат - 5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термостатный 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для рентгенпленок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холодильник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бытовой - 3 единицы,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 сухожарочный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шкаф сушильно-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стерилизационный - 5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единиц, универсальный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рентгенодиагностический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комплекс - 3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стерилизатор воздушный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 единицы, вытяжной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 - 1 единица,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центрифуга - 2 наимено-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ваний, термостат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функций, возложенных на следственные изоляторы Комитета уголовно-исполнительной системы Министерства юстиции Республики Казахстан в обеспечении условий содержания под стражей задержанных и арестованных лиц по подозрению либо обвинению в совершении преступлений, а также исполнение в отношении них постановлений, определений и приговоров органов, ведущих уголовный процесс, при планируемом наполнении следственных изоляторов - 17855 человек; снижение количества преступлений среди подозреваемых в совершении преступлений; поддержание стабильной и прогнозируемой ситуации в местах содержания их под стражей; улучшение материально-технической базы следственных изоляторов органов юстиции; предотвращение заболеваний подозреваемых и обвиняемых в совершении преступлений в местах содержания под стражей.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Приложение 189-2 к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от 26 декабря 2003 года N 1327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Дополнено приложением 189-2 -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013 "Противодействие эпидемии СПИДа в  </w:t>
      </w:r>
      <w:r>
        <w:br/>
      </w:r>
      <w:r>
        <w:rPr>
          <w:rFonts w:ascii="Times New Roman"/>
          <w:b/>
          <w:i w:val="false"/>
          <w:color w:val="000000"/>
        </w:rPr>
        <w:t xml:space="preserve">
следственных изоляторах"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3 225 тысяч тенге (три миллиона двести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усиление мер по противодействию распространения в Республики Казахстан ВИЧ-инфекции.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эффективных профилактических мероприятий, в первую очередь среди лиц рискованного поведения в отношении заражения ВИЧ; первоочередное обеспечение информацией по вопросам профилактики ВИЧ-инфекций следственно-арестованных лиц, обеспечение медицинскими средствами и оборудованием следственных изоляторов.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 3   !     4    !             5            ! 6 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013        Противо-   Изготовление буклетов -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действие   5 наименований, плакатов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эпидемии   - 1 наименование.      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СПИДа в    Приобретение: кожаных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следст-    печаток (кожзаменитель)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венных     - 210 единиц, защитных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изоля-     экранов - 20 единиц,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торах.     перчаток медицинских -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15000 единиц. Приобре-          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тение основного обору-  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дования: сухожаровых  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шкафов - 1 единица,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автоклавов - 5 единиц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следст-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изоляторы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противодействие распространению ВИЧ/СПИДа в следственных изоляторах.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189-3 к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 Сноска. Дополнено приложением 189-3 - постановлением Правительства РК от 10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2004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014 "Строительство следственного изолятора в городе 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Алматы на 1800 мест"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40400 тысяч тенге (сорок миллионов четыреста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под стражей подозреваемых и обвиняемых в совершении преступлений";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декабря 2003 года N 1255 "О мерах по дальнейшему совершенствованию системы государственного управления Республики Казахстан";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материально-технической базы для обеспечения условий содержания под стражей подозреваемых и обвиняемых в совершении преступлений, определенных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строительство следственного изолятора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!программы (подпрограммы)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!раммы!прог-!рамм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!раммы!программ)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 4     !             5           !   6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014        Строи-     Строительно-монтажные     В те-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тельство   работы по строительству   чение  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следст-    следственного изолятора   года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венного    в городе Алматы согласно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изолятора  утвержденной в установ-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городе   ленном законодательством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Алматы на  порядке проектно-сметной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1800 мест  документацией (заключение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государственной экспертизы      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ТЭО N 5-24/2000 от 18         исполни-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апреля 2000 года).               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Минис-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риальные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ввод в эксплуатацию следственного изолятора в городе Алматы.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