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47a2" w14:textId="fa0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 (Конституционный Совет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Конституционного Совета Республики Казахстан согласно приложению 412.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2003 года N 1327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637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"Обеспечение деятельности Конституционного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74091 тысяч тенге (семьдесят четыре миллиона девяносто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статьи 1-30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Конституционного закона, от 29 декабря 1995 года N 2737 "О Конституционном Совете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1996 года N 2920 "Об обеспечении деятельности Председателя и членов Конституционного Совета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Председателя, членов Конституционного Совета Республики Казахстан и его аппарата.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Председателя, членов Конституционного Совета Республики Казахстан и его аппарата для достижения максимально эффективного выполнения возложенных на них функций. Синхронного вхождения в интегрированную информационно-телекоммуникационную систему государственных органов, сопровождение локальных задач, информационно-техническое обслуживание вычислительной техники Конституционного Совета Республики Казахстан. Повышение профессиональной квалификации государственных служащих. Материально-техническое и программное обеспечение деятельности Конституционного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п/!прог-!под- !ние прог- !программ (подпрограмм)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 !рамм 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 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деятельнос-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001   Аппарат    Содержание членов     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Конституционного Совета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Республики Казахстан и    2004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его аппарата в пределах   года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в количестве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29 единиц. Приобретение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расходных материалов,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комплектующих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периферийных: бумага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ксероксная, картриджи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55 штук, тонеры - 15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манипулятор-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мышь - 29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клавиатура - 10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Flach USB Drive 256 Mb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12 штук, дискеты - 200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штук, зарядное устройство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штука, блок питания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цифровой фотоап-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парат - 1 штука, жалюзи,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шторы - 48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Изготовление вывесок.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Услуги по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почте и Интернету на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пользователей.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сопровождение,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ремонт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вычислительной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других основных средств: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рабочие станции (сервер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единица, компьютеры - 29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единиц, ксерокс - 3 единицы,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принтеры - 27 единиц, факс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единица). Содержание,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обслуживание и текущий ремонт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2-х единиц автотранспорта,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аренда теплого бокса. Аренда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служебных автомашин,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исходя из утвержденного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7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     007   Повышение  Приобретение услуг по 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государственных служащих  2004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согласно утвержденному    года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слу-   плану повышения квалифи-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жащих      кации, в том числе обучение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государственному языку,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среднегодовое количество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государственных 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проходящих курсы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квалификации 29 слушателей.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     009   Материаль- Антивирусное ПО на 30     в те-  Консти-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но-техни-  пользователей.            чение  туцион-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ческое     Программное обеспечение   2004  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оснащение  Adobe Photo chop - 1      года  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штука, WinRap, переводчик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англо-русский - 1 штука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электронный словарь -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штука, нормативно-             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правовые акты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английском языке - 20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Программное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адаптация - "1С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бухгалтерия". Сопровождение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веб-представительства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веб-хостинга, HUB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портовый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модем - 1 штука, GP2.4-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Motion - 6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настольный набор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УРВ 153 (диспенсер)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штука, герб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- 1 штука, флаг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штука, портрет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- 7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икебана - 5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ковровые изделия - 15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цифровая видеокамера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штука, факс - 1 штука,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компьютер Pentium 4,2 -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единица, принтер НР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1150 - 1 единица, MS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Windows XP Prof. Russian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единица, MS Oficce XP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SBE Rus.OEM - 1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сейф напольный ВС Т - 610 -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единица, телефон Dialog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4222 - 1 единица,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Dialog - 4223 -1 единица,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телефон Nokia 8910A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единица.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23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197ц </w:t>
      </w:r>
      <w:r>
        <w:rPr>
          <w:rFonts w:ascii="Times New Roman"/>
          <w:b w:val="false"/>
          <w:i w:val="false"/>
          <w:color w:val="ff0000"/>
          <w:sz w:val="28"/>
        </w:rPr>
        <w:t xml:space="preserve"> .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аппарат функций, бесперебойное функционирование Конституционного Совета Республики Казахстан.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