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faf9" w14:textId="883f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Республики Казахстан по статистике)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статистике согласно приложениям 372, 373, 374, 375.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606 -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статистики"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1338114 тысяч тенге (один миллиард триста тридцать восемь миллионов сто четырнадцать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государственной службе";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мая 2003 года "Об информатизации";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"О республиканском бюджете на 2004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июля 2000 года N 427 "О мерах по улучшению государственного аппарата, борьбе с бюрократизмом и сокращению документооборота";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ноября 1997 года N 1552 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марта 1999 года N 325 "Вопросы Агентства Республики Казахстан по статистике";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1999 года N 577 "О реорганизации территориальных органов Агентства Республики Казахстан по статистике";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июля 1999 года N 910 "Об отдельных вопросах Республиканского государственного предприятия "Информационно-вычислительный центр Агентства Республики Казахстан по статистике";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1308 "Об утверждении Годовых норм износа по основным средствам (активам) государственных учреждений";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2001 года N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экономии средств, предусмотренных на содержание соответствующего органа по смете".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- обеспечение деятельности центрального аппарата Агентства Республики Казахстан по статистике и его территориальных подразделений для достижения максимально эффективного выполнения возложенных на них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 статистиками в сельских округах достоверной первичной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бесперебойного функционирования и сопровождения информационной системы органов статистики, сокращение сроков обработки статистической отчетности, увеличение объема обрабатываемой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улучшение условий труда работников территориальных органов статистики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- содержание аппаратов центрального органа Агентства Республики Казахстан по статистике и его территориальных подразделений, повышение достоверности первичной государственной статистической отчетности, внедрение методологии проведения выборочных обследований;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профессиональной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сопровождение информационных систем Агентства Республики Казахстан по статистике, обеспечение функционирования локальных вычислительных сетей во всех структурных подразделениях Агентства, а также в подведомственных организациях; установка и техобслуживание всех средств вычислительной техники; обеспечение приема и передачи статистических данных по телекоммуникационным каналам, обеспечение передачи данных в РНиОН;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ремонтно-восстановительных работ в административных зданиях территориальных органов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Агентства Рес-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публики Казахстан по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статистике в пределах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лимита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в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186 единиц.  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служебного            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5 автомобилей,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и сопровож-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на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ском и региональном уров-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(работ)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разработка, внедрение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не менее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программных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обработки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информации, сбор которой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осуществляется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ежегодно разрабатываемого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Плана статистических 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бот; установка и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вождение базового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раммного обеспечения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(более 470 рабочих мест),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региональном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(более 2000 рабочих мест),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локаль-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вычислительных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 единица) и на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нальном (16 единиц);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ническое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(500 персональных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теров, 20 серверов, 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лазерных и 90 матричных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принтеров, 46 единиц 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вого оборудования);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жание сети передачи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 (191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отдел статистики, 16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ластных управлений, 1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ральный узел),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телекоммуникаций, подклю-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чение к РНиОН.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(работ):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программных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телекоммуникационные услу-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 и техническое обслужи-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компьютерного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 (2000 персональных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компьютеров, 45 серверов,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420 лазерных и 710 матрич-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принтеров, 204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сетевого оборудования)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региональном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расходных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территориаль-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ных подразделений Агент-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ства Республики Казахстан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по статистике в пределах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лимита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в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2690 единиц. 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служебного            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14 автомобилей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2 автомобилей,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 органов статистики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(среднегодовое количество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служащих,        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проходящих курсы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квалификации - 742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человек), кроме того обу-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чение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008  Капиталь-  Оплата услуг (работ) по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ремонт проведению ремонта в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зданий,    административных зданиях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территориальных органов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соору-   Агентства Республики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жений      Казахстан по статистике: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- ремонт здания Акмолин-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ского управления статис-         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 здания Атырау-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управления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 здания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 здания Жамбыл-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управления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 здания Караган-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динского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 здания Кызыл-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ординского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 здания Костанай-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управления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 здания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управления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 здания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ремонт здания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статистики г. Астана.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009  Мате-      Приобретение товаров: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сейф - 1 штука, копиро-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вальные аппараты - 5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штук, факс - 3 штуки,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переплетное оборудование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- 1 штука, сортировщик -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1 штука, клеющая машина 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- 1 штука, барабан для           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цветной печати - 2 штуки,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счетчик тепловой и горя-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чей воды - 1 штука.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статистике функций, повышение профессионального уровня государственных служащих согласно требованиям профессиональной государственной службы, с современными экономическими условиями, качественное и своевременное обеспечение бесперебойного функционирования информационной системы органов статистики.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606 -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информационно-статистических баз данных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социально-экономическом положении республики"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1199966 тысяч тенге (один миллиард сто девяносто девять миллионов девятьсот шестьдесят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"О республиканском бюджете на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ноября 1997 года N 1552 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1999 года N 577 "О реорганизации территориальных органов Агентства Республики Казахстан по статистике";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июля 1999 года N 910 "Об отдельных вопросах Республиканского государственного предприятия "Информационно-вычислительный центр Агентства Республики Казахстан по статистике";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2002 года N 1164 "Об утверждении Правил проведения общегосударственных статистических наблюдений и обеспечения государственных органов статистической и аналитической информацией".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информационно-статистических баз данных об экономическом, социальном, демографическом, экологическом развитии Республики Казахстан и информационное обеспечение пользователей оперативной и достоверной статистической информацией на основе этих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подготовка, тиражирование и рассылка бланков статистической отчетности и вопросников, ввод статистической отчетности на электронные носители, обработка, контроль качества и передача статистических данных на региональном и республиканском уровне; формирование информационно-статистических баз данных; получение выходной информации; ее распространение в электронном виде и в виде публикаций или на электронных носителях в соответствии с Планом статистических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Создание   Содержание информационно-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статистических центров в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ционно-    пределах утвержденного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статисти-  лимита штатной численнос-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ческих баз ти в количестве 2750 еди-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данных о   ниц, в том числе оплата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социально- услуг (работ): по сбору и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экономи-   обработке информации на          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ческом     региональном уровне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положении  всем отраслям статистики,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проведение выборочных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служебного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34 автомобилей,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Сбор и обработка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тической информации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(работ):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сбору информации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обработке на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ском уровне по всем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отраслям статистики,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созданию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статистических баз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всем отраслям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Публикация и распростра-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нение статистической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аналитической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(работ):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созданию каталога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пользователей статисти-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данных; установке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единой технологии по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готовке и распространению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статистических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разработке, утверждению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выпуску расширенной серии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публикации Агентства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доклады, отраслевые сбор-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ники, ежегодники, справоч-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ники, бюллетени, газета.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и расширение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распространения статисти-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информации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электронных и других видах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носителей и средствах свя-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зи, в том числе в Интерне-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те; по подготовке и изго-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товлению бланков и инст-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рукций форм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публикаций (спра-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вочников, сборников, док-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ладов, ежегодников)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обеспечение пользователей статистической и аналитической информацией, процесс создания, сбор информации из регионов, обработка, накопление, хранение, поиск, передача, использование и распространение информации с использованием информационных технологий, формирование информационно-статистических баз данных о социально-экономическом положении республики в соответствии с Планом статистических работ.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606 -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информационных систем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статистики"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30060 тысяч тенге (тридцать миллионов шестьдесят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"О республиканском бюджете на 2004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сентября 2002 года N 1000 "Об Индикативном плане социально-экономического развития Республики Казахстан на 2003-2005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эффективности статистического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и развитие единой информационной системы органов государственной статистики, повышение степени технической оснащенности региональных подразделений статистики; обеспечение высокоскоростного и надежного обмена данными, внедрение современных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Создание   1. Закупка вычислитель-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ного оборудования для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работы информационных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     систем в территориальных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органах статистики: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- персональные компьютеры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ственной   - 113 штук;             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статистики - локальные принтеры - 19        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3акупка лицензионного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 Windows 2003 Server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16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Разработка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ционной системы "Статис-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тический регистр,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деленный в корпоративной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эффективности работы подсистем по сбору, обработке и хранению статинформации, обеспечение полноты, точности, достоверности, высокого качества и оперативности статистической информации, своевременность представления статистической информации органам управления, возможность полного удовлетворения пользователей в надежной статистической информации.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606 -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статистики"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Стоимость: 21956 тысяч тенге (двадцать один миллион девятьсот пятьдесят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"О республиканском бюджете на 2004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на современном научно-исследовательском уровне разработки и внедрения методов, ориентированных на создание научно-методического и нормативного базиса развития науки в рыночных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прикладных научных исследований по разработке методологии статистических и маркетинговых исследований и обследовании экономической и социальной ситуации в республике, совершенствование республиканской информационной статистической системы путем разработки и внедрения в практику статистики современных информационных технологий, с целью удовлетворения потребности государственных органов, а также других пользователей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Прикладные Оплата услуг (работ) по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научные    проведению научных иссле-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дований в области методо-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в об-  логии формирования госу-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      дарственной статистики.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Будут проведены научно-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ственной   исследовательские работы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статистики по проведению статисти-          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ческих, маркетинговых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исследований экономичес-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кой и социальной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республике, а также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совершенствованию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ликанской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статистической системы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17 темам.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научно-методологическое обеспечение статистических работ.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