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77f6" w14:textId="3757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 (Центральная избирательная комиссия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Примечание РЦПИ: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Центральной избирательной комиссии Республики Казахстан согласно приложениям 418, 419.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постановлением Правительства Республики Казахстан от 17 июня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197е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690 -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проведения выборов"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1660568 тысяч тенге (один миллиард шестьсот шестьдесят миллионов пятьсот шестьдесят восемь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августа 1995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сентября 1995 года "О выборах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22_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23_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24_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25_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государственной службе",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ноября 1996 года N 3205 "Об утверждении Положения о Центральной избирательной комиссии Республики Казахстан",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Казахстан", распоряжение Премьер-Министра Республики Казахстан от 17 марта 2004 года N 69-р "Об утверждении Плана мероприятий по созданию автоматизированной информационной системы составления списков избирателей, проведения голосования, установления итогов голосования и определения результатов выборов".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Центральной избирательной комиссии Республики Казахстан для достижения максимально эффективного выполнения возложенных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Центральной избирательной комиссии Республики Казахстан, организация подготовки и проведения выборов депутатов Парламента и депутатов маслихатов, материально-техническое оснащение комиссии, проведение учебного семинара,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аппарата Цент- В те-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ральной избирательной    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комиссии Республики       года   избира-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Казахстан согласно утвер-        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жденного штатного распи-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сания в количестве 46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единиц. Содержание и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аренда служебного авто-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транспорта в количестве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автомашин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норматива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положенности. Сопровож-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 программ,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ческое обслуживание,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компьютеров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46 штук,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 в количестве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ксероксов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3 штуки, факсов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3 штуки.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ведение учебного семи-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избира-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 ко-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личество государственных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мебели:      В те-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письменных столов -16    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штук, столов-приставок -  года   избира-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16 штук, шкафов для доку-        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ментов - 16 штук, кресел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- 16 штук, металлических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шкафов для архива - 6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штук, сейфов -16 штук.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100  Проведение Организация подготовки и  В те-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выборов    проведения очередных     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выборов 77 депутатов      года   избира-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Мажилиса Парламента Рес-         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публики Казахстан, одного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депутата Сената Парламен-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 Республики Казахстан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вместо выбывшего, 63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депутатов маслихатов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вместо выбывших.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услуг по введению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одномерного штрих-кода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документы, удостоверяющие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личность гражданина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Центральную избирательную комиссию функций,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 - постановлением Правительства Республики Казахстан от 17 июня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197е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690 -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автоматизированной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"Сайлау"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1913200 тысяч тенге (один миллиард девятьсот тринадцать миллионов двести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сентября 1995 года "О выборах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мая 2003 года "Об информатизации".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автоматизированной информационной системы "Сайлау" с целью совершенствования выборного процесса и обеспечения прозрачности проведения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создание, внедрение и техническое оснащение автоматизированной информационной системы "Сайлау".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1. Приобретение специаль- В те-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автомати-  ного оборудования: сканер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зированной штрих-кодов - 3550 единиц, года  избира-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пульт голосования - 24111        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единиц, электронное табло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обзора - 7100 единиц нако-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"Сайлау"   питель мобильных термина-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лов голосования с ИК-портом -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3550 единиц, рас-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ширитель СОМ-портов - 3400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устройство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рования ЭЦП - 3621 единиц,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сканер штрих-кодов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переносной - 3550 единиц,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пульт голосования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накопителем голосов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3550 единиц, устройство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проверки штрих-кодов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3550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Приобретение 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тельной техники: кластер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 сервера с дисковыми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накопителями, ленточной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библиотекой и лицензионным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программным обеспечением)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комплект, сервер - 15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компьютер - 3596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принтер - 3585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источник бесперебой-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питания - 3630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маршрутизатор - 16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модем - 3550 единиц,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концентратор - 16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ноутбук - 6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Приобретение лицензион-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программного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чения Oracle 9i Database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Enterprise - 50 лицензий,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Oracle 9i Database Standart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Edition - 65 лицензий,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Огас1е 9i Lite - 800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Организация транcпортной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 (услуги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каций) в рамках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Приобретение аппаратно-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сертификации ключей.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Администрирование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РК от 24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197ат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автоматизация процесса организации и проведения выборов, достижения их прозрачности и контролируемости, обеспечение избирательных прав граждан.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