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3c6b" w14:textId="abf3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(Верховный Суд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Верховного Суда Республики Казахстан согласно приложениям 344, 345, 346, 347, 348.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344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501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органов судебной системы"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7792503 тысяч тенге (семь миллиардов семьсот девяносто два миллиона пятьсот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Казахстан"; статья 88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"Об исполнительном производстве и статусе судебных исполнителей"; статьи 1-30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мая 2003 года "О внесении изменений и дополнений в некоторые законодательные акты Республики Казахстан по вопросам исполнительного производства";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2000 года N 440 "О мерах по усилению независимости судебной системы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N 471 "О мерах по обеспечению функционирования новой системы судебного администрирования";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29 "О мерах по дальнейшей оптимизации системы государственных органов Республики Казахстан".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24 мая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Ускорение темпов судебно-правовой реформы, укрепления самостоятельности судов, независимости судей при отправлении правосудия,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деятельности органов судебной системы для достижения максимально эффективного выполнения возложенных на них функций, повышение профессиональной квалификации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007  Повышение  Приобретение услуг по по- В те-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вышению квалификации      чение  по 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дебному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квалифи-         стриро-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кации, в том числе обу-          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чение государственному           при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языку. Среднегодовое             ховном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государствен-        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служащих, проходящих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квалифи-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кации, - 190.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страторы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городах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008  Капиталь-  Проведение капитального   В те-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ный ремонт ремонта 50 зданий и по-   чение  по 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зданий,    мещений местных судов во  года   дебному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помещений  всех областях.             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соору-                                    стриро-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жений го-                                   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сударствен-                                 при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                                         ховном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                                 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страторы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городах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009  Мате-      Приобретение копироваль-  В те-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ных аппаратов в коли-     чение  по 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честве 61 штуки           года   дебному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                            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                                  стриро-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                                  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                                  при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                                  ховном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страторы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городах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010  Передисло- Содержание нового здания  В те-  Верхов-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кация на   Верховного Суда на лево-  чение  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новый      бережье             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админист-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ративный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 100  Обеспече-  Содержание судей Верховного В те  Верхов-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   Суда Республики Казахстан в чение 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  количестве 48 единиц и      года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Верховного аппарата Верховного Суда          лики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Суда       Республики Казахстан в            Казах-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пределах утвержденного            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 лимита штатной численности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количестве 164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автотранспорта по норма-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тиву положенности в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21 единицы,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пьютеров 195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лазерных принтеров 195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серверов 5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ниц, сканеров 4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видеопроектора 1 единица,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копировальных аппаратов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 101  Аппарат    Содержание аппарата Коми- В те-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Комитета   тета по судебному админи- чение  по 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судеб-  стрированию при Верховном года   дебному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ному       Суде Республики Казахстан  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админист-  в пределах утвержденного         стриро-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рированию  лимита штатной численнос-        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 Вер-   ти в количестве 64 едини-        при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ховном     цы, автотранспорта по            ховном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Суде       нормативу положенности в        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количестве 5 единиц и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 обеспечение деятельности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Квалификационной коллегии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юстиции, компьютеров 64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единицы, лазерных прин-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теров 64 единицы, ксерок-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 3 единицы, сканеров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единицы, факсов 3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ризографов 1 единица.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 102  Админи-    Содержание аппаратов      В те-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страторы   Администраторов в облас-  чение  по 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облас-   тях, городах Астане и     года   дебному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тях,       Алматы в пределах утверж-  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городах    денного лимита штатной           стриро-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Астане и   численности в количестве         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Алматы     2045 единиц, автотранс-          при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порта по нормативу поло-         ховном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женности в количестве 16        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компьютеров 1700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лазерных принтеров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1700 единиц, ксероксов 32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единицы, сканеров 16 еди-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ниц, факсов 322 единицы.   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страторы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городах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     103  Местные    Содержание местных судов  В те-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суды       в пределах утвержденного  чение  по 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лимита штатной численнос- года   дебному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 в количестве 8167 еди-  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ниц, автотранспорта по           стриро-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нормативу положенности в         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628 единиц,           при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компьютеров 6967 единиц,         ховном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лазерных принтеров 6901         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единицы, ксероксов 254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единицы, сканеров 324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единицы, факсов 612 еди-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ниц, ризографов 15 единиц.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страторы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городах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24 мая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574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функций, возложенных на органы судебной системы,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345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501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единой автоматизированной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информационно-аналитической системы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судебной системы Республики Казахстан"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82958 тысяч тенге (восемьдесят два миллиона девятьсот пятьдесят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Казахстан"; статья 88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"Об исполнительном производстве и статусе судебных исполнителей";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2000 года N 440 "О мерах по усилению независимости судебной системы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N 471 "О мерах по обеспечению функционирования новой системы судебного администрирования";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2003 года N 396 "О внесении изменения в постановление Правительства Республики Казахстан от 13 сентября 2002 года N 1000".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самостоятельности судебной власти и независимости судей, повышения эффективности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Развитие единой автоматизированной информационно-аналитической системы органов судебной системы Республики Казахстан и обеспечение судов и органов судебной системы вычислительной техникой для работы в системе, разработка программного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Создание   Приобретение сканеров - 6 В те-  Верхов-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единой     штук, активное сетевое    чение  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автомати-  оборудование. Установка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зированной локальной компьютерной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сети. Приобретение лицен-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ционно-    зионного программного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аналити-   обеспечения 1 комплект,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ческой     установка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продукта для органов 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дебной системы. Приобре-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судебной   тение аппаратного межсе-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тевого экрана (firewall)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- 1 штука. Обучение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серверов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 штуки, сканер планшетный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- 8 штук, 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бесперебойного питания АРС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Black Smart - UPS 1500 VA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 штуки, 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бесперебойного питания АРС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Black Smart - UPS 1000 VA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 штуки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20 августа 2004 года N 197O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Выделенные бюджетные средства позволят создать базу для компьютеризации органов судебной системы, что будет способствовать своевременному и качественному рассмотрению дел. Компьютеризация органов судебной системы должна послужить созданию оптимальных условий для удовлетворения потребностей судов и органов судебной системы в информации и новых технологиях сбора, обработки и представления данных, что положительно отразится на укреплении самостоятельности судебной власти и независимости судей, повышения эффективности их деятельности.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346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501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"Подготовка и повышение квалификации судей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работников судебной системы"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51142 тысячи тенге (пятьдесят один миллион сто сорок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г. N 471 "О мерах по обеспечению функционирования новой системы судебного администрирования";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2001 года N 1567 "О создании государственного учреждения "Институт повышения квалификации судей и работников судебной системы при Верховном Суде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2003 года N 1008 "О переименовании государственного учреждения "Институт повышения квалификации судей и работников судебной системы при Верховном Суде Республики Казахстан" в государственное учреждение "Судебная академия при Верховном Суде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2003 года N 91 "О внесении изменений и дополнений в постановление Правительства Республики Казахстан от 11 января 2002 года N 41";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2002 года N 1274 "Об утверждении Плана мероприятий по реализации Концепции правовой политики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уровня профессиональной подготовки судей и работников судебной системы, подготовка магистрантов - кандидатов в судьи,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197щ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деятельности Судебной академии, подготовка магистрантов - кандидатов в судьи, повышение квалификации судей и работников органов судебной системы.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197щ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Подготовка Содержание Судебной ака-  В те-  Верхов-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повыше-  демии при Верховном Суде  чение  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квали- Республики Казахстан в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фикации    пределах утвержденного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судей и    лимита штатной численнос-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работников ти 26 единиц. Подготовка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судебной   магистрантов - кандидатов        Судебная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в судьи в количестве 45          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включая выплату          при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                  ховном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стипендии. Приобрете-           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Мини-АТС в количестве        Респуб-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единицы, копировальных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аппаратов 2 единицы,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видеопроекторов 2 едини-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цы, компьютеров в коли-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10 штук, телеви-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зоров 2 штуки, 4 комплек-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 мебели для учебных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классов и 2 комплекта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мебели для библиотеки.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197щ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профессионального уровня судей и работников судебной системы. Обеспечение становления судейского образования в Казахстане.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347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501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жильем судей"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130000 тысяч тенге (сто тридцать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25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2000 года N 440 "О мерах по усилению независимости судебной системы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N 471 "О мерах по обеспечению функционирования новой системы судебного администрирования".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Выполнение гарантий Конституционного закона Республики Казахстан по обеспечению жильем судей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жильем судей.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 Обеспече-  Приобретение жилья в      В те-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жильем количестве 140 единиц для чение  по 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судей      судей местных судов       года   дебному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ховном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страторы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городах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Мероприятия позволят создать условия судьям для качественного, независимого и полного отправления правосудия.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348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501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104 </w:t>
      </w:r>
      <w:r>
        <w:br/>
      </w:r>
      <w:r>
        <w:rPr>
          <w:rFonts w:ascii="Times New Roman"/>
          <w:b/>
          <w:i w:val="false"/>
          <w:color w:val="000000"/>
        </w:rPr>
        <w:t xml:space="preserve">
"Борьба с наркоманией и наркобизнесом"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261 тысяча тенге (двести шестьдесят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страны народу Казахстана "Казахстан-2030. Процветание, безопасность и улучшение благосостояния всех казахстанцев" от 10 октября 1997 года;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2000 года N 394 "О Стратегии борьбы с наркоманией и наркобизнесом в Республике Казахстан на 2001-2005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Укрепить основные звенья системы эффективного государственного и общественного противодействия дальнейшему распространению наркомании и наркобизнеса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Укрепление механизма противодействия незаконному обороту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104        Борьба с   Расходы по приобретению   В те-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наркома-   специальной, зарубежной   чение  по 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нией и     и другой литературы по    года   дебному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наркобиз-  нарковопросам.                  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несом                                       стриро-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 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ховном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эффективности судопроизводства по делам, связанным с незаконным оборотом наркотиков.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