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24d0e" w14:textId="1024d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2004 год
(Счетный комитет по контролю за исполнением республиканского бюджета)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декабря 2003 года N 1327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РЦПИ: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P031327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апреля 1999 года "О бюджетной системе"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паспорта республиканских бюджетных программ на 2004 год: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Счетного комитета по контролю за исполнением республиканского бюджета согласно приложениям 340, 341.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 1 января 2004 года.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340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406 Счетный комитет по контролю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за исполнением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001 </w:t>
      </w:r>
      <w:r>
        <w:br/>
      </w:r>
      <w:r>
        <w:rPr>
          <w:rFonts w:ascii="Times New Roman"/>
          <w:b/>
          <w:i w:val="false"/>
          <w:color w:val="000000"/>
        </w:rPr>
        <w:t xml:space="preserve">
"Обеспечение контроля за исполнением республиканского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бюджета" 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87973 тысячи тенге (восемьдесят семь миллионов девятьсот семьдесят три тысячи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статьи 1-30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"О государственной службе";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января 2002 года "О контроле за исполнением республиканского и местных бюджетов";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31 июля 2000 года N 427 "О мерах по улучшению работы государственного аппарата, борьбе с бюрократизмом и сокращению документооборота";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августа 2002 года N 917 "Об утверждении Положения о Счетном комитете по контролю за исполнением республиканского бюджета".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деятельности аппарата Счетного комитета по контролю за исполнением республиканского бюджета для достижения максимально эффективного выполнения возложенных на него функций. Обновление теоретических и практических знаний, умений и навыков по образовательным программам в сфере профессиональной деятельности в соответствии с предъявляемыми квалификационными требованиями для эффективного выполнения своих должностных обязанностей.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контроль за соблюдением требований бюджетного законодательства и иных нормативных правовых актов, регулирующих вопросы исполнения республиканского бюджета, содержание аппарата Счетного комитета по контролю за исполнением республиканского бюджета, повышение профессиональной квалификации государственных служащих, осуществление системно-технического обслуживания вычислительной техники, обеспечение приобретения активов.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 (подпрограмм) 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 !прог-!рамм (под-!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 !программ)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001        Обеспече-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ние конт-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роля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исполне-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нием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публикан-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       001  Аппарат    Содержание и обслуживание В те-  Счетный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централь-  аппарата Счетного комите- чение  комитет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ного       та по контролю за испол-  года   по конт-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органа     нением республиканского          ролю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бюджета в соответствии с         исполне-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утвержденным лимитом             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штатной численности, в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количестве 40 единиц, с      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целью качественного вы-          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полнения возложенных            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Проведение семинар-сове-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щаний по вопросам госу-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дарственного финансового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контроля - 2 раза и оплата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труда лекторов. Приобре-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тение хозяйственных това-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ров и расходных материа-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лов, канцелярских принад-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лежностей.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Изготовление бланочной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продукции для Счетного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комитета. Выпуск Бюллетеня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Счетного комитета, мето-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дических документов Счет-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ного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Содержание, обслуживание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единиц и аренда 3 единиц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автотранспортных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согласно утвержденному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нормативу положенности.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Проведение профилактичес-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ких работ, текущего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ремонта серверов - 4 еди-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ницы, компьютеров - 43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единицы, в том числе пор-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тативные компьютеры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(ноутбуки) - 13 единиц,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принтеров - 30 единиц,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источники бесперебойного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питания (UPS) - 15 единиц,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факсы - 11 единиц, копи-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ровально-множительной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техники - 8 единиц.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Администрирование локаль-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ной сети (ЛВС), админист-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рирование серверов, обнов-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ление и установка антиви-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русных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Обеспечение доступа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Интернет.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Установка и подключение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автоматической телефонной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сети связи (ВАТСС).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       007  Повышение  Приобретение услуг по     Ап-    Счетный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квалифика- повышению квалификации    рель,  комитет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ции госу-  государственных служащих  сен-   по конт-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дарствен-  согласно утвержденному    тябрь  ролю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ных слу-   плану повышения квали-    2004   исполне-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жащих      фикации, в том числе обу- года   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чение государственному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языку. Среднегодовое         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количество государствен-         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ных служащих, проходящих        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курсы повышения квалифи-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кации 37 человек.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       009  Мате-      Приобретение активов:     Март-  Счетный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риально-   цифровой фотоаппарат      апрель комитет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техничес-  Mpics 4 - 1 штука, видео- 2004   по конт-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кое осна-  камера - 1 штука.         года   ролю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щение                                       исполне-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государ-                                    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ственных                         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органов                                 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качественное и своевременное выполнение возложенных на Счетный комитет по контролю за исполнением республиканского бюджета функций, повышение профессионального уровня государственных служащих, согласно требованиям профессиональной государственной службы в соответствии с современными экономическими условиями.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341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2003 года N 1327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406 Счетный комитет по контролю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за исполнением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002 </w:t>
      </w:r>
      <w:r>
        <w:br/>
      </w:r>
      <w:r>
        <w:rPr>
          <w:rFonts w:ascii="Times New Roman"/>
          <w:b/>
          <w:i w:val="false"/>
          <w:color w:val="000000"/>
        </w:rPr>
        <w:t xml:space="preserve">
"Создание и развитие информационной базы данных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объектам финансового контроля" на 2004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9677 тысяч тенге (девять миллионов шестьсот семьдесят семь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статья 8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января 2002 года "О контроле за исполнением республиканского и местного бюджетов";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января 2003 года "Об электронном документе и электронной цифровой подписи";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мая 2003 года "Об информатизации";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31 июля 2000 года N 427 "О мерах по улучшению работы государственного аппарата, борьбе с бюрократизмом и сокращению документооборота";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марта 2001 года N 573 "О Государственной программе формирования и развития национальной информационной инфраструктуры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создание и развитие информационной базы данных по объектам финансового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повышение эффективности работы Счетного комитета по контролю за исполнением республиканского бюджета, совершенствование методов проведения контроля за исполнением республиканского и местных бюджетов, оснащение работников инструментарием, позволяющим частично автоматизировать работу аудитора в части осуществления анализа финансовой отчетности объектов контроля, а также выполнять задачи по прогнозированию, моделированию экономических процессов в Республике Казахстан и выработку рекомендаций Правительству Республики Казахстан в части повышения эффективности расходования средств республиканского и местных бюджетов.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Код ! Код !Наименова-!Мероприятия по реализации! Сроки!Ответст-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п/!прог-!под- !ние прог- !программ (подпрограмм)   !реали-!венные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 !рамм !прог-!рамм (под-!                         !зации !испол-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!     !рамм !программ) !                         !      !нители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!  2  !  3  !     4    !             5           ! 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002        Создание   Разработка прикладного    В те-  Счетный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 развитие программного продукта для чение  комитет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информа-   обеспечения компьютеризи- года   по конт-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ционной    рованного аудита. Тести-         ролю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базы дан-  рование и развитие, со-          исполне-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ных по     вершенствование информа-         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объектам   ционной базы данных по          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финансово- использованию системы.           ликан-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 конт-   Приобретение активов:            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роля       сервер 2-х процессорный         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- 1 штука, ХАБ 24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сервера - 3 штуки, сете-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вой многофункциональный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принтер - 1 штука,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приобретение немате-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риальных активов: прог-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раммный продукт по обес-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печению информационной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безопасности - 1 комплект,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Антивирус Касперского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серверный - 3 комплекта,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Adobe Acrobat - 1 комп-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лект, MS Exchange 2000 -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1 комплект.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Ожидаемые результаты выполнения бюджетной программы: повышение качества деятельности Счетного комитета по контролю за исполнением республиканского бюджета в части проведения анализа результатов контрольных мероприятий, полноценная реализация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января 2002 года "О контроле за исполнением республиканского и местных бюджетов" в части осуществления качественного контроля финансовой отчетности государственных учреждений, содержащихся за счет республиканского бюджета (ст.8 п.4 п.п 2, 3)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