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0b7" w14:textId="e519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(Управление делами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делами Президента Республики Казахстан согласно приложениям 420, 421, 422, 423, 424, 425, 426, 427, 428.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Главы государства,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и других должностных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5175766 тысяч тенге (пять миллиардов сто семьдесят пять миллионов семьсот шестьдесят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30_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26 декабря 1995 года "О Президенте Республики Казахстан"; статья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1995 года "О государственных наградах Республики Казахстан"; статья 42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1998 года "О племенном животноводстве";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18 декабря 2000 года "О страховой деятельности";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 статья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803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804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809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827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828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831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(Особенная часть) от 1 июля 1999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21 апреля 2000 года N 378 "О некоторых вопросах Управления Делами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8 ноября 1999 года N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Главы государства, Премьер-Министра и других должностных лиц государства, обновление теоретических и практических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эффективности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центрального аппарата Управления делами Президента Республики Казахстан для достижения максимально эффективного выполнения возложенных на него функций по обеспечению деятельности Главы государства, Премьер-Министра и других должностных лиц государственных органов,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Главы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1. Содержание централь-   В те-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ного аппарата Управления  чение  ние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делами Президента Респуб- года   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лики Казахстан в соответ-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утвержденным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лимитом штатной числен-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в количестве 149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Аренда служебных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автомашин в количестве 10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Организация литерных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рейсов Президента,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мьер-Министра и Госсекре-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таря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стан,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графиком работы,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967 часов.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печение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литерных рейсов и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димой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Комплексное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государственных 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денций общей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97396,6 кв.м и прилегаю-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щих территорий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240,4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Комплексное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общей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52082,8 кв.м и прилегаю-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щих территорий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10,5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Заключение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страхование 7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стративных зданий и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РГП "Дирекция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резиден-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ций"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 декабря 2000 года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страховой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в соответствии с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виями страхования,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ложенными страховыми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агентами. Выплата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ховых взносов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Закупка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эксплуатации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2 единиц, обслужи-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персональных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 в количестве - 853,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серверов - 18, принтеров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474 и сканеров - 45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Телекоммуникационные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 в количестве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Закупка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материалов,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запасных частей,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Организация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824 официальных пригла-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шенных лиц; транспортное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обеспечение;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официальных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торжественных и официаль-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обедов на 3720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встреч и других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тий; приобретение и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сувениров, памят-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подарков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Главы государства 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Развитие 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 на базе конно-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спортивного манежа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публиканского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"Куйгенжар".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Изготовление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наград и нагрудных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знаков в количестве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4525 подвесок,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20000 юбилейных медалей "50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лет Целины", 4947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для награждения 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 в знак признания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заслуг перед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заявкой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Казахстан; поддержание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накопительного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(резерва наград).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Содержание автомашин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охраняемых лиц,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22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общая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гаража - 2250 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- 78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Приобретение: 1) Вычис- 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териально- лительное оборудование и 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технические средства     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защиты информации - 846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единиц, в том числе: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сервер - 7 единиц, рабочие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станции пользователей 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313 единиц, рабочие стан-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специального назначе-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- 5 единиц, Notebook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- 16 единиц, монитор - 288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монитор LCD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принтер - 174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ницы, сканер офисный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сканер для поточ-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сканирования с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подачей - 4 единицы плот-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 цветной - 1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 А4 - 1 единица, копир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A3 - 3 единицы,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кое средство защиты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мации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Лицензионное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ное обеспечение - 201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средства управления и 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ниторинга сети - 100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антивирусная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рамма - 100 единиц,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раммное обновление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Вычислительная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программное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рамках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созданию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- 1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Лабораторное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- 2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Оборудование для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ведения операций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Лечебно-диагностическое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оборудование - 20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Оборудование для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медицины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Санитарный транспорт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Оборудование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создания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вычислительных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общего 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здании Дома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на левом берегу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р. Есиль,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 по инсталляции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обучению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лабораторно-испытательное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(компьютерное)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Вычислительное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для минитипографии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Резиденции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комплект; копировально-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множительное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комплект; диктостанция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010  Предисло-  Содержание Резиденции   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кация на   Президента Республики    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новый      Казахстан на левом берегу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админист-  р.Ишим, общая площадь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ративный   здания - 64606,5 кв.м.,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      прилегающая территория 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     26,9 га (по проекту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     строительства).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100  Оснащение, Приобретение оборудова-   В те- 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 и   ния: стоматологическая    чение  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погашение  установка - 1 единица,    года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кредитор-  эндодонтический наконеч-       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ской  за-  ник - 1 единица, скалер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долженнос- стоматологический - 1         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 санато- единица, установка для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рия "Ка-   подводного вертикального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захстан"   вытяжения - 1 единица,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   ингалятор аэрозольный - 2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Есентуки   единицы, анализатор био-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химический - 1 единица,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гастроскоп - 2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колонофиброскоп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магнитотерапевти-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ческий комплекс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аппарат "Этер"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аппарат Ампли-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пульс - 1 единица, ванна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сухая углекислая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кушетка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кишечных промываний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устройство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кологидротерапии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аппарат Лимфа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солярий двусто-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ронний - 1 единица,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камера - 1 единица, ванна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таласотерапии и грязе-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лечения - 2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текущего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 здания санатория.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Погашение кредиторской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задолженности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землю и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постановлениями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197ае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Управление делами Президента Республики Казахстан,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"Санитарно-эпидемиологическое благополучие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республиканском уровне"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20441 тысяча тенге (двадцать миллионов четыреста сорок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2002 года "О санитарно-эпидемиологическом благополучии населения"; статья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 совместный приказ по Управлению делами Президента Республики Казахстан от 3 сентября 2002 года N уд-08/52 и Министерства здравоохранения Республики Казахстан N 813 "Об утверждении Правил обеспечения медицинской и санитарно-эпидемиологической безопасности визитов охраняемых лиц"; порядок медицинского обеспечения визитов охраняемых лиц в регионы страны, утвержденный руководителем Администрации Президента Республики Казахстан, N 01-58/65 ДСП от 15 мая 2000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2000 года N 378 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медицинской безопасности и санитарно-эпидемиологического благополучия государственных служащих и охраняемых лиц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предупреждение и пресечение нарушений санитарного законодательства, а также выявление и ликвидация неблагоприятных факторов окружающей среды. Обеспечение медицинской безопасности охраняемых лиц и членов официальных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Санитарно- Содержание Центра сани-   В те-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эпидемио-  тарно-эпидемиологической  чение  санитар-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лигическое экспертизы в соответствии года   но-эпи-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благополу- с утвержденным лимитом           демиоло-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чие насе-  штатной численности в            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ления на   количестве 28 единиц с          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 целью выполнения возло-          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канском    женных функций                  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уровне            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отсутствие вспышек инфекционных и профессиональных заболеваний. Стабильная санитарно-эпидемиологическая обстановка на объектах.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"Оказание медицинской помощи отдельным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категориям граждан"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826382 тысячи тенге (восемьсот двадцать шесть миллионов триста восемьдесят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42_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2000 года N 378 "О некоторых вопросах Управления Делами Президента Республики Казахстан"; приказ Управления делами Президента Республики Казахстан от 21 декабря 1999 года N УД-01/76 "О правилах прикрепления к Медицинскому центру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сохранение и укрепление здоровья обслуживаемых категорий граждан, прикрепленных к Медицинскому центру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оказание квалифицированной и специализированной медицинской помощи прикрепленному контингенту.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Оказание   Пролечить в стационарах   В те- 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медицин-   больниц 6250 пациентов    чение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ской по-   прикрепленного континген- года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мощи от-   та, в том числе обеспече-      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дельным    ние гарантированного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категориям объема медицинской помощи     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    дополнительно прикреплен-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контингента государ-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служащих катего-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рии С-4. Количество посе-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щений 226500, количество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вызовов скорой помощи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6200. Медицинское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живание официальных 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гаций, республиканских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конференций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совещаний, медицинское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 государства,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зарубежных.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снижение заболеваемости обслуживаемых категорий граждан, прикрепленных к Медицинскому центру Управления делами Президента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"Техническое и информационное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организаций"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24454 тысячи тенге (двадцать четыре миллиона четыреста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2000 года N 378 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современных медицинских технологий в области профилактики, диагностики и лечения, способствующие улучшению объема и качества медицинской помощи прикрепленному контингенту.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внедрение современных медицинских технологий в системе подведомственных учреждений и предприятий Медицинского Центра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Техничес-  Содержание Центра внедре- В те-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и      ния современных медицин-  чение  внедре-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ских технологий в соот-   года   ния сов-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ционное    ветствии с утвержденным          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лимитом штатной числен-         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меди-  ности в количестве 29            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цинских    единиц с целью выполнения       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организа-  возложенных функций,             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ций        услуги по архивации доку-       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ментов.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информированности подведомственных организаций Медицинского Центра Управления делами Президента Республики Казахстан о новых технологиях; повышение квалификации и качества медицинского обслуживания прикрепленного контингента, на основе обеспечения устойчивого функционирования Медицинского Центра Управления делами Президента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государственной информационной политики"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61575 тысяч тенге (шестьдесят один миллион пятьсот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июля 2000 года "О Первом Президенте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1999 года N 1178 "О реорганизации государственного учреждения "Телерадиокомплекс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позитивного имиджа государства в мире. Информирование населения страны о деятельности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государственной информационной политики для укрепления имиджа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Проведение Подготовка видеоматериа-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лов по заданной тематике 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на высоком профессиональ-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ном уровне. Формирование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архива Президента Респуб-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лики Казахстан на базе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исходных, оригинальных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на профессио-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нальных видеокассетах и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лазерных компакт-дисках.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Систематизация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хронологии.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видеоматериа-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лов и демонстрация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республиканским телека-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налам и другим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массовой информации - 320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часов. Пополнение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архива Президента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лами - 210 часов.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водство 6 документальных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фильмов 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Первого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широкое информирование населения о социально-экономическом, политическом курсе проводимых реформ.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"Охрана, защита, воспроизводство лесов и животного мира"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111648 тысяч тенге (сто одиннадцать миллионов шестьсот сорок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74_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июля 1997 года "Об особо охраняемых природных территориях";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N 1246 "О государственном национальном природном парке "Бурабай".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сохранение целостности экосистем Боровского горно-лесного массива.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мероприятий по сохранению уникального природного комплекса Боровского горно-лесного массива.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Охрана,    Содержание государствен-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защита,    ного учреждения "Государ-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воспроиз-  ственный национальный    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водство    природный парк "Бурабай"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лесов и    со штатной численностью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животного  264 единицы для выполне-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мира       ния возложенных функций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охране лесов и живот-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мира и проведение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штатными сотрудниками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защиты,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лесов,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водных ресурсов.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тение: пожарная машина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единицы, тракторы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средства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репитер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компьютер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принтер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копировально-множи-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тельный аппарат - 1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197ае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сохранности природного комплекса и улучшения экосистемы.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делами Президента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5061666 тысяч тенге (пять миллиардов шестьдесят один миллион шестьсот шестьдесят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21 апреля 2000 года N 378 "О некоторых вопросах Управления Делами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2003 года N 395 "О внесении дополнений и изменений в постановление Правительства Республики Казахстан от 13 сентября 2002 года N 1000".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строительство особо важных государственных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строительства и реконструкции объектов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Строитель- 1. Реализация инвести-  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ционных проектов Управле-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ния делами Президента    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Республики Казахстан в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пределах сумм согласно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 приложению 2 к постанов-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делами     лению ПРК от 12 декабря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Президента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лизации Закона Республи-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ки Казахстан "О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год" на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общежития Парламента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 на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квартир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утвержденной в установ-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проектно-смет-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по строительству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реконструкции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резиден-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 в соответствии с 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вержденной в установлен-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проектно-смет-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документацией: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резиденции "Кызыл-Жар";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резиденции "Чубары-3В";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резиденции "Карасу";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автогараж;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дирекция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резиденций;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резиденции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 периметра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ограждения территории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контрольно-пропускных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пунктов, фонтана,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благоустройства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по строительству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утвержденной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установленном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тельством порядке 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Административного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КДС МИТ РК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03.06.2003 г. N 204-ПИР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 утверждении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Института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исследований, офиса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 в г.Алматы,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(заключение Госэкспертизы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рабочему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14.06.04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7-253/2004);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по завершению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залом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заседаний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утвержденной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строительство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г. Астане (приказ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КДС МИТ РК от 4.06.03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205 ПИР).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Погашение задолженнос-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по налогу на добавлен-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ную стоимость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802930 тысяч тенге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строительство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одновременным отраже-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указанной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доходной части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административного здания (Дома Правительства) на левом берегу реки Ишим, административного здания Министерства обороны Республики Казахстан, здания общежития Парламента; завершение строительства Национальной библиотеки Республики Казахстан в г.Астане; завершение строительства и реконструкции объектов государственных резиденций; строительство Института стратегических исследований, Офиса и Фонда в г. Алматы.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"Обновление парка автомашин для государственных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398188 тысяч тенге (триста девяносто восемь миллионов сто восемьдесят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2000 года N 378 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централизованное обновление парка автомашин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централизованное приобретение автомашин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Обновление Приобретение автомашин    В те- 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парка      для государственных орга- чение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автомашин  нов в порядке, определяе-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госу-  мом Правительством   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Республики Казахстан.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  Выкуп конфискованных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        автомашин в количестве 2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единицы.                         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централизованное обновление парка автомашин для обеспечения безопасности и транспортного обслуживания государственных органов.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694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"Увеличение уставного капитала АО "Куйгенжар"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погашения обязательств перед государственным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бюджетом"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274798 тысяч тенге (двести семьдесят четыре миллиона семьсот девяносто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декабря 2003 года N 1260 "О реализации Закона Республики Казахстан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2000 года N 378 "О некоторых вопросах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исполнение обязательств АО "Куйгенжар" по бюджетным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погашение задолженности АО "Куйгенжар"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Увеличение 1) Увеличение уставного   В те- 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уставного  капитала АО "Куйгенжар"   чение  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капитала   на сумму 274798 тысяч     года  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АО "Куй-   тенге;        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генжар"    2) Погашение обязательств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пога-  АО "Куйгенжар" перед рес-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шения      публиканским бюджетом по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обяза-     кредитам, выданным в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    рамках второго транша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      Программного займа Азиат-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ского Банка Развития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ственным   сельского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бюджетом   Программы лизинга 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года, на общую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274 798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финансового состояния АО "Куйгенжар", исполнение обязательств АО "Кугейнжар" по бюджетным кредитам.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