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13d5" w14:textId="a0d1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2004 год
(Агентство Республики Казахстан по государственным материальным резервам)</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2003 года N 1327</w:t>
      </w:r>
    </w:p>
    <w:p>
      <w:pPr>
        <w:spacing w:after="0"/>
        <w:ind w:left="0"/>
        <w:jc w:val="both"/>
      </w:pPr>
      <w:r>
        <w:rPr>
          <w:rFonts w:ascii="Times New Roman"/>
          <w:b w:val="false"/>
          <w:i w:val="false"/>
          <w:color w:val="ff0000"/>
          <w:sz w:val="28"/>
        </w:rPr>
        <w:t xml:space="preserve">      Примечание РЦПИ: см. </w:t>
      </w:r>
      <w:r>
        <w:rPr>
          <w:rFonts w:ascii="Times New Roman"/>
          <w:b w:val="false"/>
          <w:i w:val="false"/>
          <w:color w:val="ff0000"/>
          <w:sz w:val="28"/>
        </w:rPr>
        <w:t xml:space="preserve">P031327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 апреля 1999 года "О бюджетной системе"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2004 год: </w:t>
      </w:r>
      <w:r>
        <w:br/>
      </w:r>
      <w:r>
        <w:rPr>
          <w:rFonts w:ascii="Times New Roman"/>
          <w:b w:val="false"/>
          <w:i w:val="false"/>
          <w:color w:val="000000"/>
          <w:sz w:val="28"/>
        </w:rPr>
        <w:t xml:space="preserve">
      Агентства Республики Казахстан по государственным материальным резервам согласно приложениям 398, 399, 400.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 1 января 2004 года.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Приложение 398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bookmarkEnd w:id="2"/>
    <w:p>
      <w:pPr>
        <w:spacing w:after="0"/>
        <w:ind w:left="0"/>
        <w:jc w:val="both"/>
      </w:pPr>
      <w:r>
        <w:rPr>
          <w:rFonts w:ascii="Times New Roman"/>
          <w:b w:val="false"/>
          <w:i w:val="false"/>
          <w:color w:val="000000"/>
          <w:sz w:val="28"/>
        </w:rPr>
        <w:t xml:space="preserve">617 - Агентство Республики Казахстан </w:t>
      </w:r>
      <w:r>
        <w:br/>
      </w:r>
      <w:r>
        <w:rPr>
          <w:rFonts w:ascii="Times New Roman"/>
          <w:b w:val="false"/>
          <w:i w:val="false"/>
          <w:color w:val="000000"/>
          <w:sz w:val="28"/>
        </w:rPr>
        <w:t>
</w:t>
      </w:r>
      <w:r>
        <w:rPr>
          <w:rFonts w:ascii="Times New Roman"/>
          <w:b w:val="false"/>
          <w:i w:val="false"/>
          <w:color w:val="000000"/>
          <w:sz w:val="28"/>
          <w:u w:val="single"/>
        </w:rPr>
        <w:t xml:space="preserve">по государственным материальным резервам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001 </w:t>
      </w:r>
      <w:r>
        <w:br/>
      </w:r>
      <w:r>
        <w:rPr>
          <w:rFonts w:ascii="Times New Roman"/>
          <w:b/>
          <w:i w:val="false"/>
          <w:color w:val="000000"/>
        </w:rPr>
        <w:t xml:space="preserve">
"Обеспечение управления системой </w:t>
      </w:r>
      <w:r>
        <w:br/>
      </w:r>
      <w:r>
        <w:rPr>
          <w:rFonts w:ascii="Times New Roman"/>
          <w:b/>
          <w:i w:val="false"/>
          <w:color w:val="000000"/>
        </w:rPr>
        <w:t xml:space="preserve">
государственного материального резерва" </w:t>
      </w:r>
      <w:r>
        <w:br/>
      </w:r>
      <w:r>
        <w:rPr>
          <w:rFonts w:ascii="Times New Roman"/>
          <w:b/>
          <w:i w:val="false"/>
          <w:color w:val="000000"/>
        </w:rPr>
        <w:t xml:space="preserve">
на 2004 год </w:t>
      </w:r>
    </w:p>
    <w:p>
      <w:pPr>
        <w:spacing w:after="0"/>
        <w:ind w:left="0"/>
        <w:jc w:val="both"/>
      </w:pPr>
      <w:r>
        <w:rPr>
          <w:rFonts w:ascii="Times New Roman"/>
          <w:b w:val="false"/>
          <w:i w:val="false"/>
          <w:color w:val="000000"/>
          <w:sz w:val="28"/>
        </w:rPr>
        <w:t xml:space="preserve">      1. Стоимость: 42746 тысяч тенге (сорок два миллиона семьсот сорок шесть тысяч тенге). </w:t>
      </w:r>
      <w:r>
        <w:br/>
      </w:r>
      <w:r>
        <w:rPr>
          <w:rFonts w:ascii="Times New Roman"/>
          <w:b w:val="false"/>
          <w:i w:val="false"/>
          <w:color w:val="000000"/>
          <w:sz w:val="28"/>
        </w:rPr>
        <w:t>
      2. Нормативно-правовая основа бюджетной программы: Закон Республики Казахстан от 23 июля 1999 года "О государственной службе" </w:t>
      </w:r>
      <w:r>
        <w:rPr>
          <w:rFonts w:ascii="Times New Roman"/>
          <w:b w:val="false"/>
          <w:i w:val="false"/>
          <w:color w:val="000000"/>
          <w:sz w:val="28"/>
        </w:rPr>
        <w:t xml:space="preserve">статьи 3 </w:t>
      </w:r>
      <w:r>
        <w:rPr>
          <w:rFonts w:ascii="Times New Roman"/>
          <w:b w:val="false"/>
          <w:i w:val="false"/>
          <w:color w:val="000000"/>
          <w:sz w:val="28"/>
        </w:rPr>
        <w:t>, </w:t>
      </w:r>
      <w:r>
        <w:rPr>
          <w:rFonts w:ascii="Times New Roman"/>
          <w:b w:val="false"/>
          <w:i w:val="false"/>
          <w:color w:val="000000"/>
          <w:sz w:val="28"/>
        </w:rPr>
        <w:t xml:space="preserve">21_ </w:t>
      </w:r>
      <w:r>
        <w:rPr>
          <w:rFonts w:ascii="Times New Roman"/>
          <w:b w:val="false"/>
          <w:i w:val="false"/>
          <w:color w:val="000000"/>
          <w:sz w:val="28"/>
        </w:rPr>
        <w:t>, </w:t>
      </w:r>
      <w:r>
        <w:rPr>
          <w:rFonts w:ascii="Times New Roman"/>
          <w:b w:val="false"/>
          <w:i w:val="false"/>
          <w:color w:val="000000"/>
          <w:sz w:val="28"/>
        </w:rPr>
        <w:t xml:space="preserve">22_ </w:t>
      </w:r>
      <w:r>
        <w:rPr>
          <w:rFonts w:ascii="Times New Roman"/>
          <w:b w:val="false"/>
          <w:i w:val="false"/>
          <w:color w:val="000000"/>
          <w:sz w:val="28"/>
        </w:rPr>
        <w:t>, </w:t>
      </w:r>
      <w:r>
        <w:rPr>
          <w:rFonts w:ascii="Times New Roman"/>
          <w:b w:val="false"/>
          <w:i w:val="false"/>
          <w:color w:val="000000"/>
          <w:sz w:val="28"/>
        </w:rPr>
        <w:t xml:space="preserve">23_ </w:t>
      </w:r>
      <w:r>
        <w:rPr>
          <w:rFonts w:ascii="Times New Roman"/>
          <w:b w:val="false"/>
          <w:i w:val="false"/>
          <w:color w:val="000000"/>
          <w:sz w:val="28"/>
        </w:rPr>
        <w:t>, </w:t>
      </w:r>
      <w:r>
        <w:rPr>
          <w:rFonts w:ascii="Times New Roman"/>
          <w:b w:val="false"/>
          <w:i w:val="false"/>
          <w:color w:val="000000"/>
          <w:sz w:val="28"/>
        </w:rPr>
        <w:t xml:space="preserve">24_ </w:t>
      </w:r>
      <w:r>
        <w:rPr>
          <w:rFonts w:ascii="Times New Roman"/>
          <w:b w:val="false"/>
          <w:i w:val="false"/>
          <w:color w:val="000000"/>
          <w:sz w:val="28"/>
        </w:rPr>
        <w:t>, </w:t>
      </w:r>
      <w:r>
        <w:rPr>
          <w:rFonts w:ascii="Times New Roman"/>
          <w:b w:val="false"/>
          <w:i w:val="false"/>
          <w:color w:val="000000"/>
          <w:sz w:val="28"/>
        </w:rPr>
        <w:t xml:space="preserve">25_ </w:t>
      </w:r>
      <w:r>
        <w:rPr>
          <w:rFonts w:ascii="Times New Roman"/>
          <w:b w:val="false"/>
          <w:i w:val="false"/>
          <w:color w:val="000000"/>
          <w:sz w:val="28"/>
        </w:rPr>
        <w:t>;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5 декабря 2003 года "О республиканском бюджете на 2004 год";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22 января 1999 года N 29 "О мерах по дальнейшей оптимизации государственных органов Республики Казахстан"; </w:t>
      </w:r>
      <w:r>
        <w:rPr>
          <w:rFonts w:ascii="Times New Roman"/>
          <w:b w:val="false"/>
          <w:i w:val="false"/>
          <w:color w:val="000000"/>
          <w:sz w:val="28"/>
        </w:rPr>
        <w:t xml:space="preserve">Указ </w:t>
      </w:r>
      <w:r>
        <w:rPr>
          <w:rFonts w:ascii="Times New Roman"/>
          <w:b w:val="false"/>
          <w:i w:val="false"/>
          <w:color w:val="000000"/>
          <w:sz w:val="28"/>
        </w:rPr>
        <w:t>Президента Республики Казахстан от 31 июля 2000 года N 427 "О мерах по улучшению работы государственного аппарата, борьбе с бюрократизмом и сокращению документооборота";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23 января 2001 года N 111 "Вопросы Агентства по государственным материальным резервам";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мая 2003 года "Об информатизации".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аппарата Агентства Республики Казахстан по государственным материальным резервам для достижения максимального эффективного выполнения возложенных функций; обслуживание вычислительной и организационной техники;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xml:space="preserve">
      5. Задачи бюджетной программы: Содержание аппарата Агентства Республики Казахстан по государственным материальным резервам; повышение профессиональной квалификации государственных служащих; поддержка компьютерного оборудования и оргтехники в рабочем состоянии.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001        Обеспече- </w:t>
      </w:r>
      <w:r>
        <w:br/>
      </w:r>
      <w:r>
        <w:rPr>
          <w:rFonts w:ascii="Times New Roman"/>
          <w:b w:val="false"/>
          <w:i w:val="false"/>
          <w:color w:val="000000"/>
          <w:sz w:val="28"/>
        </w:rPr>
        <w:t xml:space="preserve">
               ние уп- </w:t>
      </w:r>
      <w:r>
        <w:br/>
      </w:r>
      <w:r>
        <w:rPr>
          <w:rFonts w:ascii="Times New Roman"/>
          <w:b w:val="false"/>
          <w:i w:val="false"/>
          <w:color w:val="000000"/>
          <w:sz w:val="28"/>
        </w:rPr>
        <w:t xml:space="preserve">
               равления </w:t>
      </w:r>
      <w:r>
        <w:br/>
      </w:r>
      <w:r>
        <w:rPr>
          <w:rFonts w:ascii="Times New Roman"/>
          <w:b w:val="false"/>
          <w:i w:val="false"/>
          <w:color w:val="000000"/>
          <w:sz w:val="28"/>
        </w:rPr>
        <w:t xml:space="preserve">
               системой </w:t>
      </w:r>
      <w:r>
        <w:br/>
      </w:r>
      <w:r>
        <w:rPr>
          <w:rFonts w:ascii="Times New Roman"/>
          <w:b w:val="false"/>
          <w:i w:val="false"/>
          <w:color w:val="000000"/>
          <w:sz w:val="28"/>
        </w:rPr>
        <w:t xml:space="preserve">
               государст- </w:t>
      </w:r>
      <w:r>
        <w:br/>
      </w:r>
      <w:r>
        <w:rPr>
          <w:rFonts w:ascii="Times New Roman"/>
          <w:b w:val="false"/>
          <w:i w:val="false"/>
          <w:color w:val="000000"/>
          <w:sz w:val="28"/>
        </w:rPr>
        <w:t xml:space="preserve">
               венного </w:t>
      </w:r>
      <w:r>
        <w:br/>
      </w:r>
      <w:r>
        <w:rPr>
          <w:rFonts w:ascii="Times New Roman"/>
          <w:b w:val="false"/>
          <w:i w:val="false"/>
          <w:color w:val="000000"/>
          <w:sz w:val="28"/>
        </w:rPr>
        <w:t xml:space="preserve">
               материаль- </w:t>
      </w:r>
      <w:r>
        <w:br/>
      </w:r>
      <w:r>
        <w:rPr>
          <w:rFonts w:ascii="Times New Roman"/>
          <w:b w:val="false"/>
          <w:i w:val="false"/>
          <w:color w:val="000000"/>
          <w:sz w:val="28"/>
        </w:rPr>
        <w:t xml:space="preserve">
               ного </w:t>
      </w:r>
      <w:r>
        <w:br/>
      </w:r>
      <w:r>
        <w:rPr>
          <w:rFonts w:ascii="Times New Roman"/>
          <w:b w:val="false"/>
          <w:i w:val="false"/>
          <w:color w:val="000000"/>
          <w:sz w:val="28"/>
        </w:rPr>
        <w:t xml:space="preserve">
               резерва </w:t>
      </w:r>
    </w:p>
    <w:p>
      <w:pPr>
        <w:spacing w:after="0"/>
        <w:ind w:left="0"/>
        <w:jc w:val="both"/>
      </w:pPr>
      <w:r>
        <w:rPr>
          <w:rFonts w:ascii="Times New Roman"/>
          <w:b w:val="false"/>
          <w:i w:val="false"/>
          <w:color w:val="000000"/>
          <w:sz w:val="28"/>
        </w:rPr>
        <w:t xml:space="preserve">2         001  Аппарат    Содержание аппарата       В те-  Агент- </w:t>
      </w:r>
      <w:r>
        <w:br/>
      </w:r>
      <w:r>
        <w:rPr>
          <w:rFonts w:ascii="Times New Roman"/>
          <w:b w:val="false"/>
          <w:i w:val="false"/>
          <w:color w:val="000000"/>
          <w:sz w:val="28"/>
        </w:rPr>
        <w:t xml:space="preserve">
               централь-  Агентства Республики Ка-  чение  ство </w:t>
      </w:r>
      <w:r>
        <w:br/>
      </w:r>
      <w:r>
        <w:rPr>
          <w:rFonts w:ascii="Times New Roman"/>
          <w:b w:val="false"/>
          <w:i w:val="false"/>
          <w:color w:val="000000"/>
          <w:sz w:val="28"/>
        </w:rPr>
        <w:t xml:space="preserve">
               ного       захстан по государствен-  года   Респуб- </w:t>
      </w:r>
      <w:r>
        <w:br/>
      </w:r>
      <w:r>
        <w:rPr>
          <w:rFonts w:ascii="Times New Roman"/>
          <w:b w:val="false"/>
          <w:i w:val="false"/>
          <w:color w:val="000000"/>
          <w:sz w:val="28"/>
        </w:rPr>
        <w:t xml:space="preserve">
               органа     ным материальным резервам        лики </w:t>
      </w:r>
      <w:r>
        <w:br/>
      </w:r>
      <w:r>
        <w:rPr>
          <w:rFonts w:ascii="Times New Roman"/>
          <w:b w:val="false"/>
          <w:i w:val="false"/>
          <w:color w:val="000000"/>
          <w:sz w:val="28"/>
        </w:rPr>
        <w:t xml:space="preserve">
                          в пределах утвержденного         Казах- </w:t>
      </w:r>
      <w:r>
        <w:br/>
      </w:r>
      <w:r>
        <w:rPr>
          <w:rFonts w:ascii="Times New Roman"/>
          <w:b w:val="false"/>
          <w:i w:val="false"/>
          <w:color w:val="000000"/>
          <w:sz w:val="28"/>
        </w:rPr>
        <w:t xml:space="preserve">
                          лимита штатной численнос-        стан по </w:t>
      </w:r>
      <w:r>
        <w:br/>
      </w:r>
      <w:r>
        <w:rPr>
          <w:rFonts w:ascii="Times New Roman"/>
          <w:b w:val="false"/>
          <w:i w:val="false"/>
          <w:color w:val="000000"/>
          <w:sz w:val="28"/>
        </w:rPr>
        <w:t xml:space="preserve">
                          ти в количестве 45 еди-          государ- </w:t>
      </w:r>
      <w:r>
        <w:br/>
      </w:r>
      <w:r>
        <w:rPr>
          <w:rFonts w:ascii="Times New Roman"/>
          <w:b w:val="false"/>
          <w:i w:val="false"/>
          <w:color w:val="000000"/>
          <w:sz w:val="28"/>
        </w:rPr>
        <w:t xml:space="preserve">
                          ниц. Содержание, аренда          ственным </w:t>
      </w:r>
      <w:r>
        <w:br/>
      </w:r>
      <w:r>
        <w:rPr>
          <w:rFonts w:ascii="Times New Roman"/>
          <w:b w:val="false"/>
          <w:i w:val="false"/>
          <w:color w:val="000000"/>
          <w:sz w:val="28"/>
        </w:rPr>
        <w:t xml:space="preserve">
                          служебных автомобилей,           мате- </w:t>
      </w:r>
      <w:r>
        <w:br/>
      </w:r>
      <w:r>
        <w:rPr>
          <w:rFonts w:ascii="Times New Roman"/>
          <w:b w:val="false"/>
          <w:i w:val="false"/>
          <w:color w:val="000000"/>
          <w:sz w:val="28"/>
        </w:rPr>
        <w:t xml:space="preserve">
                          исходя из лимита в коли-         риальным </w:t>
      </w:r>
      <w:r>
        <w:br/>
      </w:r>
      <w:r>
        <w:rPr>
          <w:rFonts w:ascii="Times New Roman"/>
          <w:b w:val="false"/>
          <w:i w:val="false"/>
          <w:color w:val="000000"/>
          <w:sz w:val="28"/>
        </w:rPr>
        <w:t xml:space="preserve">
                          честве 3 единиц. Обслужи-        резервам </w:t>
      </w:r>
      <w:r>
        <w:br/>
      </w:r>
      <w:r>
        <w:rPr>
          <w:rFonts w:ascii="Times New Roman"/>
          <w:b w:val="false"/>
          <w:i w:val="false"/>
          <w:color w:val="000000"/>
          <w:sz w:val="28"/>
        </w:rPr>
        <w:t xml:space="preserve">
                          вание 45 компьютеров, 3 </w:t>
      </w:r>
      <w:r>
        <w:br/>
      </w:r>
      <w:r>
        <w:rPr>
          <w:rFonts w:ascii="Times New Roman"/>
          <w:b w:val="false"/>
          <w:i w:val="false"/>
          <w:color w:val="000000"/>
          <w:sz w:val="28"/>
        </w:rPr>
        <w:t xml:space="preserve">
                          матричных принтеров, 18 </w:t>
      </w:r>
      <w:r>
        <w:br/>
      </w:r>
      <w:r>
        <w:rPr>
          <w:rFonts w:ascii="Times New Roman"/>
          <w:b w:val="false"/>
          <w:i w:val="false"/>
          <w:color w:val="000000"/>
          <w:sz w:val="28"/>
        </w:rPr>
        <w:t xml:space="preserve">
                          лазерных принтеров, 1 </w:t>
      </w:r>
      <w:r>
        <w:br/>
      </w:r>
      <w:r>
        <w:rPr>
          <w:rFonts w:ascii="Times New Roman"/>
          <w:b w:val="false"/>
          <w:i w:val="false"/>
          <w:color w:val="000000"/>
          <w:sz w:val="28"/>
        </w:rPr>
        <w:t xml:space="preserve">
                          сканера, 2 переносных </w:t>
      </w:r>
      <w:r>
        <w:br/>
      </w:r>
      <w:r>
        <w:rPr>
          <w:rFonts w:ascii="Times New Roman"/>
          <w:b w:val="false"/>
          <w:i w:val="false"/>
          <w:color w:val="000000"/>
          <w:sz w:val="28"/>
        </w:rPr>
        <w:t xml:space="preserve">
                          компьютеров. Приобретение: </w:t>
      </w:r>
      <w:r>
        <w:br/>
      </w:r>
      <w:r>
        <w:rPr>
          <w:rFonts w:ascii="Times New Roman"/>
          <w:b w:val="false"/>
          <w:i w:val="false"/>
          <w:color w:val="000000"/>
          <w:sz w:val="28"/>
        </w:rPr>
        <w:t xml:space="preserve">
                          запасных частей для теку- </w:t>
      </w:r>
      <w:r>
        <w:br/>
      </w:r>
      <w:r>
        <w:rPr>
          <w:rFonts w:ascii="Times New Roman"/>
          <w:b w:val="false"/>
          <w:i w:val="false"/>
          <w:color w:val="000000"/>
          <w:sz w:val="28"/>
        </w:rPr>
        <w:t xml:space="preserve">
                          щего ремонта, катриджей и </w:t>
      </w:r>
      <w:r>
        <w:br/>
      </w:r>
      <w:r>
        <w:rPr>
          <w:rFonts w:ascii="Times New Roman"/>
          <w:b w:val="false"/>
          <w:i w:val="false"/>
          <w:color w:val="000000"/>
          <w:sz w:val="28"/>
        </w:rPr>
        <w:t xml:space="preserve">
                          дисков. </w:t>
      </w:r>
    </w:p>
    <w:p>
      <w:pPr>
        <w:spacing w:after="0"/>
        <w:ind w:left="0"/>
        <w:jc w:val="both"/>
      </w:pPr>
      <w:r>
        <w:rPr>
          <w:rFonts w:ascii="Times New Roman"/>
          <w:b w:val="false"/>
          <w:i w:val="false"/>
          <w:color w:val="000000"/>
          <w:sz w:val="28"/>
        </w:rPr>
        <w:t xml:space="preserve">3         007  Повышение  Приобретение услуг по     В те-  Агент- </w:t>
      </w:r>
      <w:r>
        <w:br/>
      </w:r>
      <w:r>
        <w:rPr>
          <w:rFonts w:ascii="Times New Roman"/>
          <w:b w:val="false"/>
          <w:i w:val="false"/>
          <w:color w:val="000000"/>
          <w:sz w:val="28"/>
        </w:rPr>
        <w:t xml:space="preserve">
               квалифи-   повышению квалификации    чение  ство </w:t>
      </w:r>
      <w:r>
        <w:br/>
      </w:r>
      <w:r>
        <w:rPr>
          <w:rFonts w:ascii="Times New Roman"/>
          <w:b w:val="false"/>
          <w:i w:val="false"/>
          <w:color w:val="000000"/>
          <w:sz w:val="28"/>
        </w:rPr>
        <w:t xml:space="preserve">
               кации      государственных служащих  года   Респуб- </w:t>
      </w:r>
      <w:r>
        <w:br/>
      </w:r>
      <w:r>
        <w:rPr>
          <w:rFonts w:ascii="Times New Roman"/>
          <w:b w:val="false"/>
          <w:i w:val="false"/>
          <w:color w:val="000000"/>
          <w:sz w:val="28"/>
        </w:rPr>
        <w:t xml:space="preserve">
               государ-   согласно утвержденному           лики </w:t>
      </w:r>
      <w:r>
        <w:br/>
      </w:r>
      <w:r>
        <w:rPr>
          <w:rFonts w:ascii="Times New Roman"/>
          <w:b w:val="false"/>
          <w:i w:val="false"/>
          <w:color w:val="000000"/>
          <w:sz w:val="28"/>
        </w:rPr>
        <w:t xml:space="preserve">
               ственных   плану повышения квалифи-         Казах- </w:t>
      </w:r>
      <w:r>
        <w:br/>
      </w:r>
      <w:r>
        <w:rPr>
          <w:rFonts w:ascii="Times New Roman"/>
          <w:b w:val="false"/>
          <w:i w:val="false"/>
          <w:color w:val="000000"/>
          <w:sz w:val="28"/>
        </w:rPr>
        <w:t xml:space="preserve">
               служащих   кации, в том числе обуче-        стан по </w:t>
      </w:r>
      <w:r>
        <w:br/>
      </w:r>
      <w:r>
        <w:rPr>
          <w:rFonts w:ascii="Times New Roman"/>
          <w:b w:val="false"/>
          <w:i w:val="false"/>
          <w:color w:val="000000"/>
          <w:sz w:val="28"/>
        </w:rPr>
        <w:t xml:space="preserve">
                          ние государственному             государ- </w:t>
      </w:r>
      <w:r>
        <w:br/>
      </w:r>
      <w:r>
        <w:rPr>
          <w:rFonts w:ascii="Times New Roman"/>
          <w:b w:val="false"/>
          <w:i w:val="false"/>
          <w:color w:val="000000"/>
          <w:sz w:val="28"/>
        </w:rPr>
        <w:t xml:space="preserve">
                          языку. Среднегодовое ко-         ственным </w:t>
      </w:r>
      <w:r>
        <w:br/>
      </w:r>
      <w:r>
        <w:rPr>
          <w:rFonts w:ascii="Times New Roman"/>
          <w:b w:val="false"/>
          <w:i w:val="false"/>
          <w:color w:val="000000"/>
          <w:sz w:val="28"/>
        </w:rPr>
        <w:t xml:space="preserve">
                          личество государственных         мате- </w:t>
      </w:r>
      <w:r>
        <w:br/>
      </w:r>
      <w:r>
        <w:rPr>
          <w:rFonts w:ascii="Times New Roman"/>
          <w:b w:val="false"/>
          <w:i w:val="false"/>
          <w:color w:val="000000"/>
          <w:sz w:val="28"/>
        </w:rPr>
        <w:t xml:space="preserve">
                          служащих, проходящих курсы       риальным </w:t>
      </w:r>
      <w:r>
        <w:br/>
      </w:r>
      <w:r>
        <w:rPr>
          <w:rFonts w:ascii="Times New Roman"/>
          <w:b w:val="false"/>
          <w:i w:val="false"/>
          <w:color w:val="000000"/>
          <w:sz w:val="28"/>
        </w:rPr>
        <w:t xml:space="preserve">
                          повышения квалификации -         резервам </w:t>
      </w:r>
      <w:r>
        <w:br/>
      </w:r>
      <w:r>
        <w:rPr>
          <w:rFonts w:ascii="Times New Roman"/>
          <w:b w:val="false"/>
          <w:i w:val="false"/>
          <w:color w:val="000000"/>
          <w:sz w:val="28"/>
        </w:rPr>
        <w:t xml:space="preserve">
                          37 человек.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на Агентство Республики Казахстан по государственным материальным резервам функций, повышение квалификации государственных служащих, согласно требованиям профессиональной государственной службы, в соответствии с современными экономическими условиями. </w:t>
      </w:r>
    </w:p>
    <w:bookmarkStart w:name="z4" w:id="3"/>
    <w:p>
      <w:pPr>
        <w:spacing w:after="0"/>
        <w:ind w:left="0"/>
        <w:jc w:val="both"/>
      </w:pPr>
      <w:r>
        <w:rPr>
          <w:rFonts w:ascii="Times New Roman"/>
          <w:b w:val="false"/>
          <w:i w:val="false"/>
          <w:color w:val="000000"/>
          <w:sz w:val="28"/>
        </w:rPr>
        <w:t xml:space="preserve">
Приложение 399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bookmarkEnd w:id="3"/>
    <w:p>
      <w:pPr>
        <w:spacing w:after="0"/>
        <w:ind w:left="0"/>
        <w:jc w:val="both"/>
      </w:pPr>
      <w:r>
        <w:rPr>
          <w:rFonts w:ascii="Times New Roman"/>
          <w:b w:val="false"/>
          <w:i w:val="false"/>
          <w:color w:val="000000"/>
          <w:sz w:val="28"/>
        </w:rPr>
        <w:t xml:space="preserve">617 - Агентство Республики Казахстан </w:t>
      </w:r>
      <w:r>
        <w:br/>
      </w:r>
      <w:r>
        <w:rPr>
          <w:rFonts w:ascii="Times New Roman"/>
          <w:b w:val="false"/>
          <w:i w:val="false"/>
          <w:color w:val="000000"/>
          <w:sz w:val="28"/>
        </w:rPr>
        <w:t>
</w:t>
      </w:r>
      <w:r>
        <w:rPr>
          <w:rFonts w:ascii="Times New Roman"/>
          <w:b w:val="false"/>
          <w:i w:val="false"/>
          <w:color w:val="000000"/>
          <w:sz w:val="28"/>
          <w:u w:val="single"/>
        </w:rPr>
        <w:t xml:space="preserve">по государственным материальным резервам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002 </w:t>
      </w:r>
      <w:r>
        <w:br/>
      </w:r>
      <w:r>
        <w:rPr>
          <w:rFonts w:ascii="Times New Roman"/>
          <w:b/>
          <w:i w:val="false"/>
          <w:color w:val="000000"/>
        </w:rPr>
        <w:t xml:space="preserve">
"Формирование и хранение государственного </w:t>
      </w:r>
      <w:r>
        <w:br/>
      </w:r>
      <w:r>
        <w:rPr>
          <w:rFonts w:ascii="Times New Roman"/>
          <w:b/>
          <w:i w:val="false"/>
          <w:color w:val="000000"/>
        </w:rPr>
        <w:t xml:space="preserve">
материального резерва" на 2004 год </w:t>
      </w:r>
    </w:p>
    <w:p>
      <w:pPr>
        <w:spacing w:after="0"/>
        <w:ind w:left="0"/>
        <w:jc w:val="both"/>
      </w:pPr>
      <w:r>
        <w:rPr>
          <w:rFonts w:ascii="Times New Roman"/>
          <w:b w:val="false"/>
          <w:i w:val="false"/>
          <w:color w:val="000000"/>
          <w:sz w:val="28"/>
        </w:rPr>
        <w:t xml:space="preserve">      1. Стоимость: 6143315 тысяч тенге (шесть миллиардов сто сорок три миллиона триста пятнадцать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27 ноября 2000 года "О государственном материальном резерве",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16 мая 2002 года "О государственных закупках",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5 декабря 2003 года "О республиканском бюджете на 2004 год", Указ Президента Республики Казахстан N 944 от 16 сентября 2002 года,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21 февраля 2002 года N 237 "Об утверждении Правил оперирования материальными ценностями государственного материального резерва", постановление Правительства Республики Казахстан от 27 февраля 2003 года N 211-5,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декабря 2003 года N 1260 "О реализации Закона Республики Казахстан "О республиканском бюджете на 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Формирование запаса материальных ценностей государственного материального резерва в соответствии с уровнем неснижаемого запаса на 2004 год, определенного Мобилизационным планом Республики Казахстан на 2002 расчетный год. Обеспечение сохранности материальных ценностей государственного материального резерва. Закладка дизельного топлива в государственный материальный резерв сверх установленных объемов для оказания регулирующего воздействия на рынок. </w:t>
      </w:r>
      <w:r>
        <w:br/>
      </w:r>
      <w:r>
        <w:rPr>
          <w:rFonts w:ascii="Times New Roman"/>
          <w:b w:val="false"/>
          <w:i w:val="false"/>
          <w:color w:val="000000"/>
          <w:sz w:val="28"/>
        </w:rPr>
        <w:t xml:space="preserve">
      5. Задачи бюджетной программы: Доведение объемов материальных ценностей государственного материального резерва до уровня неснижаемого запаса на 2004 год, определенного Мобилизационным планом Республики Казахстан на 2002 расчетный год. Обеспечение сохранности и неприкосновенности материальных ценностей государственного материального резерва с соблюдением требований режима хранения. Обеспечение технологических условий для хранения материальных ценностей государственного материального резерва. Оказание регулирующего воздействия на рынок, посредством создания сверхнормативного запаса дизельного топлива.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002        Формирова- </w:t>
      </w:r>
      <w:r>
        <w:br/>
      </w:r>
      <w:r>
        <w:rPr>
          <w:rFonts w:ascii="Times New Roman"/>
          <w:b w:val="false"/>
          <w:i w:val="false"/>
          <w:color w:val="000000"/>
          <w:sz w:val="28"/>
        </w:rPr>
        <w:t xml:space="preserve">
               ние и хра- </w:t>
      </w:r>
      <w:r>
        <w:br/>
      </w:r>
      <w:r>
        <w:rPr>
          <w:rFonts w:ascii="Times New Roman"/>
          <w:b w:val="false"/>
          <w:i w:val="false"/>
          <w:color w:val="000000"/>
          <w:sz w:val="28"/>
        </w:rPr>
        <w:t xml:space="preserve">
               нение </w:t>
      </w:r>
      <w:r>
        <w:br/>
      </w:r>
      <w:r>
        <w:rPr>
          <w:rFonts w:ascii="Times New Roman"/>
          <w:b w:val="false"/>
          <w:i w:val="false"/>
          <w:color w:val="000000"/>
          <w:sz w:val="28"/>
        </w:rPr>
        <w:t xml:space="preserve">
               государст- </w:t>
      </w:r>
      <w:r>
        <w:br/>
      </w:r>
      <w:r>
        <w:rPr>
          <w:rFonts w:ascii="Times New Roman"/>
          <w:b w:val="false"/>
          <w:i w:val="false"/>
          <w:color w:val="000000"/>
          <w:sz w:val="28"/>
        </w:rPr>
        <w:t xml:space="preserve">
               венного </w:t>
      </w:r>
      <w:r>
        <w:br/>
      </w:r>
      <w:r>
        <w:rPr>
          <w:rFonts w:ascii="Times New Roman"/>
          <w:b w:val="false"/>
          <w:i w:val="false"/>
          <w:color w:val="000000"/>
          <w:sz w:val="28"/>
        </w:rPr>
        <w:t xml:space="preserve">
               мате- </w:t>
      </w:r>
      <w:r>
        <w:br/>
      </w:r>
      <w:r>
        <w:rPr>
          <w:rFonts w:ascii="Times New Roman"/>
          <w:b w:val="false"/>
          <w:i w:val="false"/>
          <w:color w:val="000000"/>
          <w:sz w:val="28"/>
        </w:rPr>
        <w:t xml:space="preserve">
               риального </w:t>
      </w:r>
      <w:r>
        <w:br/>
      </w:r>
      <w:r>
        <w:rPr>
          <w:rFonts w:ascii="Times New Roman"/>
          <w:b w:val="false"/>
          <w:i w:val="false"/>
          <w:color w:val="000000"/>
          <w:sz w:val="28"/>
        </w:rPr>
        <w:t xml:space="preserve">
               резерва </w:t>
      </w:r>
    </w:p>
    <w:p>
      <w:pPr>
        <w:spacing w:after="0"/>
        <w:ind w:left="0"/>
        <w:jc w:val="both"/>
      </w:pPr>
      <w:r>
        <w:rPr>
          <w:rFonts w:ascii="Times New Roman"/>
          <w:b w:val="false"/>
          <w:i w:val="false"/>
          <w:color w:val="000000"/>
          <w:sz w:val="28"/>
        </w:rPr>
        <w:t xml:space="preserve">2         100  Формирова- Размещение заказов на     В те-  Агент- </w:t>
      </w:r>
      <w:r>
        <w:br/>
      </w:r>
      <w:r>
        <w:rPr>
          <w:rFonts w:ascii="Times New Roman"/>
          <w:b w:val="false"/>
          <w:i w:val="false"/>
          <w:color w:val="000000"/>
          <w:sz w:val="28"/>
        </w:rPr>
        <w:t xml:space="preserve">
               ние госу-  поставку материальных     чение  ство </w:t>
      </w:r>
      <w:r>
        <w:br/>
      </w:r>
      <w:r>
        <w:rPr>
          <w:rFonts w:ascii="Times New Roman"/>
          <w:b w:val="false"/>
          <w:i w:val="false"/>
          <w:color w:val="000000"/>
          <w:sz w:val="28"/>
        </w:rPr>
        <w:t xml:space="preserve">
               дарствен-  ценностей в государствен- года   Респуб- </w:t>
      </w:r>
      <w:r>
        <w:br/>
      </w:r>
      <w:r>
        <w:rPr>
          <w:rFonts w:ascii="Times New Roman"/>
          <w:b w:val="false"/>
          <w:i w:val="false"/>
          <w:color w:val="000000"/>
          <w:sz w:val="28"/>
        </w:rPr>
        <w:t xml:space="preserve">
               ного мате- ный материальный резерв,         лики </w:t>
      </w:r>
      <w:r>
        <w:br/>
      </w:r>
      <w:r>
        <w:rPr>
          <w:rFonts w:ascii="Times New Roman"/>
          <w:b w:val="false"/>
          <w:i w:val="false"/>
          <w:color w:val="000000"/>
          <w:sz w:val="28"/>
        </w:rPr>
        <w:t xml:space="preserve">
               риального  поэтапное накопление             Казах- </w:t>
      </w:r>
      <w:r>
        <w:br/>
      </w:r>
      <w:r>
        <w:rPr>
          <w:rFonts w:ascii="Times New Roman"/>
          <w:b w:val="false"/>
          <w:i w:val="false"/>
          <w:color w:val="000000"/>
          <w:sz w:val="28"/>
        </w:rPr>
        <w:t xml:space="preserve">
               резерва    материальных ценностей           стан по </w:t>
      </w:r>
      <w:r>
        <w:br/>
      </w:r>
      <w:r>
        <w:rPr>
          <w:rFonts w:ascii="Times New Roman"/>
          <w:b w:val="false"/>
          <w:i w:val="false"/>
          <w:color w:val="000000"/>
          <w:sz w:val="28"/>
        </w:rPr>
        <w:t xml:space="preserve">
                          государственного мате-           государ- </w:t>
      </w:r>
      <w:r>
        <w:br/>
      </w:r>
      <w:r>
        <w:rPr>
          <w:rFonts w:ascii="Times New Roman"/>
          <w:b w:val="false"/>
          <w:i w:val="false"/>
          <w:color w:val="000000"/>
          <w:sz w:val="28"/>
        </w:rPr>
        <w:t xml:space="preserve">
                          риального резерва в соот-        ственным </w:t>
      </w:r>
      <w:r>
        <w:br/>
      </w:r>
      <w:r>
        <w:rPr>
          <w:rFonts w:ascii="Times New Roman"/>
          <w:b w:val="false"/>
          <w:i w:val="false"/>
          <w:color w:val="000000"/>
          <w:sz w:val="28"/>
        </w:rPr>
        <w:t xml:space="preserve">
                          ветствии с утвержденными         мате- </w:t>
      </w:r>
      <w:r>
        <w:br/>
      </w:r>
      <w:r>
        <w:rPr>
          <w:rFonts w:ascii="Times New Roman"/>
          <w:b w:val="false"/>
          <w:i w:val="false"/>
          <w:color w:val="000000"/>
          <w:sz w:val="28"/>
        </w:rPr>
        <w:t xml:space="preserve">
                          Правительством Республики        риальным </w:t>
      </w:r>
      <w:r>
        <w:br/>
      </w:r>
      <w:r>
        <w:rPr>
          <w:rFonts w:ascii="Times New Roman"/>
          <w:b w:val="false"/>
          <w:i w:val="false"/>
          <w:color w:val="000000"/>
          <w:sz w:val="28"/>
        </w:rPr>
        <w:t xml:space="preserve">
                          Казахстан номенклатурой и        резервам </w:t>
      </w:r>
      <w:r>
        <w:br/>
      </w:r>
      <w:r>
        <w:rPr>
          <w:rFonts w:ascii="Times New Roman"/>
          <w:b w:val="false"/>
          <w:i w:val="false"/>
          <w:color w:val="000000"/>
          <w:sz w:val="28"/>
        </w:rPr>
        <w:t xml:space="preserve">
                          объемами хранения мате- </w:t>
      </w:r>
      <w:r>
        <w:br/>
      </w:r>
      <w:r>
        <w:rPr>
          <w:rFonts w:ascii="Times New Roman"/>
          <w:b w:val="false"/>
          <w:i w:val="false"/>
          <w:color w:val="000000"/>
          <w:sz w:val="28"/>
        </w:rPr>
        <w:t xml:space="preserve">
                          риальных ценностей госу- </w:t>
      </w:r>
      <w:r>
        <w:br/>
      </w:r>
      <w:r>
        <w:rPr>
          <w:rFonts w:ascii="Times New Roman"/>
          <w:b w:val="false"/>
          <w:i w:val="false"/>
          <w:color w:val="000000"/>
          <w:sz w:val="28"/>
        </w:rPr>
        <w:t xml:space="preserve">
                          дарственного материального </w:t>
      </w:r>
      <w:r>
        <w:br/>
      </w:r>
      <w:r>
        <w:rPr>
          <w:rFonts w:ascii="Times New Roman"/>
          <w:b w:val="false"/>
          <w:i w:val="false"/>
          <w:color w:val="000000"/>
          <w:sz w:val="28"/>
        </w:rPr>
        <w:t xml:space="preserve">
                          резерва в целях доведения </w:t>
      </w:r>
      <w:r>
        <w:br/>
      </w:r>
      <w:r>
        <w:rPr>
          <w:rFonts w:ascii="Times New Roman"/>
          <w:b w:val="false"/>
          <w:i w:val="false"/>
          <w:color w:val="000000"/>
          <w:sz w:val="28"/>
        </w:rPr>
        <w:t xml:space="preserve">
                          до неснижаемого запаса на </w:t>
      </w:r>
      <w:r>
        <w:br/>
      </w:r>
      <w:r>
        <w:rPr>
          <w:rFonts w:ascii="Times New Roman"/>
          <w:b w:val="false"/>
          <w:i w:val="false"/>
          <w:color w:val="000000"/>
          <w:sz w:val="28"/>
        </w:rPr>
        <w:t xml:space="preserve">
                          2004 год согласно Мобили- </w:t>
      </w:r>
      <w:r>
        <w:br/>
      </w:r>
      <w:r>
        <w:rPr>
          <w:rFonts w:ascii="Times New Roman"/>
          <w:b w:val="false"/>
          <w:i w:val="false"/>
          <w:color w:val="000000"/>
          <w:sz w:val="28"/>
        </w:rPr>
        <w:t xml:space="preserve">
                          зационного плана Респуб- </w:t>
      </w:r>
      <w:r>
        <w:br/>
      </w:r>
      <w:r>
        <w:rPr>
          <w:rFonts w:ascii="Times New Roman"/>
          <w:b w:val="false"/>
          <w:i w:val="false"/>
          <w:color w:val="000000"/>
          <w:sz w:val="28"/>
        </w:rPr>
        <w:t xml:space="preserve">
                          лики Казахстан на 2002 </w:t>
      </w:r>
      <w:r>
        <w:br/>
      </w:r>
      <w:r>
        <w:rPr>
          <w:rFonts w:ascii="Times New Roman"/>
          <w:b w:val="false"/>
          <w:i w:val="false"/>
          <w:color w:val="000000"/>
          <w:sz w:val="28"/>
        </w:rPr>
        <w:t xml:space="preserve">
                          расчетный год. </w:t>
      </w:r>
    </w:p>
    <w:p>
      <w:pPr>
        <w:spacing w:after="0"/>
        <w:ind w:left="0"/>
        <w:jc w:val="both"/>
      </w:pPr>
      <w:r>
        <w:rPr>
          <w:rFonts w:ascii="Times New Roman"/>
          <w:b w:val="false"/>
          <w:i w:val="false"/>
          <w:color w:val="000000"/>
          <w:sz w:val="28"/>
        </w:rPr>
        <w:t xml:space="preserve">3         101  Хранение   Осуществление хранения    В те-  Агент- </w:t>
      </w:r>
      <w:r>
        <w:br/>
      </w:r>
      <w:r>
        <w:rPr>
          <w:rFonts w:ascii="Times New Roman"/>
          <w:b w:val="false"/>
          <w:i w:val="false"/>
          <w:color w:val="000000"/>
          <w:sz w:val="28"/>
        </w:rPr>
        <w:t xml:space="preserve">
               государ-   материальных ценностей    чение  ство </w:t>
      </w:r>
      <w:r>
        <w:br/>
      </w:r>
      <w:r>
        <w:rPr>
          <w:rFonts w:ascii="Times New Roman"/>
          <w:b w:val="false"/>
          <w:i w:val="false"/>
          <w:color w:val="000000"/>
          <w:sz w:val="28"/>
        </w:rPr>
        <w:t xml:space="preserve">
               ственного  государственного мате-    года   Респуб- </w:t>
      </w:r>
      <w:r>
        <w:br/>
      </w:r>
      <w:r>
        <w:rPr>
          <w:rFonts w:ascii="Times New Roman"/>
          <w:b w:val="false"/>
          <w:i w:val="false"/>
          <w:color w:val="000000"/>
          <w:sz w:val="28"/>
        </w:rPr>
        <w:t xml:space="preserve">
               мате-      риального резерва в под-         лики </w:t>
      </w:r>
      <w:r>
        <w:br/>
      </w:r>
      <w:r>
        <w:rPr>
          <w:rFonts w:ascii="Times New Roman"/>
          <w:b w:val="false"/>
          <w:i w:val="false"/>
          <w:color w:val="000000"/>
          <w:sz w:val="28"/>
        </w:rPr>
        <w:t xml:space="preserve">
               риального  ведомственных организа-          Казах- </w:t>
      </w:r>
      <w:r>
        <w:br/>
      </w:r>
      <w:r>
        <w:rPr>
          <w:rFonts w:ascii="Times New Roman"/>
          <w:b w:val="false"/>
          <w:i w:val="false"/>
          <w:color w:val="000000"/>
          <w:sz w:val="28"/>
        </w:rPr>
        <w:t xml:space="preserve">
               резерва    циях и пунктах хранения,         стан по </w:t>
      </w:r>
      <w:r>
        <w:br/>
      </w:r>
      <w:r>
        <w:rPr>
          <w:rFonts w:ascii="Times New Roman"/>
          <w:b w:val="false"/>
          <w:i w:val="false"/>
          <w:color w:val="000000"/>
          <w:sz w:val="28"/>
        </w:rPr>
        <w:t xml:space="preserve">
                          а также осуществление            государ- </w:t>
      </w:r>
      <w:r>
        <w:br/>
      </w:r>
      <w:r>
        <w:rPr>
          <w:rFonts w:ascii="Times New Roman"/>
          <w:b w:val="false"/>
          <w:i w:val="false"/>
          <w:color w:val="000000"/>
          <w:sz w:val="28"/>
        </w:rPr>
        <w:t xml:space="preserve">
                          перемещения и сертифика-         ственным </w:t>
      </w:r>
      <w:r>
        <w:br/>
      </w:r>
      <w:r>
        <w:rPr>
          <w:rFonts w:ascii="Times New Roman"/>
          <w:b w:val="false"/>
          <w:i w:val="false"/>
          <w:color w:val="000000"/>
          <w:sz w:val="28"/>
        </w:rPr>
        <w:t xml:space="preserve">
                          ции материальных ценнос-         мате- </w:t>
      </w:r>
      <w:r>
        <w:br/>
      </w:r>
      <w:r>
        <w:rPr>
          <w:rFonts w:ascii="Times New Roman"/>
          <w:b w:val="false"/>
          <w:i w:val="false"/>
          <w:color w:val="000000"/>
          <w:sz w:val="28"/>
        </w:rPr>
        <w:t xml:space="preserve">
                          тей государственного             риальным </w:t>
      </w:r>
      <w:r>
        <w:br/>
      </w:r>
      <w:r>
        <w:rPr>
          <w:rFonts w:ascii="Times New Roman"/>
          <w:b w:val="false"/>
          <w:i w:val="false"/>
          <w:color w:val="000000"/>
          <w:sz w:val="28"/>
        </w:rPr>
        <w:t xml:space="preserve">
                          материального резерва для        резервам </w:t>
      </w:r>
      <w:r>
        <w:br/>
      </w:r>
      <w:r>
        <w:rPr>
          <w:rFonts w:ascii="Times New Roman"/>
          <w:b w:val="false"/>
          <w:i w:val="false"/>
          <w:color w:val="000000"/>
          <w:sz w:val="28"/>
        </w:rPr>
        <w:t xml:space="preserve">
                          обеспечения их сохраннос- </w:t>
      </w:r>
      <w:r>
        <w:br/>
      </w:r>
      <w:r>
        <w:rPr>
          <w:rFonts w:ascii="Times New Roman"/>
          <w:b w:val="false"/>
          <w:i w:val="false"/>
          <w:color w:val="000000"/>
          <w:sz w:val="28"/>
        </w:rPr>
        <w:t xml:space="preserve">
                          ти. </w:t>
      </w:r>
    </w:p>
    <w:p>
      <w:pPr>
        <w:spacing w:after="0"/>
        <w:ind w:left="0"/>
        <w:jc w:val="both"/>
      </w:pPr>
      <w:r>
        <w:rPr>
          <w:rFonts w:ascii="Times New Roman"/>
          <w:b w:val="false"/>
          <w:i w:val="false"/>
          <w:color w:val="000000"/>
          <w:sz w:val="28"/>
        </w:rPr>
        <w:t xml:space="preserve">4         102  Формиро-   Целевой закуп дизельного  В те-  Агент- </w:t>
      </w:r>
      <w:r>
        <w:br/>
      </w:r>
      <w:r>
        <w:rPr>
          <w:rFonts w:ascii="Times New Roman"/>
          <w:b w:val="false"/>
          <w:i w:val="false"/>
          <w:color w:val="000000"/>
          <w:sz w:val="28"/>
        </w:rPr>
        <w:t xml:space="preserve">
               вание      топлива в целях оказания  чение  ство </w:t>
      </w:r>
      <w:r>
        <w:br/>
      </w:r>
      <w:r>
        <w:rPr>
          <w:rFonts w:ascii="Times New Roman"/>
          <w:b w:val="false"/>
          <w:i w:val="false"/>
          <w:color w:val="000000"/>
          <w:sz w:val="28"/>
        </w:rPr>
        <w:t xml:space="preserve">
               сверхнор-  регулирующего воздействия года   Респуб- </w:t>
      </w:r>
      <w:r>
        <w:br/>
      </w:r>
      <w:r>
        <w:rPr>
          <w:rFonts w:ascii="Times New Roman"/>
          <w:b w:val="false"/>
          <w:i w:val="false"/>
          <w:color w:val="000000"/>
          <w:sz w:val="28"/>
        </w:rPr>
        <w:t xml:space="preserve">
               мативных   на рынок для обеспечения  2004   лики </w:t>
      </w:r>
      <w:r>
        <w:br/>
      </w:r>
      <w:r>
        <w:rPr>
          <w:rFonts w:ascii="Times New Roman"/>
          <w:b w:val="false"/>
          <w:i w:val="false"/>
          <w:color w:val="000000"/>
          <w:sz w:val="28"/>
        </w:rPr>
        <w:t xml:space="preserve">
               запасов    бесперебойного проведения        Казах- </w:t>
      </w:r>
      <w:r>
        <w:br/>
      </w:r>
      <w:r>
        <w:rPr>
          <w:rFonts w:ascii="Times New Roman"/>
          <w:b w:val="false"/>
          <w:i w:val="false"/>
          <w:color w:val="000000"/>
          <w:sz w:val="28"/>
        </w:rPr>
        <w:t xml:space="preserve">
               государ-   весенне-посевных и убороч-       стан по </w:t>
      </w:r>
      <w:r>
        <w:br/>
      </w:r>
      <w:r>
        <w:rPr>
          <w:rFonts w:ascii="Times New Roman"/>
          <w:b w:val="false"/>
          <w:i w:val="false"/>
          <w:color w:val="000000"/>
          <w:sz w:val="28"/>
        </w:rPr>
        <w:t xml:space="preserve">
               ственного  ных работ в порядке опре-        государ- </w:t>
      </w:r>
      <w:r>
        <w:br/>
      </w:r>
      <w:r>
        <w:rPr>
          <w:rFonts w:ascii="Times New Roman"/>
          <w:b w:val="false"/>
          <w:i w:val="false"/>
          <w:color w:val="000000"/>
          <w:sz w:val="28"/>
        </w:rPr>
        <w:t xml:space="preserve">
               мате-      деляемом Правительством          ственным </w:t>
      </w:r>
      <w:r>
        <w:br/>
      </w:r>
      <w:r>
        <w:rPr>
          <w:rFonts w:ascii="Times New Roman"/>
          <w:b w:val="false"/>
          <w:i w:val="false"/>
          <w:color w:val="000000"/>
          <w:sz w:val="28"/>
        </w:rPr>
        <w:t xml:space="preserve">
               риального  Республики Казахстан.            мате- </w:t>
      </w:r>
      <w:r>
        <w:br/>
      </w:r>
      <w:r>
        <w:rPr>
          <w:rFonts w:ascii="Times New Roman"/>
          <w:b w:val="false"/>
          <w:i w:val="false"/>
          <w:color w:val="000000"/>
          <w:sz w:val="28"/>
        </w:rPr>
        <w:t xml:space="preserve">
               резерва                                     риальным </w:t>
      </w:r>
      <w:r>
        <w:br/>
      </w:r>
      <w:r>
        <w:rPr>
          <w:rFonts w:ascii="Times New Roman"/>
          <w:b w:val="false"/>
          <w:i w:val="false"/>
          <w:color w:val="000000"/>
          <w:sz w:val="28"/>
        </w:rPr>
        <w:t xml:space="preserve">
               для оказа-                                  резервам </w:t>
      </w:r>
      <w:r>
        <w:br/>
      </w:r>
      <w:r>
        <w:rPr>
          <w:rFonts w:ascii="Times New Roman"/>
          <w:b w:val="false"/>
          <w:i w:val="false"/>
          <w:color w:val="000000"/>
          <w:sz w:val="28"/>
        </w:rPr>
        <w:t xml:space="preserve">
               ния регу- </w:t>
      </w:r>
      <w:r>
        <w:br/>
      </w:r>
      <w:r>
        <w:rPr>
          <w:rFonts w:ascii="Times New Roman"/>
          <w:b w:val="false"/>
          <w:i w:val="false"/>
          <w:color w:val="000000"/>
          <w:sz w:val="28"/>
        </w:rPr>
        <w:t xml:space="preserve">
               лирующего </w:t>
      </w:r>
      <w:r>
        <w:br/>
      </w:r>
      <w:r>
        <w:rPr>
          <w:rFonts w:ascii="Times New Roman"/>
          <w:b w:val="false"/>
          <w:i w:val="false"/>
          <w:color w:val="000000"/>
          <w:sz w:val="28"/>
        </w:rPr>
        <w:t xml:space="preserve">
               воздейст- </w:t>
      </w:r>
      <w:r>
        <w:br/>
      </w:r>
      <w:r>
        <w:rPr>
          <w:rFonts w:ascii="Times New Roman"/>
          <w:b w:val="false"/>
          <w:i w:val="false"/>
          <w:color w:val="000000"/>
          <w:sz w:val="28"/>
        </w:rPr>
        <w:t xml:space="preserve">
               вия на </w:t>
      </w:r>
      <w:r>
        <w:br/>
      </w:r>
      <w:r>
        <w:rPr>
          <w:rFonts w:ascii="Times New Roman"/>
          <w:b w:val="false"/>
          <w:i w:val="false"/>
          <w:color w:val="000000"/>
          <w:sz w:val="28"/>
        </w:rPr>
        <w:t xml:space="preserve">
               рынок </w:t>
      </w:r>
    </w:p>
    <w:p>
      <w:pPr>
        <w:spacing w:after="0"/>
        <w:ind w:left="0"/>
        <w:jc w:val="both"/>
      </w:pPr>
      <w:r>
        <w:rPr>
          <w:rFonts w:ascii="Times New Roman"/>
          <w:b w:val="false"/>
          <w:i w:val="false"/>
          <w:color w:val="000000"/>
          <w:sz w:val="28"/>
        </w:rPr>
        <w:t xml:space="preserve">5         103  Капиталь-  Техническое совершенство- В те-  Агент- </w:t>
      </w:r>
      <w:r>
        <w:br/>
      </w:r>
      <w:r>
        <w:rPr>
          <w:rFonts w:ascii="Times New Roman"/>
          <w:b w:val="false"/>
          <w:i w:val="false"/>
          <w:color w:val="000000"/>
          <w:sz w:val="28"/>
        </w:rPr>
        <w:t xml:space="preserve">
               ный ремонт вание, внедрение нового   чение  ство </w:t>
      </w:r>
      <w:r>
        <w:br/>
      </w:r>
      <w:r>
        <w:rPr>
          <w:rFonts w:ascii="Times New Roman"/>
          <w:b w:val="false"/>
          <w:i w:val="false"/>
          <w:color w:val="000000"/>
          <w:sz w:val="28"/>
        </w:rPr>
        <w:t xml:space="preserve">
               пунктов    оборудования и технологий года   Респуб- </w:t>
      </w:r>
      <w:r>
        <w:br/>
      </w:r>
      <w:r>
        <w:rPr>
          <w:rFonts w:ascii="Times New Roman"/>
          <w:b w:val="false"/>
          <w:i w:val="false"/>
          <w:color w:val="000000"/>
          <w:sz w:val="28"/>
        </w:rPr>
        <w:t xml:space="preserve">
               хранения   производственных процес-         лики </w:t>
      </w:r>
      <w:r>
        <w:br/>
      </w:r>
      <w:r>
        <w:rPr>
          <w:rFonts w:ascii="Times New Roman"/>
          <w:b w:val="false"/>
          <w:i w:val="false"/>
          <w:color w:val="000000"/>
          <w:sz w:val="28"/>
        </w:rPr>
        <w:t xml:space="preserve">
                          сов хранения материальных        Казах- </w:t>
      </w:r>
      <w:r>
        <w:br/>
      </w:r>
      <w:r>
        <w:rPr>
          <w:rFonts w:ascii="Times New Roman"/>
          <w:b w:val="false"/>
          <w:i w:val="false"/>
          <w:color w:val="000000"/>
          <w:sz w:val="28"/>
        </w:rPr>
        <w:t xml:space="preserve">
                          ценностей государственного       стан по </w:t>
      </w:r>
      <w:r>
        <w:br/>
      </w:r>
      <w:r>
        <w:rPr>
          <w:rFonts w:ascii="Times New Roman"/>
          <w:b w:val="false"/>
          <w:i w:val="false"/>
          <w:color w:val="000000"/>
          <w:sz w:val="28"/>
        </w:rPr>
        <w:t xml:space="preserve">
                          материального резерва на         государ- </w:t>
      </w:r>
      <w:r>
        <w:br/>
      </w:r>
      <w:r>
        <w:rPr>
          <w:rFonts w:ascii="Times New Roman"/>
          <w:b w:val="false"/>
          <w:i w:val="false"/>
          <w:color w:val="000000"/>
          <w:sz w:val="28"/>
        </w:rPr>
        <w:t xml:space="preserve">
                          подведомственных органи-         ственным </w:t>
      </w:r>
      <w:r>
        <w:br/>
      </w:r>
      <w:r>
        <w:rPr>
          <w:rFonts w:ascii="Times New Roman"/>
          <w:b w:val="false"/>
          <w:i w:val="false"/>
          <w:color w:val="000000"/>
          <w:sz w:val="28"/>
        </w:rPr>
        <w:t xml:space="preserve">
                          зациях.                          мате- </w:t>
      </w:r>
      <w:r>
        <w:br/>
      </w:r>
      <w:r>
        <w:rPr>
          <w:rFonts w:ascii="Times New Roman"/>
          <w:b w:val="false"/>
          <w:i w:val="false"/>
          <w:color w:val="000000"/>
          <w:sz w:val="28"/>
        </w:rPr>
        <w:t xml:space="preserve">
                                                           риальным </w:t>
      </w:r>
      <w:r>
        <w:br/>
      </w:r>
      <w:r>
        <w:rPr>
          <w:rFonts w:ascii="Times New Roman"/>
          <w:b w:val="false"/>
          <w:i w:val="false"/>
          <w:color w:val="000000"/>
          <w:sz w:val="28"/>
        </w:rPr>
        <w:t xml:space="preserve">
                                                           резервам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эффективности работы системы государственного материального резерва. Доведение объемов материальных ценностей государственного материального резерва до уровня неснижаемого запаса на 2004 год, определенного Мобилизационным планом Республики Казахстан на 2002 расчетный год. Создание запаса дизельного топлива в государственном материальном резерве сверх установленного объема для оказания регулирующего воздействия на рынок. Обеспечение количественной и качественной сохранности материальных ценностей государственного материального резерва. </w:t>
      </w:r>
    </w:p>
    <w:bookmarkStart w:name="z5" w:id="4"/>
    <w:p>
      <w:pPr>
        <w:spacing w:after="0"/>
        <w:ind w:left="0"/>
        <w:jc w:val="both"/>
      </w:pPr>
      <w:r>
        <w:rPr>
          <w:rFonts w:ascii="Times New Roman"/>
          <w:b w:val="false"/>
          <w:i w:val="false"/>
          <w:color w:val="000000"/>
          <w:sz w:val="28"/>
        </w:rPr>
        <w:t xml:space="preserve">
Приложение 400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N 1327 </w:t>
      </w:r>
    </w:p>
    <w:bookmarkEnd w:id="4"/>
    <w:p>
      <w:pPr>
        <w:spacing w:after="0"/>
        <w:ind w:left="0"/>
        <w:jc w:val="both"/>
      </w:pPr>
      <w:r>
        <w:rPr>
          <w:rFonts w:ascii="Times New Roman"/>
          <w:b w:val="false"/>
          <w:i w:val="false"/>
          <w:color w:val="000000"/>
          <w:sz w:val="28"/>
        </w:rPr>
        <w:t xml:space="preserve">617 - Агентство Республики Казахстан </w:t>
      </w:r>
      <w:r>
        <w:br/>
      </w:r>
      <w:r>
        <w:rPr>
          <w:rFonts w:ascii="Times New Roman"/>
          <w:b w:val="false"/>
          <w:i w:val="false"/>
          <w:color w:val="000000"/>
          <w:sz w:val="28"/>
        </w:rPr>
        <w:t>
</w:t>
      </w:r>
      <w:r>
        <w:rPr>
          <w:rFonts w:ascii="Times New Roman"/>
          <w:b w:val="false"/>
          <w:i w:val="false"/>
          <w:color w:val="000000"/>
          <w:sz w:val="28"/>
          <w:u w:val="single"/>
        </w:rPr>
        <w:t xml:space="preserve">по государственным материальным резервам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003 </w:t>
      </w:r>
      <w:r>
        <w:br/>
      </w:r>
      <w:r>
        <w:rPr>
          <w:rFonts w:ascii="Times New Roman"/>
          <w:b/>
          <w:i w:val="false"/>
          <w:color w:val="000000"/>
        </w:rPr>
        <w:t xml:space="preserve">
"Формирование и хранение мобилизационного резерва" </w:t>
      </w:r>
      <w:r>
        <w:br/>
      </w:r>
      <w:r>
        <w:rPr>
          <w:rFonts w:ascii="Times New Roman"/>
          <w:b/>
          <w:i w:val="false"/>
          <w:color w:val="000000"/>
        </w:rPr>
        <w:t xml:space="preserve">
на 2004 год </w:t>
      </w:r>
    </w:p>
    <w:p>
      <w:pPr>
        <w:spacing w:after="0"/>
        <w:ind w:left="0"/>
        <w:jc w:val="both"/>
      </w:pPr>
      <w:r>
        <w:rPr>
          <w:rFonts w:ascii="Times New Roman"/>
          <w:b w:val="false"/>
          <w:i w:val="false"/>
          <w:color w:val="000000"/>
          <w:sz w:val="28"/>
        </w:rPr>
        <w:t xml:space="preserve">      1. Стоимость: 275887 тысяч тенге (двести семьдесят пять миллионов восемьсот восемьдесят 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16 июня 1997 года "О мобилизационной подготовке и мобилизации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27 ноября 2000 года "О государственном материальном резерве",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16 мая 2002 года "О государственных закупках",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декабря 2003 года "О республиканском бюджете на 2004 год", Указ Президента Республики Казахстан от 16 сентября 2002 года N 944.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Накопление материальных ценностей мобилизационного резерва в соответствии с Мобилизационным планом Республики Казахстан на 2002 расчетный год и утвержденной номенклатурой мобилизационного резерва. Обеспечение сохранности и неприкосновенности материальных ценностей мобилизационного резерва и мощностей, а также запасных пунктов управления. </w:t>
      </w:r>
      <w:r>
        <w:br/>
      </w:r>
      <w:r>
        <w:rPr>
          <w:rFonts w:ascii="Times New Roman"/>
          <w:b w:val="false"/>
          <w:i w:val="false"/>
          <w:color w:val="000000"/>
          <w:sz w:val="28"/>
        </w:rPr>
        <w:t xml:space="preserve">
      5. Задачи бюджетной программы: Накопление материальных ценностей мобилизационного резерва в организациях, имеющих мобилизационные задания в соответствии с утвержденной номенклатурой мобилизационного резерва. Обеспечение количественной и качественной сохранности материальных ценностей мобилизационного резерва.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003        Формирова- </w:t>
      </w:r>
      <w:r>
        <w:br/>
      </w:r>
      <w:r>
        <w:rPr>
          <w:rFonts w:ascii="Times New Roman"/>
          <w:b w:val="false"/>
          <w:i w:val="false"/>
          <w:color w:val="000000"/>
          <w:sz w:val="28"/>
        </w:rPr>
        <w:t xml:space="preserve">
               ние и хра- </w:t>
      </w:r>
      <w:r>
        <w:br/>
      </w:r>
      <w:r>
        <w:rPr>
          <w:rFonts w:ascii="Times New Roman"/>
          <w:b w:val="false"/>
          <w:i w:val="false"/>
          <w:color w:val="000000"/>
          <w:sz w:val="28"/>
        </w:rPr>
        <w:t xml:space="preserve">
               нение мо- </w:t>
      </w:r>
      <w:r>
        <w:br/>
      </w:r>
      <w:r>
        <w:rPr>
          <w:rFonts w:ascii="Times New Roman"/>
          <w:b w:val="false"/>
          <w:i w:val="false"/>
          <w:color w:val="000000"/>
          <w:sz w:val="28"/>
        </w:rPr>
        <w:t xml:space="preserve">
               билиза- </w:t>
      </w:r>
      <w:r>
        <w:br/>
      </w:r>
      <w:r>
        <w:rPr>
          <w:rFonts w:ascii="Times New Roman"/>
          <w:b w:val="false"/>
          <w:i w:val="false"/>
          <w:color w:val="000000"/>
          <w:sz w:val="28"/>
        </w:rPr>
        <w:t xml:space="preserve">
               ционного </w:t>
      </w:r>
      <w:r>
        <w:br/>
      </w:r>
      <w:r>
        <w:rPr>
          <w:rFonts w:ascii="Times New Roman"/>
          <w:b w:val="false"/>
          <w:i w:val="false"/>
          <w:color w:val="000000"/>
          <w:sz w:val="28"/>
        </w:rPr>
        <w:t xml:space="preserve">
               резерва </w:t>
      </w:r>
    </w:p>
    <w:p>
      <w:pPr>
        <w:spacing w:after="0"/>
        <w:ind w:left="0"/>
        <w:jc w:val="both"/>
      </w:pPr>
      <w:r>
        <w:rPr>
          <w:rFonts w:ascii="Times New Roman"/>
          <w:b w:val="false"/>
          <w:i w:val="false"/>
          <w:color w:val="000000"/>
          <w:sz w:val="28"/>
        </w:rPr>
        <w:t xml:space="preserve">2         100  Формиро-   Размещение заказов на     В те-  Агент- </w:t>
      </w:r>
      <w:r>
        <w:br/>
      </w:r>
      <w:r>
        <w:rPr>
          <w:rFonts w:ascii="Times New Roman"/>
          <w:b w:val="false"/>
          <w:i w:val="false"/>
          <w:color w:val="000000"/>
          <w:sz w:val="28"/>
        </w:rPr>
        <w:t xml:space="preserve">
               вание      поставку материальных     чение  ство </w:t>
      </w:r>
      <w:r>
        <w:br/>
      </w:r>
      <w:r>
        <w:rPr>
          <w:rFonts w:ascii="Times New Roman"/>
          <w:b w:val="false"/>
          <w:i w:val="false"/>
          <w:color w:val="000000"/>
          <w:sz w:val="28"/>
        </w:rPr>
        <w:t xml:space="preserve">
               мобилиза-  ценностей мобилизацион-   года   Респуб- </w:t>
      </w:r>
      <w:r>
        <w:br/>
      </w:r>
      <w:r>
        <w:rPr>
          <w:rFonts w:ascii="Times New Roman"/>
          <w:b w:val="false"/>
          <w:i w:val="false"/>
          <w:color w:val="000000"/>
          <w:sz w:val="28"/>
        </w:rPr>
        <w:t xml:space="preserve">
               ционного   ного резерва в организа-         лики </w:t>
      </w:r>
      <w:r>
        <w:br/>
      </w:r>
      <w:r>
        <w:rPr>
          <w:rFonts w:ascii="Times New Roman"/>
          <w:b w:val="false"/>
          <w:i w:val="false"/>
          <w:color w:val="000000"/>
          <w:sz w:val="28"/>
        </w:rPr>
        <w:t xml:space="preserve">
               резерва    циях, имеющих мобилиза-          Казах- </w:t>
      </w:r>
      <w:r>
        <w:br/>
      </w:r>
      <w:r>
        <w:rPr>
          <w:rFonts w:ascii="Times New Roman"/>
          <w:b w:val="false"/>
          <w:i w:val="false"/>
          <w:color w:val="000000"/>
          <w:sz w:val="28"/>
        </w:rPr>
        <w:t xml:space="preserve">
                          ционные задания, в соот-         стан по </w:t>
      </w:r>
      <w:r>
        <w:br/>
      </w:r>
      <w:r>
        <w:rPr>
          <w:rFonts w:ascii="Times New Roman"/>
          <w:b w:val="false"/>
          <w:i w:val="false"/>
          <w:color w:val="000000"/>
          <w:sz w:val="28"/>
        </w:rPr>
        <w:t xml:space="preserve">
                          ветствии с утвержденной          государ- </w:t>
      </w:r>
      <w:r>
        <w:br/>
      </w:r>
      <w:r>
        <w:rPr>
          <w:rFonts w:ascii="Times New Roman"/>
          <w:b w:val="false"/>
          <w:i w:val="false"/>
          <w:color w:val="000000"/>
          <w:sz w:val="28"/>
        </w:rPr>
        <w:t xml:space="preserve">
                          номенклатурой мобилиза-          ственным </w:t>
      </w:r>
      <w:r>
        <w:br/>
      </w:r>
      <w:r>
        <w:rPr>
          <w:rFonts w:ascii="Times New Roman"/>
          <w:b w:val="false"/>
          <w:i w:val="false"/>
          <w:color w:val="000000"/>
          <w:sz w:val="28"/>
        </w:rPr>
        <w:t xml:space="preserve">
                          ционного резерва.                мате- </w:t>
      </w:r>
      <w:r>
        <w:br/>
      </w:r>
      <w:r>
        <w:rPr>
          <w:rFonts w:ascii="Times New Roman"/>
          <w:b w:val="false"/>
          <w:i w:val="false"/>
          <w:color w:val="000000"/>
          <w:sz w:val="28"/>
        </w:rPr>
        <w:t xml:space="preserve">
                                                           риальным </w:t>
      </w:r>
      <w:r>
        <w:br/>
      </w:r>
      <w:r>
        <w:rPr>
          <w:rFonts w:ascii="Times New Roman"/>
          <w:b w:val="false"/>
          <w:i w:val="false"/>
          <w:color w:val="000000"/>
          <w:sz w:val="28"/>
        </w:rPr>
        <w:t xml:space="preserve">
                                                           резервам </w:t>
      </w:r>
    </w:p>
    <w:p>
      <w:pPr>
        <w:spacing w:after="0"/>
        <w:ind w:left="0"/>
        <w:jc w:val="both"/>
      </w:pPr>
      <w:r>
        <w:rPr>
          <w:rFonts w:ascii="Times New Roman"/>
          <w:b w:val="false"/>
          <w:i w:val="false"/>
          <w:color w:val="000000"/>
          <w:sz w:val="28"/>
        </w:rPr>
        <w:t xml:space="preserve">3         101  Хранение   Осуществление хранения и  В те-  Агент- </w:t>
      </w:r>
      <w:r>
        <w:br/>
      </w:r>
      <w:r>
        <w:rPr>
          <w:rFonts w:ascii="Times New Roman"/>
          <w:b w:val="false"/>
          <w:i w:val="false"/>
          <w:color w:val="000000"/>
          <w:sz w:val="28"/>
        </w:rPr>
        <w:t xml:space="preserve">
               мобилиза-  содержания материальных   чение  ство </w:t>
      </w:r>
      <w:r>
        <w:br/>
      </w:r>
      <w:r>
        <w:rPr>
          <w:rFonts w:ascii="Times New Roman"/>
          <w:b w:val="false"/>
          <w:i w:val="false"/>
          <w:color w:val="000000"/>
          <w:sz w:val="28"/>
        </w:rPr>
        <w:t xml:space="preserve">
               ционного   ценностей мобилизацион-   года   Респуб- </w:t>
      </w:r>
      <w:r>
        <w:br/>
      </w:r>
      <w:r>
        <w:rPr>
          <w:rFonts w:ascii="Times New Roman"/>
          <w:b w:val="false"/>
          <w:i w:val="false"/>
          <w:color w:val="000000"/>
          <w:sz w:val="28"/>
        </w:rPr>
        <w:t xml:space="preserve">
               резерва    ного резерва в организа-         лики </w:t>
      </w:r>
      <w:r>
        <w:br/>
      </w:r>
      <w:r>
        <w:rPr>
          <w:rFonts w:ascii="Times New Roman"/>
          <w:b w:val="false"/>
          <w:i w:val="false"/>
          <w:color w:val="000000"/>
          <w:sz w:val="28"/>
        </w:rPr>
        <w:t xml:space="preserve">
                          циях, имеющих мобилиза-          Казах- </w:t>
      </w:r>
      <w:r>
        <w:br/>
      </w:r>
      <w:r>
        <w:rPr>
          <w:rFonts w:ascii="Times New Roman"/>
          <w:b w:val="false"/>
          <w:i w:val="false"/>
          <w:color w:val="000000"/>
          <w:sz w:val="28"/>
        </w:rPr>
        <w:t xml:space="preserve">
                          ционные задания.                 стан по </w:t>
      </w:r>
      <w:r>
        <w:br/>
      </w:r>
      <w:r>
        <w:rPr>
          <w:rFonts w:ascii="Times New Roman"/>
          <w:b w:val="false"/>
          <w:i w:val="false"/>
          <w:color w:val="000000"/>
          <w:sz w:val="28"/>
        </w:rPr>
        <w:t xml:space="preserve">
                          Содержание работников            государ- </w:t>
      </w:r>
      <w:r>
        <w:br/>
      </w:r>
      <w:r>
        <w:rPr>
          <w:rFonts w:ascii="Times New Roman"/>
          <w:b w:val="false"/>
          <w:i w:val="false"/>
          <w:color w:val="000000"/>
          <w:sz w:val="28"/>
        </w:rPr>
        <w:t xml:space="preserve">
                          мобилизационных органов.         ственным </w:t>
      </w:r>
      <w:r>
        <w:br/>
      </w:r>
      <w:r>
        <w:rPr>
          <w:rFonts w:ascii="Times New Roman"/>
          <w:b w:val="false"/>
          <w:i w:val="false"/>
          <w:color w:val="000000"/>
          <w:sz w:val="28"/>
        </w:rPr>
        <w:t xml:space="preserve">
                          Содержание и хранение            мате- </w:t>
      </w:r>
      <w:r>
        <w:br/>
      </w:r>
      <w:r>
        <w:rPr>
          <w:rFonts w:ascii="Times New Roman"/>
          <w:b w:val="false"/>
          <w:i w:val="false"/>
          <w:color w:val="000000"/>
          <w:sz w:val="28"/>
        </w:rPr>
        <w:t xml:space="preserve">
                          мобилизационного резерва         риальным </w:t>
      </w:r>
      <w:r>
        <w:br/>
      </w:r>
      <w:r>
        <w:rPr>
          <w:rFonts w:ascii="Times New Roman"/>
          <w:b w:val="false"/>
          <w:i w:val="false"/>
          <w:color w:val="000000"/>
          <w:sz w:val="28"/>
        </w:rPr>
        <w:t xml:space="preserve">
                          и мощностей, а также             резервам </w:t>
      </w:r>
      <w:r>
        <w:br/>
      </w:r>
      <w:r>
        <w:rPr>
          <w:rFonts w:ascii="Times New Roman"/>
          <w:b w:val="false"/>
          <w:i w:val="false"/>
          <w:color w:val="000000"/>
          <w:sz w:val="28"/>
        </w:rPr>
        <w:t xml:space="preserve">
                          запасных пунктов управ- </w:t>
      </w:r>
      <w:r>
        <w:br/>
      </w:r>
      <w:r>
        <w:rPr>
          <w:rFonts w:ascii="Times New Roman"/>
          <w:b w:val="false"/>
          <w:i w:val="false"/>
          <w:color w:val="000000"/>
          <w:sz w:val="28"/>
        </w:rPr>
        <w:t xml:space="preserve">
                          ления.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Накопление запасов материальных ценностей в организациях, имеющих мобилизационные задания, согласно мобилизационного плана, и утвержденной номенклатуре мобилизационного резерва, обеспечение сохранности накопленных материальных ценностей мобилизационного резерва.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