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1f40" w14:textId="9f61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Республики Казахстан по туризму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туризму и спорту согласно приложениям 382, 383, 384, 385, 386, 387, 388, 389, 390, 391.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туризма, спорта и физической культуры"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60584 тысячи тенге (шестьдесят миллионов пятьсот восемьдесят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21-25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статья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1999 года N 235 "О мерах по совершенствованию структуры государственных органов Республики Казахстан и уточнению их компетенции", постановления Правительства Республики Казахстан от 19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 и от 14 сентября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1213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лицензирования туристской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туризму и спорту для достижения максимально эффективного выполнения возложенных функций,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мастерства, обеспечение туристских организаций лицензией на право осуществления туристской деятельности, а также обеспечение основными средствами центральный аппарат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Агентства Республики Казахстан по туризму и спорту, повышение профессиональной квалификации государственных служащих, а также приобретение активов, выдача лицензий на право осуществления лицензируемых видов туроператорской, турагентской, экскурсионной деятельности и услуг инструктора, методиста в качестве предпринимательской деятельности по приему и обслуживанию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Агентства  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Республики Казахстан по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туризму и спорту в пре-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делах утвержденного ли-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мита штатной численности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54 единиц. 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Изготовление бланков ли-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цензий - 150 штук.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держание, аренда служеб-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автотранспорта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4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по модерни-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зации локальной вычисли-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тельной сети и админист-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рированию сервера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рального аппарата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Приобретение услуг по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обуче-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государственному    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   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- 18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 офисной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мебели:             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книжные шкафы - 20 штук;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шкафы для одежды - 20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штук;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столы двухтумбовые - 20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штук;                   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угловые секции - 20 штук;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столы компьютерные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кресла - 5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стулья - 15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шкафы-колонки - 20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столы-приставки - 20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туризму и спорту функций, повышение профессионального уровня государственных служащих в соответствии с требованиями государственной службы.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и реконструкция объектов образования"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275160 тысяч тенге (двести семьдесят пять миллионов сто шестьдесят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 на 2001-2005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мая 1996 года N 3002 "О Государственной поддержке и развитии школ для одаренных детей".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необходимых условий для одаренных в спорте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республиканской спортивной школы-интерната.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Строитель- Реализация инвестицион-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 и     ного проекта "Строитель-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реконст-   ство республиканской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рукция     школы-интерната для ода-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 ренных в спорте детей в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образова-  микрорайоне "Шанырак"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        города Алматы" согласно 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приложению 2 к постанов-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12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реализации Закона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Казахстан "О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ликанском бюджете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год" на мероприятия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утвержден-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документацией (заключение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Госэкспертизы по рабочему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от 28.10.2003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7-475/2003):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строительно-монтажные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 за ходом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строительно-монтажных работ по строительству республиканской школы-интерната для одаренных в спорте детей в микрорайоне "Шанырак" города Алматы (37% от сметной стоимости).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специалистов со средним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профессиональным образованием"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104510 тысяч тенге (сто четыре миллиона пятьсот десять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8__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24_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43_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44_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"Об образовании",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4__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28_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 на 2001-2005 годы", постановления Правительства Республики Казахстан от 19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спорту", от 6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реализации Государственной программы развития физической культуры и спорта в Республике Казахстан на 2001-2005 годы" и от 18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подготовке спортсменов Казахстана к участию в очередных XIX зимних 2002 года в Солт-Лейк-Сити (Соединенные Штаты Америки) и XXVIII летних 2004 года в Афинах (Греция) Олимпийских играх".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удовлетворение социально-экономических потребностей общества в квалифицированных специалистах со средним профессиональным образованием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осуществить подготовку специалистов по специальностям стратегической важности общереспубликанского значения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Подготовка Проведение учебного про-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специа-    цесса в соответствии с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листов со  Государственными обще-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средним    обязательными стандарта-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профессио- ми образования.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нальным    Осуществление образова-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образова-  тельной деятельности,   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нием       включающей учебную, ме-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тодическую,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просветительскую, физ-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культурную и спортивную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Совершенствование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зовательных программ,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также создание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организации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Прием учащихся в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ветствии с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 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заказом на 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профессиональным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ванием, утверждаемым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ежегодно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среднегодового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контингента в количестве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238 учащихся.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 вычислительной             колледж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техники:                        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компьютеры - 3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принтеры - 3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сканер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источник бесперебойного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питания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копировально-множительный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факсимильный аппарат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переплетный аппарат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Республиканского колледжа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капитального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ремонта кровли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сооружений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колледжа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выпуск квалифицированных специалистов в области спорта и физической культуры со средним профессиональным образованием. Пополнение национальных сборных команд мастерами спорта международного класса.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и реконструкция объектов туризма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спорта"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212800 тысяч тенге (двести двенадцать миллионов восемьсот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качественных условий по централизованной подготовке спортсменов Казахстана к крупнейшим международным соревнованиям, в том числе чемпионатам мира, Олимпийским и Азиатским играм.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республиканской базы олимпийской подготовки в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Строитель- Разработка и проведение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 и     государственной эксперти-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реконст-   зы проектно-сметной доку-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рукция     ментации по проекту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 строительства республи-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туризма и  канской базы олимпийской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спорта     подготовки в Алматинской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области.               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Проектно-сметная документация, прошедшая государственную экспертизу и утвержденная в установленном законодательством порядке.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"Спорт высших достижений"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2195593 тысячи тенге (два миллиарда сто девяносто пять миллионов пятьсот девяносто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2__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8__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30_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 на 2001-2005 годы", постановления Правительства Республики Казахстан от 24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774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Президентских тестах физической подготовленности населения Республики Казахстан", от 19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спорту", от 6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реализации Государственной программы развития физической культуры и спорта в Республике Казахстан на 2001-2005 годы", от 18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подготовке спортсменов Казахстана к участию в очередных XIX зимних 2002 года в Солт-Лейк-Сити (Соединенные Штаты Америки) и XXVIII летних 2004 года в Афинах (Греция) Олимпийских играх" и от 9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1247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выплаты пожизненного ежемесячного материального обеспечения спортсменам и тренерам".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авторитета Республики Казахстан на международной спортивной арене. Реализация Государственной программы развития физической культуры и спорта Республики Казахстан, целенаправленная подготовка олимпийского резерва для сборных национальных команд Республики Казахстан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качественной подготовки национальных сборных команд к чемпионату Азии, Мира, Олимпийским играм и другим международным соревнованиям, проведение республиканских и международных спортивных мероприятий и участия национальных сборных команд в международных соревнованиях, содержание штатных национальных команд Республики Казахстан, развитие физической культуры и массового спорта среди населения, обеспечение роста спортивного мастерства молодых спортсменов, проведение совместных учебно-тренировочных сборов по видам спорта с ведущими спортсменами республики и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Спорт      Подготовка спортивного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высших     резерва и спортсменов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достижений международного уровня по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видам спорта для участия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календарных спортивных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мероприятиях (республи-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канских соревнованиях по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видам спорта, участие в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чемпионатах Азии, Европы,        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Мира и Кубках Мира,             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Олимпийских играх и в           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международных спортивных         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играх стран Содружеств)          команд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64 видам спорта, про-         спортив-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ведение учебно-трениро-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вочных сборов; разовое          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страхование членов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нальных сборных команд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видам спорта при участии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официальных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соревнованиях,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риальное обеспечение,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также обеспечение инвен-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тарем и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спортсменов и тренеров,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зачисленных в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ные команды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по видам 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заключение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ведущими спортсменами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тренерами по подготовке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предстоящим Олимпийским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играм; участие в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сных международных 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тивных Мероприятиях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Плане мероприятий по реа-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лизации Указа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п.7.3.):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участие на XXYIII 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Олимпийских играх в Афи-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пропаганда спорта высших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конкурса "Спортсмен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спортсменов и тренеров,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входивших в состав сбор-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команд СССР по олим-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пийским видам 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имеющим трудовой стаж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менее двадцати лет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порядке и размерах 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новленных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диспансерное наблюдение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лечение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работы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лексно-научной группы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целью выявления патоло-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гических и предпатологи-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состояний спорт-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сменов и их коррекция;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медицинской,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консультативной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спортсменам;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медицинского обслуживания      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спортивно-массовых меро-         спортив-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приятий и соревнований;        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 фармакологических          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восстановительных средств,       и реаби-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витаминных и белково-глю-        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козных препаратов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спортсменов-участников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спортивных мероприятий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учебно-тренировочных сбо-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ров, исходя из установ-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ленных норм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помощи спортсменам-инва-         Антидо-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лидам;                           пинговая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специального        лабора-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для Центра          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спортивной медицины и            спорт-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реабилитации.                    сменов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для Антидо-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пинговой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спортсменов 3 видов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циального 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иммуноферментный анали-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затор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масс-селективный детектор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принадлежностями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газовому хроматографу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штука;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масс спектрометр высокого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разрешения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медикаментов и химических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реактивов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тестирования на наличие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организме анаболических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стероидов и пептидных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гормонов перед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родными и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скими спортивными соревно-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компьютерного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 - 2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персональный компьютер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 штуки.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свич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радиомодем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ротор для центрифуги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кондиционеры - 3 штуки.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Подготовка олимпийского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резерва в городах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Астана и Усть-Каменогорске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летним и зимним олим-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пийским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учебно-трени-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ровочных сборов от 18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24 дней в месяц по каждому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виду спорта со спортивными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резервами-кандидатами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национальные сборные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манды, обеспечение 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тивным инвентарем и эки-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пировкой, участие 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рейтинговых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197аг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 Ожидаемые результаты выполнения бюджетной программы: успешное выступление членов национальных сборных команд Республики Казахстан на международных спортивных мероприятиях, в том числе на XXVIII летних Олимпийских играх 2004 года в г. Афинах (Греция). Проведение Президентских тестов. Подготовить более 50 чемпионов Мира, Азии, Европы. Воспитание мастеров спорта и мастеров спорта международного класса, победителей и призеров международных соревнований, включая чемпионаты Мира и Азии среди юниоров и кадетов. Воспитание мастеров спорта и мастеров спорта международного класса, победителей и призеров международных соревнований, включая Чемпионатов Мира и Азии среди юниоров и кадетов. Подготовка спортсменов высшего класса.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"Формирование туристского имиджа Казахстана"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34028 тысяч тенге (тридцать четыре миллиона двадцать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 постановления Правительства Республики Казахстан от 26 октября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1604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формированию туристского имиджа Казахстана на 2000-2003 годы" и от 29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1947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развития туристской отрасли".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туристского имиджа Казахстана, развитие индустрии туристской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защита внутреннего рынка, увеличение экспорта туристских услуг через проведение и участие в туристских мероприятиях, в том числе в выставках и ярмарках, привлечение инвестиций в инфраструктуру туризма, направленных на развитие туристской отрасли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Формирова- Участие на Международной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ту-    туристской бирже ITB в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ристского  городе Берлине (Федера-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имиджа     тивная Республика Герма-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Казахстана ния).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Участие в Московской меж-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дународной выставке     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"Путешествия и туризм" в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городе Москве (Российская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Международной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ярмарки "Туризм и путе-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шествия - KITF 2004"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Участие в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туристской ярмарке FITUR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городе Мадриде (Испа-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Участие на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туристской бирже (WTM)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городе Лондоне (Великоб-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ритания).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Участие в очередном засе-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дании Комиссии для Европы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Всемирной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ских семинаров-совещаний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вопросам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туристской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Иле-Балхашской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Иртышского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меридиана.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туристского слета.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формирование туристского имиджа Казахстана, увеличение объема въездного туризма, увеличение совокупного экспорта туристских услуг, поступлений от международного (въездного) туризма. Рост экономических показателей, в сфере туризма укрепление туристского имиджа Казахстана, увеличение занятости населения. Увеличение доли туризма в валовом внутреннем продукте. Улучшение инфраструктуры туризма, создание конкурентоспособного туристского рынка в Республике Казахстан.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"Государственные премии"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153 тысячи тенге (сто пятьдесят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 декабря 1994 года N 1363 "Об увековечении памяти писателя Сейдахмета Бердикулова".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пропаганда физической культуры и спорта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стимулирование журналистов за лучшие публикации о спорте и физической культуре.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Государ-   Изготовление значков и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ственные   дипломов для вручения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премии     трех премий, а также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конкурса и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премии лучшим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журналистам за публикацию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передачу на телевидении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радио о спорте и физи-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культуре.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увеличение заинтересованности журналистов в публикации статей о спорте и физической культуре, развитие массового спорта и спорта высших достижений среди населения.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008 </w:t>
      </w:r>
      <w:r>
        <w:br/>
      </w:r>
      <w:r>
        <w:rPr>
          <w:rFonts w:ascii="Times New Roman"/>
          <w:b/>
          <w:i w:val="false"/>
          <w:color w:val="000000"/>
        </w:rPr>
        <w:t xml:space="preserve">
"Обучение и воспитание одаренных в спорте детей"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456146 тысяч тенге (четыреста пятьдесят шесть миллионов сто сорок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18_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24_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1999 года "Об образовании",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16_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17_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 на 2001-2005 годы", постановления Правительства Республики Казахстан от 16 сентября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1125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Распоряжения Президента Республики Казахстан "О государственной поддержке и развитии школ для одаренных детей", от 19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туризму и спорту", от 18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подготовке спортсменов Казахстана к участию в очередных XIX зимних 2002 года в Солт-Лейк-Сити (Соединенные Штаты Америки) и XXVIII летних 2004 года в Афинах (Греция) Олимпийских играх", от 19 июня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673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"Республиканская школа-интернат для одаренных в спорте детей в городе Лениногорске" Агентства Республики Казахстан по туризму и спорту" и от 30 июня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629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некоторых республиканских государственных казенных предприятий Агентства Республики Казахстан по туризму и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индивидуальных особенностей каждого учащегося, создание благоприятных условий для занятий избранным видом спорта, обеспечение основными средствами республиканских школ-интернатов для одаренных в спорте детей и подготовка высококвалифицированных спортсменов международного уровня, кандидатов и членов сборных команд Республики Казахстан по олимпийским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обучение одаренных в спорте детей и всестороннее развитие природных способностей каждого учащегося, организация и проведение в полном объеме круглогодичных учебно-тренировочных занятий, обеспечить осуществление физкультурно-оздоровительной и воспитательной работы среди молодежи, направленную на укрепление их здоровья и всестороннее физическое развитие, подготовка резерва спортсменов-кандидатов в составы сборных национальных команд по видам спорта, их участие в предстоящих Первенствах и Чемпионатах Республики Казахстан, Азии, Мира, а также подготовка спортсменов международного класса по олимпийским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008        Обучение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воспитание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Респуб-    Проведение учебного про-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ликанские  цесса в соответствии с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школы-     Государственными общеобя-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интернаты  зательными стандартами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ода-   образования и проведение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ренных в   в полном объеме круглого-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спорте     дичных учебно-тренировоч-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детей      ных занятий с одаренными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детьми по выбранным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спорта. Участие в 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тивных мероприятиях.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государствен-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учреждения Республи-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канская школа-интернат           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одаренных в спорте           школа-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детей им. Х. Мунайтпасова       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пределах лимита штатной        для 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171 человек.         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Среднегодовой контингент         в 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- 250 учащихся;                 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им. 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медицинское оборудование         Мунайт-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- 16 штук;                       пасова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спортивный инвентарь - 39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оборудование для столовой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- 4 комплекта.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кровли и вентиляции 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тивного комплекса "Жас-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Батыр" в г. 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государствен-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учреждения Республи-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канская школа-интернат           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одаренных в спорте           школа-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детей им. К.Ахметова в          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пределах лимита штатной          для 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352 человека.        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Среднегодовой контингент         в 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- 385 учащихся;                 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мебели:             им.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стулья - 450 штук;               Ахметова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столы однотумбовые - 120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столы двухтумбовые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- 5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столы разделочные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столы для столовой - 40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шкафы плательные - 22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шкафы книжные - 10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кровати - 170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тумбочки - 200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парты - 250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доска классная - 20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полки книжные - 100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полки для обуви - 65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диваны - 12 штук, кресла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- 8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Содержание государствен-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учреждения Республи-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канская школа-интернат           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одаренных в спорте           школа-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детей в городе Риддер в         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пределах лимита штатной          для 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105 человек.         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Среднегодовой контингент -       в 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150 учащихся.                    детей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оргтехники:        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сетевой принтер - 1              Риддер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сканер офисный - 1 штука,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насосный агрегат 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трансформатор сварочный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штука,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бактерицидная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2-х секционная - 1 штука,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отопительный котел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спортивного инвентаря: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горнолыжный инвентарь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винтовки - 10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спортивные тренажеры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 штуки.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автобус "КАВЗ";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служебная автомашина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"Волга".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Обеспече-  Организация подготовки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функ-  спортивного резерва и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циониро-   спортсменов международ-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вания      ного класса, кандидатов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школ       и членов сборных команд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олимпий-   республики по олимпийским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ского      видам спорта; проведение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резерва    учебно-тренировочных   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высшего  занятий; участие в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спортив-   публиканских и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мас-  родных спортивных сорев-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терства    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лошади - 2 головы;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картриджи, тонеры, комп-         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лектующие, ЗИП.                 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спортив-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мастер-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по мас-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совым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зимним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по 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приклад-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ным 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197аг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выпуск спортсменов высокого класса, подготовка кандидатов в члены национальных сборных команд республики, а также кандидатов в мастера спорта и мастеров спорта международного класса; проведение учебно-тренировочных занятий с членами и кандидатами в члены национальной сборной команды Республики Казахстан и подготовка к Олимпийским и Азиатским играм, а также пополнение контингентов школ спортсменами высокого класса и мастерами спорта международного класса.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национальных и массовых видов спорта"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47534 тысячи тенге (сорок семь миллионов пятьсот тридцать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2001 года N 570 "О Государственной программе развития физической культуры и спорта в Республике Казахстан на 2001-2005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2001 года N 462 "Об утверждении Плана мероприятий по реализации Государственной программы развития физической культуры и спорта в Республике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развитие национальных видов спорта и народных игр на селе, разработка единого комплекса организационно-методических, пропагандистских и воспитательных мер, способных вывести на качественный новый уровень развития национальных видов спорта и народных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условий для развития национальных видов спорта и народных игр среди населения, активизация работы физкультурно-спортивных объединений и спортивных клубов, научно-методическое обеспечение развития национальных видов спорта и народных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 Развитие   Проведение и участие в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нацио-     календарных спортивных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нальных и  мероприятиях по нацио-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массовых   нальным и массовым видам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видов      спорта.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спорта     Пропаганда национальных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видов спорта и народных 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игр внутри страны и за 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методических рекомендаций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национальным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спорта и народным играм.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сельских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спортивным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инвентарем и экипировкой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команд по национальным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массовым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утверждение принципов здорового образа жизни путем привлечения к занятиям национальными видами спорта и народными играми различных слоев населения.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613 -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104 </w:t>
      </w:r>
      <w:r>
        <w:br/>
      </w:r>
      <w:r>
        <w:rPr>
          <w:rFonts w:ascii="Times New Roman"/>
          <w:b/>
          <w:i w:val="false"/>
          <w:color w:val="000000"/>
        </w:rPr>
        <w:t xml:space="preserve">
"Борьба с наркоманией и наркобизнесом"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3900 тысяч тенге (три миллиона девятьсот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 "О стратегии борьбы с наркоманией и наркобизнесом в Республике Казахстан на 2001-2005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2001 года N 462 "Об утверждении Плана мероприятий по реализации Государственной программы развития физической культуры и спорта в Республике Казахстан на 2001-2005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профилактика злоупотребления наркотиками.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пропаганда физической культуры и спорта, привлечение к систематическим занятиям физической культурой и спортом молодежи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104        Борьба с   Проведение на республи-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наркома-   канском уровне массовой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нией и     акции, мероприятий с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наркобиз-  участием ведущих спорт-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несом      сменов республики и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туристских фестивалей.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выпуск пла-        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катов, рекламных щитов,  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буклетов по пропаганде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 вреде наркомании.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привлечение молодежи и взрослого населения к спорту и туризму.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