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ffdbc" w14:textId="6affd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2004 год
(Министерство здравоохранения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26 декабря 2003 года N 1327</w:t>
      </w:r>
    </w:p>
    <w:p>
      <w:pPr>
        <w:spacing w:after="0"/>
        <w:ind w:left="0"/>
        <w:jc w:val="both"/>
      </w:pPr>
      <w:bookmarkStart w:name="z34" w:id="0"/>
      <w:r>
        <w:rPr>
          <w:rFonts w:ascii="Times New Roman"/>
          <w:b w:val="false"/>
          <w:i w:val="false"/>
          <w:color w:val="ff0000"/>
          <w:sz w:val="28"/>
        </w:rPr>
        <w:t xml:space="preserve">
       Примечание РЦПИ: см.  </w:t>
      </w:r>
      <w:r>
        <w:rPr>
          <w:rFonts w:ascii="Times New Roman"/>
          <w:b w:val="false"/>
          <w:i w:val="false"/>
          <w:color w:val="ff0000"/>
          <w:sz w:val="28"/>
        </w:rPr>
        <w:t xml:space="preserve">P031327 </w:t>
      </w:r>
    </w:p>
    <w:bookmarkEnd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1 апреля 1999 года "О бюджетной системе" Правительство Республики Казахстан постановляет: </w:t>
      </w:r>
    </w:p>
    <w:bookmarkStart w:name="z1" w:id="1"/>
    <w:p>
      <w:pPr>
        <w:spacing w:after="0"/>
        <w:ind w:left="0"/>
        <w:jc w:val="both"/>
      </w:pPr>
      <w:r>
        <w:rPr>
          <w:rFonts w:ascii="Times New Roman"/>
          <w:b w:val="false"/>
          <w:i w:val="false"/>
          <w:color w:val="000000"/>
          <w:sz w:val="28"/>
        </w:rPr>
        <w:t xml:space="preserve">
      1. Утвердить паспорта республиканских бюджетных программ на 2004 год: </w:t>
      </w:r>
      <w:r>
        <w:br/>
      </w:r>
      <w:r>
        <w:rPr>
          <w:rFonts w:ascii="Times New Roman"/>
          <w:b w:val="false"/>
          <w:i w:val="false"/>
          <w:color w:val="000000"/>
          <w:sz w:val="28"/>
        </w:rPr>
        <w:t xml:space="preserve">
      Министерства здравоохранения Республики Казахстан согласно приложениям 220, 221, 222, 223, 224, 225, 226, 227, 228, 229, 230, 231, 232, 233, 234, 235, 236, 237, 238, 239, 240, 241, 242, 243, 244, 245, 246, 247, 248, 249, 250. </w:t>
      </w:r>
    </w:p>
    <w:bookmarkEnd w:id="1"/>
    <w:bookmarkStart w:name="z2" w:id="2"/>
    <w:p>
      <w:pPr>
        <w:spacing w:after="0"/>
        <w:ind w:left="0"/>
        <w:jc w:val="both"/>
      </w:pPr>
      <w:r>
        <w:rPr>
          <w:rFonts w:ascii="Times New Roman"/>
          <w:b w:val="false"/>
          <w:i w:val="false"/>
          <w:color w:val="000000"/>
          <w:sz w:val="28"/>
        </w:rPr>
        <w:t xml:space="preserve">
      2. Настоящее постановление вступает в силу с 1 января 2004 года.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Приложение 220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226 Министерство здравоохранения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3" w:id="3"/>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001 </w:t>
      </w:r>
      <w:r>
        <w:br/>
      </w:r>
      <w:r>
        <w:rPr>
          <w:rFonts w:ascii="Times New Roman"/>
          <w:b/>
          <w:i w:val="false"/>
          <w:color w:val="000000"/>
        </w:rPr>
        <w:t xml:space="preserve">
"Обеспечение деятельности уполномоченного органа </w:t>
      </w:r>
      <w:r>
        <w:br/>
      </w:r>
      <w:r>
        <w:rPr>
          <w:rFonts w:ascii="Times New Roman"/>
          <w:b/>
          <w:i w:val="false"/>
          <w:color w:val="000000"/>
        </w:rPr>
        <w:t xml:space="preserve">
в области здравоохранения" на 2004 год </w:t>
      </w:r>
    </w:p>
    <w:bookmarkEnd w:id="3"/>
    <w:p>
      <w:pPr>
        <w:spacing w:after="0"/>
        <w:ind w:left="0"/>
        <w:jc w:val="both"/>
      </w:pPr>
      <w:r>
        <w:rPr>
          <w:rFonts w:ascii="Times New Roman"/>
          <w:b w:val="false"/>
          <w:i w:val="false"/>
          <w:color w:val="000000"/>
          <w:sz w:val="28"/>
        </w:rPr>
        <w:t xml:space="preserve">      1. Стоимость: 677664 тысячи тенге (шестьсот семьдесят семь миллионов шестьсот шестьдесят четыре тысячи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23 июля 1999 года "О государственной службе";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7 июня 1999 года "Об образовании";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9 июля 2001 года "О науке";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17 апреля 1995 года "О лицензировании";  </w:t>
      </w:r>
      <w:r>
        <w:rPr>
          <w:rFonts w:ascii="Times New Roman"/>
          <w:b w:val="false"/>
          <w:i w:val="false"/>
          <w:color w:val="000000"/>
          <w:sz w:val="28"/>
        </w:rPr>
        <w:t xml:space="preserve">статья 12 </w:t>
      </w:r>
      <w:r>
        <w:rPr>
          <w:rFonts w:ascii="Times New Roman"/>
          <w:b w:val="false"/>
          <w:i w:val="false"/>
          <w:color w:val="000000"/>
          <w:sz w:val="28"/>
        </w:rPr>
        <w:t xml:space="preserve"> Закона Республики Казахстан от 19 мая 1997 года "Об охране здоровья граждан в Республике Казахстан";  </w:t>
      </w:r>
      <w:r>
        <w:rPr>
          <w:rFonts w:ascii="Times New Roman"/>
          <w:b w:val="false"/>
          <w:i w:val="false"/>
          <w:color w:val="000000"/>
          <w:sz w:val="28"/>
        </w:rPr>
        <w:t xml:space="preserve">статья 7 </w:t>
      </w:r>
      <w:r>
        <w:rPr>
          <w:rFonts w:ascii="Times New Roman"/>
          <w:b w:val="false"/>
          <w:i w:val="false"/>
          <w:color w:val="000000"/>
          <w:sz w:val="28"/>
        </w:rPr>
        <w:t xml:space="preserve"> Закона Республики Казахстан от 10 июля 1998 года "О наркотических средствах, психотропных веществах и прекурсорах и мерах противодействия их незаконному обороту и злоупотреблению ими";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4 июня 2003 года "О системе здравоохранения",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31 июля 2000 года N 427 "О мерах по улучшению работы государственного аппарата, борьбе с бюрократизмом и сокращению документооборота";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17 октября 2001 года N 705 "О совершенствовании государственного управления в области охраны здоровья граждан";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10 марта 2000 года N 357 "Об утверждении Положения о порядке прохождения государственной службы";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18 сентября 1998 года N 4075 "О дальнейших мерах по совершенствованию подготовки, переподготовки и повышения квалификации государственных служащих";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18 мая 1998 года N 3956 "О первоочередных мерах по улучшению состояния здоровья граждан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ноября 1998 года N 4153 "О Государственной программе "Здоровье народа";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21 января 2000 года N 327 "Об утверждении Правил проведения аттестации административных государственных служащих";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21 апреля 2003 года N 1071 "О внесении изменений и дополнений в некоторые Указы Президента РК по вопросам государственной службы";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4 декабря 2001 года N 735 "О дальнейших мерах по реализации Стратегии развития Казахстана до 2030 года";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марта 2001 года N 573 "О Государственной программе формирования и развития национальной информационной инфраструктуры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16 ноября 2001 года N 1465 "Вопросы Министерства здравоохранения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13 ноября 2000 года N 1706 "О Концепции обучения государственных служащих";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мая 2000 года N 790 "О Концепции дальнейшего развития здравоохранения Республики Казахстан в 2000-2005 годах";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13 июля 2002 года N 773 "О Концепции совершенствования финансирования системы здравоохранения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мая 2002 года N 584 "О Концепции лекарственной политики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декабря 1995 года N 1894 "О реализации постановления Президента Республики Казахстан от 17 апреля 1995 года N 2201";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7 июня 2001 года N 767 "Об утверждении Правил лицензирования медицинской и врачебной деятельности";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октября 2000 года N 1624 "Об утверждении Правил лицензирования деятельности, связанной с изготовлением и реализацией лечебных препаратов";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10 ноября 2000 года N 1693 "Об утверждении Правил осуществления государственного контроля над оборотом наркотических средств, психотропных веществ и прекурсоров в Республике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деятельности центрального аппарата Министерства здравоохранения Республики Казахстан и его территориальных подразделений, для достижения максимально эффективного выполнения возложенных функций; обновление и углубление профессиональных знаний и навыков государственных служащих в соответствии с предъявляемыми квалификационными требованиями; совершенствование управления медицинским обслуживанием населения; формирование многоукладной системы здравоохранения, развитие конкурентной среды, демонополизация государственной медицины; обеспечение функционирования информационных подсистем в целях улучшения качества принятия оперативных и стратегических решений, укрепление материально-технической базы Министерства здравоохранения Республики Казахстан. </w:t>
      </w:r>
      <w:r>
        <w:br/>
      </w:r>
      <w:r>
        <w:rPr>
          <w:rFonts w:ascii="Times New Roman"/>
          <w:b w:val="false"/>
          <w:i w:val="false"/>
          <w:color w:val="000000"/>
          <w:sz w:val="28"/>
        </w:rPr>
        <w:t xml:space="preserve">
      5. Задачи бюджетной программы: содержание аппаратов Министерства здравоохранения Республики Казахстан и его территориальных подразделений; повышение квалификации государственных служащих; разработка норм и нормативов в системе здравоохранения; проведение лицензирования медицинской, врачебной, фармацевтической, санитарно-гигиенической и противоэпидемиологической деятельности, услуг дезинфекции, а также деятельности, связанной с оборотом наркотических средств, психотропных веществ и прекурсоров; сопровождение информационных систем Министерства здравоохранения Республики Казахстан, направленных на реализацию Государственной программы формирования и развития национальной информационной инфраструктуры Республики Казахстан, обеспечение системного и технического обслуживания вычислительной техники, локальных вычислительных сетей системы здравоохранения Республики Казахстан, поддержка информационной связи и обмена информацией с Европейским региональным бюро Всемирной организации здравоохранения (далее ЕРБ ВОЗ) и другими международными организациями; разработке и проведению государственной вневедомственной экспертизы проектно-сметной документации и проведение капитального ремонта, а также улучшение внутренней связи в соответствии с проектно-сметной документацией здания Министерства здравоохранения Республики Казахстан; обеспечение Министерства здравоохранения Республики Казахстан и его территориальных органов вычислительной техникой.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изменениями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001        Обеспече- </w:t>
      </w:r>
      <w:r>
        <w:br/>
      </w:r>
      <w:r>
        <w:rPr>
          <w:rFonts w:ascii="Times New Roman"/>
          <w:b w:val="false"/>
          <w:i w:val="false"/>
          <w:color w:val="000000"/>
          <w:sz w:val="28"/>
        </w:rPr>
        <w:t xml:space="preserve">
               ние дея- </w:t>
      </w:r>
      <w:r>
        <w:br/>
      </w:r>
      <w:r>
        <w:rPr>
          <w:rFonts w:ascii="Times New Roman"/>
          <w:b w:val="false"/>
          <w:i w:val="false"/>
          <w:color w:val="000000"/>
          <w:sz w:val="28"/>
        </w:rPr>
        <w:t xml:space="preserve">
               тельности </w:t>
      </w:r>
      <w:r>
        <w:br/>
      </w:r>
      <w:r>
        <w:rPr>
          <w:rFonts w:ascii="Times New Roman"/>
          <w:b w:val="false"/>
          <w:i w:val="false"/>
          <w:color w:val="000000"/>
          <w:sz w:val="28"/>
        </w:rPr>
        <w:t xml:space="preserve">
               уполномо- </w:t>
      </w:r>
      <w:r>
        <w:br/>
      </w:r>
      <w:r>
        <w:rPr>
          <w:rFonts w:ascii="Times New Roman"/>
          <w:b w:val="false"/>
          <w:i w:val="false"/>
          <w:color w:val="000000"/>
          <w:sz w:val="28"/>
        </w:rPr>
        <w:t xml:space="preserve">
               ченного </w:t>
      </w:r>
      <w:r>
        <w:br/>
      </w:r>
      <w:r>
        <w:rPr>
          <w:rFonts w:ascii="Times New Roman"/>
          <w:b w:val="false"/>
          <w:i w:val="false"/>
          <w:color w:val="000000"/>
          <w:sz w:val="28"/>
        </w:rPr>
        <w:t xml:space="preserve">
               органа в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здравоох- </w:t>
      </w:r>
      <w:r>
        <w:br/>
      </w:r>
      <w:r>
        <w:rPr>
          <w:rFonts w:ascii="Times New Roman"/>
          <w:b w:val="false"/>
          <w:i w:val="false"/>
          <w:color w:val="000000"/>
          <w:sz w:val="28"/>
        </w:rPr>
        <w:t xml:space="preserve">
               ранения </w:t>
      </w:r>
    </w:p>
    <w:p>
      <w:pPr>
        <w:spacing w:after="0"/>
        <w:ind w:left="0"/>
        <w:jc w:val="both"/>
      </w:pPr>
      <w:r>
        <w:rPr>
          <w:rFonts w:ascii="Times New Roman"/>
          <w:b w:val="false"/>
          <w:i w:val="false"/>
          <w:color w:val="000000"/>
          <w:sz w:val="28"/>
        </w:rPr>
        <w:t xml:space="preserve">2         001  Аппарат    Содержание центрального   В те-  Минис- </w:t>
      </w:r>
      <w:r>
        <w:br/>
      </w:r>
      <w:r>
        <w:rPr>
          <w:rFonts w:ascii="Times New Roman"/>
          <w:b w:val="false"/>
          <w:i w:val="false"/>
          <w:color w:val="000000"/>
          <w:sz w:val="28"/>
        </w:rPr>
        <w:t xml:space="preserve">
               централь-  аппарата в пределах ут-   чение  терство </w:t>
      </w:r>
      <w:r>
        <w:br/>
      </w:r>
      <w:r>
        <w:rPr>
          <w:rFonts w:ascii="Times New Roman"/>
          <w:b w:val="false"/>
          <w:i w:val="false"/>
          <w:color w:val="000000"/>
          <w:sz w:val="28"/>
        </w:rPr>
        <w:t xml:space="preserve">
               ного       вержденного лимита штат-  года   здраво- </w:t>
      </w:r>
      <w:r>
        <w:br/>
      </w:r>
      <w:r>
        <w:rPr>
          <w:rFonts w:ascii="Times New Roman"/>
          <w:b w:val="false"/>
          <w:i w:val="false"/>
          <w:color w:val="000000"/>
          <w:sz w:val="28"/>
        </w:rPr>
        <w:t xml:space="preserve">
               органа     ной численности в коли-          охране- </w:t>
      </w:r>
      <w:r>
        <w:br/>
      </w:r>
      <w:r>
        <w:rPr>
          <w:rFonts w:ascii="Times New Roman"/>
          <w:b w:val="false"/>
          <w:i w:val="false"/>
          <w:color w:val="000000"/>
          <w:sz w:val="28"/>
        </w:rPr>
        <w:t xml:space="preserve">
                          честве 158 человек.              ния </w:t>
      </w:r>
      <w:r>
        <w:br/>
      </w:r>
      <w:r>
        <w:rPr>
          <w:rFonts w:ascii="Times New Roman"/>
          <w:b w:val="false"/>
          <w:i w:val="false"/>
          <w:color w:val="000000"/>
          <w:sz w:val="28"/>
        </w:rPr>
        <w:t xml:space="preserve">
                          Содержание 7 и аренда 2          Респуб- </w:t>
      </w:r>
      <w:r>
        <w:br/>
      </w:r>
      <w:r>
        <w:rPr>
          <w:rFonts w:ascii="Times New Roman"/>
          <w:b w:val="false"/>
          <w:i w:val="false"/>
          <w:color w:val="000000"/>
          <w:sz w:val="28"/>
        </w:rPr>
        <w:t xml:space="preserve">
                          служебных автомашин.             лики </w:t>
      </w:r>
      <w:r>
        <w:br/>
      </w:r>
      <w:r>
        <w:rPr>
          <w:rFonts w:ascii="Times New Roman"/>
          <w:b w:val="false"/>
          <w:i w:val="false"/>
          <w:color w:val="000000"/>
          <w:sz w:val="28"/>
        </w:rPr>
        <w:t xml:space="preserve">
                          Оплата услуг по:                 Казах- </w:t>
      </w:r>
      <w:r>
        <w:br/>
      </w:r>
      <w:r>
        <w:rPr>
          <w:rFonts w:ascii="Times New Roman"/>
          <w:b w:val="false"/>
          <w:i w:val="false"/>
          <w:color w:val="000000"/>
          <w:sz w:val="28"/>
        </w:rPr>
        <w:t xml:space="preserve">
                          разработке нормативов            стан </w:t>
      </w:r>
      <w:r>
        <w:br/>
      </w:r>
      <w:r>
        <w:rPr>
          <w:rFonts w:ascii="Times New Roman"/>
          <w:b w:val="false"/>
          <w:i w:val="false"/>
          <w:color w:val="000000"/>
          <w:sz w:val="28"/>
        </w:rPr>
        <w:t xml:space="preserve">
                          сети организаций здравоох- </w:t>
      </w:r>
      <w:r>
        <w:br/>
      </w:r>
      <w:r>
        <w:rPr>
          <w:rFonts w:ascii="Times New Roman"/>
          <w:b w:val="false"/>
          <w:i w:val="false"/>
          <w:color w:val="000000"/>
          <w:sz w:val="28"/>
        </w:rPr>
        <w:t xml:space="preserve">
                          ранения, штатных нормати- </w:t>
      </w:r>
      <w:r>
        <w:br/>
      </w:r>
      <w:r>
        <w:rPr>
          <w:rFonts w:ascii="Times New Roman"/>
          <w:b w:val="false"/>
          <w:i w:val="false"/>
          <w:color w:val="000000"/>
          <w:sz w:val="28"/>
        </w:rPr>
        <w:t xml:space="preserve">
                          вов работников медицин- </w:t>
      </w:r>
      <w:r>
        <w:br/>
      </w:r>
      <w:r>
        <w:rPr>
          <w:rFonts w:ascii="Times New Roman"/>
          <w:b w:val="false"/>
          <w:i w:val="false"/>
          <w:color w:val="000000"/>
          <w:sz w:val="28"/>
        </w:rPr>
        <w:t xml:space="preserve">
                          ских организаций; разра- </w:t>
      </w:r>
      <w:r>
        <w:br/>
      </w:r>
      <w:r>
        <w:rPr>
          <w:rFonts w:ascii="Times New Roman"/>
          <w:b w:val="false"/>
          <w:i w:val="false"/>
          <w:color w:val="000000"/>
          <w:sz w:val="28"/>
        </w:rPr>
        <w:t xml:space="preserve">
                          ботке штатных нормативов </w:t>
      </w:r>
      <w:r>
        <w:br/>
      </w:r>
      <w:r>
        <w:rPr>
          <w:rFonts w:ascii="Times New Roman"/>
          <w:b w:val="false"/>
          <w:i w:val="false"/>
          <w:color w:val="000000"/>
          <w:sz w:val="28"/>
        </w:rPr>
        <w:t xml:space="preserve">
                          для организаций государ- </w:t>
      </w:r>
      <w:r>
        <w:br/>
      </w:r>
      <w:r>
        <w:rPr>
          <w:rFonts w:ascii="Times New Roman"/>
          <w:b w:val="false"/>
          <w:i w:val="false"/>
          <w:color w:val="000000"/>
          <w:sz w:val="28"/>
        </w:rPr>
        <w:t xml:space="preserve">
                          ственной санитарно-эпиде- </w:t>
      </w:r>
      <w:r>
        <w:br/>
      </w:r>
      <w:r>
        <w:rPr>
          <w:rFonts w:ascii="Times New Roman"/>
          <w:b w:val="false"/>
          <w:i w:val="false"/>
          <w:color w:val="000000"/>
          <w:sz w:val="28"/>
        </w:rPr>
        <w:t xml:space="preserve">
                          миологической службы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санитарно-эпидемиологи- </w:t>
      </w:r>
      <w:r>
        <w:br/>
      </w:r>
      <w:r>
        <w:rPr>
          <w:rFonts w:ascii="Times New Roman"/>
          <w:b w:val="false"/>
          <w:i w:val="false"/>
          <w:color w:val="000000"/>
          <w:sz w:val="28"/>
        </w:rPr>
        <w:t xml:space="preserve">
                          ческих требований (50 </w:t>
      </w:r>
      <w:r>
        <w:br/>
      </w:r>
      <w:r>
        <w:rPr>
          <w:rFonts w:ascii="Times New Roman"/>
          <w:b w:val="false"/>
          <w:i w:val="false"/>
          <w:color w:val="000000"/>
          <w:sz w:val="28"/>
        </w:rPr>
        <w:t xml:space="preserve">
                          Санитарных правил и норм) </w:t>
      </w:r>
      <w:r>
        <w:br/>
      </w:r>
      <w:r>
        <w:rPr>
          <w:rFonts w:ascii="Times New Roman"/>
          <w:b w:val="false"/>
          <w:i w:val="false"/>
          <w:color w:val="000000"/>
          <w:sz w:val="28"/>
        </w:rPr>
        <w:t xml:space="preserve">
                          для обеспечения санитарно- </w:t>
      </w:r>
      <w:r>
        <w:br/>
      </w:r>
      <w:r>
        <w:rPr>
          <w:rFonts w:ascii="Times New Roman"/>
          <w:b w:val="false"/>
          <w:i w:val="false"/>
          <w:color w:val="000000"/>
          <w:sz w:val="28"/>
        </w:rPr>
        <w:t xml:space="preserve">
                          эпидемиологического бла- </w:t>
      </w:r>
      <w:r>
        <w:br/>
      </w:r>
      <w:r>
        <w:rPr>
          <w:rFonts w:ascii="Times New Roman"/>
          <w:b w:val="false"/>
          <w:i w:val="false"/>
          <w:color w:val="000000"/>
          <w:sz w:val="28"/>
        </w:rPr>
        <w:t xml:space="preserve">
                          гополучия населения; </w:t>
      </w:r>
      <w:r>
        <w:br/>
      </w:r>
      <w:r>
        <w:rPr>
          <w:rFonts w:ascii="Times New Roman"/>
          <w:b w:val="false"/>
          <w:i w:val="false"/>
          <w:color w:val="000000"/>
          <w:sz w:val="28"/>
        </w:rPr>
        <w:t xml:space="preserve">
                          разработка стандартов </w:t>
      </w:r>
      <w:r>
        <w:br/>
      </w:r>
      <w:r>
        <w:rPr>
          <w:rFonts w:ascii="Times New Roman"/>
          <w:b w:val="false"/>
          <w:i w:val="false"/>
          <w:color w:val="000000"/>
          <w:sz w:val="28"/>
        </w:rPr>
        <w:t xml:space="preserve">
                          дополнительного медицин- </w:t>
      </w:r>
      <w:r>
        <w:br/>
      </w:r>
      <w:r>
        <w:rPr>
          <w:rFonts w:ascii="Times New Roman"/>
          <w:b w:val="false"/>
          <w:i w:val="false"/>
          <w:color w:val="000000"/>
          <w:sz w:val="28"/>
        </w:rPr>
        <w:t xml:space="preserve">
                          ского и фармацевтического </w:t>
      </w:r>
      <w:r>
        <w:br/>
      </w:r>
      <w:r>
        <w:rPr>
          <w:rFonts w:ascii="Times New Roman"/>
          <w:b w:val="false"/>
          <w:i w:val="false"/>
          <w:color w:val="000000"/>
          <w:sz w:val="28"/>
        </w:rPr>
        <w:t xml:space="preserve">
                          образования; </w:t>
      </w:r>
      <w:r>
        <w:br/>
      </w:r>
      <w:r>
        <w:rPr>
          <w:rFonts w:ascii="Times New Roman"/>
          <w:b w:val="false"/>
          <w:i w:val="false"/>
          <w:color w:val="000000"/>
          <w:sz w:val="28"/>
        </w:rPr>
        <w:t xml:space="preserve">
                          разработке минимальных </w:t>
      </w:r>
      <w:r>
        <w:br/>
      </w:r>
      <w:r>
        <w:rPr>
          <w:rFonts w:ascii="Times New Roman"/>
          <w:b w:val="false"/>
          <w:i w:val="false"/>
          <w:color w:val="000000"/>
          <w:sz w:val="28"/>
        </w:rPr>
        <w:t xml:space="preserve">
                          норм табельного оснащения </w:t>
      </w:r>
      <w:r>
        <w:br/>
      </w:r>
      <w:r>
        <w:rPr>
          <w:rFonts w:ascii="Times New Roman"/>
          <w:b w:val="false"/>
          <w:i w:val="false"/>
          <w:color w:val="000000"/>
          <w:sz w:val="28"/>
        </w:rPr>
        <w:t xml:space="preserve">
                          медицинской техникой и </w:t>
      </w:r>
      <w:r>
        <w:br/>
      </w:r>
      <w:r>
        <w:rPr>
          <w:rFonts w:ascii="Times New Roman"/>
          <w:b w:val="false"/>
          <w:i w:val="false"/>
          <w:color w:val="000000"/>
          <w:sz w:val="28"/>
        </w:rPr>
        <w:t xml:space="preserve">
                          оборудованием организаций </w:t>
      </w:r>
      <w:r>
        <w:br/>
      </w:r>
      <w:r>
        <w:rPr>
          <w:rFonts w:ascii="Times New Roman"/>
          <w:b w:val="false"/>
          <w:i w:val="false"/>
          <w:color w:val="000000"/>
          <w:sz w:val="28"/>
        </w:rPr>
        <w:t xml:space="preserve">
                          здравоохранения по уровням </w:t>
      </w:r>
      <w:r>
        <w:br/>
      </w:r>
      <w:r>
        <w:rPr>
          <w:rFonts w:ascii="Times New Roman"/>
          <w:b w:val="false"/>
          <w:i w:val="false"/>
          <w:color w:val="000000"/>
          <w:sz w:val="28"/>
        </w:rPr>
        <w:t xml:space="preserve">
                          оказания медицинской </w:t>
      </w:r>
      <w:r>
        <w:br/>
      </w:r>
      <w:r>
        <w:rPr>
          <w:rFonts w:ascii="Times New Roman"/>
          <w:b w:val="false"/>
          <w:i w:val="false"/>
          <w:color w:val="000000"/>
          <w:sz w:val="28"/>
        </w:rPr>
        <w:t xml:space="preserve">
                          помощи; </w:t>
      </w:r>
      <w:r>
        <w:br/>
      </w:r>
      <w:r>
        <w:rPr>
          <w:rFonts w:ascii="Times New Roman"/>
          <w:b w:val="false"/>
          <w:i w:val="false"/>
          <w:color w:val="000000"/>
          <w:sz w:val="28"/>
        </w:rPr>
        <w:t xml:space="preserve">
                          разработке нормативно- </w:t>
      </w:r>
      <w:r>
        <w:br/>
      </w:r>
      <w:r>
        <w:rPr>
          <w:rFonts w:ascii="Times New Roman"/>
          <w:b w:val="false"/>
          <w:i w:val="false"/>
          <w:color w:val="000000"/>
          <w:sz w:val="28"/>
        </w:rPr>
        <w:t xml:space="preserve">
                          правовых актов по совер- </w:t>
      </w:r>
      <w:r>
        <w:br/>
      </w:r>
      <w:r>
        <w:rPr>
          <w:rFonts w:ascii="Times New Roman"/>
          <w:b w:val="false"/>
          <w:i w:val="false"/>
          <w:color w:val="000000"/>
          <w:sz w:val="28"/>
        </w:rPr>
        <w:t xml:space="preserve">
                          шенствованию управления </w:t>
      </w:r>
      <w:r>
        <w:br/>
      </w:r>
      <w:r>
        <w:rPr>
          <w:rFonts w:ascii="Times New Roman"/>
          <w:b w:val="false"/>
          <w:i w:val="false"/>
          <w:color w:val="000000"/>
          <w:sz w:val="28"/>
        </w:rPr>
        <w:t xml:space="preserve">
                          здравоохранением; </w:t>
      </w:r>
      <w:r>
        <w:br/>
      </w:r>
      <w:r>
        <w:rPr>
          <w:rFonts w:ascii="Times New Roman"/>
          <w:b w:val="false"/>
          <w:i w:val="false"/>
          <w:color w:val="000000"/>
          <w:sz w:val="28"/>
        </w:rPr>
        <w:t xml:space="preserve">
                          пересмотру норм срока </w:t>
      </w:r>
      <w:r>
        <w:br/>
      </w:r>
      <w:r>
        <w:rPr>
          <w:rFonts w:ascii="Times New Roman"/>
          <w:b w:val="false"/>
          <w:i w:val="false"/>
          <w:color w:val="000000"/>
          <w:sz w:val="28"/>
        </w:rPr>
        <w:t xml:space="preserve">
                          службы мягкого инвентаря </w:t>
      </w:r>
      <w:r>
        <w:br/>
      </w:r>
      <w:r>
        <w:rPr>
          <w:rFonts w:ascii="Times New Roman"/>
          <w:b w:val="false"/>
          <w:i w:val="false"/>
          <w:color w:val="000000"/>
          <w:sz w:val="28"/>
        </w:rPr>
        <w:t xml:space="preserve">
                          и норм потребления про- </w:t>
      </w:r>
      <w:r>
        <w:br/>
      </w:r>
      <w:r>
        <w:rPr>
          <w:rFonts w:ascii="Times New Roman"/>
          <w:b w:val="false"/>
          <w:i w:val="false"/>
          <w:color w:val="000000"/>
          <w:sz w:val="28"/>
        </w:rPr>
        <w:t xml:space="preserve">
                          дуктов питания в органи- </w:t>
      </w:r>
      <w:r>
        <w:br/>
      </w:r>
      <w:r>
        <w:rPr>
          <w:rFonts w:ascii="Times New Roman"/>
          <w:b w:val="false"/>
          <w:i w:val="false"/>
          <w:color w:val="000000"/>
          <w:sz w:val="28"/>
        </w:rPr>
        <w:t xml:space="preserve">
                          зациях здравоохранения. </w:t>
      </w:r>
      <w:r>
        <w:br/>
      </w:r>
      <w:r>
        <w:rPr>
          <w:rFonts w:ascii="Times New Roman"/>
          <w:b w:val="false"/>
          <w:i w:val="false"/>
          <w:color w:val="000000"/>
          <w:sz w:val="28"/>
        </w:rPr>
        <w:t xml:space="preserve">
                          Проведение лицензирования </w:t>
      </w:r>
      <w:r>
        <w:br/>
      </w:r>
      <w:r>
        <w:rPr>
          <w:rFonts w:ascii="Times New Roman"/>
          <w:b w:val="false"/>
          <w:i w:val="false"/>
          <w:color w:val="000000"/>
          <w:sz w:val="28"/>
        </w:rPr>
        <w:t xml:space="preserve">
                          объектов здравоохранения, </w:t>
      </w:r>
      <w:r>
        <w:br/>
      </w:r>
      <w:r>
        <w:rPr>
          <w:rFonts w:ascii="Times New Roman"/>
          <w:b w:val="false"/>
          <w:i w:val="false"/>
          <w:color w:val="000000"/>
          <w:sz w:val="28"/>
        </w:rPr>
        <w:t xml:space="preserve">
                          занимающихся медицинской, </w:t>
      </w:r>
      <w:r>
        <w:br/>
      </w:r>
      <w:r>
        <w:rPr>
          <w:rFonts w:ascii="Times New Roman"/>
          <w:b w:val="false"/>
          <w:i w:val="false"/>
          <w:color w:val="000000"/>
          <w:sz w:val="28"/>
        </w:rPr>
        <w:t xml:space="preserve">
                          фармацевтической, </w:t>
      </w:r>
      <w:r>
        <w:br/>
      </w:r>
      <w:r>
        <w:rPr>
          <w:rFonts w:ascii="Times New Roman"/>
          <w:b w:val="false"/>
          <w:i w:val="false"/>
          <w:color w:val="000000"/>
          <w:sz w:val="28"/>
        </w:rPr>
        <w:t xml:space="preserve">
                          санитарно-гигиенической </w:t>
      </w:r>
      <w:r>
        <w:br/>
      </w:r>
      <w:r>
        <w:rPr>
          <w:rFonts w:ascii="Times New Roman"/>
          <w:b w:val="false"/>
          <w:i w:val="false"/>
          <w:color w:val="000000"/>
          <w:sz w:val="28"/>
        </w:rPr>
        <w:t xml:space="preserve">
                          деятельностью (до 3000 </w:t>
      </w:r>
      <w:r>
        <w:br/>
      </w:r>
      <w:r>
        <w:rPr>
          <w:rFonts w:ascii="Times New Roman"/>
          <w:b w:val="false"/>
          <w:i w:val="false"/>
          <w:color w:val="000000"/>
          <w:sz w:val="28"/>
        </w:rPr>
        <w:t xml:space="preserve">
                          лицензий). </w:t>
      </w:r>
      <w:r>
        <w:br/>
      </w:r>
      <w:r>
        <w:rPr>
          <w:rFonts w:ascii="Times New Roman"/>
          <w:b w:val="false"/>
          <w:i w:val="false"/>
          <w:color w:val="000000"/>
          <w:sz w:val="28"/>
        </w:rPr>
        <w:t xml:space="preserve">
                          Проведение постлицен- </w:t>
      </w:r>
      <w:r>
        <w:br/>
      </w:r>
      <w:r>
        <w:rPr>
          <w:rFonts w:ascii="Times New Roman"/>
          <w:b w:val="false"/>
          <w:i w:val="false"/>
          <w:color w:val="000000"/>
          <w:sz w:val="28"/>
        </w:rPr>
        <w:t xml:space="preserve">
                          зионного контроля за </w:t>
      </w:r>
      <w:r>
        <w:br/>
      </w:r>
      <w:r>
        <w:rPr>
          <w:rFonts w:ascii="Times New Roman"/>
          <w:b w:val="false"/>
          <w:i w:val="false"/>
          <w:color w:val="000000"/>
          <w:sz w:val="28"/>
        </w:rPr>
        <w:t xml:space="preserve">
                          деятельностью лицензиата </w:t>
      </w:r>
      <w:r>
        <w:br/>
      </w:r>
      <w:r>
        <w:rPr>
          <w:rFonts w:ascii="Times New Roman"/>
          <w:b w:val="false"/>
          <w:i w:val="false"/>
          <w:color w:val="000000"/>
          <w:sz w:val="28"/>
        </w:rPr>
        <w:t xml:space="preserve">
                          с привлечением специалис- </w:t>
      </w:r>
      <w:r>
        <w:br/>
      </w:r>
      <w:r>
        <w:rPr>
          <w:rFonts w:ascii="Times New Roman"/>
          <w:b w:val="false"/>
          <w:i w:val="false"/>
          <w:color w:val="000000"/>
          <w:sz w:val="28"/>
        </w:rPr>
        <w:t xml:space="preserve">
                          тов с выездом бригадой до </w:t>
      </w:r>
      <w:r>
        <w:br/>
      </w:r>
      <w:r>
        <w:rPr>
          <w:rFonts w:ascii="Times New Roman"/>
          <w:b w:val="false"/>
          <w:i w:val="false"/>
          <w:color w:val="000000"/>
          <w:sz w:val="28"/>
        </w:rPr>
        <w:t xml:space="preserve">
                          10 человек в регионы Рес- </w:t>
      </w:r>
      <w:r>
        <w:br/>
      </w:r>
      <w:r>
        <w:rPr>
          <w:rFonts w:ascii="Times New Roman"/>
          <w:b w:val="false"/>
          <w:i w:val="false"/>
          <w:color w:val="000000"/>
          <w:sz w:val="28"/>
        </w:rPr>
        <w:t xml:space="preserve">
                          публики Казахстан. Нап- </w:t>
      </w:r>
      <w:r>
        <w:br/>
      </w:r>
      <w:r>
        <w:rPr>
          <w:rFonts w:ascii="Times New Roman"/>
          <w:b w:val="false"/>
          <w:i w:val="false"/>
          <w:color w:val="000000"/>
          <w:sz w:val="28"/>
        </w:rPr>
        <w:t xml:space="preserve">
                          равление государственных </w:t>
      </w:r>
      <w:r>
        <w:br/>
      </w:r>
      <w:r>
        <w:rPr>
          <w:rFonts w:ascii="Times New Roman"/>
          <w:b w:val="false"/>
          <w:i w:val="false"/>
          <w:color w:val="000000"/>
          <w:sz w:val="28"/>
        </w:rPr>
        <w:t xml:space="preserve">
                          лицензий в регионы Рес- </w:t>
      </w:r>
      <w:r>
        <w:br/>
      </w:r>
      <w:r>
        <w:rPr>
          <w:rFonts w:ascii="Times New Roman"/>
          <w:b w:val="false"/>
          <w:i w:val="false"/>
          <w:color w:val="000000"/>
          <w:sz w:val="28"/>
        </w:rPr>
        <w:t xml:space="preserve">
                          публики Казахстан спе- </w:t>
      </w:r>
      <w:r>
        <w:br/>
      </w:r>
      <w:r>
        <w:rPr>
          <w:rFonts w:ascii="Times New Roman"/>
          <w:b w:val="false"/>
          <w:i w:val="false"/>
          <w:color w:val="000000"/>
          <w:sz w:val="28"/>
        </w:rPr>
        <w:t xml:space="preserve">
                          циальной связью (4 раза в </w:t>
      </w:r>
      <w:r>
        <w:br/>
      </w:r>
      <w:r>
        <w:rPr>
          <w:rFonts w:ascii="Times New Roman"/>
          <w:b w:val="false"/>
          <w:i w:val="false"/>
          <w:color w:val="000000"/>
          <w:sz w:val="28"/>
        </w:rPr>
        <w:t xml:space="preserve">
                          месяц). Привлечение юрис- </w:t>
      </w:r>
      <w:r>
        <w:br/>
      </w:r>
      <w:r>
        <w:rPr>
          <w:rFonts w:ascii="Times New Roman"/>
          <w:b w:val="false"/>
          <w:i w:val="false"/>
          <w:color w:val="000000"/>
          <w:sz w:val="28"/>
        </w:rPr>
        <w:t xml:space="preserve">
                          тов на договорной основе. </w:t>
      </w:r>
      <w:r>
        <w:br/>
      </w:r>
      <w:r>
        <w:rPr>
          <w:rFonts w:ascii="Times New Roman"/>
          <w:b w:val="false"/>
          <w:i w:val="false"/>
          <w:color w:val="000000"/>
          <w:sz w:val="28"/>
        </w:rPr>
        <w:t xml:space="preserve">
                          Оплата услуг по изготов- </w:t>
      </w:r>
      <w:r>
        <w:br/>
      </w:r>
      <w:r>
        <w:rPr>
          <w:rFonts w:ascii="Times New Roman"/>
          <w:b w:val="false"/>
          <w:i w:val="false"/>
          <w:color w:val="000000"/>
          <w:sz w:val="28"/>
        </w:rPr>
        <w:t xml:space="preserve">
                          лению бланочной продукции. </w:t>
      </w:r>
      <w:r>
        <w:br/>
      </w:r>
      <w:r>
        <w:rPr>
          <w:rFonts w:ascii="Times New Roman"/>
          <w:b w:val="false"/>
          <w:i w:val="false"/>
          <w:color w:val="000000"/>
          <w:sz w:val="28"/>
        </w:rPr>
        <w:t xml:space="preserve">
                          Комплекс программ "Меди- </w:t>
      </w:r>
      <w:r>
        <w:br/>
      </w:r>
      <w:r>
        <w:rPr>
          <w:rFonts w:ascii="Times New Roman"/>
          <w:b w:val="false"/>
          <w:i w:val="false"/>
          <w:color w:val="000000"/>
          <w:sz w:val="28"/>
        </w:rPr>
        <w:t xml:space="preserve">
                          цинская статистика" - </w:t>
      </w:r>
      <w:r>
        <w:br/>
      </w:r>
      <w:r>
        <w:rPr>
          <w:rFonts w:ascii="Times New Roman"/>
          <w:b w:val="false"/>
          <w:i w:val="false"/>
          <w:color w:val="000000"/>
          <w:sz w:val="28"/>
        </w:rPr>
        <w:t xml:space="preserve">
                          формирование сводных го- </w:t>
      </w:r>
      <w:r>
        <w:br/>
      </w:r>
      <w:r>
        <w:rPr>
          <w:rFonts w:ascii="Times New Roman"/>
          <w:b w:val="false"/>
          <w:i w:val="false"/>
          <w:color w:val="000000"/>
          <w:sz w:val="28"/>
        </w:rPr>
        <w:t xml:space="preserve">
                          довых медицинских статис- </w:t>
      </w:r>
      <w:r>
        <w:br/>
      </w:r>
      <w:r>
        <w:rPr>
          <w:rFonts w:ascii="Times New Roman"/>
          <w:b w:val="false"/>
          <w:i w:val="false"/>
          <w:color w:val="000000"/>
          <w:sz w:val="28"/>
        </w:rPr>
        <w:t xml:space="preserve">
                          тических отчетов в разрезе </w:t>
      </w:r>
      <w:r>
        <w:br/>
      </w:r>
      <w:r>
        <w:rPr>
          <w:rFonts w:ascii="Times New Roman"/>
          <w:b w:val="false"/>
          <w:i w:val="false"/>
          <w:color w:val="000000"/>
          <w:sz w:val="28"/>
        </w:rPr>
        <w:t xml:space="preserve">
                          областей; </w:t>
      </w:r>
      <w:r>
        <w:br/>
      </w:r>
      <w:r>
        <w:rPr>
          <w:rFonts w:ascii="Times New Roman"/>
          <w:b w:val="false"/>
          <w:i w:val="false"/>
          <w:color w:val="000000"/>
          <w:sz w:val="28"/>
        </w:rPr>
        <w:t xml:space="preserve">
                          Комплекс программ "Мед- </w:t>
      </w:r>
      <w:r>
        <w:br/>
      </w:r>
      <w:r>
        <w:rPr>
          <w:rFonts w:ascii="Times New Roman"/>
          <w:b w:val="false"/>
          <w:i w:val="false"/>
          <w:color w:val="000000"/>
          <w:sz w:val="28"/>
        </w:rPr>
        <w:t xml:space="preserve">
                          инфо"- формирование свод- </w:t>
      </w:r>
      <w:r>
        <w:br/>
      </w:r>
      <w:r>
        <w:rPr>
          <w:rFonts w:ascii="Times New Roman"/>
          <w:b w:val="false"/>
          <w:i w:val="false"/>
          <w:color w:val="000000"/>
          <w:sz w:val="28"/>
        </w:rPr>
        <w:t xml:space="preserve">
                          ных показателей здоровья </w:t>
      </w:r>
      <w:r>
        <w:br/>
      </w:r>
      <w:r>
        <w:rPr>
          <w:rFonts w:ascii="Times New Roman"/>
          <w:b w:val="false"/>
          <w:i w:val="false"/>
          <w:color w:val="000000"/>
          <w:sz w:val="28"/>
        </w:rPr>
        <w:t xml:space="preserve">
                          населения по системе </w:t>
      </w:r>
      <w:r>
        <w:br/>
      </w:r>
      <w:r>
        <w:rPr>
          <w:rFonts w:ascii="Times New Roman"/>
          <w:b w:val="false"/>
          <w:i w:val="false"/>
          <w:color w:val="000000"/>
          <w:sz w:val="28"/>
        </w:rPr>
        <w:t xml:space="preserve">
                          "Мединфо" с выдачей книж- </w:t>
      </w:r>
      <w:r>
        <w:br/>
      </w:r>
      <w:r>
        <w:rPr>
          <w:rFonts w:ascii="Times New Roman"/>
          <w:b w:val="false"/>
          <w:i w:val="false"/>
          <w:color w:val="000000"/>
          <w:sz w:val="28"/>
        </w:rPr>
        <w:t xml:space="preserve">
                          ного и компьютерного еже- </w:t>
      </w:r>
      <w:r>
        <w:br/>
      </w:r>
      <w:r>
        <w:rPr>
          <w:rFonts w:ascii="Times New Roman"/>
          <w:b w:val="false"/>
          <w:i w:val="false"/>
          <w:color w:val="000000"/>
          <w:sz w:val="28"/>
        </w:rPr>
        <w:t xml:space="preserve">
                          годного справочника "Здо- </w:t>
      </w:r>
      <w:r>
        <w:br/>
      </w:r>
      <w:r>
        <w:rPr>
          <w:rFonts w:ascii="Times New Roman"/>
          <w:b w:val="false"/>
          <w:i w:val="false"/>
          <w:color w:val="000000"/>
          <w:sz w:val="28"/>
        </w:rPr>
        <w:t xml:space="preserve">
                          ровье населения РК и дея- </w:t>
      </w:r>
      <w:r>
        <w:br/>
      </w:r>
      <w:r>
        <w:rPr>
          <w:rFonts w:ascii="Times New Roman"/>
          <w:b w:val="false"/>
          <w:i w:val="false"/>
          <w:color w:val="000000"/>
          <w:sz w:val="28"/>
        </w:rPr>
        <w:t xml:space="preserve">
                          тельность медицинских </w:t>
      </w:r>
      <w:r>
        <w:br/>
      </w:r>
      <w:r>
        <w:rPr>
          <w:rFonts w:ascii="Times New Roman"/>
          <w:b w:val="false"/>
          <w:i w:val="false"/>
          <w:color w:val="000000"/>
          <w:sz w:val="28"/>
        </w:rPr>
        <w:t xml:space="preserve">
                          организаций за год"; </w:t>
      </w:r>
      <w:r>
        <w:br/>
      </w:r>
      <w:r>
        <w:rPr>
          <w:rFonts w:ascii="Times New Roman"/>
          <w:b w:val="false"/>
          <w:i w:val="false"/>
          <w:color w:val="000000"/>
          <w:sz w:val="28"/>
        </w:rPr>
        <w:t xml:space="preserve">
                          Программа "Формирование </w:t>
      </w:r>
      <w:r>
        <w:br/>
      </w:r>
      <w:r>
        <w:rPr>
          <w:rFonts w:ascii="Times New Roman"/>
          <w:b w:val="false"/>
          <w:i w:val="false"/>
          <w:color w:val="000000"/>
          <w:sz w:val="28"/>
        </w:rPr>
        <w:t xml:space="preserve">
                          показателей здоровья </w:t>
      </w:r>
      <w:r>
        <w:br/>
      </w:r>
      <w:r>
        <w:rPr>
          <w:rFonts w:ascii="Times New Roman"/>
          <w:b w:val="false"/>
          <w:i w:val="false"/>
          <w:color w:val="000000"/>
          <w:sz w:val="28"/>
        </w:rPr>
        <w:t xml:space="preserve">
                          населения" - ежекварталь- </w:t>
      </w:r>
      <w:r>
        <w:br/>
      </w:r>
      <w:r>
        <w:rPr>
          <w:rFonts w:ascii="Times New Roman"/>
          <w:b w:val="false"/>
          <w:i w:val="false"/>
          <w:color w:val="000000"/>
          <w:sz w:val="28"/>
        </w:rPr>
        <w:t xml:space="preserve">
                          ное формирование баз дан- </w:t>
      </w:r>
      <w:r>
        <w:br/>
      </w:r>
      <w:r>
        <w:rPr>
          <w:rFonts w:ascii="Times New Roman"/>
          <w:b w:val="false"/>
          <w:i w:val="false"/>
          <w:color w:val="000000"/>
          <w:sz w:val="28"/>
        </w:rPr>
        <w:t xml:space="preserve">
                          ных по показателям здо- </w:t>
      </w:r>
      <w:r>
        <w:br/>
      </w:r>
      <w:r>
        <w:rPr>
          <w:rFonts w:ascii="Times New Roman"/>
          <w:b w:val="false"/>
          <w:i w:val="false"/>
          <w:color w:val="000000"/>
          <w:sz w:val="28"/>
        </w:rPr>
        <w:t xml:space="preserve">
                          ровья населения для пере- </w:t>
      </w:r>
      <w:r>
        <w:br/>
      </w:r>
      <w:r>
        <w:rPr>
          <w:rFonts w:ascii="Times New Roman"/>
          <w:b w:val="false"/>
          <w:i w:val="false"/>
          <w:color w:val="000000"/>
          <w:sz w:val="28"/>
        </w:rPr>
        <w:t xml:space="preserve">
                          дачи в ЕБР ВОЗ; </w:t>
      </w:r>
      <w:r>
        <w:br/>
      </w:r>
      <w:r>
        <w:rPr>
          <w:rFonts w:ascii="Times New Roman"/>
          <w:b w:val="false"/>
          <w:i w:val="false"/>
          <w:color w:val="000000"/>
          <w:sz w:val="28"/>
        </w:rPr>
        <w:t xml:space="preserve">
                          Комплекс программ - </w:t>
      </w:r>
      <w:r>
        <w:br/>
      </w:r>
      <w:r>
        <w:rPr>
          <w:rFonts w:ascii="Times New Roman"/>
          <w:b w:val="false"/>
          <w:i w:val="false"/>
          <w:color w:val="000000"/>
          <w:sz w:val="28"/>
        </w:rPr>
        <w:t xml:space="preserve">
                          "Материнство и детство" - </w:t>
      </w:r>
      <w:r>
        <w:br/>
      </w:r>
      <w:r>
        <w:rPr>
          <w:rFonts w:ascii="Times New Roman"/>
          <w:b w:val="false"/>
          <w:i w:val="false"/>
          <w:color w:val="000000"/>
          <w:sz w:val="28"/>
        </w:rPr>
        <w:t xml:space="preserve">
                          оперативное слежение за </w:t>
      </w:r>
      <w:r>
        <w:br/>
      </w:r>
      <w:r>
        <w:rPr>
          <w:rFonts w:ascii="Times New Roman"/>
          <w:b w:val="false"/>
          <w:i w:val="false"/>
          <w:color w:val="000000"/>
          <w:sz w:val="28"/>
        </w:rPr>
        <w:t xml:space="preserve">
                          рождаемостью, материнской, </w:t>
      </w:r>
      <w:r>
        <w:br/>
      </w:r>
      <w:r>
        <w:rPr>
          <w:rFonts w:ascii="Times New Roman"/>
          <w:b w:val="false"/>
          <w:i w:val="false"/>
          <w:color w:val="000000"/>
          <w:sz w:val="28"/>
        </w:rPr>
        <w:t xml:space="preserve">
                          младенческой и детской </w:t>
      </w:r>
      <w:r>
        <w:br/>
      </w:r>
      <w:r>
        <w:rPr>
          <w:rFonts w:ascii="Times New Roman"/>
          <w:b w:val="false"/>
          <w:i w:val="false"/>
          <w:color w:val="000000"/>
          <w:sz w:val="28"/>
        </w:rPr>
        <w:t xml:space="preserve">
                          смертностью, заболевае- </w:t>
      </w:r>
      <w:r>
        <w:br/>
      </w:r>
      <w:r>
        <w:rPr>
          <w:rFonts w:ascii="Times New Roman"/>
          <w:b w:val="false"/>
          <w:i w:val="false"/>
          <w:color w:val="000000"/>
          <w:sz w:val="28"/>
        </w:rPr>
        <w:t xml:space="preserve">
                          мостью новорожденных (в </w:t>
      </w:r>
      <w:r>
        <w:br/>
      </w:r>
      <w:r>
        <w:rPr>
          <w:rFonts w:ascii="Times New Roman"/>
          <w:b w:val="false"/>
          <w:i w:val="false"/>
          <w:color w:val="000000"/>
          <w:sz w:val="28"/>
        </w:rPr>
        <w:t xml:space="preserve">
                          возрасте от 0 до 27 дней); </w:t>
      </w:r>
      <w:r>
        <w:br/>
      </w:r>
      <w:r>
        <w:rPr>
          <w:rFonts w:ascii="Times New Roman"/>
          <w:b w:val="false"/>
          <w:i w:val="false"/>
          <w:color w:val="000000"/>
          <w:sz w:val="28"/>
        </w:rPr>
        <w:t xml:space="preserve">
                          Программа "Технико-эконо- </w:t>
      </w:r>
      <w:r>
        <w:br/>
      </w:r>
      <w:r>
        <w:rPr>
          <w:rFonts w:ascii="Times New Roman"/>
          <w:b w:val="false"/>
          <w:i w:val="false"/>
          <w:color w:val="000000"/>
          <w:sz w:val="28"/>
        </w:rPr>
        <w:t xml:space="preserve">
                          мические показатели сель- </w:t>
      </w:r>
      <w:r>
        <w:br/>
      </w:r>
      <w:r>
        <w:rPr>
          <w:rFonts w:ascii="Times New Roman"/>
          <w:b w:val="false"/>
          <w:i w:val="false"/>
          <w:color w:val="000000"/>
          <w:sz w:val="28"/>
        </w:rPr>
        <w:t xml:space="preserve">
                          ского здравоохранения" </w:t>
      </w:r>
      <w:r>
        <w:br/>
      </w:r>
      <w:r>
        <w:rPr>
          <w:rFonts w:ascii="Times New Roman"/>
          <w:b w:val="false"/>
          <w:i w:val="false"/>
          <w:color w:val="000000"/>
          <w:sz w:val="28"/>
        </w:rPr>
        <w:t xml:space="preserve">
                          (далее ТЭП)- поддержка и </w:t>
      </w:r>
      <w:r>
        <w:br/>
      </w:r>
      <w:r>
        <w:rPr>
          <w:rFonts w:ascii="Times New Roman"/>
          <w:b w:val="false"/>
          <w:i w:val="false"/>
          <w:color w:val="000000"/>
          <w:sz w:val="28"/>
        </w:rPr>
        <w:t xml:space="preserve">
                          ежеквартальное обновление </w:t>
      </w:r>
      <w:r>
        <w:br/>
      </w:r>
      <w:r>
        <w:rPr>
          <w:rFonts w:ascii="Times New Roman"/>
          <w:b w:val="false"/>
          <w:i w:val="false"/>
          <w:color w:val="000000"/>
          <w:sz w:val="28"/>
        </w:rPr>
        <w:t xml:space="preserve">
                          баз данных по ТЭП медицин- </w:t>
      </w:r>
      <w:r>
        <w:br/>
      </w:r>
      <w:r>
        <w:rPr>
          <w:rFonts w:ascii="Times New Roman"/>
          <w:b w:val="false"/>
          <w:i w:val="false"/>
          <w:color w:val="000000"/>
          <w:sz w:val="28"/>
        </w:rPr>
        <w:t xml:space="preserve">
                          ских организаций сельского </w:t>
      </w:r>
      <w:r>
        <w:br/>
      </w:r>
      <w:r>
        <w:rPr>
          <w:rFonts w:ascii="Times New Roman"/>
          <w:b w:val="false"/>
          <w:i w:val="false"/>
          <w:color w:val="000000"/>
          <w:sz w:val="28"/>
        </w:rPr>
        <w:t xml:space="preserve">
                          здравоохранения, в соот- </w:t>
      </w:r>
      <w:r>
        <w:br/>
      </w:r>
      <w:r>
        <w:rPr>
          <w:rFonts w:ascii="Times New Roman"/>
          <w:b w:val="false"/>
          <w:i w:val="false"/>
          <w:color w:val="000000"/>
          <w:sz w:val="28"/>
        </w:rPr>
        <w:t xml:space="preserve">
                          ветствии с программой </w:t>
      </w:r>
      <w:r>
        <w:br/>
      </w:r>
      <w:r>
        <w:rPr>
          <w:rFonts w:ascii="Times New Roman"/>
          <w:b w:val="false"/>
          <w:i w:val="false"/>
          <w:color w:val="000000"/>
          <w:sz w:val="28"/>
        </w:rPr>
        <w:t xml:space="preserve">
                          "Аул". </w:t>
      </w:r>
      <w:r>
        <w:br/>
      </w:r>
      <w:r>
        <w:rPr>
          <w:rFonts w:ascii="Times New Roman"/>
          <w:b w:val="false"/>
          <w:i w:val="false"/>
          <w:color w:val="000000"/>
          <w:sz w:val="28"/>
        </w:rPr>
        <w:t xml:space="preserve">
                          Формирование и ведение </w:t>
      </w:r>
      <w:r>
        <w:br/>
      </w:r>
      <w:r>
        <w:rPr>
          <w:rFonts w:ascii="Times New Roman"/>
          <w:b w:val="false"/>
          <w:i w:val="false"/>
          <w:color w:val="000000"/>
          <w:sz w:val="28"/>
        </w:rPr>
        <w:t xml:space="preserve">
                          баз данных по подсистеме </w:t>
      </w:r>
      <w:r>
        <w:br/>
      </w:r>
      <w:r>
        <w:rPr>
          <w:rFonts w:ascii="Times New Roman"/>
          <w:b w:val="false"/>
          <w:i w:val="false"/>
          <w:color w:val="000000"/>
          <w:sz w:val="28"/>
        </w:rPr>
        <w:t xml:space="preserve">
                          "Кадры здравоохранения": </w:t>
      </w:r>
      <w:r>
        <w:br/>
      </w:r>
      <w:r>
        <w:rPr>
          <w:rFonts w:ascii="Times New Roman"/>
          <w:b w:val="false"/>
          <w:i w:val="false"/>
          <w:color w:val="000000"/>
          <w:sz w:val="28"/>
        </w:rPr>
        <w:t xml:space="preserve">
                          врачебным кадрам практи- </w:t>
      </w:r>
      <w:r>
        <w:br/>
      </w:r>
      <w:r>
        <w:rPr>
          <w:rFonts w:ascii="Times New Roman"/>
          <w:b w:val="false"/>
          <w:i w:val="false"/>
          <w:color w:val="000000"/>
          <w:sz w:val="28"/>
        </w:rPr>
        <w:t xml:space="preserve">
                          ческого здравоохранения </w:t>
      </w:r>
      <w:r>
        <w:br/>
      </w:r>
      <w:r>
        <w:rPr>
          <w:rFonts w:ascii="Times New Roman"/>
          <w:b w:val="false"/>
          <w:i w:val="false"/>
          <w:color w:val="000000"/>
          <w:sz w:val="28"/>
        </w:rPr>
        <w:t xml:space="preserve">
                          по врачебным кадрам науч- </w:t>
      </w:r>
      <w:r>
        <w:br/>
      </w:r>
      <w:r>
        <w:rPr>
          <w:rFonts w:ascii="Times New Roman"/>
          <w:b w:val="false"/>
          <w:i w:val="false"/>
          <w:color w:val="000000"/>
          <w:sz w:val="28"/>
        </w:rPr>
        <w:t xml:space="preserve">
                          ного профиля; по среднему </w:t>
      </w:r>
      <w:r>
        <w:br/>
      </w:r>
      <w:r>
        <w:rPr>
          <w:rFonts w:ascii="Times New Roman"/>
          <w:b w:val="false"/>
          <w:i w:val="false"/>
          <w:color w:val="000000"/>
          <w:sz w:val="28"/>
        </w:rPr>
        <w:t xml:space="preserve">
                          медицинскому персоналу; </w:t>
      </w:r>
      <w:r>
        <w:br/>
      </w:r>
      <w:r>
        <w:rPr>
          <w:rFonts w:ascii="Times New Roman"/>
          <w:b w:val="false"/>
          <w:i w:val="false"/>
          <w:color w:val="000000"/>
          <w:sz w:val="28"/>
        </w:rPr>
        <w:t xml:space="preserve">
                          Комплекс программ:  </w:t>
      </w:r>
      <w:r>
        <w:br/>
      </w:r>
      <w:r>
        <w:rPr>
          <w:rFonts w:ascii="Times New Roman"/>
          <w:b w:val="false"/>
          <w:i w:val="false"/>
          <w:color w:val="000000"/>
          <w:sz w:val="28"/>
        </w:rPr>
        <w:t xml:space="preserve">
                          "Финансирование республикан- </w:t>
      </w:r>
      <w:r>
        <w:br/>
      </w:r>
      <w:r>
        <w:rPr>
          <w:rFonts w:ascii="Times New Roman"/>
          <w:b w:val="false"/>
          <w:i w:val="false"/>
          <w:color w:val="000000"/>
          <w:sz w:val="28"/>
        </w:rPr>
        <w:t xml:space="preserve">
                          ских учреждений" - форми- </w:t>
      </w:r>
      <w:r>
        <w:br/>
      </w:r>
      <w:r>
        <w:rPr>
          <w:rFonts w:ascii="Times New Roman"/>
          <w:b w:val="false"/>
          <w:i w:val="false"/>
          <w:color w:val="000000"/>
          <w:sz w:val="28"/>
        </w:rPr>
        <w:t xml:space="preserve">
                          рование смет, ввод </w:t>
      </w:r>
      <w:r>
        <w:br/>
      </w:r>
      <w:r>
        <w:rPr>
          <w:rFonts w:ascii="Times New Roman"/>
          <w:b w:val="false"/>
          <w:i w:val="false"/>
          <w:color w:val="000000"/>
          <w:sz w:val="28"/>
        </w:rPr>
        <w:t xml:space="preserve">
                          варранта субварранта по </w:t>
      </w:r>
      <w:r>
        <w:br/>
      </w:r>
      <w:r>
        <w:rPr>
          <w:rFonts w:ascii="Times New Roman"/>
          <w:b w:val="false"/>
          <w:i w:val="false"/>
          <w:color w:val="000000"/>
          <w:sz w:val="28"/>
        </w:rPr>
        <w:t xml:space="preserve">
                          республиканским учрежде- </w:t>
      </w:r>
      <w:r>
        <w:br/>
      </w:r>
      <w:r>
        <w:rPr>
          <w:rFonts w:ascii="Times New Roman"/>
          <w:b w:val="false"/>
          <w:i w:val="false"/>
          <w:color w:val="000000"/>
          <w:sz w:val="28"/>
        </w:rPr>
        <w:t xml:space="preserve">
                          ниям, выдача заявок, сче- </w:t>
      </w:r>
      <w:r>
        <w:br/>
      </w:r>
      <w:r>
        <w:rPr>
          <w:rFonts w:ascii="Times New Roman"/>
          <w:b w:val="false"/>
          <w:i w:val="false"/>
          <w:color w:val="000000"/>
          <w:sz w:val="28"/>
        </w:rPr>
        <w:t xml:space="preserve">
                          тов к оплате; </w:t>
      </w:r>
      <w:r>
        <w:br/>
      </w:r>
      <w:r>
        <w:rPr>
          <w:rFonts w:ascii="Times New Roman"/>
          <w:b w:val="false"/>
          <w:i w:val="false"/>
          <w:color w:val="000000"/>
          <w:sz w:val="28"/>
        </w:rPr>
        <w:t xml:space="preserve">
                          "Бухгалтерский учет" - </w:t>
      </w:r>
      <w:r>
        <w:br/>
      </w:r>
      <w:r>
        <w:rPr>
          <w:rFonts w:ascii="Times New Roman"/>
          <w:b w:val="false"/>
          <w:i w:val="false"/>
          <w:color w:val="000000"/>
          <w:sz w:val="28"/>
        </w:rPr>
        <w:t xml:space="preserve">
                          формирование сводов по </w:t>
      </w:r>
      <w:r>
        <w:br/>
      </w:r>
      <w:r>
        <w:rPr>
          <w:rFonts w:ascii="Times New Roman"/>
          <w:b w:val="false"/>
          <w:i w:val="false"/>
          <w:color w:val="000000"/>
          <w:sz w:val="28"/>
        </w:rPr>
        <w:t xml:space="preserve">
                          бухгалтерским отчетам в </w:t>
      </w:r>
      <w:r>
        <w:br/>
      </w:r>
      <w:r>
        <w:rPr>
          <w:rFonts w:ascii="Times New Roman"/>
          <w:b w:val="false"/>
          <w:i w:val="false"/>
          <w:color w:val="000000"/>
          <w:sz w:val="28"/>
        </w:rPr>
        <w:t xml:space="preserve">
                          разрезе республиканских </w:t>
      </w:r>
      <w:r>
        <w:br/>
      </w:r>
      <w:r>
        <w:rPr>
          <w:rFonts w:ascii="Times New Roman"/>
          <w:b w:val="false"/>
          <w:i w:val="false"/>
          <w:color w:val="000000"/>
          <w:sz w:val="28"/>
        </w:rPr>
        <w:t xml:space="preserve">
                          учреждений; </w:t>
      </w:r>
      <w:r>
        <w:br/>
      </w:r>
      <w:r>
        <w:rPr>
          <w:rFonts w:ascii="Times New Roman"/>
          <w:b w:val="false"/>
          <w:i w:val="false"/>
          <w:color w:val="000000"/>
          <w:sz w:val="28"/>
        </w:rPr>
        <w:t xml:space="preserve">
                          Комплекс программ "Зара- </w:t>
      </w:r>
      <w:r>
        <w:br/>
      </w:r>
      <w:r>
        <w:rPr>
          <w:rFonts w:ascii="Times New Roman"/>
          <w:b w:val="false"/>
          <w:i w:val="false"/>
          <w:color w:val="000000"/>
          <w:sz w:val="28"/>
        </w:rPr>
        <w:t xml:space="preserve">
                          ботная плата" - ведение </w:t>
      </w:r>
      <w:r>
        <w:br/>
      </w:r>
      <w:r>
        <w:rPr>
          <w:rFonts w:ascii="Times New Roman"/>
          <w:b w:val="false"/>
          <w:i w:val="false"/>
          <w:color w:val="000000"/>
          <w:sz w:val="28"/>
        </w:rPr>
        <w:t xml:space="preserve">
                          программы автоматизиро- </w:t>
      </w:r>
      <w:r>
        <w:br/>
      </w:r>
      <w:r>
        <w:rPr>
          <w:rFonts w:ascii="Times New Roman"/>
          <w:b w:val="false"/>
          <w:i w:val="false"/>
          <w:color w:val="000000"/>
          <w:sz w:val="28"/>
        </w:rPr>
        <w:t xml:space="preserve">
                          ванный расчет заработной </w:t>
      </w:r>
      <w:r>
        <w:br/>
      </w:r>
      <w:r>
        <w:rPr>
          <w:rFonts w:ascii="Times New Roman"/>
          <w:b w:val="false"/>
          <w:i w:val="false"/>
          <w:color w:val="000000"/>
          <w:sz w:val="28"/>
        </w:rPr>
        <w:t xml:space="preserve">
                          платы; </w:t>
      </w:r>
      <w:r>
        <w:br/>
      </w:r>
      <w:r>
        <w:rPr>
          <w:rFonts w:ascii="Times New Roman"/>
          <w:b w:val="false"/>
          <w:i w:val="false"/>
          <w:color w:val="000000"/>
          <w:sz w:val="28"/>
        </w:rPr>
        <w:t xml:space="preserve">
                          "Лицензирование медицин- </w:t>
      </w:r>
      <w:r>
        <w:br/>
      </w:r>
      <w:r>
        <w:rPr>
          <w:rFonts w:ascii="Times New Roman"/>
          <w:b w:val="false"/>
          <w:i w:val="false"/>
          <w:color w:val="000000"/>
          <w:sz w:val="28"/>
        </w:rPr>
        <w:t xml:space="preserve">
                          ских организаций" - фор- </w:t>
      </w:r>
      <w:r>
        <w:br/>
      </w:r>
      <w:r>
        <w:rPr>
          <w:rFonts w:ascii="Times New Roman"/>
          <w:b w:val="false"/>
          <w:i w:val="false"/>
          <w:color w:val="000000"/>
          <w:sz w:val="28"/>
        </w:rPr>
        <w:t xml:space="preserve">
                          мирование и ведение базы </w:t>
      </w:r>
      <w:r>
        <w:br/>
      </w:r>
      <w:r>
        <w:rPr>
          <w:rFonts w:ascii="Times New Roman"/>
          <w:b w:val="false"/>
          <w:i w:val="false"/>
          <w:color w:val="000000"/>
          <w:sz w:val="28"/>
        </w:rPr>
        <w:t xml:space="preserve">
                          данных по лицензированию </w:t>
      </w:r>
      <w:r>
        <w:br/>
      </w:r>
      <w:r>
        <w:rPr>
          <w:rFonts w:ascii="Times New Roman"/>
          <w:b w:val="false"/>
          <w:i w:val="false"/>
          <w:color w:val="000000"/>
          <w:sz w:val="28"/>
        </w:rPr>
        <w:t xml:space="preserve">
                          медицинских организаций, </w:t>
      </w:r>
      <w:r>
        <w:br/>
      </w:r>
      <w:r>
        <w:rPr>
          <w:rFonts w:ascii="Times New Roman"/>
          <w:b w:val="false"/>
          <w:i w:val="false"/>
          <w:color w:val="000000"/>
          <w:sz w:val="28"/>
        </w:rPr>
        <w:t xml:space="preserve">
                          предусматривающей обмен </w:t>
      </w:r>
      <w:r>
        <w:br/>
      </w:r>
      <w:r>
        <w:rPr>
          <w:rFonts w:ascii="Times New Roman"/>
          <w:b w:val="false"/>
          <w:i w:val="false"/>
          <w:color w:val="000000"/>
          <w:sz w:val="28"/>
        </w:rPr>
        <w:t xml:space="preserve">
                          информацией с областными </w:t>
      </w:r>
      <w:r>
        <w:br/>
      </w:r>
      <w:r>
        <w:rPr>
          <w:rFonts w:ascii="Times New Roman"/>
          <w:b w:val="false"/>
          <w:i w:val="false"/>
          <w:color w:val="000000"/>
          <w:sz w:val="28"/>
        </w:rPr>
        <w:t xml:space="preserve">
                          отделами здравоохранения; </w:t>
      </w:r>
      <w:r>
        <w:br/>
      </w:r>
      <w:r>
        <w:rPr>
          <w:rFonts w:ascii="Times New Roman"/>
          <w:b w:val="false"/>
          <w:i w:val="false"/>
          <w:color w:val="000000"/>
          <w:sz w:val="28"/>
        </w:rPr>
        <w:t xml:space="preserve">
                          по формированию и ведению </w:t>
      </w:r>
      <w:r>
        <w:br/>
      </w:r>
      <w:r>
        <w:rPr>
          <w:rFonts w:ascii="Times New Roman"/>
          <w:b w:val="false"/>
          <w:i w:val="false"/>
          <w:color w:val="000000"/>
          <w:sz w:val="28"/>
        </w:rPr>
        <w:t xml:space="preserve">
                          базы данных по Националь- </w:t>
      </w:r>
      <w:r>
        <w:br/>
      </w:r>
      <w:r>
        <w:rPr>
          <w:rFonts w:ascii="Times New Roman"/>
          <w:b w:val="false"/>
          <w:i w:val="false"/>
          <w:color w:val="000000"/>
          <w:sz w:val="28"/>
        </w:rPr>
        <w:t xml:space="preserve">
                          ному регистру "Сахарный </w:t>
      </w:r>
      <w:r>
        <w:br/>
      </w:r>
      <w:r>
        <w:rPr>
          <w:rFonts w:ascii="Times New Roman"/>
          <w:b w:val="false"/>
          <w:i w:val="false"/>
          <w:color w:val="000000"/>
          <w:sz w:val="28"/>
        </w:rPr>
        <w:t xml:space="preserve">
                          диабет"; </w:t>
      </w:r>
      <w:r>
        <w:br/>
      </w:r>
      <w:r>
        <w:rPr>
          <w:rFonts w:ascii="Times New Roman"/>
          <w:b w:val="false"/>
          <w:i w:val="false"/>
          <w:color w:val="000000"/>
          <w:sz w:val="28"/>
        </w:rPr>
        <w:t xml:space="preserve">
                          "Анализ исполнения писем </w:t>
      </w:r>
      <w:r>
        <w:br/>
      </w:r>
      <w:r>
        <w:rPr>
          <w:rFonts w:ascii="Times New Roman"/>
          <w:b w:val="false"/>
          <w:i w:val="false"/>
          <w:color w:val="000000"/>
          <w:sz w:val="28"/>
        </w:rPr>
        <w:t xml:space="preserve">
                          и контрольных документов" </w:t>
      </w:r>
      <w:r>
        <w:br/>
      </w:r>
      <w:r>
        <w:rPr>
          <w:rFonts w:ascii="Times New Roman"/>
          <w:b w:val="false"/>
          <w:i w:val="false"/>
          <w:color w:val="000000"/>
          <w:sz w:val="28"/>
        </w:rPr>
        <w:t xml:space="preserve">
                          - ежедневное формирование </w:t>
      </w:r>
      <w:r>
        <w:br/>
      </w:r>
      <w:r>
        <w:rPr>
          <w:rFonts w:ascii="Times New Roman"/>
          <w:b w:val="false"/>
          <w:i w:val="false"/>
          <w:color w:val="000000"/>
          <w:sz w:val="28"/>
        </w:rPr>
        <w:t xml:space="preserve">
                          базы данных по входящей и </w:t>
      </w:r>
      <w:r>
        <w:br/>
      </w:r>
      <w:r>
        <w:rPr>
          <w:rFonts w:ascii="Times New Roman"/>
          <w:b w:val="false"/>
          <w:i w:val="false"/>
          <w:color w:val="000000"/>
          <w:sz w:val="28"/>
        </w:rPr>
        <w:t xml:space="preserve">
                          исходящей информации"; </w:t>
      </w:r>
      <w:r>
        <w:br/>
      </w:r>
      <w:r>
        <w:rPr>
          <w:rFonts w:ascii="Times New Roman"/>
          <w:b w:val="false"/>
          <w:i w:val="false"/>
          <w:color w:val="000000"/>
          <w:sz w:val="28"/>
        </w:rPr>
        <w:t xml:space="preserve">
                          "Формирование и ведение </w:t>
      </w:r>
      <w:r>
        <w:br/>
      </w:r>
      <w:r>
        <w:rPr>
          <w:rFonts w:ascii="Times New Roman"/>
          <w:b w:val="false"/>
          <w:i w:val="false"/>
          <w:color w:val="000000"/>
          <w:sz w:val="28"/>
        </w:rPr>
        <w:t xml:space="preserve">
                          базы данных по государст- </w:t>
      </w:r>
      <w:r>
        <w:br/>
      </w:r>
      <w:r>
        <w:rPr>
          <w:rFonts w:ascii="Times New Roman"/>
          <w:b w:val="false"/>
          <w:i w:val="false"/>
          <w:color w:val="000000"/>
          <w:sz w:val="28"/>
        </w:rPr>
        <w:t xml:space="preserve">
                          венным закупкам"; </w:t>
      </w:r>
      <w:r>
        <w:br/>
      </w:r>
      <w:r>
        <w:rPr>
          <w:rFonts w:ascii="Times New Roman"/>
          <w:b w:val="false"/>
          <w:i w:val="false"/>
          <w:color w:val="000000"/>
          <w:sz w:val="28"/>
        </w:rPr>
        <w:t xml:space="preserve">
                          "Учет наркотических лекар- </w:t>
      </w:r>
      <w:r>
        <w:br/>
      </w:r>
      <w:r>
        <w:rPr>
          <w:rFonts w:ascii="Times New Roman"/>
          <w:b w:val="false"/>
          <w:i w:val="false"/>
          <w:color w:val="000000"/>
          <w:sz w:val="28"/>
        </w:rPr>
        <w:t xml:space="preserve">
                          ственных средств" - фор- </w:t>
      </w:r>
      <w:r>
        <w:br/>
      </w:r>
      <w:r>
        <w:rPr>
          <w:rFonts w:ascii="Times New Roman"/>
          <w:b w:val="false"/>
          <w:i w:val="false"/>
          <w:color w:val="000000"/>
          <w:sz w:val="28"/>
        </w:rPr>
        <w:t xml:space="preserve">
                          мирование и ведение базы </w:t>
      </w:r>
      <w:r>
        <w:br/>
      </w:r>
      <w:r>
        <w:rPr>
          <w:rFonts w:ascii="Times New Roman"/>
          <w:b w:val="false"/>
          <w:i w:val="false"/>
          <w:color w:val="000000"/>
          <w:sz w:val="28"/>
        </w:rPr>
        <w:t xml:space="preserve">
                          данных движения по нарко- </w:t>
      </w:r>
      <w:r>
        <w:br/>
      </w:r>
      <w:r>
        <w:rPr>
          <w:rFonts w:ascii="Times New Roman"/>
          <w:b w:val="false"/>
          <w:i w:val="false"/>
          <w:color w:val="000000"/>
          <w:sz w:val="28"/>
        </w:rPr>
        <w:t xml:space="preserve">
                          тическим лекарственным </w:t>
      </w:r>
      <w:r>
        <w:br/>
      </w:r>
      <w:r>
        <w:rPr>
          <w:rFonts w:ascii="Times New Roman"/>
          <w:b w:val="false"/>
          <w:i w:val="false"/>
          <w:color w:val="000000"/>
          <w:sz w:val="28"/>
        </w:rPr>
        <w:t xml:space="preserve">
                          средствам в медицинских </w:t>
      </w:r>
      <w:r>
        <w:br/>
      </w:r>
      <w:r>
        <w:rPr>
          <w:rFonts w:ascii="Times New Roman"/>
          <w:b w:val="false"/>
          <w:i w:val="false"/>
          <w:color w:val="000000"/>
          <w:sz w:val="28"/>
        </w:rPr>
        <w:t xml:space="preserve">
                          организациях; </w:t>
      </w:r>
      <w:r>
        <w:br/>
      </w:r>
      <w:r>
        <w:rPr>
          <w:rFonts w:ascii="Times New Roman"/>
          <w:b w:val="false"/>
          <w:i w:val="false"/>
          <w:color w:val="000000"/>
          <w:sz w:val="28"/>
        </w:rPr>
        <w:t xml:space="preserve">
                          "Ведение в медицинских </w:t>
      </w:r>
      <w:r>
        <w:br/>
      </w:r>
      <w:r>
        <w:rPr>
          <w:rFonts w:ascii="Times New Roman"/>
          <w:b w:val="false"/>
          <w:i w:val="false"/>
          <w:color w:val="000000"/>
          <w:sz w:val="28"/>
        </w:rPr>
        <w:t xml:space="preserve">
                          организациях регистра </w:t>
      </w:r>
      <w:r>
        <w:br/>
      </w:r>
      <w:r>
        <w:rPr>
          <w:rFonts w:ascii="Times New Roman"/>
          <w:b w:val="false"/>
          <w:i w:val="false"/>
          <w:color w:val="000000"/>
          <w:sz w:val="28"/>
        </w:rPr>
        <w:t xml:space="preserve">
                          онкологических больных"; </w:t>
      </w:r>
      <w:r>
        <w:br/>
      </w:r>
      <w:r>
        <w:rPr>
          <w:rFonts w:ascii="Times New Roman"/>
          <w:b w:val="false"/>
          <w:i w:val="false"/>
          <w:color w:val="000000"/>
          <w:sz w:val="28"/>
        </w:rPr>
        <w:t xml:space="preserve">
                          "Медицинский осмотр школь- </w:t>
      </w:r>
      <w:r>
        <w:br/>
      </w:r>
      <w:r>
        <w:rPr>
          <w:rFonts w:ascii="Times New Roman"/>
          <w:b w:val="false"/>
          <w:i w:val="false"/>
          <w:color w:val="000000"/>
          <w:sz w:val="28"/>
        </w:rPr>
        <w:t xml:space="preserve">
                          ников"; </w:t>
      </w:r>
      <w:r>
        <w:br/>
      </w:r>
      <w:r>
        <w:rPr>
          <w:rFonts w:ascii="Times New Roman"/>
          <w:b w:val="false"/>
          <w:i w:val="false"/>
          <w:color w:val="000000"/>
          <w:sz w:val="28"/>
        </w:rPr>
        <w:t xml:space="preserve">
                          "Медицинское обследование </w:t>
      </w:r>
      <w:r>
        <w:br/>
      </w:r>
      <w:r>
        <w:rPr>
          <w:rFonts w:ascii="Times New Roman"/>
          <w:b w:val="false"/>
          <w:i w:val="false"/>
          <w:color w:val="000000"/>
          <w:sz w:val="28"/>
        </w:rPr>
        <w:t xml:space="preserve">
                          сельского населения"; </w:t>
      </w:r>
      <w:r>
        <w:br/>
      </w:r>
      <w:r>
        <w:rPr>
          <w:rFonts w:ascii="Times New Roman"/>
          <w:b w:val="false"/>
          <w:i w:val="false"/>
          <w:color w:val="000000"/>
          <w:sz w:val="28"/>
        </w:rPr>
        <w:t xml:space="preserve">
                          "Формирование и ведение </w:t>
      </w:r>
      <w:r>
        <w:br/>
      </w:r>
      <w:r>
        <w:rPr>
          <w:rFonts w:ascii="Times New Roman"/>
          <w:b w:val="false"/>
          <w:i w:val="false"/>
          <w:color w:val="000000"/>
          <w:sz w:val="28"/>
        </w:rPr>
        <w:t xml:space="preserve">
                          регистра студентов по </w:t>
      </w:r>
      <w:r>
        <w:br/>
      </w:r>
      <w:r>
        <w:rPr>
          <w:rFonts w:ascii="Times New Roman"/>
          <w:b w:val="false"/>
          <w:i w:val="false"/>
          <w:color w:val="000000"/>
          <w:sz w:val="28"/>
        </w:rPr>
        <w:t xml:space="preserve">
                          медицинским высшим учеб- </w:t>
      </w:r>
      <w:r>
        <w:br/>
      </w:r>
      <w:r>
        <w:rPr>
          <w:rFonts w:ascii="Times New Roman"/>
          <w:b w:val="false"/>
          <w:i w:val="false"/>
          <w:color w:val="000000"/>
          <w:sz w:val="28"/>
        </w:rPr>
        <w:t xml:space="preserve">
                          ным заведениям и медицин- </w:t>
      </w:r>
      <w:r>
        <w:br/>
      </w:r>
      <w:r>
        <w:rPr>
          <w:rFonts w:ascii="Times New Roman"/>
          <w:b w:val="false"/>
          <w:i w:val="false"/>
          <w:color w:val="000000"/>
          <w:sz w:val="28"/>
        </w:rPr>
        <w:t xml:space="preserve">
                          ским факультетам". </w:t>
      </w:r>
      <w:r>
        <w:br/>
      </w:r>
      <w:r>
        <w:rPr>
          <w:rFonts w:ascii="Times New Roman"/>
          <w:b w:val="false"/>
          <w:i w:val="false"/>
          <w:color w:val="000000"/>
          <w:sz w:val="28"/>
        </w:rPr>
        <w:t xml:space="preserve">
                          Техническое обслуживание </w:t>
      </w:r>
      <w:r>
        <w:br/>
      </w:r>
      <w:r>
        <w:rPr>
          <w:rFonts w:ascii="Times New Roman"/>
          <w:b w:val="false"/>
          <w:i w:val="false"/>
          <w:color w:val="000000"/>
          <w:sz w:val="28"/>
        </w:rPr>
        <w:t xml:space="preserve">
                          158 персональных компью- </w:t>
      </w:r>
      <w:r>
        <w:br/>
      </w:r>
      <w:r>
        <w:rPr>
          <w:rFonts w:ascii="Times New Roman"/>
          <w:b w:val="false"/>
          <w:i w:val="false"/>
          <w:color w:val="000000"/>
          <w:sz w:val="28"/>
        </w:rPr>
        <w:t xml:space="preserve">
                          теров, 109 принтеров, 13 </w:t>
      </w:r>
      <w:r>
        <w:br/>
      </w:r>
      <w:r>
        <w:rPr>
          <w:rFonts w:ascii="Times New Roman"/>
          <w:b w:val="false"/>
          <w:i w:val="false"/>
          <w:color w:val="000000"/>
          <w:sz w:val="28"/>
        </w:rPr>
        <w:t xml:space="preserve">
                          ксероксов; локальной вы- </w:t>
      </w:r>
      <w:r>
        <w:br/>
      </w:r>
      <w:r>
        <w:rPr>
          <w:rFonts w:ascii="Times New Roman"/>
          <w:b w:val="false"/>
          <w:i w:val="false"/>
          <w:color w:val="000000"/>
          <w:sz w:val="28"/>
        </w:rPr>
        <w:t xml:space="preserve">
                          числительной сети; сер- </w:t>
      </w:r>
      <w:r>
        <w:br/>
      </w:r>
      <w:r>
        <w:rPr>
          <w:rFonts w:ascii="Times New Roman"/>
          <w:b w:val="false"/>
          <w:i w:val="false"/>
          <w:color w:val="000000"/>
          <w:sz w:val="28"/>
        </w:rPr>
        <w:t xml:space="preserve">
                          вера 2; прием-передача </w:t>
      </w:r>
      <w:r>
        <w:br/>
      </w:r>
      <w:r>
        <w:rPr>
          <w:rFonts w:ascii="Times New Roman"/>
          <w:b w:val="false"/>
          <w:i w:val="false"/>
          <w:color w:val="000000"/>
          <w:sz w:val="28"/>
        </w:rPr>
        <w:t xml:space="preserve">
                          оперативных данных по </w:t>
      </w:r>
      <w:r>
        <w:br/>
      </w:r>
      <w:r>
        <w:rPr>
          <w:rFonts w:ascii="Times New Roman"/>
          <w:b w:val="false"/>
          <w:i w:val="false"/>
          <w:color w:val="000000"/>
          <w:sz w:val="28"/>
        </w:rPr>
        <w:t xml:space="preserve">
                          модемной спутниковой </w:t>
      </w:r>
      <w:r>
        <w:br/>
      </w:r>
      <w:r>
        <w:rPr>
          <w:rFonts w:ascii="Times New Roman"/>
          <w:b w:val="false"/>
          <w:i w:val="false"/>
          <w:color w:val="000000"/>
          <w:sz w:val="28"/>
        </w:rPr>
        <w:t xml:space="preserve">
                          связи, поддержка IP-ад- </w:t>
      </w:r>
      <w:r>
        <w:br/>
      </w:r>
      <w:r>
        <w:rPr>
          <w:rFonts w:ascii="Times New Roman"/>
          <w:b w:val="false"/>
          <w:i w:val="false"/>
          <w:color w:val="000000"/>
          <w:sz w:val="28"/>
        </w:rPr>
        <w:t xml:space="preserve">
                          реса в INTERNET для обмена </w:t>
      </w:r>
      <w:r>
        <w:br/>
      </w:r>
      <w:r>
        <w:rPr>
          <w:rFonts w:ascii="Times New Roman"/>
          <w:b w:val="false"/>
          <w:i w:val="false"/>
          <w:color w:val="000000"/>
          <w:sz w:val="28"/>
        </w:rPr>
        <w:t xml:space="preserve">
                          базой данных с ЕРБ ВОЗ, </w:t>
      </w:r>
      <w:r>
        <w:br/>
      </w:r>
      <w:r>
        <w:rPr>
          <w:rFonts w:ascii="Times New Roman"/>
          <w:b w:val="false"/>
          <w:i w:val="false"/>
          <w:color w:val="000000"/>
          <w:sz w:val="28"/>
        </w:rPr>
        <w:t xml:space="preserve">
                          аренда спутникового ка- </w:t>
      </w:r>
      <w:r>
        <w:br/>
      </w:r>
      <w:r>
        <w:rPr>
          <w:rFonts w:ascii="Times New Roman"/>
          <w:b w:val="false"/>
          <w:i w:val="false"/>
          <w:color w:val="000000"/>
          <w:sz w:val="28"/>
        </w:rPr>
        <w:t xml:space="preserve">
                          нала. </w:t>
      </w:r>
    </w:p>
    <w:p>
      <w:pPr>
        <w:spacing w:after="0"/>
        <w:ind w:left="0"/>
        <w:jc w:val="both"/>
      </w:pPr>
      <w:r>
        <w:rPr>
          <w:rFonts w:ascii="Times New Roman"/>
          <w:b w:val="false"/>
          <w:i w:val="false"/>
          <w:color w:val="000000"/>
          <w:sz w:val="28"/>
        </w:rPr>
        <w:t xml:space="preserve">3         002  Аппараты   Содержание территориаль-  В те-  Минис- </w:t>
      </w:r>
      <w:r>
        <w:br/>
      </w:r>
      <w:r>
        <w:rPr>
          <w:rFonts w:ascii="Times New Roman"/>
          <w:b w:val="false"/>
          <w:i w:val="false"/>
          <w:color w:val="000000"/>
          <w:sz w:val="28"/>
        </w:rPr>
        <w:t xml:space="preserve">
               террито-   ных органов в пределах    чение  терство </w:t>
      </w:r>
      <w:r>
        <w:br/>
      </w:r>
      <w:r>
        <w:rPr>
          <w:rFonts w:ascii="Times New Roman"/>
          <w:b w:val="false"/>
          <w:i w:val="false"/>
          <w:color w:val="000000"/>
          <w:sz w:val="28"/>
        </w:rPr>
        <w:t xml:space="preserve">
               риальных   утвержденного лимита      года   здраво- </w:t>
      </w:r>
      <w:r>
        <w:br/>
      </w:r>
      <w:r>
        <w:rPr>
          <w:rFonts w:ascii="Times New Roman"/>
          <w:b w:val="false"/>
          <w:i w:val="false"/>
          <w:color w:val="000000"/>
          <w:sz w:val="28"/>
        </w:rPr>
        <w:t xml:space="preserve">
               органов    штатной численности в            охране- </w:t>
      </w:r>
      <w:r>
        <w:br/>
      </w:r>
      <w:r>
        <w:rPr>
          <w:rFonts w:ascii="Times New Roman"/>
          <w:b w:val="false"/>
          <w:i w:val="false"/>
          <w:color w:val="000000"/>
          <w:sz w:val="28"/>
        </w:rPr>
        <w:t xml:space="preserve">
                          количестве 513 единиц,           ния </w:t>
      </w:r>
      <w:r>
        <w:br/>
      </w:r>
      <w:r>
        <w:rPr>
          <w:rFonts w:ascii="Times New Roman"/>
          <w:b w:val="false"/>
          <w:i w:val="false"/>
          <w:color w:val="000000"/>
          <w:sz w:val="28"/>
        </w:rPr>
        <w:t xml:space="preserve">
                          содержание и аренда 21           Респуб- </w:t>
      </w:r>
      <w:r>
        <w:br/>
      </w:r>
      <w:r>
        <w:rPr>
          <w:rFonts w:ascii="Times New Roman"/>
          <w:b w:val="false"/>
          <w:i w:val="false"/>
          <w:color w:val="000000"/>
          <w:sz w:val="28"/>
        </w:rPr>
        <w:t xml:space="preserve">
                          служебных автомашин, тех-        лики </w:t>
      </w:r>
      <w:r>
        <w:br/>
      </w:r>
      <w:r>
        <w:rPr>
          <w:rFonts w:ascii="Times New Roman"/>
          <w:b w:val="false"/>
          <w:i w:val="false"/>
          <w:color w:val="000000"/>
          <w:sz w:val="28"/>
        </w:rPr>
        <w:t xml:space="preserve">
                          ническое обслуживание 225        Казах- </w:t>
      </w:r>
      <w:r>
        <w:br/>
      </w:r>
      <w:r>
        <w:rPr>
          <w:rFonts w:ascii="Times New Roman"/>
          <w:b w:val="false"/>
          <w:i w:val="false"/>
          <w:color w:val="000000"/>
          <w:sz w:val="28"/>
        </w:rPr>
        <w:t xml:space="preserve">
                          персональных компьютеров,        стан </w:t>
      </w:r>
      <w:r>
        <w:br/>
      </w:r>
      <w:r>
        <w:rPr>
          <w:rFonts w:ascii="Times New Roman"/>
          <w:b w:val="false"/>
          <w:i w:val="false"/>
          <w:color w:val="000000"/>
          <w:sz w:val="28"/>
        </w:rPr>
        <w:t xml:space="preserve">
                          157 принтеров, 27 ксерок- </w:t>
      </w:r>
      <w:r>
        <w:br/>
      </w:r>
      <w:r>
        <w:rPr>
          <w:rFonts w:ascii="Times New Roman"/>
          <w:b w:val="false"/>
          <w:i w:val="false"/>
          <w:color w:val="000000"/>
          <w:sz w:val="28"/>
        </w:rPr>
        <w:t xml:space="preserve">
                          сов. </w:t>
      </w:r>
    </w:p>
    <w:p>
      <w:pPr>
        <w:spacing w:after="0"/>
        <w:ind w:left="0"/>
        <w:jc w:val="both"/>
      </w:pPr>
      <w:r>
        <w:rPr>
          <w:rFonts w:ascii="Times New Roman"/>
          <w:b w:val="false"/>
          <w:i w:val="false"/>
          <w:color w:val="000000"/>
          <w:sz w:val="28"/>
        </w:rPr>
        <w:t xml:space="preserve">4         007  Повышение  Повышение квалификации    В те-  Минис- </w:t>
      </w:r>
      <w:r>
        <w:br/>
      </w:r>
      <w:r>
        <w:rPr>
          <w:rFonts w:ascii="Times New Roman"/>
          <w:b w:val="false"/>
          <w:i w:val="false"/>
          <w:color w:val="000000"/>
          <w:sz w:val="28"/>
        </w:rPr>
        <w:t xml:space="preserve">
               квалифи-   200 работников Министер-  чение  терство </w:t>
      </w:r>
      <w:r>
        <w:br/>
      </w:r>
      <w:r>
        <w:rPr>
          <w:rFonts w:ascii="Times New Roman"/>
          <w:b w:val="false"/>
          <w:i w:val="false"/>
          <w:color w:val="000000"/>
          <w:sz w:val="28"/>
        </w:rPr>
        <w:t xml:space="preserve">
               кации      ства здравоохранения Рес- года   здраво- </w:t>
      </w:r>
      <w:r>
        <w:br/>
      </w:r>
      <w:r>
        <w:rPr>
          <w:rFonts w:ascii="Times New Roman"/>
          <w:b w:val="false"/>
          <w:i w:val="false"/>
          <w:color w:val="000000"/>
          <w:sz w:val="28"/>
        </w:rPr>
        <w:t xml:space="preserve">
               государ-   публики Казахстан, Коми-         охране- </w:t>
      </w:r>
      <w:r>
        <w:br/>
      </w:r>
      <w:r>
        <w:rPr>
          <w:rFonts w:ascii="Times New Roman"/>
          <w:b w:val="false"/>
          <w:i w:val="false"/>
          <w:color w:val="000000"/>
          <w:sz w:val="28"/>
        </w:rPr>
        <w:t xml:space="preserve">
               ственных   тетов государственного           ния </w:t>
      </w:r>
      <w:r>
        <w:br/>
      </w:r>
      <w:r>
        <w:rPr>
          <w:rFonts w:ascii="Times New Roman"/>
          <w:b w:val="false"/>
          <w:i w:val="false"/>
          <w:color w:val="000000"/>
          <w:sz w:val="28"/>
        </w:rPr>
        <w:t xml:space="preserve">
               служащих   санитарно-эпидемиологи-          Респуб- </w:t>
      </w:r>
      <w:r>
        <w:br/>
      </w:r>
      <w:r>
        <w:rPr>
          <w:rFonts w:ascii="Times New Roman"/>
          <w:b w:val="false"/>
          <w:i w:val="false"/>
          <w:color w:val="000000"/>
          <w:sz w:val="28"/>
        </w:rPr>
        <w:t xml:space="preserve">
                          ческого надзора и фарма-         лики </w:t>
      </w:r>
      <w:r>
        <w:br/>
      </w:r>
      <w:r>
        <w:rPr>
          <w:rFonts w:ascii="Times New Roman"/>
          <w:b w:val="false"/>
          <w:i w:val="false"/>
          <w:color w:val="000000"/>
          <w:sz w:val="28"/>
        </w:rPr>
        <w:t xml:space="preserve">
                          ции, фармацевтической и          Казах- </w:t>
      </w:r>
      <w:r>
        <w:br/>
      </w:r>
      <w:r>
        <w:rPr>
          <w:rFonts w:ascii="Times New Roman"/>
          <w:b w:val="false"/>
          <w:i w:val="false"/>
          <w:color w:val="000000"/>
          <w:sz w:val="28"/>
        </w:rPr>
        <w:t xml:space="preserve">
                          медицинской промышлен-           стан </w:t>
      </w:r>
      <w:r>
        <w:br/>
      </w:r>
      <w:r>
        <w:rPr>
          <w:rFonts w:ascii="Times New Roman"/>
          <w:b w:val="false"/>
          <w:i w:val="false"/>
          <w:color w:val="000000"/>
          <w:sz w:val="28"/>
        </w:rPr>
        <w:t xml:space="preserve">
                          ности, их территориальных </w:t>
      </w:r>
      <w:r>
        <w:br/>
      </w:r>
      <w:r>
        <w:rPr>
          <w:rFonts w:ascii="Times New Roman"/>
          <w:b w:val="false"/>
          <w:i w:val="false"/>
          <w:color w:val="000000"/>
          <w:sz w:val="28"/>
        </w:rPr>
        <w:t xml:space="preserve">
                          управлений, согласно </w:t>
      </w:r>
      <w:r>
        <w:br/>
      </w:r>
      <w:r>
        <w:rPr>
          <w:rFonts w:ascii="Times New Roman"/>
          <w:b w:val="false"/>
          <w:i w:val="false"/>
          <w:color w:val="000000"/>
          <w:sz w:val="28"/>
        </w:rPr>
        <w:t xml:space="preserve">
                          утвержденному плану повы- </w:t>
      </w:r>
      <w:r>
        <w:br/>
      </w:r>
      <w:r>
        <w:rPr>
          <w:rFonts w:ascii="Times New Roman"/>
          <w:b w:val="false"/>
          <w:i w:val="false"/>
          <w:color w:val="000000"/>
          <w:sz w:val="28"/>
        </w:rPr>
        <w:t xml:space="preserve">
                          шения квалификации. </w:t>
      </w:r>
    </w:p>
    <w:p>
      <w:pPr>
        <w:spacing w:after="0"/>
        <w:ind w:left="0"/>
        <w:jc w:val="both"/>
      </w:pPr>
      <w:r>
        <w:rPr>
          <w:rFonts w:ascii="Times New Roman"/>
          <w:b w:val="false"/>
          <w:i w:val="false"/>
          <w:color w:val="000000"/>
          <w:sz w:val="28"/>
        </w:rPr>
        <w:t xml:space="preserve">5         008  Капиталь-  Оплата услуг по           В те-  Минис- </w:t>
      </w:r>
      <w:r>
        <w:br/>
      </w:r>
      <w:r>
        <w:rPr>
          <w:rFonts w:ascii="Times New Roman"/>
          <w:b w:val="false"/>
          <w:i w:val="false"/>
          <w:color w:val="000000"/>
          <w:sz w:val="28"/>
        </w:rPr>
        <w:t xml:space="preserve">
               ный ремонт разработке и              чение  терство </w:t>
      </w:r>
      <w:r>
        <w:br/>
      </w:r>
      <w:r>
        <w:rPr>
          <w:rFonts w:ascii="Times New Roman"/>
          <w:b w:val="false"/>
          <w:i w:val="false"/>
          <w:color w:val="000000"/>
          <w:sz w:val="28"/>
        </w:rPr>
        <w:t xml:space="preserve">
               зданий,    проведению                года   здраво- </w:t>
      </w:r>
      <w:r>
        <w:br/>
      </w:r>
      <w:r>
        <w:rPr>
          <w:rFonts w:ascii="Times New Roman"/>
          <w:b w:val="false"/>
          <w:i w:val="false"/>
          <w:color w:val="000000"/>
          <w:sz w:val="28"/>
        </w:rPr>
        <w:t xml:space="preserve">
               помещений  государственной                  охране- </w:t>
      </w:r>
      <w:r>
        <w:br/>
      </w:r>
      <w:r>
        <w:rPr>
          <w:rFonts w:ascii="Times New Roman"/>
          <w:b w:val="false"/>
          <w:i w:val="false"/>
          <w:color w:val="000000"/>
          <w:sz w:val="28"/>
        </w:rPr>
        <w:t xml:space="preserve">
               и соору-   вневедомственной                 ния </w:t>
      </w:r>
      <w:r>
        <w:br/>
      </w:r>
      <w:r>
        <w:rPr>
          <w:rFonts w:ascii="Times New Roman"/>
          <w:b w:val="false"/>
          <w:i w:val="false"/>
          <w:color w:val="000000"/>
          <w:sz w:val="28"/>
        </w:rPr>
        <w:t xml:space="preserve">
               жений      экспертизы проектно-             Респуб-  </w:t>
      </w:r>
      <w:r>
        <w:br/>
      </w:r>
      <w:r>
        <w:rPr>
          <w:rFonts w:ascii="Times New Roman"/>
          <w:b w:val="false"/>
          <w:i w:val="false"/>
          <w:color w:val="000000"/>
          <w:sz w:val="28"/>
        </w:rPr>
        <w:t xml:space="preserve">
               государ-   сметной документации             лики </w:t>
      </w:r>
      <w:r>
        <w:br/>
      </w:r>
      <w:r>
        <w:rPr>
          <w:rFonts w:ascii="Times New Roman"/>
          <w:b w:val="false"/>
          <w:i w:val="false"/>
          <w:color w:val="000000"/>
          <w:sz w:val="28"/>
        </w:rPr>
        <w:t xml:space="preserve">
               ственных   и проведению                     Казах- </w:t>
      </w:r>
      <w:r>
        <w:br/>
      </w:r>
      <w:r>
        <w:rPr>
          <w:rFonts w:ascii="Times New Roman"/>
          <w:b w:val="false"/>
          <w:i w:val="false"/>
          <w:color w:val="000000"/>
          <w:sz w:val="28"/>
        </w:rPr>
        <w:t xml:space="preserve">
               органов    капитального ремонта,            стан </w:t>
      </w:r>
      <w:r>
        <w:br/>
      </w:r>
      <w:r>
        <w:rPr>
          <w:rFonts w:ascii="Times New Roman"/>
          <w:b w:val="false"/>
          <w:i w:val="false"/>
          <w:color w:val="000000"/>
          <w:sz w:val="28"/>
        </w:rPr>
        <w:t xml:space="preserve">
                          а также улучшению  </w:t>
      </w:r>
      <w:r>
        <w:br/>
      </w:r>
      <w:r>
        <w:rPr>
          <w:rFonts w:ascii="Times New Roman"/>
          <w:b w:val="false"/>
          <w:i w:val="false"/>
          <w:color w:val="000000"/>
          <w:sz w:val="28"/>
        </w:rPr>
        <w:t xml:space="preserve">
                          систем внутренней  </w:t>
      </w:r>
      <w:r>
        <w:br/>
      </w:r>
      <w:r>
        <w:rPr>
          <w:rFonts w:ascii="Times New Roman"/>
          <w:b w:val="false"/>
          <w:i w:val="false"/>
          <w:color w:val="000000"/>
          <w:sz w:val="28"/>
        </w:rPr>
        <w:t xml:space="preserve">
                          связи </w:t>
      </w:r>
      <w:r>
        <w:br/>
      </w:r>
      <w:r>
        <w:rPr>
          <w:rFonts w:ascii="Times New Roman"/>
          <w:b w:val="false"/>
          <w:i w:val="false"/>
          <w:color w:val="000000"/>
          <w:sz w:val="28"/>
        </w:rPr>
        <w:t xml:space="preserve">
                          администра-                </w:t>
      </w:r>
      <w:r>
        <w:br/>
      </w:r>
      <w:r>
        <w:rPr>
          <w:rFonts w:ascii="Times New Roman"/>
          <w:b w:val="false"/>
          <w:i w:val="false"/>
          <w:color w:val="000000"/>
          <w:sz w:val="28"/>
        </w:rPr>
        <w:t xml:space="preserve">
                          тивного здания Министер-   </w:t>
      </w:r>
      <w:r>
        <w:br/>
      </w:r>
      <w:r>
        <w:rPr>
          <w:rFonts w:ascii="Times New Roman"/>
          <w:b w:val="false"/>
          <w:i w:val="false"/>
          <w:color w:val="000000"/>
          <w:sz w:val="28"/>
        </w:rPr>
        <w:t xml:space="preserve">
                          ства здравоохранения Рес-  </w:t>
      </w:r>
      <w:r>
        <w:br/>
      </w:r>
      <w:r>
        <w:rPr>
          <w:rFonts w:ascii="Times New Roman"/>
          <w:b w:val="false"/>
          <w:i w:val="false"/>
          <w:color w:val="000000"/>
          <w:sz w:val="28"/>
        </w:rPr>
        <w:t xml:space="preserve">
                          публики Казахстан в соот-         </w:t>
      </w:r>
      <w:r>
        <w:br/>
      </w:r>
      <w:r>
        <w:rPr>
          <w:rFonts w:ascii="Times New Roman"/>
          <w:b w:val="false"/>
          <w:i w:val="false"/>
          <w:color w:val="000000"/>
          <w:sz w:val="28"/>
        </w:rPr>
        <w:t xml:space="preserve">
                          ветствии с утвержденной                    </w:t>
      </w:r>
      <w:r>
        <w:br/>
      </w:r>
      <w:r>
        <w:rPr>
          <w:rFonts w:ascii="Times New Roman"/>
          <w:b w:val="false"/>
          <w:i w:val="false"/>
          <w:color w:val="000000"/>
          <w:sz w:val="28"/>
        </w:rPr>
        <w:t xml:space="preserve">
                          проектно-сметной докумен-         </w:t>
      </w:r>
      <w:r>
        <w:br/>
      </w:r>
      <w:r>
        <w:rPr>
          <w:rFonts w:ascii="Times New Roman"/>
          <w:b w:val="false"/>
          <w:i w:val="false"/>
          <w:color w:val="000000"/>
          <w:sz w:val="28"/>
        </w:rPr>
        <w:t xml:space="preserve">
                          тацией.                           </w:t>
      </w:r>
    </w:p>
    <w:p>
      <w:pPr>
        <w:spacing w:after="0"/>
        <w:ind w:left="0"/>
        <w:jc w:val="both"/>
      </w:pPr>
      <w:r>
        <w:rPr>
          <w:rFonts w:ascii="Times New Roman"/>
          <w:b w:val="false"/>
          <w:i w:val="false"/>
          <w:color w:val="000000"/>
          <w:sz w:val="28"/>
        </w:rPr>
        <w:t xml:space="preserve">6         009  Мате-      Приобретение вычислитель- В те-  Минис- </w:t>
      </w:r>
      <w:r>
        <w:br/>
      </w:r>
      <w:r>
        <w:rPr>
          <w:rFonts w:ascii="Times New Roman"/>
          <w:b w:val="false"/>
          <w:i w:val="false"/>
          <w:color w:val="000000"/>
          <w:sz w:val="28"/>
        </w:rPr>
        <w:t xml:space="preserve">
               риально-   ной техники и мебели для  чение  терство </w:t>
      </w:r>
      <w:r>
        <w:br/>
      </w:r>
      <w:r>
        <w:rPr>
          <w:rFonts w:ascii="Times New Roman"/>
          <w:b w:val="false"/>
          <w:i w:val="false"/>
          <w:color w:val="000000"/>
          <w:sz w:val="28"/>
        </w:rPr>
        <w:t xml:space="preserve">
               техничес-  Министерства здравоохране-года   здраво- </w:t>
      </w:r>
      <w:r>
        <w:br/>
      </w:r>
      <w:r>
        <w:rPr>
          <w:rFonts w:ascii="Times New Roman"/>
          <w:b w:val="false"/>
          <w:i w:val="false"/>
          <w:color w:val="000000"/>
          <w:sz w:val="28"/>
        </w:rPr>
        <w:t xml:space="preserve">
               кое осна-  ния Республики Казахстан и       охране- </w:t>
      </w:r>
      <w:r>
        <w:br/>
      </w:r>
      <w:r>
        <w:rPr>
          <w:rFonts w:ascii="Times New Roman"/>
          <w:b w:val="false"/>
          <w:i w:val="false"/>
          <w:color w:val="000000"/>
          <w:sz w:val="28"/>
        </w:rPr>
        <w:t xml:space="preserve">
               щение      21 территориальных органов в        ния </w:t>
      </w:r>
      <w:r>
        <w:br/>
      </w:r>
      <w:r>
        <w:rPr>
          <w:rFonts w:ascii="Times New Roman"/>
          <w:b w:val="false"/>
          <w:i w:val="false"/>
          <w:color w:val="000000"/>
          <w:sz w:val="28"/>
        </w:rPr>
        <w:t xml:space="preserve">
               государ-   количестве: сервер - 2,          Респуб- </w:t>
      </w:r>
      <w:r>
        <w:br/>
      </w:r>
      <w:r>
        <w:rPr>
          <w:rFonts w:ascii="Times New Roman"/>
          <w:b w:val="false"/>
          <w:i w:val="false"/>
          <w:color w:val="000000"/>
          <w:sz w:val="28"/>
        </w:rPr>
        <w:t xml:space="preserve">
               ственных   рабочие станции - 159,           лики </w:t>
      </w:r>
      <w:r>
        <w:br/>
      </w:r>
      <w:r>
        <w:rPr>
          <w:rFonts w:ascii="Times New Roman"/>
          <w:b w:val="false"/>
          <w:i w:val="false"/>
          <w:color w:val="000000"/>
          <w:sz w:val="28"/>
        </w:rPr>
        <w:t xml:space="preserve">
               органов    принтеры 74, сканеры - 9,        Казах- </w:t>
      </w:r>
      <w:r>
        <w:br/>
      </w:r>
      <w:r>
        <w:rPr>
          <w:rFonts w:ascii="Times New Roman"/>
          <w:b w:val="false"/>
          <w:i w:val="false"/>
          <w:color w:val="000000"/>
          <w:sz w:val="28"/>
        </w:rPr>
        <w:t xml:space="preserve">
                          телекоммуникационное обо-        стан </w:t>
      </w:r>
      <w:r>
        <w:br/>
      </w:r>
      <w:r>
        <w:rPr>
          <w:rFonts w:ascii="Times New Roman"/>
          <w:b w:val="false"/>
          <w:i w:val="false"/>
          <w:color w:val="000000"/>
          <w:sz w:val="28"/>
        </w:rPr>
        <w:t xml:space="preserve">
                          рудование - 35, электро- </w:t>
      </w:r>
      <w:r>
        <w:br/>
      </w:r>
      <w:r>
        <w:rPr>
          <w:rFonts w:ascii="Times New Roman"/>
          <w:b w:val="false"/>
          <w:i w:val="false"/>
          <w:color w:val="000000"/>
          <w:sz w:val="28"/>
        </w:rPr>
        <w:t xml:space="preserve">
                          оборудование - 66, мебель  </w:t>
      </w:r>
      <w:r>
        <w:br/>
      </w:r>
      <w:r>
        <w:rPr>
          <w:rFonts w:ascii="Times New Roman"/>
          <w:b w:val="false"/>
          <w:i w:val="false"/>
          <w:color w:val="000000"/>
          <w:sz w:val="28"/>
        </w:rPr>
        <w:t xml:space="preserve">
                          - 1 комплект. </w:t>
      </w:r>
      <w:r>
        <w:br/>
      </w:r>
      <w:r>
        <w:rPr>
          <w:rFonts w:ascii="Times New Roman"/>
          <w:b w:val="false"/>
          <w:i w:val="false"/>
          <w:color w:val="000000"/>
          <w:sz w:val="28"/>
        </w:rPr>
        <w:t xml:space="preserve">
-------------------------------------------------------------------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 от 16 ноября 2004 г.  </w:t>
      </w:r>
      <w:r>
        <w:rPr>
          <w:rFonts w:ascii="Times New Roman"/>
          <w:b w:val="false"/>
          <w:i w:val="false"/>
          <w:color w:val="000000"/>
          <w:sz w:val="28"/>
        </w:rPr>
        <w:t xml:space="preserve">N 197ч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качественное и своевременное выполнение функций, возложенных на Министерство здравоохранения Республики Казахстан и его территориальные органы; углубление профессиональных знаний и навыков для выполнения должностных обязанностей государственного служащего; совершенствование системы медицинского обслуживания населения; сокращение среднего времени сбора данных, обработки оперативных задач и сроков выдачи аналитических информационных справок, уменьшение периода принятия статистических отчетов из областей (годовой отчет до 18 дней; квартальный - до 3-х дней), проектно-сметная документация, прошедшая государственную вневедомственную экспертизу, и проведение капитального ремонта, а также улучшение внутренней связи здания Министерства здравоохранения Республики Казахстан в соответствии с проектно-сметной документацией; оснащение Министерства здравоохранения Республики Казахстан и его территориальных органов вычислительной техникой.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Приложение 221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226 Министерство здравоохранения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4" w:id="4"/>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002 </w:t>
      </w:r>
      <w:r>
        <w:br/>
      </w:r>
      <w:r>
        <w:rPr>
          <w:rFonts w:ascii="Times New Roman"/>
          <w:b/>
          <w:i w:val="false"/>
          <w:color w:val="000000"/>
        </w:rPr>
        <w:t xml:space="preserve">
"Подготовка специалистов со средним профессиональным </w:t>
      </w:r>
      <w:r>
        <w:br/>
      </w:r>
      <w:r>
        <w:rPr>
          <w:rFonts w:ascii="Times New Roman"/>
          <w:b/>
          <w:i w:val="false"/>
          <w:color w:val="000000"/>
        </w:rPr>
        <w:t xml:space="preserve">
образованием" на 2004 год </w:t>
      </w:r>
    </w:p>
    <w:bookmarkEnd w:id="4"/>
    <w:p>
      <w:pPr>
        <w:spacing w:after="0"/>
        <w:ind w:left="0"/>
        <w:jc w:val="both"/>
      </w:pPr>
      <w:r>
        <w:rPr>
          <w:rFonts w:ascii="Times New Roman"/>
          <w:b w:val="false"/>
          <w:i w:val="false"/>
          <w:color w:val="000000"/>
          <w:sz w:val="28"/>
        </w:rPr>
        <w:t xml:space="preserve">      1. Стоимость: 89473 тысячи тенге (восемьдесят девять миллионов четыреста семьдесят три тысячи тенге). </w:t>
      </w:r>
      <w:r>
        <w:br/>
      </w:r>
      <w:r>
        <w:rPr>
          <w:rFonts w:ascii="Times New Roman"/>
          <w:b w:val="false"/>
          <w:i w:val="false"/>
          <w:color w:val="000000"/>
          <w:sz w:val="28"/>
        </w:rPr>
        <w:t>
      2. Нормативно-правовая основа бюджетной программы: статьи  </w:t>
      </w:r>
      <w:r>
        <w:rPr>
          <w:rFonts w:ascii="Times New Roman"/>
          <w:b w:val="false"/>
          <w:i w:val="false"/>
          <w:color w:val="000000"/>
          <w:sz w:val="28"/>
        </w:rPr>
        <w:t xml:space="preserve">3__ </w:t>
      </w:r>
      <w:r>
        <w:rPr>
          <w:rFonts w:ascii="Times New Roman"/>
          <w:b w:val="false"/>
          <w:i w:val="false"/>
          <w:color w:val="000000"/>
          <w:sz w:val="28"/>
        </w:rPr>
        <w:t>,  </w:t>
      </w:r>
      <w:r>
        <w:rPr>
          <w:rFonts w:ascii="Times New Roman"/>
          <w:b w:val="false"/>
          <w:i w:val="false"/>
          <w:color w:val="000000"/>
          <w:sz w:val="28"/>
        </w:rPr>
        <w:t xml:space="preserve">7__ </w:t>
      </w:r>
      <w:r>
        <w:rPr>
          <w:rFonts w:ascii="Times New Roman"/>
          <w:b w:val="false"/>
          <w:i w:val="false"/>
          <w:color w:val="000000"/>
          <w:sz w:val="28"/>
        </w:rPr>
        <w:t>,  </w:t>
      </w:r>
      <w:r>
        <w:rPr>
          <w:rFonts w:ascii="Times New Roman"/>
          <w:b w:val="false"/>
          <w:i w:val="false"/>
          <w:color w:val="000000"/>
          <w:sz w:val="28"/>
        </w:rPr>
        <w:t xml:space="preserve">18_ </w:t>
      </w:r>
      <w:r>
        <w:rPr>
          <w:rFonts w:ascii="Times New Roman"/>
          <w:b w:val="false"/>
          <w:i w:val="false"/>
          <w:color w:val="000000"/>
          <w:sz w:val="28"/>
        </w:rPr>
        <w:t>,  </w:t>
      </w:r>
      <w:r>
        <w:rPr>
          <w:rFonts w:ascii="Times New Roman"/>
          <w:b w:val="false"/>
          <w:i w:val="false"/>
          <w:color w:val="000000"/>
          <w:sz w:val="28"/>
        </w:rPr>
        <w:t xml:space="preserve">48_ </w:t>
      </w:r>
      <w:r>
        <w:rPr>
          <w:rFonts w:ascii="Times New Roman"/>
          <w:b w:val="false"/>
          <w:i w:val="false"/>
          <w:color w:val="000000"/>
          <w:sz w:val="28"/>
        </w:rPr>
        <w:t xml:space="preserve"> Закона Республики Казахстан "О системе здравоохранения" от 4 июня 2003 года; статьи  </w:t>
      </w:r>
      <w:r>
        <w:rPr>
          <w:rFonts w:ascii="Times New Roman"/>
          <w:b w:val="false"/>
          <w:i w:val="false"/>
          <w:color w:val="000000"/>
          <w:sz w:val="28"/>
        </w:rPr>
        <w:t xml:space="preserve">4__ </w:t>
      </w:r>
      <w:r>
        <w:rPr>
          <w:rFonts w:ascii="Times New Roman"/>
          <w:b w:val="false"/>
          <w:i w:val="false"/>
          <w:color w:val="000000"/>
          <w:sz w:val="28"/>
        </w:rPr>
        <w:t>,  </w:t>
      </w:r>
      <w:r>
        <w:rPr>
          <w:rFonts w:ascii="Times New Roman"/>
          <w:b w:val="false"/>
          <w:i w:val="false"/>
          <w:color w:val="000000"/>
          <w:sz w:val="28"/>
        </w:rPr>
        <w:t xml:space="preserve">8__ </w:t>
      </w:r>
      <w:r>
        <w:rPr>
          <w:rFonts w:ascii="Times New Roman"/>
          <w:b w:val="false"/>
          <w:i w:val="false"/>
          <w:color w:val="000000"/>
          <w:sz w:val="28"/>
        </w:rPr>
        <w:t>,  </w:t>
      </w:r>
      <w:r>
        <w:rPr>
          <w:rFonts w:ascii="Times New Roman"/>
          <w:b w:val="false"/>
          <w:i w:val="false"/>
          <w:color w:val="000000"/>
          <w:sz w:val="28"/>
        </w:rPr>
        <w:t xml:space="preserve">24_ </w:t>
      </w:r>
      <w:r>
        <w:rPr>
          <w:rFonts w:ascii="Times New Roman"/>
          <w:b w:val="false"/>
          <w:i w:val="false"/>
          <w:color w:val="000000"/>
          <w:sz w:val="28"/>
        </w:rPr>
        <w:t>,  </w:t>
      </w:r>
      <w:r>
        <w:rPr>
          <w:rFonts w:ascii="Times New Roman"/>
          <w:b w:val="false"/>
          <w:i w:val="false"/>
          <w:color w:val="000000"/>
          <w:sz w:val="28"/>
        </w:rPr>
        <w:t xml:space="preserve">35_ </w:t>
      </w:r>
      <w:r>
        <w:rPr>
          <w:rFonts w:ascii="Times New Roman"/>
          <w:b w:val="false"/>
          <w:i w:val="false"/>
          <w:color w:val="000000"/>
          <w:sz w:val="28"/>
        </w:rPr>
        <w:t>,  </w:t>
      </w:r>
      <w:r>
        <w:rPr>
          <w:rFonts w:ascii="Times New Roman"/>
          <w:b w:val="false"/>
          <w:i w:val="false"/>
          <w:color w:val="000000"/>
          <w:sz w:val="28"/>
        </w:rPr>
        <w:t xml:space="preserve">43_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ноября 1998 года N 4153 "О Государственной программе "Здоровье народа";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4 декабря 2001 года N 735 "О дальнейших мерах по реализации Стратегии развития Казахстана до 2030 года".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отрасли здравоохранения квалифицированными специалистами со средним медицинским и фармацевтическим образованием. </w:t>
      </w:r>
      <w:r>
        <w:br/>
      </w:r>
      <w:r>
        <w:rPr>
          <w:rFonts w:ascii="Times New Roman"/>
          <w:b w:val="false"/>
          <w:i w:val="false"/>
          <w:color w:val="000000"/>
          <w:sz w:val="28"/>
        </w:rPr>
        <w:t xml:space="preserve">
      5. Задачи бюджетной программы: подготовка специалистов со средним медицинским и фармацевтическим образованием в соответствии с Государственным стандартом образования.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002        Подготовка Проведение учебного про-  В те-  Минис- </w:t>
      </w:r>
      <w:r>
        <w:br/>
      </w:r>
      <w:r>
        <w:rPr>
          <w:rFonts w:ascii="Times New Roman"/>
          <w:b w:val="false"/>
          <w:i w:val="false"/>
          <w:color w:val="000000"/>
          <w:sz w:val="28"/>
        </w:rPr>
        <w:t xml:space="preserve">
               специалис- цесса в соответствии с    чение  терство </w:t>
      </w:r>
      <w:r>
        <w:br/>
      </w:r>
      <w:r>
        <w:rPr>
          <w:rFonts w:ascii="Times New Roman"/>
          <w:b w:val="false"/>
          <w:i w:val="false"/>
          <w:color w:val="000000"/>
          <w:sz w:val="28"/>
        </w:rPr>
        <w:t xml:space="preserve">
               тов со     Государственными стандар- года   здраво- </w:t>
      </w:r>
      <w:r>
        <w:br/>
      </w:r>
      <w:r>
        <w:rPr>
          <w:rFonts w:ascii="Times New Roman"/>
          <w:b w:val="false"/>
          <w:i w:val="false"/>
          <w:color w:val="000000"/>
          <w:sz w:val="28"/>
        </w:rPr>
        <w:t xml:space="preserve">
               средним    тами образования.                охране- </w:t>
      </w:r>
      <w:r>
        <w:br/>
      </w:r>
      <w:r>
        <w:rPr>
          <w:rFonts w:ascii="Times New Roman"/>
          <w:b w:val="false"/>
          <w:i w:val="false"/>
          <w:color w:val="000000"/>
          <w:sz w:val="28"/>
        </w:rPr>
        <w:t xml:space="preserve">
               профессио- Осуществление образова-          ния </w:t>
      </w:r>
      <w:r>
        <w:br/>
      </w:r>
      <w:r>
        <w:rPr>
          <w:rFonts w:ascii="Times New Roman"/>
          <w:b w:val="false"/>
          <w:i w:val="false"/>
          <w:color w:val="000000"/>
          <w:sz w:val="28"/>
        </w:rPr>
        <w:t xml:space="preserve">
               нальным    тельной деятельности,            Респуб- </w:t>
      </w:r>
      <w:r>
        <w:br/>
      </w:r>
      <w:r>
        <w:rPr>
          <w:rFonts w:ascii="Times New Roman"/>
          <w:b w:val="false"/>
          <w:i w:val="false"/>
          <w:color w:val="000000"/>
          <w:sz w:val="28"/>
        </w:rPr>
        <w:t xml:space="preserve">
               образова-  включающей учебную, мето-        лики </w:t>
      </w:r>
      <w:r>
        <w:br/>
      </w:r>
      <w:r>
        <w:rPr>
          <w:rFonts w:ascii="Times New Roman"/>
          <w:b w:val="false"/>
          <w:i w:val="false"/>
          <w:color w:val="000000"/>
          <w:sz w:val="28"/>
        </w:rPr>
        <w:t xml:space="preserve">
               нием       дическую, культурно-прос-        Казах- </w:t>
      </w:r>
      <w:r>
        <w:br/>
      </w:r>
      <w:r>
        <w:rPr>
          <w:rFonts w:ascii="Times New Roman"/>
          <w:b w:val="false"/>
          <w:i w:val="false"/>
          <w:color w:val="000000"/>
          <w:sz w:val="28"/>
        </w:rPr>
        <w:t xml:space="preserve">
                          ветительскую работу. Со-         стан </w:t>
      </w:r>
      <w:r>
        <w:br/>
      </w:r>
      <w:r>
        <w:rPr>
          <w:rFonts w:ascii="Times New Roman"/>
          <w:b w:val="false"/>
          <w:i w:val="false"/>
          <w:color w:val="000000"/>
          <w:sz w:val="28"/>
        </w:rPr>
        <w:t xml:space="preserve">
                          вершенствование образова- </w:t>
      </w:r>
      <w:r>
        <w:br/>
      </w:r>
      <w:r>
        <w:rPr>
          <w:rFonts w:ascii="Times New Roman"/>
          <w:b w:val="false"/>
          <w:i w:val="false"/>
          <w:color w:val="000000"/>
          <w:sz w:val="28"/>
        </w:rPr>
        <w:t xml:space="preserve">
                          тельных программ, внедре- </w:t>
      </w:r>
      <w:r>
        <w:br/>
      </w:r>
      <w:r>
        <w:rPr>
          <w:rFonts w:ascii="Times New Roman"/>
          <w:b w:val="false"/>
          <w:i w:val="false"/>
          <w:color w:val="000000"/>
          <w:sz w:val="28"/>
        </w:rPr>
        <w:t xml:space="preserve">
                          ние новых информационных </w:t>
      </w:r>
      <w:r>
        <w:br/>
      </w:r>
      <w:r>
        <w:rPr>
          <w:rFonts w:ascii="Times New Roman"/>
          <w:b w:val="false"/>
          <w:i w:val="false"/>
          <w:color w:val="000000"/>
          <w:sz w:val="28"/>
        </w:rPr>
        <w:t xml:space="preserve">
                          технологий обучения. Соз- </w:t>
      </w:r>
      <w:r>
        <w:br/>
      </w:r>
      <w:r>
        <w:rPr>
          <w:rFonts w:ascii="Times New Roman"/>
          <w:b w:val="false"/>
          <w:i w:val="false"/>
          <w:color w:val="000000"/>
          <w:sz w:val="28"/>
        </w:rPr>
        <w:t xml:space="preserve">
                          дание условий для органи- </w:t>
      </w:r>
      <w:r>
        <w:br/>
      </w:r>
      <w:r>
        <w:rPr>
          <w:rFonts w:ascii="Times New Roman"/>
          <w:b w:val="false"/>
          <w:i w:val="false"/>
          <w:color w:val="000000"/>
          <w:sz w:val="28"/>
        </w:rPr>
        <w:t xml:space="preserve">
                          зации учебного процесса. </w:t>
      </w:r>
      <w:r>
        <w:br/>
      </w:r>
      <w:r>
        <w:rPr>
          <w:rFonts w:ascii="Times New Roman"/>
          <w:b w:val="false"/>
          <w:i w:val="false"/>
          <w:color w:val="000000"/>
          <w:sz w:val="28"/>
        </w:rPr>
        <w:t xml:space="preserve">
                          Прием учащихся в соответ- </w:t>
      </w:r>
      <w:r>
        <w:br/>
      </w:r>
      <w:r>
        <w:rPr>
          <w:rFonts w:ascii="Times New Roman"/>
          <w:b w:val="false"/>
          <w:i w:val="false"/>
          <w:color w:val="000000"/>
          <w:sz w:val="28"/>
        </w:rPr>
        <w:t xml:space="preserve">
                          ствии с государственным </w:t>
      </w:r>
      <w:r>
        <w:br/>
      </w:r>
      <w:r>
        <w:rPr>
          <w:rFonts w:ascii="Times New Roman"/>
          <w:b w:val="false"/>
          <w:i w:val="false"/>
          <w:color w:val="000000"/>
          <w:sz w:val="28"/>
        </w:rPr>
        <w:t xml:space="preserve">
                          образовательным заказом </w:t>
      </w:r>
      <w:r>
        <w:br/>
      </w:r>
      <w:r>
        <w:rPr>
          <w:rFonts w:ascii="Times New Roman"/>
          <w:b w:val="false"/>
          <w:i w:val="false"/>
          <w:color w:val="000000"/>
          <w:sz w:val="28"/>
        </w:rPr>
        <w:t xml:space="preserve">
                          на подготовку специалис- </w:t>
      </w:r>
      <w:r>
        <w:br/>
      </w:r>
      <w:r>
        <w:rPr>
          <w:rFonts w:ascii="Times New Roman"/>
          <w:b w:val="false"/>
          <w:i w:val="false"/>
          <w:color w:val="000000"/>
          <w:sz w:val="28"/>
        </w:rPr>
        <w:t xml:space="preserve">
                          тов со средним профессио- </w:t>
      </w:r>
      <w:r>
        <w:br/>
      </w:r>
      <w:r>
        <w:rPr>
          <w:rFonts w:ascii="Times New Roman"/>
          <w:b w:val="false"/>
          <w:i w:val="false"/>
          <w:color w:val="000000"/>
          <w:sz w:val="28"/>
        </w:rPr>
        <w:t xml:space="preserve">
                          нальным образованием, </w:t>
      </w:r>
      <w:r>
        <w:br/>
      </w:r>
      <w:r>
        <w:rPr>
          <w:rFonts w:ascii="Times New Roman"/>
          <w:b w:val="false"/>
          <w:i w:val="false"/>
          <w:color w:val="000000"/>
          <w:sz w:val="28"/>
        </w:rPr>
        <w:t xml:space="preserve">
                          утверждаемым ежегодно </w:t>
      </w:r>
      <w:r>
        <w:br/>
      </w:r>
      <w:r>
        <w:rPr>
          <w:rFonts w:ascii="Times New Roman"/>
          <w:b w:val="false"/>
          <w:i w:val="false"/>
          <w:color w:val="000000"/>
          <w:sz w:val="28"/>
        </w:rPr>
        <w:t xml:space="preserve">
                          постановлением Правитель- </w:t>
      </w:r>
      <w:r>
        <w:br/>
      </w:r>
      <w:r>
        <w:rPr>
          <w:rFonts w:ascii="Times New Roman"/>
          <w:b w:val="false"/>
          <w:i w:val="false"/>
          <w:color w:val="000000"/>
          <w:sz w:val="28"/>
        </w:rPr>
        <w:t xml:space="preserve">
                          ства Республики Казахстан. </w:t>
      </w:r>
      <w:r>
        <w:br/>
      </w:r>
      <w:r>
        <w:rPr>
          <w:rFonts w:ascii="Times New Roman"/>
          <w:b w:val="false"/>
          <w:i w:val="false"/>
          <w:color w:val="000000"/>
          <w:sz w:val="28"/>
        </w:rPr>
        <w:t xml:space="preserve">
                          Среднегодовой контингент </w:t>
      </w:r>
      <w:r>
        <w:br/>
      </w:r>
      <w:r>
        <w:rPr>
          <w:rFonts w:ascii="Times New Roman"/>
          <w:b w:val="false"/>
          <w:i w:val="false"/>
          <w:color w:val="000000"/>
          <w:sz w:val="28"/>
        </w:rPr>
        <w:t xml:space="preserve">
                          - 821 учащихся при ожи- </w:t>
      </w:r>
      <w:r>
        <w:br/>
      </w:r>
      <w:r>
        <w:rPr>
          <w:rFonts w:ascii="Times New Roman"/>
          <w:b w:val="false"/>
          <w:i w:val="false"/>
          <w:color w:val="000000"/>
          <w:sz w:val="28"/>
        </w:rPr>
        <w:t xml:space="preserve">
                          даемом выпуске - 300 уча- </w:t>
      </w:r>
      <w:r>
        <w:br/>
      </w:r>
      <w:r>
        <w:rPr>
          <w:rFonts w:ascii="Times New Roman"/>
          <w:b w:val="false"/>
          <w:i w:val="false"/>
          <w:color w:val="000000"/>
          <w:sz w:val="28"/>
        </w:rPr>
        <w:t xml:space="preserve">
                          щихся.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удовлетворение потребностей в квалифицированных специалистах со средним медицинским образованием организаций первичной медико-санитарной помощи, лечебно-профилактических организаций по детству и родовспоможению, санитарно-эпидемиологических и лабораторных служб, противочумных станций, противотуберкулезных и психоневрологических диспансеров, геронтологических организаций, хосписов, центров СПИД и других республиканских организаций здравоохранения. </w:t>
      </w:r>
    </w:p>
    <w:p>
      <w:pPr>
        <w:spacing w:after="0"/>
        <w:ind w:left="0"/>
        <w:jc w:val="both"/>
      </w:pPr>
      <w:r>
        <w:rPr>
          <w:rFonts w:ascii="Times New Roman"/>
          <w:b w:val="false"/>
          <w:i w:val="false"/>
          <w:color w:val="000000"/>
          <w:sz w:val="28"/>
        </w:rPr>
        <w:t xml:space="preserve">Приложение 222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226 Министерство здравоохранения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5" w:id="5"/>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003 </w:t>
      </w:r>
      <w:r>
        <w:br/>
      </w:r>
      <w:r>
        <w:rPr>
          <w:rFonts w:ascii="Times New Roman"/>
          <w:b/>
          <w:i w:val="false"/>
          <w:color w:val="000000"/>
        </w:rPr>
        <w:t xml:space="preserve">
"Подготовка специалистов с высшим и послевузовским </w:t>
      </w:r>
      <w:r>
        <w:br/>
      </w:r>
      <w:r>
        <w:rPr>
          <w:rFonts w:ascii="Times New Roman"/>
          <w:b/>
          <w:i w:val="false"/>
          <w:color w:val="000000"/>
        </w:rPr>
        <w:t xml:space="preserve">
профессиональным образованием" на 2004 год </w:t>
      </w:r>
    </w:p>
    <w:bookmarkEnd w:id="5"/>
    <w:p>
      <w:pPr>
        <w:spacing w:after="0"/>
        <w:ind w:left="0"/>
        <w:jc w:val="both"/>
      </w:pPr>
      <w:r>
        <w:rPr>
          <w:rFonts w:ascii="Times New Roman"/>
          <w:b w:val="false"/>
          <w:i w:val="false"/>
          <w:color w:val="000000"/>
          <w:sz w:val="28"/>
        </w:rPr>
        <w:t xml:space="preserve">      1. Стоимость: 1842173 тысячи тенге (один миллиард восемьсот сорок два миллиона сто семьдесят три тысячи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7 июня 1999 года "Об образовании";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9 июля 2001 года "О науке"; Закон Республики Казахстан от 19 мая 1997 года "Об охране здоровья граждан";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4 июня 2003 года "О системе здравоохранения";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июля 2001 года N 648 "О предоставлении особого статуса отдельным государственным высшим учебным заведениям";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ноября 1999 года N 1781 "О государственном образовательном гранте";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24 апреля 1999 года N 464 "О новой модели формирования студенческого контингента высших учебных заведений на основе государственного образовательного заказа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22 мая 2003 года N 477 "Об утверждении государственных образовательных заказов на подготовку специалистов со средним профессиональным образованием в организациях образования, получающих средства из республиканского бюджета, с высшим профессиональным и послевузовским профессиональным образованием внутри страны на 2003-2004 учебный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18 апреля 2000 года N 596 "Об утверждении Правил лицензирования образовательной деятельности";  </w:t>
      </w:r>
      <w:r>
        <w:rPr>
          <w:rFonts w:ascii="Times New Roman"/>
          <w:b w:val="false"/>
          <w:i w:val="false"/>
          <w:color w:val="000000"/>
          <w:sz w:val="28"/>
        </w:rPr>
        <w:t xml:space="preserve">постановление </w:t>
      </w:r>
      <w:r>
        <w:rPr>
          <w:rFonts w:ascii="Times New Roman"/>
          <w:b w:val="false"/>
          <w:i w:val="false"/>
          <w:color w:val="000000"/>
          <w:sz w:val="28"/>
        </w:rPr>
        <w:t xml:space="preserve"> Кабинета Министров Республики Казахстан от 3 октября 1994 года N 1094 "Об утверждении Положений о военной подготовке студентов (курсантов) высших учебных заведений по программе офицеров запаса, о военных кафедрах при высших учебных заведениях и перечня высших учебных заведений, в которых устанавливается военная подготовка студентов (курсантов) по программе офицеров запаса";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5 ноября 2001 года N 1398 "Об утверждении Типового положения о государственных высших учебных заведениях, имеющих особый статус";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10 декабря 1999 года N 1903 "Об утверждении Инструкции о порядке назначения и выплаты государственных стипендий отдельным категориям обучающихся в государственных организациях образования".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отрасли здравоохранения квалифицированными специалистами с высшим медицинским и послевузовским профессиональным образованием, стипендиальное обеспечение студентов, обучающихся по государственным образовательным грантам и студентов, поступивших по государственному заказу до 1999 года в высшие учебные заведения, выплата повышающего коэффициента для поддержания особого статуса Казахского национального университета имени С.Д. Асфендиярова, обеспечение потребностей республики офицерами запаса для Вооруженных сил Республики Казахстан из числа студентов высших учебных заведений; стипендиальное обеспечение научных кадров, обучающихся по государственным образовательным заказам, на период подготовки кандидатских, докторских диссертаций и обучения в клинической ординатуре. </w:t>
      </w:r>
      <w:r>
        <w:br/>
      </w:r>
      <w:r>
        <w:rPr>
          <w:rFonts w:ascii="Times New Roman"/>
          <w:b w:val="false"/>
          <w:i w:val="false"/>
          <w:color w:val="000000"/>
          <w:sz w:val="28"/>
        </w:rPr>
        <w:t xml:space="preserve">
      5. Задачи бюджетной программы: обеспечение качественной подготовки кадров с высшим медицинским образованием, поступивших до 1999 года и на безвозмездной основе по государственным образовательным грантам, совершенствование образовательных программ, внедрение новых информационных технологий обучения, повышение уровня доступности профессионального образования; субсидирование расходов, связанных с выплатой повышающего коэффициента к установленным окладам руководящих работников и научно-педагогических кадров Казахского национального медицинского университета имени С.Д.Асфендиярова; военная подготовка студентов высших учебных заведений по программе офицеров запаса; выплата стипендий студентам, поступившим до 1999 года и обучающимся по образовательному гранту; подготовка научных и научно-педагогических кадров высшей квалификации в соответствии с современными требованиями; выплата стипендий научным кадрам, обучающимся по государственным заказам.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003        Подготовка </w:t>
      </w:r>
      <w:r>
        <w:br/>
      </w:r>
      <w:r>
        <w:rPr>
          <w:rFonts w:ascii="Times New Roman"/>
          <w:b w:val="false"/>
          <w:i w:val="false"/>
          <w:color w:val="000000"/>
          <w:sz w:val="28"/>
        </w:rPr>
        <w:t xml:space="preserve">
               специалис- </w:t>
      </w:r>
      <w:r>
        <w:br/>
      </w:r>
      <w:r>
        <w:rPr>
          <w:rFonts w:ascii="Times New Roman"/>
          <w:b w:val="false"/>
          <w:i w:val="false"/>
          <w:color w:val="000000"/>
          <w:sz w:val="28"/>
        </w:rPr>
        <w:t xml:space="preserve">
               тов с выс- </w:t>
      </w:r>
      <w:r>
        <w:br/>
      </w:r>
      <w:r>
        <w:rPr>
          <w:rFonts w:ascii="Times New Roman"/>
          <w:b w:val="false"/>
          <w:i w:val="false"/>
          <w:color w:val="000000"/>
          <w:sz w:val="28"/>
        </w:rPr>
        <w:t xml:space="preserve">
               шим и </w:t>
      </w:r>
      <w:r>
        <w:br/>
      </w:r>
      <w:r>
        <w:rPr>
          <w:rFonts w:ascii="Times New Roman"/>
          <w:b w:val="false"/>
          <w:i w:val="false"/>
          <w:color w:val="000000"/>
          <w:sz w:val="28"/>
        </w:rPr>
        <w:t xml:space="preserve">
               послеву- </w:t>
      </w:r>
      <w:r>
        <w:br/>
      </w:r>
      <w:r>
        <w:rPr>
          <w:rFonts w:ascii="Times New Roman"/>
          <w:b w:val="false"/>
          <w:i w:val="false"/>
          <w:color w:val="000000"/>
          <w:sz w:val="28"/>
        </w:rPr>
        <w:t xml:space="preserve">
               зовским </w:t>
      </w:r>
      <w:r>
        <w:br/>
      </w:r>
      <w:r>
        <w:rPr>
          <w:rFonts w:ascii="Times New Roman"/>
          <w:b w:val="false"/>
          <w:i w:val="false"/>
          <w:color w:val="000000"/>
          <w:sz w:val="28"/>
        </w:rPr>
        <w:t xml:space="preserve">
               профессио- </w:t>
      </w:r>
      <w:r>
        <w:br/>
      </w:r>
      <w:r>
        <w:rPr>
          <w:rFonts w:ascii="Times New Roman"/>
          <w:b w:val="false"/>
          <w:i w:val="false"/>
          <w:color w:val="000000"/>
          <w:sz w:val="28"/>
        </w:rPr>
        <w:t xml:space="preserve">
               нальным </w:t>
      </w:r>
      <w:r>
        <w:br/>
      </w:r>
      <w:r>
        <w:rPr>
          <w:rFonts w:ascii="Times New Roman"/>
          <w:b w:val="false"/>
          <w:i w:val="false"/>
          <w:color w:val="000000"/>
          <w:sz w:val="28"/>
        </w:rPr>
        <w:t xml:space="preserve">
               образова- </w:t>
      </w:r>
      <w:r>
        <w:br/>
      </w:r>
      <w:r>
        <w:rPr>
          <w:rFonts w:ascii="Times New Roman"/>
          <w:b w:val="false"/>
          <w:i w:val="false"/>
          <w:color w:val="000000"/>
          <w:sz w:val="28"/>
        </w:rPr>
        <w:t xml:space="preserve">
               нием </w:t>
      </w:r>
    </w:p>
    <w:p>
      <w:pPr>
        <w:spacing w:after="0"/>
        <w:ind w:left="0"/>
        <w:jc w:val="both"/>
      </w:pPr>
      <w:r>
        <w:rPr>
          <w:rFonts w:ascii="Times New Roman"/>
          <w:b w:val="false"/>
          <w:i w:val="false"/>
          <w:color w:val="000000"/>
          <w:sz w:val="28"/>
        </w:rPr>
        <w:t xml:space="preserve">2         100  Подготовка Прием и обучение студен-  В те-  Минис- </w:t>
      </w:r>
      <w:r>
        <w:br/>
      </w:r>
      <w:r>
        <w:rPr>
          <w:rFonts w:ascii="Times New Roman"/>
          <w:b w:val="false"/>
          <w:i w:val="false"/>
          <w:color w:val="000000"/>
          <w:sz w:val="28"/>
        </w:rPr>
        <w:t xml:space="preserve">
               специалис- тов по программам выс-    чение  терство </w:t>
      </w:r>
      <w:r>
        <w:br/>
      </w:r>
      <w:r>
        <w:rPr>
          <w:rFonts w:ascii="Times New Roman"/>
          <w:b w:val="false"/>
          <w:i w:val="false"/>
          <w:color w:val="000000"/>
          <w:sz w:val="28"/>
        </w:rPr>
        <w:t xml:space="preserve">
               тов по     шего профессионального и  года   здраво- </w:t>
      </w:r>
      <w:r>
        <w:br/>
      </w:r>
      <w:r>
        <w:rPr>
          <w:rFonts w:ascii="Times New Roman"/>
          <w:b w:val="false"/>
          <w:i w:val="false"/>
          <w:color w:val="000000"/>
          <w:sz w:val="28"/>
        </w:rPr>
        <w:t xml:space="preserve">
               государ-   послевузовского про-             охране- </w:t>
      </w:r>
      <w:r>
        <w:br/>
      </w:r>
      <w:r>
        <w:rPr>
          <w:rFonts w:ascii="Times New Roman"/>
          <w:b w:val="false"/>
          <w:i w:val="false"/>
          <w:color w:val="000000"/>
          <w:sz w:val="28"/>
        </w:rPr>
        <w:t xml:space="preserve">
               ственным   фессионального образова-         ния </w:t>
      </w:r>
      <w:r>
        <w:br/>
      </w:r>
      <w:r>
        <w:rPr>
          <w:rFonts w:ascii="Times New Roman"/>
          <w:b w:val="false"/>
          <w:i w:val="false"/>
          <w:color w:val="000000"/>
          <w:sz w:val="28"/>
        </w:rPr>
        <w:t xml:space="preserve">
               образова-  ния в соответствии с             Респуб- </w:t>
      </w:r>
      <w:r>
        <w:br/>
      </w:r>
      <w:r>
        <w:rPr>
          <w:rFonts w:ascii="Times New Roman"/>
          <w:b w:val="false"/>
          <w:i w:val="false"/>
          <w:color w:val="000000"/>
          <w:sz w:val="28"/>
        </w:rPr>
        <w:t xml:space="preserve">
               тельным    государственным образо-          лики </w:t>
      </w:r>
      <w:r>
        <w:br/>
      </w:r>
      <w:r>
        <w:rPr>
          <w:rFonts w:ascii="Times New Roman"/>
          <w:b w:val="false"/>
          <w:i w:val="false"/>
          <w:color w:val="000000"/>
          <w:sz w:val="28"/>
        </w:rPr>
        <w:t xml:space="preserve">
               грантам    вательным заказом на под-        Казах- </w:t>
      </w:r>
      <w:r>
        <w:br/>
      </w:r>
      <w:r>
        <w:rPr>
          <w:rFonts w:ascii="Times New Roman"/>
          <w:b w:val="false"/>
          <w:i w:val="false"/>
          <w:color w:val="000000"/>
          <w:sz w:val="28"/>
        </w:rPr>
        <w:t xml:space="preserve">
                          готовку специалистов с           стан </w:t>
      </w:r>
      <w:r>
        <w:br/>
      </w:r>
      <w:r>
        <w:rPr>
          <w:rFonts w:ascii="Times New Roman"/>
          <w:b w:val="false"/>
          <w:i w:val="false"/>
          <w:color w:val="000000"/>
          <w:sz w:val="28"/>
        </w:rPr>
        <w:t xml:space="preserve">
                          высшим профессиональным </w:t>
      </w:r>
      <w:r>
        <w:br/>
      </w:r>
      <w:r>
        <w:rPr>
          <w:rFonts w:ascii="Times New Roman"/>
          <w:b w:val="false"/>
          <w:i w:val="false"/>
          <w:color w:val="000000"/>
          <w:sz w:val="28"/>
        </w:rPr>
        <w:t xml:space="preserve">
                          образованием, утверждае- </w:t>
      </w:r>
      <w:r>
        <w:br/>
      </w:r>
      <w:r>
        <w:rPr>
          <w:rFonts w:ascii="Times New Roman"/>
          <w:b w:val="false"/>
          <w:i w:val="false"/>
          <w:color w:val="000000"/>
          <w:sz w:val="28"/>
        </w:rPr>
        <w:t xml:space="preserve">
                          мым ежегодно постановле- </w:t>
      </w:r>
      <w:r>
        <w:br/>
      </w:r>
      <w:r>
        <w:rPr>
          <w:rFonts w:ascii="Times New Roman"/>
          <w:b w:val="false"/>
          <w:i w:val="false"/>
          <w:color w:val="000000"/>
          <w:sz w:val="28"/>
        </w:rPr>
        <w:t xml:space="preserve">
                          нием Правительства Рес- </w:t>
      </w:r>
      <w:r>
        <w:br/>
      </w:r>
      <w:r>
        <w:rPr>
          <w:rFonts w:ascii="Times New Roman"/>
          <w:b w:val="false"/>
          <w:i w:val="false"/>
          <w:color w:val="000000"/>
          <w:sz w:val="28"/>
        </w:rPr>
        <w:t xml:space="preserve">
                          публики Казахстан. Про- </w:t>
      </w:r>
      <w:r>
        <w:br/>
      </w:r>
      <w:r>
        <w:rPr>
          <w:rFonts w:ascii="Times New Roman"/>
          <w:b w:val="false"/>
          <w:i w:val="false"/>
          <w:color w:val="000000"/>
          <w:sz w:val="28"/>
        </w:rPr>
        <w:t xml:space="preserve">
                          ведение учебного процесса </w:t>
      </w:r>
      <w:r>
        <w:br/>
      </w:r>
      <w:r>
        <w:rPr>
          <w:rFonts w:ascii="Times New Roman"/>
          <w:b w:val="false"/>
          <w:i w:val="false"/>
          <w:color w:val="000000"/>
          <w:sz w:val="28"/>
        </w:rPr>
        <w:t xml:space="preserve">
                          в соответствии с государ- </w:t>
      </w:r>
      <w:r>
        <w:br/>
      </w:r>
      <w:r>
        <w:rPr>
          <w:rFonts w:ascii="Times New Roman"/>
          <w:b w:val="false"/>
          <w:i w:val="false"/>
          <w:color w:val="000000"/>
          <w:sz w:val="28"/>
        </w:rPr>
        <w:t xml:space="preserve">
                          ственными стандартами </w:t>
      </w:r>
      <w:r>
        <w:br/>
      </w:r>
      <w:r>
        <w:rPr>
          <w:rFonts w:ascii="Times New Roman"/>
          <w:b w:val="false"/>
          <w:i w:val="false"/>
          <w:color w:val="000000"/>
          <w:sz w:val="28"/>
        </w:rPr>
        <w:t xml:space="preserve">
                          образования, создание </w:t>
      </w:r>
      <w:r>
        <w:br/>
      </w:r>
      <w:r>
        <w:rPr>
          <w:rFonts w:ascii="Times New Roman"/>
          <w:b w:val="false"/>
          <w:i w:val="false"/>
          <w:color w:val="000000"/>
          <w:sz w:val="28"/>
        </w:rPr>
        <w:t xml:space="preserve">
                          материально технических </w:t>
      </w:r>
      <w:r>
        <w:br/>
      </w:r>
      <w:r>
        <w:rPr>
          <w:rFonts w:ascii="Times New Roman"/>
          <w:b w:val="false"/>
          <w:i w:val="false"/>
          <w:color w:val="000000"/>
          <w:sz w:val="28"/>
        </w:rPr>
        <w:t xml:space="preserve">
                          условий для организации </w:t>
      </w:r>
      <w:r>
        <w:br/>
      </w:r>
      <w:r>
        <w:rPr>
          <w:rFonts w:ascii="Times New Roman"/>
          <w:b w:val="false"/>
          <w:i w:val="false"/>
          <w:color w:val="000000"/>
          <w:sz w:val="28"/>
        </w:rPr>
        <w:t xml:space="preserve">
                          учебного процесса; </w:t>
      </w:r>
      <w:r>
        <w:br/>
      </w:r>
      <w:r>
        <w:rPr>
          <w:rFonts w:ascii="Times New Roman"/>
          <w:b w:val="false"/>
          <w:i w:val="false"/>
          <w:color w:val="000000"/>
          <w:sz w:val="28"/>
        </w:rPr>
        <w:t xml:space="preserve">
                          Обучение среднегодового </w:t>
      </w:r>
      <w:r>
        <w:br/>
      </w:r>
      <w:r>
        <w:rPr>
          <w:rFonts w:ascii="Times New Roman"/>
          <w:b w:val="false"/>
          <w:i w:val="false"/>
          <w:color w:val="000000"/>
          <w:sz w:val="28"/>
        </w:rPr>
        <w:t xml:space="preserve">
                          контингента в количест- </w:t>
      </w:r>
      <w:r>
        <w:br/>
      </w:r>
      <w:r>
        <w:rPr>
          <w:rFonts w:ascii="Times New Roman"/>
          <w:b w:val="false"/>
          <w:i w:val="false"/>
          <w:color w:val="000000"/>
          <w:sz w:val="28"/>
        </w:rPr>
        <w:t xml:space="preserve">
                          ве - 6210 студентов. </w:t>
      </w:r>
      <w:r>
        <w:br/>
      </w:r>
      <w:r>
        <w:rPr>
          <w:rFonts w:ascii="Times New Roman"/>
          <w:b w:val="false"/>
          <w:i w:val="false"/>
          <w:color w:val="000000"/>
          <w:sz w:val="28"/>
        </w:rPr>
        <w:t xml:space="preserve">
                          Субсидирование расходов, </w:t>
      </w:r>
      <w:r>
        <w:br/>
      </w:r>
      <w:r>
        <w:rPr>
          <w:rFonts w:ascii="Times New Roman"/>
          <w:b w:val="false"/>
          <w:i w:val="false"/>
          <w:color w:val="000000"/>
          <w:sz w:val="28"/>
        </w:rPr>
        <w:t xml:space="preserve">
                          связанных с выплатой по- </w:t>
      </w:r>
      <w:r>
        <w:br/>
      </w:r>
      <w:r>
        <w:rPr>
          <w:rFonts w:ascii="Times New Roman"/>
          <w:b w:val="false"/>
          <w:i w:val="false"/>
          <w:color w:val="000000"/>
          <w:sz w:val="28"/>
        </w:rPr>
        <w:t xml:space="preserve">
                          вышающего коэффициента к </w:t>
      </w:r>
      <w:r>
        <w:br/>
      </w:r>
      <w:r>
        <w:rPr>
          <w:rFonts w:ascii="Times New Roman"/>
          <w:b w:val="false"/>
          <w:i w:val="false"/>
          <w:color w:val="000000"/>
          <w:sz w:val="28"/>
        </w:rPr>
        <w:t xml:space="preserve">
                          установленным окладам </w:t>
      </w:r>
      <w:r>
        <w:br/>
      </w:r>
      <w:r>
        <w:rPr>
          <w:rFonts w:ascii="Times New Roman"/>
          <w:b w:val="false"/>
          <w:i w:val="false"/>
          <w:color w:val="000000"/>
          <w:sz w:val="28"/>
        </w:rPr>
        <w:t xml:space="preserve">
                          профессорско-преподава- </w:t>
      </w:r>
      <w:r>
        <w:br/>
      </w:r>
      <w:r>
        <w:rPr>
          <w:rFonts w:ascii="Times New Roman"/>
          <w:b w:val="false"/>
          <w:i w:val="false"/>
          <w:color w:val="000000"/>
          <w:sz w:val="28"/>
        </w:rPr>
        <w:t xml:space="preserve">
                          тельского состава и руко- </w:t>
      </w:r>
      <w:r>
        <w:br/>
      </w:r>
      <w:r>
        <w:rPr>
          <w:rFonts w:ascii="Times New Roman"/>
          <w:b w:val="false"/>
          <w:i w:val="false"/>
          <w:color w:val="000000"/>
          <w:sz w:val="28"/>
        </w:rPr>
        <w:t xml:space="preserve">
                          водящих работников Казах- </w:t>
      </w:r>
      <w:r>
        <w:br/>
      </w:r>
      <w:r>
        <w:rPr>
          <w:rFonts w:ascii="Times New Roman"/>
          <w:b w:val="false"/>
          <w:i w:val="false"/>
          <w:color w:val="000000"/>
          <w:sz w:val="28"/>
        </w:rPr>
        <w:t xml:space="preserve">
                          ского национального меди- </w:t>
      </w:r>
      <w:r>
        <w:br/>
      </w:r>
      <w:r>
        <w:rPr>
          <w:rFonts w:ascii="Times New Roman"/>
          <w:b w:val="false"/>
          <w:i w:val="false"/>
          <w:color w:val="000000"/>
          <w:sz w:val="28"/>
        </w:rPr>
        <w:t xml:space="preserve">
                          цинского университета </w:t>
      </w:r>
      <w:r>
        <w:br/>
      </w:r>
      <w:r>
        <w:rPr>
          <w:rFonts w:ascii="Times New Roman"/>
          <w:b w:val="false"/>
          <w:i w:val="false"/>
          <w:color w:val="000000"/>
          <w:sz w:val="28"/>
        </w:rPr>
        <w:t xml:space="preserve">
                          имени С.Д. Асфендиярова. </w:t>
      </w:r>
      <w:r>
        <w:br/>
      </w:r>
      <w:r>
        <w:rPr>
          <w:rFonts w:ascii="Times New Roman"/>
          <w:b w:val="false"/>
          <w:i w:val="false"/>
          <w:color w:val="000000"/>
          <w:sz w:val="28"/>
        </w:rPr>
        <w:t xml:space="preserve">
                          Материально-техническое  </w:t>
      </w:r>
      <w:r>
        <w:br/>
      </w:r>
      <w:r>
        <w:rPr>
          <w:rFonts w:ascii="Times New Roman"/>
          <w:b w:val="false"/>
          <w:i w:val="false"/>
          <w:color w:val="000000"/>
          <w:sz w:val="28"/>
        </w:rPr>
        <w:t xml:space="preserve">
                          оснащение общежитий </w:t>
      </w:r>
      <w:r>
        <w:br/>
      </w:r>
      <w:r>
        <w:rPr>
          <w:rFonts w:ascii="Times New Roman"/>
          <w:b w:val="false"/>
          <w:i w:val="false"/>
          <w:color w:val="000000"/>
          <w:sz w:val="28"/>
        </w:rPr>
        <w:t xml:space="preserve">
                          Карагандинской  </w:t>
      </w:r>
      <w:r>
        <w:br/>
      </w:r>
      <w:r>
        <w:rPr>
          <w:rFonts w:ascii="Times New Roman"/>
          <w:b w:val="false"/>
          <w:i w:val="false"/>
          <w:color w:val="000000"/>
          <w:sz w:val="28"/>
        </w:rPr>
        <w:t xml:space="preserve">
                          государственной  </w:t>
      </w:r>
      <w:r>
        <w:br/>
      </w:r>
      <w:r>
        <w:rPr>
          <w:rFonts w:ascii="Times New Roman"/>
          <w:b w:val="false"/>
          <w:i w:val="false"/>
          <w:color w:val="000000"/>
          <w:sz w:val="28"/>
        </w:rPr>
        <w:t xml:space="preserve">
                          медицинской академии. </w:t>
      </w:r>
    </w:p>
    <w:p>
      <w:pPr>
        <w:spacing w:after="0"/>
        <w:ind w:left="0"/>
        <w:jc w:val="both"/>
      </w:pPr>
      <w:r>
        <w:rPr>
          <w:rFonts w:ascii="Times New Roman"/>
          <w:b w:val="false"/>
          <w:i w:val="false"/>
          <w:color w:val="000000"/>
          <w:sz w:val="28"/>
        </w:rPr>
        <w:t xml:space="preserve">3         101  Подготовка Осуществление военной     В те-  Минис- </w:t>
      </w:r>
      <w:r>
        <w:br/>
      </w:r>
      <w:r>
        <w:rPr>
          <w:rFonts w:ascii="Times New Roman"/>
          <w:b w:val="false"/>
          <w:i w:val="false"/>
          <w:color w:val="000000"/>
          <w:sz w:val="28"/>
        </w:rPr>
        <w:t xml:space="preserve">
               офицеров   подготовки студентов по   чение  терство </w:t>
      </w:r>
      <w:r>
        <w:br/>
      </w:r>
      <w:r>
        <w:rPr>
          <w:rFonts w:ascii="Times New Roman"/>
          <w:b w:val="false"/>
          <w:i w:val="false"/>
          <w:color w:val="000000"/>
          <w:sz w:val="28"/>
        </w:rPr>
        <w:t xml:space="preserve">
               запаса на  программе офицеров запаса года   здраво- </w:t>
      </w:r>
      <w:r>
        <w:br/>
      </w:r>
      <w:r>
        <w:rPr>
          <w:rFonts w:ascii="Times New Roman"/>
          <w:b w:val="false"/>
          <w:i w:val="false"/>
          <w:color w:val="000000"/>
          <w:sz w:val="28"/>
        </w:rPr>
        <w:t xml:space="preserve">
               военных    согласно учебного плана;         охране- </w:t>
      </w:r>
      <w:r>
        <w:br/>
      </w:r>
      <w:r>
        <w:rPr>
          <w:rFonts w:ascii="Times New Roman"/>
          <w:b w:val="false"/>
          <w:i w:val="false"/>
          <w:color w:val="000000"/>
          <w:sz w:val="28"/>
        </w:rPr>
        <w:t xml:space="preserve">
               кафедрах   Среднегодовой контингент         ния </w:t>
      </w:r>
      <w:r>
        <w:br/>
      </w:r>
      <w:r>
        <w:rPr>
          <w:rFonts w:ascii="Times New Roman"/>
          <w:b w:val="false"/>
          <w:i w:val="false"/>
          <w:color w:val="000000"/>
          <w:sz w:val="28"/>
        </w:rPr>
        <w:t xml:space="preserve">
               высших     - 2827 студентов.                Респуб- </w:t>
      </w:r>
      <w:r>
        <w:br/>
      </w:r>
      <w:r>
        <w:rPr>
          <w:rFonts w:ascii="Times New Roman"/>
          <w:b w:val="false"/>
          <w:i w:val="false"/>
          <w:color w:val="000000"/>
          <w:sz w:val="28"/>
        </w:rPr>
        <w:t xml:space="preserve">
               учебных                                     лики </w:t>
      </w:r>
      <w:r>
        <w:br/>
      </w:r>
      <w:r>
        <w:rPr>
          <w:rFonts w:ascii="Times New Roman"/>
          <w:b w:val="false"/>
          <w:i w:val="false"/>
          <w:color w:val="000000"/>
          <w:sz w:val="28"/>
        </w:rPr>
        <w:t xml:space="preserve">
               заведений                                   Казах- </w:t>
      </w:r>
      <w:r>
        <w:br/>
      </w:r>
      <w:r>
        <w:rPr>
          <w:rFonts w:ascii="Times New Roman"/>
          <w:b w:val="false"/>
          <w:i w:val="false"/>
          <w:color w:val="000000"/>
          <w:sz w:val="28"/>
        </w:rPr>
        <w:t xml:space="preserve">
               Министер-                                   стан </w:t>
      </w:r>
      <w:r>
        <w:br/>
      </w:r>
      <w:r>
        <w:rPr>
          <w:rFonts w:ascii="Times New Roman"/>
          <w:b w:val="false"/>
          <w:i w:val="false"/>
          <w:color w:val="000000"/>
          <w:sz w:val="28"/>
        </w:rPr>
        <w:t xml:space="preserve">
               ства здра- </w:t>
      </w:r>
      <w:r>
        <w:br/>
      </w:r>
      <w:r>
        <w:rPr>
          <w:rFonts w:ascii="Times New Roman"/>
          <w:b w:val="false"/>
          <w:i w:val="false"/>
          <w:color w:val="000000"/>
          <w:sz w:val="28"/>
        </w:rPr>
        <w:t xml:space="preserve">
               воохране- </w:t>
      </w:r>
      <w:r>
        <w:br/>
      </w:r>
      <w:r>
        <w:rPr>
          <w:rFonts w:ascii="Times New Roman"/>
          <w:b w:val="false"/>
          <w:i w:val="false"/>
          <w:color w:val="000000"/>
          <w:sz w:val="28"/>
        </w:rPr>
        <w:t xml:space="preserve">
               ния Рес- </w:t>
      </w:r>
      <w:r>
        <w:br/>
      </w:r>
      <w:r>
        <w:rPr>
          <w:rFonts w:ascii="Times New Roman"/>
          <w:b w:val="false"/>
          <w:i w:val="false"/>
          <w:color w:val="000000"/>
          <w:sz w:val="28"/>
        </w:rPr>
        <w:t xml:space="preserve">
               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4         102  Стипен-    Выплата государственных   В те-  Минис- </w:t>
      </w:r>
      <w:r>
        <w:br/>
      </w:r>
      <w:r>
        <w:rPr>
          <w:rFonts w:ascii="Times New Roman"/>
          <w:b w:val="false"/>
          <w:i w:val="false"/>
          <w:color w:val="000000"/>
          <w:sz w:val="28"/>
        </w:rPr>
        <w:t xml:space="preserve">
               диальное   стипендий отдельным кате- чение  терство </w:t>
      </w:r>
      <w:r>
        <w:br/>
      </w:r>
      <w:r>
        <w:rPr>
          <w:rFonts w:ascii="Times New Roman"/>
          <w:b w:val="false"/>
          <w:i w:val="false"/>
          <w:color w:val="000000"/>
          <w:sz w:val="28"/>
        </w:rPr>
        <w:t xml:space="preserve">
               обеспече-  гориям обучающихся в      года   здраво- </w:t>
      </w:r>
      <w:r>
        <w:br/>
      </w:r>
      <w:r>
        <w:rPr>
          <w:rFonts w:ascii="Times New Roman"/>
          <w:b w:val="false"/>
          <w:i w:val="false"/>
          <w:color w:val="000000"/>
          <w:sz w:val="28"/>
        </w:rPr>
        <w:t xml:space="preserve">
               ние сту-   государственных организа-        охране- </w:t>
      </w:r>
      <w:r>
        <w:br/>
      </w:r>
      <w:r>
        <w:rPr>
          <w:rFonts w:ascii="Times New Roman"/>
          <w:b w:val="false"/>
          <w:i w:val="false"/>
          <w:color w:val="000000"/>
          <w:sz w:val="28"/>
        </w:rPr>
        <w:t xml:space="preserve">
               дентов     циях образования;                ния </w:t>
      </w:r>
      <w:r>
        <w:br/>
      </w:r>
      <w:r>
        <w:rPr>
          <w:rFonts w:ascii="Times New Roman"/>
          <w:b w:val="false"/>
          <w:i w:val="false"/>
          <w:color w:val="000000"/>
          <w:sz w:val="28"/>
        </w:rPr>
        <w:t xml:space="preserve">
               высших     Среднегодовой контингент         Респуб- </w:t>
      </w:r>
      <w:r>
        <w:br/>
      </w:r>
      <w:r>
        <w:rPr>
          <w:rFonts w:ascii="Times New Roman"/>
          <w:b w:val="false"/>
          <w:i w:val="false"/>
          <w:color w:val="000000"/>
          <w:sz w:val="28"/>
        </w:rPr>
        <w:t xml:space="preserve">
               учебных    стипендиатов - 6068.             лики Ка- </w:t>
      </w:r>
      <w:r>
        <w:br/>
      </w:r>
      <w:r>
        <w:rPr>
          <w:rFonts w:ascii="Times New Roman"/>
          <w:b w:val="false"/>
          <w:i w:val="false"/>
          <w:color w:val="000000"/>
          <w:sz w:val="28"/>
        </w:rPr>
        <w:t xml:space="preserve">
               заведений                                   захстан </w:t>
      </w:r>
    </w:p>
    <w:p>
      <w:pPr>
        <w:spacing w:after="0"/>
        <w:ind w:left="0"/>
        <w:jc w:val="both"/>
      </w:pPr>
      <w:r>
        <w:rPr>
          <w:rFonts w:ascii="Times New Roman"/>
          <w:b w:val="false"/>
          <w:i w:val="false"/>
          <w:color w:val="000000"/>
          <w:sz w:val="28"/>
        </w:rPr>
        <w:t xml:space="preserve">5         103  Подготовка Разработка собственных    В те-  Минис- </w:t>
      </w:r>
      <w:r>
        <w:br/>
      </w:r>
      <w:r>
        <w:rPr>
          <w:rFonts w:ascii="Times New Roman"/>
          <w:b w:val="false"/>
          <w:i w:val="false"/>
          <w:color w:val="000000"/>
          <w:sz w:val="28"/>
        </w:rPr>
        <w:t xml:space="preserve">
               научных    научных исследований по   чение  терство </w:t>
      </w:r>
      <w:r>
        <w:br/>
      </w:r>
      <w:r>
        <w:rPr>
          <w:rFonts w:ascii="Times New Roman"/>
          <w:b w:val="false"/>
          <w:i w:val="false"/>
          <w:color w:val="000000"/>
          <w:sz w:val="28"/>
        </w:rPr>
        <w:t xml:space="preserve">
               кадров     актуальным проблемам ме-  года   здраво- </w:t>
      </w:r>
      <w:r>
        <w:br/>
      </w:r>
      <w:r>
        <w:rPr>
          <w:rFonts w:ascii="Times New Roman"/>
          <w:b w:val="false"/>
          <w:i w:val="false"/>
          <w:color w:val="000000"/>
          <w:sz w:val="28"/>
        </w:rPr>
        <w:t xml:space="preserve">
                          дицины и их оформление в         охране- </w:t>
      </w:r>
      <w:r>
        <w:br/>
      </w:r>
      <w:r>
        <w:rPr>
          <w:rFonts w:ascii="Times New Roman"/>
          <w:b w:val="false"/>
          <w:i w:val="false"/>
          <w:color w:val="000000"/>
          <w:sz w:val="28"/>
        </w:rPr>
        <w:t xml:space="preserve">
                          виде диссертаций, получе-        ния </w:t>
      </w:r>
      <w:r>
        <w:br/>
      </w:r>
      <w:r>
        <w:rPr>
          <w:rFonts w:ascii="Times New Roman"/>
          <w:b w:val="false"/>
          <w:i w:val="false"/>
          <w:color w:val="000000"/>
          <w:sz w:val="28"/>
        </w:rPr>
        <w:t xml:space="preserve">
                          ние углубленного медицин-        Респуб- </w:t>
      </w:r>
      <w:r>
        <w:br/>
      </w:r>
      <w:r>
        <w:rPr>
          <w:rFonts w:ascii="Times New Roman"/>
          <w:b w:val="false"/>
          <w:i w:val="false"/>
          <w:color w:val="000000"/>
          <w:sz w:val="28"/>
        </w:rPr>
        <w:t xml:space="preserve">
                          ского образования в выс-         лики </w:t>
      </w:r>
      <w:r>
        <w:br/>
      </w:r>
      <w:r>
        <w:rPr>
          <w:rFonts w:ascii="Times New Roman"/>
          <w:b w:val="false"/>
          <w:i w:val="false"/>
          <w:color w:val="000000"/>
          <w:sz w:val="28"/>
        </w:rPr>
        <w:t xml:space="preserve">
                          ших учебных заведениях и         Казах- </w:t>
      </w:r>
      <w:r>
        <w:br/>
      </w:r>
      <w:r>
        <w:rPr>
          <w:rFonts w:ascii="Times New Roman"/>
          <w:b w:val="false"/>
          <w:i w:val="false"/>
          <w:color w:val="000000"/>
          <w:sz w:val="28"/>
        </w:rPr>
        <w:t xml:space="preserve">
                          научных организациях.            стан </w:t>
      </w:r>
      <w:r>
        <w:br/>
      </w:r>
      <w:r>
        <w:rPr>
          <w:rFonts w:ascii="Times New Roman"/>
          <w:b w:val="false"/>
          <w:i w:val="false"/>
          <w:color w:val="000000"/>
          <w:sz w:val="28"/>
        </w:rPr>
        <w:t xml:space="preserve">
                          Среднегодовое количество </w:t>
      </w:r>
      <w:r>
        <w:br/>
      </w:r>
      <w:r>
        <w:rPr>
          <w:rFonts w:ascii="Times New Roman"/>
          <w:b w:val="false"/>
          <w:i w:val="false"/>
          <w:color w:val="000000"/>
          <w:sz w:val="28"/>
        </w:rPr>
        <w:t xml:space="preserve">
                          аспирантов и клинических </w:t>
      </w:r>
      <w:r>
        <w:br/>
      </w:r>
      <w:r>
        <w:rPr>
          <w:rFonts w:ascii="Times New Roman"/>
          <w:b w:val="false"/>
          <w:i w:val="false"/>
          <w:color w:val="000000"/>
          <w:sz w:val="28"/>
        </w:rPr>
        <w:t xml:space="preserve">
                          ординаторов - 314. </w:t>
      </w:r>
    </w:p>
    <w:p>
      <w:pPr>
        <w:spacing w:after="0"/>
        <w:ind w:left="0"/>
        <w:jc w:val="both"/>
      </w:pPr>
      <w:r>
        <w:rPr>
          <w:rFonts w:ascii="Times New Roman"/>
          <w:b w:val="false"/>
          <w:i w:val="false"/>
          <w:color w:val="000000"/>
          <w:sz w:val="28"/>
        </w:rPr>
        <w:t xml:space="preserve">6         104  Стипен-    Выплата государственных   В те-  Минис- </w:t>
      </w:r>
      <w:r>
        <w:br/>
      </w:r>
      <w:r>
        <w:rPr>
          <w:rFonts w:ascii="Times New Roman"/>
          <w:b w:val="false"/>
          <w:i w:val="false"/>
          <w:color w:val="000000"/>
          <w:sz w:val="28"/>
        </w:rPr>
        <w:t xml:space="preserve">
               диальное   стипендий 387 обучающимся чение  терство </w:t>
      </w:r>
      <w:r>
        <w:br/>
      </w:r>
      <w:r>
        <w:rPr>
          <w:rFonts w:ascii="Times New Roman"/>
          <w:b w:val="false"/>
          <w:i w:val="false"/>
          <w:color w:val="000000"/>
          <w:sz w:val="28"/>
        </w:rPr>
        <w:t xml:space="preserve">
               обеспече-  в докторантуре, аспиран-  года   здраво- </w:t>
      </w:r>
      <w:r>
        <w:br/>
      </w:r>
      <w:r>
        <w:rPr>
          <w:rFonts w:ascii="Times New Roman"/>
          <w:b w:val="false"/>
          <w:i w:val="false"/>
          <w:color w:val="000000"/>
          <w:sz w:val="28"/>
        </w:rPr>
        <w:t xml:space="preserve">
               ние науч-  туре и клинической               охране- </w:t>
      </w:r>
      <w:r>
        <w:br/>
      </w:r>
      <w:r>
        <w:rPr>
          <w:rFonts w:ascii="Times New Roman"/>
          <w:b w:val="false"/>
          <w:i w:val="false"/>
          <w:color w:val="000000"/>
          <w:sz w:val="28"/>
        </w:rPr>
        <w:t xml:space="preserve">
               ных кад-   ординатуре.                      ния </w:t>
      </w:r>
      <w:r>
        <w:br/>
      </w:r>
      <w:r>
        <w:rPr>
          <w:rFonts w:ascii="Times New Roman"/>
          <w:b w:val="false"/>
          <w:i w:val="false"/>
          <w:color w:val="000000"/>
          <w:sz w:val="28"/>
        </w:rPr>
        <w:t xml:space="preserve">
               ров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7         105  Капиталь-  Оплата услуг по капиталь- В те-  Минис- </w:t>
      </w:r>
      <w:r>
        <w:br/>
      </w:r>
      <w:r>
        <w:rPr>
          <w:rFonts w:ascii="Times New Roman"/>
          <w:b w:val="false"/>
          <w:i w:val="false"/>
          <w:color w:val="000000"/>
          <w:sz w:val="28"/>
        </w:rPr>
        <w:t xml:space="preserve">
               ный ремонт ному ремонту зданий и     чение  терство </w:t>
      </w:r>
      <w:r>
        <w:br/>
      </w:r>
      <w:r>
        <w:rPr>
          <w:rFonts w:ascii="Times New Roman"/>
          <w:b w:val="false"/>
          <w:i w:val="false"/>
          <w:color w:val="000000"/>
          <w:sz w:val="28"/>
        </w:rPr>
        <w:t xml:space="preserve">
               государ-   сооружений государствен-  года   здраво- </w:t>
      </w:r>
      <w:r>
        <w:br/>
      </w:r>
      <w:r>
        <w:rPr>
          <w:rFonts w:ascii="Times New Roman"/>
          <w:b w:val="false"/>
          <w:i w:val="false"/>
          <w:color w:val="000000"/>
          <w:sz w:val="28"/>
        </w:rPr>
        <w:t xml:space="preserve">
               ственных   ных медицинских академий:        охране- </w:t>
      </w:r>
      <w:r>
        <w:br/>
      </w:r>
      <w:r>
        <w:rPr>
          <w:rFonts w:ascii="Times New Roman"/>
          <w:b w:val="false"/>
          <w:i w:val="false"/>
          <w:color w:val="000000"/>
          <w:sz w:val="28"/>
        </w:rPr>
        <w:t xml:space="preserve">
               высших     Южно-Казахстанской, Кара-        ния </w:t>
      </w:r>
      <w:r>
        <w:br/>
      </w:r>
      <w:r>
        <w:rPr>
          <w:rFonts w:ascii="Times New Roman"/>
          <w:b w:val="false"/>
          <w:i w:val="false"/>
          <w:color w:val="000000"/>
          <w:sz w:val="28"/>
        </w:rPr>
        <w:t xml:space="preserve">
               учебных    гандинской, Семипалатин-         Респуб- </w:t>
      </w:r>
      <w:r>
        <w:br/>
      </w:r>
      <w:r>
        <w:rPr>
          <w:rFonts w:ascii="Times New Roman"/>
          <w:b w:val="false"/>
          <w:i w:val="false"/>
          <w:color w:val="000000"/>
          <w:sz w:val="28"/>
        </w:rPr>
        <w:t xml:space="preserve">
               заведений  ской, Казахской, Западно-        лики </w:t>
      </w:r>
      <w:r>
        <w:br/>
      </w:r>
      <w:r>
        <w:rPr>
          <w:rFonts w:ascii="Times New Roman"/>
          <w:b w:val="false"/>
          <w:i w:val="false"/>
          <w:color w:val="000000"/>
          <w:sz w:val="28"/>
        </w:rPr>
        <w:t xml:space="preserve">
                          Казахстанской и Алматин-         Казах- </w:t>
      </w:r>
      <w:r>
        <w:br/>
      </w:r>
      <w:r>
        <w:rPr>
          <w:rFonts w:ascii="Times New Roman"/>
          <w:b w:val="false"/>
          <w:i w:val="false"/>
          <w:color w:val="000000"/>
          <w:sz w:val="28"/>
        </w:rPr>
        <w:t xml:space="preserve">
                          ского государственного           стан </w:t>
      </w:r>
      <w:r>
        <w:br/>
      </w:r>
      <w:r>
        <w:rPr>
          <w:rFonts w:ascii="Times New Roman"/>
          <w:b w:val="false"/>
          <w:i w:val="false"/>
          <w:color w:val="000000"/>
          <w:sz w:val="28"/>
        </w:rPr>
        <w:t xml:space="preserve">
                          института усовершенство- </w:t>
      </w:r>
      <w:r>
        <w:br/>
      </w:r>
      <w:r>
        <w:rPr>
          <w:rFonts w:ascii="Times New Roman"/>
          <w:b w:val="false"/>
          <w:i w:val="false"/>
          <w:color w:val="000000"/>
          <w:sz w:val="28"/>
        </w:rPr>
        <w:t xml:space="preserve">
                          вания врачей в соответст- </w:t>
      </w:r>
      <w:r>
        <w:br/>
      </w:r>
      <w:r>
        <w:rPr>
          <w:rFonts w:ascii="Times New Roman"/>
          <w:b w:val="false"/>
          <w:i w:val="false"/>
          <w:color w:val="000000"/>
          <w:sz w:val="28"/>
        </w:rPr>
        <w:t xml:space="preserve">
                          вии с утвержденной </w:t>
      </w:r>
      <w:r>
        <w:br/>
      </w:r>
      <w:r>
        <w:rPr>
          <w:rFonts w:ascii="Times New Roman"/>
          <w:b w:val="false"/>
          <w:i w:val="false"/>
          <w:color w:val="000000"/>
          <w:sz w:val="28"/>
        </w:rPr>
        <w:t xml:space="preserve">
                          проектно-сметной докумен- </w:t>
      </w:r>
      <w:r>
        <w:br/>
      </w:r>
      <w:r>
        <w:rPr>
          <w:rFonts w:ascii="Times New Roman"/>
          <w:b w:val="false"/>
          <w:i w:val="false"/>
          <w:color w:val="000000"/>
          <w:sz w:val="28"/>
        </w:rPr>
        <w:t xml:space="preserve">
                          тацией и заключением Гос- </w:t>
      </w:r>
      <w:r>
        <w:br/>
      </w:r>
      <w:r>
        <w:rPr>
          <w:rFonts w:ascii="Times New Roman"/>
          <w:b w:val="false"/>
          <w:i w:val="false"/>
          <w:color w:val="000000"/>
          <w:sz w:val="28"/>
        </w:rPr>
        <w:t xml:space="preserve">
                          экспертизы. </w:t>
      </w:r>
    </w:p>
    <w:p>
      <w:pPr>
        <w:spacing w:after="0"/>
        <w:ind w:left="0"/>
        <w:jc w:val="both"/>
      </w:pPr>
      <w:r>
        <w:rPr>
          <w:rFonts w:ascii="Times New Roman"/>
          <w:b w:val="false"/>
          <w:i w:val="false"/>
          <w:color w:val="000000"/>
          <w:sz w:val="28"/>
        </w:rPr>
        <w:t xml:space="preserve">8         106  Доучивание Проведение учебного про-  В те-  Минис- </w:t>
      </w:r>
      <w:r>
        <w:br/>
      </w:r>
      <w:r>
        <w:rPr>
          <w:rFonts w:ascii="Times New Roman"/>
          <w:b w:val="false"/>
          <w:i w:val="false"/>
          <w:color w:val="000000"/>
          <w:sz w:val="28"/>
        </w:rPr>
        <w:t xml:space="preserve">
               студентов  цесса в соответствии с    чение  терство </w:t>
      </w:r>
      <w:r>
        <w:br/>
      </w:r>
      <w:r>
        <w:rPr>
          <w:rFonts w:ascii="Times New Roman"/>
          <w:b w:val="false"/>
          <w:i w:val="false"/>
          <w:color w:val="000000"/>
          <w:sz w:val="28"/>
        </w:rPr>
        <w:t xml:space="preserve">
               в высших   государственными          года   здраво- </w:t>
      </w:r>
      <w:r>
        <w:br/>
      </w:r>
      <w:r>
        <w:rPr>
          <w:rFonts w:ascii="Times New Roman"/>
          <w:b w:val="false"/>
          <w:i w:val="false"/>
          <w:color w:val="000000"/>
          <w:sz w:val="28"/>
        </w:rPr>
        <w:t xml:space="preserve">
               учебных    стандартами образования,         охране- </w:t>
      </w:r>
      <w:r>
        <w:br/>
      </w:r>
      <w:r>
        <w:rPr>
          <w:rFonts w:ascii="Times New Roman"/>
          <w:b w:val="false"/>
          <w:i w:val="false"/>
          <w:color w:val="000000"/>
          <w:sz w:val="28"/>
        </w:rPr>
        <w:t xml:space="preserve">
               заведениях включая создание                 ния Рес- </w:t>
      </w:r>
      <w:r>
        <w:br/>
      </w:r>
      <w:r>
        <w:rPr>
          <w:rFonts w:ascii="Times New Roman"/>
          <w:b w:val="false"/>
          <w:i w:val="false"/>
          <w:color w:val="000000"/>
          <w:sz w:val="28"/>
        </w:rPr>
        <w:t xml:space="preserve">
                          материально-технических          публики </w:t>
      </w:r>
      <w:r>
        <w:br/>
      </w:r>
      <w:r>
        <w:rPr>
          <w:rFonts w:ascii="Times New Roman"/>
          <w:b w:val="false"/>
          <w:i w:val="false"/>
          <w:color w:val="000000"/>
          <w:sz w:val="28"/>
        </w:rPr>
        <w:t xml:space="preserve">
                          условий.                         лики </w:t>
      </w:r>
      <w:r>
        <w:br/>
      </w:r>
      <w:r>
        <w:rPr>
          <w:rFonts w:ascii="Times New Roman"/>
          <w:b w:val="false"/>
          <w:i w:val="false"/>
          <w:color w:val="000000"/>
          <w:sz w:val="28"/>
        </w:rPr>
        <w:t xml:space="preserve">
                          Обучение среднегодового          Казах- </w:t>
      </w:r>
      <w:r>
        <w:br/>
      </w:r>
      <w:r>
        <w:rPr>
          <w:rFonts w:ascii="Times New Roman"/>
          <w:b w:val="false"/>
          <w:i w:val="false"/>
          <w:color w:val="000000"/>
          <w:sz w:val="28"/>
        </w:rPr>
        <w:t xml:space="preserve">
                          контингента в количестве         стан                           </w:t>
      </w:r>
      <w:r>
        <w:br/>
      </w:r>
      <w:r>
        <w:rPr>
          <w:rFonts w:ascii="Times New Roman"/>
          <w:b w:val="false"/>
          <w:i w:val="false"/>
          <w:color w:val="000000"/>
          <w:sz w:val="28"/>
        </w:rPr>
        <w:t xml:space="preserve">
                          2039 студентов, ожидаемый </w:t>
      </w:r>
      <w:r>
        <w:br/>
      </w:r>
      <w:r>
        <w:rPr>
          <w:rFonts w:ascii="Times New Roman"/>
          <w:b w:val="false"/>
          <w:i w:val="false"/>
          <w:color w:val="000000"/>
          <w:sz w:val="28"/>
        </w:rPr>
        <w:t xml:space="preserve">
                          выпуск - 1453 квалифици- </w:t>
      </w:r>
      <w:r>
        <w:br/>
      </w:r>
      <w:r>
        <w:rPr>
          <w:rFonts w:ascii="Times New Roman"/>
          <w:b w:val="false"/>
          <w:i w:val="false"/>
          <w:color w:val="000000"/>
          <w:sz w:val="28"/>
        </w:rPr>
        <w:t xml:space="preserve">
                          рованных специалистов. </w:t>
      </w:r>
    </w:p>
    <w:p>
      <w:pPr>
        <w:spacing w:after="0"/>
        <w:ind w:left="0"/>
        <w:jc w:val="both"/>
      </w:pPr>
      <w:r>
        <w:rPr>
          <w:rFonts w:ascii="Times New Roman"/>
          <w:b w:val="false"/>
          <w:i w:val="false"/>
          <w:color w:val="000000"/>
          <w:sz w:val="28"/>
        </w:rPr>
        <w:t xml:space="preserve">9         107  Стипен-    Выплата государственных   В те-  Минис- </w:t>
      </w:r>
      <w:r>
        <w:br/>
      </w:r>
      <w:r>
        <w:rPr>
          <w:rFonts w:ascii="Times New Roman"/>
          <w:b w:val="false"/>
          <w:i w:val="false"/>
          <w:color w:val="000000"/>
          <w:sz w:val="28"/>
        </w:rPr>
        <w:t xml:space="preserve">
               диальное   стипендий среднегодовому  чение  терство </w:t>
      </w:r>
      <w:r>
        <w:br/>
      </w:r>
      <w:r>
        <w:rPr>
          <w:rFonts w:ascii="Times New Roman"/>
          <w:b w:val="false"/>
          <w:i w:val="false"/>
          <w:color w:val="000000"/>
          <w:sz w:val="28"/>
        </w:rPr>
        <w:t xml:space="preserve">
               обеспече-  количеству стипендиатов   года   здраво- </w:t>
      </w:r>
      <w:r>
        <w:br/>
      </w:r>
      <w:r>
        <w:rPr>
          <w:rFonts w:ascii="Times New Roman"/>
          <w:b w:val="false"/>
          <w:i w:val="false"/>
          <w:color w:val="000000"/>
          <w:sz w:val="28"/>
        </w:rPr>
        <w:t xml:space="preserve">
               ние сту-   1529.                            охране- </w:t>
      </w:r>
      <w:r>
        <w:br/>
      </w:r>
      <w:r>
        <w:rPr>
          <w:rFonts w:ascii="Times New Roman"/>
          <w:b w:val="false"/>
          <w:i w:val="false"/>
          <w:color w:val="000000"/>
          <w:sz w:val="28"/>
        </w:rPr>
        <w:t xml:space="preserve">
               дентов,                                     ния </w:t>
      </w:r>
      <w:r>
        <w:br/>
      </w:r>
      <w:r>
        <w:rPr>
          <w:rFonts w:ascii="Times New Roman"/>
          <w:b w:val="false"/>
          <w:i w:val="false"/>
          <w:color w:val="000000"/>
          <w:sz w:val="28"/>
        </w:rPr>
        <w:t xml:space="preserve">
               доучиваю-                                   Респуб- </w:t>
      </w:r>
      <w:r>
        <w:br/>
      </w:r>
      <w:r>
        <w:rPr>
          <w:rFonts w:ascii="Times New Roman"/>
          <w:b w:val="false"/>
          <w:i w:val="false"/>
          <w:color w:val="000000"/>
          <w:sz w:val="28"/>
        </w:rPr>
        <w:t xml:space="preserve">
               щихся в                                     лики </w:t>
      </w:r>
      <w:r>
        <w:br/>
      </w:r>
      <w:r>
        <w:rPr>
          <w:rFonts w:ascii="Times New Roman"/>
          <w:b w:val="false"/>
          <w:i w:val="false"/>
          <w:color w:val="000000"/>
          <w:sz w:val="28"/>
        </w:rPr>
        <w:t xml:space="preserve">
               высших                                      Казах- </w:t>
      </w:r>
      <w:r>
        <w:br/>
      </w:r>
      <w:r>
        <w:rPr>
          <w:rFonts w:ascii="Times New Roman"/>
          <w:b w:val="false"/>
          <w:i w:val="false"/>
          <w:color w:val="000000"/>
          <w:sz w:val="28"/>
        </w:rPr>
        <w:t xml:space="preserve">
               учебных                                     стан </w:t>
      </w:r>
      <w:r>
        <w:br/>
      </w:r>
      <w:r>
        <w:rPr>
          <w:rFonts w:ascii="Times New Roman"/>
          <w:b w:val="false"/>
          <w:i w:val="false"/>
          <w:color w:val="000000"/>
          <w:sz w:val="28"/>
        </w:rPr>
        <w:t xml:space="preserve">
               заведе- </w:t>
      </w:r>
      <w:r>
        <w:br/>
      </w:r>
      <w:r>
        <w:rPr>
          <w:rFonts w:ascii="Times New Roman"/>
          <w:b w:val="false"/>
          <w:i w:val="false"/>
          <w:color w:val="000000"/>
          <w:sz w:val="28"/>
        </w:rPr>
        <w:t xml:space="preserve">
               ниях </w:t>
      </w:r>
      <w:r>
        <w:br/>
      </w:r>
      <w:r>
        <w:rPr>
          <w:rFonts w:ascii="Times New Roman"/>
          <w:b w:val="false"/>
          <w:i w:val="false"/>
          <w:color w:val="000000"/>
          <w:sz w:val="28"/>
        </w:rPr>
        <w:t xml:space="preserve">
-------------------------------------------------------------------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28 мая 2004 г.  </w:t>
      </w:r>
      <w:r>
        <w:rPr>
          <w:rFonts w:ascii="Times New Roman"/>
          <w:b w:val="false"/>
          <w:i w:val="false"/>
          <w:color w:val="000000"/>
          <w:sz w:val="28"/>
        </w:rPr>
        <w:t xml:space="preserve">N 197г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своевременная и эффективная подготовка специалистов с высшим профессиональным образованием в соответствии с требованиями Государственного общеобязательного стандарта образования; подготовка специалистов с послевузовским профессиональным образованием, повышение доступности профессионального образования путем предоставления государственных образовательных грантов; обеспечение потребностей республики офицерами запаса; социальное обеспечение студентов, поступивших до 1999 года и обучающихся по государственному образовательному гранту, а также докторантов, аспирантов и клинических ординаторов в период подготовки; создание условий для повышения качества подготовки специалистов с высшим медицинским образованием; материально-техническое оснащение общежитий Карагандинской государственной медицинской академии.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 с дополнениями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Приложение 223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226 Министерство здравоохранения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6" w:id="6"/>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004 </w:t>
      </w:r>
      <w:r>
        <w:br/>
      </w:r>
      <w:r>
        <w:rPr>
          <w:rFonts w:ascii="Times New Roman"/>
          <w:b/>
          <w:i w:val="false"/>
          <w:color w:val="000000"/>
        </w:rPr>
        <w:t xml:space="preserve">
"Государственное образовательное кредитование подготовки </w:t>
      </w:r>
      <w:r>
        <w:br/>
      </w:r>
      <w:r>
        <w:rPr>
          <w:rFonts w:ascii="Times New Roman"/>
          <w:b/>
          <w:i w:val="false"/>
          <w:color w:val="000000"/>
        </w:rPr>
        <w:t xml:space="preserve">
специалистов с высшим профессиональным образованием" </w:t>
      </w:r>
      <w:r>
        <w:br/>
      </w:r>
      <w:r>
        <w:rPr>
          <w:rFonts w:ascii="Times New Roman"/>
          <w:b/>
          <w:i w:val="false"/>
          <w:color w:val="000000"/>
        </w:rPr>
        <w:t xml:space="preserve">
на 2004 год </w:t>
      </w:r>
    </w:p>
    <w:bookmarkEnd w:id="6"/>
    <w:p>
      <w:pPr>
        <w:spacing w:after="0"/>
        <w:ind w:left="0"/>
        <w:jc w:val="both"/>
      </w:pPr>
      <w:r>
        <w:rPr>
          <w:rFonts w:ascii="Times New Roman"/>
          <w:b w:val="false"/>
          <w:i w:val="false"/>
          <w:color w:val="000000"/>
          <w:sz w:val="28"/>
        </w:rPr>
        <w:t xml:space="preserve">      1. Стоимость: 153215 тысяч тенге (сто пятьдесят три миллиона двести пятнадцать тысяч тенге). </w:t>
      </w:r>
      <w:r>
        <w:br/>
      </w:r>
      <w:r>
        <w:rPr>
          <w:rFonts w:ascii="Times New Roman"/>
          <w:b w:val="false"/>
          <w:i w:val="false"/>
          <w:color w:val="000000"/>
          <w:sz w:val="28"/>
        </w:rPr>
        <w:t>
      2. Нормативно-правовая основа бюджетной программы: статьи  </w:t>
      </w:r>
      <w:r>
        <w:rPr>
          <w:rFonts w:ascii="Times New Roman"/>
          <w:b w:val="false"/>
          <w:i w:val="false"/>
          <w:color w:val="000000"/>
          <w:sz w:val="28"/>
        </w:rPr>
        <w:t xml:space="preserve">4__ </w:t>
      </w:r>
      <w:r>
        <w:rPr>
          <w:rFonts w:ascii="Times New Roman"/>
          <w:b w:val="false"/>
          <w:i w:val="false"/>
          <w:color w:val="000000"/>
          <w:sz w:val="28"/>
        </w:rPr>
        <w:t>,  </w:t>
      </w:r>
      <w:r>
        <w:rPr>
          <w:rFonts w:ascii="Times New Roman"/>
          <w:b w:val="false"/>
          <w:i w:val="false"/>
          <w:color w:val="000000"/>
          <w:sz w:val="28"/>
        </w:rPr>
        <w:t xml:space="preserve">25_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4 июня 2003 года "О системе здравоохранения";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20 июля 1999 года N 1018 "О государственном образовательном кредитовании подготовки кадров в высших учебных заведениях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22 мая 2003 года N 477 "Об утверждении государственных образовательных заказов на подготовку специалистов со средним профессиональным образованием в организациях образования, получающих средства из республиканского бюджета, с высшим профессиональным и послевузовским профессиональным образованием внутри страны на 2003-2004 учебный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отрасли здравоохранения квалифицированными специалистами с высшим медицинским образованием путем кредитования образовательных услуг. </w:t>
      </w:r>
      <w:r>
        <w:br/>
      </w:r>
      <w:r>
        <w:rPr>
          <w:rFonts w:ascii="Times New Roman"/>
          <w:b w:val="false"/>
          <w:i w:val="false"/>
          <w:color w:val="000000"/>
          <w:sz w:val="28"/>
        </w:rPr>
        <w:t xml:space="preserve">
      5. Задачи бюджетной программы: обеспечение качественной подготовки кадров с высшим медицинским образованием в рамках государственного образовательного кредитования; предоставление целевого беспроцентного кредита для выплаты стипендий обучающимся по государственному образовательному кредиту.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004        Государ- </w:t>
      </w:r>
      <w:r>
        <w:br/>
      </w:r>
      <w:r>
        <w:rPr>
          <w:rFonts w:ascii="Times New Roman"/>
          <w:b w:val="false"/>
          <w:i w:val="false"/>
          <w:color w:val="000000"/>
          <w:sz w:val="28"/>
        </w:rPr>
        <w:t xml:space="preserve">
               ственное </w:t>
      </w:r>
      <w:r>
        <w:br/>
      </w:r>
      <w:r>
        <w:rPr>
          <w:rFonts w:ascii="Times New Roman"/>
          <w:b w:val="false"/>
          <w:i w:val="false"/>
          <w:color w:val="000000"/>
          <w:sz w:val="28"/>
        </w:rPr>
        <w:t xml:space="preserve">
               образова- </w:t>
      </w:r>
      <w:r>
        <w:br/>
      </w:r>
      <w:r>
        <w:rPr>
          <w:rFonts w:ascii="Times New Roman"/>
          <w:b w:val="false"/>
          <w:i w:val="false"/>
          <w:color w:val="000000"/>
          <w:sz w:val="28"/>
        </w:rPr>
        <w:t xml:space="preserve">
               тельное </w:t>
      </w:r>
      <w:r>
        <w:br/>
      </w:r>
      <w:r>
        <w:rPr>
          <w:rFonts w:ascii="Times New Roman"/>
          <w:b w:val="false"/>
          <w:i w:val="false"/>
          <w:color w:val="000000"/>
          <w:sz w:val="28"/>
        </w:rPr>
        <w:t xml:space="preserve">
               кредито- </w:t>
      </w:r>
      <w:r>
        <w:br/>
      </w:r>
      <w:r>
        <w:rPr>
          <w:rFonts w:ascii="Times New Roman"/>
          <w:b w:val="false"/>
          <w:i w:val="false"/>
          <w:color w:val="000000"/>
          <w:sz w:val="28"/>
        </w:rPr>
        <w:t xml:space="preserve">
               вание </w:t>
      </w:r>
      <w:r>
        <w:br/>
      </w:r>
      <w:r>
        <w:rPr>
          <w:rFonts w:ascii="Times New Roman"/>
          <w:b w:val="false"/>
          <w:i w:val="false"/>
          <w:color w:val="000000"/>
          <w:sz w:val="28"/>
        </w:rPr>
        <w:t xml:space="preserve">
               подготов- </w:t>
      </w:r>
      <w:r>
        <w:br/>
      </w:r>
      <w:r>
        <w:rPr>
          <w:rFonts w:ascii="Times New Roman"/>
          <w:b w:val="false"/>
          <w:i w:val="false"/>
          <w:color w:val="000000"/>
          <w:sz w:val="28"/>
        </w:rPr>
        <w:t xml:space="preserve">
               ки специа- </w:t>
      </w:r>
      <w:r>
        <w:br/>
      </w:r>
      <w:r>
        <w:rPr>
          <w:rFonts w:ascii="Times New Roman"/>
          <w:b w:val="false"/>
          <w:i w:val="false"/>
          <w:color w:val="000000"/>
          <w:sz w:val="28"/>
        </w:rPr>
        <w:t xml:space="preserve">
               листов с </w:t>
      </w:r>
      <w:r>
        <w:br/>
      </w:r>
      <w:r>
        <w:rPr>
          <w:rFonts w:ascii="Times New Roman"/>
          <w:b w:val="false"/>
          <w:i w:val="false"/>
          <w:color w:val="000000"/>
          <w:sz w:val="28"/>
        </w:rPr>
        <w:t xml:space="preserve">
               высшим </w:t>
      </w:r>
      <w:r>
        <w:br/>
      </w:r>
      <w:r>
        <w:rPr>
          <w:rFonts w:ascii="Times New Roman"/>
          <w:b w:val="false"/>
          <w:i w:val="false"/>
          <w:color w:val="000000"/>
          <w:sz w:val="28"/>
        </w:rPr>
        <w:t xml:space="preserve">
               профессио- </w:t>
      </w:r>
      <w:r>
        <w:br/>
      </w:r>
      <w:r>
        <w:rPr>
          <w:rFonts w:ascii="Times New Roman"/>
          <w:b w:val="false"/>
          <w:i w:val="false"/>
          <w:color w:val="000000"/>
          <w:sz w:val="28"/>
        </w:rPr>
        <w:t xml:space="preserve">
               нальным </w:t>
      </w:r>
      <w:r>
        <w:br/>
      </w:r>
      <w:r>
        <w:rPr>
          <w:rFonts w:ascii="Times New Roman"/>
          <w:b w:val="false"/>
          <w:i w:val="false"/>
          <w:color w:val="000000"/>
          <w:sz w:val="28"/>
        </w:rPr>
        <w:t xml:space="preserve">
               образова- </w:t>
      </w:r>
      <w:r>
        <w:br/>
      </w:r>
      <w:r>
        <w:rPr>
          <w:rFonts w:ascii="Times New Roman"/>
          <w:b w:val="false"/>
          <w:i w:val="false"/>
          <w:color w:val="000000"/>
          <w:sz w:val="28"/>
        </w:rPr>
        <w:t xml:space="preserve">
               нием </w:t>
      </w:r>
    </w:p>
    <w:p>
      <w:pPr>
        <w:spacing w:after="0"/>
        <w:ind w:left="0"/>
        <w:jc w:val="both"/>
      </w:pPr>
      <w:r>
        <w:rPr>
          <w:rFonts w:ascii="Times New Roman"/>
          <w:b w:val="false"/>
          <w:i w:val="false"/>
          <w:color w:val="000000"/>
          <w:sz w:val="28"/>
        </w:rPr>
        <w:t xml:space="preserve">2         100  Подготовка Прием и обучение студен-  В те-  Минис- </w:t>
      </w:r>
      <w:r>
        <w:br/>
      </w:r>
      <w:r>
        <w:rPr>
          <w:rFonts w:ascii="Times New Roman"/>
          <w:b w:val="false"/>
          <w:i w:val="false"/>
          <w:color w:val="000000"/>
          <w:sz w:val="28"/>
        </w:rPr>
        <w:t xml:space="preserve">
               специалис- тов по программам высшего чение  терство </w:t>
      </w:r>
      <w:r>
        <w:br/>
      </w:r>
      <w:r>
        <w:rPr>
          <w:rFonts w:ascii="Times New Roman"/>
          <w:b w:val="false"/>
          <w:i w:val="false"/>
          <w:color w:val="000000"/>
          <w:sz w:val="28"/>
        </w:rPr>
        <w:t xml:space="preserve">
               тов по     профессионального образо- года   здраво- </w:t>
      </w:r>
      <w:r>
        <w:br/>
      </w:r>
      <w:r>
        <w:rPr>
          <w:rFonts w:ascii="Times New Roman"/>
          <w:b w:val="false"/>
          <w:i w:val="false"/>
          <w:color w:val="000000"/>
          <w:sz w:val="28"/>
        </w:rPr>
        <w:t xml:space="preserve">
               государ-   вания в соответствии с           охране- </w:t>
      </w:r>
      <w:r>
        <w:br/>
      </w:r>
      <w:r>
        <w:rPr>
          <w:rFonts w:ascii="Times New Roman"/>
          <w:b w:val="false"/>
          <w:i w:val="false"/>
          <w:color w:val="000000"/>
          <w:sz w:val="28"/>
        </w:rPr>
        <w:t xml:space="preserve">
               ственным   государственным образова-        ния </w:t>
      </w:r>
      <w:r>
        <w:br/>
      </w:r>
      <w:r>
        <w:rPr>
          <w:rFonts w:ascii="Times New Roman"/>
          <w:b w:val="false"/>
          <w:i w:val="false"/>
          <w:color w:val="000000"/>
          <w:sz w:val="28"/>
        </w:rPr>
        <w:t xml:space="preserve">
               образова-  тельным заказом на подго-        Респуб- </w:t>
      </w:r>
      <w:r>
        <w:br/>
      </w:r>
      <w:r>
        <w:rPr>
          <w:rFonts w:ascii="Times New Roman"/>
          <w:b w:val="false"/>
          <w:i w:val="false"/>
          <w:color w:val="000000"/>
          <w:sz w:val="28"/>
        </w:rPr>
        <w:t xml:space="preserve">
               тельным    товку специалистов с             лики </w:t>
      </w:r>
      <w:r>
        <w:br/>
      </w:r>
      <w:r>
        <w:rPr>
          <w:rFonts w:ascii="Times New Roman"/>
          <w:b w:val="false"/>
          <w:i w:val="false"/>
          <w:color w:val="000000"/>
          <w:sz w:val="28"/>
        </w:rPr>
        <w:t xml:space="preserve">
               кредитам   высшим профессиональным          Казах- </w:t>
      </w:r>
      <w:r>
        <w:br/>
      </w:r>
      <w:r>
        <w:rPr>
          <w:rFonts w:ascii="Times New Roman"/>
          <w:b w:val="false"/>
          <w:i w:val="false"/>
          <w:color w:val="000000"/>
          <w:sz w:val="28"/>
        </w:rPr>
        <w:t xml:space="preserve">
                          образованием, утверждае-         стан </w:t>
      </w:r>
      <w:r>
        <w:br/>
      </w:r>
      <w:r>
        <w:rPr>
          <w:rFonts w:ascii="Times New Roman"/>
          <w:b w:val="false"/>
          <w:i w:val="false"/>
          <w:color w:val="000000"/>
          <w:sz w:val="28"/>
        </w:rPr>
        <w:t xml:space="preserve">
                          мым ежегодно постановле- </w:t>
      </w:r>
      <w:r>
        <w:br/>
      </w:r>
      <w:r>
        <w:rPr>
          <w:rFonts w:ascii="Times New Roman"/>
          <w:b w:val="false"/>
          <w:i w:val="false"/>
          <w:color w:val="000000"/>
          <w:sz w:val="28"/>
        </w:rPr>
        <w:t xml:space="preserve">
                          нием Правительства Рес- </w:t>
      </w:r>
      <w:r>
        <w:br/>
      </w:r>
      <w:r>
        <w:rPr>
          <w:rFonts w:ascii="Times New Roman"/>
          <w:b w:val="false"/>
          <w:i w:val="false"/>
          <w:color w:val="000000"/>
          <w:sz w:val="28"/>
        </w:rPr>
        <w:t xml:space="preserve">
                          публики Казахстан. </w:t>
      </w:r>
      <w:r>
        <w:br/>
      </w:r>
      <w:r>
        <w:rPr>
          <w:rFonts w:ascii="Times New Roman"/>
          <w:b w:val="false"/>
          <w:i w:val="false"/>
          <w:color w:val="000000"/>
          <w:sz w:val="28"/>
        </w:rPr>
        <w:t xml:space="preserve">
                          Проведение учебного про- </w:t>
      </w:r>
      <w:r>
        <w:br/>
      </w:r>
      <w:r>
        <w:rPr>
          <w:rFonts w:ascii="Times New Roman"/>
          <w:b w:val="false"/>
          <w:i w:val="false"/>
          <w:color w:val="000000"/>
          <w:sz w:val="28"/>
        </w:rPr>
        <w:t xml:space="preserve">
                          цесса в соответствии с </w:t>
      </w:r>
      <w:r>
        <w:br/>
      </w:r>
      <w:r>
        <w:rPr>
          <w:rFonts w:ascii="Times New Roman"/>
          <w:b w:val="false"/>
          <w:i w:val="false"/>
          <w:color w:val="000000"/>
          <w:sz w:val="28"/>
        </w:rPr>
        <w:t xml:space="preserve">
                          требованиями государст- </w:t>
      </w:r>
      <w:r>
        <w:br/>
      </w:r>
      <w:r>
        <w:rPr>
          <w:rFonts w:ascii="Times New Roman"/>
          <w:b w:val="false"/>
          <w:i w:val="false"/>
          <w:color w:val="000000"/>
          <w:sz w:val="28"/>
        </w:rPr>
        <w:t xml:space="preserve">
                          венных стандартов обра- </w:t>
      </w:r>
      <w:r>
        <w:br/>
      </w:r>
      <w:r>
        <w:rPr>
          <w:rFonts w:ascii="Times New Roman"/>
          <w:b w:val="false"/>
          <w:i w:val="false"/>
          <w:color w:val="000000"/>
          <w:sz w:val="28"/>
        </w:rPr>
        <w:t xml:space="preserve">
                          зования. Осуществление </w:t>
      </w:r>
      <w:r>
        <w:br/>
      </w:r>
      <w:r>
        <w:rPr>
          <w:rFonts w:ascii="Times New Roman"/>
          <w:b w:val="false"/>
          <w:i w:val="false"/>
          <w:color w:val="000000"/>
          <w:sz w:val="28"/>
        </w:rPr>
        <w:t xml:space="preserve">
                          образовательной деятель- </w:t>
      </w:r>
      <w:r>
        <w:br/>
      </w:r>
      <w:r>
        <w:rPr>
          <w:rFonts w:ascii="Times New Roman"/>
          <w:b w:val="false"/>
          <w:i w:val="false"/>
          <w:color w:val="000000"/>
          <w:sz w:val="28"/>
        </w:rPr>
        <w:t xml:space="preserve">
                          ности, включающей учеб- </w:t>
      </w:r>
      <w:r>
        <w:br/>
      </w:r>
      <w:r>
        <w:rPr>
          <w:rFonts w:ascii="Times New Roman"/>
          <w:b w:val="false"/>
          <w:i w:val="false"/>
          <w:color w:val="000000"/>
          <w:sz w:val="28"/>
        </w:rPr>
        <w:t xml:space="preserve">
                          ную, методическую работу; </w:t>
      </w:r>
      <w:r>
        <w:br/>
      </w:r>
      <w:r>
        <w:rPr>
          <w:rFonts w:ascii="Times New Roman"/>
          <w:b w:val="false"/>
          <w:i w:val="false"/>
          <w:color w:val="000000"/>
          <w:sz w:val="28"/>
        </w:rPr>
        <w:t xml:space="preserve">
                          создание условий для </w:t>
      </w:r>
      <w:r>
        <w:br/>
      </w:r>
      <w:r>
        <w:rPr>
          <w:rFonts w:ascii="Times New Roman"/>
          <w:b w:val="false"/>
          <w:i w:val="false"/>
          <w:color w:val="000000"/>
          <w:sz w:val="28"/>
        </w:rPr>
        <w:t xml:space="preserve">
                          учебного процесса, совер- </w:t>
      </w:r>
      <w:r>
        <w:br/>
      </w:r>
      <w:r>
        <w:rPr>
          <w:rFonts w:ascii="Times New Roman"/>
          <w:b w:val="false"/>
          <w:i w:val="false"/>
          <w:color w:val="000000"/>
          <w:sz w:val="28"/>
        </w:rPr>
        <w:t xml:space="preserve">
                          шенствование образова- </w:t>
      </w:r>
      <w:r>
        <w:br/>
      </w:r>
      <w:r>
        <w:rPr>
          <w:rFonts w:ascii="Times New Roman"/>
          <w:b w:val="false"/>
          <w:i w:val="false"/>
          <w:color w:val="000000"/>
          <w:sz w:val="28"/>
        </w:rPr>
        <w:t xml:space="preserve">
                          тельных программ. Обуче- </w:t>
      </w:r>
      <w:r>
        <w:br/>
      </w:r>
      <w:r>
        <w:rPr>
          <w:rFonts w:ascii="Times New Roman"/>
          <w:b w:val="false"/>
          <w:i w:val="false"/>
          <w:color w:val="000000"/>
          <w:sz w:val="28"/>
        </w:rPr>
        <w:t xml:space="preserve">
                          ние среднегодового кон- </w:t>
      </w:r>
      <w:r>
        <w:br/>
      </w:r>
      <w:r>
        <w:rPr>
          <w:rFonts w:ascii="Times New Roman"/>
          <w:b w:val="false"/>
          <w:i w:val="false"/>
          <w:color w:val="000000"/>
          <w:sz w:val="28"/>
        </w:rPr>
        <w:t xml:space="preserve">
                          тингента в количестве </w:t>
      </w:r>
      <w:r>
        <w:br/>
      </w:r>
      <w:r>
        <w:rPr>
          <w:rFonts w:ascii="Times New Roman"/>
          <w:b w:val="false"/>
          <w:i w:val="false"/>
          <w:color w:val="000000"/>
          <w:sz w:val="28"/>
        </w:rPr>
        <w:t xml:space="preserve">
                          1144 студентов. </w:t>
      </w:r>
    </w:p>
    <w:p>
      <w:pPr>
        <w:spacing w:after="0"/>
        <w:ind w:left="0"/>
        <w:jc w:val="both"/>
      </w:pPr>
      <w:r>
        <w:rPr>
          <w:rFonts w:ascii="Times New Roman"/>
          <w:b w:val="false"/>
          <w:i w:val="false"/>
          <w:color w:val="000000"/>
          <w:sz w:val="28"/>
        </w:rPr>
        <w:t xml:space="preserve">3         101  Предостав- Выделение кредитных       В те-  Минис- </w:t>
      </w:r>
      <w:r>
        <w:br/>
      </w:r>
      <w:r>
        <w:rPr>
          <w:rFonts w:ascii="Times New Roman"/>
          <w:b w:val="false"/>
          <w:i w:val="false"/>
          <w:color w:val="000000"/>
          <w:sz w:val="28"/>
        </w:rPr>
        <w:t xml:space="preserve">
               ление го-  средств на возвратной     чение  терство </w:t>
      </w:r>
      <w:r>
        <w:br/>
      </w:r>
      <w:r>
        <w:rPr>
          <w:rFonts w:ascii="Times New Roman"/>
          <w:b w:val="false"/>
          <w:i w:val="false"/>
          <w:color w:val="000000"/>
          <w:sz w:val="28"/>
        </w:rPr>
        <w:t xml:space="preserve">
               сударст-   основе в соответствии с   года   здраво- </w:t>
      </w:r>
      <w:r>
        <w:br/>
      </w:r>
      <w:r>
        <w:rPr>
          <w:rFonts w:ascii="Times New Roman"/>
          <w:b w:val="false"/>
          <w:i w:val="false"/>
          <w:color w:val="000000"/>
          <w:sz w:val="28"/>
        </w:rPr>
        <w:t xml:space="preserve">
               венных     порядком предоставления и        охране- </w:t>
      </w:r>
      <w:r>
        <w:br/>
      </w:r>
      <w:r>
        <w:rPr>
          <w:rFonts w:ascii="Times New Roman"/>
          <w:b w:val="false"/>
          <w:i w:val="false"/>
          <w:color w:val="000000"/>
          <w:sz w:val="28"/>
        </w:rPr>
        <w:t xml:space="preserve">
               студенчес- выплаты государственных          ния </w:t>
      </w:r>
      <w:r>
        <w:br/>
      </w:r>
      <w:r>
        <w:rPr>
          <w:rFonts w:ascii="Times New Roman"/>
          <w:b w:val="false"/>
          <w:i w:val="false"/>
          <w:color w:val="000000"/>
          <w:sz w:val="28"/>
        </w:rPr>
        <w:t xml:space="preserve">
               ких креди- студенческих кредитов.           Респуб- </w:t>
      </w:r>
      <w:r>
        <w:br/>
      </w:r>
      <w:r>
        <w:rPr>
          <w:rFonts w:ascii="Times New Roman"/>
          <w:b w:val="false"/>
          <w:i w:val="false"/>
          <w:color w:val="000000"/>
          <w:sz w:val="28"/>
        </w:rPr>
        <w:t xml:space="preserve">
               тов        Среднегодовой контингент         лики Ка- </w:t>
      </w:r>
      <w:r>
        <w:br/>
      </w:r>
      <w:r>
        <w:rPr>
          <w:rFonts w:ascii="Times New Roman"/>
          <w:b w:val="false"/>
          <w:i w:val="false"/>
          <w:color w:val="000000"/>
          <w:sz w:val="28"/>
        </w:rPr>
        <w:t xml:space="preserve">
                          88 студентов.                    захстан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своевременная и эффективная подготовка специалистов с высшим профессиональным образованием в рамках государственного образовательного кредитования в соответствии с требованиями Государственного общеобязательного стандарта. </w:t>
      </w:r>
    </w:p>
    <w:p>
      <w:pPr>
        <w:spacing w:after="0"/>
        <w:ind w:left="0"/>
        <w:jc w:val="both"/>
      </w:pPr>
      <w:r>
        <w:rPr>
          <w:rFonts w:ascii="Times New Roman"/>
          <w:b w:val="false"/>
          <w:i w:val="false"/>
          <w:color w:val="000000"/>
          <w:sz w:val="28"/>
        </w:rPr>
        <w:t xml:space="preserve">Приложение 224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226 Министерство здравоохранения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7" w:id="7"/>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005 </w:t>
      </w:r>
      <w:r>
        <w:br/>
      </w:r>
      <w:r>
        <w:rPr>
          <w:rFonts w:ascii="Times New Roman"/>
          <w:b/>
          <w:i w:val="false"/>
          <w:color w:val="000000"/>
        </w:rPr>
        <w:t xml:space="preserve">
"Целевые инвестиционные трансферты областным бюджетам на </w:t>
      </w:r>
      <w:r>
        <w:br/>
      </w:r>
      <w:r>
        <w:rPr>
          <w:rFonts w:ascii="Times New Roman"/>
          <w:b/>
          <w:i w:val="false"/>
          <w:color w:val="000000"/>
        </w:rPr>
        <w:t xml:space="preserve">
строительство и реконструкцию объектов здравоохранения" </w:t>
      </w:r>
      <w:r>
        <w:br/>
      </w:r>
      <w:r>
        <w:rPr>
          <w:rFonts w:ascii="Times New Roman"/>
          <w:b/>
          <w:i w:val="false"/>
          <w:color w:val="000000"/>
        </w:rPr>
        <w:t xml:space="preserve">
на 2004 год </w:t>
      </w:r>
    </w:p>
    <w:bookmarkEnd w:id="7"/>
    <w:p>
      <w:pPr>
        <w:spacing w:after="0"/>
        <w:ind w:left="0"/>
        <w:jc w:val="both"/>
      </w:pPr>
      <w:r>
        <w:rPr>
          <w:rFonts w:ascii="Times New Roman"/>
          <w:b w:val="false"/>
          <w:i w:val="false"/>
          <w:color w:val="000000"/>
          <w:sz w:val="28"/>
        </w:rPr>
        <w:t xml:space="preserve">      1. Стоимость: 4022600 тысяч тенге (четыре миллиарда двадцать два миллиона шестьсот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Статья 5 </w:t>
      </w:r>
      <w:r>
        <w:rPr>
          <w:rFonts w:ascii="Times New Roman"/>
          <w:b w:val="false"/>
          <w:i w:val="false"/>
          <w:color w:val="000000"/>
          <w:sz w:val="28"/>
        </w:rPr>
        <w:t xml:space="preserve"> Закона Республики Казахстан от 19 мая 1997 года "Об охране здоровья граждан в Республике Казахстан";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18 мая 1998 года N 3956 "О первоочередных мерах по улучшению состояния здоровья граждан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ноября 1998 года N 4153 "О Государственной программе "Здоровье народа";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4 декабря 2001 года N 735 "О дальнейших мерах по реализации Стратегии развития Казахстана до 2030 года";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10 июля 2003 года N 1149 "О Государственной программе развития сельских территорий Республики Казахстан на 2004-2010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4 сентября 1998 года N 839 "О неотложных мерах защиты населения от туберкулеза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8 августа 2003 года N 793 "О дополнительных мерах по ликвидации последствий землетрясения и восстановления объектов социального значения в Жамбылской области";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20 августа 2003 года N 838 "О Плане мероприятий на 2004-2006 годы по реализации Государственной программы развития сельских территорий Республики Казахстан на 2004-2010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доступности и повышения качества медицинского обслуживания сельского населения. </w:t>
      </w:r>
      <w:r>
        <w:br/>
      </w:r>
      <w:r>
        <w:rPr>
          <w:rFonts w:ascii="Times New Roman"/>
          <w:b w:val="false"/>
          <w:i w:val="false"/>
          <w:color w:val="000000"/>
          <w:sz w:val="28"/>
        </w:rPr>
        <w:t xml:space="preserve">
      5. Задачи бюджетной программы: выделение трансфертов из республиканского бюджета областным бюджетам для строительства и реконструкции объектов здравоохранения.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005        Целевые    Перечисление целевых      В те-  Минис- </w:t>
      </w:r>
      <w:r>
        <w:br/>
      </w:r>
      <w:r>
        <w:rPr>
          <w:rFonts w:ascii="Times New Roman"/>
          <w:b w:val="false"/>
          <w:i w:val="false"/>
          <w:color w:val="000000"/>
          <w:sz w:val="28"/>
        </w:rPr>
        <w:t xml:space="preserve">
               инвести-   инвестиционных трансфер-  чение  терство </w:t>
      </w:r>
      <w:r>
        <w:br/>
      </w:r>
      <w:r>
        <w:rPr>
          <w:rFonts w:ascii="Times New Roman"/>
          <w:b w:val="false"/>
          <w:i w:val="false"/>
          <w:color w:val="000000"/>
          <w:sz w:val="28"/>
        </w:rPr>
        <w:t xml:space="preserve">
               ционные    тов областным бюджетам на года   здраво- </w:t>
      </w:r>
      <w:r>
        <w:br/>
      </w:r>
      <w:r>
        <w:rPr>
          <w:rFonts w:ascii="Times New Roman"/>
          <w:b w:val="false"/>
          <w:i w:val="false"/>
          <w:color w:val="000000"/>
          <w:sz w:val="28"/>
        </w:rPr>
        <w:t xml:space="preserve">
               трансферты строительство и реконст-         охране- </w:t>
      </w:r>
      <w:r>
        <w:br/>
      </w:r>
      <w:r>
        <w:rPr>
          <w:rFonts w:ascii="Times New Roman"/>
          <w:b w:val="false"/>
          <w:i w:val="false"/>
          <w:color w:val="000000"/>
          <w:sz w:val="28"/>
        </w:rPr>
        <w:t xml:space="preserve">
               областным  рукцию объектов здраво-          ния </w:t>
      </w:r>
      <w:r>
        <w:br/>
      </w:r>
      <w:r>
        <w:rPr>
          <w:rFonts w:ascii="Times New Roman"/>
          <w:b w:val="false"/>
          <w:i w:val="false"/>
          <w:color w:val="000000"/>
          <w:sz w:val="28"/>
        </w:rPr>
        <w:t xml:space="preserve">
               бюджетам   охранения по перечню и в         Респуб- </w:t>
      </w:r>
      <w:r>
        <w:br/>
      </w:r>
      <w:r>
        <w:rPr>
          <w:rFonts w:ascii="Times New Roman"/>
          <w:b w:val="false"/>
          <w:i w:val="false"/>
          <w:color w:val="000000"/>
          <w:sz w:val="28"/>
        </w:rPr>
        <w:t xml:space="preserve">
               на строи-  пределах сумм согласно           лики </w:t>
      </w:r>
      <w:r>
        <w:br/>
      </w:r>
      <w:r>
        <w:rPr>
          <w:rFonts w:ascii="Times New Roman"/>
          <w:b w:val="false"/>
          <w:i w:val="false"/>
          <w:color w:val="000000"/>
          <w:sz w:val="28"/>
        </w:rPr>
        <w:t>
               тельство и  </w:t>
      </w:r>
      <w:r>
        <w:rPr>
          <w:rFonts w:ascii="Times New Roman"/>
          <w:b w:val="false"/>
          <w:i w:val="false"/>
          <w:color w:val="000000"/>
          <w:sz w:val="28"/>
        </w:rPr>
        <w:t xml:space="preserve">Приложению 2 </w:t>
      </w:r>
      <w:r>
        <w:rPr>
          <w:rFonts w:ascii="Times New Roman"/>
          <w:b w:val="false"/>
          <w:i w:val="false"/>
          <w:color w:val="000000"/>
          <w:sz w:val="28"/>
        </w:rPr>
        <w:t xml:space="preserve"> к постанов-        Казах- </w:t>
      </w:r>
      <w:r>
        <w:br/>
      </w:r>
      <w:r>
        <w:rPr>
          <w:rFonts w:ascii="Times New Roman"/>
          <w:b w:val="false"/>
          <w:i w:val="false"/>
          <w:color w:val="000000"/>
          <w:sz w:val="28"/>
        </w:rPr>
        <w:t xml:space="preserve">
               реконст-   лению Правительства Рес-         стан </w:t>
      </w:r>
      <w:r>
        <w:br/>
      </w:r>
      <w:r>
        <w:rPr>
          <w:rFonts w:ascii="Times New Roman"/>
          <w:b w:val="false"/>
          <w:i w:val="false"/>
          <w:color w:val="000000"/>
          <w:sz w:val="28"/>
        </w:rPr>
        <w:t xml:space="preserve">
               рукцию     публики Казахстан от 12 </w:t>
      </w:r>
      <w:r>
        <w:br/>
      </w:r>
      <w:r>
        <w:rPr>
          <w:rFonts w:ascii="Times New Roman"/>
          <w:b w:val="false"/>
          <w:i w:val="false"/>
          <w:color w:val="000000"/>
          <w:sz w:val="28"/>
        </w:rPr>
        <w:t xml:space="preserve">
               объектов   декабря 2003 года N 1260 </w:t>
      </w:r>
      <w:r>
        <w:br/>
      </w:r>
      <w:r>
        <w:rPr>
          <w:rFonts w:ascii="Times New Roman"/>
          <w:b w:val="false"/>
          <w:i w:val="false"/>
          <w:color w:val="000000"/>
          <w:sz w:val="28"/>
        </w:rPr>
        <w:t xml:space="preserve">
               здравоох-  "О реализации Закона Рес- </w:t>
      </w:r>
      <w:r>
        <w:br/>
      </w:r>
      <w:r>
        <w:rPr>
          <w:rFonts w:ascii="Times New Roman"/>
          <w:b w:val="false"/>
          <w:i w:val="false"/>
          <w:color w:val="000000"/>
          <w:sz w:val="28"/>
        </w:rPr>
        <w:t xml:space="preserve">
               ранения    публики Казахстан "О рес- </w:t>
      </w:r>
      <w:r>
        <w:br/>
      </w:r>
      <w:r>
        <w:rPr>
          <w:rFonts w:ascii="Times New Roman"/>
          <w:b w:val="false"/>
          <w:i w:val="false"/>
          <w:color w:val="000000"/>
          <w:sz w:val="28"/>
        </w:rPr>
        <w:t xml:space="preserve">
                          публиканском бюджете на </w:t>
      </w:r>
      <w:r>
        <w:br/>
      </w:r>
      <w:r>
        <w:rPr>
          <w:rFonts w:ascii="Times New Roman"/>
          <w:b w:val="false"/>
          <w:i w:val="false"/>
          <w:color w:val="000000"/>
          <w:sz w:val="28"/>
        </w:rPr>
        <w:t xml:space="preserve">
                          2004 год".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*выполнение объема работ по строительству и реконструкции объектов здравоохранения в соответствии с проектно-сметной документацией, прошедшей в законодательном порядке государственную вневедомственную экспертизу, ввод в эксплуатацию объектов здравоохранения.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 Перечень инвестиционных проектов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 к постановлению Правительства Республики Казахстан от 12 декабря 2003 года N 1260 "О реализации Закона Республики Казахстан "О республиканском бюджете на 2004 год", а также мероприятия в соответствии с утвержденной в установленном законодательством проектно-сметной документацией, закрепленной по проектам согласно решения Министерства здравоохранения Республики Казахстан, количественные и качественные показатели, характеризующие ожидаемые результаты, в рамках освоения трансфертов отражаются в паспорте местной бюджетной программы. </w:t>
      </w:r>
    </w:p>
    <w:p>
      <w:pPr>
        <w:spacing w:after="0"/>
        <w:ind w:left="0"/>
        <w:jc w:val="both"/>
      </w:pPr>
      <w:r>
        <w:rPr>
          <w:rFonts w:ascii="Times New Roman"/>
          <w:b w:val="false"/>
          <w:i w:val="false"/>
          <w:color w:val="000000"/>
          <w:sz w:val="28"/>
        </w:rPr>
        <w:t xml:space="preserve">Приложение 225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226 Министерство здравоохранения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8" w:id="8"/>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006 </w:t>
      </w:r>
      <w:r>
        <w:br/>
      </w:r>
      <w:r>
        <w:rPr>
          <w:rFonts w:ascii="Times New Roman"/>
          <w:b/>
          <w:i w:val="false"/>
          <w:color w:val="000000"/>
        </w:rPr>
        <w:t xml:space="preserve">
"Санитарно-эпидемиологическое благополучие населения </w:t>
      </w:r>
      <w:r>
        <w:br/>
      </w:r>
      <w:r>
        <w:rPr>
          <w:rFonts w:ascii="Times New Roman"/>
          <w:b/>
          <w:i w:val="false"/>
          <w:color w:val="000000"/>
        </w:rPr>
        <w:t xml:space="preserve">
на республиканском уровне" на 2004 год </w:t>
      </w:r>
    </w:p>
    <w:bookmarkEnd w:id="8"/>
    <w:p>
      <w:pPr>
        <w:spacing w:after="0"/>
        <w:ind w:left="0"/>
        <w:jc w:val="both"/>
      </w:pPr>
      <w:r>
        <w:rPr>
          <w:rFonts w:ascii="Times New Roman"/>
          <w:b w:val="false"/>
          <w:i w:val="false"/>
          <w:color w:val="000000"/>
          <w:sz w:val="28"/>
        </w:rPr>
        <w:t xml:space="preserve">      1. Стоимость: 1999709 тысяч тенге (один миллиард девятьсот девяносто девять миллионов семьсот девять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4 декабря 2002 года "О санитарно-эпидемиологическом благополучии населения Республики Казахстан"; статьи  </w:t>
      </w:r>
      <w:r>
        <w:rPr>
          <w:rFonts w:ascii="Times New Roman"/>
          <w:b w:val="false"/>
          <w:i w:val="false"/>
          <w:color w:val="000000"/>
          <w:sz w:val="28"/>
        </w:rPr>
        <w:t xml:space="preserve">13_ </w:t>
      </w:r>
      <w:r>
        <w:rPr>
          <w:rFonts w:ascii="Times New Roman"/>
          <w:b w:val="false"/>
          <w:i w:val="false"/>
          <w:color w:val="000000"/>
          <w:sz w:val="28"/>
        </w:rPr>
        <w:t>,  </w:t>
      </w:r>
      <w:r>
        <w:rPr>
          <w:rFonts w:ascii="Times New Roman"/>
          <w:b w:val="false"/>
          <w:i w:val="false"/>
          <w:color w:val="000000"/>
          <w:sz w:val="28"/>
        </w:rPr>
        <w:t xml:space="preserve">17_ </w:t>
      </w:r>
      <w:r>
        <w:rPr>
          <w:rFonts w:ascii="Times New Roman"/>
          <w:b w:val="false"/>
          <w:i w:val="false"/>
          <w:color w:val="000000"/>
          <w:sz w:val="28"/>
        </w:rPr>
        <w:t>,  </w:t>
      </w:r>
      <w:r>
        <w:rPr>
          <w:rFonts w:ascii="Times New Roman"/>
          <w:b w:val="false"/>
          <w:i w:val="false"/>
          <w:color w:val="000000"/>
          <w:sz w:val="28"/>
        </w:rPr>
        <w:t xml:space="preserve">19_ </w:t>
      </w:r>
      <w:r>
        <w:rPr>
          <w:rFonts w:ascii="Times New Roman"/>
          <w:b w:val="false"/>
          <w:i w:val="false"/>
          <w:color w:val="000000"/>
          <w:sz w:val="28"/>
        </w:rPr>
        <w:t>,  </w:t>
      </w:r>
      <w:r>
        <w:rPr>
          <w:rFonts w:ascii="Times New Roman"/>
          <w:b w:val="false"/>
          <w:i w:val="false"/>
          <w:color w:val="000000"/>
          <w:sz w:val="28"/>
        </w:rPr>
        <w:t xml:space="preserve">42_ </w:t>
      </w:r>
      <w:r>
        <w:rPr>
          <w:rFonts w:ascii="Times New Roman"/>
          <w:b w:val="false"/>
          <w:i w:val="false"/>
          <w:color w:val="000000"/>
          <w:sz w:val="28"/>
        </w:rPr>
        <w:t xml:space="preserve"> Закона Республики Казахстан от 19 мая 1997 года "Об охране здоровья граждан в Республике Казахстан";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октября 1994 года "О профилактике заболевания СПИД";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18 мая 1998 года N 3956 "О первоочередных мерах по улучшению состояния здоровья граждан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ноября 1998 года N 4153 "О государственной программе "Здоровье народа";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4 декабря 2001 года N 735 "О дальнейших мерах по реализации Стратегии развития Казахстана до 2030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августа 2001 года N 1121 "О мерах по поддержке и развитию Аральского региона";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14 сентября 2001 года N 1207 "Об утверждении Программы по противодействию эпидемии СПИДа в Республике Казахстан на 2001-2005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23 мая 2003 года N 488 "О мерах по улучшению вакцинации населения против инфекционных заболеваний";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 февраля 2003 года N 126 "О некоторых мерах по реализации Закона Республики Казахстан "О санитарно-эпидемиологическом благополучии населения";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10 января 2002 года N 21 "Вопросы Комитета государственного санитарно-эпидемиологического надзора Министерства здравоохранения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санитарно-эпидемиологического благополучия населения. </w:t>
      </w:r>
      <w:r>
        <w:br/>
      </w:r>
      <w:r>
        <w:rPr>
          <w:rFonts w:ascii="Times New Roman"/>
          <w:b w:val="false"/>
          <w:i w:val="false"/>
          <w:color w:val="000000"/>
          <w:sz w:val="28"/>
        </w:rPr>
        <w:t xml:space="preserve">
      5. Задачи бюджетной программы: профилактика и снижение инфекционной, паразитарной и профессиональной заболеваемости населения, в том числе особо опасных инфекций путем проведения вакцинации населения и мероприятий по улучшению санитарно-гигиенического состояния эпидемически значимых объектов; санитарно-эпидемиологическая экспертиза подконтрольных объектов на транспорте и проведение лабораторных исследований; стабилизация заболеваемости СПИДом, в том числе путем проведения массовой просветительной и образовательной работы среди населения.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006        Санитарно- </w:t>
      </w:r>
      <w:r>
        <w:br/>
      </w:r>
      <w:r>
        <w:rPr>
          <w:rFonts w:ascii="Times New Roman"/>
          <w:b w:val="false"/>
          <w:i w:val="false"/>
          <w:color w:val="000000"/>
          <w:sz w:val="28"/>
        </w:rPr>
        <w:t xml:space="preserve">
               эпидемио- </w:t>
      </w:r>
      <w:r>
        <w:br/>
      </w:r>
      <w:r>
        <w:rPr>
          <w:rFonts w:ascii="Times New Roman"/>
          <w:b w:val="false"/>
          <w:i w:val="false"/>
          <w:color w:val="000000"/>
          <w:sz w:val="28"/>
        </w:rPr>
        <w:t xml:space="preserve">
               логическое </w:t>
      </w:r>
      <w:r>
        <w:br/>
      </w:r>
      <w:r>
        <w:rPr>
          <w:rFonts w:ascii="Times New Roman"/>
          <w:b w:val="false"/>
          <w:i w:val="false"/>
          <w:color w:val="000000"/>
          <w:sz w:val="28"/>
        </w:rPr>
        <w:t xml:space="preserve">
               благополу- </w:t>
      </w:r>
      <w:r>
        <w:br/>
      </w:r>
      <w:r>
        <w:rPr>
          <w:rFonts w:ascii="Times New Roman"/>
          <w:b w:val="false"/>
          <w:i w:val="false"/>
          <w:color w:val="000000"/>
          <w:sz w:val="28"/>
        </w:rPr>
        <w:t xml:space="preserve">
               чие насе- </w:t>
      </w:r>
      <w:r>
        <w:br/>
      </w:r>
      <w:r>
        <w:rPr>
          <w:rFonts w:ascii="Times New Roman"/>
          <w:b w:val="false"/>
          <w:i w:val="false"/>
          <w:color w:val="000000"/>
          <w:sz w:val="28"/>
        </w:rPr>
        <w:t xml:space="preserve">
               ления на </w:t>
      </w:r>
      <w:r>
        <w:br/>
      </w:r>
      <w:r>
        <w:rPr>
          <w:rFonts w:ascii="Times New Roman"/>
          <w:b w:val="false"/>
          <w:i w:val="false"/>
          <w:color w:val="000000"/>
          <w:sz w:val="28"/>
        </w:rPr>
        <w:t xml:space="preserve">
               республи- </w:t>
      </w:r>
      <w:r>
        <w:br/>
      </w:r>
      <w:r>
        <w:rPr>
          <w:rFonts w:ascii="Times New Roman"/>
          <w:b w:val="false"/>
          <w:i w:val="false"/>
          <w:color w:val="000000"/>
          <w:sz w:val="28"/>
        </w:rPr>
        <w:t xml:space="preserve">
               канском </w:t>
      </w:r>
      <w:r>
        <w:br/>
      </w:r>
      <w:r>
        <w:rPr>
          <w:rFonts w:ascii="Times New Roman"/>
          <w:b w:val="false"/>
          <w:i w:val="false"/>
          <w:color w:val="000000"/>
          <w:sz w:val="28"/>
        </w:rPr>
        <w:t xml:space="preserve">
               уровне </w:t>
      </w:r>
    </w:p>
    <w:p>
      <w:pPr>
        <w:spacing w:after="0"/>
        <w:ind w:left="0"/>
        <w:jc w:val="both"/>
      </w:pPr>
      <w:r>
        <w:rPr>
          <w:rFonts w:ascii="Times New Roman"/>
          <w:b w:val="false"/>
          <w:i w:val="false"/>
          <w:color w:val="000000"/>
          <w:sz w:val="28"/>
        </w:rPr>
        <w:t xml:space="preserve">2         100  Предупреж- Проведение противоэпиде-  В те-  Минис- </w:t>
      </w:r>
      <w:r>
        <w:br/>
      </w:r>
      <w:r>
        <w:rPr>
          <w:rFonts w:ascii="Times New Roman"/>
          <w:b w:val="false"/>
          <w:i w:val="false"/>
          <w:color w:val="000000"/>
          <w:sz w:val="28"/>
        </w:rPr>
        <w:t xml:space="preserve">
               дение эпи- мических и профилактичес- чение  терство </w:t>
      </w:r>
      <w:r>
        <w:br/>
      </w:r>
      <w:r>
        <w:rPr>
          <w:rFonts w:ascii="Times New Roman"/>
          <w:b w:val="false"/>
          <w:i w:val="false"/>
          <w:color w:val="000000"/>
          <w:sz w:val="28"/>
        </w:rPr>
        <w:t xml:space="preserve">
               демий      ких мероприятий в природ- года   здраво- </w:t>
      </w:r>
      <w:r>
        <w:br/>
      </w:r>
      <w:r>
        <w:rPr>
          <w:rFonts w:ascii="Times New Roman"/>
          <w:b w:val="false"/>
          <w:i w:val="false"/>
          <w:color w:val="000000"/>
          <w:sz w:val="28"/>
        </w:rPr>
        <w:t xml:space="preserve">
                          ных очагах и других энде-        охране- </w:t>
      </w:r>
      <w:r>
        <w:br/>
      </w:r>
      <w:r>
        <w:rPr>
          <w:rFonts w:ascii="Times New Roman"/>
          <w:b w:val="false"/>
          <w:i w:val="false"/>
          <w:color w:val="000000"/>
          <w:sz w:val="28"/>
        </w:rPr>
        <w:t xml:space="preserve">
                          мичных регионах.                 ния </w:t>
      </w:r>
      <w:r>
        <w:br/>
      </w:r>
      <w:r>
        <w:rPr>
          <w:rFonts w:ascii="Times New Roman"/>
          <w:b w:val="false"/>
          <w:i w:val="false"/>
          <w:color w:val="000000"/>
          <w:sz w:val="28"/>
        </w:rPr>
        <w:t xml:space="preserve">
                          Среднегодовое количество         Респуб- </w:t>
      </w:r>
      <w:r>
        <w:br/>
      </w:r>
      <w:r>
        <w:rPr>
          <w:rFonts w:ascii="Times New Roman"/>
          <w:b w:val="false"/>
          <w:i w:val="false"/>
          <w:color w:val="000000"/>
          <w:sz w:val="28"/>
        </w:rPr>
        <w:t xml:space="preserve">
                          выездов - 31.                    лики </w:t>
      </w:r>
      <w:r>
        <w:br/>
      </w:r>
      <w:r>
        <w:rPr>
          <w:rFonts w:ascii="Times New Roman"/>
          <w:b w:val="false"/>
          <w:i w:val="false"/>
          <w:color w:val="000000"/>
          <w:sz w:val="28"/>
        </w:rPr>
        <w:t xml:space="preserve">
                          Оплата командировочных           Казах- </w:t>
      </w:r>
      <w:r>
        <w:br/>
      </w:r>
      <w:r>
        <w:rPr>
          <w:rFonts w:ascii="Times New Roman"/>
          <w:b w:val="false"/>
          <w:i w:val="false"/>
          <w:color w:val="000000"/>
          <w:sz w:val="28"/>
        </w:rPr>
        <w:t xml:space="preserve">
                          расходов медицинским и           стан </w:t>
      </w:r>
      <w:r>
        <w:br/>
      </w:r>
      <w:r>
        <w:rPr>
          <w:rFonts w:ascii="Times New Roman"/>
          <w:b w:val="false"/>
          <w:i w:val="false"/>
          <w:color w:val="000000"/>
          <w:sz w:val="28"/>
        </w:rPr>
        <w:t xml:space="preserve">
                          другим работникам, нап- </w:t>
      </w:r>
      <w:r>
        <w:br/>
      </w:r>
      <w:r>
        <w:rPr>
          <w:rFonts w:ascii="Times New Roman"/>
          <w:b w:val="false"/>
          <w:i w:val="false"/>
          <w:color w:val="000000"/>
          <w:sz w:val="28"/>
        </w:rPr>
        <w:t xml:space="preserve">
                          равляемым на проведение </w:t>
      </w:r>
      <w:r>
        <w:br/>
      </w:r>
      <w:r>
        <w:rPr>
          <w:rFonts w:ascii="Times New Roman"/>
          <w:b w:val="false"/>
          <w:i w:val="false"/>
          <w:color w:val="000000"/>
          <w:sz w:val="28"/>
        </w:rPr>
        <w:t xml:space="preserve">
                          противоэпидемических и </w:t>
      </w:r>
      <w:r>
        <w:br/>
      </w:r>
      <w:r>
        <w:rPr>
          <w:rFonts w:ascii="Times New Roman"/>
          <w:b w:val="false"/>
          <w:i w:val="false"/>
          <w:color w:val="000000"/>
          <w:sz w:val="28"/>
        </w:rPr>
        <w:t xml:space="preserve">
                          профилактических меро- </w:t>
      </w:r>
      <w:r>
        <w:br/>
      </w:r>
      <w:r>
        <w:rPr>
          <w:rFonts w:ascii="Times New Roman"/>
          <w:b w:val="false"/>
          <w:i w:val="false"/>
          <w:color w:val="000000"/>
          <w:sz w:val="28"/>
        </w:rPr>
        <w:t xml:space="preserve">
                          приятий. Закуп и доставка </w:t>
      </w:r>
      <w:r>
        <w:br/>
      </w:r>
      <w:r>
        <w:rPr>
          <w:rFonts w:ascii="Times New Roman"/>
          <w:b w:val="false"/>
          <w:i w:val="false"/>
          <w:color w:val="000000"/>
          <w:sz w:val="28"/>
        </w:rPr>
        <w:t xml:space="preserve">
                          дезинфекционных средств в </w:t>
      </w:r>
      <w:r>
        <w:br/>
      </w:r>
      <w:r>
        <w:rPr>
          <w:rFonts w:ascii="Times New Roman"/>
          <w:b w:val="false"/>
          <w:i w:val="false"/>
          <w:color w:val="000000"/>
          <w:sz w:val="28"/>
        </w:rPr>
        <w:t xml:space="preserve">
                          очаги особо опасных и </w:t>
      </w:r>
      <w:r>
        <w:br/>
      </w:r>
      <w:r>
        <w:rPr>
          <w:rFonts w:ascii="Times New Roman"/>
          <w:b w:val="false"/>
          <w:i w:val="false"/>
          <w:color w:val="000000"/>
          <w:sz w:val="28"/>
        </w:rPr>
        <w:t xml:space="preserve">
                          других инфекционных забо- </w:t>
      </w:r>
      <w:r>
        <w:br/>
      </w:r>
      <w:r>
        <w:rPr>
          <w:rFonts w:ascii="Times New Roman"/>
          <w:b w:val="false"/>
          <w:i w:val="false"/>
          <w:color w:val="000000"/>
          <w:sz w:val="28"/>
        </w:rPr>
        <w:t xml:space="preserve">
                          леваний для проведения </w:t>
      </w:r>
      <w:r>
        <w:br/>
      </w:r>
      <w:r>
        <w:rPr>
          <w:rFonts w:ascii="Times New Roman"/>
          <w:b w:val="false"/>
          <w:i w:val="false"/>
          <w:color w:val="000000"/>
          <w:sz w:val="28"/>
        </w:rPr>
        <w:t xml:space="preserve">
                          профилактических и про- </w:t>
      </w:r>
      <w:r>
        <w:br/>
      </w:r>
      <w:r>
        <w:rPr>
          <w:rFonts w:ascii="Times New Roman"/>
          <w:b w:val="false"/>
          <w:i w:val="false"/>
          <w:color w:val="000000"/>
          <w:sz w:val="28"/>
        </w:rPr>
        <w:t xml:space="preserve">
                          тивоэпидемических меро- </w:t>
      </w:r>
      <w:r>
        <w:br/>
      </w:r>
      <w:r>
        <w:rPr>
          <w:rFonts w:ascii="Times New Roman"/>
          <w:b w:val="false"/>
          <w:i w:val="false"/>
          <w:color w:val="000000"/>
          <w:sz w:val="28"/>
        </w:rPr>
        <w:t xml:space="preserve">
                          приятий. </w:t>
      </w:r>
      <w:r>
        <w:br/>
      </w:r>
      <w:r>
        <w:rPr>
          <w:rFonts w:ascii="Times New Roman"/>
          <w:b w:val="false"/>
          <w:i w:val="false"/>
          <w:color w:val="000000"/>
          <w:sz w:val="28"/>
        </w:rPr>
        <w:t xml:space="preserve">
                          Оплата услуг на проведе- </w:t>
      </w:r>
      <w:r>
        <w:br/>
      </w:r>
      <w:r>
        <w:rPr>
          <w:rFonts w:ascii="Times New Roman"/>
          <w:b w:val="false"/>
          <w:i w:val="false"/>
          <w:color w:val="000000"/>
          <w:sz w:val="28"/>
        </w:rPr>
        <w:t xml:space="preserve">
                          ние исследований эпиде- </w:t>
      </w:r>
      <w:r>
        <w:br/>
      </w:r>
      <w:r>
        <w:rPr>
          <w:rFonts w:ascii="Times New Roman"/>
          <w:b w:val="false"/>
          <w:i w:val="false"/>
          <w:color w:val="000000"/>
          <w:sz w:val="28"/>
        </w:rPr>
        <w:t xml:space="preserve">
                          миологического потенциала </w:t>
      </w:r>
      <w:r>
        <w:br/>
      </w:r>
      <w:r>
        <w:rPr>
          <w:rFonts w:ascii="Times New Roman"/>
          <w:b w:val="false"/>
          <w:i w:val="false"/>
          <w:color w:val="000000"/>
          <w:sz w:val="28"/>
        </w:rPr>
        <w:t xml:space="preserve">
                          острова Возрождения. </w:t>
      </w:r>
    </w:p>
    <w:p>
      <w:pPr>
        <w:spacing w:after="0"/>
        <w:ind w:left="0"/>
        <w:jc w:val="both"/>
      </w:pPr>
      <w:r>
        <w:rPr>
          <w:rFonts w:ascii="Times New Roman"/>
          <w:b w:val="false"/>
          <w:i w:val="false"/>
          <w:color w:val="000000"/>
          <w:sz w:val="28"/>
        </w:rPr>
        <w:t xml:space="preserve">3         101  Противо-   Содержание противочумных  В те-  Противо- </w:t>
      </w:r>
      <w:r>
        <w:br/>
      </w:r>
      <w:r>
        <w:rPr>
          <w:rFonts w:ascii="Times New Roman"/>
          <w:b w:val="false"/>
          <w:i w:val="false"/>
          <w:color w:val="000000"/>
          <w:sz w:val="28"/>
        </w:rPr>
        <w:t xml:space="preserve">
               чумные     станций с утвержденной    чение  чумные </w:t>
      </w:r>
      <w:r>
        <w:br/>
      </w:r>
      <w:r>
        <w:rPr>
          <w:rFonts w:ascii="Times New Roman"/>
          <w:b w:val="false"/>
          <w:i w:val="false"/>
          <w:color w:val="000000"/>
          <w:sz w:val="28"/>
        </w:rPr>
        <w:t xml:space="preserve">
               станции    штатной численностью для  года   станции: </w:t>
      </w:r>
      <w:r>
        <w:br/>
      </w:r>
      <w:r>
        <w:rPr>
          <w:rFonts w:ascii="Times New Roman"/>
          <w:b w:val="false"/>
          <w:i w:val="false"/>
          <w:color w:val="000000"/>
          <w:sz w:val="28"/>
        </w:rPr>
        <w:t xml:space="preserve">
               Атырау-    выполнения возложенных на        Атырау- </w:t>
      </w:r>
      <w:r>
        <w:br/>
      </w:r>
      <w:r>
        <w:rPr>
          <w:rFonts w:ascii="Times New Roman"/>
          <w:b w:val="false"/>
          <w:i w:val="false"/>
          <w:color w:val="000000"/>
          <w:sz w:val="28"/>
        </w:rPr>
        <w:t xml:space="preserve">
               ская,      данные учреждения функ-          ская, </w:t>
      </w:r>
      <w:r>
        <w:br/>
      </w:r>
      <w:r>
        <w:rPr>
          <w:rFonts w:ascii="Times New Roman"/>
          <w:b w:val="false"/>
          <w:i w:val="false"/>
          <w:color w:val="000000"/>
          <w:sz w:val="28"/>
        </w:rPr>
        <w:t xml:space="preserve">
               Араломор-  ций: Атырауской - 302            Арало- </w:t>
      </w:r>
      <w:r>
        <w:br/>
      </w:r>
      <w:r>
        <w:rPr>
          <w:rFonts w:ascii="Times New Roman"/>
          <w:b w:val="false"/>
          <w:i w:val="false"/>
          <w:color w:val="000000"/>
          <w:sz w:val="28"/>
        </w:rPr>
        <w:t xml:space="preserve">
               ская, Ак-  единиц, Араломорской -179        морская, </w:t>
      </w:r>
      <w:r>
        <w:br/>
      </w:r>
      <w:r>
        <w:rPr>
          <w:rFonts w:ascii="Times New Roman"/>
          <w:b w:val="false"/>
          <w:i w:val="false"/>
          <w:color w:val="000000"/>
          <w:sz w:val="28"/>
        </w:rPr>
        <w:t xml:space="preserve">
               тюбинская, единиц, Актюбинской - 63         Актю- </w:t>
      </w:r>
      <w:r>
        <w:br/>
      </w:r>
      <w:r>
        <w:rPr>
          <w:rFonts w:ascii="Times New Roman"/>
          <w:b w:val="false"/>
          <w:i w:val="false"/>
          <w:color w:val="000000"/>
          <w:sz w:val="28"/>
        </w:rPr>
        <w:t xml:space="preserve">
               Уральская, единицы, Уральской - 301         бинская, </w:t>
      </w:r>
      <w:r>
        <w:br/>
      </w:r>
      <w:r>
        <w:rPr>
          <w:rFonts w:ascii="Times New Roman"/>
          <w:b w:val="false"/>
          <w:i w:val="false"/>
          <w:color w:val="000000"/>
          <w:sz w:val="28"/>
        </w:rPr>
        <w:t xml:space="preserve">
               Талдыкор-  единиц, Таддыкорганской          Ураль- </w:t>
      </w:r>
      <w:r>
        <w:br/>
      </w:r>
      <w:r>
        <w:rPr>
          <w:rFonts w:ascii="Times New Roman"/>
          <w:b w:val="false"/>
          <w:i w:val="false"/>
          <w:color w:val="000000"/>
          <w:sz w:val="28"/>
        </w:rPr>
        <w:t xml:space="preserve">
               ганская,   - 250 единиц, Мангистау-         ская, </w:t>
      </w:r>
      <w:r>
        <w:br/>
      </w:r>
      <w:r>
        <w:rPr>
          <w:rFonts w:ascii="Times New Roman"/>
          <w:b w:val="false"/>
          <w:i w:val="false"/>
          <w:color w:val="000000"/>
          <w:sz w:val="28"/>
        </w:rPr>
        <w:t xml:space="preserve">
               Мангистау- ской - 107 единиц, Шым-          Талды- </w:t>
      </w:r>
      <w:r>
        <w:br/>
      </w:r>
      <w:r>
        <w:rPr>
          <w:rFonts w:ascii="Times New Roman"/>
          <w:b w:val="false"/>
          <w:i w:val="false"/>
          <w:color w:val="000000"/>
          <w:sz w:val="28"/>
        </w:rPr>
        <w:t xml:space="preserve">
               ская, Шым- кентской - 104 единиц,           корган- </w:t>
      </w:r>
      <w:r>
        <w:br/>
      </w:r>
      <w:r>
        <w:rPr>
          <w:rFonts w:ascii="Times New Roman"/>
          <w:b w:val="false"/>
          <w:i w:val="false"/>
          <w:color w:val="000000"/>
          <w:sz w:val="28"/>
        </w:rPr>
        <w:t xml:space="preserve">
               кентская,  Кызылординской- 182 еди-         ская, </w:t>
      </w:r>
      <w:r>
        <w:br/>
      </w:r>
      <w:r>
        <w:rPr>
          <w:rFonts w:ascii="Times New Roman"/>
          <w:b w:val="false"/>
          <w:i w:val="false"/>
          <w:color w:val="000000"/>
          <w:sz w:val="28"/>
        </w:rPr>
        <w:t xml:space="preserve">
               Кызылор-   ниц, Жамбылской - 63 еди-        Мангис- </w:t>
      </w:r>
      <w:r>
        <w:br/>
      </w:r>
      <w:r>
        <w:rPr>
          <w:rFonts w:ascii="Times New Roman"/>
          <w:b w:val="false"/>
          <w:i w:val="false"/>
          <w:color w:val="000000"/>
          <w:sz w:val="28"/>
        </w:rPr>
        <w:t xml:space="preserve">
               динская,   ницы, Шалкарской - 55            тауская, </w:t>
      </w:r>
      <w:r>
        <w:br/>
      </w:r>
      <w:r>
        <w:rPr>
          <w:rFonts w:ascii="Times New Roman"/>
          <w:b w:val="false"/>
          <w:i w:val="false"/>
          <w:color w:val="000000"/>
          <w:sz w:val="28"/>
        </w:rPr>
        <w:t xml:space="preserve">
               Жамбыл-    единиц.                          Шымкент- </w:t>
      </w:r>
      <w:r>
        <w:br/>
      </w:r>
      <w:r>
        <w:rPr>
          <w:rFonts w:ascii="Times New Roman"/>
          <w:b w:val="false"/>
          <w:i w:val="false"/>
          <w:color w:val="000000"/>
          <w:sz w:val="28"/>
        </w:rPr>
        <w:t xml:space="preserve">
               ская,      Приобретение активов:            ская, </w:t>
      </w:r>
      <w:r>
        <w:br/>
      </w:r>
      <w:r>
        <w:rPr>
          <w:rFonts w:ascii="Times New Roman"/>
          <w:b w:val="false"/>
          <w:i w:val="false"/>
          <w:color w:val="000000"/>
          <w:sz w:val="28"/>
        </w:rPr>
        <w:t xml:space="preserve">
               Шалкарская медицинского и лаборатор-        Кызылор- </w:t>
      </w:r>
      <w:r>
        <w:br/>
      </w:r>
      <w:r>
        <w:rPr>
          <w:rFonts w:ascii="Times New Roman"/>
          <w:b w:val="false"/>
          <w:i w:val="false"/>
          <w:color w:val="000000"/>
          <w:sz w:val="28"/>
        </w:rPr>
        <w:t xml:space="preserve">
                          ного оборудования 15 еди-        динская, </w:t>
      </w:r>
      <w:r>
        <w:br/>
      </w:r>
      <w:r>
        <w:rPr>
          <w:rFonts w:ascii="Times New Roman"/>
          <w:b w:val="false"/>
          <w:i w:val="false"/>
          <w:color w:val="000000"/>
          <w:sz w:val="28"/>
        </w:rPr>
        <w:t xml:space="preserve">
                          ниц, санитарного и спе-          Жамбыл- </w:t>
      </w:r>
      <w:r>
        <w:br/>
      </w:r>
      <w:r>
        <w:rPr>
          <w:rFonts w:ascii="Times New Roman"/>
          <w:b w:val="false"/>
          <w:i w:val="false"/>
          <w:color w:val="000000"/>
          <w:sz w:val="28"/>
        </w:rPr>
        <w:t xml:space="preserve">
                          циализированного авто-           ская, </w:t>
      </w:r>
      <w:r>
        <w:br/>
      </w:r>
      <w:r>
        <w:rPr>
          <w:rFonts w:ascii="Times New Roman"/>
          <w:b w:val="false"/>
          <w:i w:val="false"/>
          <w:color w:val="000000"/>
          <w:sz w:val="28"/>
        </w:rPr>
        <w:t xml:space="preserve">
                          транспорта 31 единиц,            Шалкар- </w:t>
      </w:r>
      <w:r>
        <w:br/>
      </w:r>
      <w:r>
        <w:rPr>
          <w:rFonts w:ascii="Times New Roman"/>
          <w:b w:val="false"/>
          <w:i w:val="false"/>
          <w:color w:val="000000"/>
          <w:sz w:val="28"/>
        </w:rPr>
        <w:t xml:space="preserve">
                          вычислительной техники           ская </w:t>
      </w:r>
      <w:r>
        <w:br/>
      </w:r>
      <w:r>
        <w:rPr>
          <w:rFonts w:ascii="Times New Roman"/>
          <w:b w:val="false"/>
          <w:i w:val="false"/>
          <w:color w:val="000000"/>
          <w:sz w:val="28"/>
        </w:rPr>
        <w:t xml:space="preserve">
                          (компьютеров в комплекте)        Минис- </w:t>
      </w:r>
      <w:r>
        <w:br/>
      </w:r>
      <w:r>
        <w:rPr>
          <w:rFonts w:ascii="Times New Roman"/>
          <w:b w:val="false"/>
          <w:i w:val="false"/>
          <w:color w:val="000000"/>
          <w:sz w:val="28"/>
        </w:rPr>
        <w:t xml:space="preserve">
                          15 единиц, 62 комплекта          терства </w:t>
      </w:r>
      <w:r>
        <w:br/>
      </w:r>
      <w:r>
        <w:rPr>
          <w:rFonts w:ascii="Times New Roman"/>
          <w:b w:val="false"/>
          <w:i w:val="false"/>
          <w:color w:val="000000"/>
          <w:sz w:val="28"/>
        </w:rPr>
        <w:t xml:space="preserve">
                          спутниковой связи "Турайя"       здраво- </w:t>
      </w:r>
      <w:r>
        <w:br/>
      </w:r>
      <w:r>
        <w:rPr>
          <w:rFonts w:ascii="Times New Roman"/>
          <w:b w:val="false"/>
          <w:i w:val="false"/>
          <w:color w:val="000000"/>
          <w:sz w:val="28"/>
        </w:rPr>
        <w:t xml:space="preserve">
                          и немедицинского оборудо-        охране- </w:t>
      </w:r>
      <w:r>
        <w:br/>
      </w:r>
      <w:r>
        <w:rPr>
          <w:rFonts w:ascii="Times New Roman"/>
          <w:b w:val="false"/>
          <w:i w:val="false"/>
          <w:color w:val="000000"/>
          <w:sz w:val="28"/>
        </w:rPr>
        <w:t xml:space="preserve">
                          вания 28 единиц                  ния </w:t>
      </w:r>
      <w:r>
        <w:br/>
      </w:r>
      <w:r>
        <w:rPr>
          <w:rFonts w:ascii="Times New Roman"/>
          <w:b w:val="false"/>
          <w:i w:val="false"/>
          <w:color w:val="000000"/>
          <w:sz w:val="28"/>
        </w:rPr>
        <w:t xml:space="preserve">
                          в соответствии с Перечнем,       Респуб- </w:t>
      </w:r>
      <w:r>
        <w:br/>
      </w:r>
      <w:r>
        <w:rPr>
          <w:rFonts w:ascii="Times New Roman"/>
          <w:b w:val="false"/>
          <w:i w:val="false"/>
          <w:color w:val="000000"/>
          <w:sz w:val="28"/>
        </w:rPr>
        <w:t xml:space="preserve">
                          утверждаемым приказом            лики </w:t>
      </w:r>
      <w:r>
        <w:br/>
      </w:r>
      <w:r>
        <w:rPr>
          <w:rFonts w:ascii="Times New Roman"/>
          <w:b w:val="false"/>
          <w:i w:val="false"/>
          <w:color w:val="000000"/>
          <w:sz w:val="28"/>
        </w:rPr>
        <w:t xml:space="preserve">
                          Министра здравоохранения         Казах- </w:t>
      </w:r>
      <w:r>
        <w:br/>
      </w:r>
      <w:r>
        <w:rPr>
          <w:rFonts w:ascii="Times New Roman"/>
          <w:b w:val="false"/>
          <w:i w:val="false"/>
          <w:color w:val="000000"/>
          <w:sz w:val="28"/>
        </w:rPr>
        <w:t xml:space="preserve">
                          Республики Казахстан.            стан </w:t>
      </w:r>
      <w:r>
        <w:br/>
      </w:r>
      <w:r>
        <w:rPr>
          <w:rFonts w:ascii="Times New Roman"/>
          <w:b w:val="false"/>
          <w:i w:val="false"/>
          <w:color w:val="000000"/>
          <w:sz w:val="28"/>
        </w:rPr>
        <w:t xml:space="preserve">
                          Приобритение программного         </w:t>
      </w:r>
      <w:r>
        <w:br/>
      </w:r>
      <w:r>
        <w:rPr>
          <w:rFonts w:ascii="Times New Roman"/>
          <w:b w:val="false"/>
          <w:i w:val="false"/>
          <w:color w:val="000000"/>
          <w:sz w:val="28"/>
        </w:rPr>
        <w:t xml:space="preserve">
                          продукта на обеспечение           </w:t>
      </w:r>
      <w:r>
        <w:br/>
      </w:r>
      <w:r>
        <w:rPr>
          <w:rFonts w:ascii="Times New Roman"/>
          <w:b w:val="false"/>
          <w:i w:val="false"/>
          <w:color w:val="000000"/>
          <w:sz w:val="28"/>
        </w:rPr>
        <w:t xml:space="preserve">
                          информационной безопас- </w:t>
      </w:r>
      <w:r>
        <w:br/>
      </w:r>
      <w:r>
        <w:rPr>
          <w:rFonts w:ascii="Times New Roman"/>
          <w:b w:val="false"/>
          <w:i w:val="false"/>
          <w:color w:val="000000"/>
          <w:sz w:val="28"/>
        </w:rPr>
        <w:t xml:space="preserve">
                          ности 4 единицы. </w:t>
      </w:r>
      <w:r>
        <w:br/>
      </w:r>
      <w:r>
        <w:rPr>
          <w:rFonts w:ascii="Times New Roman"/>
          <w:b w:val="false"/>
          <w:i w:val="false"/>
          <w:color w:val="000000"/>
          <w:sz w:val="28"/>
        </w:rPr>
        <w:t xml:space="preserve">
                          Капитальный ремонт 3-х </w:t>
      </w:r>
      <w:r>
        <w:br/>
      </w:r>
      <w:r>
        <w:rPr>
          <w:rFonts w:ascii="Times New Roman"/>
          <w:b w:val="false"/>
          <w:i w:val="false"/>
          <w:color w:val="000000"/>
          <w:sz w:val="28"/>
        </w:rPr>
        <w:t xml:space="preserve">
                          противочумных станций: </w:t>
      </w:r>
      <w:r>
        <w:br/>
      </w:r>
      <w:r>
        <w:rPr>
          <w:rFonts w:ascii="Times New Roman"/>
          <w:b w:val="false"/>
          <w:i w:val="false"/>
          <w:color w:val="000000"/>
          <w:sz w:val="28"/>
        </w:rPr>
        <w:t xml:space="preserve">
                          Актюбинской, Жамбылской, </w:t>
      </w:r>
      <w:r>
        <w:br/>
      </w:r>
      <w:r>
        <w:rPr>
          <w:rFonts w:ascii="Times New Roman"/>
          <w:b w:val="false"/>
          <w:i w:val="false"/>
          <w:color w:val="000000"/>
          <w:sz w:val="28"/>
        </w:rPr>
        <w:t xml:space="preserve">
                          Талдыкорганской в соот- </w:t>
      </w:r>
      <w:r>
        <w:br/>
      </w:r>
      <w:r>
        <w:rPr>
          <w:rFonts w:ascii="Times New Roman"/>
          <w:b w:val="false"/>
          <w:i w:val="false"/>
          <w:color w:val="000000"/>
          <w:sz w:val="28"/>
        </w:rPr>
        <w:t xml:space="preserve">
                          ветствии с утвержденной </w:t>
      </w:r>
      <w:r>
        <w:br/>
      </w:r>
      <w:r>
        <w:rPr>
          <w:rFonts w:ascii="Times New Roman"/>
          <w:b w:val="false"/>
          <w:i w:val="false"/>
          <w:color w:val="000000"/>
          <w:sz w:val="28"/>
        </w:rPr>
        <w:t xml:space="preserve">
                          проектно-сметной докумен- </w:t>
      </w:r>
      <w:r>
        <w:br/>
      </w:r>
      <w:r>
        <w:rPr>
          <w:rFonts w:ascii="Times New Roman"/>
          <w:b w:val="false"/>
          <w:i w:val="false"/>
          <w:color w:val="000000"/>
          <w:sz w:val="28"/>
        </w:rPr>
        <w:t xml:space="preserve">
                          тацией и заключениями </w:t>
      </w:r>
      <w:r>
        <w:br/>
      </w:r>
      <w:r>
        <w:rPr>
          <w:rFonts w:ascii="Times New Roman"/>
          <w:b w:val="false"/>
          <w:i w:val="false"/>
          <w:color w:val="000000"/>
          <w:sz w:val="28"/>
        </w:rPr>
        <w:t xml:space="preserve">
                          Госэкспертизы. </w:t>
      </w:r>
    </w:p>
    <w:p>
      <w:pPr>
        <w:spacing w:after="0"/>
        <w:ind w:left="0"/>
        <w:jc w:val="both"/>
      </w:pPr>
      <w:r>
        <w:rPr>
          <w:rFonts w:ascii="Times New Roman"/>
          <w:b w:val="false"/>
          <w:i w:val="false"/>
          <w:color w:val="000000"/>
          <w:sz w:val="28"/>
        </w:rPr>
        <w:t xml:space="preserve">4         102  Республи-  Содержание Республикан-   В те-  Респуб- </w:t>
      </w:r>
      <w:r>
        <w:br/>
      </w:r>
      <w:r>
        <w:rPr>
          <w:rFonts w:ascii="Times New Roman"/>
          <w:b w:val="false"/>
          <w:i w:val="false"/>
          <w:color w:val="000000"/>
          <w:sz w:val="28"/>
        </w:rPr>
        <w:t xml:space="preserve">
               канская    ской санитарно-эпидемио-  чение  ликан- </w:t>
      </w:r>
      <w:r>
        <w:br/>
      </w:r>
      <w:r>
        <w:rPr>
          <w:rFonts w:ascii="Times New Roman"/>
          <w:b w:val="false"/>
          <w:i w:val="false"/>
          <w:color w:val="000000"/>
          <w:sz w:val="28"/>
        </w:rPr>
        <w:t xml:space="preserve">
               санитарно- логической станции с      года   ская </w:t>
      </w:r>
      <w:r>
        <w:br/>
      </w:r>
      <w:r>
        <w:rPr>
          <w:rFonts w:ascii="Times New Roman"/>
          <w:b w:val="false"/>
          <w:i w:val="false"/>
          <w:color w:val="000000"/>
          <w:sz w:val="28"/>
        </w:rPr>
        <w:t xml:space="preserve">
               эпидемио-  утвержденной штатной             сани- </w:t>
      </w:r>
      <w:r>
        <w:br/>
      </w:r>
      <w:r>
        <w:rPr>
          <w:rFonts w:ascii="Times New Roman"/>
          <w:b w:val="false"/>
          <w:i w:val="false"/>
          <w:color w:val="000000"/>
          <w:sz w:val="28"/>
        </w:rPr>
        <w:t xml:space="preserve">
               логическая численностью 250 единиц          тарно- </w:t>
      </w:r>
      <w:r>
        <w:br/>
      </w:r>
      <w:r>
        <w:rPr>
          <w:rFonts w:ascii="Times New Roman"/>
          <w:b w:val="false"/>
          <w:i w:val="false"/>
          <w:color w:val="000000"/>
          <w:sz w:val="28"/>
        </w:rPr>
        <w:t xml:space="preserve">
               станция    для выполнения возложен-         эпиде- </w:t>
      </w:r>
      <w:r>
        <w:br/>
      </w:r>
      <w:r>
        <w:rPr>
          <w:rFonts w:ascii="Times New Roman"/>
          <w:b w:val="false"/>
          <w:i w:val="false"/>
          <w:color w:val="000000"/>
          <w:sz w:val="28"/>
        </w:rPr>
        <w:t xml:space="preserve">
                          ных на данное учреждение         миоло- </w:t>
      </w:r>
      <w:r>
        <w:br/>
      </w:r>
      <w:r>
        <w:rPr>
          <w:rFonts w:ascii="Times New Roman"/>
          <w:b w:val="false"/>
          <w:i w:val="false"/>
          <w:color w:val="000000"/>
          <w:sz w:val="28"/>
        </w:rPr>
        <w:t xml:space="preserve">
                          функций.                         гическая </w:t>
      </w:r>
      <w:r>
        <w:br/>
      </w:r>
      <w:r>
        <w:rPr>
          <w:rFonts w:ascii="Times New Roman"/>
          <w:b w:val="false"/>
          <w:i w:val="false"/>
          <w:color w:val="000000"/>
          <w:sz w:val="28"/>
        </w:rPr>
        <w:t xml:space="preserve">
                          Приобретение активов:            станция, </w:t>
      </w:r>
      <w:r>
        <w:br/>
      </w:r>
      <w:r>
        <w:rPr>
          <w:rFonts w:ascii="Times New Roman"/>
          <w:b w:val="false"/>
          <w:i w:val="false"/>
          <w:color w:val="000000"/>
          <w:sz w:val="28"/>
        </w:rPr>
        <w:t xml:space="preserve">
                          медицинского и лаборатор-        Минис- </w:t>
      </w:r>
      <w:r>
        <w:br/>
      </w:r>
      <w:r>
        <w:rPr>
          <w:rFonts w:ascii="Times New Roman"/>
          <w:b w:val="false"/>
          <w:i w:val="false"/>
          <w:color w:val="000000"/>
          <w:sz w:val="28"/>
        </w:rPr>
        <w:t xml:space="preserve">
                          ного оборудования 28 еди-        терства </w:t>
      </w:r>
      <w:r>
        <w:br/>
      </w:r>
      <w:r>
        <w:rPr>
          <w:rFonts w:ascii="Times New Roman"/>
          <w:b w:val="false"/>
          <w:i w:val="false"/>
          <w:color w:val="000000"/>
          <w:sz w:val="28"/>
        </w:rPr>
        <w:t xml:space="preserve">
                          ниц и немедицинского обо-        здраво- </w:t>
      </w:r>
      <w:r>
        <w:br/>
      </w:r>
      <w:r>
        <w:rPr>
          <w:rFonts w:ascii="Times New Roman"/>
          <w:b w:val="false"/>
          <w:i w:val="false"/>
          <w:color w:val="000000"/>
          <w:sz w:val="28"/>
        </w:rPr>
        <w:t xml:space="preserve">
                          рудования 68 единиц в соот-      охране- </w:t>
      </w:r>
      <w:r>
        <w:br/>
      </w:r>
      <w:r>
        <w:rPr>
          <w:rFonts w:ascii="Times New Roman"/>
          <w:b w:val="false"/>
          <w:i w:val="false"/>
          <w:color w:val="000000"/>
          <w:sz w:val="28"/>
        </w:rPr>
        <w:t xml:space="preserve">
                          ветствии с Перечнем, ут-         ния </w:t>
      </w:r>
      <w:r>
        <w:br/>
      </w:r>
      <w:r>
        <w:rPr>
          <w:rFonts w:ascii="Times New Roman"/>
          <w:b w:val="false"/>
          <w:i w:val="false"/>
          <w:color w:val="000000"/>
          <w:sz w:val="28"/>
        </w:rPr>
        <w:t xml:space="preserve">
                          верждаемым приказом Ми-          Респуб- </w:t>
      </w:r>
      <w:r>
        <w:br/>
      </w:r>
      <w:r>
        <w:rPr>
          <w:rFonts w:ascii="Times New Roman"/>
          <w:b w:val="false"/>
          <w:i w:val="false"/>
          <w:color w:val="000000"/>
          <w:sz w:val="28"/>
        </w:rPr>
        <w:t xml:space="preserve">
                          нистра здравоохранения           лики Ка- </w:t>
      </w:r>
      <w:r>
        <w:br/>
      </w:r>
      <w:r>
        <w:rPr>
          <w:rFonts w:ascii="Times New Roman"/>
          <w:b w:val="false"/>
          <w:i w:val="false"/>
          <w:color w:val="000000"/>
          <w:sz w:val="28"/>
        </w:rPr>
        <w:t xml:space="preserve">
                          Республики Казахстан.            захстан </w:t>
      </w:r>
    </w:p>
    <w:p>
      <w:pPr>
        <w:spacing w:after="0"/>
        <w:ind w:left="0"/>
        <w:jc w:val="both"/>
      </w:pPr>
      <w:r>
        <w:rPr>
          <w:rFonts w:ascii="Times New Roman"/>
          <w:b w:val="false"/>
          <w:i w:val="false"/>
          <w:color w:val="000000"/>
          <w:sz w:val="28"/>
        </w:rPr>
        <w:t xml:space="preserve">5         103  Региональ- Содержание Юго-Восточного В те-  Регио- </w:t>
      </w:r>
      <w:r>
        <w:br/>
      </w:r>
      <w:r>
        <w:rPr>
          <w:rFonts w:ascii="Times New Roman"/>
          <w:b w:val="false"/>
          <w:i w:val="false"/>
          <w:color w:val="000000"/>
          <w:sz w:val="28"/>
        </w:rPr>
        <w:t xml:space="preserve">
               ные центры регионального центра      чение  нальные </w:t>
      </w:r>
      <w:r>
        <w:br/>
      </w:r>
      <w:r>
        <w:rPr>
          <w:rFonts w:ascii="Times New Roman"/>
          <w:b w:val="false"/>
          <w:i w:val="false"/>
          <w:color w:val="000000"/>
          <w:sz w:val="28"/>
        </w:rPr>
        <w:t xml:space="preserve">
               санитарно- санитарно-эпидемиологи-   года   центры </w:t>
      </w:r>
      <w:r>
        <w:br/>
      </w:r>
      <w:r>
        <w:rPr>
          <w:rFonts w:ascii="Times New Roman"/>
          <w:b w:val="false"/>
          <w:i w:val="false"/>
          <w:color w:val="000000"/>
          <w:sz w:val="28"/>
        </w:rPr>
        <w:t xml:space="preserve">
               эпидемио-  ческой экспертизы на воз-        сани- </w:t>
      </w:r>
      <w:r>
        <w:br/>
      </w:r>
      <w:r>
        <w:rPr>
          <w:rFonts w:ascii="Times New Roman"/>
          <w:b w:val="false"/>
          <w:i w:val="false"/>
          <w:color w:val="000000"/>
          <w:sz w:val="28"/>
        </w:rPr>
        <w:t xml:space="preserve">
               логической душном транспорте с ут-          тарно- </w:t>
      </w:r>
      <w:r>
        <w:br/>
      </w:r>
      <w:r>
        <w:rPr>
          <w:rFonts w:ascii="Times New Roman"/>
          <w:b w:val="false"/>
          <w:i w:val="false"/>
          <w:color w:val="000000"/>
          <w:sz w:val="28"/>
        </w:rPr>
        <w:t xml:space="preserve">
               экспертизы вержденной штатной чис-          эпиде- </w:t>
      </w:r>
      <w:r>
        <w:br/>
      </w:r>
      <w:r>
        <w:rPr>
          <w:rFonts w:ascii="Times New Roman"/>
          <w:b w:val="false"/>
          <w:i w:val="false"/>
          <w:color w:val="000000"/>
          <w:sz w:val="28"/>
        </w:rPr>
        <w:t xml:space="preserve">
               на транс-  ленностью 26 единиц,             миоло- </w:t>
      </w:r>
      <w:r>
        <w:br/>
      </w:r>
      <w:r>
        <w:rPr>
          <w:rFonts w:ascii="Times New Roman"/>
          <w:b w:val="false"/>
          <w:i w:val="false"/>
          <w:color w:val="000000"/>
          <w:sz w:val="28"/>
        </w:rPr>
        <w:t xml:space="preserve">
               порте      Алматинского региональ-          гической </w:t>
      </w:r>
      <w:r>
        <w:br/>
      </w:r>
      <w:r>
        <w:rPr>
          <w:rFonts w:ascii="Times New Roman"/>
          <w:b w:val="false"/>
          <w:i w:val="false"/>
          <w:color w:val="000000"/>
          <w:sz w:val="28"/>
        </w:rPr>
        <w:t xml:space="preserve">
                          ного центра санитарно-           экспер- </w:t>
      </w:r>
      <w:r>
        <w:br/>
      </w:r>
      <w:r>
        <w:rPr>
          <w:rFonts w:ascii="Times New Roman"/>
          <w:b w:val="false"/>
          <w:i w:val="false"/>
          <w:color w:val="000000"/>
          <w:sz w:val="28"/>
        </w:rPr>
        <w:t xml:space="preserve">
                          эпидемиологической экс-          тизы на </w:t>
      </w:r>
      <w:r>
        <w:br/>
      </w:r>
      <w:r>
        <w:rPr>
          <w:rFonts w:ascii="Times New Roman"/>
          <w:b w:val="false"/>
          <w:i w:val="false"/>
          <w:color w:val="000000"/>
          <w:sz w:val="28"/>
        </w:rPr>
        <w:t xml:space="preserve">
                          пертизы на транспорте с          транс- </w:t>
      </w:r>
      <w:r>
        <w:br/>
      </w:r>
      <w:r>
        <w:rPr>
          <w:rFonts w:ascii="Times New Roman"/>
          <w:b w:val="false"/>
          <w:i w:val="false"/>
          <w:color w:val="000000"/>
          <w:sz w:val="28"/>
        </w:rPr>
        <w:t xml:space="preserve">
                          утвержденной штатной чис-        порте </w:t>
      </w:r>
      <w:r>
        <w:br/>
      </w:r>
      <w:r>
        <w:rPr>
          <w:rFonts w:ascii="Times New Roman"/>
          <w:b w:val="false"/>
          <w:i w:val="false"/>
          <w:color w:val="000000"/>
          <w:sz w:val="28"/>
        </w:rPr>
        <w:t xml:space="preserve">
                          ленностью 131 единиц; </w:t>
      </w:r>
      <w:r>
        <w:br/>
      </w:r>
      <w:r>
        <w:rPr>
          <w:rFonts w:ascii="Times New Roman"/>
          <w:b w:val="false"/>
          <w:i w:val="false"/>
          <w:color w:val="000000"/>
          <w:sz w:val="28"/>
        </w:rPr>
        <w:t xml:space="preserve">
                          Акмолинского регионального </w:t>
      </w:r>
      <w:r>
        <w:br/>
      </w:r>
      <w:r>
        <w:rPr>
          <w:rFonts w:ascii="Times New Roman"/>
          <w:b w:val="false"/>
          <w:i w:val="false"/>
          <w:color w:val="000000"/>
          <w:sz w:val="28"/>
        </w:rPr>
        <w:t xml:space="preserve">
                          центра санитарно-эпидемио- </w:t>
      </w:r>
      <w:r>
        <w:br/>
      </w:r>
      <w:r>
        <w:rPr>
          <w:rFonts w:ascii="Times New Roman"/>
          <w:b w:val="false"/>
          <w:i w:val="false"/>
          <w:color w:val="000000"/>
          <w:sz w:val="28"/>
        </w:rPr>
        <w:t xml:space="preserve">
                          логической экспертизы на </w:t>
      </w:r>
      <w:r>
        <w:br/>
      </w:r>
      <w:r>
        <w:rPr>
          <w:rFonts w:ascii="Times New Roman"/>
          <w:b w:val="false"/>
          <w:i w:val="false"/>
          <w:color w:val="000000"/>
          <w:sz w:val="28"/>
        </w:rPr>
        <w:t xml:space="preserve">
                          железнодорожном транспорте </w:t>
      </w:r>
      <w:r>
        <w:br/>
      </w:r>
      <w:r>
        <w:rPr>
          <w:rFonts w:ascii="Times New Roman"/>
          <w:b w:val="false"/>
          <w:i w:val="false"/>
          <w:color w:val="000000"/>
          <w:sz w:val="28"/>
        </w:rPr>
        <w:t xml:space="preserve">
                          с утвержденной штатной </w:t>
      </w:r>
      <w:r>
        <w:br/>
      </w:r>
      <w:r>
        <w:rPr>
          <w:rFonts w:ascii="Times New Roman"/>
          <w:b w:val="false"/>
          <w:i w:val="false"/>
          <w:color w:val="000000"/>
          <w:sz w:val="28"/>
        </w:rPr>
        <w:t xml:space="preserve">
                          численностью 121 единиц; </w:t>
      </w:r>
      <w:r>
        <w:br/>
      </w:r>
      <w:r>
        <w:rPr>
          <w:rFonts w:ascii="Times New Roman"/>
          <w:b w:val="false"/>
          <w:i w:val="false"/>
          <w:color w:val="000000"/>
          <w:sz w:val="28"/>
        </w:rPr>
        <w:t xml:space="preserve">
                          Западного регионального </w:t>
      </w:r>
      <w:r>
        <w:br/>
      </w:r>
      <w:r>
        <w:rPr>
          <w:rFonts w:ascii="Times New Roman"/>
          <w:b w:val="false"/>
          <w:i w:val="false"/>
          <w:color w:val="000000"/>
          <w:sz w:val="28"/>
        </w:rPr>
        <w:t xml:space="preserve">
                          центра санитарно-эпиде- </w:t>
      </w:r>
      <w:r>
        <w:br/>
      </w:r>
      <w:r>
        <w:rPr>
          <w:rFonts w:ascii="Times New Roman"/>
          <w:b w:val="false"/>
          <w:i w:val="false"/>
          <w:color w:val="000000"/>
          <w:sz w:val="28"/>
        </w:rPr>
        <w:t xml:space="preserve">
                          миологической экспертизы </w:t>
      </w:r>
      <w:r>
        <w:br/>
      </w:r>
      <w:r>
        <w:rPr>
          <w:rFonts w:ascii="Times New Roman"/>
          <w:b w:val="false"/>
          <w:i w:val="false"/>
          <w:color w:val="000000"/>
          <w:sz w:val="28"/>
        </w:rPr>
        <w:t xml:space="preserve">
                          на железнодорожном транс- </w:t>
      </w:r>
      <w:r>
        <w:br/>
      </w:r>
      <w:r>
        <w:rPr>
          <w:rFonts w:ascii="Times New Roman"/>
          <w:b w:val="false"/>
          <w:i w:val="false"/>
          <w:color w:val="000000"/>
          <w:sz w:val="28"/>
        </w:rPr>
        <w:t xml:space="preserve">
                          порте с утвержденной </w:t>
      </w:r>
      <w:r>
        <w:br/>
      </w:r>
      <w:r>
        <w:rPr>
          <w:rFonts w:ascii="Times New Roman"/>
          <w:b w:val="false"/>
          <w:i w:val="false"/>
          <w:color w:val="000000"/>
          <w:sz w:val="28"/>
        </w:rPr>
        <w:t xml:space="preserve">
                          штатной численностью 90 </w:t>
      </w:r>
      <w:r>
        <w:br/>
      </w:r>
      <w:r>
        <w:rPr>
          <w:rFonts w:ascii="Times New Roman"/>
          <w:b w:val="false"/>
          <w:i w:val="false"/>
          <w:color w:val="000000"/>
          <w:sz w:val="28"/>
        </w:rPr>
        <w:t xml:space="preserve">
                          единиц; Северо-Западного </w:t>
      </w:r>
      <w:r>
        <w:br/>
      </w:r>
      <w:r>
        <w:rPr>
          <w:rFonts w:ascii="Times New Roman"/>
          <w:b w:val="false"/>
          <w:i w:val="false"/>
          <w:color w:val="000000"/>
          <w:sz w:val="28"/>
        </w:rPr>
        <w:t xml:space="preserve">
                          регионального центра </w:t>
      </w:r>
      <w:r>
        <w:br/>
      </w:r>
      <w:r>
        <w:rPr>
          <w:rFonts w:ascii="Times New Roman"/>
          <w:b w:val="false"/>
          <w:i w:val="false"/>
          <w:color w:val="000000"/>
          <w:sz w:val="28"/>
        </w:rPr>
        <w:t xml:space="preserve">
                          санитарно-эпидемиологи- </w:t>
      </w:r>
      <w:r>
        <w:br/>
      </w:r>
      <w:r>
        <w:rPr>
          <w:rFonts w:ascii="Times New Roman"/>
          <w:b w:val="false"/>
          <w:i w:val="false"/>
          <w:color w:val="000000"/>
          <w:sz w:val="28"/>
        </w:rPr>
        <w:t xml:space="preserve">
                          ческой экспертизы на воз- </w:t>
      </w:r>
      <w:r>
        <w:br/>
      </w:r>
      <w:r>
        <w:rPr>
          <w:rFonts w:ascii="Times New Roman"/>
          <w:b w:val="false"/>
          <w:i w:val="false"/>
          <w:color w:val="000000"/>
          <w:sz w:val="28"/>
        </w:rPr>
        <w:t xml:space="preserve">
                          душном транспорте с ут- </w:t>
      </w:r>
      <w:r>
        <w:br/>
      </w:r>
      <w:r>
        <w:rPr>
          <w:rFonts w:ascii="Times New Roman"/>
          <w:b w:val="false"/>
          <w:i w:val="false"/>
          <w:color w:val="000000"/>
          <w:sz w:val="28"/>
        </w:rPr>
        <w:t xml:space="preserve">
                          вержденной штатной чис- </w:t>
      </w:r>
      <w:r>
        <w:br/>
      </w:r>
      <w:r>
        <w:rPr>
          <w:rFonts w:ascii="Times New Roman"/>
          <w:b w:val="false"/>
          <w:i w:val="false"/>
          <w:color w:val="000000"/>
          <w:sz w:val="28"/>
        </w:rPr>
        <w:t xml:space="preserve">
                          ленностью 11 единиц для </w:t>
      </w:r>
      <w:r>
        <w:br/>
      </w:r>
      <w:r>
        <w:rPr>
          <w:rFonts w:ascii="Times New Roman"/>
          <w:b w:val="false"/>
          <w:i w:val="false"/>
          <w:color w:val="000000"/>
          <w:sz w:val="28"/>
        </w:rPr>
        <w:t xml:space="preserve">
                          выполнения возложенных на </w:t>
      </w:r>
      <w:r>
        <w:br/>
      </w:r>
      <w:r>
        <w:rPr>
          <w:rFonts w:ascii="Times New Roman"/>
          <w:b w:val="false"/>
          <w:i w:val="false"/>
          <w:color w:val="000000"/>
          <w:sz w:val="28"/>
        </w:rPr>
        <w:t xml:space="preserve">
                          данные учреждения функций. </w:t>
      </w:r>
      <w:r>
        <w:br/>
      </w:r>
      <w:r>
        <w:rPr>
          <w:rFonts w:ascii="Times New Roman"/>
          <w:b w:val="false"/>
          <w:i w:val="false"/>
          <w:color w:val="000000"/>
          <w:sz w:val="28"/>
        </w:rPr>
        <w:t xml:space="preserve">
                          Приобретение активов: </w:t>
      </w:r>
      <w:r>
        <w:br/>
      </w:r>
      <w:r>
        <w:rPr>
          <w:rFonts w:ascii="Times New Roman"/>
          <w:b w:val="false"/>
          <w:i w:val="false"/>
          <w:color w:val="000000"/>
          <w:sz w:val="28"/>
        </w:rPr>
        <w:t xml:space="preserve">
                          медицинского и лаборатор- </w:t>
      </w:r>
      <w:r>
        <w:br/>
      </w:r>
      <w:r>
        <w:rPr>
          <w:rFonts w:ascii="Times New Roman"/>
          <w:b w:val="false"/>
          <w:i w:val="false"/>
          <w:color w:val="000000"/>
          <w:sz w:val="28"/>
        </w:rPr>
        <w:t xml:space="preserve">
                          ного оборудования 145 </w:t>
      </w:r>
      <w:r>
        <w:br/>
      </w:r>
      <w:r>
        <w:rPr>
          <w:rFonts w:ascii="Times New Roman"/>
          <w:b w:val="false"/>
          <w:i w:val="false"/>
          <w:color w:val="000000"/>
          <w:sz w:val="28"/>
        </w:rPr>
        <w:t xml:space="preserve">
                          единиц и санитарного тран- </w:t>
      </w:r>
      <w:r>
        <w:br/>
      </w:r>
      <w:r>
        <w:rPr>
          <w:rFonts w:ascii="Times New Roman"/>
          <w:b w:val="false"/>
          <w:i w:val="false"/>
          <w:color w:val="000000"/>
          <w:sz w:val="28"/>
        </w:rPr>
        <w:t xml:space="preserve">
                          спорта 2 единицы, компью- </w:t>
      </w:r>
      <w:r>
        <w:br/>
      </w:r>
      <w:r>
        <w:rPr>
          <w:rFonts w:ascii="Times New Roman"/>
          <w:b w:val="false"/>
          <w:i w:val="false"/>
          <w:color w:val="000000"/>
          <w:sz w:val="28"/>
        </w:rPr>
        <w:t xml:space="preserve">
                          терной техники 11 единиц, </w:t>
      </w:r>
      <w:r>
        <w:br/>
      </w:r>
      <w:r>
        <w:rPr>
          <w:rFonts w:ascii="Times New Roman"/>
          <w:b w:val="false"/>
          <w:i w:val="false"/>
          <w:color w:val="000000"/>
          <w:sz w:val="28"/>
        </w:rPr>
        <w:t xml:space="preserve">
                          немедицинского оборудова- </w:t>
      </w:r>
      <w:r>
        <w:br/>
      </w:r>
      <w:r>
        <w:rPr>
          <w:rFonts w:ascii="Times New Roman"/>
          <w:b w:val="false"/>
          <w:i w:val="false"/>
          <w:color w:val="000000"/>
          <w:sz w:val="28"/>
        </w:rPr>
        <w:t xml:space="preserve">
                          ния 2 единицы, в соответ- </w:t>
      </w:r>
      <w:r>
        <w:br/>
      </w:r>
      <w:r>
        <w:rPr>
          <w:rFonts w:ascii="Times New Roman"/>
          <w:b w:val="false"/>
          <w:i w:val="false"/>
          <w:color w:val="000000"/>
          <w:sz w:val="28"/>
        </w:rPr>
        <w:t xml:space="preserve">
                          ствии с Перечнем, утвер- </w:t>
      </w:r>
      <w:r>
        <w:br/>
      </w:r>
      <w:r>
        <w:rPr>
          <w:rFonts w:ascii="Times New Roman"/>
          <w:b w:val="false"/>
          <w:i w:val="false"/>
          <w:color w:val="000000"/>
          <w:sz w:val="28"/>
        </w:rPr>
        <w:t xml:space="preserve">
                          ждаемым приказом Министра </w:t>
      </w:r>
      <w:r>
        <w:br/>
      </w:r>
      <w:r>
        <w:rPr>
          <w:rFonts w:ascii="Times New Roman"/>
          <w:b w:val="false"/>
          <w:i w:val="false"/>
          <w:color w:val="000000"/>
          <w:sz w:val="28"/>
        </w:rPr>
        <w:t xml:space="preserve">
                          здравоохранения Респуб- </w:t>
      </w:r>
      <w:r>
        <w:br/>
      </w:r>
      <w:r>
        <w:rPr>
          <w:rFonts w:ascii="Times New Roman"/>
          <w:b w:val="false"/>
          <w:i w:val="false"/>
          <w:color w:val="000000"/>
          <w:sz w:val="28"/>
        </w:rPr>
        <w:t xml:space="preserve">
                          лики Казахстан. Приобри- </w:t>
      </w:r>
      <w:r>
        <w:br/>
      </w:r>
      <w:r>
        <w:rPr>
          <w:rFonts w:ascii="Times New Roman"/>
          <w:b w:val="false"/>
          <w:i w:val="false"/>
          <w:color w:val="000000"/>
          <w:sz w:val="28"/>
        </w:rPr>
        <w:t xml:space="preserve">
                          тение программного про- </w:t>
      </w:r>
      <w:r>
        <w:br/>
      </w:r>
      <w:r>
        <w:rPr>
          <w:rFonts w:ascii="Times New Roman"/>
          <w:b w:val="false"/>
          <w:i w:val="false"/>
          <w:color w:val="000000"/>
          <w:sz w:val="28"/>
        </w:rPr>
        <w:t xml:space="preserve">
                          дукта на обеспечение ин- </w:t>
      </w:r>
      <w:r>
        <w:br/>
      </w:r>
      <w:r>
        <w:rPr>
          <w:rFonts w:ascii="Times New Roman"/>
          <w:b w:val="false"/>
          <w:i w:val="false"/>
          <w:color w:val="000000"/>
          <w:sz w:val="28"/>
        </w:rPr>
        <w:t xml:space="preserve">
                          формационной безопасности </w:t>
      </w:r>
      <w:r>
        <w:br/>
      </w:r>
      <w:r>
        <w:rPr>
          <w:rFonts w:ascii="Times New Roman"/>
          <w:b w:val="false"/>
          <w:i w:val="false"/>
          <w:color w:val="000000"/>
          <w:sz w:val="28"/>
        </w:rPr>
        <w:t xml:space="preserve">
                          3 единицы. </w:t>
      </w:r>
    </w:p>
    <w:p>
      <w:pPr>
        <w:spacing w:after="0"/>
        <w:ind w:left="0"/>
        <w:jc w:val="both"/>
      </w:pPr>
      <w:r>
        <w:rPr>
          <w:rFonts w:ascii="Times New Roman"/>
          <w:b w:val="false"/>
          <w:i w:val="false"/>
          <w:color w:val="000000"/>
          <w:sz w:val="28"/>
        </w:rPr>
        <w:t xml:space="preserve">6         104  Республи-  Содержание Республикан-   В те-  Респуб- </w:t>
      </w:r>
      <w:r>
        <w:br/>
      </w:r>
      <w:r>
        <w:rPr>
          <w:rFonts w:ascii="Times New Roman"/>
          <w:b w:val="false"/>
          <w:i w:val="false"/>
          <w:color w:val="000000"/>
          <w:sz w:val="28"/>
        </w:rPr>
        <w:t xml:space="preserve">
               канский    ского центра по профилак- чение  ликан- </w:t>
      </w:r>
      <w:r>
        <w:br/>
      </w:r>
      <w:r>
        <w:rPr>
          <w:rFonts w:ascii="Times New Roman"/>
          <w:b w:val="false"/>
          <w:i w:val="false"/>
          <w:color w:val="000000"/>
          <w:sz w:val="28"/>
        </w:rPr>
        <w:t xml:space="preserve">
               центр по   тике и борьбе со СПИДом с года   ский </w:t>
      </w:r>
      <w:r>
        <w:br/>
      </w:r>
      <w:r>
        <w:rPr>
          <w:rFonts w:ascii="Times New Roman"/>
          <w:b w:val="false"/>
          <w:i w:val="false"/>
          <w:color w:val="000000"/>
          <w:sz w:val="28"/>
        </w:rPr>
        <w:t xml:space="preserve">
               профилак-  утвержденной штатной чис-        центр по </w:t>
      </w:r>
      <w:r>
        <w:br/>
      </w:r>
      <w:r>
        <w:rPr>
          <w:rFonts w:ascii="Times New Roman"/>
          <w:b w:val="false"/>
          <w:i w:val="false"/>
          <w:color w:val="000000"/>
          <w:sz w:val="28"/>
        </w:rPr>
        <w:t xml:space="preserve">
               тике и     ленностью 59 единиц для          профи- </w:t>
      </w:r>
      <w:r>
        <w:br/>
      </w:r>
      <w:r>
        <w:rPr>
          <w:rFonts w:ascii="Times New Roman"/>
          <w:b w:val="false"/>
          <w:i w:val="false"/>
          <w:color w:val="000000"/>
          <w:sz w:val="28"/>
        </w:rPr>
        <w:t xml:space="preserve">
               борьбе со  выполнения возложенных на        лактике </w:t>
      </w:r>
      <w:r>
        <w:br/>
      </w:r>
      <w:r>
        <w:rPr>
          <w:rFonts w:ascii="Times New Roman"/>
          <w:b w:val="false"/>
          <w:i w:val="false"/>
          <w:color w:val="000000"/>
          <w:sz w:val="28"/>
        </w:rPr>
        <w:t xml:space="preserve">
               СПИДом     данное учреждение функций.       и борь- </w:t>
      </w:r>
      <w:r>
        <w:br/>
      </w:r>
      <w:r>
        <w:rPr>
          <w:rFonts w:ascii="Times New Roman"/>
          <w:b w:val="false"/>
          <w:i w:val="false"/>
          <w:color w:val="000000"/>
          <w:sz w:val="28"/>
        </w:rPr>
        <w:t xml:space="preserve">
                          Издание санитарно-просве-        бе со </w:t>
      </w:r>
      <w:r>
        <w:br/>
      </w:r>
      <w:r>
        <w:rPr>
          <w:rFonts w:ascii="Times New Roman"/>
          <w:b w:val="false"/>
          <w:i w:val="false"/>
          <w:color w:val="000000"/>
          <w:sz w:val="28"/>
        </w:rPr>
        <w:t xml:space="preserve">
                          тительной литературы и           СПИДом </w:t>
      </w:r>
      <w:r>
        <w:br/>
      </w:r>
      <w:r>
        <w:rPr>
          <w:rFonts w:ascii="Times New Roman"/>
          <w:b w:val="false"/>
          <w:i w:val="false"/>
          <w:color w:val="000000"/>
          <w:sz w:val="28"/>
        </w:rPr>
        <w:t xml:space="preserve">
                          видеороликов по профилак-        Минис- </w:t>
      </w:r>
      <w:r>
        <w:br/>
      </w:r>
      <w:r>
        <w:rPr>
          <w:rFonts w:ascii="Times New Roman"/>
          <w:b w:val="false"/>
          <w:i w:val="false"/>
          <w:color w:val="000000"/>
          <w:sz w:val="28"/>
        </w:rPr>
        <w:t xml:space="preserve">
                          тике СПИДа.                      терства </w:t>
      </w:r>
      <w:r>
        <w:br/>
      </w:r>
      <w:r>
        <w:rPr>
          <w:rFonts w:ascii="Times New Roman"/>
          <w:b w:val="false"/>
          <w:i w:val="false"/>
          <w:color w:val="000000"/>
          <w:sz w:val="28"/>
        </w:rPr>
        <w:t xml:space="preserve">
                                                           здраво- </w:t>
      </w:r>
      <w:r>
        <w:br/>
      </w:r>
      <w:r>
        <w:rPr>
          <w:rFonts w:ascii="Times New Roman"/>
          <w:b w:val="false"/>
          <w:i w:val="false"/>
          <w:color w:val="000000"/>
          <w:sz w:val="28"/>
        </w:rPr>
        <w:t xml:space="preserve">
                                                           охране- </w:t>
      </w:r>
      <w:r>
        <w:br/>
      </w:r>
      <w:r>
        <w:rPr>
          <w:rFonts w:ascii="Times New Roman"/>
          <w:b w:val="false"/>
          <w:i w:val="false"/>
          <w:color w:val="000000"/>
          <w:sz w:val="28"/>
        </w:rPr>
        <w:t xml:space="preserve">
                                                           ния </w:t>
      </w:r>
      <w:r>
        <w:br/>
      </w:r>
      <w:r>
        <w:rPr>
          <w:rFonts w:ascii="Times New Roman"/>
          <w:b w:val="false"/>
          <w:i w:val="false"/>
          <w:color w:val="000000"/>
          <w:sz w:val="28"/>
        </w:rPr>
        <w:t xml:space="preserve">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7         105  Центра-    Обеспечение лечебно-про-  В те-  Минис- </w:t>
      </w:r>
      <w:r>
        <w:br/>
      </w:r>
      <w:r>
        <w:rPr>
          <w:rFonts w:ascii="Times New Roman"/>
          <w:b w:val="false"/>
          <w:i w:val="false"/>
          <w:color w:val="000000"/>
          <w:sz w:val="28"/>
        </w:rPr>
        <w:t xml:space="preserve">
               лизованный филактических организаций чение  терство </w:t>
      </w:r>
      <w:r>
        <w:br/>
      </w:r>
      <w:r>
        <w:rPr>
          <w:rFonts w:ascii="Times New Roman"/>
          <w:b w:val="false"/>
          <w:i w:val="false"/>
          <w:color w:val="000000"/>
          <w:sz w:val="28"/>
        </w:rPr>
        <w:t xml:space="preserve">
               закуп вак- вакцинами и другими меди- года   здраво- </w:t>
      </w:r>
      <w:r>
        <w:br/>
      </w:r>
      <w:r>
        <w:rPr>
          <w:rFonts w:ascii="Times New Roman"/>
          <w:b w:val="false"/>
          <w:i w:val="false"/>
          <w:color w:val="000000"/>
          <w:sz w:val="28"/>
        </w:rPr>
        <w:t xml:space="preserve">
               цин и дру- цинскими иммунобиологи-          охране- </w:t>
      </w:r>
      <w:r>
        <w:br/>
      </w:r>
      <w:r>
        <w:rPr>
          <w:rFonts w:ascii="Times New Roman"/>
          <w:b w:val="false"/>
          <w:i w:val="false"/>
          <w:color w:val="000000"/>
          <w:sz w:val="28"/>
        </w:rPr>
        <w:t xml:space="preserve">
               гих меди-  ческими препаратами для          ния </w:t>
      </w:r>
      <w:r>
        <w:br/>
      </w:r>
      <w:r>
        <w:rPr>
          <w:rFonts w:ascii="Times New Roman"/>
          <w:b w:val="false"/>
          <w:i w:val="false"/>
          <w:color w:val="000000"/>
          <w:sz w:val="28"/>
        </w:rPr>
        <w:t xml:space="preserve">
               цинских    достижения 95 % охвата           Респуб- </w:t>
      </w:r>
      <w:r>
        <w:br/>
      </w:r>
      <w:r>
        <w:rPr>
          <w:rFonts w:ascii="Times New Roman"/>
          <w:b w:val="false"/>
          <w:i w:val="false"/>
          <w:color w:val="000000"/>
          <w:sz w:val="28"/>
        </w:rPr>
        <w:t xml:space="preserve">
               имуннобио- вакцинацией детей до 18          лики </w:t>
      </w:r>
      <w:r>
        <w:br/>
      </w:r>
      <w:r>
        <w:rPr>
          <w:rFonts w:ascii="Times New Roman"/>
          <w:b w:val="false"/>
          <w:i w:val="false"/>
          <w:color w:val="000000"/>
          <w:sz w:val="28"/>
        </w:rPr>
        <w:t xml:space="preserve">
               логических лет и отдельных категорий        Казах- </w:t>
      </w:r>
      <w:r>
        <w:br/>
      </w:r>
      <w:r>
        <w:rPr>
          <w:rFonts w:ascii="Times New Roman"/>
          <w:b w:val="false"/>
          <w:i w:val="false"/>
          <w:color w:val="000000"/>
          <w:sz w:val="28"/>
        </w:rPr>
        <w:t xml:space="preserve">
               препаратов взрослого населения.             стан </w:t>
      </w:r>
      <w:r>
        <w:br/>
      </w:r>
      <w:r>
        <w:rPr>
          <w:rFonts w:ascii="Times New Roman"/>
          <w:b w:val="false"/>
          <w:i w:val="false"/>
          <w:color w:val="000000"/>
          <w:sz w:val="28"/>
        </w:rPr>
        <w:t xml:space="preserve">
               для прове- Среднегодовое количество </w:t>
      </w:r>
      <w:r>
        <w:br/>
      </w:r>
      <w:r>
        <w:rPr>
          <w:rFonts w:ascii="Times New Roman"/>
          <w:b w:val="false"/>
          <w:i w:val="false"/>
          <w:color w:val="000000"/>
          <w:sz w:val="28"/>
        </w:rPr>
        <w:t xml:space="preserve">
               дения      вакцинируемого континген- </w:t>
      </w:r>
      <w:r>
        <w:br/>
      </w:r>
      <w:r>
        <w:rPr>
          <w:rFonts w:ascii="Times New Roman"/>
          <w:b w:val="false"/>
          <w:i w:val="false"/>
          <w:color w:val="000000"/>
          <w:sz w:val="28"/>
        </w:rPr>
        <w:t xml:space="preserve">
               иммуно-    та 5391,3 тыс. человек. </w:t>
      </w:r>
      <w:r>
        <w:br/>
      </w:r>
      <w:r>
        <w:rPr>
          <w:rFonts w:ascii="Times New Roman"/>
          <w:b w:val="false"/>
          <w:i w:val="false"/>
          <w:color w:val="000000"/>
          <w:sz w:val="28"/>
        </w:rPr>
        <w:t xml:space="preserve">
               профилак- </w:t>
      </w:r>
      <w:r>
        <w:br/>
      </w:r>
      <w:r>
        <w:rPr>
          <w:rFonts w:ascii="Times New Roman"/>
          <w:b w:val="false"/>
          <w:i w:val="false"/>
          <w:color w:val="000000"/>
          <w:sz w:val="28"/>
        </w:rPr>
        <w:t xml:space="preserve">
               тики на- </w:t>
      </w:r>
      <w:r>
        <w:br/>
      </w:r>
      <w:r>
        <w:rPr>
          <w:rFonts w:ascii="Times New Roman"/>
          <w:b w:val="false"/>
          <w:i w:val="false"/>
          <w:color w:val="000000"/>
          <w:sz w:val="28"/>
        </w:rPr>
        <w:t xml:space="preserve">
               селения </w:t>
      </w:r>
      <w:r>
        <w:br/>
      </w:r>
      <w:r>
        <w:rPr>
          <w:rFonts w:ascii="Times New Roman"/>
          <w:b w:val="false"/>
          <w:i w:val="false"/>
          <w:color w:val="000000"/>
          <w:sz w:val="28"/>
        </w:rPr>
        <w:t xml:space="preserve">
-------------------------------------------------------------------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от 24 декабря 2004 года  </w:t>
      </w:r>
      <w:r>
        <w:rPr>
          <w:rFonts w:ascii="Times New Roman"/>
          <w:b w:val="false"/>
          <w:i w:val="false"/>
          <w:color w:val="000000"/>
          <w:sz w:val="28"/>
        </w:rPr>
        <w:t xml:space="preserve">N 197ау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улучшение санитарно-эпидемиологической обстановки в стране, за счет снижения инфекционной, паразитарной и профессиональной заболеваемости населения, в том числе заболеваемости вакциноуправляемыми инфекциями; определение эпидемического потенциала острова Возрождения в Аральском море и разработка методики реабилитации; профилактика, своевременная локализация и ликвидация эпидемии и случаев особо опасных и других инфекционных заболеваний среди населения; улучшение санитарно-гигиенического состояния эпидемически значимых объектов на транспорте; охват 30% групп рискованного поведения профилактическими программами и повышение уровня информированности населения о ВИЧ/СПИД, снижение темпов распространения ВИЧ-инфекции; повышение своевременности и качества диагностики инфекционных заболеваний. </w:t>
      </w:r>
    </w:p>
    <w:p>
      <w:pPr>
        <w:spacing w:after="0"/>
        <w:ind w:left="0"/>
        <w:jc w:val="both"/>
      </w:pPr>
      <w:r>
        <w:rPr>
          <w:rFonts w:ascii="Times New Roman"/>
          <w:b w:val="false"/>
          <w:i w:val="false"/>
          <w:color w:val="000000"/>
          <w:sz w:val="28"/>
        </w:rPr>
        <w:t xml:space="preserve">Приложение 226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226 Министерство здравоохранения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9" w:id="9"/>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007 </w:t>
      </w:r>
      <w:r>
        <w:br/>
      </w:r>
      <w:r>
        <w:rPr>
          <w:rFonts w:ascii="Times New Roman"/>
          <w:b/>
          <w:i w:val="false"/>
          <w:color w:val="000000"/>
        </w:rPr>
        <w:t xml:space="preserve">
"Производство крови, ее компонентов и препаратов" </w:t>
      </w:r>
      <w:r>
        <w:br/>
      </w:r>
      <w:r>
        <w:rPr>
          <w:rFonts w:ascii="Times New Roman"/>
          <w:b/>
          <w:i w:val="false"/>
          <w:color w:val="000000"/>
        </w:rPr>
        <w:t xml:space="preserve">
на 2004 год </w:t>
      </w:r>
    </w:p>
    <w:bookmarkEnd w:id="9"/>
    <w:p>
      <w:pPr>
        <w:spacing w:after="0"/>
        <w:ind w:left="0"/>
        <w:jc w:val="both"/>
      </w:pPr>
      <w:r>
        <w:rPr>
          <w:rFonts w:ascii="Times New Roman"/>
          <w:b w:val="false"/>
          <w:i w:val="false"/>
          <w:color w:val="000000"/>
          <w:sz w:val="28"/>
        </w:rPr>
        <w:t xml:space="preserve">      1. Стоимость: 246380 тысяч тенге (двести сорок шесть миллионов триста восемьдесят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статья 42 </w:t>
      </w:r>
      <w:r>
        <w:rPr>
          <w:rFonts w:ascii="Times New Roman"/>
          <w:b w:val="false"/>
          <w:i w:val="false"/>
          <w:color w:val="000000"/>
          <w:sz w:val="28"/>
        </w:rPr>
        <w:t xml:space="preserve"> Закона Республики Казахстан от 19 мая 1997 года "Об охране здоровья граждан в Республике Казахстан";  </w:t>
      </w:r>
      <w:r>
        <w:rPr>
          <w:rFonts w:ascii="Times New Roman"/>
          <w:b w:val="false"/>
          <w:i w:val="false"/>
          <w:color w:val="000000"/>
          <w:sz w:val="28"/>
        </w:rPr>
        <w:t xml:space="preserve">статья 12 </w:t>
      </w:r>
      <w:r>
        <w:rPr>
          <w:rFonts w:ascii="Times New Roman"/>
          <w:b w:val="false"/>
          <w:i w:val="false"/>
          <w:color w:val="000000"/>
          <w:sz w:val="28"/>
        </w:rPr>
        <w:t xml:space="preserve"> Закона Республики Казахстан от 27 ноября 2000 года "О государственном материальном резерве";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статья 18 </w:t>
      </w:r>
      <w:r>
        <w:rPr>
          <w:rFonts w:ascii="Times New Roman"/>
          <w:b w:val="false"/>
          <w:i w:val="false"/>
          <w:color w:val="000000"/>
          <w:sz w:val="28"/>
        </w:rPr>
        <w:t xml:space="preserve"> Закона Республики Казахстан от 4 июня 2003 года "О системе здравоохранения";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18 мая 1998 года N 3956 "О первоочередных мерах по улучшению состояния здоровья граждан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ноября 1998 года N 4153 "О Государственной программе "Здоровье народа";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4 декабря 2001 года N 735 "О дальнейших мерах по реализации Стратегии развития Казахстана до 2030 года".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республиканских лечебно-профилактических организаций, научно-исследовательских институтов, научных центров, а также медицинских организаций по скорой и неотложной помощи города Алматы и организаций здравоохранения при ликвидации крупномасштабных чрезвычайных ситуаций на территории республики препаратами крови (заменителей) и ее компонентами. Специальный подбор доноров по антигенам крови для реципиентов республиканских лечебно-профилактических организаций, научно-исследовательских институтов и научных центров. Планирование и учет донорских кадров. Проведение специальных мероприятий по обновлению и пополнению резерва крови. </w:t>
      </w:r>
      <w:r>
        <w:br/>
      </w:r>
      <w:r>
        <w:rPr>
          <w:rFonts w:ascii="Times New Roman"/>
          <w:b w:val="false"/>
          <w:i w:val="false"/>
          <w:color w:val="000000"/>
          <w:sz w:val="28"/>
        </w:rPr>
        <w:t xml:space="preserve">
      5. Задачи бюджетной программы: заготовка крови, производство, хранение ее компонентов и препаратов, внедрение новых технологий по производству компонентов и препаратов крови, выпуск новых компонентов крови, проведение иммуногематологических исследований, обновление банка долгосрочного хранения редких групп крови и ее компонентов, крови доноров и реципиентов в соответствии со стандартами. Экспертиза качества консервированной крови, ее компонентов, препаратов и кровезаменителей.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007        Производ-  Оплата услуг, связанных с В те-  Минис- </w:t>
      </w:r>
      <w:r>
        <w:br/>
      </w:r>
      <w:r>
        <w:rPr>
          <w:rFonts w:ascii="Times New Roman"/>
          <w:b w:val="false"/>
          <w:i w:val="false"/>
          <w:color w:val="000000"/>
          <w:sz w:val="28"/>
        </w:rPr>
        <w:t xml:space="preserve">
               ство кро-  производством, заготов-   чение  терство </w:t>
      </w:r>
      <w:r>
        <w:br/>
      </w:r>
      <w:r>
        <w:rPr>
          <w:rFonts w:ascii="Times New Roman"/>
          <w:b w:val="false"/>
          <w:i w:val="false"/>
          <w:color w:val="000000"/>
          <w:sz w:val="28"/>
        </w:rPr>
        <w:t xml:space="preserve">
               ви, ее     кой, хранением крови и ее года   здраво- </w:t>
      </w:r>
      <w:r>
        <w:br/>
      </w:r>
      <w:r>
        <w:rPr>
          <w:rFonts w:ascii="Times New Roman"/>
          <w:b w:val="false"/>
          <w:i w:val="false"/>
          <w:color w:val="000000"/>
          <w:sz w:val="28"/>
        </w:rPr>
        <w:t xml:space="preserve">
               компонен-  компонентов (долгосроч-          охране- </w:t>
      </w:r>
      <w:r>
        <w:br/>
      </w:r>
      <w:r>
        <w:rPr>
          <w:rFonts w:ascii="Times New Roman"/>
          <w:b w:val="false"/>
          <w:i w:val="false"/>
          <w:color w:val="000000"/>
          <w:sz w:val="28"/>
        </w:rPr>
        <w:t xml:space="preserve">
               тов и пре- ного хранения и редких           ния </w:t>
      </w:r>
      <w:r>
        <w:br/>
      </w:r>
      <w:r>
        <w:rPr>
          <w:rFonts w:ascii="Times New Roman"/>
          <w:b w:val="false"/>
          <w:i w:val="false"/>
          <w:color w:val="000000"/>
          <w:sz w:val="28"/>
        </w:rPr>
        <w:t xml:space="preserve">
               паратов    групп крови).                    Респуб- </w:t>
      </w:r>
      <w:r>
        <w:br/>
      </w:r>
      <w:r>
        <w:rPr>
          <w:rFonts w:ascii="Times New Roman"/>
          <w:b w:val="false"/>
          <w:i w:val="false"/>
          <w:color w:val="000000"/>
          <w:sz w:val="28"/>
        </w:rPr>
        <w:t xml:space="preserve">
                          Среднегодовое количество         лики </w:t>
      </w:r>
      <w:r>
        <w:br/>
      </w:r>
      <w:r>
        <w:rPr>
          <w:rFonts w:ascii="Times New Roman"/>
          <w:b w:val="false"/>
          <w:i w:val="false"/>
          <w:color w:val="000000"/>
          <w:sz w:val="28"/>
        </w:rPr>
        <w:t xml:space="preserve">
                          заготавливаемой и пере-          Казах- </w:t>
      </w:r>
      <w:r>
        <w:br/>
      </w:r>
      <w:r>
        <w:rPr>
          <w:rFonts w:ascii="Times New Roman"/>
          <w:b w:val="false"/>
          <w:i w:val="false"/>
          <w:color w:val="000000"/>
          <w:sz w:val="28"/>
        </w:rPr>
        <w:t xml:space="preserve">
                          рабатываемой крови 19500         стан </w:t>
      </w:r>
      <w:r>
        <w:br/>
      </w:r>
      <w:r>
        <w:rPr>
          <w:rFonts w:ascii="Times New Roman"/>
          <w:b w:val="false"/>
          <w:i w:val="false"/>
          <w:color w:val="000000"/>
          <w:sz w:val="28"/>
        </w:rPr>
        <w:t xml:space="preserve">
                          литров. </w:t>
      </w:r>
      <w:r>
        <w:br/>
      </w:r>
      <w:r>
        <w:rPr>
          <w:rFonts w:ascii="Times New Roman"/>
          <w:b w:val="false"/>
          <w:i w:val="false"/>
          <w:color w:val="000000"/>
          <w:sz w:val="28"/>
        </w:rPr>
        <w:t xml:space="preserve">
                          Проведение специальных </w:t>
      </w:r>
      <w:r>
        <w:br/>
      </w:r>
      <w:r>
        <w:rPr>
          <w:rFonts w:ascii="Times New Roman"/>
          <w:b w:val="false"/>
          <w:i w:val="false"/>
          <w:color w:val="000000"/>
          <w:sz w:val="28"/>
        </w:rPr>
        <w:t xml:space="preserve">
                          мероприятий по обновлению </w:t>
      </w:r>
      <w:r>
        <w:br/>
      </w:r>
      <w:r>
        <w:rPr>
          <w:rFonts w:ascii="Times New Roman"/>
          <w:b w:val="false"/>
          <w:i w:val="false"/>
          <w:color w:val="000000"/>
          <w:sz w:val="28"/>
        </w:rPr>
        <w:t xml:space="preserve">
                          и пополнению резерва </w:t>
      </w:r>
      <w:r>
        <w:br/>
      </w:r>
      <w:r>
        <w:rPr>
          <w:rFonts w:ascii="Times New Roman"/>
          <w:b w:val="false"/>
          <w:i w:val="false"/>
          <w:color w:val="000000"/>
          <w:sz w:val="28"/>
        </w:rPr>
        <w:t xml:space="preserve">
                          крови. </w:t>
      </w:r>
      <w:r>
        <w:br/>
      </w:r>
      <w:r>
        <w:rPr>
          <w:rFonts w:ascii="Times New Roman"/>
          <w:b w:val="false"/>
          <w:i w:val="false"/>
          <w:color w:val="000000"/>
          <w:sz w:val="28"/>
        </w:rPr>
        <w:t xml:space="preserve">
                          Учет донорских кадров. </w:t>
      </w:r>
      <w:r>
        <w:br/>
      </w:r>
      <w:r>
        <w:rPr>
          <w:rFonts w:ascii="Times New Roman"/>
          <w:b w:val="false"/>
          <w:i w:val="false"/>
          <w:color w:val="000000"/>
          <w:sz w:val="28"/>
        </w:rPr>
        <w:t xml:space="preserve">
                          Сервисное обслуживание </w:t>
      </w:r>
      <w:r>
        <w:br/>
      </w:r>
      <w:r>
        <w:rPr>
          <w:rFonts w:ascii="Times New Roman"/>
          <w:b w:val="false"/>
          <w:i w:val="false"/>
          <w:color w:val="000000"/>
          <w:sz w:val="28"/>
        </w:rPr>
        <w:t xml:space="preserve">
                          дорогостоящего медицин- </w:t>
      </w:r>
      <w:r>
        <w:br/>
      </w:r>
      <w:r>
        <w:rPr>
          <w:rFonts w:ascii="Times New Roman"/>
          <w:b w:val="false"/>
          <w:i w:val="false"/>
          <w:color w:val="000000"/>
          <w:sz w:val="28"/>
        </w:rPr>
        <w:t xml:space="preserve">
                          ского оборудования, </w:t>
      </w:r>
      <w:r>
        <w:br/>
      </w:r>
      <w:r>
        <w:rPr>
          <w:rFonts w:ascii="Times New Roman"/>
          <w:b w:val="false"/>
          <w:i w:val="false"/>
          <w:color w:val="000000"/>
          <w:sz w:val="28"/>
        </w:rPr>
        <w:t xml:space="preserve">
                          приобретение расходных </w:t>
      </w:r>
      <w:r>
        <w:br/>
      </w:r>
      <w:r>
        <w:rPr>
          <w:rFonts w:ascii="Times New Roman"/>
          <w:b w:val="false"/>
          <w:i w:val="false"/>
          <w:color w:val="000000"/>
          <w:sz w:val="28"/>
        </w:rPr>
        <w:t xml:space="preserve">
                          материалов и комплектую- </w:t>
      </w:r>
      <w:r>
        <w:br/>
      </w:r>
      <w:r>
        <w:rPr>
          <w:rFonts w:ascii="Times New Roman"/>
          <w:b w:val="false"/>
          <w:i w:val="false"/>
          <w:color w:val="000000"/>
          <w:sz w:val="28"/>
        </w:rPr>
        <w:t xml:space="preserve">
                          щих изделий к ним. Приоб- </w:t>
      </w:r>
      <w:r>
        <w:br/>
      </w:r>
      <w:r>
        <w:rPr>
          <w:rFonts w:ascii="Times New Roman"/>
          <w:b w:val="false"/>
          <w:i w:val="false"/>
          <w:color w:val="000000"/>
          <w:sz w:val="28"/>
        </w:rPr>
        <w:t xml:space="preserve">
                          ретение 2 единиц медицин- </w:t>
      </w:r>
      <w:r>
        <w:br/>
      </w:r>
      <w:r>
        <w:rPr>
          <w:rFonts w:ascii="Times New Roman"/>
          <w:b w:val="false"/>
          <w:i w:val="false"/>
          <w:color w:val="000000"/>
          <w:sz w:val="28"/>
        </w:rPr>
        <w:t xml:space="preserve">
                          ского оборудования, в </w:t>
      </w:r>
      <w:r>
        <w:br/>
      </w:r>
      <w:r>
        <w:rPr>
          <w:rFonts w:ascii="Times New Roman"/>
          <w:b w:val="false"/>
          <w:i w:val="false"/>
          <w:color w:val="000000"/>
          <w:sz w:val="28"/>
        </w:rPr>
        <w:t xml:space="preserve">
                          соответствии с Перечнем, </w:t>
      </w:r>
      <w:r>
        <w:br/>
      </w:r>
      <w:r>
        <w:rPr>
          <w:rFonts w:ascii="Times New Roman"/>
          <w:b w:val="false"/>
          <w:i w:val="false"/>
          <w:color w:val="000000"/>
          <w:sz w:val="28"/>
        </w:rPr>
        <w:t xml:space="preserve">
                          утверждаемым приказом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бесперебойное обеспечение кровью, ее компонентами и препаратами республиканских медицинских организаций, а также медицинских организаций скорой и неотложной помощи города Алматы. </w:t>
      </w:r>
    </w:p>
    <w:p>
      <w:pPr>
        <w:spacing w:after="0"/>
        <w:ind w:left="0"/>
        <w:jc w:val="both"/>
      </w:pPr>
      <w:r>
        <w:rPr>
          <w:rFonts w:ascii="Times New Roman"/>
          <w:b w:val="false"/>
          <w:i w:val="false"/>
          <w:color w:val="000000"/>
          <w:sz w:val="28"/>
        </w:rPr>
        <w:t xml:space="preserve">Приложение 227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226 Министерство здравоохранения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0" w:id="10"/>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008 </w:t>
      </w:r>
      <w:r>
        <w:br/>
      </w:r>
      <w:r>
        <w:rPr>
          <w:rFonts w:ascii="Times New Roman"/>
          <w:b/>
          <w:i w:val="false"/>
          <w:color w:val="000000"/>
        </w:rPr>
        <w:t xml:space="preserve">
"Хранение специального медицинского резерва" </w:t>
      </w:r>
      <w:r>
        <w:br/>
      </w:r>
      <w:r>
        <w:rPr>
          <w:rFonts w:ascii="Times New Roman"/>
          <w:b/>
          <w:i w:val="false"/>
          <w:color w:val="000000"/>
        </w:rPr>
        <w:t xml:space="preserve">
на 2004 год </w:t>
      </w:r>
    </w:p>
    <w:bookmarkEnd w:id="10"/>
    <w:p>
      <w:pPr>
        <w:spacing w:after="0"/>
        <w:ind w:left="0"/>
        <w:jc w:val="both"/>
      </w:pPr>
      <w:r>
        <w:rPr>
          <w:rFonts w:ascii="Times New Roman"/>
          <w:b w:val="false"/>
          <w:i w:val="false"/>
          <w:color w:val="000000"/>
          <w:sz w:val="28"/>
        </w:rPr>
        <w:t xml:space="preserve">      1. Стоимость: 13714 тысяч тенге (тринадцать миллионов семьсот четырнадцать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статья 28 </w:t>
      </w:r>
      <w:r>
        <w:rPr>
          <w:rFonts w:ascii="Times New Roman"/>
          <w:b w:val="false"/>
          <w:i w:val="false"/>
          <w:color w:val="000000"/>
          <w:sz w:val="28"/>
        </w:rPr>
        <w:t xml:space="preserve"> Закона Республики Казахстан от 7 мая 1997 года "О гражданской обороне";  </w:t>
      </w:r>
      <w:r>
        <w:rPr>
          <w:rFonts w:ascii="Times New Roman"/>
          <w:b w:val="false"/>
          <w:i w:val="false"/>
          <w:color w:val="000000"/>
          <w:sz w:val="28"/>
        </w:rPr>
        <w:t xml:space="preserve">статья 15 </w:t>
      </w:r>
      <w:r>
        <w:rPr>
          <w:rFonts w:ascii="Times New Roman"/>
          <w:b w:val="false"/>
          <w:i w:val="false"/>
          <w:color w:val="000000"/>
          <w:sz w:val="28"/>
        </w:rPr>
        <w:t xml:space="preserve"> Закона Республики Казахстан от 16 июня 1997 года "О мобилизационной подготовке и мобилизации в Республике Казахстан";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4 июня 2003 года "О системе здравоохранения";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Указ Президента Республики Казахстан от 16 сентября 2002 года N 944.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практического и организационно-методического руководства органами и учреждениями системы здравоохранения Республики Казахстан, осуществляющими мобилизационную подготовку специальных формирований для Министерства обороны Республики Казахстан, учреждений и формирований медицинской службы гражданской обороны Республики Казахстан. Накопление, хранение, освежение и замена имущества мобилизационного резерва здравоохранения Республики Казахстан. </w:t>
      </w:r>
      <w:r>
        <w:br/>
      </w:r>
      <w:r>
        <w:rPr>
          <w:rFonts w:ascii="Times New Roman"/>
          <w:b w:val="false"/>
          <w:i w:val="false"/>
          <w:color w:val="000000"/>
          <w:sz w:val="28"/>
        </w:rPr>
        <w:t xml:space="preserve">
      5. Задачи бюджетной программы: оказание в масштабах республики методической и практической помощи органам управления учреждений и формирований системы здравоохранения по обеспечению мобилизационной готовности. Организация учета и бронирование военнообязанных, предназначенных для укомплектования создаваемых учреждений и формирований.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008        Хранение   Содержание Республикан-   В те-  Респуб- </w:t>
      </w:r>
      <w:r>
        <w:br/>
      </w:r>
      <w:r>
        <w:rPr>
          <w:rFonts w:ascii="Times New Roman"/>
          <w:b w:val="false"/>
          <w:i w:val="false"/>
          <w:color w:val="000000"/>
          <w:sz w:val="28"/>
        </w:rPr>
        <w:t xml:space="preserve">
               специаль-  ского центра специального чение  ликан- </w:t>
      </w:r>
      <w:r>
        <w:br/>
      </w:r>
      <w:r>
        <w:rPr>
          <w:rFonts w:ascii="Times New Roman"/>
          <w:b w:val="false"/>
          <w:i w:val="false"/>
          <w:color w:val="000000"/>
          <w:sz w:val="28"/>
        </w:rPr>
        <w:t xml:space="preserve">
               ного меди- медицинского обеспечения  года   ский </w:t>
      </w:r>
      <w:r>
        <w:br/>
      </w:r>
      <w:r>
        <w:rPr>
          <w:rFonts w:ascii="Times New Roman"/>
          <w:b w:val="false"/>
          <w:i w:val="false"/>
          <w:color w:val="000000"/>
          <w:sz w:val="28"/>
        </w:rPr>
        <w:t xml:space="preserve">
               цинского   с утвержденной штатной           центр </w:t>
      </w:r>
      <w:r>
        <w:br/>
      </w:r>
      <w:r>
        <w:rPr>
          <w:rFonts w:ascii="Times New Roman"/>
          <w:b w:val="false"/>
          <w:i w:val="false"/>
          <w:color w:val="000000"/>
          <w:sz w:val="28"/>
        </w:rPr>
        <w:t xml:space="preserve">
               резерва    численностью 36 единиц           спе- </w:t>
      </w:r>
      <w:r>
        <w:br/>
      </w:r>
      <w:r>
        <w:rPr>
          <w:rFonts w:ascii="Times New Roman"/>
          <w:b w:val="false"/>
          <w:i w:val="false"/>
          <w:color w:val="000000"/>
          <w:sz w:val="28"/>
        </w:rPr>
        <w:t xml:space="preserve">
                          для выполнения возложен-         циаль- </w:t>
      </w:r>
      <w:r>
        <w:br/>
      </w:r>
      <w:r>
        <w:rPr>
          <w:rFonts w:ascii="Times New Roman"/>
          <w:b w:val="false"/>
          <w:i w:val="false"/>
          <w:color w:val="000000"/>
          <w:sz w:val="28"/>
        </w:rPr>
        <w:t xml:space="preserve">
                          ных на данное учреждение         ного </w:t>
      </w:r>
      <w:r>
        <w:br/>
      </w:r>
      <w:r>
        <w:rPr>
          <w:rFonts w:ascii="Times New Roman"/>
          <w:b w:val="false"/>
          <w:i w:val="false"/>
          <w:color w:val="000000"/>
          <w:sz w:val="28"/>
        </w:rPr>
        <w:t xml:space="preserve">
                          функций.                         медицин- </w:t>
      </w:r>
      <w:r>
        <w:br/>
      </w:r>
      <w:r>
        <w:rPr>
          <w:rFonts w:ascii="Times New Roman"/>
          <w:b w:val="false"/>
          <w:i w:val="false"/>
          <w:color w:val="000000"/>
          <w:sz w:val="28"/>
        </w:rPr>
        <w:t xml:space="preserve">
                          Приобретение активов:            ского </w:t>
      </w:r>
      <w:r>
        <w:br/>
      </w:r>
      <w:r>
        <w:rPr>
          <w:rFonts w:ascii="Times New Roman"/>
          <w:b w:val="false"/>
          <w:i w:val="false"/>
          <w:color w:val="000000"/>
          <w:sz w:val="28"/>
        </w:rPr>
        <w:t xml:space="preserve">
                          санитарный транспорт 1           обеспе- </w:t>
      </w:r>
      <w:r>
        <w:br/>
      </w:r>
      <w:r>
        <w:rPr>
          <w:rFonts w:ascii="Times New Roman"/>
          <w:b w:val="false"/>
          <w:i w:val="false"/>
          <w:color w:val="000000"/>
          <w:sz w:val="28"/>
        </w:rPr>
        <w:t xml:space="preserve">
                          единица и вычислительная         чения </w:t>
      </w:r>
      <w:r>
        <w:br/>
      </w:r>
      <w:r>
        <w:rPr>
          <w:rFonts w:ascii="Times New Roman"/>
          <w:b w:val="false"/>
          <w:i w:val="false"/>
          <w:color w:val="000000"/>
          <w:sz w:val="28"/>
        </w:rPr>
        <w:t xml:space="preserve">
                          техника 1 единица (ком-          Минис- </w:t>
      </w:r>
      <w:r>
        <w:br/>
      </w:r>
      <w:r>
        <w:rPr>
          <w:rFonts w:ascii="Times New Roman"/>
          <w:b w:val="false"/>
          <w:i w:val="false"/>
          <w:color w:val="000000"/>
          <w:sz w:val="28"/>
        </w:rPr>
        <w:t xml:space="preserve">
                          пьютер в комплекте),             терства </w:t>
      </w:r>
      <w:r>
        <w:br/>
      </w:r>
      <w:r>
        <w:rPr>
          <w:rFonts w:ascii="Times New Roman"/>
          <w:b w:val="false"/>
          <w:i w:val="false"/>
          <w:color w:val="000000"/>
          <w:sz w:val="28"/>
        </w:rPr>
        <w:t xml:space="preserve">
                          газосварка в комплекте           здраво- </w:t>
      </w:r>
      <w:r>
        <w:br/>
      </w:r>
      <w:r>
        <w:rPr>
          <w:rFonts w:ascii="Times New Roman"/>
          <w:b w:val="false"/>
          <w:i w:val="false"/>
          <w:color w:val="000000"/>
          <w:sz w:val="28"/>
        </w:rPr>
        <w:t xml:space="preserve">
                          1 единица и выпрямитель          охране- </w:t>
      </w:r>
      <w:r>
        <w:br/>
      </w:r>
      <w:r>
        <w:rPr>
          <w:rFonts w:ascii="Times New Roman"/>
          <w:b w:val="false"/>
          <w:i w:val="false"/>
          <w:color w:val="000000"/>
          <w:sz w:val="28"/>
        </w:rPr>
        <w:t xml:space="preserve">
                          для электрокара 1 единица        ния </w:t>
      </w:r>
      <w:r>
        <w:br/>
      </w:r>
      <w:r>
        <w:rPr>
          <w:rFonts w:ascii="Times New Roman"/>
          <w:b w:val="false"/>
          <w:i w:val="false"/>
          <w:color w:val="000000"/>
          <w:sz w:val="28"/>
        </w:rPr>
        <w:t xml:space="preserve">
                          в соответствии с Перечнем,       Респуб- </w:t>
      </w:r>
      <w:r>
        <w:br/>
      </w:r>
      <w:r>
        <w:rPr>
          <w:rFonts w:ascii="Times New Roman"/>
          <w:b w:val="false"/>
          <w:i w:val="false"/>
          <w:color w:val="000000"/>
          <w:sz w:val="28"/>
        </w:rPr>
        <w:t xml:space="preserve">
                          утверждаемым приказом            лики </w:t>
      </w:r>
      <w:r>
        <w:br/>
      </w:r>
      <w:r>
        <w:rPr>
          <w:rFonts w:ascii="Times New Roman"/>
          <w:b w:val="false"/>
          <w:i w:val="false"/>
          <w:color w:val="000000"/>
          <w:sz w:val="28"/>
        </w:rPr>
        <w:t xml:space="preserve">
                          Министра здравоохранения         Казах- </w:t>
      </w:r>
      <w:r>
        <w:br/>
      </w:r>
      <w:r>
        <w:rPr>
          <w:rFonts w:ascii="Times New Roman"/>
          <w:b w:val="false"/>
          <w:i w:val="false"/>
          <w:color w:val="000000"/>
          <w:sz w:val="28"/>
        </w:rPr>
        <w:t xml:space="preserve">
                          Республики Казахстан.            стан </w:t>
      </w:r>
      <w:r>
        <w:br/>
      </w:r>
      <w:r>
        <w:rPr>
          <w:rFonts w:ascii="Times New Roman"/>
          <w:b w:val="false"/>
          <w:i w:val="false"/>
          <w:color w:val="000000"/>
          <w:sz w:val="28"/>
        </w:rPr>
        <w:t xml:space="preserve">
-------------------------------------------------------------------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постановлением Правительства РК от 24 декабря 2004 года  </w:t>
      </w:r>
      <w:r>
        <w:rPr>
          <w:rFonts w:ascii="Times New Roman"/>
          <w:b w:val="false"/>
          <w:i w:val="false"/>
          <w:color w:val="000000"/>
          <w:sz w:val="28"/>
        </w:rPr>
        <w:t xml:space="preserve">N 197ау </w:t>
      </w:r>
      <w:r>
        <w:rPr>
          <w:rFonts w:ascii="Times New Roman"/>
          <w:b w:val="false"/>
          <w:i w:val="false"/>
          <w:color w:val="ff0000"/>
          <w:sz w:val="28"/>
        </w:rPr>
        <w:t xml:space="preserve">. </w:t>
      </w:r>
      <w:r>
        <w:br/>
      </w:r>
      <w:r>
        <w:rPr>
          <w:rFonts w:ascii="Times New Roman"/>
          <w:b w:val="false"/>
          <w:i w:val="false"/>
          <w:color w:val="000000"/>
          <w:sz w:val="28"/>
        </w:rPr>
        <w:t xml:space="preserve">
      7. Ожидаемые результаты выполнения бюджетной программы: повышение мобилизационной готовности органов и учреждений здравоохранения. Улучшение условий хранения, степени сохранности имущества. Увеличение процента оснащенности имуществом мобилизационного резерва учреждений и формирований здравоохранения, создаваемых в особый период, и укомплектованности их медицинскими кадрами из числа забронированных на военное время. </w:t>
      </w:r>
    </w:p>
    <w:p>
      <w:pPr>
        <w:spacing w:after="0"/>
        <w:ind w:left="0"/>
        <w:jc w:val="both"/>
      </w:pPr>
      <w:r>
        <w:rPr>
          <w:rFonts w:ascii="Times New Roman"/>
          <w:b w:val="false"/>
          <w:i w:val="false"/>
          <w:color w:val="000000"/>
          <w:sz w:val="28"/>
        </w:rPr>
        <w:t xml:space="preserve">Приложение 228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226 Министерство здравоохранения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1" w:id="11"/>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009 </w:t>
      </w:r>
      <w:r>
        <w:br/>
      </w:r>
      <w:r>
        <w:rPr>
          <w:rFonts w:ascii="Times New Roman"/>
          <w:b/>
          <w:i w:val="false"/>
          <w:color w:val="000000"/>
        </w:rPr>
        <w:t xml:space="preserve">
"Прикладные научные исследования в области здравоохранения" </w:t>
      </w:r>
      <w:r>
        <w:br/>
      </w:r>
      <w:r>
        <w:rPr>
          <w:rFonts w:ascii="Times New Roman"/>
          <w:b/>
          <w:i w:val="false"/>
          <w:color w:val="000000"/>
        </w:rPr>
        <w:t xml:space="preserve">
на 2004 год </w:t>
      </w:r>
    </w:p>
    <w:bookmarkEnd w:id="11"/>
    <w:p>
      <w:pPr>
        <w:spacing w:after="0"/>
        <w:ind w:left="0"/>
        <w:jc w:val="both"/>
      </w:pPr>
      <w:r>
        <w:rPr>
          <w:rFonts w:ascii="Times New Roman"/>
          <w:b w:val="false"/>
          <w:i w:val="false"/>
          <w:color w:val="000000"/>
          <w:sz w:val="28"/>
        </w:rPr>
        <w:t xml:space="preserve">      1. Стоимость: 1122695 тысяч тенге (один миллиард сто двадцать два миллиона шестьсот девяносто пять тысяч тенге). </w:t>
      </w:r>
      <w:r>
        <w:br/>
      </w:r>
      <w:r>
        <w:rPr>
          <w:rFonts w:ascii="Times New Roman"/>
          <w:b w:val="false"/>
          <w:i w:val="false"/>
          <w:color w:val="000000"/>
          <w:sz w:val="28"/>
        </w:rPr>
        <w:t>
      2. Нормативно-правовая основа бюджетной программы: статьи  </w:t>
      </w:r>
      <w:r>
        <w:rPr>
          <w:rFonts w:ascii="Times New Roman"/>
          <w:b w:val="false"/>
          <w:i w:val="false"/>
          <w:color w:val="000000"/>
          <w:sz w:val="28"/>
        </w:rPr>
        <w:t xml:space="preserve">22_ </w:t>
      </w:r>
      <w:r>
        <w:rPr>
          <w:rFonts w:ascii="Times New Roman"/>
          <w:b w:val="false"/>
          <w:i w:val="false"/>
          <w:color w:val="000000"/>
          <w:sz w:val="28"/>
        </w:rPr>
        <w:t>,  </w:t>
      </w:r>
      <w:r>
        <w:rPr>
          <w:rFonts w:ascii="Times New Roman"/>
          <w:b w:val="false"/>
          <w:i w:val="false"/>
          <w:color w:val="000000"/>
          <w:sz w:val="28"/>
        </w:rPr>
        <w:t xml:space="preserve">26_ </w:t>
      </w:r>
      <w:r>
        <w:rPr>
          <w:rFonts w:ascii="Times New Roman"/>
          <w:b w:val="false"/>
          <w:i w:val="false"/>
          <w:color w:val="000000"/>
          <w:sz w:val="28"/>
        </w:rPr>
        <w:t xml:space="preserve"> Закона Республики Казахстан от 9 июля 2001 года "О науке"; статьи  </w:t>
      </w:r>
      <w:r>
        <w:rPr>
          <w:rFonts w:ascii="Times New Roman"/>
          <w:b w:val="false"/>
          <w:i w:val="false"/>
          <w:color w:val="000000"/>
          <w:sz w:val="28"/>
        </w:rPr>
        <w:t xml:space="preserve">7__ </w:t>
      </w:r>
      <w:r>
        <w:rPr>
          <w:rFonts w:ascii="Times New Roman"/>
          <w:b w:val="false"/>
          <w:i w:val="false"/>
          <w:color w:val="000000"/>
          <w:sz w:val="28"/>
        </w:rPr>
        <w:t>,  </w:t>
      </w:r>
      <w:r>
        <w:rPr>
          <w:rFonts w:ascii="Times New Roman"/>
          <w:b w:val="false"/>
          <w:i w:val="false"/>
          <w:color w:val="000000"/>
          <w:sz w:val="28"/>
        </w:rPr>
        <w:t xml:space="preserve">47_ </w:t>
      </w:r>
      <w:r>
        <w:rPr>
          <w:rFonts w:ascii="Times New Roman"/>
          <w:b w:val="false"/>
          <w:i w:val="false"/>
          <w:color w:val="000000"/>
          <w:sz w:val="28"/>
        </w:rPr>
        <w:t>, Закона Республики Казахстан от 4 июня 2003 года "О системе здравоохранения";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декабря 2002 года N 1385 "Об утверждении Правил организации и проведения государственной научно-технической экспертизы"; постановление Правительства Республики Казахстан от 11 марта 2002 года N 287-9.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разработка и применение новых технологий для решения задач в сфере практического здравоохранения, развитие приоритетных направлений медицинской науки. </w:t>
      </w:r>
      <w:r>
        <w:br/>
      </w:r>
      <w:r>
        <w:rPr>
          <w:rFonts w:ascii="Times New Roman"/>
          <w:b w:val="false"/>
          <w:i w:val="false"/>
          <w:color w:val="000000"/>
          <w:sz w:val="28"/>
        </w:rPr>
        <w:t xml:space="preserve">
      5. Задачи бюджетной программы: разработка и апробация новых методов диагностики, лечения, реабилитации, оздоровительных программ по следующим основным направлениям практического здравоохранения: терапии, неврологии, нейрохирургии, педиатрии, акушерству и гинекологии, эндокринологии, дерматовенерологии, хирургии, урологии, травматологии и ортопедии, офтальмологии, онкологии, онкогематологии, стоматологии, оториноларингологии, аллергологии и клинической иммунологии, гигиены труда и профессиональных заболеваний, управлению и организации здравоохранения в республике, наркомании, токсикомании, алкоголизму и другим видам зависимости от психоактивных веществ, формированию здорового образа жизни, радиационной медицине, разработка новых конкурентоспособных отечественных препаратов, государственная научно-техническая экспертиза проектов программ, результатов научно-технических программ.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009        Прикладные Оплата услуг по выполне-  В те-  Минис- </w:t>
      </w:r>
      <w:r>
        <w:br/>
      </w:r>
      <w:r>
        <w:rPr>
          <w:rFonts w:ascii="Times New Roman"/>
          <w:b w:val="false"/>
          <w:i w:val="false"/>
          <w:color w:val="000000"/>
          <w:sz w:val="28"/>
        </w:rPr>
        <w:t xml:space="preserve">
               научные    нию прикладных научных    чение  терство </w:t>
      </w:r>
      <w:r>
        <w:br/>
      </w:r>
      <w:r>
        <w:rPr>
          <w:rFonts w:ascii="Times New Roman"/>
          <w:b w:val="false"/>
          <w:i w:val="false"/>
          <w:color w:val="000000"/>
          <w:sz w:val="28"/>
        </w:rPr>
        <w:t xml:space="preserve">
               исследова- исследований в рамках 21  года   здраво- </w:t>
      </w:r>
      <w:r>
        <w:br/>
      </w:r>
      <w:r>
        <w:rPr>
          <w:rFonts w:ascii="Times New Roman"/>
          <w:b w:val="false"/>
          <w:i w:val="false"/>
          <w:color w:val="000000"/>
          <w:sz w:val="28"/>
        </w:rPr>
        <w:t xml:space="preserve">
               ния в об-  приоритетного направле-          охране- </w:t>
      </w:r>
      <w:r>
        <w:br/>
      </w:r>
      <w:r>
        <w:rPr>
          <w:rFonts w:ascii="Times New Roman"/>
          <w:b w:val="false"/>
          <w:i w:val="false"/>
          <w:color w:val="000000"/>
          <w:sz w:val="28"/>
        </w:rPr>
        <w:t xml:space="preserve">
               ласти      ния: педиатрии, онколо-          ния </w:t>
      </w:r>
      <w:r>
        <w:br/>
      </w:r>
      <w:r>
        <w:rPr>
          <w:rFonts w:ascii="Times New Roman"/>
          <w:b w:val="false"/>
          <w:i w:val="false"/>
          <w:color w:val="000000"/>
          <w:sz w:val="28"/>
        </w:rPr>
        <w:t xml:space="preserve">
               здравоох-  гии, наркомании, психиат-        Респуб- </w:t>
      </w:r>
      <w:r>
        <w:br/>
      </w:r>
      <w:r>
        <w:rPr>
          <w:rFonts w:ascii="Times New Roman"/>
          <w:b w:val="false"/>
          <w:i w:val="false"/>
          <w:color w:val="000000"/>
          <w:sz w:val="28"/>
        </w:rPr>
        <w:t xml:space="preserve">
               ранения    рии, хирургии, охраны            лики </w:t>
      </w:r>
      <w:r>
        <w:br/>
      </w:r>
      <w:r>
        <w:rPr>
          <w:rFonts w:ascii="Times New Roman"/>
          <w:b w:val="false"/>
          <w:i w:val="false"/>
          <w:color w:val="000000"/>
          <w:sz w:val="28"/>
        </w:rPr>
        <w:t xml:space="preserve">
                          матери и ребенка, уроло-         Казах- </w:t>
      </w:r>
      <w:r>
        <w:br/>
      </w:r>
      <w:r>
        <w:rPr>
          <w:rFonts w:ascii="Times New Roman"/>
          <w:b w:val="false"/>
          <w:i w:val="false"/>
          <w:color w:val="000000"/>
          <w:sz w:val="28"/>
        </w:rPr>
        <w:t xml:space="preserve">
                          гии, травматологии и             стан </w:t>
      </w:r>
      <w:r>
        <w:br/>
      </w:r>
      <w:r>
        <w:rPr>
          <w:rFonts w:ascii="Times New Roman"/>
          <w:b w:val="false"/>
          <w:i w:val="false"/>
          <w:color w:val="000000"/>
          <w:sz w:val="28"/>
        </w:rPr>
        <w:t xml:space="preserve">
                          ортопедии, внутренних и </w:t>
      </w:r>
      <w:r>
        <w:br/>
      </w:r>
      <w:r>
        <w:rPr>
          <w:rFonts w:ascii="Times New Roman"/>
          <w:b w:val="false"/>
          <w:i w:val="false"/>
          <w:color w:val="000000"/>
          <w:sz w:val="28"/>
        </w:rPr>
        <w:t xml:space="preserve">
                          инфекционных болезней, в </w:t>
      </w:r>
      <w:r>
        <w:br/>
      </w:r>
      <w:r>
        <w:rPr>
          <w:rFonts w:ascii="Times New Roman"/>
          <w:b w:val="false"/>
          <w:i w:val="false"/>
          <w:color w:val="000000"/>
          <w:sz w:val="28"/>
        </w:rPr>
        <w:t xml:space="preserve">
                          том числе ВИЧ-инфекции и </w:t>
      </w:r>
      <w:r>
        <w:br/>
      </w:r>
      <w:r>
        <w:rPr>
          <w:rFonts w:ascii="Times New Roman"/>
          <w:b w:val="false"/>
          <w:i w:val="false"/>
          <w:color w:val="000000"/>
          <w:sz w:val="28"/>
        </w:rPr>
        <w:t xml:space="preserve">
                          СПИД, офтальмологии, в </w:t>
      </w:r>
      <w:r>
        <w:br/>
      </w:r>
      <w:r>
        <w:rPr>
          <w:rFonts w:ascii="Times New Roman"/>
          <w:b w:val="false"/>
          <w:i w:val="false"/>
          <w:color w:val="000000"/>
          <w:sz w:val="28"/>
        </w:rPr>
        <w:t xml:space="preserve">
                          области профессиональных, </w:t>
      </w:r>
      <w:r>
        <w:br/>
      </w:r>
      <w:r>
        <w:rPr>
          <w:rFonts w:ascii="Times New Roman"/>
          <w:b w:val="false"/>
          <w:i w:val="false"/>
          <w:color w:val="000000"/>
          <w:sz w:val="28"/>
        </w:rPr>
        <w:t xml:space="preserve">
                          кожных и венерических </w:t>
      </w:r>
      <w:r>
        <w:br/>
      </w:r>
      <w:r>
        <w:rPr>
          <w:rFonts w:ascii="Times New Roman"/>
          <w:b w:val="false"/>
          <w:i w:val="false"/>
          <w:color w:val="000000"/>
          <w:sz w:val="28"/>
        </w:rPr>
        <w:t xml:space="preserve">
                          заболеваний, особо опас- </w:t>
      </w:r>
      <w:r>
        <w:br/>
      </w:r>
      <w:r>
        <w:rPr>
          <w:rFonts w:ascii="Times New Roman"/>
          <w:b w:val="false"/>
          <w:i w:val="false"/>
          <w:color w:val="000000"/>
          <w:sz w:val="28"/>
        </w:rPr>
        <w:t xml:space="preserve">
                          ных и карантинных заболе- </w:t>
      </w:r>
      <w:r>
        <w:br/>
      </w:r>
      <w:r>
        <w:rPr>
          <w:rFonts w:ascii="Times New Roman"/>
          <w:b w:val="false"/>
          <w:i w:val="false"/>
          <w:color w:val="000000"/>
          <w:sz w:val="28"/>
        </w:rPr>
        <w:t xml:space="preserve">
                          ваний, формированию здо- </w:t>
      </w:r>
      <w:r>
        <w:br/>
      </w:r>
      <w:r>
        <w:rPr>
          <w:rFonts w:ascii="Times New Roman"/>
          <w:b w:val="false"/>
          <w:i w:val="false"/>
          <w:color w:val="000000"/>
          <w:sz w:val="28"/>
        </w:rPr>
        <w:t xml:space="preserve">
                          рового образа жизни, сто- </w:t>
      </w:r>
      <w:r>
        <w:br/>
      </w:r>
      <w:r>
        <w:rPr>
          <w:rFonts w:ascii="Times New Roman"/>
          <w:b w:val="false"/>
          <w:i w:val="false"/>
          <w:color w:val="000000"/>
          <w:sz w:val="28"/>
        </w:rPr>
        <w:t xml:space="preserve">
                          матологии, гигиены и эпи- </w:t>
      </w:r>
      <w:r>
        <w:br/>
      </w:r>
      <w:r>
        <w:rPr>
          <w:rFonts w:ascii="Times New Roman"/>
          <w:b w:val="false"/>
          <w:i w:val="false"/>
          <w:color w:val="000000"/>
          <w:sz w:val="28"/>
        </w:rPr>
        <w:t xml:space="preserve">
                          демиологии, радиационной </w:t>
      </w:r>
      <w:r>
        <w:br/>
      </w:r>
      <w:r>
        <w:rPr>
          <w:rFonts w:ascii="Times New Roman"/>
          <w:b w:val="false"/>
          <w:i w:val="false"/>
          <w:color w:val="000000"/>
          <w:sz w:val="28"/>
        </w:rPr>
        <w:t xml:space="preserve">
                          медицины и экологии, раз- </w:t>
      </w:r>
      <w:r>
        <w:br/>
      </w:r>
      <w:r>
        <w:rPr>
          <w:rFonts w:ascii="Times New Roman"/>
          <w:b w:val="false"/>
          <w:i w:val="false"/>
          <w:color w:val="000000"/>
          <w:sz w:val="28"/>
        </w:rPr>
        <w:t xml:space="preserve">
                          работке научных основ </w:t>
      </w:r>
      <w:r>
        <w:br/>
      </w:r>
      <w:r>
        <w:rPr>
          <w:rFonts w:ascii="Times New Roman"/>
          <w:b w:val="false"/>
          <w:i w:val="false"/>
          <w:color w:val="000000"/>
          <w:sz w:val="28"/>
        </w:rPr>
        <w:t xml:space="preserve">
                          мониторинга, медико-эко- </w:t>
      </w:r>
      <w:r>
        <w:br/>
      </w:r>
      <w:r>
        <w:rPr>
          <w:rFonts w:ascii="Times New Roman"/>
          <w:b w:val="false"/>
          <w:i w:val="false"/>
          <w:color w:val="000000"/>
          <w:sz w:val="28"/>
        </w:rPr>
        <w:t xml:space="preserve">
                          номических стандартов и </w:t>
      </w:r>
      <w:r>
        <w:br/>
      </w:r>
      <w:r>
        <w:rPr>
          <w:rFonts w:ascii="Times New Roman"/>
          <w:b w:val="false"/>
          <w:i w:val="false"/>
          <w:color w:val="000000"/>
          <w:sz w:val="28"/>
        </w:rPr>
        <w:t xml:space="preserve">
                          нормативов в общественном </w:t>
      </w:r>
      <w:r>
        <w:br/>
      </w:r>
      <w:r>
        <w:rPr>
          <w:rFonts w:ascii="Times New Roman"/>
          <w:b w:val="false"/>
          <w:i w:val="false"/>
          <w:color w:val="000000"/>
          <w:sz w:val="28"/>
        </w:rPr>
        <w:t xml:space="preserve">
                          здоровье и здравоохране- </w:t>
      </w:r>
      <w:r>
        <w:br/>
      </w:r>
      <w:r>
        <w:rPr>
          <w:rFonts w:ascii="Times New Roman"/>
          <w:b w:val="false"/>
          <w:i w:val="false"/>
          <w:color w:val="000000"/>
          <w:sz w:val="28"/>
        </w:rPr>
        <w:t xml:space="preserve">
                          нии, получении лекарст- </w:t>
      </w:r>
      <w:r>
        <w:br/>
      </w:r>
      <w:r>
        <w:rPr>
          <w:rFonts w:ascii="Times New Roman"/>
          <w:b w:val="false"/>
          <w:i w:val="false"/>
          <w:color w:val="000000"/>
          <w:sz w:val="28"/>
        </w:rPr>
        <w:t xml:space="preserve">
                          венных форм из отечест- </w:t>
      </w:r>
      <w:r>
        <w:br/>
      </w:r>
      <w:r>
        <w:rPr>
          <w:rFonts w:ascii="Times New Roman"/>
          <w:b w:val="false"/>
          <w:i w:val="false"/>
          <w:color w:val="000000"/>
          <w:sz w:val="28"/>
        </w:rPr>
        <w:t xml:space="preserve">
                          венного сырья. Разработка </w:t>
      </w:r>
      <w:r>
        <w:br/>
      </w:r>
      <w:r>
        <w:rPr>
          <w:rFonts w:ascii="Times New Roman"/>
          <w:b w:val="false"/>
          <w:i w:val="false"/>
          <w:color w:val="000000"/>
          <w:sz w:val="28"/>
        </w:rPr>
        <w:t xml:space="preserve">
                          и внедрение инновационных </w:t>
      </w:r>
      <w:r>
        <w:br/>
      </w:r>
      <w:r>
        <w:rPr>
          <w:rFonts w:ascii="Times New Roman"/>
          <w:b w:val="false"/>
          <w:i w:val="false"/>
          <w:color w:val="000000"/>
          <w:sz w:val="28"/>
        </w:rPr>
        <w:t xml:space="preserve">
                          технологий в сфере лече- </w:t>
      </w:r>
      <w:r>
        <w:br/>
      </w:r>
      <w:r>
        <w:rPr>
          <w:rFonts w:ascii="Times New Roman"/>
          <w:b w:val="false"/>
          <w:i w:val="false"/>
          <w:color w:val="000000"/>
          <w:sz w:val="28"/>
        </w:rPr>
        <w:t xml:space="preserve">
                          ния, профилактики заболе- </w:t>
      </w:r>
      <w:r>
        <w:br/>
      </w:r>
      <w:r>
        <w:rPr>
          <w:rFonts w:ascii="Times New Roman"/>
          <w:b w:val="false"/>
          <w:i w:val="false"/>
          <w:color w:val="000000"/>
          <w:sz w:val="28"/>
        </w:rPr>
        <w:t xml:space="preserve">
                          ваний, поиск оптимальных </w:t>
      </w:r>
      <w:r>
        <w:br/>
      </w:r>
      <w:r>
        <w:rPr>
          <w:rFonts w:ascii="Times New Roman"/>
          <w:b w:val="false"/>
          <w:i w:val="false"/>
          <w:color w:val="000000"/>
          <w:sz w:val="28"/>
        </w:rPr>
        <w:t xml:space="preserve">
                          и эффективных методов в </w:t>
      </w:r>
      <w:r>
        <w:br/>
      </w:r>
      <w:r>
        <w:rPr>
          <w:rFonts w:ascii="Times New Roman"/>
          <w:b w:val="false"/>
          <w:i w:val="false"/>
          <w:color w:val="000000"/>
          <w:sz w:val="28"/>
        </w:rPr>
        <w:t xml:space="preserve">
                          соответствии с международ- </w:t>
      </w:r>
      <w:r>
        <w:br/>
      </w:r>
      <w:r>
        <w:rPr>
          <w:rFonts w:ascii="Times New Roman"/>
          <w:b w:val="false"/>
          <w:i w:val="false"/>
          <w:color w:val="000000"/>
          <w:sz w:val="28"/>
        </w:rPr>
        <w:t xml:space="preserve">
                          ными стандартами и другие </w:t>
      </w:r>
      <w:r>
        <w:br/>
      </w:r>
      <w:r>
        <w:rPr>
          <w:rFonts w:ascii="Times New Roman"/>
          <w:b w:val="false"/>
          <w:i w:val="false"/>
          <w:color w:val="000000"/>
          <w:sz w:val="28"/>
        </w:rPr>
        <w:t xml:space="preserve">
                          актуальные проблемы клини- </w:t>
      </w:r>
      <w:r>
        <w:br/>
      </w:r>
      <w:r>
        <w:rPr>
          <w:rFonts w:ascii="Times New Roman"/>
          <w:b w:val="false"/>
          <w:i w:val="false"/>
          <w:color w:val="000000"/>
          <w:sz w:val="28"/>
        </w:rPr>
        <w:t xml:space="preserve">
                          ческой медицины. </w:t>
      </w:r>
      <w:r>
        <w:br/>
      </w:r>
      <w:r>
        <w:rPr>
          <w:rFonts w:ascii="Times New Roman"/>
          <w:b w:val="false"/>
          <w:i w:val="false"/>
          <w:color w:val="000000"/>
          <w:sz w:val="28"/>
        </w:rPr>
        <w:t xml:space="preserve">
                          Оплата услуг по выполне- </w:t>
      </w:r>
      <w:r>
        <w:br/>
      </w:r>
      <w:r>
        <w:rPr>
          <w:rFonts w:ascii="Times New Roman"/>
          <w:b w:val="false"/>
          <w:i w:val="false"/>
          <w:color w:val="000000"/>
          <w:sz w:val="28"/>
        </w:rPr>
        <w:t xml:space="preserve">
                          нию государственной науч- </w:t>
      </w:r>
      <w:r>
        <w:br/>
      </w:r>
      <w:r>
        <w:rPr>
          <w:rFonts w:ascii="Times New Roman"/>
          <w:b w:val="false"/>
          <w:i w:val="false"/>
          <w:color w:val="000000"/>
          <w:sz w:val="28"/>
        </w:rPr>
        <w:t xml:space="preserve">
                          но-технической экспертизы </w:t>
      </w:r>
      <w:r>
        <w:br/>
      </w:r>
      <w:r>
        <w:rPr>
          <w:rFonts w:ascii="Times New Roman"/>
          <w:b w:val="false"/>
          <w:i w:val="false"/>
          <w:color w:val="000000"/>
          <w:sz w:val="28"/>
        </w:rPr>
        <w:t xml:space="preserve">
                          проектов программ, ре- </w:t>
      </w:r>
      <w:r>
        <w:br/>
      </w:r>
      <w:r>
        <w:rPr>
          <w:rFonts w:ascii="Times New Roman"/>
          <w:b w:val="false"/>
          <w:i w:val="false"/>
          <w:color w:val="000000"/>
          <w:sz w:val="28"/>
        </w:rPr>
        <w:t xml:space="preserve">
                          зультатов научно-техни- </w:t>
      </w:r>
      <w:r>
        <w:br/>
      </w:r>
      <w:r>
        <w:rPr>
          <w:rFonts w:ascii="Times New Roman"/>
          <w:b w:val="false"/>
          <w:i w:val="false"/>
          <w:color w:val="000000"/>
          <w:sz w:val="28"/>
        </w:rPr>
        <w:t xml:space="preserve">
                          ческих программ. </w:t>
      </w:r>
      <w:r>
        <w:br/>
      </w:r>
      <w:r>
        <w:rPr>
          <w:rFonts w:ascii="Times New Roman"/>
          <w:b w:val="false"/>
          <w:i w:val="false"/>
          <w:color w:val="000000"/>
          <w:sz w:val="28"/>
        </w:rPr>
        <w:t xml:space="preserve">
                          Мероприятия, связанные с </w:t>
      </w:r>
      <w:r>
        <w:br/>
      </w:r>
      <w:r>
        <w:rPr>
          <w:rFonts w:ascii="Times New Roman"/>
          <w:b w:val="false"/>
          <w:i w:val="false"/>
          <w:color w:val="000000"/>
          <w:sz w:val="28"/>
        </w:rPr>
        <w:t xml:space="preserve">
                          обеспечением ох раны в </w:t>
      </w:r>
      <w:r>
        <w:br/>
      </w:r>
      <w:r>
        <w:rPr>
          <w:rFonts w:ascii="Times New Roman"/>
          <w:b w:val="false"/>
          <w:i w:val="false"/>
          <w:color w:val="000000"/>
          <w:sz w:val="28"/>
        </w:rPr>
        <w:t xml:space="preserve">
                          РГКП "Казахский научно- </w:t>
      </w:r>
      <w:r>
        <w:br/>
      </w:r>
      <w:r>
        <w:rPr>
          <w:rFonts w:ascii="Times New Roman"/>
          <w:b w:val="false"/>
          <w:i w:val="false"/>
          <w:color w:val="000000"/>
          <w:sz w:val="28"/>
        </w:rPr>
        <w:t xml:space="preserve">
                          исследовательский институт </w:t>
      </w:r>
      <w:r>
        <w:br/>
      </w:r>
      <w:r>
        <w:rPr>
          <w:rFonts w:ascii="Times New Roman"/>
          <w:b w:val="false"/>
          <w:i w:val="false"/>
          <w:color w:val="000000"/>
          <w:sz w:val="28"/>
        </w:rPr>
        <w:t xml:space="preserve">
                          зоонозных и карантинных </w:t>
      </w:r>
      <w:r>
        <w:br/>
      </w:r>
      <w:r>
        <w:rPr>
          <w:rFonts w:ascii="Times New Roman"/>
          <w:b w:val="false"/>
          <w:i w:val="false"/>
          <w:color w:val="000000"/>
          <w:sz w:val="28"/>
        </w:rPr>
        <w:t xml:space="preserve">
                          инфекций им. М. Айким- </w:t>
      </w:r>
      <w:r>
        <w:br/>
      </w:r>
      <w:r>
        <w:rPr>
          <w:rFonts w:ascii="Times New Roman"/>
          <w:b w:val="false"/>
          <w:i w:val="false"/>
          <w:color w:val="000000"/>
          <w:sz w:val="28"/>
        </w:rPr>
        <w:t xml:space="preserve">
                          баева". </w:t>
      </w:r>
      <w:r>
        <w:br/>
      </w:r>
      <w:r>
        <w:rPr>
          <w:rFonts w:ascii="Times New Roman"/>
          <w:b w:val="false"/>
          <w:i w:val="false"/>
          <w:color w:val="000000"/>
          <w:sz w:val="28"/>
        </w:rPr>
        <w:t xml:space="preserve">
                          Субсидирование 16 научных </w:t>
      </w:r>
      <w:r>
        <w:br/>
      </w:r>
      <w:r>
        <w:rPr>
          <w:rFonts w:ascii="Times New Roman"/>
          <w:b w:val="false"/>
          <w:i w:val="false"/>
          <w:color w:val="000000"/>
          <w:sz w:val="28"/>
        </w:rPr>
        <w:t xml:space="preserve">
                          организаций согласно </w:t>
      </w:r>
      <w:r>
        <w:br/>
      </w:r>
      <w:r>
        <w:rPr>
          <w:rFonts w:ascii="Times New Roman"/>
          <w:b w:val="false"/>
          <w:i w:val="false"/>
          <w:color w:val="000000"/>
          <w:sz w:val="28"/>
        </w:rPr>
        <w:t xml:space="preserve">
                          перечня приобретаемого </w:t>
      </w:r>
      <w:r>
        <w:br/>
      </w:r>
      <w:r>
        <w:rPr>
          <w:rFonts w:ascii="Times New Roman"/>
          <w:b w:val="false"/>
          <w:i w:val="false"/>
          <w:color w:val="000000"/>
          <w:sz w:val="28"/>
        </w:rPr>
        <w:t xml:space="preserve">
                          оборудования, утверждае- </w:t>
      </w:r>
      <w:r>
        <w:br/>
      </w:r>
      <w:r>
        <w:rPr>
          <w:rFonts w:ascii="Times New Roman"/>
          <w:b w:val="false"/>
          <w:i w:val="false"/>
          <w:color w:val="000000"/>
          <w:sz w:val="28"/>
        </w:rPr>
        <w:t xml:space="preserve">
                          мого приказом Министра </w:t>
      </w:r>
      <w:r>
        <w:br/>
      </w:r>
      <w:r>
        <w:rPr>
          <w:rFonts w:ascii="Times New Roman"/>
          <w:b w:val="false"/>
          <w:i w:val="false"/>
          <w:color w:val="000000"/>
          <w:sz w:val="28"/>
        </w:rPr>
        <w:t xml:space="preserve">
                          здравоохранения Респуб- </w:t>
      </w:r>
      <w:r>
        <w:br/>
      </w:r>
      <w:r>
        <w:rPr>
          <w:rFonts w:ascii="Times New Roman"/>
          <w:b w:val="false"/>
          <w:i w:val="false"/>
          <w:color w:val="000000"/>
          <w:sz w:val="28"/>
        </w:rPr>
        <w:t xml:space="preserve">
                          лики Казахстан. </w:t>
      </w:r>
      <w:r>
        <w:br/>
      </w:r>
      <w:r>
        <w:rPr>
          <w:rFonts w:ascii="Times New Roman"/>
          <w:b w:val="false"/>
          <w:i w:val="false"/>
          <w:color w:val="000000"/>
          <w:sz w:val="28"/>
        </w:rPr>
        <w:t xml:space="preserve">
                          Проведение капитального </w:t>
      </w:r>
      <w:r>
        <w:br/>
      </w:r>
      <w:r>
        <w:rPr>
          <w:rFonts w:ascii="Times New Roman"/>
          <w:b w:val="false"/>
          <w:i w:val="false"/>
          <w:color w:val="000000"/>
          <w:sz w:val="28"/>
        </w:rPr>
        <w:t xml:space="preserve">
                          ремонта зданий и сооруже- </w:t>
      </w:r>
      <w:r>
        <w:br/>
      </w:r>
      <w:r>
        <w:rPr>
          <w:rFonts w:ascii="Times New Roman"/>
          <w:b w:val="false"/>
          <w:i w:val="false"/>
          <w:color w:val="000000"/>
          <w:sz w:val="28"/>
        </w:rPr>
        <w:t xml:space="preserve">
                          ний НИИ онкологии и ра- </w:t>
      </w:r>
      <w:r>
        <w:br/>
      </w:r>
      <w:r>
        <w:rPr>
          <w:rFonts w:ascii="Times New Roman"/>
          <w:b w:val="false"/>
          <w:i w:val="false"/>
          <w:color w:val="000000"/>
          <w:sz w:val="28"/>
        </w:rPr>
        <w:t xml:space="preserve">
                          диологии, НИИ кардиологии </w:t>
      </w:r>
      <w:r>
        <w:br/>
      </w:r>
      <w:r>
        <w:rPr>
          <w:rFonts w:ascii="Times New Roman"/>
          <w:b w:val="false"/>
          <w:i w:val="false"/>
          <w:color w:val="000000"/>
          <w:sz w:val="28"/>
        </w:rPr>
        <w:t xml:space="preserve">
                          и внутренних болезней, </w:t>
      </w:r>
      <w:r>
        <w:br/>
      </w:r>
      <w:r>
        <w:rPr>
          <w:rFonts w:ascii="Times New Roman"/>
          <w:b w:val="false"/>
          <w:i w:val="false"/>
          <w:color w:val="000000"/>
          <w:sz w:val="28"/>
        </w:rPr>
        <w:t xml:space="preserve">
                          Республиканского научно- </w:t>
      </w:r>
      <w:r>
        <w:br/>
      </w:r>
      <w:r>
        <w:rPr>
          <w:rFonts w:ascii="Times New Roman"/>
          <w:b w:val="false"/>
          <w:i w:val="false"/>
          <w:color w:val="000000"/>
          <w:sz w:val="28"/>
        </w:rPr>
        <w:t xml:space="preserve">
                          практического Центра </w:t>
      </w:r>
      <w:r>
        <w:br/>
      </w:r>
      <w:r>
        <w:rPr>
          <w:rFonts w:ascii="Times New Roman"/>
          <w:b w:val="false"/>
          <w:i w:val="false"/>
          <w:color w:val="000000"/>
          <w:sz w:val="28"/>
        </w:rPr>
        <w:t xml:space="preserve">
                          медико-социальных проблем </w:t>
      </w:r>
      <w:r>
        <w:br/>
      </w:r>
      <w:r>
        <w:rPr>
          <w:rFonts w:ascii="Times New Roman"/>
          <w:b w:val="false"/>
          <w:i w:val="false"/>
          <w:color w:val="000000"/>
          <w:sz w:val="28"/>
        </w:rPr>
        <w:t xml:space="preserve">
                          наркомании, Республикан- </w:t>
      </w:r>
      <w:r>
        <w:br/>
      </w:r>
      <w:r>
        <w:rPr>
          <w:rFonts w:ascii="Times New Roman"/>
          <w:b w:val="false"/>
          <w:i w:val="false"/>
          <w:color w:val="000000"/>
          <w:sz w:val="28"/>
        </w:rPr>
        <w:t xml:space="preserve">
                          ского научно-исследова- </w:t>
      </w:r>
      <w:r>
        <w:br/>
      </w:r>
      <w:r>
        <w:rPr>
          <w:rFonts w:ascii="Times New Roman"/>
          <w:b w:val="false"/>
          <w:i w:val="false"/>
          <w:color w:val="000000"/>
          <w:sz w:val="28"/>
        </w:rPr>
        <w:t xml:space="preserve">
                          тельского центра охраны </w:t>
      </w:r>
      <w:r>
        <w:br/>
      </w:r>
      <w:r>
        <w:rPr>
          <w:rFonts w:ascii="Times New Roman"/>
          <w:b w:val="false"/>
          <w:i w:val="false"/>
          <w:color w:val="000000"/>
          <w:sz w:val="28"/>
        </w:rPr>
        <w:t xml:space="preserve">
                          здоровья матери и ребенка, </w:t>
      </w:r>
      <w:r>
        <w:br/>
      </w:r>
      <w:r>
        <w:rPr>
          <w:rFonts w:ascii="Times New Roman"/>
          <w:b w:val="false"/>
          <w:i w:val="false"/>
          <w:color w:val="000000"/>
          <w:sz w:val="28"/>
        </w:rPr>
        <w:t xml:space="preserve">
                          Научного центра урологии </w:t>
      </w:r>
      <w:r>
        <w:br/>
      </w:r>
      <w:r>
        <w:rPr>
          <w:rFonts w:ascii="Times New Roman"/>
          <w:b w:val="false"/>
          <w:i w:val="false"/>
          <w:color w:val="000000"/>
          <w:sz w:val="28"/>
        </w:rPr>
        <w:t xml:space="preserve">
                          им. Б.У. Джарбусынова, </w:t>
      </w:r>
      <w:r>
        <w:br/>
      </w:r>
      <w:r>
        <w:rPr>
          <w:rFonts w:ascii="Times New Roman"/>
          <w:b w:val="false"/>
          <w:i w:val="false"/>
          <w:color w:val="000000"/>
          <w:sz w:val="28"/>
        </w:rPr>
        <w:t xml:space="preserve">
                          Научного центра хирургии </w:t>
      </w:r>
      <w:r>
        <w:br/>
      </w:r>
      <w:r>
        <w:rPr>
          <w:rFonts w:ascii="Times New Roman"/>
          <w:b w:val="false"/>
          <w:i w:val="false"/>
          <w:color w:val="000000"/>
          <w:sz w:val="28"/>
        </w:rPr>
        <w:t xml:space="preserve">
                          им. А.Н. Сызганова, </w:t>
      </w:r>
      <w:r>
        <w:br/>
      </w:r>
      <w:r>
        <w:rPr>
          <w:rFonts w:ascii="Times New Roman"/>
          <w:b w:val="false"/>
          <w:i w:val="false"/>
          <w:color w:val="000000"/>
          <w:sz w:val="28"/>
        </w:rPr>
        <w:t xml:space="preserve">
                          Национального центра </w:t>
      </w:r>
      <w:r>
        <w:br/>
      </w:r>
      <w:r>
        <w:rPr>
          <w:rFonts w:ascii="Times New Roman"/>
          <w:b w:val="false"/>
          <w:i w:val="false"/>
          <w:color w:val="000000"/>
          <w:sz w:val="28"/>
        </w:rPr>
        <w:t xml:space="preserve">
                          экспертизы лекарственных </w:t>
      </w:r>
      <w:r>
        <w:br/>
      </w:r>
      <w:r>
        <w:rPr>
          <w:rFonts w:ascii="Times New Roman"/>
          <w:b w:val="false"/>
          <w:i w:val="false"/>
          <w:color w:val="000000"/>
          <w:sz w:val="28"/>
        </w:rPr>
        <w:t xml:space="preserve">
                          средств, изделий медицин- </w:t>
      </w:r>
      <w:r>
        <w:br/>
      </w:r>
      <w:r>
        <w:rPr>
          <w:rFonts w:ascii="Times New Roman"/>
          <w:b w:val="false"/>
          <w:i w:val="false"/>
          <w:color w:val="000000"/>
          <w:sz w:val="28"/>
        </w:rPr>
        <w:t xml:space="preserve">
                          ского назначения и меди- </w:t>
      </w:r>
      <w:r>
        <w:br/>
      </w:r>
      <w:r>
        <w:rPr>
          <w:rFonts w:ascii="Times New Roman"/>
          <w:b w:val="false"/>
          <w:i w:val="false"/>
          <w:color w:val="000000"/>
          <w:sz w:val="28"/>
        </w:rPr>
        <w:t xml:space="preserve">
                          цинской техники, </w:t>
      </w:r>
      <w:r>
        <w:br/>
      </w:r>
      <w:r>
        <w:rPr>
          <w:rFonts w:ascii="Times New Roman"/>
          <w:b w:val="false"/>
          <w:i w:val="false"/>
          <w:color w:val="000000"/>
          <w:sz w:val="28"/>
        </w:rPr>
        <w:t xml:space="preserve">
                          Научного центра гигиены  </w:t>
      </w:r>
      <w:r>
        <w:br/>
      </w:r>
      <w:r>
        <w:rPr>
          <w:rFonts w:ascii="Times New Roman"/>
          <w:b w:val="false"/>
          <w:i w:val="false"/>
          <w:color w:val="000000"/>
          <w:sz w:val="28"/>
        </w:rPr>
        <w:t xml:space="preserve">
                          и эпидемиологии в соответ- </w:t>
      </w:r>
      <w:r>
        <w:br/>
      </w:r>
      <w:r>
        <w:rPr>
          <w:rFonts w:ascii="Times New Roman"/>
          <w:b w:val="false"/>
          <w:i w:val="false"/>
          <w:color w:val="000000"/>
          <w:sz w:val="28"/>
        </w:rPr>
        <w:t xml:space="preserve">
                          ствии с утвержденной </w:t>
      </w:r>
      <w:r>
        <w:br/>
      </w:r>
      <w:r>
        <w:rPr>
          <w:rFonts w:ascii="Times New Roman"/>
          <w:b w:val="false"/>
          <w:i w:val="false"/>
          <w:color w:val="000000"/>
          <w:sz w:val="28"/>
        </w:rPr>
        <w:t xml:space="preserve">
                          проектно-сметной докумен- </w:t>
      </w:r>
      <w:r>
        <w:br/>
      </w:r>
      <w:r>
        <w:rPr>
          <w:rFonts w:ascii="Times New Roman"/>
          <w:b w:val="false"/>
          <w:i w:val="false"/>
          <w:color w:val="000000"/>
          <w:sz w:val="28"/>
        </w:rPr>
        <w:t xml:space="preserve">
                          тацией и заключением госу- </w:t>
      </w:r>
      <w:r>
        <w:br/>
      </w:r>
      <w:r>
        <w:rPr>
          <w:rFonts w:ascii="Times New Roman"/>
          <w:b w:val="false"/>
          <w:i w:val="false"/>
          <w:color w:val="000000"/>
          <w:sz w:val="28"/>
        </w:rPr>
        <w:t xml:space="preserve">
                          дарственной экспертизы. </w:t>
      </w:r>
      <w:r>
        <w:br/>
      </w:r>
      <w:r>
        <w:rPr>
          <w:rFonts w:ascii="Times New Roman"/>
          <w:b w:val="false"/>
          <w:i w:val="false"/>
          <w:color w:val="000000"/>
          <w:sz w:val="28"/>
        </w:rPr>
        <w:t xml:space="preserve">
-------------------------------------------------------------------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постановлением Правительства РК от 27 августа 2004 года  </w:t>
      </w:r>
      <w:r>
        <w:rPr>
          <w:rFonts w:ascii="Times New Roman"/>
          <w:b w:val="false"/>
          <w:i w:val="false"/>
          <w:color w:val="000000"/>
          <w:sz w:val="28"/>
        </w:rPr>
        <w:t xml:space="preserve">N 197р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эффективности лечебно-диагностических мероприятий и профилактических мер. </w:t>
      </w:r>
    </w:p>
    <w:p>
      <w:pPr>
        <w:spacing w:after="0"/>
        <w:ind w:left="0"/>
        <w:jc w:val="both"/>
      </w:pPr>
      <w:r>
        <w:rPr>
          <w:rFonts w:ascii="Times New Roman"/>
          <w:b w:val="false"/>
          <w:i w:val="false"/>
          <w:color w:val="000000"/>
          <w:sz w:val="28"/>
        </w:rPr>
        <w:t xml:space="preserve">Приложение 229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226 Министерство здравоохранения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2" w:id="12"/>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010 </w:t>
      </w:r>
      <w:r>
        <w:br/>
      </w:r>
      <w:r>
        <w:rPr>
          <w:rFonts w:ascii="Times New Roman"/>
          <w:b/>
          <w:i w:val="false"/>
          <w:color w:val="000000"/>
        </w:rPr>
        <w:t xml:space="preserve">
"Оказание высокоспециализированной медицинской помощи" </w:t>
      </w:r>
      <w:r>
        <w:br/>
      </w:r>
      <w:r>
        <w:rPr>
          <w:rFonts w:ascii="Times New Roman"/>
          <w:b/>
          <w:i w:val="false"/>
          <w:color w:val="000000"/>
        </w:rPr>
        <w:t xml:space="preserve">
на 2004 год </w:t>
      </w:r>
    </w:p>
    <w:bookmarkEnd w:id="12"/>
    <w:p>
      <w:pPr>
        <w:spacing w:after="0"/>
        <w:ind w:left="0"/>
        <w:jc w:val="both"/>
      </w:pPr>
      <w:r>
        <w:rPr>
          <w:rFonts w:ascii="Times New Roman"/>
          <w:b w:val="false"/>
          <w:i w:val="false"/>
          <w:color w:val="000000"/>
          <w:sz w:val="28"/>
        </w:rPr>
        <w:t xml:space="preserve">      1. Стоимость: 4226867 тысяч тенге (четыре миллиарда двести двадцать шесть миллионов восемьсот шестьдесят семь тысяч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статья 21 </w:t>
      </w:r>
      <w:r>
        <w:rPr>
          <w:rFonts w:ascii="Times New Roman"/>
          <w:b w:val="false"/>
          <w:i w:val="false"/>
          <w:color w:val="000000"/>
          <w:sz w:val="28"/>
        </w:rPr>
        <w:t xml:space="preserve"> Закона Республики Казахстан от 5 июля 1996 года "О чрезвычайных ситуациях природного и техногенного характера";  </w:t>
      </w:r>
      <w:r>
        <w:rPr>
          <w:rFonts w:ascii="Times New Roman"/>
          <w:b w:val="false"/>
          <w:i w:val="false"/>
          <w:color w:val="000000"/>
          <w:sz w:val="28"/>
        </w:rPr>
        <w:t xml:space="preserve">статья 17 </w:t>
      </w:r>
      <w:r>
        <w:rPr>
          <w:rFonts w:ascii="Times New Roman"/>
          <w:b w:val="false"/>
          <w:i w:val="false"/>
          <w:color w:val="000000"/>
          <w:sz w:val="28"/>
        </w:rPr>
        <w:t xml:space="preserve"> Закона Республики Казахстан от 16 апреля 1997 года "О психиатрической помощи и гарантиях прав граждан при ее оказании"; статьи  </w:t>
      </w:r>
      <w:r>
        <w:rPr>
          <w:rFonts w:ascii="Times New Roman"/>
          <w:b w:val="false"/>
          <w:i w:val="false"/>
          <w:color w:val="000000"/>
          <w:sz w:val="28"/>
        </w:rPr>
        <w:t xml:space="preserve">5__ </w:t>
      </w:r>
      <w:r>
        <w:rPr>
          <w:rFonts w:ascii="Times New Roman"/>
          <w:b w:val="false"/>
          <w:i w:val="false"/>
          <w:color w:val="000000"/>
          <w:sz w:val="28"/>
        </w:rPr>
        <w:t>,  </w:t>
      </w:r>
      <w:r>
        <w:rPr>
          <w:rFonts w:ascii="Times New Roman"/>
          <w:b w:val="false"/>
          <w:i w:val="false"/>
          <w:color w:val="000000"/>
          <w:sz w:val="28"/>
        </w:rPr>
        <w:t xml:space="preserve">17_ </w:t>
      </w:r>
      <w:r>
        <w:rPr>
          <w:rFonts w:ascii="Times New Roman"/>
          <w:b w:val="false"/>
          <w:i w:val="false"/>
          <w:color w:val="000000"/>
          <w:sz w:val="28"/>
        </w:rPr>
        <w:t>,  </w:t>
      </w:r>
      <w:r>
        <w:rPr>
          <w:rFonts w:ascii="Times New Roman"/>
          <w:b w:val="false"/>
          <w:i w:val="false"/>
          <w:color w:val="000000"/>
          <w:sz w:val="28"/>
        </w:rPr>
        <w:t xml:space="preserve">41_ </w:t>
      </w:r>
      <w:r>
        <w:rPr>
          <w:rFonts w:ascii="Times New Roman"/>
          <w:b w:val="false"/>
          <w:i w:val="false"/>
          <w:color w:val="000000"/>
          <w:sz w:val="28"/>
        </w:rPr>
        <w:t>,  </w:t>
      </w:r>
      <w:r>
        <w:rPr>
          <w:rFonts w:ascii="Times New Roman"/>
          <w:b w:val="false"/>
          <w:i w:val="false"/>
          <w:color w:val="000000"/>
          <w:sz w:val="28"/>
        </w:rPr>
        <w:t xml:space="preserve">42_ </w:t>
      </w:r>
      <w:r>
        <w:rPr>
          <w:rFonts w:ascii="Times New Roman"/>
          <w:b w:val="false"/>
          <w:i w:val="false"/>
          <w:color w:val="000000"/>
          <w:sz w:val="28"/>
        </w:rPr>
        <w:t>,  </w:t>
      </w:r>
      <w:r>
        <w:rPr>
          <w:rFonts w:ascii="Times New Roman"/>
          <w:b w:val="false"/>
          <w:i w:val="false"/>
          <w:color w:val="000000"/>
          <w:sz w:val="28"/>
        </w:rPr>
        <w:t xml:space="preserve">44_ </w:t>
      </w:r>
      <w:r>
        <w:rPr>
          <w:rFonts w:ascii="Times New Roman"/>
          <w:b w:val="false"/>
          <w:i w:val="false"/>
          <w:color w:val="000000"/>
          <w:sz w:val="28"/>
        </w:rPr>
        <w:t xml:space="preserve"> Закона Республики Казахстан от 19 мая 1997 года "Об охране здоровья граждан в Республике Казахстан"; статьи  </w:t>
      </w:r>
      <w:r>
        <w:rPr>
          <w:rFonts w:ascii="Times New Roman"/>
          <w:b w:val="false"/>
          <w:i w:val="false"/>
          <w:color w:val="000000"/>
          <w:sz w:val="28"/>
        </w:rPr>
        <w:t xml:space="preserve">5__ </w:t>
      </w:r>
      <w:r>
        <w:rPr>
          <w:rFonts w:ascii="Times New Roman"/>
          <w:b w:val="false"/>
          <w:i w:val="false"/>
          <w:color w:val="000000"/>
          <w:sz w:val="28"/>
        </w:rPr>
        <w:t>,  </w:t>
      </w:r>
      <w:r>
        <w:rPr>
          <w:rFonts w:ascii="Times New Roman"/>
          <w:b w:val="false"/>
          <w:i w:val="false"/>
          <w:color w:val="000000"/>
          <w:sz w:val="28"/>
        </w:rPr>
        <w:t xml:space="preserve">7__ </w:t>
      </w:r>
      <w:r>
        <w:rPr>
          <w:rFonts w:ascii="Times New Roman"/>
          <w:b w:val="false"/>
          <w:i w:val="false"/>
          <w:color w:val="000000"/>
          <w:sz w:val="28"/>
        </w:rPr>
        <w:t>,  </w:t>
      </w:r>
      <w:r>
        <w:rPr>
          <w:rFonts w:ascii="Times New Roman"/>
          <w:b w:val="false"/>
          <w:i w:val="false"/>
          <w:color w:val="000000"/>
          <w:sz w:val="28"/>
        </w:rPr>
        <w:t xml:space="preserve">16_ </w:t>
      </w:r>
      <w:r>
        <w:rPr>
          <w:rFonts w:ascii="Times New Roman"/>
          <w:b w:val="false"/>
          <w:i w:val="false"/>
          <w:color w:val="000000"/>
          <w:sz w:val="28"/>
        </w:rPr>
        <w:t>,  </w:t>
      </w:r>
      <w:r>
        <w:rPr>
          <w:rFonts w:ascii="Times New Roman"/>
          <w:b w:val="false"/>
          <w:i w:val="false"/>
          <w:color w:val="000000"/>
          <w:sz w:val="28"/>
        </w:rPr>
        <w:t xml:space="preserve">17_ </w:t>
      </w:r>
      <w:r>
        <w:rPr>
          <w:rFonts w:ascii="Times New Roman"/>
          <w:b w:val="false"/>
          <w:i w:val="false"/>
          <w:color w:val="000000"/>
          <w:sz w:val="28"/>
        </w:rPr>
        <w:t>,  </w:t>
      </w:r>
      <w:r>
        <w:rPr>
          <w:rFonts w:ascii="Times New Roman"/>
          <w:b w:val="false"/>
          <w:i w:val="false"/>
          <w:color w:val="000000"/>
          <w:sz w:val="28"/>
        </w:rPr>
        <w:t xml:space="preserve">18_ </w:t>
      </w:r>
      <w:r>
        <w:rPr>
          <w:rFonts w:ascii="Times New Roman"/>
          <w:b w:val="false"/>
          <w:i w:val="false"/>
          <w:color w:val="000000"/>
          <w:sz w:val="28"/>
        </w:rPr>
        <w:t>,  </w:t>
      </w:r>
      <w:r>
        <w:rPr>
          <w:rFonts w:ascii="Times New Roman"/>
          <w:b w:val="false"/>
          <w:i w:val="false"/>
          <w:color w:val="000000"/>
          <w:sz w:val="28"/>
        </w:rPr>
        <w:t xml:space="preserve">24_ </w:t>
      </w:r>
      <w:r>
        <w:rPr>
          <w:rFonts w:ascii="Times New Roman"/>
          <w:b w:val="false"/>
          <w:i w:val="false"/>
          <w:color w:val="000000"/>
          <w:sz w:val="28"/>
        </w:rPr>
        <w:t>,  </w:t>
      </w:r>
      <w:r>
        <w:rPr>
          <w:rFonts w:ascii="Times New Roman"/>
          <w:b w:val="false"/>
          <w:i w:val="false"/>
          <w:color w:val="000000"/>
          <w:sz w:val="28"/>
        </w:rPr>
        <w:t xml:space="preserve">29_ </w:t>
      </w:r>
      <w:r>
        <w:rPr>
          <w:rFonts w:ascii="Times New Roman"/>
          <w:b w:val="false"/>
          <w:i w:val="false"/>
          <w:color w:val="000000"/>
          <w:sz w:val="28"/>
        </w:rPr>
        <w:t xml:space="preserve"> Закона Республики Казахстан от 4 июня 2003 года "О системе здравоохранения";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статья 11 </w:t>
      </w:r>
      <w:r>
        <w:rPr>
          <w:rFonts w:ascii="Times New Roman"/>
          <w:b w:val="false"/>
          <w:i w:val="false"/>
          <w:color w:val="000000"/>
          <w:sz w:val="28"/>
        </w:rPr>
        <w:t xml:space="preserve"> Указа Президента Республики Казахстан, имеющего силу закона от 28 апреля 1995 года N 2247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18 мая 1998 года N 3956 "О первоочередных мерах по улучшению состояния здоровья граждан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ноября 1998 года N 4153 "О Государственной программе "Здоровье народа";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4 декабря 2001 года N 735 "О дальнейших мерах по реализации Стратегии развития Казахстана до 2030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февраля 2000 года N 326 "Об утверждении Правил направления граждан Республики Казахстан на лечение за рубеж за счет средств республиканского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сентября 1994 года N 1068 "О создании службы экстренной медицинской помощи Республики Казахстан в чрезвычайных ситуациях";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31 декабря 1998 года N 1382 "О неотложных мерах по совершенствованию организации медико-санитарной помощи населению Республики Казахстан по предупреждению и ликвидации чрезвычайных ситуаций";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30 марта 2000 года N 468 "Об утверждении Перечня социально значимых заболеваний и заболеваний, представляющих опасность для окружающих";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января 2000 года N 135 "Об утверждении гарантированного объема бесплатной медицинской помощи";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мая 2000 года N 806 "Об утверждении Правил возмещения затрат на медицинскую помощь";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7 февраля 2003 года N 138 "Об утверждении Правил осуществления государственных закупок медицинских услуг по фиксированным тарифам".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населения высокоспециализированной медицинской помощью, а также медицинской помощью в государственных республиканских учреждениях; предоставление возможности гражданам Республики Казахстан, ранее прошедших лечение в медицинских организациях республики и не получивших положительного эффекта от проводимой терапии, прохождение лечения в зарубежных медицинских организациях с применением дополнительных или новых методов лечения, не применяемых в Республике Казахстан. </w:t>
      </w:r>
      <w:r>
        <w:br/>
      </w:r>
      <w:r>
        <w:rPr>
          <w:rFonts w:ascii="Times New Roman"/>
          <w:b w:val="false"/>
          <w:i w:val="false"/>
          <w:color w:val="000000"/>
          <w:sz w:val="28"/>
        </w:rPr>
        <w:t xml:space="preserve">
      5. Задачи бюджетной программы: оказание гражданам высокоспециализированной медицинской помощи; оказание медицинской помощи страдающим психическими заболеваниями, лепрой, а также контингенту республиканского клинического госпиталя для инвалидов Отечественной войны; оказание медицинской помощи пострадавшим при чрезвычайных ситуациях, выполнение амбулаторных, лечебно-диагностических и реабилитационных мероприятий; обеспечение казахстанских граждан, в отношении которых исчерпаны все методы лечения в Республике Казахстан, своевременной высококвалифицированной медицинской помощью в зарубежных клиниках.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010        Оказание   Возмещение затрат меди-   В те-  Минис- </w:t>
      </w:r>
      <w:r>
        <w:br/>
      </w:r>
      <w:r>
        <w:rPr>
          <w:rFonts w:ascii="Times New Roman"/>
          <w:b w:val="false"/>
          <w:i w:val="false"/>
          <w:color w:val="000000"/>
          <w:sz w:val="28"/>
        </w:rPr>
        <w:t xml:space="preserve">
               высокоспе- цинским организациям по   чение  терство </w:t>
      </w:r>
      <w:r>
        <w:br/>
      </w:r>
      <w:r>
        <w:rPr>
          <w:rFonts w:ascii="Times New Roman"/>
          <w:b w:val="false"/>
          <w:i w:val="false"/>
          <w:color w:val="000000"/>
          <w:sz w:val="28"/>
        </w:rPr>
        <w:t xml:space="preserve">
               циализиро- оказанию высокоспециали-  года   здраво- </w:t>
      </w:r>
      <w:r>
        <w:br/>
      </w:r>
      <w:r>
        <w:rPr>
          <w:rFonts w:ascii="Times New Roman"/>
          <w:b w:val="false"/>
          <w:i w:val="false"/>
          <w:color w:val="000000"/>
          <w:sz w:val="28"/>
        </w:rPr>
        <w:t xml:space="preserve">
               ванной     зированной медицинской           охране- </w:t>
      </w:r>
      <w:r>
        <w:br/>
      </w:r>
      <w:r>
        <w:rPr>
          <w:rFonts w:ascii="Times New Roman"/>
          <w:b w:val="false"/>
          <w:i w:val="false"/>
          <w:color w:val="000000"/>
          <w:sz w:val="28"/>
        </w:rPr>
        <w:t xml:space="preserve">
               медицин-   помощи при заболеваниях          ния </w:t>
      </w:r>
      <w:r>
        <w:br/>
      </w:r>
      <w:r>
        <w:rPr>
          <w:rFonts w:ascii="Times New Roman"/>
          <w:b w:val="false"/>
          <w:i w:val="false"/>
          <w:color w:val="000000"/>
          <w:sz w:val="28"/>
        </w:rPr>
        <w:t xml:space="preserve">
               ской помо- требующих особо сложных          Респуб- </w:t>
      </w:r>
      <w:r>
        <w:br/>
      </w:r>
      <w:r>
        <w:rPr>
          <w:rFonts w:ascii="Times New Roman"/>
          <w:b w:val="false"/>
          <w:i w:val="false"/>
          <w:color w:val="000000"/>
          <w:sz w:val="28"/>
        </w:rPr>
        <w:t xml:space="preserve">
               щи         методов диагностики и            лики </w:t>
      </w:r>
      <w:r>
        <w:br/>
      </w:r>
      <w:r>
        <w:rPr>
          <w:rFonts w:ascii="Times New Roman"/>
          <w:b w:val="false"/>
          <w:i w:val="false"/>
          <w:color w:val="000000"/>
          <w:sz w:val="28"/>
        </w:rPr>
        <w:t xml:space="preserve">
                          лечения, а также исполь-         Казах- </w:t>
      </w:r>
      <w:r>
        <w:br/>
      </w:r>
      <w:r>
        <w:rPr>
          <w:rFonts w:ascii="Times New Roman"/>
          <w:b w:val="false"/>
          <w:i w:val="false"/>
          <w:color w:val="000000"/>
          <w:sz w:val="28"/>
        </w:rPr>
        <w:t xml:space="preserve">
                          зования уникальных меди-         стан </w:t>
      </w:r>
      <w:r>
        <w:br/>
      </w:r>
      <w:r>
        <w:rPr>
          <w:rFonts w:ascii="Times New Roman"/>
          <w:b w:val="false"/>
          <w:i w:val="false"/>
          <w:color w:val="000000"/>
          <w:sz w:val="28"/>
        </w:rPr>
        <w:t xml:space="preserve">
                          цинских технологий по 15 </w:t>
      </w:r>
      <w:r>
        <w:br/>
      </w:r>
      <w:r>
        <w:rPr>
          <w:rFonts w:ascii="Times New Roman"/>
          <w:b w:val="false"/>
          <w:i w:val="false"/>
          <w:color w:val="000000"/>
          <w:sz w:val="28"/>
        </w:rPr>
        <w:t xml:space="preserve">
                          профилям: хирургическому; </w:t>
      </w:r>
      <w:r>
        <w:br/>
      </w:r>
      <w:r>
        <w:rPr>
          <w:rFonts w:ascii="Times New Roman"/>
          <w:b w:val="false"/>
          <w:i w:val="false"/>
          <w:color w:val="000000"/>
          <w:sz w:val="28"/>
        </w:rPr>
        <w:t xml:space="preserve">
                          кардиохирургическому; </w:t>
      </w:r>
      <w:r>
        <w:br/>
      </w:r>
      <w:r>
        <w:rPr>
          <w:rFonts w:ascii="Times New Roman"/>
          <w:b w:val="false"/>
          <w:i w:val="false"/>
          <w:color w:val="000000"/>
          <w:sz w:val="28"/>
        </w:rPr>
        <w:t xml:space="preserve">
                          травматологическому; уро- </w:t>
      </w:r>
      <w:r>
        <w:br/>
      </w:r>
      <w:r>
        <w:rPr>
          <w:rFonts w:ascii="Times New Roman"/>
          <w:b w:val="false"/>
          <w:i w:val="false"/>
          <w:color w:val="000000"/>
          <w:sz w:val="28"/>
        </w:rPr>
        <w:t xml:space="preserve">
                          логическому; нейрохирур- </w:t>
      </w:r>
      <w:r>
        <w:br/>
      </w:r>
      <w:r>
        <w:rPr>
          <w:rFonts w:ascii="Times New Roman"/>
          <w:b w:val="false"/>
          <w:i w:val="false"/>
          <w:color w:val="000000"/>
          <w:sz w:val="28"/>
        </w:rPr>
        <w:t xml:space="preserve">
                          гическому; гинекологичес- </w:t>
      </w:r>
      <w:r>
        <w:br/>
      </w:r>
      <w:r>
        <w:rPr>
          <w:rFonts w:ascii="Times New Roman"/>
          <w:b w:val="false"/>
          <w:i w:val="false"/>
          <w:color w:val="000000"/>
          <w:sz w:val="28"/>
        </w:rPr>
        <w:t xml:space="preserve">
                          кому; офтальмологичес- </w:t>
      </w:r>
      <w:r>
        <w:br/>
      </w:r>
      <w:r>
        <w:rPr>
          <w:rFonts w:ascii="Times New Roman"/>
          <w:b w:val="false"/>
          <w:i w:val="false"/>
          <w:color w:val="000000"/>
          <w:sz w:val="28"/>
        </w:rPr>
        <w:t xml:space="preserve">
                          кому; онкологическому; </w:t>
      </w:r>
      <w:r>
        <w:br/>
      </w:r>
      <w:r>
        <w:rPr>
          <w:rFonts w:ascii="Times New Roman"/>
          <w:b w:val="false"/>
          <w:i w:val="false"/>
          <w:color w:val="000000"/>
          <w:sz w:val="28"/>
        </w:rPr>
        <w:t xml:space="preserve">
                          радиологическому; тера- </w:t>
      </w:r>
      <w:r>
        <w:br/>
      </w:r>
      <w:r>
        <w:rPr>
          <w:rFonts w:ascii="Times New Roman"/>
          <w:b w:val="false"/>
          <w:i w:val="false"/>
          <w:color w:val="000000"/>
          <w:sz w:val="28"/>
        </w:rPr>
        <w:t xml:space="preserve">
                          певтическому; кардиоло- </w:t>
      </w:r>
      <w:r>
        <w:br/>
      </w:r>
      <w:r>
        <w:rPr>
          <w:rFonts w:ascii="Times New Roman"/>
          <w:b w:val="false"/>
          <w:i w:val="false"/>
          <w:color w:val="000000"/>
          <w:sz w:val="28"/>
        </w:rPr>
        <w:t xml:space="preserve">
                          гическому; неврологичес- </w:t>
      </w:r>
      <w:r>
        <w:br/>
      </w:r>
      <w:r>
        <w:rPr>
          <w:rFonts w:ascii="Times New Roman"/>
          <w:b w:val="false"/>
          <w:i w:val="false"/>
          <w:color w:val="000000"/>
          <w:sz w:val="28"/>
        </w:rPr>
        <w:t xml:space="preserve">
                          кому; кожно-венерологичес- </w:t>
      </w:r>
      <w:r>
        <w:br/>
      </w:r>
      <w:r>
        <w:rPr>
          <w:rFonts w:ascii="Times New Roman"/>
          <w:b w:val="false"/>
          <w:i w:val="false"/>
          <w:color w:val="000000"/>
          <w:sz w:val="28"/>
        </w:rPr>
        <w:t xml:space="preserve">
                          кому; наркологическому и </w:t>
      </w:r>
      <w:r>
        <w:br/>
      </w:r>
      <w:r>
        <w:rPr>
          <w:rFonts w:ascii="Times New Roman"/>
          <w:b w:val="false"/>
          <w:i w:val="false"/>
          <w:color w:val="000000"/>
          <w:sz w:val="28"/>
        </w:rPr>
        <w:t xml:space="preserve">
                          профпатологическому. </w:t>
      </w:r>
      <w:r>
        <w:br/>
      </w:r>
      <w:r>
        <w:rPr>
          <w:rFonts w:ascii="Times New Roman"/>
          <w:b w:val="false"/>
          <w:i w:val="false"/>
          <w:color w:val="000000"/>
          <w:sz w:val="28"/>
        </w:rPr>
        <w:t xml:space="preserve">
                          Перечисление капитальных </w:t>
      </w:r>
      <w:r>
        <w:br/>
      </w:r>
      <w:r>
        <w:rPr>
          <w:rFonts w:ascii="Times New Roman"/>
          <w:b w:val="false"/>
          <w:i w:val="false"/>
          <w:color w:val="000000"/>
          <w:sz w:val="28"/>
        </w:rPr>
        <w:t xml:space="preserve">
                          трансфертов на приобрете- </w:t>
      </w:r>
      <w:r>
        <w:br/>
      </w:r>
      <w:r>
        <w:rPr>
          <w:rFonts w:ascii="Times New Roman"/>
          <w:b w:val="false"/>
          <w:i w:val="false"/>
          <w:color w:val="000000"/>
          <w:sz w:val="28"/>
        </w:rPr>
        <w:t xml:space="preserve">
                          ние активов: дорогостоя- </w:t>
      </w:r>
      <w:r>
        <w:br/>
      </w:r>
      <w:r>
        <w:rPr>
          <w:rFonts w:ascii="Times New Roman"/>
          <w:b w:val="false"/>
          <w:i w:val="false"/>
          <w:color w:val="000000"/>
          <w:sz w:val="28"/>
        </w:rPr>
        <w:t xml:space="preserve">
                          щего медицинского, диаг- </w:t>
      </w:r>
      <w:r>
        <w:br/>
      </w:r>
      <w:r>
        <w:rPr>
          <w:rFonts w:ascii="Times New Roman"/>
          <w:b w:val="false"/>
          <w:i w:val="false"/>
          <w:color w:val="000000"/>
          <w:sz w:val="28"/>
        </w:rPr>
        <w:t xml:space="preserve">
                          ностического, лечебно- </w:t>
      </w:r>
      <w:r>
        <w:br/>
      </w:r>
      <w:r>
        <w:rPr>
          <w:rFonts w:ascii="Times New Roman"/>
          <w:b w:val="false"/>
          <w:i w:val="false"/>
          <w:color w:val="000000"/>
          <w:sz w:val="28"/>
        </w:rPr>
        <w:t xml:space="preserve">
                          диагностического и лаборатор- </w:t>
      </w:r>
      <w:r>
        <w:br/>
      </w:r>
      <w:r>
        <w:rPr>
          <w:rFonts w:ascii="Times New Roman"/>
          <w:b w:val="false"/>
          <w:i w:val="false"/>
          <w:color w:val="000000"/>
          <w:sz w:val="28"/>
        </w:rPr>
        <w:t xml:space="preserve">
                          ного оборудования и авто- </w:t>
      </w:r>
      <w:r>
        <w:br/>
      </w:r>
      <w:r>
        <w:rPr>
          <w:rFonts w:ascii="Times New Roman"/>
          <w:b w:val="false"/>
          <w:i w:val="false"/>
          <w:color w:val="000000"/>
          <w:sz w:val="28"/>
        </w:rPr>
        <w:t xml:space="preserve">
                          транспорта в соответствии </w:t>
      </w:r>
      <w:r>
        <w:br/>
      </w:r>
      <w:r>
        <w:rPr>
          <w:rFonts w:ascii="Times New Roman"/>
          <w:b w:val="false"/>
          <w:i w:val="false"/>
          <w:color w:val="000000"/>
          <w:sz w:val="28"/>
        </w:rPr>
        <w:t xml:space="preserve">
                          с Перечнем, утверждаемым </w:t>
      </w:r>
      <w:r>
        <w:br/>
      </w:r>
      <w:r>
        <w:rPr>
          <w:rFonts w:ascii="Times New Roman"/>
          <w:b w:val="false"/>
          <w:i w:val="false"/>
          <w:color w:val="000000"/>
          <w:sz w:val="28"/>
        </w:rPr>
        <w:t xml:space="preserve">
                          приказом Министра здраво- </w:t>
      </w:r>
      <w:r>
        <w:br/>
      </w:r>
      <w:r>
        <w:rPr>
          <w:rFonts w:ascii="Times New Roman"/>
          <w:b w:val="false"/>
          <w:i w:val="false"/>
          <w:color w:val="000000"/>
          <w:sz w:val="28"/>
        </w:rPr>
        <w:t xml:space="preserve">
                          охранения Республики Ка- </w:t>
      </w:r>
      <w:r>
        <w:br/>
      </w:r>
      <w:r>
        <w:rPr>
          <w:rFonts w:ascii="Times New Roman"/>
          <w:b w:val="false"/>
          <w:i w:val="false"/>
          <w:color w:val="000000"/>
          <w:sz w:val="28"/>
        </w:rPr>
        <w:t xml:space="preserve">
                          захстан для медицинских </w:t>
      </w:r>
      <w:r>
        <w:br/>
      </w:r>
      <w:r>
        <w:rPr>
          <w:rFonts w:ascii="Times New Roman"/>
          <w:b w:val="false"/>
          <w:i w:val="false"/>
          <w:color w:val="000000"/>
          <w:sz w:val="28"/>
        </w:rPr>
        <w:t xml:space="preserve">
                          организаций по оказанию </w:t>
      </w:r>
      <w:r>
        <w:br/>
      </w:r>
      <w:r>
        <w:rPr>
          <w:rFonts w:ascii="Times New Roman"/>
          <w:b w:val="false"/>
          <w:i w:val="false"/>
          <w:color w:val="000000"/>
          <w:sz w:val="28"/>
        </w:rPr>
        <w:t xml:space="preserve">
                          высокоспециализированной </w:t>
      </w:r>
      <w:r>
        <w:br/>
      </w:r>
      <w:r>
        <w:rPr>
          <w:rFonts w:ascii="Times New Roman"/>
          <w:b w:val="false"/>
          <w:i w:val="false"/>
          <w:color w:val="000000"/>
          <w:sz w:val="28"/>
        </w:rPr>
        <w:t xml:space="preserve">
                          медицинской помощи: НИИ </w:t>
      </w:r>
      <w:r>
        <w:br/>
      </w:r>
      <w:r>
        <w:rPr>
          <w:rFonts w:ascii="Times New Roman"/>
          <w:b w:val="false"/>
          <w:i w:val="false"/>
          <w:color w:val="000000"/>
          <w:sz w:val="28"/>
        </w:rPr>
        <w:t xml:space="preserve">
                          онкологии и радиологии, </w:t>
      </w:r>
      <w:r>
        <w:br/>
      </w:r>
      <w:r>
        <w:rPr>
          <w:rFonts w:ascii="Times New Roman"/>
          <w:b w:val="false"/>
          <w:i w:val="false"/>
          <w:color w:val="000000"/>
          <w:sz w:val="28"/>
        </w:rPr>
        <w:t xml:space="preserve">
                          НИИ глазных болезней, </w:t>
      </w:r>
      <w:r>
        <w:br/>
      </w:r>
      <w:r>
        <w:rPr>
          <w:rFonts w:ascii="Times New Roman"/>
          <w:b w:val="false"/>
          <w:i w:val="false"/>
          <w:color w:val="000000"/>
          <w:sz w:val="28"/>
        </w:rPr>
        <w:t xml:space="preserve">
                          Республиканского научно- </w:t>
      </w:r>
      <w:r>
        <w:br/>
      </w:r>
      <w:r>
        <w:rPr>
          <w:rFonts w:ascii="Times New Roman"/>
          <w:b w:val="false"/>
          <w:i w:val="false"/>
          <w:color w:val="000000"/>
          <w:sz w:val="28"/>
        </w:rPr>
        <w:t xml:space="preserve">
                          практического центра </w:t>
      </w:r>
      <w:r>
        <w:br/>
      </w:r>
      <w:r>
        <w:rPr>
          <w:rFonts w:ascii="Times New Roman"/>
          <w:b w:val="false"/>
          <w:i w:val="false"/>
          <w:color w:val="000000"/>
          <w:sz w:val="28"/>
        </w:rPr>
        <w:t xml:space="preserve">
                          медико-социальных проб- </w:t>
      </w:r>
      <w:r>
        <w:br/>
      </w:r>
      <w:r>
        <w:rPr>
          <w:rFonts w:ascii="Times New Roman"/>
          <w:b w:val="false"/>
          <w:i w:val="false"/>
          <w:color w:val="000000"/>
          <w:sz w:val="28"/>
        </w:rPr>
        <w:t xml:space="preserve">
                          лем наркомании, НИИ трав- </w:t>
      </w:r>
      <w:r>
        <w:br/>
      </w:r>
      <w:r>
        <w:rPr>
          <w:rFonts w:ascii="Times New Roman"/>
          <w:b w:val="false"/>
          <w:i w:val="false"/>
          <w:color w:val="000000"/>
          <w:sz w:val="28"/>
        </w:rPr>
        <w:t xml:space="preserve">
                          матологии и ортопедии, НЦ </w:t>
      </w:r>
      <w:r>
        <w:br/>
      </w:r>
      <w:r>
        <w:rPr>
          <w:rFonts w:ascii="Times New Roman"/>
          <w:b w:val="false"/>
          <w:i w:val="false"/>
          <w:color w:val="000000"/>
          <w:sz w:val="28"/>
        </w:rPr>
        <w:t xml:space="preserve">
                          гигиены труда и профзабо- </w:t>
      </w:r>
      <w:r>
        <w:br/>
      </w:r>
      <w:r>
        <w:rPr>
          <w:rFonts w:ascii="Times New Roman"/>
          <w:b w:val="false"/>
          <w:i w:val="false"/>
          <w:color w:val="000000"/>
          <w:sz w:val="28"/>
        </w:rPr>
        <w:t xml:space="preserve">
                          леваний, НЦ хирургии </w:t>
      </w:r>
      <w:r>
        <w:br/>
      </w:r>
      <w:r>
        <w:rPr>
          <w:rFonts w:ascii="Times New Roman"/>
          <w:b w:val="false"/>
          <w:i w:val="false"/>
          <w:color w:val="000000"/>
          <w:sz w:val="28"/>
        </w:rPr>
        <w:t xml:space="preserve">
                          им.Сызганова, НИИ кожно- </w:t>
      </w:r>
      <w:r>
        <w:br/>
      </w:r>
      <w:r>
        <w:rPr>
          <w:rFonts w:ascii="Times New Roman"/>
          <w:b w:val="false"/>
          <w:i w:val="false"/>
          <w:color w:val="000000"/>
          <w:sz w:val="28"/>
        </w:rPr>
        <w:t xml:space="preserve">
                          венерологических заболе- </w:t>
      </w:r>
      <w:r>
        <w:br/>
      </w:r>
      <w:r>
        <w:rPr>
          <w:rFonts w:ascii="Times New Roman"/>
          <w:b w:val="false"/>
          <w:i w:val="false"/>
          <w:color w:val="000000"/>
          <w:sz w:val="28"/>
        </w:rPr>
        <w:t xml:space="preserve">
                          ваний, НИИ кардиологии и </w:t>
      </w:r>
      <w:r>
        <w:br/>
      </w:r>
      <w:r>
        <w:rPr>
          <w:rFonts w:ascii="Times New Roman"/>
          <w:b w:val="false"/>
          <w:i w:val="false"/>
          <w:color w:val="000000"/>
          <w:sz w:val="28"/>
        </w:rPr>
        <w:t xml:space="preserve">
                          внутренних болезней, НИИ </w:t>
      </w:r>
      <w:r>
        <w:br/>
      </w:r>
      <w:r>
        <w:rPr>
          <w:rFonts w:ascii="Times New Roman"/>
          <w:b w:val="false"/>
          <w:i w:val="false"/>
          <w:color w:val="000000"/>
          <w:sz w:val="28"/>
        </w:rPr>
        <w:t xml:space="preserve">
                          урологии им. Джарбусынова, </w:t>
      </w:r>
      <w:r>
        <w:br/>
      </w:r>
      <w:r>
        <w:rPr>
          <w:rFonts w:ascii="Times New Roman"/>
          <w:b w:val="false"/>
          <w:i w:val="false"/>
          <w:color w:val="000000"/>
          <w:sz w:val="28"/>
        </w:rPr>
        <w:t xml:space="preserve">
                          НИИ радиационной медицины </w:t>
      </w:r>
      <w:r>
        <w:br/>
      </w:r>
      <w:r>
        <w:rPr>
          <w:rFonts w:ascii="Times New Roman"/>
          <w:b w:val="false"/>
          <w:i w:val="false"/>
          <w:color w:val="000000"/>
          <w:sz w:val="28"/>
        </w:rPr>
        <w:t xml:space="preserve">
                          и экологии, Национального </w:t>
      </w:r>
      <w:r>
        <w:br/>
      </w:r>
      <w:r>
        <w:rPr>
          <w:rFonts w:ascii="Times New Roman"/>
          <w:b w:val="false"/>
          <w:i w:val="false"/>
          <w:color w:val="000000"/>
          <w:sz w:val="28"/>
        </w:rPr>
        <w:t xml:space="preserve">
                          научно-медицинского </w:t>
      </w:r>
      <w:r>
        <w:br/>
      </w:r>
      <w:r>
        <w:rPr>
          <w:rFonts w:ascii="Times New Roman"/>
          <w:b w:val="false"/>
          <w:i w:val="false"/>
          <w:color w:val="000000"/>
          <w:sz w:val="28"/>
        </w:rPr>
        <w:t xml:space="preserve">
                          центра. </w:t>
      </w:r>
      <w:r>
        <w:br/>
      </w:r>
      <w:r>
        <w:rPr>
          <w:rFonts w:ascii="Times New Roman"/>
          <w:b w:val="false"/>
          <w:i w:val="false"/>
          <w:color w:val="000000"/>
          <w:sz w:val="28"/>
        </w:rPr>
        <w:t xml:space="preserve">
                          Содержание государственных       Респуб- </w:t>
      </w:r>
      <w:r>
        <w:br/>
      </w:r>
      <w:r>
        <w:rPr>
          <w:rFonts w:ascii="Times New Roman"/>
          <w:b w:val="false"/>
          <w:i w:val="false"/>
          <w:color w:val="000000"/>
          <w:sz w:val="28"/>
        </w:rPr>
        <w:t xml:space="preserve">
                          учреждений с утвержденной        ликан- </w:t>
      </w:r>
      <w:r>
        <w:br/>
      </w:r>
      <w:r>
        <w:rPr>
          <w:rFonts w:ascii="Times New Roman"/>
          <w:b w:val="false"/>
          <w:i w:val="false"/>
          <w:color w:val="000000"/>
          <w:sz w:val="28"/>
        </w:rPr>
        <w:t xml:space="preserve">
                          штатной численностью для         ский </w:t>
      </w:r>
      <w:r>
        <w:br/>
      </w:r>
      <w:r>
        <w:rPr>
          <w:rFonts w:ascii="Times New Roman"/>
          <w:b w:val="false"/>
          <w:i w:val="false"/>
          <w:color w:val="000000"/>
          <w:sz w:val="28"/>
        </w:rPr>
        <w:t xml:space="preserve">
                          выполнения возложенных на        клини- </w:t>
      </w:r>
      <w:r>
        <w:br/>
      </w:r>
      <w:r>
        <w:rPr>
          <w:rFonts w:ascii="Times New Roman"/>
          <w:b w:val="false"/>
          <w:i w:val="false"/>
          <w:color w:val="000000"/>
          <w:sz w:val="28"/>
        </w:rPr>
        <w:t xml:space="preserve">
                          данные учреждения функций:       ческий </w:t>
      </w:r>
      <w:r>
        <w:br/>
      </w:r>
      <w:r>
        <w:rPr>
          <w:rFonts w:ascii="Times New Roman"/>
          <w:b w:val="false"/>
          <w:i w:val="false"/>
          <w:color w:val="000000"/>
          <w:sz w:val="28"/>
        </w:rPr>
        <w:t xml:space="preserve">
                          Республиканского клиничес-       госпи- </w:t>
      </w:r>
      <w:r>
        <w:br/>
      </w:r>
      <w:r>
        <w:rPr>
          <w:rFonts w:ascii="Times New Roman"/>
          <w:b w:val="false"/>
          <w:i w:val="false"/>
          <w:color w:val="000000"/>
          <w:sz w:val="28"/>
        </w:rPr>
        <w:t xml:space="preserve">
                          кого госпиталя для инва-         таль для </w:t>
      </w:r>
      <w:r>
        <w:br/>
      </w:r>
      <w:r>
        <w:rPr>
          <w:rFonts w:ascii="Times New Roman"/>
          <w:b w:val="false"/>
          <w:i w:val="false"/>
          <w:color w:val="000000"/>
          <w:sz w:val="28"/>
        </w:rPr>
        <w:t xml:space="preserve">
                          лидов Отечественной войны        инвали- </w:t>
      </w:r>
      <w:r>
        <w:br/>
      </w:r>
      <w:r>
        <w:rPr>
          <w:rFonts w:ascii="Times New Roman"/>
          <w:b w:val="false"/>
          <w:i w:val="false"/>
          <w:color w:val="000000"/>
          <w:sz w:val="28"/>
        </w:rPr>
        <w:t xml:space="preserve">
                          - 409 единиц; Центрального       дов Оте- </w:t>
      </w:r>
      <w:r>
        <w:br/>
      </w:r>
      <w:r>
        <w:rPr>
          <w:rFonts w:ascii="Times New Roman"/>
          <w:b w:val="false"/>
          <w:i w:val="false"/>
          <w:color w:val="000000"/>
          <w:sz w:val="28"/>
        </w:rPr>
        <w:t xml:space="preserve">
                          клинического госпиталя для       чествен- </w:t>
      </w:r>
      <w:r>
        <w:br/>
      </w:r>
      <w:r>
        <w:rPr>
          <w:rFonts w:ascii="Times New Roman"/>
          <w:b w:val="false"/>
          <w:i w:val="false"/>
          <w:color w:val="000000"/>
          <w:sz w:val="28"/>
        </w:rPr>
        <w:t xml:space="preserve">
                          инвалидов Отечественной          ной войны; </w:t>
      </w:r>
      <w:r>
        <w:br/>
      </w:r>
      <w:r>
        <w:rPr>
          <w:rFonts w:ascii="Times New Roman"/>
          <w:b w:val="false"/>
          <w:i w:val="false"/>
          <w:color w:val="000000"/>
          <w:sz w:val="28"/>
        </w:rPr>
        <w:t xml:space="preserve">
                          войны - 167 единиц;              Централь- </w:t>
      </w:r>
      <w:r>
        <w:br/>
      </w:r>
      <w:r>
        <w:rPr>
          <w:rFonts w:ascii="Times New Roman"/>
          <w:b w:val="false"/>
          <w:i w:val="false"/>
          <w:color w:val="000000"/>
          <w:sz w:val="28"/>
        </w:rPr>
        <w:t xml:space="preserve">
                          Республиканского научно-         ный клини- </w:t>
      </w:r>
      <w:r>
        <w:br/>
      </w:r>
      <w:r>
        <w:rPr>
          <w:rFonts w:ascii="Times New Roman"/>
          <w:b w:val="false"/>
          <w:i w:val="false"/>
          <w:color w:val="000000"/>
          <w:sz w:val="28"/>
        </w:rPr>
        <w:t xml:space="preserve">
                          практического центра пси-        ческий </w:t>
      </w:r>
      <w:r>
        <w:br/>
      </w:r>
      <w:r>
        <w:rPr>
          <w:rFonts w:ascii="Times New Roman"/>
          <w:b w:val="false"/>
          <w:i w:val="false"/>
          <w:color w:val="000000"/>
          <w:sz w:val="28"/>
        </w:rPr>
        <w:t xml:space="preserve">
                          хиатрии, психотерапии и          госпиталь </w:t>
      </w:r>
      <w:r>
        <w:br/>
      </w:r>
      <w:r>
        <w:rPr>
          <w:rFonts w:ascii="Times New Roman"/>
          <w:b w:val="false"/>
          <w:i w:val="false"/>
          <w:color w:val="000000"/>
          <w:sz w:val="28"/>
        </w:rPr>
        <w:t xml:space="preserve">
                          наркологии - 424 единицы;        для инва- </w:t>
      </w:r>
      <w:r>
        <w:br/>
      </w:r>
      <w:r>
        <w:rPr>
          <w:rFonts w:ascii="Times New Roman"/>
          <w:b w:val="false"/>
          <w:i w:val="false"/>
          <w:color w:val="000000"/>
          <w:sz w:val="28"/>
        </w:rPr>
        <w:t xml:space="preserve">
                          Казахского республикан-          лидов Оте- </w:t>
      </w:r>
      <w:r>
        <w:br/>
      </w:r>
      <w:r>
        <w:rPr>
          <w:rFonts w:ascii="Times New Roman"/>
          <w:b w:val="false"/>
          <w:i w:val="false"/>
          <w:color w:val="000000"/>
          <w:sz w:val="28"/>
        </w:rPr>
        <w:t xml:space="preserve">
                          ского лепрозория - 227           чественной </w:t>
      </w:r>
      <w:r>
        <w:br/>
      </w:r>
      <w:r>
        <w:rPr>
          <w:rFonts w:ascii="Times New Roman"/>
          <w:b w:val="false"/>
          <w:i w:val="false"/>
          <w:color w:val="000000"/>
          <w:sz w:val="28"/>
        </w:rPr>
        <w:t xml:space="preserve">
                          единиц;                          войны; </w:t>
      </w:r>
      <w:r>
        <w:br/>
      </w:r>
      <w:r>
        <w:rPr>
          <w:rFonts w:ascii="Times New Roman"/>
          <w:b w:val="false"/>
          <w:i w:val="false"/>
          <w:color w:val="000000"/>
          <w:sz w:val="28"/>
        </w:rPr>
        <w:t xml:space="preserve">
                                                           Респуб- </w:t>
      </w:r>
      <w:r>
        <w:br/>
      </w:r>
      <w:r>
        <w:rPr>
          <w:rFonts w:ascii="Times New Roman"/>
          <w:b w:val="false"/>
          <w:i w:val="false"/>
          <w:color w:val="000000"/>
          <w:sz w:val="28"/>
        </w:rPr>
        <w:t xml:space="preserve">
                          Центра медицины                  ликан- </w:t>
      </w:r>
      <w:r>
        <w:br/>
      </w:r>
      <w:r>
        <w:rPr>
          <w:rFonts w:ascii="Times New Roman"/>
          <w:b w:val="false"/>
          <w:i w:val="false"/>
          <w:color w:val="000000"/>
          <w:sz w:val="28"/>
        </w:rPr>
        <w:t xml:space="preserve">
                          катастроф                        ский </w:t>
      </w:r>
      <w:r>
        <w:br/>
      </w:r>
      <w:r>
        <w:rPr>
          <w:rFonts w:ascii="Times New Roman"/>
          <w:b w:val="false"/>
          <w:i w:val="false"/>
          <w:color w:val="000000"/>
          <w:sz w:val="28"/>
        </w:rPr>
        <w:t xml:space="preserve">
                          - 137 единиц;                    научно- </w:t>
      </w:r>
      <w:r>
        <w:br/>
      </w:r>
      <w:r>
        <w:rPr>
          <w:rFonts w:ascii="Times New Roman"/>
          <w:b w:val="false"/>
          <w:i w:val="false"/>
          <w:color w:val="000000"/>
          <w:sz w:val="28"/>
        </w:rPr>
        <w:t xml:space="preserve">
                          Республиканской                  практи- </w:t>
      </w:r>
      <w:r>
        <w:br/>
      </w:r>
      <w:r>
        <w:rPr>
          <w:rFonts w:ascii="Times New Roman"/>
          <w:b w:val="false"/>
          <w:i w:val="false"/>
          <w:color w:val="000000"/>
          <w:sz w:val="28"/>
        </w:rPr>
        <w:t xml:space="preserve">
                          психиатрической                  ческий </w:t>
      </w:r>
      <w:r>
        <w:br/>
      </w:r>
      <w:r>
        <w:rPr>
          <w:rFonts w:ascii="Times New Roman"/>
          <w:b w:val="false"/>
          <w:i w:val="false"/>
          <w:color w:val="000000"/>
          <w:sz w:val="28"/>
        </w:rPr>
        <w:t xml:space="preserve">
                          больницы                         центр </w:t>
      </w:r>
      <w:r>
        <w:br/>
      </w:r>
      <w:r>
        <w:rPr>
          <w:rFonts w:ascii="Times New Roman"/>
          <w:b w:val="false"/>
          <w:i w:val="false"/>
          <w:color w:val="000000"/>
          <w:sz w:val="28"/>
        </w:rPr>
        <w:t xml:space="preserve">
                          специализированного              психиат- </w:t>
      </w:r>
      <w:r>
        <w:br/>
      </w:r>
      <w:r>
        <w:rPr>
          <w:rFonts w:ascii="Times New Roman"/>
          <w:b w:val="false"/>
          <w:i w:val="false"/>
          <w:color w:val="000000"/>
          <w:sz w:val="28"/>
        </w:rPr>
        <w:t xml:space="preserve">
                          типа с интенсивным               рии, </w:t>
      </w:r>
      <w:r>
        <w:br/>
      </w:r>
      <w:r>
        <w:rPr>
          <w:rFonts w:ascii="Times New Roman"/>
          <w:b w:val="false"/>
          <w:i w:val="false"/>
          <w:color w:val="000000"/>
          <w:sz w:val="28"/>
        </w:rPr>
        <w:t xml:space="preserve">
                          наблюдением - 750                психоте- </w:t>
      </w:r>
      <w:r>
        <w:br/>
      </w:r>
      <w:r>
        <w:rPr>
          <w:rFonts w:ascii="Times New Roman"/>
          <w:b w:val="false"/>
          <w:i w:val="false"/>
          <w:color w:val="000000"/>
          <w:sz w:val="28"/>
        </w:rPr>
        <w:t xml:space="preserve">
                          единиц.                          рапии и </w:t>
      </w:r>
      <w:r>
        <w:br/>
      </w:r>
      <w:r>
        <w:rPr>
          <w:rFonts w:ascii="Times New Roman"/>
          <w:b w:val="false"/>
          <w:i w:val="false"/>
          <w:color w:val="000000"/>
          <w:sz w:val="28"/>
        </w:rPr>
        <w:t xml:space="preserve">
                          Капитальный ремонт зданий        нарко- </w:t>
      </w:r>
      <w:r>
        <w:br/>
      </w:r>
      <w:r>
        <w:rPr>
          <w:rFonts w:ascii="Times New Roman"/>
          <w:b w:val="false"/>
          <w:i w:val="false"/>
          <w:color w:val="000000"/>
          <w:sz w:val="28"/>
        </w:rPr>
        <w:t xml:space="preserve">
                          и сооружений Республикан-        логии; </w:t>
      </w:r>
      <w:r>
        <w:br/>
      </w:r>
      <w:r>
        <w:rPr>
          <w:rFonts w:ascii="Times New Roman"/>
          <w:b w:val="false"/>
          <w:i w:val="false"/>
          <w:color w:val="000000"/>
          <w:sz w:val="28"/>
        </w:rPr>
        <w:t xml:space="preserve">
                          ского клинического госпи-        Казах- </w:t>
      </w:r>
      <w:r>
        <w:br/>
      </w:r>
      <w:r>
        <w:rPr>
          <w:rFonts w:ascii="Times New Roman"/>
          <w:b w:val="false"/>
          <w:i w:val="false"/>
          <w:color w:val="000000"/>
          <w:sz w:val="28"/>
        </w:rPr>
        <w:t xml:space="preserve">
                          таля для инвалидов Оте-          ский </w:t>
      </w:r>
      <w:r>
        <w:br/>
      </w:r>
      <w:r>
        <w:rPr>
          <w:rFonts w:ascii="Times New Roman"/>
          <w:b w:val="false"/>
          <w:i w:val="false"/>
          <w:color w:val="000000"/>
          <w:sz w:val="28"/>
        </w:rPr>
        <w:t xml:space="preserve">
                          чественной войны,  </w:t>
      </w:r>
      <w:r>
        <w:br/>
      </w:r>
      <w:r>
        <w:rPr>
          <w:rFonts w:ascii="Times New Roman"/>
          <w:b w:val="false"/>
          <w:i w:val="false"/>
          <w:color w:val="000000"/>
          <w:sz w:val="28"/>
        </w:rPr>
        <w:t xml:space="preserve">
                          Центрального клинического  </w:t>
      </w:r>
      <w:r>
        <w:br/>
      </w:r>
      <w:r>
        <w:rPr>
          <w:rFonts w:ascii="Times New Roman"/>
          <w:b w:val="false"/>
          <w:i w:val="false"/>
          <w:color w:val="000000"/>
          <w:sz w:val="28"/>
        </w:rPr>
        <w:t xml:space="preserve">
                          госпиталя для инвалидов  </w:t>
      </w:r>
      <w:r>
        <w:br/>
      </w:r>
      <w:r>
        <w:rPr>
          <w:rFonts w:ascii="Times New Roman"/>
          <w:b w:val="false"/>
          <w:i w:val="false"/>
          <w:color w:val="000000"/>
          <w:sz w:val="28"/>
        </w:rPr>
        <w:t xml:space="preserve">
                          Отечественной войны, Казах-      респуб- </w:t>
      </w:r>
      <w:r>
        <w:br/>
      </w:r>
      <w:r>
        <w:rPr>
          <w:rFonts w:ascii="Times New Roman"/>
          <w:b w:val="false"/>
          <w:i w:val="false"/>
          <w:color w:val="000000"/>
          <w:sz w:val="28"/>
        </w:rPr>
        <w:t xml:space="preserve">
                          ского республиканского           ликан- </w:t>
      </w:r>
      <w:r>
        <w:br/>
      </w:r>
      <w:r>
        <w:rPr>
          <w:rFonts w:ascii="Times New Roman"/>
          <w:b w:val="false"/>
          <w:i w:val="false"/>
          <w:color w:val="000000"/>
          <w:sz w:val="28"/>
        </w:rPr>
        <w:t xml:space="preserve">
                          лепрозория и Республикан-        ский </w:t>
      </w:r>
      <w:r>
        <w:br/>
      </w:r>
      <w:r>
        <w:rPr>
          <w:rFonts w:ascii="Times New Roman"/>
          <w:b w:val="false"/>
          <w:i w:val="false"/>
          <w:color w:val="000000"/>
          <w:sz w:val="28"/>
        </w:rPr>
        <w:t xml:space="preserve">
                          ской психиатрической боль-       лепрозо- </w:t>
      </w:r>
      <w:r>
        <w:br/>
      </w:r>
      <w:r>
        <w:rPr>
          <w:rFonts w:ascii="Times New Roman"/>
          <w:b w:val="false"/>
          <w:i w:val="false"/>
          <w:color w:val="000000"/>
          <w:sz w:val="28"/>
        </w:rPr>
        <w:t xml:space="preserve">
                          ницы специализированного         рий; </w:t>
      </w:r>
      <w:r>
        <w:br/>
      </w:r>
      <w:r>
        <w:rPr>
          <w:rFonts w:ascii="Times New Roman"/>
          <w:b w:val="false"/>
          <w:i w:val="false"/>
          <w:color w:val="000000"/>
          <w:sz w:val="28"/>
        </w:rPr>
        <w:t xml:space="preserve">
                          типа с интенсивным наблю-        Центр </w:t>
      </w:r>
      <w:r>
        <w:br/>
      </w:r>
      <w:r>
        <w:rPr>
          <w:rFonts w:ascii="Times New Roman"/>
          <w:b w:val="false"/>
          <w:i w:val="false"/>
          <w:color w:val="000000"/>
          <w:sz w:val="28"/>
        </w:rPr>
        <w:t xml:space="preserve">
                          дением в соответствии с          медицины </w:t>
      </w:r>
      <w:r>
        <w:br/>
      </w:r>
      <w:r>
        <w:rPr>
          <w:rFonts w:ascii="Times New Roman"/>
          <w:b w:val="false"/>
          <w:i w:val="false"/>
          <w:color w:val="000000"/>
          <w:sz w:val="28"/>
        </w:rPr>
        <w:t xml:space="preserve">
                          проектно-сметными докумен-       катаст- </w:t>
      </w:r>
      <w:r>
        <w:br/>
      </w:r>
      <w:r>
        <w:rPr>
          <w:rFonts w:ascii="Times New Roman"/>
          <w:b w:val="false"/>
          <w:i w:val="false"/>
          <w:color w:val="000000"/>
          <w:sz w:val="28"/>
        </w:rPr>
        <w:t xml:space="preserve">
                          тациями и заключениями           роф; </w:t>
      </w:r>
      <w:r>
        <w:br/>
      </w:r>
      <w:r>
        <w:rPr>
          <w:rFonts w:ascii="Times New Roman"/>
          <w:b w:val="false"/>
          <w:i w:val="false"/>
          <w:color w:val="000000"/>
          <w:sz w:val="28"/>
        </w:rPr>
        <w:t xml:space="preserve">
                          Госэкспертизы.                   Респуб- </w:t>
      </w:r>
      <w:r>
        <w:br/>
      </w:r>
      <w:r>
        <w:rPr>
          <w:rFonts w:ascii="Times New Roman"/>
          <w:b w:val="false"/>
          <w:i w:val="false"/>
          <w:color w:val="000000"/>
          <w:sz w:val="28"/>
        </w:rPr>
        <w:t xml:space="preserve">
                          Приобретение активов:            ликан- </w:t>
      </w:r>
      <w:r>
        <w:br/>
      </w:r>
      <w:r>
        <w:rPr>
          <w:rFonts w:ascii="Times New Roman"/>
          <w:b w:val="false"/>
          <w:i w:val="false"/>
          <w:color w:val="000000"/>
          <w:sz w:val="28"/>
        </w:rPr>
        <w:t xml:space="preserve">
                          дорогостоящего медицин-          ская </w:t>
      </w:r>
      <w:r>
        <w:br/>
      </w:r>
      <w:r>
        <w:rPr>
          <w:rFonts w:ascii="Times New Roman"/>
          <w:b w:val="false"/>
          <w:i w:val="false"/>
          <w:color w:val="000000"/>
          <w:sz w:val="28"/>
        </w:rPr>
        <w:t xml:space="preserve">
                          ского, диагностического,         психиат- </w:t>
      </w:r>
      <w:r>
        <w:br/>
      </w:r>
      <w:r>
        <w:rPr>
          <w:rFonts w:ascii="Times New Roman"/>
          <w:b w:val="false"/>
          <w:i w:val="false"/>
          <w:color w:val="000000"/>
          <w:sz w:val="28"/>
        </w:rPr>
        <w:t xml:space="preserve">
                          лечебно-диагностического и       рическая </w:t>
      </w:r>
      <w:r>
        <w:br/>
      </w:r>
      <w:r>
        <w:rPr>
          <w:rFonts w:ascii="Times New Roman"/>
          <w:b w:val="false"/>
          <w:i w:val="false"/>
          <w:color w:val="000000"/>
          <w:sz w:val="28"/>
        </w:rPr>
        <w:t xml:space="preserve">
                          лабораторного оборудова-         боль- </w:t>
      </w:r>
      <w:r>
        <w:br/>
      </w:r>
      <w:r>
        <w:rPr>
          <w:rFonts w:ascii="Times New Roman"/>
          <w:b w:val="false"/>
          <w:i w:val="false"/>
          <w:color w:val="000000"/>
          <w:sz w:val="28"/>
        </w:rPr>
        <w:t xml:space="preserve">
                          ния, автотранспортных            ница </w:t>
      </w:r>
      <w:r>
        <w:br/>
      </w:r>
      <w:r>
        <w:rPr>
          <w:rFonts w:ascii="Times New Roman"/>
          <w:b w:val="false"/>
          <w:i w:val="false"/>
          <w:color w:val="000000"/>
          <w:sz w:val="28"/>
        </w:rPr>
        <w:t xml:space="preserve">
                          средств, немедицинского          специа- </w:t>
      </w:r>
      <w:r>
        <w:br/>
      </w:r>
      <w:r>
        <w:rPr>
          <w:rFonts w:ascii="Times New Roman"/>
          <w:b w:val="false"/>
          <w:i w:val="false"/>
          <w:color w:val="000000"/>
          <w:sz w:val="28"/>
        </w:rPr>
        <w:t xml:space="preserve">
                          оборудования и компьютер-        лизиро- </w:t>
      </w:r>
      <w:r>
        <w:br/>
      </w:r>
      <w:r>
        <w:rPr>
          <w:rFonts w:ascii="Times New Roman"/>
          <w:b w:val="false"/>
          <w:i w:val="false"/>
          <w:color w:val="000000"/>
          <w:sz w:val="28"/>
        </w:rPr>
        <w:t xml:space="preserve">
                          ной техники в соответст-         ванного </w:t>
      </w:r>
      <w:r>
        <w:br/>
      </w:r>
      <w:r>
        <w:rPr>
          <w:rFonts w:ascii="Times New Roman"/>
          <w:b w:val="false"/>
          <w:i w:val="false"/>
          <w:color w:val="000000"/>
          <w:sz w:val="28"/>
        </w:rPr>
        <w:t xml:space="preserve">
                          вии с Перечнем, утверждае-       типа с </w:t>
      </w:r>
      <w:r>
        <w:br/>
      </w:r>
      <w:r>
        <w:rPr>
          <w:rFonts w:ascii="Times New Roman"/>
          <w:b w:val="false"/>
          <w:i w:val="false"/>
          <w:color w:val="000000"/>
          <w:sz w:val="28"/>
        </w:rPr>
        <w:t xml:space="preserve">
                          мым приказом Министра            интен- </w:t>
      </w:r>
      <w:r>
        <w:br/>
      </w:r>
      <w:r>
        <w:rPr>
          <w:rFonts w:ascii="Times New Roman"/>
          <w:b w:val="false"/>
          <w:i w:val="false"/>
          <w:color w:val="000000"/>
          <w:sz w:val="28"/>
        </w:rPr>
        <w:t xml:space="preserve">
                          здравоохранения Республи-        сивным </w:t>
      </w:r>
      <w:r>
        <w:br/>
      </w:r>
      <w:r>
        <w:rPr>
          <w:rFonts w:ascii="Times New Roman"/>
          <w:b w:val="false"/>
          <w:i w:val="false"/>
          <w:color w:val="000000"/>
          <w:sz w:val="28"/>
        </w:rPr>
        <w:t xml:space="preserve">
                          ки Казахстан для Респуб-         наблюде- </w:t>
      </w:r>
      <w:r>
        <w:br/>
      </w:r>
      <w:r>
        <w:rPr>
          <w:rFonts w:ascii="Times New Roman"/>
          <w:b w:val="false"/>
          <w:i w:val="false"/>
          <w:color w:val="000000"/>
          <w:sz w:val="28"/>
        </w:rPr>
        <w:t xml:space="preserve">
                          ликанского клинического          нием </w:t>
      </w:r>
      <w:r>
        <w:br/>
      </w:r>
      <w:r>
        <w:rPr>
          <w:rFonts w:ascii="Times New Roman"/>
          <w:b w:val="false"/>
          <w:i w:val="false"/>
          <w:color w:val="000000"/>
          <w:sz w:val="28"/>
        </w:rPr>
        <w:t xml:space="preserve">
                          госпиталя для инвалидов          Минис- </w:t>
      </w:r>
      <w:r>
        <w:br/>
      </w:r>
      <w:r>
        <w:rPr>
          <w:rFonts w:ascii="Times New Roman"/>
          <w:b w:val="false"/>
          <w:i w:val="false"/>
          <w:color w:val="000000"/>
          <w:sz w:val="28"/>
        </w:rPr>
        <w:t xml:space="preserve">
                          Отечественной войны, Рес-        терства </w:t>
      </w:r>
      <w:r>
        <w:br/>
      </w:r>
      <w:r>
        <w:rPr>
          <w:rFonts w:ascii="Times New Roman"/>
          <w:b w:val="false"/>
          <w:i w:val="false"/>
          <w:color w:val="000000"/>
          <w:sz w:val="28"/>
        </w:rPr>
        <w:t xml:space="preserve">
                          публиканского научно-            здраво- </w:t>
      </w:r>
      <w:r>
        <w:br/>
      </w:r>
      <w:r>
        <w:rPr>
          <w:rFonts w:ascii="Times New Roman"/>
          <w:b w:val="false"/>
          <w:i w:val="false"/>
          <w:color w:val="000000"/>
          <w:sz w:val="28"/>
        </w:rPr>
        <w:t xml:space="preserve">
                          практического центра             охране- </w:t>
      </w:r>
      <w:r>
        <w:br/>
      </w:r>
      <w:r>
        <w:rPr>
          <w:rFonts w:ascii="Times New Roman"/>
          <w:b w:val="false"/>
          <w:i w:val="false"/>
          <w:color w:val="000000"/>
          <w:sz w:val="28"/>
        </w:rPr>
        <w:t xml:space="preserve">
                          психиатрии, психотерапии         ния </w:t>
      </w:r>
      <w:r>
        <w:br/>
      </w:r>
      <w:r>
        <w:rPr>
          <w:rFonts w:ascii="Times New Roman"/>
          <w:b w:val="false"/>
          <w:i w:val="false"/>
          <w:color w:val="000000"/>
          <w:sz w:val="28"/>
        </w:rPr>
        <w:t xml:space="preserve">
                          и наркологии, Республи-          Респуб- </w:t>
      </w:r>
      <w:r>
        <w:br/>
      </w:r>
      <w:r>
        <w:rPr>
          <w:rFonts w:ascii="Times New Roman"/>
          <w:b w:val="false"/>
          <w:i w:val="false"/>
          <w:color w:val="000000"/>
          <w:sz w:val="28"/>
        </w:rPr>
        <w:t xml:space="preserve">
                          канской психиатрической          лики </w:t>
      </w:r>
      <w:r>
        <w:br/>
      </w:r>
      <w:r>
        <w:rPr>
          <w:rFonts w:ascii="Times New Roman"/>
          <w:b w:val="false"/>
          <w:i w:val="false"/>
          <w:color w:val="000000"/>
          <w:sz w:val="28"/>
        </w:rPr>
        <w:t xml:space="preserve">
                          больницы специализирован-        Казах- </w:t>
      </w:r>
      <w:r>
        <w:br/>
      </w:r>
      <w:r>
        <w:rPr>
          <w:rFonts w:ascii="Times New Roman"/>
          <w:b w:val="false"/>
          <w:i w:val="false"/>
          <w:color w:val="000000"/>
          <w:sz w:val="28"/>
        </w:rPr>
        <w:t xml:space="preserve">
                          ного типа с интенсивным          стан </w:t>
      </w:r>
      <w:r>
        <w:br/>
      </w:r>
      <w:r>
        <w:rPr>
          <w:rFonts w:ascii="Times New Roman"/>
          <w:b w:val="false"/>
          <w:i w:val="false"/>
          <w:color w:val="000000"/>
          <w:sz w:val="28"/>
        </w:rPr>
        <w:t xml:space="preserve">
                          наблюдением, Казахского </w:t>
      </w:r>
      <w:r>
        <w:br/>
      </w:r>
      <w:r>
        <w:rPr>
          <w:rFonts w:ascii="Times New Roman"/>
          <w:b w:val="false"/>
          <w:i w:val="false"/>
          <w:color w:val="000000"/>
          <w:sz w:val="28"/>
        </w:rPr>
        <w:t xml:space="preserve">
                          республиканского лепрозо- </w:t>
      </w:r>
      <w:r>
        <w:br/>
      </w:r>
      <w:r>
        <w:rPr>
          <w:rFonts w:ascii="Times New Roman"/>
          <w:b w:val="false"/>
          <w:i w:val="false"/>
          <w:color w:val="000000"/>
          <w:sz w:val="28"/>
        </w:rPr>
        <w:t xml:space="preserve">
                          рия и Центра медицины </w:t>
      </w:r>
      <w:r>
        <w:br/>
      </w:r>
      <w:r>
        <w:rPr>
          <w:rFonts w:ascii="Times New Roman"/>
          <w:b w:val="false"/>
          <w:i w:val="false"/>
          <w:color w:val="000000"/>
          <w:sz w:val="28"/>
        </w:rPr>
        <w:t xml:space="preserve">
                          катастроф. Приобретение </w:t>
      </w:r>
      <w:r>
        <w:br/>
      </w:r>
      <w:r>
        <w:rPr>
          <w:rFonts w:ascii="Times New Roman"/>
          <w:b w:val="false"/>
          <w:i w:val="false"/>
          <w:color w:val="000000"/>
          <w:sz w:val="28"/>
        </w:rPr>
        <w:t xml:space="preserve">
                          комплектующих изделий, </w:t>
      </w:r>
      <w:r>
        <w:br/>
      </w:r>
      <w:r>
        <w:rPr>
          <w:rFonts w:ascii="Times New Roman"/>
          <w:b w:val="false"/>
          <w:i w:val="false"/>
          <w:color w:val="000000"/>
          <w:sz w:val="28"/>
        </w:rPr>
        <w:t xml:space="preserve">
                          расходных материалов и </w:t>
      </w:r>
      <w:r>
        <w:br/>
      </w:r>
      <w:r>
        <w:rPr>
          <w:rFonts w:ascii="Times New Roman"/>
          <w:b w:val="false"/>
          <w:i w:val="false"/>
          <w:color w:val="000000"/>
          <w:sz w:val="28"/>
        </w:rPr>
        <w:t xml:space="preserve">
                          сервисное обслуживание </w:t>
      </w:r>
      <w:r>
        <w:br/>
      </w:r>
      <w:r>
        <w:rPr>
          <w:rFonts w:ascii="Times New Roman"/>
          <w:b w:val="false"/>
          <w:i w:val="false"/>
          <w:color w:val="000000"/>
          <w:sz w:val="28"/>
        </w:rPr>
        <w:t xml:space="preserve">
                          дорогостоящего медицин- </w:t>
      </w:r>
      <w:r>
        <w:br/>
      </w:r>
      <w:r>
        <w:rPr>
          <w:rFonts w:ascii="Times New Roman"/>
          <w:b w:val="false"/>
          <w:i w:val="false"/>
          <w:color w:val="000000"/>
          <w:sz w:val="28"/>
        </w:rPr>
        <w:t xml:space="preserve">
                          ского оборудования Респуб- </w:t>
      </w:r>
      <w:r>
        <w:br/>
      </w:r>
      <w:r>
        <w:rPr>
          <w:rFonts w:ascii="Times New Roman"/>
          <w:b w:val="false"/>
          <w:i w:val="false"/>
          <w:color w:val="000000"/>
          <w:sz w:val="28"/>
        </w:rPr>
        <w:t xml:space="preserve">
                          ликанского клинического </w:t>
      </w:r>
      <w:r>
        <w:br/>
      </w:r>
      <w:r>
        <w:rPr>
          <w:rFonts w:ascii="Times New Roman"/>
          <w:b w:val="false"/>
          <w:i w:val="false"/>
          <w:color w:val="000000"/>
          <w:sz w:val="28"/>
        </w:rPr>
        <w:t xml:space="preserve">
                          госпиталя для инвалидов </w:t>
      </w:r>
      <w:r>
        <w:br/>
      </w:r>
      <w:r>
        <w:rPr>
          <w:rFonts w:ascii="Times New Roman"/>
          <w:b w:val="false"/>
          <w:i w:val="false"/>
          <w:color w:val="000000"/>
          <w:sz w:val="28"/>
        </w:rPr>
        <w:t xml:space="preserve">
                          Отечественной войны и </w:t>
      </w:r>
      <w:r>
        <w:br/>
      </w:r>
      <w:r>
        <w:rPr>
          <w:rFonts w:ascii="Times New Roman"/>
          <w:b w:val="false"/>
          <w:i w:val="false"/>
          <w:color w:val="000000"/>
          <w:sz w:val="28"/>
        </w:rPr>
        <w:t xml:space="preserve">
                          Центра медицины катаст- </w:t>
      </w:r>
      <w:r>
        <w:br/>
      </w:r>
      <w:r>
        <w:rPr>
          <w:rFonts w:ascii="Times New Roman"/>
          <w:b w:val="false"/>
          <w:i w:val="false"/>
          <w:color w:val="000000"/>
          <w:sz w:val="28"/>
        </w:rPr>
        <w:t xml:space="preserve">
                          роф. </w:t>
      </w:r>
      <w:r>
        <w:br/>
      </w:r>
      <w:r>
        <w:rPr>
          <w:rFonts w:ascii="Times New Roman"/>
          <w:b w:val="false"/>
          <w:i w:val="false"/>
          <w:color w:val="000000"/>
          <w:sz w:val="28"/>
        </w:rPr>
        <w:t xml:space="preserve">
                          Оплата лечения и проезда         Минис- </w:t>
      </w:r>
      <w:r>
        <w:br/>
      </w:r>
      <w:r>
        <w:rPr>
          <w:rFonts w:ascii="Times New Roman"/>
          <w:b w:val="false"/>
          <w:i w:val="false"/>
          <w:color w:val="000000"/>
          <w:sz w:val="28"/>
        </w:rPr>
        <w:t xml:space="preserve">
                          больных, направляемых на         терство </w:t>
      </w:r>
      <w:r>
        <w:br/>
      </w:r>
      <w:r>
        <w:rPr>
          <w:rFonts w:ascii="Times New Roman"/>
          <w:b w:val="false"/>
          <w:i w:val="false"/>
          <w:color w:val="000000"/>
          <w:sz w:val="28"/>
        </w:rPr>
        <w:t xml:space="preserve">
                          основании заключения             здраво- </w:t>
      </w:r>
      <w:r>
        <w:br/>
      </w:r>
      <w:r>
        <w:rPr>
          <w:rFonts w:ascii="Times New Roman"/>
          <w:b w:val="false"/>
          <w:i w:val="false"/>
          <w:color w:val="000000"/>
          <w:sz w:val="28"/>
        </w:rPr>
        <w:t xml:space="preserve">
                          комиссии по направлению          охране- </w:t>
      </w:r>
      <w:r>
        <w:br/>
      </w:r>
      <w:r>
        <w:rPr>
          <w:rFonts w:ascii="Times New Roman"/>
          <w:b w:val="false"/>
          <w:i w:val="false"/>
          <w:color w:val="000000"/>
          <w:sz w:val="28"/>
        </w:rPr>
        <w:t xml:space="preserve">
                          граждан Республики Казах-        ния </w:t>
      </w:r>
      <w:r>
        <w:br/>
      </w:r>
      <w:r>
        <w:rPr>
          <w:rFonts w:ascii="Times New Roman"/>
          <w:b w:val="false"/>
          <w:i w:val="false"/>
          <w:color w:val="000000"/>
          <w:sz w:val="28"/>
        </w:rPr>
        <w:t xml:space="preserve">
                          стан для лечения в зару-         Респуб- </w:t>
      </w:r>
      <w:r>
        <w:br/>
      </w:r>
      <w:r>
        <w:rPr>
          <w:rFonts w:ascii="Times New Roman"/>
          <w:b w:val="false"/>
          <w:i w:val="false"/>
          <w:color w:val="000000"/>
          <w:sz w:val="28"/>
        </w:rPr>
        <w:t xml:space="preserve">
                          бежных медицинских орга-         лики </w:t>
      </w:r>
      <w:r>
        <w:br/>
      </w:r>
      <w:r>
        <w:rPr>
          <w:rFonts w:ascii="Times New Roman"/>
          <w:b w:val="false"/>
          <w:i w:val="false"/>
          <w:color w:val="000000"/>
          <w:sz w:val="28"/>
        </w:rPr>
        <w:t xml:space="preserve">
                          низациях. Оплата проезда         Казах- </w:t>
      </w:r>
      <w:r>
        <w:br/>
      </w:r>
      <w:r>
        <w:rPr>
          <w:rFonts w:ascii="Times New Roman"/>
          <w:b w:val="false"/>
          <w:i w:val="false"/>
          <w:color w:val="000000"/>
          <w:sz w:val="28"/>
        </w:rPr>
        <w:t xml:space="preserve">
                          сопровождающих лиц по            стан </w:t>
      </w:r>
      <w:r>
        <w:br/>
      </w:r>
      <w:r>
        <w:rPr>
          <w:rFonts w:ascii="Times New Roman"/>
          <w:b w:val="false"/>
          <w:i w:val="false"/>
          <w:color w:val="000000"/>
          <w:sz w:val="28"/>
        </w:rPr>
        <w:t xml:space="preserve">
                          направлению вышеуказанной </w:t>
      </w:r>
      <w:r>
        <w:br/>
      </w:r>
      <w:r>
        <w:rPr>
          <w:rFonts w:ascii="Times New Roman"/>
          <w:b w:val="false"/>
          <w:i w:val="false"/>
          <w:color w:val="000000"/>
          <w:sz w:val="28"/>
        </w:rPr>
        <w:t xml:space="preserve">
                          комиссии. </w:t>
      </w:r>
      <w:r>
        <w:br/>
      </w:r>
      <w:r>
        <w:rPr>
          <w:rFonts w:ascii="Times New Roman"/>
          <w:b w:val="false"/>
          <w:i w:val="false"/>
          <w:color w:val="000000"/>
          <w:sz w:val="28"/>
        </w:rPr>
        <w:t xml:space="preserve">
-------------------------------------------------------------------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 от 1 декабря 2004 г.  </w:t>
      </w:r>
      <w:r>
        <w:rPr>
          <w:rFonts w:ascii="Times New Roman"/>
          <w:b w:val="false"/>
          <w:i w:val="false"/>
          <w:color w:val="000000"/>
          <w:sz w:val="28"/>
        </w:rPr>
        <w:t xml:space="preserve">N 1247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доступности высокоспециализированной медицинской помощи гражданам Республики Казахстан при наиболее сложных в диагностическом и лечебном отношении заболеваниях (прогнозное среднегодовое количество случаев госпитализации 28826); внедрение эффективных методов диагностики и лечения в практическое здравоохранение. Приобретение 1029 единиц дорогостоящего медицинского, диагностического, лечебно-диагностического, лабораторного и немедицинского оборудования, автотранспорта и компьютерной техники для поэтапной модернизации парка медицинского оборудования республиканских организаций здравоохранения с учетом морального и физического износа имеющегося и, внедрения новых передовых технологий.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Приложение 230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226 Министерство здравоохранения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3" w:id="13"/>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011 </w:t>
      </w:r>
      <w:r>
        <w:br/>
      </w:r>
      <w:r>
        <w:rPr>
          <w:rFonts w:ascii="Times New Roman"/>
          <w:b/>
          <w:i w:val="false"/>
          <w:color w:val="000000"/>
        </w:rPr>
        <w:t xml:space="preserve">
"Оказание специализированной и санаторно-оздоровительной </w:t>
      </w:r>
      <w:r>
        <w:br/>
      </w:r>
      <w:r>
        <w:rPr>
          <w:rFonts w:ascii="Times New Roman"/>
          <w:b/>
          <w:i w:val="false"/>
          <w:color w:val="000000"/>
        </w:rPr>
        <w:t xml:space="preserve">
медицинской помощи больным туберкулезом" на 2004 год </w:t>
      </w:r>
    </w:p>
    <w:bookmarkEnd w:id="13"/>
    <w:p>
      <w:pPr>
        <w:spacing w:after="0"/>
        <w:ind w:left="0"/>
        <w:jc w:val="both"/>
      </w:pPr>
      <w:r>
        <w:rPr>
          <w:rFonts w:ascii="Times New Roman"/>
          <w:b w:val="false"/>
          <w:i w:val="false"/>
          <w:color w:val="000000"/>
          <w:sz w:val="28"/>
        </w:rPr>
        <w:t xml:space="preserve">      1. Стоимость: 905861 тысяча тенге (девятьсот пять миллионов восемьсот шестьдесят одна тысяча тенге). </w:t>
      </w:r>
      <w:r>
        <w:br/>
      </w:r>
      <w:r>
        <w:rPr>
          <w:rFonts w:ascii="Times New Roman"/>
          <w:b w:val="false"/>
          <w:i w:val="false"/>
          <w:color w:val="000000"/>
          <w:sz w:val="28"/>
        </w:rPr>
        <w:t>
      2. Нормативно-правовая основа бюджетной программы: статьи  </w:t>
      </w:r>
      <w:r>
        <w:rPr>
          <w:rFonts w:ascii="Times New Roman"/>
          <w:b w:val="false"/>
          <w:i w:val="false"/>
          <w:color w:val="000000"/>
          <w:sz w:val="28"/>
        </w:rPr>
        <w:t xml:space="preserve">18_ </w:t>
      </w:r>
      <w:r>
        <w:rPr>
          <w:rFonts w:ascii="Times New Roman"/>
          <w:b w:val="false"/>
          <w:i w:val="false"/>
          <w:color w:val="000000"/>
          <w:sz w:val="28"/>
        </w:rPr>
        <w:t>,  </w:t>
      </w:r>
      <w:r>
        <w:rPr>
          <w:rFonts w:ascii="Times New Roman"/>
          <w:b w:val="false"/>
          <w:i w:val="false"/>
          <w:color w:val="000000"/>
          <w:sz w:val="28"/>
        </w:rPr>
        <w:t xml:space="preserve">44_ </w:t>
      </w:r>
      <w:r>
        <w:rPr>
          <w:rFonts w:ascii="Times New Roman"/>
          <w:b w:val="false"/>
          <w:i w:val="false"/>
          <w:color w:val="000000"/>
          <w:sz w:val="28"/>
        </w:rPr>
        <w:t xml:space="preserve"> Закона Республики Казахстан от 19 мая 1997 года "Об охране здоровья граждан в Республике Казахстан";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10 декабря 1999 года "О принудительном лечении граждан, больных заразной формой туберкулеза"; статьи  </w:t>
      </w:r>
      <w:r>
        <w:rPr>
          <w:rFonts w:ascii="Times New Roman"/>
          <w:b w:val="false"/>
          <w:i w:val="false"/>
          <w:color w:val="000000"/>
          <w:sz w:val="28"/>
        </w:rPr>
        <w:t xml:space="preserve">16_ </w:t>
      </w:r>
      <w:r>
        <w:rPr>
          <w:rFonts w:ascii="Times New Roman"/>
          <w:b w:val="false"/>
          <w:i w:val="false"/>
          <w:color w:val="000000"/>
          <w:sz w:val="28"/>
        </w:rPr>
        <w:t>,  </w:t>
      </w:r>
      <w:r>
        <w:rPr>
          <w:rFonts w:ascii="Times New Roman"/>
          <w:b w:val="false"/>
          <w:i w:val="false"/>
          <w:color w:val="000000"/>
          <w:sz w:val="28"/>
        </w:rPr>
        <w:t xml:space="preserve">17_ </w:t>
      </w:r>
      <w:r>
        <w:rPr>
          <w:rFonts w:ascii="Times New Roman"/>
          <w:b w:val="false"/>
          <w:i w:val="false"/>
          <w:color w:val="000000"/>
          <w:sz w:val="28"/>
        </w:rPr>
        <w:t>,  </w:t>
      </w:r>
      <w:r>
        <w:rPr>
          <w:rFonts w:ascii="Times New Roman"/>
          <w:b w:val="false"/>
          <w:i w:val="false"/>
          <w:color w:val="000000"/>
          <w:sz w:val="28"/>
        </w:rPr>
        <w:t xml:space="preserve">18_ </w:t>
      </w:r>
      <w:r>
        <w:rPr>
          <w:rFonts w:ascii="Times New Roman"/>
          <w:b w:val="false"/>
          <w:i w:val="false"/>
          <w:color w:val="000000"/>
          <w:sz w:val="28"/>
        </w:rPr>
        <w:t xml:space="preserve"> Закона Республики Казахстан от 4 июня 2003 года "О системе здравоохранения";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18 мая 1998 года N 3956 "О первоочередных мерах по улучшению состояния здоровья граждан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ноября 1998 года N 4153 "О государственной программе "Здоровье народа";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4 декабря 2001 года N 735 "О дальнейших мерах по реализации Стратегии развития Казахстана до 2030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4 сентября 1998 года N 839 "О неотложных мерах защиты населения от туберкулеза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января 2000 года N 135 "Об утверждении гарантированного объема бесплатной медицинской помощи населению".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стабилизация показателей заболеваемости, уменьшение смертности, инвалидности по туберкулезу, реабилитация и оздоровление больных туберкулезом детей и взрослых. </w:t>
      </w:r>
      <w:r>
        <w:br/>
      </w:r>
      <w:r>
        <w:rPr>
          <w:rFonts w:ascii="Times New Roman"/>
          <w:b w:val="false"/>
          <w:i w:val="false"/>
          <w:color w:val="000000"/>
          <w:sz w:val="28"/>
        </w:rPr>
        <w:t xml:space="preserve">
      5. Задачи бюджетной программы: оказание специализированной высококвалифицированной лечебно-диагностической помощи больным туберкулезом. Проведение лечебно-оздоровительных мероприятий больным туберкулезом, способствующих восстановлению нарушенных функций организма.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011        Оказание   Содержание Национального  В те-  Нацио- </w:t>
      </w:r>
      <w:r>
        <w:br/>
      </w:r>
      <w:r>
        <w:rPr>
          <w:rFonts w:ascii="Times New Roman"/>
          <w:b w:val="false"/>
          <w:i w:val="false"/>
          <w:color w:val="000000"/>
          <w:sz w:val="28"/>
        </w:rPr>
        <w:t xml:space="preserve">
               специали-  центра проблем туберку-   чение  нальный </w:t>
      </w:r>
      <w:r>
        <w:br/>
      </w:r>
      <w:r>
        <w:rPr>
          <w:rFonts w:ascii="Times New Roman"/>
          <w:b w:val="false"/>
          <w:i w:val="false"/>
          <w:color w:val="000000"/>
          <w:sz w:val="28"/>
        </w:rPr>
        <w:t xml:space="preserve">
               зированной леза Республики Казахстан года   центр </w:t>
      </w:r>
      <w:r>
        <w:br/>
      </w:r>
      <w:r>
        <w:rPr>
          <w:rFonts w:ascii="Times New Roman"/>
          <w:b w:val="false"/>
          <w:i w:val="false"/>
          <w:color w:val="000000"/>
          <w:sz w:val="28"/>
        </w:rPr>
        <w:t xml:space="preserve">
               и санатор- с утвержденной штатной           проблем </w:t>
      </w:r>
      <w:r>
        <w:br/>
      </w:r>
      <w:r>
        <w:rPr>
          <w:rFonts w:ascii="Times New Roman"/>
          <w:b w:val="false"/>
          <w:i w:val="false"/>
          <w:color w:val="000000"/>
          <w:sz w:val="28"/>
        </w:rPr>
        <w:t xml:space="preserve">
               но-оздо-   численностью 690 единиц,         туберку- </w:t>
      </w:r>
      <w:r>
        <w:br/>
      </w:r>
      <w:r>
        <w:rPr>
          <w:rFonts w:ascii="Times New Roman"/>
          <w:b w:val="false"/>
          <w:i w:val="false"/>
          <w:color w:val="000000"/>
          <w:sz w:val="28"/>
        </w:rPr>
        <w:t xml:space="preserve">
               ровитель-  Республиканского туберку-        леза; </w:t>
      </w:r>
      <w:r>
        <w:br/>
      </w:r>
      <w:r>
        <w:rPr>
          <w:rFonts w:ascii="Times New Roman"/>
          <w:b w:val="false"/>
          <w:i w:val="false"/>
          <w:color w:val="000000"/>
          <w:sz w:val="28"/>
        </w:rPr>
        <w:t xml:space="preserve">
               ной меди-  лезного санатория "Боро-         Респуб- </w:t>
      </w:r>
      <w:r>
        <w:br/>
      </w:r>
      <w:r>
        <w:rPr>
          <w:rFonts w:ascii="Times New Roman"/>
          <w:b w:val="false"/>
          <w:i w:val="false"/>
          <w:color w:val="000000"/>
          <w:sz w:val="28"/>
        </w:rPr>
        <w:t xml:space="preserve">
               цинской    вое" с утвержденной штат-        ликан- </w:t>
      </w:r>
      <w:r>
        <w:br/>
      </w:r>
      <w:r>
        <w:rPr>
          <w:rFonts w:ascii="Times New Roman"/>
          <w:b w:val="false"/>
          <w:i w:val="false"/>
          <w:color w:val="000000"/>
          <w:sz w:val="28"/>
        </w:rPr>
        <w:t xml:space="preserve">
               помощи     ной численностью 210 еди-        ский </w:t>
      </w:r>
      <w:r>
        <w:br/>
      </w:r>
      <w:r>
        <w:rPr>
          <w:rFonts w:ascii="Times New Roman"/>
          <w:b w:val="false"/>
          <w:i w:val="false"/>
          <w:color w:val="000000"/>
          <w:sz w:val="28"/>
        </w:rPr>
        <w:t xml:space="preserve">
               больным    ниц, Республиканского            детско- </w:t>
      </w:r>
      <w:r>
        <w:br/>
      </w:r>
      <w:r>
        <w:rPr>
          <w:rFonts w:ascii="Times New Roman"/>
          <w:b w:val="false"/>
          <w:i w:val="false"/>
          <w:color w:val="000000"/>
          <w:sz w:val="28"/>
        </w:rPr>
        <w:t xml:space="preserve">
               туберку-   детско-подросткового             подрост- </w:t>
      </w:r>
      <w:r>
        <w:br/>
      </w:r>
      <w:r>
        <w:rPr>
          <w:rFonts w:ascii="Times New Roman"/>
          <w:b w:val="false"/>
          <w:i w:val="false"/>
          <w:color w:val="000000"/>
          <w:sz w:val="28"/>
        </w:rPr>
        <w:t xml:space="preserve">
               лезом      туберкулезного санатория         ковый </w:t>
      </w:r>
      <w:r>
        <w:br/>
      </w:r>
      <w:r>
        <w:rPr>
          <w:rFonts w:ascii="Times New Roman"/>
          <w:b w:val="false"/>
          <w:i w:val="false"/>
          <w:color w:val="000000"/>
          <w:sz w:val="28"/>
        </w:rPr>
        <w:t xml:space="preserve">
                          "Боровое" с утвержденной         туберку- </w:t>
      </w:r>
      <w:r>
        <w:br/>
      </w:r>
      <w:r>
        <w:rPr>
          <w:rFonts w:ascii="Times New Roman"/>
          <w:b w:val="false"/>
          <w:i w:val="false"/>
          <w:color w:val="000000"/>
          <w:sz w:val="28"/>
        </w:rPr>
        <w:t xml:space="preserve">
                          штатной численностью 135         лезный </w:t>
      </w:r>
      <w:r>
        <w:br/>
      </w:r>
      <w:r>
        <w:rPr>
          <w:rFonts w:ascii="Times New Roman"/>
          <w:b w:val="false"/>
          <w:i w:val="false"/>
          <w:color w:val="000000"/>
          <w:sz w:val="28"/>
        </w:rPr>
        <w:t xml:space="preserve">
                          единиц для выполнения            санато- </w:t>
      </w:r>
      <w:r>
        <w:br/>
      </w:r>
      <w:r>
        <w:rPr>
          <w:rFonts w:ascii="Times New Roman"/>
          <w:b w:val="false"/>
          <w:i w:val="false"/>
          <w:color w:val="000000"/>
          <w:sz w:val="28"/>
        </w:rPr>
        <w:t xml:space="preserve">
                          возложенных на данные            рий "Бо- </w:t>
      </w:r>
      <w:r>
        <w:br/>
      </w:r>
      <w:r>
        <w:rPr>
          <w:rFonts w:ascii="Times New Roman"/>
          <w:b w:val="false"/>
          <w:i w:val="false"/>
          <w:color w:val="000000"/>
          <w:sz w:val="28"/>
        </w:rPr>
        <w:t xml:space="preserve">
                          учреждения функций.              ровое"; </w:t>
      </w:r>
      <w:r>
        <w:br/>
      </w:r>
      <w:r>
        <w:rPr>
          <w:rFonts w:ascii="Times New Roman"/>
          <w:b w:val="false"/>
          <w:i w:val="false"/>
          <w:color w:val="000000"/>
          <w:sz w:val="28"/>
        </w:rPr>
        <w:t xml:space="preserve">
                          Расходы на приобретение          Респуб- </w:t>
      </w:r>
      <w:r>
        <w:br/>
      </w:r>
      <w:r>
        <w:rPr>
          <w:rFonts w:ascii="Times New Roman"/>
          <w:b w:val="false"/>
          <w:i w:val="false"/>
          <w:color w:val="000000"/>
          <w:sz w:val="28"/>
        </w:rPr>
        <w:t xml:space="preserve">
                          активов: медицинского и          ликан- </w:t>
      </w:r>
      <w:r>
        <w:br/>
      </w:r>
      <w:r>
        <w:rPr>
          <w:rFonts w:ascii="Times New Roman"/>
          <w:b w:val="false"/>
          <w:i w:val="false"/>
          <w:color w:val="000000"/>
          <w:sz w:val="28"/>
        </w:rPr>
        <w:t xml:space="preserve">
                          лабораторного оборудова-         ский </w:t>
      </w:r>
      <w:r>
        <w:br/>
      </w:r>
      <w:r>
        <w:rPr>
          <w:rFonts w:ascii="Times New Roman"/>
          <w:b w:val="false"/>
          <w:i w:val="false"/>
          <w:color w:val="000000"/>
          <w:sz w:val="28"/>
        </w:rPr>
        <w:t xml:space="preserve">
                          ния 213 единиц, санитар-         туберку- </w:t>
      </w:r>
      <w:r>
        <w:br/>
      </w:r>
      <w:r>
        <w:rPr>
          <w:rFonts w:ascii="Times New Roman"/>
          <w:b w:val="false"/>
          <w:i w:val="false"/>
          <w:color w:val="000000"/>
          <w:sz w:val="28"/>
        </w:rPr>
        <w:t xml:space="preserve">
                          ного транспорта 3 единицы        лезный </w:t>
      </w:r>
      <w:r>
        <w:br/>
      </w:r>
      <w:r>
        <w:rPr>
          <w:rFonts w:ascii="Times New Roman"/>
          <w:b w:val="false"/>
          <w:i w:val="false"/>
          <w:color w:val="000000"/>
          <w:sz w:val="28"/>
        </w:rPr>
        <w:t xml:space="preserve">
                          немедицинского оборудова-        санато- </w:t>
      </w:r>
      <w:r>
        <w:br/>
      </w:r>
      <w:r>
        <w:rPr>
          <w:rFonts w:ascii="Times New Roman"/>
          <w:b w:val="false"/>
          <w:i w:val="false"/>
          <w:color w:val="000000"/>
          <w:sz w:val="28"/>
        </w:rPr>
        <w:t xml:space="preserve">
                          ния 36 единиц, организа-         рий "Бо- </w:t>
      </w:r>
      <w:r>
        <w:br/>
      </w:r>
      <w:r>
        <w:rPr>
          <w:rFonts w:ascii="Times New Roman"/>
          <w:b w:val="false"/>
          <w:i w:val="false"/>
          <w:color w:val="000000"/>
          <w:sz w:val="28"/>
        </w:rPr>
        <w:t xml:space="preserve">
                          ционной техники - принте-        ровое" </w:t>
      </w:r>
      <w:r>
        <w:br/>
      </w:r>
      <w:r>
        <w:rPr>
          <w:rFonts w:ascii="Times New Roman"/>
          <w:b w:val="false"/>
          <w:i w:val="false"/>
          <w:color w:val="000000"/>
          <w:sz w:val="28"/>
        </w:rPr>
        <w:t xml:space="preserve">
                          ров 2 единицы, в соответ-        Минис- </w:t>
      </w:r>
      <w:r>
        <w:br/>
      </w:r>
      <w:r>
        <w:rPr>
          <w:rFonts w:ascii="Times New Roman"/>
          <w:b w:val="false"/>
          <w:i w:val="false"/>
          <w:color w:val="000000"/>
          <w:sz w:val="28"/>
        </w:rPr>
        <w:t xml:space="preserve">
                          ствии с Перечнем, утвер-         терства </w:t>
      </w:r>
      <w:r>
        <w:br/>
      </w:r>
      <w:r>
        <w:rPr>
          <w:rFonts w:ascii="Times New Roman"/>
          <w:b w:val="false"/>
          <w:i w:val="false"/>
          <w:color w:val="000000"/>
          <w:sz w:val="28"/>
        </w:rPr>
        <w:t xml:space="preserve">
                          ждаемым приказом Министра        здраво- </w:t>
      </w:r>
      <w:r>
        <w:br/>
      </w:r>
      <w:r>
        <w:rPr>
          <w:rFonts w:ascii="Times New Roman"/>
          <w:b w:val="false"/>
          <w:i w:val="false"/>
          <w:color w:val="000000"/>
          <w:sz w:val="28"/>
        </w:rPr>
        <w:t xml:space="preserve">
                          здравоохранения Респуб-          охране- </w:t>
      </w:r>
      <w:r>
        <w:br/>
      </w:r>
      <w:r>
        <w:rPr>
          <w:rFonts w:ascii="Times New Roman"/>
          <w:b w:val="false"/>
          <w:i w:val="false"/>
          <w:color w:val="000000"/>
          <w:sz w:val="28"/>
        </w:rPr>
        <w:t xml:space="preserve">
                          лики Казахстан.                  ния </w:t>
      </w:r>
      <w:r>
        <w:br/>
      </w:r>
      <w:r>
        <w:rPr>
          <w:rFonts w:ascii="Times New Roman"/>
          <w:b w:val="false"/>
          <w:i w:val="false"/>
          <w:color w:val="000000"/>
          <w:sz w:val="28"/>
        </w:rPr>
        <w:t xml:space="preserve">
                          Проведение капитального          Респуб- </w:t>
      </w:r>
      <w:r>
        <w:br/>
      </w:r>
      <w:r>
        <w:rPr>
          <w:rFonts w:ascii="Times New Roman"/>
          <w:b w:val="false"/>
          <w:i w:val="false"/>
          <w:color w:val="000000"/>
          <w:sz w:val="28"/>
        </w:rPr>
        <w:t xml:space="preserve">
                          ремонта Национального            лики </w:t>
      </w:r>
      <w:r>
        <w:br/>
      </w:r>
      <w:r>
        <w:rPr>
          <w:rFonts w:ascii="Times New Roman"/>
          <w:b w:val="false"/>
          <w:i w:val="false"/>
          <w:color w:val="000000"/>
          <w:sz w:val="28"/>
        </w:rPr>
        <w:t xml:space="preserve">
                          центра проблем туберку-          Казах- </w:t>
      </w:r>
      <w:r>
        <w:br/>
      </w:r>
      <w:r>
        <w:rPr>
          <w:rFonts w:ascii="Times New Roman"/>
          <w:b w:val="false"/>
          <w:i w:val="false"/>
          <w:color w:val="000000"/>
          <w:sz w:val="28"/>
        </w:rPr>
        <w:t xml:space="preserve">
                          леза Республики Казах-           стан </w:t>
      </w:r>
      <w:r>
        <w:br/>
      </w:r>
      <w:r>
        <w:rPr>
          <w:rFonts w:ascii="Times New Roman"/>
          <w:b w:val="false"/>
          <w:i w:val="false"/>
          <w:color w:val="000000"/>
          <w:sz w:val="28"/>
        </w:rPr>
        <w:t xml:space="preserve">
                          стан, Республиканского </w:t>
      </w:r>
      <w:r>
        <w:br/>
      </w:r>
      <w:r>
        <w:rPr>
          <w:rFonts w:ascii="Times New Roman"/>
          <w:b w:val="false"/>
          <w:i w:val="false"/>
          <w:color w:val="000000"/>
          <w:sz w:val="28"/>
        </w:rPr>
        <w:t xml:space="preserve">
                          туберкулезного санатория </w:t>
      </w:r>
      <w:r>
        <w:br/>
      </w:r>
      <w:r>
        <w:rPr>
          <w:rFonts w:ascii="Times New Roman"/>
          <w:b w:val="false"/>
          <w:i w:val="false"/>
          <w:color w:val="000000"/>
          <w:sz w:val="28"/>
        </w:rPr>
        <w:t xml:space="preserve">
                          "Боровое", Республикан- </w:t>
      </w:r>
      <w:r>
        <w:br/>
      </w:r>
      <w:r>
        <w:rPr>
          <w:rFonts w:ascii="Times New Roman"/>
          <w:b w:val="false"/>
          <w:i w:val="false"/>
          <w:color w:val="000000"/>
          <w:sz w:val="28"/>
        </w:rPr>
        <w:t xml:space="preserve">
                          ского детско-подростко- </w:t>
      </w:r>
      <w:r>
        <w:br/>
      </w:r>
      <w:r>
        <w:rPr>
          <w:rFonts w:ascii="Times New Roman"/>
          <w:b w:val="false"/>
          <w:i w:val="false"/>
          <w:color w:val="000000"/>
          <w:sz w:val="28"/>
        </w:rPr>
        <w:t xml:space="preserve">
                          вого туберкулезного </w:t>
      </w:r>
      <w:r>
        <w:br/>
      </w:r>
      <w:r>
        <w:rPr>
          <w:rFonts w:ascii="Times New Roman"/>
          <w:b w:val="false"/>
          <w:i w:val="false"/>
          <w:color w:val="000000"/>
          <w:sz w:val="28"/>
        </w:rPr>
        <w:t xml:space="preserve">
                          санатория "Боровое" в </w:t>
      </w:r>
      <w:r>
        <w:br/>
      </w:r>
      <w:r>
        <w:rPr>
          <w:rFonts w:ascii="Times New Roman"/>
          <w:b w:val="false"/>
          <w:i w:val="false"/>
          <w:color w:val="000000"/>
          <w:sz w:val="28"/>
        </w:rPr>
        <w:t xml:space="preserve">
                          соответствии с проектно- </w:t>
      </w:r>
      <w:r>
        <w:br/>
      </w:r>
      <w:r>
        <w:rPr>
          <w:rFonts w:ascii="Times New Roman"/>
          <w:b w:val="false"/>
          <w:i w:val="false"/>
          <w:color w:val="000000"/>
          <w:sz w:val="28"/>
        </w:rPr>
        <w:t xml:space="preserve">
                          сметной документацией и </w:t>
      </w:r>
      <w:r>
        <w:br/>
      </w:r>
      <w:r>
        <w:rPr>
          <w:rFonts w:ascii="Times New Roman"/>
          <w:b w:val="false"/>
          <w:i w:val="false"/>
          <w:color w:val="000000"/>
          <w:sz w:val="28"/>
        </w:rPr>
        <w:t xml:space="preserve">
                          заключениями Госэкспер- </w:t>
      </w:r>
      <w:r>
        <w:br/>
      </w:r>
      <w:r>
        <w:rPr>
          <w:rFonts w:ascii="Times New Roman"/>
          <w:b w:val="false"/>
          <w:i w:val="false"/>
          <w:color w:val="000000"/>
          <w:sz w:val="28"/>
        </w:rPr>
        <w:t xml:space="preserve">
                          тизы. </w:t>
      </w:r>
      <w:r>
        <w:br/>
      </w:r>
      <w:r>
        <w:rPr>
          <w:rFonts w:ascii="Times New Roman"/>
          <w:b w:val="false"/>
          <w:i w:val="false"/>
          <w:color w:val="000000"/>
          <w:sz w:val="28"/>
        </w:rPr>
        <w:t xml:space="preserve">
-------------------------------------------------------------------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w:t>
      </w:r>
      <w:r>
        <w:rPr>
          <w:rFonts w:ascii="Times New Roman"/>
          <w:b w:val="false"/>
          <w:i w:val="false"/>
          <w:color w:val="ff0000"/>
          <w:sz w:val="28"/>
        </w:rPr>
        <w:t xml:space="preserve">  от 16 ноября 2004 г.  </w:t>
      </w:r>
      <w:r>
        <w:rPr>
          <w:rFonts w:ascii="Times New Roman"/>
          <w:b w:val="false"/>
          <w:i w:val="false"/>
          <w:color w:val="000000"/>
          <w:sz w:val="28"/>
        </w:rPr>
        <w:t xml:space="preserve">N 197ч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стабилизация эпидемиологической ситуации; улучшение показателей по заболеваемости, инвалидизации и смертности; рост показателя излечиваемости вновь выявленных больных с заразной формой туберкулеза; уменьшение риска передачи устойчивых штаммов микобактерий туберкулеза другим лицам. </w:t>
      </w:r>
    </w:p>
    <w:p>
      <w:pPr>
        <w:spacing w:after="0"/>
        <w:ind w:left="0"/>
        <w:jc w:val="both"/>
      </w:pPr>
      <w:r>
        <w:rPr>
          <w:rFonts w:ascii="Times New Roman"/>
          <w:b w:val="false"/>
          <w:i w:val="false"/>
          <w:color w:val="000000"/>
          <w:sz w:val="28"/>
        </w:rPr>
        <w:t xml:space="preserve">Приложение 231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226 Министерство здравоохранения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4" w:id="14"/>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012 </w:t>
      </w:r>
      <w:r>
        <w:br/>
      </w:r>
      <w:r>
        <w:rPr>
          <w:rFonts w:ascii="Times New Roman"/>
          <w:b/>
          <w:i w:val="false"/>
          <w:color w:val="000000"/>
        </w:rPr>
        <w:t xml:space="preserve">
"Охрана материнства и детства" на 2004 год </w:t>
      </w:r>
    </w:p>
    <w:bookmarkEnd w:id="14"/>
    <w:p>
      <w:pPr>
        <w:spacing w:after="0"/>
        <w:ind w:left="0"/>
        <w:jc w:val="both"/>
      </w:pPr>
      <w:r>
        <w:rPr>
          <w:rFonts w:ascii="Times New Roman"/>
          <w:b w:val="false"/>
          <w:i w:val="false"/>
          <w:color w:val="000000"/>
          <w:sz w:val="28"/>
        </w:rPr>
        <w:t xml:space="preserve">      1. Стоимость: 880817 тысяч тенге (восемьсот восемьдесят миллионов восемьсот семнадцать тысяч тенге). </w:t>
      </w:r>
      <w:r>
        <w:br/>
      </w:r>
      <w:r>
        <w:rPr>
          <w:rFonts w:ascii="Times New Roman"/>
          <w:b w:val="false"/>
          <w:i w:val="false"/>
          <w:color w:val="000000"/>
          <w:sz w:val="28"/>
        </w:rPr>
        <w:t>
      2. Нормативно-правовая основа бюджетной программы: статьи  </w:t>
      </w:r>
      <w:r>
        <w:rPr>
          <w:rFonts w:ascii="Times New Roman"/>
          <w:b w:val="false"/>
          <w:i w:val="false"/>
          <w:color w:val="000000"/>
          <w:sz w:val="28"/>
        </w:rPr>
        <w:t xml:space="preserve">54_ </w:t>
      </w:r>
      <w:r>
        <w:rPr>
          <w:rFonts w:ascii="Times New Roman"/>
          <w:b w:val="false"/>
          <w:i w:val="false"/>
          <w:color w:val="000000"/>
          <w:sz w:val="28"/>
        </w:rPr>
        <w:t>,  </w:t>
      </w:r>
      <w:r>
        <w:rPr>
          <w:rFonts w:ascii="Times New Roman"/>
          <w:b w:val="false"/>
          <w:i w:val="false"/>
          <w:color w:val="000000"/>
          <w:sz w:val="28"/>
        </w:rPr>
        <w:t xml:space="preserve">55_ </w:t>
      </w:r>
      <w:r>
        <w:rPr>
          <w:rFonts w:ascii="Times New Roman"/>
          <w:b w:val="false"/>
          <w:i w:val="false"/>
          <w:color w:val="000000"/>
          <w:sz w:val="28"/>
        </w:rPr>
        <w:t xml:space="preserve"> Закона Республики Казахстан от 19 мая 1997 года "Об охране здоровья граждан в Республике Казахстан"; статьи  </w:t>
      </w:r>
      <w:r>
        <w:rPr>
          <w:rFonts w:ascii="Times New Roman"/>
          <w:b w:val="false"/>
          <w:i w:val="false"/>
          <w:color w:val="000000"/>
          <w:sz w:val="28"/>
        </w:rPr>
        <w:t xml:space="preserve">25_ </w:t>
      </w:r>
      <w:r>
        <w:rPr>
          <w:rFonts w:ascii="Times New Roman"/>
          <w:b w:val="false"/>
          <w:i w:val="false"/>
          <w:color w:val="000000"/>
          <w:sz w:val="28"/>
        </w:rPr>
        <w:t>,  </w:t>
      </w:r>
      <w:r>
        <w:rPr>
          <w:rFonts w:ascii="Times New Roman"/>
          <w:b w:val="false"/>
          <w:i w:val="false"/>
          <w:color w:val="000000"/>
          <w:sz w:val="28"/>
        </w:rPr>
        <w:t xml:space="preserve">26_ </w:t>
      </w:r>
      <w:r>
        <w:rPr>
          <w:rFonts w:ascii="Times New Roman"/>
          <w:b w:val="false"/>
          <w:i w:val="false"/>
          <w:color w:val="000000"/>
          <w:sz w:val="28"/>
        </w:rPr>
        <w:t>,  </w:t>
      </w:r>
      <w:r>
        <w:rPr>
          <w:rFonts w:ascii="Times New Roman"/>
          <w:b w:val="false"/>
          <w:i w:val="false"/>
          <w:color w:val="000000"/>
          <w:sz w:val="28"/>
        </w:rPr>
        <w:t xml:space="preserve">33_ </w:t>
      </w:r>
      <w:r>
        <w:rPr>
          <w:rFonts w:ascii="Times New Roman"/>
          <w:b w:val="false"/>
          <w:i w:val="false"/>
          <w:color w:val="000000"/>
          <w:sz w:val="28"/>
        </w:rPr>
        <w:t xml:space="preserve"> Закона Республики Казахстан от 4 июня 2003 года "О системе здравоохранения";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18 мая 1998 года N 3956 "О первоочередных мерах по улучшению состояния здоровья граждан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ноября 1998 года N 4153 "О Государственной программе "Здоровье народа";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4 декабря 2001 года N 735 "О дальнейших мерах по реализации Стратегии развития Казахстана до 2030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января 2000 года N 135 "Об утверждении гарантированного объема бесплатной медицинской помощи".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разработка и внедрение в практику здравоохранения эффективных методов диагностики, лечения и реабилитации в области охраны здоровья матери и ребенка. </w:t>
      </w:r>
      <w:r>
        <w:br/>
      </w:r>
      <w:r>
        <w:rPr>
          <w:rFonts w:ascii="Times New Roman"/>
          <w:b w:val="false"/>
          <w:i w:val="false"/>
          <w:color w:val="000000"/>
          <w:sz w:val="28"/>
        </w:rPr>
        <w:t xml:space="preserve">
      5. Задачи бюджетной программы: оказание высокоспециализированной, консультативно-диагностической, организационно-методической помощи женщинам, детям и подросткам, в том числе с выездом специалистов в регионы республики; оказание санаторной, реабилитационной, оздоровительной помощи детям, в том числе с поражением центральной нервной системы.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012        Охрана     Возмещение затрат меди-   В те-  Минис- </w:t>
      </w:r>
      <w:r>
        <w:br/>
      </w:r>
      <w:r>
        <w:rPr>
          <w:rFonts w:ascii="Times New Roman"/>
          <w:b w:val="false"/>
          <w:i w:val="false"/>
          <w:color w:val="000000"/>
          <w:sz w:val="28"/>
        </w:rPr>
        <w:t xml:space="preserve">
               материн-   цинским организациям по   чение  терство </w:t>
      </w:r>
      <w:r>
        <w:br/>
      </w:r>
      <w:r>
        <w:rPr>
          <w:rFonts w:ascii="Times New Roman"/>
          <w:b w:val="false"/>
          <w:i w:val="false"/>
          <w:color w:val="000000"/>
          <w:sz w:val="28"/>
        </w:rPr>
        <w:t xml:space="preserve">
               ства и     оказанию высокоспециали-  года   здраво- </w:t>
      </w:r>
      <w:r>
        <w:br/>
      </w:r>
      <w:r>
        <w:rPr>
          <w:rFonts w:ascii="Times New Roman"/>
          <w:b w:val="false"/>
          <w:i w:val="false"/>
          <w:color w:val="000000"/>
          <w:sz w:val="28"/>
        </w:rPr>
        <w:t xml:space="preserve">
               детства    зированной медицинской           охране- </w:t>
      </w:r>
      <w:r>
        <w:br/>
      </w:r>
      <w:r>
        <w:rPr>
          <w:rFonts w:ascii="Times New Roman"/>
          <w:b w:val="false"/>
          <w:i w:val="false"/>
          <w:color w:val="000000"/>
          <w:sz w:val="28"/>
        </w:rPr>
        <w:t xml:space="preserve">
                          помощи по 3 профилям:            ния </w:t>
      </w:r>
      <w:r>
        <w:br/>
      </w:r>
      <w:r>
        <w:rPr>
          <w:rFonts w:ascii="Times New Roman"/>
          <w:b w:val="false"/>
          <w:i w:val="false"/>
          <w:color w:val="000000"/>
          <w:sz w:val="28"/>
        </w:rPr>
        <w:t xml:space="preserve">
                          педиатрическому; детскому        Респуб- </w:t>
      </w:r>
      <w:r>
        <w:br/>
      </w:r>
      <w:r>
        <w:rPr>
          <w:rFonts w:ascii="Times New Roman"/>
          <w:b w:val="false"/>
          <w:i w:val="false"/>
          <w:color w:val="000000"/>
          <w:sz w:val="28"/>
        </w:rPr>
        <w:t xml:space="preserve">
                          хирургическому; акушер-          лики Ка- </w:t>
      </w:r>
      <w:r>
        <w:br/>
      </w:r>
      <w:r>
        <w:rPr>
          <w:rFonts w:ascii="Times New Roman"/>
          <w:b w:val="false"/>
          <w:i w:val="false"/>
          <w:color w:val="000000"/>
          <w:sz w:val="28"/>
        </w:rPr>
        <w:t xml:space="preserve">
                          ско-гинекологическому.           захстан </w:t>
      </w:r>
      <w:r>
        <w:br/>
      </w:r>
      <w:r>
        <w:rPr>
          <w:rFonts w:ascii="Times New Roman"/>
          <w:b w:val="false"/>
          <w:i w:val="false"/>
          <w:color w:val="000000"/>
          <w:sz w:val="28"/>
        </w:rPr>
        <w:t xml:space="preserve">
                          Оплата услуг по оказанию </w:t>
      </w:r>
      <w:r>
        <w:br/>
      </w:r>
      <w:r>
        <w:rPr>
          <w:rFonts w:ascii="Times New Roman"/>
          <w:b w:val="false"/>
          <w:i w:val="false"/>
          <w:color w:val="000000"/>
          <w:sz w:val="28"/>
        </w:rPr>
        <w:t xml:space="preserve">
                          санаторной, реабилита- </w:t>
      </w:r>
      <w:r>
        <w:br/>
      </w:r>
      <w:r>
        <w:rPr>
          <w:rFonts w:ascii="Times New Roman"/>
          <w:b w:val="false"/>
          <w:i w:val="false"/>
          <w:color w:val="000000"/>
          <w:sz w:val="28"/>
        </w:rPr>
        <w:t xml:space="preserve">
                          ционной и оздоровительной </w:t>
      </w:r>
      <w:r>
        <w:br/>
      </w:r>
      <w:r>
        <w:rPr>
          <w:rFonts w:ascii="Times New Roman"/>
          <w:b w:val="false"/>
          <w:i w:val="false"/>
          <w:color w:val="000000"/>
          <w:sz w:val="28"/>
        </w:rPr>
        <w:t xml:space="preserve">
                          помощи детям и пребывание </w:t>
      </w:r>
      <w:r>
        <w:br/>
      </w:r>
      <w:r>
        <w:rPr>
          <w:rFonts w:ascii="Times New Roman"/>
          <w:b w:val="false"/>
          <w:i w:val="false"/>
          <w:color w:val="000000"/>
          <w:sz w:val="28"/>
        </w:rPr>
        <w:t xml:space="preserve">
                          матери (отца) или иного </w:t>
      </w:r>
      <w:r>
        <w:br/>
      </w:r>
      <w:r>
        <w:rPr>
          <w:rFonts w:ascii="Times New Roman"/>
          <w:b w:val="false"/>
          <w:i w:val="false"/>
          <w:color w:val="000000"/>
          <w:sz w:val="28"/>
        </w:rPr>
        <w:t xml:space="preserve">
                          лица, непосредственно </w:t>
      </w:r>
      <w:r>
        <w:br/>
      </w:r>
      <w:r>
        <w:rPr>
          <w:rFonts w:ascii="Times New Roman"/>
          <w:b w:val="false"/>
          <w:i w:val="false"/>
          <w:color w:val="000000"/>
          <w:sz w:val="28"/>
        </w:rPr>
        <w:t xml:space="preserve">
                          осуществляющего уход за </w:t>
      </w:r>
      <w:r>
        <w:br/>
      </w:r>
      <w:r>
        <w:rPr>
          <w:rFonts w:ascii="Times New Roman"/>
          <w:b w:val="false"/>
          <w:i w:val="false"/>
          <w:color w:val="000000"/>
          <w:sz w:val="28"/>
        </w:rPr>
        <w:t xml:space="preserve">
                          ребенком до 6 лет включи- </w:t>
      </w:r>
      <w:r>
        <w:br/>
      </w:r>
      <w:r>
        <w:rPr>
          <w:rFonts w:ascii="Times New Roman"/>
          <w:b w:val="false"/>
          <w:i w:val="false"/>
          <w:color w:val="000000"/>
          <w:sz w:val="28"/>
        </w:rPr>
        <w:t xml:space="preserve">
                          тельно в Республиканском </w:t>
      </w:r>
      <w:r>
        <w:br/>
      </w:r>
      <w:r>
        <w:rPr>
          <w:rFonts w:ascii="Times New Roman"/>
          <w:b w:val="false"/>
          <w:i w:val="false"/>
          <w:color w:val="000000"/>
          <w:sz w:val="28"/>
        </w:rPr>
        <w:t xml:space="preserve">
                          детском клиническом сана- </w:t>
      </w:r>
      <w:r>
        <w:br/>
      </w:r>
      <w:r>
        <w:rPr>
          <w:rFonts w:ascii="Times New Roman"/>
          <w:b w:val="false"/>
          <w:i w:val="false"/>
          <w:color w:val="000000"/>
          <w:sz w:val="28"/>
        </w:rPr>
        <w:t xml:space="preserve">
                          тории "Алатау". </w:t>
      </w:r>
      <w:r>
        <w:br/>
      </w:r>
      <w:r>
        <w:rPr>
          <w:rFonts w:ascii="Times New Roman"/>
          <w:b w:val="false"/>
          <w:i w:val="false"/>
          <w:color w:val="000000"/>
          <w:sz w:val="28"/>
        </w:rPr>
        <w:t xml:space="preserve">
                          Перечисление капитальных </w:t>
      </w:r>
      <w:r>
        <w:br/>
      </w:r>
      <w:r>
        <w:rPr>
          <w:rFonts w:ascii="Times New Roman"/>
          <w:b w:val="false"/>
          <w:i w:val="false"/>
          <w:color w:val="000000"/>
          <w:sz w:val="28"/>
        </w:rPr>
        <w:t xml:space="preserve">
                          трансфертов государствен- </w:t>
      </w:r>
      <w:r>
        <w:br/>
      </w:r>
      <w:r>
        <w:rPr>
          <w:rFonts w:ascii="Times New Roman"/>
          <w:b w:val="false"/>
          <w:i w:val="false"/>
          <w:color w:val="000000"/>
          <w:sz w:val="28"/>
        </w:rPr>
        <w:t xml:space="preserve">
                          ным предприятиям: Респуб- </w:t>
      </w:r>
      <w:r>
        <w:br/>
      </w:r>
      <w:r>
        <w:rPr>
          <w:rFonts w:ascii="Times New Roman"/>
          <w:b w:val="false"/>
          <w:i w:val="false"/>
          <w:color w:val="000000"/>
          <w:sz w:val="28"/>
        </w:rPr>
        <w:t xml:space="preserve">
                          ликанскому научно-иссле- </w:t>
      </w:r>
      <w:r>
        <w:br/>
      </w:r>
      <w:r>
        <w:rPr>
          <w:rFonts w:ascii="Times New Roman"/>
          <w:b w:val="false"/>
          <w:i w:val="false"/>
          <w:color w:val="000000"/>
          <w:sz w:val="28"/>
        </w:rPr>
        <w:t xml:space="preserve">
                          довательскому центру </w:t>
      </w:r>
      <w:r>
        <w:br/>
      </w:r>
      <w:r>
        <w:rPr>
          <w:rFonts w:ascii="Times New Roman"/>
          <w:b w:val="false"/>
          <w:i w:val="false"/>
          <w:color w:val="000000"/>
          <w:sz w:val="28"/>
        </w:rPr>
        <w:t xml:space="preserve">
                          охраны здоровья матери и </w:t>
      </w:r>
      <w:r>
        <w:br/>
      </w:r>
      <w:r>
        <w:rPr>
          <w:rFonts w:ascii="Times New Roman"/>
          <w:b w:val="false"/>
          <w:i w:val="false"/>
          <w:color w:val="000000"/>
          <w:sz w:val="28"/>
        </w:rPr>
        <w:t xml:space="preserve">
                          ребенка, Научному центру </w:t>
      </w:r>
      <w:r>
        <w:br/>
      </w:r>
      <w:r>
        <w:rPr>
          <w:rFonts w:ascii="Times New Roman"/>
          <w:b w:val="false"/>
          <w:i w:val="false"/>
          <w:color w:val="000000"/>
          <w:sz w:val="28"/>
        </w:rPr>
        <w:t xml:space="preserve">
                          педиатрии и детской хи- </w:t>
      </w:r>
      <w:r>
        <w:br/>
      </w:r>
      <w:r>
        <w:rPr>
          <w:rFonts w:ascii="Times New Roman"/>
          <w:b w:val="false"/>
          <w:i w:val="false"/>
          <w:color w:val="000000"/>
          <w:sz w:val="28"/>
        </w:rPr>
        <w:t xml:space="preserve">
                          рургии, Республиканской </w:t>
      </w:r>
      <w:r>
        <w:br/>
      </w:r>
      <w:r>
        <w:rPr>
          <w:rFonts w:ascii="Times New Roman"/>
          <w:b w:val="false"/>
          <w:i w:val="false"/>
          <w:color w:val="000000"/>
          <w:sz w:val="28"/>
        </w:rPr>
        <w:t xml:space="preserve">
                          детской клинической боль- </w:t>
      </w:r>
      <w:r>
        <w:br/>
      </w:r>
      <w:r>
        <w:rPr>
          <w:rFonts w:ascii="Times New Roman"/>
          <w:b w:val="false"/>
          <w:i w:val="false"/>
          <w:color w:val="000000"/>
          <w:sz w:val="28"/>
        </w:rPr>
        <w:t xml:space="preserve">
                          нице "Аксай", Республи- </w:t>
      </w:r>
      <w:r>
        <w:br/>
      </w:r>
      <w:r>
        <w:rPr>
          <w:rFonts w:ascii="Times New Roman"/>
          <w:b w:val="false"/>
          <w:i w:val="false"/>
          <w:color w:val="000000"/>
          <w:sz w:val="28"/>
        </w:rPr>
        <w:t xml:space="preserve">
                          канскому детскому клини- </w:t>
      </w:r>
      <w:r>
        <w:br/>
      </w:r>
      <w:r>
        <w:rPr>
          <w:rFonts w:ascii="Times New Roman"/>
          <w:b w:val="false"/>
          <w:i w:val="false"/>
          <w:color w:val="000000"/>
          <w:sz w:val="28"/>
        </w:rPr>
        <w:t xml:space="preserve">
                          ческому санаторию "Алатау" </w:t>
      </w:r>
      <w:r>
        <w:br/>
      </w:r>
      <w:r>
        <w:rPr>
          <w:rFonts w:ascii="Times New Roman"/>
          <w:b w:val="false"/>
          <w:i w:val="false"/>
          <w:color w:val="000000"/>
          <w:sz w:val="28"/>
        </w:rPr>
        <w:t xml:space="preserve">
                          на приобретение активов: </w:t>
      </w:r>
      <w:r>
        <w:br/>
      </w:r>
      <w:r>
        <w:rPr>
          <w:rFonts w:ascii="Times New Roman"/>
          <w:b w:val="false"/>
          <w:i w:val="false"/>
          <w:color w:val="000000"/>
          <w:sz w:val="28"/>
        </w:rPr>
        <w:t xml:space="preserve">
                          дорогостоящего медицин- </w:t>
      </w:r>
      <w:r>
        <w:br/>
      </w:r>
      <w:r>
        <w:rPr>
          <w:rFonts w:ascii="Times New Roman"/>
          <w:b w:val="false"/>
          <w:i w:val="false"/>
          <w:color w:val="000000"/>
          <w:sz w:val="28"/>
        </w:rPr>
        <w:t xml:space="preserve">
                          ского, диагностического и </w:t>
      </w:r>
      <w:r>
        <w:br/>
      </w:r>
      <w:r>
        <w:rPr>
          <w:rFonts w:ascii="Times New Roman"/>
          <w:b w:val="false"/>
          <w:i w:val="false"/>
          <w:color w:val="000000"/>
          <w:sz w:val="28"/>
        </w:rPr>
        <w:t xml:space="preserve">
                          лабораторного оборудова- </w:t>
      </w:r>
      <w:r>
        <w:br/>
      </w:r>
      <w:r>
        <w:rPr>
          <w:rFonts w:ascii="Times New Roman"/>
          <w:b w:val="false"/>
          <w:i w:val="false"/>
          <w:color w:val="000000"/>
          <w:sz w:val="28"/>
        </w:rPr>
        <w:t xml:space="preserve">
                          ния, санитарного транс- </w:t>
      </w:r>
      <w:r>
        <w:br/>
      </w:r>
      <w:r>
        <w:rPr>
          <w:rFonts w:ascii="Times New Roman"/>
          <w:b w:val="false"/>
          <w:i w:val="false"/>
          <w:color w:val="000000"/>
          <w:sz w:val="28"/>
        </w:rPr>
        <w:t xml:space="preserve">
                          порта единица, компьютер- </w:t>
      </w:r>
      <w:r>
        <w:br/>
      </w:r>
      <w:r>
        <w:rPr>
          <w:rFonts w:ascii="Times New Roman"/>
          <w:b w:val="false"/>
          <w:i w:val="false"/>
          <w:color w:val="000000"/>
          <w:sz w:val="28"/>
        </w:rPr>
        <w:t xml:space="preserve">
                          ной техники, немедицин- </w:t>
      </w:r>
      <w:r>
        <w:br/>
      </w:r>
      <w:r>
        <w:rPr>
          <w:rFonts w:ascii="Times New Roman"/>
          <w:b w:val="false"/>
          <w:i w:val="false"/>
          <w:color w:val="000000"/>
          <w:sz w:val="28"/>
        </w:rPr>
        <w:t xml:space="preserve">
                          ского оборудования в соот- </w:t>
      </w:r>
      <w:r>
        <w:br/>
      </w:r>
      <w:r>
        <w:rPr>
          <w:rFonts w:ascii="Times New Roman"/>
          <w:b w:val="false"/>
          <w:i w:val="false"/>
          <w:color w:val="000000"/>
          <w:sz w:val="28"/>
        </w:rPr>
        <w:t xml:space="preserve">
                          ветствии с Перечнем, </w:t>
      </w:r>
      <w:r>
        <w:br/>
      </w:r>
      <w:r>
        <w:rPr>
          <w:rFonts w:ascii="Times New Roman"/>
          <w:b w:val="false"/>
          <w:i w:val="false"/>
          <w:color w:val="000000"/>
          <w:sz w:val="28"/>
        </w:rPr>
        <w:t xml:space="preserve">
                          утверждаемым приказом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и на </w:t>
      </w:r>
      <w:r>
        <w:br/>
      </w:r>
      <w:r>
        <w:rPr>
          <w:rFonts w:ascii="Times New Roman"/>
          <w:b w:val="false"/>
          <w:i w:val="false"/>
          <w:color w:val="000000"/>
          <w:sz w:val="28"/>
        </w:rPr>
        <w:t xml:space="preserve">
                          приобретение 6 лицензион- </w:t>
      </w:r>
      <w:r>
        <w:br/>
      </w:r>
      <w:r>
        <w:rPr>
          <w:rFonts w:ascii="Times New Roman"/>
          <w:b w:val="false"/>
          <w:i w:val="false"/>
          <w:color w:val="000000"/>
          <w:sz w:val="28"/>
        </w:rPr>
        <w:t xml:space="preserve">
                          ных программных продуктов. </w:t>
      </w:r>
      <w:r>
        <w:br/>
      </w:r>
      <w:r>
        <w:rPr>
          <w:rFonts w:ascii="Times New Roman"/>
          <w:b w:val="false"/>
          <w:i w:val="false"/>
          <w:color w:val="000000"/>
          <w:sz w:val="28"/>
        </w:rPr>
        <w:t xml:space="preserve">
                          Проведение капитального </w:t>
      </w:r>
      <w:r>
        <w:br/>
      </w:r>
      <w:r>
        <w:rPr>
          <w:rFonts w:ascii="Times New Roman"/>
          <w:b w:val="false"/>
          <w:i w:val="false"/>
          <w:color w:val="000000"/>
          <w:sz w:val="28"/>
        </w:rPr>
        <w:t xml:space="preserve">
                          ремонта здания Республи- </w:t>
      </w:r>
      <w:r>
        <w:br/>
      </w:r>
      <w:r>
        <w:rPr>
          <w:rFonts w:ascii="Times New Roman"/>
          <w:b w:val="false"/>
          <w:i w:val="false"/>
          <w:color w:val="000000"/>
          <w:sz w:val="28"/>
        </w:rPr>
        <w:t xml:space="preserve">
                          канской детской клиничес- </w:t>
      </w:r>
      <w:r>
        <w:br/>
      </w:r>
      <w:r>
        <w:rPr>
          <w:rFonts w:ascii="Times New Roman"/>
          <w:b w:val="false"/>
          <w:i w:val="false"/>
          <w:color w:val="000000"/>
          <w:sz w:val="28"/>
        </w:rPr>
        <w:t xml:space="preserve">
                          кой больницы "Аксай" в </w:t>
      </w:r>
      <w:r>
        <w:br/>
      </w:r>
      <w:r>
        <w:rPr>
          <w:rFonts w:ascii="Times New Roman"/>
          <w:b w:val="false"/>
          <w:i w:val="false"/>
          <w:color w:val="000000"/>
          <w:sz w:val="28"/>
        </w:rPr>
        <w:t xml:space="preserve">
                          соответствии с проектно- </w:t>
      </w:r>
      <w:r>
        <w:br/>
      </w:r>
      <w:r>
        <w:rPr>
          <w:rFonts w:ascii="Times New Roman"/>
          <w:b w:val="false"/>
          <w:i w:val="false"/>
          <w:color w:val="000000"/>
          <w:sz w:val="28"/>
        </w:rPr>
        <w:t xml:space="preserve">
                          сметной документацией и </w:t>
      </w:r>
      <w:r>
        <w:br/>
      </w:r>
      <w:r>
        <w:rPr>
          <w:rFonts w:ascii="Times New Roman"/>
          <w:b w:val="false"/>
          <w:i w:val="false"/>
          <w:color w:val="000000"/>
          <w:sz w:val="28"/>
        </w:rPr>
        <w:t xml:space="preserve">
                          заключением Госэкспертизы. </w:t>
      </w:r>
    </w:p>
    <w:p>
      <w:pPr>
        <w:spacing w:after="0"/>
        <w:ind w:left="0"/>
        <w:jc w:val="both"/>
      </w:pPr>
      <w:r>
        <w:rPr>
          <w:rFonts w:ascii="Times New Roman"/>
          <w:b w:val="false"/>
          <w:i w:val="false"/>
          <w:color w:val="000000"/>
          <w:sz w:val="28"/>
        </w:rPr>
        <w:t xml:space="preserve">                          Содержание Республикан-   В те-  Респуб- </w:t>
      </w:r>
      <w:r>
        <w:br/>
      </w:r>
      <w:r>
        <w:rPr>
          <w:rFonts w:ascii="Times New Roman"/>
          <w:b w:val="false"/>
          <w:i w:val="false"/>
          <w:color w:val="000000"/>
          <w:sz w:val="28"/>
        </w:rPr>
        <w:t xml:space="preserve">
                          ского детского реабилита- чение  ликан- </w:t>
      </w:r>
      <w:r>
        <w:br/>
      </w:r>
      <w:r>
        <w:rPr>
          <w:rFonts w:ascii="Times New Roman"/>
          <w:b w:val="false"/>
          <w:i w:val="false"/>
          <w:color w:val="000000"/>
          <w:sz w:val="28"/>
        </w:rPr>
        <w:t xml:space="preserve">
                          ционного центра "Балбу-   года   ский </w:t>
      </w:r>
      <w:r>
        <w:br/>
      </w:r>
      <w:r>
        <w:rPr>
          <w:rFonts w:ascii="Times New Roman"/>
          <w:b w:val="false"/>
          <w:i w:val="false"/>
          <w:color w:val="000000"/>
          <w:sz w:val="28"/>
        </w:rPr>
        <w:t xml:space="preserve">
                          лак" с утвержденной штат-        детский </w:t>
      </w:r>
      <w:r>
        <w:br/>
      </w:r>
      <w:r>
        <w:rPr>
          <w:rFonts w:ascii="Times New Roman"/>
          <w:b w:val="false"/>
          <w:i w:val="false"/>
          <w:color w:val="000000"/>
          <w:sz w:val="28"/>
        </w:rPr>
        <w:t xml:space="preserve">
                          ной численностью в 128           реабили- </w:t>
      </w:r>
      <w:r>
        <w:br/>
      </w:r>
      <w:r>
        <w:rPr>
          <w:rFonts w:ascii="Times New Roman"/>
          <w:b w:val="false"/>
          <w:i w:val="false"/>
          <w:color w:val="000000"/>
          <w:sz w:val="28"/>
        </w:rPr>
        <w:t xml:space="preserve">
                          человек для выполнения           тацион- </w:t>
      </w:r>
      <w:r>
        <w:br/>
      </w:r>
      <w:r>
        <w:rPr>
          <w:rFonts w:ascii="Times New Roman"/>
          <w:b w:val="false"/>
          <w:i w:val="false"/>
          <w:color w:val="000000"/>
          <w:sz w:val="28"/>
        </w:rPr>
        <w:t xml:space="preserve">
                          возложенных на данное            ный </w:t>
      </w:r>
      <w:r>
        <w:br/>
      </w:r>
      <w:r>
        <w:rPr>
          <w:rFonts w:ascii="Times New Roman"/>
          <w:b w:val="false"/>
          <w:i w:val="false"/>
          <w:color w:val="000000"/>
          <w:sz w:val="28"/>
        </w:rPr>
        <w:t xml:space="preserve">
                          учреждение функций.              центр </w:t>
      </w:r>
      <w:r>
        <w:br/>
      </w:r>
      <w:r>
        <w:rPr>
          <w:rFonts w:ascii="Times New Roman"/>
          <w:b w:val="false"/>
          <w:i w:val="false"/>
          <w:color w:val="000000"/>
          <w:sz w:val="28"/>
        </w:rPr>
        <w:t xml:space="preserve">
                          Приобретение активов:            "Балбу- </w:t>
      </w:r>
      <w:r>
        <w:br/>
      </w:r>
      <w:r>
        <w:rPr>
          <w:rFonts w:ascii="Times New Roman"/>
          <w:b w:val="false"/>
          <w:i w:val="false"/>
          <w:color w:val="000000"/>
          <w:sz w:val="28"/>
        </w:rPr>
        <w:t xml:space="preserve">
                          автотранспорта, компью-          лак" </w:t>
      </w:r>
      <w:r>
        <w:br/>
      </w:r>
      <w:r>
        <w:rPr>
          <w:rFonts w:ascii="Times New Roman"/>
          <w:b w:val="false"/>
          <w:i w:val="false"/>
          <w:color w:val="000000"/>
          <w:sz w:val="28"/>
        </w:rPr>
        <w:t xml:space="preserve">
                          терной техники и немеди-         Минис- </w:t>
      </w:r>
      <w:r>
        <w:br/>
      </w:r>
      <w:r>
        <w:rPr>
          <w:rFonts w:ascii="Times New Roman"/>
          <w:b w:val="false"/>
          <w:i w:val="false"/>
          <w:color w:val="000000"/>
          <w:sz w:val="28"/>
        </w:rPr>
        <w:t xml:space="preserve">
                          цинского оборудования в          терства </w:t>
      </w:r>
      <w:r>
        <w:br/>
      </w:r>
      <w:r>
        <w:rPr>
          <w:rFonts w:ascii="Times New Roman"/>
          <w:b w:val="false"/>
          <w:i w:val="false"/>
          <w:color w:val="000000"/>
          <w:sz w:val="28"/>
        </w:rPr>
        <w:t xml:space="preserve">
                          соответствии с Перечнем,         здраво- </w:t>
      </w:r>
      <w:r>
        <w:br/>
      </w:r>
      <w:r>
        <w:rPr>
          <w:rFonts w:ascii="Times New Roman"/>
          <w:b w:val="false"/>
          <w:i w:val="false"/>
          <w:color w:val="000000"/>
          <w:sz w:val="28"/>
        </w:rPr>
        <w:t xml:space="preserve">
                          утверждаемым приказом            охране- </w:t>
      </w:r>
      <w:r>
        <w:br/>
      </w:r>
      <w:r>
        <w:rPr>
          <w:rFonts w:ascii="Times New Roman"/>
          <w:b w:val="false"/>
          <w:i w:val="false"/>
          <w:color w:val="000000"/>
          <w:sz w:val="28"/>
        </w:rPr>
        <w:t xml:space="preserve">
                          Министра здравоохранения         ния </w:t>
      </w:r>
      <w:r>
        <w:br/>
      </w:r>
      <w:r>
        <w:rPr>
          <w:rFonts w:ascii="Times New Roman"/>
          <w:b w:val="false"/>
          <w:i w:val="false"/>
          <w:color w:val="000000"/>
          <w:sz w:val="28"/>
        </w:rPr>
        <w:t xml:space="preserve">
                          Республики Казахстан.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доступности высокоспециализированной медицинской помощи гражданам Республики Казахстан при наиболее сложных в диагностическом и лечебном отношении заболеваниях (прогнозное среднегодовое количество случаев госпитализации 9945); внедрение эффективных методов диагностики и лечения в практическое здравоохранение. Приобретение 33 единиц дорогостоящего медицинского, диагностического, лабораторного и немедицинского оборудования, автотранспорта и компьютерной техники для поэтапной модернизации парка медицинского оборудования республиканских организаций здравоохранения с учетом морального и физического износа имеющегося и, внедрения новых передовых технологий. </w:t>
      </w:r>
    </w:p>
    <w:p>
      <w:pPr>
        <w:spacing w:after="0"/>
        <w:ind w:left="0"/>
        <w:jc w:val="both"/>
      </w:pPr>
      <w:r>
        <w:rPr>
          <w:rFonts w:ascii="Times New Roman"/>
          <w:b w:val="false"/>
          <w:i w:val="false"/>
          <w:color w:val="000000"/>
          <w:sz w:val="28"/>
        </w:rPr>
        <w:t xml:space="preserve">Приложение 232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226 Министерство здравоохранения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5" w:id="15"/>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013 </w:t>
      </w:r>
      <w:r>
        <w:br/>
      </w:r>
      <w:r>
        <w:rPr>
          <w:rFonts w:ascii="Times New Roman"/>
          <w:b/>
          <w:i w:val="false"/>
          <w:color w:val="000000"/>
        </w:rPr>
        <w:t xml:space="preserve">
"Лекарственное обеспечение населения по отдельным </w:t>
      </w:r>
      <w:r>
        <w:br/>
      </w:r>
      <w:r>
        <w:rPr>
          <w:rFonts w:ascii="Times New Roman"/>
          <w:b/>
          <w:i w:val="false"/>
          <w:color w:val="000000"/>
        </w:rPr>
        <w:t xml:space="preserve">
видам заболеваний" на 2004 год </w:t>
      </w:r>
    </w:p>
    <w:bookmarkEnd w:id="15"/>
    <w:p>
      <w:pPr>
        <w:spacing w:after="0"/>
        <w:ind w:left="0"/>
        <w:jc w:val="both"/>
      </w:pPr>
      <w:r>
        <w:rPr>
          <w:rFonts w:ascii="Times New Roman"/>
          <w:b w:val="false"/>
          <w:i w:val="false"/>
          <w:color w:val="000000"/>
          <w:sz w:val="28"/>
        </w:rPr>
        <w:t xml:space="preserve">      1. Стоимость: 3459320 тысяч тенге (три миллиарда четыреста пятьдесят девять миллионов триста двадцать тысяч тенге). </w:t>
      </w:r>
      <w:r>
        <w:br/>
      </w:r>
      <w:r>
        <w:rPr>
          <w:rFonts w:ascii="Times New Roman"/>
          <w:b w:val="false"/>
          <w:i w:val="false"/>
          <w:color w:val="000000"/>
          <w:sz w:val="28"/>
        </w:rPr>
        <w:t>
      2. Нормативно-правовая основа бюджетной программы: статьи  </w:t>
      </w:r>
      <w:r>
        <w:rPr>
          <w:rFonts w:ascii="Times New Roman"/>
          <w:b w:val="false"/>
          <w:i w:val="false"/>
          <w:color w:val="000000"/>
          <w:sz w:val="28"/>
        </w:rPr>
        <w:t xml:space="preserve">16_ </w:t>
      </w:r>
      <w:r>
        <w:rPr>
          <w:rFonts w:ascii="Times New Roman"/>
          <w:b w:val="false"/>
          <w:i w:val="false"/>
          <w:color w:val="000000"/>
          <w:sz w:val="28"/>
        </w:rPr>
        <w:t>,  </w:t>
      </w:r>
      <w:r>
        <w:rPr>
          <w:rFonts w:ascii="Times New Roman"/>
          <w:b w:val="false"/>
          <w:i w:val="false"/>
          <w:color w:val="000000"/>
          <w:sz w:val="28"/>
        </w:rPr>
        <w:t xml:space="preserve">34_ </w:t>
      </w:r>
      <w:r>
        <w:rPr>
          <w:rFonts w:ascii="Times New Roman"/>
          <w:b w:val="false"/>
          <w:i w:val="false"/>
          <w:color w:val="000000"/>
          <w:sz w:val="28"/>
        </w:rPr>
        <w:t>,  </w:t>
      </w:r>
      <w:r>
        <w:rPr>
          <w:rFonts w:ascii="Times New Roman"/>
          <w:b w:val="false"/>
          <w:i w:val="false"/>
          <w:color w:val="000000"/>
          <w:sz w:val="28"/>
        </w:rPr>
        <w:t xml:space="preserve">18_ </w:t>
      </w:r>
      <w:r>
        <w:rPr>
          <w:rFonts w:ascii="Times New Roman"/>
          <w:b w:val="false"/>
          <w:i w:val="false"/>
          <w:color w:val="000000"/>
          <w:sz w:val="28"/>
        </w:rPr>
        <w:t>,  </w:t>
      </w:r>
      <w:r>
        <w:rPr>
          <w:rFonts w:ascii="Times New Roman"/>
          <w:b w:val="false"/>
          <w:i w:val="false"/>
          <w:color w:val="000000"/>
          <w:sz w:val="28"/>
        </w:rPr>
        <w:t xml:space="preserve">54_ </w:t>
      </w:r>
      <w:r>
        <w:rPr>
          <w:rFonts w:ascii="Times New Roman"/>
          <w:b w:val="false"/>
          <w:i w:val="false"/>
          <w:color w:val="000000"/>
          <w:sz w:val="28"/>
        </w:rPr>
        <w:t>,  </w:t>
      </w:r>
      <w:r>
        <w:rPr>
          <w:rFonts w:ascii="Times New Roman"/>
          <w:b w:val="false"/>
          <w:i w:val="false"/>
          <w:color w:val="000000"/>
          <w:sz w:val="28"/>
        </w:rPr>
        <w:t xml:space="preserve">55_ </w:t>
      </w:r>
      <w:r>
        <w:rPr>
          <w:rFonts w:ascii="Times New Roman"/>
          <w:b w:val="false"/>
          <w:i w:val="false"/>
          <w:color w:val="000000"/>
          <w:sz w:val="28"/>
        </w:rPr>
        <w:t>,  </w:t>
      </w:r>
      <w:r>
        <w:rPr>
          <w:rFonts w:ascii="Times New Roman"/>
          <w:b w:val="false"/>
          <w:i w:val="false"/>
          <w:color w:val="000000"/>
          <w:sz w:val="28"/>
        </w:rPr>
        <w:t xml:space="preserve">44_ </w:t>
      </w:r>
      <w:r>
        <w:rPr>
          <w:rFonts w:ascii="Times New Roman"/>
          <w:b w:val="false"/>
          <w:i w:val="false"/>
          <w:color w:val="000000"/>
          <w:sz w:val="28"/>
        </w:rPr>
        <w:t xml:space="preserve"> Закона Республики Казахстан от 19 мая 1997 года "Об охране здоровья граждан в Республике Казахстан";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04 июня 2003 года "О системе здравоохранения";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15 января 2003 года N 1016 "О внесении дополнений и изменений в Указ Президента Республики Казахстан от 16 ноября 1998 года N 4153";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18 мая 1998 года N 3956 "О первоочередных мерах по улучшению состояния здоровья граждан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января 2000 года N 135 "Об утверждении гарантированного объема бесплатной медицинской помощи";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5 мая 2000 года N 674 "О мерах по обеспечению лекарственными средствами по видам заболеваний и специализированными продуктами детского и лечебного питания отдельных категорий населения";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4 сентября 1998 года N 839 "О неотложных мерах защиты населения от туберкулеза в Республике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централизованное обеспечение организаций здравоохранения лекарственными препаратами для лечения больных туберкулезом, сахарным диабетом, онкопатологией и лейкемией (у детей), обеспечение иммуносупрессивными препаратами для лечения больных с почечной недостаточностью, иммуносупрессивными препаратами для профилактики отторжения трансплантата после операции по пересадке почки, а также расходными материалами для проведения сеансов гемодиализа больным с острой и хронической формами почечной недостаточности. </w:t>
      </w:r>
      <w:r>
        <w:br/>
      </w:r>
      <w:r>
        <w:rPr>
          <w:rFonts w:ascii="Times New Roman"/>
          <w:b w:val="false"/>
          <w:i w:val="false"/>
          <w:color w:val="000000"/>
          <w:sz w:val="28"/>
        </w:rPr>
        <w:t xml:space="preserve">
      5. Задачи бюджетной программы: стабилизация и снижение показателей заболеваемости туберкулезом, повышение эффективности лечения больных осложненным и неосложненным туберкулезом; повышение показателей выживаемости онкологических больных, увеличение периодов ремиссии, сокращение числа рецидивов заболевания; улучшение качества жизни больных сахарным диабетом, уменьшение числа осложнений сахарного диабета; обеспечение больных с острой и хронической формами почечной недостаточности лекарственными средствами и расходными материалами для проведения сеансов гемодиализа, обеспечение иммуносупрессивными препаратами больных с почечной недостаточностью, а также больных после трансплантации для профилактики отторжения пересаженной почки; повышение частоты полной ремиссии (выздоровления), снижение количества рецидивов, повышение показателей выживаемости детей, больных лейкемией.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013        Лекарст- </w:t>
      </w:r>
      <w:r>
        <w:br/>
      </w:r>
      <w:r>
        <w:rPr>
          <w:rFonts w:ascii="Times New Roman"/>
          <w:b w:val="false"/>
          <w:i w:val="false"/>
          <w:color w:val="000000"/>
          <w:sz w:val="28"/>
        </w:rPr>
        <w:t xml:space="preserve">
               венное </w:t>
      </w:r>
      <w:r>
        <w:br/>
      </w:r>
      <w:r>
        <w:rPr>
          <w:rFonts w:ascii="Times New Roman"/>
          <w:b w:val="false"/>
          <w:i w:val="false"/>
          <w:color w:val="000000"/>
          <w:sz w:val="28"/>
        </w:rPr>
        <w:t xml:space="preserve">
               обеспече- </w:t>
      </w:r>
      <w:r>
        <w:br/>
      </w:r>
      <w:r>
        <w:rPr>
          <w:rFonts w:ascii="Times New Roman"/>
          <w:b w:val="false"/>
          <w:i w:val="false"/>
          <w:color w:val="000000"/>
          <w:sz w:val="28"/>
        </w:rPr>
        <w:t xml:space="preserve">
               ние насе- </w:t>
      </w:r>
      <w:r>
        <w:br/>
      </w:r>
      <w:r>
        <w:rPr>
          <w:rFonts w:ascii="Times New Roman"/>
          <w:b w:val="false"/>
          <w:i w:val="false"/>
          <w:color w:val="000000"/>
          <w:sz w:val="28"/>
        </w:rPr>
        <w:t xml:space="preserve">
               ления по </w:t>
      </w:r>
      <w:r>
        <w:br/>
      </w:r>
      <w:r>
        <w:rPr>
          <w:rFonts w:ascii="Times New Roman"/>
          <w:b w:val="false"/>
          <w:i w:val="false"/>
          <w:color w:val="000000"/>
          <w:sz w:val="28"/>
        </w:rPr>
        <w:t xml:space="preserve">
               отдельным </w:t>
      </w:r>
      <w:r>
        <w:br/>
      </w:r>
      <w:r>
        <w:rPr>
          <w:rFonts w:ascii="Times New Roman"/>
          <w:b w:val="false"/>
          <w:i w:val="false"/>
          <w:color w:val="000000"/>
          <w:sz w:val="28"/>
        </w:rPr>
        <w:t xml:space="preserve">
               видам за- </w:t>
      </w:r>
      <w:r>
        <w:br/>
      </w:r>
      <w:r>
        <w:rPr>
          <w:rFonts w:ascii="Times New Roman"/>
          <w:b w:val="false"/>
          <w:i w:val="false"/>
          <w:color w:val="000000"/>
          <w:sz w:val="28"/>
        </w:rPr>
        <w:t xml:space="preserve">
               болеваний </w:t>
      </w:r>
    </w:p>
    <w:p>
      <w:pPr>
        <w:spacing w:after="0"/>
        <w:ind w:left="0"/>
        <w:jc w:val="both"/>
      </w:pPr>
      <w:r>
        <w:rPr>
          <w:rFonts w:ascii="Times New Roman"/>
          <w:b w:val="false"/>
          <w:i w:val="false"/>
          <w:color w:val="000000"/>
          <w:sz w:val="28"/>
        </w:rPr>
        <w:t xml:space="preserve">2         100  Обеспече-  Закуп противотуберкулез-  В те-  Минис- </w:t>
      </w:r>
      <w:r>
        <w:br/>
      </w:r>
      <w:r>
        <w:rPr>
          <w:rFonts w:ascii="Times New Roman"/>
          <w:b w:val="false"/>
          <w:i w:val="false"/>
          <w:color w:val="000000"/>
          <w:sz w:val="28"/>
        </w:rPr>
        <w:t xml:space="preserve">
               ние боль-  ных препаратов для боль-  чение  терство </w:t>
      </w:r>
      <w:r>
        <w:br/>
      </w:r>
      <w:r>
        <w:rPr>
          <w:rFonts w:ascii="Times New Roman"/>
          <w:b w:val="false"/>
          <w:i w:val="false"/>
          <w:color w:val="000000"/>
          <w:sz w:val="28"/>
        </w:rPr>
        <w:t xml:space="preserve">
               ных тубер- ных туберкулезом, в том   года   здраво- </w:t>
      </w:r>
      <w:r>
        <w:br/>
      </w:r>
      <w:r>
        <w:rPr>
          <w:rFonts w:ascii="Times New Roman"/>
          <w:b w:val="false"/>
          <w:i w:val="false"/>
          <w:color w:val="000000"/>
          <w:sz w:val="28"/>
        </w:rPr>
        <w:t xml:space="preserve">
               кулезом    числе резервного ряда для        охране- </w:t>
      </w:r>
      <w:r>
        <w:br/>
      </w:r>
      <w:r>
        <w:rPr>
          <w:rFonts w:ascii="Times New Roman"/>
          <w:b w:val="false"/>
          <w:i w:val="false"/>
          <w:color w:val="000000"/>
          <w:sz w:val="28"/>
        </w:rPr>
        <w:t xml:space="preserve">
               противо-   лечения мультирезистент-         ния </w:t>
      </w:r>
      <w:r>
        <w:br/>
      </w:r>
      <w:r>
        <w:rPr>
          <w:rFonts w:ascii="Times New Roman"/>
          <w:b w:val="false"/>
          <w:i w:val="false"/>
          <w:color w:val="000000"/>
          <w:sz w:val="28"/>
        </w:rPr>
        <w:t xml:space="preserve">
               туберку-   ной формой туберкулеза и         Респуб- </w:t>
      </w:r>
      <w:r>
        <w:br/>
      </w:r>
      <w:r>
        <w:rPr>
          <w:rFonts w:ascii="Times New Roman"/>
          <w:b w:val="false"/>
          <w:i w:val="false"/>
          <w:color w:val="000000"/>
          <w:sz w:val="28"/>
        </w:rPr>
        <w:t xml:space="preserve">
               лезными    для химиопрофилактики у          лики </w:t>
      </w:r>
      <w:r>
        <w:br/>
      </w:r>
      <w:r>
        <w:rPr>
          <w:rFonts w:ascii="Times New Roman"/>
          <w:b w:val="false"/>
          <w:i w:val="false"/>
          <w:color w:val="000000"/>
          <w:sz w:val="28"/>
        </w:rPr>
        <w:t xml:space="preserve">
               препара-   детей диспансерной группы        Казах- </w:t>
      </w:r>
      <w:r>
        <w:br/>
      </w:r>
      <w:r>
        <w:rPr>
          <w:rFonts w:ascii="Times New Roman"/>
          <w:b w:val="false"/>
          <w:i w:val="false"/>
          <w:color w:val="000000"/>
          <w:sz w:val="28"/>
        </w:rPr>
        <w:t xml:space="preserve">
               тами       (виражные, гиперчувстви-         стан </w:t>
      </w:r>
      <w:r>
        <w:br/>
      </w:r>
      <w:r>
        <w:rPr>
          <w:rFonts w:ascii="Times New Roman"/>
          <w:b w:val="false"/>
          <w:i w:val="false"/>
          <w:color w:val="000000"/>
          <w:sz w:val="28"/>
        </w:rPr>
        <w:t xml:space="preserve">
                          тельные, контактные). </w:t>
      </w:r>
      <w:r>
        <w:br/>
      </w:r>
      <w:r>
        <w:rPr>
          <w:rFonts w:ascii="Times New Roman"/>
          <w:b w:val="false"/>
          <w:i w:val="false"/>
          <w:color w:val="000000"/>
          <w:sz w:val="28"/>
        </w:rPr>
        <w:t xml:space="preserve">
                          Среднегодовое количество </w:t>
      </w:r>
      <w:r>
        <w:br/>
      </w:r>
      <w:r>
        <w:rPr>
          <w:rFonts w:ascii="Times New Roman"/>
          <w:b w:val="false"/>
          <w:i w:val="false"/>
          <w:color w:val="000000"/>
          <w:sz w:val="28"/>
        </w:rPr>
        <w:t xml:space="preserve">
                          больных - 42581. </w:t>
      </w:r>
      <w:r>
        <w:br/>
      </w:r>
      <w:r>
        <w:rPr>
          <w:rFonts w:ascii="Times New Roman"/>
          <w:b w:val="false"/>
          <w:i w:val="false"/>
          <w:color w:val="000000"/>
          <w:sz w:val="28"/>
        </w:rPr>
        <w:t xml:space="preserve">
                          С учетом остатков препа- </w:t>
      </w:r>
      <w:r>
        <w:br/>
      </w:r>
      <w:r>
        <w:rPr>
          <w:rFonts w:ascii="Times New Roman"/>
          <w:b w:val="false"/>
          <w:i w:val="false"/>
          <w:color w:val="000000"/>
          <w:sz w:val="28"/>
        </w:rPr>
        <w:t xml:space="preserve">
                          ратов предыдущего года - </w:t>
      </w:r>
      <w:r>
        <w:br/>
      </w:r>
      <w:r>
        <w:rPr>
          <w:rFonts w:ascii="Times New Roman"/>
          <w:b w:val="false"/>
          <w:i w:val="false"/>
          <w:color w:val="000000"/>
          <w:sz w:val="28"/>
        </w:rPr>
        <w:t xml:space="preserve">
                          18660 больных. Количество </w:t>
      </w:r>
      <w:r>
        <w:br/>
      </w:r>
      <w:r>
        <w:rPr>
          <w:rFonts w:ascii="Times New Roman"/>
          <w:b w:val="false"/>
          <w:i w:val="false"/>
          <w:color w:val="000000"/>
          <w:sz w:val="28"/>
        </w:rPr>
        <w:t xml:space="preserve">
                          лиц на химиопрофилактику </w:t>
      </w:r>
      <w:r>
        <w:br/>
      </w:r>
      <w:r>
        <w:rPr>
          <w:rFonts w:ascii="Times New Roman"/>
          <w:b w:val="false"/>
          <w:i w:val="false"/>
          <w:color w:val="000000"/>
          <w:sz w:val="28"/>
        </w:rPr>
        <w:t xml:space="preserve">
                          - 118 768. С учетом ос- </w:t>
      </w:r>
      <w:r>
        <w:br/>
      </w:r>
      <w:r>
        <w:rPr>
          <w:rFonts w:ascii="Times New Roman"/>
          <w:b w:val="false"/>
          <w:i w:val="false"/>
          <w:color w:val="000000"/>
          <w:sz w:val="28"/>
        </w:rPr>
        <w:t xml:space="preserve">
                          татков препаратов преды- </w:t>
      </w:r>
      <w:r>
        <w:br/>
      </w:r>
      <w:r>
        <w:rPr>
          <w:rFonts w:ascii="Times New Roman"/>
          <w:b w:val="false"/>
          <w:i w:val="false"/>
          <w:color w:val="000000"/>
          <w:sz w:val="28"/>
        </w:rPr>
        <w:t xml:space="preserve">
                          дущего года 48 278. </w:t>
      </w:r>
    </w:p>
    <w:p>
      <w:pPr>
        <w:spacing w:after="0"/>
        <w:ind w:left="0"/>
        <w:jc w:val="both"/>
      </w:pPr>
      <w:r>
        <w:rPr>
          <w:rFonts w:ascii="Times New Roman"/>
          <w:b w:val="false"/>
          <w:i w:val="false"/>
          <w:color w:val="000000"/>
          <w:sz w:val="28"/>
        </w:rPr>
        <w:t xml:space="preserve">3         101  Обеспече-  Закуп противодиабетичес-  В те-  Минис- </w:t>
      </w:r>
      <w:r>
        <w:br/>
      </w:r>
      <w:r>
        <w:rPr>
          <w:rFonts w:ascii="Times New Roman"/>
          <w:b w:val="false"/>
          <w:i w:val="false"/>
          <w:color w:val="000000"/>
          <w:sz w:val="28"/>
        </w:rPr>
        <w:t xml:space="preserve">
               ние боль-  ких препаратов, средств   чение  терство </w:t>
      </w:r>
      <w:r>
        <w:br/>
      </w:r>
      <w:r>
        <w:rPr>
          <w:rFonts w:ascii="Times New Roman"/>
          <w:b w:val="false"/>
          <w:i w:val="false"/>
          <w:color w:val="000000"/>
          <w:sz w:val="28"/>
        </w:rPr>
        <w:t xml:space="preserve">
               ных диа-   доставки и обеспечение    года   здраво- </w:t>
      </w:r>
      <w:r>
        <w:br/>
      </w:r>
      <w:r>
        <w:rPr>
          <w:rFonts w:ascii="Times New Roman"/>
          <w:b w:val="false"/>
          <w:i w:val="false"/>
          <w:color w:val="000000"/>
          <w:sz w:val="28"/>
        </w:rPr>
        <w:t xml:space="preserve">
               бетом      ими больных сахарным диа-        охране- </w:t>
      </w:r>
      <w:r>
        <w:br/>
      </w:r>
      <w:r>
        <w:rPr>
          <w:rFonts w:ascii="Times New Roman"/>
          <w:b w:val="false"/>
          <w:i w:val="false"/>
          <w:color w:val="000000"/>
          <w:sz w:val="28"/>
        </w:rPr>
        <w:t xml:space="preserve">
               противо-   бетом.                           ния </w:t>
      </w:r>
      <w:r>
        <w:br/>
      </w:r>
      <w:r>
        <w:rPr>
          <w:rFonts w:ascii="Times New Roman"/>
          <w:b w:val="false"/>
          <w:i w:val="false"/>
          <w:color w:val="000000"/>
          <w:sz w:val="28"/>
        </w:rPr>
        <w:t xml:space="preserve">
               диабети-   Среднегодовое количество         Респуб- </w:t>
      </w:r>
      <w:r>
        <w:br/>
      </w:r>
      <w:r>
        <w:rPr>
          <w:rFonts w:ascii="Times New Roman"/>
          <w:b w:val="false"/>
          <w:i w:val="false"/>
          <w:color w:val="000000"/>
          <w:sz w:val="28"/>
        </w:rPr>
        <w:t xml:space="preserve">
               ческими    больных - 29714.                 лики </w:t>
      </w:r>
      <w:r>
        <w:br/>
      </w:r>
      <w:r>
        <w:rPr>
          <w:rFonts w:ascii="Times New Roman"/>
          <w:b w:val="false"/>
          <w:i w:val="false"/>
          <w:color w:val="000000"/>
          <w:sz w:val="28"/>
        </w:rPr>
        <w:t xml:space="preserve">
               препара-                                    Казах- </w:t>
      </w:r>
      <w:r>
        <w:br/>
      </w:r>
      <w:r>
        <w:rPr>
          <w:rFonts w:ascii="Times New Roman"/>
          <w:b w:val="false"/>
          <w:i w:val="false"/>
          <w:color w:val="000000"/>
          <w:sz w:val="28"/>
        </w:rPr>
        <w:t xml:space="preserve">
               тами                                        стан </w:t>
      </w:r>
    </w:p>
    <w:p>
      <w:pPr>
        <w:spacing w:after="0"/>
        <w:ind w:left="0"/>
        <w:jc w:val="both"/>
      </w:pPr>
      <w:r>
        <w:rPr>
          <w:rFonts w:ascii="Times New Roman"/>
          <w:b w:val="false"/>
          <w:i w:val="false"/>
          <w:color w:val="000000"/>
          <w:sz w:val="28"/>
        </w:rPr>
        <w:t xml:space="preserve">4         102  Обеспече-  Закуп химиопрепаратов для В те-  Минис- </w:t>
      </w:r>
      <w:r>
        <w:br/>
      </w:r>
      <w:r>
        <w:rPr>
          <w:rFonts w:ascii="Times New Roman"/>
          <w:b w:val="false"/>
          <w:i w:val="false"/>
          <w:color w:val="000000"/>
          <w:sz w:val="28"/>
        </w:rPr>
        <w:t xml:space="preserve">
               ние онко-  лечения онкологических    чение  терство </w:t>
      </w:r>
      <w:r>
        <w:br/>
      </w:r>
      <w:r>
        <w:rPr>
          <w:rFonts w:ascii="Times New Roman"/>
          <w:b w:val="false"/>
          <w:i w:val="false"/>
          <w:color w:val="000000"/>
          <w:sz w:val="28"/>
        </w:rPr>
        <w:t xml:space="preserve">
               логических больных.                  года   здраво- </w:t>
      </w:r>
      <w:r>
        <w:br/>
      </w:r>
      <w:r>
        <w:rPr>
          <w:rFonts w:ascii="Times New Roman"/>
          <w:b w:val="false"/>
          <w:i w:val="false"/>
          <w:color w:val="000000"/>
          <w:sz w:val="28"/>
        </w:rPr>
        <w:t xml:space="preserve">
               больных    Среднегодовое количество         охране- </w:t>
      </w:r>
      <w:r>
        <w:br/>
      </w:r>
      <w:r>
        <w:rPr>
          <w:rFonts w:ascii="Times New Roman"/>
          <w:b w:val="false"/>
          <w:i w:val="false"/>
          <w:color w:val="000000"/>
          <w:sz w:val="28"/>
        </w:rPr>
        <w:t xml:space="preserve">
               химиопре-  больных, нуждающихся в           ния </w:t>
      </w:r>
      <w:r>
        <w:br/>
      </w:r>
      <w:r>
        <w:rPr>
          <w:rFonts w:ascii="Times New Roman"/>
          <w:b w:val="false"/>
          <w:i w:val="false"/>
          <w:color w:val="000000"/>
          <w:sz w:val="28"/>
        </w:rPr>
        <w:t xml:space="preserve">
               паратами   лечении химиопрепаратами         Респуб- </w:t>
      </w:r>
      <w:r>
        <w:br/>
      </w:r>
      <w:r>
        <w:rPr>
          <w:rFonts w:ascii="Times New Roman"/>
          <w:b w:val="false"/>
          <w:i w:val="false"/>
          <w:color w:val="000000"/>
          <w:sz w:val="28"/>
        </w:rPr>
        <w:t xml:space="preserve">
                          - 5722 человек.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5         103  Обеспече-  Закуп диализаторов с рас- В те-  Минис- </w:t>
      </w:r>
      <w:r>
        <w:br/>
      </w:r>
      <w:r>
        <w:rPr>
          <w:rFonts w:ascii="Times New Roman"/>
          <w:b w:val="false"/>
          <w:i w:val="false"/>
          <w:color w:val="000000"/>
          <w:sz w:val="28"/>
        </w:rPr>
        <w:t xml:space="preserve">
               ние боль-  ходными материалами,      чение  терство </w:t>
      </w:r>
      <w:r>
        <w:br/>
      </w:r>
      <w:r>
        <w:rPr>
          <w:rFonts w:ascii="Times New Roman"/>
          <w:b w:val="false"/>
          <w:i w:val="false"/>
          <w:color w:val="000000"/>
          <w:sz w:val="28"/>
        </w:rPr>
        <w:t xml:space="preserve">
               ных с по-  комплектующих и иммуно-   года   здраво- </w:t>
      </w:r>
      <w:r>
        <w:br/>
      </w:r>
      <w:r>
        <w:rPr>
          <w:rFonts w:ascii="Times New Roman"/>
          <w:b w:val="false"/>
          <w:i w:val="false"/>
          <w:color w:val="000000"/>
          <w:sz w:val="28"/>
        </w:rPr>
        <w:t xml:space="preserve">
               чечной     супрессивных препаратов.         охране- </w:t>
      </w:r>
      <w:r>
        <w:br/>
      </w:r>
      <w:r>
        <w:rPr>
          <w:rFonts w:ascii="Times New Roman"/>
          <w:b w:val="false"/>
          <w:i w:val="false"/>
          <w:color w:val="000000"/>
          <w:sz w:val="28"/>
        </w:rPr>
        <w:t xml:space="preserve">
               недоста-   Обеспечение иммуносуп-           ния </w:t>
      </w:r>
      <w:r>
        <w:br/>
      </w:r>
      <w:r>
        <w:rPr>
          <w:rFonts w:ascii="Times New Roman"/>
          <w:b w:val="false"/>
          <w:i w:val="false"/>
          <w:color w:val="000000"/>
          <w:sz w:val="28"/>
        </w:rPr>
        <w:t xml:space="preserve">
               точностью  рессивными препаратами           Респуб- </w:t>
      </w:r>
      <w:r>
        <w:br/>
      </w:r>
      <w:r>
        <w:rPr>
          <w:rFonts w:ascii="Times New Roman"/>
          <w:b w:val="false"/>
          <w:i w:val="false"/>
          <w:color w:val="000000"/>
          <w:sz w:val="28"/>
        </w:rPr>
        <w:t xml:space="preserve">
               лекарст-   больных с почечной недос-        лики </w:t>
      </w:r>
      <w:r>
        <w:br/>
      </w:r>
      <w:r>
        <w:rPr>
          <w:rFonts w:ascii="Times New Roman"/>
          <w:b w:val="false"/>
          <w:i w:val="false"/>
          <w:color w:val="000000"/>
          <w:sz w:val="28"/>
        </w:rPr>
        <w:t xml:space="preserve">
               венными    таточностью, а также             Казах- </w:t>
      </w:r>
      <w:r>
        <w:br/>
      </w:r>
      <w:r>
        <w:rPr>
          <w:rFonts w:ascii="Times New Roman"/>
          <w:b w:val="false"/>
          <w:i w:val="false"/>
          <w:color w:val="000000"/>
          <w:sz w:val="28"/>
        </w:rPr>
        <w:t xml:space="preserve">
               средст-    больных с пересаженной           стан </w:t>
      </w:r>
      <w:r>
        <w:br/>
      </w:r>
      <w:r>
        <w:rPr>
          <w:rFonts w:ascii="Times New Roman"/>
          <w:b w:val="false"/>
          <w:i w:val="false"/>
          <w:color w:val="000000"/>
          <w:sz w:val="28"/>
        </w:rPr>
        <w:t xml:space="preserve">
               вами,      почкой. </w:t>
      </w:r>
      <w:r>
        <w:br/>
      </w:r>
      <w:r>
        <w:rPr>
          <w:rFonts w:ascii="Times New Roman"/>
          <w:b w:val="false"/>
          <w:i w:val="false"/>
          <w:color w:val="000000"/>
          <w:sz w:val="28"/>
        </w:rPr>
        <w:t xml:space="preserve">
               диализато- Среднегодовое количество </w:t>
      </w:r>
      <w:r>
        <w:br/>
      </w:r>
      <w:r>
        <w:rPr>
          <w:rFonts w:ascii="Times New Roman"/>
          <w:b w:val="false"/>
          <w:i w:val="false"/>
          <w:color w:val="000000"/>
          <w:sz w:val="28"/>
        </w:rPr>
        <w:t xml:space="preserve">
               рами, рас- больных, нуждающихся в </w:t>
      </w:r>
      <w:r>
        <w:br/>
      </w:r>
      <w:r>
        <w:rPr>
          <w:rFonts w:ascii="Times New Roman"/>
          <w:b w:val="false"/>
          <w:i w:val="false"/>
          <w:color w:val="000000"/>
          <w:sz w:val="28"/>
        </w:rPr>
        <w:t xml:space="preserve">
               ходными    иммуносупрессивной тера- </w:t>
      </w:r>
      <w:r>
        <w:br/>
      </w:r>
      <w:r>
        <w:rPr>
          <w:rFonts w:ascii="Times New Roman"/>
          <w:b w:val="false"/>
          <w:i w:val="false"/>
          <w:color w:val="000000"/>
          <w:sz w:val="28"/>
        </w:rPr>
        <w:t xml:space="preserve">
               материала- пии после пересадки почки </w:t>
      </w:r>
      <w:r>
        <w:br/>
      </w:r>
      <w:r>
        <w:rPr>
          <w:rFonts w:ascii="Times New Roman"/>
          <w:b w:val="false"/>
          <w:i w:val="false"/>
          <w:color w:val="000000"/>
          <w:sz w:val="28"/>
        </w:rPr>
        <w:t xml:space="preserve">
               ми и боль- - 116 человек. </w:t>
      </w:r>
      <w:r>
        <w:br/>
      </w:r>
      <w:r>
        <w:rPr>
          <w:rFonts w:ascii="Times New Roman"/>
          <w:b w:val="false"/>
          <w:i w:val="false"/>
          <w:color w:val="000000"/>
          <w:sz w:val="28"/>
        </w:rPr>
        <w:t xml:space="preserve">
               ных после  Проведение сеансов гемо- </w:t>
      </w:r>
      <w:r>
        <w:br/>
      </w:r>
      <w:r>
        <w:rPr>
          <w:rFonts w:ascii="Times New Roman"/>
          <w:b w:val="false"/>
          <w:i w:val="false"/>
          <w:color w:val="000000"/>
          <w:sz w:val="28"/>
        </w:rPr>
        <w:t xml:space="preserve">
               трансплан- диализа и иммуносупрессив- </w:t>
      </w:r>
      <w:r>
        <w:br/>
      </w:r>
      <w:r>
        <w:rPr>
          <w:rFonts w:ascii="Times New Roman"/>
          <w:b w:val="false"/>
          <w:i w:val="false"/>
          <w:color w:val="000000"/>
          <w:sz w:val="28"/>
        </w:rPr>
        <w:t xml:space="preserve">
               тации по-  ной терапии больным с ост- </w:t>
      </w:r>
      <w:r>
        <w:br/>
      </w:r>
      <w:r>
        <w:rPr>
          <w:rFonts w:ascii="Times New Roman"/>
          <w:b w:val="false"/>
          <w:i w:val="false"/>
          <w:color w:val="000000"/>
          <w:sz w:val="28"/>
        </w:rPr>
        <w:t xml:space="preserve">
               чек лекар- рой и хронической формами </w:t>
      </w:r>
      <w:r>
        <w:br/>
      </w:r>
      <w:r>
        <w:rPr>
          <w:rFonts w:ascii="Times New Roman"/>
          <w:b w:val="false"/>
          <w:i w:val="false"/>
          <w:color w:val="000000"/>
          <w:sz w:val="28"/>
        </w:rPr>
        <w:t xml:space="preserve">
               ственными  почечной недостаточности. </w:t>
      </w:r>
      <w:r>
        <w:br/>
      </w:r>
      <w:r>
        <w:rPr>
          <w:rFonts w:ascii="Times New Roman"/>
          <w:b w:val="false"/>
          <w:i w:val="false"/>
          <w:color w:val="000000"/>
          <w:sz w:val="28"/>
        </w:rPr>
        <w:t xml:space="preserve">
               средствами Среднегодовое количество </w:t>
      </w:r>
      <w:r>
        <w:br/>
      </w:r>
      <w:r>
        <w:rPr>
          <w:rFonts w:ascii="Times New Roman"/>
          <w:b w:val="false"/>
          <w:i w:val="false"/>
          <w:color w:val="000000"/>
          <w:sz w:val="28"/>
        </w:rPr>
        <w:t xml:space="preserve">
                          больных с показаниями для </w:t>
      </w:r>
      <w:r>
        <w:br/>
      </w:r>
      <w:r>
        <w:rPr>
          <w:rFonts w:ascii="Times New Roman"/>
          <w:b w:val="false"/>
          <w:i w:val="false"/>
          <w:color w:val="000000"/>
          <w:sz w:val="28"/>
        </w:rPr>
        <w:t xml:space="preserve">
                          проведения сеансов гемо- </w:t>
      </w:r>
      <w:r>
        <w:br/>
      </w:r>
      <w:r>
        <w:rPr>
          <w:rFonts w:ascii="Times New Roman"/>
          <w:b w:val="false"/>
          <w:i w:val="false"/>
          <w:color w:val="000000"/>
          <w:sz w:val="28"/>
        </w:rPr>
        <w:t xml:space="preserve">
                          диализа - 800 человек. </w:t>
      </w:r>
    </w:p>
    <w:p>
      <w:pPr>
        <w:spacing w:after="0"/>
        <w:ind w:left="0"/>
        <w:jc w:val="both"/>
      </w:pPr>
      <w:r>
        <w:rPr>
          <w:rFonts w:ascii="Times New Roman"/>
          <w:b w:val="false"/>
          <w:i w:val="false"/>
          <w:color w:val="000000"/>
          <w:sz w:val="28"/>
        </w:rPr>
        <w:t xml:space="preserve">6         104  Обеспече-  Закуп лекарственных пре-  В те-  Минис- </w:t>
      </w:r>
      <w:r>
        <w:br/>
      </w:r>
      <w:r>
        <w:rPr>
          <w:rFonts w:ascii="Times New Roman"/>
          <w:b w:val="false"/>
          <w:i w:val="false"/>
          <w:color w:val="000000"/>
          <w:sz w:val="28"/>
        </w:rPr>
        <w:t xml:space="preserve">
               ние детей, паратов для проведения    чение  терство </w:t>
      </w:r>
      <w:r>
        <w:br/>
      </w:r>
      <w:r>
        <w:rPr>
          <w:rFonts w:ascii="Times New Roman"/>
          <w:b w:val="false"/>
          <w:i w:val="false"/>
          <w:color w:val="000000"/>
          <w:sz w:val="28"/>
        </w:rPr>
        <w:t xml:space="preserve">
               больных    химиотерапии детям, боль- года   здраво- </w:t>
      </w:r>
      <w:r>
        <w:br/>
      </w:r>
      <w:r>
        <w:rPr>
          <w:rFonts w:ascii="Times New Roman"/>
          <w:b w:val="false"/>
          <w:i w:val="false"/>
          <w:color w:val="000000"/>
          <w:sz w:val="28"/>
        </w:rPr>
        <w:t xml:space="preserve">
               лейкемией, ным лейкемией. Среднего-         охране- </w:t>
      </w:r>
      <w:r>
        <w:br/>
      </w:r>
      <w:r>
        <w:rPr>
          <w:rFonts w:ascii="Times New Roman"/>
          <w:b w:val="false"/>
          <w:i w:val="false"/>
          <w:color w:val="000000"/>
          <w:sz w:val="28"/>
        </w:rPr>
        <w:t xml:space="preserve">
               лекарст-   довое количество больных         ние </w:t>
      </w:r>
      <w:r>
        <w:br/>
      </w:r>
      <w:r>
        <w:rPr>
          <w:rFonts w:ascii="Times New Roman"/>
          <w:b w:val="false"/>
          <w:i w:val="false"/>
          <w:color w:val="000000"/>
          <w:sz w:val="28"/>
        </w:rPr>
        <w:t xml:space="preserve">
               венными    150 человек.                     Респуб- </w:t>
      </w:r>
      <w:r>
        <w:br/>
      </w:r>
      <w:r>
        <w:rPr>
          <w:rFonts w:ascii="Times New Roman"/>
          <w:b w:val="false"/>
          <w:i w:val="false"/>
          <w:color w:val="000000"/>
          <w:sz w:val="28"/>
        </w:rPr>
        <w:t xml:space="preserve">
               препара-                                    лики Ка- </w:t>
      </w:r>
      <w:r>
        <w:br/>
      </w:r>
      <w:r>
        <w:rPr>
          <w:rFonts w:ascii="Times New Roman"/>
          <w:b w:val="false"/>
          <w:i w:val="false"/>
          <w:color w:val="000000"/>
          <w:sz w:val="28"/>
        </w:rPr>
        <w:t xml:space="preserve">
               тами                                        захстан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улучшение основных показателей, характеризующих эффективность лечебно-профилактической работы в борьбе с туберкулезом, онкологическими заболеваниями, сахарным диабетом, с острой и хронической формами почечной недостаточности, лейкемией у детей, а также после пересадки почки. </w:t>
      </w:r>
    </w:p>
    <w:p>
      <w:pPr>
        <w:spacing w:after="0"/>
        <w:ind w:left="0"/>
        <w:jc w:val="both"/>
      </w:pPr>
      <w:r>
        <w:rPr>
          <w:rFonts w:ascii="Times New Roman"/>
          <w:b w:val="false"/>
          <w:i w:val="false"/>
          <w:color w:val="000000"/>
          <w:sz w:val="28"/>
        </w:rPr>
        <w:t xml:space="preserve">Приложение 233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226 Министерство здравоохранения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6" w:id="16"/>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014 </w:t>
      </w:r>
      <w:r>
        <w:br/>
      </w:r>
      <w:r>
        <w:rPr>
          <w:rFonts w:ascii="Times New Roman"/>
          <w:b/>
          <w:i w:val="false"/>
          <w:color w:val="000000"/>
        </w:rPr>
        <w:t xml:space="preserve">
"Повышение квалификации и переподготовка кадров </w:t>
      </w:r>
      <w:r>
        <w:br/>
      </w:r>
      <w:r>
        <w:rPr>
          <w:rFonts w:ascii="Times New Roman"/>
          <w:b/>
          <w:i w:val="false"/>
          <w:color w:val="000000"/>
        </w:rPr>
        <w:t xml:space="preserve">
государственных организаций здравоохранения" </w:t>
      </w:r>
      <w:r>
        <w:br/>
      </w:r>
      <w:r>
        <w:rPr>
          <w:rFonts w:ascii="Times New Roman"/>
          <w:b/>
          <w:i w:val="false"/>
          <w:color w:val="000000"/>
        </w:rPr>
        <w:t xml:space="preserve">
на 2004 год </w:t>
      </w:r>
    </w:p>
    <w:bookmarkEnd w:id="16"/>
    <w:p>
      <w:pPr>
        <w:spacing w:after="0"/>
        <w:ind w:left="0"/>
        <w:jc w:val="both"/>
      </w:pPr>
      <w:r>
        <w:rPr>
          <w:rFonts w:ascii="Times New Roman"/>
          <w:b w:val="false"/>
          <w:i w:val="false"/>
          <w:color w:val="000000"/>
          <w:sz w:val="28"/>
        </w:rPr>
        <w:t xml:space="preserve">      1. Стоимость: 222997 тысяч тенге (двести двадцать два миллиона девятьсот девяносто семь тысяч тенге). </w:t>
      </w:r>
      <w:r>
        <w:br/>
      </w:r>
      <w:r>
        <w:rPr>
          <w:rFonts w:ascii="Times New Roman"/>
          <w:b w:val="false"/>
          <w:i w:val="false"/>
          <w:color w:val="000000"/>
          <w:sz w:val="28"/>
        </w:rPr>
        <w:t>
      2. Нормативно-правовая основа бюджетной программы: статья  </w:t>
      </w:r>
      <w:r>
        <w:rPr>
          <w:rFonts w:ascii="Times New Roman"/>
          <w:b w:val="false"/>
          <w:i w:val="false"/>
          <w:color w:val="000000"/>
          <w:sz w:val="28"/>
        </w:rPr>
        <w:t xml:space="preserve">27_ </w:t>
      </w:r>
      <w:r>
        <w:rPr>
          <w:rFonts w:ascii="Times New Roman"/>
          <w:b w:val="false"/>
          <w:i w:val="false"/>
          <w:color w:val="000000"/>
          <w:sz w:val="28"/>
        </w:rPr>
        <w:t>,  </w:t>
      </w:r>
      <w:r>
        <w:rPr>
          <w:rFonts w:ascii="Times New Roman"/>
          <w:b w:val="false"/>
          <w:i w:val="false"/>
          <w:color w:val="000000"/>
          <w:sz w:val="28"/>
        </w:rPr>
        <w:t xml:space="preserve">44_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статья 29 </w:t>
      </w:r>
      <w:r>
        <w:rPr>
          <w:rFonts w:ascii="Times New Roman"/>
          <w:b w:val="false"/>
          <w:i w:val="false"/>
          <w:color w:val="000000"/>
          <w:sz w:val="28"/>
        </w:rPr>
        <w:t xml:space="preserve"> Закона Республики Казахстан от 9 июля 2001 года "О науке";  </w:t>
      </w:r>
      <w:r>
        <w:rPr>
          <w:rFonts w:ascii="Times New Roman"/>
          <w:b w:val="false"/>
          <w:i w:val="false"/>
          <w:color w:val="000000"/>
          <w:sz w:val="28"/>
        </w:rPr>
        <w:t xml:space="preserve">статья 51 </w:t>
      </w:r>
      <w:r>
        <w:rPr>
          <w:rFonts w:ascii="Times New Roman"/>
          <w:b w:val="false"/>
          <w:i w:val="false"/>
          <w:color w:val="000000"/>
          <w:sz w:val="28"/>
        </w:rPr>
        <w:t xml:space="preserve"> Закона Республики Казахстан от 4 июня 2003 года "О системе здравоохранения";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статья  </w:t>
      </w:r>
      <w:r>
        <w:rPr>
          <w:rFonts w:ascii="Times New Roman"/>
          <w:b w:val="false"/>
          <w:i w:val="false"/>
          <w:color w:val="000000"/>
          <w:sz w:val="28"/>
        </w:rPr>
        <w:t xml:space="preserve">39_ </w:t>
      </w:r>
      <w:r>
        <w:rPr>
          <w:rFonts w:ascii="Times New Roman"/>
          <w:b w:val="false"/>
          <w:i w:val="false"/>
          <w:color w:val="000000"/>
          <w:sz w:val="28"/>
        </w:rPr>
        <w:t>,  </w:t>
      </w:r>
      <w:r>
        <w:rPr>
          <w:rFonts w:ascii="Times New Roman"/>
          <w:b w:val="false"/>
          <w:i w:val="false"/>
          <w:color w:val="000000"/>
          <w:sz w:val="28"/>
        </w:rPr>
        <w:t xml:space="preserve">42_ </w:t>
      </w:r>
      <w:r>
        <w:rPr>
          <w:rFonts w:ascii="Times New Roman"/>
          <w:b w:val="false"/>
          <w:i w:val="false"/>
          <w:color w:val="000000"/>
          <w:sz w:val="28"/>
        </w:rPr>
        <w:t xml:space="preserve"> Закона Республики Казахстан от 19 мая 1997 года "Об охране здоровья граждан";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18 мая 1998 года N 3956 "О мерах по реализации Стратегии развития Казахстана до 2030 года";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ноября 1998 года N 4153 "О Государственной программе "Здоровье народа";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18 апреля 2000 года N 596 "Об утверждении Правил лицензирования образовательной деятельности".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обновление и углубление профессиональных знаний и навыков работников государственных организаций здравоохранения и ведомственных медико-санитарных служб. </w:t>
      </w:r>
      <w:r>
        <w:br/>
      </w:r>
      <w:r>
        <w:rPr>
          <w:rFonts w:ascii="Times New Roman"/>
          <w:b w:val="false"/>
          <w:i w:val="false"/>
          <w:color w:val="000000"/>
          <w:sz w:val="28"/>
        </w:rPr>
        <w:t xml:space="preserve">
      5. Задачи бюджетной программы: повышение квалификации и переподготовка работников организаций здравоохранения и ведомственных медико-санитарных служб по лечебному, педиатрическому, стоматологическому, фармацевтическому, медико-биологическому, медико-профилактическому, фтизиатрическому, сестринскому профилям в соответствии с потребностями отрасли.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014        Повышение  Оплата услуг по повышению В те-  Минис- </w:t>
      </w:r>
      <w:r>
        <w:br/>
      </w:r>
      <w:r>
        <w:rPr>
          <w:rFonts w:ascii="Times New Roman"/>
          <w:b w:val="false"/>
          <w:i w:val="false"/>
          <w:color w:val="000000"/>
          <w:sz w:val="28"/>
        </w:rPr>
        <w:t xml:space="preserve">
               квалифи-   квалификации и перепод-   чение  терство </w:t>
      </w:r>
      <w:r>
        <w:br/>
      </w:r>
      <w:r>
        <w:rPr>
          <w:rFonts w:ascii="Times New Roman"/>
          <w:b w:val="false"/>
          <w:i w:val="false"/>
          <w:color w:val="000000"/>
          <w:sz w:val="28"/>
        </w:rPr>
        <w:t xml:space="preserve">
               кации и    готовке кадров. Повышение года   здраво- </w:t>
      </w:r>
      <w:r>
        <w:br/>
      </w:r>
      <w:r>
        <w:rPr>
          <w:rFonts w:ascii="Times New Roman"/>
          <w:b w:val="false"/>
          <w:i w:val="false"/>
          <w:color w:val="000000"/>
          <w:sz w:val="28"/>
        </w:rPr>
        <w:t xml:space="preserve">
               переподго- квалификации и перепод-          охране- </w:t>
      </w:r>
      <w:r>
        <w:br/>
      </w:r>
      <w:r>
        <w:rPr>
          <w:rFonts w:ascii="Times New Roman"/>
          <w:b w:val="false"/>
          <w:i w:val="false"/>
          <w:color w:val="000000"/>
          <w:sz w:val="28"/>
        </w:rPr>
        <w:t xml:space="preserve">
               товка кад- готовка 14560 сотрудников        ния </w:t>
      </w:r>
      <w:r>
        <w:br/>
      </w:r>
      <w:r>
        <w:rPr>
          <w:rFonts w:ascii="Times New Roman"/>
          <w:b w:val="false"/>
          <w:i w:val="false"/>
          <w:color w:val="000000"/>
          <w:sz w:val="28"/>
        </w:rPr>
        <w:t xml:space="preserve">
               ров госу-  государственных организа-        Респуб- </w:t>
      </w:r>
      <w:r>
        <w:br/>
      </w:r>
      <w:r>
        <w:rPr>
          <w:rFonts w:ascii="Times New Roman"/>
          <w:b w:val="false"/>
          <w:i w:val="false"/>
          <w:color w:val="000000"/>
          <w:sz w:val="28"/>
        </w:rPr>
        <w:t xml:space="preserve">
               дарствен-  ций здравоохранения (сро-        лики </w:t>
      </w:r>
      <w:r>
        <w:br/>
      </w:r>
      <w:r>
        <w:rPr>
          <w:rFonts w:ascii="Times New Roman"/>
          <w:b w:val="false"/>
          <w:i w:val="false"/>
          <w:color w:val="000000"/>
          <w:sz w:val="28"/>
        </w:rPr>
        <w:t xml:space="preserve">
               ных орга-  ком от 2 недель до 5 ме-         Казах- </w:t>
      </w:r>
      <w:r>
        <w:br/>
      </w:r>
      <w:r>
        <w:rPr>
          <w:rFonts w:ascii="Times New Roman"/>
          <w:b w:val="false"/>
          <w:i w:val="false"/>
          <w:color w:val="000000"/>
          <w:sz w:val="28"/>
        </w:rPr>
        <w:t xml:space="preserve">
               низаций    сяцев) по лечебному,             стан </w:t>
      </w:r>
      <w:r>
        <w:br/>
      </w:r>
      <w:r>
        <w:rPr>
          <w:rFonts w:ascii="Times New Roman"/>
          <w:b w:val="false"/>
          <w:i w:val="false"/>
          <w:color w:val="000000"/>
          <w:sz w:val="28"/>
        </w:rPr>
        <w:t xml:space="preserve">
               здравоох-  педиатрическому, стомато- </w:t>
      </w:r>
      <w:r>
        <w:br/>
      </w:r>
      <w:r>
        <w:rPr>
          <w:rFonts w:ascii="Times New Roman"/>
          <w:b w:val="false"/>
          <w:i w:val="false"/>
          <w:color w:val="000000"/>
          <w:sz w:val="28"/>
        </w:rPr>
        <w:t xml:space="preserve">
               ранения    логическому, фармацевти- </w:t>
      </w:r>
      <w:r>
        <w:br/>
      </w:r>
      <w:r>
        <w:rPr>
          <w:rFonts w:ascii="Times New Roman"/>
          <w:b w:val="false"/>
          <w:i w:val="false"/>
          <w:color w:val="000000"/>
          <w:sz w:val="28"/>
        </w:rPr>
        <w:t xml:space="preserve">
                          ческому, медико-биологи- </w:t>
      </w:r>
      <w:r>
        <w:br/>
      </w:r>
      <w:r>
        <w:rPr>
          <w:rFonts w:ascii="Times New Roman"/>
          <w:b w:val="false"/>
          <w:i w:val="false"/>
          <w:color w:val="000000"/>
          <w:sz w:val="28"/>
        </w:rPr>
        <w:t xml:space="preserve">
                          ческому, медико-профилак- </w:t>
      </w:r>
      <w:r>
        <w:br/>
      </w:r>
      <w:r>
        <w:rPr>
          <w:rFonts w:ascii="Times New Roman"/>
          <w:b w:val="false"/>
          <w:i w:val="false"/>
          <w:color w:val="000000"/>
          <w:sz w:val="28"/>
        </w:rPr>
        <w:t xml:space="preserve">
                          тическому, фтизиатричес- </w:t>
      </w:r>
      <w:r>
        <w:br/>
      </w:r>
      <w:r>
        <w:rPr>
          <w:rFonts w:ascii="Times New Roman"/>
          <w:b w:val="false"/>
          <w:i w:val="false"/>
          <w:color w:val="000000"/>
          <w:sz w:val="28"/>
        </w:rPr>
        <w:t xml:space="preserve">
                          кому, сестринскому про- </w:t>
      </w:r>
      <w:r>
        <w:br/>
      </w:r>
      <w:r>
        <w:rPr>
          <w:rFonts w:ascii="Times New Roman"/>
          <w:b w:val="false"/>
          <w:i w:val="false"/>
          <w:color w:val="000000"/>
          <w:sz w:val="28"/>
        </w:rPr>
        <w:t xml:space="preserve">
                          филям.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профессионального уровня медицинских и фармацевтических кадров государственных организаций здравоохранения, углубление их профессиональных знаний и навыков в соответствии с современными требованиями практического здравоохранения. </w:t>
      </w:r>
    </w:p>
    <w:p>
      <w:pPr>
        <w:spacing w:after="0"/>
        <w:ind w:left="0"/>
        <w:jc w:val="both"/>
      </w:pPr>
      <w:r>
        <w:rPr>
          <w:rFonts w:ascii="Times New Roman"/>
          <w:b w:val="false"/>
          <w:i w:val="false"/>
          <w:color w:val="000000"/>
          <w:sz w:val="28"/>
        </w:rPr>
        <w:t xml:space="preserve">Приложение 234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226 Министерство здравоохранения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7" w:id="17"/>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015 </w:t>
      </w:r>
      <w:r>
        <w:br/>
      </w:r>
      <w:r>
        <w:rPr>
          <w:rFonts w:ascii="Times New Roman"/>
          <w:b/>
          <w:i w:val="false"/>
          <w:color w:val="000000"/>
        </w:rPr>
        <w:t xml:space="preserve">
"Методологическое обеспечение системы медицинского </w:t>
      </w:r>
      <w:r>
        <w:br/>
      </w:r>
      <w:r>
        <w:rPr>
          <w:rFonts w:ascii="Times New Roman"/>
          <w:b/>
          <w:i w:val="false"/>
          <w:color w:val="000000"/>
        </w:rPr>
        <w:t xml:space="preserve">
образования" на 2004 год </w:t>
      </w:r>
    </w:p>
    <w:bookmarkEnd w:id="17"/>
    <w:p>
      <w:pPr>
        <w:spacing w:after="0"/>
        <w:ind w:left="0"/>
        <w:jc w:val="both"/>
      </w:pPr>
      <w:r>
        <w:rPr>
          <w:rFonts w:ascii="Times New Roman"/>
          <w:b w:val="false"/>
          <w:i w:val="false"/>
          <w:color w:val="000000"/>
          <w:sz w:val="28"/>
        </w:rPr>
        <w:t xml:space="preserve">      1. Стоимость: 2768 тысяч тенге (два миллиона семьсот шестьдесят восемь тысяч тенге). </w:t>
      </w:r>
      <w:r>
        <w:br/>
      </w:r>
      <w:r>
        <w:rPr>
          <w:rFonts w:ascii="Times New Roman"/>
          <w:b w:val="false"/>
          <w:i w:val="false"/>
          <w:color w:val="000000"/>
          <w:sz w:val="28"/>
        </w:rPr>
        <w:t>
      2. Нормативно-правовая основа бюджетной программы: статьи  </w:t>
      </w:r>
      <w:r>
        <w:rPr>
          <w:rFonts w:ascii="Times New Roman"/>
          <w:b w:val="false"/>
          <w:i w:val="false"/>
          <w:color w:val="000000"/>
          <w:sz w:val="28"/>
        </w:rPr>
        <w:t xml:space="preserve">3__ </w:t>
      </w:r>
      <w:r>
        <w:rPr>
          <w:rFonts w:ascii="Times New Roman"/>
          <w:b w:val="false"/>
          <w:i w:val="false"/>
          <w:color w:val="000000"/>
          <w:sz w:val="28"/>
        </w:rPr>
        <w:t>,  </w:t>
      </w:r>
      <w:r>
        <w:rPr>
          <w:rFonts w:ascii="Times New Roman"/>
          <w:b w:val="false"/>
          <w:i w:val="false"/>
          <w:color w:val="000000"/>
          <w:sz w:val="28"/>
        </w:rPr>
        <w:t xml:space="preserve">7__ </w:t>
      </w:r>
      <w:r>
        <w:rPr>
          <w:rFonts w:ascii="Times New Roman"/>
          <w:b w:val="false"/>
          <w:i w:val="false"/>
          <w:color w:val="000000"/>
          <w:sz w:val="28"/>
        </w:rPr>
        <w:t>,  </w:t>
      </w:r>
      <w:r>
        <w:rPr>
          <w:rFonts w:ascii="Times New Roman"/>
          <w:b w:val="false"/>
          <w:i w:val="false"/>
          <w:color w:val="000000"/>
          <w:sz w:val="28"/>
        </w:rPr>
        <w:t xml:space="preserve">18_ </w:t>
      </w:r>
      <w:r>
        <w:rPr>
          <w:rFonts w:ascii="Times New Roman"/>
          <w:b w:val="false"/>
          <w:i w:val="false"/>
          <w:color w:val="000000"/>
          <w:sz w:val="28"/>
        </w:rPr>
        <w:t>,  </w:t>
      </w:r>
      <w:r>
        <w:rPr>
          <w:rFonts w:ascii="Times New Roman"/>
          <w:b w:val="false"/>
          <w:i w:val="false"/>
          <w:color w:val="000000"/>
          <w:sz w:val="28"/>
        </w:rPr>
        <w:t xml:space="preserve">48_ </w:t>
      </w:r>
      <w:r>
        <w:rPr>
          <w:rFonts w:ascii="Times New Roman"/>
          <w:b w:val="false"/>
          <w:i w:val="false"/>
          <w:color w:val="000000"/>
          <w:sz w:val="28"/>
        </w:rPr>
        <w:t xml:space="preserve"> Закона Республики Казахстан "О системе здравоохранения" от 4 июня 2003 года;  </w:t>
      </w:r>
      <w:r>
        <w:rPr>
          <w:rFonts w:ascii="Times New Roman"/>
          <w:b w:val="false"/>
          <w:i w:val="false"/>
          <w:color w:val="000000"/>
          <w:sz w:val="28"/>
        </w:rPr>
        <w:t xml:space="preserve">статья 21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совершенствование профессионального образования, методическое обеспечение учебно-воспитательного процесса, обобщение и распространение передового опыта работы учебных заведений по совершенствованию качества подготовки специалистов. </w:t>
      </w:r>
      <w:r>
        <w:br/>
      </w:r>
      <w:r>
        <w:rPr>
          <w:rFonts w:ascii="Times New Roman"/>
          <w:b w:val="false"/>
          <w:i w:val="false"/>
          <w:color w:val="000000"/>
          <w:sz w:val="28"/>
        </w:rPr>
        <w:t xml:space="preserve">
      5. Задачи бюджетной программы: разработка типовых учебных программ в соответствии с государственными общеобязательными стандартами образования, учебно-методических комплексов и методических рекомендаций.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015        Методоло-  Разработка типовых учеб-  В те-  Минис- </w:t>
      </w:r>
      <w:r>
        <w:br/>
      </w:r>
      <w:r>
        <w:rPr>
          <w:rFonts w:ascii="Times New Roman"/>
          <w:b w:val="false"/>
          <w:i w:val="false"/>
          <w:color w:val="000000"/>
          <w:sz w:val="28"/>
        </w:rPr>
        <w:t xml:space="preserve">
               гическое   ных программ по специаль- чение  терство </w:t>
      </w:r>
      <w:r>
        <w:br/>
      </w:r>
      <w:r>
        <w:rPr>
          <w:rFonts w:ascii="Times New Roman"/>
          <w:b w:val="false"/>
          <w:i w:val="false"/>
          <w:color w:val="000000"/>
          <w:sz w:val="28"/>
        </w:rPr>
        <w:t xml:space="preserve">
               обеспече-  ностям среднего медицин-  года   здраво- </w:t>
      </w:r>
      <w:r>
        <w:br/>
      </w:r>
      <w:r>
        <w:rPr>
          <w:rFonts w:ascii="Times New Roman"/>
          <w:b w:val="false"/>
          <w:i w:val="false"/>
          <w:color w:val="000000"/>
          <w:sz w:val="28"/>
        </w:rPr>
        <w:t xml:space="preserve">
               ние сис-   ского и фармацевтического        охране- </w:t>
      </w:r>
      <w:r>
        <w:br/>
      </w:r>
      <w:r>
        <w:rPr>
          <w:rFonts w:ascii="Times New Roman"/>
          <w:b w:val="false"/>
          <w:i w:val="false"/>
          <w:color w:val="000000"/>
          <w:sz w:val="28"/>
        </w:rPr>
        <w:t xml:space="preserve">
               темы ме-   образования в соответст-         ния </w:t>
      </w:r>
      <w:r>
        <w:br/>
      </w:r>
      <w:r>
        <w:rPr>
          <w:rFonts w:ascii="Times New Roman"/>
          <w:b w:val="false"/>
          <w:i w:val="false"/>
          <w:color w:val="000000"/>
          <w:sz w:val="28"/>
        </w:rPr>
        <w:t xml:space="preserve">
               дицинского вии с государственными           Респуб- </w:t>
      </w:r>
      <w:r>
        <w:br/>
      </w:r>
      <w:r>
        <w:rPr>
          <w:rFonts w:ascii="Times New Roman"/>
          <w:b w:val="false"/>
          <w:i w:val="false"/>
          <w:color w:val="000000"/>
          <w:sz w:val="28"/>
        </w:rPr>
        <w:t xml:space="preserve">
               образова-  общеобязательными стан-          лики </w:t>
      </w:r>
      <w:r>
        <w:br/>
      </w:r>
      <w:r>
        <w:rPr>
          <w:rFonts w:ascii="Times New Roman"/>
          <w:b w:val="false"/>
          <w:i w:val="false"/>
          <w:color w:val="000000"/>
          <w:sz w:val="28"/>
        </w:rPr>
        <w:t xml:space="preserve">
               ния        дартами медицинского             Казах- </w:t>
      </w:r>
      <w:r>
        <w:br/>
      </w:r>
      <w:r>
        <w:rPr>
          <w:rFonts w:ascii="Times New Roman"/>
          <w:b w:val="false"/>
          <w:i w:val="false"/>
          <w:color w:val="000000"/>
          <w:sz w:val="28"/>
        </w:rPr>
        <w:t xml:space="preserve">
                          образования;                     стан </w:t>
      </w:r>
      <w:r>
        <w:br/>
      </w:r>
      <w:r>
        <w:rPr>
          <w:rFonts w:ascii="Times New Roman"/>
          <w:b w:val="false"/>
          <w:i w:val="false"/>
          <w:color w:val="000000"/>
          <w:sz w:val="28"/>
        </w:rPr>
        <w:t xml:space="preserve">
                          Создание типовых учебных </w:t>
      </w:r>
      <w:r>
        <w:br/>
      </w:r>
      <w:r>
        <w:rPr>
          <w:rFonts w:ascii="Times New Roman"/>
          <w:b w:val="false"/>
          <w:i w:val="false"/>
          <w:color w:val="000000"/>
          <w:sz w:val="28"/>
        </w:rPr>
        <w:t xml:space="preserve">
                          программ по специальнос- </w:t>
      </w:r>
      <w:r>
        <w:br/>
      </w:r>
      <w:r>
        <w:rPr>
          <w:rFonts w:ascii="Times New Roman"/>
          <w:b w:val="false"/>
          <w:i w:val="false"/>
          <w:color w:val="000000"/>
          <w:sz w:val="28"/>
        </w:rPr>
        <w:t xml:space="preserve">
                          тям 0409002 "Медицинская </w:t>
      </w:r>
      <w:r>
        <w:br/>
      </w:r>
      <w:r>
        <w:rPr>
          <w:rFonts w:ascii="Times New Roman"/>
          <w:b w:val="false"/>
          <w:i w:val="false"/>
          <w:color w:val="000000"/>
          <w:sz w:val="28"/>
        </w:rPr>
        <w:t xml:space="preserve">
                          оптика" и 2904002 "Мон- </w:t>
      </w:r>
      <w:r>
        <w:br/>
      </w:r>
      <w:r>
        <w:rPr>
          <w:rFonts w:ascii="Times New Roman"/>
          <w:b w:val="false"/>
          <w:i w:val="false"/>
          <w:color w:val="000000"/>
          <w:sz w:val="28"/>
        </w:rPr>
        <w:t xml:space="preserve">
                          таж, техническое обслу- </w:t>
      </w:r>
      <w:r>
        <w:br/>
      </w:r>
      <w:r>
        <w:rPr>
          <w:rFonts w:ascii="Times New Roman"/>
          <w:b w:val="false"/>
          <w:i w:val="false"/>
          <w:color w:val="000000"/>
          <w:sz w:val="28"/>
        </w:rPr>
        <w:t xml:space="preserve">
                          живание и ремонт меди- </w:t>
      </w:r>
      <w:r>
        <w:br/>
      </w:r>
      <w:r>
        <w:rPr>
          <w:rFonts w:ascii="Times New Roman"/>
          <w:b w:val="false"/>
          <w:i w:val="false"/>
          <w:color w:val="000000"/>
          <w:sz w:val="28"/>
        </w:rPr>
        <w:t xml:space="preserve">
                          цинской техники"; </w:t>
      </w:r>
      <w:r>
        <w:br/>
      </w:r>
      <w:r>
        <w:rPr>
          <w:rFonts w:ascii="Times New Roman"/>
          <w:b w:val="false"/>
          <w:i w:val="false"/>
          <w:color w:val="000000"/>
          <w:sz w:val="28"/>
        </w:rPr>
        <w:t xml:space="preserve">
                          Разработка 10 учебных </w:t>
      </w:r>
      <w:r>
        <w:br/>
      </w:r>
      <w:r>
        <w:rPr>
          <w:rFonts w:ascii="Times New Roman"/>
          <w:b w:val="false"/>
          <w:i w:val="false"/>
          <w:color w:val="000000"/>
          <w:sz w:val="28"/>
        </w:rPr>
        <w:t xml:space="preserve">
                          программ по постдиплом- </w:t>
      </w:r>
      <w:r>
        <w:br/>
      </w:r>
      <w:r>
        <w:rPr>
          <w:rFonts w:ascii="Times New Roman"/>
          <w:b w:val="false"/>
          <w:i w:val="false"/>
          <w:color w:val="000000"/>
          <w:sz w:val="28"/>
        </w:rPr>
        <w:t xml:space="preserve">
                          ному образованию средних </w:t>
      </w:r>
      <w:r>
        <w:br/>
      </w:r>
      <w:r>
        <w:rPr>
          <w:rFonts w:ascii="Times New Roman"/>
          <w:b w:val="false"/>
          <w:i w:val="false"/>
          <w:color w:val="000000"/>
          <w:sz w:val="28"/>
        </w:rPr>
        <w:t xml:space="preserve">
                          медицинских и фармацев- </w:t>
      </w:r>
      <w:r>
        <w:br/>
      </w:r>
      <w:r>
        <w:rPr>
          <w:rFonts w:ascii="Times New Roman"/>
          <w:b w:val="false"/>
          <w:i w:val="false"/>
          <w:color w:val="000000"/>
          <w:sz w:val="28"/>
        </w:rPr>
        <w:t xml:space="preserve">
                          тических работников; </w:t>
      </w:r>
      <w:r>
        <w:br/>
      </w:r>
      <w:r>
        <w:rPr>
          <w:rFonts w:ascii="Times New Roman"/>
          <w:b w:val="false"/>
          <w:i w:val="false"/>
          <w:color w:val="000000"/>
          <w:sz w:val="28"/>
        </w:rPr>
        <w:t xml:space="preserve">
                          Разработка 10 методичес- </w:t>
      </w:r>
      <w:r>
        <w:br/>
      </w:r>
      <w:r>
        <w:rPr>
          <w:rFonts w:ascii="Times New Roman"/>
          <w:b w:val="false"/>
          <w:i w:val="false"/>
          <w:color w:val="000000"/>
          <w:sz w:val="28"/>
        </w:rPr>
        <w:t xml:space="preserve">
                          ких рекомендаций; </w:t>
      </w:r>
      <w:r>
        <w:br/>
      </w:r>
      <w:r>
        <w:rPr>
          <w:rFonts w:ascii="Times New Roman"/>
          <w:b w:val="false"/>
          <w:i w:val="false"/>
          <w:color w:val="000000"/>
          <w:sz w:val="28"/>
        </w:rPr>
        <w:t xml:space="preserve">
                          Разработка 3 учебников; </w:t>
      </w:r>
      <w:r>
        <w:br/>
      </w:r>
      <w:r>
        <w:rPr>
          <w:rFonts w:ascii="Times New Roman"/>
          <w:b w:val="false"/>
          <w:i w:val="false"/>
          <w:color w:val="000000"/>
          <w:sz w:val="28"/>
        </w:rPr>
        <w:t xml:space="preserve">
                          Разработка ежекварталь- </w:t>
      </w:r>
      <w:r>
        <w:br/>
      </w:r>
      <w:r>
        <w:rPr>
          <w:rFonts w:ascii="Times New Roman"/>
          <w:b w:val="false"/>
          <w:i w:val="false"/>
          <w:color w:val="000000"/>
          <w:sz w:val="28"/>
        </w:rPr>
        <w:t xml:space="preserve">
                          ного информационного </w:t>
      </w:r>
      <w:r>
        <w:br/>
      </w:r>
      <w:r>
        <w:rPr>
          <w:rFonts w:ascii="Times New Roman"/>
          <w:b w:val="false"/>
          <w:i w:val="false"/>
          <w:color w:val="000000"/>
          <w:sz w:val="28"/>
        </w:rPr>
        <w:t xml:space="preserve">
                          вестника по вопросам </w:t>
      </w:r>
      <w:r>
        <w:br/>
      </w:r>
      <w:r>
        <w:rPr>
          <w:rFonts w:ascii="Times New Roman"/>
          <w:b w:val="false"/>
          <w:i w:val="false"/>
          <w:color w:val="000000"/>
          <w:sz w:val="28"/>
        </w:rPr>
        <w:t xml:space="preserve">
                          среднего медицинского и </w:t>
      </w:r>
      <w:r>
        <w:br/>
      </w:r>
      <w:r>
        <w:rPr>
          <w:rFonts w:ascii="Times New Roman"/>
          <w:b w:val="false"/>
          <w:i w:val="false"/>
          <w:color w:val="000000"/>
          <w:sz w:val="28"/>
        </w:rPr>
        <w:t xml:space="preserve">
                          фармацевтического обра- </w:t>
      </w:r>
      <w:r>
        <w:br/>
      </w:r>
      <w:r>
        <w:rPr>
          <w:rFonts w:ascii="Times New Roman"/>
          <w:b w:val="false"/>
          <w:i w:val="false"/>
          <w:color w:val="000000"/>
          <w:sz w:val="28"/>
        </w:rPr>
        <w:t xml:space="preserve">
                          зования; </w:t>
      </w:r>
      <w:r>
        <w:br/>
      </w:r>
      <w:r>
        <w:rPr>
          <w:rFonts w:ascii="Times New Roman"/>
          <w:b w:val="false"/>
          <w:i w:val="false"/>
          <w:color w:val="000000"/>
          <w:sz w:val="28"/>
        </w:rPr>
        <w:t xml:space="preserve">
                          Разработка 2 сборников </w:t>
      </w:r>
      <w:r>
        <w:br/>
      </w:r>
      <w:r>
        <w:rPr>
          <w:rFonts w:ascii="Times New Roman"/>
          <w:b w:val="false"/>
          <w:i w:val="false"/>
          <w:color w:val="000000"/>
          <w:sz w:val="28"/>
        </w:rPr>
        <w:t xml:space="preserve">
                          тестов по государственным </w:t>
      </w:r>
      <w:r>
        <w:br/>
      </w:r>
      <w:r>
        <w:rPr>
          <w:rFonts w:ascii="Times New Roman"/>
          <w:b w:val="false"/>
          <w:i w:val="false"/>
          <w:color w:val="000000"/>
          <w:sz w:val="28"/>
        </w:rPr>
        <w:t xml:space="preserve">
                          экзаменам.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совершенствование профессионального образования, методическое обеспечение учебно-воспитательного процесса. Разработка и внедрение учебно-методических пособий, современных методов преподавания в образовательную практику, повышение уровня обучения специалистов со средним медицинским и фармацевтическим образованием. </w:t>
      </w:r>
    </w:p>
    <w:p>
      <w:pPr>
        <w:spacing w:after="0"/>
        <w:ind w:left="0"/>
        <w:jc w:val="both"/>
      </w:pPr>
      <w:r>
        <w:rPr>
          <w:rFonts w:ascii="Times New Roman"/>
          <w:b w:val="false"/>
          <w:i w:val="false"/>
          <w:color w:val="000000"/>
          <w:sz w:val="28"/>
        </w:rPr>
        <w:t xml:space="preserve">Приложение 235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226 Министерство здравоохранения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8" w:id="18"/>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016 </w:t>
      </w:r>
      <w:r>
        <w:br/>
      </w:r>
      <w:r>
        <w:rPr>
          <w:rFonts w:ascii="Times New Roman"/>
          <w:b/>
          <w:i w:val="false"/>
          <w:color w:val="000000"/>
        </w:rPr>
        <w:t xml:space="preserve">
"Строительство и реконструкция объектов здравоохранения" </w:t>
      </w:r>
      <w:r>
        <w:br/>
      </w:r>
      <w:r>
        <w:rPr>
          <w:rFonts w:ascii="Times New Roman"/>
          <w:b/>
          <w:i w:val="false"/>
          <w:color w:val="000000"/>
        </w:rPr>
        <w:t xml:space="preserve">
на 2004 год </w:t>
      </w:r>
    </w:p>
    <w:bookmarkEnd w:id="18"/>
    <w:p>
      <w:pPr>
        <w:spacing w:after="0"/>
        <w:ind w:left="0"/>
        <w:jc w:val="both"/>
      </w:pPr>
      <w:r>
        <w:rPr>
          <w:rFonts w:ascii="Times New Roman"/>
          <w:b w:val="false"/>
          <w:i w:val="false"/>
          <w:color w:val="000000"/>
          <w:sz w:val="28"/>
        </w:rPr>
        <w:t xml:space="preserve">      1. Стоимость: 6838780 тысяч тенге (шесть миллиардов восемьсот тридцать восемь миллионов семьсот восемьдесят тысяч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статья 5 </w:t>
      </w:r>
      <w:r>
        <w:rPr>
          <w:rFonts w:ascii="Times New Roman"/>
          <w:b w:val="false"/>
          <w:i w:val="false"/>
          <w:color w:val="000000"/>
          <w:sz w:val="28"/>
        </w:rPr>
        <w:t xml:space="preserve"> Закона Республики Казахстан от 19 мая 1997 года "Об охране здоровья граждан в Республике Казахстан";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4 декабря 2002 года "О санитарно-эпидемиологическом благополучии населения";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18 мая 1998 года N 3956 "О первоочередных мерах по улучшению состояния здоровья граждан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ноября 1998 года N 4153 "О Государственной программе "Здоровье народа";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4 декабря 2001 года N 735 "О дальнейших мерах по реализации Стратегии развития Казахстана до 2030 года".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доступности специализированной и высококвалифицированной медицинской помощи женскому населению, новорожденным и детям; обеспечение судебно-медицинской деятельности. </w:t>
      </w:r>
      <w:r>
        <w:br/>
      </w:r>
      <w:r>
        <w:rPr>
          <w:rFonts w:ascii="Times New Roman"/>
          <w:b w:val="false"/>
          <w:i w:val="false"/>
          <w:color w:val="000000"/>
          <w:sz w:val="28"/>
        </w:rPr>
        <w:t xml:space="preserve">
      5. Задачи бюджетной программы: подготовка технико-экономического обоснования и проектно-сметной документации, проведение государственной вневедомственной экспертизы и строительство объектов здравоохранения.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 с дополнениями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016        Строитель- Реализация инвестиционных В те-  Минис- </w:t>
      </w:r>
      <w:r>
        <w:br/>
      </w:r>
      <w:r>
        <w:rPr>
          <w:rFonts w:ascii="Times New Roman"/>
          <w:b w:val="false"/>
          <w:i w:val="false"/>
          <w:color w:val="000000"/>
          <w:sz w:val="28"/>
        </w:rPr>
        <w:t xml:space="preserve">
               ство и ре- проектов в пределах сумм  чение  терство </w:t>
      </w:r>
      <w:r>
        <w:br/>
      </w:r>
      <w:r>
        <w:rPr>
          <w:rFonts w:ascii="Times New Roman"/>
          <w:b w:val="false"/>
          <w:i w:val="false"/>
          <w:color w:val="000000"/>
          <w:sz w:val="28"/>
        </w:rPr>
        <w:t>
               конструк-  согласно  </w:t>
      </w:r>
      <w:r>
        <w:rPr>
          <w:rFonts w:ascii="Times New Roman"/>
          <w:b w:val="false"/>
          <w:i w:val="false"/>
          <w:color w:val="000000"/>
          <w:sz w:val="28"/>
        </w:rPr>
        <w:t xml:space="preserve">Приложения 2 </w:t>
      </w:r>
      <w:r>
        <w:rPr>
          <w:rFonts w:ascii="Times New Roman"/>
          <w:b w:val="false"/>
          <w:i w:val="false"/>
          <w:color w:val="000000"/>
          <w:sz w:val="28"/>
        </w:rPr>
        <w:t xml:space="preserve"> к  года   здраво- </w:t>
      </w:r>
      <w:r>
        <w:br/>
      </w:r>
      <w:r>
        <w:rPr>
          <w:rFonts w:ascii="Times New Roman"/>
          <w:b w:val="false"/>
          <w:i w:val="false"/>
          <w:color w:val="000000"/>
          <w:sz w:val="28"/>
        </w:rPr>
        <w:t xml:space="preserve">
               ция объек- постановлению Правитель-         охране- </w:t>
      </w:r>
      <w:r>
        <w:br/>
      </w:r>
      <w:r>
        <w:rPr>
          <w:rFonts w:ascii="Times New Roman"/>
          <w:b w:val="false"/>
          <w:i w:val="false"/>
          <w:color w:val="000000"/>
          <w:sz w:val="28"/>
        </w:rPr>
        <w:t xml:space="preserve">
               тов здра-  ства Республики Казахстан        ния </w:t>
      </w:r>
      <w:r>
        <w:br/>
      </w:r>
      <w:r>
        <w:rPr>
          <w:rFonts w:ascii="Times New Roman"/>
          <w:b w:val="false"/>
          <w:i w:val="false"/>
          <w:color w:val="000000"/>
          <w:sz w:val="28"/>
        </w:rPr>
        <w:t xml:space="preserve">
               воохране-  от 12 декабря 2003 года          Респуб- </w:t>
      </w:r>
      <w:r>
        <w:br/>
      </w:r>
      <w:r>
        <w:rPr>
          <w:rFonts w:ascii="Times New Roman"/>
          <w:b w:val="false"/>
          <w:i w:val="false"/>
          <w:color w:val="000000"/>
          <w:sz w:val="28"/>
        </w:rPr>
        <w:t xml:space="preserve">
               ния        N 1260 "О реализации За-         лики </w:t>
      </w:r>
      <w:r>
        <w:br/>
      </w:r>
      <w:r>
        <w:rPr>
          <w:rFonts w:ascii="Times New Roman"/>
          <w:b w:val="false"/>
          <w:i w:val="false"/>
          <w:color w:val="000000"/>
          <w:sz w:val="28"/>
        </w:rPr>
        <w:t xml:space="preserve">
                          кона Республики Казахстан        Казах- </w:t>
      </w:r>
      <w:r>
        <w:br/>
      </w:r>
      <w:r>
        <w:rPr>
          <w:rFonts w:ascii="Times New Roman"/>
          <w:b w:val="false"/>
          <w:i w:val="false"/>
          <w:color w:val="000000"/>
          <w:sz w:val="28"/>
        </w:rPr>
        <w:t xml:space="preserve">
                          "О республиканском бюд-          стан </w:t>
      </w:r>
      <w:r>
        <w:br/>
      </w:r>
      <w:r>
        <w:rPr>
          <w:rFonts w:ascii="Times New Roman"/>
          <w:b w:val="false"/>
          <w:i w:val="false"/>
          <w:color w:val="000000"/>
          <w:sz w:val="28"/>
        </w:rPr>
        <w:t xml:space="preserve">
                          жете на 2004 год" на </w:t>
      </w:r>
      <w:r>
        <w:br/>
      </w:r>
      <w:r>
        <w:rPr>
          <w:rFonts w:ascii="Times New Roman"/>
          <w:b w:val="false"/>
          <w:i w:val="false"/>
          <w:color w:val="000000"/>
          <w:sz w:val="28"/>
        </w:rPr>
        <w:t xml:space="preserve">
                          мероприятия по: разра- </w:t>
      </w:r>
      <w:r>
        <w:br/>
      </w:r>
      <w:r>
        <w:rPr>
          <w:rFonts w:ascii="Times New Roman"/>
          <w:b w:val="false"/>
          <w:i w:val="false"/>
          <w:color w:val="000000"/>
          <w:sz w:val="28"/>
        </w:rPr>
        <w:t xml:space="preserve">
                          ботке проектно-сметной </w:t>
      </w:r>
      <w:r>
        <w:br/>
      </w:r>
      <w:r>
        <w:rPr>
          <w:rFonts w:ascii="Times New Roman"/>
          <w:b w:val="false"/>
          <w:i w:val="false"/>
          <w:color w:val="000000"/>
          <w:sz w:val="28"/>
        </w:rPr>
        <w:t xml:space="preserve">
                          документации, проведению  </w:t>
      </w:r>
      <w:r>
        <w:br/>
      </w:r>
      <w:r>
        <w:rPr>
          <w:rFonts w:ascii="Times New Roman"/>
          <w:b w:val="false"/>
          <w:i w:val="false"/>
          <w:color w:val="000000"/>
          <w:sz w:val="28"/>
        </w:rPr>
        <w:t xml:space="preserve">
                          государственной вневедом- </w:t>
      </w:r>
      <w:r>
        <w:br/>
      </w:r>
      <w:r>
        <w:rPr>
          <w:rFonts w:ascii="Times New Roman"/>
          <w:b w:val="false"/>
          <w:i w:val="false"/>
          <w:color w:val="000000"/>
          <w:sz w:val="28"/>
        </w:rPr>
        <w:t xml:space="preserve">
                          ственной экспертизы  </w:t>
      </w:r>
      <w:r>
        <w:br/>
      </w:r>
      <w:r>
        <w:rPr>
          <w:rFonts w:ascii="Times New Roman"/>
          <w:b w:val="false"/>
          <w:i w:val="false"/>
          <w:color w:val="000000"/>
          <w:sz w:val="28"/>
        </w:rPr>
        <w:t xml:space="preserve">
                          проекта и строительству  </w:t>
      </w:r>
      <w:r>
        <w:br/>
      </w:r>
      <w:r>
        <w:rPr>
          <w:rFonts w:ascii="Times New Roman"/>
          <w:b w:val="false"/>
          <w:i w:val="false"/>
          <w:color w:val="000000"/>
          <w:sz w:val="28"/>
        </w:rPr>
        <w:t xml:space="preserve">
                          Республиканского научного  </w:t>
      </w:r>
      <w:r>
        <w:br/>
      </w:r>
      <w:r>
        <w:rPr>
          <w:rFonts w:ascii="Times New Roman"/>
          <w:b w:val="false"/>
          <w:i w:val="false"/>
          <w:color w:val="000000"/>
          <w:sz w:val="28"/>
        </w:rPr>
        <w:t xml:space="preserve">
                          центра материнства и  </w:t>
      </w:r>
      <w:r>
        <w:br/>
      </w:r>
      <w:r>
        <w:rPr>
          <w:rFonts w:ascii="Times New Roman"/>
          <w:b w:val="false"/>
          <w:i w:val="false"/>
          <w:color w:val="000000"/>
          <w:sz w:val="28"/>
        </w:rPr>
        <w:t xml:space="preserve">
                          детства на 500 коек в  </w:t>
      </w:r>
      <w:r>
        <w:br/>
      </w:r>
      <w:r>
        <w:rPr>
          <w:rFonts w:ascii="Times New Roman"/>
          <w:b w:val="false"/>
          <w:i w:val="false"/>
          <w:color w:val="000000"/>
          <w:sz w:val="28"/>
        </w:rPr>
        <w:t xml:space="preserve">
                          городе Астане в соответ- </w:t>
      </w:r>
      <w:r>
        <w:br/>
      </w:r>
      <w:r>
        <w:rPr>
          <w:rFonts w:ascii="Times New Roman"/>
          <w:b w:val="false"/>
          <w:i w:val="false"/>
          <w:color w:val="000000"/>
          <w:sz w:val="28"/>
        </w:rPr>
        <w:t xml:space="preserve">
                          ствии с утвержденной в  </w:t>
      </w:r>
      <w:r>
        <w:br/>
      </w:r>
      <w:r>
        <w:rPr>
          <w:rFonts w:ascii="Times New Roman"/>
          <w:b w:val="false"/>
          <w:i w:val="false"/>
          <w:color w:val="000000"/>
          <w:sz w:val="28"/>
        </w:rPr>
        <w:t xml:space="preserve">
                          установленном порядке  </w:t>
      </w:r>
      <w:r>
        <w:br/>
      </w:r>
      <w:r>
        <w:rPr>
          <w:rFonts w:ascii="Times New Roman"/>
          <w:b w:val="false"/>
          <w:i w:val="false"/>
          <w:color w:val="000000"/>
          <w:sz w:val="28"/>
        </w:rPr>
        <w:t xml:space="preserve">
                          проектно-сметной  </w:t>
      </w:r>
      <w:r>
        <w:br/>
      </w:r>
      <w:r>
        <w:rPr>
          <w:rFonts w:ascii="Times New Roman"/>
          <w:b w:val="false"/>
          <w:i w:val="false"/>
          <w:color w:val="000000"/>
          <w:sz w:val="28"/>
        </w:rPr>
        <w:t xml:space="preserve">
                          документацией;  </w:t>
      </w:r>
      <w:r>
        <w:br/>
      </w:r>
      <w:r>
        <w:rPr>
          <w:rFonts w:ascii="Times New Roman"/>
          <w:b w:val="false"/>
          <w:i w:val="false"/>
          <w:color w:val="000000"/>
          <w:sz w:val="28"/>
        </w:rPr>
        <w:t xml:space="preserve">
                          разработке и проведению  </w:t>
      </w:r>
      <w:r>
        <w:br/>
      </w:r>
      <w:r>
        <w:rPr>
          <w:rFonts w:ascii="Times New Roman"/>
          <w:b w:val="false"/>
          <w:i w:val="false"/>
          <w:color w:val="000000"/>
          <w:sz w:val="28"/>
        </w:rPr>
        <w:t xml:space="preserve">
                          государственной  </w:t>
      </w:r>
      <w:r>
        <w:br/>
      </w:r>
      <w:r>
        <w:rPr>
          <w:rFonts w:ascii="Times New Roman"/>
          <w:b w:val="false"/>
          <w:i w:val="false"/>
          <w:color w:val="000000"/>
          <w:sz w:val="28"/>
        </w:rPr>
        <w:t xml:space="preserve">
                          вневедомственной  </w:t>
      </w:r>
      <w:r>
        <w:br/>
      </w:r>
      <w:r>
        <w:rPr>
          <w:rFonts w:ascii="Times New Roman"/>
          <w:b w:val="false"/>
          <w:i w:val="false"/>
          <w:color w:val="000000"/>
          <w:sz w:val="28"/>
        </w:rPr>
        <w:t xml:space="preserve">
                          экспертизы технико- </w:t>
      </w:r>
      <w:r>
        <w:br/>
      </w:r>
      <w:r>
        <w:rPr>
          <w:rFonts w:ascii="Times New Roman"/>
          <w:b w:val="false"/>
          <w:i w:val="false"/>
          <w:color w:val="000000"/>
          <w:sz w:val="28"/>
        </w:rPr>
        <w:t xml:space="preserve">
                          экономического обосно- </w:t>
      </w:r>
      <w:r>
        <w:br/>
      </w:r>
      <w:r>
        <w:rPr>
          <w:rFonts w:ascii="Times New Roman"/>
          <w:b w:val="false"/>
          <w:i w:val="false"/>
          <w:color w:val="000000"/>
          <w:sz w:val="28"/>
        </w:rPr>
        <w:t xml:space="preserve">
                          вания и проектно-сметной  </w:t>
      </w:r>
      <w:r>
        <w:br/>
      </w:r>
      <w:r>
        <w:rPr>
          <w:rFonts w:ascii="Times New Roman"/>
          <w:b w:val="false"/>
          <w:i w:val="false"/>
          <w:color w:val="000000"/>
          <w:sz w:val="28"/>
        </w:rPr>
        <w:t xml:space="preserve">
                          документации проекта </w:t>
      </w:r>
      <w:r>
        <w:br/>
      </w:r>
      <w:r>
        <w:rPr>
          <w:rFonts w:ascii="Times New Roman"/>
          <w:b w:val="false"/>
          <w:i w:val="false"/>
          <w:color w:val="000000"/>
          <w:sz w:val="28"/>
        </w:rPr>
        <w:t xml:space="preserve">
                          строительства  </w:t>
      </w:r>
      <w:r>
        <w:br/>
      </w:r>
      <w:r>
        <w:rPr>
          <w:rFonts w:ascii="Times New Roman"/>
          <w:b w:val="false"/>
          <w:i w:val="false"/>
          <w:color w:val="000000"/>
          <w:sz w:val="28"/>
        </w:rPr>
        <w:t xml:space="preserve">
                          Республиканского  </w:t>
      </w:r>
      <w:r>
        <w:br/>
      </w:r>
      <w:r>
        <w:rPr>
          <w:rFonts w:ascii="Times New Roman"/>
          <w:b w:val="false"/>
          <w:i w:val="false"/>
          <w:color w:val="000000"/>
          <w:sz w:val="28"/>
        </w:rPr>
        <w:t xml:space="preserve">
                          детского реабилита- </w:t>
      </w:r>
      <w:r>
        <w:br/>
      </w:r>
      <w:r>
        <w:rPr>
          <w:rFonts w:ascii="Times New Roman"/>
          <w:b w:val="false"/>
          <w:i w:val="false"/>
          <w:color w:val="000000"/>
          <w:sz w:val="28"/>
        </w:rPr>
        <w:t xml:space="preserve">
                          ционного центра и  </w:t>
      </w:r>
      <w:r>
        <w:br/>
      </w:r>
      <w:r>
        <w:rPr>
          <w:rFonts w:ascii="Times New Roman"/>
          <w:b w:val="false"/>
          <w:i w:val="false"/>
          <w:color w:val="000000"/>
          <w:sz w:val="28"/>
        </w:rPr>
        <w:t xml:space="preserve">
                          строительству здания  </w:t>
      </w:r>
      <w:r>
        <w:br/>
      </w:r>
      <w:r>
        <w:rPr>
          <w:rFonts w:ascii="Times New Roman"/>
          <w:b w:val="false"/>
          <w:i w:val="false"/>
          <w:color w:val="000000"/>
          <w:sz w:val="28"/>
        </w:rPr>
        <w:t xml:space="preserve">
                          морга Павлодарского </w:t>
      </w:r>
      <w:r>
        <w:br/>
      </w:r>
      <w:r>
        <w:rPr>
          <w:rFonts w:ascii="Times New Roman"/>
          <w:b w:val="false"/>
          <w:i w:val="false"/>
          <w:color w:val="000000"/>
          <w:sz w:val="28"/>
        </w:rPr>
        <w:t xml:space="preserve">
                          филиала Центра судебной </w:t>
      </w:r>
      <w:r>
        <w:br/>
      </w:r>
      <w:r>
        <w:rPr>
          <w:rFonts w:ascii="Times New Roman"/>
          <w:b w:val="false"/>
          <w:i w:val="false"/>
          <w:color w:val="000000"/>
          <w:sz w:val="28"/>
        </w:rPr>
        <w:t xml:space="preserve">
                          медицины (заключение </w:t>
      </w:r>
      <w:r>
        <w:br/>
      </w:r>
      <w:r>
        <w:rPr>
          <w:rFonts w:ascii="Times New Roman"/>
          <w:b w:val="false"/>
          <w:i w:val="false"/>
          <w:color w:val="000000"/>
          <w:sz w:val="28"/>
        </w:rPr>
        <w:t xml:space="preserve">
                          государственной вневедом- </w:t>
      </w:r>
      <w:r>
        <w:br/>
      </w:r>
      <w:r>
        <w:rPr>
          <w:rFonts w:ascii="Times New Roman"/>
          <w:b w:val="false"/>
          <w:i w:val="false"/>
          <w:color w:val="000000"/>
          <w:sz w:val="28"/>
        </w:rPr>
        <w:t xml:space="preserve">
                          ственной экспертизы по </w:t>
      </w:r>
      <w:r>
        <w:br/>
      </w:r>
      <w:r>
        <w:rPr>
          <w:rFonts w:ascii="Times New Roman"/>
          <w:b w:val="false"/>
          <w:i w:val="false"/>
          <w:color w:val="000000"/>
          <w:sz w:val="28"/>
        </w:rPr>
        <w:t xml:space="preserve">
                          рабочему проекту </w:t>
      </w:r>
      <w:r>
        <w:br/>
      </w:r>
      <w:r>
        <w:rPr>
          <w:rFonts w:ascii="Times New Roman"/>
          <w:b w:val="false"/>
          <w:i w:val="false"/>
          <w:color w:val="000000"/>
          <w:sz w:val="28"/>
        </w:rPr>
        <w:t xml:space="preserve">
                          N 16-148/03 от </w:t>
      </w:r>
      <w:r>
        <w:br/>
      </w:r>
      <w:r>
        <w:rPr>
          <w:rFonts w:ascii="Times New Roman"/>
          <w:b w:val="false"/>
          <w:i w:val="false"/>
          <w:color w:val="000000"/>
          <w:sz w:val="28"/>
        </w:rPr>
        <w:t xml:space="preserve">
                          27.05.2003 г.) </w:t>
      </w:r>
      <w:r>
        <w:br/>
      </w:r>
      <w:r>
        <w:rPr>
          <w:rFonts w:ascii="Times New Roman"/>
          <w:b w:val="false"/>
          <w:i w:val="false"/>
          <w:color w:val="000000"/>
          <w:sz w:val="28"/>
        </w:rPr>
        <w:t xml:space="preserve">
-------------------------------------------------------------------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постановлениями Правительства Республики Казахстан от 21 июня 2004 г.  </w:t>
      </w:r>
      <w:r>
        <w:rPr>
          <w:rFonts w:ascii="Times New Roman"/>
          <w:b w:val="false"/>
          <w:i w:val="false"/>
          <w:color w:val="000000"/>
          <w:sz w:val="28"/>
        </w:rPr>
        <w:t xml:space="preserve">N 684-1 </w:t>
      </w:r>
      <w:r>
        <w:rPr>
          <w:rFonts w:ascii="Times New Roman"/>
          <w:b w:val="false"/>
          <w:i w:val="false"/>
          <w:color w:val="ff0000"/>
          <w:sz w:val="28"/>
        </w:rPr>
        <w:t xml:space="preserve"> ;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проектно-сметная документация, прошедшая государственную вневедомственную экспертизу проекта и утвержденная в установленном законодательством порядке, объем работ по строительству Республиканского научного центра материнства и детства на 500 коек в городе Астане согласно утвержденной проектно-сметной документации; технико-экономическое обоснование и проектно-сметная документация по проекту строительства Республиканского детского реабилитационного центра, прошедшие государственную вневедомственную экспертизу и утвержденные в установленном законодательством порядке; ввод в эксплуатацию здания морга Павлодарского филиала Центра судебной медицины.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 постановлениями Правительства Республики Казахстан от 21 июня 2004 г.  </w:t>
      </w:r>
      <w:r>
        <w:rPr>
          <w:rFonts w:ascii="Times New Roman"/>
          <w:b w:val="false"/>
          <w:i w:val="false"/>
          <w:color w:val="000000"/>
          <w:sz w:val="28"/>
        </w:rPr>
        <w:t xml:space="preserve">N 684-1 </w:t>
      </w:r>
      <w:r>
        <w:rPr>
          <w:rFonts w:ascii="Times New Roman"/>
          <w:b w:val="false"/>
          <w:i w:val="false"/>
          <w:color w:val="ff0000"/>
          <w:sz w:val="28"/>
        </w:rPr>
        <w:t xml:space="preserve"> ;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Приложение 236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226 Министерство здравоохранения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9" w:id="19"/>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017 </w:t>
      </w:r>
      <w:r>
        <w:br/>
      </w:r>
      <w:r>
        <w:rPr>
          <w:rFonts w:ascii="Times New Roman"/>
          <w:b/>
          <w:i w:val="false"/>
          <w:color w:val="000000"/>
        </w:rPr>
        <w:t xml:space="preserve">
"Судебно-медицинская экспертиза" на 2004 год </w:t>
      </w:r>
    </w:p>
    <w:bookmarkEnd w:id="19"/>
    <w:p>
      <w:pPr>
        <w:spacing w:after="0"/>
        <w:ind w:left="0"/>
        <w:jc w:val="both"/>
      </w:pPr>
      <w:r>
        <w:rPr>
          <w:rFonts w:ascii="Times New Roman"/>
          <w:b w:val="false"/>
          <w:i w:val="false"/>
          <w:color w:val="000000"/>
          <w:sz w:val="28"/>
        </w:rPr>
        <w:t xml:space="preserve">      1. Стоимость: 623056 тысяч тенге (шестьсот двадцать три миллиона пятьдесят шесть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ноября 1997 года "О судебной экспертизе";  </w:t>
      </w:r>
      <w:r>
        <w:rPr>
          <w:rFonts w:ascii="Times New Roman"/>
          <w:b w:val="false"/>
          <w:i w:val="false"/>
          <w:color w:val="000000"/>
          <w:sz w:val="28"/>
        </w:rPr>
        <w:t xml:space="preserve">статья 72 </w:t>
      </w:r>
      <w:r>
        <w:rPr>
          <w:rFonts w:ascii="Times New Roman"/>
          <w:b w:val="false"/>
          <w:i w:val="false"/>
          <w:color w:val="000000"/>
          <w:sz w:val="28"/>
        </w:rPr>
        <w:t xml:space="preserve"> Закона Республики Казахстан от 19 мая 1997 года "Об охране здоровья граждан в Республике Казахстан";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4 июня 2003 года "О системе здравоохранения";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прав и законных интересов лиц, являющихся участниками административного или гражданского процесса в случае проведения повторных экспертиз, при наличии оснований, предусмотренных гражданским процессуальным законодательством мотивированным определением суда. </w:t>
      </w:r>
      <w:r>
        <w:br/>
      </w:r>
      <w:r>
        <w:rPr>
          <w:rFonts w:ascii="Times New Roman"/>
          <w:b w:val="false"/>
          <w:i w:val="false"/>
          <w:color w:val="000000"/>
          <w:sz w:val="28"/>
        </w:rPr>
        <w:t xml:space="preserve">
      5. Задачи бюджетной программы: проведение судебно-медицинских экспертиз.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017        Судебно-   Содержание Центра судеб-  В те-  Центр </w:t>
      </w:r>
      <w:r>
        <w:br/>
      </w:r>
      <w:r>
        <w:rPr>
          <w:rFonts w:ascii="Times New Roman"/>
          <w:b w:val="false"/>
          <w:i w:val="false"/>
          <w:color w:val="000000"/>
          <w:sz w:val="28"/>
        </w:rPr>
        <w:t xml:space="preserve">
               медицин-   ной медицины и его филиа- чение  судебной </w:t>
      </w:r>
      <w:r>
        <w:br/>
      </w:r>
      <w:r>
        <w:rPr>
          <w:rFonts w:ascii="Times New Roman"/>
          <w:b w:val="false"/>
          <w:i w:val="false"/>
          <w:color w:val="000000"/>
          <w:sz w:val="28"/>
        </w:rPr>
        <w:t xml:space="preserve">
               ская       лов с утвержденной штат-  года   медицины </w:t>
      </w:r>
      <w:r>
        <w:br/>
      </w:r>
      <w:r>
        <w:rPr>
          <w:rFonts w:ascii="Times New Roman"/>
          <w:b w:val="false"/>
          <w:i w:val="false"/>
          <w:color w:val="000000"/>
          <w:sz w:val="28"/>
        </w:rPr>
        <w:t xml:space="preserve">
               экспертиза ной численностью 1708            Минис- </w:t>
      </w:r>
      <w:r>
        <w:br/>
      </w:r>
      <w:r>
        <w:rPr>
          <w:rFonts w:ascii="Times New Roman"/>
          <w:b w:val="false"/>
          <w:i w:val="false"/>
          <w:color w:val="000000"/>
          <w:sz w:val="28"/>
        </w:rPr>
        <w:t xml:space="preserve">
                          единиц.                          терства </w:t>
      </w:r>
      <w:r>
        <w:br/>
      </w:r>
      <w:r>
        <w:rPr>
          <w:rFonts w:ascii="Times New Roman"/>
          <w:b w:val="false"/>
          <w:i w:val="false"/>
          <w:color w:val="000000"/>
          <w:sz w:val="28"/>
        </w:rPr>
        <w:t xml:space="preserve">
                          Приобретение 25 единиц           здраво- </w:t>
      </w:r>
      <w:r>
        <w:br/>
      </w:r>
      <w:r>
        <w:rPr>
          <w:rFonts w:ascii="Times New Roman"/>
          <w:b w:val="false"/>
          <w:i w:val="false"/>
          <w:color w:val="000000"/>
          <w:sz w:val="28"/>
        </w:rPr>
        <w:t xml:space="preserve">
                          медицинского и лаборатор-        охране- </w:t>
      </w:r>
      <w:r>
        <w:br/>
      </w:r>
      <w:r>
        <w:rPr>
          <w:rFonts w:ascii="Times New Roman"/>
          <w:b w:val="false"/>
          <w:i w:val="false"/>
          <w:color w:val="000000"/>
          <w:sz w:val="28"/>
        </w:rPr>
        <w:t xml:space="preserve">
                          ного оборудования в соот-        ния </w:t>
      </w:r>
      <w:r>
        <w:br/>
      </w:r>
      <w:r>
        <w:rPr>
          <w:rFonts w:ascii="Times New Roman"/>
          <w:b w:val="false"/>
          <w:i w:val="false"/>
          <w:color w:val="000000"/>
          <w:sz w:val="28"/>
        </w:rPr>
        <w:t xml:space="preserve">
                          ветствии с Перечнем,             Респуб- </w:t>
      </w:r>
      <w:r>
        <w:br/>
      </w:r>
      <w:r>
        <w:rPr>
          <w:rFonts w:ascii="Times New Roman"/>
          <w:b w:val="false"/>
          <w:i w:val="false"/>
          <w:color w:val="000000"/>
          <w:sz w:val="28"/>
        </w:rPr>
        <w:t xml:space="preserve">
                          утверждаемым приказом            лики </w:t>
      </w:r>
      <w:r>
        <w:br/>
      </w:r>
      <w:r>
        <w:rPr>
          <w:rFonts w:ascii="Times New Roman"/>
          <w:b w:val="false"/>
          <w:i w:val="false"/>
          <w:color w:val="000000"/>
          <w:sz w:val="28"/>
        </w:rPr>
        <w:t xml:space="preserve">
                          Министра здравоохранения         Казах- </w:t>
      </w:r>
      <w:r>
        <w:br/>
      </w:r>
      <w:r>
        <w:rPr>
          <w:rFonts w:ascii="Times New Roman"/>
          <w:b w:val="false"/>
          <w:i w:val="false"/>
          <w:color w:val="000000"/>
          <w:sz w:val="28"/>
        </w:rPr>
        <w:t xml:space="preserve">
                          Республики Казахстан.            стан </w:t>
      </w:r>
      <w:r>
        <w:br/>
      </w:r>
      <w:r>
        <w:rPr>
          <w:rFonts w:ascii="Times New Roman"/>
          <w:b w:val="false"/>
          <w:i w:val="false"/>
          <w:color w:val="000000"/>
          <w:sz w:val="28"/>
        </w:rPr>
        <w:t xml:space="preserve">
                          Проведение капитального </w:t>
      </w:r>
      <w:r>
        <w:br/>
      </w:r>
      <w:r>
        <w:rPr>
          <w:rFonts w:ascii="Times New Roman"/>
          <w:b w:val="false"/>
          <w:i w:val="false"/>
          <w:color w:val="000000"/>
          <w:sz w:val="28"/>
        </w:rPr>
        <w:t xml:space="preserve">
                          ремонта зданий судмед- </w:t>
      </w:r>
      <w:r>
        <w:br/>
      </w:r>
      <w:r>
        <w:rPr>
          <w:rFonts w:ascii="Times New Roman"/>
          <w:b w:val="false"/>
          <w:i w:val="false"/>
          <w:color w:val="000000"/>
          <w:sz w:val="28"/>
        </w:rPr>
        <w:t xml:space="preserve">
                          экспертизы города Петро- </w:t>
      </w:r>
      <w:r>
        <w:br/>
      </w:r>
      <w:r>
        <w:rPr>
          <w:rFonts w:ascii="Times New Roman"/>
          <w:b w:val="false"/>
          <w:i w:val="false"/>
          <w:color w:val="000000"/>
          <w:sz w:val="28"/>
        </w:rPr>
        <w:t xml:space="preserve">
                          павловска, Кокшетауского </w:t>
      </w:r>
      <w:r>
        <w:br/>
      </w:r>
      <w:r>
        <w:rPr>
          <w:rFonts w:ascii="Times New Roman"/>
          <w:b w:val="false"/>
          <w:i w:val="false"/>
          <w:color w:val="000000"/>
          <w:sz w:val="28"/>
        </w:rPr>
        <w:t xml:space="preserve">
                          и Уральского филиалов в </w:t>
      </w:r>
      <w:r>
        <w:br/>
      </w:r>
      <w:r>
        <w:rPr>
          <w:rFonts w:ascii="Times New Roman"/>
          <w:b w:val="false"/>
          <w:i w:val="false"/>
          <w:color w:val="000000"/>
          <w:sz w:val="28"/>
        </w:rPr>
        <w:t xml:space="preserve">
                          соответствии с проектно- </w:t>
      </w:r>
      <w:r>
        <w:br/>
      </w:r>
      <w:r>
        <w:rPr>
          <w:rFonts w:ascii="Times New Roman"/>
          <w:b w:val="false"/>
          <w:i w:val="false"/>
          <w:color w:val="000000"/>
          <w:sz w:val="28"/>
        </w:rPr>
        <w:t xml:space="preserve">
                          сметными документациями и </w:t>
      </w:r>
      <w:r>
        <w:br/>
      </w:r>
      <w:r>
        <w:rPr>
          <w:rFonts w:ascii="Times New Roman"/>
          <w:b w:val="false"/>
          <w:i w:val="false"/>
          <w:color w:val="000000"/>
          <w:sz w:val="28"/>
        </w:rPr>
        <w:t xml:space="preserve">
                          заключениями Госэкспер- </w:t>
      </w:r>
      <w:r>
        <w:br/>
      </w:r>
      <w:r>
        <w:rPr>
          <w:rFonts w:ascii="Times New Roman"/>
          <w:b w:val="false"/>
          <w:i w:val="false"/>
          <w:color w:val="000000"/>
          <w:sz w:val="28"/>
        </w:rPr>
        <w:t xml:space="preserve">
                          тизы.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доступности, своевременности и качества судебно-медицинских экспертиз. </w:t>
      </w:r>
    </w:p>
    <w:p>
      <w:pPr>
        <w:spacing w:after="0"/>
        <w:ind w:left="0"/>
        <w:jc w:val="both"/>
      </w:pPr>
      <w:r>
        <w:rPr>
          <w:rFonts w:ascii="Times New Roman"/>
          <w:b w:val="false"/>
          <w:i w:val="false"/>
          <w:color w:val="000000"/>
          <w:sz w:val="28"/>
        </w:rPr>
        <w:t xml:space="preserve">Приложение 237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226 Министерство здравоохранения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20" w:id="20"/>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018 </w:t>
      </w:r>
      <w:r>
        <w:br/>
      </w:r>
      <w:r>
        <w:rPr>
          <w:rFonts w:ascii="Times New Roman"/>
          <w:b/>
          <w:i w:val="false"/>
          <w:color w:val="000000"/>
        </w:rPr>
        <w:t xml:space="preserve">
"Хранение ценностей исторического наследия </w:t>
      </w:r>
      <w:r>
        <w:br/>
      </w:r>
      <w:r>
        <w:rPr>
          <w:rFonts w:ascii="Times New Roman"/>
          <w:b/>
          <w:i w:val="false"/>
          <w:color w:val="000000"/>
        </w:rPr>
        <w:t xml:space="preserve">
в области здравоохранения" на 2004 год </w:t>
      </w:r>
    </w:p>
    <w:bookmarkEnd w:id="20"/>
    <w:p>
      <w:pPr>
        <w:spacing w:after="0"/>
        <w:ind w:left="0"/>
        <w:jc w:val="both"/>
      </w:pPr>
      <w:r>
        <w:rPr>
          <w:rFonts w:ascii="Times New Roman"/>
          <w:b w:val="false"/>
          <w:i w:val="false"/>
          <w:color w:val="000000"/>
          <w:sz w:val="28"/>
        </w:rPr>
        <w:t xml:space="preserve">      1. Стоимость: 6110 тысяч тенге (шесть миллионов сто десять тысяч тенге). </w:t>
      </w:r>
      <w:r>
        <w:br/>
      </w:r>
      <w:r>
        <w:rPr>
          <w:rFonts w:ascii="Times New Roman"/>
          <w:b w:val="false"/>
          <w:i w:val="false"/>
          <w:color w:val="000000"/>
          <w:sz w:val="28"/>
        </w:rPr>
        <w:t>
      2. Нормативно-правовая основа бюджетной программы: статьи  </w:t>
      </w:r>
      <w:r>
        <w:rPr>
          <w:rFonts w:ascii="Times New Roman"/>
          <w:b w:val="false"/>
          <w:i w:val="false"/>
          <w:color w:val="000000"/>
          <w:sz w:val="28"/>
        </w:rPr>
        <w:t xml:space="preserve">24_ </w:t>
      </w:r>
      <w:r>
        <w:rPr>
          <w:rFonts w:ascii="Times New Roman"/>
          <w:b w:val="false"/>
          <w:i w:val="false"/>
          <w:color w:val="000000"/>
          <w:sz w:val="28"/>
        </w:rPr>
        <w:t>,  </w:t>
      </w:r>
      <w:r>
        <w:rPr>
          <w:rFonts w:ascii="Times New Roman"/>
          <w:b w:val="false"/>
          <w:i w:val="false"/>
          <w:color w:val="000000"/>
          <w:sz w:val="28"/>
        </w:rPr>
        <w:t xml:space="preserve">33_ </w:t>
      </w:r>
      <w:r>
        <w:rPr>
          <w:rFonts w:ascii="Times New Roman"/>
          <w:b w:val="false"/>
          <w:i w:val="false"/>
          <w:color w:val="000000"/>
          <w:sz w:val="28"/>
        </w:rPr>
        <w:t xml:space="preserve"> Закона Республики Казахстан от 24 декабря 1996 года "О культуре";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Послание </w:t>
      </w:r>
      <w:r>
        <w:rPr>
          <w:rFonts w:ascii="Times New Roman"/>
          <w:b w:val="false"/>
          <w:i w:val="false"/>
          <w:color w:val="000000"/>
          <w:sz w:val="28"/>
        </w:rPr>
        <w:t xml:space="preserve"> Президента народу Казахстана от 4 апреля 2003 года.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культурно-просветительская работа, хранение ценностей, поддержание исторического наследия в области здравоохранения в надлежащем виде. </w:t>
      </w:r>
      <w:r>
        <w:br/>
      </w:r>
      <w:r>
        <w:rPr>
          <w:rFonts w:ascii="Times New Roman"/>
          <w:b w:val="false"/>
          <w:i w:val="false"/>
          <w:color w:val="000000"/>
          <w:sz w:val="28"/>
        </w:rPr>
        <w:t xml:space="preserve">
      5. Задачи бюджетной программы: обеспечение возможности изучения истории развития медицины в Казахстане; поддержка музея в целях сохранения историко-культурных ценностей в области охраны здоровья народа.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018        Хранение   Сохранение и реставрация  В те-  Минис- </w:t>
      </w:r>
      <w:r>
        <w:br/>
      </w:r>
      <w:r>
        <w:rPr>
          <w:rFonts w:ascii="Times New Roman"/>
          <w:b w:val="false"/>
          <w:i w:val="false"/>
          <w:color w:val="000000"/>
          <w:sz w:val="28"/>
        </w:rPr>
        <w:t xml:space="preserve">
               ценностей  уникальных экспонатов,    чение  терство </w:t>
      </w:r>
      <w:r>
        <w:br/>
      </w:r>
      <w:r>
        <w:rPr>
          <w:rFonts w:ascii="Times New Roman"/>
          <w:b w:val="false"/>
          <w:i w:val="false"/>
          <w:color w:val="000000"/>
          <w:sz w:val="28"/>
        </w:rPr>
        <w:t xml:space="preserve">
               историчес- архивных документов,      года   здраво- </w:t>
      </w:r>
      <w:r>
        <w:br/>
      </w:r>
      <w:r>
        <w:rPr>
          <w:rFonts w:ascii="Times New Roman"/>
          <w:b w:val="false"/>
          <w:i w:val="false"/>
          <w:color w:val="000000"/>
          <w:sz w:val="28"/>
        </w:rPr>
        <w:t xml:space="preserve">
               кого нас-  художественного фонда.           охране- </w:t>
      </w:r>
      <w:r>
        <w:br/>
      </w:r>
      <w:r>
        <w:rPr>
          <w:rFonts w:ascii="Times New Roman"/>
          <w:b w:val="false"/>
          <w:i w:val="false"/>
          <w:color w:val="000000"/>
          <w:sz w:val="28"/>
        </w:rPr>
        <w:t xml:space="preserve">
               ледия в    Участие в образовательном        ния </w:t>
      </w:r>
      <w:r>
        <w:br/>
      </w:r>
      <w:r>
        <w:rPr>
          <w:rFonts w:ascii="Times New Roman"/>
          <w:b w:val="false"/>
          <w:i w:val="false"/>
          <w:color w:val="000000"/>
          <w:sz w:val="28"/>
        </w:rPr>
        <w:t xml:space="preserve">
               области    процессе студентов и уча-        Респуб- </w:t>
      </w:r>
      <w:r>
        <w:br/>
      </w:r>
      <w:r>
        <w:rPr>
          <w:rFonts w:ascii="Times New Roman"/>
          <w:b w:val="false"/>
          <w:i w:val="false"/>
          <w:color w:val="000000"/>
          <w:sz w:val="28"/>
        </w:rPr>
        <w:t xml:space="preserve">
               здравоох-  щихся высших и средних           лики </w:t>
      </w:r>
      <w:r>
        <w:br/>
      </w:r>
      <w:r>
        <w:rPr>
          <w:rFonts w:ascii="Times New Roman"/>
          <w:b w:val="false"/>
          <w:i w:val="false"/>
          <w:color w:val="000000"/>
          <w:sz w:val="28"/>
        </w:rPr>
        <w:t xml:space="preserve">
               ранения    специальных медицинских          Казах- </w:t>
      </w:r>
      <w:r>
        <w:br/>
      </w:r>
      <w:r>
        <w:rPr>
          <w:rFonts w:ascii="Times New Roman"/>
          <w:b w:val="false"/>
          <w:i w:val="false"/>
          <w:color w:val="000000"/>
          <w:sz w:val="28"/>
        </w:rPr>
        <w:t xml:space="preserve">
                          учебных заведений.               стан </w:t>
      </w:r>
      <w:r>
        <w:br/>
      </w:r>
      <w:r>
        <w:rPr>
          <w:rFonts w:ascii="Times New Roman"/>
          <w:b w:val="false"/>
          <w:i w:val="false"/>
          <w:color w:val="000000"/>
          <w:sz w:val="28"/>
        </w:rPr>
        <w:t xml:space="preserve">
                          Документирование на осно- </w:t>
      </w:r>
      <w:r>
        <w:br/>
      </w:r>
      <w:r>
        <w:rPr>
          <w:rFonts w:ascii="Times New Roman"/>
          <w:b w:val="false"/>
          <w:i w:val="false"/>
          <w:color w:val="000000"/>
          <w:sz w:val="28"/>
        </w:rPr>
        <w:t xml:space="preserve">
                          ве музейного собрания. </w:t>
      </w:r>
      <w:r>
        <w:br/>
      </w:r>
      <w:r>
        <w:rPr>
          <w:rFonts w:ascii="Times New Roman"/>
          <w:b w:val="false"/>
          <w:i w:val="false"/>
          <w:color w:val="000000"/>
          <w:sz w:val="28"/>
        </w:rPr>
        <w:t xml:space="preserve">
                          Осуществление учебно- </w:t>
      </w:r>
      <w:r>
        <w:br/>
      </w:r>
      <w:r>
        <w:rPr>
          <w:rFonts w:ascii="Times New Roman"/>
          <w:b w:val="false"/>
          <w:i w:val="false"/>
          <w:color w:val="000000"/>
          <w:sz w:val="28"/>
        </w:rPr>
        <w:t xml:space="preserve">
                          методической, информа- </w:t>
      </w:r>
      <w:r>
        <w:br/>
      </w:r>
      <w:r>
        <w:rPr>
          <w:rFonts w:ascii="Times New Roman"/>
          <w:b w:val="false"/>
          <w:i w:val="false"/>
          <w:color w:val="000000"/>
          <w:sz w:val="28"/>
        </w:rPr>
        <w:t xml:space="preserve">
                          ционно-библиографической </w:t>
      </w:r>
      <w:r>
        <w:br/>
      </w:r>
      <w:r>
        <w:rPr>
          <w:rFonts w:ascii="Times New Roman"/>
          <w:b w:val="false"/>
          <w:i w:val="false"/>
          <w:color w:val="000000"/>
          <w:sz w:val="28"/>
        </w:rPr>
        <w:t xml:space="preserve">
                          и консультативной помощи. </w:t>
      </w:r>
      <w:r>
        <w:br/>
      </w:r>
      <w:r>
        <w:rPr>
          <w:rFonts w:ascii="Times New Roman"/>
          <w:b w:val="false"/>
          <w:i w:val="false"/>
          <w:color w:val="000000"/>
          <w:sz w:val="28"/>
        </w:rPr>
        <w:t xml:space="preserve">
                          Исследовательская дея- </w:t>
      </w:r>
      <w:r>
        <w:br/>
      </w:r>
      <w:r>
        <w:rPr>
          <w:rFonts w:ascii="Times New Roman"/>
          <w:b w:val="false"/>
          <w:i w:val="false"/>
          <w:color w:val="000000"/>
          <w:sz w:val="28"/>
        </w:rPr>
        <w:t xml:space="preserve">
                          тельность. </w:t>
      </w:r>
      <w:r>
        <w:br/>
      </w:r>
      <w:r>
        <w:rPr>
          <w:rFonts w:ascii="Times New Roman"/>
          <w:b w:val="false"/>
          <w:i w:val="false"/>
          <w:color w:val="000000"/>
          <w:sz w:val="28"/>
        </w:rPr>
        <w:t xml:space="preserve">
                          Выставочная деятельность. </w:t>
      </w:r>
      <w:r>
        <w:br/>
      </w:r>
      <w:r>
        <w:rPr>
          <w:rFonts w:ascii="Times New Roman"/>
          <w:b w:val="false"/>
          <w:i w:val="false"/>
          <w:color w:val="000000"/>
          <w:sz w:val="28"/>
        </w:rPr>
        <w:t xml:space="preserve">
                          Доведение количества </w:t>
      </w:r>
      <w:r>
        <w:br/>
      </w:r>
      <w:r>
        <w:rPr>
          <w:rFonts w:ascii="Times New Roman"/>
          <w:b w:val="false"/>
          <w:i w:val="false"/>
          <w:color w:val="000000"/>
          <w:sz w:val="28"/>
        </w:rPr>
        <w:t xml:space="preserve">
                          экспонатов до 55 тысяч </w:t>
      </w:r>
      <w:r>
        <w:br/>
      </w:r>
      <w:r>
        <w:rPr>
          <w:rFonts w:ascii="Times New Roman"/>
          <w:b w:val="false"/>
          <w:i w:val="false"/>
          <w:color w:val="000000"/>
          <w:sz w:val="28"/>
        </w:rPr>
        <w:t xml:space="preserve">
                          единиц, 100% сохранность </w:t>
      </w:r>
      <w:r>
        <w:br/>
      </w:r>
      <w:r>
        <w:rPr>
          <w:rFonts w:ascii="Times New Roman"/>
          <w:b w:val="false"/>
          <w:i w:val="false"/>
          <w:color w:val="000000"/>
          <w:sz w:val="28"/>
        </w:rPr>
        <w:t xml:space="preserve">
                          экспонатов. В среднем 4,5 </w:t>
      </w:r>
      <w:r>
        <w:br/>
      </w:r>
      <w:r>
        <w:rPr>
          <w:rFonts w:ascii="Times New Roman"/>
          <w:b w:val="false"/>
          <w:i w:val="false"/>
          <w:color w:val="000000"/>
          <w:sz w:val="28"/>
        </w:rPr>
        <w:t xml:space="preserve">
                          тысячи посещений музея </w:t>
      </w:r>
      <w:r>
        <w:br/>
      </w:r>
      <w:r>
        <w:rPr>
          <w:rFonts w:ascii="Times New Roman"/>
          <w:b w:val="false"/>
          <w:i w:val="false"/>
          <w:color w:val="000000"/>
          <w:sz w:val="28"/>
        </w:rPr>
        <w:t xml:space="preserve">
                          в год.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сохранение историко-культурных ценностей в области отечественной медицины, обеспечение доступности к ним граждан Республики Казахстан. </w:t>
      </w:r>
    </w:p>
    <w:p>
      <w:pPr>
        <w:spacing w:after="0"/>
        <w:ind w:left="0"/>
        <w:jc w:val="both"/>
      </w:pPr>
      <w:r>
        <w:rPr>
          <w:rFonts w:ascii="Times New Roman"/>
          <w:b w:val="false"/>
          <w:i w:val="false"/>
          <w:color w:val="000000"/>
          <w:sz w:val="28"/>
        </w:rPr>
        <w:t xml:space="preserve">Приложение 238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226 Министерство здравоохранения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21" w:id="21"/>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019 </w:t>
      </w:r>
      <w:r>
        <w:br/>
      </w:r>
      <w:r>
        <w:rPr>
          <w:rFonts w:ascii="Times New Roman"/>
          <w:b/>
          <w:i w:val="false"/>
          <w:color w:val="000000"/>
        </w:rPr>
        <w:t xml:space="preserve">
"Создание информационных систем здравоохранения" </w:t>
      </w:r>
      <w:r>
        <w:br/>
      </w:r>
      <w:r>
        <w:rPr>
          <w:rFonts w:ascii="Times New Roman"/>
          <w:b/>
          <w:i w:val="false"/>
          <w:color w:val="000000"/>
        </w:rPr>
        <w:t xml:space="preserve">
на 2004 год </w:t>
      </w:r>
    </w:p>
    <w:bookmarkEnd w:id="21"/>
    <w:p>
      <w:pPr>
        <w:spacing w:after="0"/>
        <w:ind w:left="0"/>
        <w:jc w:val="both"/>
      </w:pPr>
      <w:r>
        <w:rPr>
          <w:rFonts w:ascii="Times New Roman"/>
          <w:b w:val="false"/>
          <w:i w:val="false"/>
          <w:color w:val="000000"/>
          <w:sz w:val="28"/>
        </w:rPr>
        <w:t xml:space="preserve">      1. Стоимость: 35713 тысяч тенге (тридцать пять миллионов семьсот тринадцать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8 мая 2003 года "Об информатизации";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марта 2001 года N 573 "О Государственной программе формирования и развития национальной информационной инфраструктуры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ноября 1998 года N 4153 "О Государственной Программе "Здоровье народа".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информационной поддержки уполномоченного органа путем создания новых программных продуктов. </w:t>
      </w:r>
      <w:r>
        <w:br/>
      </w:r>
      <w:r>
        <w:rPr>
          <w:rFonts w:ascii="Times New Roman"/>
          <w:b w:val="false"/>
          <w:i w:val="false"/>
          <w:color w:val="000000"/>
          <w:sz w:val="28"/>
        </w:rPr>
        <w:t xml:space="preserve">
      5. Задачи бюджетной программы: создание и внедрение информационных систем и технологий в деятельность органов управления здравоохранением на основе единства баз данных, программных средств и телекоммуникационных технологий, в том числе на базе Интернет-технологий. Разработка технического задания проекта "Создание единой информационной системы здравоохранения".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019        Создание   Разработка программного   В те-  Минис- </w:t>
      </w:r>
      <w:r>
        <w:br/>
      </w:r>
      <w:r>
        <w:rPr>
          <w:rFonts w:ascii="Times New Roman"/>
          <w:b w:val="false"/>
          <w:i w:val="false"/>
          <w:color w:val="000000"/>
          <w:sz w:val="28"/>
        </w:rPr>
        <w:t xml:space="preserve">
               информа-   обеспечения, внедрение,   чение  терство </w:t>
      </w:r>
      <w:r>
        <w:br/>
      </w:r>
      <w:r>
        <w:rPr>
          <w:rFonts w:ascii="Times New Roman"/>
          <w:b w:val="false"/>
          <w:i w:val="false"/>
          <w:color w:val="000000"/>
          <w:sz w:val="28"/>
        </w:rPr>
        <w:t xml:space="preserve">
               ционных    опытная эксплуатация,     года   здраво- </w:t>
      </w:r>
      <w:r>
        <w:br/>
      </w:r>
      <w:r>
        <w:rPr>
          <w:rFonts w:ascii="Times New Roman"/>
          <w:b w:val="false"/>
          <w:i w:val="false"/>
          <w:color w:val="000000"/>
          <w:sz w:val="28"/>
        </w:rPr>
        <w:t xml:space="preserve">
               систем     отладка рабочих режимов,         охране- </w:t>
      </w:r>
      <w:r>
        <w:br/>
      </w:r>
      <w:r>
        <w:rPr>
          <w:rFonts w:ascii="Times New Roman"/>
          <w:b w:val="false"/>
          <w:i w:val="false"/>
          <w:color w:val="000000"/>
          <w:sz w:val="28"/>
        </w:rPr>
        <w:t xml:space="preserve">
               здравоох-  формирование базы данных,        ния </w:t>
      </w:r>
      <w:r>
        <w:br/>
      </w:r>
      <w:r>
        <w:rPr>
          <w:rFonts w:ascii="Times New Roman"/>
          <w:b w:val="false"/>
          <w:i w:val="false"/>
          <w:color w:val="000000"/>
          <w:sz w:val="28"/>
        </w:rPr>
        <w:t xml:space="preserve">
               ранения    разработка и распростра-         Респуб- </w:t>
      </w:r>
      <w:r>
        <w:br/>
      </w:r>
      <w:r>
        <w:rPr>
          <w:rFonts w:ascii="Times New Roman"/>
          <w:b w:val="false"/>
          <w:i w:val="false"/>
          <w:color w:val="000000"/>
          <w:sz w:val="28"/>
        </w:rPr>
        <w:t xml:space="preserve">
                          нение документации, в том        лики </w:t>
      </w:r>
      <w:r>
        <w:br/>
      </w:r>
      <w:r>
        <w:rPr>
          <w:rFonts w:ascii="Times New Roman"/>
          <w:b w:val="false"/>
          <w:i w:val="false"/>
          <w:color w:val="000000"/>
          <w:sz w:val="28"/>
        </w:rPr>
        <w:t xml:space="preserve">
                          числе оплата услуг по            Казах- </w:t>
      </w:r>
      <w:r>
        <w:br/>
      </w:r>
      <w:r>
        <w:rPr>
          <w:rFonts w:ascii="Times New Roman"/>
          <w:b w:val="false"/>
          <w:i w:val="false"/>
          <w:color w:val="000000"/>
          <w:sz w:val="28"/>
        </w:rPr>
        <w:t xml:space="preserve">
                          ведению базы данных:             стан </w:t>
      </w:r>
      <w:r>
        <w:br/>
      </w:r>
      <w:r>
        <w:rPr>
          <w:rFonts w:ascii="Times New Roman"/>
          <w:b w:val="false"/>
          <w:i w:val="false"/>
          <w:color w:val="000000"/>
          <w:sz w:val="28"/>
        </w:rPr>
        <w:t xml:space="preserve">
                          автоматизированной инфор- </w:t>
      </w:r>
      <w:r>
        <w:br/>
      </w:r>
      <w:r>
        <w:rPr>
          <w:rFonts w:ascii="Times New Roman"/>
          <w:b w:val="false"/>
          <w:i w:val="false"/>
          <w:color w:val="000000"/>
          <w:sz w:val="28"/>
        </w:rPr>
        <w:t xml:space="preserve">
                          мационной системе (АИС) </w:t>
      </w:r>
      <w:r>
        <w:br/>
      </w:r>
      <w:r>
        <w:rPr>
          <w:rFonts w:ascii="Times New Roman"/>
          <w:b w:val="false"/>
          <w:i w:val="false"/>
          <w:color w:val="000000"/>
          <w:sz w:val="28"/>
        </w:rPr>
        <w:t xml:space="preserve">
                          "Поликлиника" в семи </w:t>
      </w:r>
      <w:r>
        <w:br/>
      </w:r>
      <w:r>
        <w:rPr>
          <w:rFonts w:ascii="Times New Roman"/>
          <w:b w:val="false"/>
          <w:i w:val="false"/>
          <w:color w:val="000000"/>
          <w:sz w:val="28"/>
        </w:rPr>
        <w:t xml:space="preserve">
                          областях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автоматизированной инфор- </w:t>
      </w:r>
      <w:r>
        <w:br/>
      </w:r>
      <w:r>
        <w:rPr>
          <w:rFonts w:ascii="Times New Roman"/>
          <w:b w:val="false"/>
          <w:i w:val="false"/>
          <w:color w:val="000000"/>
          <w:sz w:val="28"/>
        </w:rPr>
        <w:t xml:space="preserve">
                          мационной системе на </w:t>
      </w:r>
      <w:r>
        <w:br/>
      </w:r>
      <w:r>
        <w:rPr>
          <w:rFonts w:ascii="Times New Roman"/>
          <w:b w:val="false"/>
          <w:i w:val="false"/>
          <w:color w:val="000000"/>
          <w:sz w:val="28"/>
        </w:rPr>
        <w:t xml:space="preserve">
                          основе обработки "Статис- </w:t>
      </w:r>
      <w:r>
        <w:br/>
      </w:r>
      <w:r>
        <w:rPr>
          <w:rFonts w:ascii="Times New Roman"/>
          <w:b w:val="false"/>
          <w:i w:val="false"/>
          <w:color w:val="000000"/>
          <w:sz w:val="28"/>
        </w:rPr>
        <w:t xml:space="preserve">
                          тической карты выбывшего </w:t>
      </w:r>
      <w:r>
        <w:br/>
      </w:r>
      <w:r>
        <w:rPr>
          <w:rFonts w:ascii="Times New Roman"/>
          <w:b w:val="false"/>
          <w:i w:val="false"/>
          <w:color w:val="000000"/>
          <w:sz w:val="28"/>
        </w:rPr>
        <w:t xml:space="preserve">
                          из стационара пациента </w:t>
      </w:r>
      <w:r>
        <w:br/>
      </w:r>
      <w:r>
        <w:rPr>
          <w:rFonts w:ascii="Times New Roman"/>
          <w:b w:val="false"/>
          <w:i w:val="false"/>
          <w:color w:val="000000"/>
          <w:sz w:val="28"/>
        </w:rPr>
        <w:t xml:space="preserve">
                          (ф.0-66/у)" в тринадцати </w:t>
      </w:r>
      <w:r>
        <w:br/>
      </w:r>
      <w:r>
        <w:rPr>
          <w:rFonts w:ascii="Times New Roman"/>
          <w:b w:val="false"/>
          <w:i w:val="false"/>
          <w:color w:val="000000"/>
          <w:sz w:val="28"/>
        </w:rPr>
        <w:t xml:space="preserve">
                          областях Республики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по формированию показате- </w:t>
      </w:r>
      <w:r>
        <w:br/>
      </w:r>
      <w:r>
        <w:rPr>
          <w:rFonts w:ascii="Times New Roman"/>
          <w:b w:val="false"/>
          <w:i w:val="false"/>
          <w:color w:val="000000"/>
          <w:sz w:val="28"/>
        </w:rPr>
        <w:t xml:space="preserve">
                          лей местного и республи- </w:t>
      </w:r>
      <w:r>
        <w:br/>
      </w:r>
      <w:r>
        <w:rPr>
          <w:rFonts w:ascii="Times New Roman"/>
          <w:b w:val="false"/>
          <w:i w:val="false"/>
          <w:color w:val="000000"/>
          <w:sz w:val="28"/>
        </w:rPr>
        <w:t xml:space="preserve">
                          канского бюджетов; </w:t>
      </w:r>
      <w:r>
        <w:br/>
      </w:r>
      <w:r>
        <w:rPr>
          <w:rFonts w:ascii="Times New Roman"/>
          <w:b w:val="false"/>
          <w:i w:val="false"/>
          <w:color w:val="000000"/>
          <w:sz w:val="28"/>
        </w:rPr>
        <w:t xml:space="preserve">
                          больным с искусственной </w:t>
      </w:r>
      <w:r>
        <w:br/>
      </w:r>
      <w:r>
        <w:rPr>
          <w:rFonts w:ascii="Times New Roman"/>
          <w:b w:val="false"/>
          <w:i w:val="false"/>
          <w:color w:val="000000"/>
          <w:sz w:val="28"/>
        </w:rPr>
        <w:t xml:space="preserve">
                          почкой; </w:t>
      </w:r>
      <w:r>
        <w:br/>
      </w:r>
      <w:r>
        <w:rPr>
          <w:rFonts w:ascii="Times New Roman"/>
          <w:b w:val="false"/>
          <w:i w:val="false"/>
          <w:color w:val="000000"/>
          <w:sz w:val="28"/>
        </w:rPr>
        <w:t xml:space="preserve">
                          созданию национального </w:t>
      </w:r>
      <w:r>
        <w:br/>
      </w:r>
      <w:r>
        <w:rPr>
          <w:rFonts w:ascii="Times New Roman"/>
          <w:b w:val="false"/>
          <w:i w:val="false"/>
          <w:color w:val="000000"/>
          <w:sz w:val="28"/>
        </w:rPr>
        <w:t xml:space="preserve">
                          регистра больных туберку- </w:t>
      </w:r>
      <w:r>
        <w:br/>
      </w:r>
      <w:r>
        <w:rPr>
          <w:rFonts w:ascii="Times New Roman"/>
          <w:b w:val="false"/>
          <w:i w:val="false"/>
          <w:color w:val="000000"/>
          <w:sz w:val="28"/>
        </w:rPr>
        <w:t xml:space="preserve">
                          лезом; </w:t>
      </w:r>
      <w:r>
        <w:br/>
      </w:r>
      <w:r>
        <w:rPr>
          <w:rFonts w:ascii="Times New Roman"/>
          <w:b w:val="false"/>
          <w:i w:val="false"/>
          <w:color w:val="000000"/>
          <w:sz w:val="28"/>
        </w:rPr>
        <w:t xml:space="preserve">
                          формированию фонда оплаты </w:t>
      </w:r>
      <w:r>
        <w:br/>
      </w:r>
      <w:r>
        <w:rPr>
          <w:rFonts w:ascii="Times New Roman"/>
          <w:b w:val="false"/>
          <w:i w:val="false"/>
          <w:color w:val="000000"/>
          <w:sz w:val="28"/>
        </w:rPr>
        <w:t xml:space="preserve">
                          труда в учреждениях </w:t>
      </w:r>
      <w:r>
        <w:br/>
      </w:r>
      <w:r>
        <w:rPr>
          <w:rFonts w:ascii="Times New Roman"/>
          <w:b w:val="false"/>
          <w:i w:val="false"/>
          <w:color w:val="000000"/>
          <w:sz w:val="28"/>
        </w:rPr>
        <w:t xml:space="preserve">
                          здравоохранения; </w:t>
      </w:r>
      <w:r>
        <w:br/>
      </w:r>
      <w:r>
        <w:rPr>
          <w:rFonts w:ascii="Times New Roman"/>
          <w:b w:val="false"/>
          <w:i w:val="false"/>
          <w:color w:val="000000"/>
          <w:sz w:val="28"/>
        </w:rPr>
        <w:t xml:space="preserve">
                          формированию показателей </w:t>
      </w:r>
      <w:r>
        <w:br/>
      </w:r>
      <w:r>
        <w:rPr>
          <w:rFonts w:ascii="Times New Roman"/>
          <w:b w:val="false"/>
          <w:i w:val="false"/>
          <w:color w:val="000000"/>
          <w:sz w:val="28"/>
        </w:rPr>
        <w:t xml:space="preserve">
                          по проведению тендеров </w:t>
      </w:r>
      <w:r>
        <w:br/>
      </w:r>
      <w:r>
        <w:rPr>
          <w:rFonts w:ascii="Times New Roman"/>
          <w:b w:val="false"/>
          <w:i w:val="false"/>
          <w:color w:val="000000"/>
          <w:sz w:val="28"/>
        </w:rPr>
        <w:t xml:space="preserve">
                          республиканского уровня. </w:t>
      </w:r>
      <w:r>
        <w:br/>
      </w:r>
      <w:r>
        <w:rPr>
          <w:rFonts w:ascii="Times New Roman"/>
          <w:b w:val="false"/>
          <w:i w:val="false"/>
          <w:color w:val="000000"/>
          <w:sz w:val="28"/>
        </w:rPr>
        <w:t xml:space="preserve">
                          Закупка лицензионного </w:t>
      </w:r>
      <w:r>
        <w:br/>
      </w:r>
      <w:r>
        <w:rPr>
          <w:rFonts w:ascii="Times New Roman"/>
          <w:b w:val="false"/>
          <w:i w:val="false"/>
          <w:color w:val="000000"/>
          <w:sz w:val="28"/>
        </w:rPr>
        <w:t xml:space="preserve">
                          программного обеспечения: </w:t>
      </w:r>
      <w:r>
        <w:br/>
      </w:r>
      <w:r>
        <w:rPr>
          <w:rFonts w:ascii="Times New Roman"/>
          <w:b w:val="false"/>
          <w:i w:val="false"/>
          <w:color w:val="000000"/>
          <w:sz w:val="28"/>
        </w:rPr>
        <w:t xml:space="preserve">
                          операционные системы - </w:t>
      </w:r>
      <w:r>
        <w:br/>
      </w:r>
      <w:r>
        <w:rPr>
          <w:rFonts w:ascii="Times New Roman"/>
          <w:b w:val="false"/>
          <w:i w:val="false"/>
          <w:color w:val="000000"/>
          <w:sz w:val="28"/>
        </w:rPr>
        <w:t xml:space="preserve">
                          150 комплектов, средства </w:t>
      </w:r>
      <w:r>
        <w:br/>
      </w:r>
      <w:r>
        <w:rPr>
          <w:rFonts w:ascii="Times New Roman"/>
          <w:b w:val="false"/>
          <w:i w:val="false"/>
          <w:color w:val="000000"/>
          <w:sz w:val="28"/>
        </w:rPr>
        <w:t xml:space="preserve">
                          управления и мониторинга </w:t>
      </w:r>
      <w:r>
        <w:br/>
      </w:r>
      <w:r>
        <w:rPr>
          <w:rFonts w:ascii="Times New Roman"/>
          <w:b w:val="false"/>
          <w:i w:val="false"/>
          <w:color w:val="000000"/>
          <w:sz w:val="28"/>
        </w:rPr>
        <w:t xml:space="preserve">
                          сети - 4 комплекта, анти- </w:t>
      </w:r>
      <w:r>
        <w:br/>
      </w:r>
      <w:r>
        <w:rPr>
          <w:rFonts w:ascii="Times New Roman"/>
          <w:b w:val="false"/>
          <w:i w:val="false"/>
          <w:color w:val="000000"/>
          <w:sz w:val="28"/>
        </w:rPr>
        <w:t xml:space="preserve">
                          вирусные программы - 150 </w:t>
      </w:r>
      <w:r>
        <w:br/>
      </w:r>
      <w:r>
        <w:rPr>
          <w:rFonts w:ascii="Times New Roman"/>
          <w:b w:val="false"/>
          <w:i w:val="false"/>
          <w:color w:val="000000"/>
          <w:sz w:val="28"/>
        </w:rPr>
        <w:t xml:space="preserve">
                          штук, прочие лицензионные </w:t>
      </w:r>
      <w:r>
        <w:br/>
      </w:r>
      <w:r>
        <w:rPr>
          <w:rFonts w:ascii="Times New Roman"/>
          <w:b w:val="false"/>
          <w:i w:val="false"/>
          <w:color w:val="000000"/>
          <w:sz w:val="28"/>
        </w:rPr>
        <w:t xml:space="preserve">
                          продукты - 2 комплекта, </w:t>
      </w:r>
      <w:r>
        <w:br/>
      </w:r>
      <w:r>
        <w:rPr>
          <w:rFonts w:ascii="Times New Roman"/>
          <w:b w:val="false"/>
          <w:i w:val="false"/>
          <w:color w:val="000000"/>
          <w:sz w:val="28"/>
        </w:rPr>
        <w:t xml:space="preserve">
                          лицензионное прикладное </w:t>
      </w:r>
      <w:r>
        <w:br/>
      </w:r>
      <w:r>
        <w:rPr>
          <w:rFonts w:ascii="Times New Roman"/>
          <w:b w:val="false"/>
          <w:i w:val="false"/>
          <w:color w:val="000000"/>
          <w:sz w:val="28"/>
        </w:rPr>
        <w:t xml:space="preserve">
                          программное обеспечение </w:t>
      </w:r>
      <w:r>
        <w:br/>
      </w:r>
      <w:r>
        <w:rPr>
          <w:rFonts w:ascii="Times New Roman"/>
          <w:b w:val="false"/>
          <w:i w:val="false"/>
          <w:color w:val="000000"/>
          <w:sz w:val="28"/>
        </w:rPr>
        <w:t xml:space="preserve">
                          - 100 штук. </w:t>
      </w:r>
      <w:r>
        <w:br/>
      </w:r>
      <w:r>
        <w:rPr>
          <w:rFonts w:ascii="Times New Roman"/>
          <w:b w:val="false"/>
          <w:i w:val="false"/>
          <w:color w:val="000000"/>
          <w:sz w:val="28"/>
        </w:rPr>
        <w:t xml:space="preserve">
                          Разработка технического </w:t>
      </w:r>
      <w:r>
        <w:br/>
      </w:r>
      <w:r>
        <w:rPr>
          <w:rFonts w:ascii="Times New Roman"/>
          <w:b w:val="false"/>
          <w:i w:val="false"/>
          <w:color w:val="000000"/>
          <w:sz w:val="28"/>
        </w:rPr>
        <w:t xml:space="preserve">
                          задания проекта "Создание </w:t>
      </w:r>
      <w:r>
        <w:br/>
      </w:r>
      <w:r>
        <w:rPr>
          <w:rFonts w:ascii="Times New Roman"/>
          <w:b w:val="false"/>
          <w:i w:val="false"/>
          <w:color w:val="000000"/>
          <w:sz w:val="28"/>
        </w:rPr>
        <w:t xml:space="preserve">
                          единой информационной </w:t>
      </w:r>
      <w:r>
        <w:br/>
      </w:r>
      <w:r>
        <w:rPr>
          <w:rFonts w:ascii="Times New Roman"/>
          <w:b w:val="false"/>
          <w:i w:val="false"/>
          <w:color w:val="000000"/>
          <w:sz w:val="28"/>
        </w:rPr>
        <w:t xml:space="preserve">
                          системы здравоохранения".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формирование корпоративной сети, охватывающей всю территорию Казахстана - 16 областей, формирование медицинской базы данных по населению, мониторинг целого комплекса медико-демографических показателей, сбор и обработка первичной медицинской информации, достоверность статистических отчетов, обеспечение эффективного функционирования лечебно-профилактических организаций в условиях рыночных отношений, мониторинг объема и качества медицинской помощи, улучшение качества и оперативности принятия стратегических решений управленческих структур в области здравоохранения, техническое задание проекта "Создание единой информационной системы здравоохранения". </w:t>
      </w:r>
    </w:p>
    <w:p>
      <w:pPr>
        <w:spacing w:after="0"/>
        <w:ind w:left="0"/>
        <w:jc w:val="both"/>
      </w:pPr>
      <w:r>
        <w:rPr>
          <w:rFonts w:ascii="Times New Roman"/>
          <w:b w:val="false"/>
          <w:i w:val="false"/>
          <w:color w:val="000000"/>
          <w:sz w:val="28"/>
        </w:rPr>
        <w:t xml:space="preserve">Приложение 239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226 Министерство здравоохранения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22" w:id="22"/>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020 </w:t>
      </w:r>
      <w:r>
        <w:br/>
      </w:r>
      <w:r>
        <w:rPr>
          <w:rFonts w:ascii="Times New Roman"/>
          <w:b/>
          <w:i w:val="false"/>
          <w:color w:val="000000"/>
        </w:rPr>
        <w:t xml:space="preserve">
"Обеспечение общедоступности информации </w:t>
      </w:r>
      <w:r>
        <w:br/>
      </w:r>
      <w:r>
        <w:rPr>
          <w:rFonts w:ascii="Times New Roman"/>
          <w:b/>
          <w:i w:val="false"/>
          <w:color w:val="000000"/>
        </w:rPr>
        <w:t xml:space="preserve">
в области здравоохранения" на 2004 год </w:t>
      </w:r>
    </w:p>
    <w:bookmarkEnd w:id="22"/>
    <w:p>
      <w:pPr>
        <w:spacing w:after="0"/>
        <w:ind w:left="0"/>
        <w:jc w:val="both"/>
      </w:pPr>
      <w:r>
        <w:rPr>
          <w:rFonts w:ascii="Times New Roman"/>
          <w:b w:val="false"/>
          <w:i w:val="false"/>
          <w:color w:val="000000"/>
          <w:sz w:val="28"/>
        </w:rPr>
        <w:t xml:space="preserve">      1. Стоимость: 3292 тысячи тенге (три миллиона двести девяносто две тысячи тенге). </w:t>
      </w:r>
      <w:r>
        <w:br/>
      </w:r>
      <w:r>
        <w:rPr>
          <w:rFonts w:ascii="Times New Roman"/>
          <w:b w:val="false"/>
          <w:i w:val="false"/>
          <w:color w:val="000000"/>
          <w:sz w:val="28"/>
        </w:rPr>
        <w:t>
      2. Нормативно-правовая основа бюджетной программы: статьи  </w:t>
      </w:r>
      <w:r>
        <w:rPr>
          <w:rFonts w:ascii="Times New Roman"/>
          <w:b w:val="false"/>
          <w:i w:val="false"/>
          <w:color w:val="000000"/>
          <w:sz w:val="28"/>
        </w:rPr>
        <w:t xml:space="preserve">23_ </w:t>
      </w:r>
      <w:r>
        <w:rPr>
          <w:rFonts w:ascii="Times New Roman"/>
          <w:b w:val="false"/>
          <w:i w:val="false"/>
          <w:color w:val="000000"/>
          <w:sz w:val="28"/>
        </w:rPr>
        <w:t>,  </w:t>
      </w:r>
      <w:r>
        <w:rPr>
          <w:rFonts w:ascii="Times New Roman"/>
          <w:b w:val="false"/>
          <w:i w:val="false"/>
          <w:color w:val="000000"/>
          <w:sz w:val="28"/>
        </w:rPr>
        <w:t xml:space="preserve">33_ </w:t>
      </w:r>
      <w:r>
        <w:rPr>
          <w:rFonts w:ascii="Times New Roman"/>
          <w:b w:val="false"/>
          <w:i w:val="false"/>
          <w:color w:val="000000"/>
          <w:sz w:val="28"/>
        </w:rPr>
        <w:t xml:space="preserve"> Закона Республики Казахстан от 24 декабря 1996 года "О культуре";  </w:t>
      </w:r>
      <w:r>
        <w:rPr>
          <w:rFonts w:ascii="Times New Roman"/>
          <w:b w:val="false"/>
          <w:i w:val="false"/>
          <w:color w:val="000000"/>
          <w:sz w:val="28"/>
        </w:rPr>
        <w:t xml:space="preserve">статья 7 </w:t>
      </w:r>
      <w:r>
        <w:rPr>
          <w:rFonts w:ascii="Times New Roman"/>
          <w:b w:val="false"/>
          <w:i w:val="false"/>
          <w:color w:val="000000"/>
          <w:sz w:val="28"/>
        </w:rPr>
        <w:t xml:space="preserve"> Закона Республики Казахстан от 4 июня 2003 года "О системе здравоохранения";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февраля 2000 года N 229 "Об утверждении лимитов штатной численности государственных учреждений, подведомственных центральным исполнительным органам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работников здравоохранения современной и необходимой информацией в области медицины. </w:t>
      </w:r>
      <w:r>
        <w:br/>
      </w:r>
      <w:r>
        <w:rPr>
          <w:rFonts w:ascii="Times New Roman"/>
          <w:b w:val="false"/>
          <w:i w:val="false"/>
          <w:color w:val="000000"/>
          <w:sz w:val="28"/>
        </w:rPr>
        <w:t xml:space="preserve">
      5. Задачи бюджетной программы: библиотечное и информационно-библиографическое обслуживание специалистов в области медицины в соответствии с современными требованиями. Пополнение библиотечного фонда медицинской учебной литературой, периодическими изданиями, проведение выставок.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020        Обеспече-  Содержание республикан-   В те-  Респуб- </w:t>
      </w:r>
      <w:r>
        <w:br/>
      </w:r>
      <w:r>
        <w:rPr>
          <w:rFonts w:ascii="Times New Roman"/>
          <w:b w:val="false"/>
          <w:i w:val="false"/>
          <w:color w:val="000000"/>
          <w:sz w:val="28"/>
        </w:rPr>
        <w:t xml:space="preserve">
               ние обще-  ской научно-медицинской   чение  ликан- </w:t>
      </w:r>
      <w:r>
        <w:br/>
      </w:r>
      <w:r>
        <w:rPr>
          <w:rFonts w:ascii="Times New Roman"/>
          <w:b w:val="false"/>
          <w:i w:val="false"/>
          <w:color w:val="000000"/>
          <w:sz w:val="28"/>
        </w:rPr>
        <w:t xml:space="preserve">
               доступнос- библиотеки с утвержденной года   ская </w:t>
      </w:r>
      <w:r>
        <w:br/>
      </w:r>
      <w:r>
        <w:rPr>
          <w:rFonts w:ascii="Times New Roman"/>
          <w:b w:val="false"/>
          <w:i w:val="false"/>
          <w:color w:val="000000"/>
          <w:sz w:val="28"/>
        </w:rPr>
        <w:t xml:space="preserve">
               ти инфор-  штатной численностью 9           научно- </w:t>
      </w:r>
      <w:r>
        <w:br/>
      </w:r>
      <w:r>
        <w:rPr>
          <w:rFonts w:ascii="Times New Roman"/>
          <w:b w:val="false"/>
          <w:i w:val="false"/>
          <w:color w:val="000000"/>
          <w:sz w:val="28"/>
        </w:rPr>
        <w:t xml:space="preserve">
               мации в    единиц. Приобретение             меди- </w:t>
      </w:r>
      <w:r>
        <w:br/>
      </w:r>
      <w:r>
        <w:rPr>
          <w:rFonts w:ascii="Times New Roman"/>
          <w:b w:val="false"/>
          <w:i w:val="false"/>
          <w:color w:val="000000"/>
          <w:sz w:val="28"/>
        </w:rPr>
        <w:t xml:space="preserve">
               области    прикладного программного         цинская </w:t>
      </w:r>
      <w:r>
        <w:br/>
      </w:r>
      <w:r>
        <w:rPr>
          <w:rFonts w:ascii="Times New Roman"/>
          <w:b w:val="false"/>
          <w:i w:val="false"/>
          <w:color w:val="000000"/>
          <w:sz w:val="28"/>
        </w:rPr>
        <w:t xml:space="preserve">
               здравоох-  обеспечения "Электронный         библио- </w:t>
      </w:r>
      <w:r>
        <w:br/>
      </w:r>
      <w:r>
        <w:rPr>
          <w:rFonts w:ascii="Times New Roman"/>
          <w:b w:val="false"/>
          <w:i w:val="false"/>
          <w:color w:val="000000"/>
          <w:sz w:val="28"/>
        </w:rPr>
        <w:t xml:space="preserve">
               ранения    калогизатор".                    тека </w:t>
      </w:r>
      <w:r>
        <w:br/>
      </w:r>
      <w:r>
        <w:rPr>
          <w:rFonts w:ascii="Times New Roman"/>
          <w:b w:val="false"/>
          <w:i w:val="false"/>
          <w:color w:val="000000"/>
          <w:sz w:val="28"/>
        </w:rPr>
        <w:t xml:space="preserve">
                                                           Минис- </w:t>
      </w:r>
      <w:r>
        <w:br/>
      </w:r>
      <w:r>
        <w:rPr>
          <w:rFonts w:ascii="Times New Roman"/>
          <w:b w:val="false"/>
          <w:i w:val="false"/>
          <w:color w:val="000000"/>
          <w:sz w:val="28"/>
        </w:rPr>
        <w:t xml:space="preserve">
                                                           терства </w:t>
      </w:r>
      <w:r>
        <w:br/>
      </w:r>
      <w:r>
        <w:rPr>
          <w:rFonts w:ascii="Times New Roman"/>
          <w:b w:val="false"/>
          <w:i w:val="false"/>
          <w:color w:val="000000"/>
          <w:sz w:val="28"/>
        </w:rPr>
        <w:t xml:space="preserve">
                                                           здраво- </w:t>
      </w:r>
      <w:r>
        <w:br/>
      </w:r>
      <w:r>
        <w:rPr>
          <w:rFonts w:ascii="Times New Roman"/>
          <w:b w:val="false"/>
          <w:i w:val="false"/>
          <w:color w:val="000000"/>
          <w:sz w:val="28"/>
        </w:rPr>
        <w:t xml:space="preserve">
                                                           охране- </w:t>
      </w:r>
      <w:r>
        <w:br/>
      </w:r>
      <w:r>
        <w:rPr>
          <w:rFonts w:ascii="Times New Roman"/>
          <w:b w:val="false"/>
          <w:i w:val="false"/>
          <w:color w:val="000000"/>
          <w:sz w:val="28"/>
        </w:rPr>
        <w:t xml:space="preserve">
                                                           ния </w:t>
      </w:r>
      <w:r>
        <w:br/>
      </w:r>
      <w:r>
        <w:rPr>
          <w:rFonts w:ascii="Times New Roman"/>
          <w:b w:val="false"/>
          <w:i w:val="false"/>
          <w:color w:val="000000"/>
          <w:sz w:val="28"/>
        </w:rPr>
        <w:t xml:space="preserve">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своевременное обеспечение научно-исследовательских учреждений и организаций здравоохранения, ученых и специалистов отрасли современной и необходимой информацией, пополнение библиотечного фонда ценными научными трудами в области медицины. </w:t>
      </w:r>
    </w:p>
    <w:p>
      <w:pPr>
        <w:spacing w:after="0"/>
        <w:ind w:left="0"/>
        <w:jc w:val="both"/>
      </w:pPr>
      <w:r>
        <w:rPr>
          <w:rFonts w:ascii="Times New Roman"/>
          <w:b w:val="false"/>
          <w:i w:val="false"/>
          <w:color w:val="000000"/>
          <w:sz w:val="28"/>
        </w:rPr>
        <w:t xml:space="preserve">Приложение 240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226 Министерство здравоохранения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23" w:id="23"/>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021 </w:t>
      </w:r>
      <w:r>
        <w:br/>
      </w:r>
      <w:r>
        <w:rPr>
          <w:rFonts w:ascii="Times New Roman"/>
          <w:b/>
          <w:i w:val="false"/>
          <w:color w:val="000000"/>
        </w:rPr>
        <w:t xml:space="preserve">
"Пропаганда здорового образа жизни" на 2004 год </w:t>
      </w:r>
    </w:p>
    <w:bookmarkEnd w:id="23"/>
    <w:p>
      <w:pPr>
        <w:spacing w:after="0"/>
        <w:ind w:left="0"/>
        <w:jc w:val="both"/>
      </w:pPr>
      <w:r>
        <w:rPr>
          <w:rFonts w:ascii="Times New Roman"/>
          <w:b w:val="false"/>
          <w:i w:val="false"/>
          <w:color w:val="000000"/>
          <w:sz w:val="28"/>
        </w:rPr>
        <w:t xml:space="preserve">      1. Стоимость: 24107 тысяч тенге (двадцать четыре миллиона сто семь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статья 39 </w:t>
      </w:r>
      <w:r>
        <w:rPr>
          <w:rFonts w:ascii="Times New Roman"/>
          <w:b w:val="false"/>
          <w:i w:val="false"/>
          <w:color w:val="000000"/>
          <w:sz w:val="28"/>
        </w:rPr>
        <w:t xml:space="preserve"> Закона Республики Казахстан от 19 мая 1997 года "Об охране здоровья граждан в Республике Казахстан";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4 июня 2003 года " О системе здравоохранения";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ноября 1998 года N 4153 "О Государственной программе "Здоровье народа";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18 мая 1998 года N 3956 "О первоочередных мерах по улучшению состояния здоровья граждан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30 июня 1999 года N 905 "О комплексной программе "Здоровый образ жизни".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реализация среди населения принципов здорового образа жизни. </w:t>
      </w:r>
      <w:r>
        <w:br/>
      </w:r>
      <w:r>
        <w:rPr>
          <w:rFonts w:ascii="Times New Roman"/>
          <w:b w:val="false"/>
          <w:i w:val="false"/>
          <w:color w:val="000000"/>
          <w:sz w:val="28"/>
        </w:rPr>
        <w:t xml:space="preserve">
      5. Задачи бюджетной программы: организация и проведение республиканских широкомасштабных акций, массовых мероприятий, республиканских конференций, проведение теле- и радиопередач по вопросам здорового образа жизни населения.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021        Пропаганда Оплата услуг по проведе-  В те-  Минис- </w:t>
      </w:r>
      <w:r>
        <w:br/>
      </w:r>
      <w:r>
        <w:rPr>
          <w:rFonts w:ascii="Times New Roman"/>
          <w:b w:val="false"/>
          <w:i w:val="false"/>
          <w:color w:val="000000"/>
          <w:sz w:val="28"/>
        </w:rPr>
        <w:t xml:space="preserve">
               здорового  нию мероприятий по пропа- чение  терство </w:t>
      </w:r>
      <w:r>
        <w:br/>
      </w:r>
      <w:r>
        <w:rPr>
          <w:rFonts w:ascii="Times New Roman"/>
          <w:b w:val="false"/>
          <w:i w:val="false"/>
          <w:color w:val="000000"/>
          <w:sz w:val="28"/>
        </w:rPr>
        <w:t xml:space="preserve">
               образа     ганде здорового образа    года   здраво- </w:t>
      </w:r>
      <w:r>
        <w:br/>
      </w:r>
      <w:r>
        <w:rPr>
          <w:rFonts w:ascii="Times New Roman"/>
          <w:b w:val="false"/>
          <w:i w:val="false"/>
          <w:color w:val="000000"/>
          <w:sz w:val="28"/>
        </w:rPr>
        <w:t xml:space="preserve">
               жизни      жизни, в том числе: рес-         охране- </w:t>
      </w:r>
      <w:r>
        <w:br/>
      </w:r>
      <w:r>
        <w:rPr>
          <w:rFonts w:ascii="Times New Roman"/>
          <w:b w:val="false"/>
          <w:i w:val="false"/>
          <w:color w:val="000000"/>
          <w:sz w:val="28"/>
        </w:rPr>
        <w:t xml:space="preserve">
                          публиканских широкомас-          ния </w:t>
      </w:r>
      <w:r>
        <w:br/>
      </w:r>
      <w:r>
        <w:rPr>
          <w:rFonts w:ascii="Times New Roman"/>
          <w:b w:val="false"/>
          <w:i w:val="false"/>
          <w:color w:val="000000"/>
          <w:sz w:val="28"/>
        </w:rPr>
        <w:t xml:space="preserve">
                          штабных акций "Всемирный         Респуб- </w:t>
      </w:r>
      <w:r>
        <w:br/>
      </w:r>
      <w:r>
        <w:rPr>
          <w:rFonts w:ascii="Times New Roman"/>
          <w:b w:val="false"/>
          <w:i w:val="false"/>
          <w:color w:val="000000"/>
          <w:sz w:val="28"/>
        </w:rPr>
        <w:t xml:space="preserve">
                          день здоровья", "Всемир-         лики </w:t>
      </w:r>
      <w:r>
        <w:br/>
      </w:r>
      <w:r>
        <w:rPr>
          <w:rFonts w:ascii="Times New Roman"/>
          <w:b w:val="false"/>
          <w:i w:val="false"/>
          <w:color w:val="000000"/>
          <w:sz w:val="28"/>
        </w:rPr>
        <w:t xml:space="preserve">
                          ный день борьбы с тубер-         Казах- </w:t>
      </w:r>
      <w:r>
        <w:br/>
      </w:r>
      <w:r>
        <w:rPr>
          <w:rFonts w:ascii="Times New Roman"/>
          <w:b w:val="false"/>
          <w:i w:val="false"/>
          <w:color w:val="000000"/>
          <w:sz w:val="28"/>
        </w:rPr>
        <w:t xml:space="preserve">
                          кулезом", "Международный         стан </w:t>
      </w:r>
      <w:r>
        <w:br/>
      </w:r>
      <w:r>
        <w:rPr>
          <w:rFonts w:ascii="Times New Roman"/>
          <w:b w:val="false"/>
          <w:i w:val="false"/>
          <w:color w:val="000000"/>
          <w:sz w:val="28"/>
        </w:rPr>
        <w:t xml:space="preserve">
                          день борьбы с наркоманией </w:t>
      </w:r>
      <w:r>
        <w:br/>
      </w:r>
      <w:r>
        <w:rPr>
          <w:rFonts w:ascii="Times New Roman"/>
          <w:b w:val="false"/>
          <w:i w:val="false"/>
          <w:color w:val="000000"/>
          <w:sz w:val="28"/>
        </w:rPr>
        <w:t xml:space="preserve">
                          и незаконным оборотом </w:t>
      </w:r>
      <w:r>
        <w:br/>
      </w:r>
      <w:r>
        <w:rPr>
          <w:rFonts w:ascii="Times New Roman"/>
          <w:b w:val="false"/>
          <w:i w:val="false"/>
          <w:color w:val="000000"/>
          <w:sz w:val="28"/>
        </w:rPr>
        <w:t xml:space="preserve">
                          наркотиков", международ- </w:t>
      </w:r>
      <w:r>
        <w:br/>
      </w:r>
      <w:r>
        <w:rPr>
          <w:rFonts w:ascii="Times New Roman"/>
          <w:b w:val="false"/>
          <w:i w:val="false"/>
          <w:color w:val="000000"/>
          <w:sz w:val="28"/>
        </w:rPr>
        <w:t xml:space="preserve">
                          ный конкурс "Брось курить </w:t>
      </w:r>
      <w:r>
        <w:br/>
      </w:r>
      <w:r>
        <w:rPr>
          <w:rFonts w:ascii="Times New Roman"/>
          <w:b w:val="false"/>
          <w:i w:val="false"/>
          <w:color w:val="000000"/>
          <w:sz w:val="28"/>
        </w:rPr>
        <w:t xml:space="preserve">
                          и победи", "Фестиваль </w:t>
      </w:r>
      <w:r>
        <w:br/>
      </w:r>
      <w:r>
        <w:rPr>
          <w:rFonts w:ascii="Times New Roman"/>
          <w:b w:val="false"/>
          <w:i w:val="false"/>
          <w:color w:val="000000"/>
          <w:sz w:val="28"/>
        </w:rPr>
        <w:t xml:space="preserve">
                          здоровья", "Всемирный </w:t>
      </w:r>
      <w:r>
        <w:br/>
      </w:r>
      <w:r>
        <w:rPr>
          <w:rFonts w:ascii="Times New Roman"/>
          <w:b w:val="false"/>
          <w:i w:val="false"/>
          <w:color w:val="000000"/>
          <w:sz w:val="28"/>
        </w:rPr>
        <w:t xml:space="preserve">
                          день борьбы со СПИДом", </w:t>
      </w:r>
      <w:r>
        <w:br/>
      </w:r>
      <w:r>
        <w:rPr>
          <w:rFonts w:ascii="Times New Roman"/>
          <w:b w:val="false"/>
          <w:i w:val="false"/>
          <w:color w:val="000000"/>
          <w:sz w:val="28"/>
        </w:rPr>
        <w:t xml:space="preserve">
                          "Всемирный день семьи", </w:t>
      </w:r>
      <w:r>
        <w:br/>
      </w:r>
      <w:r>
        <w:rPr>
          <w:rFonts w:ascii="Times New Roman"/>
          <w:b w:val="false"/>
          <w:i w:val="false"/>
          <w:color w:val="000000"/>
          <w:sz w:val="28"/>
        </w:rPr>
        <w:t xml:space="preserve">
                          "Всемирный день питания", </w:t>
      </w:r>
      <w:r>
        <w:br/>
      </w:r>
      <w:r>
        <w:rPr>
          <w:rFonts w:ascii="Times New Roman"/>
          <w:b w:val="false"/>
          <w:i w:val="false"/>
          <w:color w:val="000000"/>
          <w:sz w:val="28"/>
        </w:rPr>
        <w:t xml:space="preserve">
                          "Денсаулык жолы"; круглых </w:t>
      </w:r>
      <w:r>
        <w:br/>
      </w:r>
      <w:r>
        <w:rPr>
          <w:rFonts w:ascii="Times New Roman"/>
          <w:b w:val="false"/>
          <w:i w:val="false"/>
          <w:color w:val="000000"/>
          <w:sz w:val="28"/>
        </w:rPr>
        <w:t xml:space="preserve">
                          столов, пресс-конференций, </w:t>
      </w:r>
      <w:r>
        <w:br/>
      </w:r>
      <w:r>
        <w:rPr>
          <w:rFonts w:ascii="Times New Roman"/>
          <w:b w:val="false"/>
          <w:i w:val="false"/>
          <w:color w:val="000000"/>
          <w:sz w:val="28"/>
        </w:rPr>
        <w:t xml:space="preserve">
                          обучающих семинаров, </w:t>
      </w:r>
      <w:r>
        <w:br/>
      </w:r>
      <w:r>
        <w:rPr>
          <w:rFonts w:ascii="Times New Roman"/>
          <w:b w:val="false"/>
          <w:i w:val="false"/>
          <w:color w:val="000000"/>
          <w:sz w:val="28"/>
        </w:rPr>
        <w:t xml:space="preserve">
                          тренингов по проблемам </w:t>
      </w:r>
      <w:r>
        <w:br/>
      </w:r>
      <w:r>
        <w:rPr>
          <w:rFonts w:ascii="Times New Roman"/>
          <w:b w:val="false"/>
          <w:i w:val="false"/>
          <w:color w:val="000000"/>
          <w:sz w:val="28"/>
        </w:rPr>
        <w:t xml:space="preserve">
                          потребления алкоголя, </w:t>
      </w:r>
      <w:r>
        <w:br/>
      </w:r>
      <w:r>
        <w:rPr>
          <w:rFonts w:ascii="Times New Roman"/>
          <w:b w:val="false"/>
          <w:i w:val="false"/>
          <w:color w:val="000000"/>
          <w:sz w:val="28"/>
        </w:rPr>
        <w:t xml:space="preserve">
                          табакокурения, наркоти- </w:t>
      </w:r>
      <w:r>
        <w:br/>
      </w:r>
      <w:r>
        <w:rPr>
          <w:rFonts w:ascii="Times New Roman"/>
          <w:b w:val="false"/>
          <w:i w:val="false"/>
          <w:color w:val="000000"/>
          <w:sz w:val="28"/>
        </w:rPr>
        <w:t xml:space="preserve">
                          ков; конкурсов по актуаль- </w:t>
      </w:r>
      <w:r>
        <w:br/>
      </w:r>
      <w:r>
        <w:rPr>
          <w:rFonts w:ascii="Times New Roman"/>
          <w:b w:val="false"/>
          <w:i w:val="false"/>
          <w:color w:val="000000"/>
          <w:sz w:val="28"/>
        </w:rPr>
        <w:t xml:space="preserve">
                          ным вопросам формирования </w:t>
      </w:r>
      <w:r>
        <w:br/>
      </w:r>
      <w:r>
        <w:rPr>
          <w:rFonts w:ascii="Times New Roman"/>
          <w:b w:val="false"/>
          <w:i w:val="false"/>
          <w:color w:val="000000"/>
          <w:sz w:val="28"/>
        </w:rPr>
        <w:t xml:space="preserve">
                          здорового образа жизни. </w:t>
      </w:r>
      <w:r>
        <w:br/>
      </w:r>
      <w:r>
        <w:rPr>
          <w:rFonts w:ascii="Times New Roman"/>
          <w:b w:val="false"/>
          <w:i w:val="false"/>
          <w:color w:val="000000"/>
          <w:sz w:val="28"/>
        </w:rPr>
        <w:t xml:space="preserve">
                          Среднегодовое количество </w:t>
      </w:r>
      <w:r>
        <w:br/>
      </w:r>
      <w:r>
        <w:rPr>
          <w:rFonts w:ascii="Times New Roman"/>
          <w:b w:val="false"/>
          <w:i w:val="false"/>
          <w:color w:val="000000"/>
          <w:sz w:val="28"/>
        </w:rPr>
        <w:t xml:space="preserve">
                          мероприятий - 240.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снижение заболеваемости среди населения, связанной с употреблением алкоголя, наркотических средств, табакокурением и токсикоманией, ВИЧ/СПИД. </w:t>
      </w:r>
    </w:p>
    <w:p>
      <w:pPr>
        <w:spacing w:after="0"/>
        <w:ind w:left="0"/>
        <w:jc w:val="both"/>
      </w:pPr>
      <w:r>
        <w:rPr>
          <w:rFonts w:ascii="Times New Roman"/>
          <w:b w:val="false"/>
          <w:i w:val="false"/>
          <w:color w:val="000000"/>
          <w:sz w:val="28"/>
        </w:rPr>
        <w:t xml:space="preserve">Приложение 241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226 Министерство здравоохранения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24" w:id="24"/>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022 </w:t>
      </w:r>
      <w:r>
        <w:br/>
      </w:r>
      <w:r>
        <w:rPr>
          <w:rFonts w:ascii="Times New Roman"/>
          <w:b/>
          <w:i w:val="false"/>
          <w:color w:val="000000"/>
        </w:rPr>
        <w:t xml:space="preserve">
"Анализ и оценка качества предоставляемых </w:t>
      </w:r>
      <w:r>
        <w:br/>
      </w:r>
      <w:r>
        <w:rPr>
          <w:rFonts w:ascii="Times New Roman"/>
          <w:b/>
          <w:i w:val="false"/>
          <w:color w:val="000000"/>
        </w:rPr>
        <w:t xml:space="preserve">
медицинских услуг" на 2004 год </w:t>
      </w:r>
    </w:p>
    <w:bookmarkEnd w:id="24"/>
    <w:p>
      <w:pPr>
        <w:spacing w:after="0"/>
        <w:ind w:left="0"/>
        <w:jc w:val="both"/>
      </w:pPr>
      <w:r>
        <w:rPr>
          <w:rFonts w:ascii="Times New Roman"/>
          <w:b w:val="false"/>
          <w:i w:val="false"/>
          <w:color w:val="000000"/>
          <w:sz w:val="28"/>
        </w:rPr>
        <w:t xml:space="preserve">      1. Стоимость: 175494 тысячи тенге (сто семьдесят пять миллионов четыреста девяносто четыре тысячи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4 июня 2003 года "О системе здравоохранения";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4 декабря 2001 года N 735 "О дальнейших мерах по реализации Стратегии развития Казахстана до 2030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20 мая 2003 года N 463 "О переименовании Республиканского казенного предприятия "Денсаулык" Агентства Республики Казахстан по делам здравоохранения".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анализа и оценки качества медицинских услуг, оказываемых населению Республики Казахстан в рамках гарантированного объема бесплатной медицинской помощи. </w:t>
      </w:r>
      <w:r>
        <w:br/>
      </w:r>
      <w:r>
        <w:rPr>
          <w:rFonts w:ascii="Times New Roman"/>
          <w:b w:val="false"/>
          <w:i w:val="false"/>
          <w:color w:val="000000"/>
          <w:sz w:val="28"/>
        </w:rPr>
        <w:t xml:space="preserve">
      5. Задачи бюджетной программы: организация эффективных мер по анализу и оценке качества медицинской помощи; проведение экспертизы медицинских услуг, оказываемых в рамках гарантированного объема бесплатной медицинской помощи; обеспечение достоверной информации о качестве работы лечебно-профилактических организаций; внесение предложений в Министерство здравоохранения Республики Казахстан и территориальные органы управления здравоохранения для принятия ими управленческих решений по совершенствованию организации и повышению качества и доступности медицинской помощи.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022        Анализ и   Осуществление анализа и   В те-  Минис- </w:t>
      </w:r>
      <w:r>
        <w:br/>
      </w:r>
      <w:r>
        <w:rPr>
          <w:rFonts w:ascii="Times New Roman"/>
          <w:b w:val="false"/>
          <w:i w:val="false"/>
          <w:color w:val="000000"/>
          <w:sz w:val="28"/>
        </w:rPr>
        <w:t xml:space="preserve">
               оценка     оценки качества медицин-  чение  терство </w:t>
      </w:r>
      <w:r>
        <w:br/>
      </w:r>
      <w:r>
        <w:rPr>
          <w:rFonts w:ascii="Times New Roman"/>
          <w:b w:val="false"/>
          <w:i w:val="false"/>
          <w:color w:val="000000"/>
          <w:sz w:val="28"/>
        </w:rPr>
        <w:t xml:space="preserve">
               качества   ских услуг, предоставляе- года   здраво- </w:t>
      </w:r>
      <w:r>
        <w:br/>
      </w:r>
      <w:r>
        <w:rPr>
          <w:rFonts w:ascii="Times New Roman"/>
          <w:b w:val="false"/>
          <w:i w:val="false"/>
          <w:color w:val="000000"/>
          <w:sz w:val="28"/>
        </w:rPr>
        <w:t xml:space="preserve">
               предостав- мых в рамках гарантиро-          охране- </w:t>
      </w:r>
      <w:r>
        <w:br/>
      </w:r>
      <w:r>
        <w:rPr>
          <w:rFonts w:ascii="Times New Roman"/>
          <w:b w:val="false"/>
          <w:i w:val="false"/>
          <w:color w:val="000000"/>
          <w:sz w:val="28"/>
        </w:rPr>
        <w:t xml:space="preserve">
               ляемых     ванного объема бесплатной        ния </w:t>
      </w:r>
      <w:r>
        <w:br/>
      </w:r>
      <w:r>
        <w:rPr>
          <w:rFonts w:ascii="Times New Roman"/>
          <w:b w:val="false"/>
          <w:i w:val="false"/>
          <w:color w:val="000000"/>
          <w:sz w:val="28"/>
        </w:rPr>
        <w:t xml:space="preserve">
               медицин-   медицинской помощи.              Респуб- </w:t>
      </w:r>
      <w:r>
        <w:br/>
      </w:r>
      <w:r>
        <w:rPr>
          <w:rFonts w:ascii="Times New Roman"/>
          <w:b w:val="false"/>
          <w:i w:val="false"/>
          <w:color w:val="000000"/>
          <w:sz w:val="28"/>
        </w:rPr>
        <w:t xml:space="preserve">
               ских услуг Приобретение 15 единиц           лики </w:t>
      </w:r>
      <w:r>
        <w:br/>
      </w:r>
      <w:r>
        <w:rPr>
          <w:rFonts w:ascii="Times New Roman"/>
          <w:b w:val="false"/>
          <w:i w:val="false"/>
          <w:color w:val="000000"/>
          <w:sz w:val="28"/>
        </w:rPr>
        <w:t xml:space="preserve">
                          автотранспортных средств         Казах- </w:t>
      </w:r>
      <w:r>
        <w:br/>
      </w:r>
      <w:r>
        <w:rPr>
          <w:rFonts w:ascii="Times New Roman"/>
          <w:b w:val="false"/>
          <w:i w:val="false"/>
          <w:color w:val="000000"/>
          <w:sz w:val="28"/>
        </w:rPr>
        <w:t xml:space="preserve">
                          и 565 единиц немедицин-          стан </w:t>
      </w:r>
      <w:r>
        <w:br/>
      </w:r>
      <w:r>
        <w:rPr>
          <w:rFonts w:ascii="Times New Roman"/>
          <w:b w:val="false"/>
          <w:i w:val="false"/>
          <w:color w:val="000000"/>
          <w:sz w:val="28"/>
        </w:rPr>
        <w:t xml:space="preserve">
                          ского оборудования в </w:t>
      </w:r>
      <w:r>
        <w:br/>
      </w:r>
      <w:r>
        <w:rPr>
          <w:rFonts w:ascii="Times New Roman"/>
          <w:b w:val="false"/>
          <w:i w:val="false"/>
          <w:color w:val="000000"/>
          <w:sz w:val="28"/>
        </w:rPr>
        <w:t xml:space="preserve">
                          соответствии с Перечнем, </w:t>
      </w:r>
      <w:r>
        <w:br/>
      </w:r>
      <w:r>
        <w:rPr>
          <w:rFonts w:ascii="Times New Roman"/>
          <w:b w:val="false"/>
          <w:i w:val="false"/>
          <w:color w:val="000000"/>
          <w:sz w:val="28"/>
        </w:rPr>
        <w:t xml:space="preserve">
                          утверждаемым приказом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Среднегодовое количество </w:t>
      </w:r>
      <w:r>
        <w:br/>
      </w:r>
      <w:r>
        <w:rPr>
          <w:rFonts w:ascii="Times New Roman"/>
          <w:b w:val="false"/>
          <w:i w:val="false"/>
          <w:color w:val="000000"/>
          <w:sz w:val="28"/>
        </w:rPr>
        <w:t xml:space="preserve">
                          экспертиз качества - </w:t>
      </w:r>
      <w:r>
        <w:br/>
      </w:r>
      <w:r>
        <w:rPr>
          <w:rFonts w:ascii="Times New Roman"/>
          <w:b w:val="false"/>
          <w:i w:val="false"/>
          <w:color w:val="000000"/>
          <w:sz w:val="28"/>
        </w:rPr>
        <w:t xml:space="preserve">
                          738 492 условных единиц.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улучшение качества и доступности бесплатной гарантированной медицинской помощи населению Республики Казахстан. </w:t>
      </w:r>
    </w:p>
    <w:p>
      <w:pPr>
        <w:spacing w:after="0"/>
        <w:ind w:left="0"/>
        <w:jc w:val="both"/>
      </w:pPr>
      <w:r>
        <w:rPr>
          <w:rFonts w:ascii="Times New Roman"/>
          <w:b w:val="false"/>
          <w:i w:val="false"/>
          <w:color w:val="000000"/>
          <w:sz w:val="28"/>
        </w:rPr>
        <w:t xml:space="preserve">Приложение 242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226 Министерство здравоохранения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25" w:id="25"/>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023 </w:t>
      </w:r>
      <w:r>
        <w:br/>
      </w:r>
      <w:r>
        <w:rPr>
          <w:rFonts w:ascii="Times New Roman"/>
          <w:b/>
          <w:i w:val="false"/>
          <w:color w:val="000000"/>
        </w:rPr>
        <w:t xml:space="preserve">
"Развитие мобильной и телемедицины в здравоохранении </w:t>
      </w:r>
      <w:r>
        <w:br/>
      </w:r>
      <w:r>
        <w:rPr>
          <w:rFonts w:ascii="Times New Roman"/>
          <w:b/>
          <w:i w:val="false"/>
          <w:color w:val="000000"/>
        </w:rPr>
        <w:t xml:space="preserve">
аульной (сельской) местности" на 2004 год </w:t>
      </w:r>
    </w:p>
    <w:bookmarkEnd w:id="25"/>
    <w:p>
      <w:pPr>
        <w:spacing w:after="0"/>
        <w:ind w:left="0"/>
        <w:jc w:val="both"/>
      </w:pPr>
      <w:r>
        <w:rPr>
          <w:rFonts w:ascii="Times New Roman"/>
          <w:b w:val="false"/>
          <w:i w:val="false"/>
          <w:color w:val="000000"/>
          <w:sz w:val="28"/>
        </w:rPr>
        <w:t xml:space="preserve">      1. Стоимость: 250000 тысяч тенге (двести пятьдесят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4 июня 2003 года "О системе здравоохранения";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марта 2001 года N 573 "О Государственной программе формирования и развития национальной информационной инфраструктуры Республики Казахстан"; Указ Президента Республики Казахстан от 14 марта 2000 года мероприятия по реализации Государственной программы обеспечения информационной безопасности на 2000-2003 годы;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ноября 1998 года N 4153 "О Государственной Программе "Здоровье народа";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10 июля 2003 года N 1149 "О Государственной программе развития сельских территорий Республики Казахстан на 2004-2010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20 августа 2003 года N 838 "О Плане мероприятий на 2004-2006 годы по реализации Государственной программы развития сельских территорий Республики Казахстан на 2004-2010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улучшение диагностических и лечебных возможностей сельских медицинских учреждений и обеспечение доступа сельских жителей республики качественному медицинскому обслуживанию путем внедрения телемедицины и частичного оснащения средствами мобильной медицины на уровне первичной медицинской помощи. </w:t>
      </w:r>
      <w:r>
        <w:br/>
      </w:r>
      <w:r>
        <w:rPr>
          <w:rFonts w:ascii="Times New Roman"/>
          <w:b w:val="false"/>
          <w:i w:val="false"/>
          <w:color w:val="000000"/>
          <w:sz w:val="28"/>
        </w:rPr>
        <w:t xml:space="preserve">
      5. Задачи бюджетной программы: внедрение мобильной и телемедицины в перспективных и устойчивых сельских районах Алматинской области.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023        Развитие   Реализация инвестицион-   В те-  Минис- </w:t>
      </w:r>
      <w:r>
        <w:br/>
      </w:r>
      <w:r>
        <w:rPr>
          <w:rFonts w:ascii="Times New Roman"/>
          <w:b w:val="false"/>
          <w:i w:val="false"/>
          <w:color w:val="000000"/>
          <w:sz w:val="28"/>
        </w:rPr>
        <w:t xml:space="preserve">
               мобилиза-  ного проекта "Развитие    чение  терство </w:t>
      </w:r>
      <w:r>
        <w:br/>
      </w:r>
      <w:r>
        <w:rPr>
          <w:rFonts w:ascii="Times New Roman"/>
          <w:b w:val="false"/>
          <w:i w:val="false"/>
          <w:color w:val="000000"/>
          <w:sz w:val="28"/>
        </w:rPr>
        <w:t xml:space="preserve">
               ционной и  мобильной и телемедицины  года   здраво- </w:t>
      </w:r>
      <w:r>
        <w:br/>
      </w:r>
      <w:r>
        <w:rPr>
          <w:rFonts w:ascii="Times New Roman"/>
          <w:b w:val="false"/>
          <w:i w:val="false"/>
          <w:color w:val="000000"/>
          <w:sz w:val="28"/>
        </w:rPr>
        <w:t xml:space="preserve">
               телемеди-  в здравоохранении аульной        охране- </w:t>
      </w:r>
      <w:r>
        <w:br/>
      </w:r>
      <w:r>
        <w:rPr>
          <w:rFonts w:ascii="Times New Roman"/>
          <w:b w:val="false"/>
          <w:i w:val="false"/>
          <w:color w:val="000000"/>
          <w:sz w:val="28"/>
        </w:rPr>
        <w:t xml:space="preserve">
               цины в     (сельской) местности" в          ния </w:t>
      </w:r>
      <w:r>
        <w:br/>
      </w:r>
      <w:r>
        <w:rPr>
          <w:rFonts w:ascii="Times New Roman"/>
          <w:b w:val="false"/>
          <w:i w:val="false"/>
          <w:color w:val="000000"/>
          <w:sz w:val="28"/>
        </w:rPr>
        <w:t xml:space="preserve">
               здравоох-  соответствии с утвержден-        Респуб- </w:t>
      </w:r>
      <w:r>
        <w:br/>
      </w:r>
      <w:r>
        <w:rPr>
          <w:rFonts w:ascii="Times New Roman"/>
          <w:b w:val="false"/>
          <w:i w:val="false"/>
          <w:color w:val="000000"/>
          <w:sz w:val="28"/>
        </w:rPr>
        <w:t xml:space="preserve">
               ранении    ным технико-экономическим        лики </w:t>
      </w:r>
      <w:r>
        <w:br/>
      </w:r>
      <w:r>
        <w:rPr>
          <w:rFonts w:ascii="Times New Roman"/>
          <w:b w:val="false"/>
          <w:i w:val="false"/>
          <w:color w:val="000000"/>
          <w:sz w:val="28"/>
        </w:rPr>
        <w:t xml:space="preserve">
               аульной    обоснованием: оснащение          Казах- </w:t>
      </w:r>
      <w:r>
        <w:br/>
      </w:r>
      <w:r>
        <w:rPr>
          <w:rFonts w:ascii="Times New Roman"/>
          <w:b w:val="false"/>
          <w:i w:val="false"/>
          <w:color w:val="000000"/>
          <w:sz w:val="28"/>
        </w:rPr>
        <w:t xml:space="preserve">
               (сельской) телемедицинским оборудо-         стан </w:t>
      </w:r>
      <w:r>
        <w:br/>
      </w:r>
      <w:r>
        <w:rPr>
          <w:rFonts w:ascii="Times New Roman"/>
          <w:b w:val="false"/>
          <w:i w:val="false"/>
          <w:color w:val="000000"/>
          <w:sz w:val="28"/>
        </w:rPr>
        <w:t xml:space="preserve">
               местности  ванием, оснащение сред- </w:t>
      </w:r>
      <w:r>
        <w:br/>
      </w:r>
      <w:r>
        <w:rPr>
          <w:rFonts w:ascii="Times New Roman"/>
          <w:b w:val="false"/>
          <w:i w:val="false"/>
          <w:color w:val="000000"/>
          <w:sz w:val="28"/>
        </w:rPr>
        <w:t xml:space="preserve">
                          ствами мобильной медицины </w:t>
      </w:r>
      <w:r>
        <w:br/>
      </w:r>
      <w:r>
        <w:rPr>
          <w:rFonts w:ascii="Times New Roman"/>
          <w:b w:val="false"/>
          <w:i w:val="false"/>
          <w:color w:val="000000"/>
          <w:sz w:val="28"/>
        </w:rPr>
        <w:t xml:space="preserve">
                          на уровне первичной меди- </w:t>
      </w:r>
      <w:r>
        <w:br/>
      </w:r>
      <w:r>
        <w:rPr>
          <w:rFonts w:ascii="Times New Roman"/>
          <w:b w:val="false"/>
          <w:i w:val="false"/>
          <w:color w:val="000000"/>
          <w:sz w:val="28"/>
        </w:rPr>
        <w:t xml:space="preserve">
                          цинской помощи.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внедрение телемедицины и мобильной медицины на уровне первичной медицинской помощи в Алматинской области. </w:t>
      </w:r>
    </w:p>
    <w:p>
      <w:pPr>
        <w:spacing w:after="0"/>
        <w:ind w:left="0"/>
        <w:jc w:val="both"/>
      </w:pPr>
      <w:r>
        <w:rPr>
          <w:rFonts w:ascii="Times New Roman"/>
          <w:b w:val="false"/>
          <w:i w:val="false"/>
          <w:color w:val="000000"/>
          <w:sz w:val="28"/>
        </w:rPr>
        <w:t xml:space="preserve">Приложение 243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226 Министерство здравоохранения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26" w:id="26"/>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024 </w:t>
      </w:r>
      <w:r>
        <w:br/>
      </w:r>
      <w:r>
        <w:rPr>
          <w:rFonts w:ascii="Times New Roman"/>
          <w:b/>
          <w:i w:val="false"/>
          <w:color w:val="000000"/>
        </w:rPr>
        <w:t xml:space="preserve">
"Целевые трансферты областному бюджету Жамбылской области </w:t>
      </w:r>
      <w:r>
        <w:br/>
      </w:r>
      <w:r>
        <w:rPr>
          <w:rFonts w:ascii="Times New Roman"/>
          <w:b/>
          <w:i w:val="false"/>
          <w:color w:val="000000"/>
        </w:rPr>
        <w:t xml:space="preserve">
на ремонт объектов здравоохранения" на 2004 год </w:t>
      </w:r>
    </w:p>
    <w:bookmarkEnd w:id="26"/>
    <w:p>
      <w:pPr>
        <w:spacing w:after="0"/>
        <w:ind w:left="0"/>
        <w:jc w:val="both"/>
      </w:pPr>
      <w:r>
        <w:rPr>
          <w:rFonts w:ascii="Times New Roman"/>
          <w:b w:val="false"/>
          <w:i w:val="false"/>
          <w:color w:val="000000"/>
          <w:sz w:val="28"/>
        </w:rPr>
        <w:t xml:space="preserve">      1. Стоимость: 57400 тысяч тенге (пятьдесят семь миллионов четыреста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статья 5 </w:t>
      </w:r>
      <w:r>
        <w:rPr>
          <w:rFonts w:ascii="Times New Roman"/>
          <w:b w:val="false"/>
          <w:i w:val="false"/>
          <w:color w:val="000000"/>
          <w:sz w:val="28"/>
        </w:rPr>
        <w:t xml:space="preserve"> Закона Республики Казахстан от 19 мая 1997 года "Об охране здоровья граждан в Республике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18 мая 1998 года N 3956 "О первоочередных мерах по улучшению состояния здоровья граждан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ноября 1998 года N 4153 "О Государственной программе здоровье народа";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4 декабря 2001 года N 735 "О дальнейших мерах по реализации Стратегии развития Казахстана до 2030 года";  </w:t>
      </w:r>
      <w:r>
        <w:rPr>
          <w:rFonts w:ascii="Times New Roman"/>
          <w:b w:val="false"/>
          <w:i w:val="false"/>
          <w:color w:val="000000"/>
          <w:sz w:val="28"/>
        </w:rPr>
        <w:t xml:space="preserve">Послание </w:t>
      </w:r>
      <w:r>
        <w:rPr>
          <w:rFonts w:ascii="Times New Roman"/>
          <w:b w:val="false"/>
          <w:i w:val="false"/>
          <w:color w:val="000000"/>
          <w:sz w:val="28"/>
        </w:rPr>
        <w:t xml:space="preserve"> Президента Республики Казахстан народу Казахстана от 4 апреля 2003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8 августа 2003 года N 793 "О дополнительных мерах по ликвидации последствий землетрясения и восстановления объектов социального значения в Жамбылской области".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улучшение материально-технической базы объектов здравоохранения Жамбылской области, пострадавших в результате землетрясения. </w:t>
      </w:r>
      <w:r>
        <w:br/>
      </w:r>
      <w:r>
        <w:rPr>
          <w:rFonts w:ascii="Times New Roman"/>
          <w:b w:val="false"/>
          <w:i w:val="false"/>
          <w:color w:val="000000"/>
          <w:sz w:val="28"/>
        </w:rPr>
        <w:t xml:space="preserve">
      5. Задачи бюджетной программы: выделение трансфертов из республиканского бюджета Жамбылскому областному бюджету на капитальный ремонт и усиление объектов здравоохранения.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024        Целевые    Перечисление целевых      В те-  Минис- </w:t>
      </w:r>
      <w:r>
        <w:br/>
      </w:r>
      <w:r>
        <w:rPr>
          <w:rFonts w:ascii="Times New Roman"/>
          <w:b w:val="false"/>
          <w:i w:val="false"/>
          <w:color w:val="000000"/>
          <w:sz w:val="28"/>
        </w:rPr>
        <w:t xml:space="preserve">
               трансферты трансфертов Жамбылскому   чение  терство </w:t>
      </w:r>
      <w:r>
        <w:br/>
      </w:r>
      <w:r>
        <w:rPr>
          <w:rFonts w:ascii="Times New Roman"/>
          <w:b w:val="false"/>
          <w:i w:val="false"/>
          <w:color w:val="000000"/>
          <w:sz w:val="28"/>
        </w:rPr>
        <w:t xml:space="preserve">
               областному областному бюджету для    года   здраво- </w:t>
      </w:r>
      <w:r>
        <w:br/>
      </w:r>
      <w:r>
        <w:rPr>
          <w:rFonts w:ascii="Times New Roman"/>
          <w:b w:val="false"/>
          <w:i w:val="false"/>
          <w:color w:val="000000"/>
          <w:sz w:val="28"/>
        </w:rPr>
        <w:t xml:space="preserve">
               бюджету    капитального ремонта             охране- </w:t>
      </w:r>
      <w:r>
        <w:br/>
      </w:r>
      <w:r>
        <w:rPr>
          <w:rFonts w:ascii="Times New Roman"/>
          <w:b w:val="false"/>
          <w:i w:val="false"/>
          <w:color w:val="000000"/>
          <w:sz w:val="28"/>
        </w:rPr>
        <w:t xml:space="preserve">
               Жамбылской семейно-врачебной амбула-        ния </w:t>
      </w:r>
      <w:r>
        <w:br/>
      </w:r>
      <w:r>
        <w:rPr>
          <w:rFonts w:ascii="Times New Roman"/>
          <w:b w:val="false"/>
          <w:i w:val="false"/>
          <w:color w:val="000000"/>
          <w:sz w:val="28"/>
        </w:rPr>
        <w:t xml:space="preserve">
               области на тории на 25 посещений N 2        Респуб- </w:t>
      </w:r>
      <w:r>
        <w:br/>
      </w:r>
      <w:r>
        <w:rPr>
          <w:rFonts w:ascii="Times New Roman"/>
          <w:b w:val="false"/>
          <w:i w:val="false"/>
          <w:color w:val="000000"/>
          <w:sz w:val="28"/>
        </w:rPr>
        <w:t xml:space="preserve">
               ремонт     в селе Акбулак, для уси-         лики </w:t>
      </w:r>
      <w:r>
        <w:br/>
      </w:r>
      <w:r>
        <w:rPr>
          <w:rFonts w:ascii="Times New Roman"/>
          <w:b w:val="false"/>
          <w:i w:val="false"/>
          <w:color w:val="000000"/>
          <w:sz w:val="28"/>
        </w:rPr>
        <w:t xml:space="preserve">
               объектов   ления семейно-врачебной          Казах- </w:t>
      </w:r>
      <w:r>
        <w:br/>
      </w:r>
      <w:r>
        <w:rPr>
          <w:rFonts w:ascii="Times New Roman"/>
          <w:b w:val="false"/>
          <w:i w:val="false"/>
          <w:color w:val="000000"/>
          <w:sz w:val="28"/>
        </w:rPr>
        <w:t xml:space="preserve">
               здравоох-  амбулатории на 75 посе-          стан </w:t>
      </w:r>
      <w:r>
        <w:br/>
      </w:r>
      <w:r>
        <w:rPr>
          <w:rFonts w:ascii="Times New Roman"/>
          <w:b w:val="false"/>
          <w:i w:val="false"/>
          <w:color w:val="000000"/>
          <w:sz w:val="28"/>
        </w:rPr>
        <w:t xml:space="preserve">
               ранения    щений N 2 в селе Кулан, </w:t>
      </w:r>
      <w:r>
        <w:br/>
      </w:r>
      <w:r>
        <w:rPr>
          <w:rFonts w:ascii="Times New Roman"/>
          <w:b w:val="false"/>
          <w:i w:val="false"/>
          <w:color w:val="000000"/>
          <w:sz w:val="28"/>
        </w:rPr>
        <w:t xml:space="preserve">
                          консультативно-диагности- </w:t>
      </w:r>
      <w:r>
        <w:br/>
      </w:r>
      <w:r>
        <w:rPr>
          <w:rFonts w:ascii="Times New Roman"/>
          <w:b w:val="false"/>
          <w:i w:val="false"/>
          <w:color w:val="000000"/>
          <w:sz w:val="28"/>
        </w:rPr>
        <w:t xml:space="preserve">
                          ческой поликлиники на 200 </w:t>
      </w:r>
      <w:r>
        <w:br/>
      </w:r>
      <w:r>
        <w:rPr>
          <w:rFonts w:ascii="Times New Roman"/>
          <w:b w:val="false"/>
          <w:i w:val="false"/>
          <w:color w:val="000000"/>
          <w:sz w:val="28"/>
        </w:rPr>
        <w:t xml:space="preserve">
                          посещений в селе Кулан и </w:t>
      </w:r>
      <w:r>
        <w:br/>
      </w:r>
      <w:r>
        <w:rPr>
          <w:rFonts w:ascii="Times New Roman"/>
          <w:b w:val="false"/>
          <w:i w:val="false"/>
          <w:color w:val="000000"/>
          <w:sz w:val="28"/>
        </w:rPr>
        <w:t xml:space="preserve">
                          фельдшерско-акушерского </w:t>
      </w:r>
      <w:r>
        <w:br/>
      </w:r>
      <w:r>
        <w:rPr>
          <w:rFonts w:ascii="Times New Roman"/>
          <w:b w:val="false"/>
          <w:i w:val="false"/>
          <w:color w:val="000000"/>
          <w:sz w:val="28"/>
        </w:rPr>
        <w:t xml:space="preserve">
                          пункта в селе Абая района </w:t>
      </w:r>
      <w:r>
        <w:br/>
      </w:r>
      <w:r>
        <w:rPr>
          <w:rFonts w:ascii="Times New Roman"/>
          <w:b w:val="false"/>
          <w:i w:val="false"/>
          <w:color w:val="000000"/>
          <w:sz w:val="28"/>
        </w:rPr>
        <w:t xml:space="preserve">
                          имени Турара Рыскулова в </w:t>
      </w:r>
      <w:r>
        <w:br/>
      </w:r>
      <w:r>
        <w:rPr>
          <w:rFonts w:ascii="Times New Roman"/>
          <w:b w:val="false"/>
          <w:i w:val="false"/>
          <w:color w:val="000000"/>
          <w:sz w:val="28"/>
        </w:rPr>
        <w:t xml:space="preserve">
                          соответствии с утвержден- </w:t>
      </w:r>
      <w:r>
        <w:br/>
      </w:r>
      <w:r>
        <w:rPr>
          <w:rFonts w:ascii="Times New Roman"/>
          <w:b w:val="false"/>
          <w:i w:val="false"/>
          <w:color w:val="000000"/>
          <w:sz w:val="28"/>
        </w:rPr>
        <w:t xml:space="preserve">
                          ной проектно-сметной </w:t>
      </w:r>
      <w:r>
        <w:br/>
      </w:r>
      <w:r>
        <w:rPr>
          <w:rFonts w:ascii="Times New Roman"/>
          <w:b w:val="false"/>
          <w:i w:val="false"/>
          <w:color w:val="000000"/>
          <w:sz w:val="28"/>
        </w:rPr>
        <w:t xml:space="preserve">
                          документацией.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проведение капитального ремонта семейно-врачебной амбулатории на 25 посещений N 2 в селе Акбулак, проведение усиления семейно-врачебной амбулатории на 75 посещений N 2 в селе Кулан, консультативно-диагностической поликлиники на 200 посещений в селе Кулан и фельдшерско-акушерского пункта в селе Абая района имени Турара Рыскулова.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xml:space="preserve">Приложение 244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226 Министерство здравоохранения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27" w:id="27"/>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027 </w:t>
      </w:r>
      <w:r>
        <w:br/>
      </w:r>
      <w:r>
        <w:rPr>
          <w:rFonts w:ascii="Times New Roman"/>
          <w:b/>
          <w:i w:val="false"/>
          <w:color w:val="000000"/>
        </w:rPr>
        <w:t xml:space="preserve">
"Целевые трансферты областным бюджетам, бюджетам городов </w:t>
      </w:r>
      <w:r>
        <w:br/>
      </w:r>
      <w:r>
        <w:rPr>
          <w:rFonts w:ascii="Times New Roman"/>
          <w:b/>
          <w:i w:val="false"/>
          <w:color w:val="000000"/>
        </w:rPr>
        <w:t xml:space="preserve">
Астаны и Алматы на содержание вновь вводимых объектов </w:t>
      </w:r>
      <w:r>
        <w:br/>
      </w:r>
      <w:r>
        <w:rPr>
          <w:rFonts w:ascii="Times New Roman"/>
          <w:b/>
          <w:i w:val="false"/>
          <w:color w:val="000000"/>
        </w:rPr>
        <w:t xml:space="preserve">
здравоохранения" на 2004 год </w:t>
      </w:r>
    </w:p>
    <w:bookmarkEnd w:id="27"/>
    <w:p>
      <w:pPr>
        <w:spacing w:after="0"/>
        <w:ind w:left="0"/>
        <w:jc w:val="both"/>
      </w:pPr>
      <w:r>
        <w:rPr>
          <w:rFonts w:ascii="Times New Roman"/>
          <w:b w:val="false"/>
          <w:i w:val="false"/>
          <w:color w:val="000000"/>
          <w:sz w:val="28"/>
        </w:rPr>
        <w:t xml:space="preserve">      1. Стоимость: 438887 тысяч тенге (четыреста тридцать восемь миллионов восемьсот восемьдесят семь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4 декабря 2001 года N 735 "О дальнейших мерах по реализации Стратегии развития Казахстана до 2030 года";  </w:t>
      </w:r>
      <w:r>
        <w:rPr>
          <w:rFonts w:ascii="Times New Roman"/>
          <w:b w:val="false"/>
          <w:i w:val="false"/>
          <w:color w:val="000000"/>
          <w:sz w:val="28"/>
        </w:rPr>
        <w:t xml:space="preserve">Послание </w:t>
      </w:r>
      <w:r>
        <w:rPr>
          <w:rFonts w:ascii="Times New Roman"/>
          <w:b w:val="false"/>
          <w:i w:val="false"/>
          <w:color w:val="000000"/>
          <w:sz w:val="28"/>
        </w:rPr>
        <w:t xml:space="preserve"> Президента Республики Казахстан Народу Казахстана от 4 апреля 2003 года.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содержание вновь вводимых объектов здравоохранения. </w:t>
      </w:r>
      <w:r>
        <w:br/>
      </w:r>
      <w:r>
        <w:rPr>
          <w:rFonts w:ascii="Times New Roman"/>
          <w:b w:val="false"/>
          <w:i w:val="false"/>
          <w:color w:val="000000"/>
          <w:sz w:val="28"/>
        </w:rPr>
        <w:t xml:space="preserve">
      5. Задачи бюджетной программы: выделение трансфертов из республиканского бюджета областным бюджетам, бюджетам городов Астаны и Алматы на содержание вновь вводимых объектов здравоохранения.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027        Целевые    Перечисление целевых      В те-  Минис- </w:t>
      </w:r>
      <w:r>
        <w:br/>
      </w:r>
      <w:r>
        <w:rPr>
          <w:rFonts w:ascii="Times New Roman"/>
          <w:b w:val="false"/>
          <w:i w:val="false"/>
          <w:color w:val="000000"/>
          <w:sz w:val="28"/>
        </w:rPr>
        <w:t xml:space="preserve">
               трансферты трансфертов областным     чение  терство </w:t>
      </w:r>
      <w:r>
        <w:br/>
      </w:r>
      <w:r>
        <w:rPr>
          <w:rFonts w:ascii="Times New Roman"/>
          <w:b w:val="false"/>
          <w:i w:val="false"/>
          <w:color w:val="000000"/>
          <w:sz w:val="28"/>
        </w:rPr>
        <w:t xml:space="preserve">
               областным  бюджетам, бюджетам горо-  года   здраво- </w:t>
      </w:r>
      <w:r>
        <w:br/>
      </w:r>
      <w:r>
        <w:rPr>
          <w:rFonts w:ascii="Times New Roman"/>
          <w:b w:val="false"/>
          <w:i w:val="false"/>
          <w:color w:val="000000"/>
          <w:sz w:val="28"/>
        </w:rPr>
        <w:t xml:space="preserve">
               бюджетам,  дов Астаны и Алматы на           охране- </w:t>
      </w:r>
      <w:r>
        <w:br/>
      </w:r>
      <w:r>
        <w:rPr>
          <w:rFonts w:ascii="Times New Roman"/>
          <w:b w:val="false"/>
          <w:i w:val="false"/>
          <w:color w:val="000000"/>
          <w:sz w:val="28"/>
        </w:rPr>
        <w:t xml:space="preserve">
               бюджетам   содержание вновь вводимых        ния </w:t>
      </w:r>
      <w:r>
        <w:br/>
      </w:r>
      <w:r>
        <w:rPr>
          <w:rFonts w:ascii="Times New Roman"/>
          <w:b w:val="false"/>
          <w:i w:val="false"/>
          <w:color w:val="000000"/>
          <w:sz w:val="28"/>
        </w:rPr>
        <w:t xml:space="preserve">
               городов    объектов здравоохранения         Респуб- </w:t>
      </w:r>
      <w:r>
        <w:br/>
      </w:r>
      <w:r>
        <w:rPr>
          <w:rFonts w:ascii="Times New Roman"/>
          <w:b w:val="false"/>
          <w:i w:val="false"/>
          <w:color w:val="000000"/>
          <w:sz w:val="28"/>
        </w:rPr>
        <w:t xml:space="preserve">
               Астаны и   в соответствии с решением        лики </w:t>
      </w:r>
      <w:r>
        <w:br/>
      </w:r>
      <w:r>
        <w:rPr>
          <w:rFonts w:ascii="Times New Roman"/>
          <w:b w:val="false"/>
          <w:i w:val="false"/>
          <w:color w:val="000000"/>
          <w:sz w:val="28"/>
        </w:rPr>
        <w:t xml:space="preserve">
               Алматы на  Правительства Республики         Казах- </w:t>
      </w:r>
      <w:r>
        <w:br/>
      </w:r>
      <w:r>
        <w:rPr>
          <w:rFonts w:ascii="Times New Roman"/>
          <w:b w:val="false"/>
          <w:i w:val="false"/>
          <w:color w:val="000000"/>
          <w:sz w:val="28"/>
        </w:rPr>
        <w:t xml:space="preserve">
               содержание Казахстан.                       стан </w:t>
      </w:r>
      <w:r>
        <w:br/>
      </w:r>
      <w:r>
        <w:rPr>
          <w:rFonts w:ascii="Times New Roman"/>
          <w:b w:val="false"/>
          <w:i w:val="false"/>
          <w:color w:val="000000"/>
          <w:sz w:val="28"/>
        </w:rPr>
        <w:t xml:space="preserve">
               вновь вво- </w:t>
      </w:r>
      <w:r>
        <w:br/>
      </w:r>
      <w:r>
        <w:rPr>
          <w:rFonts w:ascii="Times New Roman"/>
          <w:b w:val="false"/>
          <w:i w:val="false"/>
          <w:color w:val="000000"/>
          <w:sz w:val="28"/>
        </w:rPr>
        <w:t xml:space="preserve">
               димых </w:t>
      </w:r>
      <w:r>
        <w:br/>
      </w:r>
      <w:r>
        <w:rPr>
          <w:rFonts w:ascii="Times New Roman"/>
          <w:b w:val="false"/>
          <w:i w:val="false"/>
          <w:color w:val="000000"/>
          <w:sz w:val="28"/>
        </w:rPr>
        <w:t xml:space="preserve">
               объектов </w:t>
      </w:r>
      <w:r>
        <w:br/>
      </w:r>
      <w:r>
        <w:rPr>
          <w:rFonts w:ascii="Times New Roman"/>
          <w:b w:val="false"/>
          <w:i w:val="false"/>
          <w:color w:val="000000"/>
          <w:sz w:val="28"/>
        </w:rPr>
        <w:t xml:space="preserve">
               здравоох- </w:t>
      </w:r>
      <w:r>
        <w:br/>
      </w:r>
      <w:r>
        <w:rPr>
          <w:rFonts w:ascii="Times New Roman"/>
          <w:b w:val="false"/>
          <w:i w:val="false"/>
          <w:color w:val="000000"/>
          <w:sz w:val="28"/>
        </w:rPr>
        <w:t xml:space="preserve">
               ранения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 функционирование вновь вводимых объектов здравоохранения в областях, городах Астаны и Алматы.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xml:space="preserve">Приложение 245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226 Министерство здравоохранения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28" w:id="28"/>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029 </w:t>
      </w:r>
      <w:r>
        <w:br/>
      </w:r>
      <w:r>
        <w:rPr>
          <w:rFonts w:ascii="Times New Roman"/>
          <w:b/>
          <w:i w:val="false"/>
          <w:color w:val="000000"/>
        </w:rPr>
        <w:t xml:space="preserve">
"Целевые трансферты областному бюджету Кызылординской области </w:t>
      </w:r>
      <w:r>
        <w:br/>
      </w:r>
      <w:r>
        <w:rPr>
          <w:rFonts w:ascii="Times New Roman"/>
          <w:b/>
          <w:i w:val="false"/>
          <w:color w:val="000000"/>
        </w:rPr>
        <w:t xml:space="preserve">
для оказания гарантированного объема бесплатной медицинской </w:t>
      </w:r>
      <w:r>
        <w:br/>
      </w:r>
      <w:r>
        <w:rPr>
          <w:rFonts w:ascii="Times New Roman"/>
          <w:b/>
          <w:i w:val="false"/>
          <w:color w:val="000000"/>
        </w:rPr>
        <w:t xml:space="preserve">
помощи населению Аральского и Казалинского районов" </w:t>
      </w:r>
      <w:r>
        <w:br/>
      </w:r>
      <w:r>
        <w:rPr>
          <w:rFonts w:ascii="Times New Roman"/>
          <w:b/>
          <w:i w:val="false"/>
          <w:color w:val="000000"/>
        </w:rPr>
        <w:t xml:space="preserve">
на 2004 год </w:t>
      </w:r>
    </w:p>
    <w:bookmarkEnd w:id="28"/>
    <w:p>
      <w:pPr>
        <w:spacing w:after="0"/>
        <w:ind w:left="0"/>
        <w:jc w:val="both"/>
      </w:pPr>
      <w:r>
        <w:rPr>
          <w:rFonts w:ascii="Times New Roman"/>
          <w:b w:val="false"/>
          <w:i w:val="false"/>
          <w:color w:val="000000"/>
          <w:sz w:val="28"/>
        </w:rPr>
        <w:t xml:space="preserve">      1. Стоимость: 122251 тысяча тенге (сто двадцать два миллиона двести пятьдесят одна тысяча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30 июня 1992 года "О социальной защите граждан, пострадавших вследствие экологического бедствия в Приаралье";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19 мая 1997 года "Об охране здоровья граждан в Республике Казахстан";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4 июня 2003 года "О системе здравоохранения";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января 2000 года N 135 "Об утверждении гарантированного объема бесплатной медицинской помощи".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населения, проживающих в районах экологической катастрофы, гарантированным объемом бесплатной медицинской помощи. </w:t>
      </w:r>
      <w:r>
        <w:br/>
      </w:r>
      <w:r>
        <w:rPr>
          <w:rFonts w:ascii="Times New Roman"/>
          <w:b w:val="false"/>
          <w:i w:val="false"/>
          <w:color w:val="000000"/>
          <w:sz w:val="28"/>
        </w:rPr>
        <w:t xml:space="preserve">
      5. Задачи бюджетной программы: перечисление трансфертов из республиканского бюджета Кызылординскому областному бюджету для оказания гарантированного объема бесплатной медицинской помощи населению Аральского и Казалинского районов.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029        Целевые    Перечисление целевых      В те-  Минис- </w:t>
      </w:r>
      <w:r>
        <w:br/>
      </w:r>
      <w:r>
        <w:rPr>
          <w:rFonts w:ascii="Times New Roman"/>
          <w:b w:val="false"/>
          <w:i w:val="false"/>
          <w:color w:val="000000"/>
          <w:sz w:val="28"/>
        </w:rPr>
        <w:t xml:space="preserve">
               трансферты трансфертов Кызылордин-   чение  терство </w:t>
      </w:r>
      <w:r>
        <w:br/>
      </w:r>
      <w:r>
        <w:rPr>
          <w:rFonts w:ascii="Times New Roman"/>
          <w:b w:val="false"/>
          <w:i w:val="false"/>
          <w:color w:val="000000"/>
          <w:sz w:val="28"/>
        </w:rPr>
        <w:t xml:space="preserve">
               областному скому областному бюджету  года   здраво- </w:t>
      </w:r>
      <w:r>
        <w:br/>
      </w:r>
      <w:r>
        <w:rPr>
          <w:rFonts w:ascii="Times New Roman"/>
          <w:b w:val="false"/>
          <w:i w:val="false"/>
          <w:color w:val="000000"/>
          <w:sz w:val="28"/>
        </w:rPr>
        <w:t xml:space="preserve">
               бюджету    для оказания гарантиро-          охране- </w:t>
      </w:r>
      <w:r>
        <w:br/>
      </w:r>
      <w:r>
        <w:rPr>
          <w:rFonts w:ascii="Times New Roman"/>
          <w:b w:val="false"/>
          <w:i w:val="false"/>
          <w:color w:val="000000"/>
          <w:sz w:val="28"/>
        </w:rPr>
        <w:t xml:space="preserve">
               Кызылор-   ванного объема бесплатной        ния </w:t>
      </w:r>
      <w:r>
        <w:br/>
      </w:r>
      <w:r>
        <w:rPr>
          <w:rFonts w:ascii="Times New Roman"/>
          <w:b w:val="false"/>
          <w:i w:val="false"/>
          <w:color w:val="000000"/>
          <w:sz w:val="28"/>
        </w:rPr>
        <w:t xml:space="preserve">
               динской    медициской помощи насе-          Респуб- </w:t>
      </w:r>
      <w:r>
        <w:br/>
      </w:r>
      <w:r>
        <w:rPr>
          <w:rFonts w:ascii="Times New Roman"/>
          <w:b w:val="false"/>
          <w:i w:val="false"/>
          <w:color w:val="000000"/>
          <w:sz w:val="28"/>
        </w:rPr>
        <w:t xml:space="preserve">
               области    лению Аральского и               лики </w:t>
      </w:r>
      <w:r>
        <w:br/>
      </w:r>
      <w:r>
        <w:rPr>
          <w:rFonts w:ascii="Times New Roman"/>
          <w:b w:val="false"/>
          <w:i w:val="false"/>
          <w:color w:val="000000"/>
          <w:sz w:val="28"/>
        </w:rPr>
        <w:t xml:space="preserve">
               для ока-   Казалинского районов             Казах- </w:t>
      </w:r>
      <w:r>
        <w:br/>
      </w:r>
      <w:r>
        <w:rPr>
          <w:rFonts w:ascii="Times New Roman"/>
          <w:b w:val="false"/>
          <w:i w:val="false"/>
          <w:color w:val="000000"/>
          <w:sz w:val="28"/>
        </w:rPr>
        <w:t xml:space="preserve">
               зания                                       стан </w:t>
      </w:r>
      <w:r>
        <w:br/>
      </w:r>
      <w:r>
        <w:rPr>
          <w:rFonts w:ascii="Times New Roman"/>
          <w:b w:val="false"/>
          <w:i w:val="false"/>
          <w:color w:val="000000"/>
          <w:sz w:val="28"/>
        </w:rPr>
        <w:t xml:space="preserve">
               гаранти- </w:t>
      </w:r>
      <w:r>
        <w:br/>
      </w:r>
      <w:r>
        <w:rPr>
          <w:rFonts w:ascii="Times New Roman"/>
          <w:b w:val="false"/>
          <w:i w:val="false"/>
          <w:color w:val="000000"/>
          <w:sz w:val="28"/>
        </w:rPr>
        <w:t xml:space="preserve">
               рованного </w:t>
      </w:r>
      <w:r>
        <w:br/>
      </w:r>
      <w:r>
        <w:rPr>
          <w:rFonts w:ascii="Times New Roman"/>
          <w:b w:val="false"/>
          <w:i w:val="false"/>
          <w:color w:val="000000"/>
          <w:sz w:val="28"/>
        </w:rPr>
        <w:t xml:space="preserve">
               объема </w:t>
      </w:r>
      <w:r>
        <w:br/>
      </w:r>
      <w:r>
        <w:rPr>
          <w:rFonts w:ascii="Times New Roman"/>
          <w:b w:val="false"/>
          <w:i w:val="false"/>
          <w:color w:val="000000"/>
          <w:sz w:val="28"/>
        </w:rPr>
        <w:t xml:space="preserve">
               бесплатной </w:t>
      </w:r>
      <w:r>
        <w:br/>
      </w:r>
      <w:r>
        <w:rPr>
          <w:rFonts w:ascii="Times New Roman"/>
          <w:b w:val="false"/>
          <w:i w:val="false"/>
          <w:color w:val="000000"/>
          <w:sz w:val="28"/>
        </w:rPr>
        <w:t xml:space="preserve">
               медицин- </w:t>
      </w:r>
      <w:r>
        <w:br/>
      </w:r>
      <w:r>
        <w:rPr>
          <w:rFonts w:ascii="Times New Roman"/>
          <w:b w:val="false"/>
          <w:i w:val="false"/>
          <w:color w:val="000000"/>
          <w:sz w:val="28"/>
        </w:rPr>
        <w:t xml:space="preserve">
               ской помо- </w:t>
      </w:r>
      <w:r>
        <w:br/>
      </w:r>
      <w:r>
        <w:rPr>
          <w:rFonts w:ascii="Times New Roman"/>
          <w:b w:val="false"/>
          <w:i w:val="false"/>
          <w:color w:val="000000"/>
          <w:sz w:val="28"/>
        </w:rPr>
        <w:t xml:space="preserve">
               щи населе- </w:t>
      </w:r>
      <w:r>
        <w:br/>
      </w:r>
      <w:r>
        <w:rPr>
          <w:rFonts w:ascii="Times New Roman"/>
          <w:b w:val="false"/>
          <w:i w:val="false"/>
          <w:color w:val="000000"/>
          <w:sz w:val="28"/>
        </w:rPr>
        <w:t xml:space="preserve">
               нию Араль- </w:t>
      </w:r>
      <w:r>
        <w:br/>
      </w:r>
      <w:r>
        <w:rPr>
          <w:rFonts w:ascii="Times New Roman"/>
          <w:b w:val="false"/>
          <w:i w:val="false"/>
          <w:color w:val="000000"/>
          <w:sz w:val="28"/>
        </w:rPr>
        <w:t xml:space="preserve">
               ского и </w:t>
      </w:r>
      <w:r>
        <w:br/>
      </w:r>
      <w:r>
        <w:rPr>
          <w:rFonts w:ascii="Times New Roman"/>
          <w:b w:val="false"/>
          <w:i w:val="false"/>
          <w:color w:val="000000"/>
          <w:sz w:val="28"/>
        </w:rPr>
        <w:t xml:space="preserve">
               Казалин- </w:t>
      </w:r>
      <w:r>
        <w:br/>
      </w:r>
      <w:r>
        <w:rPr>
          <w:rFonts w:ascii="Times New Roman"/>
          <w:b w:val="false"/>
          <w:i w:val="false"/>
          <w:color w:val="000000"/>
          <w:sz w:val="28"/>
        </w:rPr>
        <w:t xml:space="preserve">
               ского </w:t>
      </w:r>
      <w:r>
        <w:br/>
      </w:r>
      <w:r>
        <w:rPr>
          <w:rFonts w:ascii="Times New Roman"/>
          <w:b w:val="false"/>
          <w:i w:val="false"/>
          <w:color w:val="000000"/>
          <w:sz w:val="28"/>
        </w:rPr>
        <w:t xml:space="preserve">
               районов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 перечисление трансфертов из республиканского бюджета Кызылординскому областному бюджету для оказания гарантированного объема бесплатной медицинской помощи населению Аральского и Казалинского районов.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xml:space="preserve">Приложение 246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226 Министерство здравоохранения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29" w:id="29"/>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032 </w:t>
      </w:r>
      <w:r>
        <w:br/>
      </w:r>
      <w:r>
        <w:rPr>
          <w:rFonts w:ascii="Times New Roman"/>
          <w:b/>
          <w:i w:val="false"/>
          <w:color w:val="000000"/>
        </w:rPr>
        <w:t xml:space="preserve">
"Целевые инвестиционные трансферты бюджету города Алматы </w:t>
      </w:r>
      <w:r>
        <w:br/>
      </w:r>
      <w:r>
        <w:rPr>
          <w:rFonts w:ascii="Times New Roman"/>
          <w:b/>
          <w:i w:val="false"/>
          <w:color w:val="000000"/>
        </w:rPr>
        <w:t xml:space="preserve">
для сейсмоусиления объектов здравоохранения" на 2004 год </w:t>
      </w:r>
    </w:p>
    <w:bookmarkEnd w:id="29"/>
    <w:p>
      <w:pPr>
        <w:spacing w:after="0"/>
        <w:ind w:left="0"/>
        <w:jc w:val="both"/>
      </w:pPr>
      <w:r>
        <w:rPr>
          <w:rFonts w:ascii="Times New Roman"/>
          <w:b w:val="false"/>
          <w:i w:val="false"/>
          <w:color w:val="000000"/>
          <w:sz w:val="28"/>
        </w:rPr>
        <w:t xml:space="preserve">      1. Стоимость: 500000 тысяч тенге (пятьсот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19 мая 1997 года "Об охране здоровья граждан в Республике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18 мая 1998 года N 3956 "О первоочередных мерах по улучшению состояния здоровья граждан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ноября 1998 года N 4153 "О Государственной программе "Здоровье народа";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4 декабря 2001 года N 735 "О дальнейших мерах по реализации Стратегии развития Казахстана до 2030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повышение сейсмоустойчивости объектов здравоохранения города Алматы. </w:t>
      </w:r>
      <w:r>
        <w:br/>
      </w:r>
      <w:r>
        <w:rPr>
          <w:rFonts w:ascii="Times New Roman"/>
          <w:b w:val="false"/>
          <w:i w:val="false"/>
          <w:color w:val="000000"/>
          <w:sz w:val="28"/>
        </w:rPr>
        <w:t xml:space="preserve">
      5. Задачи бюджетной программы: выделение трансфертов из республиканского бюджета бюджету города Алматы для сейсмоусиления объектов здравоохранения.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032        Целевые    Перечисление целевых      В те-  Минис- </w:t>
      </w:r>
      <w:r>
        <w:br/>
      </w:r>
      <w:r>
        <w:rPr>
          <w:rFonts w:ascii="Times New Roman"/>
          <w:b w:val="false"/>
          <w:i w:val="false"/>
          <w:color w:val="000000"/>
          <w:sz w:val="28"/>
        </w:rPr>
        <w:t xml:space="preserve">
               инвести-   инвестиционных трансфер-  чение  терство </w:t>
      </w:r>
      <w:r>
        <w:br/>
      </w:r>
      <w:r>
        <w:rPr>
          <w:rFonts w:ascii="Times New Roman"/>
          <w:b w:val="false"/>
          <w:i w:val="false"/>
          <w:color w:val="000000"/>
          <w:sz w:val="28"/>
        </w:rPr>
        <w:t xml:space="preserve">
               ционные    тов бюджету города Алматы года   здраво- </w:t>
      </w:r>
      <w:r>
        <w:br/>
      </w:r>
      <w:r>
        <w:rPr>
          <w:rFonts w:ascii="Times New Roman"/>
          <w:b w:val="false"/>
          <w:i w:val="false"/>
          <w:color w:val="000000"/>
          <w:sz w:val="28"/>
        </w:rPr>
        <w:t xml:space="preserve">
               трансферты для сейсмоусиления объек-        охране- </w:t>
      </w:r>
      <w:r>
        <w:br/>
      </w:r>
      <w:r>
        <w:rPr>
          <w:rFonts w:ascii="Times New Roman"/>
          <w:b w:val="false"/>
          <w:i w:val="false"/>
          <w:color w:val="000000"/>
          <w:sz w:val="28"/>
        </w:rPr>
        <w:t xml:space="preserve">
               бюджету    тов здравоохранения              ния </w:t>
      </w:r>
      <w:r>
        <w:br/>
      </w:r>
      <w:r>
        <w:rPr>
          <w:rFonts w:ascii="Times New Roman"/>
          <w:b w:val="false"/>
          <w:i w:val="false"/>
          <w:color w:val="000000"/>
          <w:sz w:val="28"/>
        </w:rPr>
        <w:t xml:space="preserve">
               города                                      Респуб- </w:t>
      </w:r>
      <w:r>
        <w:br/>
      </w:r>
      <w:r>
        <w:rPr>
          <w:rFonts w:ascii="Times New Roman"/>
          <w:b w:val="false"/>
          <w:i w:val="false"/>
          <w:color w:val="000000"/>
          <w:sz w:val="28"/>
        </w:rPr>
        <w:t xml:space="preserve">
               Алматы для                                  лики </w:t>
      </w:r>
      <w:r>
        <w:br/>
      </w:r>
      <w:r>
        <w:rPr>
          <w:rFonts w:ascii="Times New Roman"/>
          <w:b w:val="false"/>
          <w:i w:val="false"/>
          <w:color w:val="000000"/>
          <w:sz w:val="28"/>
        </w:rPr>
        <w:t xml:space="preserve">
               сейсмо-                                     Казах- </w:t>
      </w:r>
      <w:r>
        <w:br/>
      </w:r>
      <w:r>
        <w:rPr>
          <w:rFonts w:ascii="Times New Roman"/>
          <w:b w:val="false"/>
          <w:i w:val="false"/>
          <w:color w:val="000000"/>
          <w:sz w:val="28"/>
        </w:rPr>
        <w:t xml:space="preserve">
               усиления                                    стан </w:t>
      </w:r>
      <w:r>
        <w:br/>
      </w:r>
      <w:r>
        <w:rPr>
          <w:rFonts w:ascii="Times New Roman"/>
          <w:b w:val="false"/>
          <w:i w:val="false"/>
          <w:color w:val="000000"/>
          <w:sz w:val="28"/>
        </w:rPr>
        <w:t xml:space="preserve">
               объектов </w:t>
      </w:r>
      <w:r>
        <w:br/>
      </w:r>
      <w:r>
        <w:rPr>
          <w:rFonts w:ascii="Times New Roman"/>
          <w:b w:val="false"/>
          <w:i w:val="false"/>
          <w:color w:val="000000"/>
          <w:sz w:val="28"/>
        </w:rPr>
        <w:t xml:space="preserve">
               здравоох- </w:t>
      </w:r>
      <w:r>
        <w:br/>
      </w:r>
      <w:r>
        <w:rPr>
          <w:rFonts w:ascii="Times New Roman"/>
          <w:b w:val="false"/>
          <w:i w:val="false"/>
          <w:color w:val="000000"/>
          <w:sz w:val="28"/>
        </w:rPr>
        <w:t xml:space="preserve">
               ранения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 проведение сейсмоусиления 9 объектов здравоохранения города Алматы.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 Перечень объектов согласно решения Акима города Алматы о распределении выделенных средств, мероприятия в соответствии с утвержденной в установленном законодательством порядке проектно-сметной документацией, количественные и качественные показатели, характеризующие ожидаемые результаты,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xml:space="preserve">Приложение 247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226 Министерство здравоохранения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30" w:id="30"/>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033 </w:t>
      </w:r>
      <w:r>
        <w:br/>
      </w:r>
      <w:r>
        <w:rPr>
          <w:rFonts w:ascii="Times New Roman"/>
          <w:b/>
          <w:i w:val="false"/>
          <w:color w:val="000000"/>
        </w:rPr>
        <w:t xml:space="preserve">
"Целевые трансферты областному бюджету Актюбинской области </w:t>
      </w:r>
      <w:r>
        <w:br/>
      </w:r>
      <w:r>
        <w:rPr>
          <w:rFonts w:ascii="Times New Roman"/>
          <w:b/>
          <w:i w:val="false"/>
          <w:color w:val="000000"/>
        </w:rPr>
        <w:t xml:space="preserve">
для оказания гарантированного объема бесплатной медицинской </w:t>
      </w:r>
      <w:r>
        <w:br/>
      </w:r>
      <w:r>
        <w:rPr>
          <w:rFonts w:ascii="Times New Roman"/>
          <w:b/>
          <w:i w:val="false"/>
          <w:color w:val="000000"/>
        </w:rPr>
        <w:t xml:space="preserve">
помощи населению Шалкарского района" на 2004 год </w:t>
      </w:r>
    </w:p>
    <w:bookmarkEnd w:id="30"/>
    <w:p>
      <w:pPr>
        <w:spacing w:after="0"/>
        <w:ind w:left="0"/>
        <w:jc w:val="both"/>
      </w:pPr>
      <w:r>
        <w:rPr>
          <w:rFonts w:ascii="Times New Roman"/>
          <w:b w:val="false"/>
          <w:i w:val="false"/>
          <w:color w:val="000000"/>
          <w:sz w:val="28"/>
        </w:rPr>
        <w:t xml:space="preserve">      1. Стоимость: 17122 тысячи тенге (семнадцать миллионов сто двадцать две тысячи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30 июня 1992 года "О социальной защите граждан, пострадавших вследствие экологического бедствия в Приаралье";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19 мая 1997 года "Об охране здоровья граждан в Республике Казахстан";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января 2000 года N 135 "Об утверждении гарантированного объема бесплатной медицинской помощи".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населения, проживающих в районах экологической катастрофы, гарантированным объемом бесплатной медицинской помощи. </w:t>
      </w:r>
      <w:r>
        <w:br/>
      </w:r>
      <w:r>
        <w:rPr>
          <w:rFonts w:ascii="Times New Roman"/>
          <w:b w:val="false"/>
          <w:i w:val="false"/>
          <w:color w:val="000000"/>
          <w:sz w:val="28"/>
        </w:rPr>
        <w:t xml:space="preserve">
      5. Задачи бюджетной программы: перечисление трансфертов из республиканского бюджета Актюбинскому областному бюджету для оказания гарантированного объема бесплатной медицинской помощи населению Шалкарского района.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033        Целевые    Перечисление целевых      В те-  Минис- </w:t>
      </w:r>
      <w:r>
        <w:br/>
      </w:r>
      <w:r>
        <w:rPr>
          <w:rFonts w:ascii="Times New Roman"/>
          <w:b w:val="false"/>
          <w:i w:val="false"/>
          <w:color w:val="000000"/>
          <w:sz w:val="28"/>
        </w:rPr>
        <w:t xml:space="preserve">
               трансферты трансфертов Актюбинскому  чение  терство </w:t>
      </w:r>
      <w:r>
        <w:br/>
      </w:r>
      <w:r>
        <w:rPr>
          <w:rFonts w:ascii="Times New Roman"/>
          <w:b w:val="false"/>
          <w:i w:val="false"/>
          <w:color w:val="000000"/>
          <w:sz w:val="28"/>
        </w:rPr>
        <w:t xml:space="preserve">
               областному областному бюджету для    года   здраво- </w:t>
      </w:r>
      <w:r>
        <w:br/>
      </w:r>
      <w:r>
        <w:rPr>
          <w:rFonts w:ascii="Times New Roman"/>
          <w:b w:val="false"/>
          <w:i w:val="false"/>
          <w:color w:val="000000"/>
          <w:sz w:val="28"/>
        </w:rPr>
        <w:t xml:space="preserve">
               бюджету    оказания гарантированного        охране- </w:t>
      </w:r>
      <w:r>
        <w:br/>
      </w:r>
      <w:r>
        <w:rPr>
          <w:rFonts w:ascii="Times New Roman"/>
          <w:b w:val="false"/>
          <w:i w:val="false"/>
          <w:color w:val="000000"/>
          <w:sz w:val="28"/>
        </w:rPr>
        <w:t xml:space="preserve">
               Актюбин-   объема бесплатной меди-          ния </w:t>
      </w:r>
      <w:r>
        <w:br/>
      </w:r>
      <w:r>
        <w:rPr>
          <w:rFonts w:ascii="Times New Roman"/>
          <w:b w:val="false"/>
          <w:i w:val="false"/>
          <w:color w:val="000000"/>
          <w:sz w:val="28"/>
        </w:rPr>
        <w:t xml:space="preserve">
               ской об-   цинской помощи населению         Респуб- </w:t>
      </w:r>
      <w:r>
        <w:br/>
      </w:r>
      <w:r>
        <w:rPr>
          <w:rFonts w:ascii="Times New Roman"/>
          <w:b w:val="false"/>
          <w:i w:val="false"/>
          <w:color w:val="000000"/>
          <w:sz w:val="28"/>
        </w:rPr>
        <w:t xml:space="preserve">
               ласти для  Шалкарского района               лики </w:t>
      </w:r>
      <w:r>
        <w:br/>
      </w:r>
      <w:r>
        <w:rPr>
          <w:rFonts w:ascii="Times New Roman"/>
          <w:b w:val="false"/>
          <w:i w:val="false"/>
          <w:color w:val="000000"/>
          <w:sz w:val="28"/>
        </w:rPr>
        <w:t xml:space="preserve">
               оказания                                    Казах- </w:t>
      </w:r>
      <w:r>
        <w:br/>
      </w:r>
      <w:r>
        <w:rPr>
          <w:rFonts w:ascii="Times New Roman"/>
          <w:b w:val="false"/>
          <w:i w:val="false"/>
          <w:color w:val="000000"/>
          <w:sz w:val="28"/>
        </w:rPr>
        <w:t xml:space="preserve">
               гаранти-                                    стан </w:t>
      </w:r>
      <w:r>
        <w:br/>
      </w:r>
      <w:r>
        <w:rPr>
          <w:rFonts w:ascii="Times New Roman"/>
          <w:b w:val="false"/>
          <w:i w:val="false"/>
          <w:color w:val="000000"/>
          <w:sz w:val="28"/>
        </w:rPr>
        <w:t xml:space="preserve">
               рованного </w:t>
      </w:r>
      <w:r>
        <w:br/>
      </w:r>
      <w:r>
        <w:rPr>
          <w:rFonts w:ascii="Times New Roman"/>
          <w:b w:val="false"/>
          <w:i w:val="false"/>
          <w:color w:val="000000"/>
          <w:sz w:val="28"/>
        </w:rPr>
        <w:t xml:space="preserve">
               объема </w:t>
      </w:r>
      <w:r>
        <w:br/>
      </w:r>
      <w:r>
        <w:rPr>
          <w:rFonts w:ascii="Times New Roman"/>
          <w:b w:val="false"/>
          <w:i w:val="false"/>
          <w:color w:val="000000"/>
          <w:sz w:val="28"/>
        </w:rPr>
        <w:t xml:space="preserve">
               бесплатной </w:t>
      </w:r>
      <w:r>
        <w:br/>
      </w:r>
      <w:r>
        <w:rPr>
          <w:rFonts w:ascii="Times New Roman"/>
          <w:b w:val="false"/>
          <w:i w:val="false"/>
          <w:color w:val="000000"/>
          <w:sz w:val="28"/>
        </w:rPr>
        <w:t xml:space="preserve">
               медицин- </w:t>
      </w:r>
      <w:r>
        <w:br/>
      </w:r>
      <w:r>
        <w:rPr>
          <w:rFonts w:ascii="Times New Roman"/>
          <w:b w:val="false"/>
          <w:i w:val="false"/>
          <w:color w:val="000000"/>
          <w:sz w:val="28"/>
        </w:rPr>
        <w:t xml:space="preserve">
               ской помо- </w:t>
      </w:r>
      <w:r>
        <w:br/>
      </w:r>
      <w:r>
        <w:rPr>
          <w:rFonts w:ascii="Times New Roman"/>
          <w:b w:val="false"/>
          <w:i w:val="false"/>
          <w:color w:val="000000"/>
          <w:sz w:val="28"/>
        </w:rPr>
        <w:t xml:space="preserve">
               щи населе- </w:t>
      </w:r>
      <w:r>
        <w:br/>
      </w:r>
      <w:r>
        <w:rPr>
          <w:rFonts w:ascii="Times New Roman"/>
          <w:b w:val="false"/>
          <w:i w:val="false"/>
          <w:color w:val="000000"/>
          <w:sz w:val="28"/>
        </w:rPr>
        <w:t xml:space="preserve">
               нию Шал- </w:t>
      </w:r>
      <w:r>
        <w:br/>
      </w:r>
      <w:r>
        <w:rPr>
          <w:rFonts w:ascii="Times New Roman"/>
          <w:b w:val="false"/>
          <w:i w:val="false"/>
          <w:color w:val="000000"/>
          <w:sz w:val="28"/>
        </w:rPr>
        <w:t xml:space="preserve">
               карского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*перечисление трансфертов из республиканского бюджета Актюбинскому областному бюджету для оказания гарантированного объема бесплатной медицинской помощи населению Шалкарского района.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xml:space="preserve">Приложение 248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226 Министерство здравоохранения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31" w:id="31"/>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034 </w:t>
      </w:r>
      <w:r>
        <w:br/>
      </w:r>
      <w:r>
        <w:rPr>
          <w:rFonts w:ascii="Times New Roman"/>
          <w:b/>
          <w:i w:val="false"/>
          <w:color w:val="000000"/>
        </w:rPr>
        <w:t xml:space="preserve">
"Целевые трансферты областным бюджетам, бюджетам городов </w:t>
      </w:r>
      <w:r>
        <w:br/>
      </w:r>
      <w:r>
        <w:rPr>
          <w:rFonts w:ascii="Times New Roman"/>
          <w:b/>
          <w:i w:val="false"/>
          <w:color w:val="000000"/>
        </w:rPr>
        <w:t xml:space="preserve">
Астаны и Алматы на увеличение размера стипендий студентам, </w:t>
      </w:r>
      <w:r>
        <w:br/>
      </w:r>
      <w:r>
        <w:rPr>
          <w:rFonts w:ascii="Times New Roman"/>
          <w:b/>
          <w:i w:val="false"/>
          <w:color w:val="000000"/>
        </w:rPr>
        <w:t xml:space="preserve">
обучающимся в средних профессиональных учебных заведениях </w:t>
      </w:r>
      <w:r>
        <w:br/>
      </w:r>
      <w:r>
        <w:rPr>
          <w:rFonts w:ascii="Times New Roman"/>
          <w:b/>
          <w:i w:val="false"/>
          <w:color w:val="000000"/>
        </w:rPr>
        <w:t xml:space="preserve">
на основании государственного заказа местных исполнительных </w:t>
      </w:r>
      <w:r>
        <w:br/>
      </w:r>
      <w:r>
        <w:rPr>
          <w:rFonts w:ascii="Times New Roman"/>
          <w:b/>
          <w:i w:val="false"/>
          <w:color w:val="000000"/>
        </w:rPr>
        <w:t xml:space="preserve">
органов" на 2004 год </w:t>
      </w:r>
    </w:p>
    <w:bookmarkEnd w:id="31"/>
    <w:p>
      <w:pPr>
        <w:spacing w:after="0"/>
        <w:ind w:left="0"/>
        <w:jc w:val="both"/>
      </w:pPr>
      <w:r>
        <w:rPr>
          <w:rFonts w:ascii="Times New Roman"/>
          <w:b w:val="false"/>
          <w:i w:val="false"/>
          <w:color w:val="000000"/>
          <w:sz w:val="28"/>
        </w:rPr>
        <w:t xml:space="preserve">      1. Стоимость: 28473 тысячи тенге (двадцать восемь миллионов четыреста семьдесят три тысячи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7 июня 1999 года "Об образовании";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ноября 1998 года N 4153 "О Государственной программе "Здоровье народа";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4 декабря 2001 года N 735 "О дальнейших мерах по реализации Стратегии развития Казахстана до 2030 года".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отрасли здравоохранения квалифицированными специалистами со средним медицинским образованием. </w:t>
      </w:r>
      <w:r>
        <w:br/>
      </w:r>
      <w:r>
        <w:rPr>
          <w:rFonts w:ascii="Times New Roman"/>
          <w:b w:val="false"/>
          <w:i w:val="false"/>
          <w:color w:val="000000"/>
          <w:sz w:val="28"/>
        </w:rPr>
        <w:t xml:space="preserve">
      5. Задачи бюджетной программы: перечисление трансфертов из республиканского бюджета областным бюджетам, бюджетам городов Астаны и Алматы на увеличение размера стипендий студентам, обучающимся в средних профессиональных учебных заведениях на основании государственного заказа местных исполнительных органов.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034        Целевые    Перечисление целевых      В те-  Минис- </w:t>
      </w:r>
      <w:r>
        <w:br/>
      </w:r>
      <w:r>
        <w:rPr>
          <w:rFonts w:ascii="Times New Roman"/>
          <w:b w:val="false"/>
          <w:i w:val="false"/>
          <w:color w:val="000000"/>
          <w:sz w:val="28"/>
        </w:rPr>
        <w:t xml:space="preserve">
               трансферты трансфертов областным     чение  терство </w:t>
      </w:r>
      <w:r>
        <w:br/>
      </w:r>
      <w:r>
        <w:rPr>
          <w:rFonts w:ascii="Times New Roman"/>
          <w:b w:val="false"/>
          <w:i w:val="false"/>
          <w:color w:val="000000"/>
          <w:sz w:val="28"/>
        </w:rPr>
        <w:t xml:space="preserve">
               областным  бюджетам, бюджетам горо-  года   здраво- </w:t>
      </w:r>
      <w:r>
        <w:br/>
      </w:r>
      <w:r>
        <w:rPr>
          <w:rFonts w:ascii="Times New Roman"/>
          <w:b w:val="false"/>
          <w:i w:val="false"/>
          <w:color w:val="000000"/>
          <w:sz w:val="28"/>
        </w:rPr>
        <w:t xml:space="preserve">
               бюджетам,  дов Астаны и Алматы на           охране- </w:t>
      </w:r>
      <w:r>
        <w:br/>
      </w:r>
      <w:r>
        <w:rPr>
          <w:rFonts w:ascii="Times New Roman"/>
          <w:b w:val="false"/>
          <w:i w:val="false"/>
          <w:color w:val="000000"/>
          <w:sz w:val="28"/>
        </w:rPr>
        <w:t xml:space="preserve">
               бюджетам   увеличение размера сти-          ния </w:t>
      </w:r>
      <w:r>
        <w:br/>
      </w:r>
      <w:r>
        <w:rPr>
          <w:rFonts w:ascii="Times New Roman"/>
          <w:b w:val="false"/>
          <w:i w:val="false"/>
          <w:color w:val="000000"/>
          <w:sz w:val="28"/>
        </w:rPr>
        <w:t xml:space="preserve">
               городов    пендий студентам, обучаю-        Респуб- </w:t>
      </w:r>
      <w:r>
        <w:br/>
      </w:r>
      <w:r>
        <w:rPr>
          <w:rFonts w:ascii="Times New Roman"/>
          <w:b w:val="false"/>
          <w:i w:val="false"/>
          <w:color w:val="000000"/>
          <w:sz w:val="28"/>
        </w:rPr>
        <w:t xml:space="preserve">
               Астаны и   щимся в средних профес-          лики </w:t>
      </w:r>
      <w:r>
        <w:br/>
      </w:r>
      <w:r>
        <w:rPr>
          <w:rFonts w:ascii="Times New Roman"/>
          <w:b w:val="false"/>
          <w:i w:val="false"/>
          <w:color w:val="000000"/>
          <w:sz w:val="28"/>
        </w:rPr>
        <w:t xml:space="preserve">
               Алматы на  сиональных учебных заве-         Казах- </w:t>
      </w:r>
      <w:r>
        <w:br/>
      </w:r>
      <w:r>
        <w:rPr>
          <w:rFonts w:ascii="Times New Roman"/>
          <w:b w:val="false"/>
          <w:i w:val="false"/>
          <w:color w:val="000000"/>
          <w:sz w:val="28"/>
        </w:rPr>
        <w:t xml:space="preserve">
               увеличение дениях на основании госу-        стан </w:t>
      </w:r>
      <w:r>
        <w:br/>
      </w:r>
      <w:r>
        <w:rPr>
          <w:rFonts w:ascii="Times New Roman"/>
          <w:b w:val="false"/>
          <w:i w:val="false"/>
          <w:color w:val="000000"/>
          <w:sz w:val="28"/>
        </w:rPr>
        <w:t xml:space="preserve">
               размера    дарственного заказа мест- </w:t>
      </w:r>
      <w:r>
        <w:br/>
      </w:r>
      <w:r>
        <w:rPr>
          <w:rFonts w:ascii="Times New Roman"/>
          <w:b w:val="false"/>
          <w:i w:val="false"/>
          <w:color w:val="000000"/>
          <w:sz w:val="28"/>
        </w:rPr>
        <w:t xml:space="preserve">
               стипендий  ных исполнительных орга- </w:t>
      </w:r>
      <w:r>
        <w:br/>
      </w:r>
      <w:r>
        <w:rPr>
          <w:rFonts w:ascii="Times New Roman"/>
          <w:b w:val="false"/>
          <w:i w:val="false"/>
          <w:color w:val="000000"/>
          <w:sz w:val="28"/>
        </w:rPr>
        <w:t xml:space="preserve">
               студентам, нов, согласно решению </w:t>
      </w:r>
      <w:r>
        <w:br/>
      </w:r>
      <w:r>
        <w:rPr>
          <w:rFonts w:ascii="Times New Roman"/>
          <w:b w:val="false"/>
          <w:i w:val="false"/>
          <w:color w:val="000000"/>
          <w:sz w:val="28"/>
        </w:rPr>
        <w:t xml:space="preserve">
               обучающим- Правительства Республики </w:t>
      </w:r>
      <w:r>
        <w:br/>
      </w:r>
      <w:r>
        <w:rPr>
          <w:rFonts w:ascii="Times New Roman"/>
          <w:b w:val="false"/>
          <w:i w:val="false"/>
          <w:color w:val="000000"/>
          <w:sz w:val="28"/>
        </w:rPr>
        <w:t xml:space="preserve">
               ся в сред- Казахстан. </w:t>
      </w:r>
      <w:r>
        <w:br/>
      </w:r>
      <w:r>
        <w:rPr>
          <w:rFonts w:ascii="Times New Roman"/>
          <w:b w:val="false"/>
          <w:i w:val="false"/>
          <w:color w:val="000000"/>
          <w:sz w:val="28"/>
        </w:rPr>
        <w:t xml:space="preserve">
               них про- </w:t>
      </w:r>
      <w:r>
        <w:br/>
      </w:r>
      <w:r>
        <w:rPr>
          <w:rFonts w:ascii="Times New Roman"/>
          <w:b w:val="false"/>
          <w:i w:val="false"/>
          <w:color w:val="000000"/>
          <w:sz w:val="28"/>
        </w:rPr>
        <w:t xml:space="preserve">
               фессио- </w:t>
      </w:r>
      <w:r>
        <w:br/>
      </w:r>
      <w:r>
        <w:rPr>
          <w:rFonts w:ascii="Times New Roman"/>
          <w:b w:val="false"/>
          <w:i w:val="false"/>
          <w:color w:val="000000"/>
          <w:sz w:val="28"/>
        </w:rPr>
        <w:t xml:space="preserve">
               нальных </w:t>
      </w:r>
      <w:r>
        <w:br/>
      </w:r>
      <w:r>
        <w:rPr>
          <w:rFonts w:ascii="Times New Roman"/>
          <w:b w:val="false"/>
          <w:i w:val="false"/>
          <w:color w:val="000000"/>
          <w:sz w:val="28"/>
        </w:rPr>
        <w:t xml:space="preserve">
               учебных </w:t>
      </w:r>
      <w:r>
        <w:br/>
      </w:r>
      <w:r>
        <w:rPr>
          <w:rFonts w:ascii="Times New Roman"/>
          <w:b w:val="false"/>
          <w:i w:val="false"/>
          <w:color w:val="000000"/>
          <w:sz w:val="28"/>
        </w:rPr>
        <w:t xml:space="preserve">
               заведениях </w:t>
      </w:r>
      <w:r>
        <w:br/>
      </w:r>
      <w:r>
        <w:rPr>
          <w:rFonts w:ascii="Times New Roman"/>
          <w:b w:val="false"/>
          <w:i w:val="false"/>
          <w:color w:val="000000"/>
          <w:sz w:val="28"/>
        </w:rPr>
        <w:t xml:space="preserve">
               на основа- </w:t>
      </w:r>
      <w:r>
        <w:br/>
      </w:r>
      <w:r>
        <w:rPr>
          <w:rFonts w:ascii="Times New Roman"/>
          <w:b w:val="false"/>
          <w:i w:val="false"/>
          <w:color w:val="000000"/>
          <w:sz w:val="28"/>
        </w:rPr>
        <w:t xml:space="preserve">
               нии госу- </w:t>
      </w:r>
      <w:r>
        <w:br/>
      </w:r>
      <w:r>
        <w:rPr>
          <w:rFonts w:ascii="Times New Roman"/>
          <w:b w:val="false"/>
          <w:i w:val="false"/>
          <w:color w:val="000000"/>
          <w:sz w:val="28"/>
        </w:rPr>
        <w:t xml:space="preserve">
               дарствен- </w:t>
      </w:r>
      <w:r>
        <w:br/>
      </w:r>
      <w:r>
        <w:rPr>
          <w:rFonts w:ascii="Times New Roman"/>
          <w:b w:val="false"/>
          <w:i w:val="false"/>
          <w:color w:val="000000"/>
          <w:sz w:val="28"/>
        </w:rPr>
        <w:t xml:space="preserve">
               ного зака- </w:t>
      </w:r>
      <w:r>
        <w:br/>
      </w:r>
      <w:r>
        <w:rPr>
          <w:rFonts w:ascii="Times New Roman"/>
          <w:b w:val="false"/>
          <w:i w:val="false"/>
          <w:color w:val="000000"/>
          <w:sz w:val="28"/>
        </w:rPr>
        <w:t xml:space="preserve">
               за местных </w:t>
      </w:r>
      <w:r>
        <w:br/>
      </w:r>
      <w:r>
        <w:rPr>
          <w:rFonts w:ascii="Times New Roman"/>
          <w:b w:val="false"/>
          <w:i w:val="false"/>
          <w:color w:val="000000"/>
          <w:sz w:val="28"/>
        </w:rPr>
        <w:t xml:space="preserve">
               исполни- </w:t>
      </w:r>
      <w:r>
        <w:br/>
      </w:r>
      <w:r>
        <w:rPr>
          <w:rFonts w:ascii="Times New Roman"/>
          <w:b w:val="false"/>
          <w:i w:val="false"/>
          <w:color w:val="000000"/>
          <w:sz w:val="28"/>
        </w:rPr>
        <w:t xml:space="preserve">
               тельных </w:t>
      </w:r>
      <w:r>
        <w:br/>
      </w:r>
      <w:r>
        <w:rPr>
          <w:rFonts w:ascii="Times New Roman"/>
          <w:b w:val="false"/>
          <w:i w:val="false"/>
          <w:color w:val="000000"/>
          <w:sz w:val="28"/>
        </w:rPr>
        <w:t xml:space="preserve">
               органов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 перечисление трансфертов из республиканского бюджета областным бюджетам, бюджетам городов Астаны и Алматы на увеличение размера стипендий студентам, обучающимся в средних профессиональных учебных заведениях на основании государственного заказа местных исполнительных органов.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xml:space="preserve">Приложение 249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226 Министерство здравоохранения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32" w:id="32"/>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054 </w:t>
      </w:r>
      <w:r>
        <w:br/>
      </w:r>
      <w:r>
        <w:rPr>
          <w:rFonts w:ascii="Times New Roman"/>
          <w:b/>
          <w:i w:val="false"/>
          <w:color w:val="000000"/>
        </w:rPr>
        <w:t xml:space="preserve">
"Централизованный закуп медицинского оборудования </w:t>
      </w:r>
      <w:r>
        <w:br/>
      </w:r>
      <w:r>
        <w:rPr>
          <w:rFonts w:ascii="Times New Roman"/>
          <w:b/>
          <w:i w:val="false"/>
          <w:color w:val="000000"/>
        </w:rPr>
        <w:t xml:space="preserve">
для оснащения организаций здравоохранения на местном </w:t>
      </w:r>
      <w:r>
        <w:br/>
      </w:r>
      <w:r>
        <w:rPr>
          <w:rFonts w:ascii="Times New Roman"/>
          <w:b/>
          <w:i w:val="false"/>
          <w:color w:val="000000"/>
        </w:rPr>
        <w:t xml:space="preserve">
уровне" на 2004 год </w:t>
      </w:r>
    </w:p>
    <w:bookmarkEnd w:id="32"/>
    <w:p>
      <w:pPr>
        <w:spacing w:after="0"/>
        <w:ind w:left="0"/>
        <w:jc w:val="both"/>
      </w:pPr>
      <w:r>
        <w:rPr>
          <w:rFonts w:ascii="Times New Roman"/>
          <w:b w:val="false"/>
          <w:i w:val="false"/>
          <w:color w:val="000000"/>
          <w:sz w:val="28"/>
        </w:rPr>
        <w:t xml:space="preserve">      1. Стоимость: 1138300 тысяч тенге (один миллиард сто тридцать восемь миллионов триста тысяч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18 мая 1998 года N 3956 "О первоочередных мерах по улучшению состояния здоровья граждан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ноября 1998 года N 4153 "О Государственной программе "Здоровье народа";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4 декабря 2001 года N 735 "О дальнейших мерах по реализации Стратегии развития Казахстана до 2030 года".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организаций здравоохранения областей и города Астаны необходимым современным медицинским оборудованием для проведения высокоэффективной диагностики, профилактики и лечения заболеваний.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 с дополнениями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xml:space="preserve">
      5. Задачи бюджетной программы: закуп медицинского оборудования для организаций здравоохранения на местном уровне.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054        Централи-  Приобретение 60 единиц    В те-  Минис- </w:t>
      </w:r>
      <w:r>
        <w:br/>
      </w:r>
      <w:r>
        <w:rPr>
          <w:rFonts w:ascii="Times New Roman"/>
          <w:b w:val="false"/>
          <w:i w:val="false"/>
          <w:color w:val="000000"/>
          <w:sz w:val="28"/>
        </w:rPr>
        <w:t xml:space="preserve">
               зованный   медицинского оборудова-   чение  терство </w:t>
      </w:r>
      <w:r>
        <w:br/>
      </w:r>
      <w:r>
        <w:rPr>
          <w:rFonts w:ascii="Times New Roman"/>
          <w:b w:val="false"/>
          <w:i w:val="false"/>
          <w:color w:val="000000"/>
          <w:sz w:val="28"/>
        </w:rPr>
        <w:t xml:space="preserve">
               закуп      ния, в том числе для      года   здраво- </w:t>
      </w:r>
      <w:r>
        <w:br/>
      </w:r>
      <w:r>
        <w:rPr>
          <w:rFonts w:ascii="Times New Roman"/>
          <w:b w:val="false"/>
          <w:i w:val="false"/>
          <w:color w:val="000000"/>
          <w:sz w:val="28"/>
        </w:rPr>
        <w:t xml:space="preserve">
               медицин-   областей и города                хранения </w:t>
      </w:r>
      <w:r>
        <w:br/>
      </w:r>
      <w:r>
        <w:rPr>
          <w:rFonts w:ascii="Times New Roman"/>
          <w:b w:val="false"/>
          <w:i w:val="false"/>
          <w:color w:val="000000"/>
          <w:sz w:val="28"/>
        </w:rPr>
        <w:t xml:space="preserve">
               ского      Астаны: г. Астаны -              Республики </w:t>
      </w:r>
      <w:r>
        <w:br/>
      </w:r>
      <w:r>
        <w:rPr>
          <w:rFonts w:ascii="Times New Roman"/>
          <w:b w:val="false"/>
          <w:i w:val="false"/>
          <w:color w:val="000000"/>
          <w:sz w:val="28"/>
        </w:rPr>
        <w:t xml:space="preserve">
               оборудо-   маммограф - 1, Аппарат           Казахстан </w:t>
      </w:r>
      <w:r>
        <w:br/>
      </w:r>
      <w:r>
        <w:rPr>
          <w:rFonts w:ascii="Times New Roman"/>
          <w:b w:val="false"/>
          <w:i w:val="false"/>
          <w:color w:val="000000"/>
          <w:sz w:val="28"/>
        </w:rPr>
        <w:t xml:space="preserve">
               вания для  искусственной вентиляции  </w:t>
      </w:r>
      <w:r>
        <w:br/>
      </w:r>
      <w:r>
        <w:rPr>
          <w:rFonts w:ascii="Times New Roman"/>
          <w:b w:val="false"/>
          <w:i w:val="false"/>
          <w:color w:val="000000"/>
          <w:sz w:val="28"/>
        </w:rPr>
        <w:t xml:space="preserve">
               оснащения  легких для взрослых - 2,  </w:t>
      </w:r>
      <w:r>
        <w:br/>
      </w:r>
      <w:r>
        <w:rPr>
          <w:rFonts w:ascii="Times New Roman"/>
          <w:b w:val="false"/>
          <w:i w:val="false"/>
          <w:color w:val="000000"/>
          <w:sz w:val="28"/>
        </w:rPr>
        <w:t xml:space="preserve">
               организа-  дефибриллятор - 1,  </w:t>
      </w:r>
      <w:r>
        <w:br/>
      </w:r>
      <w:r>
        <w:rPr>
          <w:rFonts w:ascii="Times New Roman"/>
          <w:b w:val="false"/>
          <w:i w:val="false"/>
          <w:color w:val="000000"/>
          <w:sz w:val="28"/>
        </w:rPr>
        <w:t xml:space="preserve">
               ций        электрокардиограф - 1,  </w:t>
      </w:r>
      <w:r>
        <w:br/>
      </w:r>
      <w:r>
        <w:rPr>
          <w:rFonts w:ascii="Times New Roman"/>
          <w:b w:val="false"/>
          <w:i w:val="false"/>
          <w:color w:val="000000"/>
          <w:sz w:val="28"/>
        </w:rPr>
        <w:t xml:space="preserve">
               здравоо-   бронхоскоп - 1, матрацы  </w:t>
      </w:r>
      <w:r>
        <w:br/>
      </w:r>
      <w:r>
        <w:rPr>
          <w:rFonts w:ascii="Times New Roman"/>
          <w:b w:val="false"/>
          <w:i w:val="false"/>
          <w:color w:val="000000"/>
          <w:sz w:val="28"/>
        </w:rPr>
        <w:t xml:space="preserve">
               хранения   с электроподогревом - 2,  </w:t>
      </w:r>
      <w:r>
        <w:br/>
      </w:r>
      <w:r>
        <w:rPr>
          <w:rFonts w:ascii="Times New Roman"/>
          <w:b w:val="false"/>
          <w:i w:val="false"/>
          <w:color w:val="000000"/>
          <w:sz w:val="28"/>
        </w:rPr>
        <w:t xml:space="preserve">
               на местном аппарат для непрерывного  </w:t>
      </w:r>
      <w:r>
        <w:br/>
      </w:r>
      <w:r>
        <w:rPr>
          <w:rFonts w:ascii="Times New Roman"/>
          <w:b w:val="false"/>
          <w:i w:val="false"/>
          <w:color w:val="000000"/>
          <w:sz w:val="28"/>
        </w:rPr>
        <w:t xml:space="preserve">
               уровне     плазмофереза - 1, аппарат  </w:t>
      </w:r>
      <w:r>
        <w:br/>
      </w:r>
      <w:r>
        <w:rPr>
          <w:rFonts w:ascii="Times New Roman"/>
          <w:b w:val="false"/>
          <w:i w:val="false"/>
          <w:color w:val="000000"/>
          <w:sz w:val="28"/>
        </w:rPr>
        <w:t xml:space="preserve">
                          для плазмоцитофереза - 1,  </w:t>
      </w:r>
      <w:r>
        <w:br/>
      </w:r>
      <w:r>
        <w:rPr>
          <w:rFonts w:ascii="Times New Roman"/>
          <w:b w:val="false"/>
          <w:i w:val="false"/>
          <w:color w:val="000000"/>
          <w:sz w:val="28"/>
        </w:rPr>
        <w:t xml:space="preserve">
                          аппарат УЗИ - 1,  </w:t>
      </w:r>
      <w:r>
        <w:br/>
      </w:r>
      <w:r>
        <w:rPr>
          <w:rFonts w:ascii="Times New Roman"/>
          <w:b w:val="false"/>
          <w:i w:val="false"/>
          <w:color w:val="000000"/>
          <w:sz w:val="28"/>
        </w:rPr>
        <w:t xml:space="preserve">
                          видеоэндоскопический  </w:t>
      </w:r>
      <w:r>
        <w:br/>
      </w:r>
      <w:r>
        <w:rPr>
          <w:rFonts w:ascii="Times New Roman"/>
          <w:b w:val="false"/>
          <w:i w:val="false"/>
          <w:color w:val="000000"/>
          <w:sz w:val="28"/>
        </w:rPr>
        <w:t xml:space="preserve">
                          комплекс для  </w:t>
      </w:r>
      <w:r>
        <w:br/>
      </w:r>
      <w:r>
        <w:rPr>
          <w:rFonts w:ascii="Times New Roman"/>
          <w:b w:val="false"/>
          <w:i w:val="false"/>
          <w:color w:val="000000"/>
          <w:sz w:val="28"/>
        </w:rPr>
        <w:t xml:space="preserve">
                          лапороскопических  </w:t>
      </w:r>
      <w:r>
        <w:br/>
      </w:r>
      <w:r>
        <w:rPr>
          <w:rFonts w:ascii="Times New Roman"/>
          <w:b w:val="false"/>
          <w:i w:val="false"/>
          <w:color w:val="000000"/>
          <w:sz w:val="28"/>
        </w:rPr>
        <w:t xml:space="preserve">
                          оперативных вмешательств  </w:t>
      </w:r>
      <w:r>
        <w:br/>
      </w:r>
      <w:r>
        <w:rPr>
          <w:rFonts w:ascii="Times New Roman"/>
          <w:b w:val="false"/>
          <w:i w:val="false"/>
          <w:color w:val="000000"/>
          <w:sz w:val="28"/>
        </w:rPr>
        <w:t xml:space="preserve">
                          - 1, электромеханический  </w:t>
      </w:r>
      <w:r>
        <w:br/>
      </w:r>
      <w:r>
        <w:rPr>
          <w:rFonts w:ascii="Times New Roman"/>
          <w:b w:val="false"/>
          <w:i w:val="false"/>
          <w:color w:val="000000"/>
          <w:sz w:val="28"/>
        </w:rPr>
        <w:t xml:space="preserve">
                          морцелятор - 1,  </w:t>
      </w:r>
      <w:r>
        <w:br/>
      </w:r>
      <w:r>
        <w:rPr>
          <w:rFonts w:ascii="Times New Roman"/>
          <w:b w:val="false"/>
          <w:i w:val="false"/>
          <w:color w:val="000000"/>
          <w:sz w:val="28"/>
        </w:rPr>
        <w:t xml:space="preserve">
                          ультразвуковой диссектор  </w:t>
      </w:r>
      <w:r>
        <w:br/>
      </w:r>
      <w:r>
        <w:rPr>
          <w:rFonts w:ascii="Times New Roman"/>
          <w:b w:val="false"/>
          <w:i w:val="false"/>
          <w:color w:val="000000"/>
          <w:sz w:val="28"/>
        </w:rPr>
        <w:t xml:space="preserve">
                          - 1, операционные столы -  </w:t>
      </w:r>
      <w:r>
        <w:br/>
      </w:r>
      <w:r>
        <w:rPr>
          <w:rFonts w:ascii="Times New Roman"/>
          <w:b w:val="false"/>
          <w:i w:val="false"/>
          <w:color w:val="000000"/>
          <w:sz w:val="28"/>
        </w:rPr>
        <w:t xml:space="preserve">
                          2, электрокоагулятор  </w:t>
      </w:r>
      <w:r>
        <w:br/>
      </w:r>
      <w:r>
        <w:rPr>
          <w:rFonts w:ascii="Times New Roman"/>
          <w:b w:val="false"/>
          <w:i w:val="false"/>
          <w:color w:val="000000"/>
          <w:sz w:val="28"/>
        </w:rPr>
        <w:t xml:space="preserve">
                          операционный - 1, дозаторы  </w:t>
      </w:r>
      <w:r>
        <w:br/>
      </w:r>
      <w:r>
        <w:rPr>
          <w:rFonts w:ascii="Times New Roman"/>
          <w:b w:val="false"/>
          <w:i w:val="false"/>
          <w:color w:val="000000"/>
          <w:sz w:val="28"/>
        </w:rPr>
        <w:t xml:space="preserve">
                          для лекарственных веществ  </w:t>
      </w:r>
      <w:r>
        <w:br/>
      </w:r>
      <w:r>
        <w:rPr>
          <w:rFonts w:ascii="Times New Roman"/>
          <w:b w:val="false"/>
          <w:i w:val="false"/>
          <w:color w:val="000000"/>
          <w:sz w:val="28"/>
        </w:rPr>
        <w:t xml:space="preserve">
                          - 4, аппарат для реинфузии  </w:t>
      </w:r>
      <w:r>
        <w:br/>
      </w:r>
      <w:r>
        <w:rPr>
          <w:rFonts w:ascii="Times New Roman"/>
          <w:b w:val="false"/>
          <w:i w:val="false"/>
          <w:color w:val="000000"/>
          <w:sz w:val="28"/>
        </w:rPr>
        <w:t xml:space="preserve">
                          крови - 1, отсосы вакуумные  </w:t>
      </w:r>
      <w:r>
        <w:br/>
      </w:r>
      <w:r>
        <w:rPr>
          <w:rFonts w:ascii="Times New Roman"/>
          <w:b w:val="false"/>
          <w:i w:val="false"/>
          <w:color w:val="000000"/>
          <w:sz w:val="28"/>
        </w:rPr>
        <w:t xml:space="preserve">
                          хирургические - 3,  </w:t>
      </w:r>
      <w:r>
        <w:br/>
      </w:r>
      <w:r>
        <w:rPr>
          <w:rFonts w:ascii="Times New Roman"/>
          <w:b w:val="false"/>
          <w:i w:val="false"/>
          <w:color w:val="000000"/>
          <w:sz w:val="28"/>
        </w:rPr>
        <w:t xml:space="preserve">
                          ларингоскопы оптоволоконные  </w:t>
      </w:r>
      <w:r>
        <w:br/>
      </w:r>
      <w:r>
        <w:rPr>
          <w:rFonts w:ascii="Times New Roman"/>
          <w:b w:val="false"/>
          <w:i w:val="false"/>
          <w:color w:val="000000"/>
          <w:sz w:val="28"/>
        </w:rPr>
        <w:t xml:space="preserve">
                          - 2, маточный манипулятор  </w:t>
      </w:r>
      <w:r>
        <w:br/>
      </w:r>
      <w:r>
        <w:rPr>
          <w:rFonts w:ascii="Times New Roman"/>
          <w:b w:val="false"/>
          <w:i w:val="false"/>
          <w:color w:val="000000"/>
          <w:sz w:val="28"/>
        </w:rPr>
        <w:t xml:space="preserve">
                          - 1, аппарат для экспресс  </w:t>
      </w:r>
      <w:r>
        <w:br/>
      </w:r>
      <w:r>
        <w:rPr>
          <w:rFonts w:ascii="Times New Roman"/>
          <w:b w:val="false"/>
          <w:i w:val="false"/>
          <w:color w:val="000000"/>
          <w:sz w:val="28"/>
        </w:rPr>
        <w:t xml:space="preserve">
                          определения электролитов  </w:t>
      </w:r>
      <w:r>
        <w:br/>
      </w:r>
      <w:r>
        <w:rPr>
          <w:rFonts w:ascii="Times New Roman"/>
          <w:b w:val="false"/>
          <w:i w:val="false"/>
          <w:color w:val="000000"/>
          <w:sz w:val="28"/>
        </w:rPr>
        <w:t xml:space="preserve">
                          крови - 1, аппарат для  </w:t>
      </w:r>
      <w:r>
        <w:br/>
      </w:r>
      <w:r>
        <w:rPr>
          <w:rFonts w:ascii="Times New Roman"/>
          <w:b w:val="false"/>
          <w:i w:val="false"/>
          <w:color w:val="000000"/>
          <w:sz w:val="28"/>
        </w:rPr>
        <w:t xml:space="preserve">
                          экспресс определения газов  </w:t>
      </w:r>
      <w:r>
        <w:br/>
      </w:r>
      <w:r>
        <w:rPr>
          <w:rFonts w:ascii="Times New Roman"/>
          <w:b w:val="false"/>
          <w:i w:val="false"/>
          <w:color w:val="000000"/>
          <w:sz w:val="28"/>
        </w:rPr>
        <w:t xml:space="preserve">
                          крови - 1; </w:t>
      </w:r>
      <w:r>
        <w:br/>
      </w:r>
      <w:r>
        <w:rPr>
          <w:rFonts w:ascii="Times New Roman"/>
          <w:b w:val="false"/>
          <w:i w:val="false"/>
          <w:color w:val="000000"/>
          <w:sz w:val="28"/>
        </w:rPr>
        <w:t xml:space="preserve">
                          Акмолинской - ангиограф-1,       </w:t>
      </w:r>
      <w:r>
        <w:br/>
      </w:r>
      <w:r>
        <w:rPr>
          <w:rFonts w:ascii="Times New Roman"/>
          <w:b w:val="false"/>
          <w:i w:val="false"/>
          <w:color w:val="000000"/>
          <w:sz w:val="28"/>
        </w:rPr>
        <w:t xml:space="preserve">
                          рентгенографический аппа-        </w:t>
      </w:r>
      <w:r>
        <w:br/>
      </w:r>
      <w:r>
        <w:rPr>
          <w:rFonts w:ascii="Times New Roman"/>
          <w:b w:val="false"/>
          <w:i w:val="false"/>
          <w:color w:val="000000"/>
          <w:sz w:val="28"/>
        </w:rPr>
        <w:t xml:space="preserve">
                          рат передвижной - 1,             </w:t>
      </w:r>
      <w:r>
        <w:br/>
      </w:r>
      <w:r>
        <w:rPr>
          <w:rFonts w:ascii="Times New Roman"/>
          <w:b w:val="false"/>
          <w:i w:val="false"/>
          <w:color w:val="000000"/>
          <w:sz w:val="28"/>
        </w:rPr>
        <w:t xml:space="preserve">
                          рентгенографическая сис-         </w:t>
      </w:r>
      <w:r>
        <w:br/>
      </w:r>
      <w:r>
        <w:rPr>
          <w:rFonts w:ascii="Times New Roman"/>
          <w:b w:val="false"/>
          <w:i w:val="false"/>
          <w:color w:val="000000"/>
          <w:sz w:val="28"/>
        </w:rPr>
        <w:t xml:space="preserve">
                          тема стационарная -1;            </w:t>
      </w:r>
      <w:r>
        <w:br/>
      </w:r>
      <w:r>
        <w:rPr>
          <w:rFonts w:ascii="Times New Roman"/>
          <w:b w:val="false"/>
          <w:i w:val="false"/>
          <w:color w:val="000000"/>
          <w:sz w:val="28"/>
        </w:rPr>
        <w:t xml:space="preserve">
                          Актюбинской - аппарат для        </w:t>
      </w:r>
      <w:r>
        <w:br/>
      </w:r>
      <w:r>
        <w:rPr>
          <w:rFonts w:ascii="Times New Roman"/>
          <w:b w:val="false"/>
          <w:i w:val="false"/>
          <w:color w:val="000000"/>
          <w:sz w:val="28"/>
        </w:rPr>
        <w:t xml:space="preserve">
                          лучевой терапии - 1, </w:t>
      </w:r>
      <w:r>
        <w:br/>
      </w:r>
      <w:r>
        <w:rPr>
          <w:rFonts w:ascii="Times New Roman"/>
          <w:b w:val="false"/>
          <w:i w:val="false"/>
          <w:color w:val="000000"/>
          <w:sz w:val="28"/>
        </w:rPr>
        <w:t xml:space="preserve">
                          центрифуга многофункцио- </w:t>
      </w:r>
      <w:r>
        <w:br/>
      </w:r>
      <w:r>
        <w:rPr>
          <w:rFonts w:ascii="Times New Roman"/>
          <w:b w:val="false"/>
          <w:i w:val="false"/>
          <w:color w:val="000000"/>
          <w:sz w:val="28"/>
        </w:rPr>
        <w:t xml:space="preserve">
                          нальная - 1, аппарат УЗИ </w:t>
      </w:r>
      <w:r>
        <w:br/>
      </w:r>
      <w:r>
        <w:rPr>
          <w:rFonts w:ascii="Times New Roman"/>
          <w:b w:val="false"/>
          <w:i w:val="false"/>
          <w:color w:val="000000"/>
          <w:sz w:val="28"/>
        </w:rPr>
        <w:t xml:space="preserve">
                          - 1, биохимический анали- </w:t>
      </w:r>
      <w:r>
        <w:br/>
      </w:r>
      <w:r>
        <w:rPr>
          <w:rFonts w:ascii="Times New Roman"/>
          <w:b w:val="false"/>
          <w:i w:val="false"/>
          <w:color w:val="000000"/>
          <w:sz w:val="28"/>
        </w:rPr>
        <w:t xml:space="preserve">
                          затор - 1, маммограф - 1; </w:t>
      </w:r>
      <w:r>
        <w:br/>
      </w:r>
      <w:r>
        <w:rPr>
          <w:rFonts w:ascii="Times New Roman"/>
          <w:b w:val="false"/>
          <w:i w:val="false"/>
          <w:color w:val="000000"/>
          <w:sz w:val="28"/>
        </w:rPr>
        <w:t xml:space="preserve">
                          Восточно-Казахстанской - </w:t>
      </w:r>
      <w:r>
        <w:br/>
      </w:r>
      <w:r>
        <w:rPr>
          <w:rFonts w:ascii="Times New Roman"/>
          <w:b w:val="false"/>
          <w:i w:val="false"/>
          <w:color w:val="000000"/>
          <w:sz w:val="28"/>
        </w:rPr>
        <w:t xml:space="preserve">
                          компьютерный томограф - 1,  </w:t>
      </w:r>
      <w:r>
        <w:br/>
      </w:r>
      <w:r>
        <w:rPr>
          <w:rFonts w:ascii="Times New Roman"/>
          <w:b w:val="false"/>
          <w:i w:val="false"/>
          <w:color w:val="000000"/>
          <w:sz w:val="28"/>
        </w:rPr>
        <w:t xml:space="preserve">
                          аппарат УЗИ - 1, </w:t>
      </w:r>
      <w:r>
        <w:br/>
      </w:r>
      <w:r>
        <w:rPr>
          <w:rFonts w:ascii="Times New Roman"/>
          <w:b w:val="false"/>
          <w:i w:val="false"/>
          <w:color w:val="000000"/>
          <w:sz w:val="28"/>
        </w:rPr>
        <w:t xml:space="preserve">
                          рентгенографический аппа- </w:t>
      </w:r>
      <w:r>
        <w:br/>
      </w:r>
      <w:r>
        <w:rPr>
          <w:rFonts w:ascii="Times New Roman"/>
          <w:b w:val="false"/>
          <w:i w:val="false"/>
          <w:color w:val="000000"/>
          <w:sz w:val="28"/>
        </w:rPr>
        <w:t xml:space="preserve">
                          рат передвижной - 1, </w:t>
      </w:r>
      <w:r>
        <w:br/>
      </w:r>
      <w:r>
        <w:rPr>
          <w:rFonts w:ascii="Times New Roman"/>
          <w:b w:val="false"/>
          <w:i w:val="false"/>
          <w:color w:val="000000"/>
          <w:sz w:val="28"/>
        </w:rPr>
        <w:t xml:space="preserve">
                          рентгенографическая сис- </w:t>
      </w:r>
      <w:r>
        <w:br/>
      </w:r>
      <w:r>
        <w:rPr>
          <w:rFonts w:ascii="Times New Roman"/>
          <w:b w:val="false"/>
          <w:i w:val="false"/>
          <w:color w:val="000000"/>
          <w:sz w:val="28"/>
        </w:rPr>
        <w:t xml:space="preserve">
                          тема стационарная - 1, </w:t>
      </w:r>
      <w:r>
        <w:br/>
      </w:r>
      <w:r>
        <w:rPr>
          <w:rFonts w:ascii="Times New Roman"/>
          <w:b w:val="false"/>
          <w:i w:val="false"/>
          <w:color w:val="000000"/>
          <w:sz w:val="28"/>
        </w:rPr>
        <w:t xml:space="preserve">
                          маммограф - 1, флюорограф </w:t>
      </w:r>
      <w:r>
        <w:br/>
      </w:r>
      <w:r>
        <w:rPr>
          <w:rFonts w:ascii="Times New Roman"/>
          <w:b w:val="false"/>
          <w:i w:val="false"/>
          <w:color w:val="000000"/>
          <w:sz w:val="28"/>
        </w:rPr>
        <w:t xml:space="preserve">
                          передвижной - 1; Жамбыл- </w:t>
      </w:r>
      <w:r>
        <w:br/>
      </w:r>
      <w:r>
        <w:rPr>
          <w:rFonts w:ascii="Times New Roman"/>
          <w:b w:val="false"/>
          <w:i w:val="false"/>
          <w:color w:val="000000"/>
          <w:sz w:val="28"/>
        </w:rPr>
        <w:t xml:space="preserve">
                          ской - аппарат УЗИ - 1; </w:t>
      </w:r>
      <w:r>
        <w:br/>
      </w:r>
      <w:r>
        <w:rPr>
          <w:rFonts w:ascii="Times New Roman"/>
          <w:b w:val="false"/>
          <w:i w:val="false"/>
          <w:color w:val="000000"/>
          <w:sz w:val="28"/>
        </w:rPr>
        <w:t xml:space="preserve">
                          биохимический анализатор </w:t>
      </w:r>
      <w:r>
        <w:br/>
      </w:r>
      <w:r>
        <w:rPr>
          <w:rFonts w:ascii="Times New Roman"/>
          <w:b w:val="false"/>
          <w:i w:val="false"/>
          <w:color w:val="000000"/>
          <w:sz w:val="28"/>
        </w:rPr>
        <w:t xml:space="preserve">
                          - 1; Карагандинской - аппа- </w:t>
      </w:r>
      <w:r>
        <w:br/>
      </w:r>
      <w:r>
        <w:rPr>
          <w:rFonts w:ascii="Times New Roman"/>
          <w:b w:val="false"/>
          <w:i w:val="false"/>
          <w:color w:val="000000"/>
          <w:sz w:val="28"/>
        </w:rPr>
        <w:t xml:space="preserve">
                          рат УЗИ - 1; Костанайской </w:t>
      </w:r>
      <w:r>
        <w:br/>
      </w:r>
      <w:r>
        <w:rPr>
          <w:rFonts w:ascii="Times New Roman"/>
          <w:b w:val="false"/>
          <w:i w:val="false"/>
          <w:color w:val="000000"/>
          <w:sz w:val="28"/>
        </w:rPr>
        <w:t xml:space="preserve">
                          - рентгенографическая </w:t>
      </w:r>
      <w:r>
        <w:br/>
      </w:r>
      <w:r>
        <w:rPr>
          <w:rFonts w:ascii="Times New Roman"/>
          <w:b w:val="false"/>
          <w:i w:val="false"/>
          <w:color w:val="000000"/>
          <w:sz w:val="28"/>
        </w:rPr>
        <w:t xml:space="preserve">
                          система стационарная - 1, </w:t>
      </w:r>
      <w:r>
        <w:br/>
      </w:r>
      <w:r>
        <w:rPr>
          <w:rFonts w:ascii="Times New Roman"/>
          <w:b w:val="false"/>
          <w:i w:val="false"/>
          <w:color w:val="000000"/>
          <w:sz w:val="28"/>
        </w:rPr>
        <w:t xml:space="preserve">
                          аппарат искусственной </w:t>
      </w:r>
      <w:r>
        <w:br/>
      </w:r>
      <w:r>
        <w:rPr>
          <w:rFonts w:ascii="Times New Roman"/>
          <w:b w:val="false"/>
          <w:i w:val="false"/>
          <w:color w:val="000000"/>
          <w:sz w:val="28"/>
        </w:rPr>
        <w:t xml:space="preserve">
                          вентиляции легких - 1, </w:t>
      </w:r>
      <w:r>
        <w:br/>
      </w:r>
      <w:r>
        <w:rPr>
          <w:rFonts w:ascii="Times New Roman"/>
          <w:b w:val="false"/>
          <w:i w:val="false"/>
          <w:color w:val="000000"/>
          <w:sz w:val="28"/>
        </w:rPr>
        <w:t xml:space="preserve">
                          центрифуга многофункцио- </w:t>
      </w:r>
      <w:r>
        <w:br/>
      </w:r>
      <w:r>
        <w:rPr>
          <w:rFonts w:ascii="Times New Roman"/>
          <w:b w:val="false"/>
          <w:i w:val="false"/>
          <w:color w:val="000000"/>
          <w:sz w:val="28"/>
        </w:rPr>
        <w:t xml:space="preserve">
                          нальная - 1; Северо-Казах- </w:t>
      </w:r>
      <w:r>
        <w:br/>
      </w:r>
      <w:r>
        <w:rPr>
          <w:rFonts w:ascii="Times New Roman"/>
          <w:b w:val="false"/>
          <w:i w:val="false"/>
          <w:color w:val="000000"/>
          <w:sz w:val="28"/>
        </w:rPr>
        <w:t xml:space="preserve">
                          станской - маммограф - 1, </w:t>
      </w:r>
      <w:r>
        <w:br/>
      </w:r>
      <w:r>
        <w:rPr>
          <w:rFonts w:ascii="Times New Roman"/>
          <w:b w:val="false"/>
          <w:i w:val="false"/>
          <w:color w:val="000000"/>
          <w:sz w:val="28"/>
        </w:rPr>
        <w:t xml:space="preserve">
                          рентгенографическая сис- </w:t>
      </w:r>
      <w:r>
        <w:br/>
      </w:r>
      <w:r>
        <w:rPr>
          <w:rFonts w:ascii="Times New Roman"/>
          <w:b w:val="false"/>
          <w:i w:val="false"/>
          <w:color w:val="000000"/>
          <w:sz w:val="28"/>
        </w:rPr>
        <w:t xml:space="preserve">
                          тема стационарная - 1, </w:t>
      </w:r>
      <w:r>
        <w:br/>
      </w:r>
      <w:r>
        <w:rPr>
          <w:rFonts w:ascii="Times New Roman"/>
          <w:b w:val="false"/>
          <w:i w:val="false"/>
          <w:color w:val="000000"/>
          <w:sz w:val="28"/>
        </w:rPr>
        <w:t xml:space="preserve">
                          аппарат искусственной </w:t>
      </w:r>
      <w:r>
        <w:br/>
      </w:r>
      <w:r>
        <w:rPr>
          <w:rFonts w:ascii="Times New Roman"/>
          <w:b w:val="false"/>
          <w:i w:val="false"/>
          <w:color w:val="000000"/>
          <w:sz w:val="28"/>
        </w:rPr>
        <w:t xml:space="preserve">
                          вентиляции легких для </w:t>
      </w:r>
      <w:r>
        <w:br/>
      </w:r>
      <w:r>
        <w:rPr>
          <w:rFonts w:ascii="Times New Roman"/>
          <w:b w:val="false"/>
          <w:i w:val="false"/>
          <w:color w:val="000000"/>
          <w:sz w:val="28"/>
        </w:rPr>
        <w:t xml:space="preserve">
                          детей - 1; Павлодарской - </w:t>
      </w:r>
      <w:r>
        <w:br/>
      </w:r>
      <w:r>
        <w:rPr>
          <w:rFonts w:ascii="Times New Roman"/>
          <w:b w:val="false"/>
          <w:i w:val="false"/>
          <w:color w:val="000000"/>
          <w:sz w:val="28"/>
        </w:rPr>
        <w:t xml:space="preserve">
                          магнитно-резонансный то- </w:t>
      </w:r>
      <w:r>
        <w:br/>
      </w:r>
      <w:r>
        <w:rPr>
          <w:rFonts w:ascii="Times New Roman"/>
          <w:b w:val="false"/>
          <w:i w:val="false"/>
          <w:color w:val="000000"/>
          <w:sz w:val="28"/>
        </w:rPr>
        <w:t xml:space="preserve">
                          мограф - 1; Южно-Казах- </w:t>
      </w:r>
      <w:r>
        <w:br/>
      </w:r>
      <w:r>
        <w:rPr>
          <w:rFonts w:ascii="Times New Roman"/>
          <w:b w:val="false"/>
          <w:i w:val="false"/>
          <w:color w:val="000000"/>
          <w:sz w:val="28"/>
        </w:rPr>
        <w:t xml:space="preserve">
                          станской - ангиографичес- </w:t>
      </w:r>
      <w:r>
        <w:br/>
      </w:r>
      <w:r>
        <w:rPr>
          <w:rFonts w:ascii="Times New Roman"/>
          <w:b w:val="false"/>
          <w:i w:val="false"/>
          <w:color w:val="000000"/>
          <w:sz w:val="28"/>
        </w:rPr>
        <w:t xml:space="preserve">
                          кая установка - 1, рентге- </w:t>
      </w:r>
      <w:r>
        <w:br/>
      </w:r>
      <w:r>
        <w:rPr>
          <w:rFonts w:ascii="Times New Roman"/>
          <w:b w:val="false"/>
          <w:i w:val="false"/>
          <w:color w:val="000000"/>
          <w:sz w:val="28"/>
        </w:rPr>
        <w:t xml:space="preserve">
                          нографический аппарат </w:t>
      </w:r>
      <w:r>
        <w:br/>
      </w:r>
      <w:r>
        <w:rPr>
          <w:rFonts w:ascii="Times New Roman"/>
          <w:b w:val="false"/>
          <w:i w:val="false"/>
          <w:color w:val="000000"/>
          <w:sz w:val="28"/>
        </w:rPr>
        <w:t xml:space="preserve">
                          передвижной - 1, биохими- </w:t>
      </w:r>
      <w:r>
        <w:br/>
      </w:r>
      <w:r>
        <w:rPr>
          <w:rFonts w:ascii="Times New Roman"/>
          <w:b w:val="false"/>
          <w:i w:val="false"/>
          <w:color w:val="000000"/>
          <w:sz w:val="28"/>
        </w:rPr>
        <w:t xml:space="preserve">
                          ческий анализатор - 2, </w:t>
      </w:r>
      <w:r>
        <w:br/>
      </w:r>
      <w:r>
        <w:rPr>
          <w:rFonts w:ascii="Times New Roman"/>
          <w:b w:val="false"/>
          <w:i w:val="false"/>
          <w:color w:val="000000"/>
          <w:sz w:val="28"/>
        </w:rPr>
        <w:t xml:space="preserve">
                          аппарат УЗИ - 2. </w:t>
      </w:r>
      <w:r>
        <w:br/>
      </w:r>
      <w:r>
        <w:rPr>
          <w:rFonts w:ascii="Times New Roman"/>
          <w:b w:val="false"/>
          <w:i w:val="false"/>
          <w:color w:val="000000"/>
          <w:sz w:val="28"/>
        </w:rPr>
        <w:t xml:space="preserve">
-------------------------------------------------------------------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 от 16 ноября 2004 г.  </w:t>
      </w:r>
      <w:r>
        <w:rPr>
          <w:rFonts w:ascii="Times New Roman"/>
          <w:b w:val="false"/>
          <w:i w:val="false"/>
          <w:color w:val="000000"/>
          <w:sz w:val="28"/>
        </w:rPr>
        <w:t xml:space="preserve">N 197ч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уровня и качества диагностики, лечения заболеваний путем оснащения современным медицинским оборудованием уровня мировых стандартов организаций здравоохранения областей и города Астаны, что позволит обеспечить снижение заболеваемости, инвалидности и смертности.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Приложение 250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p>
      <w:pPr>
        <w:spacing w:after="0"/>
        <w:ind w:left="0"/>
        <w:jc w:val="both"/>
      </w:pPr>
      <w:r>
        <w:rPr>
          <w:rFonts w:ascii="Times New Roman"/>
          <w:b w:val="false"/>
          <w:i w:val="false"/>
          <w:color w:val="000000"/>
          <w:sz w:val="28"/>
        </w:rPr>
        <w:t xml:space="preserve">226 Министерство здравоохранения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33" w:id="33"/>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104 </w:t>
      </w:r>
      <w:r>
        <w:br/>
      </w:r>
      <w:r>
        <w:rPr>
          <w:rFonts w:ascii="Times New Roman"/>
          <w:b/>
          <w:i w:val="false"/>
          <w:color w:val="000000"/>
        </w:rPr>
        <w:t xml:space="preserve">
"Борьба с наркоманией и наркобизнесом" </w:t>
      </w:r>
      <w:r>
        <w:br/>
      </w:r>
      <w:r>
        <w:rPr>
          <w:rFonts w:ascii="Times New Roman"/>
          <w:b/>
          <w:i w:val="false"/>
          <w:color w:val="000000"/>
        </w:rPr>
        <w:t xml:space="preserve">
на 2004 год </w:t>
      </w:r>
    </w:p>
    <w:bookmarkEnd w:id="33"/>
    <w:p>
      <w:pPr>
        <w:spacing w:after="0"/>
        <w:ind w:left="0"/>
        <w:jc w:val="both"/>
      </w:pPr>
      <w:r>
        <w:rPr>
          <w:rFonts w:ascii="Times New Roman"/>
          <w:b w:val="false"/>
          <w:i w:val="false"/>
          <w:color w:val="000000"/>
          <w:sz w:val="28"/>
        </w:rPr>
        <w:t xml:space="preserve">      1. Стоимость: 623 тысячи тенге (шестьсот двадцать три тысячи тенге). </w:t>
      </w:r>
      <w:r>
        <w:br/>
      </w:r>
      <w:r>
        <w:rPr>
          <w:rFonts w:ascii="Times New Roman"/>
          <w:b w:val="false"/>
          <w:i w:val="false"/>
          <w:color w:val="000000"/>
          <w:sz w:val="28"/>
        </w:rPr>
        <w:t>
      2. Нормативно-правовая основа бюджетной программы: статьи  </w:t>
      </w:r>
      <w:r>
        <w:rPr>
          <w:rFonts w:ascii="Times New Roman"/>
          <w:b w:val="false"/>
          <w:i w:val="false"/>
          <w:color w:val="000000"/>
          <w:sz w:val="28"/>
        </w:rPr>
        <w:t xml:space="preserve">16_ </w:t>
      </w:r>
      <w:r>
        <w:rPr>
          <w:rFonts w:ascii="Times New Roman"/>
          <w:b w:val="false"/>
          <w:i w:val="false"/>
          <w:color w:val="000000"/>
          <w:sz w:val="28"/>
        </w:rPr>
        <w:t>,  </w:t>
      </w:r>
      <w:r>
        <w:rPr>
          <w:rFonts w:ascii="Times New Roman"/>
          <w:b w:val="false"/>
          <w:i w:val="false"/>
          <w:color w:val="000000"/>
          <w:sz w:val="28"/>
        </w:rPr>
        <w:t xml:space="preserve">21_ </w:t>
      </w:r>
      <w:r>
        <w:rPr>
          <w:rFonts w:ascii="Times New Roman"/>
          <w:b w:val="false"/>
          <w:i w:val="false"/>
          <w:color w:val="000000"/>
          <w:sz w:val="28"/>
        </w:rPr>
        <w:t xml:space="preserve"> Закона Республики Казахстан от 19 мая 1997 года "Об охране здоровья граждан в Республике Казахстан";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4 июня 2003 года "О системе здравоохранения";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мая 2000 года N 394 "О Стратегии борьбы с наркоманией и наркобизнесом в Республике Казахстан на 2001-2005 годы".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проведение научной конференции. </w:t>
      </w:r>
      <w:r>
        <w:br/>
      </w:r>
      <w:r>
        <w:rPr>
          <w:rFonts w:ascii="Times New Roman"/>
          <w:b w:val="false"/>
          <w:i w:val="false"/>
          <w:color w:val="000000"/>
          <w:sz w:val="28"/>
        </w:rPr>
        <w:t xml:space="preserve">
      5. Задачи бюджетной программы: научное обоснование использования лекарственных средств в области анестезиологии, психиатрии, снижения наркотической зависимости и растройств.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104        Борьба с   Оплата услуг на проведе-  В те-  Минис- </w:t>
      </w:r>
      <w:r>
        <w:br/>
      </w:r>
      <w:r>
        <w:rPr>
          <w:rFonts w:ascii="Times New Roman"/>
          <w:b w:val="false"/>
          <w:i w:val="false"/>
          <w:color w:val="000000"/>
          <w:sz w:val="28"/>
        </w:rPr>
        <w:t xml:space="preserve">
               наркома-   ние научной конференции   чение  терство </w:t>
      </w:r>
      <w:r>
        <w:br/>
      </w:r>
      <w:r>
        <w:rPr>
          <w:rFonts w:ascii="Times New Roman"/>
          <w:b w:val="false"/>
          <w:i w:val="false"/>
          <w:color w:val="000000"/>
          <w:sz w:val="28"/>
        </w:rPr>
        <w:t xml:space="preserve">
               нией и     по использованию конопли  года   здраво- </w:t>
      </w:r>
      <w:r>
        <w:br/>
      </w:r>
      <w:r>
        <w:rPr>
          <w:rFonts w:ascii="Times New Roman"/>
          <w:b w:val="false"/>
          <w:i w:val="false"/>
          <w:color w:val="000000"/>
          <w:sz w:val="28"/>
        </w:rPr>
        <w:t xml:space="preserve">
               наркобиз-  в производстве лекарст-          охране- </w:t>
      </w:r>
      <w:r>
        <w:br/>
      </w:r>
      <w:r>
        <w:rPr>
          <w:rFonts w:ascii="Times New Roman"/>
          <w:b w:val="false"/>
          <w:i w:val="false"/>
          <w:color w:val="000000"/>
          <w:sz w:val="28"/>
        </w:rPr>
        <w:t xml:space="preserve">
               несом      венных средств.                  ния </w:t>
      </w:r>
      <w:r>
        <w:br/>
      </w:r>
      <w:r>
        <w:rPr>
          <w:rFonts w:ascii="Times New Roman"/>
          <w:b w:val="false"/>
          <w:i w:val="false"/>
          <w:color w:val="000000"/>
          <w:sz w:val="28"/>
        </w:rPr>
        <w:t xml:space="preserve">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определение приоритетных научно-практических направлений в производстве новых лекарственных средств, заменяющих наркотические препараты.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