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73aa" w14:textId="0e37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(Агентство Республики Казахстан по управлению земельными ресурсами)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управлению земельными ресурсами согласно приложениям 392, 393, 394, 395, 396, 397.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614 -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государственного управления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земельными ресурсами"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506678 тысяч тенге (пятьсот шесть миллионов шестьсот семьдесят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июня 2003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ноября 1999 года N 1776 "Вопросы Агентства Республики Казахстан по управлению земельными ресурсами".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Агентства Республики Казахстан по управлению земельными ресурсами и его территориальных органов для достижения максимально эффективного выполнения возложенных на них функций. Обновление теоретических и практических знаний, умений и навыков государственных служащих по образовательным программам в сфере профессиональной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центрального аппарата Агентства Республики Казахстан по управлению земельными ресурсами и его территориальных органов, обеспечение материально-техническими средствами, повышение профессиональной квалификации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 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земель-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ными 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011  Аппарат    Содержание центрального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  аппарата Агентства Рес-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публики Казахстан по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управлению земельными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ресурсами в пределах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утвержденного лимита 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штатной численности в           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31 единицы.           нию 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Аренда служебного авто- 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транспорта в количестве 4        ресур-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 согласно утвер-           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жденному нормативу поло-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женности. Содержание,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находящегося на балансе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центрального аппарата,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 компьютеров,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 принтеров, 4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 ксероксов. Текущий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 помещений, площадь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 кв.м.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002  Аппараты   Содержание областных,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террито-   городских (г. Алматы,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риальных   г. Астана) комитетов по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управлению земельными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ресурсами в пределах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утвержденного лимита 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штатной численности в           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790 единиц.           нию 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 служебного   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автотранспорта, фактически       ресур-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находящегося на балансе,         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количестве 159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Содержание, находящегося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балансе территориаль-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комитетов, 77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компьютеров, 37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принтеров, 22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ксероксов.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007  Повышение  Приобретение услуг по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повышению квалификации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государственных служащих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согласно утвержденному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плану повышения, в том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числе обучение государст-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венному языку, среднего-        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довое количество государ-        нию 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ственных служащих, прохо-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дящих курсы повышения            ресурса-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квалификации - 250 чело-         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009  Мате-      Материальное обеспечение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мебелью центрального 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аппарата Агентства Рес-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 публики Казахстан по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 управлению земельными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ресурсами и и его терри-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ториальных органов: стол        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письменный - 200 штук,           нию 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стулья - 200 штук, шкаф 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книжный - 100 штук, шкаф         ресур-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гардеробный - 100 штук,          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кабинеты (для руководите-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лей) - 2 комплекта, кресло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- 31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функций, возложенных на Агентство Республики Казахстан по управлению земельными ресурсами, улучшение условий труда, повышение профессионального уровня государственных служащих.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614 -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осуществления земельных отношений"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1077796 тысяч тенге (один миллиард семьдесят семь миллионов семьсот девяносто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163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июня 2003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5 июня 2002 года N 889 "О Государственной агропродовольственной программе Республики Казахстан на 2003-2005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10 июля 2003 года N 1149 "О Государственной программе развития сельских территорий Республики Казахстан на 2004-2010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5 июня 1997 года N 931 "Об утверждении Положения о порядке проведения землеустройства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20 августа 2003 года N 838 "О Плане мероприятий на 2004-2006 годы по реализации Государственной программы развития сельских территорий Республики Казахстан на 2004-2010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сентября 2003 года N 956 "Об утверждении Правил ведения мониторинга земель и пользования его данными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сентября 2003 года N 958 "Об утверждении Правил ведения государственного земельного кадастра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рациональное использование земель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землеустройства, ведение земельного кадастра, мониторинга земель, а также создание условий для развития рынка земли, обеспечение рационального использования земель сельскохозяйственного назначения, разработка схемы организации и планирования сельских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100  Проведение - земельно-хозяйственное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земле-     устройство территории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устройство сельских населенных пунк-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 - 143 населенных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пункта.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разработка региональных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схем организации и плани-       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рования сельских террито-        нию 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рий в соответствии с    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результатами эколого-демог-      ресур-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рафических исследований в        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разрезе сельских населен-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пунктов - 160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(в рамках ГПРСТ на сумму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80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101  Земельно-  земельно-кадастровые 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кадастро-  работы:              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 работы  - аэрофотосъемка на пло-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щади 5058,6 тыс.га; де-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шифрирование аэрофото-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снимков и фотопланов -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4295,1 тыс.га; выдача ко-       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нечной продукции - 4963,2        нию 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тыс.га; почвенное обсле-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дование - 829 тыс.га;            ресурса-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геоботаническое обследо-         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вание - 438 тыс.га;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изготовление и 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районных земельно-кадаст-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ровых карт и земельно-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кадастровых карт учетных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кварталов - 30 районов;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свод данных по земельному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кадастру на собственников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земли и землепользователей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электронном виде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5651,2 тыс.га;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государственный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земель на всей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инвентаризация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назначения и земель сель-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ских населенных пунктов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53846,1 тыс.га (в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ГПРСТ на сумму 175 миллио-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нов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определение бонитета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почв земель сельскохозяй-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ственного назначения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площади - 508,4 тыс.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паспортизация: 46,5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крестьянских хозяйств; 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тыс.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обновление почвенных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материалов для паспорти-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зации земель - 2022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тыс.га;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определение бонитета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почв пашни для целей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паспортизации - 1014,9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тыс.га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102  Ведение    ведение мониторинга  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мониторин- земель на плошади 3,8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га земель  миллионов га.       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нию 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составление 143 планов земельно-хозяйственного устройства сельских населенных пунктов, разработка региональных схем организации и планирования сельских населенных пунктов в 160 районах, дальнейшее совершенствование и обновление земельного кадастра, обеспечение мероприятий в рамках развития сельских территорий, обеспечение паспортами на земельный участок крестьянских хозяйств и сельскохозяйственных предприятий, получение достоверной информации о состоянии, использовании, качестве сельскохозяйственных угодий, проведению кадастровой оценки сельскохозяйственных угодий.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614 -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003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автоматизированной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земельного кадастра"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420582 тысячи тенге (четыреста двадцать миллионов пятьсот восемьдесят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139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152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157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158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159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 от 20 июня 2003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января 2003 года "Об электронном документе и электронной цифровой подписи";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20 сентября 2003 года N 958 "Об утверждении Правил ведения государственного земельного кадастра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25 сентября 2000 года N 1449 "О создании Единой системы государственных кадастров природных объектов Республики Казахстан на основе цифровых геоинформационных систем";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марта 2003 года N 308 "О Плане внедрения информационной системы "Государственный реестр налогоплательщиков и объектов налогооблажения".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разработка автоматизированной информационной системы Государственного земельного кадастра для информационной поддержки проведения единой государственной политики в области земельных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и внедрение автоматизированной информационной системы Государственного земельного кадастра, техническое обеспечение Государственного земельного кадастра, обучение общесистемным программным продуктам кадастровых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003        Создание   Обеспечение программно-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автомати-  техническими комплексами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зированной системы Государственного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земельного кадастра в 182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ционной    районных и городских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комитетах по управлению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земельными ресурсами (182       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ственного  рабочие станции пользо-          нию 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земельного вателей, 39 рабочих стан-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кадастра   ций специального назначе-        ресурса-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ния, 169 локальных прин-         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теров, 13 сетевых принте-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ров, 13 концентраторов,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182 модема для цифровых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линий, 221 источник 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ребойного питания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кВт, 219 сетевых фильтров,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 пишущих CD rom, лицен-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зионные программные 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печения - 409 штук (геоин-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формационные системы,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темы управления базами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данных). Разработка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 "Государственный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контроль за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земель", "Защита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ции", "Обучение кадастро-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вых специалистов на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WEB-портала" автоматизи-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земельного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Администрирование подсис-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 АИС ГЗК.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Обучение общесистемным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программным продуктом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кадастровых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(операционным системам,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системам управления база-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 данных, геоинформа-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ционным системам) в 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185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оснащение 182 районных и городских комитетов по управлению земельными ресурсами Агентства Республики Казахстан по управлению земельными ресурсами программно-техническим комплексом, создание основных подсистем автоматизированной информационной системы Государственного земельного кадастра (подсистемы "Государственный контроль за использованием земель", "Защита информации", "Обучение кадастровых специалистов на базе WEB портала").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614 -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004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топографо-геодезической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картографической продукцией и ее хранение"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377628 тысяч тенге (триста семьдесят семь миллионов шестьсот двадцать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22 декабря 1998 года "О национальном архивном фонде и архивах";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 июля 2002 года "О геодезии и картографии";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Казахстан, имеющего силу Закона Республики Казахстан от 19 июня 1995 года "О государственном предприятии";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10 июля 2003 года N 1149 "О Государственной программе развития сельских территорий Республики Казахстан на 2004-2010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ноября 2002 года N 1273 "Об утверждении Перечня топографо-геодезических и картографических работ, выполняемых за счет средств республиканского бюджета";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августа 2003 года N 838 "О Плане мероприятий на 2004-2006 годы по реализации Государственной программы развития сельских территорий Республики Казахстан на 2004-2010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государственных органов, делиматиционные и демаркационные работы, различных ведомств и населения топографо-геодезическими и картографическими материалами, а также сельские населенные пункты картографическими материалами.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современной геодезической и картографической продукции, имеющей общегосударственное, межотраслевое значение, в том числе на основе геоинформационных систем, а также организация государственного учета, хранения и обеспечения сохранности материалов и документов топографо-геодезического и картографического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004        Обеспече-  Оплата услуг по выполне-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топог- нию мероприятий. Топогра-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рафо-гео-  фо-геодезические работы: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дезической обновление топографичес-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карто-   ких карт, в том числе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графичес-  обследование и восстанов-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кой про-   ление пунктов государст-        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дукцией и  венной геодезической             нию 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ее хране-  сети;                   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        нивелирование: I кл.,            ресур-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II кл. - 709 погонных км.        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Геодинамическое исследо-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угловые и линейные изме-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рения: 30/130 (пункт/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сторона);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высотные измерения - 856,5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погонных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Картографические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подготовка карт к изданию;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издание карт - 100 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Составление 6 сводных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талогов и 13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Создание 2 томов каталога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географических названий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объектов и издание 3 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Создание цифровых карт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основе ГИС на 54 листах.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Государственный учет,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хранение, обеспечение сох-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ранности материалов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документов, образующихся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результате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топографо-геодезических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 и картографических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 - 13500 тыс. экземп-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ляров.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населенных пунктов карто-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графическими материалами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(в рамках ГПРСТ-245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миллионов тенге):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аэросъемка - 1141,9 квад-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ратных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плановая привязка аэро-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снимков и дешифрирование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сельских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пунктов - 773,3 квадратных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изготовление и вычерчива-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планов сельских насе-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ленных пунктов - 698,9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квадратных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экономики страны геодезической и картографической продукцией, обеспечение учета, хранения и сохранности геодезических и картографических материалов, а также обеспечение сельских населенных пунктов картографическими материалами.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614 -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005 </w:t>
      </w:r>
      <w:r>
        <w:br/>
      </w:r>
      <w:r>
        <w:rPr>
          <w:rFonts w:ascii="Times New Roman"/>
          <w:b/>
          <w:i w:val="false"/>
          <w:color w:val="000000"/>
        </w:rPr>
        <w:t xml:space="preserve">
"Строительство Республиканской картографической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фабрики"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600000 тысяч тенге (шестьсот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Кабинета Министров Республики Казахстан от 21 апреля 1994 года N 414 "О создании Республиканской картографической фабрики в составе Главного управления геодезии и картографии при Кабинете Министров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сентября 2002 года N 1000 "Об Индикативном плане социально-экономического развития Республики Казахстан на 2003-2005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картографической продукцией.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строительство картографической фабрики.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005        Строитель- Реализация инвестицион-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ство Рес-  ного проекта по строи-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публикан-  тельству Республиканской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ской       картографической фабрики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картогра-  согласно приложению N 2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фической   к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Прави-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фабрики    тельства Республики Ка-         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захстан от 12 декабря            нию 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2003 года N 1260 "О реа-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лизации Закона Республики        ресур-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"О республикан-        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ском бюджете на 2004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строительно-монтажные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работы и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 в соответст-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вии с утвержденной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установленном законода-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тельством порядке проект-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но-сметной документацией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(заключение N 7-252/2003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05 июня 2003 года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рабочему проекту "Подго-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товка проекта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ства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картографической фабрики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г. Алматы" Южного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филиала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государственного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приятия "Госэкспертиза").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выполнение объемов строительно-монтажных работ и приобретение оборудования по строительству Республиканской картографической фабрики (50,6 % от общей сметной стоимости с начала строительства).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614 -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006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"Прикладные научные исследования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управления земельными ресурсами"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37206 тысяч тенге (тридцать семь миллионов двести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9__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10_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139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149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152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153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159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160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161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162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 от 20 июня 2003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4 декабря 2001 года N 735 "О дальнейших мерах по реализации Стратегии развития Казахстана до 2030 года";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Казахстан, имеющий силу Закона, от 25 декабря 1995 года N 2727 "О государственной регистрации прав на недвижимое имущество и сделок с ним";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5 июня 2002 года N 889 "О Государственной агропродовольственной программе Республики Казахстан на 2003-2005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сентября 2003 года N 956 "Об утверждении Правил ведения мониторинга земель и пользования его данными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от 30 июня 2000 года N 991 "О создании единого автоматизированного банка данных учета налогоплательщиков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от 25 сентября 2000 года N 1449 "О создании Единой системы государственных кадастров природных объектов Республики Казахстан на основе цифровых геоинформационных систем".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научно-методическое обеспечение рационального использования и охраны потенциала земельных ресурсов Республики Казахстан на базе инновации и включение его в экономический оборот.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научно-методическое обеспечение государственного земельного кадастра и его автоматизированной информационной системы; обеспечение научно-методической и опытно-экспериментальной поддержки инновации по мониторингу, изучение, картографирование земель и организация территории на основе ландшафтно-экологического подхода и геоинформационных систем; разработка научно-методической базы системы платного землепользования, рыночного оборота земли и экономического стимулирования рационального использования и охраны земельных ресурсов; методическое обоснование и разработка нормативов оптимального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006        Прикладные Научно-методическое, 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научные    программное и технологи-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исследова- ческое обеспечение госу-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в об-  дарственного земельного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ласти      кадастра.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управления Научно-методическое обес-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земельными печение формирования            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ресурсами  системы мониторинга              нию 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земель в условиях нового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земельного строя. Научно-        ресур-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методическое обоснование         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организации территории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основе ландшафтно-эколо-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гического подхода.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Научное и методическое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обоснование системы плат-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землепользования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экономического стимулиро-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 рационального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использования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земельных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Методическое обоснование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разработка нормативов.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концепция, принципы и обоснование содержания правового, фискального и многоцелевого земельного кадастров; концепция, принципы создания, технология ведения, стандарты, справочники автоматизированной системы Государственного земельного кадастра (АИС ГЗК); методика создания единого государственного реестра собственников земельных участков (ЕГРЗ); концепция, программа, методическое и нормативное обеспечение ведения системы мониторинга; концепция, принципы и методы планирования и организации территории на основе ландшафтно-экологического подхода; методика полевого, ландшафтно-экологического обследования земель длительного сельскохозяйственного освоения; ландшафтные карты репрезентативных хозяйств (М 1:10000, 1:25000) и базового района (М 1:100000); концепция платного землепользования и формирование рыночного оборота земель; принципы формирования земельной ренты; усовершенствованная методика кадастровой оценки сельхозугодий и земель населенных пунктов; нормы времени на отдельные землеустроительные, земельно-кадастровые работы, выполняемые с использованием новых инструментов и технологий, а также на их новые виды; кадастровая оценка, паспортизация земельных участков, создание цифровых электронных карт и т.д.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