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667a" w14:textId="ec26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индустрии и торговли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bookmarkStart w:name="z0"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индустрии и торговли Республики Казахстан согласно приложениям 274, 275, 276, 277, 278, 279 (секретно), 280, 281, 282, 283, 284, 285, 286, 287, 288, 289, 290, 291, 292, 293, 294, 295, 296, 297, 298, 299.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2"/>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274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 w:id="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деятельности уполномоченного органа </w:t>
      </w:r>
      <w:r>
        <w:br/>
      </w:r>
      <w:r>
        <w:rPr>
          <w:rFonts w:ascii="Times New Roman"/>
          <w:b/>
          <w:i w:val="false"/>
          <w:color w:val="000000"/>
        </w:rPr>
        <w:t xml:space="preserve">
в области индустрии и торговли" на 2004 год </w:t>
      </w:r>
    </w:p>
    <w:bookmarkEnd w:id="3"/>
    <w:p>
      <w:pPr>
        <w:spacing w:after="0"/>
        <w:ind w:left="0"/>
        <w:jc w:val="both"/>
      </w:pPr>
      <w:r>
        <w:rPr>
          <w:rFonts w:ascii="Times New Roman"/>
          <w:b w:val="false"/>
          <w:i w:val="false"/>
          <w:color w:val="000000"/>
          <w:sz w:val="28"/>
        </w:rPr>
        <w:t xml:space="preserve">      1. Стоимость: 888117 тысяч тенге (восемьсот восемьдесят восемь миллионов сто семнадцать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12-14 </w:t>
      </w:r>
      <w:r>
        <w:rPr>
          <w:rFonts w:ascii="Times New Roman"/>
          <w:b w:val="false"/>
          <w:i w:val="false"/>
          <w:color w:val="000000"/>
          <w:sz w:val="28"/>
        </w:rPr>
        <w:t xml:space="preserve"> Закона Республики Казахстан от 17 апреля 1995 года "О лицензировании", </w:t>
      </w:r>
      <w:r>
        <w:rPr>
          <w:rFonts w:ascii="Times New Roman"/>
          <w:b w:val="false"/>
          <w:i w:val="false"/>
          <w:color w:val="000000"/>
          <w:sz w:val="28"/>
        </w:rPr>
        <w:t xml:space="preserve">статьи 5-1 </w:t>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Закона Республики Казахстан от 18 июня 1996 года "Об экспортном контроле",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июня 1997 года "О государственной поддержке малого предпринимательства",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w:t>
      </w:r>
      <w:r>
        <w:rPr>
          <w:rFonts w:ascii="Times New Roman"/>
          <w:b w:val="false"/>
          <w:i w:val="false"/>
          <w:color w:val="000000"/>
          <w:sz w:val="28"/>
        </w:rPr>
        <w:t xml:space="preserve">статьи 6 </w:t>
      </w:r>
      <w:r>
        <w:rPr>
          <w:rFonts w:ascii="Times New Roman"/>
          <w:b w:val="false"/>
          <w:i w:val="false"/>
          <w:color w:val="000000"/>
          <w:sz w:val="28"/>
        </w:rPr>
        <w:t>, </w:t>
      </w:r>
      <w:r>
        <w:rPr>
          <w:rFonts w:ascii="Times New Roman"/>
          <w:b w:val="false"/>
          <w:i w:val="false"/>
          <w:color w:val="000000"/>
          <w:sz w:val="28"/>
        </w:rPr>
        <w:t xml:space="preserve">17-1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w:t>
      </w:r>
      <w:r>
        <w:rPr>
          <w:rFonts w:ascii="Times New Roman"/>
          <w:b w:val="false"/>
          <w:i w:val="false"/>
          <w:color w:val="000000"/>
          <w:sz w:val="28"/>
        </w:rPr>
        <w:t xml:space="preserve">23_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28_ </w:t>
      </w:r>
      <w:r>
        <w:rPr>
          <w:rFonts w:ascii="Times New Roman"/>
          <w:b w:val="false"/>
          <w:i w:val="false"/>
          <w:color w:val="000000"/>
          <w:sz w:val="28"/>
        </w:rPr>
        <w:t xml:space="preserve"> Закона Республики Казахстан от 16 июля 1999 года "О стандартизации", </w:t>
      </w:r>
      <w:r>
        <w:rPr>
          <w:rFonts w:ascii="Times New Roman"/>
          <w:b w:val="false"/>
          <w:i w:val="false"/>
          <w:color w:val="000000"/>
          <w:sz w:val="28"/>
        </w:rPr>
        <w:t xml:space="preserve">статьи 6 </w:t>
      </w:r>
      <w:r>
        <w:rPr>
          <w:rFonts w:ascii="Times New Roman"/>
          <w:b w:val="false"/>
          <w:i w:val="false"/>
          <w:color w:val="000000"/>
          <w:sz w:val="28"/>
        </w:rPr>
        <w:t>, </w:t>
      </w:r>
      <w:r>
        <w:rPr>
          <w:rFonts w:ascii="Times New Roman"/>
          <w:b w:val="false"/>
          <w:i w:val="false"/>
          <w:color w:val="000000"/>
          <w:sz w:val="28"/>
        </w:rPr>
        <w:t xml:space="preserve">14_ </w:t>
      </w:r>
      <w:r>
        <w:rPr>
          <w:rFonts w:ascii="Times New Roman"/>
          <w:b w:val="false"/>
          <w:i w:val="false"/>
          <w:color w:val="000000"/>
          <w:sz w:val="28"/>
        </w:rPr>
        <w:t>, </w:t>
      </w:r>
      <w:r>
        <w:rPr>
          <w:rFonts w:ascii="Times New Roman"/>
          <w:b w:val="false"/>
          <w:i w:val="false"/>
          <w:color w:val="000000"/>
          <w:sz w:val="28"/>
        </w:rPr>
        <w:t xml:space="preserve">16_ </w:t>
      </w:r>
      <w:r>
        <w:rPr>
          <w:rFonts w:ascii="Times New Roman"/>
          <w:b w:val="false"/>
          <w:i w:val="false"/>
          <w:color w:val="000000"/>
          <w:sz w:val="28"/>
        </w:rPr>
        <w:t xml:space="preserve"> Закона Республики Казахстан от 16 июля 1999 года "О сертификации",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21-25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статьи 18 </w:t>
      </w:r>
      <w:r>
        <w:rPr>
          <w:rFonts w:ascii="Times New Roman"/>
          <w:b w:val="false"/>
          <w:i w:val="false"/>
          <w:color w:val="000000"/>
          <w:sz w:val="28"/>
        </w:rPr>
        <w:t>, </w:t>
      </w:r>
      <w:r>
        <w:rPr>
          <w:rFonts w:ascii="Times New Roman"/>
          <w:b w:val="false"/>
          <w:i w:val="false"/>
          <w:color w:val="000000"/>
          <w:sz w:val="28"/>
        </w:rPr>
        <w:t xml:space="preserve">23_ </w:t>
      </w:r>
      <w:r>
        <w:rPr>
          <w:rFonts w:ascii="Times New Roman"/>
          <w:b w:val="false"/>
          <w:i w:val="false"/>
          <w:color w:val="000000"/>
          <w:sz w:val="28"/>
        </w:rPr>
        <w:t>, </w:t>
      </w:r>
      <w:r>
        <w:rPr>
          <w:rFonts w:ascii="Times New Roman"/>
          <w:b w:val="false"/>
          <w:i w:val="false"/>
          <w:color w:val="000000"/>
          <w:sz w:val="28"/>
        </w:rPr>
        <w:t xml:space="preserve">28_ </w:t>
      </w:r>
      <w:r>
        <w:rPr>
          <w:rFonts w:ascii="Times New Roman"/>
          <w:b w:val="false"/>
          <w:i w:val="false"/>
          <w:color w:val="000000"/>
          <w:sz w:val="28"/>
        </w:rPr>
        <w:t xml:space="preserve"> Закона Республики Казахстан от 7 июня 2000 года "Об обеспечении единства измерений",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статья 32 </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статьи 8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xml:space="preserve"> Закона 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января 2003 года "Об инвестициях",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Соглашение между Правительством Республики Казахстан и Правительством Российской Федерации о взаимном учреждении Торговых представительств, совершенное в городе Москве 21 октября 1992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Президента Республики Казахстан от 2 апреля 1993 года N 1161 "Об утверждении Положения о торговых представительствах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17 апреля 1995 года N 2201 "О мерах по реализации Указа Президента Республики Казахстан, имеющего силу Закона "О лицензировании",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1995 года N 1894 "О реализации постановления Президента Республики Казахстан от 17 апреля 1995 года N 2201",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января 1996 года N 120 "О создании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августа 1996 года N 1025 "О дополнительных мерах по внедрению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РК от 14 ноября 1996 года N 1389 "О ставках таможенных пошлин на ввозимые товары",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по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июня 2000 года N 867 "Об утверждении квалификационных требований при лицензировании деятельности по поверке, производству и ремонту средств измерений",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2000 года N 1282 "Об утверждении списка продукции, подлежащей экспортному контролю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ноября 2000 года N 1787 "О контроле соответствия продукции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марта 2001 года N 384 "О конкурсах в области качества",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2001 года N 1532 "О внесении изменений и дополнения в постановление Правительства Республики Казахстан от 7 марта 2000 года N 367 и признании утратившим силу постановления Правительства Республики Казахстан от 8 декабря 2000 года N 1826",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2002 года N 996 "Вопросы Министерства индустрии и торговли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ноября 2002 года N 1220 "Некоторые вопросы Министерства индустрии и торговли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2002 года N 1222 "Об учреждении Торгового представительства Республики Казахстан в Российской Федерации",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июня 2003 года N 572 "Об утверждении Правил проведения государственными органами проверок деятельности субъектов малого предпринимательства",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и территориальных органов Министерства индустрии и торговли Республики Казахстан для достижения максимально эффективного выполнения возложенных на них функций. Обновление теоритических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Разъяснение основных положений Государственной программы развития жилищного строительства в Республике Казахстан на 2005-2007 годы (далее - Госпрограмма).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Задачи бюджетной программы: содержание аппаратов центральных и территориальных подразделений Министерства индустрии и торговли Республики Казахстан, обеспечение приобретения активов. Представление интересов Республики Казахстан в Российской Федерации в сфере внешней торговли, а также содействие развитию торгово-экономических связей между Республикой Казахстан и зарубежными странами. Обеспечение процесса вступления Республики Казахстан в ВТО, повышение профессиональной квалификации государственных служащих.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 </w:t>
      </w:r>
      <w:r>
        <w:br/>
      </w:r>
      <w:r>
        <w:rPr>
          <w:rFonts w:ascii="Times New Roman"/>
          <w:b w:val="false"/>
          <w:i w:val="false"/>
          <w:color w:val="000000"/>
          <w:sz w:val="28"/>
        </w:rPr>
        <w:t xml:space="preserve">
               ние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уполномо- </w:t>
      </w:r>
      <w:r>
        <w:br/>
      </w:r>
      <w:r>
        <w:rPr>
          <w:rFonts w:ascii="Times New Roman"/>
          <w:b w:val="false"/>
          <w:i w:val="false"/>
          <w:color w:val="000000"/>
          <w:sz w:val="28"/>
        </w:rPr>
        <w:t xml:space="preserve">
               ченного </w:t>
      </w:r>
      <w:r>
        <w:br/>
      </w:r>
      <w:r>
        <w:rPr>
          <w:rFonts w:ascii="Times New Roman"/>
          <w:b w:val="false"/>
          <w:i w:val="false"/>
          <w:color w:val="000000"/>
          <w:sz w:val="28"/>
        </w:rPr>
        <w:t xml:space="preserve">
               органа в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индустрии </w:t>
      </w:r>
      <w:r>
        <w:br/>
      </w:r>
      <w:r>
        <w:rPr>
          <w:rFonts w:ascii="Times New Roman"/>
          <w:b w:val="false"/>
          <w:i w:val="false"/>
          <w:color w:val="000000"/>
          <w:sz w:val="28"/>
        </w:rPr>
        <w:t xml:space="preserve">
               и торговли </w:t>
      </w:r>
    </w:p>
    <w:p>
      <w:pPr>
        <w:spacing w:after="0"/>
        <w:ind w:left="0"/>
        <w:jc w:val="both"/>
      </w:pPr>
      <w:r>
        <w:rPr>
          <w:rFonts w:ascii="Times New Roman"/>
          <w:b w:val="false"/>
          <w:i w:val="false"/>
          <w:color w:val="000000"/>
          <w:sz w:val="28"/>
        </w:rPr>
        <w:t xml:space="preserve">2         001  Аппарат    Содержание центрального   В те-  Минис- </w:t>
      </w:r>
      <w:r>
        <w:br/>
      </w:r>
      <w:r>
        <w:rPr>
          <w:rFonts w:ascii="Times New Roman"/>
          <w:b w:val="false"/>
          <w:i w:val="false"/>
          <w:color w:val="000000"/>
          <w:sz w:val="28"/>
        </w:rPr>
        <w:t xml:space="preserve">
               централь-  аппарата Министерства     чение  терство </w:t>
      </w:r>
      <w:r>
        <w:br/>
      </w:r>
      <w:r>
        <w:rPr>
          <w:rFonts w:ascii="Times New Roman"/>
          <w:b w:val="false"/>
          <w:i w:val="false"/>
          <w:color w:val="000000"/>
          <w:sz w:val="28"/>
        </w:rPr>
        <w:t xml:space="preserve">
               ного       индустрии и торговли      года   индуст- </w:t>
      </w:r>
      <w:r>
        <w:br/>
      </w:r>
      <w:r>
        <w:rPr>
          <w:rFonts w:ascii="Times New Roman"/>
          <w:b w:val="false"/>
          <w:i w:val="false"/>
          <w:color w:val="000000"/>
          <w:sz w:val="28"/>
        </w:rPr>
        <w:t xml:space="preserve">
               органа     Республики Казахстан и           рии и </w:t>
      </w:r>
      <w:r>
        <w:br/>
      </w:r>
      <w:r>
        <w:rPr>
          <w:rFonts w:ascii="Times New Roman"/>
          <w:b w:val="false"/>
          <w:i w:val="false"/>
          <w:color w:val="000000"/>
          <w:sz w:val="28"/>
        </w:rPr>
        <w:t xml:space="preserve">
                          его комитетов согласно           торговли </w:t>
      </w:r>
      <w:r>
        <w:br/>
      </w:r>
      <w:r>
        <w:rPr>
          <w:rFonts w:ascii="Times New Roman"/>
          <w:b w:val="false"/>
          <w:i w:val="false"/>
          <w:color w:val="000000"/>
          <w:sz w:val="28"/>
        </w:rPr>
        <w:t xml:space="preserve">
                          утвержденному лимиту             Респуб- </w:t>
      </w:r>
      <w:r>
        <w:br/>
      </w:r>
      <w:r>
        <w:rPr>
          <w:rFonts w:ascii="Times New Roman"/>
          <w:b w:val="false"/>
          <w:i w:val="false"/>
          <w:color w:val="000000"/>
          <w:sz w:val="28"/>
        </w:rPr>
        <w:t xml:space="preserve">
                          штатной численности в            лики </w:t>
      </w:r>
      <w:r>
        <w:br/>
      </w:r>
      <w:r>
        <w:rPr>
          <w:rFonts w:ascii="Times New Roman"/>
          <w:b w:val="false"/>
          <w:i w:val="false"/>
          <w:color w:val="000000"/>
          <w:sz w:val="28"/>
        </w:rPr>
        <w:t xml:space="preserve">
                          количестве 335 единиц, в         Казах- </w:t>
      </w:r>
      <w:r>
        <w:br/>
      </w:r>
      <w:r>
        <w:rPr>
          <w:rFonts w:ascii="Times New Roman"/>
          <w:b w:val="false"/>
          <w:i w:val="false"/>
          <w:color w:val="000000"/>
          <w:sz w:val="28"/>
        </w:rPr>
        <w:t xml:space="preserve">
                          том числе проведение             стан </w:t>
      </w:r>
      <w:r>
        <w:br/>
      </w:r>
      <w:r>
        <w:rPr>
          <w:rFonts w:ascii="Times New Roman"/>
          <w:b w:val="false"/>
          <w:i w:val="false"/>
          <w:color w:val="000000"/>
          <w:sz w:val="28"/>
        </w:rPr>
        <w:t xml:space="preserve">
                          мероприятий по реализации </w:t>
      </w:r>
      <w:r>
        <w:br/>
      </w:r>
      <w:r>
        <w:rPr>
          <w:rFonts w:ascii="Times New Roman"/>
          <w:b w:val="false"/>
          <w:i w:val="false"/>
          <w:color w:val="000000"/>
          <w:sz w:val="28"/>
        </w:rPr>
        <w:t xml:space="preserve">
                          стратегии индустриально- </w:t>
      </w:r>
      <w:r>
        <w:br/>
      </w:r>
      <w:r>
        <w:rPr>
          <w:rFonts w:ascii="Times New Roman"/>
          <w:b w:val="false"/>
          <w:i w:val="false"/>
          <w:color w:val="000000"/>
          <w:sz w:val="28"/>
        </w:rPr>
        <w:t xml:space="preserve">
                          инновационного развития. </w:t>
      </w:r>
      <w:r>
        <w:br/>
      </w:r>
      <w:r>
        <w:rPr>
          <w:rFonts w:ascii="Times New Roman"/>
          <w:b w:val="false"/>
          <w:i w:val="false"/>
          <w:color w:val="000000"/>
          <w:sz w:val="28"/>
        </w:rPr>
        <w:t xml:space="preserve">
                          Содержание и аренда авто- </w:t>
      </w:r>
      <w:r>
        <w:br/>
      </w:r>
      <w:r>
        <w:rPr>
          <w:rFonts w:ascii="Times New Roman"/>
          <w:b w:val="false"/>
          <w:i w:val="false"/>
          <w:color w:val="000000"/>
          <w:sz w:val="28"/>
        </w:rPr>
        <w:t xml:space="preserve">
                          транспорта в количестве </w:t>
      </w:r>
      <w:r>
        <w:br/>
      </w:r>
      <w:r>
        <w:rPr>
          <w:rFonts w:ascii="Times New Roman"/>
          <w:b w:val="false"/>
          <w:i w:val="false"/>
          <w:color w:val="000000"/>
          <w:sz w:val="28"/>
        </w:rPr>
        <w:t xml:space="preserve">
                          16 единиц согласно уста- </w:t>
      </w:r>
      <w:r>
        <w:br/>
      </w:r>
      <w:r>
        <w:rPr>
          <w:rFonts w:ascii="Times New Roman"/>
          <w:b w:val="false"/>
          <w:i w:val="false"/>
          <w:color w:val="000000"/>
          <w:sz w:val="28"/>
        </w:rPr>
        <w:t xml:space="preserve">
                          новленному нормативу </w:t>
      </w:r>
      <w:r>
        <w:br/>
      </w:r>
      <w:r>
        <w:rPr>
          <w:rFonts w:ascii="Times New Roman"/>
          <w:b w:val="false"/>
          <w:i w:val="false"/>
          <w:color w:val="000000"/>
          <w:sz w:val="28"/>
        </w:rPr>
        <w:t xml:space="preserve">
                          положенности. Ведение </w:t>
      </w:r>
      <w:r>
        <w:br/>
      </w:r>
      <w:r>
        <w:rPr>
          <w:rFonts w:ascii="Times New Roman"/>
          <w:b w:val="false"/>
          <w:i w:val="false"/>
          <w:color w:val="000000"/>
          <w:sz w:val="28"/>
        </w:rPr>
        <w:t xml:space="preserve">
                          каталогов продукции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продукции, выпускаемой </w:t>
      </w:r>
      <w:r>
        <w:br/>
      </w:r>
      <w:r>
        <w:rPr>
          <w:rFonts w:ascii="Times New Roman"/>
          <w:b w:val="false"/>
          <w:i w:val="false"/>
          <w:color w:val="000000"/>
          <w:sz w:val="28"/>
        </w:rPr>
        <w:t xml:space="preserve">
                          предприятиями малого биз- </w:t>
      </w:r>
      <w:r>
        <w:br/>
      </w:r>
      <w:r>
        <w:rPr>
          <w:rFonts w:ascii="Times New Roman"/>
          <w:b w:val="false"/>
          <w:i w:val="false"/>
          <w:color w:val="000000"/>
          <w:sz w:val="28"/>
        </w:rPr>
        <w:t xml:space="preserve">
                          неса; </w:t>
      </w:r>
      <w:r>
        <w:br/>
      </w:r>
      <w:r>
        <w:rPr>
          <w:rFonts w:ascii="Times New Roman"/>
          <w:b w:val="false"/>
          <w:i w:val="false"/>
          <w:color w:val="000000"/>
          <w:sz w:val="28"/>
        </w:rPr>
        <w:t xml:space="preserve">
                           продукции, выпускаемой </w:t>
      </w:r>
      <w:r>
        <w:br/>
      </w:r>
      <w:r>
        <w:rPr>
          <w:rFonts w:ascii="Times New Roman"/>
          <w:b w:val="false"/>
          <w:i w:val="false"/>
          <w:color w:val="000000"/>
          <w:sz w:val="28"/>
        </w:rPr>
        <w:t xml:space="preserve">
                          предприятиями топливно- </w:t>
      </w:r>
      <w:r>
        <w:br/>
      </w:r>
      <w:r>
        <w:rPr>
          <w:rFonts w:ascii="Times New Roman"/>
          <w:b w:val="false"/>
          <w:i w:val="false"/>
          <w:color w:val="000000"/>
          <w:sz w:val="28"/>
        </w:rPr>
        <w:t xml:space="preserve">
                          энергетического комплекса; </w:t>
      </w:r>
      <w:r>
        <w:br/>
      </w:r>
      <w:r>
        <w:rPr>
          <w:rFonts w:ascii="Times New Roman"/>
          <w:b w:val="false"/>
          <w:i w:val="false"/>
          <w:color w:val="000000"/>
          <w:sz w:val="28"/>
        </w:rPr>
        <w:t xml:space="preserve">
                           продукции, выпускаемой </w:t>
      </w:r>
      <w:r>
        <w:br/>
      </w:r>
      <w:r>
        <w:rPr>
          <w:rFonts w:ascii="Times New Roman"/>
          <w:b w:val="false"/>
          <w:i w:val="false"/>
          <w:color w:val="000000"/>
          <w:sz w:val="28"/>
        </w:rPr>
        <w:t xml:space="preserve">
                          иными предприятиями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Проведение конкурса "Луч- </w:t>
      </w:r>
      <w:r>
        <w:br/>
      </w:r>
      <w:r>
        <w:rPr>
          <w:rFonts w:ascii="Times New Roman"/>
          <w:b w:val="false"/>
          <w:i w:val="false"/>
          <w:color w:val="000000"/>
          <w:sz w:val="28"/>
        </w:rPr>
        <w:t xml:space="preserve">
                          шие товары Казахстана" и </w:t>
      </w:r>
      <w:r>
        <w:br/>
      </w:r>
      <w:r>
        <w:rPr>
          <w:rFonts w:ascii="Times New Roman"/>
          <w:b w:val="false"/>
          <w:i w:val="false"/>
          <w:color w:val="000000"/>
          <w:sz w:val="28"/>
        </w:rPr>
        <w:t xml:space="preserve">
                          присуждение премии Прави- </w:t>
      </w:r>
      <w:r>
        <w:br/>
      </w:r>
      <w:r>
        <w:rPr>
          <w:rFonts w:ascii="Times New Roman"/>
          <w:b w:val="false"/>
          <w:i w:val="false"/>
          <w:color w:val="000000"/>
          <w:sz w:val="28"/>
        </w:rPr>
        <w:t xml:space="preserve">
                          тельства Республики Ка- </w:t>
      </w:r>
      <w:r>
        <w:br/>
      </w:r>
      <w:r>
        <w:rPr>
          <w:rFonts w:ascii="Times New Roman"/>
          <w:b w:val="false"/>
          <w:i w:val="false"/>
          <w:color w:val="000000"/>
          <w:sz w:val="28"/>
        </w:rPr>
        <w:t xml:space="preserve">
                          захстан, в том числе: </w:t>
      </w:r>
      <w:r>
        <w:br/>
      </w:r>
      <w:r>
        <w:rPr>
          <w:rFonts w:ascii="Times New Roman"/>
          <w:b w:val="false"/>
          <w:i w:val="false"/>
          <w:color w:val="000000"/>
          <w:sz w:val="28"/>
        </w:rPr>
        <w:t xml:space="preserve">
                          1) организация экспертной </w:t>
      </w:r>
      <w:r>
        <w:br/>
      </w:r>
      <w:r>
        <w:rPr>
          <w:rFonts w:ascii="Times New Roman"/>
          <w:b w:val="false"/>
          <w:i w:val="false"/>
          <w:color w:val="000000"/>
          <w:sz w:val="28"/>
        </w:rPr>
        <w:t xml:space="preserve">
                          оценки: </w:t>
      </w:r>
      <w:r>
        <w:br/>
      </w:r>
      <w:r>
        <w:rPr>
          <w:rFonts w:ascii="Times New Roman"/>
          <w:b w:val="false"/>
          <w:i w:val="false"/>
          <w:color w:val="000000"/>
          <w:sz w:val="28"/>
        </w:rPr>
        <w:t xml:space="preserve">
                          проведение обучающего </w:t>
      </w:r>
      <w:r>
        <w:br/>
      </w:r>
      <w:r>
        <w:rPr>
          <w:rFonts w:ascii="Times New Roman"/>
          <w:b w:val="false"/>
          <w:i w:val="false"/>
          <w:color w:val="000000"/>
          <w:sz w:val="28"/>
        </w:rPr>
        <w:t xml:space="preserve">
                          семинара по критериям </w:t>
      </w:r>
      <w:r>
        <w:br/>
      </w:r>
      <w:r>
        <w:rPr>
          <w:rFonts w:ascii="Times New Roman"/>
          <w:b w:val="false"/>
          <w:i w:val="false"/>
          <w:color w:val="000000"/>
          <w:sz w:val="28"/>
        </w:rPr>
        <w:t xml:space="preserve">
                          конкурсов; </w:t>
      </w:r>
      <w:r>
        <w:br/>
      </w:r>
      <w:r>
        <w:rPr>
          <w:rFonts w:ascii="Times New Roman"/>
          <w:b w:val="false"/>
          <w:i w:val="false"/>
          <w:color w:val="000000"/>
          <w:sz w:val="28"/>
        </w:rPr>
        <w:t xml:space="preserve">
                          проведение экспертизы </w:t>
      </w:r>
      <w:r>
        <w:br/>
      </w:r>
      <w:r>
        <w:rPr>
          <w:rFonts w:ascii="Times New Roman"/>
          <w:b w:val="false"/>
          <w:i w:val="false"/>
          <w:color w:val="000000"/>
          <w:sz w:val="28"/>
        </w:rPr>
        <w:t xml:space="preserve">
                          материалов конкурсантов </w:t>
      </w:r>
      <w:r>
        <w:br/>
      </w:r>
      <w:r>
        <w:rPr>
          <w:rFonts w:ascii="Times New Roman"/>
          <w:b w:val="false"/>
          <w:i w:val="false"/>
          <w:color w:val="000000"/>
          <w:sz w:val="28"/>
        </w:rPr>
        <w:t xml:space="preserve">
                          независимыми экспертами </w:t>
      </w:r>
      <w:r>
        <w:br/>
      </w:r>
      <w:r>
        <w:rPr>
          <w:rFonts w:ascii="Times New Roman"/>
          <w:b w:val="false"/>
          <w:i w:val="false"/>
          <w:color w:val="000000"/>
          <w:sz w:val="28"/>
        </w:rPr>
        <w:t xml:space="preserve">
                          (консультантами); </w:t>
      </w:r>
      <w:r>
        <w:br/>
      </w:r>
      <w:r>
        <w:rPr>
          <w:rFonts w:ascii="Times New Roman"/>
          <w:b w:val="false"/>
          <w:i w:val="false"/>
          <w:color w:val="000000"/>
          <w:sz w:val="28"/>
        </w:rPr>
        <w:t xml:space="preserve">
                          выезд экспертов на места; </w:t>
      </w:r>
      <w:r>
        <w:br/>
      </w:r>
      <w:r>
        <w:rPr>
          <w:rFonts w:ascii="Times New Roman"/>
          <w:b w:val="false"/>
          <w:i w:val="false"/>
          <w:color w:val="000000"/>
          <w:sz w:val="28"/>
        </w:rPr>
        <w:t xml:space="preserve">
                          представление экспертных </w:t>
      </w:r>
      <w:r>
        <w:br/>
      </w:r>
      <w:r>
        <w:rPr>
          <w:rFonts w:ascii="Times New Roman"/>
          <w:b w:val="false"/>
          <w:i w:val="false"/>
          <w:color w:val="000000"/>
          <w:sz w:val="28"/>
        </w:rPr>
        <w:t xml:space="preserve">
                          заключений всем участникам </w:t>
      </w:r>
      <w:r>
        <w:br/>
      </w:r>
      <w:r>
        <w:rPr>
          <w:rFonts w:ascii="Times New Roman"/>
          <w:b w:val="false"/>
          <w:i w:val="false"/>
          <w:color w:val="000000"/>
          <w:sz w:val="28"/>
        </w:rPr>
        <w:t xml:space="preserve">
                          конкурса; </w:t>
      </w:r>
      <w:r>
        <w:br/>
      </w:r>
      <w:r>
        <w:rPr>
          <w:rFonts w:ascii="Times New Roman"/>
          <w:b w:val="false"/>
          <w:i w:val="false"/>
          <w:color w:val="000000"/>
          <w:sz w:val="28"/>
        </w:rPr>
        <w:t xml:space="preserve">
                          2) организация церемонии </w:t>
      </w:r>
      <w:r>
        <w:br/>
      </w:r>
      <w:r>
        <w:rPr>
          <w:rFonts w:ascii="Times New Roman"/>
          <w:b w:val="false"/>
          <w:i w:val="false"/>
          <w:color w:val="000000"/>
          <w:sz w:val="28"/>
        </w:rPr>
        <w:t xml:space="preserve">
                          награждения лауреатов </w:t>
      </w:r>
      <w:r>
        <w:br/>
      </w:r>
      <w:r>
        <w:rPr>
          <w:rFonts w:ascii="Times New Roman"/>
          <w:b w:val="false"/>
          <w:i w:val="false"/>
          <w:color w:val="000000"/>
          <w:sz w:val="28"/>
        </w:rPr>
        <w:t xml:space="preserve">
                          Премии Правительства Рес- </w:t>
      </w:r>
      <w:r>
        <w:br/>
      </w:r>
      <w:r>
        <w:rPr>
          <w:rFonts w:ascii="Times New Roman"/>
          <w:b w:val="false"/>
          <w:i w:val="false"/>
          <w:color w:val="000000"/>
          <w:sz w:val="28"/>
        </w:rPr>
        <w:t xml:space="preserve">
                          публики Казахстан и прове- </w:t>
      </w:r>
      <w:r>
        <w:br/>
      </w:r>
      <w:r>
        <w:rPr>
          <w:rFonts w:ascii="Times New Roman"/>
          <w:b w:val="false"/>
          <w:i w:val="false"/>
          <w:color w:val="000000"/>
          <w:sz w:val="28"/>
        </w:rPr>
        <w:t xml:space="preserve">
                          дение Республиканского </w:t>
      </w:r>
      <w:r>
        <w:br/>
      </w:r>
      <w:r>
        <w:rPr>
          <w:rFonts w:ascii="Times New Roman"/>
          <w:b w:val="false"/>
          <w:i w:val="false"/>
          <w:color w:val="000000"/>
          <w:sz w:val="28"/>
        </w:rPr>
        <w:t xml:space="preserve">
                          конкурса-выставки "Лучшие </w:t>
      </w:r>
      <w:r>
        <w:br/>
      </w:r>
      <w:r>
        <w:rPr>
          <w:rFonts w:ascii="Times New Roman"/>
          <w:b w:val="false"/>
          <w:i w:val="false"/>
          <w:color w:val="000000"/>
          <w:sz w:val="28"/>
        </w:rPr>
        <w:t xml:space="preserve">
                          товары Казахстана" - 2 </w:t>
      </w:r>
      <w:r>
        <w:br/>
      </w:r>
      <w:r>
        <w:rPr>
          <w:rFonts w:ascii="Times New Roman"/>
          <w:b w:val="false"/>
          <w:i w:val="false"/>
          <w:color w:val="000000"/>
          <w:sz w:val="28"/>
        </w:rPr>
        <w:t xml:space="preserve">
                          дня, в том числе: </w:t>
      </w:r>
      <w:r>
        <w:br/>
      </w:r>
      <w:r>
        <w:rPr>
          <w:rFonts w:ascii="Times New Roman"/>
          <w:b w:val="false"/>
          <w:i w:val="false"/>
          <w:color w:val="000000"/>
          <w:sz w:val="28"/>
        </w:rPr>
        <w:t xml:space="preserve">
                          аренда помещения; </w:t>
      </w:r>
      <w:r>
        <w:br/>
      </w:r>
      <w:r>
        <w:rPr>
          <w:rFonts w:ascii="Times New Roman"/>
          <w:b w:val="false"/>
          <w:i w:val="false"/>
          <w:color w:val="000000"/>
          <w:sz w:val="28"/>
        </w:rPr>
        <w:t xml:space="preserve">
                          оформление помещения; </w:t>
      </w:r>
      <w:r>
        <w:br/>
      </w:r>
      <w:r>
        <w:rPr>
          <w:rFonts w:ascii="Times New Roman"/>
          <w:b w:val="false"/>
          <w:i w:val="false"/>
          <w:color w:val="000000"/>
          <w:sz w:val="28"/>
        </w:rPr>
        <w:t xml:space="preserve">
                          3) Издание каталога "Луч- </w:t>
      </w:r>
      <w:r>
        <w:br/>
      </w:r>
      <w:r>
        <w:rPr>
          <w:rFonts w:ascii="Times New Roman"/>
          <w:b w:val="false"/>
          <w:i w:val="false"/>
          <w:color w:val="000000"/>
          <w:sz w:val="28"/>
        </w:rPr>
        <w:t xml:space="preserve">
                          шие товары Казахстана". </w:t>
      </w:r>
      <w:r>
        <w:br/>
      </w:r>
      <w:r>
        <w:rPr>
          <w:rFonts w:ascii="Times New Roman"/>
          <w:b w:val="false"/>
          <w:i w:val="false"/>
          <w:color w:val="000000"/>
          <w:sz w:val="28"/>
        </w:rPr>
        <w:t xml:space="preserve">
                          Ведение и издание государ- </w:t>
      </w:r>
      <w:r>
        <w:br/>
      </w:r>
      <w:r>
        <w:rPr>
          <w:rFonts w:ascii="Times New Roman"/>
          <w:b w:val="false"/>
          <w:i w:val="false"/>
          <w:color w:val="000000"/>
          <w:sz w:val="28"/>
        </w:rPr>
        <w:t xml:space="preserve">
                          ственного кадастра граж- </w:t>
      </w:r>
      <w:r>
        <w:br/>
      </w:r>
      <w:r>
        <w:rPr>
          <w:rFonts w:ascii="Times New Roman"/>
          <w:b w:val="false"/>
          <w:i w:val="false"/>
          <w:color w:val="000000"/>
          <w:sz w:val="28"/>
        </w:rPr>
        <w:t xml:space="preserve">
                          данского и служебного </w:t>
      </w:r>
      <w:r>
        <w:br/>
      </w:r>
      <w:r>
        <w:rPr>
          <w:rFonts w:ascii="Times New Roman"/>
          <w:b w:val="false"/>
          <w:i w:val="false"/>
          <w:color w:val="000000"/>
          <w:sz w:val="28"/>
        </w:rPr>
        <w:t xml:space="preserve">
                          оружия и патронов к нему. </w:t>
      </w:r>
      <w:r>
        <w:br/>
      </w:r>
      <w:r>
        <w:rPr>
          <w:rFonts w:ascii="Times New Roman"/>
          <w:b w:val="false"/>
          <w:i w:val="false"/>
          <w:color w:val="000000"/>
          <w:sz w:val="28"/>
        </w:rPr>
        <w:t xml:space="preserve">
                          Аккредитация органов по </w:t>
      </w:r>
      <w:r>
        <w:br/>
      </w:r>
      <w:r>
        <w:rPr>
          <w:rFonts w:ascii="Times New Roman"/>
          <w:b w:val="false"/>
          <w:i w:val="false"/>
          <w:color w:val="000000"/>
          <w:sz w:val="28"/>
        </w:rPr>
        <w:t xml:space="preserve">
                          сертификации, испытатель- </w:t>
      </w:r>
      <w:r>
        <w:br/>
      </w:r>
      <w:r>
        <w:rPr>
          <w:rFonts w:ascii="Times New Roman"/>
          <w:b w:val="false"/>
          <w:i w:val="false"/>
          <w:color w:val="000000"/>
          <w:sz w:val="28"/>
        </w:rPr>
        <w:t xml:space="preserve">
                          ных и измерительных лабо- </w:t>
      </w:r>
      <w:r>
        <w:br/>
      </w:r>
      <w:r>
        <w:rPr>
          <w:rFonts w:ascii="Times New Roman"/>
          <w:b w:val="false"/>
          <w:i w:val="false"/>
          <w:color w:val="000000"/>
          <w:sz w:val="28"/>
        </w:rPr>
        <w:t xml:space="preserve">
                          раторий, в том числе: </w:t>
      </w:r>
      <w:r>
        <w:br/>
      </w:r>
      <w:r>
        <w:rPr>
          <w:rFonts w:ascii="Times New Roman"/>
          <w:b w:val="false"/>
          <w:i w:val="false"/>
          <w:color w:val="000000"/>
          <w:sz w:val="28"/>
        </w:rPr>
        <w:t xml:space="preserve">
                          аккредитация 71 организа- </w:t>
      </w:r>
      <w:r>
        <w:br/>
      </w:r>
      <w:r>
        <w:rPr>
          <w:rFonts w:ascii="Times New Roman"/>
          <w:b w:val="false"/>
          <w:i w:val="false"/>
          <w:color w:val="000000"/>
          <w:sz w:val="28"/>
        </w:rPr>
        <w:t xml:space="preserve">
                          ций, претендующих на право </w:t>
      </w:r>
      <w:r>
        <w:br/>
      </w:r>
      <w:r>
        <w:rPr>
          <w:rFonts w:ascii="Times New Roman"/>
          <w:b w:val="false"/>
          <w:i w:val="false"/>
          <w:color w:val="000000"/>
          <w:sz w:val="28"/>
        </w:rPr>
        <w:t xml:space="preserve">
                          проведения работ по серти- </w:t>
      </w:r>
      <w:r>
        <w:br/>
      </w:r>
      <w:r>
        <w:rPr>
          <w:rFonts w:ascii="Times New Roman"/>
          <w:b w:val="false"/>
          <w:i w:val="false"/>
          <w:color w:val="000000"/>
          <w:sz w:val="28"/>
        </w:rPr>
        <w:t xml:space="preserve">
                          фикации и сертификационные </w:t>
      </w:r>
      <w:r>
        <w:br/>
      </w:r>
      <w:r>
        <w:rPr>
          <w:rFonts w:ascii="Times New Roman"/>
          <w:b w:val="false"/>
          <w:i w:val="false"/>
          <w:color w:val="000000"/>
          <w:sz w:val="28"/>
        </w:rPr>
        <w:t xml:space="preserve">
                          испытания, по поверке, </w:t>
      </w:r>
      <w:r>
        <w:br/>
      </w:r>
      <w:r>
        <w:rPr>
          <w:rFonts w:ascii="Times New Roman"/>
          <w:b w:val="false"/>
          <w:i w:val="false"/>
          <w:color w:val="000000"/>
          <w:sz w:val="28"/>
        </w:rPr>
        <w:t xml:space="preserve">
                          производству и ремонту </w:t>
      </w:r>
      <w:r>
        <w:br/>
      </w:r>
      <w:r>
        <w:rPr>
          <w:rFonts w:ascii="Times New Roman"/>
          <w:b w:val="false"/>
          <w:i w:val="false"/>
          <w:color w:val="000000"/>
          <w:sz w:val="28"/>
        </w:rPr>
        <w:t xml:space="preserve">
                          средств измерений, в том </w:t>
      </w:r>
      <w:r>
        <w:br/>
      </w:r>
      <w:r>
        <w:rPr>
          <w:rFonts w:ascii="Times New Roman"/>
          <w:b w:val="false"/>
          <w:i w:val="false"/>
          <w:color w:val="000000"/>
          <w:sz w:val="28"/>
        </w:rPr>
        <w:t xml:space="preserve">
                          числе командировочные рас- </w:t>
      </w:r>
      <w:r>
        <w:br/>
      </w:r>
      <w:r>
        <w:rPr>
          <w:rFonts w:ascii="Times New Roman"/>
          <w:b w:val="false"/>
          <w:i w:val="false"/>
          <w:color w:val="000000"/>
          <w:sz w:val="28"/>
        </w:rPr>
        <w:t xml:space="preserve">
                          ходы специалистов уполно- </w:t>
      </w:r>
      <w:r>
        <w:br/>
      </w:r>
      <w:r>
        <w:rPr>
          <w:rFonts w:ascii="Times New Roman"/>
          <w:b w:val="false"/>
          <w:i w:val="false"/>
          <w:color w:val="000000"/>
          <w:sz w:val="28"/>
        </w:rPr>
        <w:t xml:space="preserve">
                          моченного о стандартиза- </w:t>
      </w:r>
      <w:r>
        <w:br/>
      </w:r>
      <w:r>
        <w:rPr>
          <w:rFonts w:ascii="Times New Roman"/>
          <w:b w:val="false"/>
          <w:i w:val="false"/>
          <w:color w:val="000000"/>
          <w:sz w:val="28"/>
        </w:rPr>
        <w:t xml:space="preserve">
                          ции, метрологии и сертифи- </w:t>
      </w:r>
      <w:r>
        <w:br/>
      </w:r>
      <w:r>
        <w:rPr>
          <w:rFonts w:ascii="Times New Roman"/>
          <w:b w:val="false"/>
          <w:i w:val="false"/>
          <w:color w:val="000000"/>
          <w:sz w:val="28"/>
        </w:rPr>
        <w:t xml:space="preserve">
                          кации на проведение аттес- </w:t>
      </w:r>
      <w:r>
        <w:br/>
      </w:r>
      <w:r>
        <w:rPr>
          <w:rFonts w:ascii="Times New Roman"/>
          <w:b w:val="false"/>
          <w:i w:val="false"/>
          <w:color w:val="000000"/>
          <w:sz w:val="28"/>
        </w:rPr>
        <w:t xml:space="preserve">
                          тационных обследований, </w:t>
      </w:r>
      <w:r>
        <w:br/>
      </w:r>
      <w:r>
        <w:rPr>
          <w:rFonts w:ascii="Times New Roman"/>
          <w:b w:val="false"/>
          <w:i w:val="false"/>
          <w:color w:val="000000"/>
          <w:sz w:val="28"/>
        </w:rPr>
        <w:t xml:space="preserve">
                          услуги связи и почты. </w:t>
      </w:r>
      <w:r>
        <w:br/>
      </w:r>
      <w:r>
        <w:rPr>
          <w:rFonts w:ascii="Times New Roman"/>
          <w:b w:val="false"/>
          <w:i w:val="false"/>
          <w:color w:val="000000"/>
          <w:sz w:val="28"/>
        </w:rPr>
        <w:t xml:space="preserve">
                          Выполнение функций лицен- </w:t>
      </w:r>
      <w:r>
        <w:br/>
      </w:r>
      <w:r>
        <w:rPr>
          <w:rFonts w:ascii="Times New Roman"/>
          <w:b w:val="false"/>
          <w:i w:val="false"/>
          <w:color w:val="000000"/>
          <w:sz w:val="28"/>
        </w:rPr>
        <w:t xml:space="preserve">
                          зиаров, в том числе: </w:t>
      </w:r>
      <w:r>
        <w:br/>
      </w:r>
      <w:r>
        <w:rPr>
          <w:rFonts w:ascii="Times New Roman"/>
          <w:b w:val="false"/>
          <w:i w:val="false"/>
          <w:color w:val="000000"/>
          <w:sz w:val="28"/>
        </w:rPr>
        <w:t xml:space="preserve">
                          в области строительства: </w:t>
      </w:r>
      <w:r>
        <w:br/>
      </w:r>
      <w:r>
        <w:rPr>
          <w:rFonts w:ascii="Times New Roman"/>
          <w:b w:val="false"/>
          <w:i w:val="false"/>
          <w:color w:val="000000"/>
          <w:sz w:val="28"/>
        </w:rPr>
        <w:t xml:space="preserve">
                          лицензирование в сфере </w:t>
      </w:r>
      <w:r>
        <w:br/>
      </w:r>
      <w:r>
        <w:rPr>
          <w:rFonts w:ascii="Times New Roman"/>
          <w:b w:val="false"/>
          <w:i w:val="false"/>
          <w:color w:val="000000"/>
          <w:sz w:val="28"/>
        </w:rPr>
        <w:t xml:space="preserve">
                          архитектурной, градострои- </w:t>
      </w:r>
      <w:r>
        <w:br/>
      </w:r>
      <w:r>
        <w:rPr>
          <w:rFonts w:ascii="Times New Roman"/>
          <w:b w:val="false"/>
          <w:i w:val="false"/>
          <w:color w:val="000000"/>
          <w:sz w:val="28"/>
        </w:rPr>
        <w:t xml:space="preserve">
                          тельной и строительной </w:t>
      </w:r>
      <w:r>
        <w:br/>
      </w:r>
      <w:r>
        <w:rPr>
          <w:rFonts w:ascii="Times New Roman"/>
          <w:b w:val="false"/>
          <w:i w:val="false"/>
          <w:color w:val="000000"/>
          <w:sz w:val="28"/>
        </w:rPr>
        <w:t xml:space="preserve">
                          деятельности, ведение </w:t>
      </w:r>
      <w:r>
        <w:br/>
      </w:r>
      <w:r>
        <w:rPr>
          <w:rFonts w:ascii="Times New Roman"/>
          <w:b w:val="false"/>
          <w:i w:val="false"/>
          <w:color w:val="000000"/>
          <w:sz w:val="28"/>
        </w:rPr>
        <w:t xml:space="preserve">
                          учета выданных лицензий, </w:t>
      </w:r>
      <w:r>
        <w:br/>
      </w:r>
      <w:r>
        <w:rPr>
          <w:rFonts w:ascii="Times New Roman"/>
          <w:b w:val="false"/>
          <w:i w:val="false"/>
          <w:color w:val="000000"/>
          <w:sz w:val="28"/>
        </w:rPr>
        <w:t xml:space="preserve">
                          приобретение услуг по </w:t>
      </w:r>
      <w:r>
        <w:br/>
      </w:r>
      <w:r>
        <w:rPr>
          <w:rFonts w:ascii="Times New Roman"/>
          <w:b w:val="false"/>
          <w:i w:val="false"/>
          <w:color w:val="000000"/>
          <w:sz w:val="28"/>
        </w:rPr>
        <w:t xml:space="preserve">
                          изготовлению бланков </w:t>
      </w:r>
      <w:r>
        <w:br/>
      </w:r>
      <w:r>
        <w:rPr>
          <w:rFonts w:ascii="Times New Roman"/>
          <w:b w:val="false"/>
          <w:i w:val="false"/>
          <w:color w:val="000000"/>
          <w:sz w:val="28"/>
        </w:rPr>
        <w:t xml:space="preserve">
                          лицензий с приложениями в </w:t>
      </w:r>
      <w:r>
        <w:br/>
      </w:r>
      <w:r>
        <w:rPr>
          <w:rFonts w:ascii="Times New Roman"/>
          <w:b w:val="false"/>
          <w:i w:val="false"/>
          <w:color w:val="000000"/>
          <w:sz w:val="28"/>
        </w:rPr>
        <w:t xml:space="preserve">
                          количестве 161926 штук; </w:t>
      </w:r>
      <w:r>
        <w:br/>
      </w:r>
      <w:r>
        <w:rPr>
          <w:rFonts w:ascii="Times New Roman"/>
          <w:b w:val="false"/>
          <w:i w:val="false"/>
          <w:color w:val="000000"/>
          <w:sz w:val="28"/>
        </w:rPr>
        <w:t xml:space="preserve">
                          в области экспортного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лицензирование в сфере </w:t>
      </w:r>
      <w:r>
        <w:br/>
      </w:r>
      <w:r>
        <w:rPr>
          <w:rFonts w:ascii="Times New Roman"/>
          <w:b w:val="false"/>
          <w:i w:val="false"/>
          <w:color w:val="000000"/>
          <w:sz w:val="28"/>
        </w:rPr>
        <w:t xml:space="preserve">
                          экспортного контроля </w:t>
      </w:r>
      <w:r>
        <w:br/>
      </w:r>
      <w:r>
        <w:rPr>
          <w:rFonts w:ascii="Times New Roman"/>
          <w:b w:val="false"/>
          <w:i w:val="false"/>
          <w:color w:val="000000"/>
          <w:sz w:val="28"/>
        </w:rPr>
        <w:t xml:space="preserve">
                          приобретение услуг по </w:t>
      </w:r>
      <w:r>
        <w:br/>
      </w:r>
      <w:r>
        <w:rPr>
          <w:rFonts w:ascii="Times New Roman"/>
          <w:b w:val="false"/>
          <w:i w:val="false"/>
          <w:color w:val="000000"/>
          <w:sz w:val="28"/>
        </w:rPr>
        <w:t xml:space="preserve">
                          изготовлению бланков </w:t>
      </w:r>
      <w:r>
        <w:br/>
      </w:r>
      <w:r>
        <w:rPr>
          <w:rFonts w:ascii="Times New Roman"/>
          <w:b w:val="false"/>
          <w:i w:val="false"/>
          <w:color w:val="000000"/>
          <w:sz w:val="28"/>
        </w:rPr>
        <w:t xml:space="preserve">
                          лицензий на экспорт и им- </w:t>
      </w:r>
      <w:r>
        <w:br/>
      </w:r>
      <w:r>
        <w:rPr>
          <w:rFonts w:ascii="Times New Roman"/>
          <w:b w:val="false"/>
          <w:i w:val="false"/>
          <w:color w:val="000000"/>
          <w:sz w:val="28"/>
        </w:rPr>
        <w:t xml:space="preserve">
                          порт, видов деятельности </w:t>
      </w:r>
      <w:r>
        <w:br/>
      </w:r>
      <w:r>
        <w:rPr>
          <w:rFonts w:ascii="Times New Roman"/>
          <w:b w:val="false"/>
          <w:i w:val="false"/>
          <w:color w:val="000000"/>
          <w:sz w:val="28"/>
        </w:rPr>
        <w:t xml:space="preserve">
                          в количестве 10000 штук; </w:t>
      </w:r>
      <w:r>
        <w:br/>
      </w:r>
      <w:r>
        <w:rPr>
          <w:rFonts w:ascii="Times New Roman"/>
          <w:b w:val="false"/>
          <w:i w:val="false"/>
          <w:color w:val="000000"/>
          <w:sz w:val="28"/>
        </w:rPr>
        <w:t xml:space="preserve">
                          в области стандартизации: </w:t>
      </w:r>
      <w:r>
        <w:br/>
      </w:r>
      <w:r>
        <w:rPr>
          <w:rFonts w:ascii="Times New Roman"/>
          <w:b w:val="false"/>
          <w:i w:val="false"/>
          <w:color w:val="000000"/>
          <w:sz w:val="28"/>
        </w:rPr>
        <w:t xml:space="preserve">
                          приобретение услуг по </w:t>
      </w:r>
      <w:r>
        <w:br/>
      </w:r>
      <w:r>
        <w:rPr>
          <w:rFonts w:ascii="Times New Roman"/>
          <w:b w:val="false"/>
          <w:i w:val="false"/>
          <w:color w:val="000000"/>
          <w:sz w:val="28"/>
        </w:rPr>
        <w:t xml:space="preserve">
                          изготовлению бланков </w:t>
      </w:r>
      <w:r>
        <w:br/>
      </w:r>
      <w:r>
        <w:rPr>
          <w:rFonts w:ascii="Times New Roman"/>
          <w:b w:val="false"/>
          <w:i w:val="false"/>
          <w:color w:val="000000"/>
          <w:sz w:val="28"/>
        </w:rPr>
        <w:t xml:space="preserve">
                          лицензий в количестве 200 </w:t>
      </w:r>
      <w:r>
        <w:br/>
      </w:r>
      <w:r>
        <w:rPr>
          <w:rFonts w:ascii="Times New Roman"/>
          <w:b w:val="false"/>
          <w:i w:val="false"/>
          <w:color w:val="000000"/>
          <w:sz w:val="28"/>
        </w:rPr>
        <w:t xml:space="preserve">
                          штук с приложениями, ат- </w:t>
      </w:r>
      <w:r>
        <w:br/>
      </w:r>
      <w:r>
        <w:rPr>
          <w:rFonts w:ascii="Times New Roman"/>
          <w:b w:val="false"/>
          <w:i w:val="false"/>
          <w:color w:val="000000"/>
          <w:sz w:val="28"/>
        </w:rPr>
        <w:t xml:space="preserve">
                          ласа цветов "Pantone", </w:t>
      </w:r>
      <w:r>
        <w:br/>
      </w:r>
      <w:r>
        <w:rPr>
          <w:rFonts w:ascii="Times New Roman"/>
          <w:b w:val="false"/>
          <w:i w:val="false"/>
          <w:color w:val="000000"/>
          <w:sz w:val="28"/>
        </w:rPr>
        <w:t xml:space="preserve">
                          расходных материалов, </w:t>
      </w:r>
      <w:r>
        <w:br/>
      </w:r>
      <w:r>
        <w:rPr>
          <w:rFonts w:ascii="Times New Roman"/>
          <w:b w:val="false"/>
          <w:i w:val="false"/>
          <w:color w:val="000000"/>
          <w:sz w:val="28"/>
        </w:rPr>
        <w:t xml:space="preserve">
                          изготовление эталонного </w:t>
      </w:r>
      <w:r>
        <w:br/>
      </w:r>
      <w:r>
        <w:rPr>
          <w:rFonts w:ascii="Times New Roman"/>
          <w:b w:val="false"/>
          <w:i w:val="false"/>
          <w:color w:val="000000"/>
          <w:sz w:val="28"/>
        </w:rPr>
        <w:t xml:space="preserve">
                          образца Государственного </w:t>
      </w:r>
      <w:r>
        <w:br/>
      </w:r>
      <w:r>
        <w:rPr>
          <w:rFonts w:ascii="Times New Roman"/>
          <w:b w:val="false"/>
          <w:i w:val="false"/>
          <w:color w:val="000000"/>
          <w:sz w:val="28"/>
        </w:rPr>
        <w:t xml:space="preserve">
                          герба и флага. </w:t>
      </w:r>
      <w:r>
        <w:br/>
      </w:r>
      <w:r>
        <w:rPr>
          <w:rFonts w:ascii="Times New Roman"/>
          <w:b w:val="false"/>
          <w:i w:val="false"/>
          <w:color w:val="000000"/>
          <w:sz w:val="28"/>
        </w:rPr>
        <w:t xml:space="preserve">
                          Сопровождение информацион- </w:t>
      </w:r>
      <w:r>
        <w:br/>
      </w:r>
      <w:r>
        <w:rPr>
          <w:rFonts w:ascii="Times New Roman"/>
          <w:b w:val="false"/>
          <w:i w:val="false"/>
          <w:color w:val="000000"/>
          <w:sz w:val="28"/>
        </w:rPr>
        <w:t xml:space="preserve">
                          ной системы Государствен- </w:t>
      </w:r>
      <w:r>
        <w:br/>
      </w:r>
      <w:r>
        <w:rPr>
          <w:rFonts w:ascii="Times New Roman"/>
          <w:b w:val="false"/>
          <w:i w:val="false"/>
          <w:color w:val="000000"/>
          <w:sz w:val="28"/>
        </w:rPr>
        <w:t xml:space="preserve">
                          ного фонда стандартов;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экспортного контроля Рес- </w:t>
      </w:r>
      <w:r>
        <w:br/>
      </w:r>
      <w:r>
        <w:rPr>
          <w:rFonts w:ascii="Times New Roman"/>
          <w:b w:val="false"/>
          <w:i w:val="false"/>
          <w:color w:val="000000"/>
          <w:sz w:val="28"/>
        </w:rPr>
        <w:t xml:space="preserve">
                          публики Казахстан, сис- </w:t>
      </w:r>
      <w:r>
        <w:br/>
      </w:r>
      <w:r>
        <w:rPr>
          <w:rFonts w:ascii="Times New Roman"/>
          <w:b w:val="false"/>
          <w:i w:val="false"/>
          <w:color w:val="000000"/>
          <w:sz w:val="28"/>
        </w:rPr>
        <w:t xml:space="preserve">
                          темно-техническое обслужи- </w:t>
      </w:r>
      <w:r>
        <w:br/>
      </w:r>
      <w:r>
        <w:rPr>
          <w:rFonts w:ascii="Times New Roman"/>
          <w:b w:val="false"/>
          <w:i w:val="false"/>
          <w:color w:val="000000"/>
          <w:sz w:val="28"/>
        </w:rPr>
        <w:t xml:space="preserve">
                          вание и телекоммуникацион- </w:t>
      </w:r>
      <w:r>
        <w:br/>
      </w:r>
      <w:r>
        <w:rPr>
          <w:rFonts w:ascii="Times New Roman"/>
          <w:b w:val="false"/>
          <w:i w:val="false"/>
          <w:color w:val="000000"/>
          <w:sz w:val="28"/>
        </w:rPr>
        <w:t xml:space="preserve">
                          ные услуги Автоматизиро- </w:t>
      </w:r>
      <w:r>
        <w:br/>
      </w:r>
      <w:r>
        <w:rPr>
          <w:rFonts w:ascii="Times New Roman"/>
          <w:b w:val="false"/>
          <w:i w:val="false"/>
          <w:color w:val="000000"/>
          <w:sz w:val="28"/>
        </w:rPr>
        <w:t xml:space="preserve">
                          ванной системы экспортного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Сопровождение информацион- </w:t>
      </w:r>
      <w:r>
        <w:br/>
      </w:r>
      <w:r>
        <w:rPr>
          <w:rFonts w:ascii="Times New Roman"/>
          <w:b w:val="false"/>
          <w:i w:val="false"/>
          <w:color w:val="000000"/>
          <w:sz w:val="28"/>
        </w:rPr>
        <w:t xml:space="preserve">
                          ных систем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том числе: </w:t>
      </w:r>
      <w:r>
        <w:br/>
      </w:r>
      <w:r>
        <w:rPr>
          <w:rFonts w:ascii="Times New Roman"/>
          <w:b w:val="false"/>
          <w:i w:val="false"/>
          <w:color w:val="000000"/>
          <w:sz w:val="28"/>
        </w:rPr>
        <w:t xml:space="preserve">
                          приобретение услуг по под- </w:t>
      </w:r>
      <w:r>
        <w:br/>
      </w:r>
      <w:r>
        <w:rPr>
          <w:rFonts w:ascii="Times New Roman"/>
          <w:b w:val="false"/>
          <w:i w:val="false"/>
          <w:color w:val="000000"/>
          <w:sz w:val="28"/>
        </w:rPr>
        <w:t xml:space="preserve">
                          ключению и использованию </w:t>
      </w:r>
      <w:r>
        <w:br/>
      </w:r>
      <w:r>
        <w:rPr>
          <w:rFonts w:ascii="Times New Roman"/>
          <w:b w:val="false"/>
          <w:i w:val="false"/>
          <w:color w:val="000000"/>
          <w:sz w:val="28"/>
        </w:rPr>
        <w:t xml:space="preserve">
                          сети Интернет (163 поль- </w:t>
      </w:r>
      <w:r>
        <w:br/>
      </w:r>
      <w:r>
        <w:rPr>
          <w:rFonts w:ascii="Times New Roman"/>
          <w:b w:val="false"/>
          <w:i w:val="false"/>
          <w:color w:val="000000"/>
          <w:sz w:val="28"/>
        </w:rPr>
        <w:t xml:space="preserve">
                          зователя), </w:t>
      </w:r>
      <w:r>
        <w:br/>
      </w:r>
      <w:r>
        <w:rPr>
          <w:rFonts w:ascii="Times New Roman"/>
          <w:b w:val="false"/>
          <w:i w:val="false"/>
          <w:color w:val="000000"/>
          <w:sz w:val="28"/>
        </w:rPr>
        <w:t xml:space="preserve">
                          системно-техническое </w:t>
      </w:r>
      <w:r>
        <w:br/>
      </w:r>
      <w:r>
        <w:rPr>
          <w:rFonts w:ascii="Times New Roman"/>
          <w:b w:val="false"/>
          <w:i w:val="false"/>
          <w:color w:val="000000"/>
          <w:sz w:val="28"/>
        </w:rPr>
        <w:t xml:space="preserve">
                          обслуживание вычислитель- </w:t>
      </w:r>
      <w:r>
        <w:br/>
      </w:r>
      <w:r>
        <w:rPr>
          <w:rFonts w:ascii="Times New Roman"/>
          <w:b w:val="false"/>
          <w:i w:val="false"/>
          <w:color w:val="000000"/>
          <w:sz w:val="28"/>
        </w:rPr>
        <w:t xml:space="preserve">
                          ной техники (компьютеров </w:t>
      </w:r>
      <w:r>
        <w:br/>
      </w:r>
      <w:r>
        <w:rPr>
          <w:rFonts w:ascii="Times New Roman"/>
          <w:b w:val="false"/>
          <w:i w:val="false"/>
          <w:color w:val="000000"/>
          <w:sz w:val="28"/>
        </w:rPr>
        <w:t xml:space="preserve">
                          175 единиц, принтеров 47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сопровождение информа- </w:t>
      </w:r>
      <w:r>
        <w:br/>
      </w:r>
      <w:r>
        <w:rPr>
          <w:rFonts w:ascii="Times New Roman"/>
          <w:b w:val="false"/>
          <w:i w:val="false"/>
          <w:color w:val="000000"/>
          <w:sz w:val="28"/>
        </w:rPr>
        <w:t xml:space="preserve">
                          ционных систем централь- </w:t>
      </w:r>
      <w:r>
        <w:br/>
      </w:r>
      <w:r>
        <w:rPr>
          <w:rFonts w:ascii="Times New Roman"/>
          <w:b w:val="false"/>
          <w:i w:val="false"/>
          <w:color w:val="000000"/>
          <w:sz w:val="28"/>
        </w:rPr>
        <w:t xml:space="preserve">
                          ного аппарата. </w:t>
      </w:r>
      <w:r>
        <w:br/>
      </w:r>
      <w:r>
        <w:rPr>
          <w:rFonts w:ascii="Times New Roman"/>
          <w:b w:val="false"/>
          <w:i w:val="false"/>
          <w:color w:val="000000"/>
          <w:sz w:val="28"/>
        </w:rPr>
        <w:t xml:space="preserve">
                          Сопровождение информа- </w:t>
      </w:r>
      <w:r>
        <w:br/>
      </w:r>
      <w:r>
        <w:rPr>
          <w:rFonts w:ascii="Times New Roman"/>
          <w:b w:val="false"/>
          <w:i w:val="false"/>
          <w:color w:val="000000"/>
          <w:sz w:val="28"/>
        </w:rPr>
        <w:t xml:space="preserve">
                          ционных систем по Государ- </w:t>
      </w:r>
      <w:r>
        <w:br/>
      </w:r>
      <w:r>
        <w:rPr>
          <w:rFonts w:ascii="Times New Roman"/>
          <w:b w:val="false"/>
          <w:i w:val="false"/>
          <w:color w:val="000000"/>
          <w:sz w:val="28"/>
        </w:rPr>
        <w:t xml:space="preserve">
                          ственной программе разви- </w:t>
      </w:r>
      <w:r>
        <w:br/>
      </w:r>
      <w:r>
        <w:rPr>
          <w:rFonts w:ascii="Times New Roman"/>
          <w:b w:val="false"/>
          <w:i w:val="false"/>
          <w:color w:val="000000"/>
          <w:sz w:val="28"/>
        </w:rPr>
        <w:t xml:space="preserve">
                          тия и поддержки предприни- </w:t>
      </w:r>
      <w:r>
        <w:br/>
      </w:r>
      <w:r>
        <w:rPr>
          <w:rFonts w:ascii="Times New Roman"/>
          <w:b w:val="false"/>
          <w:i w:val="false"/>
          <w:color w:val="000000"/>
          <w:sz w:val="28"/>
        </w:rPr>
        <w:t xml:space="preserve">
                          мательства в Республике </w:t>
      </w:r>
      <w:r>
        <w:br/>
      </w:r>
      <w:r>
        <w:rPr>
          <w:rFonts w:ascii="Times New Roman"/>
          <w:b w:val="false"/>
          <w:i w:val="false"/>
          <w:color w:val="000000"/>
          <w:sz w:val="28"/>
        </w:rPr>
        <w:t xml:space="preserve">
                          Казахстан, в том числе: </w:t>
      </w:r>
      <w:r>
        <w:br/>
      </w:r>
      <w:r>
        <w:rPr>
          <w:rFonts w:ascii="Times New Roman"/>
          <w:b w:val="false"/>
          <w:i w:val="false"/>
          <w:color w:val="000000"/>
          <w:sz w:val="28"/>
        </w:rPr>
        <w:t xml:space="preserve">
                          1. Закупка услуг по сопро- </w:t>
      </w:r>
      <w:r>
        <w:br/>
      </w:r>
      <w:r>
        <w:rPr>
          <w:rFonts w:ascii="Times New Roman"/>
          <w:b w:val="false"/>
          <w:i w:val="false"/>
          <w:color w:val="000000"/>
          <w:sz w:val="28"/>
        </w:rPr>
        <w:t xml:space="preserve">
                          вождению информационной </w:t>
      </w:r>
      <w:r>
        <w:br/>
      </w:r>
      <w:r>
        <w:rPr>
          <w:rFonts w:ascii="Times New Roman"/>
          <w:b w:val="false"/>
          <w:i w:val="false"/>
          <w:color w:val="000000"/>
          <w:sz w:val="28"/>
        </w:rPr>
        <w:t xml:space="preserve">
                          системы и веб-сайта по </w:t>
      </w:r>
      <w:r>
        <w:br/>
      </w:r>
      <w:r>
        <w:rPr>
          <w:rFonts w:ascii="Times New Roman"/>
          <w:b w:val="false"/>
          <w:i w:val="false"/>
          <w:color w:val="000000"/>
          <w:sz w:val="28"/>
        </w:rPr>
        <w:t xml:space="preserve">
                          предпринимательству </w:t>
      </w:r>
      <w:r>
        <w:br/>
      </w:r>
      <w:r>
        <w:rPr>
          <w:rFonts w:ascii="Times New Roman"/>
          <w:b w:val="false"/>
          <w:i w:val="false"/>
          <w:color w:val="000000"/>
          <w:sz w:val="28"/>
        </w:rPr>
        <w:t xml:space="preserve">
                          www.romb.kz; </w:t>
      </w:r>
      <w:r>
        <w:br/>
      </w:r>
      <w:r>
        <w:rPr>
          <w:rFonts w:ascii="Times New Roman"/>
          <w:b w:val="false"/>
          <w:i w:val="false"/>
          <w:color w:val="000000"/>
          <w:sz w:val="28"/>
        </w:rPr>
        <w:t xml:space="preserve">
                          2. Услуги по техническому </w:t>
      </w:r>
      <w:r>
        <w:br/>
      </w:r>
      <w:r>
        <w:rPr>
          <w:rFonts w:ascii="Times New Roman"/>
          <w:b w:val="false"/>
          <w:i w:val="false"/>
          <w:color w:val="000000"/>
          <w:sz w:val="28"/>
        </w:rPr>
        <w:t xml:space="preserve">
                          и системному обслуживанию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(компьютеров - 22, прин- </w:t>
      </w:r>
      <w:r>
        <w:br/>
      </w:r>
      <w:r>
        <w:rPr>
          <w:rFonts w:ascii="Times New Roman"/>
          <w:b w:val="false"/>
          <w:i w:val="false"/>
          <w:color w:val="000000"/>
          <w:sz w:val="28"/>
        </w:rPr>
        <w:t xml:space="preserve">
                          теров - 10); </w:t>
      </w:r>
      <w:r>
        <w:br/>
      </w:r>
      <w:r>
        <w:rPr>
          <w:rFonts w:ascii="Times New Roman"/>
          <w:b w:val="false"/>
          <w:i w:val="false"/>
          <w:color w:val="000000"/>
          <w:sz w:val="28"/>
        </w:rPr>
        <w:t xml:space="preserve">
                          3. Приобретение услуг по </w:t>
      </w:r>
      <w:r>
        <w:br/>
      </w:r>
      <w:r>
        <w:rPr>
          <w:rFonts w:ascii="Times New Roman"/>
          <w:b w:val="false"/>
          <w:i w:val="false"/>
          <w:color w:val="000000"/>
          <w:sz w:val="28"/>
        </w:rPr>
        <w:t xml:space="preserve">
                          подключению к сети Интер- </w:t>
      </w:r>
      <w:r>
        <w:br/>
      </w:r>
      <w:r>
        <w:rPr>
          <w:rFonts w:ascii="Times New Roman"/>
          <w:b w:val="false"/>
          <w:i w:val="false"/>
          <w:color w:val="000000"/>
          <w:sz w:val="28"/>
        </w:rPr>
        <w:t xml:space="preserve">
                          нет; </w:t>
      </w:r>
      <w:r>
        <w:br/>
      </w:r>
      <w:r>
        <w:rPr>
          <w:rFonts w:ascii="Times New Roman"/>
          <w:b w:val="false"/>
          <w:i w:val="false"/>
          <w:color w:val="000000"/>
          <w:sz w:val="28"/>
        </w:rPr>
        <w:t xml:space="preserve">
                          4. Закупка комплектующих, </w:t>
      </w:r>
      <w:r>
        <w:br/>
      </w:r>
      <w:r>
        <w:rPr>
          <w:rFonts w:ascii="Times New Roman"/>
          <w:b w:val="false"/>
          <w:i w:val="false"/>
          <w:color w:val="000000"/>
          <w:sz w:val="28"/>
        </w:rPr>
        <w:t xml:space="preserve">
                          запасных частей и расход- </w:t>
      </w:r>
      <w:r>
        <w:br/>
      </w:r>
      <w:r>
        <w:rPr>
          <w:rFonts w:ascii="Times New Roman"/>
          <w:b w:val="false"/>
          <w:i w:val="false"/>
          <w:color w:val="000000"/>
          <w:sz w:val="28"/>
        </w:rPr>
        <w:t xml:space="preserve">
                          ных материалов. </w:t>
      </w:r>
      <w:r>
        <w:br/>
      </w:r>
      <w:r>
        <w:rPr>
          <w:rFonts w:ascii="Times New Roman"/>
          <w:b w:val="false"/>
          <w:i w:val="false"/>
          <w:color w:val="000000"/>
          <w:sz w:val="28"/>
        </w:rPr>
        <w:t xml:space="preserve">
                          Совершенствование мер по </w:t>
      </w:r>
      <w:r>
        <w:br/>
      </w:r>
      <w:r>
        <w:rPr>
          <w:rFonts w:ascii="Times New Roman"/>
          <w:b w:val="false"/>
          <w:i w:val="false"/>
          <w:color w:val="000000"/>
          <w:sz w:val="28"/>
        </w:rPr>
        <w:t xml:space="preserve">
                          государственной поддержке </w:t>
      </w:r>
      <w:r>
        <w:br/>
      </w:r>
      <w:r>
        <w:rPr>
          <w:rFonts w:ascii="Times New Roman"/>
          <w:b w:val="false"/>
          <w:i w:val="false"/>
          <w:color w:val="000000"/>
          <w:sz w:val="28"/>
        </w:rPr>
        <w:t xml:space="preserve">
                          инвестиций, в том числе: </w:t>
      </w:r>
      <w:r>
        <w:br/>
      </w:r>
      <w:r>
        <w:rPr>
          <w:rFonts w:ascii="Times New Roman"/>
          <w:b w:val="false"/>
          <w:i w:val="false"/>
          <w:color w:val="000000"/>
          <w:sz w:val="28"/>
        </w:rPr>
        <w:t xml:space="preserve">
                          1) изготовление рекламно- </w:t>
      </w:r>
      <w:r>
        <w:br/>
      </w:r>
      <w:r>
        <w:rPr>
          <w:rFonts w:ascii="Times New Roman"/>
          <w:b w:val="false"/>
          <w:i w:val="false"/>
          <w:color w:val="000000"/>
          <w:sz w:val="28"/>
        </w:rPr>
        <w:t xml:space="preserve">
                          информационной продукции </w:t>
      </w:r>
      <w:r>
        <w:br/>
      </w:r>
      <w:r>
        <w:rPr>
          <w:rFonts w:ascii="Times New Roman"/>
          <w:b w:val="false"/>
          <w:i w:val="false"/>
          <w:color w:val="000000"/>
          <w:sz w:val="28"/>
        </w:rPr>
        <w:t xml:space="preserve">
                          (размещение информации в </w:t>
      </w:r>
      <w:r>
        <w:br/>
      </w:r>
      <w:r>
        <w:rPr>
          <w:rFonts w:ascii="Times New Roman"/>
          <w:b w:val="false"/>
          <w:i w:val="false"/>
          <w:color w:val="000000"/>
          <w:sz w:val="28"/>
        </w:rPr>
        <w:t xml:space="preserve">
                          Средствах Массовой Инфор- </w:t>
      </w:r>
      <w:r>
        <w:br/>
      </w:r>
      <w:r>
        <w:rPr>
          <w:rFonts w:ascii="Times New Roman"/>
          <w:b w:val="false"/>
          <w:i w:val="false"/>
          <w:color w:val="000000"/>
          <w:sz w:val="28"/>
        </w:rPr>
        <w:t xml:space="preserve">
                          мации, обновление Вэб- </w:t>
      </w:r>
      <w:r>
        <w:br/>
      </w:r>
      <w:r>
        <w:rPr>
          <w:rFonts w:ascii="Times New Roman"/>
          <w:b w:val="false"/>
          <w:i w:val="false"/>
          <w:color w:val="000000"/>
          <w:sz w:val="28"/>
        </w:rPr>
        <w:t xml:space="preserve">
                          сайта - www.kazinvest.kz); </w:t>
      </w:r>
      <w:r>
        <w:br/>
      </w:r>
      <w:r>
        <w:rPr>
          <w:rFonts w:ascii="Times New Roman"/>
          <w:b w:val="false"/>
          <w:i w:val="false"/>
          <w:color w:val="000000"/>
          <w:sz w:val="28"/>
        </w:rPr>
        <w:t xml:space="preserve">
                          2) организация и проведе- </w:t>
      </w:r>
      <w:r>
        <w:br/>
      </w:r>
      <w:r>
        <w:rPr>
          <w:rFonts w:ascii="Times New Roman"/>
          <w:b w:val="false"/>
          <w:i w:val="false"/>
          <w:color w:val="000000"/>
          <w:sz w:val="28"/>
        </w:rPr>
        <w:t xml:space="preserve">
                          ние саммитов, конференций, </w:t>
      </w:r>
      <w:r>
        <w:br/>
      </w:r>
      <w:r>
        <w:rPr>
          <w:rFonts w:ascii="Times New Roman"/>
          <w:b w:val="false"/>
          <w:i w:val="false"/>
          <w:color w:val="000000"/>
          <w:sz w:val="28"/>
        </w:rPr>
        <w:t xml:space="preserve">
                          семинаров; </w:t>
      </w:r>
      <w:r>
        <w:br/>
      </w:r>
      <w:r>
        <w:rPr>
          <w:rFonts w:ascii="Times New Roman"/>
          <w:b w:val="false"/>
          <w:i w:val="false"/>
          <w:color w:val="000000"/>
          <w:sz w:val="28"/>
        </w:rPr>
        <w:t xml:space="preserve">
                          3) совершенствование Мето- </w:t>
      </w:r>
      <w:r>
        <w:br/>
      </w:r>
      <w:r>
        <w:rPr>
          <w:rFonts w:ascii="Times New Roman"/>
          <w:b w:val="false"/>
          <w:i w:val="false"/>
          <w:color w:val="000000"/>
          <w:sz w:val="28"/>
        </w:rPr>
        <w:t xml:space="preserve">
                          дологии определения переч- </w:t>
      </w:r>
      <w:r>
        <w:br/>
      </w:r>
      <w:r>
        <w:rPr>
          <w:rFonts w:ascii="Times New Roman"/>
          <w:b w:val="false"/>
          <w:i w:val="false"/>
          <w:color w:val="000000"/>
          <w:sz w:val="28"/>
        </w:rPr>
        <w:t xml:space="preserve">
                          ня приоритетных видов </w:t>
      </w:r>
      <w:r>
        <w:br/>
      </w:r>
      <w:r>
        <w:rPr>
          <w:rFonts w:ascii="Times New Roman"/>
          <w:b w:val="false"/>
          <w:i w:val="false"/>
          <w:color w:val="000000"/>
          <w:sz w:val="28"/>
        </w:rPr>
        <w:t xml:space="preserve">
                          деятельности для формиро- </w:t>
      </w:r>
      <w:r>
        <w:br/>
      </w:r>
      <w:r>
        <w:rPr>
          <w:rFonts w:ascii="Times New Roman"/>
          <w:b w:val="false"/>
          <w:i w:val="false"/>
          <w:color w:val="000000"/>
          <w:sz w:val="28"/>
        </w:rPr>
        <w:t xml:space="preserve">
                          вания Перечня приоритетных </w:t>
      </w:r>
      <w:r>
        <w:br/>
      </w:r>
      <w:r>
        <w:rPr>
          <w:rFonts w:ascii="Times New Roman"/>
          <w:b w:val="false"/>
          <w:i w:val="false"/>
          <w:color w:val="000000"/>
          <w:sz w:val="28"/>
        </w:rPr>
        <w:t xml:space="preserve">
                          видов деятельности. </w:t>
      </w:r>
      <w:r>
        <w:br/>
      </w:r>
      <w:r>
        <w:rPr>
          <w:rFonts w:ascii="Times New Roman"/>
          <w:b w:val="false"/>
          <w:i w:val="false"/>
          <w:color w:val="000000"/>
          <w:sz w:val="28"/>
        </w:rPr>
        <w:t xml:space="preserve">
                          Обеспечение деятельности </w:t>
      </w:r>
      <w:r>
        <w:br/>
      </w:r>
      <w:r>
        <w:rPr>
          <w:rFonts w:ascii="Times New Roman"/>
          <w:b w:val="false"/>
          <w:i w:val="false"/>
          <w:color w:val="000000"/>
          <w:sz w:val="28"/>
        </w:rPr>
        <w:t xml:space="preserve">
                          Совета иностранных инвес- </w:t>
      </w:r>
      <w:r>
        <w:br/>
      </w:r>
      <w:r>
        <w:rPr>
          <w:rFonts w:ascii="Times New Roman"/>
          <w:b w:val="false"/>
          <w:i w:val="false"/>
          <w:color w:val="000000"/>
          <w:sz w:val="28"/>
        </w:rPr>
        <w:t xml:space="preserve">
                          торов при Президенте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(аренда помещений, транс- </w:t>
      </w:r>
      <w:r>
        <w:br/>
      </w:r>
      <w:r>
        <w:rPr>
          <w:rFonts w:ascii="Times New Roman"/>
          <w:b w:val="false"/>
          <w:i w:val="false"/>
          <w:color w:val="000000"/>
          <w:sz w:val="28"/>
        </w:rPr>
        <w:t xml:space="preserve">
                          порта, оборудования для </w:t>
      </w:r>
      <w:r>
        <w:br/>
      </w:r>
      <w:r>
        <w:rPr>
          <w:rFonts w:ascii="Times New Roman"/>
          <w:b w:val="false"/>
          <w:i w:val="false"/>
          <w:color w:val="000000"/>
          <w:sz w:val="28"/>
        </w:rPr>
        <w:t xml:space="preserve">
                          синхронного перевода и </w:t>
      </w:r>
      <w:r>
        <w:br/>
      </w:r>
      <w:r>
        <w:rPr>
          <w:rFonts w:ascii="Times New Roman"/>
          <w:b w:val="false"/>
          <w:i w:val="false"/>
          <w:color w:val="000000"/>
          <w:sz w:val="28"/>
        </w:rPr>
        <w:t xml:space="preserve">
                          звукоусиления, услуги </w:t>
      </w:r>
      <w:r>
        <w:br/>
      </w:r>
      <w:r>
        <w:rPr>
          <w:rFonts w:ascii="Times New Roman"/>
          <w:b w:val="false"/>
          <w:i w:val="false"/>
          <w:color w:val="000000"/>
          <w:sz w:val="28"/>
        </w:rPr>
        <w:t xml:space="preserve">
                          связи, фото-услуги, цветоч- </w:t>
      </w:r>
      <w:r>
        <w:br/>
      </w:r>
      <w:r>
        <w:rPr>
          <w:rFonts w:ascii="Times New Roman"/>
          <w:b w:val="false"/>
          <w:i w:val="false"/>
          <w:color w:val="000000"/>
          <w:sz w:val="28"/>
        </w:rPr>
        <w:t xml:space="preserve">
                          ное оформление, предста- </w:t>
      </w:r>
      <w:r>
        <w:br/>
      </w:r>
      <w:r>
        <w:rPr>
          <w:rFonts w:ascii="Times New Roman"/>
          <w:b w:val="false"/>
          <w:i w:val="false"/>
          <w:color w:val="000000"/>
          <w:sz w:val="28"/>
        </w:rPr>
        <w:t xml:space="preserve">
                          вительские расходы.). </w:t>
      </w:r>
      <w:r>
        <w:br/>
      </w:r>
      <w:r>
        <w:rPr>
          <w:rFonts w:ascii="Times New Roman"/>
          <w:b w:val="false"/>
          <w:i w:val="false"/>
          <w:color w:val="000000"/>
          <w:sz w:val="28"/>
        </w:rPr>
        <w:t xml:space="preserve">
                          Содействие экспортопрод- </w:t>
      </w:r>
      <w:r>
        <w:br/>
      </w:r>
      <w:r>
        <w:rPr>
          <w:rFonts w:ascii="Times New Roman"/>
          <w:b w:val="false"/>
          <w:i w:val="false"/>
          <w:color w:val="000000"/>
          <w:sz w:val="28"/>
        </w:rPr>
        <w:t xml:space="preserve">
                          вижению казахстанских </w:t>
      </w:r>
      <w:r>
        <w:br/>
      </w:r>
      <w:r>
        <w:rPr>
          <w:rFonts w:ascii="Times New Roman"/>
          <w:b w:val="false"/>
          <w:i w:val="false"/>
          <w:color w:val="000000"/>
          <w:sz w:val="28"/>
        </w:rPr>
        <w:t xml:space="preserve">
                          товаров путем проведения </w:t>
      </w:r>
      <w:r>
        <w:br/>
      </w:r>
      <w:r>
        <w:rPr>
          <w:rFonts w:ascii="Times New Roman"/>
          <w:b w:val="false"/>
          <w:i w:val="false"/>
          <w:color w:val="000000"/>
          <w:sz w:val="28"/>
        </w:rPr>
        <w:t xml:space="preserve">
                          выставочно-ярмарочной </w:t>
      </w:r>
      <w:r>
        <w:br/>
      </w:r>
      <w:r>
        <w:rPr>
          <w:rFonts w:ascii="Times New Roman"/>
          <w:b w:val="false"/>
          <w:i w:val="false"/>
          <w:color w:val="000000"/>
          <w:sz w:val="28"/>
        </w:rPr>
        <w:t xml:space="preserve">
                          деятельности, в том числе: </w:t>
      </w:r>
      <w:r>
        <w:br/>
      </w:r>
      <w:r>
        <w:rPr>
          <w:rFonts w:ascii="Times New Roman"/>
          <w:b w:val="false"/>
          <w:i w:val="false"/>
          <w:color w:val="000000"/>
          <w:sz w:val="28"/>
        </w:rPr>
        <w:t xml:space="preserve">
                          1) проведение выставки в </w:t>
      </w:r>
      <w:r>
        <w:br/>
      </w:r>
      <w:r>
        <w:rPr>
          <w:rFonts w:ascii="Times New Roman"/>
          <w:b w:val="false"/>
          <w:i w:val="false"/>
          <w:color w:val="000000"/>
          <w:sz w:val="28"/>
        </w:rPr>
        <w:t xml:space="preserve">
                          городе Брюсселе (Королев- </w:t>
      </w:r>
      <w:r>
        <w:br/>
      </w:r>
      <w:r>
        <w:rPr>
          <w:rFonts w:ascii="Times New Roman"/>
          <w:b w:val="false"/>
          <w:i w:val="false"/>
          <w:color w:val="000000"/>
          <w:sz w:val="28"/>
        </w:rPr>
        <w:t xml:space="preserve">
                          ство Бельгия); </w:t>
      </w:r>
      <w:r>
        <w:br/>
      </w:r>
      <w:r>
        <w:rPr>
          <w:rFonts w:ascii="Times New Roman"/>
          <w:b w:val="false"/>
          <w:i w:val="false"/>
          <w:color w:val="000000"/>
          <w:sz w:val="28"/>
        </w:rPr>
        <w:t xml:space="preserve">
                          2) участие в Ганноверской </w:t>
      </w:r>
      <w:r>
        <w:br/>
      </w:r>
      <w:r>
        <w:rPr>
          <w:rFonts w:ascii="Times New Roman"/>
          <w:b w:val="false"/>
          <w:i w:val="false"/>
          <w:color w:val="000000"/>
          <w:sz w:val="28"/>
        </w:rPr>
        <w:t xml:space="preserve">
                          ярмарке - город Ганновер </w:t>
      </w:r>
      <w:r>
        <w:br/>
      </w:r>
      <w:r>
        <w:rPr>
          <w:rFonts w:ascii="Times New Roman"/>
          <w:b w:val="false"/>
          <w:i w:val="false"/>
          <w:color w:val="000000"/>
          <w:sz w:val="28"/>
        </w:rPr>
        <w:t xml:space="preserve">
                          (Федеративная Республика </w:t>
      </w:r>
      <w:r>
        <w:br/>
      </w:r>
      <w:r>
        <w:rPr>
          <w:rFonts w:ascii="Times New Roman"/>
          <w:b w:val="false"/>
          <w:i w:val="false"/>
          <w:color w:val="000000"/>
          <w:sz w:val="28"/>
        </w:rPr>
        <w:t xml:space="preserve">
                          Германия); </w:t>
      </w:r>
      <w:r>
        <w:br/>
      </w:r>
      <w:r>
        <w:rPr>
          <w:rFonts w:ascii="Times New Roman"/>
          <w:b w:val="false"/>
          <w:i w:val="false"/>
          <w:color w:val="000000"/>
          <w:sz w:val="28"/>
        </w:rPr>
        <w:t xml:space="preserve">
                          3) проведение Республикан- </w:t>
      </w:r>
      <w:r>
        <w:br/>
      </w:r>
      <w:r>
        <w:rPr>
          <w:rFonts w:ascii="Times New Roman"/>
          <w:b w:val="false"/>
          <w:i w:val="false"/>
          <w:color w:val="000000"/>
          <w:sz w:val="28"/>
        </w:rPr>
        <w:t xml:space="preserve">
                          ского семинара совещания </w:t>
      </w:r>
      <w:r>
        <w:br/>
      </w:r>
      <w:r>
        <w:rPr>
          <w:rFonts w:ascii="Times New Roman"/>
          <w:b w:val="false"/>
          <w:i w:val="false"/>
          <w:color w:val="000000"/>
          <w:sz w:val="28"/>
        </w:rPr>
        <w:t xml:space="preserve">
                          по вопросам внутренней и </w:t>
      </w:r>
      <w:r>
        <w:br/>
      </w:r>
      <w:r>
        <w:rPr>
          <w:rFonts w:ascii="Times New Roman"/>
          <w:b w:val="false"/>
          <w:i w:val="false"/>
          <w:color w:val="000000"/>
          <w:sz w:val="28"/>
        </w:rPr>
        <w:t xml:space="preserve">
                          внешней торговли, город </w:t>
      </w:r>
      <w:r>
        <w:br/>
      </w:r>
      <w:r>
        <w:rPr>
          <w:rFonts w:ascii="Times New Roman"/>
          <w:b w:val="false"/>
          <w:i w:val="false"/>
          <w:color w:val="000000"/>
          <w:sz w:val="28"/>
        </w:rPr>
        <w:t xml:space="preserve">
                          Астана (Республика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4) экономический форум </w:t>
      </w:r>
      <w:r>
        <w:br/>
      </w:r>
      <w:r>
        <w:rPr>
          <w:rFonts w:ascii="Times New Roman"/>
          <w:b w:val="false"/>
          <w:i w:val="false"/>
          <w:color w:val="000000"/>
          <w:sz w:val="28"/>
        </w:rPr>
        <w:t xml:space="preserve">
                          "Казахстан - Россия: </w:t>
      </w:r>
      <w:r>
        <w:br/>
      </w:r>
      <w:r>
        <w:rPr>
          <w:rFonts w:ascii="Times New Roman"/>
          <w:b w:val="false"/>
          <w:i w:val="false"/>
          <w:color w:val="000000"/>
          <w:sz w:val="28"/>
        </w:rPr>
        <w:t xml:space="preserve">
                          перспективы стратегичес- </w:t>
      </w:r>
      <w:r>
        <w:br/>
      </w:r>
      <w:r>
        <w:rPr>
          <w:rFonts w:ascii="Times New Roman"/>
          <w:b w:val="false"/>
          <w:i w:val="false"/>
          <w:color w:val="000000"/>
          <w:sz w:val="28"/>
        </w:rPr>
        <w:t xml:space="preserve">
                          кого партнерства". </w:t>
      </w:r>
      <w:r>
        <w:br/>
      </w:r>
      <w:r>
        <w:rPr>
          <w:rFonts w:ascii="Times New Roman"/>
          <w:b w:val="false"/>
          <w:i w:val="false"/>
          <w:color w:val="000000"/>
          <w:sz w:val="28"/>
        </w:rPr>
        <w:t xml:space="preserve">
                          Обеспечение защиты эконо- </w:t>
      </w:r>
      <w:r>
        <w:br/>
      </w:r>
      <w:r>
        <w:rPr>
          <w:rFonts w:ascii="Times New Roman"/>
          <w:b w:val="false"/>
          <w:i w:val="false"/>
          <w:color w:val="000000"/>
          <w:sz w:val="28"/>
        </w:rPr>
        <w:t xml:space="preserve">
                          мических интересов оте- </w:t>
      </w:r>
      <w:r>
        <w:br/>
      </w:r>
      <w:r>
        <w:rPr>
          <w:rFonts w:ascii="Times New Roman"/>
          <w:b w:val="false"/>
          <w:i w:val="false"/>
          <w:color w:val="000000"/>
          <w:sz w:val="28"/>
        </w:rPr>
        <w:t xml:space="preserve">
                          чественных товаропроизво- </w:t>
      </w:r>
      <w:r>
        <w:br/>
      </w:r>
      <w:r>
        <w:rPr>
          <w:rFonts w:ascii="Times New Roman"/>
          <w:b w:val="false"/>
          <w:i w:val="false"/>
          <w:color w:val="000000"/>
          <w:sz w:val="28"/>
        </w:rPr>
        <w:t xml:space="preserve">
                          дителей на внутреннем </w:t>
      </w:r>
      <w:r>
        <w:br/>
      </w:r>
      <w:r>
        <w:rPr>
          <w:rFonts w:ascii="Times New Roman"/>
          <w:b w:val="false"/>
          <w:i w:val="false"/>
          <w:color w:val="000000"/>
          <w:sz w:val="28"/>
        </w:rPr>
        <w:t xml:space="preserve">
                          рынке мерами нетарифного </w:t>
      </w:r>
      <w:r>
        <w:br/>
      </w:r>
      <w:r>
        <w:rPr>
          <w:rFonts w:ascii="Times New Roman"/>
          <w:b w:val="false"/>
          <w:i w:val="false"/>
          <w:color w:val="000000"/>
          <w:sz w:val="28"/>
        </w:rPr>
        <w:t xml:space="preserve">
                          регулирования, содействие </w:t>
      </w:r>
      <w:r>
        <w:br/>
      </w:r>
      <w:r>
        <w:rPr>
          <w:rFonts w:ascii="Times New Roman"/>
          <w:b w:val="false"/>
          <w:i w:val="false"/>
          <w:color w:val="000000"/>
          <w:sz w:val="28"/>
        </w:rPr>
        <w:t xml:space="preserve">
                          экспорту и урегулирование </w:t>
      </w:r>
      <w:r>
        <w:br/>
      </w:r>
      <w:r>
        <w:rPr>
          <w:rFonts w:ascii="Times New Roman"/>
          <w:b w:val="false"/>
          <w:i w:val="false"/>
          <w:color w:val="000000"/>
          <w:sz w:val="28"/>
        </w:rPr>
        <w:t xml:space="preserve">
                          внешнеторговых споров. </w:t>
      </w:r>
      <w:r>
        <w:br/>
      </w:r>
      <w:r>
        <w:rPr>
          <w:rFonts w:ascii="Times New Roman"/>
          <w:b w:val="false"/>
          <w:i w:val="false"/>
          <w:color w:val="000000"/>
          <w:sz w:val="28"/>
        </w:rPr>
        <w:t xml:space="preserve">
                          Разъяснение основных положений </w:t>
      </w:r>
      <w:r>
        <w:br/>
      </w:r>
      <w:r>
        <w:rPr>
          <w:rFonts w:ascii="Times New Roman"/>
          <w:b w:val="false"/>
          <w:i w:val="false"/>
          <w:color w:val="000000"/>
          <w:sz w:val="28"/>
        </w:rPr>
        <w:t xml:space="preserve">
                          Госпрограммы, в том числе: </w:t>
      </w:r>
      <w:r>
        <w:br/>
      </w:r>
      <w:r>
        <w:rPr>
          <w:rFonts w:ascii="Times New Roman"/>
          <w:b w:val="false"/>
          <w:i w:val="false"/>
          <w:color w:val="000000"/>
          <w:sz w:val="28"/>
        </w:rPr>
        <w:t xml:space="preserve">
                          изготовление брошюр, выпуск </w:t>
      </w:r>
      <w:r>
        <w:br/>
      </w:r>
      <w:r>
        <w:rPr>
          <w:rFonts w:ascii="Times New Roman"/>
          <w:b w:val="false"/>
          <w:i w:val="false"/>
          <w:color w:val="000000"/>
          <w:sz w:val="28"/>
        </w:rPr>
        <w:t xml:space="preserve">
                          наглядного материала по </w:t>
      </w:r>
      <w:r>
        <w:br/>
      </w:r>
      <w:r>
        <w:rPr>
          <w:rFonts w:ascii="Times New Roman"/>
          <w:b w:val="false"/>
          <w:i w:val="false"/>
          <w:color w:val="000000"/>
          <w:sz w:val="28"/>
        </w:rPr>
        <w:t xml:space="preserve">
                          механизмам реализации </w:t>
      </w:r>
      <w:r>
        <w:br/>
      </w:r>
      <w:r>
        <w:rPr>
          <w:rFonts w:ascii="Times New Roman"/>
          <w:b w:val="false"/>
          <w:i w:val="false"/>
          <w:color w:val="000000"/>
          <w:sz w:val="28"/>
        </w:rPr>
        <w:t xml:space="preserve">
                          Госпрограммы, публикации </w:t>
      </w:r>
      <w:r>
        <w:br/>
      </w:r>
      <w:r>
        <w:rPr>
          <w:rFonts w:ascii="Times New Roman"/>
          <w:b w:val="false"/>
          <w:i w:val="false"/>
          <w:color w:val="000000"/>
          <w:sz w:val="28"/>
        </w:rPr>
        <w:t xml:space="preserve">
                          в республиканских средствах </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материалов разъяснительного </w:t>
      </w:r>
      <w:r>
        <w:br/>
      </w:r>
      <w:r>
        <w:rPr>
          <w:rFonts w:ascii="Times New Roman"/>
          <w:b w:val="false"/>
          <w:i w:val="false"/>
          <w:color w:val="000000"/>
          <w:sz w:val="28"/>
        </w:rPr>
        <w:t xml:space="preserve">
                          характера, производство, </w:t>
      </w:r>
      <w:r>
        <w:br/>
      </w:r>
      <w:r>
        <w:rPr>
          <w:rFonts w:ascii="Times New Roman"/>
          <w:b w:val="false"/>
          <w:i w:val="false"/>
          <w:color w:val="000000"/>
          <w:sz w:val="28"/>
        </w:rPr>
        <w:t xml:space="preserve">
                          прокат видеороликов, </w:t>
      </w:r>
      <w:r>
        <w:br/>
      </w:r>
      <w:r>
        <w:rPr>
          <w:rFonts w:ascii="Times New Roman"/>
          <w:b w:val="false"/>
          <w:i w:val="false"/>
          <w:color w:val="000000"/>
          <w:sz w:val="28"/>
        </w:rPr>
        <w:t xml:space="preserve">
                          тематических телепрограмм. </w:t>
      </w:r>
    </w:p>
    <w:p>
      <w:pPr>
        <w:spacing w:after="0"/>
        <w:ind w:left="0"/>
        <w:jc w:val="both"/>
      </w:pPr>
      <w:r>
        <w:rPr>
          <w:rFonts w:ascii="Times New Roman"/>
          <w:b w:val="false"/>
          <w:i w:val="false"/>
          <w:color w:val="000000"/>
          <w:sz w:val="28"/>
        </w:rPr>
        <w:t xml:space="preserve">3         002  Аппараты   Содержание территориаль-  В те-  Минис- </w:t>
      </w:r>
      <w:r>
        <w:br/>
      </w:r>
      <w:r>
        <w:rPr>
          <w:rFonts w:ascii="Times New Roman"/>
          <w:b w:val="false"/>
          <w:i w:val="false"/>
          <w:color w:val="000000"/>
          <w:sz w:val="28"/>
        </w:rPr>
        <w:t xml:space="preserve">
               террито-   ных подразделений Минис-  чение  терство </w:t>
      </w:r>
      <w:r>
        <w:br/>
      </w:r>
      <w:r>
        <w:rPr>
          <w:rFonts w:ascii="Times New Roman"/>
          <w:b w:val="false"/>
          <w:i w:val="false"/>
          <w:color w:val="000000"/>
          <w:sz w:val="28"/>
        </w:rPr>
        <w:t xml:space="preserve">
               риальных   терства индустрии и тор-  года   индуст- </w:t>
      </w:r>
      <w:r>
        <w:br/>
      </w:r>
      <w:r>
        <w:rPr>
          <w:rFonts w:ascii="Times New Roman"/>
          <w:b w:val="false"/>
          <w:i w:val="false"/>
          <w:color w:val="000000"/>
          <w:sz w:val="28"/>
        </w:rPr>
        <w:t xml:space="preserve">
               органов    говли Республики Казах-          рии и </w:t>
      </w:r>
      <w:r>
        <w:br/>
      </w:r>
      <w:r>
        <w:rPr>
          <w:rFonts w:ascii="Times New Roman"/>
          <w:b w:val="false"/>
          <w:i w:val="false"/>
          <w:color w:val="000000"/>
          <w:sz w:val="28"/>
        </w:rPr>
        <w:t xml:space="preserve">
                          стан согласно утвержден-         торговли </w:t>
      </w:r>
      <w:r>
        <w:br/>
      </w:r>
      <w:r>
        <w:rPr>
          <w:rFonts w:ascii="Times New Roman"/>
          <w:b w:val="false"/>
          <w:i w:val="false"/>
          <w:color w:val="000000"/>
          <w:sz w:val="28"/>
        </w:rPr>
        <w:t xml:space="preserve">
                          ного лимита штатной чис-         Респуб- </w:t>
      </w:r>
      <w:r>
        <w:br/>
      </w:r>
      <w:r>
        <w:rPr>
          <w:rFonts w:ascii="Times New Roman"/>
          <w:b w:val="false"/>
          <w:i w:val="false"/>
          <w:color w:val="000000"/>
          <w:sz w:val="28"/>
        </w:rPr>
        <w:t xml:space="preserve">
                          ленности в количестве 290        лики </w:t>
      </w:r>
      <w:r>
        <w:br/>
      </w:r>
      <w:r>
        <w:rPr>
          <w:rFonts w:ascii="Times New Roman"/>
          <w:b w:val="false"/>
          <w:i w:val="false"/>
          <w:color w:val="000000"/>
          <w:sz w:val="28"/>
        </w:rPr>
        <w:t xml:space="preserve">
                          единиц. Содержание и             Казах- </w:t>
      </w:r>
      <w:r>
        <w:br/>
      </w:r>
      <w:r>
        <w:rPr>
          <w:rFonts w:ascii="Times New Roman"/>
          <w:b w:val="false"/>
          <w:i w:val="false"/>
          <w:color w:val="000000"/>
          <w:sz w:val="28"/>
        </w:rPr>
        <w:t xml:space="preserve">
                          аренда автотранспорта в          стан </w:t>
      </w:r>
      <w:r>
        <w:br/>
      </w:r>
      <w:r>
        <w:rPr>
          <w:rFonts w:ascii="Times New Roman"/>
          <w:b w:val="false"/>
          <w:i w:val="false"/>
          <w:color w:val="000000"/>
          <w:sz w:val="28"/>
        </w:rPr>
        <w:t xml:space="preserve">
                          количестве 32 единиц </w:t>
      </w:r>
      <w:r>
        <w:br/>
      </w:r>
      <w:r>
        <w:rPr>
          <w:rFonts w:ascii="Times New Roman"/>
          <w:b w:val="false"/>
          <w:i w:val="false"/>
          <w:color w:val="000000"/>
          <w:sz w:val="28"/>
        </w:rPr>
        <w:t xml:space="preserve">
                          согласно утвержденному </w:t>
      </w:r>
      <w:r>
        <w:br/>
      </w:r>
      <w:r>
        <w:rPr>
          <w:rFonts w:ascii="Times New Roman"/>
          <w:b w:val="false"/>
          <w:i w:val="false"/>
          <w:color w:val="000000"/>
          <w:sz w:val="28"/>
        </w:rPr>
        <w:t xml:space="preserve">
                          нормативу положенности. </w:t>
      </w:r>
      <w:r>
        <w:br/>
      </w:r>
      <w:r>
        <w:rPr>
          <w:rFonts w:ascii="Times New Roman"/>
          <w:b w:val="false"/>
          <w:i w:val="false"/>
          <w:color w:val="000000"/>
          <w:sz w:val="28"/>
        </w:rPr>
        <w:t xml:space="preserve">
                          Покупка и испытания </w:t>
      </w:r>
      <w:r>
        <w:br/>
      </w:r>
      <w:r>
        <w:rPr>
          <w:rFonts w:ascii="Times New Roman"/>
          <w:b w:val="false"/>
          <w:i w:val="false"/>
          <w:color w:val="000000"/>
          <w:sz w:val="28"/>
        </w:rPr>
        <w:t xml:space="preserve">
                          образцов товаров для </w:t>
      </w:r>
      <w:r>
        <w:br/>
      </w:r>
      <w:r>
        <w:rPr>
          <w:rFonts w:ascii="Times New Roman"/>
          <w:b w:val="false"/>
          <w:i w:val="false"/>
          <w:color w:val="000000"/>
          <w:sz w:val="28"/>
        </w:rPr>
        <w:t xml:space="preserve">
                          осуществления государст- </w:t>
      </w:r>
      <w:r>
        <w:br/>
      </w:r>
      <w:r>
        <w:rPr>
          <w:rFonts w:ascii="Times New Roman"/>
          <w:b w:val="false"/>
          <w:i w:val="false"/>
          <w:color w:val="000000"/>
          <w:sz w:val="28"/>
        </w:rPr>
        <w:t xml:space="preserve">
                          венного надзора за их </w:t>
      </w:r>
      <w:r>
        <w:br/>
      </w:r>
      <w:r>
        <w:rPr>
          <w:rFonts w:ascii="Times New Roman"/>
          <w:b w:val="false"/>
          <w:i w:val="false"/>
          <w:color w:val="000000"/>
          <w:sz w:val="28"/>
        </w:rPr>
        <w:t xml:space="preserve">
                          качеством и их безопас- </w:t>
      </w:r>
      <w:r>
        <w:br/>
      </w:r>
      <w:r>
        <w:rPr>
          <w:rFonts w:ascii="Times New Roman"/>
          <w:b w:val="false"/>
          <w:i w:val="false"/>
          <w:color w:val="000000"/>
          <w:sz w:val="28"/>
        </w:rPr>
        <w:t xml:space="preserve">
                          ностью в сфере их реали- </w:t>
      </w:r>
      <w:r>
        <w:br/>
      </w:r>
      <w:r>
        <w:rPr>
          <w:rFonts w:ascii="Times New Roman"/>
          <w:b w:val="false"/>
          <w:i w:val="false"/>
          <w:color w:val="000000"/>
          <w:sz w:val="28"/>
        </w:rPr>
        <w:t xml:space="preserve">
                          зации, в том числе: </w:t>
      </w:r>
      <w:r>
        <w:br/>
      </w:r>
      <w:r>
        <w:rPr>
          <w:rFonts w:ascii="Times New Roman"/>
          <w:b w:val="false"/>
          <w:i w:val="false"/>
          <w:color w:val="000000"/>
          <w:sz w:val="28"/>
        </w:rPr>
        <w:t xml:space="preserve">
                          1) осуществление покупок </w:t>
      </w:r>
      <w:r>
        <w:br/>
      </w:r>
      <w:r>
        <w:rPr>
          <w:rFonts w:ascii="Times New Roman"/>
          <w:b w:val="false"/>
          <w:i w:val="false"/>
          <w:color w:val="000000"/>
          <w:sz w:val="28"/>
        </w:rPr>
        <w:t xml:space="preserve">
                          5040 образцов товаров по </w:t>
      </w:r>
      <w:r>
        <w:br/>
      </w:r>
      <w:r>
        <w:rPr>
          <w:rFonts w:ascii="Times New Roman"/>
          <w:b w:val="false"/>
          <w:i w:val="false"/>
          <w:color w:val="000000"/>
          <w:sz w:val="28"/>
        </w:rPr>
        <w:t xml:space="preserve">
                          следующим направлениям: </w:t>
      </w:r>
      <w:r>
        <w:br/>
      </w:r>
      <w:r>
        <w:rPr>
          <w:rFonts w:ascii="Times New Roman"/>
          <w:b w:val="false"/>
          <w:i w:val="false"/>
          <w:color w:val="000000"/>
          <w:sz w:val="28"/>
        </w:rPr>
        <w:t xml:space="preserve">
                          товары народного потреб- </w:t>
      </w:r>
      <w:r>
        <w:br/>
      </w:r>
      <w:r>
        <w:rPr>
          <w:rFonts w:ascii="Times New Roman"/>
          <w:b w:val="false"/>
          <w:i w:val="false"/>
          <w:color w:val="000000"/>
          <w:sz w:val="28"/>
        </w:rPr>
        <w:t xml:space="preserve">
                          ления, контактирующие с </w:t>
      </w:r>
      <w:r>
        <w:br/>
      </w:r>
      <w:r>
        <w:rPr>
          <w:rFonts w:ascii="Times New Roman"/>
          <w:b w:val="false"/>
          <w:i w:val="false"/>
          <w:color w:val="000000"/>
          <w:sz w:val="28"/>
        </w:rPr>
        <w:t xml:space="preserve">
                          кожей человека, пищей и </w:t>
      </w:r>
      <w:r>
        <w:br/>
      </w:r>
      <w:r>
        <w:rPr>
          <w:rFonts w:ascii="Times New Roman"/>
          <w:b w:val="false"/>
          <w:i w:val="false"/>
          <w:color w:val="000000"/>
          <w:sz w:val="28"/>
        </w:rPr>
        <w:t xml:space="preserve">
                          водой; </w:t>
      </w:r>
      <w:r>
        <w:br/>
      </w:r>
      <w:r>
        <w:rPr>
          <w:rFonts w:ascii="Times New Roman"/>
          <w:b w:val="false"/>
          <w:i w:val="false"/>
          <w:color w:val="000000"/>
          <w:sz w:val="28"/>
        </w:rPr>
        <w:t xml:space="preserve">
                          строительные материалы и </w:t>
      </w:r>
      <w:r>
        <w:br/>
      </w:r>
      <w:r>
        <w:rPr>
          <w:rFonts w:ascii="Times New Roman"/>
          <w:b w:val="false"/>
          <w:i w:val="false"/>
          <w:color w:val="000000"/>
          <w:sz w:val="28"/>
        </w:rPr>
        <w:t xml:space="preserve">
                          конструкции; </w:t>
      </w:r>
      <w:r>
        <w:br/>
      </w:r>
      <w:r>
        <w:rPr>
          <w:rFonts w:ascii="Times New Roman"/>
          <w:b w:val="false"/>
          <w:i w:val="false"/>
          <w:color w:val="000000"/>
          <w:sz w:val="28"/>
        </w:rPr>
        <w:t xml:space="preserve">
                          лекарственные средства; </w:t>
      </w:r>
      <w:r>
        <w:br/>
      </w:r>
      <w:r>
        <w:rPr>
          <w:rFonts w:ascii="Times New Roman"/>
          <w:b w:val="false"/>
          <w:i w:val="false"/>
          <w:color w:val="000000"/>
          <w:sz w:val="28"/>
        </w:rPr>
        <w:t xml:space="preserve">
                          медицинские изделия и </w:t>
      </w:r>
      <w:r>
        <w:br/>
      </w:r>
      <w:r>
        <w:rPr>
          <w:rFonts w:ascii="Times New Roman"/>
          <w:b w:val="false"/>
          <w:i w:val="false"/>
          <w:color w:val="000000"/>
          <w:sz w:val="28"/>
        </w:rPr>
        <w:t xml:space="preserve">
                          средства санитарно-гигие- </w:t>
      </w:r>
      <w:r>
        <w:br/>
      </w:r>
      <w:r>
        <w:rPr>
          <w:rFonts w:ascii="Times New Roman"/>
          <w:b w:val="false"/>
          <w:i w:val="false"/>
          <w:color w:val="000000"/>
          <w:sz w:val="28"/>
        </w:rPr>
        <w:t xml:space="preserve">
                          нического назначения; </w:t>
      </w:r>
      <w:r>
        <w:br/>
      </w:r>
      <w:r>
        <w:rPr>
          <w:rFonts w:ascii="Times New Roman"/>
          <w:b w:val="false"/>
          <w:i w:val="false"/>
          <w:color w:val="000000"/>
          <w:sz w:val="28"/>
        </w:rPr>
        <w:t xml:space="preserve">
                          продукты сельскохозяйст- </w:t>
      </w:r>
      <w:r>
        <w:br/>
      </w:r>
      <w:r>
        <w:rPr>
          <w:rFonts w:ascii="Times New Roman"/>
          <w:b w:val="false"/>
          <w:i w:val="false"/>
          <w:color w:val="000000"/>
          <w:sz w:val="28"/>
        </w:rPr>
        <w:t xml:space="preserve">
                          венного производства и </w:t>
      </w:r>
      <w:r>
        <w:br/>
      </w:r>
      <w:r>
        <w:rPr>
          <w:rFonts w:ascii="Times New Roman"/>
          <w:b w:val="false"/>
          <w:i w:val="false"/>
          <w:color w:val="000000"/>
          <w:sz w:val="28"/>
        </w:rPr>
        <w:t xml:space="preserve">
                          пищевой промышленности; </w:t>
      </w:r>
      <w:r>
        <w:br/>
      </w:r>
      <w:r>
        <w:rPr>
          <w:rFonts w:ascii="Times New Roman"/>
          <w:b w:val="false"/>
          <w:i w:val="false"/>
          <w:color w:val="000000"/>
          <w:sz w:val="28"/>
        </w:rPr>
        <w:t xml:space="preserve">
                          топливное сырье; </w:t>
      </w:r>
      <w:r>
        <w:br/>
      </w:r>
      <w:r>
        <w:rPr>
          <w:rFonts w:ascii="Times New Roman"/>
          <w:b w:val="false"/>
          <w:i w:val="false"/>
          <w:color w:val="000000"/>
          <w:sz w:val="28"/>
        </w:rPr>
        <w:t xml:space="preserve">
                          игрушки, </w:t>
      </w:r>
      <w:r>
        <w:br/>
      </w:r>
      <w:r>
        <w:rPr>
          <w:rFonts w:ascii="Times New Roman"/>
          <w:b w:val="false"/>
          <w:i w:val="false"/>
          <w:color w:val="000000"/>
          <w:sz w:val="28"/>
        </w:rPr>
        <w:t xml:space="preserve">
                          государственными </w:t>
      </w:r>
      <w:r>
        <w:br/>
      </w:r>
      <w:r>
        <w:rPr>
          <w:rFonts w:ascii="Times New Roman"/>
          <w:b w:val="false"/>
          <w:i w:val="false"/>
          <w:color w:val="000000"/>
          <w:sz w:val="28"/>
        </w:rPr>
        <w:t xml:space="preserve">
                          инспекторами террито- </w:t>
      </w:r>
      <w:r>
        <w:br/>
      </w:r>
      <w:r>
        <w:rPr>
          <w:rFonts w:ascii="Times New Roman"/>
          <w:b w:val="false"/>
          <w:i w:val="false"/>
          <w:color w:val="000000"/>
          <w:sz w:val="28"/>
        </w:rPr>
        <w:t xml:space="preserve">
                          риальных органов; </w:t>
      </w:r>
      <w:r>
        <w:br/>
      </w:r>
      <w:r>
        <w:rPr>
          <w:rFonts w:ascii="Times New Roman"/>
          <w:b w:val="false"/>
          <w:i w:val="false"/>
          <w:color w:val="000000"/>
          <w:sz w:val="28"/>
        </w:rPr>
        <w:t xml:space="preserve">
                          2) проведение испытания </w:t>
      </w:r>
      <w:r>
        <w:br/>
      </w:r>
      <w:r>
        <w:rPr>
          <w:rFonts w:ascii="Times New Roman"/>
          <w:b w:val="false"/>
          <w:i w:val="false"/>
          <w:color w:val="000000"/>
          <w:sz w:val="28"/>
        </w:rPr>
        <w:t xml:space="preserve">
                          приобретенной продукции </w:t>
      </w:r>
      <w:r>
        <w:br/>
      </w:r>
      <w:r>
        <w:rPr>
          <w:rFonts w:ascii="Times New Roman"/>
          <w:b w:val="false"/>
          <w:i w:val="false"/>
          <w:color w:val="000000"/>
          <w:sz w:val="28"/>
        </w:rPr>
        <w:t xml:space="preserve">
                          аккредитованными лаборато- </w:t>
      </w:r>
      <w:r>
        <w:br/>
      </w:r>
      <w:r>
        <w:rPr>
          <w:rFonts w:ascii="Times New Roman"/>
          <w:b w:val="false"/>
          <w:i w:val="false"/>
          <w:color w:val="000000"/>
          <w:sz w:val="28"/>
        </w:rPr>
        <w:t xml:space="preserve">
                          риями - 5040 покупок. </w:t>
      </w:r>
    </w:p>
    <w:p>
      <w:pPr>
        <w:spacing w:after="0"/>
        <w:ind w:left="0"/>
        <w:jc w:val="both"/>
      </w:pPr>
      <w:r>
        <w:rPr>
          <w:rFonts w:ascii="Times New Roman"/>
          <w:b w:val="false"/>
          <w:i w:val="false"/>
          <w:color w:val="000000"/>
          <w:sz w:val="28"/>
        </w:rPr>
        <w:t xml:space="preserve">4         007  Повышение  Приобретение услуг по     В те-  Минис- </w:t>
      </w:r>
      <w:r>
        <w:br/>
      </w:r>
      <w:r>
        <w:rPr>
          <w:rFonts w:ascii="Times New Roman"/>
          <w:b w:val="false"/>
          <w:i w:val="false"/>
          <w:color w:val="000000"/>
          <w:sz w:val="28"/>
        </w:rPr>
        <w:t xml:space="preserve">
               квалифи-   повышению квалификации    чение  терство </w:t>
      </w:r>
      <w:r>
        <w:br/>
      </w:r>
      <w:r>
        <w:rPr>
          <w:rFonts w:ascii="Times New Roman"/>
          <w:b w:val="false"/>
          <w:i w:val="false"/>
          <w:color w:val="000000"/>
          <w:sz w:val="28"/>
        </w:rPr>
        <w:t xml:space="preserve">
               кации      государственных служащих  года   индуст- </w:t>
      </w:r>
      <w:r>
        <w:br/>
      </w:r>
      <w:r>
        <w:rPr>
          <w:rFonts w:ascii="Times New Roman"/>
          <w:b w:val="false"/>
          <w:i w:val="false"/>
          <w:color w:val="000000"/>
          <w:sz w:val="28"/>
        </w:rPr>
        <w:t xml:space="preserve">
               государ-   согласно утвержденному           рии и </w:t>
      </w:r>
      <w:r>
        <w:br/>
      </w:r>
      <w:r>
        <w:rPr>
          <w:rFonts w:ascii="Times New Roman"/>
          <w:b w:val="false"/>
          <w:i w:val="false"/>
          <w:color w:val="000000"/>
          <w:sz w:val="28"/>
        </w:rPr>
        <w:t xml:space="preserve">
               ственных   плану повышения квалифи-         торговли </w:t>
      </w:r>
      <w:r>
        <w:br/>
      </w:r>
      <w:r>
        <w:rPr>
          <w:rFonts w:ascii="Times New Roman"/>
          <w:b w:val="false"/>
          <w:i w:val="false"/>
          <w:color w:val="000000"/>
          <w:sz w:val="28"/>
        </w:rPr>
        <w:t xml:space="preserve">
               служащих   кации. Среднегодовое             Респуб- </w:t>
      </w:r>
      <w:r>
        <w:br/>
      </w:r>
      <w:r>
        <w:rPr>
          <w:rFonts w:ascii="Times New Roman"/>
          <w:b w:val="false"/>
          <w:i w:val="false"/>
          <w:color w:val="000000"/>
          <w:sz w:val="28"/>
        </w:rPr>
        <w:t xml:space="preserve">
                          количество обучающихся           лики </w:t>
      </w:r>
      <w:r>
        <w:br/>
      </w:r>
      <w:r>
        <w:rPr>
          <w:rFonts w:ascii="Times New Roman"/>
          <w:b w:val="false"/>
          <w:i w:val="false"/>
          <w:color w:val="000000"/>
          <w:sz w:val="28"/>
        </w:rPr>
        <w:t xml:space="preserve">
                          государственному языку -         Казах- </w:t>
      </w:r>
      <w:r>
        <w:br/>
      </w:r>
      <w:r>
        <w:rPr>
          <w:rFonts w:ascii="Times New Roman"/>
          <w:b w:val="false"/>
          <w:i w:val="false"/>
          <w:color w:val="000000"/>
          <w:sz w:val="28"/>
        </w:rPr>
        <w:t xml:space="preserve">
                          120 человек.                     стан </w:t>
      </w:r>
      <w:r>
        <w:br/>
      </w:r>
      <w:r>
        <w:rPr>
          <w:rFonts w:ascii="Times New Roman"/>
          <w:b w:val="false"/>
          <w:i w:val="false"/>
          <w:color w:val="000000"/>
          <w:sz w:val="28"/>
        </w:rPr>
        <w:t xml:space="preserve">
                          Подготовка экспертов- </w:t>
      </w:r>
      <w:r>
        <w:br/>
      </w:r>
      <w:r>
        <w:rPr>
          <w:rFonts w:ascii="Times New Roman"/>
          <w:b w:val="false"/>
          <w:i w:val="false"/>
          <w:color w:val="000000"/>
          <w:sz w:val="28"/>
        </w:rPr>
        <w:t xml:space="preserve">
                          аудиторов международного </w:t>
      </w:r>
      <w:r>
        <w:br/>
      </w:r>
      <w:r>
        <w:rPr>
          <w:rFonts w:ascii="Times New Roman"/>
          <w:b w:val="false"/>
          <w:i w:val="false"/>
          <w:color w:val="000000"/>
          <w:sz w:val="28"/>
        </w:rPr>
        <w:t xml:space="preserve">
                          уровня, в том числе: </w:t>
      </w:r>
      <w:r>
        <w:br/>
      </w:r>
      <w:r>
        <w:rPr>
          <w:rFonts w:ascii="Times New Roman"/>
          <w:b w:val="false"/>
          <w:i w:val="false"/>
          <w:color w:val="000000"/>
          <w:sz w:val="28"/>
        </w:rPr>
        <w:t xml:space="preserve">
                          финансирование обучения и </w:t>
      </w:r>
      <w:r>
        <w:br/>
      </w:r>
      <w:r>
        <w:rPr>
          <w:rFonts w:ascii="Times New Roman"/>
          <w:b w:val="false"/>
          <w:i w:val="false"/>
          <w:color w:val="000000"/>
          <w:sz w:val="28"/>
        </w:rPr>
        <w:t xml:space="preserve">
                          проведения стажировок </w:t>
      </w:r>
      <w:r>
        <w:br/>
      </w:r>
      <w:r>
        <w:rPr>
          <w:rFonts w:ascii="Times New Roman"/>
          <w:b w:val="false"/>
          <w:i w:val="false"/>
          <w:color w:val="000000"/>
          <w:sz w:val="28"/>
        </w:rPr>
        <w:t xml:space="preserve">
                          специалистов на звание </w:t>
      </w:r>
      <w:r>
        <w:br/>
      </w:r>
      <w:r>
        <w:rPr>
          <w:rFonts w:ascii="Times New Roman"/>
          <w:b w:val="false"/>
          <w:i w:val="false"/>
          <w:color w:val="000000"/>
          <w:sz w:val="28"/>
        </w:rPr>
        <w:t xml:space="preserve">
                          экспертов-аудиторов </w:t>
      </w:r>
      <w:r>
        <w:br/>
      </w:r>
      <w:r>
        <w:rPr>
          <w:rFonts w:ascii="Times New Roman"/>
          <w:b w:val="false"/>
          <w:i w:val="false"/>
          <w:color w:val="000000"/>
          <w:sz w:val="28"/>
        </w:rPr>
        <w:t xml:space="preserve">
                          международного уровня - </w:t>
      </w:r>
      <w:r>
        <w:br/>
      </w:r>
      <w:r>
        <w:rPr>
          <w:rFonts w:ascii="Times New Roman"/>
          <w:b w:val="false"/>
          <w:i w:val="false"/>
          <w:color w:val="000000"/>
          <w:sz w:val="28"/>
        </w:rPr>
        <w:t xml:space="preserve">
                          не менее 10 человек. </w:t>
      </w:r>
    </w:p>
    <w:p>
      <w:pPr>
        <w:spacing w:after="0"/>
        <w:ind w:left="0"/>
        <w:jc w:val="both"/>
      </w:pPr>
      <w:r>
        <w:rPr>
          <w:rFonts w:ascii="Times New Roman"/>
          <w:b w:val="false"/>
          <w:i w:val="false"/>
          <w:color w:val="000000"/>
          <w:sz w:val="28"/>
        </w:rPr>
        <w:t xml:space="preserve">5         009  Мате-      Обеспечение территориаль- В те-  Минис- </w:t>
      </w:r>
      <w:r>
        <w:br/>
      </w:r>
      <w:r>
        <w:rPr>
          <w:rFonts w:ascii="Times New Roman"/>
          <w:b w:val="false"/>
          <w:i w:val="false"/>
          <w:color w:val="000000"/>
          <w:sz w:val="28"/>
        </w:rPr>
        <w:t xml:space="preserve">
               риально-   ных органов Министерства  чение  терство </w:t>
      </w:r>
      <w:r>
        <w:br/>
      </w:r>
      <w:r>
        <w:rPr>
          <w:rFonts w:ascii="Times New Roman"/>
          <w:b w:val="false"/>
          <w:i w:val="false"/>
          <w:color w:val="000000"/>
          <w:sz w:val="28"/>
        </w:rPr>
        <w:t xml:space="preserve">
               техничес-  индустрии и торговли      года   индуст- </w:t>
      </w:r>
      <w:r>
        <w:br/>
      </w:r>
      <w:r>
        <w:rPr>
          <w:rFonts w:ascii="Times New Roman"/>
          <w:b w:val="false"/>
          <w:i w:val="false"/>
          <w:color w:val="000000"/>
          <w:sz w:val="28"/>
        </w:rPr>
        <w:t xml:space="preserve">
               кое осна-  Республики Казахстан 5           рии и </w:t>
      </w:r>
      <w:r>
        <w:br/>
      </w:r>
      <w:r>
        <w:rPr>
          <w:rFonts w:ascii="Times New Roman"/>
          <w:b w:val="false"/>
          <w:i w:val="false"/>
          <w:color w:val="000000"/>
          <w:sz w:val="28"/>
        </w:rPr>
        <w:t xml:space="preserve">
               щение      единицами передвижных            торговли </w:t>
      </w:r>
      <w:r>
        <w:br/>
      </w:r>
      <w:r>
        <w:rPr>
          <w:rFonts w:ascii="Times New Roman"/>
          <w:b w:val="false"/>
          <w:i w:val="false"/>
          <w:color w:val="000000"/>
          <w:sz w:val="28"/>
        </w:rPr>
        <w:t xml:space="preserve">
               государ-   лабораторий (на базе             Респуб- </w:t>
      </w:r>
      <w:r>
        <w:br/>
      </w:r>
      <w:r>
        <w:rPr>
          <w:rFonts w:ascii="Times New Roman"/>
          <w:b w:val="false"/>
          <w:i w:val="false"/>
          <w:color w:val="000000"/>
          <w:sz w:val="28"/>
        </w:rPr>
        <w:t xml:space="preserve">
               ственных   автомашины), укомплекто-         лики </w:t>
      </w:r>
      <w:r>
        <w:br/>
      </w:r>
      <w:r>
        <w:rPr>
          <w:rFonts w:ascii="Times New Roman"/>
          <w:b w:val="false"/>
          <w:i w:val="false"/>
          <w:color w:val="000000"/>
          <w:sz w:val="28"/>
        </w:rPr>
        <w:t xml:space="preserve">
               органов    ванных оборудованием и           Казах- </w:t>
      </w:r>
      <w:r>
        <w:br/>
      </w:r>
      <w:r>
        <w:rPr>
          <w:rFonts w:ascii="Times New Roman"/>
          <w:b w:val="false"/>
          <w:i w:val="false"/>
          <w:color w:val="000000"/>
          <w:sz w:val="28"/>
        </w:rPr>
        <w:t xml:space="preserve">
                          средствами измерений.            стан </w:t>
      </w:r>
      <w:r>
        <w:br/>
      </w:r>
      <w:r>
        <w:rPr>
          <w:rFonts w:ascii="Times New Roman"/>
          <w:b w:val="false"/>
          <w:i w:val="false"/>
          <w:color w:val="000000"/>
          <w:sz w:val="28"/>
        </w:rPr>
        <w:t xml:space="preserve">
                          1. Приобретение компью- </w:t>
      </w:r>
      <w:r>
        <w:br/>
      </w:r>
      <w:r>
        <w:rPr>
          <w:rFonts w:ascii="Times New Roman"/>
          <w:b w:val="false"/>
          <w:i w:val="false"/>
          <w:color w:val="000000"/>
          <w:sz w:val="28"/>
        </w:rPr>
        <w:t xml:space="preserve">
                          терной и сетевой техники,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1.1 Персональных компью- </w:t>
      </w:r>
      <w:r>
        <w:br/>
      </w:r>
      <w:r>
        <w:rPr>
          <w:rFonts w:ascii="Times New Roman"/>
          <w:b w:val="false"/>
          <w:i w:val="false"/>
          <w:color w:val="000000"/>
          <w:sz w:val="28"/>
        </w:rPr>
        <w:t xml:space="preserve">
                          теров - 42 единицы; </w:t>
      </w:r>
      <w:r>
        <w:br/>
      </w:r>
      <w:r>
        <w:rPr>
          <w:rFonts w:ascii="Times New Roman"/>
          <w:b w:val="false"/>
          <w:i w:val="false"/>
          <w:color w:val="000000"/>
          <w:sz w:val="28"/>
        </w:rPr>
        <w:t xml:space="preserve">
                          1.2 Сервера - 1 единицы; </w:t>
      </w:r>
      <w:r>
        <w:br/>
      </w:r>
      <w:r>
        <w:rPr>
          <w:rFonts w:ascii="Times New Roman"/>
          <w:b w:val="false"/>
          <w:i w:val="false"/>
          <w:color w:val="000000"/>
          <w:sz w:val="28"/>
        </w:rPr>
        <w:t xml:space="preserve">
                          1.3 Mcafee Webshield </w:t>
      </w:r>
      <w:r>
        <w:br/>
      </w:r>
      <w:r>
        <w:rPr>
          <w:rFonts w:ascii="Times New Roman"/>
          <w:b w:val="false"/>
          <w:i w:val="false"/>
          <w:color w:val="000000"/>
          <w:sz w:val="28"/>
        </w:rPr>
        <w:t xml:space="preserve">
                          (антивирусный шлюз для </w:t>
      </w:r>
      <w:r>
        <w:br/>
      </w:r>
      <w:r>
        <w:rPr>
          <w:rFonts w:ascii="Times New Roman"/>
          <w:b w:val="false"/>
          <w:i w:val="false"/>
          <w:color w:val="000000"/>
          <w:sz w:val="28"/>
        </w:rPr>
        <w:t xml:space="preserve">
                          почтового сервера, 200 </w:t>
      </w:r>
      <w:r>
        <w:br/>
      </w:r>
      <w:r>
        <w:rPr>
          <w:rFonts w:ascii="Times New Roman"/>
          <w:b w:val="false"/>
          <w:i w:val="false"/>
          <w:color w:val="000000"/>
          <w:sz w:val="28"/>
        </w:rPr>
        <w:t xml:space="preserve">
                          лицензий) - 1 единицы; </w:t>
      </w:r>
      <w:r>
        <w:br/>
      </w:r>
      <w:r>
        <w:rPr>
          <w:rFonts w:ascii="Times New Roman"/>
          <w:b w:val="false"/>
          <w:i w:val="false"/>
          <w:color w:val="000000"/>
          <w:sz w:val="28"/>
        </w:rPr>
        <w:t xml:space="preserve">
                          1.4 Системы защиты PIX </w:t>
      </w:r>
      <w:r>
        <w:br/>
      </w:r>
      <w:r>
        <w:rPr>
          <w:rFonts w:ascii="Times New Roman"/>
          <w:b w:val="false"/>
          <w:i w:val="false"/>
          <w:color w:val="000000"/>
          <w:sz w:val="28"/>
        </w:rPr>
        <w:t xml:space="preserve">
                          Firewall 515 - 1 единицы. </w:t>
      </w:r>
    </w:p>
    <w:p>
      <w:pPr>
        <w:spacing w:after="0"/>
        <w:ind w:left="0"/>
        <w:jc w:val="both"/>
      </w:pPr>
      <w:r>
        <w:rPr>
          <w:rFonts w:ascii="Times New Roman"/>
          <w:b w:val="false"/>
          <w:i w:val="false"/>
          <w:color w:val="000000"/>
          <w:sz w:val="28"/>
        </w:rPr>
        <w:t xml:space="preserve">6         100  Обеспече-  Содержание торгового      В те-  Минис- </w:t>
      </w:r>
      <w:r>
        <w:br/>
      </w:r>
      <w:r>
        <w:rPr>
          <w:rFonts w:ascii="Times New Roman"/>
          <w:b w:val="false"/>
          <w:i w:val="false"/>
          <w:color w:val="000000"/>
          <w:sz w:val="28"/>
        </w:rPr>
        <w:t xml:space="preserve">
               ние дея-   представительства Респуб- чение  терство </w:t>
      </w:r>
      <w:r>
        <w:br/>
      </w:r>
      <w:r>
        <w:rPr>
          <w:rFonts w:ascii="Times New Roman"/>
          <w:b w:val="false"/>
          <w:i w:val="false"/>
          <w:color w:val="000000"/>
          <w:sz w:val="28"/>
        </w:rPr>
        <w:t xml:space="preserve">
               тельности  лики Казахстан в Россий-  года   индуст- </w:t>
      </w:r>
      <w:r>
        <w:br/>
      </w:r>
      <w:r>
        <w:rPr>
          <w:rFonts w:ascii="Times New Roman"/>
          <w:b w:val="false"/>
          <w:i w:val="false"/>
          <w:color w:val="000000"/>
          <w:sz w:val="28"/>
        </w:rPr>
        <w:t xml:space="preserve">
               торговых   ской Федерации в коли-           рии и </w:t>
      </w:r>
      <w:r>
        <w:br/>
      </w:r>
      <w:r>
        <w:rPr>
          <w:rFonts w:ascii="Times New Roman"/>
          <w:b w:val="false"/>
          <w:i w:val="false"/>
          <w:color w:val="000000"/>
          <w:sz w:val="28"/>
        </w:rPr>
        <w:t xml:space="preserve">
               предста-   честве 8 человек.                торговли </w:t>
      </w:r>
      <w:r>
        <w:br/>
      </w:r>
      <w:r>
        <w:rPr>
          <w:rFonts w:ascii="Times New Roman"/>
          <w:b w:val="false"/>
          <w:i w:val="false"/>
          <w:color w:val="000000"/>
          <w:sz w:val="28"/>
        </w:rPr>
        <w:t xml:space="preserve">
               вительств  Приобретение 1 единицы           Респуб- </w:t>
      </w:r>
      <w:r>
        <w:br/>
      </w:r>
      <w:r>
        <w:rPr>
          <w:rFonts w:ascii="Times New Roman"/>
          <w:b w:val="false"/>
          <w:i w:val="false"/>
          <w:color w:val="000000"/>
          <w:sz w:val="28"/>
        </w:rPr>
        <w:t xml:space="preserve">
               за рубежом автотранспорта, 2 единиц         лики </w:t>
      </w:r>
      <w:r>
        <w:br/>
      </w:r>
      <w:r>
        <w:rPr>
          <w:rFonts w:ascii="Times New Roman"/>
          <w:b w:val="false"/>
          <w:i w:val="false"/>
          <w:color w:val="000000"/>
          <w:sz w:val="28"/>
        </w:rPr>
        <w:t xml:space="preserve">
                          персональных                     Казах- </w:t>
      </w:r>
      <w:r>
        <w:br/>
      </w:r>
      <w:r>
        <w:rPr>
          <w:rFonts w:ascii="Times New Roman"/>
          <w:b w:val="false"/>
          <w:i w:val="false"/>
          <w:color w:val="000000"/>
          <w:sz w:val="28"/>
        </w:rPr>
        <w:t xml:space="preserve">
                          компьютеров.                     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101  Вступление Расходы Министерства      В те-  Минис- </w:t>
      </w:r>
      <w:r>
        <w:br/>
      </w:r>
      <w:r>
        <w:rPr>
          <w:rFonts w:ascii="Times New Roman"/>
          <w:b w:val="false"/>
          <w:i w:val="false"/>
          <w:color w:val="000000"/>
          <w:sz w:val="28"/>
        </w:rPr>
        <w:t xml:space="preserve">
               Казахстана индустрии и торговли по   чение  терство </w:t>
      </w:r>
      <w:r>
        <w:br/>
      </w:r>
      <w:r>
        <w:rPr>
          <w:rFonts w:ascii="Times New Roman"/>
          <w:b w:val="false"/>
          <w:i w:val="false"/>
          <w:color w:val="000000"/>
          <w:sz w:val="28"/>
        </w:rPr>
        <w:t xml:space="preserve">
               во Всемир- вступлению Казахстана в   года   индуст- </w:t>
      </w:r>
      <w:r>
        <w:br/>
      </w:r>
      <w:r>
        <w:rPr>
          <w:rFonts w:ascii="Times New Roman"/>
          <w:b w:val="false"/>
          <w:i w:val="false"/>
          <w:color w:val="000000"/>
          <w:sz w:val="28"/>
        </w:rPr>
        <w:t xml:space="preserve">
               ную торго- ВТО, в том числе:                рии и </w:t>
      </w:r>
      <w:r>
        <w:br/>
      </w:r>
      <w:r>
        <w:rPr>
          <w:rFonts w:ascii="Times New Roman"/>
          <w:b w:val="false"/>
          <w:i w:val="false"/>
          <w:color w:val="000000"/>
          <w:sz w:val="28"/>
        </w:rPr>
        <w:t xml:space="preserve">
               вую орга-  содержание представителей        торговли </w:t>
      </w:r>
      <w:r>
        <w:br/>
      </w:r>
      <w:r>
        <w:rPr>
          <w:rFonts w:ascii="Times New Roman"/>
          <w:b w:val="false"/>
          <w:i w:val="false"/>
          <w:color w:val="000000"/>
          <w:sz w:val="28"/>
        </w:rPr>
        <w:t xml:space="preserve">
               низацию    Министерства индустрии и         Респуб- </w:t>
      </w:r>
      <w:r>
        <w:br/>
      </w:r>
      <w:r>
        <w:rPr>
          <w:rFonts w:ascii="Times New Roman"/>
          <w:b w:val="false"/>
          <w:i w:val="false"/>
          <w:color w:val="000000"/>
          <w:sz w:val="28"/>
        </w:rPr>
        <w:t xml:space="preserve">
                          торговли Республики Ка-          лики </w:t>
      </w:r>
      <w:r>
        <w:br/>
      </w:r>
      <w:r>
        <w:rPr>
          <w:rFonts w:ascii="Times New Roman"/>
          <w:b w:val="false"/>
          <w:i w:val="false"/>
          <w:color w:val="000000"/>
          <w:sz w:val="28"/>
        </w:rPr>
        <w:t xml:space="preserve">
                          захстан по вопросам ВТО в        Казах- </w:t>
      </w:r>
      <w:r>
        <w:br/>
      </w:r>
      <w:r>
        <w:rPr>
          <w:rFonts w:ascii="Times New Roman"/>
          <w:b w:val="false"/>
          <w:i w:val="false"/>
          <w:color w:val="000000"/>
          <w:sz w:val="28"/>
        </w:rPr>
        <w:t xml:space="preserve">
                          Постоянном Представитель-        стан </w:t>
      </w:r>
      <w:r>
        <w:br/>
      </w:r>
      <w:r>
        <w:rPr>
          <w:rFonts w:ascii="Times New Roman"/>
          <w:b w:val="false"/>
          <w:i w:val="false"/>
          <w:color w:val="000000"/>
          <w:sz w:val="28"/>
        </w:rPr>
        <w:t xml:space="preserve">
                          стве Республики Казахстан </w:t>
      </w:r>
      <w:r>
        <w:br/>
      </w:r>
      <w:r>
        <w:rPr>
          <w:rFonts w:ascii="Times New Roman"/>
          <w:b w:val="false"/>
          <w:i w:val="false"/>
          <w:color w:val="000000"/>
          <w:sz w:val="28"/>
        </w:rPr>
        <w:t xml:space="preserve">
                          в Женеве; </w:t>
      </w:r>
      <w:r>
        <w:br/>
      </w:r>
      <w:r>
        <w:rPr>
          <w:rFonts w:ascii="Times New Roman"/>
          <w:b w:val="false"/>
          <w:i w:val="false"/>
          <w:color w:val="000000"/>
          <w:sz w:val="28"/>
        </w:rPr>
        <w:t xml:space="preserve">
                          оплата услуг профессио- </w:t>
      </w:r>
      <w:r>
        <w:br/>
      </w:r>
      <w:r>
        <w:rPr>
          <w:rFonts w:ascii="Times New Roman"/>
          <w:b w:val="false"/>
          <w:i w:val="false"/>
          <w:color w:val="000000"/>
          <w:sz w:val="28"/>
        </w:rPr>
        <w:t xml:space="preserve">
                          нальных переводчиков </w:t>
      </w:r>
      <w:r>
        <w:br/>
      </w:r>
      <w:r>
        <w:rPr>
          <w:rFonts w:ascii="Times New Roman"/>
          <w:b w:val="false"/>
          <w:i w:val="false"/>
          <w:color w:val="000000"/>
          <w:sz w:val="28"/>
        </w:rPr>
        <w:t xml:space="preserve">
                          английского языка в го- </w:t>
      </w:r>
      <w:r>
        <w:br/>
      </w:r>
      <w:r>
        <w:rPr>
          <w:rFonts w:ascii="Times New Roman"/>
          <w:b w:val="false"/>
          <w:i w:val="false"/>
          <w:color w:val="000000"/>
          <w:sz w:val="28"/>
        </w:rPr>
        <w:t xml:space="preserve">
                          роде Астане и в городе </w:t>
      </w:r>
      <w:r>
        <w:br/>
      </w:r>
      <w:r>
        <w:rPr>
          <w:rFonts w:ascii="Times New Roman"/>
          <w:b w:val="false"/>
          <w:i w:val="false"/>
          <w:color w:val="000000"/>
          <w:sz w:val="28"/>
        </w:rPr>
        <w:t xml:space="preserve">
                          Женеве на многосторонних </w:t>
      </w:r>
      <w:r>
        <w:br/>
      </w:r>
      <w:r>
        <w:rPr>
          <w:rFonts w:ascii="Times New Roman"/>
          <w:b w:val="false"/>
          <w:i w:val="false"/>
          <w:color w:val="000000"/>
          <w:sz w:val="28"/>
        </w:rPr>
        <w:t xml:space="preserve">
                          переговорах, а также </w:t>
      </w:r>
      <w:r>
        <w:br/>
      </w:r>
      <w:r>
        <w:rPr>
          <w:rFonts w:ascii="Times New Roman"/>
          <w:b w:val="false"/>
          <w:i w:val="false"/>
          <w:color w:val="000000"/>
          <w:sz w:val="28"/>
        </w:rPr>
        <w:t xml:space="preserve">
                          перевод материалов; </w:t>
      </w:r>
      <w:r>
        <w:br/>
      </w:r>
      <w:r>
        <w:rPr>
          <w:rFonts w:ascii="Times New Roman"/>
          <w:b w:val="false"/>
          <w:i w:val="false"/>
          <w:color w:val="000000"/>
          <w:sz w:val="28"/>
        </w:rPr>
        <w:t xml:space="preserve">
                          финансирование расходов </w:t>
      </w:r>
      <w:r>
        <w:br/>
      </w:r>
      <w:r>
        <w:rPr>
          <w:rFonts w:ascii="Times New Roman"/>
          <w:b w:val="false"/>
          <w:i w:val="false"/>
          <w:color w:val="000000"/>
          <w:sz w:val="28"/>
        </w:rPr>
        <w:t xml:space="preserve">
                          связанных с проведением </w:t>
      </w:r>
      <w:r>
        <w:br/>
      </w:r>
      <w:r>
        <w:rPr>
          <w:rFonts w:ascii="Times New Roman"/>
          <w:b w:val="false"/>
          <w:i w:val="false"/>
          <w:color w:val="000000"/>
          <w:sz w:val="28"/>
        </w:rPr>
        <w:t xml:space="preserve">
                          научно-исследовательских </w:t>
      </w:r>
      <w:r>
        <w:br/>
      </w:r>
      <w:r>
        <w:rPr>
          <w:rFonts w:ascii="Times New Roman"/>
          <w:b w:val="false"/>
          <w:i w:val="false"/>
          <w:color w:val="000000"/>
          <w:sz w:val="28"/>
        </w:rPr>
        <w:t xml:space="preserve">
                          работ по вопросам ВТО по </w:t>
      </w:r>
      <w:r>
        <w:br/>
      </w:r>
      <w:r>
        <w:rPr>
          <w:rFonts w:ascii="Times New Roman"/>
          <w:b w:val="false"/>
          <w:i w:val="false"/>
          <w:color w:val="000000"/>
          <w:sz w:val="28"/>
        </w:rPr>
        <w:t xml:space="preserve">
                          4 направлениям; </w:t>
      </w:r>
      <w:r>
        <w:br/>
      </w:r>
      <w:r>
        <w:rPr>
          <w:rFonts w:ascii="Times New Roman"/>
          <w:b w:val="false"/>
          <w:i w:val="false"/>
          <w:color w:val="000000"/>
          <w:sz w:val="28"/>
        </w:rPr>
        <w:t xml:space="preserve">
                          услуги международной </w:t>
      </w:r>
      <w:r>
        <w:br/>
      </w:r>
      <w:r>
        <w:rPr>
          <w:rFonts w:ascii="Times New Roman"/>
          <w:b w:val="false"/>
          <w:i w:val="false"/>
          <w:color w:val="000000"/>
          <w:sz w:val="28"/>
        </w:rPr>
        <w:t xml:space="preserve">
                          связи с Секретариатом </w:t>
      </w:r>
      <w:r>
        <w:br/>
      </w:r>
      <w:r>
        <w:rPr>
          <w:rFonts w:ascii="Times New Roman"/>
          <w:b w:val="false"/>
          <w:i w:val="false"/>
          <w:color w:val="000000"/>
          <w:sz w:val="28"/>
        </w:rPr>
        <w:t xml:space="preserve">
                          Всемирной торговой орга- </w:t>
      </w:r>
      <w:r>
        <w:br/>
      </w:r>
      <w:r>
        <w:rPr>
          <w:rFonts w:ascii="Times New Roman"/>
          <w:b w:val="false"/>
          <w:i w:val="false"/>
          <w:color w:val="000000"/>
          <w:sz w:val="28"/>
        </w:rPr>
        <w:t xml:space="preserve">
                          низации и со странами- </w:t>
      </w:r>
      <w:r>
        <w:br/>
      </w:r>
      <w:r>
        <w:rPr>
          <w:rFonts w:ascii="Times New Roman"/>
          <w:b w:val="false"/>
          <w:i w:val="false"/>
          <w:color w:val="000000"/>
          <w:sz w:val="28"/>
        </w:rPr>
        <w:t xml:space="preserve">
                          членами Рабочей группы </w:t>
      </w:r>
      <w:r>
        <w:br/>
      </w:r>
      <w:r>
        <w:rPr>
          <w:rFonts w:ascii="Times New Roman"/>
          <w:b w:val="false"/>
          <w:i w:val="false"/>
          <w:color w:val="000000"/>
          <w:sz w:val="28"/>
        </w:rPr>
        <w:t xml:space="preserve">
                          (около 30 стран), Интер- </w:t>
      </w:r>
      <w:r>
        <w:br/>
      </w:r>
      <w:r>
        <w:rPr>
          <w:rFonts w:ascii="Times New Roman"/>
          <w:b w:val="false"/>
          <w:i w:val="false"/>
          <w:color w:val="000000"/>
          <w:sz w:val="28"/>
        </w:rPr>
        <w:t xml:space="preserve">
                          нет; </w:t>
      </w:r>
      <w:r>
        <w:br/>
      </w:r>
      <w:r>
        <w:rPr>
          <w:rFonts w:ascii="Times New Roman"/>
          <w:b w:val="false"/>
          <w:i w:val="false"/>
          <w:color w:val="000000"/>
          <w:sz w:val="28"/>
        </w:rPr>
        <w:t xml:space="preserve">
                          приобретение прочих това- </w:t>
      </w:r>
      <w:r>
        <w:br/>
      </w:r>
      <w:r>
        <w:rPr>
          <w:rFonts w:ascii="Times New Roman"/>
          <w:b w:val="false"/>
          <w:i w:val="false"/>
          <w:color w:val="000000"/>
          <w:sz w:val="28"/>
        </w:rPr>
        <w:t xml:space="preserve">
                          ров для реализации данной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представительские расходы. </w:t>
      </w:r>
      <w:r>
        <w:br/>
      </w:r>
      <w:r>
        <w:rPr>
          <w:rFonts w:ascii="Times New Roman"/>
          <w:b w:val="false"/>
          <w:i w:val="false"/>
          <w:color w:val="000000"/>
          <w:sz w:val="28"/>
        </w:rPr>
        <w:t xml:space="preserve">
                          Сопровождение системы </w:t>
      </w:r>
      <w:r>
        <w:br/>
      </w:r>
      <w:r>
        <w:rPr>
          <w:rFonts w:ascii="Times New Roman"/>
          <w:b w:val="false"/>
          <w:i w:val="false"/>
          <w:color w:val="000000"/>
          <w:sz w:val="28"/>
        </w:rPr>
        <w:t xml:space="preserve">
                          информационного центра по </w:t>
      </w:r>
      <w:r>
        <w:br/>
      </w:r>
      <w:r>
        <w:rPr>
          <w:rFonts w:ascii="Times New Roman"/>
          <w:b w:val="false"/>
          <w:i w:val="false"/>
          <w:color w:val="000000"/>
          <w:sz w:val="28"/>
        </w:rPr>
        <w:t xml:space="preserve">
                          взаимодействию со Всемир- </w:t>
      </w:r>
      <w:r>
        <w:br/>
      </w:r>
      <w:r>
        <w:rPr>
          <w:rFonts w:ascii="Times New Roman"/>
          <w:b w:val="false"/>
          <w:i w:val="false"/>
          <w:color w:val="000000"/>
          <w:sz w:val="28"/>
        </w:rPr>
        <w:t xml:space="preserve">
                          ной торговой организацией </w:t>
      </w:r>
      <w:r>
        <w:br/>
      </w:r>
      <w:r>
        <w:rPr>
          <w:rFonts w:ascii="Times New Roman"/>
          <w:b w:val="false"/>
          <w:i w:val="false"/>
          <w:color w:val="000000"/>
          <w:sz w:val="28"/>
        </w:rPr>
        <w:t xml:space="preserve">
                          по вопросам стандартиза- </w:t>
      </w:r>
      <w:r>
        <w:br/>
      </w:r>
      <w:r>
        <w:rPr>
          <w:rFonts w:ascii="Times New Roman"/>
          <w:b w:val="false"/>
          <w:i w:val="false"/>
          <w:color w:val="000000"/>
          <w:sz w:val="28"/>
        </w:rPr>
        <w:t xml:space="preserve">
                          ции, метрологии, сертифи- </w:t>
      </w:r>
      <w:r>
        <w:br/>
      </w:r>
      <w:r>
        <w:rPr>
          <w:rFonts w:ascii="Times New Roman"/>
          <w:b w:val="false"/>
          <w:i w:val="false"/>
          <w:color w:val="000000"/>
          <w:sz w:val="28"/>
        </w:rPr>
        <w:t xml:space="preserve">
                          кации и аккредитации, </w:t>
      </w:r>
      <w:r>
        <w:br/>
      </w:r>
      <w:r>
        <w:rPr>
          <w:rFonts w:ascii="Times New Roman"/>
          <w:b w:val="false"/>
          <w:i w:val="false"/>
          <w:color w:val="000000"/>
          <w:sz w:val="28"/>
        </w:rPr>
        <w:t xml:space="preserve">
                          в том числе телекоммуни- </w:t>
      </w:r>
      <w:r>
        <w:br/>
      </w:r>
      <w:r>
        <w:rPr>
          <w:rFonts w:ascii="Times New Roman"/>
          <w:b w:val="false"/>
          <w:i w:val="false"/>
          <w:color w:val="000000"/>
          <w:sz w:val="28"/>
        </w:rPr>
        <w:t xml:space="preserve">
                          кационные услуги. </w:t>
      </w:r>
      <w:r>
        <w:br/>
      </w:r>
      <w:r>
        <w:rPr>
          <w:rFonts w:ascii="Times New Roman"/>
          <w:b w:val="false"/>
          <w:i w:val="false"/>
          <w:color w:val="000000"/>
          <w:sz w:val="28"/>
        </w:rPr>
        <w:t xml:space="preserve">
                          Развитие информационного </w:t>
      </w:r>
      <w:r>
        <w:br/>
      </w:r>
      <w:r>
        <w:rPr>
          <w:rFonts w:ascii="Times New Roman"/>
          <w:b w:val="false"/>
          <w:i w:val="false"/>
          <w:color w:val="000000"/>
          <w:sz w:val="28"/>
        </w:rPr>
        <w:t xml:space="preserve">
                          центра по взаимодействию </w:t>
      </w:r>
      <w:r>
        <w:br/>
      </w:r>
      <w:r>
        <w:rPr>
          <w:rFonts w:ascii="Times New Roman"/>
          <w:b w:val="false"/>
          <w:i w:val="false"/>
          <w:color w:val="000000"/>
          <w:sz w:val="28"/>
        </w:rPr>
        <w:t xml:space="preserve">
                          с Всемирной торговой </w:t>
      </w:r>
      <w:r>
        <w:br/>
      </w:r>
      <w:r>
        <w:rPr>
          <w:rFonts w:ascii="Times New Roman"/>
          <w:b w:val="false"/>
          <w:i w:val="false"/>
          <w:color w:val="000000"/>
          <w:sz w:val="28"/>
        </w:rPr>
        <w:t xml:space="preserve">
                          организацией, в том числе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Стойки для серверов </w:t>
      </w:r>
      <w:r>
        <w:br/>
      </w:r>
      <w:r>
        <w:rPr>
          <w:rFonts w:ascii="Times New Roman"/>
          <w:b w:val="false"/>
          <w:i w:val="false"/>
          <w:color w:val="000000"/>
          <w:sz w:val="28"/>
        </w:rPr>
        <w:t xml:space="preserve">
                          (с ИБП) - 2 единицы; </w:t>
      </w:r>
      <w:r>
        <w:br/>
      </w:r>
      <w:r>
        <w:rPr>
          <w:rFonts w:ascii="Times New Roman"/>
          <w:b w:val="false"/>
          <w:i w:val="false"/>
          <w:color w:val="000000"/>
          <w:sz w:val="28"/>
        </w:rPr>
        <w:t xml:space="preserve">
                          Консольного терминала для </w:t>
      </w:r>
      <w:r>
        <w:br/>
      </w:r>
      <w:r>
        <w:rPr>
          <w:rFonts w:ascii="Times New Roman"/>
          <w:b w:val="false"/>
          <w:i w:val="false"/>
          <w:color w:val="000000"/>
          <w:sz w:val="28"/>
        </w:rPr>
        <w:t xml:space="preserve">
                          7 серверов - 1 единицы; </w:t>
      </w:r>
      <w:r>
        <w:br/>
      </w:r>
      <w:r>
        <w:rPr>
          <w:rFonts w:ascii="Times New Roman"/>
          <w:b w:val="false"/>
          <w:i w:val="false"/>
          <w:color w:val="000000"/>
          <w:sz w:val="28"/>
        </w:rPr>
        <w:t xml:space="preserve">
                          CD-принтера - 1 единицы; </w:t>
      </w:r>
      <w:r>
        <w:br/>
      </w:r>
      <w:r>
        <w:rPr>
          <w:rFonts w:ascii="Times New Roman"/>
          <w:b w:val="false"/>
          <w:i w:val="false"/>
          <w:color w:val="000000"/>
          <w:sz w:val="28"/>
        </w:rPr>
        <w:t xml:space="preserve">
                          Модемов для выделенных </w:t>
      </w:r>
      <w:r>
        <w:br/>
      </w:r>
      <w:r>
        <w:rPr>
          <w:rFonts w:ascii="Times New Roman"/>
          <w:b w:val="false"/>
          <w:i w:val="false"/>
          <w:color w:val="000000"/>
          <w:sz w:val="28"/>
        </w:rPr>
        <w:t xml:space="preserve">
                          каналов FlexDSL - 3 еди- </w:t>
      </w:r>
      <w:r>
        <w:br/>
      </w:r>
      <w:r>
        <w:rPr>
          <w:rFonts w:ascii="Times New Roman"/>
          <w:b w:val="false"/>
          <w:i w:val="false"/>
          <w:color w:val="000000"/>
          <w:sz w:val="28"/>
        </w:rPr>
        <w:t xml:space="preserve">
                          ницы; </w:t>
      </w:r>
      <w:r>
        <w:br/>
      </w:r>
      <w:r>
        <w:rPr>
          <w:rFonts w:ascii="Times New Roman"/>
          <w:b w:val="false"/>
          <w:i w:val="false"/>
          <w:color w:val="000000"/>
          <w:sz w:val="28"/>
        </w:rPr>
        <w:t xml:space="preserve">
                          Жестких дисков - 12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SCSI-2 Адаптер - 1 еди- </w:t>
      </w:r>
      <w:r>
        <w:br/>
      </w:r>
      <w:r>
        <w:rPr>
          <w:rFonts w:ascii="Times New Roman"/>
          <w:b w:val="false"/>
          <w:i w:val="false"/>
          <w:color w:val="000000"/>
          <w:sz w:val="28"/>
        </w:rPr>
        <w:t xml:space="preserve">
                          ницы; </w:t>
      </w:r>
      <w:r>
        <w:br/>
      </w:r>
      <w:r>
        <w:rPr>
          <w:rFonts w:ascii="Times New Roman"/>
          <w:b w:val="false"/>
          <w:i w:val="false"/>
          <w:color w:val="000000"/>
          <w:sz w:val="28"/>
        </w:rPr>
        <w:t xml:space="preserve">
                          Источников бесперебойного </w:t>
      </w:r>
      <w:r>
        <w:br/>
      </w:r>
      <w:r>
        <w:rPr>
          <w:rFonts w:ascii="Times New Roman"/>
          <w:b w:val="false"/>
          <w:i w:val="false"/>
          <w:color w:val="000000"/>
          <w:sz w:val="28"/>
        </w:rPr>
        <w:t xml:space="preserve">
                          питания - 3 единицы; </w:t>
      </w:r>
      <w:r>
        <w:br/>
      </w:r>
      <w:r>
        <w:rPr>
          <w:rFonts w:ascii="Times New Roman"/>
          <w:b w:val="false"/>
          <w:i w:val="false"/>
          <w:color w:val="000000"/>
          <w:sz w:val="28"/>
        </w:rPr>
        <w:t xml:space="preserve">
                          Концентраторов - 2 еди- </w:t>
      </w:r>
      <w:r>
        <w:br/>
      </w:r>
      <w:r>
        <w:rPr>
          <w:rFonts w:ascii="Times New Roman"/>
          <w:b w:val="false"/>
          <w:i w:val="false"/>
          <w:color w:val="000000"/>
          <w:sz w:val="28"/>
        </w:rPr>
        <w:t xml:space="preserve">
                          ницы. </w:t>
      </w:r>
      <w:r>
        <w:br/>
      </w:r>
      <w:r>
        <w:rPr>
          <w:rFonts w:ascii="Times New Roman"/>
          <w:b w:val="false"/>
          <w:i w:val="false"/>
          <w:color w:val="000000"/>
          <w:sz w:val="28"/>
        </w:rPr>
        <w:t xml:space="preserve">
                          Разработка программного </w:t>
      </w:r>
      <w:r>
        <w:br/>
      </w:r>
      <w:r>
        <w:rPr>
          <w:rFonts w:ascii="Times New Roman"/>
          <w:b w:val="false"/>
          <w:i w:val="false"/>
          <w:color w:val="000000"/>
          <w:sz w:val="28"/>
        </w:rPr>
        <w:t xml:space="preserve">
                          обеспечения для информа- </w:t>
      </w:r>
      <w:r>
        <w:br/>
      </w:r>
      <w:r>
        <w:rPr>
          <w:rFonts w:ascii="Times New Roman"/>
          <w:b w:val="false"/>
          <w:i w:val="false"/>
          <w:color w:val="000000"/>
          <w:sz w:val="28"/>
        </w:rPr>
        <w:t xml:space="preserve">
                          ционной системы "Проведе- </w:t>
      </w:r>
      <w:r>
        <w:br/>
      </w:r>
      <w:r>
        <w:rPr>
          <w:rFonts w:ascii="Times New Roman"/>
          <w:b w:val="false"/>
          <w:i w:val="false"/>
          <w:color w:val="000000"/>
          <w:sz w:val="28"/>
        </w:rPr>
        <w:t xml:space="preserve">
                          ние расчетов по импортным </w:t>
      </w:r>
      <w:r>
        <w:br/>
      </w:r>
      <w:r>
        <w:rPr>
          <w:rFonts w:ascii="Times New Roman"/>
          <w:b w:val="false"/>
          <w:i w:val="false"/>
          <w:color w:val="000000"/>
          <w:sz w:val="28"/>
        </w:rPr>
        <w:t xml:space="preserve">
                          таможенным пошлинам и </w:t>
      </w:r>
      <w:r>
        <w:br/>
      </w:r>
      <w:r>
        <w:rPr>
          <w:rFonts w:ascii="Times New Roman"/>
          <w:b w:val="false"/>
          <w:i w:val="false"/>
          <w:color w:val="000000"/>
          <w:sz w:val="28"/>
        </w:rPr>
        <w:t xml:space="preserve">
                          тарифным предложениям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Приобретение программного </w:t>
      </w:r>
      <w:r>
        <w:br/>
      </w:r>
      <w:r>
        <w:rPr>
          <w:rFonts w:ascii="Times New Roman"/>
          <w:b w:val="false"/>
          <w:i w:val="false"/>
          <w:color w:val="000000"/>
          <w:sz w:val="28"/>
        </w:rPr>
        <w:t xml:space="preserve">
                          продукта "Oracle" - 2 </w:t>
      </w:r>
      <w:r>
        <w:br/>
      </w:r>
      <w:r>
        <w:rPr>
          <w:rFonts w:ascii="Times New Roman"/>
          <w:b w:val="false"/>
          <w:i w:val="false"/>
          <w:color w:val="000000"/>
          <w:sz w:val="28"/>
        </w:rPr>
        <w:t xml:space="preserve">
                          лицензии, программного </w:t>
      </w:r>
      <w:r>
        <w:br/>
      </w:r>
      <w:r>
        <w:rPr>
          <w:rFonts w:ascii="Times New Roman"/>
          <w:b w:val="false"/>
          <w:i w:val="false"/>
          <w:color w:val="000000"/>
          <w:sz w:val="28"/>
        </w:rPr>
        <w:t xml:space="preserve">
                          продукта на обеспечение </w:t>
      </w:r>
      <w:r>
        <w:br/>
      </w:r>
      <w:r>
        <w:rPr>
          <w:rFonts w:ascii="Times New Roman"/>
          <w:b w:val="false"/>
          <w:i w:val="false"/>
          <w:color w:val="000000"/>
          <w:sz w:val="28"/>
        </w:rPr>
        <w:t xml:space="preserve">
                          информационной безопас- </w:t>
      </w:r>
      <w:r>
        <w:br/>
      </w:r>
      <w:r>
        <w:rPr>
          <w:rFonts w:ascii="Times New Roman"/>
          <w:b w:val="false"/>
          <w:i w:val="false"/>
          <w:color w:val="000000"/>
          <w:sz w:val="28"/>
        </w:rPr>
        <w:t xml:space="preserve">
                          ности - 38 комплектов.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от 31 декабря 2004 года </w:t>
      </w:r>
      <w:r>
        <w:rPr>
          <w:rFonts w:ascii="Times New Roman"/>
          <w:b w:val="false"/>
          <w:i w:val="false"/>
          <w:color w:val="000000"/>
          <w:sz w:val="28"/>
        </w:rPr>
        <w:t xml:space="preserve">N 197ааб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индустрии и торговли Республики Казахстан задач и функций.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проведение пропагандистской работы по разъяснению основных положений Госпрограммы.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Start w:name="z28" w:id="4"/>
    <w:p>
      <w:pPr>
        <w:spacing w:after="0"/>
        <w:ind w:left="0"/>
        <w:jc w:val="both"/>
      </w:pPr>
      <w:r>
        <w:rPr>
          <w:rFonts w:ascii="Times New Roman"/>
          <w:b w:val="false"/>
          <w:i w:val="false"/>
          <w:color w:val="000000"/>
          <w:sz w:val="28"/>
        </w:rPr>
        <w:t xml:space="preserve">
                                            Приложение 274-1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274-1 -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4"/>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"Кредитование областных бюджетов, бюджетов городов </w:t>
      </w:r>
      <w:r>
        <w:br/>
      </w:r>
      <w:r>
        <w:rPr>
          <w:rFonts w:ascii="Times New Roman"/>
          <w:b/>
          <w:i w:val="false"/>
          <w:color w:val="000000"/>
        </w:rPr>
        <w:t xml:space="preserve">
Астаны и Алматы на строительство жилья" на 2004 год </w:t>
      </w:r>
    </w:p>
    <w:p>
      <w:pPr>
        <w:spacing w:after="0"/>
        <w:ind w:left="0"/>
        <w:jc w:val="both"/>
      </w:pPr>
      <w:r>
        <w:rPr>
          <w:rFonts w:ascii="Times New Roman"/>
          <w:b w:val="false"/>
          <w:i w:val="false"/>
          <w:color w:val="000000"/>
          <w:sz w:val="28"/>
        </w:rPr>
        <w:t xml:space="preserve">      1. Стоимость: 12460000 тысяч тенге (двенадцать миллиардов четыреста шестьдесят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19 марта 2004 года "К конкурентоспособному Казахстану, конкурентоспособной экономике, конкурентоспособной нации",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реализация жилищной политики </w:t>
      </w:r>
      <w:r>
        <w:br/>
      </w:r>
      <w:r>
        <w:rPr>
          <w:rFonts w:ascii="Times New Roman"/>
          <w:b w:val="false"/>
          <w:i w:val="false"/>
          <w:color w:val="000000"/>
          <w:sz w:val="28"/>
        </w:rPr>
        <w:t xml:space="preserve">
      5. Задачи бюджетной программы: начало строительства жилья в рамках реализации жилищной политики.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Кредито-    Определение условий         В    Минис- </w:t>
      </w:r>
      <w:r>
        <w:br/>
      </w:r>
      <w:r>
        <w:rPr>
          <w:rFonts w:ascii="Times New Roman"/>
          <w:b w:val="false"/>
          <w:i w:val="false"/>
          <w:color w:val="000000"/>
          <w:sz w:val="28"/>
        </w:rPr>
        <w:t xml:space="preserve">
              вание       кредитования местных     течение терство </w:t>
      </w:r>
      <w:r>
        <w:br/>
      </w:r>
      <w:r>
        <w:rPr>
          <w:rFonts w:ascii="Times New Roman"/>
          <w:b w:val="false"/>
          <w:i w:val="false"/>
          <w:color w:val="000000"/>
          <w:sz w:val="28"/>
        </w:rPr>
        <w:t xml:space="preserve">
              областных   исполнительных органов    года   индустрии </w:t>
      </w:r>
      <w:r>
        <w:br/>
      </w:r>
      <w:r>
        <w:rPr>
          <w:rFonts w:ascii="Times New Roman"/>
          <w:b w:val="false"/>
          <w:i w:val="false"/>
          <w:color w:val="000000"/>
          <w:sz w:val="28"/>
        </w:rPr>
        <w:t xml:space="preserve">
              бюджетов,   по нулевой ставке               и торговли </w:t>
      </w:r>
      <w:r>
        <w:br/>
      </w:r>
      <w:r>
        <w:rPr>
          <w:rFonts w:ascii="Times New Roman"/>
          <w:b w:val="false"/>
          <w:i w:val="false"/>
          <w:color w:val="000000"/>
          <w:sz w:val="28"/>
        </w:rPr>
        <w:t xml:space="preserve">
              бюджетов    вознаграждения                   Респуб- </w:t>
      </w:r>
      <w:r>
        <w:br/>
      </w:r>
      <w:r>
        <w:rPr>
          <w:rFonts w:ascii="Times New Roman"/>
          <w:b w:val="false"/>
          <w:i w:val="false"/>
          <w:color w:val="000000"/>
          <w:sz w:val="28"/>
        </w:rPr>
        <w:t xml:space="preserve">
              городов     (интереса) на                    лики </w:t>
      </w:r>
      <w:r>
        <w:br/>
      </w:r>
      <w:r>
        <w:rPr>
          <w:rFonts w:ascii="Times New Roman"/>
          <w:b w:val="false"/>
          <w:i w:val="false"/>
          <w:color w:val="000000"/>
          <w:sz w:val="28"/>
        </w:rPr>
        <w:t xml:space="preserve">
              Астаны и    строительство жилья,             Казах- </w:t>
      </w:r>
      <w:r>
        <w:br/>
      </w:r>
      <w:r>
        <w:rPr>
          <w:rFonts w:ascii="Times New Roman"/>
          <w:b w:val="false"/>
          <w:i w:val="false"/>
          <w:color w:val="000000"/>
          <w:sz w:val="28"/>
        </w:rPr>
        <w:t xml:space="preserve">
              Алматы на   утверждаемых                     стан </w:t>
      </w:r>
      <w:r>
        <w:br/>
      </w:r>
      <w:r>
        <w:rPr>
          <w:rFonts w:ascii="Times New Roman"/>
          <w:b w:val="false"/>
          <w:i w:val="false"/>
          <w:color w:val="000000"/>
          <w:sz w:val="28"/>
        </w:rPr>
        <w:t xml:space="preserve">
              строи-      Правительством </w:t>
      </w:r>
      <w:r>
        <w:br/>
      </w:r>
      <w:r>
        <w:rPr>
          <w:rFonts w:ascii="Times New Roman"/>
          <w:b w:val="false"/>
          <w:i w:val="false"/>
          <w:color w:val="000000"/>
          <w:sz w:val="28"/>
        </w:rPr>
        <w:t xml:space="preserve">
              тельство    Республики Казахстан; </w:t>
      </w:r>
      <w:r>
        <w:br/>
      </w:r>
      <w:r>
        <w:rPr>
          <w:rFonts w:ascii="Times New Roman"/>
          <w:b w:val="false"/>
          <w:i w:val="false"/>
          <w:color w:val="000000"/>
          <w:sz w:val="28"/>
        </w:rPr>
        <w:t xml:space="preserve">
              жилья       выделение кредитных </w:t>
      </w:r>
      <w:r>
        <w:br/>
      </w:r>
      <w:r>
        <w:rPr>
          <w:rFonts w:ascii="Times New Roman"/>
          <w:b w:val="false"/>
          <w:i w:val="false"/>
          <w:color w:val="000000"/>
          <w:sz w:val="28"/>
        </w:rPr>
        <w:t xml:space="preserve">
                          ресурсов местным </w:t>
      </w:r>
      <w:r>
        <w:br/>
      </w:r>
      <w:r>
        <w:rPr>
          <w:rFonts w:ascii="Times New Roman"/>
          <w:b w:val="false"/>
          <w:i w:val="false"/>
          <w:color w:val="000000"/>
          <w:sz w:val="28"/>
        </w:rPr>
        <w:t xml:space="preserve">
                          исполнительным органам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кредитными соглашениями.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начало строительства жилья в рамках реализации жилищной политики. </w:t>
      </w:r>
    </w:p>
    <w:p>
      <w:pPr>
        <w:spacing w:after="0"/>
        <w:ind w:left="0"/>
        <w:jc w:val="both"/>
      </w:pPr>
      <w:r>
        <w:rPr>
          <w:rFonts w:ascii="Times New Roman"/>
          <w:b w:val="false"/>
          <w:i w:val="false"/>
          <w:color w:val="000000"/>
          <w:sz w:val="28"/>
        </w:rPr>
        <w:t xml:space="preserve">Приложение 275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 w:id="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"Ликвидация рудников Миргалимсайского месторождения" </w:t>
      </w:r>
      <w:r>
        <w:br/>
      </w:r>
      <w:r>
        <w:rPr>
          <w:rFonts w:ascii="Times New Roman"/>
          <w:b/>
          <w:i w:val="false"/>
          <w:color w:val="000000"/>
        </w:rPr>
        <w:t xml:space="preserve">
на 2004 год </w:t>
      </w:r>
    </w:p>
    <w:bookmarkEnd w:id="5"/>
    <w:p>
      <w:pPr>
        <w:spacing w:after="0"/>
        <w:ind w:left="0"/>
        <w:jc w:val="both"/>
      </w:pPr>
      <w:r>
        <w:rPr>
          <w:rFonts w:ascii="Times New Roman"/>
          <w:b w:val="false"/>
          <w:i w:val="false"/>
          <w:color w:val="000000"/>
          <w:sz w:val="28"/>
        </w:rPr>
        <w:t xml:space="preserve">      1. Стоимость: 551517 тысяч тенге (пятьсот пятьдесят один миллион пятьсот семнадцать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ноября 1997 года N 1488 "О создании Республиканского государственного предприятия "Кентауликвидрудник".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ликвидация рудников Миргалимсайского месторождения. </w:t>
      </w:r>
      <w:r>
        <w:br/>
      </w:r>
      <w:r>
        <w:rPr>
          <w:rFonts w:ascii="Times New Roman"/>
          <w:b w:val="false"/>
          <w:i w:val="false"/>
          <w:color w:val="000000"/>
          <w:sz w:val="28"/>
        </w:rPr>
        <w:t xml:space="preserve">
      5. Задачи бюджетной программы: проведение работ по завершению ликвидации рудников Миргалимсайского месторождения.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Ликвидация Согласно проекту "Ликви-  В те-  Минис- </w:t>
      </w:r>
      <w:r>
        <w:br/>
      </w:r>
      <w:r>
        <w:rPr>
          <w:rFonts w:ascii="Times New Roman"/>
          <w:b w:val="false"/>
          <w:i w:val="false"/>
          <w:color w:val="000000"/>
          <w:sz w:val="28"/>
        </w:rPr>
        <w:t xml:space="preserve">
               рудников   дация рудников Миргалим-  чение  терство </w:t>
      </w:r>
      <w:r>
        <w:br/>
      </w:r>
      <w:r>
        <w:rPr>
          <w:rFonts w:ascii="Times New Roman"/>
          <w:b w:val="false"/>
          <w:i w:val="false"/>
          <w:color w:val="000000"/>
          <w:sz w:val="28"/>
        </w:rPr>
        <w:t xml:space="preserve">
               Миргалим-  сайского месторождения    года   индуст- </w:t>
      </w:r>
      <w:r>
        <w:br/>
      </w:r>
      <w:r>
        <w:rPr>
          <w:rFonts w:ascii="Times New Roman"/>
          <w:b w:val="false"/>
          <w:i w:val="false"/>
          <w:color w:val="000000"/>
          <w:sz w:val="28"/>
        </w:rPr>
        <w:t xml:space="preserve">
               сайского   выше 13 горизонта",              рии и </w:t>
      </w:r>
      <w:r>
        <w:br/>
      </w:r>
      <w:r>
        <w:rPr>
          <w:rFonts w:ascii="Times New Roman"/>
          <w:b w:val="false"/>
          <w:i w:val="false"/>
          <w:color w:val="000000"/>
          <w:sz w:val="28"/>
        </w:rPr>
        <w:t xml:space="preserve">
               рождения   утвержденного в установ-         торговли </w:t>
      </w:r>
      <w:r>
        <w:br/>
      </w:r>
      <w:r>
        <w:rPr>
          <w:rFonts w:ascii="Times New Roman"/>
          <w:b w:val="false"/>
          <w:i w:val="false"/>
          <w:color w:val="000000"/>
          <w:sz w:val="28"/>
        </w:rPr>
        <w:t xml:space="preserve">
                          ленном порядке:                  Респуб- </w:t>
      </w:r>
      <w:r>
        <w:br/>
      </w:r>
      <w:r>
        <w:rPr>
          <w:rFonts w:ascii="Times New Roman"/>
          <w:b w:val="false"/>
          <w:i w:val="false"/>
          <w:color w:val="000000"/>
          <w:sz w:val="28"/>
        </w:rPr>
        <w:t xml:space="preserve">
                          1) завершение ликвидации         лики </w:t>
      </w:r>
      <w:r>
        <w:br/>
      </w:r>
      <w:r>
        <w:rPr>
          <w:rFonts w:ascii="Times New Roman"/>
          <w:b w:val="false"/>
          <w:i w:val="false"/>
          <w:color w:val="000000"/>
          <w:sz w:val="28"/>
        </w:rPr>
        <w:t xml:space="preserve">
                          (засыпка) горных вырабо-         Казах- </w:t>
      </w:r>
      <w:r>
        <w:br/>
      </w:r>
      <w:r>
        <w:rPr>
          <w:rFonts w:ascii="Times New Roman"/>
          <w:b w:val="false"/>
          <w:i w:val="false"/>
          <w:color w:val="000000"/>
          <w:sz w:val="28"/>
        </w:rPr>
        <w:t xml:space="preserve">
                          ток, перекрытие вентиля-         стан </w:t>
      </w:r>
      <w:r>
        <w:br/>
      </w:r>
      <w:r>
        <w:rPr>
          <w:rFonts w:ascii="Times New Roman"/>
          <w:b w:val="false"/>
          <w:i w:val="false"/>
          <w:color w:val="000000"/>
          <w:sz w:val="28"/>
        </w:rPr>
        <w:t xml:space="preserve">
                          ционных каналов, транс- </w:t>
      </w:r>
      <w:r>
        <w:br/>
      </w:r>
      <w:r>
        <w:rPr>
          <w:rFonts w:ascii="Times New Roman"/>
          <w:b w:val="false"/>
          <w:i w:val="false"/>
          <w:color w:val="000000"/>
          <w:sz w:val="28"/>
        </w:rPr>
        <w:t xml:space="preserve">
                          портных уклонов, штолен </w:t>
      </w:r>
      <w:r>
        <w:br/>
      </w:r>
      <w:r>
        <w:rPr>
          <w:rFonts w:ascii="Times New Roman"/>
          <w:b w:val="false"/>
          <w:i w:val="false"/>
          <w:color w:val="000000"/>
          <w:sz w:val="28"/>
        </w:rPr>
        <w:t xml:space="preserve">
                          и стволов: </w:t>
      </w:r>
      <w:r>
        <w:br/>
      </w:r>
      <w:r>
        <w:rPr>
          <w:rFonts w:ascii="Times New Roman"/>
          <w:b w:val="false"/>
          <w:i w:val="false"/>
          <w:color w:val="000000"/>
          <w:sz w:val="28"/>
        </w:rPr>
        <w:t xml:space="preserve">
                          перекрытие на поверхнос- </w:t>
      </w:r>
      <w:r>
        <w:br/>
      </w:r>
      <w:r>
        <w:rPr>
          <w:rFonts w:ascii="Times New Roman"/>
          <w:b w:val="false"/>
          <w:i w:val="false"/>
          <w:color w:val="000000"/>
          <w:sz w:val="28"/>
        </w:rPr>
        <w:t xml:space="preserve">
                          ти (14 штук); </w:t>
      </w:r>
      <w:r>
        <w:br/>
      </w:r>
      <w:r>
        <w:rPr>
          <w:rFonts w:ascii="Times New Roman"/>
          <w:b w:val="false"/>
          <w:i w:val="false"/>
          <w:color w:val="000000"/>
          <w:sz w:val="28"/>
        </w:rPr>
        <w:t xml:space="preserve">
                          ограждение на поверхности </w:t>
      </w:r>
      <w:r>
        <w:br/>
      </w:r>
      <w:r>
        <w:rPr>
          <w:rFonts w:ascii="Times New Roman"/>
          <w:b w:val="false"/>
          <w:i w:val="false"/>
          <w:color w:val="000000"/>
          <w:sz w:val="28"/>
        </w:rPr>
        <w:t xml:space="preserve">
                          (15 штук); </w:t>
      </w:r>
      <w:r>
        <w:br/>
      </w:r>
      <w:r>
        <w:rPr>
          <w:rFonts w:ascii="Times New Roman"/>
          <w:b w:val="false"/>
          <w:i w:val="false"/>
          <w:color w:val="000000"/>
          <w:sz w:val="28"/>
        </w:rPr>
        <w:t xml:space="preserve">
                          перекрытие в стволе (10 </w:t>
      </w:r>
      <w:r>
        <w:br/>
      </w:r>
      <w:r>
        <w:rPr>
          <w:rFonts w:ascii="Times New Roman"/>
          <w:b w:val="false"/>
          <w:i w:val="false"/>
          <w:color w:val="000000"/>
          <w:sz w:val="28"/>
        </w:rPr>
        <w:t xml:space="preserve">
                          штук); </w:t>
      </w:r>
      <w:r>
        <w:br/>
      </w:r>
      <w:r>
        <w:rPr>
          <w:rFonts w:ascii="Times New Roman"/>
          <w:b w:val="false"/>
          <w:i w:val="false"/>
          <w:color w:val="000000"/>
          <w:sz w:val="28"/>
        </w:rPr>
        <w:t xml:space="preserve">
                          перекрытие в шурфе (1 </w:t>
      </w:r>
      <w:r>
        <w:br/>
      </w:r>
      <w:r>
        <w:rPr>
          <w:rFonts w:ascii="Times New Roman"/>
          <w:b w:val="false"/>
          <w:i w:val="false"/>
          <w:color w:val="000000"/>
          <w:sz w:val="28"/>
        </w:rPr>
        <w:t xml:space="preserve">
                          штука); </w:t>
      </w:r>
      <w:r>
        <w:br/>
      </w:r>
      <w:r>
        <w:rPr>
          <w:rFonts w:ascii="Times New Roman"/>
          <w:b w:val="false"/>
          <w:i w:val="false"/>
          <w:color w:val="000000"/>
          <w:sz w:val="28"/>
        </w:rPr>
        <w:t xml:space="preserve">
                          перекрытие в восстающем </w:t>
      </w:r>
      <w:r>
        <w:br/>
      </w:r>
      <w:r>
        <w:rPr>
          <w:rFonts w:ascii="Times New Roman"/>
          <w:b w:val="false"/>
          <w:i w:val="false"/>
          <w:color w:val="000000"/>
          <w:sz w:val="28"/>
        </w:rPr>
        <w:t xml:space="preserve">
                          (3 штуки); </w:t>
      </w:r>
      <w:r>
        <w:br/>
      </w:r>
      <w:r>
        <w:rPr>
          <w:rFonts w:ascii="Times New Roman"/>
          <w:b w:val="false"/>
          <w:i w:val="false"/>
          <w:color w:val="000000"/>
          <w:sz w:val="28"/>
        </w:rPr>
        <w:t xml:space="preserve">
                          перекрытие (3 штуки); </w:t>
      </w:r>
      <w:r>
        <w:br/>
      </w:r>
      <w:r>
        <w:rPr>
          <w:rFonts w:ascii="Times New Roman"/>
          <w:b w:val="false"/>
          <w:i w:val="false"/>
          <w:color w:val="000000"/>
          <w:sz w:val="28"/>
        </w:rPr>
        <w:t xml:space="preserve">
                          установить перемычку в </w:t>
      </w:r>
      <w:r>
        <w:br/>
      </w:r>
      <w:r>
        <w:rPr>
          <w:rFonts w:ascii="Times New Roman"/>
          <w:b w:val="false"/>
          <w:i w:val="false"/>
          <w:color w:val="000000"/>
          <w:sz w:val="28"/>
        </w:rPr>
        <w:t xml:space="preserve">
                          транспортном уклоне </w:t>
      </w:r>
      <w:r>
        <w:br/>
      </w:r>
      <w:r>
        <w:rPr>
          <w:rFonts w:ascii="Times New Roman"/>
          <w:b w:val="false"/>
          <w:i w:val="false"/>
          <w:color w:val="000000"/>
          <w:sz w:val="28"/>
        </w:rPr>
        <w:t xml:space="preserve">
                          (6 штук); </w:t>
      </w:r>
      <w:r>
        <w:br/>
      </w:r>
      <w:r>
        <w:rPr>
          <w:rFonts w:ascii="Times New Roman"/>
          <w:b w:val="false"/>
          <w:i w:val="false"/>
          <w:color w:val="000000"/>
          <w:sz w:val="28"/>
        </w:rPr>
        <w:t xml:space="preserve">
                          2) засыпка провалов; </w:t>
      </w:r>
      <w:r>
        <w:br/>
      </w:r>
      <w:r>
        <w:rPr>
          <w:rFonts w:ascii="Times New Roman"/>
          <w:b w:val="false"/>
          <w:i w:val="false"/>
          <w:color w:val="000000"/>
          <w:sz w:val="28"/>
        </w:rPr>
        <w:t xml:space="preserve">
                          3) выплата компенсаций: </w:t>
      </w:r>
      <w:r>
        <w:br/>
      </w:r>
      <w:r>
        <w:rPr>
          <w:rFonts w:ascii="Times New Roman"/>
          <w:b w:val="false"/>
          <w:i w:val="false"/>
          <w:color w:val="000000"/>
          <w:sz w:val="28"/>
        </w:rPr>
        <w:t xml:space="preserve">
                          за жилье, находящихся в </w:t>
      </w:r>
      <w:r>
        <w:br/>
      </w:r>
      <w:r>
        <w:rPr>
          <w:rFonts w:ascii="Times New Roman"/>
          <w:b w:val="false"/>
          <w:i w:val="false"/>
          <w:color w:val="000000"/>
          <w:sz w:val="28"/>
        </w:rPr>
        <w:t xml:space="preserve">
                          черте возможного сдвижения </w:t>
      </w:r>
      <w:r>
        <w:br/>
      </w:r>
      <w:r>
        <w:rPr>
          <w:rFonts w:ascii="Times New Roman"/>
          <w:b w:val="false"/>
          <w:i w:val="false"/>
          <w:color w:val="000000"/>
          <w:sz w:val="28"/>
        </w:rPr>
        <w:t xml:space="preserve">
                          земной поверхности, в слу- </w:t>
      </w:r>
      <w:r>
        <w:br/>
      </w:r>
      <w:r>
        <w:rPr>
          <w:rFonts w:ascii="Times New Roman"/>
          <w:b w:val="false"/>
          <w:i w:val="false"/>
          <w:color w:val="000000"/>
          <w:sz w:val="28"/>
        </w:rPr>
        <w:t xml:space="preserve">
                          чае сноса и обрушения, в </w:t>
      </w:r>
      <w:r>
        <w:br/>
      </w:r>
      <w:r>
        <w:rPr>
          <w:rFonts w:ascii="Times New Roman"/>
          <w:b w:val="false"/>
          <w:i w:val="false"/>
          <w:color w:val="000000"/>
          <w:sz w:val="28"/>
        </w:rPr>
        <w:t xml:space="preserve">
                          том числе: </w:t>
      </w:r>
      <w:r>
        <w:br/>
      </w:r>
      <w:r>
        <w:rPr>
          <w:rFonts w:ascii="Times New Roman"/>
          <w:b w:val="false"/>
          <w:i w:val="false"/>
          <w:color w:val="000000"/>
          <w:sz w:val="28"/>
        </w:rPr>
        <w:t xml:space="preserve">
                          212 жилых дома; </w:t>
      </w:r>
      <w:r>
        <w:br/>
      </w:r>
      <w:r>
        <w:rPr>
          <w:rFonts w:ascii="Times New Roman"/>
          <w:b w:val="false"/>
          <w:i w:val="false"/>
          <w:color w:val="000000"/>
          <w:sz w:val="28"/>
        </w:rPr>
        <w:t xml:space="preserve">
                          производственные здания и </w:t>
      </w:r>
      <w:r>
        <w:br/>
      </w:r>
      <w:r>
        <w:rPr>
          <w:rFonts w:ascii="Times New Roman"/>
          <w:b w:val="false"/>
          <w:i w:val="false"/>
          <w:color w:val="000000"/>
          <w:sz w:val="28"/>
        </w:rPr>
        <w:t xml:space="preserve">
                          инженерные сети, находя- </w:t>
      </w:r>
      <w:r>
        <w:br/>
      </w:r>
      <w:r>
        <w:rPr>
          <w:rFonts w:ascii="Times New Roman"/>
          <w:b w:val="false"/>
          <w:i w:val="false"/>
          <w:color w:val="000000"/>
          <w:sz w:val="28"/>
        </w:rPr>
        <w:t xml:space="preserve">
                          щихся в черте возможного </w:t>
      </w:r>
      <w:r>
        <w:br/>
      </w:r>
      <w:r>
        <w:rPr>
          <w:rFonts w:ascii="Times New Roman"/>
          <w:b w:val="false"/>
          <w:i w:val="false"/>
          <w:color w:val="000000"/>
          <w:sz w:val="28"/>
        </w:rPr>
        <w:t xml:space="preserve">
                          сдвижения земной поверх- </w:t>
      </w:r>
      <w:r>
        <w:br/>
      </w:r>
      <w:r>
        <w:rPr>
          <w:rFonts w:ascii="Times New Roman"/>
          <w:b w:val="false"/>
          <w:i w:val="false"/>
          <w:color w:val="000000"/>
          <w:sz w:val="28"/>
        </w:rPr>
        <w:t xml:space="preserve">
                          ности, согласно проекту; </w:t>
      </w:r>
      <w:r>
        <w:br/>
      </w:r>
      <w:r>
        <w:rPr>
          <w:rFonts w:ascii="Times New Roman"/>
          <w:b w:val="false"/>
          <w:i w:val="false"/>
          <w:color w:val="000000"/>
          <w:sz w:val="28"/>
        </w:rPr>
        <w:t xml:space="preserve">
                          4) </w:t>
      </w:r>
      <w:r>
        <w:rPr>
          <w:rFonts w:ascii="Times New Roman"/>
          <w:b w:val="false"/>
          <w:i w:val="false"/>
          <w:color w:val="ff0000"/>
          <w:sz w:val="28"/>
        </w:rPr>
        <w:t xml:space="preserve">(подпункт исключен - </w:t>
      </w:r>
      <w:r>
        <w:br/>
      </w:r>
      <w:r>
        <w:rPr>
          <w:rFonts w:ascii="Times New Roman"/>
          <w:b w:val="false"/>
          <w:i w:val="false"/>
          <w:color w:val="000000"/>
          <w:sz w:val="28"/>
        </w:rPr>
        <w:t>
</w:t>
      </w:r>
      <w:r>
        <w:rPr>
          <w:rFonts w:ascii="Times New Roman"/>
          <w:b w:val="false"/>
          <w:i w:val="false"/>
          <w:color w:val="ff0000"/>
          <w:sz w:val="28"/>
        </w:rPr>
        <w:t xml:space="preserve">                          от 31 декабря 2004 года </w:t>
      </w:r>
      <w:r>
        <w:br/>
      </w:r>
      <w:r>
        <w:rPr>
          <w:rFonts w:ascii="Times New Roman"/>
          <w:b w:val="false"/>
          <w:i w:val="false"/>
          <w:color w:val="000000"/>
          <w:sz w:val="28"/>
        </w:rPr>
        <w:t>
</w:t>
      </w:r>
      <w:r>
        <w:rPr>
          <w:rFonts w:ascii="Times New Roman"/>
          <w:b w:val="false"/>
          <w:i w:val="false"/>
          <w:color w:val="000000"/>
          <w:sz w:val="28"/>
        </w:rPr>
        <w:t xml:space="preserve">                          N 197ааб </w:t>
      </w:r>
      <w:r>
        <w:rPr>
          <w:rFonts w:ascii="Times New Roman"/>
          <w:b w:val="false"/>
          <w:i w:val="false"/>
          <w:color w:val="ff0000"/>
          <w:sz w:val="28"/>
        </w:rPr>
        <w:t xml:space="preserve">); </w:t>
      </w:r>
      <w:r>
        <w:br/>
      </w:r>
      <w:r>
        <w:rPr>
          <w:rFonts w:ascii="Times New Roman"/>
          <w:b w:val="false"/>
          <w:i w:val="false"/>
          <w:color w:val="000000"/>
          <w:sz w:val="28"/>
        </w:rPr>
        <w:t xml:space="preserve">
                          5) проходка подземного </w:t>
      </w:r>
      <w:r>
        <w:br/>
      </w:r>
      <w:r>
        <w:rPr>
          <w:rFonts w:ascii="Times New Roman"/>
          <w:b w:val="false"/>
          <w:i w:val="false"/>
          <w:color w:val="000000"/>
          <w:sz w:val="28"/>
        </w:rPr>
        <w:t xml:space="preserve">
                          коллектора для сброса </w:t>
      </w:r>
      <w:r>
        <w:br/>
      </w:r>
      <w:r>
        <w:rPr>
          <w:rFonts w:ascii="Times New Roman"/>
          <w:b w:val="false"/>
          <w:i w:val="false"/>
          <w:color w:val="000000"/>
          <w:sz w:val="28"/>
        </w:rPr>
        <w:t xml:space="preserve">
                          шахтных вод из старого </w:t>
      </w:r>
      <w:r>
        <w:br/>
      </w:r>
      <w:r>
        <w:rPr>
          <w:rFonts w:ascii="Times New Roman"/>
          <w:b w:val="false"/>
          <w:i w:val="false"/>
          <w:color w:val="000000"/>
          <w:sz w:val="28"/>
        </w:rPr>
        <w:t xml:space="preserve">
                          ствола в канал парка </w:t>
      </w:r>
      <w:r>
        <w:br/>
      </w:r>
      <w:r>
        <w:rPr>
          <w:rFonts w:ascii="Times New Roman"/>
          <w:b w:val="false"/>
          <w:i w:val="false"/>
          <w:color w:val="000000"/>
          <w:sz w:val="28"/>
        </w:rPr>
        <w:t xml:space="preserve">
                          "Горняк" согласно проекту; </w:t>
      </w:r>
      <w:r>
        <w:br/>
      </w:r>
      <w:r>
        <w:rPr>
          <w:rFonts w:ascii="Times New Roman"/>
          <w:b w:val="false"/>
          <w:i w:val="false"/>
          <w:color w:val="000000"/>
          <w:sz w:val="28"/>
        </w:rPr>
        <w:t xml:space="preserve">
                          6) открытый канал аварий- </w:t>
      </w:r>
      <w:r>
        <w:br/>
      </w:r>
      <w:r>
        <w:rPr>
          <w:rFonts w:ascii="Times New Roman"/>
          <w:b w:val="false"/>
          <w:i w:val="false"/>
          <w:color w:val="000000"/>
          <w:sz w:val="28"/>
        </w:rPr>
        <w:t xml:space="preserve">
                          ного сброса шахтных вод от </w:t>
      </w:r>
      <w:r>
        <w:br/>
      </w:r>
      <w:r>
        <w:rPr>
          <w:rFonts w:ascii="Times New Roman"/>
          <w:b w:val="false"/>
          <w:i w:val="false"/>
          <w:color w:val="000000"/>
          <w:sz w:val="28"/>
        </w:rPr>
        <w:t xml:space="preserve">
                          провала в районе базы </w:t>
      </w:r>
      <w:r>
        <w:br/>
      </w:r>
      <w:r>
        <w:rPr>
          <w:rFonts w:ascii="Times New Roman"/>
          <w:b w:val="false"/>
          <w:i w:val="false"/>
          <w:color w:val="000000"/>
          <w:sz w:val="28"/>
        </w:rPr>
        <w:t xml:space="preserve">
                          продснаба до речки </w:t>
      </w:r>
      <w:r>
        <w:br/>
      </w:r>
      <w:r>
        <w:rPr>
          <w:rFonts w:ascii="Times New Roman"/>
          <w:b w:val="false"/>
          <w:i w:val="false"/>
          <w:color w:val="000000"/>
          <w:sz w:val="28"/>
        </w:rPr>
        <w:t xml:space="preserve">
                          Карачик; </w:t>
      </w:r>
      <w:r>
        <w:br/>
      </w:r>
      <w:r>
        <w:rPr>
          <w:rFonts w:ascii="Times New Roman"/>
          <w:b w:val="false"/>
          <w:i w:val="false"/>
          <w:color w:val="000000"/>
          <w:sz w:val="28"/>
        </w:rPr>
        <w:t xml:space="preserve">
                          7) проектно-изыскательские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8) производственный мони- </w:t>
      </w:r>
      <w:r>
        <w:br/>
      </w:r>
      <w:r>
        <w:rPr>
          <w:rFonts w:ascii="Times New Roman"/>
          <w:b w:val="false"/>
          <w:i w:val="false"/>
          <w:color w:val="000000"/>
          <w:sz w:val="28"/>
        </w:rPr>
        <w:t xml:space="preserve">
                          торинг по наблюдению за </w:t>
      </w:r>
      <w:r>
        <w:br/>
      </w:r>
      <w:r>
        <w:rPr>
          <w:rFonts w:ascii="Times New Roman"/>
          <w:b w:val="false"/>
          <w:i w:val="false"/>
          <w:color w:val="000000"/>
          <w:sz w:val="28"/>
        </w:rPr>
        <w:t xml:space="preserve">
                          земной поверхностью и </w:t>
      </w:r>
      <w:r>
        <w:br/>
      </w:r>
      <w:r>
        <w:rPr>
          <w:rFonts w:ascii="Times New Roman"/>
          <w:b w:val="false"/>
          <w:i w:val="false"/>
          <w:color w:val="000000"/>
          <w:sz w:val="28"/>
        </w:rPr>
        <w:t xml:space="preserve">
                          подземных вод (в течение </w:t>
      </w:r>
      <w:r>
        <w:br/>
      </w:r>
      <w:r>
        <w:rPr>
          <w:rFonts w:ascii="Times New Roman"/>
          <w:b w:val="false"/>
          <w:i w:val="false"/>
          <w:color w:val="000000"/>
          <w:sz w:val="28"/>
        </w:rPr>
        <w:t xml:space="preserve">
                          года); </w:t>
      </w:r>
      <w:r>
        <w:br/>
      </w:r>
      <w:r>
        <w:rPr>
          <w:rFonts w:ascii="Times New Roman"/>
          <w:b w:val="false"/>
          <w:i w:val="false"/>
          <w:color w:val="000000"/>
          <w:sz w:val="28"/>
        </w:rPr>
        <w:t xml:space="preserve">
                          9) компенсация за дейст- </w:t>
      </w:r>
      <w:r>
        <w:br/>
      </w:r>
      <w:r>
        <w:rPr>
          <w:rFonts w:ascii="Times New Roman"/>
          <w:b w:val="false"/>
          <w:i w:val="false"/>
          <w:color w:val="000000"/>
          <w:sz w:val="28"/>
        </w:rPr>
        <w:t xml:space="preserve">
                          вующие производства и </w:t>
      </w:r>
      <w:r>
        <w:br/>
      </w:r>
      <w:r>
        <w:rPr>
          <w:rFonts w:ascii="Times New Roman"/>
          <w:b w:val="false"/>
          <w:i w:val="false"/>
          <w:color w:val="000000"/>
          <w:sz w:val="28"/>
        </w:rPr>
        <w:t xml:space="preserve">
                          инженерные сети, находя- </w:t>
      </w:r>
      <w:r>
        <w:br/>
      </w:r>
      <w:r>
        <w:rPr>
          <w:rFonts w:ascii="Times New Roman"/>
          <w:b w:val="false"/>
          <w:i w:val="false"/>
          <w:color w:val="000000"/>
          <w:sz w:val="28"/>
        </w:rPr>
        <w:t xml:space="preserve">
                          щиеся в зоне возможного </w:t>
      </w:r>
      <w:r>
        <w:br/>
      </w:r>
      <w:r>
        <w:rPr>
          <w:rFonts w:ascii="Times New Roman"/>
          <w:b w:val="false"/>
          <w:i w:val="false"/>
          <w:color w:val="000000"/>
          <w:sz w:val="28"/>
        </w:rPr>
        <w:t xml:space="preserve">
                          сдвижения земной поверх-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10) непредвиденные затраты; </w:t>
      </w:r>
      <w:r>
        <w:br/>
      </w:r>
      <w:r>
        <w:rPr>
          <w:rFonts w:ascii="Times New Roman"/>
          <w:b w:val="false"/>
          <w:i w:val="false"/>
          <w:color w:val="000000"/>
          <w:sz w:val="28"/>
        </w:rPr>
        <w:t xml:space="preserve">
                          11) эксплуатационные рас- </w:t>
      </w:r>
      <w:r>
        <w:br/>
      </w:r>
      <w:r>
        <w:rPr>
          <w:rFonts w:ascii="Times New Roman"/>
          <w:b w:val="false"/>
          <w:i w:val="false"/>
          <w:color w:val="000000"/>
          <w:sz w:val="28"/>
        </w:rPr>
        <w:t xml:space="preserve">
                          ходы РГП "Кентауликвидруд- </w:t>
      </w:r>
      <w:r>
        <w:br/>
      </w:r>
      <w:r>
        <w:rPr>
          <w:rFonts w:ascii="Times New Roman"/>
          <w:b w:val="false"/>
          <w:i w:val="false"/>
          <w:color w:val="000000"/>
          <w:sz w:val="28"/>
        </w:rPr>
        <w:t xml:space="preserve">
                          ник", в том числе по видам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заработная плата - 108 </w:t>
      </w:r>
      <w:r>
        <w:br/>
      </w:r>
      <w:r>
        <w:rPr>
          <w:rFonts w:ascii="Times New Roman"/>
          <w:b w:val="false"/>
          <w:i w:val="false"/>
          <w:color w:val="000000"/>
          <w:sz w:val="28"/>
        </w:rPr>
        <w:t xml:space="preserve">
                          человек; </w:t>
      </w:r>
      <w:r>
        <w:br/>
      </w:r>
      <w:r>
        <w:rPr>
          <w:rFonts w:ascii="Times New Roman"/>
          <w:b w:val="false"/>
          <w:i w:val="false"/>
          <w:color w:val="000000"/>
          <w:sz w:val="28"/>
        </w:rPr>
        <w:t xml:space="preserve">
                          командировочные расходы - </w:t>
      </w:r>
      <w:r>
        <w:br/>
      </w:r>
      <w:r>
        <w:rPr>
          <w:rFonts w:ascii="Times New Roman"/>
          <w:b w:val="false"/>
          <w:i w:val="false"/>
          <w:color w:val="000000"/>
          <w:sz w:val="28"/>
        </w:rPr>
        <w:t xml:space="preserve">
                          450 чел/дней; </w:t>
      </w:r>
      <w:r>
        <w:br/>
      </w:r>
      <w:r>
        <w:rPr>
          <w:rFonts w:ascii="Times New Roman"/>
          <w:b w:val="false"/>
          <w:i w:val="false"/>
          <w:color w:val="000000"/>
          <w:sz w:val="28"/>
        </w:rPr>
        <w:t xml:space="preserve">
                          приобретение материалов - </w:t>
      </w:r>
      <w:r>
        <w:br/>
      </w:r>
      <w:r>
        <w:rPr>
          <w:rFonts w:ascii="Times New Roman"/>
          <w:b w:val="false"/>
          <w:i w:val="false"/>
          <w:color w:val="000000"/>
          <w:sz w:val="28"/>
        </w:rPr>
        <w:t xml:space="preserve">
                          2500 штук; </w:t>
      </w:r>
      <w:r>
        <w:br/>
      </w:r>
      <w:r>
        <w:rPr>
          <w:rFonts w:ascii="Times New Roman"/>
          <w:b w:val="false"/>
          <w:i w:val="false"/>
          <w:color w:val="000000"/>
          <w:sz w:val="28"/>
        </w:rPr>
        <w:t xml:space="preserve">
                          ревизия и наладка узлов </w:t>
      </w:r>
      <w:r>
        <w:br/>
      </w:r>
      <w:r>
        <w:rPr>
          <w:rFonts w:ascii="Times New Roman"/>
          <w:b w:val="false"/>
          <w:i w:val="false"/>
          <w:color w:val="000000"/>
          <w:sz w:val="28"/>
        </w:rPr>
        <w:t xml:space="preserve">
                          подъема; </w:t>
      </w:r>
      <w:r>
        <w:br/>
      </w:r>
      <w:r>
        <w:rPr>
          <w:rFonts w:ascii="Times New Roman"/>
          <w:b w:val="false"/>
          <w:i w:val="false"/>
          <w:color w:val="000000"/>
          <w:sz w:val="28"/>
        </w:rPr>
        <w:t xml:space="preserve">
                          расходы электроэнергии - </w:t>
      </w:r>
      <w:r>
        <w:br/>
      </w:r>
      <w:r>
        <w:rPr>
          <w:rFonts w:ascii="Times New Roman"/>
          <w:b w:val="false"/>
          <w:i w:val="false"/>
          <w:color w:val="000000"/>
          <w:sz w:val="28"/>
        </w:rPr>
        <w:t xml:space="preserve">
                          всего 10862400 квт/час; </w:t>
      </w:r>
      <w:r>
        <w:br/>
      </w:r>
      <w:r>
        <w:rPr>
          <w:rFonts w:ascii="Times New Roman"/>
          <w:b w:val="false"/>
          <w:i w:val="false"/>
          <w:color w:val="000000"/>
          <w:sz w:val="28"/>
        </w:rPr>
        <w:t xml:space="preserve">
                          12) водосливная выработка </w:t>
      </w:r>
      <w:r>
        <w:br/>
      </w:r>
      <w:r>
        <w:rPr>
          <w:rFonts w:ascii="Times New Roman"/>
          <w:b w:val="false"/>
          <w:i w:val="false"/>
          <w:color w:val="000000"/>
          <w:sz w:val="28"/>
        </w:rPr>
        <w:t xml:space="preserve">
                          с рудника "Глубокий" в </w:t>
      </w:r>
      <w:r>
        <w:br/>
      </w:r>
      <w:r>
        <w:rPr>
          <w:rFonts w:ascii="Times New Roman"/>
          <w:b w:val="false"/>
          <w:i w:val="false"/>
          <w:color w:val="000000"/>
          <w:sz w:val="28"/>
        </w:rPr>
        <w:t xml:space="preserve">
                          юго-западный район г. Кентау.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31 декабря 2004 года </w:t>
      </w:r>
      <w:r>
        <w:rPr>
          <w:rFonts w:ascii="Times New Roman"/>
          <w:b w:val="false"/>
          <w:i w:val="false"/>
          <w:color w:val="000000"/>
          <w:sz w:val="28"/>
        </w:rPr>
        <w:t xml:space="preserve">N 197ааб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ликвидация рудников Миргалимсайского месторождения обеспечение безопасности жилого сектора, производств и инженерных сетей, ликвидация горных выработок; выплата компенсации за жилье, в случае сноса и обрушения; засыпка провалов и завершение проходки водосливной штольни 4 горизонта, обеспечение безопасности выполняемых работ при затоплении Миргалимсайского месторождения. </w:t>
      </w:r>
    </w:p>
    <w:p>
      <w:pPr>
        <w:spacing w:after="0"/>
        <w:ind w:left="0"/>
        <w:jc w:val="both"/>
      </w:pPr>
      <w:r>
        <w:rPr>
          <w:rFonts w:ascii="Times New Roman"/>
          <w:b w:val="false"/>
          <w:i w:val="false"/>
          <w:color w:val="000000"/>
          <w:sz w:val="28"/>
        </w:rPr>
        <w:t xml:space="preserve">Приложение 276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005 </w:t>
      </w:r>
      <w:r>
        <w:br/>
      </w:r>
      <w:r>
        <w:rPr>
          <w:rFonts w:ascii="Times New Roman"/>
          <w:b/>
          <w:i w:val="false"/>
          <w:color w:val="000000"/>
        </w:rPr>
        <w:t xml:space="preserve">
"Прикладные научные исследования в области строительства" </w:t>
      </w:r>
      <w:r>
        <w:br/>
      </w:r>
      <w:r>
        <w:rPr>
          <w:rFonts w:ascii="Times New Roman"/>
          <w:b/>
          <w:i w:val="false"/>
          <w:color w:val="000000"/>
        </w:rPr>
        <w:t xml:space="preserve">
на 2004 год </w:t>
      </w:r>
    </w:p>
    <w:bookmarkEnd w:id="6"/>
    <w:p>
      <w:pPr>
        <w:spacing w:after="0"/>
        <w:ind w:left="0"/>
        <w:jc w:val="both"/>
      </w:pPr>
      <w:r>
        <w:rPr>
          <w:rFonts w:ascii="Times New Roman"/>
          <w:b w:val="false"/>
          <w:i w:val="false"/>
          <w:color w:val="000000"/>
          <w:sz w:val="28"/>
        </w:rPr>
        <w:t xml:space="preserve">      1. Стоимость: 24000 тысяч тенге (двадцать четыре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28 </w:t>
      </w:r>
      <w:r>
        <w:rPr>
          <w:rFonts w:ascii="Times New Roman"/>
          <w:b w:val="false"/>
          <w:i w:val="false"/>
          <w:color w:val="000000"/>
          <w:sz w:val="28"/>
        </w:rPr>
        <w:t xml:space="preserve"> и </w:t>
      </w:r>
      <w:r>
        <w:rPr>
          <w:rFonts w:ascii="Times New Roman"/>
          <w:b w:val="false"/>
          <w:i w:val="false"/>
          <w:color w:val="000000"/>
          <w:sz w:val="28"/>
        </w:rPr>
        <w:t xml:space="preserve">29_ </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2000 года N 1778 "О мерах по развитию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мая 2003 года N 462 "О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февраля 2000 года N 308 "О неотложных мерах по повышению сейсмостойкости зданий и сооружений в сейсмоопасных регионах республики".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реализация задач по снижению сейсмического риска и ущерба от возможных разрушительных землетрясений, других природных катаклизмов, геологических и техногенных явлений, совершенствование методов расчетов и конструированию оснований, разработка химических добавок, новых материалов и качественный приборный контроль.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 снижение сейсмического риска и ущерба от возможных разрушительных землетрясений; </w:t>
      </w:r>
      <w:r>
        <w:br/>
      </w:r>
      <w:r>
        <w:rPr>
          <w:rFonts w:ascii="Times New Roman"/>
          <w:b w:val="false"/>
          <w:i w:val="false"/>
          <w:color w:val="000000"/>
          <w:sz w:val="28"/>
        </w:rPr>
        <w:t xml:space="preserve">
      - обеспечение устойчивости и долговечности зданий и сооружений, в том числе разработка эффективных конструктивных решений фундаментов и оснований зданий для строительства в сложных инженерно-геологических условиях; </w:t>
      </w:r>
      <w:r>
        <w:br/>
      </w:r>
      <w:r>
        <w:rPr>
          <w:rFonts w:ascii="Times New Roman"/>
          <w:b w:val="false"/>
          <w:i w:val="false"/>
          <w:color w:val="000000"/>
          <w:sz w:val="28"/>
        </w:rPr>
        <w:t xml:space="preserve">
      - получение новых видов технологий производства импортозамещающих строительных материалов, изделий, конструкций.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005        Прикладные 1. Планируются выполнение В те-  Минис- </w:t>
      </w:r>
      <w:r>
        <w:br/>
      </w:r>
      <w:r>
        <w:rPr>
          <w:rFonts w:ascii="Times New Roman"/>
          <w:b w:val="false"/>
          <w:i w:val="false"/>
          <w:color w:val="000000"/>
          <w:sz w:val="28"/>
        </w:rPr>
        <w:t xml:space="preserve">
               научные    научно-исследовательских  чение  терство </w:t>
      </w:r>
      <w:r>
        <w:br/>
      </w:r>
      <w:r>
        <w:rPr>
          <w:rFonts w:ascii="Times New Roman"/>
          <w:b w:val="false"/>
          <w:i w:val="false"/>
          <w:color w:val="000000"/>
          <w:sz w:val="28"/>
        </w:rPr>
        <w:t xml:space="preserve">
               исследова- работ по 7 новым темам:   года   индуст- </w:t>
      </w:r>
      <w:r>
        <w:br/>
      </w:r>
      <w:r>
        <w:rPr>
          <w:rFonts w:ascii="Times New Roman"/>
          <w:b w:val="false"/>
          <w:i w:val="false"/>
          <w:color w:val="000000"/>
          <w:sz w:val="28"/>
        </w:rPr>
        <w:t xml:space="preserve">
               ния в об-  1.1 Проведение исследова-        рии и </w:t>
      </w:r>
      <w:r>
        <w:br/>
      </w:r>
      <w:r>
        <w:rPr>
          <w:rFonts w:ascii="Times New Roman"/>
          <w:b w:val="false"/>
          <w:i w:val="false"/>
          <w:color w:val="000000"/>
          <w:sz w:val="28"/>
        </w:rPr>
        <w:t xml:space="preserve">
               ласти      ния и подготовка пакета          торговли </w:t>
      </w:r>
      <w:r>
        <w:br/>
      </w:r>
      <w:r>
        <w:rPr>
          <w:rFonts w:ascii="Times New Roman"/>
          <w:b w:val="false"/>
          <w:i w:val="false"/>
          <w:color w:val="000000"/>
          <w:sz w:val="28"/>
        </w:rPr>
        <w:t xml:space="preserve">
               строитель- прикладных акселеграмм           Респуб- </w:t>
      </w:r>
      <w:r>
        <w:br/>
      </w:r>
      <w:r>
        <w:rPr>
          <w:rFonts w:ascii="Times New Roman"/>
          <w:b w:val="false"/>
          <w:i w:val="false"/>
          <w:color w:val="000000"/>
          <w:sz w:val="28"/>
        </w:rPr>
        <w:t xml:space="preserve">
               ства       для расчета объектов раз-        лики </w:t>
      </w:r>
      <w:r>
        <w:br/>
      </w:r>
      <w:r>
        <w:rPr>
          <w:rFonts w:ascii="Times New Roman"/>
          <w:b w:val="false"/>
          <w:i w:val="false"/>
          <w:color w:val="000000"/>
          <w:sz w:val="28"/>
        </w:rPr>
        <w:t xml:space="preserve">
                          личной этажности и конст-        Казах- </w:t>
      </w:r>
      <w:r>
        <w:br/>
      </w:r>
      <w:r>
        <w:rPr>
          <w:rFonts w:ascii="Times New Roman"/>
          <w:b w:val="false"/>
          <w:i w:val="false"/>
          <w:color w:val="000000"/>
          <w:sz w:val="28"/>
        </w:rPr>
        <w:t xml:space="preserve">
                          руктивных систем на 9            стан </w:t>
      </w:r>
      <w:r>
        <w:br/>
      </w:r>
      <w:r>
        <w:rPr>
          <w:rFonts w:ascii="Times New Roman"/>
          <w:b w:val="false"/>
          <w:i w:val="false"/>
          <w:color w:val="000000"/>
          <w:sz w:val="28"/>
        </w:rPr>
        <w:t xml:space="preserve">
                          бальную сейсмичность, </w:t>
      </w:r>
      <w:r>
        <w:br/>
      </w:r>
      <w:r>
        <w:rPr>
          <w:rFonts w:ascii="Times New Roman"/>
          <w:b w:val="false"/>
          <w:i w:val="false"/>
          <w:color w:val="000000"/>
          <w:sz w:val="28"/>
        </w:rPr>
        <w:t xml:space="preserve">
                          применительно города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1.2 Исследования в облас- </w:t>
      </w:r>
      <w:r>
        <w:br/>
      </w:r>
      <w:r>
        <w:rPr>
          <w:rFonts w:ascii="Times New Roman"/>
          <w:b w:val="false"/>
          <w:i w:val="false"/>
          <w:color w:val="000000"/>
          <w:sz w:val="28"/>
        </w:rPr>
        <w:t xml:space="preserve">
                          ти нелинейных теорий рас- </w:t>
      </w:r>
      <w:r>
        <w:br/>
      </w:r>
      <w:r>
        <w:rPr>
          <w:rFonts w:ascii="Times New Roman"/>
          <w:b w:val="false"/>
          <w:i w:val="false"/>
          <w:color w:val="000000"/>
          <w:sz w:val="28"/>
        </w:rPr>
        <w:t xml:space="preserve">
                          чета сооружений в динами- </w:t>
      </w:r>
      <w:r>
        <w:br/>
      </w:r>
      <w:r>
        <w:rPr>
          <w:rFonts w:ascii="Times New Roman"/>
          <w:b w:val="false"/>
          <w:i w:val="false"/>
          <w:color w:val="000000"/>
          <w:sz w:val="28"/>
        </w:rPr>
        <w:t xml:space="preserve">
                          ческой постановке и под- </w:t>
      </w:r>
      <w:r>
        <w:br/>
      </w:r>
      <w:r>
        <w:rPr>
          <w:rFonts w:ascii="Times New Roman"/>
          <w:b w:val="false"/>
          <w:i w:val="false"/>
          <w:color w:val="000000"/>
          <w:sz w:val="28"/>
        </w:rPr>
        <w:t xml:space="preserve">
                          готовка методов расчета в </w:t>
      </w:r>
      <w:r>
        <w:br/>
      </w:r>
      <w:r>
        <w:rPr>
          <w:rFonts w:ascii="Times New Roman"/>
          <w:b w:val="false"/>
          <w:i w:val="false"/>
          <w:color w:val="000000"/>
          <w:sz w:val="28"/>
        </w:rPr>
        <w:t xml:space="preserve">
                          развитие главы СНИП по </w:t>
      </w:r>
      <w:r>
        <w:br/>
      </w:r>
      <w:r>
        <w:rPr>
          <w:rFonts w:ascii="Times New Roman"/>
          <w:b w:val="false"/>
          <w:i w:val="false"/>
          <w:color w:val="000000"/>
          <w:sz w:val="28"/>
        </w:rPr>
        <w:t xml:space="preserve">
                          сейсмическому строитель- </w:t>
      </w:r>
      <w:r>
        <w:br/>
      </w:r>
      <w:r>
        <w:rPr>
          <w:rFonts w:ascii="Times New Roman"/>
          <w:b w:val="false"/>
          <w:i w:val="false"/>
          <w:color w:val="000000"/>
          <w:sz w:val="28"/>
        </w:rPr>
        <w:t xml:space="preserve">
                          ству; </w:t>
      </w:r>
      <w:r>
        <w:br/>
      </w:r>
      <w:r>
        <w:rPr>
          <w:rFonts w:ascii="Times New Roman"/>
          <w:b w:val="false"/>
          <w:i w:val="false"/>
          <w:color w:val="000000"/>
          <w:sz w:val="28"/>
        </w:rPr>
        <w:t xml:space="preserve">
                          1.3 Устройство и испыта- </w:t>
      </w:r>
      <w:r>
        <w:br/>
      </w:r>
      <w:r>
        <w:rPr>
          <w:rFonts w:ascii="Times New Roman"/>
          <w:b w:val="false"/>
          <w:i w:val="false"/>
          <w:color w:val="000000"/>
          <w:sz w:val="28"/>
        </w:rPr>
        <w:t xml:space="preserve">
                          ние фундаментов в вытрам- </w:t>
      </w:r>
      <w:r>
        <w:br/>
      </w:r>
      <w:r>
        <w:rPr>
          <w:rFonts w:ascii="Times New Roman"/>
          <w:b w:val="false"/>
          <w:i w:val="false"/>
          <w:color w:val="000000"/>
          <w:sz w:val="28"/>
        </w:rPr>
        <w:t xml:space="preserve">
                          бованных котлованах (ФВК) </w:t>
      </w:r>
      <w:r>
        <w:br/>
      </w:r>
      <w:r>
        <w:rPr>
          <w:rFonts w:ascii="Times New Roman"/>
          <w:b w:val="false"/>
          <w:i w:val="false"/>
          <w:color w:val="000000"/>
          <w:sz w:val="28"/>
        </w:rPr>
        <w:t xml:space="preserve">
                          в водонасыщенных грунтах; </w:t>
      </w:r>
      <w:r>
        <w:br/>
      </w:r>
      <w:r>
        <w:rPr>
          <w:rFonts w:ascii="Times New Roman"/>
          <w:b w:val="false"/>
          <w:i w:val="false"/>
          <w:color w:val="000000"/>
          <w:sz w:val="28"/>
        </w:rPr>
        <w:t xml:space="preserve">
                          1.4 Проведение исследова- </w:t>
      </w:r>
      <w:r>
        <w:br/>
      </w:r>
      <w:r>
        <w:rPr>
          <w:rFonts w:ascii="Times New Roman"/>
          <w:b w:val="false"/>
          <w:i w:val="false"/>
          <w:color w:val="000000"/>
          <w:sz w:val="28"/>
        </w:rPr>
        <w:t xml:space="preserve">
                          ния и подготовка предло- </w:t>
      </w:r>
      <w:r>
        <w:br/>
      </w:r>
      <w:r>
        <w:rPr>
          <w:rFonts w:ascii="Times New Roman"/>
          <w:b w:val="false"/>
          <w:i w:val="false"/>
          <w:color w:val="000000"/>
          <w:sz w:val="28"/>
        </w:rPr>
        <w:t xml:space="preserve">
                          жений в нормативные доку- </w:t>
      </w:r>
      <w:r>
        <w:br/>
      </w:r>
      <w:r>
        <w:rPr>
          <w:rFonts w:ascii="Times New Roman"/>
          <w:b w:val="false"/>
          <w:i w:val="false"/>
          <w:color w:val="000000"/>
          <w:sz w:val="28"/>
        </w:rPr>
        <w:t xml:space="preserve">
                          менты по устройству </w:t>
      </w:r>
      <w:r>
        <w:br/>
      </w:r>
      <w:r>
        <w:rPr>
          <w:rFonts w:ascii="Times New Roman"/>
          <w:b w:val="false"/>
          <w:i w:val="false"/>
          <w:color w:val="000000"/>
          <w:sz w:val="28"/>
        </w:rPr>
        <w:t xml:space="preserve">
                          уплотнения оснований под </w:t>
      </w:r>
      <w:r>
        <w:br/>
      </w:r>
      <w:r>
        <w:rPr>
          <w:rFonts w:ascii="Times New Roman"/>
          <w:b w:val="false"/>
          <w:i w:val="false"/>
          <w:color w:val="000000"/>
          <w:sz w:val="28"/>
        </w:rPr>
        <w:t xml:space="preserve">
                          набивные сваи в пробитых </w:t>
      </w:r>
      <w:r>
        <w:br/>
      </w:r>
      <w:r>
        <w:rPr>
          <w:rFonts w:ascii="Times New Roman"/>
          <w:b w:val="false"/>
          <w:i w:val="false"/>
          <w:color w:val="000000"/>
          <w:sz w:val="28"/>
        </w:rPr>
        <w:t xml:space="preserve">
                          скважинах; </w:t>
      </w:r>
      <w:r>
        <w:br/>
      </w:r>
      <w:r>
        <w:rPr>
          <w:rFonts w:ascii="Times New Roman"/>
          <w:b w:val="false"/>
          <w:i w:val="false"/>
          <w:color w:val="000000"/>
          <w:sz w:val="28"/>
        </w:rPr>
        <w:t xml:space="preserve">
                          1.5 Проведение исследова- </w:t>
      </w:r>
      <w:r>
        <w:br/>
      </w:r>
      <w:r>
        <w:rPr>
          <w:rFonts w:ascii="Times New Roman"/>
          <w:b w:val="false"/>
          <w:i w:val="false"/>
          <w:color w:val="000000"/>
          <w:sz w:val="28"/>
        </w:rPr>
        <w:t xml:space="preserve">
                          ния по уплотнению грунтов </w:t>
      </w:r>
      <w:r>
        <w:br/>
      </w:r>
      <w:r>
        <w:rPr>
          <w:rFonts w:ascii="Times New Roman"/>
          <w:b w:val="false"/>
          <w:i w:val="false"/>
          <w:color w:val="000000"/>
          <w:sz w:val="28"/>
        </w:rPr>
        <w:t xml:space="preserve">
                          в стесненных условиях </w:t>
      </w:r>
      <w:r>
        <w:br/>
      </w:r>
      <w:r>
        <w:rPr>
          <w:rFonts w:ascii="Times New Roman"/>
          <w:b w:val="false"/>
          <w:i w:val="false"/>
          <w:color w:val="000000"/>
          <w:sz w:val="28"/>
        </w:rPr>
        <w:t xml:space="preserve">
                          строительного производ- </w:t>
      </w:r>
      <w:r>
        <w:br/>
      </w:r>
      <w:r>
        <w:rPr>
          <w:rFonts w:ascii="Times New Roman"/>
          <w:b w:val="false"/>
          <w:i w:val="false"/>
          <w:color w:val="000000"/>
          <w:sz w:val="28"/>
        </w:rPr>
        <w:t xml:space="preserve">
                          ства и подготовка предло- </w:t>
      </w:r>
      <w:r>
        <w:br/>
      </w:r>
      <w:r>
        <w:rPr>
          <w:rFonts w:ascii="Times New Roman"/>
          <w:b w:val="false"/>
          <w:i w:val="false"/>
          <w:color w:val="000000"/>
          <w:sz w:val="28"/>
        </w:rPr>
        <w:t xml:space="preserve">
                          жений в СНиП; </w:t>
      </w:r>
      <w:r>
        <w:br/>
      </w:r>
      <w:r>
        <w:rPr>
          <w:rFonts w:ascii="Times New Roman"/>
          <w:b w:val="false"/>
          <w:i w:val="false"/>
          <w:color w:val="000000"/>
          <w:sz w:val="28"/>
        </w:rPr>
        <w:t xml:space="preserve">
                          1.6 Разработка и освоение </w:t>
      </w:r>
      <w:r>
        <w:br/>
      </w:r>
      <w:r>
        <w:rPr>
          <w:rFonts w:ascii="Times New Roman"/>
          <w:b w:val="false"/>
          <w:i w:val="false"/>
          <w:color w:val="000000"/>
          <w:sz w:val="28"/>
        </w:rPr>
        <w:t xml:space="preserve">
                          технологии отечественных </w:t>
      </w:r>
      <w:r>
        <w:br/>
      </w:r>
      <w:r>
        <w:rPr>
          <w:rFonts w:ascii="Times New Roman"/>
          <w:b w:val="false"/>
          <w:i w:val="false"/>
          <w:color w:val="000000"/>
          <w:sz w:val="28"/>
        </w:rPr>
        <w:t xml:space="preserve">
                          химических добавок-моди- </w:t>
      </w:r>
      <w:r>
        <w:br/>
      </w:r>
      <w:r>
        <w:rPr>
          <w:rFonts w:ascii="Times New Roman"/>
          <w:b w:val="false"/>
          <w:i w:val="false"/>
          <w:color w:val="000000"/>
          <w:sz w:val="28"/>
        </w:rPr>
        <w:t xml:space="preserve">
                          фикаторов для промышлен- </w:t>
      </w:r>
      <w:r>
        <w:br/>
      </w:r>
      <w:r>
        <w:rPr>
          <w:rFonts w:ascii="Times New Roman"/>
          <w:b w:val="false"/>
          <w:i w:val="false"/>
          <w:color w:val="000000"/>
          <w:sz w:val="28"/>
        </w:rPr>
        <w:t xml:space="preserve">
                          ности строительных мате- </w:t>
      </w:r>
      <w:r>
        <w:br/>
      </w:r>
      <w:r>
        <w:rPr>
          <w:rFonts w:ascii="Times New Roman"/>
          <w:b w:val="false"/>
          <w:i w:val="false"/>
          <w:color w:val="000000"/>
          <w:sz w:val="28"/>
        </w:rPr>
        <w:t xml:space="preserve">
                          риалов; </w:t>
      </w:r>
      <w:r>
        <w:br/>
      </w:r>
      <w:r>
        <w:rPr>
          <w:rFonts w:ascii="Times New Roman"/>
          <w:b w:val="false"/>
          <w:i w:val="false"/>
          <w:color w:val="000000"/>
          <w:sz w:val="28"/>
        </w:rPr>
        <w:t xml:space="preserve">
                          1.7 Проведение исследова- </w:t>
      </w:r>
      <w:r>
        <w:br/>
      </w:r>
      <w:r>
        <w:rPr>
          <w:rFonts w:ascii="Times New Roman"/>
          <w:b w:val="false"/>
          <w:i w:val="false"/>
          <w:color w:val="000000"/>
          <w:sz w:val="28"/>
        </w:rPr>
        <w:t xml:space="preserve">
                          ния в области теории </w:t>
      </w:r>
      <w:r>
        <w:br/>
      </w:r>
      <w:r>
        <w:rPr>
          <w:rFonts w:ascii="Times New Roman"/>
          <w:b w:val="false"/>
          <w:i w:val="false"/>
          <w:color w:val="000000"/>
          <w:sz w:val="28"/>
        </w:rPr>
        <w:t xml:space="preserve">
                          энергопотребления и теп- </w:t>
      </w:r>
      <w:r>
        <w:br/>
      </w:r>
      <w:r>
        <w:rPr>
          <w:rFonts w:ascii="Times New Roman"/>
          <w:b w:val="false"/>
          <w:i w:val="false"/>
          <w:color w:val="000000"/>
          <w:sz w:val="28"/>
        </w:rPr>
        <w:t xml:space="preserve">
                          ловой защиты гражданских </w:t>
      </w:r>
      <w:r>
        <w:br/>
      </w:r>
      <w:r>
        <w:rPr>
          <w:rFonts w:ascii="Times New Roman"/>
          <w:b w:val="false"/>
          <w:i w:val="false"/>
          <w:color w:val="000000"/>
          <w:sz w:val="28"/>
        </w:rPr>
        <w:t xml:space="preserve">
                          зданий и подготовка ме- </w:t>
      </w:r>
      <w:r>
        <w:br/>
      </w:r>
      <w:r>
        <w:rPr>
          <w:rFonts w:ascii="Times New Roman"/>
          <w:b w:val="false"/>
          <w:i w:val="false"/>
          <w:color w:val="000000"/>
          <w:sz w:val="28"/>
        </w:rPr>
        <w:t xml:space="preserve">
                          тодов расчета основных </w:t>
      </w:r>
      <w:r>
        <w:br/>
      </w:r>
      <w:r>
        <w:rPr>
          <w:rFonts w:ascii="Times New Roman"/>
          <w:b w:val="false"/>
          <w:i w:val="false"/>
          <w:color w:val="000000"/>
          <w:sz w:val="28"/>
        </w:rPr>
        <w:t xml:space="preserve">
                          положений новых республи- </w:t>
      </w:r>
      <w:r>
        <w:br/>
      </w:r>
      <w:r>
        <w:rPr>
          <w:rFonts w:ascii="Times New Roman"/>
          <w:b w:val="false"/>
          <w:i w:val="false"/>
          <w:color w:val="000000"/>
          <w:sz w:val="28"/>
        </w:rPr>
        <w:t xml:space="preserve">
                          канских энергосберегающих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 Продолжение проведения </w:t>
      </w:r>
      <w:r>
        <w:br/>
      </w:r>
      <w:r>
        <w:rPr>
          <w:rFonts w:ascii="Times New Roman"/>
          <w:b w:val="false"/>
          <w:i w:val="false"/>
          <w:color w:val="000000"/>
          <w:sz w:val="28"/>
        </w:rPr>
        <w:t xml:space="preserve">
                          работ по 5 переходящим </w:t>
      </w:r>
      <w:r>
        <w:br/>
      </w:r>
      <w:r>
        <w:rPr>
          <w:rFonts w:ascii="Times New Roman"/>
          <w:b w:val="false"/>
          <w:i w:val="false"/>
          <w:color w:val="000000"/>
          <w:sz w:val="28"/>
        </w:rPr>
        <w:t xml:space="preserve">
                          темам с 2003 года: </w:t>
      </w:r>
      <w:r>
        <w:br/>
      </w:r>
      <w:r>
        <w:rPr>
          <w:rFonts w:ascii="Times New Roman"/>
          <w:b w:val="false"/>
          <w:i w:val="false"/>
          <w:color w:val="000000"/>
          <w:sz w:val="28"/>
        </w:rPr>
        <w:t xml:space="preserve">
                          2.1 Проведение исследова- </w:t>
      </w:r>
      <w:r>
        <w:br/>
      </w:r>
      <w:r>
        <w:rPr>
          <w:rFonts w:ascii="Times New Roman"/>
          <w:b w:val="false"/>
          <w:i w:val="false"/>
          <w:color w:val="000000"/>
          <w:sz w:val="28"/>
        </w:rPr>
        <w:t xml:space="preserve">
                          ния и разработка методи- </w:t>
      </w:r>
      <w:r>
        <w:br/>
      </w:r>
      <w:r>
        <w:rPr>
          <w:rFonts w:ascii="Times New Roman"/>
          <w:b w:val="false"/>
          <w:i w:val="false"/>
          <w:color w:val="000000"/>
          <w:sz w:val="28"/>
        </w:rPr>
        <w:t xml:space="preserve">
                          ческих указаний по рас- </w:t>
      </w:r>
      <w:r>
        <w:br/>
      </w:r>
      <w:r>
        <w:rPr>
          <w:rFonts w:ascii="Times New Roman"/>
          <w:b w:val="false"/>
          <w:i w:val="false"/>
          <w:color w:val="000000"/>
          <w:sz w:val="28"/>
        </w:rPr>
        <w:t xml:space="preserve">
                          чету зданий высотой до 30 </w:t>
      </w:r>
      <w:r>
        <w:br/>
      </w:r>
      <w:r>
        <w:rPr>
          <w:rFonts w:ascii="Times New Roman"/>
          <w:b w:val="false"/>
          <w:i w:val="false"/>
          <w:color w:val="000000"/>
          <w:sz w:val="28"/>
        </w:rPr>
        <w:t xml:space="preserve">
                          этажей и с нетрадицион- </w:t>
      </w:r>
      <w:r>
        <w:br/>
      </w:r>
      <w:r>
        <w:rPr>
          <w:rFonts w:ascii="Times New Roman"/>
          <w:b w:val="false"/>
          <w:i w:val="false"/>
          <w:color w:val="000000"/>
          <w:sz w:val="28"/>
        </w:rPr>
        <w:t xml:space="preserve">
                          ными конструктивными и </w:t>
      </w:r>
      <w:r>
        <w:br/>
      </w:r>
      <w:r>
        <w:rPr>
          <w:rFonts w:ascii="Times New Roman"/>
          <w:b w:val="false"/>
          <w:i w:val="false"/>
          <w:color w:val="000000"/>
          <w:sz w:val="28"/>
        </w:rPr>
        <w:t xml:space="preserve">
                          объемно-планировочными </w:t>
      </w:r>
      <w:r>
        <w:br/>
      </w:r>
      <w:r>
        <w:rPr>
          <w:rFonts w:ascii="Times New Roman"/>
          <w:b w:val="false"/>
          <w:i w:val="false"/>
          <w:color w:val="000000"/>
          <w:sz w:val="28"/>
        </w:rPr>
        <w:t xml:space="preserve">
                          решениями с учетом сейсми- </w:t>
      </w:r>
      <w:r>
        <w:br/>
      </w:r>
      <w:r>
        <w:rPr>
          <w:rFonts w:ascii="Times New Roman"/>
          <w:b w:val="false"/>
          <w:i w:val="false"/>
          <w:color w:val="000000"/>
          <w:sz w:val="28"/>
        </w:rPr>
        <w:t xml:space="preserve">
                          ческих нагрузок для площа- </w:t>
      </w:r>
      <w:r>
        <w:br/>
      </w:r>
      <w:r>
        <w:rPr>
          <w:rFonts w:ascii="Times New Roman"/>
          <w:b w:val="false"/>
          <w:i w:val="false"/>
          <w:color w:val="000000"/>
          <w:sz w:val="28"/>
        </w:rPr>
        <w:t xml:space="preserve">
                          док строительства сейсмич- </w:t>
      </w:r>
      <w:r>
        <w:br/>
      </w:r>
      <w:r>
        <w:rPr>
          <w:rFonts w:ascii="Times New Roman"/>
          <w:b w:val="false"/>
          <w:i w:val="false"/>
          <w:color w:val="000000"/>
          <w:sz w:val="28"/>
        </w:rPr>
        <w:t xml:space="preserve">
                          ностью 9 баллов; </w:t>
      </w:r>
      <w:r>
        <w:br/>
      </w:r>
      <w:r>
        <w:rPr>
          <w:rFonts w:ascii="Times New Roman"/>
          <w:b w:val="false"/>
          <w:i w:val="false"/>
          <w:color w:val="000000"/>
          <w:sz w:val="28"/>
        </w:rPr>
        <w:t xml:space="preserve">
                          2.2 Исследование и разра- </w:t>
      </w:r>
      <w:r>
        <w:br/>
      </w:r>
      <w:r>
        <w:rPr>
          <w:rFonts w:ascii="Times New Roman"/>
          <w:b w:val="false"/>
          <w:i w:val="false"/>
          <w:color w:val="000000"/>
          <w:sz w:val="28"/>
        </w:rPr>
        <w:t xml:space="preserve">
                          ботка составов и техноло- </w:t>
      </w:r>
      <w:r>
        <w:br/>
      </w:r>
      <w:r>
        <w:rPr>
          <w:rFonts w:ascii="Times New Roman"/>
          <w:b w:val="false"/>
          <w:i w:val="false"/>
          <w:color w:val="000000"/>
          <w:sz w:val="28"/>
        </w:rPr>
        <w:t xml:space="preserve">
                          гии производств силикато- </w:t>
      </w:r>
      <w:r>
        <w:br/>
      </w:r>
      <w:r>
        <w:rPr>
          <w:rFonts w:ascii="Times New Roman"/>
          <w:b w:val="false"/>
          <w:i w:val="false"/>
          <w:color w:val="000000"/>
          <w:sz w:val="28"/>
        </w:rPr>
        <w:t xml:space="preserve">
                          полимерных материалов </w:t>
      </w:r>
      <w:r>
        <w:br/>
      </w:r>
      <w:r>
        <w:rPr>
          <w:rFonts w:ascii="Times New Roman"/>
          <w:b w:val="false"/>
          <w:i w:val="false"/>
          <w:color w:val="000000"/>
          <w:sz w:val="28"/>
        </w:rPr>
        <w:t xml:space="preserve">
                          комплексного использова- </w:t>
      </w:r>
      <w:r>
        <w:br/>
      </w:r>
      <w:r>
        <w:rPr>
          <w:rFonts w:ascii="Times New Roman"/>
          <w:b w:val="false"/>
          <w:i w:val="false"/>
          <w:color w:val="000000"/>
          <w:sz w:val="28"/>
        </w:rPr>
        <w:t xml:space="preserve">
                          ния на основе местных </w:t>
      </w:r>
      <w:r>
        <w:br/>
      </w:r>
      <w:r>
        <w:rPr>
          <w:rFonts w:ascii="Times New Roman"/>
          <w:b w:val="false"/>
          <w:i w:val="false"/>
          <w:color w:val="000000"/>
          <w:sz w:val="28"/>
        </w:rPr>
        <w:t xml:space="preserve">
                          источников сырья; </w:t>
      </w:r>
      <w:r>
        <w:br/>
      </w:r>
      <w:r>
        <w:rPr>
          <w:rFonts w:ascii="Times New Roman"/>
          <w:b w:val="false"/>
          <w:i w:val="false"/>
          <w:color w:val="000000"/>
          <w:sz w:val="28"/>
        </w:rPr>
        <w:t xml:space="preserve">
                          2.3 Исследование и разра- </w:t>
      </w:r>
      <w:r>
        <w:br/>
      </w:r>
      <w:r>
        <w:rPr>
          <w:rFonts w:ascii="Times New Roman"/>
          <w:b w:val="false"/>
          <w:i w:val="false"/>
          <w:color w:val="000000"/>
          <w:sz w:val="28"/>
        </w:rPr>
        <w:t xml:space="preserve">
                          ботка технического регла- </w:t>
      </w:r>
      <w:r>
        <w:br/>
      </w:r>
      <w:r>
        <w:rPr>
          <w:rFonts w:ascii="Times New Roman"/>
          <w:b w:val="false"/>
          <w:i w:val="false"/>
          <w:color w:val="000000"/>
          <w:sz w:val="28"/>
        </w:rPr>
        <w:t xml:space="preserve">
                          мента по производству </w:t>
      </w:r>
      <w:r>
        <w:br/>
      </w:r>
      <w:r>
        <w:rPr>
          <w:rFonts w:ascii="Times New Roman"/>
          <w:b w:val="false"/>
          <w:i w:val="false"/>
          <w:color w:val="000000"/>
          <w:sz w:val="28"/>
        </w:rPr>
        <w:t xml:space="preserve">
                          импортозамещающих огнеза- </w:t>
      </w:r>
      <w:r>
        <w:br/>
      </w:r>
      <w:r>
        <w:rPr>
          <w:rFonts w:ascii="Times New Roman"/>
          <w:b w:val="false"/>
          <w:i w:val="false"/>
          <w:color w:val="000000"/>
          <w:sz w:val="28"/>
        </w:rPr>
        <w:t xml:space="preserve">
                          щитных материалов; </w:t>
      </w:r>
      <w:r>
        <w:br/>
      </w:r>
      <w:r>
        <w:rPr>
          <w:rFonts w:ascii="Times New Roman"/>
          <w:b w:val="false"/>
          <w:i w:val="false"/>
          <w:color w:val="000000"/>
          <w:sz w:val="28"/>
        </w:rPr>
        <w:t xml:space="preserve">
                          2.4 Исследование и разра- </w:t>
      </w:r>
      <w:r>
        <w:br/>
      </w:r>
      <w:r>
        <w:rPr>
          <w:rFonts w:ascii="Times New Roman"/>
          <w:b w:val="false"/>
          <w:i w:val="false"/>
          <w:color w:val="000000"/>
          <w:sz w:val="28"/>
        </w:rPr>
        <w:t xml:space="preserve">
                          ботка технологии и мате- </w:t>
      </w:r>
      <w:r>
        <w:br/>
      </w:r>
      <w:r>
        <w:rPr>
          <w:rFonts w:ascii="Times New Roman"/>
          <w:b w:val="false"/>
          <w:i w:val="false"/>
          <w:color w:val="000000"/>
          <w:sz w:val="28"/>
        </w:rPr>
        <w:t xml:space="preserve">
                          риалов антикоррозионной </w:t>
      </w:r>
      <w:r>
        <w:br/>
      </w:r>
      <w:r>
        <w:rPr>
          <w:rFonts w:ascii="Times New Roman"/>
          <w:b w:val="false"/>
          <w:i w:val="false"/>
          <w:color w:val="000000"/>
          <w:sz w:val="28"/>
        </w:rPr>
        <w:t xml:space="preserve">
                          защиты металлоконструкций </w:t>
      </w:r>
      <w:r>
        <w:br/>
      </w:r>
      <w:r>
        <w:rPr>
          <w:rFonts w:ascii="Times New Roman"/>
          <w:b w:val="false"/>
          <w:i w:val="false"/>
          <w:color w:val="000000"/>
          <w:sz w:val="28"/>
        </w:rPr>
        <w:t xml:space="preserve">
                          с применением в качестве </w:t>
      </w:r>
      <w:r>
        <w:br/>
      </w:r>
      <w:r>
        <w:rPr>
          <w:rFonts w:ascii="Times New Roman"/>
          <w:b w:val="false"/>
          <w:i w:val="false"/>
          <w:color w:val="000000"/>
          <w:sz w:val="28"/>
        </w:rPr>
        <w:t xml:space="preserve">
                          сырья продукции отходов </w:t>
      </w:r>
      <w:r>
        <w:br/>
      </w:r>
      <w:r>
        <w:rPr>
          <w:rFonts w:ascii="Times New Roman"/>
          <w:b w:val="false"/>
          <w:i w:val="false"/>
          <w:color w:val="000000"/>
          <w:sz w:val="28"/>
        </w:rPr>
        <w:t xml:space="preserve">
                          предприятий Западного и </w:t>
      </w:r>
      <w:r>
        <w:br/>
      </w:r>
      <w:r>
        <w:rPr>
          <w:rFonts w:ascii="Times New Roman"/>
          <w:b w:val="false"/>
          <w:i w:val="false"/>
          <w:color w:val="000000"/>
          <w:sz w:val="28"/>
        </w:rPr>
        <w:t xml:space="preserve">
                          Центрального Казахстана; </w:t>
      </w:r>
      <w:r>
        <w:br/>
      </w:r>
      <w:r>
        <w:rPr>
          <w:rFonts w:ascii="Times New Roman"/>
          <w:b w:val="false"/>
          <w:i w:val="false"/>
          <w:color w:val="000000"/>
          <w:sz w:val="28"/>
        </w:rPr>
        <w:t xml:space="preserve">
                          2.5 Исследования влияния </w:t>
      </w:r>
      <w:r>
        <w:br/>
      </w:r>
      <w:r>
        <w:rPr>
          <w:rFonts w:ascii="Times New Roman"/>
          <w:b w:val="false"/>
          <w:i w:val="false"/>
          <w:color w:val="000000"/>
          <w:sz w:val="28"/>
        </w:rPr>
        <w:t xml:space="preserve">
                          конструктивных особеннос- </w:t>
      </w:r>
      <w:r>
        <w:br/>
      </w:r>
      <w:r>
        <w:rPr>
          <w:rFonts w:ascii="Times New Roman"/>
          <w:b w:val="false"/>
          <w:i w:val="false"/>
          <w:color w:val="000000"/>
          <w:sz w:val="28"/>
        </w:rPr>
        <w:t xml:space="preserve">
                          тей подземных частей </w:t>
      </w:r>
      <w:r>
        <w:br/>
      </w:r>
      <w:r>
        <w:rPr>
          <w:rFonts w:ascii="Times New Roman"/>
          <w:b w:val="false"/>
          <w:i w:val="false"/>
          <w:color w:val="000000"/>
          <w:sz w:val="28"/>
        </w:rPr>
        <w:t xml:space="preserve">
                          жестких зданий на сейсми- </w:t>
      </w:r>
      <w:r>
        <w:br/>
      </w:r>
      <w:r>
        <w:rPr>
          <w:rFonts w:ascii="Times New Roman"/>
          <w:b w:val="false"/>
          <w:i w:val="false"/>
          <w:color w:val="000000"/>
          <w:sz w:val="28"/>
        </w:rPr>
        <w:t xml:space="preserve">
                          ческую реакцию зданий и </w:t>
      </w:r>
      <w:r>
        <w:br/>
      </w:r>
      <w:r>
        <w:rPr>
          <w:rFonts w:ascii="Times New Roman"/>
          <w:b w:val="false"/>
          <w:i w:val="false"/>
          <w:color w:val="000000"/>
          <w:sz w:val="28"/>
        </w:rPr>
        <w:t xml:space="preserve">
                          подготовить предложения к </w:t>
      </w:r>
      <w:r>
        <w:br/>
      </w:r>
      <w:r>
        <w:rPr>
          <w:rFonts w:ascii="Times New Roman"/>
          <w:b w:val="false"/>
          <w:i w:val="false"/>
          <w:color w:val="000000"/>
          <w:sz w:val="28"/>
        </w:rPr>
        <w:t xml:space="preserve">
                          пособиям по расчету зда- </w:t>
      </w:r>
      <w:r>
        <w:br/>
      </w:r>
      <w:r>
        <w:rPr>
          <w:rFonts w:ascii="Times New Roman"/>
          <w:b w:val="false"/>
          <w:i w:val="false"/>
          <w:color w:val="000000"/>
          <w:sz w:val="28"/>
        </w:rPr>
        <w:t xml:space="preserve">
                          ний в сейсмических райо- </w:t>
      </w:r>
      <w:r>
        <w:br/>
      </w:r>
      <w:r>
        <w:rPr>
          <w:rFonts w:ascii="Times New Roman"/>
          <w:b w:val="false"/>
          <w:i w:val="false"/>
          <w:color w:val="000000"/>
          <w:sz w:val="28"/>
        </w:rPr>
        <w:t xml:space="preserve">
                          нах. </w:t>
      </w:r>
      <w:r>
        <w:br/>
      </w:r>
      <w:r>
        <w:rPr>
          <w:rFonts w:ascii="Times New Roman"/>
          <w:b w:val="false"/>
          <w:i w:val="false"/>
          <w:color w:val="000000"/>
          <w:sz w:val="28"/>
        </w:rPr>
        <w:t xml:space="preserve">
                          3. Завершение работ по 3 </w:t>
      </w:r>
      <w:r>
        <w:br/>
      </w:r>
      <w:r>
        <w:rPr>
          <w:rFonts w:ascii="Times New Roman"/>
          <w:b w:val="false"/>
          <w:i w:val="false"/>
          <w:color w:val="000000"/>
          <w:sz w:val="28"/>
        </w:rPr>
        <w:t xml:space="preserve">
                          переходящим темам в об- </w:t>
      </w:r>
      <w:r>
        <w:br/>
      </w:r>
      <w:r>
        <w:rPr>
          <w:rFonts w:ascii="Times New Roman"/>
          <w:b w:val="false"/>
          <w:i w:val="false"/>
          <w:color w:val="000000"/>
          <w:sz w:val="28"/>
        </w:rPr>
        <w:t xml:space="preserve">
                          ласти строительства в </w:t>
      </w:r>
      <w:r>
        <w:br/>
      </w:r>
      <w:r>
        <w:rPr>
          <w:rFonts w:ascii="Times New Roman"/>
          <w:b w:val="false"/>
          <w:i w:val="false"/>
          <w:color w:val="000000"/>
          <w:sz w:val="28"/>
        </w:rPr>
        <w:t xml:space="preserve">
                          трех приоритетных направ- </w:t>
      </w:r>
      <w:r>
        <w:br/>
      </w:r>
      <w:r>
        <w:rPr>
          <w:rFonts w:ascii="Times New Roman"/>
          <w:b w:val="false"/>
          <w:i w:val="false"/>
          <w:color w:val="000000"/>
          <w:sz w:val="28"/>
        </w:rPr>
        <w:t xml:space="preserve">
                          лениях: </w:t>
      </w:r>
      <w:r>
        <w:br/>
      </w:r>
      <w:r>
        <w:rPr>
          <w:rFonts w:ascii="Times New Roman"/>
          <w:b w:val="false"/>
          <w:i w:val="false"/>
          <w:color w:val="000000"/>
          <w:sz w:val="28"/>
        </w:rPr>
        <w:t xml:space="preserve">
                          3.1 "Снижение сейсмичес- </w:t>
      </w:r>
      <w:r>
        <w:br/>
      </w:r>
      <w:r>
        <w:rPr>
          <w:rFonts w:ascii="Times New Roman"/>
          <w:b w:val="false"/>
          <w:i w:val="false"/>
          <w:color w:val="000000"/>
          <w:sz w:val="28"/>
        </w:rPr>
        <w:t xml:space="preserve">
                          кого риска и ущерба от </w:t>
      </w:r>
      <w:r>
        <w:br/>
      </w:r>
      <w:r>
        <w:rPr>
          <w:rFonts w:ascii="Times New Roman"/>
          <w:b w:val="false"/>
          <w:i w:val="false"/>
          <w:color w:val="000000"/>
          <w:sz w:val="28"/>
        </w:rPr>
        <w:t xml:space="preserve">
                          возможных разрушительных </w:t>
      </w:r>
      <w:r>
        <w:br/>
      </w:r>
      <w:r>
        <w:rPr>
          <w:rFonts w:ascii="Times New Roman"/>
          <w:b w:val="false"/>
          <w:i w:val="false"/>
          <w:color w:val="000000"/>
          <w:sz w:val="28"/>
        </w:rPr>
        <w:t xml:space="preserve">
                          землетрясений"; </w:t>
      </w:r>
      <w:r>
        <w:br/>
      </w:r>
      <w:r>
        <w:rPr>
          <w:rFonts w:ascii="Times New Roman"/>
          <w:b w:val="false"/>
          <w:i w:val="false"/>
          <w:color w:val="000000"/>
          <w:sz w:val="28"/>
        </w:rPr>
        <w:t xml:space="preserve">
                          3.2 "Обеспечение устойчи- </w:t>
      </w:r>
      <w:r>
        <w:br/>
      </w:r>
      <w:r>
        <w:rPr>
          <w:rFonts w:ascii="Times New Roman"/>
          <w:b w:val="false"/>
          <w:i w:val="false"/>
          <w:color w:val="000000"/>
          <w:sz w:val="28"/>
        </w:rPr>
        <w:t xml:space="preserve">
                          вости и долговечности </w:t>
      </w:r>
      <w:r>
        <w:br/>
      </w:r>
      <w:r>
        <w:rPr>
          <w:rFonts w:ascii="Times New Roman"/>
          <w:b w:val="false"/>
          <w:i w:val="false"/>
          <w:color w:val="000000"/>
          <w:sz w:val="28"/>
        </w:rPr>
        <w:t xml:space="preserve">
                          зданий и сооружений, в </w:t>
      </w:r>
      <w:r>
        <w:br/>
      </w:r>
      <w:r>
        <w:rPr>
          <w:rFonts w:ascii="Times New Roman"/>
          <w:b w:val="false"/>
          <w:i w:val="false"/>
          <w:color w:val="000000"/>
          <w:sz w:val="28"/>
        </w:rPr>
        <w:t xml:space="preserve">
                          том числе разработка </w:t>
      </w:r>
      <w:r>
        <w:br/>
      </w:r>
      <w:r>
        <w:rPr>
          <w:rFonts w:ascii="Times New Roman"/>
          <w:b w:val="false"/>
          <w:i w:val="false"/>
          <w:color w:val="000000"/>
          <w:sz w:val="28"/>
        </w:rPr>
        <w:t xml:space="preserve">
                          эффективных конструктив- </w:t>
      </w:r>
      <w:r>
        <w:br/>
      </w:r>
      <w:r>
        <w:rPr>
          <w:rFonts w:ascii="Times New Roman"/>
          <w:b w:val="false"/>
          <w:i w:val="false"/>
          <w:color w:val="000000"/>
          <w:sz w:val="28"/>
        </w:rPr>
        <w:t xml:space="preserve">
                          ных решений фундаментов и </w:t>
      </w:r>
      <w:r>
        <w:br/>
      </w:r>
      <w:r>
        <w:rPr>
          <w:rFonts w:ascii="Times New Roman"/>
          <w:b w:val="false"/>
          <w:i w:val="false"/>
          <w:color w:val="000000"/>
          <w:sz w:val="28"/>
        </w:rPr>
        <w:t xml:space="preserve">
                          оснований в слабых грун- </w:t>
      </w:r>
      <w:r>
        <w:br/>
      </w:r>
      <w:r>
        <w:rPr>
          <w:rFonts w:ascii="Times New Roman"/>
          <w:b w:val="false"/>
          <w:i w:val="false"/>
          <w:color w:val="000000"/>
          <w:sz w:val="28"/>
        </w:rPr>
        <w:t xml:space="preserve">
                          тах"; </w:t>
      </w:r>
      <w:r>
        <w:br/>
      </w:r>
      <w:r>
        <w:rPr>
          <w:rFonts w:ascii="Times New Roman"/>
          <w:b w:val="false"/>
          <w:i w:val="false"/>
          <w:color w:val="000000"/>
          <w:sz w:val="28"/>
        </w:rPr>
        <w:t xml:space="preserve">
                          3.3 "Получение новых видов </w:t>
      </w:r>
      <w:r>
        <w:br/>
      </w:r>
      <w:r>
        <w:rPr>
          <w:rFonts w:ascii="Times New Roman"/>
          <w:b w:val="false"/>
          <w:i w:val="false"/>
          <w:color w:val="000000"/>
          <w:sz w:val="28"/>
        </w:rPr>
        <w:t xml:space="preserve">
                          технологий производства </w:t>
      </w:r>
      <w:r>
        <w:br/>
      </w:r>
      <w:r>
        <w:rPr>
          <w:rFonts w:ascii="Times New Roman"/>
          <w:b w:val="false"/>
          <w:i w:val="false"/>
          <w:color w:val="000000"/>
          <w:sz w:val="28"/>
        </w:rPr>
        <w:t xml:space="preserve">
                          импортозамещающих строи- </w:t>
      </w:r>
      <w:r>
        <w:br/>
      </w:r>
      <w:r>
        <w:rPr>
          <w:rFonts w:ascii="Times New Roman"/>
          <w:b w:val="false"/>
          <w:i w:val="false"/>
          <w:color w:val="000000"/>
          <w:sz w:val="28"/>
        </w:rPr>
        <w:t xml:space="preserve">
                          тельных материалов, изде- </w:t>
      </w:r>
      <w:r>
        <w:br/>
      </w:r>
      <w:r>
        <w:rPr>
          <w:rFonts w:ascii="Times New Roman"/>
          <w:b w:val="false"/>
          <w:i w:val="false"/>
          <w:color w:val="000000"/>
          <w:sz w:val="28"/>
        </w:rPr>
        <w:t xml:space="preserve">
                          лий, конструкций".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исследовательских работ по трем темам, начатым в 2003 году и одной новой теме. Продолжение научно-исследовательских работ по двум темам, начатым в 2003 году и шести новым темам. Совершенствование нормативно-технической базы и технических регламентов в строительстве. </w:t>
      </w:r>
    </w:p>
    <w:p>
      <w:pPr>
        <w:spacing w:after="0"/>
        <w:ind w:left="0"/>
        <w:jc w:val="both"/>
      </w:pPr>
      <w:r>
        <w:rPr>
          <w:rFonts w:ascii="Times New Roman"/>
          <w:b w:val="false"/>
          <w:i w:val="false"/>
          <w:color w:val="000000"/>
          <w:sz w:val="28"/>
        </w:rPr>
        <w:t xml:space="preserve">Приложение 277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6"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"Прикладные научные исследования технологического </w:t>
      </w:r>
      <w:r>
        <w:br/>
      </w:r>
      <w:r>
        <w:rPr>
          <w:rFonts w:ascii="Times New Roman"/>
          <w:b/>
          <w:i w:val="false"/>
          <w:color w:val="000000"/>
        </w:rPr>
        <w:t xml:space="preserve">
характера" на 2004 год </w:t>
      </w:r>
    </w:p>
    <w:bookmarkEnd w:id="7"/>
    <w:p>
      <w:pPr>
        <w:spacing w:after="0"/>
        <w:ind w:left="0"/>
        <w:jc w:val="both"/>
      </w:pPr>
      <w:r>
        <w:rPr>
          <w:rFonts w:ascii="Times New Roman"/>
          <w:b w:val="false"/>
          <w:i w:val="false"/>
          <w:color w:val="000000"/>
          <w:sz w:val="28"/>
        </w:rPr>
        <w:t xml:space="preserve">      1. Стоимость: 554021 тысяча тенге (пятьсот пятьдесят четыре миллиона двадцать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"Об утверждении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марта 2001 года N 353 "Об утверждении республиканской целевой научно-технической программы "Научно-технические проблемы развития машиностроения и создания высокоэффективных машин и оборудования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2000 года N 1956 "Об утверждении республиканской целевой научно-технической программы "Разработка, создание и развитие радиоэлектронных приборов и средств для информационно-телекоммуникационных систем"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апреля 2001 года N 433 "Об утверждении Программы проведения научных исследований и технических разработок в области защиты информации" на 2004-2005 годы (пролонгация); постановление Правительства Республики Казахстан от 27 сентября 2000 года N 1459-94с "Об утверждении Программы развития горно-металлургического комплекса Республики Казахстан на 2000-2005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научно-техническое обеспечение базовых отраслей промышленности (горно-металлургический комплекс, машиностроение, радиоэлектроника), создание научно-технических и технологических предпосылок совершенствования и модернизации технологических процессов, расширения внутреннего производства и выпуска конкурентоспособной продукции в базовых отраслях промышленности и научное обоснование для определения необходимой степени защищенности, в зависимости от уровня конфиденциальности информации и технических характеристик объекта защиты. </w:t>
      </w:r>
      <w:r>
        <w:br/>
      </w:r>
      <w:r>
        <w:rPr>
          <w:rFonts w:ascii="Times New Roman"/>
          <w:b w:val="false"/>
          <w:i w:val="false"/>
          <w:color w:val="000000"/>
          <w:sz w:val="28"/>
        </w:rPr>
        <w:t xml:space="preserve">
      5. Задачи бюджетной программы: проведение научно исследовательских и опытно-конструкторских работ по созданию наукоемких ресурсо- и энергосберегающих технологий для машиностроительной отрасли, опытных и опытно-промышленных образцов техники для сельского хозяйства, строительства, горнодобывающей, нефтедобывающей и перерабатывающей промышленности, для дорожного строительства; выпуск техники, оборудования и инструментов специального назначения; разработка и реализация системных проектов по информационно-телекоммуникационному обеспечению органов государственного управления и промышленного комплекса Республики Казахстан в области электроэнергетики, транспортных трубопроводов и контроля движения транспортных средств; создание приборно-инструментального парка отечественного производства для информационно-телекоммуникационных систем, включая аппаратуру каналообразования, коммутации и терминальных устройств, средств мобильной связи, а также аппаратуры контроля и диагностики. Разработка и реализация организационно-технических мероприятий по увеличению в производственном процессе доли отечественных комплектующих изделий; создание геоинформационных систем и технологий с использованием космических снимков высокого разрешения, разработка прикладного программного обеспечения для создания цифровых электронных карт; создание и обеспечение технического сопровождения радиоэлектронных комплексов, систем и средств в интересах обеспечения обороноспособности и безопасности государства, в том числе, автоматизированных систем управления; проведение научных исследований по оценке наиболее вероятных видов угроз защищаемой информации и определение наиболее оптимальных способов противодействия; выбор перспективных направлений развития и использования отечественных методов и средств обеспечения информационной безопасности, осуществление технических разработок в области защиты информации; разработка на основе результатов полученных в ходе научных исследований конструкторской документации на каждое техническое изделие защиты информации; научное обоснование и разработка методических и нормативных документов для эффективного управления горно-металлургическим комплексом Республики Казахстан; разработка новых технологий и усовершенствование действующих производств с целью увеличения конкурентоспособности продукции горно-металлургического комплекса, в соответствии с требованиями мирового рынка; разработка технологий по расширению номенклатуры экспортной и импортозамещающей продукции с высокой добавленной стоимостью; разработка и освоение новых технологий, обеспечивающих вовлечение в переработку рудного, техногенного, забалансового и вторичного сырья; разработка технологий направленных на снижение техногенного воздействия на окружающую среду; создание новых производств.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Прикладные Выполнение основных зада- В те-  Минис- </w:t>
      </w:r>
      <w:r>
        <w:br/>
      </w:r>
      <w:r>
        <w:rPr>
          <w:rFonts w:ascii="Times New Roman"/>
          <w:b w:val="false"/>
          <w:i w:val="false"/>
          <w:color w:val="000000"/>
          <w:sz w:val="28"/>
        </w:rPr>
        <w:t xml:space="preserve">
               научные    ний и направлений по сле- чение  терство </w:t>
      </w:r>
      <w:r>
        <w:br/>
      </w:r>
      <w:r>
        <w:rPr>
          <w:rFonts w:ascii="Times New Roman"/>
          <w:b w:val="false"/>
          <w:i w:val="false"/>
          <w:color w:val="000000"/>
          <w:sz w:val="28"/>
        </w:rPr>
        <w:t xml:space="preserve">
               исследова- дующим программам:        года   индуст- </w:t>
      </w:r>
      <w:r>
        <w:br/>
      </w:r>
      <w:r>
        <w:rPr>
          <w:rFonts w:ascii="Times New Roman"/>
          <w:b w:val="false"/>
          <w:i w:val="false"/>
          <w:color w:val="000000"/>
          <w:sz w:val="28"/>
        </w:rPr>
        <w:t xml:space="preserve">
               ния техно- 1) республиканская целе-         рии и </w:t>
      </w:r>
      <w:r>
        <w:br/>
      </w:r>
      <w:r>
        <w:rPr>
          <w:rFonts w:ascii="Times New Roman"/>
          <w:b w:val="false"/>
          <w:i w:val="false"/>
          <w:color w:val="000000"/>
          <w:sz w:val="28"/>
        </w:rPr>
        <w:t xml:space="preserve">
               логичес-   вая научно-техническая           торговли </w:t>
      </w:r>
      <w:r>
        <w:br/>
      </w:r>
      <w:r>
        <w:rPr>
          <w:rFonts w:ascii="Times New Roman"/>
          <w:b w:val="false"/>
          <w:i w:val="false"/>
          <w:color w:val="000000"/>
          <w:sz w:val="28"/>
        </w:rPr>
        <w:t xml:space="preserve">
               кого ха-   программа (далее РЦНТП)          Респуб- </w:t>
      </w:r>
      <w:r>
        <w:br/>
      </w:r>
      <w:r>
        <w:rPr>
          <w:rFonts w:ascii="Times New Roman"/>
          <w:b w:val="false"/>
          <w:i w:val="false"/>
          <w:color w:val="000000"/>
          <w:sz w:val="28"/>
        </w:rPr>
        <w:t xml:space="preserve">
               рактера    "Научно-технические проб-        лики </w:t>
      </w:r>
      <w:r>
        <w:br/>
      </w:r>
      <w:r>
        <w:rPr>
          <w:rFonts w:ascii="Times New Roman"/>
          <w:b w:val="false"/>
          <w:i w:val="false"/>
          <w:color w:val="000000"/>
          <w:sz w:val="28"/>
        </w:rPr>
        <w:t xml:space="preserve">
                          лемы развития машино-            Казах- </w:t>
      </w:r>
      <w:r>
        <w:br/>
      </w:r>
      <w:r>
        <w:rPr>
          <w:rFonts w:ascii="Times New Roman"/>
          <w:b w:val="false"/>
          <w:i w:val="false"/>
          <w:color w:val="000000"/>
          <w:sz w:val="28"/>
        </w:rPr>
        <w:t xml:space="preserve">
                          строения и создания              стан </w:t>
      </w:r>
      <w:r>
        <w:br/>
      </w:r>
      <w:r>
        <w:rPr>
          <w:rFonts w:ascii="Times New Roman"/>
          <w:b w:val="false"/>
          <w:i w:val="false"/>
          <w:color w:val="000000"/>
          <w:sz w:val="28"/>
        </w:rPr>
        <w:t xml:space="preserve">
                          высоко-эффективных машин </w:t>
      </w:r>
      <w:r>
        <w:br/>
      </w:r>
      <w:r>
        <w:rPr>
          <w:rFonts w:ascii="Times New Roman"/>
          <w:b w:val="false"/>
          <w:i w:val="false"/>
          <w:color w:val="000000"/>
          <w:sz w:val="28"/>
        </w:rPr>
        <w:t xml:space="preserve">
                          и оборудования на </w:t>
      </w:r>
      <w:r>
        <w:br/>
      </w:r>
      <w:r>
        <w:rPr>
          <w:rFonts w:ascii="Times New Roman"/>
          <w:b w:val="false"/>
          <w:i w:val="false"/>
          <w:color w:val="000000"/>
          <w:sz w:val="28"/>
        </w:rPr>
        <w:t xml:space="preserve">
                          2001-2005 годы"; </w:t>
      </w:r>
      <w:r>
        <w:br/>
      </w:r>
      <w:r>
        <w:rPr>
          <w:rFonts w:ascii="Times New Roman"/>
          <w:b w:val="false"/>
          <w:i w:val="false"/>
          <w:color w:val="000000"/>
          <w:sz w:val="28"/>
        </w:rPr>
        <w:t xml:space="preserve">
                          2) РЦНТП "Разработка, </w:t>
      </w:r>
      <w:r>
        <w:br/>
      </w:r>
      <w:r>
        <w:rPr>
          <w:rFonts w:ascii="Times New Roman"/>
          <w:b w:val="false"/>
          <w:i w:val="false"/>
          <w:color w:val="000000"/>
          <w:sz w:val="28"/>
        </w:rPr>
        <w:t xml:space="preserve">
                          создание и развитие </w:t>
      </w:r>
      <w:r>
        <w:br/>
      </w:r>
      <w:r>
        <w:rPr>
          <w:rFonts w:ascii="Times New Roman"/>
          <w:b w:val="false"/>
          <w:i w:val="false"/>
          <w:color w:val="000000"/>
          <w:sz w:val="28"/>
        </w:rPr>
        <w:t xml:space="preserve">
                          радиоэлектронных приборов </w:t>
      </w:r>
      <w:r>
        <w:br/>
      </w:r>
      <w:r>
        <w:rPr>
          <w:rFonts w:ascii="Times New Roman"/>
          <w:b w:val="false"/>
          <w:i w:val="false"/>
          <w:color w:val="000000"/>
          <w:sz w:val="28"/>
        </w:rPr>
        <w:t xml:space="preserve">
                          и средств для информа- </w:t>
      </w:r>
      <w:r>
        <w:br/>
      </w:r>
      <w:r>
        <w:rPr>
          <w:rFonts w:ascii="Times New Roman"/>
          <w:b w:val="false"/>
          <w:i w:val="false"/>
          <w:color w:val="000000"/>
          <w:sz w:val="28"/>
        </w:rPr>
        <w:t xml:space="preserve">
                          ционно-телекоммуникацион- </w:t>
      </w:r>
      <w:r>
        <w:br/>
      </w:r>
      <w:r>
        <w:rPr>
          <w:rFonts w:ascii="Times New Roman"/>
          <w:b w:val="false"/>
          <w:i w:val="false"/>
          <w:color w:val="000000"/>
          <w:sz w:val="28"/>
        </w:rPr>
        <w:t xml:space="preserve">
                          ных систем"; </w:t>
      </w:r>
      <w:r>
        <w:br/>
      </w:r>
      <w:r>
        <w:rPr>
          <w:rFonts w:ascii="Times New Roman"/>
          <w:b w:val="false"/>
          <w:i w:val="false"/>
          <w:color w:val="000000"/>
          <w:sz w:val="28"/>
        </w:rPr>
        <w:t xml:space="preserve">
                          3) РЦНТП "Проведение </w:t>
      </w:r>
      <w:r>
        <w:br/>
      </w:r>
      <w:r>
        <w:rPr>
          <w:rFonts w:ascii="Times New Roman"/>
          <w:b w:val="false"/>
          <w:i w:val="false"/>
          <w:color w:val="000000"/>
          <w:sz w:val="28"/>
        </w:rPr>
        <w:t xml:space="preserve">
                          научных исследований и </w:t>
      </w:r>
      <w:r>
        <w:br/>
      </w:r>
      <w:r>
        <w:rPr>
          <w:rFonts w:ascii="Times New Roman"/>
          <w:b w:val="false"/>
          <w:i w:val="false"/>
          <w:color w:val="000000"/>
          <w:sz w:val="28"/>
        </w:rPr>
        <w:t xml:space="preserve">
                          технических разработок в </w:t>
      </w:r>
      <w:r>
        <w:br/>
      </w:r>
      <w:r>
        <w:rPr>
          <w:rFonts w:ascii="Times New Roman"/>
          <w:b w:val="false"/>
          <w:i w:val="false"/>
          <w:color w:val="000000"/>
          <w:sz w:val="28"/>
        </w:rPr>
        <w:t xml:space="preserve">
                          области защиты информации </w:t>
      </w:r>
      <w:r>
        <w:br/>
      </w:r>
      <w:r>
        <w:rPr>
          <w:rFonts w:ascii="Times New Roman"/>
          <w:b w:val="false"/>
          <w:i w:val="false"/>
          <w:color w:val="000000"/>
          <w:sz w:val="28"/>
        </w:rPr>
        <w:t xml:space="preserve">
                          на 2004-2005 годы"; </w:t>
      </w:r>
      <w:r>
        <w:br/>
      </w:r>
      <w:r>
        <w:rPr>
          <w:rFonts w:ascii="Times New Roman"/>
          <w:b w:val="false"/>
          <w:i w:val="false"/>
          <w:color w:val="000000"/>
          <w:sz w:val="28"/>
        </w:rPr>
        <w:t xml:space="preserve">
                          4) Научно-техническое </w:t>
      </w:r>
      <w:r>
        <w:br/>
      </w:r>
      <w:r>
        <w:rPr>
          <w:rFonts w:ascii="Times New Roman"/>
          <w:b w:val="false"/>
          <w:i w:val="false"/>
          <w:color w:val="000000"/>
          <w:sz w:val="28"/>
        </w:rPr>
        <w:t xml:space="preserve">
                          обеспечение устойчивого </w:t>
      </w:r>
      <w:r>
        <w:br/>
      </w:r>
      <w:r>
        <w:rPr>
          <w:rFonts w:ascii="Times New Roman"/>
          <w:b w:val="false"/>
          <w:i w:val="false"/>
          <w:color w:val="000000"/>
          <w:sz w:val="28"/>
        </w:rPr>
        <w:t xml:space="preserve">
                          функционирования и стра- </w:t>
      </w:r>
      <w:r>
        <w:br/>
      </w:r>
      <w:r>
        <w:rPr>
          <w:rFonts w:ascii="Times New Roman"/>
          <w:b w:val="false"/>
          <w:i w:val="false"/>
          <w:color w:val="000000"/>
          <w:sz w:val="28"/>
        </w:rPr>
        <w:t xml:space="preserve">
                          тегических приоритетов </w:t>
      </w:r>
      <w:r>
        <w:br/>
      </w:r>
      <w:r>
        <w:rPr>
          <w:rFonts w:ascii="Times New Roman"/>
          <w:b w:val="false"/>
          <w:i w:val="false"/>
          <w:color w:val="000000"/>
          <w:sz w:val="28"/>
        </w:rPr>
        <w:t xml:space="preserve">
                          развития горно-металлур- </w:t>
      </w:r>
      <w:r>
        <w:br/>
      </w:r>
      <w:r>
        <w:rPr>
          <w:rFonts w:ascii="Times New Roman"/>
          <w:b w:val="false"/>
          <w:i w:val="false"/>
          <w:color w:val="000000"/>
          <w:sz w:val="28"/>
        </w:rPr>
        <w:t xml:space="preserve">
                          гического комплекса </w:t>
      </w:r>
      <w:r>
        <w:br/>
      </w:r>
      <w:r>
        <w:rPr>
          <w:rFonts w:ascii="Times New Roman"/>
          <w:b w:val="false"/>
          <w:i w:val="false"/>
          <w:color w:val="000000"/>
          <w:sz w:val="28"/>
        </w:rPr>
        <w:t xml:space="preserve">
                          Республики Казахстан на </w:t>
      </w:r>
      <w:r>
        <w:br/>
      </w:r>
      <w:r>
        <w:rPr>
          <w:rFonts w:ascii="Times New Roman"/>
          <w:b w:val="false"/>
          <w:i w:val="false"/>
          <w:color w:val="000000"/>
          <w:sz w:val="28"/>
        </w:rPr>
        <w:t xml:space="preserve">
                          2004-2008 годы.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научно-технических и технологических предпосылок для расширения внутреннего производства и выпуска конкурентноспособной машиностроительной продукции, создание наукоемких ресурсо- и энергосберегающих технологий для машиностроительной отрасли, научная поддержка развития в стране высокотехнологичных производств, разработка научно-методической основы создания комплекса технологических цепочек по выпуску машиностроительной продукции для приоритетных отраслей промышленности. Создание опытных и опытно-промышленных образцов техники для сельского хозяйства, горнодобывающей, нефтедобывающей и перерабатывающей промышленности, для дорожного строительства и техники специального назначения (системы обнаружения очагов возгорания, средств оповещения специальных служб, автомобили тушения пожаров, аварийно-спасательной техники). Разработка и внедрение научных и конструкторско-технологических работ отечественных ученых; в результате реализации программы будет освоено серийное производство контрольно-измерительного, каналообразующего и коммутационного оборудования для информационно-телекоммуникационных систем Республики Казахстан, введены в действие ряд автоматизированных систем контроля и диспетчирования, осуществлено дальнейшее развитие отечественного производства средств вычислительной техники. Будет обеспечено решение ряда задач и проблем экологии, сельского хозяйства, картографии и геологии, оптимизации сети транспортных коммуникаций (систем нефте- и продуктопроводов, линий электропередач, автомобильных и железных дорог, и т.д.), прогнозирование техногенных и природных катастроф на основе результатов обработки информации дистанционного зондирования территории Казахстана и использования электронных карт на основе геоинформационных технологий. Будет осуществлена поставка и техническое сопровождение в Вооруженных Силах Республики Казахстан современных средств связи, а также разработка и выпуск комплексов радиоэлектронного противодействия, создана производственная база по выпуску отечественных средств обработки информации. В области формирования нормативной, правовой и методической базы будет проведен анализ существующей нормативной правовой базы в области защиты информации и выработаны рекомендации по их совершенствованию с учетом основных тенденций развития технических средств защиты информации, а также способов противодействия им. </w:t>
      </w:r>
      <w:r>
        <w:br/>
      </w:r>
      <w:r>
        <w:rPr>
          <w:rFonts w:ascii="Times New Roman"/>
          <w:b w:val="false"/>
          <w:i w:val="false"/>
          <w:color w:val="000000"/>
          <w:sz w:val="28"/>
        </w:rPr>
        <w:t xml:space="preserve">
      В области проведения научно-исследовательских работ будут проведены комплексные исследования возможных каналов утечки информации; выявление из спектра демаскирующих факторов возможных каналов утечки защищаемой информации, а также выбраны наиболее эффективные методы по их ослаблению или закрытию; проведена разработка методов исследования наличия и противодействия потенциальной угрозе защиты информации в операционных системах и прикладных программных продуктах. </w:t>
      </w:r>
      <w:r>
        <w:br/>
      </w:r>
      <w:r>
        <w:rPr>
          <w:rFonts w:ascii="Times New Roman"/>
          <w:b w:val="false"/>
          <w:i w:val="false"/>
          <w:color w:val="000000"/>
          <w:sz w:val="28"/>
        </w:rPr>
        <w:t xml:space="preserve">
      В рамках реализации заданий программы будут разработаны и апробированы пакеты прикладного программного обеспечения для защиты информации. Разработаны и выпущены установочные партии технических средств защиты информации, в том числе аппаратные средства намеренного силового воздействия на средства электронной обработки информации, а также средства по обеспечению контроля эффективности защиты информации и аппаратно-программные средства противодействия техническим разведкам. Разработаны и созданы отечественные средства криптографической защиты информации с учетом основных тенденций развития криптоанализа. Будет осуществлен комплекс мероприятий по организации технического сопровождения выпускаемых средств защиты информации, в том числе аппаратуры криптографической защиты. </w:t>
      </w:r>
      <w:r>
        <w:br/>
      </w:r>
      <w:r>
        <w:rPr>
          <w:rFonts w:ascii="Times New Roman"/>
          <w:b w:val="false"/>
          <w:i w:val="false"/>
          <w:color w:val="000000"/>
          <w:sz w:val="28"/>
        </w:rPr>
        <w:t xml:space="preserve">
      Будет введено в действие система стратегического планирования и управления рациональным использованием минеральными ресурсами Казахстана; снижены потери и разубоживание руды, сокращены затраты на буро-взрывные работы за счет использования ресурсосберегающих технологий добычи полезных ископаемых; повышено качество концентратов и сокращены расходы дефицитных токсичных реагентов с целью улучшения экологической обстановки обогатительных предприятий за счет усовершенствования технологий обогащения сульфидных полиметаллических и труднообогатимых руд; снижено вредное воздействие предприятий ГМК на окружающую среду и сокращение образования отходов производства за счет внедрения новых экологически чистых технологий; будут получены новые виды продукции для обеспечения потребности ГМК. </w:t>
      </w:r>
    </w:p>
    <w:p>
      <w:pPr>
        <w:spacing w:after="0"/>
        <w:ind w:left="0"/>
        <w:jc w:val="both"/>
      </w:pPr>
      <w:r>
        <w:rPr>
          <w:rFonts w:ascii="Times New Roman"/>
          <w:b w:val="false"/>
          <w:i w:val="false"/>
          <w:color w:val="000000"/>
          <w:sz w:val="28"/>
        </w:rPr>
        <w:t xml:space="preserve">Приложение 278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7"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"Прикладные научные исследования в области стандартизации, </w:t>
      </w:r>
      <w:r>
        <w:br/>
      </w:r>
      <w:r>
        <w:rPr>
          <w:rFonts w:ascii="Times New Roman"/>
          <w:b/>
          <w:i w:val="false"/>
          <w:color w:val="000000"/>
        </w:rPr>
        <w:t xml:space="preserve">
сертификации, метрологии и систем качества" на 2004 год </w:t>
      </w:r>
    </w:p>
    <w:bookmarkEnd w:id="8"/>
    <w:p>
      <w:pPr>
        <w:spacing w:after="0"/>
        <w:ind w:left="0"/>
        <w:jc w:val="both"/>
      </w:pPr>
      <w:r>
        <w:rPr>
          <w:rFonts w:ascii="Times New Roman"/>
          <w:b w:val="false"/>
          <w:i w:val="false"/>
          <w:color w:val="000000"/>
          <w:sz w:val="28"/>
        </w:rPr>
        <w:t xml:space="preserve">      1. Стоимость: 10000 тысяч тенге (десять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6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xml:space="preserve"> Закона Республики Казахстан "О стандартизации" от 16 июля 1999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сертификации" от 16 июля 1999 года,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16 мая 2002 года "О государственных закупках",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7 июня 2000 года "Об обеспечении единства измерений".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внедрения современных, эффективных методов управления качеством, повышение конкурентоспособности и экспортных возможностей товаропроизводителей; выработка рекомендаций по разработке и внедрению стандартных справочных данных о физических константах и свойствах веществ и материалов. </w:t>
      </w:r>
      <w:r>
        <w:br/>
      </w:r>
      <w:r>
        <w:rPr>
          <w:rFonts w:ascii="Times New Roman"/>
          <w:b w:val="false"/>
          <w:i w:val="false"/>
          <w:color w:val="000000"/>
          <w:sz w:val="28"/>
        </w:rPr>
        <w:t xml:space="preserve">
      5. Задачи бюджетной программы: проведение третьего этапа научных исследований по интегрированному менеджменту, разработка Модели интегрированного менеджмента качества и алгоритма его внедрения для предприятий Республики Казахстан; исследование необходимости использования стандартных справочных данных в науке и производстве.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Прикладные Прикладные научные иссле- В те-  Минис- </w:t>
      </w:r>
      <w:r>
        <w:br/>
      </w:r>
      <w:r>
        <w:rPr>
          <w:rFonts w:ascii="Times New Roman"/>
          <w:b w:val="false"/>
          <w:i w:val="false"/>
          <w:color w:val="000000"/>
          <w:sz w:val="28"/>
        </w:rPr>
        <w:t xml:space="preserve">
               научные    дования в области качест- чение  тесртво </w:t>
      </w:r>
      <w:r>
        <w:br/>
      </w:r>
      <w:r>
        <w:rPr>
          <w:rFonts w:ascii="Times New Roman"/>
          <w:b w:val="false"/>
          <w:i w:val="false"/>
          <w:color w:val="000000"/>
          <w:sz w:val="28"/>
        </w:rPr>
        <w:t xml:space="preserve">
               исследова- ва:                       года   индуст- </w:t>
      </w:r>
      <w:r>
        <w:br/>
      </w:r>
      <w:r>
        <w:rPr>
          <w:rFonts w:ascii="Times New Roman"/>
          <w:b w:val="false"/>
          <w:i w:val="false"/>
          <w:color w:val="000000"/>
          <w:sz w:val="28"/>
        </w:rPr>
        <w:t xml:space="preserve">
               ния в об-  Проведение третьего этапа        рии и </w:t>
      </w:r>
      <w:r>
        <w:br/>
      </w:r>
      <w:r>
        <w:rPr>
          <w:rFonts w:ascii="Times New Roman"/>
          <w:b w:val="false"/>
          <w:i w:val="false"/>
          <w:color w:val="000000"/>
          <w:sz w:val="28"/>
        </w:rPr>
        <w:t xml:space="preserve">
               ласти      исследовательских работ,         торговли </w:t>
      </w:r>
      <w:r>
        <w:br/>
      </w:r>
      <w:r>
        <w:rPr>
          <w:rFonts w:ascii="Times New Roman"/>
          <w:b w:val="false"/>
          <w:i w:val="false"/>
          <w:color w:val="000000"/>
          <w:sz w:val="28"/>
        </w:rPr>
        <w:t xml:space="preserve">
               стандарти- разработка Модели интег-         Респуб- </w:t>
      </w:r>
      <w:r>
        <w:br/>
      </w:r>
      <w:r>
        <w:rPr>
          <w:rFonts w:ascii="Times New Roman"/>
          <w:b w:val="false"/>
          <w:i w:val="false"/>
          <w:color w:val="000000"/>
          <w:sz w:val="28"/>
        </w:rPr>
        <w:t xml:space="preserve">
               зации,     рированного менеджмента и        лики </w:t>
      </w:r>
      <w:r>
        <w:br/>
      </w:r>
      <w:r>
        <w:rPr>
          <w:rFonts w:ascii="Times New Roman"/>
          <w:b w:val="false"/>
          <w:i w:val="false"/>
          <w:color w:val="000000"/>
          <w:sz w:val="28"/>
        </w:rPr>
        <w:t xml:space="preserve">
               сертифи-   алгоритма его внедрения          Казах- </w:t>
      </w:r>
      <w:r>
        <w:br/>
      </w:r>
      <w:r>
        <w:rPr>
          <w:rFonts w:ascii="Times New Roman"/>
          <w:b w:val="false"/>
          <w:i w:val="false"/>
          <w:color w:val="000000"/>
          <w:sz w:val="28"/>
        </w:rPr>
        <w:t xml:space="preserve">
               кации,     для предприятий нефтега-         стан </w:t>
      </w:r>
      <w:r>
        <w:br/>
      </w:r>
      <w:r>
        <w:rPr>
          <w:rFonts w:ascii="Times New Roman"/>
          <w:b w:val="false"/>
          <w:i w:val="false"/>
          <w:color w:val="000000"/>
          <w:sz w:val="28"/>
        </w:rPr>
        <w:t xml:space="preserve">
               метрологии зовой отрасли, в том </w:t>
      </w:r>
      <w:r>
        <w:br/>
      </w:r>
      <w:r>
        <w:rPr>
          <w:rFonts w:ascii="Times New Roman"/>
          <w:b w:val="false"/>
          <w:i w:val="false"/>
          <w:color w:val="000000"/>
          <w:sz w:val="28"/>
        </w:rPr>
        <w:t xml:space="preserve">
               и систем   числе сопутствующих ус- </w:t>
      </w:r>
      <w:r>
        <w:br/>
      </w:r>
      <w:r>
        <w:rPr>
          <w:rFonts w:ascii="Times New Roman"/>
          <w:b w:val="false"/>
          <w:i w:val="false"/>
          <w:color w:val="000000"/>
          <w:sz w:val="28"/>
        </w:rPr>
        <w:t xml:space="preserve">
               качества   луг, командировок и пуб- </w:t>
      </w:r>
      <w:r>
        <w:br/>
      </w:r>
      <w:r>
        <w:rPr>
          <w:rFonts w:ascii="Times New Roman"/>
          <w:b w:val="false"/>
          <w:i w:val="false"/>
          <w:color w:val="000000"/>
          <w:sz w:val="28"/>
        </w:rPr>
        <w:t xml:space="preserve">
                          ликации рекомендаций - 1 </w:t>
      </w:r>
      <w:r>
        <w:br/>
      </w:r>
      <w:r>
        <w:rPr>
          <w:rFonts w:ascii="Times New Roman"/>
          <w:b w:val="false"/>
          <w:i w:val="false"/>
          <w:color w:val="000000"/>
          <w:sz w:val="28"/>
        </w:rPr>
        <w:t xml:space="preserve">
                          отчет. </w:t>
      </w:r>
      <w:r>
        <w:br/>
      </w:r>
      <w:r>
        <w:rPr>
          <w:rFonts w:ascii="Times New Roman"/>
          <w:b w:val="false"/>
          <w:i w:val="false"/>
          <w:color w:val="000000"/>
          <w:sz w:val="28"/>
        </w:rPr>
        <w:t xml:space="preserve">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метрологии: сбор информа- </w:t>
      </w:r>
      <w:r>
        <w:br/>
      </w:r>
      <w:r>
        <w:rPr>
          <w:rFonts w:ascii="Times New Roman"/>
          <w:b w:val="false"/>
          <w:i w:val="false"/>
          <w:color w:val="000000"/>
          <w:sz w:val="28"/>
        </w:rPr>
        <w:t xml:space="preserve">
                          ции по стандартным спра- </w:t>
      </w:r>
      <w:r>
        <w:br/>
      </w:r>
      <w:r>
        <w:rPr>
          <w:rFonts w:ascii="Times New Roman"/>
          <w:b w:val="false"/>
          <w:i w:val="false"/>
          <w:color w:val="000000"/>
          <w:sz w:val="28"/>
        </w:rPr>
        <w:t xml:space="preserve">
                          вочным данным. </w:t>
      </w:r>
      <w:r>
        <w:br/>
      </w:r>
      <w:r>
        <w:rPr>
          <w:rFonts w:ascii="Times New Roman"/>
          <w:b w:val="false"/>
          <w:i w:val="false"/>
          <w:color w:val="000000"/>
          <w:sz w:val="28"/>
        </w:rPr>
        <w:t xml:space="preserve">
                          Исследование необходи- </w:t>
      </w:r>
      <w:r>
        <w:br/>
      </w:r>
      <w:r>
        <w:rPr>
          <w:rFonts w:ascii="Times New Roman"/>
          <w:b w:val="false"/>
          <w:i w:val="false"/>
          <w:color w:val="000000"/>
          <w:sz w:val="28"/>
        </w:rPr>
        <w:t xml:space="preserve">
                          мости и потребности ис- </w:t>
      </w:r>
      <w:r>
        <w:br/>
      </w:r>
      <w:r>
        <w:rPr>
          <w:rFonts w:ascii="Times New Roman"/>
          <w:b w:val="false"/>
          <w:i w:val="false"/>
          <w:color w:val="000000"/>
          <w:sz w:val="28"/>
        </w:rPr>
        <w:t xml:space="preserve">
                          пользования стандартных </w:t>
      </w:r>
      <w:r>
        <w:br/>
      </w:r>
      <w:r>
        <w:rPr>
          <w:rFonts w:ascii="Times New Roman"/>
          <w:b w:val="false"/>
          <w:i w:val="false"/>
          <w:color w:val="000000"/>
          <w:sz w:val="28"/>
        </w:rPr>
        <w:t xml:space="preserve">
                          справочных данных в науке </w:t>
      </w:r>
      <w:r>
        <w:br/>
      </w:r>
      <w:r>
        <w:rPr>
          <w:rFonts w:ascii="Times New Roman"/>
          <w:b w:val="false"/>
          <w:i w:val="false"/>
          <w:color w:val="000000"/>
          <w:sz w:val="28"/>
        </w:rPr>
        <w:t xml:space="preserve">
                          и производстве Республики </w:t>
      </w:r>
      <w:r>
        <w:br/>
      </w:r>
      <w:r>
        <w:rPr>
          <w:rFonts w:ascii="Times New Roman"/>
          <w:b w:val="false"/>
          <w:i w:val="false"/>
          <w:color w:val="000000"/>
          <w:sz w:val="28"/>
        </w:rPr>
        <w:t xml:space="preserve">
                          Казахстан - 1 отчет.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двух отчетов о научно-исследовательских работах с рекомендациями, в том числе Модели интегрированного менеджмента и алгоритма его внедрения.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280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8" w:id="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"Строительство эталонного центра в городе Астане" </w:t>
      </w:r>
      <w:r>
        <w:br/>
      </w:r>
      <w:r>
        <w:rPr>
          <w:rFonts w:ascii="Times New Roman"/>
          <w:b/>
          <w:i w:val="false"/>
          <w:color w:val="000000"/>
        </w:rPr>
        <w:t xml:space="preserve">
на 2004 год </w:t>
      </w:r>
    </w:p>
    <w:bookmarkEnd w:id="9"/>
    <w:p>
      <w:pPr>
        <w:spacing w:after="0"/>
        <w:ind w:left="0"/>
        <w:jc w:val="both"/>
      </w:pPr>
      <w:r>
        <w:rPr>
          <w:rFonts w:ascii="Times New Roman"/>
          <w:b w:val="false"/>
          <w:i w:val="false"/>
          <w:color w:val="000000"/>
          <w:sz w:val="28"/>
        </w:rPr>
        <w:t xml:space="preserve">      1. Стоимость: 200000 тысяч тенге (двести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7 июня 2000 года "Об обеспечении единства измерений",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содержание государственных эталонов единиц величин, образующих техническую основу государственной системы обеспечения единства измерений в Республике Казахстан. </w:t>
      </w:r>
      <w:r>
        <w:br/>
      </w:r>
      <w:r>
        <w:rPr>
          <w:rFonts w:ascii="Times New Roman"/>
          <w:b w:val="false"/>
          <w:i w:val="false"/>
          <w:color w:val="000000"/>
          <w:sz w:val="28"/>
        </w:rPr>
        <w:t xml:space="preserve">
      5. Задачи бюджетной программы: строительство здания Эталонного центра.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Строитель- Реализация инвестицион-   В те-  Минис- </w:t>
      </w:r>
      <w:r>
        <w:br/>
      </w:r>
      <w:r>
        <w:rPr>
          <w:rFonts w:ascii="Times New Roman"/>
          <w:b w:val="false"/>
          <w:i w:val="false"/>
          <w:color w:val="000000"/>
          <w:sz w:val="28"/>
        </w:rPr>
        <w:t xml:space="preserve">
               ство эта-  ного проекта "Строитель-  чение  терство </w:t>
      </w:r>
      <w:r>
        <w:br/>
      </w:r>
      <w:r>
        <w:rPr>
          <w:rFonts w:ascii="Times New Roman"/>
          <w:b w:val="false"/>
          <w:i w:val="false"/>
          <w:color w:val="000000"/>
          <w:sz w:val="28"/>
        </w:rPr>
        <w:t xml:space="preserve">
               лонного    ство Эталонного центра в  года   индуст- </w:t>
      </w:r>
      <w:r>
        <w:br/>
      </w:r>
      <w:r>
        <w:rPr>
          <w:rFonts w:ascii="Times New Roman"/>
          <w:b w:val="false"/>
          <w:i w:val="false"/>
          <w:color w:val="000000"/>
          <w:sz w:val="28"/>
        </w:rPr>
        <w:t xml:space="preserve">
               центра в   городе Астане" согласно          рии и </w:t>
      </w:r>
      <w:r>
        <w:br/>
      </w:r>
      <w:r>
        <w:rPr>
          <w:rFonts w:ascii="Times New Roman"/>
          <w:b w:val="false"/>
          <w:i w:val="false"/>
          <w:color w:val="000000"/>
          <w:sz w:val="28"/>
        </w:rPr>
        <w:t xml:space="preserve">
               городе     приложению 2 к постанов-         торговли </w:t>
      </w:r>
      <w:r>
        <w:br/>
      </w:r>
      <w:r>
        <w:rPr>
          <w:rFonts w:ascii="Times New Roman"/>
          <w:b w:val="false"/>
          <w:i w:val="false"/>
          <w:color w:val="000000"/>
          <w:sz w:val="28"/>
        </w:rPr>
        <w:t xml:space="preserve">
                          лению Правительства Рес-         Респуб- </w:t>
      </w:r>
      <w:r>
        <w:br/>
      </w:r>
      <w:r>
        <w:rPr>
          <w:rFonts w:ascii="Times New Roman"/>
          <w:b w:val="false"/>
          <w:i w:val="false"/>
          <w:color w:val="000000"/>
          <w:sz w:val="28"/>
        </w:rPr>
        <w:t xml:space="preserve">
                          публики Казахстан от 12          лики </w:t>
      </w:r>
      <w:r>
        <w:br/>
      </w:r>
      <w:r>
        <w:rPr>
          <w:rFonts w:ascii="Times New Roman"/>
          <w:b w:val="false"/>
          <w:i w:val="false"/>
          <w:color w:val="000000"/>
          <w:sz w:val="28"/>
        </w:rPr>
        <w:t>
                          декабря 2003 года </w:t>
      </w:r>
      <w:r>
        <w:rPr>
          <w:rFonts w:ascii="Times New Roman"/>
          <w:b w:val="false"/>
          <w:i w:val="false"/>
          <w:color w:val="000000"/>
          <w:sz w:val="28"/>
        </w:rPr>
        <w:t xml:space="preserve">N 1260 </w:t>
      </w:r>
      <w:r>
        <w:rPr>
          <w:rFonts w:ascii="Times New Roman"/>
          <w:b w:val="false"/>
          <w:i w:val="false"/>
          <w:color w:val="000000"/>
          <w:sz w:val="28"/>
        </w:rPr>
        <w:t xml:space="preserve">        Казах- </w:t>
      </w:r>
      <w:r>
        <w:br/>
      </w:r>
      <w:r>
        <w:rPr>
          <w:rFonts w:ascii="Times New Roman"/>
          <w:b w:val="false"/>
          <w:i w:val="false"/>
          <w:color w:val="000000"/>
          <w:sz w:val="28"/>
        </w:rPr>
        <w:t xml:space="preserve">
                          "О реализации Закона             стан </w:t>
      </w:r>
      <w:r>
        <w:br/>
      </w:r>
      <w:r>
        <w:rPr>
          <w:rFonts w:ascii="Times New Roman"/>
          <w:b w:val="false"/>
          <w:i w:val="false"/>
          <w:color w:val="000000"/>
          <w:sz w:val="28"/>
        </w:rPr>
        <w:t xml:space="preserve">
                          Республики Казахстан "О </w:t>
      </w:r>
      <w:r>
        <w:br/>
      </w:r>
      <w:r>
        <w:rPr>
          <w:rFonts w:ascii="Times New Roman"/>
          <w:b w:val="false"/>
          <w:i w:val="false"/>
          <w:color w:val="000000"/>
          <w:sz w:val="28"/>
        </w:rPr>
        <w:t xml:space="preserve">
                          республиканском бюджете </w:t>
      </w:r>
      <w:r>
        <w:br/>
      </w:r>
      <w:r>
        <w:rPr>
          <w:rFonts w:ascii="Times New Roman"/>
          <w:b w:val="false"/>
          <w:i w:val="false"/>
          <w:color w:val="000000"/>
          <w:sz w:val="28"/>
        </w:rPr>
        <w:t xml:space="preserve">
                          на 2004 год" на мероприя- </w:t>
      </w:r>
      <w:r>
        <w:br/>
      </w:r>
      <w:r>
        <w:rPr>
          <w:rFonts w:ascii="Times New Roman"/>
          <w:b w:val="false"/>
          <w:i w:val="false"/>
          <w:color w:val="000000"/>
          <w:sz w:val="28"/>
        </w:rPr>
        <w:t xml:space="preserve">
                          тия в соответствии с </w:t>
      </w:r>
      <w:r>
        <w:br/>
      </w:r>
      <w:r>
        <w:rPr>
          <w:rFonts w:ascii="Times New Roman"/>
          <w:b w:val="false"/>
          <w:i w:val="false"/>
          <w:color w:val="000000"/>
          <w:sz w:val="28"/>
        </w:rPr>
        <w:t xml:space="preserve">
                          утвержденной в установ- </w:t>
      </w:r>
      <w:r>
        <w:br/>
      </w:r>
      <w:r>
        <w:rPr>
          <w:rFonts w:ascii="Times New Roman"/>
          <w:b w:val="false"/>
          <w:i w:val="false"/>
          <w:color w:val="000000"/>
          <w:sz w:val="28"/>
        </w:rPr>
        <w:t xml:space="preserve">
                          ленном законодательством </w:t>
      </w:r>
      <w:r>
        <w:br/>
      </w:r>
      <w:r>
        <w:rPr>
          <w:rFonts w:ascii="Times New Roman"/>
          <w:b w:val="false"/>
          <w:i w:val="false"/>
          <w:color w:val="000000"/>
          <w:sz w:val="28"/>
        </w:rPr>
        <w:t xml:space="preserve">
                          порядке проектно-сметной </w:t>
      </w:r>
      <w:r>
        <w:br/>
      </w:r>
      <w:r>
        <w:rPr>
          <w:rFonts w:ascii="Times New Roman"/>
          <w:b w:val="false"/>
          <w:i w:val="false"/>
          <w:color w:val="000000"/>
          <w:sz w:val="28"/>
        </w:rPr>
        <w:t xml:space="preserve">
                          документацией.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подготовке территории строительства (земельные работы, выравнивание и очистка территории, вывозка грунта, устройство свайного поля и забивка свай) что составит 10,5% от сметной стоимости объекта. </w:t>
      </w:r>
    </w:p>
    <w:p>
      <w:pPr>
        <w:spacing w:after="0"/>
        <w:ind w:left="0"/>
        <w:jc w:val="both"/>
      </w:pPr>
      <w:r>
        <w:rPr>
          <w:rFonts w:ascii="Times New Roman"/>
          <w:b w:val="false"/>
          <w:i w:val="false"/>
          <w:color w:val="000000"/>
          <w:sz w:val="28"/>
        </w:rPr>
        <w:t xml:space="preserve">Приложение 281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9"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"Развитие информационной системы Государственного фонда </w:t>
      </w:r>
      <w:r>
        <w:br/>
      </w:r>
      <w:r>
        <w:rPr>
          <w:rFonts w:ascii="Times New Roman"/>
          <w:b/>
          <w:i w:val="false"/>
          <w:color w:val="000000"/>
        </w:rPr>
        <w:t xml:space="preserve">
стандартов" на 2004 год </w:t>
      </w:r>
    </w:p>
    <w:bookmarkEnd w:id="10"/>
    <w:p>
      <w:pPr>
        <w:spacing w:after="0"/>
        <w:ind w:left="0"/>
        <w:jc w:val="both"/>
      </w:pPr>
      <w:r>
        <w:rPr>
          <w:rFonts w:ascii="Times New Roman"/>
          <w:b w:val="false"/>
          <w:i w:val="false"/>
          <w:color w:val="000000"/>
          <w:sz w:val="28"/>
        </w:rPr>
        <w:t xml:space="preserve">      1. Стоимость: 7591 тысяча тенге (семь миллионов пятьсот девяносто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 Закона Республики Казахстан от 16 июля 1999 года "О стандартизации",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автоматизация информационной системы государственного фонда стандартов, в том числе сбора, обработки и распространения нормативных документов и информации в области стандартизации, метрологии и сертификации. </w:t>
      </w:r>
      <w:r>
        <w:br/>
      </w:r>
      <w:r>
        <w:rPr>
          <w:rFonts w:ascii="Times New Roman"/>
          <w:b w:val="false"/>
          <w:i w:val="false"/>
          <w:color w:val="000000"/>
          <w:sz w:val="28"/>
        </w:rPr>
        <w:t xml:space="preserve">
      5. Задачи бюджетной программы: оснащение фонда техническими средствами, программным обеспечением для информационной системы Государственного фонда стандартов.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Развитие   Приобретение в Государст- В те-  Минис- </w:t>
      </w:r>
      <w:r>
        <w:br/>
      </w:r>
      <w:r>
        <w:rPr>
          <w:rFonts w:ascii="Times New Roman"/>
          <w:b w:val="false"/>
          <w:i w:val="false"/>
          <w:color w:val="000000"/>
          <w:sz w:val="28"/>
        </w:rPr>
        <w:t xml:space="preserve">
               информа-   венный фонд стандартов    чение  терство </w:t>
      </w:r>
      <w:r>
        <w:br/>
      </w:r>
      <w:r>
        <w:rPr>
          <w:rFonts w:ascii="Times New Roman"/>
          <w:b w:val="false"/>
          <w:i w:val="false"/>
          <w:color w:val="000000"/>
          <w:sz w:val="28"/>
        </w:rPr>
        <w:t xml:space="preserve">
               ционной    необходимого оборудования года   индуст- </w:t>
      </w:r>
      <w:r>
        <w:br/>
      </w:r>
      <w:r>
        <w:rPr>
          <w:rFonts w:ascii="Times New Roman"/>
          <w:b w:val="false"/>
          <w:i w:val="false"/>
          <w:color w:val="000000"/>
          <w:sz w:val="28"/>
        </w:rPr>
        <w:t xml:space="preserve">
               системы    для развития и совершен-         рии и </w:t>
      </w:r>
      <w:r>
        <w:br/>
      </w:r>
      <w:r>
        <w:rPr>
          <w:rFonts w:ascii="Times New Roman"/>
          <w:b w:val="false"/>
          <w:i w:val="false"/>
          <w:color w:val="000000"/>
          <w:sz w:val="28"/>
        </w:rPr>
        <w:t xml:space="preserve">
               Государ-   ствования информационной         торговли </w:t>
      </w:r>
      <w:r>
        <w:br/>
      </w:r>
      <w:r>
        <w:rPr>
          <w:rFonts w:ascii="Times New Roman"/>
          <w:b w:val="false"/>
          <w:i w:val="false"/>
          <w:color w:val="000000"/>
          <w:sz w:val="28"/>
        </w:rPr>
        <w:t xml:space="preserve">
               ственного  системы:                         Респуб- </w:t>
      </w:r>
      <w:r>
        <w:br/>
      </w:r>
      <w:r>
        <w:rPr>
          <w:rFonts w:ascii="Times New Roman"/>
          <w:b w:val="false"/>
          <w:i w:val="false"/>
          <w:color w:val="000000"/>
          <w:sz w:val="28"/>
        </w:rPr>
        <w:t xml:space="preserve">
               фонда      Компьютеры Pentium-IV - 4        лики </w:t>
      </w:r>
      <w:r>
        <w:br/>
      </w:r>
      <w:r>
        <w:rPr>
          <w:rFonts w:ascii="Times New Roman"/>
          <w:b w:val="false"/>
          <w:i w:val="false"/>
          <w:color w:val="000000"/>
          <w:sz w:val="28"/>
        </w:rPr>
        <w:t xml:space="preserve">
               стандартов единиц;                          Казах- </w:t>
      </w:r>
      <w:r>
        <w:br/>
      </w:r>
      <w:r>
        <w:rPr>
          <w:rFonts w:ascii="Times New Roman"/>
          <w:b w:val="false"/>
          <w:i w:val="false"/>
          <w:color w:val="000000"/>
          <w:sz w:val="28"/>
        </w:rPr>
        <w:t xml:space="preserve">
                          Сетевой принтер - 1 еди-         стан </w:t>
      </w:r>
      <w:r>
        <w:br/>
      </w:r>
      <w:r>
        <w:rPr>
          <w:rFonts w:ascii="Times New Roman"/>
          <w:b w:val="false"/>
          <w:i w:val="false"/>
          <w:color w:val="000000"/>
          <w:sz w:val="28"/>
        </w:rPr>
        <w:t xml:space="preserve">
                          ницы; </w:t>
      </w:r>
      <w:r>
        <w:br/>
      </w:r>
      <w:r>
        <w:rPr>
          <w:rFonts w:ascii="Times New Roman"/>
          <w:b w:val="false"/>
          <w:i w:val="false"/>
          <w:color w:val="000000"/>
          <w:sz w:val="28"/>
        </w:rPr>
        <w:t xml:space="preserve">
                          Источник бесперебойного </w:t>
      </w:r>
      <w:r>
        <w:br/>
      </w:r>
      <w:r>
        <w:rPr>
          <w:rFonts w:ascii="Times New Roman"/>
          <w:b w:val="false"/>
          <w:i w:val="false"/>
          <w:color w:val="000000"/>
          <w:sz w:val="28"/>
        </w:rPr>
        <w:t xml:space="preserve">
                          питания - 4 единиц; </w:t>
      </w:r>
      <w:r>
        <w:br/>
      </w:r>
      <w:r>
        <w:rPr>
          <w:rFonts w:ascii="Times New Roman"/>
          <w:b w:val="false"/>
          <w:i w:val="false"/>
          <w:color w:val="000000"/>
          <w:sz w:val="28"/>
        </w:rPr>
        <w:t xml:space="preserve">
                          Ксерокс - 1 единицы; </w:t>
      </w:r>
      <w:r>
        <w:br/>
      </w:r>
      <w:r>
        <w:rPr>
          <w:rFonts w:ascii="Times New Roman"/>
          <w:b w:val="false"/>
          <w:i w:val="false"/>
          <w:color w:val="000000"/>
          <w:sz w:val="28"/>
        </w:rPr>
        <w:t xml:space="preserve">
                          Ризограф - 1 единицы. </w:t>
      </w:r>
      <w:r>
        <w:br/>
      </w:r>
      <w:r>
        <w:rPr>
          <w:rFonts w:ascii="Times New Roman"/>
          <w:b w:val="false"/>
          <w:i w:val="false"/>
          <w:color w:val="000000"/>
          <w:sz w:val="28"/>
        </w:rPr>
        <w:t xml:space="preserve">
                          Закуп лицензионного прог- </w:t>
      </w:r>
      <w:r>
        <w:br/>
      </w:r>
      <w:r>
        <w:rPr>
          <w:rFonts w:ascii="Times New Roman"/>
          <w:b w:val="false"/>
          <w:i w:val="false"/>
          <w:color w:val="000000"/>
          <w:sz w:val="28"/>
        </w:rPr>
        <w:t xml:space="preserve">
                          раммного обеспечения </w:t>
      </w:r>
      <w:r>
        <w:br/>
      </w:r>
      <w:r>
        <w:rPr>
          <w:rFonts w:ascii="Times New Roman"/>
          <w:b w:val="false"/>
          <w:i w:val="false"/>
          <w:color w:val="000000"/>
          <w:sz w:val="28"/>
        </w:rPr>
        <w:t xml:space="preserve">
                          "Сервер приложений Cold </w:t>
      </w:r>
      <w:r>
        <w:br/>
      </w:r>
      <w:r>
        <w:rPr>
          <w:rFonts w:ascii="Times New Roman"/>
          <w:b w:val="false"/>
          <w:i w:val="false"/>
          <w:color w:val="000000"/>
          <w:sz w:val="28"/>
        </w:rPr>
        <w:t xml:space="preserve">
                          Fusion Enterprise" - 1 </w:t>
      </w:r>
      <w:r>
        <w:br/>
      </w:r>
      <w:r>
        <w:rPr>
          <w:rFonts w:ascii="Times New Roman"/>
          <w:b w:val="false"/>
          <w:i w:val="false"/>
          <w:color w:val="000000"/>
          <w:sz w:val="28"/>
        </w:rPr>
        <w:t xml:space="preserve">
                          комплекта, системы управ- </w:t>
      </w:r>
      <w:r>
        <w:br/>
      </w:r>
      <w:r>
        <w:rPr>
          <w:rFonts w:ascii="Times New Roman"/>
          <w:b w:val="false"/>
          <w:i w:val="false"/>
          <w:color w:val="000000"/>
          <w:sz w:val="28"/>
        </w:rPr>
        <w:t xml:space="preserve">
                          ления контентом для внед- </w:t>
      </w:r>
      <w:r>
        <w:br/>
      </w:r>
      <w:r>
        <w:rPr>
          <w:rFonts w:ascii="Times New Roman"/>
          <w:b w:val="false"/>
          <w:i w:val="false"/>
          <w:color w:val="000000"/>
          <w:sz w:val="28"/>
        </w:rPr>
        <w:t xml:space="preserve">
                          рения электронной коммер- </w:t>
      </w:r>
      <w:r>
        <w:br/>
      </w:r>
      <w:r>
        <w:rPr>
          <w:rFonts w:ascii="Times New Roman"/>
          <w:b w:val="false"/>
          <w:i w:val="false"/>
          <w:color w:val="000000"/>
          <w:sz w:val="28"/>
        </w:rPr>
        <w:t xml:space="preserve">
                          ции DynaSite - 1 единицы, </w:t>
      </w:r>
      <w:r>
        <w:br/>
      </w:r>
      <w:r>
        <w:rPr>
          <w:rFonts w:ascii="Times New Roman"/>
          <w:b w:val="false"/>
          <w:i w:val="false"/>
          <w:color w:val="000000"/>
          <w:sz w:val="28"/>
        </w:rPr>
        <w:t xml:space="preserve">
                          дополнительные опции </w:t>
      </w:r>
      <w:r>
        <w:br/>
      </w:r>
      <w:r>
        <w:rPr>
          <w:rFonts w:ascii="Times New Roman"/>
          <w:b w:val="false"/>
          <w:i w:val="false"/>
          <w:color w:val="000000"/>
          <w:sz w:val="28"/>
        </w:rPr>
        <w:t xml:space="preserve">
                          DynaSite: </w:t>
      </w:r>
      <w:r>
        <w:br/>
      </w:r>
      <w:r>
        <w:rPr>
          <w:rFonts w:ascii="Times New Roman"/>
          <w:b w:val="false"/>
          <w:i w:val="false"/>
          <w:color w:val="000000"/>
          <w:sz w:val="28"/>
        </w:rPr>
        <w:t xml:space="preserve">
                          "Менеджер почтовых рассы- </w:t>
      </w:r>
      <w:r>
        <w:br/>
      </w:r>
      <w:r>
        <w:rPr>
          <w:rFonts w:ascii="Times New Roman"/>
          <w:b w:val="false"/>
          <w:i w:val="false"/>
          <w:color w:val="000000"/>
          <w:sz w:val="28"/>
        </w:rPr>
        <w:t xml:space="preserve">
                          лок" - 1 единицы, </w:t>
      </w:r>
      <w:r>
        <w:br/>
      </w:r>
      <w:r>
        <w:rPr>
          <w:rFonts w:ascii="Times New Roman"/>
          <w:b w:val="false"/>
          <w:i w:val="false"/>
          <w:color w:val="000000"/>
          <w:sz w:val="28"/>
        </w:rPr>
        <w:t xml:space="preserve">
                          "Полнотекстовый поиск" - </w:t>
      </w:r>
      <w:r>
        <w:br/>
      </w:r>
      <w:r>
        <w:rPr>
          <w:rFonts w:ascii="Times New Roman"/>
          <w:b w:val="false"/>
          <w:i w:val="false"/>
          <w:color w:val="000000"/>
          <w:sz w:val="28"/>
        </w:rPr>
        <w:t xml:space="preserve">
                          1 единицы, </w:t>
      </w:r>
      <w:r>
        <w:br/>
      </w:r>
      <w:r>
        <w:rPr>
          <w:rFonts w:ascii="Times New Roman"/>
          <w:b w:val="false"/>
          <w:i w:val="false"/>
          <w:color w:val="000000"/>
          <w:sz w:val="28"/>
        </w:rPr>
        <w:t xml:space="preserve">
                          Графический редактор" </w:t>
      </w:r>
      <w:r>
        <w:br/>
      </w:r>
      <w:r>
        <w:rPr>
          <w:rFonts w:ascii="Times New Roman"/>
          <w:b w:val="false"/>
          <w:i w:val="false"/>
          <w:color w:val="000000"/>
          <w:sz w:val="28"/>
        </w:rPr>
        <w:t xml:space="preserve">
                          PhotoShop - 1 единицы, </w:t>
      </w:r>
      <w:r>
        <w:br/>
      </w:r>
      <w:r>
        <w:rPr>
          <w:rFonts w:ascii="Times New Roman"/>
          <w:b w:val="false"/>
          <w:i w:val="false"/>
          <w:color w:val="000000"/>
          <w:sz w:val="28"/>
        </w:rPr>
        <w:t xml:space="preserve">
                          Программа "ЮрИнфо" - 1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Приобретение расходных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Интерфейс для соединения </w:t>
      </w:r>
      <w:r>
        <w:br/>
      </w:r>
      <w:r>
        <w:rPr>
          <w:rFonts w:ascii="Times New Roman"/>
          <w:b w:val="false"/>
          <w:i w:val="false"/>
          <w:color w:val="000000"/>
          <w:sz w:val="28"/>
        </w:rPr>
        <w:t xml:space="preserve">
                          ризографа с компьютером </w:t>
      </w:r>
      <w:r>
        <w:br/>
      </w:r>
      <w:r>
        <w:rPr>
          <w:rFonts w:ascii="Times New Roman"/>
          <w:b w:val="false"/>
          <w:i w:val="false"/>
          <w:color w:val="000000"/>
          <w:sz w:val="28"/>
        </w:rPr>
        <w:t xml:space="preserve">
                          GR, CR, TR, RA, RP - 1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12,3 цветных Барабана </w:t>
      </w:r>
      <w:r>
        <w:br/>
      </w:r>
      <w:r>
        <w:rPr>
          <w:rFonts w:ascii="Times New Roman"/>
          <w:b w:val="false"/>
          <w:i w:val="false"/>
          <w:color w:val="000000"/>
          <w:sz w:val="28"/>
        </w:rPr>
        <w:t xml:space="preserve">
                          (барабан для цветной </w:t>
      </w:r>
      <w:r>
        <w:br/>
      </w:r>
      <w:r>
        <w:rPr>
          <w:rFonts w:ascii="Times New Roman"/>
          <w:b w:val="false"/>
          <w:i w:val="false"/>
          <w:color w:val="000000"/>
          <w:sz w:val="28"/>
        </w:rPr>
        <w:t xml:space="preserve">
                          печати формат А4-АЗ) 1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компьютерного оборудования, оргтехники, программного обеспечения и повышение уровня автоматизации информационного обеспечения. </w:t>
      </w:r>
    </w:p>
    <w:p>
      <w:pPr>
        <w:spacing w:after="0"/>
        <w:ind w:left="0"/>
        <w:jc w:val="both"/>
      </w:pPr>
      <w:r>
        <w:rPr>
          <w:rFonts w:ascii="Times New Roman"/>
          <w:b w:val="false"/>
          <w:i w:val="false"/>
          <w:color w:val="000000"/>
          <w:sz w:val="28"/>
        </w:rPr>
        <w:t xml:space="preserve">Приложение 282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0" w:id="1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011 </w:t>
      </w:r>
      <w:r>
        <w:br/>
      </w:r>
      <w:r>
        <w:rPr>
          <w:rFonts w:ascii="Times New Roman"/>
          <w:b/>
          <w:i w:val="false"/>
          <w:color w:val="000000"/>
        </w:rPr>
        <w:t xml:space="preserve">
"Поддержка малого предпринимательства" на 2004 год </w:t>
      </w:r>
    </w:p>
    <w:bookmarkEnd w:id="11"/>
    <w:p>
      <w:pPr>
        <w:spacing w:after="0"/>
        <w:ind w:left="0"/>
        <w:jc w:val="both"/>
      </w:pPr>
      <w:r>
        <w:rPr>
          <w:rFonts w:ascii="Times New Roman"/>
          <w:b w:val="false"/>
          <w:i w:val="false"/>
          <w:color w:val="000000"/>
          <w:sz w:val="28"/>
        </w:rPr>
        <w:t xml:space="preserve">      1. Стоимость: 159120 тысяч тенге (сто пятьдесят девять миллионов сто двадцать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июня 1997 года "О государственной поддержке малого предпринимательства".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для дальнейшего роста количества субъектов малого предпринимательства, увеличение доли малого бизнеса (предпринимательства) в структуре валового внутреннего продукта. </w:t>
      </w:r>
      <w:r>
        <w:br/>
      </w:r>
      <w:r>
        <w:rPr>
          <w:rFonts w:ascii="Times New Roman"/>
          <w:b w:val="false"/>
          <w:i w:val="false"/>
          <w:color w:val="000000"/>
          <w:sz w:val="28"/>
        </w:rPr>
        <w:t xml:space="preserve">
      5. Задачи бюджетной программы: совершенствование законодательной базы, создание качественной инфраструктуры поддержки малого бизнеса (предпринимательства), обучение предпринимателей, информационно-методическое содействие и пропаганда малого бизнеса, увеличение численности занятых в малом бизнесе (предпринимательстве).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011        Поддержка  1. Проведение исследова-  В те-  Минис- </w:t>
      </w:r>
      <w:r>
        <w:br/>
      </w:r>
      <w:r>
        <w:rPr>
          <w:rFonts w:ascii="Times New Roman"/>
          <w:b w:val="false"/>
          <w:i w:val="false"/>
          <w:color w:val="000000"/>
          <w:sz w:val="28"/>
        </w:rPr>
        <w:t xml:space="preserve">
               малого     ний с целью выработки     чение  терство </w:t>
      </w:r>
      <w:r>
        <w:br/>
      </w:r>
      <w:r>
        <w:rPr>
          <w:rFonts w:ascii="Times New Roman"/>
          <w:b w:val="false"/>
          <w:i w:val="false"/>
          <w:color w:val="000000"/>
          <w:sz w:val="28"/>
        </w:rPr>
        <w:t xml:space="preserve">
               предприни- системы мер, направленных года   индуст- </w:t>
      </w:r>
      <w:r>
        <w:br/>
      </w:r>
      <w:r>
        <w:rPr>
          <w:rFonts w:ascii="Times New Roman"/>
          <w:b w:val="false"/>
          <w:i w:val="false"/>
          <w:color w:val="000000"/>
          <w:sz w:val="28"/>
        </w:rPr>
        <w:t xml:space="preserve">
               мательства на совершенствование             рии и </w:t>
      </w:r>
      <w:r>
        <w:br/>
      </w:r>
      <w:r>
        <w:rPr>
          <w:rFonts w:ascii="Times New Roman"/>
          <w:b w:val="false"/>
          <w:i w:val="false"/>
          <w:color w:val="000000"/>
          <w:sz w:val="28"/>
        </w:rPr>
        <w:t xml:space="preserve">
                          предпринимательской дея-         торговли </w:t>
      </w:r>
      <w:r>
        <w:br/>
      </w:r>
      <w:r>
        <w:rPr>
          <w:rFonts w:ascii="Times New Roman"/>
          <w:b w:val="false"/>
          <w:i w:val="false"/>
          <w:color w:val="000000"/>
          <w:sz w:val="28"/>
        </w:rPr>
        <w:t xml:space="preserve">
                          тельности на сумму 20200         Респуб- </w:t>
      </w:r>
      <w:r>
        <w:br/>
      </w:r>
      <w:r>
        <w:rPr>
          <w:rFonts w:ascii="Times New Roman"/>
          <w:b w:val="false"/>
          <w:i w:val="false"/>
          <w:color w:val="000000"/>
          <w:sz w:val="28"/>
        </w:rPr>
        <w:t xml:space="preserve">
                          тысяч тенге, в том числе:        лики </w:t>
      </w:r>
      <w:r>
        <w:br/>
      </w:r>
      <w:r>
        <w:rPr>
          <w:rFonts w:ascii="Times New Roman"/>
          <w:b w:val="false"/>
          <w:i w:val="false"/>
          <w:color w:val="000000"/>
          <w:sz w:val="28"/>
        </w:rPr>
        <w:t xml:space="preserve">
                          1.1. Исследование и выра-        Казах- </w:t>
      </w:r>
      <w:r>
        <w:br/>
      </w:r>
      <w:r>
        <w:rPr>
          <w:rFonts w:ascii="Times New Roman"/>
          <w:b w:val="false"/>
          <w:i w:val="false"/>
          <w:color w:val="000000"/>
          <w:sz w:val="28"/>
        </w:rPr>
        <w:t xml:space="preserve">
                          ботка рекомендаций по            стан </w:t>
      </w:r>
      <w:r>
        <w:br/>
      </w:r>
      <w:r>
        <w:rPr>
          <w:rFonts w:ascii="Times New Roman"/>
          <w:b w:val="false"/>
          <w:i w:val="false"/>
          <w:color w:val="000000"/>
          <w:sz w:val="28"/>
        </w:rPr>
        <w:t xml:space="preserve">
                          совершенствованию законо- </w:t>
      </w:r>
      <w:r>
        <w:br/>
      </w:r>
      <w:r>
        <w:rPr>
          <w:rFonts w:ascii="Times New Roman"/>
          <w:b w:val="false"/>
          <w:i w:val="false"/>
          <w:color w:val="000000"/>
          <w:sz w:val="28"/>
        </w:rPr>
        <w:t xml:space="preserve">
                          дательной основы регули- </w:t>
      </w:r>
      <w:r>
        <w:br/>
      </w:r>
      <w:r>
        <w:rPr>
          <w:rFonts w:ascii="Times New Roman"/>
          <w:b w:val="false"/>
          <w:i w:val="false"/>
          <w:color w:val="000000"/>
          <w:sz w:val="28"/>
        </w:rPr>
        <w:t xml:space="preserve">
                          рования предприниматель- </w:t>
      </w:r>
      <w:r>
        <w:br/>
      </w:r>
      <w:r>
        <w:rPr>
          <w:rFonts w:ascii="Times New Roman"/>
          <w:b w:val="false"/>
          <w:i w:val="false"/>
          <w:color w:val="000000"/>
          <w:sz w:val="28"/>
        </w:rPr>
        <w:t xml:space="preserve">
                          ской деятельности на </w:t>
      </w:r>
      <w:r>
        <w:br/>
      </w:r>
      <w:r>
        <w:rPr>
          <w:rFonts w:ascii="Times New Roman"/>
          <w:b w:val="false"/>
          <w:i w:val="false"/>
          <w:color w:val="000000"/>
          <w:sz w:val="28"/>
        </w:rPr>
        <w:t xml:space="preserve">
                          сумму 6000 тысяч тенге; </w:t>
      </w:r>
      <w:r>
        <w:br/>
      </w:r>
      <w:r>
        <w:rPr>
          <w:rFonts w:ascii="Times New Roman"/>
          <w:b w:val="false"/>
          <w:i w:val="false"/>
          <w:color w:val="000000"/>
          <w:sz w:val="28"/>
        </w:rPr>
        <w:t xml:space="preserve">
                          1.2. Исследование и выра- </w:t>
      </w:r>
      <w:r>
        <w:br/>
      </w:r>
      <w:r>
        <w:rPr>
          <w:rFonts w:ascii="Times New Roman"/>
          <w:b w:val="false"/>
          <w:i w:val="false"/>
          <w:color w:val="000000"/>
          <w:sz w:val="28"/>
        </w:rPr>
        <w:t xml:space="preserve">
                          ботка рекомендаций по </w:t>
      </w:r>
      <w:r>
        <w:br/>
      </w:r>
      <w:r>
        <w:rPr>
          <w:rFonts w:ascii="Times New Roman"/>
          <w:b w:val="false"/>
          <w:i w:val="false"/>
          <w:color w:val="000000"/>
          <w:sz w:val="28"/>
        </w:rPr>
        <w:t xml:space="preserve">
                          оптимизации разрешитель- </w:t>
      </w:r>
      <w:r>
        <w:br/>
      </w:r>
      <w:r>
        <w:rPr>
          <w:rFonts w:ascii="Times New Roman"/>
          <w:b w:val="false"/>
          <w:i w:val="false"/>
          <w:color w:val="000000"/>
          <w:sz w:val="28"/>
        </w:rPr>
        <w:t xml:space="preserve">
                          ных процедур, связанных с </w:t>
      </w:r>
      <w:r>
        <w:br/>
      </w:r>
      <w:r>
        <w:rPr>
          <w:rFonts w:ascii="Times New Roman"/>
          <w:b w:val="false"/>
          <w:i w:val="false"/>
          <w:color w:val="000000"/>
          <w:sz w:val="28"/>
        </w:rPr>
        <w:t xml:space="preserve">
                          получением лицензий, </w:t>
      </w:r>
      <w:r>
        <w:br/>
      </w:r>
      <w:r>
        <w:rPr>
          <w:rFonts w:ascii="Times New Roman"/>
          <w:b w:val="false"/>
          <w:i w:val="false"/>
          <w:color w:val="000000"/>
          <w:sz w:val="28"/>
        </w:rPr>
        <w:t xml:space="preserve">
                          сертификатов, технических </w:t>
      </w:r>
      <w:r>
        <w:br/>
      </w:r>
      <w:r>
        <w:rPr>
          <w:rFonts w:ascii="Times New Roman"/>
          <w:b w:val="false"/>
          <w:i w:val="false"/>
          <w:color w:val="000000"/>
          <w:sz w:val="28"/>
        </w:rPr>
        <w:t xml:space="preserve">
                          условий, отводом земель- </w:t>
      </w:r>
      <w:r>
        <w:br/>
      </w:r>
      <w:r>
        <w:rPr>
          <w:rFonts w:ascii="Times New Roman"/>
          <w:b w:val="false"/>
          <w:i w:val="false"/>
          <w:color w:val="000000"/>
          <w:sz w:val="28"/>
        </w:rPr>
        <w:t xml:space="preserve">
                          ных участков, регистра- </w:t>
      </w:r>
      <w:r>
        <w:br/>
      </w:r>
      <w:r>
        <w:rPr>
          <w:rFonts w:ascii="Times New Roman"/>
          <w:b w:val="false"/>
          <w:i w:val="false"/>
          <w:color w:val="000000"/>
          <w:sz w:val="28"/>
        </w:rPr>
        <w:t xml:space="preserve">
                          цией имущества и т.п., на </w:t>
      </w:r>
      <w:r>
        <w:br/>
      </w:r>
      <w:r>
        <w:rPr>
          <w:rFonts w:ascii="Times New Roman"/>
          <w:b w:val="false"/>
          <w:i w:val="false"/>
          <w:color w:val="000000"/>
          <w:sz w:val="28"/>
        </w:rPr>
        <w:t xml:space="preserve">
                          сумму 6000 тысяч тенге; </w:t>
      </w:r>
      <w:r>
        <w:br/>
      </w:r>
      <w:r>
        <w:rPr>
          <w:rFonts w:ascii="Times New Roman"/>
          <w:b w:val="false"/>
          <w:i w:val="false"/>
          <w:color w:val="000000"/>
          <w:sz w:val="28"/>
        </w:rPr>
        <w:t xml:space="preserve">
                          1.3. Проведение социоло- </w:t>
      </w:r>
      <w:r>
        <w:br/>
      </w:r>
      <w:r>
        <w:rPr>
          <w:rFonts w:ascii="Times New Roman"/>
          <w:b w:val="false"/>
          <w:i w:val="false"/>
          <w:color w:val="000000"/>
          <w:sz w:val="28"/>
        </w:rPr>
        <w:t xml:space="preserve">
                          гических исследований, </w:t>
      </w:r>
      <w:r>
        <w:br/>
      </w:r>
      <w:r>
        <w:rPr>
          <w:rFonts w:ascii="Times New Roman"/>
          <w:b w:val="false"/>
          <w:i w:val="false"/>
          <w:color w:val="000000"/>
          <w:sz w:val="28"/>
        </w:rPr>
        <w:t xml:space="preserve">
                          анализ экономических и </w:t>
      </w:r>
      <w:r>
        <w:br/>
      </w:r>
      <w:r>
        <w:rPr>
          <w:rFonts w:ascii="Times New Roman"/>
          <w:b w:val="false"/>
          <w:i w:val="false"/>
          <w:color w:val="000000"/>
          <w:sz w:val="28"/>
        </w:rPr>
        <w:t xml:space="preserve">
                          социальных проблем малого </w:t>
      </w:r>
      <w:r>
        <w:br/>
      </w:r>
      <w:r>
        <w:rPr>
          <w:rFonts w:ascii="Times New Roman"/>
          <w:b w:val="false"/>
          <w:i w:val="false"/>
          <w:color w:val="000000"/>
          <w:sz w:val="28"/>
        </w:rPr>
        <w:t xml:space="preserve">
                          предпринимательства с </w:t>
      </w:r>
      <w:r>
        <w:br/>
      </w:r>
      <w:r>
        <w:rPr>
          <w:rFonts w:ascii="Times New Roman"/>
          <w:b w:val="false"/>
          <w:i w:val="false"/>
          <w:color w:val="000000"/>
          <w:sz w:val="28"/>
        </w:rPr>
        <w:t xml:space="preserve">
                          целью формирования даль- </w:t>
      </w:r>
      <w:r>
        <w:br/>
      </w:r>
      <w:r>
        <w:rPr>
          <w:rFonts w:ascii="Times New Roman"/>
          <w:b w:val="false"/>
          <w:i w:val="false"/>
          <w:color w:val="000000"/>
          <w:sz w:val="28"/>
        </w:rPr>
        <w:t xml:space="preserve">
                          нейшей государственной </w:t>
      </w:r>
      <w:r>
        <w:br/>
      </w:r>
      <w:r>
        <w:rPr>
          <w:rFonts w:ascii="Times New Roman"/>
          <w:b w:val="false"/>
          <w:i w:val="false"/>
          <w:color w:val="000000"/>
          <w:sz w:val="28"/>
        </w:rPr>
        <w:t xml:space="preserve">
                          политики по его поддержке </w:t>
      </w:r>
      <w:r>
        <w:br/>
      </w:r>
      <w:r>
        <w:rPr>
          <w:rFonts w:ascii="Times New Roman"/>
          <w:b w:val="false"/>
          <w:i w:val="false"/>
          <w:color w:val="000000"/>
          <w:sz w:val="28"/>
        </w:rPr>
        <w:t xml:space="preserve">
                          на сумму 7000 тысяч тенге; </w:t>
      </w:r>
      <w:r>
        <w:br/>
      </w:r>
      <w:r>
        <w:rPr>
          <w:rFonts w:ascii="Times New Roman"/>
          <w:b w:val="false"/>
          <w:i w:val="false"/>
          <w:color w:val="000000"/>
          <w:sz w:val="28"/>
        </w:rPr>
        <w:t xml:space="preserve">
                          1.4. Проведение независи- </w:t>
      </w:r>
      <w:r>
        <w:br/>
      </w:r>
      <w:r>
        <w:rPr>
          <w:rFonts w:ascii="Times New Roman"/>
          <w:b w:val="false"/>
          <w:i w:val="false"/>
          <w:color w:val="000000"/>
          <w:sz w:val="28"/>
        </w:rPr>
        <w:t xml:space="preserve">
                          мой научно-технической </w:t>
      </w:r>
      <w:r>
        <w:br/>
      </w:r>
      <w:r>
        <w:rPr>
          <w:rFonts w:ascii="Times New Roman"/>
          <w:b w:val="false"/>
          <w:i w:val="false"/>
          <w:color w:val="000000"/>
          <w:sz w:val="28"/>
        </w:rPr>
        <w:t xml:space="preserve">
                          экспертизы результатов </w:t>
      </w:r>
      <w:r>
        <w:br/>
      </w:r>
      <w:r>
        <w:rPr>
          <w:rFonts w:ascii="Times New Roman"/>
          <w:b w:val="false"/>
          <w:i w:val="false"/>
          <w:color w:val="000000"/>
          <w:sz w:val="28"/>
        </w:rPr>
        <w:t xml:space="preserve">
                          исследовательской работы </w:t>
      </w:r>
      <w:r>
        <w:br/>
      </w:r>
      <w:r>
        <w:rPr>
          <w:rFonts w:ascii="Times New Roman"/>
          <w:b w:val="false"/>
          <w:i w:val="false"/>
          <w:color w:val="000000"/>
          <w:sz w:val="28"/>
        </w:rPr>
        <w:t xml:space="preserve">
                          на сумму 1200 тысяч тенге. </w:t>
      </w:r>
      <w:r>
        <w:br/>
      </w:r>
      <w:r>
        <w:rPr>
          <w:rFonts w:ascii="Times New Roman"/>
          <w:b w:val="false"/>
          <w:i w:val="false"/>
          <w:color w:val="000000"/>
          <w:sz w:val="28"/>
        </w:rPr>
        <w:t xml:space="preserve">
                          2. Разработка отраслевых </w:t>
      </w:r>
      <w:r>
        <w:br/>
      </w:r>
      <w:r>
        <w:rPr>
          <w:rFonts w:ascii="Times New Roman"/>
          <w:b w:val="false"/>
          <w:i w:val="false"/>
          <w:color w:val="000000"/>
          <w:sz w:val="28"/>
        </w:rPr>
        <w:t xml:space="preserve">
                          программ развития и под- </w:t>
      </w:r>
      <w:r>
        <w:br/>
      </w:r>
      <w:r>
        <w:rPr>
          <w:rFonts w:ascii="Times New Roman"/>
          <w:b w:val="false"/>
          <w:i w:val="false"/>
          <w:color w:val="000000"/>
          <w:sz w:val="28"/>
        </w:rPr>
        <w:t xml:space="preserve">
                          держки малого предприни- </w:t>
      </w:r>
      <w:r>
        <w:br/>
      </w:r>
      <w:r>
        <w:rPr>
          <w:rFonts w:ascii="Times New Roman"/>
          <w:b w:val="false"/>
          <w:i w:val="false"/>
          <w:color w:val="000000"/>
          <w:sz w:val="28"/>
        </w:rPr>
        <w:t xml:space="preserve">
                          мательства на сумму 15000 </w:t>
      </w:r>
      <w:r>
        <w:br/>
      </w:r>
      <w:r>
        <w:rPr>
          <w:rFonts w:ascii="Times New Roman"/>
          <w:b w:val="false"/>
          <w:i w:val="false"/>
          <w:color w:val="000000"/>
          <w:sz w:val="28"/>
        </w:rPr>
        <w:t xml:space="preserve">
                          тысяч тенге. </w:t>
      </w:r>
      <w:r>
        <w:br/>
      </w:r>
      <w:r>
        <w:rPr>
          <w:rFonts w:ascii="Times New Roman"/>
          <w:b w:val="false"/>
          <w:i w:val="false"/>
          <w:color w:val="000000"/>
          <w:sz w:val="28"/>
        </w:rPr>
        <w:t xml:space="preserve">
                          3. Обучение и информа- </w:t>
      </w:r>
      <w:r>
        <w:br/>
      </w:r>
      <w:r>
        <w:rPr>
          <w:rFonts w:ascii="Times New Roman"/>
          <w:b w:val="false"/>
          <w:i w:val="false"/>
          <w:color w:val="000000"/>
          <w:sz w:val="28"/>
        </w:rPr>
        <w:t xml:space="preserve">
                          ционно-методическое содей- </w:t>
      </w:r>
      <w:r>
        <w:br/>
      </w:r>
      <w:r>
        <w:rPr>
          <w:rFonts w:ascii="Times New Roman"/>
          <w:b w:val="false"/>
          <w:i w:val="false"/>
          <w:color w:val="000000"/>
          <w:sz w:val="28"/>
        </w:rPr>
        <w:t xml:space="preserve">
                          ствие на сумму 57900 тысяч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3.1. Функционирование и </w:t>
      </w:r>
      <w:r>
        <w:br/>
      </w:r>
      <w:r>
        <w:rPr>
          <w:rFonts w:ascii="Times New Roman"/>
          <w:b w:val="false"/>
          <w:i w:val="false"/>
          <w:color w:val="000000"/>
          <w:sz w:val="28"/>
        </w:rPr>
        <w:t xml:space="preserve">
                          развитие Республиканского </w:t>
      </w:r>
      <w:r>
        <w:br/>
      </w:r>
      <w:r>
        <w:rPr>
          <w:rFonts w:ascii="Times New Roman"/>
          <w:b w:val="false"/>
          <w:i w:val="false"/>
          <w:color w:val="000000"/>
          <w:sz w:val="28"/>
        </w:rPr>
        <w:t xml:space="preserve">
                          учебного центра по малому </w:t>
      </w:r>
      <w:r>
        <w:br/>
      </w:r>
      <w:r>
        <w:rPr>
          <w:rFonts w:ascii="Times New Roman"/>
          <w:b w:val="false"/>
          <w:i w:val="false"/>
          <w:color w:val="000000"/>
          <w:sz w:val="28"/>
        </w:rPr>
        <w:t xml:space="preserve">
                          предпринимательству в </w:t>
      </w:r>
      <w:r>
        <w:br/>
      </w:r>
      <w:r>
        <w:rPr>
          <w:rFonts w:ascii="Times New Roman"/>
          <w:b w:val="false"/>
          <w:i w:val="false"/>
          <w:color w:val="000000"/>
          <w:sz w:val="28"/>
        </w:rPr>
        <w:t xml:space="preserve">
                          городе Астане на сумму </w:t>
      </w:r>
      <w:r>
        <w:br/>
      </w:r>
      <w:r>
        <w:rPr>
          <w:rFonts w:ascii="Times New Roman"/>
          <w:b w:val="false"/>
          <w:i w:val="false"/>
          <w:color w:val="000000"/>
          <w:sz w:val="28"/>
        </w:rPr>
        <w:t xml:space="preserve">
                          17500 тысяч тенге; </w:t>
      </w:r>
      <w:r>
        <w:br/>
      </w:r>
      <w:r>
        <w:rPr>
          <w:rFonts w:ascii="Times New Roman"/>
          <w:b w:val="false"/>
          <w:i w:val="false"/>
          <w:color w:val="000000"/>
          <w:sz w:val="28"/>
        </w:rPr>
        <w:t xml:space="preserve">
                          3.2. Создание системы </w:t>
      </w:r>
      <w:r>
        <w:br/>
      </w:r>
      <w:r>
        <w:rPr>
          <w:rFonts w:ascii="Times New Roman"/>
          <w:b w:val="false"/>
          <w:i w:val="false"/>
          <w:color w:val="000000"/>
          <w:sz w:val="28"/>
        </w:rPr>
        <w:t xml:space="preserve">
                          дистанционного консалтинга </w:t>
      </w:r>
      <w:r>
        <w:br/>
      </w:r>
      <w:r>
        <w:rPr>
          <w:rFonts w:ascii="Times New Roman"/>
          <w:b w:val="false"/>
          <w:i w:val="false"/>
          <w:color w:val="000000"/>
          <w:sz w:val="28"/>
        </w:rPr>
        <w:t xml:space="preserve">
                          субъектов малого предпри- </w:t>
      </w:r>
      <w:r>
        <w:br/>
      </w:r>
      <w:r>
        <w:rPr>
          <w:rFonts w:ascii="Times New Roman"/>
          <w:b w:val="false"/>
          <w:i w:val="false"/>
          <w:color w:val="000000"/>
          <w:sz w:val="28"/>
        </w:rPr>
        <w:t xml:space="preserve">
                          нимательства на сумму </w:t>
      </w:r>
      <w:r>
        <w:br/>
      </w:r>
      <w:r>
        <w:rPr>
          <w:rFonts w:ascii="Times New Roman"/>
          <w:b w:val="false"/>
          <w:i w:val="false"/>
          <w:color w:val="000000"/>
          <w:sz w:val="28"/>
        </w:rPr>
        <w:t xml:space="preserve">
                          12800 тысяч тенге; </w:t>
      </w:r>
      <w:r>
        <w:br/>
      </w:r>
      <w:r>
        <w:rPr>
          <w:rFonts w:ascii="Times New Roman"/>
          <w:b w:val="false"/>
          <w:i w:val="false"/>
          <w:color w:val="000000"/>
          <w:sz w:val="28"/>
        </w:rPr>
        <w:t xml:space="preserve">
                          3.3. Разработка и издание </w:t>
      </w:r>
      <w:r>
        <w:br/>
      </w:r>
      <w:r>
        <w:rPr>
          <w:rFonts w:ascii="Times New Roman"/>
          <w:b w:val="false"/>
          <w:i w:val="false"/>
          <w:color w:val="000000"/>
          <w:sz w:val="28"/>
        </w:rPr>
        <w:t xml:space="preserve">
                          информационно-справочных и </w:t>
      </w:r>
      <w:r>
        <w:br/>
      </w:r>
      <w:r>
        <w:rPr>
          <w:rFonts w:ascii="Times New Roman"/>
          <w:b w:val="false"/>
          <w:i w:val="false"/>
          <w:color w:val="000000"/>
          <w:sz w:val="28"/>
        </w:rPr>
        <w:t xml:space="preserve">
                          презентационных материалов </w:t>
      </w:r>
      <w:r>
        <w:br/>
      </w:r>
      <w:r>
        <w:rPr>
          <w:rFonts w:ascii="Times New Roman"/>
          <w:b w:val="false"/>
          <w:i w:val="false"/>
          <w:color w:val="000000"/>
          <w:sz w:val="28"/>
        </w:rPr>
        <w:t xml:space="preserve">
                          (буклетов, рекламных ката- </w:t>
      </w:r>
      <w:r>
        <w:br/>
      </w:r>
      <w:r>
        <w:rPr>
          <w:rFonts w:ascii="Times New Roman"/>
          <w:b w:val="false"/>
          <w:i w:val="false"/>
          <w:color w:val="000000"/>
          <w:sz w:val="28"/>
        </w:rPr>
        <w:t xml:space="preserve">
                          логов, информационных </w:t>
      </w:r>
      <w:r>
        <w:br/>
      </w:r>
      <w:r>
        <w:rPr>
          <w:rFonts w:ascii="Times New Roman"/>
          <w:b w:val="false"/>
          <w:i w:val="false"/>
          <w:color w:val="000000"/>
          <w:sz w:val="28"/>
        </w:rPr>
        <w:t xml:space="preserve">
                          бюллетней, презентационных </w:t>
      </w:r>
      <w:r>
        <w:br/>
      </w:r>
      <w:r>
        <w:rPr>
          <w:rFonts w:ascii="Times New Roman"/>
          <w:b w:val="false"/>
          <w:i w:val="false"/>
          <w:color w:val="000000"/>
          <w:sz w:val="28"/>
        </w:rPr>
        <w:t xml:space="preserve">
                          cd-дисков) по вопросам </w:t>
      </w:r>
      <w:r>
        <w:br/>
      </w:r>
      <w:r>
        <w:rPr>
          <w:rFonts w:ascii="Times New Roman"/>
          <w:b w:val="false"/>
          <w:i w:val="false"/>
          <w:color w:val="000000"/>
          <w:sz w:val="28"/>
        </w:rPr>
        <w:t xml:space="preserve">
                          малого бизнеса на сумму </w:t>
      </w:r>
      <w:r>
        <w:br/>
      </w:r>
      <w:r>
        <w:rPr>
          <w:rFonts w:ascii="Times New Roman"/>
          <w:b w:val="false"/>
          <w:i w:val="false"/>
          <w:color w:val="000000"/>
          <w:sz w:val="28"/>
        </w:rPr>
        <w:t xml:space="preserve">
                          8900 тысяч тенге; </w:t>
      </w:r>
      <w:r>
        <w:br/>
      </w:r>
      <w:r>
        <w:rPr>
          <w:rFonts w:ascii="Times New Roman"/>
          <w:b w:val="false"/>
          <w:i w:val="false"/>
          <w:color w:val="000000"/>
          <w:sz w:val="28"/>
        </w:rPr>
        <w:t xml:space="preserve">
                          3.4. Выпуск методических </w:t>
      </w:r>
      <w:r>
        <w:br/>
      </w:r>
      <w:r>
        <w:rPr>
          <w:rFonts w:ascii="Times New Roman"/>
          <w:b w:val="false"/>
          <w:i w:val="false"/>
          <w:color w:val="000000"/>
          <w:sz w:val="28"/>
        </w:rPr>
        <w:t xml:space="preserve">
                          рекомендаций для предпри- </w:t>
      </w:r>
      <w:r>
        <w:br/>
      </w:r>
      <w:r>
        <w:rPr>
          <w:rFonts w:ascii="Times New Roman"/>
          <w:b w:val="false"/>
          <w:i w:val="false"/>
          <w:color w:val="000000"/>
          <w:sz w:val="28"/>
        </w:rPr>
        <w:t xml:space="preserve">
                          нимателей по ведению биз- </w:t>
      </w:r>
      <w:r>
        <w:br/>
      </w:r>
      <w:r>
        <w:rPr>
          <w:rFonts w:ascii="Times New Roman"/>
          <w:b w:val="false"/>
          <w:i w:val="false"/>
          <w:color w:val="000000"/>
          <w:sz w:val="28"/>
        </w:rPr>
        <w:t xml:space="preserve">
                          неса в различных сферах </w:t>
      </w:r>
      <w:r>
        <w:br/>
      </w:r>
      <w:r>
        <w:rPr>
          <w:rFonts w:ascii="Times New Roman"/>
          <w:b w:val="false"/>
          <w:i w:val="false"/>
          <w:color w:val="000000"/>
          <w:sz w:val="28"/>
        </w:rPr>
        <w:t xml:space="preserve">
                          деятельности и действующим </w:t>
      </w:r>
      <w:r>
        <w:br/>
      </w:r>
      <w:r>
        <w:rPr>
          <w:rFonts w:ascii="Times New Roman"/>
          <w:b w:val="false"/>
          <w:i w:val="false"/>
          <w:color w:val="000000"/>
          <w:sz w:val="28"/>
        </w:rPr>
        <w:t xml:space="preserve">
                          процедурам регулирования </w:t>
      </w:r>
      <w:r>
        <w:br/>
      </w:r>
      <w:r>
        <w:rPr>
          <w:rFonts w:ascii="Times New Roman"/>
          <w:b w:val="false"/>
          <w:i w:val="false"/>
          <w:color w:val="000000"/>
          <w:sz w:val="28"/>
        </w:rPr>
        <w:t xml:space="preserve">
                          предпринимательской дея- </w:t>
      </w:r>
      <w:r>
        <w:br/>
      </w:r>
      <w:r>
        <w:rPr>
          <w:rFonts w:ascii="Times New Roman"/>
          <w:b w:val="false"/>
          <w:i w:val="false"/>
          <w:color w:val="000000"/>
          <w:sz w:val="28"/>
        </w:rPr>
        <w:t xml:space="preserve">
                          тельности на сумму 5000 </w:t>
      </w:r>
      <w:r>
        <w:br/>
      </w:r>
      <w:r>
        <w:rPr>
          <w:rFonts w:ascii="Times New Roman"/>
          <w:b w:val="false"/>
          <w:i w:val="false"/>
          <w:color w:val="000000"/>
          <w:sz w:val="28"/>
        </w:rPr>
        <w:t xml:space="preserve">
                          тысяч тенге; </w:t>
      </w:r>
      <w:r>
        <w:br/>
      </w:r>
      <w:r>
        <w:rPr>
          <w:rFonts w:ascii="Times New Roman"/>
          <w:b w:val="false"/>
          <w:i w:val="false"/>
          <w:color w:val="000000"/>
          <w:sz w:val="28"/>
        </w:rPr>
        <w:t xml:space="preserve">
                          3.5 Выпуск журнала "Малый </w:t>
      </w:r>
      <w:r>
        <w:br/>
      </w:r>
      <w:r>
        <w:rPr>
          <w:rFonts w:ascii="Times New Roman"/>
          <w:b w:val="false"/>
          <w:i w:val="false"/>
          <w:color w:val="000000"/>
          <w:sz w:val="28"/>
        </w:rPr>
        <w:t xml:space="preserve">
                          и средний бизнес Казах- </w:t>
      </w:r>
      <w:r>
        <w:br/>
      </w:r>
      <w:r>
        <w:rPr>
          <w:rFonts w:ascii="Times New Roman"/>
          <w:b w:val="false"/>
          <w:i w:val="false"/>
          <w:color w:val="000000"/>
          <w:sz w:val="28"/>
        </w:rPr>
        <w:t xml:space="preserve">
                          стана" на сумму 13700 </w:t>
      </w:r>
      <w:r>
        <w:br/>
      </w:r>
      <w:r>
        <w:rPr>
          <w:rFonts w:ascii="Times New Roman"/>
          <w:b w:val="false"/>
          <w:i w:val="false"/>
          <w:color w:val="000000"/>
          <w:sz w:val="28"/>
        </w:rPr>
        <w:t xml:space="preserve">
                          тысяч тенге. </w:t>
      </w:r>
      <w:r>
        <w:br/>
      </w:r>
      <w:r>
        <w:rPr>
          <w:rFonts w:ascii="Times New Roman"/>
          <w:b w:val="false"/>
          <w:i w:val="false"/>
          <w:color w:val="000000"/>
          <w:sz w:val="28"/>
        </w:rPr>
        <w:t xml:space="preserve">
                          4. Пропаганда малого </w:t>
      </w:r>
      <w:r>
        <w:br/>
      </w:r>
      <w:r>
        <w:rPr>
          <w:rFonts w:ascii="Times New Roman"/>
          <w:b w:val="false"/>
          <w:i w:val="false"/>
          <w:color w:val="000000"/>
          <w:sz w:val="28"/>
        </w:rPr>
        <w:t xml:space="preserve">
                          бизнеса (предприниматель- </w:t>
      </w:r>
      <w:r>
        <w:br/>
      </w:r>
      <w:r>
        <w:rPr>
          <w:rFonts w:ascii="Times New Roman"/>
          <w:b w:val="false"/>
          <w:i w:val="false"/>
          <w:color w:val="000000"/>
          <w:sz w:val="28"/>
        </w:rPr>
        <w:t xml:space="preserve">
                          ства) на сумму 17000 тыс.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4.1. Организация и прове- </w:t>
      </w:r>
      <w:r>
        <w:br/>
      </w:r>
      <w:r>
        <w:rPr>
          <w:rFonts w:ascii="Times New Roman"/>
          <w:b w:val="false"/>
          <w:i w:val="false"/>
          <w:color w:val="000000"/>
          <w:sz w:val="28"/>
        </w:rPr>
        <w:t xml:space="preserve">
                          дение цикла телепередач </w:t>
      </w:r>
      <w:r>
        <w:br/>
      </w:r>
      <w:r>
        <w:rPr>
          <w:rFonts w:ascii="Times New Roman"/>
          <w:b w:val="false"/>
          <w:i w:val="false"/>
          <w:color w:val="000000"/>
          <w:sz w:val="28"/>
        </w:rPr>
        <w:t xml:space="preserve">
                          по вопросам малого биз- </w:t>
      </w:r>
      <w:r>
        <w:br/>
      </w:r>
      <w:r>
        <w:rPr>
          <w:rFonts w:ascii="Times New Roman"/>
          <w:b w:val="false"/>
          <w:i w:val="false"/>
          <w:color w:val="000000"/>
          <w:sz w:val="28"/>
        </w:rPr>
        <w:t xml:space="preserve">
                          неса (предприниматель- </w:t>
      </w:r>
      <w:r>
        <w:br/>
      </w:r>
      <w:r>
        <w:rPr>
          <w:rFonts w:ascii="Times New Roman"/>
          <w:b w:val="false"/>
          <w:i w:val="false"/>
          <w:color w:val="000000"/>
          <w:sz w:val="28"/>
        </w:rPr>
        <w:t xml:space="preserve">
                          ства) на сумму 5000 тысяч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4.2. Организация и прове- </w:t>
      </w:r>
      <w:r>
        <w:br/>
      </w:r>
      <w:r>
        <w:rPr>
          <w:rFonts w:ascii="Times New Roman"/>
          <w:b w:val="false"/>
          <w:i w:val="false"/>
          <w:color w:val="000000"/>
          <w:sz w:val="28"/>
        </w:rPr>
        <w:t xml:space="preserve">
                          дение семинаров, конфе- </w:t>
      </w:r>
      <w:r>
        <w:br/>
      </w:r>
      <w:r>
        <w:rPr>
          <w:rFonts w:ascii="Times New Roman"/>
          <w:b w:val="false"/>
          <w:i w:val="false"/>
          <w:color w:val="000000"/>
          <w:sz w:val="28"/>
        </w:rPr>
        <w:t xml:space="preserve">
                          ренций и форума предпри- </w:t>
      </w:r>
      <w:r>
        <w:br/>
      </w:r>
      <w:r>
        <w:rPr>
          <w:rFonts w:ascii="Times New Roman"/>
          <w:b w:val="false"/>
          <w:i w:val="false"/>
          <w:color w:val="000000"/>
          <w:sz w:val="28"/>
        </w:rPr>
        <w:t xml:space="preserve">
                          нимателей Казахстана на </w:t>
      </w:r>
      <w:r>
        <w:br/>
      </w:r>
      <w:r>
        <w:rPr>
          <w:rFonts w:ascii="Times New Roman"/>
          <w:b w:val="false"/>
          <w:i w:val="false"/>
          <w:color w:val="000000"/>
          <w:sz w:val="28"/>
        </w:rPr>
        <w:t xml:space="preserve">
                          сумму 12000 тысяч тенге. </w:t>
      </w:r>
      <w:r>
        <w:br/>
      </w:r>
      <w:r>
        <w:rPr>
          <w:rFonts w:ascii="Times New Roman"/>
          <w:b w:val="false"/>
          <w:i w:val="false"/>
          <w:color w:val="000000"/>
          <w:sz w:val="28"/>
        </w:rPr>
        <w:t xml:space="preserve">
                          5. Развитие действующих </w:t>
      </w:r>
      <w:r>
        <w:br/>
      </w:r>
      <w:r>
        <w:rPr>
          <w:rFonts w:ascii="Times New Roman"/>
          <w:b w:val="false"/>
          <w:i w:val="false"/>
          <w:color w:val="000000"/>
          <w:sz w:val="28"/>
        </w:rPr>
        <w:t xml:space="preserve">
                          региональных центров под- </w:t>
      </w:r>
      <w:r>
        <w:br/>
      </w:r>
      <w:r>
        <w:rPr>
          <w:rFonts w:ascii="Times New Roman"/>
          <w:b w:val="false"/>
          <w:i w:val="false"/>
          <w:color w:val="000000"/>
          <w:sz w:val="28"/>
        </w:rPr>
        <w:t xml:space="preserve">
                          держки малого бизнеса (16 </w:t>
      </w:r>
      <w:r>
        <w:br/>
      </w:r>
      <w:r>
        <w:rPr>
          <w:rFonts w:ascii="Times New Roman"/>
          <w:b w:val="false"/>
          <w:i w:val="false"/>
          <w:color w:val="000000"/>
          <w:sz w:val="28"/>
        </w:rPr>
        <w:t xml:space="preserve">
                          центров) на сумму 49020 </w:t>
      </w:r>
      <w:r>
        <w:br/>
      </w:r>
      <w:r>
        <w:rPr>
          <w:rFonts w:ascii="Times New Roman"/>
          <w:b w:val="false"/>
          <w:i w:val="false"/>
          <w:color w:val="000000"/>
          <w:sz w:val="28"/>
        </w:rPr>
        <w:t xml:space="preserve">
                          тысяч тенге: </w:t>
      </w:r>
      <w:r>
        <w:br/>
      </w:r>
      <w:r>
        <w:rPr>
          <w:rFonts w:ascii="Times New Roman"/>
          <w:b w:val="false"/>
          <w:i w:val="false"/>
          <w:color w:val="000000"/>
          <w:sz w:val="28"/>
        </w:rPr>
        <w:t xml:space="preserve">
                          5.1. Создание на базе </w:t>
      </w:r>
      <w:r>
        <w:br/>
      </w:r>
      <w:r>
        <w:rPr>
          <w:rFonts w:ascii="Times New Roman"/>
          <w:b w:val="false"/>
          <w:i w:val="false"/>
          <w:color w:val="000000"/>
          <w:sz w:val="28"/>
        </w:rPr>
        <w:t xml:space="preserve">
                          действующих региональных </w:t>
      </w:r>
      <w:r>
        <w:br/>
      </w:r>
      <w:r>
        <w:rPr>
          <w:rFonts w:ascii="Times New Roman"/>
          <w:b w:val="false"/>
          <w:i w:val="false"/>
          <w:color w:val="000000"/>
          <w:sz w:val="28"/>
        </w:rPr>
        <w:t xml:space="preserve">
                          центров поддержки малого </w:t>
      </w:r>
      <w:r>
        <w:br/>
      </w:r>
      <w:r>
        <w:rPr>
          <w:rFonts w:ascii="Times New Roman"/>
          <w:b w:val="false"/>
          <w:i w:val="false"/>
          <w:color w:val="000000"/>
          <w:sz w:val="28"/>
        </w:rPr>
        <w:t xml:space="preserve">
                          бизнеса Адвакатур малого </w:t>
      </w:r>
      <w:r>
        <w:br/>
      </w:r>
      <w:r>
        <w:rPr>
          <w:rFonts w:ascii="Times New Roman"/>
          <w:b w:val="false"/>
          <w:i w:val="false"/>
          <w:color w:val="000000"/>
          <w:sz w:val="28"/>
        </w:rPr>
        <w:t xml:space="preserve">
                          бизнеса (пилотный проект </w:t>
      </w:r>
      <w:r>
        <w:br/>
      </w:r>
      <w:r>
        <w:rPr>
          <w:rFonts w:ascii="Times New Roman"/>
          <w:b w:val="false"/>
          <w:i w:val="false"/>
          <w:color w:val="000000"/>
          <w:sz w:val="28"/>
        </w:rPr>
        <w:t xml:space="preserve">
                          на базе 4 регионов) на </w:t>
      </w:r>
      <w:r>
        <w:br/>
      </w:r>
      <w:r>
        <w:rPr>
          <w:rFonts w:ascii="Times New Roman"/>
          <w:b w:val="false"/>
          <w:i w:val="false"/>
          <w:color w:val="000000"/>
          <w:sz w:val="28"/>
        </w:rPr>
        <w:t xml:space="preserve">
                          сумму 16000 тысяч тенге; </w:t>
      </w:r>
      <w:r>
        <w:br/>
      </w:r>
      <w:r>
        <w:rPr>
          <w:rFonts w:ascii="Times New Roman"/>
          <w:b w:val="false"/>
          <w:i w:val="false"/>
          <w:color w:val="000000"/>
          <w:sz w:val="28"/>
        </w:rPr>
        <w:t xml:space="preserve">
                          5.2. Оказание консалтин- </w:t>
      </w:r>
      <w:r>
        <w:br/>
      </w:r>
      <w:r>
        <w:rPr>
          <w:rFonts w:ascii="Times New Roman"/>
          <w:b w:val="false"/>
          <w:i w:val="false"/>
          <w:color w:val="000000"/>
          <w:sz w:val="28"/>
        </w:rPr>
        <w:t xml:space="preserve">
                          говых услуг по разработке </w:t>
      </w:r>
      <w:r>
        <w:br/>
      </w:r>
      <w:r>
        <w:rPr>
          <w:rFonts w:ascii="Times New Roman"/>
          <w:b w:val="false"/>
          <w:i w:val="false"/>
          <w:color w:val="000000"/>
          <w:sz w:val="28"/>
        </w:rPr>
        <w:t xml:space="preserve">
                          (доработке) инвестицион- </w:t>
      </w:r>
      <w:r>
        <w:br/>
      </w:r>
      <w:r>
        <w:rPr>
          <w:rFonts w:ascii="Times New Roman"/>
          <w:b w:val="false"/>
          <w:i w:val="false"/>
          <w:color w:val="000000"/>
          <w:sz w:val="28"/>
        </w:rPr>
        <w:t xml:space="preserve">
                          ных проектов субъектов </w:t>
      </w:r>
      <w:r>
        <w:br/>
      </w:r>
      <w:r>
        <w:rPr>
          <w:rFonts w:ascii="Times New Roman"/>
          <w:b w:val="false"/>
          <w:i w:val="false"/>
          <w:color w:val="000000"/>
          <w:sz w:val="28"/>
        </w:rPr>
        <w:t xml:space="preserve">
                          малого предприниматель- </w:t>
      </w:r>
      <w:r>
        <w:br/>
      </w:r>
      <w:r>
        <w:rPr>
          <w:rFonts w:ascii="Times New Roman"/>
          <w:b w:val="false"/>
          <w:i w:val="false"/>
          <w:color w:val="000000"/>
          <w:sz w:val="28"/>
        </w:rPr>
        <w:t xml:space="preserve">
                          ства на сумму 33020 тысяч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количества субъектов малого предпринимательства до 500 тысяч, увеличение доли малого бизнеса (предпринимательства) в структуре валового внутреннего продукта до 20%. </w:t>
      </w:r>
    </w:p>
    <w:p>
      <w:pPr>
        <w:spacing w:after="0"/>
        <w:ind w:left="0"/>
        <w:jc w:val="both"/>
      </w:pPr>
      <w:r>
        <w:rPr>
          <w:rFonts w:ascii="Times New Roman"/>
          <w:b w:val="false"/>
          <w:i w:val="false"/>
          <w:color w:val="000000"/>
          <w:sz w:val="28"/>
        </w:rPr>
        <w:t xml:space="preserve">Приложение 283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1" w:id="1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"Развитие информационной системы по поддержке </w:t>
      </w:r>
      <w:r>
        <w:br/>
      </w:r>
      <w:r>
        <w:rPr>
          <w:rFonts w:ascii="Times New Roman"/>
          <w:b/>
          <w:i w:val="false"/>
          <w:color w:val="000000"/>
        </w:rPr>
        <w:t xml:space="preserve">
предпринимательства в Республике Казахстан" на 2004 год </w:t>
      </w:r>
    </w:p>
    <w:bookmarkEnd w:id="12"/>
    <w:p>
      <w:pPr>
        <w:spacing w:after="0"/>
        <w:ind w:left="0"/>
        <w:jc w:val="both"/>
      </w:pPr>
      <w:r>
        <w:rPr>
          <w:rFonts w:ascii="Times New Roman"/>
          <w:b w:val="false"/>
          <w:i w:val="false"/>
          <w:color w:val="000000"/>
          <w:sz w:val="28"/>
        </w:rPr>
        <w:t xml:space="preserve">      1. Стоимость: 4467 тысяч тенге (четыре миллиона четыреста шестьдесят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июня 1997 года "О государственной поддержке малого предпринимательства",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и механизмов, обеспечивающих информированность субъектов малого предпринимательства и предоставление для них возможностей эффективного ведения бизнеса с помощью современных электронных и Интернет-технологий. </w:t>
      </w:r>
      <w:r>
        <w:br/>
      </w:r>
      <w:r>
        <w:rPr>
          <w:rFonts w:ascii="Times New Roman"/>
          <w:b w:val="false"/>
          <w:i w:val="false"/>
          <w:color w:val="000000"/>
          <w:sz w:val="28"/>
        </w:rPr>
        <w:t xml:space="preserve">
      5. Задачи бюджетной программы: анализ функционирования информационной системы, закуп телекоммуникационных средств для работы информационной системы по поддержке предпринимательства в Республике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Развитие   1. Приобретение:          В те-  Минис- </w:t>
      </w:r>
      <w:r>
        <w:br/>
      </w:r>
      <w:r>
        <w:rPr>
          <w:rFonts w:ascii="Times New Roman"/>
          <w:b w:val="false"/>
          <w:i w:val="false"/>
          <w:color w:val="000000"/>
          <w:sz w:val="28"/>
        </w:rPr>
        <w:t xml:space="preserve">
               информа-   коммутатора HP ProCurve   чение  терство </w:t>
      </w:r>
      <w:r>
        <w:br/>
      </w:r>
      <w:r>
        <w:rPr>
          <w:rFonts w:ascii="Times New Roman"/>
          <w:b w:val="false"/>
          <w:i w:val="false"/>
          <w:color w:val="000000"/>
          <w:sz w:val="28"/>
        </w:rPr>
        <w:t xml:space="preserve">
               ционной    Switch2524 19-in.         года   индуст- </w:t>
      </w:r>
      <w:r>
        <w:br/>
      </w:r>
      <w:r>
        <w:rPr>
          <w:rFonts w:ascii="Times New Roman"/>
          <w:b w:val="false"/>
          <w:i w:val="false"/>
          <w:color w:val="000000"/>
          <w:sz w:val="28"/>
        </w:rPr>
        <w:t xml:space="preserve">
               системы по rak-mountable module, 24         рии и </w:t>
      </w:r>
      <w:r>
        <w:br/>
      </w:r>
      <w:r>
        <w:rPr>
          <w:rFonts w:ascii="Times New Roman"/>
          <w:b w:val="false"/>
          <w:i w:val="false"/>
          <w:color w:val="000000"/>
          <w:sz w:val="28"/>
        </w:rPr>
        <w:t xml:space="preserve">
               поддержке  port UTP - 1 единицы;            торговли </w:t>
      </w:r>
      <w:r>
        <w:br/>
      </w:r>
      <w:r>
        <w:rPr>
          <w:rFonts w:ascii="Times New Roman"/>
          <w:b w:val="false"/>
          <w:i w:val="false"/>
          <w:color w:val="000000"/>
          <w:sz w:val="28"/>
        </w:rPr>
        <w:t xml:space="preserve">
               предприни- маршрутизаторов - 3 еди-         Респуб- </w:t>
      </w:r>
      <w:r>
        <w:br/>
      </w:r>
      <w:r>
        <w:rPr>
          <w:rFonts w:ascii="Times New Roman"/>
          <w:b w:val="false"/>
          <w:i w:val="false"/>
          <w:color w:val="000000"/>
          <w:sz w:val="28"/>
        </w:rPr>
        <w:t xml:space="preserve">
               мательства ниц, Cisco 3640 4-Slot           лики </w:t>
      </w:r>
      <w:r>
        <w:br/>
      </w:r>
      <w:r>
        <w:rPr>
          <w:rFonts w:ascii="Times New Roman"/>
          <w:b w:val="false"/>
          <w:i w:val="false"/>
          <w:color w:val="000000"/>
          <w:sz w:val="28"/>
        </w:rPr>
        <w:t xml:space="preserve">
               в Респуб-  Modular w AC Power Supply        Казах- </w:t>
      </w:r>
      <w:r>
        <w:br/>
      </w:r>
      <w:r>
        <w:rPr>
          <w:rFonts w:ascii="Times New Roman"/>
          <w:b w:val="false"/>
          <w:i w:val="false"/>
          <w:color w:val="000000"/>
          <w:sz w:val="28"/>
        </w:rPr>
        <w:t xml:space="preserve">
               лике Ка-   - 1 единицы;                     стан </w:t>
      </w:r>
      <w:r>
        <w:br/>
      </w:r>
      <w:r>
        <w:rPr>
          <w:rFonts w:ascii="Times New Roman"/>
          <w:b w:val="false"/>
          <w:i w:val="false"/>
          <w:color w:val="000000"/>
          <w:sz w:val="28"/>
        </w:rPr>
        <w:t xml:space="preserve">
               захстан    кондиционеров - 3 единиц, </w:t>
      </w:r>
      <w:r>
        <w:br/>
      </w:r>
      <w:r>
        <w:rPr>
          <w:rFonts w:ascii="Times New Roman"/>
          <w:b w:val="false"/>
          <w:i w:val="false"/>
          <w:color w:val="000000"/>
          <w:sz w:val="28"/>
        </w:rPr>
        <w:t xml:space="preserve">
                          включая установку. </w:t>
      </w:r>
      <w:r>
        <w:br/>
      </w:r>
      <w:r>
        <w:rPr>
          <w:rFonts w:ascii="Times New Roman"/>
          <w:b w:val="false"/>
          <w:i w:val="false"/>
          <w:color w:val="000000"/>
          <w:sz w:val="28"/>
        </w:rPr>
        <w:t xml:space="preserve">
                          2. Развитие информацион- </w:t>
      </w:r>
      <w:r>
        <w:br/>
      </w:r>
      <w:r>
        <w:rPr>
          <w:rFonts w:ascii="Times New Roman"/>
          <w:b w:val="false"/>
          <w:i w:val="false"/>
          <w:color w:val="000000"/>
          <w:sz w:val="28"/>
        </w:rPr>
        <w:t xml:space="preserve">
                          ной системы по поддержке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доли субъектов малого предпринимательства, использующих Интернет-технологии в бизнесе; расширение пользовательского интерфейса, упрощающего доступ субъектов малого предпринимательства к ресурсам информационной системы. </w:t>
      </w:r>
    </w:p>
    <w:p>
      <w:pPr>
        <w:spacing w:after="0"/>
        <w:ind w:left="0"/>
        <w:jc w:val="both"/>
      </w:pPr>
      <w:r>
        <w:rPr>
          <w:rFonts w:ascii="Times New Roman"/>
          <w:b w:val="false"/>
          <w:i w:val="false"/>
          <w:color w:val="000000"/>
          <w:sz w:val="28"/>
        </w:rPr>
        <w:t xml:space="preserve">Приложение 284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2"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013 </w:t>
      </w:r>
      <w:r>
        <w:br/>
      </w:r>
      <w:r>
        <w:rPr>
          <w:rFonts w:ascii="Times New Roman"/>
          <w:b/>
          <w:i w:val="false"/>
          <w:color w:val="000000"/>
        </w:rPr>
        <w:t xml:space="preserve">
"Совершенствование системы стандартизации, метрологии и </w:t>
      </w:r>
      <w:r>
        <w:br/>
      </w:r>
      <w:r>
        <w:rPr>
          <w:rFonts w:ascii="Times New Roman"/>
          <w:b/>
          <w:i w:val="false"/>
          <w:color w:val="000000"/>
        </w:rPr>
        <w:t xml:space="preserve">
сертификации" на 2004 год </w:t>
      </w:r>
    </w:p>
    <w:bookmarkEnd w:id="13"/>
    <w:p>
      <w:pPr>
        <w:spacing w:after="0"/>
        <w:ind w:left="0"/>
        <w:jc w:val="both"/>
      </w:pPr>
      <w:r>
        <w:rPr>
          <w:rFonts w:ascii="Times New Roman"/>
          <w:b w:val="false"/>
          <w:i w:val="false"/>
          <w:color w:val="000000"/>
          <w:sz w:val="28"/>
        </w:rPr>
        <w:t xml:space="preserve">      1. Стоимость: 375560 тысяч тенге (триста семьдесят пять миллионов пятьсот шестьдесят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5 </w:t>
      </w:r>
      <w:r>
        <w:rPr>
          <w:rFonts w:ascii="Times New Roman"/>
          <w:b w:val="false"/>
          <w:i w:val="false"/>
          <w:color w:val="000000"/>
          <w:sz w:val="28"/>
        </w:rPr>
        <w:t>, </w:t>
      </w:r>
      <w:r>
        <w:rPr>
          <w:rFonts w:ascii="Times New Roman"/>
          <w:b w:val="false"/>
          <w:i w:val="false"/>
          <w:color w:val="000000"/>
          <w:sz w:val="28"/>
        </w:rPr>
        <w:t xml:space="preserve">10_ </w:t>
      </w:r>
      <w:r>
        <w:rPr>
          <w:rFonts w:ascii="Times New Roman"/>
          <w:b w:val="false"/>
          <w:i w:val="false"/>
          <w:color w:val="000000"/>
          <w:sz w:val="28"/>
        </w:rPr>
        <w:t>, </w:t>
      </w:r>
      <w:r>
        <w:rPr>
          <w:rFonts w:ascii="Times New Roman"/>
          <w:b w:val="false"/>
          <w:i w:val="false"/>
          <w:color w:val="000000"/>
          <w:sz w:val="28"/>
        </w:rPr>
        <w:t xml:space="preserve">13_ </w:t>
      </w:r>
      <w:r>
        <w:rPr>
          <w:rFonts w:ascii="Times New Roman"/>
          <w:b w:val="false"/>
          <w:i w:val="false"/>
          <w:color w:val="000000"/>
          <w:sz w:val="28"/>
        </w:rPr>
        <w:t xml:space="preserve"> и </w:t>
      </w:r>
      <w:r>
        <w:rPr>
          <w:rFonts w:ascii="Times New Roman"/>
          <w:b w:val="false"/>
          <w:i w:val="false"/>
          <w:color w:val="000000"/>
          <w:sz w:val="28"/>
        </w:rPr>
        <w:t xml:space="preserve">15_ </w:t>
      </w:r>
      <w:r>
        <w:rPr>
          <w:rFonts w:ascii="Times New Roman"/>
          <w:b w:val="false"/>
          <w:i w:val="false"/>
          <w:color w:val="000000"/>
          <w:sz w:val="28"/>
        </w:rPr>
        <w:t xml:space="preserve"> Закона Республики Казахстан от 7 июня 2000 года "Об обеспечении единства измерений", </w:t>
      </w:r>
      <w:r>
        <w:rPr>
          <w:rFonts w:ascii="Times New Roman"/>
          <w:b w:val="false"/>
          <w:i w:val="false"/>
          <w:color w:val="000000"/>
          <w:sz w:val="28"/>
        </w:rPr>
        <w:t xml:space="preserve">статьи 10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xml:space="preserve"> Закона Республики Казахстан от 16 мая 2002 года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 некоторых вопросах организациях Комитета по стандартизации, метрологии и сертификации Министерства энергетики, индустрии и торговли Республики Казахстан" N 1227 от 9 августа 2000 года,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10 июня 2003 года "О внесении изменений и дополнений в некоторые законодательные акты Республики Казахстан по вопросам стандартизации и сертификации", </w:t>
      </w:r>
      <w:r>
        <w:rPr>
          <w:rFonts w:ascii="Times New Roman"/>
          <w:b w:val="false"/>
          <w:i w:val="false"/>
          <w:color w:val="000000"/>
          <w:sz w:val="28"/>
        </w:rPr>
        <w:t xml:space="preserve">статьи 6 </w:t>
      </w:r>
      <w:r>
        <w:rPr>
          <w:rFonts w:ascii="Times New Roman"/>
          <w:b w:val="false"/>
          <w:i w:val="false"/>
          <w:color w:val="000000"/>
          <w:sz w:val="28"/>
        </w:rPr>
        <w:t>, </w:t>
      </w:r>
      <w:r>
        <w:rPr>
          <w:rFonts w:ascii="Times New Roman"/>
          <w:b w:val="false"/>
          <w:i w:val="false"/>
          <w:color w:val="000000"/>
          <w:sz w:val="28"/>
        </w:rPr>
        <w:t xml:space="preserve">10_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xml:space="preserve"> и </w:t>
      </w:r>
      <w:r>
        <w:rPr>
          <w:rFonts w:ascii="Times New Roman"/>
          <w:b w:val="false"/>
          <w:i w:val="false"/>
          <w:color w:val="000000"/>
          <w:sz w:val="28"/>
        </w:rPr>
        <w:t xml:space="preserve">15_ </w:t>
      </w:r>
      <w:r>
        <w:rPr>
          <w:rFonts w:ascii="Times New Roman"/>
          <w:b w:val="false"/>
          <w:i w:val="false"/>
          <w:color w:val="000000"/>
          <w:sz w:val="28"/>
        </w:rPr>
        <w:t xml:space="preserve"> Закона Республики Казахстан от 16 июля 1999 года "О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июля 1997 года N 1113 "О переходе Республики Казахстан на международную систему классификации и кодирования технико-экономической и социальной информатизации",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N 715 от 29 июля 1998 года "О Концепции единого информационного пространства Республики Казахстан и мерах по ее реализации",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года "О стандартизации",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года "О сертификации",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2003 года N 1095 "О государственной программе освоения казахстанского сектора Каспийского моря" (ОКСКМ),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индустриально-инновационной политики".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 совершенствование государственной эталонной базы единиц величин, являющейся технической основой обеспечения единства и точности измерений в республике. Устранение экономических потерь от недостоверности результатов измерений; </w:t>
      </w:r>
      <w:r>
        <w:br/>
      </w:r>
      <w:r>
        <w:rPr>
          <w:rFonts w:ascii="Times New Roman"/>
          <w:b w:val="false"/>
          <w:i w:val="false"/>
          <w:color w:val="000000"/>
          <w:sz w:val="28"/>
        </w:rPr>
        <w:t xml:space="preserve">
      обеспечение единства и точности измерений, обеспечение соответствия эталонной базы Республики Казахстан международным эталонам, устранение экономических потерь от недостоверности результатов измерений; межрегиональная и межотраслевая координация и выполнение работы, направленные на обеспечение единства измерений времени и частоты и определение параметров вращения Земли; </w:t>
      </w:r>
      <w:r>
        <w:br/>
      </w:r>
      <w:r>
        <w:rPr>
          <w:rFonts w:ascii="Times New Roman"/>
          <w:b w:val="false"/>
          <w:i w:val="false"/>
          <w:color w:val="000000"/>
          <w:sz w:val="28"/>
        </w:rPr>
        <w:t xml:space="preserve">
      переход на международную практику работ по стандартизации; совершенствование и развитие государственных систем стандартизации, метрологии и сертификации, в том числе и в нефтегазовой отрасли, для создания условий выхода Республики Казахстан на мировой рынок, подготовки к вступлению в ВТО. </w:t>
      </w:r>
      <w:r>
        <w:br/>
      </w:r>
      <w:r>
        <w:rPr>
          <w:rFonts w:ascii="Times New Roman"/>
          <w:b w:val="false"/>
          <w:i w:val="false"/>
          <w:color w:val="000000"/>
          <w:sz w:val="28"/>
        </w:rPr>
        <w:t xml:space="preserve">
      5. Задачи бюджетной программы: приобретение эталонного оборудования и эталонов для создания эталонной базы Республики Казахстан; содержание эталонной базы, проведение сличений и метрологической аттестации эталонов, обучение специалистов на международном уровне; создание и совершенствование технической (эталонной) базы единиц величин времени и частоты; обеспечение непрерывной работы Государственного эталона времени частоты; ведение национальной шкалы координированного времени UTC (KZ); разработка и пересмотр государственных стандартов, правил и рекомендаций в соответствии с требованиями международных стандартов и принципами ВТО; создание нормативной базы, необходимой для поддержки внутреннего производства и развития экспортной направленности промышленности, повышения конкурентоспособности отечественной продукции методами стандартизации, метрологии и оценки соответствия.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013        Совершен-  Создание национальной     В те-  Минис- </w:t>
      </w:r>
      <w:r>
        <w:br/>
      </w:r>
      <w:r>
        <w:rPr>
          <w:rFonts w:ascii="Times New Roman"/>
          <w:b w:val="false"/>
          <w:i w:val="false"/>
          <w:color w:val="000000"/>
          <w:sz w:val="28"/>
        </w:rPr>
        <w:t xml:space="preserve">
               ствование  эталонной базы единиц     чение  терство </w:t>
      </w:r>
      <w:r>
        <w:br/>
      </w:r>
      <w:r>
        <w:rPr>
          <w:rFonts w:ascii="Times New Roman"/>
          <w:b w:val="false"/>
          <w:i w:val="false"/>
          <w:color w:val="000000"/>
          <w:sz w:val="28"/>
        </w:rPr>
        <w:t xml:space="preserve">
               системы    физических величин рес-   года   индуст- </w:t>
      </w:r>
      <w:r>
        <w:br/>
      </w:r>
      <w:r>
        <w:rPr>
          <w:rFonts w:ascii="Times New Roman"/>
          <w:b w:val="false"/>
          <w:i w:val="false"/>
          <w:color w:val="000000"/>
          <w:sz w:val="28"/>
        </w:rPr>
        <w:t xml:space="preserve">
               стандарти- публики на сумму 185000          рии и </w:t>
      </w:r>
      <w:r>
        <w:br/>
      </w:r>
      <w:r>
        <w:rPr>
          <w:rFonts w:ascii="Times New Roman"/>
          <w:b w:val="false"/>
          <w:i w:val="false"/>
          <w:color w:val="000000"/>
          <w:sz w:val="28"/>
        </w:rPr>
        <w:t xml:space="preserve">
               зации,     тысяч тенге, в том числе:        торговли </w:t>
      </w:r>
      <w:r>
        <w:br/>
      </w:r>
      <w:r>
        <w:rPr>
          <w:rFonts w:ascii="Times New Roman"/>
          <w:b w:val="false"/>
          <w:i w:val="false"/>
          <w:color w:val="000000"/>
          <w:sz w:val="28"/>
        </w:rPr>
        <w:t xml:space="preserve">
               метроло-   Приобретение, обучение,          Респуб- </w:t>
      </w:r>
      <w:r>
        <w:br/>
      </w:r>
      <w:r>
        <w:rPr>
          <w:rFonts w:ascii="Times New Roman"/>
          <w:b w:val="false"/>
          <w:i w:val="false"/>
          <w:color w:val="000000"/>
          <w:sz w:val="28"/>
        </w:rPr>
        <w:t xml:space="preserve">
               гии и сер- разработка программы             лики </w:t>
      </w:r>
      <w:r>
        <w:br/>
      </w:r>
      <w:r>
        <w:rPr>
          <w:rFonts w:ascii="Times New Roman"/>
          <w:b w:val="false"/>
          <w:i w:val="false"/>
          <w:color w:val="000000"/>
          <w:sz w:val="28"/>
        </w:rPr>
        <w:t xml:space="preserve">
               тификации  метрологической аттеста-         Казах- </w:t>
      </w:r>
      <w:r>
        <w:br/>
      </w:r>
      <w:r>
        <w:rPr>
          <w:rFonts w:ascii="Times New Roman"/>
          <w:b w:val="false"/>
          <w:i w:val="false"/>
          <w:color w:val="000000"/>
          <w:sz w:val="28"/>
        </w:rPr>
        <w:t xml:space="preserve">
                          ции, поставка, монтаж,           стан </w:t>
      </w:r>
      <w:r>
        <w:br/>
      </w:r>
      <w:r>
        <w:rPr>
          <w:rFonts w:ascii="Times New Roman"/>
          <w:b w:val="false"/>
          <w:i w:val="false"/>
          <w:color w:val="000000"/>
          <w:sz w:val="28"/>
        </w:rPr>
        <w:t xml:space="preserve">
                          пуско-наладка эталонного </w:t>
      </w:r>
      <w:r>
        <w:br/>
      </w:r>
      <w:r>
        <w:rPr>
          <w:rFonts w:ascii="Times New Roman"/>
          <w:b w:val="false"/>
          <w:i w:val="false"/>
          <w:color w:val="000000"/>
          <w:sz w:val="28"/>
        </w:rPr>
        <w:t xml:space="preserve">
                          оборудования для создания </w:t>
      </w:r>
      <w:r>
        <w:br/>
      </w:r>
      <w:r>
        <w:rPr>
          <w:rFonts w:ascii="Times New Roman"/>
          <w:b w:val="false"/>
          <w:i w:val="false"/>
          <w:color w:val="000000"/>
          <w:sz w:val="28"/>
        </w:rPr>
        <w:t xml:space="preserve">
                          государственных эталонов, </w:t>
      </w:r>
      <w:r>
        <w:br/>
      </w:r>
      <w:r>
        <w:rPr>
          <w:rFonts w:ascii="Times New Roman"/>
          <w:b w:val="false"/>
          <w:i w:val="false"/>
          <w:color w:val="000000"/>
          <w:sz w:val="28"/>
        </w:rPr>
        <w:t xml:space="preserve">
                          ввод в эксплуатацию и </w:t>
      </w:r>
      <w:r>
        <w:br/>
      </w:r>
      <w:r>
        <w:rPr>
          <w:rFonts w:ascii="Times New Roman"/>
          <w:b w:val="false"/>
          <w:i w:val="false"/>
          <w:color w:val="000000"/>
          <w:sz w:val="28"/>
        </w:rPr>
        <w:t xml:space="preserve">
                          метрологическая аттеста- </w:t>
      </w:r>
      <w:r>
        <w:br/>
      </w:r>
      <w:r>
        <w:rPr>
          <w:rFonts w:ascii="Times New Roman"/>
          <w:b w:val="false"/>
          <w:i w:val="false"/>
          <w:color w:val="000000"/>
          <w:sz w:val="28"/>
        </w:rPr>
        <w:t xml:space="preserve">
                          ция, в количестве не </w:t>
      </w:r>
      <w:r>
        <w:br/>
      </w:r>
      <w:r>
        <w:rPr>
          <w:rFonts w:ascii="Times New Roman"/>
          <w:b w:val="false"/>
          <w:i w:val="false"/>
          <w:color w:val="000000"/>
          <w:sz w:val="28"/>
        </w:rPr>
        <w:t xml:space="preserve">
                          менее 4 единиц. </w:t>
      </w:r>
      <w:r>
        <w:br/>
      </w:r>
      <w:r>
        <w:rPr>
          <w:rFonts w:ascii="Times New Roman"/>
          <w:b w:val="false"/>
          <w:i w:val="false"/>
          <w:color w:val="000000"/>
          <w:sz w:val="28"/>
        </w:rPr>
        <w:t xml:space="preserve">
                          Техническое обслуживание </w:t>
      </w:r>
      <w:r>
        <w:br/>
      </w:r>
      <w:r>
        <w:rPr>
          <w:rFonts w:ascii="Times New Roman"/>
          <w:b w:val="false"/>
          <w:i w:val="false"/>
          <w:color w:val="000000"/>
          <w:sz w:val="28"/>
        </w:rPr>
        <w:t xml:space="preserve">
                          и сопровождение государ- </w:t>
      </w:r>
      <w:r>
        <w:br/>
      </w:r>
      <w:r>
        <w:rPr>
          <w:rFonts w:ascii="Times New Roman"/>
          <w:b w:val="false"/>
          <w:i w:val="false"/>
          <w:color w:val="000000"/>
          <w:sz w:val="28"/>
        </w:rPr>
        <w:t xml:space="preserve">
                          ственных эталонов на </w:t>
      </w:r>
      <w:r>
        <w:br/>
      </w:r>
      <w:r>
        <w:rPr>
          <w:rFonts w:ascii="Times New Roman"/>
          <w:b w:val="false"/>
          <w:i w:val="false"/>
          <w:color w:val="000000"/>
          <w:sz w:val="28"/>
        </w:rPr>
        <w:t xml:space="preserve">
                          сумму 70000 тысяч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организация и прове- </w:t>
      </w:r>
      <w:r>
        <w:br/>
      </w:r>
      <w:r>
        <w:rPr>
          <w:rFonts w:ascii="Times New Roman"/>
          <w:b w:val="false"/>
          <w:i w:val="false"/>
          <w:color w:val="000000"/>
          <w:sz w:val="28"/>
        </w:rPr>
        <w:t xml:space="preserve">
                          дение сличений эталонов </w:t>
      </w:r>
      <w:r>
        <w:br/>
      </w:r>
      <w:r>
        <w:rPr>
          <w:rFonts w:ascii="Times New Roman"/>
          <w:b w:val="false"/>
          <w:i w:val="false"/>
          <w:color w:val="000000"/>
          <w:sz w:val="28"/>
        </w:rPr>
        <w:t xml:space="preserve">
                          и эталонного оборудова- </w:t>
      </w:r>
      <w:r>
        <w:br/>
      </w:r>
      <w:r>
        <w:rPr>
          <w:rFonts w:ascii="Times New Roman"/>
          <w:b w:val="false"/>
          <w:i w:val="false"/>
          <w:color w:val="000000"/>
          <w:sz w:val="28"/>
        </w:rPr>
        <w:t xml:space="preserve">
                          ния на межгосударственном </w:t>
      </w:r>
      <w:r>
        <w:br/>
      </w:r>
      <w:r>
        <w:rPr>
          <w:rFonts w:ascii="Times New Roman"/>
          <w:b w:val="false"/>
          <w:i w:val="false"/>
          <w:color w:val="000000"/>
          <w:sz w:val="28"/>
        </w:rPr>
        <w:t xml:space="preserve">
                          и международном уровне - </w:t>
      </w:r>
      <w:r>
        <w:br/>
      </w:r>
      <w:r>
        <w:rPr>
          <w:rFonts w:ascii="Times New Roman"/>
          <w:b w:val="false"/>
          <w:i w:val="false"/>
          <w:color w:val="000000"/>
          <w:sz w:val="28"/>
        </w:rPr>
        <w:t xml:space="preserve">
                          не менее 15 единиц, в </w:t>
      </w:r>
      <w:r>
        <w:br/>
      </w:r>
      <w:r>
        <w:rPr>
          <w:rFonts w:ascii="Times New Roman"/>
          <w:b w:val="false"/>
          <w:i w:val="false"/>
          <w:color w:val="000000"/>
          <w:sz w:val="28"/>
        </w:rPr>
        <w:t xml:space="preserve">
                          рамках которого осущест- </w:t>
      </w:r>
      <w:r>
        <w:br/>
      </w:r>
      <w:r>
        <w:rPr>
          <w:rFonts w:ascii="Times New Roman"/>
          <w:b w:val="false"/>
          <w:i w:val="false"/>
          <w:color w:val="000000"/>
          <w:sz w:val="28"/>
        </w:rPr>
        <w:t xml:space="preserve">
                          вляется обучение специа- </w:t>
      </w:r>
      <w:r>
        <w:br/>
      </w:r>
      <w:r>
        <w:rPr>
          <w:rFonts w:ascii="Times New Roman"/>
          <w:b w:val="false"/>
          <w:i w:val="false"/>
          <w:color w:val="000000"/>
          <w:sz w:val="28"/>
        </w:rPr>
        <w:t xml:space="preserve">
                          листов в научно-исследо- </w:t>
      </w:r>
      <w:r>
        <w:br/>
      </w:r>
      <w:r>
        <w:rPr>
          <w:rFonts w:ascii="Times New Roman"/>
          <w:b w:val="false"/>
          <w:i w:val="false"/>
          <w:color w:val="000000"/>
          <w:sz w:val="28"/>
        </w:rPr>
        <w:t xml:space="preserve">
                          вательских институтах по </w:t>
      </w:r>
      <w:r>
        <w:br/>
      </w:r>
      <w:r>
        <w:rPr>
          <w:rFonts w:ascii="Times New Roman"/>
          <w:b w:val="false"/>
          <w:i w:val="false"/>
          <w:color w:val="000000"/>
          <w:sz w:val="28"/>
        </w:rPr>
        <w:t xml:space="preserve">
                          метрологии стран ближнего </w:t>
      </w:r>
      <w:r>
        <w:br/>
      </w:r>
      <w:r>
        <w:rPr>
          <w:rFonts w:ascii="Times New Roman"/>
          <w:b w:val="false"/>
          <w:i w:val="false"/>
          <w:color w:val="000000"/>
          <w:sz w:val="28"/>
        </w:rPr>
        <w:t xml:space="preserve">
                          и дальнего зарубежья - не </w:t>
      </w:r>
      <w:r>
        <w:br/>
      </w:r>
      <w:r>
        <w:rPr>
          <w:rFonts w:ascii="Times New Roman"/>
          <w:b w:val="false"/>
          <w:i w:val="false"/>
          <w:color w:val="000000"/>
          <w:sz w:val="28"/>
        </w:rPr>
        <w:t xml:space="preserve">
                          менее 7 человек; </w:t>
      </w:r>
      <w:r>
        <w:br/>
      </w:r>
      <w:r>
        <w:rPr>
          <w:rFonts w:ascii="Times New Roman"/>
          <w:b w:val="false"/>
          <w:i w:val="false"/>
          <w:color w:val="000000"/>
          <w:sz w:val="28"/>
        </w:rPr>
        <w:t xml:space="preserve">
                          2. обслуживание эталонов </w:t>
      </w:r>
      <w:r>
        <w:br/>
      </w:r>
      <w:r>
        <w:rPr>
          <w:rFonts w:ascii="Times New Roman"/>
          <w:b w:val="false"/>
          <w:i w:val="false"/>
          <w:color w:val="000000"/>
          <w:sz w:val="28"/>
        </w:rPr>
        <w:t xml:space="preserve">
                          - 45 человек; </w:t>
      </w:r>
      <w:r>
        <w:br/>
      </w:r>
      <w:r>
        <w:rPr>
          <w:rFonts w:ascii="Times New Roman"/>
          <w:b w:val="false"/>
          <w:i w:val="false"/>
          <w:color w:val="000000"/>
          <w:sz w:val="28"/>
        </w:rPr>
        <w:t xml:space="preserve">
                          3. сервисное обслуживание </w:t>
      </w:r>
      <w:r>
        <w:br/>
      </w:r>
      <w:r>
        <w:rPr>
          <w:rFonts w:ascii="Times New Roman"/>
          <w:b w:val="false"/>
          <w:i w:val="false"/>
          <w:color w:val="000000"/>
          <w:sz w:val="28"/>
        </w:rPr>
        <w:t xml:space="preserve">
                          эталонного оборудования </w:t>
      </w:r>
      <w:r>
        <w:br/>
      </w:r>
      <w:r>
        <w:rPr>
          <w:rFonts w:ascii="Times New Roman"/>
          <w:b w:val="false"/>
          <w:i w:val="false"/>
          <w:color w:val="000000"/>
          <w:sz w:val="28"/>
        </w:rPr>
        <w:t xml:space="preserve">
                          (путем привлечения и зак- </w:t>
      </w:r>
      <w:r>
        <w:br/>
      </w:r>
      <w:r>
        <w:rPr>
          <w:rFonts w:ascii="Times New Roman"/>
          <w:b w:val="false"/>
          <w:i w:val="false"/>
          <w:color w:val="000000"/>
          <w:sz w:val="28"/>
        </w:rPr>
        <w:t xml:space="preserve">
                          лючения договоров с </w:t>
      </w:r>
      <w:r>
        <w:br/>
      </w:r>
      <w:r>
        <w:rPr>
          <w:rFonts w:ascii="Times New Roman"/>
          <w:b w:val="false"/>
          <w:i w:val="false"/>
          <w:color w:val="000000"/>
          <w:sz w:val="28"/>
        </w:rPr>
        <w:t xml:space="preserve">
                          производителями) и внед- </w:t>
      </w:r>
      <w:r>
        <w:br/>
      </w:r>
      <w:r>
        <w:rPr>
          <w:rFonts w:ascii="Times New Roman"/>
          <w:b w:val="false"/>
          <w:i w:val="false"/>
          <w:color w:val="000000"/>
          <w:sz w:val="28"/>
        </w:rPr>
        <w:t xml:space="preserve">
                          рение не менее 15 этало- </w:t>
      </w:r>
      <w:r>
        <w:br/>
      </w:r>
      <w:r>
        <w:rPr>
          <w:rFonts w:ascii="Times New Roman"/>
          <w:b w:val="false"/>
          <w:i w:val="false"/>
          <w:color w:val="000000"/>
          <w:sz w:val="28"/>
        </w:rPr>
        <w:t xml:space="preserve">
                          нов, в том числе: </w:t>
      </w:r>
      <w:r>
        <w:br/>
      </w:r>
      <w:r>
        <w:rPr>
          <w:rFonts w:ascii="Times New Roman"/>
          <w:b w:val="false"/>
          <w:i w:val="false"/>
          <w:color w:val="000000"/>
          <w:sz w:val="28"/>
        </w:rPr>
        <w:t xml:space="preserve">
                          приобретение вспомога- </w:t>
      </w:r>
      <w:r>
        <w:br/>
      </w:r>
      <w:r>
        <w:rPr>
          <w:rFonts w:ascii="Times New Roman"/>
          <w:b w:val="false"/>
          <w:i w:val="false"/>
          <w:color w:val="000000"/>
          <w:sz w:val="28"/>
        </w:rPr>
        <w:t xml:space="preserve">
                          тельного оборудования, </w:t>
      </w:r>
      <w:r>
        <w:br/>
      </w:r>
      <w:r>
        <w:rPr>
          <w:rFonts w:ascii="Times New Roman"/>
          <w:b w:val="false"/>
          <w:i w:val="false"/>
          <w:color w:val="000000"/>
          <w:sz w:val="28"/>
        </w:rPr>
        <w:t xml:space="preserve">
                          подготовка лабораторий, </w:t>
      </w:r>
      <w:r>
        <w:br/>
      </w:r>
      <w:r>
        <w:rPr>
          <w:rFonts w:ascii="Times New Roman"/>
          <w:b w:val="false"/>
          <w:i w:val="false"/>
          <w:color w:val="000000"/>
          <w:sz w:val="28"/>
        </w:rPr>
        <w:t xml:space="preserve">
                          дооснащение и модернизация </w:t>
      </w:r>
      <w:r>
        <w:br/>
      </w:r>
      <w:r>
        <w:rPr>
          <w:rFonts w:ascii="Times New Roman"/>
          <w:b w:val="false"/>
          <w:i w:val="false"/>
          <w:color w:val="000000"/>
          <w:sz w:val="28"/>
        </w:rPr>
        <w:t xml:space="preserve">
                          эталонного комплекса. </w:t>
      </w:r>
      <w:r>
        <w:br/>
      </w:r>
      <w:r>
        <w:rPr>
          <w:rFonts w:ascii="Times New Roman"/>
          <w:b w:val="false"/>
          <w:i w:val="false"/>
          <w:color w:val="000000"/>
          <w:sz w:val="28"/>
        </w:rPr>
        <w:t xml:space="preserve">
                          Разработка и приобретение </w:t>
      </w:r>
      <w:r>
        <w:br/>
      </w:r>
      <w:r>
        <w:rPr>
          <w:rFonts w:ascii="Times New Roman"/>
          <w:b w:val="false"/>
          <w:i w:val="false"/>
          <w:color w:val="000000"/>
          <w:sz w:val="28"/>
        </w:rPr>
        <w:t xml:space="preserve">
                          нормативных документов в </w:t>
      </w:r>
      <w:r>
        <w:br/>
      </w:r>
      <w:r>
        <w:rPr>
          <w:rFonts w:ascii="Times New Roman"/>
          <w:b w:val="false"/>
          <w:i w:val="false"/>
          <w:color w:val="000000"/>
          <w:sz w:val="28"/>
        </w:rPr>
        <w:t xml:space="preserve">
                          области стандартизации, </w:t>
      </w:r>
      <w:r>
        <w:br/>
      </w:r>
      <w:r>
        <w:rPr>
          <w:rFonts w:ascii="Times New Roman"/>
          <w:b w:val="false"/>
          <w:i w:val="false"/>
          <w:color w:val="000000"/>
          <w:sz w:val="28"/>
        </w:rPr>
        <w:t xml:space="preserve">
                          метрологии и сертификации </w:t>
      </w:r>
      <w:r>
        <w:br/>
      </w:r>
      <w:r>
        <w:rPr>
          <w:rFonts w:ascii="Times New Roman"/>
          <w:b w:val="false"/>
          <w:i w:val="false"/>
          <w:color w:val="000000"/>
          <w:sz w:val="28"/>
        </w:rPr>
        <w:t xml:space="preserve">
                          и нефтегазовой отрасли - </w:t>
      </w:r>
      <w:r>
        <w:br/>
      </w:r>
      <w:r>
        <w:rPr>
          <w:rFonts w:ascii="Times New Roman"/>
          <w:b w:val="false"/>
          <w:i w:val="false"/>
          <w:color w:val="000000"/>
          <w:sz w:val="28"/>
        </w:rPr>
        <w:t xml:space="preserve">
                          120560 тысяч тенге,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I. Разработка и приобре- </w:t>
      </w:r>
      <w:r>
        <w:br/>
      </w:r>
      <w:r>
        <w:rPr>
          <w:rFonts w:ascii="Times New Roman"/>
          <w:b w:val="false"/>
          <w:i w:val="false"/>
          <w:color w:val="000000"/>
          <w:sz w:val="28"/>
        </w:rPr>
        <w:t xml:space="preserve">
                          тение международных, </w:t>
      </w:r>
      <w:r>
        <w:br/>
      </w:r>
      <w:r>
        <w:rPr>
          <w:rFonts w:ascii="Times New Roman"/>
          <w:b w:val="false"/>
          <w:i w:val="false"/>
          <w:color w:val="000000"/>
          <w:sz w:val="28"/>
        </w:rPr>
        <w:t xml:space="preserve">
                          региональных и националь- </w:t>
      </w:r>
      <w:r>
        <w:br/>
      </w:r>
      <w:r>
        <w:rPr>
          <w:rFonts w:ascii="Times New Roman"/>
          <w:b w:val="false"/>
          <w:i w:val="false"/>
          <w:color w:val="000000"/>
          <w:sz w:val="28"/>
        </w:rPr>
        <w:t xml:space="preserve">
                          ных стандартов в области </w:t>
      </w:r>
      <w:r>
        <w:br/>
      </w:r>
      <w:r>
        <w:rPr>
          <w:rFonts w:ascii="Times New Roman"/>
          <w:b w:val="false"/>
          <w:i w:val="false"/>
          <w:color w:val="000000"/>
          <w:sz w:val="28"/>
        </w:rPr>
        <w:t xml:space="preserve">
                          стандартизации, метроло- </w:t>
      </w:r>
      <w:r>
        <w:br/>
      </w:r>
      <w:r>
        <w:rPr>
          <w:rFonts w:ascii="Times New Roman"/>
          <w:b w:val="false"/>
          <w:i w:val="false"/>
          <w:color w:val="000000"/>
          <w:sz w:val="28"/>
        </w:rPr>
        <w:t xml:space="preserve">
                          гии, сертификации на сумму </w:t>
      </w:r>
      <w:r>
        <w:br/>
      </w:r>
      <w:r>
        <w:rPr>
          <w:rFonts w:ascii="Times New Roman"/>
          <w:b w:val="false"/>
          <w:i w:val="false"/>
          <w:color w:val="000000"/>
          <w:sz w:val="28"/>
        </w:rPr>
        <w:t xml:space="preserve">
                          50560 тысяч тенге,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Анализ и систематизация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Разработка 80 государст- </w:t>
      </w:r>
      <w:r>
        <w:br/>
      </w:r>
      <w:r>
        <w:rPr>
          <w:rFonts w:ascii="Times New Roman"/>
          <w:b w:val="false"/>
          <w:i w:val="false"/>
          <w:color w:val="000000"/>
          <w:sz w:val="28"/>
        </w:rPr>
        <w:t xml:space="preserve">
                          венных стандартов: </w:t>
      </w:r>
      <w:r>
        <w:br/>
      </w:r>
      <w:r>
        <w:rPr>
          <w:rFonts w:ascii="Times New Roman"/>
          <w:b w:val="false"/>
          <w:i w:val="false"/>
          <w:color w:val="000000"/>
          <w:sz w:val="28"/>
        </w:rPr>
        <w:t xml:space="preserve">
                          1-й этап. Разработка пер- </w:t>
      </w:r>
      <w:r>
        <w:br/>
      </w:r>
      <w:r>
        <w:rPr>
          <w:rFonts w:ascii="Times New Roman"/>
          <w:b w:val="false"/>
          <w:i w:val="false"/>
          <w:color w:val="000000"/>
          <w:sz w:val="28"/>
        </w:rPr>
        <w:t xml:space="preserve">
                          вой редакции стандартов, </w:t>
      </w:r>
      <w:r>
        <w:br/>
      </w:r>
      <w:r>
        <w:rPr>
          <w:rFonts w:ascii="Times New Roman"/>
          <w:b w:val="false"/>
          <w:i w:val="false"/>
          <w:color w:val="000000"/>
          <w:sz w:val="28"/>
        </w:rPr>
        <w:t xml:space="preserve">
                          правил и рекомендаций. </w:t>
      </w:r>
      <w:r>
        <w:br/>
      </w:r>
      <w:r>
        <w:rPr>
          <w:rFonts w:ascii="Times New Roman"/>
          <w:b w:val="false"/>
          <w:i w:val="false"/>
          <w:color w:val="000000"/>
          <w:sz w:val="28"/>
        </w:rPr>
        <w:t xml:space="preserve">
                          2-й этап. Проведение части </w:t>
      </w:r>
      <w:r>
        <w:br/>
      </w:r>
      <w:r>
        <w:rPr>
          <w:rFonts w:ascii="Times New Roman"/>
          <w:b w:val="false"/>
          <w:i w:val="false"/>
          <w:color w:val="000000"/>
          <w:sz w:val="28"/>
        </w:rPr>
        <w:t xml:space="preserve">
                          сопутствующих работ, свя- </w:t>
      </w:r>
      <w:r>
        <w:br/>
      </w:r>
      <w:r>
        <w:rPr>
          <w:rFonts w:ascii="Times New Roman"/>
          <w:b w:val="false"/>
          <w:i w:val="false"/>
          <w:color w:val="000000"/>
          <w:sz w:val="28"/>
        </w:rPr>
        <w:t xml:space="preserve">
                          занных с доработкой окон- </w:t>
      </w:r>
      <w:r>
        <w:br/>
      </w:r>
      <w:r>
        <w:rPr>
          <w:rFonts w:ascii="Times New Roman"/>
          <w:b w:val="false"/>
          <w:i w:val="false"/>
          <w:color w:val="000000"/>
          <w:sz w:val="28"/>
        </w:rPr>
        <w:t xml:space="preserve">
                          чательной редакции стан- </w:t>
      </w:r>
      <w:r>
        <w:br/>
      </w:r>
      <w:r>
        <w:rPr>
          <w:rFonts w:ascii="Times New Roman"/>
          <w:b w:val="false"/>
          <w:i w:val="false"/>
          <w:color w:val="000000"/>
          <w:sz w:val="28"/>
        </w:rPr>
        <w:t xml:space="preserve">
                          дарта, правил и рекомен- </w:t>
      </w:r>
      <w:r>
        <w:br/>
      </w:r>
      <w:r>
        <w:rPr>
          <w:rFonts w:ascii="Times New Roman"/>
          <w:b w:val="false"/>
          <w:i w:val="false"/>
          <w:color w:val="000000"/>
          <w:sz w:val="28"/>
        </w:rPr>
        <w:t xml:space="preserve">
                          даций. Составление поясни- </w:t>
      </w:r>
      <w:r>
        <w:br/>
      </w:r>
      <w:r>
        <w:rPr>
          <w:rFonts w:ascii="Times New Roman"/>
          <w:b w:val="false"/>
          <w:i w:val="false"/>
          <w:color w:val="000000"/>
          <w:sz w:val="28"/>
        </w:rPr>
        <w:t xml:space="preserve">
                          тельной записки и сводки </w:t>
      </w:r>
      <w:r>
        <w:br/>
      </w:r>
      <w:r>
        <w:rPr>
          <w:rFonts w:ascii="Times New Roman"/>
          <w:b w:val="false"/>
          <w:i w:val="false"/>
          <w:color w:val="000000"/>
          <w:sz w:val="28"/>
        </w:rPr>
        <w:t xml:space="preserve">
                          отзывов. </w:t>
      </w:r>
      <w:r>
        <w:br/>
      </w:r>
      <w:r>
        <w:rPr>
          <w:rFonts w:ascii="Times New Roman"/>
          <w:b w:val="false"/>
          <w:i w:val="false"/>
          <w:color w:val="000000"/>
          <w:sz w:val="28"/>
        </w:rPr>
        <w:t xml:space="preserve">
                          3-й этап. Подготовка </w:t>
      </w:r>
      <w:r>
        <w:br/>
      </w:r>
      <w:r>
        <w:rPr>
          <w:rFonts w:ascii="Times New Roman"/>
          <w:b w:val="false"/>
          <w:i w:val="false"/>
          <w:color w:val="000000"/>
          <w:sz w:val="28"/>
        </w:rPr>
        <w:t xml:space="preserve">
                          проекта стандарта, правил </w:t>
      </w:r>
      <w:r>
        <w:br/>
      </w:r>
      <w:r>
        <w:rPr>
          <w:rFonts w:ascii="Times New Roman"/>
          <w:b w:val="false"/>
          <w:i w:val="false"/>
          <w:color w:val="000000"/>
          <w:sz w:val="28"/>
        </w:rPr>
        <w:t xml:space="preserve">
                          и рекомендаций к утвер- </w:t>
      </w:r>
      <w:r>
        <w:br/>
      </w:r>
      <w:r>
        <w:rPr>
          <w:rFonts w:ascii="Times New Roman"/>
          <w:b w:val="false"/>
          <w:i w:val="false"/>
          <w:color w:val="000000"/>
          <w:sz w:val="28"/>
        </w:rPr>
        <w:t xml:space="preserve">
                          ждению, экспертиза, утвер- </w:t>
      </w:r>
      <w:r>
        <w:br/>
      </w:r>
      <w:r>
        <w:rPr>
          <w:rFonts w:ascii="Times New Roman"/>
          <w:b w:val="false"/>
          <w:i w:val="false"/>
          <w:color w:val="000000"/>
          <w:sz w:val="28"/>
        </w:rPr>
        <w:t xml:space="preserve">
                          ждение, формирование "Дела </w:t>
      </w:r>
      <w:r>
        <w:br/>
      </w:r>
      <w:r>
        <w:rPr>
          <w:rFonts w:ascii="Times New Roman"/>
          <w:b w:val="false"/>
          <w:i w:val="false"/>
          <w:color w:val="000000"/>
          <w:sz w:val="28"/>
        </w:rPr>
        <w:t xml:space="preserve">
                          стандарта", регистрация. </w:t>
      </w:r>
      <w:r>
        <w:br/>
      </w:r>
      <w:r>
        <w:rPr>
          <w:rFonts w:ascii="Times New Roman"/>
          <w:b w:val="false"/>
          <w:i w:val="false"/>
          <w:color w:val="000000"/>
          <w:sz w:val="28"/>
        </w:rPr>
        <w:t xml:space="preserve">
                          Приобретение 300 междуна- </w:t>
      </w:r>
      <w:r>
        <w:br/>
      </w:r>
      <w:r>
        <w:rPr>
          <w:rFonts w:ascii="Times New Roman"/>
          <w:b w:val="false"/>
          <w:i w:val="false"/>
          <w:color w:val="000000"/>
          <w:sz w:val="28"/>
        </w:rPr>
        <w:t xml:space="preserve">
                          родных, региональных и </w:t>
      </w:r>
      <w:r>
        <w:br/>
      </w:r>
      <w:r>
        <w:rPr>
          <w:rFonts w:ascii="Times New Roman"/>
          <w:b w:val="false"/>
          <w:i w:val="false"/>
          <w:color w:val="000000"/>
          <w:sz w:val="28"/>
        </w:rPr>
        <w:t xml:space="preserve">
                          национальных стандартов в </w:t>
      </w:r>
      <w:r>
        <w:br/>
      </w:r>
      <w:r>
        <w:rPr>
          <w:rFonts w:ascii="Times New Roman"/>
          <w:b w:val="false"/>
          <w:i w:val="false"/>
          <w:color w:val="000000"/>
          <w:sz w:val="28"/>
        </w:rPr>
        <w:t xml:space="preserve">
                          области стандартизации, </w:t>
      </w:r>
      <w:r>
        <w:br/>
      </w:r>
      <w:r>
        <w:rPr>
          <w:rFonts w:ascii="Times New Roman"/>
          <w:b w:val="false"/>
          <w:i w:val="false"/>
          <w:color w:val="000000"/>
          <w:sz w:val="28"/>
        </w:rPr>
        <w:t xml:space="preserve">
                          метрологии, сертификации, </w:t>
      </w:r>
      <w:r>
        <w:br/>
      </w:r>
      <w:r>
        <w:rPr>
          <w:rFonts w:ascii="Times New Roman"/>
          <w:b w:val="false"/>
          <w:i w:val="false"/>
          <w:color w:val="000000"/>
          <w:sz w:val="28"/>
        </w:rPr>
        <w:t xml:space="preserve">
                          в том числе услуги связи, </w:t>
      </w:r>
      <w:r>
        <w:br/>
      </w:r>
      <w:r>
        <w:rPr>
          <w:rFonts w:ascii="Times New Roman"/>
          <w:b w:val="false"/>
          <w:i w:val="false"/>
          <w:color w:val="000000"/>
          <w:sz w:val="28"/>
        </w:rPr>
        <w:t xml:space="preserve">
                          командировочные и таможен- </w:t>
      </w:r>
      <w:r>
        <w:br/>
      </w:r>
      <w:r>
        <w:rPr>
          <w:rFonts w:ascii="Times New Roman"/>
          <w:b w:val="false"/>
          <w:i w:val="false"/>
          <w:color w:val="000000"/>
          <w:sz w:val="28"/>
        </w:rPr>
        <w:t xml:space="preserve">
                          ные расходы. </w:t>
      </w:r>
      <w:r>
        <w:br/>
      </w:r>
      <w:r>
        <w:rPr>
          <w:rFonts w:ascii="Times New Roman"/>
          <w:b w:val="false"/>
          <w:i w:val="false"/>
          <w:color w:val="000000"/>
          <w:sz w:val="28"/>
        </w:rPr>
        <w:t xml:space="preserve">
                          II. Разработка стандартов </w:t>
      </w:r>
      <w:r>
        <w:br/>
      </w:r>
      <w:r>
        <w:rPr>
          <w:rFonts w:ascii="Times New Roman"/>
          <w:b w:val="false"/>
          <w:i w:val="false"/>
          <w:color w:val="000000"/>
          <w:sz w:val="28"/>
        </w:rPr>
        <w:t xml:space="preserve">
                          в нефтегазовой отрасли - </w:t>
      </w:r>
      <w:r>
        <w:br/>
      </w:r>
      <w:r>
        <w:rPr>
          <w:rFonts w:ascii="Times New Roman"/>
          <w:b w:val="false"/>
          <w:i w:val="false"/>
          <w:color w:val="000000"/>
          <w:sz w:val="28"/>
        </w:rPr>
        <w:t xml:space="preserve">
                          70000 тысяч тенге: </w:t>
      </w:r>
      <w:r>
        <w:br/>
      </w:r>
      <w:r>
        <w:rPr>
          <w:rFonts w:ascii="Times New Roman"/>
          <w:b w:val="false"/>
          <w:i w:val="false"/>
          <w:color w:val="000000"/>
          <w:sz w:val="28"/>
        </w:rPr>
        <w:t xml:space="preserve">
                          разработка первой редакции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проведение части сопутст- </w:t>
      </w:r>
      <w:r>
        <w:br/>
      </w:r>
      <w:r>
        <w:rPr>
          <w:rFonts w:ascii="Times New Roman"/>
          <w:b w:val="false"/>
          <w:i w:val="false"/>
          <w:color w:val="000000"/>
          <w:sz w:val="28"/>
        </w:rPr>
        <w:t xml:space="preserve">
                          вующих работ, связанных с </w:t>
      </w:r>
      <w:r>
        <w:br/>
      </w:r>
      <w:r>
        <w:rPr>
          <w:rFonts w:ascii="Times New Roman"/>
          <w:b w:val="false"/>
          <w:i w:val="false"/>
          <w:color w:val="000000"/>
          <w:sz w:val="28"/>
        </w:rPr>
        <w:t xml:space="preserve">
                          доработкой окончательной </w:t>
      </w:r>
      <w:r>
        <w:br/>
      </w:r>
      <w:r>
        <w:rPr>
          <w:rFonts w:ascii="Times New Roman"/>
          <w:b w:val="false"/>
          <w:i w:val="false"/>
          <w:color w:val="000000"/>
          <w:sz w:val="28"/>
        </w:rPr>
        <w:t xml:space="preserve">
                          редакции стандарта. Сос- </w:t>
      </w:r>
      <w:r>
        <w:br/>
      </w:r>
      <w:r>
        <w:rPr>
          <w:rFonts w:ascii="Times New Roman"/>
          <w:b w:val="false"/>
          <w:i w:val="false"/>
          <w:color w:val="000000"/>
          <w:sz w:val="28"/>
        </w:rPr>
        <w:t xml:space="preserve">
                          тавление пояснительной </w:t>
      </w:r>
      <w:r>
        <w:br/>
      </w:r>
      <w:r>
        <w:rPr>
          <w:rFonts w:ascii="Times New Roman"/>
          <w:b w:val="false"/>
          <w:i w:val="false"/>
          <w:color w:val="000000"/>
          <w:sz w:val="28"/>
        </w:rPr>
        <w:t xml:space="preserve">
                          записки и сводки отзывов; </w:t>
      </w:r>
      <w:r>
        <w:br/>
      </w:r>
      <w:r>
        <w:rPr>
          <w:rFonts w:ascii="Times New Roman"/>
          <w:b w:val="false"/>
          <w:i w:val="false"/>
          <w:color w:val="000000"/>
          <w:sz w:val="28"/>
        </w:rPr>
        <w:t xml:space="preserve">
                          подготовка проекта стан- </w:t>
      </w:r>
      <w:r>
        <w:br/>
      </w:r>
      <w:r>
        <w:rPr>
          <w:rFonts w:ascii="Times New Roman"/>
          <w:b w:val="false"/>
          <w:i w:val="false"/>
          <w:color w:val="000000"/>
          <w:sz w:val="28"/>
        </w:rPr>
        <w:t xml:space="preserve">
                          дарта к утверждению, экс- </w:t>
      </w:r>
      <w:r>
        <w:br/>
      </w:r>
      <w:r>
        <w:rPr>
          <w:rFonts w:ascii="Times New Roman"/>
          <w:b w:val="false"/>
          <w:i w:val="false"/>
          <w:color w:val="000000"/>
          <w:sz w:val="28"/>
        </w:rPr>
        <w:t xml:space="preserve">
                          пертиза, утверждение, </w:t>
      </w:r>
      <w:r>
        <w:br/>
      </w:r>
      <w:r>
        <w:rPr>
          <w:rFonts w:ascii="Times New Roman"/>
          <w:b w:val="false"/>
          <w:i w:val="false"/>
          <w:color w:val="000000"/>
          <w:sz w:val="28"/>
        </w:rPr>
        <w:t xml:space="preserve">
                          формирование "Дела стан- </w:t>
      </w:r>
      <w:r>
        <w:br/>
      </w:r>
      <w:r>
        <w:rPr>
          <w:rFonts w:ascii="Times New Roman"/>
          <w:b w:val="false"/>
          <w:i w:val="false"/>
          <w:color w:val="000000"/>
          <w:sz w:val="28"/>
        </w:rPr>
        <w:t xml:space="preserve">
                          дарта", регистрация,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приобретение международ- </w:t>
      </w:r>
      <w:r>
        <w:br/>
      </w:r>
      <w:r>
        <w:rPr>
          <w:rFonts w:ascii="Times New Roman"/>
          <w:b w:val="false"/>
          <w:i w:val="false"/>
          <w:color w:val="000000"/>
          <w:sz w:val="28"/>
        </w:rPr>
        <w:t xml:space="preserve">
                          ного стандарта; </w:t>
      </w:r>
      <w:r>
        <w:br/>
      </w:r>
      <w:r>
        <w:rPr>
          <w:rFonts w:ascii="Times New Roman"/>
          <w:b w:val="false"/>
          <w:i w:val="false"/>
          <w:color w:val="000000"/>
          <w:sz w:val="28"/>
        </w:rPr>
        <w:t xml:space="preserve">
                          разработка стандартов; </w:t>
      </w:r>
      <w:r>
        <w:br/>
      </w:r>
      <w:r>
        <w:rPr>
          <w:rFonts w:ascii="Times New Roman"/>
          <w:b w:val="false"/>
          <w:i w:val="false"/>
          <w:color w:val="000000"/>
          <w:sz w:val="28"/>
        </w:rPr>
        <w:t xml:space="preserve">
                          тиражирование; </w:t>
      </w:r>
      <w:r>
        <w:br/>
      </w:r>
      <w:r>
        <w:rPr>
          <w:rFonts w:ascii="Times New Roman"/>
          <w:b w:val="false"/>
          <w:i w:val="false"/>
          <w:color w:val="000000"/>
          <w:sz w:val="28"/>
        </w:rPr>
        <w:t xml:space="preserve">
                          рецензирование; </w:t>
      </w:r>
      <w:r>
        <w:br/>
      </w:r>
      <w:r>
        <w:rPr>
          <w:rFonts w:ascii="Times New Roman"/>
          <w:b w:val="false"/>
          <w:i w:val="false"/>
          <w:color w:val="000000"/>
          <w:sz w:val="28"/>
        </w:rPr>
        <w:t xml:space="preserve">
                          согласование стандарта в </w:t>
      </w:r>
      <w:r>
        <w:br/>
      </w:r>
      <w:r>
        <w:rPr>
          <w:rFonts w:ascii="Times New Roman"/>
          <w:b w:val="false"/>
          <w:i w:val="false"/>
          <w:color w:val="000000"/>
          <w:sz w:val="28"/>
        </w:rPr>
        <w:t xml:space="preserve">
                          государственно-надзорных </w:t>
      </w:r>
      <w:r>
        <w:br/>
      </w:r>
      <w:r>
        <w:rPr>
          <w:rFonts w:ascii="Times New Roman"/>
          <w:b w:val="false"/>
          <w:i w:val="false"/>
          <w:color w:val="000000"/>
          <w:sz w:val="28"/>
        </w:rPr>
        <w:t xml:space="preserve">
                          органах;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прочие услуги;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эталонного оборудования для создания государственных эталонов в количестве не менее 4 единиц, а также повышение точности измерений, снижение затрат на поверку средств измерений, обеспечение экономии материальных и энергетических ресурсов, соответствие международным требованиям для участия Республики Казахстан в международных организациях; проведение сличений не менее 15 эталонов и эталонного оборудования, обслуживание эталонов 45 сотрудниками, повышение квалификации не менее 7 специалистов, ввод в эксплуатацию эталонов, сервисное обслуживание оборудования; разработка 80 государственных стандартов согласно плану работ по государственной стандартизации; приобретение 300 международных, региональных стандартов и стандартов зарубежных стран; разработка плана государственной стандартизации и предложения к Программе работ по межгосударственной стандартизации; разработка 43 стандартов в нефтегазовой отрасли. </w:t>
      </w:r>
      <w:r>
        <w:br/>
      </w:r>
      <w:r>
        <w:rPr>
          <w:rFonts w:ascii="Times New Roman"/>
          <w:b w:val="false"/>
          <w:i w:val="false"/>
          <w:color w:val="000000"/>
          <w:sz w:val="28"/>
        </w:rPr>
        <w:t xml:space="preserve">
      Реализация программы позволит создать условия для повышения конкурентоспособности отечественной продукции и ее интеграции в мировой рынок. </w:t>
      </w:r>
    </w:p>
    <w:p>
      <w:pPr>
        <w:spacing w:after="0"/>
        <w:ind w:left="0"/>
        <w:jc w:val="both"/>
      </w:pPr>
      <w:r>
        <w:rPr>
          <w:rFonts w:ascii="Times New Roman"/>
          <w:b w:val="false"/>
          <w:i w:val="false"/>
          <w:color w:val="000000"/>
          <w:sz w:val="28"/>
        </w:rPr>
        <w:t xml:space="preserve">Приложение 285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3" w:id="1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"Совершенствование нормативно-технических документов </w:t>
      </w:r>
      <w:r>
        <w:br/>
      </w:r>
      <w:r>
        <w:rPr>
          <w:rFonts w:ascii="Times New Roman"/>
          <w:b/>
          <w:i w:val="false"/>
          <w:color w:val="000000"/>
        </w:rPr>
        <w:t xml:space="preserve">
в сфере архитектурной, градостроительной и строительной </w:t>
      </w:r>
      <w:r>
        <w:br/>
      </w:r>
      <w:r>
        <w:rPr>
          <w:rFonts w:ascii="Times New Roman"/>
          <w:b/>
          <w:i w:val="false"/>
          <w:color w:val="000000"/>
        </w:rPr>
        <w:t xml:space="preserve">
деятельности" на 2004 год </w:t>
      </w:r>
    </w:p>
    <w:bookmarkEnd w:id="14"/>
    <w:p>
      <w:pPr>
        <w:spacing w:after="0"/>
        <w:ind w:left="0"/>
        <w:jc w:val="both"/>
      </w:pPr>
      <w:r>
        <w:rPr>
          <w:rFonts w:ascii="Times New Roman"/>
          <w:b w:val="false"/>
          <w:i w:val="false"/>
          <w:color w:val="000000"/>
          <w:sz w:val="28"/>
        </w:rPr>
        <w:t xml:space="preserve">      1. Стоимость: 143225 тысяч тенге (сто сорок три миллиона двести двадцать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28 </w:t>
      </w:r>
      <w:r>
        <w:rPr>
          <w:rFonts w:ascii="Times New Roman"/>
          <w:b w:val="false"/>
          <w:i w:val="false"/>
          <w:color w:val="000000"/>
          <w:sz w:val="28"/>
        </w:rPr>
        <w:t xml:space="preserve"> и </w:t>
      </w:r>
      <w:r>
        <w:rPr>
          <w:rFonts w:ascii="Times New Roman"/>
          <w:b w:val="false"/>
          <w:i w:val="false"/>
          <w:color w:val="000000"/>
          <w:sz w:val="28"/>
        </w:rPr>
        <w:t xml:space="preserve">29_ </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года "О пожарной безопасности",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2000 года N 1778 "О мерах по развитию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мая 2003 года N 462 "О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июня 1992 года N 540 "О мерах по реализации соглашений и научно-техническому сотрудничеству в рамках стран СНГ" и Соглашение между Правительством Республики Казахстан и Правительством Российской Федерации в области стандартизации, метрологии и сертификации от 18 августа 1994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февраля 2003 года N 128 "Об утверждении программы "Ауыл мектебi"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1999 года N 905 "О комплексной программе "Здоровый образ жизни".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Совершенствование и обновление нормативной базы проектирования, строительства объектов базовых отраслей экономики, гармонизация действующих нормативов с международными стандартами и нормами, а также стран СНГ. </w:t>
      </w:r>
      <w:r>
        <w:br/>
      </w:r>
      <w:r>
        <w:rPr>
          <w:rFonts w:ascii="Times New Roman"/>
          <w:b w:val="false"/>
          <w:i w:val="false"/>
          <w:color w:val="000000"/>
          <w:sz w:val="28"/>
        </w:rPr>
        <w:t xml:space="preserve">
      Обеспечение необходимой проектно-сметной документацией для строительства основных объектов социальной инфраструктуры для сельской местности, строящихся за счет средств республиканского или местных бюджетов. </w:t>
      </w:r>
      <w:r>
        <w:br/>
      </w:r>
      <w:r>
        <w:rPr>
          <w:rFonts w:ascii="Times New Roman"/>
          <w:b w:val="false"/>
          <w:i w:val="false"/>
          <w:color w:val="000000"/>
          <w:sz w:val="28"/>
        </w:rPr>
        <w:t xml:space="preserve">
      5. Задачи бюджетной программы: "Проектно-изыскательские, конструкторские и технологические работы на республиканском уровне": </w:t>
      </w:r>
      <w:r>
        <w:br/>
      </w:r>
      <w:r>
        <w:rPr>
          <w:rFonts w:ascii="Times New Roman"/>
          <w:b w:val="false"/>
          <w:i w:val="false"/>
          <w:color w:val="000000"/>
          <w:sz w:val="28"/>
        </w:rPr>
        <w:t xml:space="preserve">
      - совершенствование сметно-нормативной документации и расширение нормативной базы сметных норм; </w:t>
      </w:r>
      <w:r>
        <w:br/>
      </w:r>
      <w:r>
        <w:rPr>
          <w:rFonts w:ascii="Times New Roman"/>
          <w:b w:val="false"/>
          <w:i w:val="false"/>
          <w:color w:val="000000"/>
          <w:sz w:val="28"/>
        </w:rPr>
        <w:t xml:space="preserve">
      - разработка и переработка нормативно-технических документов в области архитектурно-градостроительной деятельности и строительного проектирования; </w:t>
      </w:r>
      <w:r>
        <w:br/>
      </w:r>
      <w:r>
        <w:rPr>
          <w:rFonts w:ascii="Times New Roman"/>
          <w:b w:val="false"/>
          <w:i w:val="false"/>
          <w:color w:val="000000"/>
          <w:sz w:val="28"/>
        </w:rPr>
        <w:t xml:space="preserve">
      - разработка и переработка нормативно-технических документов в области строительного производства; </w:t>
      </w:r>
      <w:r>
        <w:br/>
      </w:r>
      <w:r>
        <w:rPr>
          <w:rFonts w:ascii="Times New Roman"/>
          <w:b w:val="false"/>
          <w:i w:val="false"/>
          <w:color w:val="000000"/>
          <w:sz w:val="28"/>
        </w:rPr>
        <w:t xml:space="preserve">
      - разработка проектных предложений, технических решений с применением прогрессивных материалов, инженерного оборудования и технологий в жилищно-гражданском и промышленном строительстве; </w:t>
      </w:r>
      <w:r>
        <w:br/>
      </w:r>
      <w:r>
        <w:rPr>
          <w:rFonts w:ascii="Times New Roman"/>
          <w:b w:val="false"/>
          <w:i w:val="false"/>
          <w:color w:val="000000"/>
          <w:sz w:val="28"/>
        </w:rPr>
        <w:t xml:space="preserve">
      - корректировка и перевод на государственный язык нормативно-технических документов в области строительства; </w:t>
      </w:r>
      <w:r>
        <w:br/>
      </w:r>
      <w:r>
        <w:rPr>
          <w:rFonts w:ascii="Times New Roman"/>
          <w:b w:val="false"/>
          <w:i w:val="false"/>
          <w:color w:val="000000"/>
          <w:sz w:val="28"/>
        </w:rPr>
        <w:t xml:space="preserve">
      "Приобретение международных, региональных и национальных стандартов в области строительства": </w:t>
      </w:r>
      <w:r>
        <w:br/>
      </w:r>
      <w:r>
        <w:rPr>
          <w:rFonts w:ascii="Times New Roman"/>
          <w:b w:val="false"/>
          <w:i w:val="false"/>
          <w:color w:val="000000"/>
          <w:sz w:val="28"/>
        </w:rPr>
        <w:t xml:space="preserve">
      - разработка и приобретение адаптированных к нашей законодательной базе нормативов в области организаций территорий, межгосударственных норм и правил, стандартов гармонизированных с требованиями норм для проектирования и строительства объектов, представляющих взаимный интерес стран СНГ; </w:t>
      </w:r>
      <w:r>
        <w:br/>
      </w:r>
      <w:r>
        <w:rPr>
          <w:rFonts w:ascii="Times New Roman"/>
          <w:b w:val="false"/>
          <w:i w:val="false"/>
          <w:color w:val="000000"/>
          <w:sz w:val="28"/>
        </w:rPr>
        <w:t xml:space="preserve">
      - формирование базы общетехнических нормативных документов для изысканий, проектирования, строительства, по проблемам устойчивости, надежности, взрыво-пожаробезопасности, безопасности труда, обеспечения экономии топливно-энергетических ресурсов; </w:t>
      </w:r>
      <w:r>
        <w:br/>
      </w:r>
      <w:r>
        <w:rPr>
          <w:rFonts w:ascii="Times New Roman"/>
          <w:b w:val="false"/>
          <w:i w:val="false"/>
          <w:color w:val="000000"/>
          <w:sz w:val="28"/>
        </w:rPr>
        <w:t xml:space="preserve">
      "Разработка типовых проектов": </w:t>
      </w:r>
      <w:r>
        <w:br/>
      </w:r>
      <w:r>
        <w:rPr>
          <w:rFonts w:ascii="Times New Roman"/>
          <w:b w:val="false"/>
          <w:i w:val="false"/>
          <w:color w:val="000000"/>
          <w:sz w:val="28"/>
        </w:rPr>
        <w:t xml:space="preserve">
      1. Разработка современных типовых проектов (по 5 типовых проектов для районов с различными природно-климатическими и сейсмическими условиями): </w:t>
      </w:r>
      <w:r>
        <w:br/>
      </w:r>
      <w:r>
        <w:rPr>
          <w:rFonts w:ascii="Times New Roman"/>
          <w:b w:val="false"/>
          <w:i w:val="false"/>
          <w:color w:val="000000"/>
          <w:sz w:val="28"/>
        </w:rPr>
        <w:t xml:space="preserve">
      1) школ-интернатов для строительства в средних и крупных сельских населенных пунктах, а также в поселках городского типа; </w:t>
      </w:r>
      <w:r>
        <w:br/>
      </w:r>
      <w:r>
        <w:rPr>
          <w:rFonts w:ascii="Times New Roman"/>
          <w:b w:val="false"/>
          <w:i w:val="false"/>
          <w:color w:val="000000"/>
          <w:sz w:val="28"/>
        </w:rPr>
        <w:t xml:space="preserve">
      2) многопрофильных больниц с родильными отделениями для строительства в средних сельских населенных пунктах и поселках городского типа; </w:t>
      </w:r>
      <w:r>
        <w:br/>
      </w:r>
      <w:r>
        <w:rPr>
          <w:rFonts w:ascii="Times New Roman"/>
          <w:b w:val="false"/>
          <w:i w:val="false"/>
          <w:color w:val="000000"/>
          <w:sz w:val="28"/>
        </w:rPr>
        <w:t xml:space="preserve">
      3) противотуберкулезных больниц (диспансеров) для строительства в крупных сельских населенных пунктах и районных центрах; </w:t>
      </w:r>
      <w:r>
        <w:br/>
      </w:r>
      <w:r>
        <w:rPr>
          <w:rFonts w:ascii="Times New Roman"/>
          <w:b w:val="false"/>
          <w:i w:val="false"/>
          <w:color w:val="000000"/>
          <w:sz w:val="28"/>
        </w:rPr>
        <w:t xml:space="preserve">
      4) родильных домов для строительства в средних сельских населенных пунктах и поселках городского типа. </w:t>
      </w:r>
      <w:r>
        <w:br/>
      </w:r>
      <w:r>
        <w:rPr>
          <w:rFonts w:ascii="Times New Roman"/>
          <w:b w:val="false"/>
          <w:i w:val="false"/>
          <w:color w:val="000000"/>
          <w:sz w:val="28"/>
        </w:rPr>
        <w:t xml:space="preserve">
      2. Многократное использование типовой проектной документации, снижение затрат на ее разработку, предусматривающие затраты только на приобретение типового проекта, а также оплату за его привязку к конкретной местности и условиям инженерного обеспечения. </w:t>
      </w:r>
      <w:r>
        <w:br/>
      </w:r>
      <w:r>
        <w:rPr>
          <w:rFonts w:ascii="Times New Roman"/>
          <w:b w:val="false"/>
          <w:i w:val="false"/>
          <w:color w:val="000000"/>
          <w:sz w:val="28"/>
        </w:rPr>
        <w:t xml:space="preserve">
      3. Рациональные типологические, технологические, объемно-планировочные, строительно-конструкторские и инженерные проектные решения, не позволяющие умышленно или непреднамеренно заложить в задания на проектирование и в проект необоснованных удорожаний или завышенных объемов строительно-монтажных работ.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Совершен-  6.1 "Проектно-изыскатель- В те-  Минис- </w:t>
      </w:r>
      <w:r>
        <w:br/>
      </w:r>
      <w:r>
        <w:rPr>
          <w:rFonts w:ascii="Times New Roman"/>
          <w:b w:val="false"/>
          <w:i w:val="false"/>
          <w:color w:val="000000"/>
          <w:sz w:val="28"/>
        </w:rPr>
        <w:t xml:space="preserve">
               ствование  ские, конструкторские и   чение  терство </w:t>
      </w:r>
      <w:r>
        <w:br/>
      </w:r>
      <w:r>
        <w:rPr>
          <w:rFonts w:ascii="Times New Roman"/>
          <w:b w:val="false"/>
          <w:i w:val="false"/>
          <w:color w:val="000000"/>
          <w:sz w:val="28"/>
        </w:rPr>
        <w:t xml:space="preserve">
               норматив-  технологические работы    года   индуст- </w:t>
      </w:r>
      <w:r>
        <w:br/>
      </w:r>
      <w:r>
        <w:rPr>
          <w:rFonts w:ascii="Times New Roman"/>
          <w:b w:val="false"/>
          <w:i w:val="false"/>
          <w:color w:val="000000"/>
          <w:sz w:val="28"/>
        </w:rPr>
        <w:t xml:space="preserve">
               но-техни-  на республиканском уров-         рии и </w:t>
      </w:r>
      <w:r>
        <w:br/>
      </w:r>
      <w:r>
        <w:rPr>
          <w:rFonts w:ascii="Times New Roman"/>
          <w:b w:val="false"/>
          <w:i w:val="false"/>
          <w:color w:val="000000"/>
          <w:sz w:val="28"/>
        </w:rPr>
        <w:t xml:space="preserve">
               ческих     не"                              торговли </w:t>
      </w:r>
      <w:r>
        <w:br/>
      </w:r>
      <w:r>
        <w:rPr>
          <w:rFonts w:ascii="Times New Roman"/>
          <w:b w:val="false"/>
          <w:i w:val="false"/>
          <w:color w:val="000000"/>
          <w:sz w:val="28"/>
        </w:rPr>
        <w:t xml:space="preserve">
               документов Планируется в 2004               Респуб- </w:t>
      </w:r>
      <w:r>
        <w:br/>
      </w:r>
      <w:r>
        <w:rPr>
          <w:rFonts w:ascii="Times New Roman"/>
          <w:b w:val="false"/>
          <w:i w:val="false"/>
          <w:color w:val="000000"/>
          <w:sz w:val="28"/>
        </w:rPr>
        <w:t xml:space="preserve">
               в сфере    году разработать и пере-         лики </w:t>
      </w:r>
      <w:r>
        <w:br/>
      </w:r>
      <w:r>
        <w:rPr>
          <w:rFonts w:ascii="Times New Roman"/>
          <w:b w:val="false"/>
          <w:i w:val="false"/>
          <w:color w:val="000000"/>
          <w:sz w:val="28"/>
        </w:rPr>
        <w:t xml:space="preserve">
               архитек-   работать в области строи-        Казах- </w:t>
      </w:r>
      <w:r>
        <w:br/>
      </w:r>
      <w:r>
        <w:rPr>
          <w:rFonts w:ascii="Times New Roman"/>
          <w:b w:val="false"/>
          <w:i w:val="false"/>
          <w:color w:val="000000"/>
          <w:sz w:val="28"/>
        </w:rPr>
        <w:t xml:space="preserve">
               турной,    тельства - 54 единицы            стан </w:t>
      </w:r>
      <w:r>
        <w:br/>
      </w:r>
      <w:r>
        <w:rPr>
          <w:rFonts w:ascii="Times New Roman"/>
          <w:b w:val="false"/>
          <w:i w:val="false"/>
          <w:color w:val="000000"/>
          <w:sz w:val="28"/>
        </w:rPr>
        <w:t xml:space="preserve">
               градост-   нормативно-технических   </w:t>
      </w:r>
      <w:r>
        <w:br/>
      </w:r>
      <w:r>
        <w:rPr>
          <w:rFonts w:ascii="Times New Roman"/>
          <w:b w:val="false"/>
          <w:i w:val="false"/>
          <w:color w:val="000000"/>
          <w:sz w:val="28"/>
        </w:rPr>
        <w:t xml:space="preserve">
               роительной документов (СНиП РК, </w:t>
      </w:r>
      <w:r>
        <w:br/>
      </w:r>
      <w:r>
        <w:rPr>
          <w:rFonts w:ascii="Times New Roman"/>
          <w:b w:val="false"/>
          <w:i w:val="false"/>
          <w:color w:val="000000"/>
          <w:sz w:val="28"/>
        </w:rPr>
        <w:t xml:space="preserve">
               и строи-   СНиР РК, СН РК, РДС РК, СП </w:t>
      </w:r>
      <w:r>
        <w:br/>
      </w:r>
      <w:r>
        <w:rPr>
          <w:rFonts w:ascii="Times New Roman"/>
          <w:b w:val="false"/>
          <w:i w:val="false"/>
          <w:color w:val="000000"/>
          <w:sz w:val="28"/>
        </w:rPr>
        <w:t xml:space="preserve">
               тельной    РК и СТ РК) и переиздание с </w:t>
      </w:r>
      <w:r>
        <w:br/>
      </w:r>
      <w:r>
        <w:rPr>
          <w:rFonts w:ascii="Times New Roman"/>
          <w:b w:val="false"/>
          <w:i w:val="false"/>
          <w:color w:val="000000"/>
          <w:sz w:val="28"/>
        </w:rPr>
        <w:t xml:space="preserve">
               деятель-   переводом на </w:t>
      </w:r>
      <w:r>
        <w:br/>
      </w:r>
      <w:r>
        <w:rPr>
          <w:rFonts w:ascii="Times New Roman"/>
          <w:b w:val="false"/>
          <w:i w:val="false"/>
          <w:color w:val="000000"/>
          <w:sz w:val="28"/>
        </w:rPr>
        <w:t xml:space="preserve">
               ности      государственный язык 65 </w:t>
      </w:r>
      <w:r>
        <w:br/>
      </w:r>
      <w:r>
        <w:rPr>
          <w:rFonts w:ascii="Times New Roman"/>
          <w:b w:val="false"/>
          <w:i w:val="false"/>
          <w:color w:val="000000"/>
          <w:sz w:val="28"/>
        </w:rPr>
        <w:t xml:space="preserve">
                          единиц нормативно-техни- </w:t>
      </w:r>
      <w:r>
        <w:br/>
      </w:r>
      <w:r>
        <w:rPr>
          <w:rFonts w:ascii="Times New Roman"/>
          <w:b w:val="false"/>
          <w:i w:val="false"/>
          <w:color w:val="000000"/>
          <w:sz w:val="28"/>
        </w:rPr>
        <w:t xml:space="preserve">
                          ческих документов: </w:t>
      </w:r>
      <w:r>
        <w:br/>
      </w:r>
      <w:r>
        <w:rPr>
          <w:rFonts w:ascii="Times New Roman"/>
          <w:b w:val="false"/>
          <w:i w:val="false"/>
          <w:color w:val="000000"/>
          <w:sz w:val="28"/>
        </w:rPr>
        <w:t xml:space="preserve">
                          раздел 1 "Сметно-норма- </w:t>
      </w:r>
      <w:r>
        <w:br/>
      </w:r>
      <w:r>
        <w:rPr>
          <w:rFonts w:ascii="Times New Roman"/>
          <w:b w:val="false"/>
          <w:i w:val="false"/>
          <w:color w:val="000000"/>
          <w:sz w:val="28"/>
        </w:rPr>
        <w:t xml:space="preserve">
                          тивная база Республики </w:t>
      </w:r>
      <w:r>
        <w:br/>
      </w:r>
      <w:r>
        <w:rPr>
          <w:rFonts w:ascii="Times New Roman"/>
          <w:b w:val="false"/>
          <w:i w:val="false"/>
          <w:color w:val="000000"/>
          <w:sz w:val="28"/>
        </w:rPr>
        <w:t xml:space="preserve">
                          Казахстан, экономические </w:t>
      </w:r>
      <w:r>
        <w:br/>
      </w:r>
      <w:r>
        <w:rPr>
          <w:rFonts w:ascii="Times New Roman"/>
          <w:b w:val="false"/>
          <w:i w:val="false"/>
          <w:color w:val="000000"/>
          <w:sz w:val="28"/>
        </w:rPr>
        <w:t xml:space="preserve">
                          нормативы и методология </w:t>
      </w:r>
      <w:r>
        <w:br/>
      </w:r>
      <w:r>
        <w:rPr>
          <w:rFonts w:ascii="Times New Roman"/>
          <w:b w:val="false"/>
          <w:i w:val="false"/>
          <w:color w:val="000000"/>
          <w:sz w:val="28"/>
        </w:rPr>
        <w:t xml:space="preserve">
                          в области строительства"; </w:t>
      </w:r>
      <w:r>
        <w:br/>
      </w:r>
      <w:r>
        <w:rPr>
          <w:rFonts w:ascii="Times New Roman"/>
          <w:b w:val="false"/>
          <w:i w:val="false"/>
          <w:color w:val="000000"/>
          <w:sz w:val="28"/>
        </w:rPr>
        <w:t xml:space="preserve">
                          раздел 2 "Составление </w:t>
      </w:r>
      <w:r>
        <w:br/>
      </w:r>
      <w:r>
        <w:rPr>
          <w:rFonts w:ascii="Times New Roman"/>
          <w:b w:val="false"/>
          <w:i w:val="false"/>
          <w:color w:val="000000"/>
          <w:sz w:val="28"/>
        </w:rPr>
        <w:t xml:space="preserve">
                          нормативно-правовой </w:t>
      </w:r>
      <w:r>
        <w:br/>
      </w:r>
      <w:r>
        <w:rPr>
          <w:rFonts w:ascii="Times New Roman"/>
          <w:b w:val="false"/>
          <w:i w:val="false"/>
          <w:color w:val="000000"/>
          <w:sz w:val="28"/>
        </w:rPr>
        <w:t xml:space="preserve">
                          документации для регули- </w:t>
      </w:r>
      <w:r>
        <w:br/>
      </w:r>
      <w:r>
        <w:rPr>
          <w:rFonts w:ascii="Times New Roman"/>
          <w:b w:val="false"/>
          <w:i w:val="false"/>
          <w:color w:val="000000"/>
          <w:sz w:val="28"/>
        </w:rPr>
        <w:t xml:space="preserve">
                          рования архитектурно- </w:t>
      </w:r>
      <w:r>
        <w:br/>
      </w:r>
      <w:r>
        <w:rPr>
          <w:rFonts w:ascii="Times New Roman"/>
          <w:b w:val="false"/>
          <w:i w:val="false"/>
          <w:color w:val="000000"/>
          <w:sz w:val="28"/>
        </w:rPr>
        <w:t xml:space="preserve">
                          градостроительной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раздел 3 "Разработка </w:t>
      </w:r>
      <w:r>
        <w:br/>
      </w:r>
      <w:r>
        <w:rPr>
          <w:rFonts w:ascii="Times New Roman"/>
          <w:b w:val="false"/>
          <w:i w:val="false"/>
          <w:color w:val="000000"/>
          <w:sz w:val="28"/>
        </w:rPr>
        <w:t xml:space="preserve">
                          нормативных документов, </w:t>
      </w:r>
      <w:r>
        <w:br/>
      </w:r>
      <w:r>
        <w:rPr>
          <w:rFonts w:ascii="Times New Roman"/>
          <w:b w:val="false"/>
          <w:i w:val="false"/>
          <w:color w:val="000000"/>
          <w:sz w:val="28"/>
        </w:rPr>
        <w:t xml:space="preserve">
                          проектных предложений, </w:t>
      </w:r>
      <w:r>
        <w:br/>
      </w:r>
      <w:r>
        <w:rPr>
          <w:rFonts w:ascii="Times New Roman"/>
          <w:b w:val="false"/>
          <w:i w:val="false"/>
          <w:color w:val="000000"/>
          <w:sz w:val="28"/>
        </w:rPr>
        <w:t xml:space="preserve">
                          технических решений с </w:t>
      </w:r>
      <w:r>
        <w:br/>
      </w:r>
      <w:r>
        <w:rPr>
          <w:rFonts w:ascii="Times New Roman"/>
          <w:b w:val="false"/>
          <w:i w:val="false"/>
          <w:color w:val="000000"/>
          <w:sz w:val="28"/>
        </w:rPr>
        <w:t xml:space="preserve">
                          применением прогрессив- </w:t>
      </w:r>
      <w:r>
        <w:br/>
      </w:r>
      <w:r>
        <w:rPr>
          <w:rFonts w:ascii="Times New Roman"/>
          <w:b w:val="false"/>
          <w:i w:val="false"/>
          <w:color w:val="000000"/>
          <w:sz w:val="28"/>
        </w:rPr>
        <w:t xml:space="preserve">
                          ных материалов, инженер- </w:t>
      </w:r>
      <w:r>
        <w:br/>
      </w:r>
      <w:r>
        <w:rPr>
          <w:rFonts w:ascii="Times New Roman"/>
          <w:b w:val="false"/>
          <w:i w:val="false"/>
          <w:color w:val="000000"/>
          <w:sz w:val="28"/>
        </w:rPr>
        <w:t xml:space="preserve">
                          ного оборудования и тех- </w:t>
      </w:r>
      <w:r>
        <w:br/>
      </w:r>
      <w:r>
        <w:rPr>
          <w:rFonts w:ascii="Times New Roman"/>
          <w:b w:val="false"/>
          <w:i w:val="false"/>
          <w:color w:val="000000"/>
          <w:sz w:val="28"/>
        </w:rPr>
        <w:t xml:space="preserve">
                          нологий в жилищно-граж- </w:t>
      </w:r>
      <w:r>
        <w:br/>
      </w:r>
      <w:r>
        <w:rPr>
          <w:rFonts w:ascii="Times New Roman"/>
          <w:b w:val="false"/>
          <w:i w:val="false"/>
          <w:color w:val="000000"/>
          <w:sz w:val="28"/>
        </w:rPr>
        <w:t xml:space="preserve">
                          данском и промышленном </w:t>
      </w:r>
      <w:r>
        <w:br/>
      </w:r>
      <w:r>
        <w:rPr>
          <w:rFonts w:ascii="Times New Roman"/>
          <w:b w:val="false"/>
          <w:i w:val="false"/>
          <w:color w:val="000000"/>
          <w:sz w:val="28"/>
        </w:rPr>
        <w:t xml:space="preserve">
                          строительстве"; </w:t>
      </w:r>
      <w:r>
        <w:br/>
      </w:r>
      <w:r>
        <w:rPr>
          <w:rFonts w:ascii="Times New Roman"/>
          <w:b w:val="false"/>
          <w:i w:val="false"/>
          <w:color w:val="000000"/>
          <w:sz w:val="28"/>
        </w:rPr>
        <w:t xml:space="preserve">
                          раздел 4 "Корректировка </w:t>
      </w:r>
      <w:r>
        <w:br/>
      </w:r>
      <w:r>
        <w:rPr>
          <w:rFonts w:ascii="Times New Roman"/>
          <w:b w:val="false"/>
          <w:i w:val="false"/>
          <w:color w:val="000000"/>
          <w:sz w:val="28"/>
        </w:rPr>
        <w:t xml:space="preserve">
                          и перевод на государст- </w:t>
      </w:r>
      <w:r>
        <w:br/>
      </w:r>
      <w:r>
        <w:rPr>
          <w:rFonts w:ascii="Times New Roman"/>
          <w:b w:val="false"/>
          <w:i w:val="false"/>
          <w:color w:val="000000"/>
          <w:sz w:val="28"/>
        </w:rPr>
        <w:t xml:space="preserve">
                          венный язык нормативно- </w:t>
      </w:r>
      <w:r>
        <w:br/>
      </w:r>
      <w:r>
        <w:rPr>
          <w:rFonts w:ascii="Times New Roman"/>
          <w:b w:val="false"/>
          <w:i w:val="false"/>
          <w:color w:val="000000"/>
          <w:sz w:val="28"/>
        </w:rPr>
        <w:t xml:space="preserve">
                          технических документов в </w:t>
      </w:r>
      <w:r>
        <w:br/>
      </w:r>
      <w:r>
        <w:rPr>
          <w:rFonts w:ascii="Times New Roman"/>
          <w:b w:val="false"/>
          <w:i w:val="false"/>
          <w:color w:val="000000"/>
          <w:sz w:val="28"/>
        </w:rPr>
        <w:t xml:space="preserve">
                          области строительства". </w:t>
      </w:r>
      <w:r>
        <w:br/>
      </w:r>
      <w:r>
        <w:rPr>
          <w:rFonts w:ascii="Times New Roman"/>
          <w:b w:val="false"/>
          <w:i w:val="false"/>
          <w:color w:val="000000"/>
          <w:sz w:val="28"/>
        </w:rPr>
        <w:t xml:space="preserve">
                          Общая сумма составляет - </w:t>
      </w:r>
      <w:r>
        <w:br/>
      </w:r>
      <w:r>
        <w:rPr>
          <w:rFonts w:ascii="Times New Roman"/>
          <w:b w:val="false"/>
          <w:i w:val="false"/>
          <w:color w:val="000000"/>
          <w:sz w:val="28"/>
        </w:rPr>
        <w:t xml:space="preserve">
                          47550 тысяч тенге. </w:t>
      </w:r>
      <w:r>
        <w:br/>
      </w:r>
      <w:r>
        <w:rPr>
          <w:rFonts w:ascii="Times New Roman"/>
          <w:b w:val="false"/>
          <w:i w:val="false"/>
          <w:color w:val="000000"/>
          <w:sz w:val="28"/>
        </w:rPr>
        <w:t xml:space="preserve">
                          6.2 "Приобретение между- </w:t>
      </w:r>
      <w:r>
        <w:br/>
      </w:r>
      <w:r>
        <w:rPr>
          <w:rFonts w:ascii="Times New Roman"/>
          <w:b w:val="false"/>
          <w:i w:val="false"/>
          <w:color w:val="000000"/>
          <w:sz w:val="28"/>
        </w:rPr>
        <w:t xml:space="preserve">
                          народных, региональных и </w:t>
      </w:r>
      <w:r>
        <w:br/>
      </w:r>
      <w:r>
        <w:rPr>
          <w:rFonts w:ascii="Times New Roman"/>
          <w:b w:val="false"/>
          <w:i w:val="false"/>
          <w:color w:val="000000"/>
          <w:sz w:val="28"/>
        </w:rPr>
        <w:t xml:space="preserve">
                          национальных стандартов </w:t>
      </w:r>
      <w:r>
        <w:br/>
      </w:r>
      <w:r>
        <w:rPr>
          <w:rFonts w:ascii="Times New Roman"/>
          <w:b w:val="false"/>
          <w:i w:val="false"/>
          <w:color w:val="000000"/>
          <w:sz w:val="28"/>
        </w:rPr>
        <w:t xml:space="preserve">
                          в области строительства". </w:t>
      </w:r>
      <w:r>
        <w:br/>
      </w:r>
      <w:r>
        <w:rPr>
          <w:rFonts w:ascii="Times New Roman"/>
          <w:b w:val="false"/>
          <w:i w:val="false"/>
          <w:color w:val="000000"/>
          <w:sz w:val="28"/>
        </w:rPr>
        <w:t xml:space="preserve">
                          Завершение разработки 12 </w:t>
      </w:r>
      <w:r>
        <w:br/>
      </w:r>
      <w:r>
        <w:rPr>
          <w:rFonts w:ascii="Times New Roman"/>
          <w:b w:val="false"/>
          <w:i w:val="false"/>
          <w:color w:val="000000"/>
          <w:sz w:val="28"/>
        </w:rPr>
        <w:t xml:space="preserve">
                          единиц технических норм </w:t>
      </w:r>
      <w:r>
        <w:br/>
      </w:r>
      <w:r>
        <w:rPr>
          <w:rFonts w:ascii="Times New Roman"/>
          <w:b w:val="false"/>
          <w:i w:val="false"/>
          <w:color w:val="000000"/>
          <w:sz w:val="28"/>
        </w:rPr>
        <w:t xml:space="preserve">
                          и приобретение 10 ГОСТов. </w:t>
      </w:r>
      <w:r>
        <w:br/>
      </w:r>
      <w:r>
        <w:rPr>
          <w:rFonts w:ascii="Times New Roman"/>
          <w:b w:val="false"/>
          <w:i w:val="false"/>
          <w:color w:val="000000"/>
          <w:sz w:val="28"/>
        </w:rPr>
        <w:t xml:space="preserve">
                          Общая сумма составляет - </w:t>
      </w:r>
      <w:r>
        <w:br/>
      </w:r>
      <w:r>
        <w:rPr>
          <w:rFonts w:ascii="Times New Roman"/>
          <w:b w:val="false"/>
          <w:i w:val="false"/>
          <w:color w:val="000000"/>
          <w:sz w:val="28"/>
        </w:rPr>
        <w:t xml:space="preserve">
                          15000 тысяч тенге. </w:t>
      </w:r>
      <w:r>
        <w:br/>
      </w:r>
      <w:r>
        <w:rPr>
          <w:rFonts w:ascii="Times New Roman"/>
          <w:b w:val="false"/>
          <w:i w:val="false"/>
          <w:color w:val="000000"/>
          <w:sz w:val="28"/>
        </w:rPr>
        <w:t xml:space="preserve">
                          6.3 "Разработка типовых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Начало разработки совре- </w:t>
      </w:r>
      <w:r>
        <w:br/>
      </w:r>
      <w:r>
        <w:rPr>
          <w:rFonts w:ascii="Times New Roman"/>
          <w:b w:val="false"/>
          <w:i w:val="false"/>
          <w:color w:val="000000"/>
          <w:sz w:val="28"/>
        </w:rPr>
        <w:t xml:space="preserve">
                          менных типовых проектов - </w:t>
      </w:r>
      <w:r>
        <w:br/>
      </w:r>
      <w:r>
        <w:rPr>
          <w:rFonts w:ascii="Times New Roman"/>
          <w:b w:val="false"/>
          <w:i w:val="false"/>
          <w:color w:val="000000"/>
          <w:sz w:val="28"/>
        </w:rPr>
        <w:t xml:space="preserve">
                          80675 тысяч тенге: </w:t>
      </w:r>
      <w:r>
        <w:br/>
      </w:r>
      <w:r>
        <w:rPr>
          <w:rFonts w:ascii="Times New Roman"/>
          <w:b w:val="false"/>
          <w:i w:val="false"/>
          <w:color w:val="000000"/>
          <w:sz w:val="28"/>
        </w:rPr>
        <w:t xml:space="preserve">
                          1) школ-интернатов для </w:t>
      </w:r>
      <w:r>
        <w:br/>
      </w:r>
      <w:r>
        <w:rPr>
          <w:rFonts w:ascii="Times New Roman"/>
          <w:b w:val="false"/>
          <w:i w:val="false"/>
          <w:color w:val="000000"/>
          <w:sz w:val="28"/>
        </w:rPr>
        <w:t xml:space="preserve">
                          строительства в средних и </w:t>
      </w:r>
      <w:r>
        <w:br/>
      </w:r>
      <w:r>
        <w:rPr>
          <w:rFonts w:ascii="Times New Roman"/>
          <w:b w:val="false"/>
          <w:i w:val="false"/>
          <w:color w:val="000000"/>
          <w:sz w:val="28"/>
        </w:rPr>
        <w:t xml:space="preserve">
                          крупных сельских населен- </w:t>
      </w:r>
      <w:r>
        <w:br/>
      </w:r>
      <w:r>
        <w:rPr>
          <w:rFonts w:ascii="Times New Roman"/>
          <w:b w:val="false"/>
          <w:i w:val="false"/>
          <w:color w:val="000000"/>
          <w:sz w:val="28"/>
        </w:rPr>
        <w:t xml:space="preserve">
                          ных пунктах, а также в </w:t>
      </w:r>
      <w:r>
        <w:br/>
      </w:r>
      <w:r>
        <w:rPr>
          <w:rFonts w:ascii="Times New Roman"/>
          <w:b w:val="false"/>
          <w:i w:val="false"/>
          <w:color w:val="000000"/>
          <w:sz w:val="28"/>
        </w:rPr>
        <w:t xml:space="preserve">
                          поселках городского типа </w:t>
      </w:r>
      <w:r>
        <w:br/>
      </w:r>
      <w:r>
        <w:rPr>
          <w:rFonts w:ascii="Times New Roman"/>
          <w:b w:val="false"/>
          <w:i w:val="false"/>
          <w:color w:val="000000"/>
          <w:sz w:val="28"/>
        </w:rPr>
        <w:t xml:space="preserve">
                          - 18235 тысяч тенге; </w:t>
      </w:r>
      <w:r>
        <w:br/>
      </w:r>
      <w:r>
        <w:rPr>
          <w:rFonts w:ascii="Times New Roman"/>
          <w:b w:val="false"/>
          <w:i w:val="false"/>
          <w:color w:val="000000"/>
          <w:sz w:val="28"/>
        </w:rPr>
        <w:t xml:space="preserve">
                          2) многопрофильных больниц </w:t>
      </w:r>
      <w:r>
        <w:br/>
      </w:r>
      <w:r>
        <w:rPr>
          <w:rFonts w:ascii="Times New Roman"/>
          <w:b w:val="false"/>
          <w:i w:val="false"/>
          <w:color w:val="000000"/>
          <w:sz w:val="28"/>
        </w:rPr>
        <w:t xml:space="preserve">
                          с родильными отделениями </w:t>
      </w:r>
      <w:r>
        <w:br/>
      </w:r>
      <w:r>
        <w:rPr>
          <w:rFonts w:ascii="Times New Roman"/>
          <w:b w:val="false"/>
          <w:i w:val="false"/>
          <w:color w:val="000000"/>
          <w:sz w:val="28"/>
        </w:rPr>
        <w:t xml:space="preserve">
                          для строительства в сред- </w:t>
      </w:r>
      <w:r>
        <w:br/>
      </w:r>
      <w:r>
        <w:rPr>
          <w:rFonts w:ascii="Times New Roman"/>
          <w:b w:val="false"/>
          <w:i w:val="false"/>
          <w:color w:val="000000"/>
          <w:sz w:val="28"/>
        </w:rPr>
        <w:t xml:space="preserve">
                          них сельских населенных </w:t>
      </w:r>
      <w:r>
        <w:br/>
      </w:r>
      <w:r>
        <w:rPr>
          <w:rFonts w:ascii="Times New Roman"/>
          <w:b w:val="false"/>
          <w:i w:val="false"/>
          <w:color w:val="000000"/>
          <w:sz w:val="28"/>
        </w:rPr>
        <w:t xml:space="preserve">
                          пунктах и поселках город- </w:t>
      </w:r>
      <w:r>
        <w:br/>
      </w:r>
      <w:r>
        <w:rPr>
          <w:rFonts w:ascii="Times New Roman"/>
          <w:b w:val="false"/>
          <w:i w:val="false"/>
          <w:color w:val="000000"/>
          <w:sz w:val="28"/>
        </w:rPr>
        <w:t xml:space="preserve">
                          ского типа - 22658 тысяч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3) противотуберкулезных </w:t>
      </w:r>
      <w:r>
        <w:br/>
      </w:r>
      <w:r>
        <w:rPr>
          <w:rFonts w:ascii="Times New Roman"/>
          <w:b w:val="false"/>
          <w:i w:val="false"/>
          <w:color w:val="000000"/>
          <w:sz w:val="28"/>
        </w:rPr>
        <w:t xml:space="preserve">
                          больниц (диспансеров) для </w:t>
      </w:r>
      <w:r>
        <w:br/>
      </w:r>
      <w:r>
        <w:rPr>
          <w:rFonts w:ascii="Times New Roman"/>
          <w:b w:val="false"/>
          <w:i w:val="false"/>
          <w:color w:val="000000"/>
          <w:sz w:val="28"/>
        </w:rPr>
        <w:t xml:space="preserve">
                          строительства в крупных </w:t>
      </w:r>
      <w:r>
        <w:br/>
      </w:r>
      <w:r>
        <w:rPr>
          <w:rFonts w:ascii="Times New Roman"/>
          <w:b w:val="false"/>
          <w:i w:val="false"/>
          <w:color w:val="000000"/>
          <w:sz w:val="28"/>
        </w:rPr>
        <w:t xml:space="preserve">
                          сельских населенных пунк- </w:t>
      </w:r>
      <w:r>
        <w:br/>
      </w:r>
      <w:r>
        <w:rPr>
          <w:rFonts w:ascii="Times New Roman"/>
          <w:b w:val="false"/>
          <w:i w:val="false"/>
          <w:color w:val="000000"/>
          <w:sz w:val="28"/>
        </w:rPr>
        <w:t xml:space="preserve">
                          тах и районных центрах - </w:t>
      </w:r>
      <w:r>
        <w:br/>
      </w:r>
      <w:r>
        <w:rPr>
          <w:rFonts w:ascii="Times New Roman"/>
          <w:b w:val="false"/>
          <w:i w:val="false"/>
          <w:color w:val="000000"/>
          <w:sz w:val="28"/>
        </w:rPr>
        <w:t xml:space="preserve">
                          14714 тысяч тенге; </w:t>
      </w:r>
      <w:r>
        <w:br/>
      </w:r>
      <w:r>
        <w:rPr>
          <w:rFonts w:ascii="Times New Roman"/>
          <w:b w:val="false"/>
          <w:i w:val="false"/>
          <w:color w:val="000000"/>
          <w:sz w:val="28"/>
        </w:rPr>
        <w:t xml:space="preserve">
                          4) родильных домов для </w:t>
      </w:r>
      <w:r>
        <w:br/>
      </w:r>
      <w:r>
        <w:rPr>
          <w:rFonts w:ascii="Times New Roman"/>
          <w:b w:val="false"/>
          <w:i w:val="false"/>
          <w:color w:val="000000"/>
          <w:sz w:val="28"/>
        </w:rPr>
        <w:t xml:space="preserve">
                          строительства в средних </w:t>
      </w:r>
      <w:r>
        <w:br/>
      </w:r>
      <w:r>
        <w:rPr>
          <w:rFonts w:ascii="Times New Roman"/>
          <w:b w:val="false"/>
          <w:i w:val="false"/>
          <w:color w:val="000000"/>
          <w:sz w:val="28"/>
        </w:rPr>
        <w:t xml:space="preserve">
                          сельских населенных пунк- </w:t>
      </w:r>
      <w:r>
        <w:br/>
      </w:r>
      <w:r>
        <w:rPr>
          <w:rFonts w:ascii="Times New Roman"/>
          <w:b w:val="false"/>
          <w:i w:val="false"/>
          <w:color w:val="000000"/>
          <w:sz w:val="28"/>
        </w:rPr>
        <w:t xml:space="preserve">
                          тах и поселках городского </w:t>
      </w:r>
      <w:r>
        <w:br/>
      </w:r>
      <w:r>
        <w:rPr>
          <w:rFonts w:ascii="Times New Roman"/>
          <w:b w:val="false"/>
          <w:i w:val="false"/>
          <w:color w:val="000000"/>
          <w:sz w:val="28"/>
        </w:rPr>
        <w:t xml:space="preserve">
                          типа - 25068 тысяч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"Проектно-изыскательские, конструкторские и технологические работы на республиканском уровне" - будет разработано и переработано 54 единицы нормативно-технических документов и переиздание с переводом на государственный язык 65 единиц нормативно-технических документов. </w:t>
      </w:r>
      <w:r>
        <w:br/>
      </w:r>
      <w:r>
        <w:rPr>
          <w:rFonts w:ascii="Times New Roman"/>
          <w:b w:val="false"/>
          <w:i w:val="false"/>
          <w:color w:val="000000"/>
          <w:sz w:val="28"/>
        </w:rPr>
        <w:t xml:space="preserve">
      Введение в действие 54 нормативных документов в строительстве соответствующих прогрессивным техническим регламентам развитых стран. </w:t>
      </w:r>
      <w:r>
        <w:br/>
      </w:r>
      <w:r>
        <w:rPr>
          <w:rFonts w:ascii="Times New Roman"/>
          <w:b w:val="false"/>
          <w:i w:val="false"/>
          <w:color w:val="000000"/>
          <w:sz w:val="28"/>
        </w:rPr>
        <w:t xml:space="preserve">
      "Приобретение международных, региональных и национальных стандартов в области строительства" - завершение разработки 12 единиц технических норм и приобретение 10 ГОСтов. </w:t>
      </w:r>
      <w:r>
        <w:br/>
      </w:r>
      <w:r>
        <w:rPr>
          <w:rFonts w:ascii="Times New Roman"/>
          <w:b w:val="false"/>
          <w:i w:val="false"/>
          <w:color w:val="000000"/>
          <w:sz w:val="28"/>
        </w:rPr>
        <w:t xml:space="preserve">
      Обеспечение строительного комплекса республики межгосударственными нормами и стандартами, отвечающими современным требованиям и исключающими барьеры в торгово-экономических отношениях. "Разработка типовых проектов" - для оптимизации государственных затрат при проектировании и строительстве объектов социальной инфраструктуры, последующее обеспечение их полноценного и устойчивого функционирования, начало разработки, разработка которых начинается в 2004 году - 20 единиц. </w:t>
      </w:r>
    </w:p>
    <w:p>
      <w:pPr>
        <w:spacing w:after="0"/>
        <w:ind w:left="0"/>
        <w:jc w:val="both"/>
      </w:pPr>
      <w:r>
        <w:rPr>
          <w:rFonts w:ascii="Times New Roman"/>
          <w:b w:val="false"/>
          <w:i w:val="false"/>
          <w:color w:val="000000"/>
          <w:sz w:val="28"/>
        </w:rPr>
        <w:t xml:space="preserve">Приложение 286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4" w:id="1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015 </w:t>
      </w:r>
      <w:r>
        <w:br/>
      </w:r>
      <w:r>
        <w:rPr>
          <w:rFonts w:ascii="Times New Roman"/>
          <w:b/>
          <w:i w:val="false"/>
          <w:color w:val="000000"/>
        </w:rPr>
        <w:t xml:space="preserve">
"Создание и развитие информационной системы в сфере </w:t>
      </w:r>
      <w:r>
        <w:br/>
      </w:r>
      <w:r>
        <w:rPr>
          <w:rFonts w:ascii="Times New Roman"/>
          <w:b/>
          <w:i w:val="false"/>
          <w:color w:val="000000"/>
        </w:rPr>
        <w:t xml:space="preserve">
стандартизации, метрологии и сертификации" на 2004 год </w:t>
      </w:r>
    </w:p>
    <w:bookmarkEnd w:id="15"/>
    <w:p>
      <w:pPr>
        <w:spacing w:after="0"/>
        <w:ind w:left="0"/>
        <w:jc w:val="both"/>
      </w:pPr>
      <w:r>
        <w:rPr>
          <w:rFonts w:ascii="Times New Roman"/>
          <w:b w:val="false"/>
          <w:i w:val="false"/>
          <w:color w:val="000000"/>
          <w:sz w:val="28"/>
        </w:rPr>
        <w:t xml:space="preserve">      1. Стоимость: 17118 тысяч тенге (семнадцать миллионов сто восемнадцать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7 июня 2000 года "Об обеспечении единства измерений",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16 мая 2002 года "О государственных закупках", </w:t>
      </w:r>
      <w:r>
        <w:rPr>
          <w:rFonts w:ascii="Times New Roman"/>
          <w:b w:val="false"/>
          <w:i w:val="false"/>
          <w:color w:val="000000"/>
          <w:sz w:val="28"/>
        </w:rPr>
        <w:t xml:space="preserve">статьи 6 </w:t>
      </w:r>
      <w:r>
        <w:rPr>
          <w:rFonts w:ascii="Times New Roman"/>
          <w:b w:val="false"/>
          <w:i w:val="false"/>
          <w:color w:val="000000"/>
          <w:sz w:val="28"/>
        </w:rPr>
        <w:t xml:space="preserve"> и </w:t>
      </w:r>
      <w:r>
        <w:rPr>
          <w:rFonts w:ascii="Times New Roman"/>
          <w:b w:val="false"/>
          <w:i w:val="false"/>
          <w:color w:val="000000"/>
          <w:sz w:val="28"/>
        </w:rPr>
        <w:t xml:space="preserve">17_ </w:t>
      </w:r>
      <w:r>
        <w:rPr>
          <w:rFonts w:ascii="Times New Roman"/>
          <w:b w:val="false"/>
          <w:i w:val="false"/>
          <w:color w:val="000000"/>
          <w:sz w:val="28"/>
        </w:rPr>
        <w:t xml:space="preserve"> Закона Республики Казахстан от 16 июля 1999 года "О стандартизации",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N 715 от 29 июля 1998 года "О Концепции единого информационного пространства Республики Казахстан и мерах по ее реализации".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предоставление свободного доступа к официальной информации в области обеспечения единства измерений, разработка программного обеспечения функциональных автоматизированных информационных систем, входящих в единую систему управления Госстандарта для обеспечения оперативной информацией заинтересованных юридических лиц Республики Казахстан и присоединения ее к международной сети ИСОНЕТ и межгосударственной ИНФКОС, создание единого реестра сертификатов соответствия, предназначенного для их централизованного учета, обеспечения информацией при проверке подлинности сертификатов и их копий, а также проведения анализа результатов сертификации, централизованного информационного обслуживания и оценки деятельности органов по сертификации. </w:t>
      </w:r>
      <w:r>
        <w:br/>
      </w:r>
      <w:r>
        <w:rPr>
          <w:rFonts w:ascii="Times New Roman"/>
          <w:b w:val="false"/>
          <w:i w:val="false"/>
          <w:color w:val="000000"/>
          <w:sz w:val="28"/>
        </w:rPr>
        <w:t xml:space="preserve">
      5. Задачи бюджетной программы: создание базы данных и публикация ее в сети Интернет, разработка программного обеспечения функциональных автоматизированных информационных систем (АИС) по стандартизации, метрологии и сертификации: "Государственные стандарты", "Каталогизация", "Библиография", создание единого реестра и централизованной системы учета сертификатов соответствия.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Создание и Создание локального узла  В те-  Минис- </w:t>
      </w:r>
      <w:r>
        <w:br/>
      </w:r>
      <w:r>
        <w:rPr>
          <w:rFonts w:ascii="Times New Roman"/>
          <w:b w:val="false"/>
          <w:i w:val="false"/>
          <w:color w:val="000000"/>
          <w:sz w:val="28"/>
        </w:rPr>
        <w:t xml:space="preserve">
               развитие   в области обеспечения     чение  терство </w:t>
      </w:r>
      <w:r>
        <w:br/>
      </w:r>
      <w:r>
        <w:rPr>
          <w:rFonts w:ascii="Times New Roman"/>
          <w:b w:val="false"/>
          <w:i w:val="false"/>
          <w:color w:val="000000"/>
          <w:sz w:val="28"/>
        </w:rPr>
        <w:t xml:space="preserve">
               информа-   единства измерений:       года   индуст- </w:t>
      </w:r>
      <w:r>
        <w:br/>
      </w:r>
      <w:r>
        <w:rPr>
          <w:rFonts w:ascii="Times New Roman"/>
          <w:b w:val="false"/>
          <w:i w:val="false"/>
          <w:color w:val="000000"/>
          <w:sz w:val="28"/>
        </w:rPr>
        <w:t xml:space="preserve">
               ционной    монтаж, настройка                рии и </w:t>
      </w:r>
      <w:r>
        <w:br/>
      </w:r>
      <w:r>
        <w:rPr>
          <w:rFonts w:ascii="Times New Roman"/>
          <w:b w:val="false"/>
          <w:i w:val="false"/>
          <w:color w:val="000000"/>
          <w:sz w:val="28"/>
        </w:rPr>
        <w:t xml:space="preserve">
               системы в  оборудования;                    торговли </w:t>
      </w:r>
      <w:r>
        <w:br/>
      </w:r>
      <w:r>
        <w:rPr>
          <w:rFonts w:ascii="Times New Roman"/>
          <w:b w:val="false"/>
          <w:i w:val="false"/>
          <w:color w:val="000000"/>
          <w:sz w:val="28"/>
        </w:rPr>
        <w:t xml:space="preserve">
               сфере      приобретение 2 серверов,         Респуб- </w:t>
      </w:r>
      <w:r>
        <w:br/>
      </w:r>
      <w:r>
        <w:rPr>
          <w:rFonts w:ascii="Times New Roman"/>
          <w:b w:val="false"/>
          <w:i w:val="false"/>
          <w:color w:val="000000"/>
          <w:sz w:val="28"/>
        </w:rPr>
        <w:t xml:space="preserve">
               стандарти- 10 компьютеров, 11 модемов,      лики </w:t>
      </w:r>
      <w:r>
        <w:br/>
      </w:r>
      <w:r>
        <w:rPr>
          <w:rFonts w:ascii="Times New Roman"/>
          <w:b w:val="false"/>
          <w:i w:val="false"/>
          <w:color w:val="000000"/>
          <w:sz w:val="28"/>
        </w:rPr>
        <w:t xml:space="preserve">
               зации,     15 коммутаторов,                 Казах- </w:t>
      </w:r>
      <w:r>
        <w:br/>
      </w:r>
      <w:r>
        <w:rPr>
          <w:rFonts w:ascii="Times New Roman"/>
          <w:b w:val="false"/>
          <w:i w:val="false"/>
          <w:color w:val="000000"/>
          <w:sz w:val="28"/>
        </w:rPr>
        <w:t xml:space="preserve">
               метрологии 1 концентратора и                стан </w:t>
      </w:r>
      <w:r>
        <w:br/>
      </w:r>
      <w:r>
        <w:rPr>
          <w:rFonts w:ascii="Times New Roman"/>
          <w:b w:val="false"/>
          <w:i w:val="false"/>
          <w:color w:val="000000"/>
          <w:sz w:val="28"/>
        </w:rPr>
        <w:t xml:space="preserve">
               и сертифи- 2 принтеров, 13 источников </w:t>
      </w:r>
      <w:r>
        <w:br/>
      </w:r>
      <w:r>
        <w:rPr>
          <w:rFonts w:ascii="Times New Roman"/>
          <w:b w:val="false"/>
          <w:i w:val="false"/>
          <w:color w:val="000000"/>
          <w:sz w:val="28"/>
        </w:rPr>
        <w:t xml:space="preserve">
               кации      бесперебойного питания.    </w:t>
      </w:r>
      <w:r>
        <w:br/>
      </w:r>
      <w:r>
        <w:rPr>
          <w:rFonts w:ascii="Times New Roman"/>
          <w:b w:val="false"/>
          <w:i w:val="false"/>
          <w:color w:val="000000"/>
          <w:sz w:val="28"/>
        </w:rPr>
        <w:t xml:space="preserve">
                          Разработка прикладного </w:t>
      </w:r>
      <w:r>
        <w:br/>
      </w:r>
      <w:r>
        <w:rPr>
          <w:rFonts w:ascii="Times New Roman"/>
          <w:b w:val="false"/>
          <w:i w:val="false"/>
          <w:color w:val="000000"/>
          <w:sz w:val="28"/>
        </w:rPr>
        <w:t xml:space="preserve">
                          программного обеспечения </w:t>
      </w:r>
      <w:r>
        <w:br/>
      </w:r>
      <w:r>
        <w:rPr>
          <w:rFonts w:ascii="Times New Roman"/>
          <w:b w:val="false"/>
          <w:i w:val="false"/>
          <w:color w:val="000000"/>
          <w:sz w:val="28"/>
        </w:rPr>
        <w:t xml:space="preserve">
                          четырех АИС Госстандарта </w:t>
      </w:r>
      <w:r>
        <w:br/>
      </w:r>
      <w:r>
        <w:rPr>
          <w:rFonts w:ascii="Times New Roman"/>
          <w:b w:val="false"/>
          <w:i w:val="false"/>
          <w:color w:val="000000"/>
          <w:sz w:val="28"/>
        </w:rPr>
        <w:t xml:space="preserve">
                          ("Государственные стан- </w:t>
      </w:r>
      <w:r>
        <w:br/>
      </w:r>
      <w:r>
        <w:rPr>
          <w:rFonts w:ascii="Times New Roman"/>
          <w:b w:val="false"/>
          <w:i w:val="false"/>
          <w:color w:val="000000"/>
          <w:sz w:val="28"/>
        </w:rPr>
        <w:t xml:space="preserve">
                          дарты", "Каталогизация", </w:t>
      </w:r>
      <w:r>
        <w:br/>
      </w:r>
      <w:r>
        <w:rPr>
          <w:rFonts w:ascii="Times New Roman"/>
          <w:b w:val="false"/>
          <w:i w:val="false"/>
          <w:color w:val="000000"/>
          <w:sz w:val="28"/>
        </w:rPr>
        <w:t xml:space="preserve">
                          "Библиография", "Реестр </w:t>
      </w:r>
      <w:r>
        <w:br/>
      </w:r>
      <w:r>
        <w:rPr>
          <w:rFonts w:ascii="Times New Roman"/>
          <w:b w:val="false"/>
          <w:i w:val="false"/>
          <w:color w:val="000000"/>
          <w:sz w:val="28"/>
        </w:rPr>
        <w:t xml:space="preserve">
                          сертификатов соответст- </w:t>
      </w:r>
      <w:r>
        <w:br/>
      </w:r>
      <w:r>
        <w:rPr>
          <w:rFonts w:ascii="Times New Roman"/>
          <w:b w:val="false"/>
          <w:i w:val="false"/>
          <w:color w:val="000000"/>
          <w:sz w:val="28"/>
        </w:rPr>
        <w:t xml:space="preserve">
                          вия"). </w:t>
      </w:r>
      <w:r>
        <w:br/>
      </w:r>
      <w:r>
        <w:rPr>
          <w:rFonts w:ascii="Times New Roman"/>
          <w:b w:val="false"/>
          <w:i w:val="false"/>
          <w:color w:val="000000"/>
          <w:sz w:val="28"/>
        </w:rPr>
        <w:t xml:space="preserve">
                          Закуп лицензионного прог- </w:t>
      </w:r>
      <w:r>
        <w:br/>
      </w:r>
      <w:r>
        <w:rPr>
          <w:rFonts w:ascii="Times New Roman"/>
          <w:b w:val="false"/>
          <w:i w:val="false"/>
          <w:color w:val="000000"/>
          <w:sz w:val="28"/>
        </w:rPr>
        <w:t xml:space="preserve">
                          раммного обеспечения - 3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Обучение специалистов по </w:t>
      </w:r>
      <w:r>
        <w:br/>
      </w:r>
      <w:r>
        <w:rPr>
          <w:rFonts w:ascii="Times New Roman"/>
          <w:b w:val="false"/>
          <w:i w:val="false"/>
          <w:color w:val="000000"/>
          <w:sz w:val="28"/>
        </w:rPr>
        <w:t xml:space="preserve">
                          программному продукту </w:t>
      </w:r>
      <w:r>
        <w:br/>
      </w:r>
      <w:r>
        <w:rPr>
          <w:rFonts w:ascii="Times New Roman"/>
          <w:b w:val="false"/>
          <w:i w:val="false"/>
          <w:color w:val="000000"/>
          <w:sz w:val="28"/>
        </w:rPr>
        <w:t xml:space="preserve">
                          "Oracle" - 2 человек.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Функционирование локального узла в области обеспечения единства измерений, разработка и внедрение четырех АИС. Реализация программы позволит создать единый реестр сертификатов, единую информационную систему для учета сертификатов соответствия. </w:t>
      </w:r>
    </w:p>
    <w:p>
      <w:pPr>
        <w:spacing w:after="0"/>
        <w:ind w:left="0"/>
        <w:jc w:val="both"/>
      </w:pPr>
      <w:r>
        <w:rPr>
          <w:rFonts w:ascii="Times New Roman"/>
          <w:b w:val="false"/>
          <w:i w:val="false"/>
          <w:color w:val="000000"/>
          <w:sz w:val="28"/>
        </w:rPr>
        <w:t xml:space="preserve">Приложение 287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5"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016 </w:t>
      </w:r>
      <w:r>
        <w:br/>
      </w:r>
      <w:r>
        <w:rPr>
          <w:rFonts w:ascii="Times New Roman"/>
          <w:b/>
          <w:i w:val="false"/>
          <w:color w:val="000000"/>
        </w:rPr>
        <w:t xml:space="preserve">
"Создание и развитие новых технологий" на 2004 год </w:t>
      </w:r>
    </w:p>
    <w:bookmarkEnd w:id="16"/>
    <w:p>
      <w:pPr>
        <w:spacing w:after="0"/>
        <w:ind w:left="0"/>
        <w:jc w:val="both"/>
      </w:pPr>
      <w:r>
        <w:rPr>
          <w:rFonts w:ascii="Times New Roman"/>
          <w:b w:val="false"/>
          <w:i w:val="false"/>
          <w:color w:val="000000"/>
          <w:sz w:val="28"/>
        </w:rPr>
        <w:t xml:space="preserve">      1. Стоимость: 71842 тысячи тенге (семьдесят один миллион восемьсот сорок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2003 года N 903 "О плане мероприятий по реализации программ Правительства Республики Казахстан на 2003-2006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направлений развития отраслей обрабатывающей промышленности, с учетом тенденций мирового рынка. </w:t>
      </w:r>
      <w:r>
        <w:br/>
      </w:r>
      <w:r>
        <w:rPr>
          <w:rFonts w:ascii="Times New Roman"/>
          <w:b w:val="false"/>
          <w:i w:val="false"/>
          <w:color w:val="000000"/>
          <w:sz w:val="28"/>
        </w:rPr>
        <w:t xml:space="preserve">
      5. Задачи бюджетной программы: проведение конъюнктурных исследований в области технологического развития обрабатывающей промышленности в мире; разработка отраслевых программ развития отраслей обрабатывающей промышленности, с учетом тенденций мирового рынка.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016        Создание   1. Проведение 6 конъюнк-  В те-  Минис- </w:t>
      </w:r>
      <w:r>
        <w:br/>
      </w:r>
      <w:r>
        <w:rPr>
          <w:rFonts w:ascii="Times New Roman"/>
          <w:b w:val="false"/>
          <w:i w:val="false"/>
          <w:color w:val="000000"/>
          <w:sz w:val="28"/>
        </w:rPr>
        <w:t xml:space="preserve">
               и развитие турных исследований,      чение  терство </w:t>
      </w:r>
      <w:r>
        <w:br/>
      </w:r>
      <w:r>
        <w:rPr>
          <w:rFonts w:ascii="Times New Roman"/>
          <w:b w:val="false"/>
          <w:i w:val="false"/>
          <w:color w:val="000000"/>
          <w:sz w:val="28"/>
        </w:rPr>
        <w:t xml:space="preserve">
               новых      включая маркетинговые, в  года   индуст- </w:t>
      </w:r>
      <w:r>
        <w:br/>
      </w:r>
      <w:r>
        <w:rPr>
          <w:rFonts w:ascii="Times New Roman"/>
          <w:b w:val="false"/>
          <w:i w:val="false"/>
          <w:color w:val="000000"/>
          <w:sz w:val="28"/>
        </w:rPr>
        <w:t xml:space="preserve">
               технологий различных отраслях (сек-         рии и </w:t>
      </w:r>
      <w:r>
        <w:br/>
      </w:r>
      <w:r>
        <w:rPr>
          <w:rFonts w:ascii="Times New Roman"/>
          <w:b w:val="false"/>
          <w:i w:val="false"/>
          <w:color w:val="000000"/>
          <w:sz w:val="28"/>
        </w:rPr>
        <w:t xml:space="preserve">
                          торах) экономики:                торговли </w:t>
      </w:r>
      <w:r>
        <w:br/>
      </w:r>
      <w:r>
        <w:rPr>
          <w:rFonts w:ascii="Times New Roman"/>
          <w:b w:val="false"/>
          <w:i w:val="false"/>
          <w:color w:val="000000"/>
          <w:sz w:val="28"/>
        </w:rPr>
        <w:t xml:space="preserve">
                          машиностроение;                  Респуб- </w:t>
      </w:r>
      <w:r>
        <w:br/>
      </w:r>
      <w:r>
        <w:rPr>
          <w:rFonts w:ascii="Times New Roman"/>
          <w:b w:val="false"/>
          <w:i w:val="false"/>
          <w:color w:val="000000"/>
          <w:sz w:val="28"/>
        </w:rPr>
        <w:t xml:space="preserve">
                          химическая промышлен-            лики </w:t>
      </w:r>
      <w:r>
        <w:br/>
      </w:r>
      <w:r>
        <w:rPr>
          <w:rFonts w:ascii="Times New Roman"/>
          <w:b w:val="false"/>
          <w:i w:val="false"/>
          <w:color w:val="000000"/>
          <w:sz w:val="28"/>
        </w:rPr>
        <w:t xml:space="preserve">
                          ность;                           Казах- </w:t>
      </w:r>
      <w:r>
        <w:br/>
      </w:r>
      <w:r>
        <w:rPr>
          <w:rFonts w:ascii="Times New Roman"/>
          <w:b w:val="false"/>
          <w:i w:val="false"/>
          <w:color w:val="000000"/>
          <w:sz w:val="28"/>
        </w:rPr>
        <w:t xml:space="preserve">
                          промышленность строи-            стан </w:t>
      </w:r>
      <w:r>
        <w:br/>
      </w:r>
      <w:r>
        <w:rPr>
          <w:rFonts w:ascii="Times New Roman"/>
          <w:b w:val="false"/>
          <w:i w:val="false"/>
          <w:color w:val="000000"/>
          <w:sz w:val="28"/>
        </w:rPr>
        <w:t xml:space="preserve">
                          тельных материалов; </w:t>
      </w:r>
      <w:r>
        <w:br/>
      </w:r>
      <w:r>
        <w:rPr>
          <w:rFonts w:ascii="Times New Roman"/>
          <w:b w:val="false"/>
          <w:i w:val="false"/>
          <w:color w:val="000000"/>
          <w:sz w:val="28"/>
        </w:rPr>
        <w:t xml:space="preserve">
                          создание новых материа- </w:t>
      </w:r>
      <w:r>
        <w:br/>
      </w:r>
      <w:r>
        <w:rPr>
          <w:rFonts w:ascii="Times New Roman"/>
          <w:b w:val="false"/>
          <w:i w:val="false"/>
          <w:color w:val="000000"/>
          <w:sz w:val="28"/>
        </w:rPr>
        <w:t xml:space="preserve">
                          лов; </w:t>
      </w:r>
      <w:r>
        <w:br/>
      </w:r>
      <w:r>
        <w:rPr>
          <w:rFonts w:ascii="Times New Roman"/>
          <w:b w:val="false"/>
          <w:i w:val="false"/>
          <w:color w:val="000000"/>
          <w:sz w:val="28"/>
        </w:rPr>
        <w:t xml:space="preserve">
                          отрасли потребительских </w:t>
      </w:r>
      <w:r>
        <w:br/>
      </w:r>
      <w:r>
        <w:rPr>
          <w:rFonts w:ascii="Times New Roman"/>
          <w:b w:val="false"/>
          <w:i w:val="false"/>
          <w:color w:val="000000"/>
          <w:sz w:val="28"/>
        </w:rPr>
        <w:t xml:space="preserve">
                          товаров; </w:t>
      </w:r>
      <w:r>
        <w:br/>
      </w:r>
      <w:r>
        <w:rPr>
          <w:rFonts w:ascii="Times New Roman"/>
          <w:b w:val="false"/>
          <w:i w:val="false"/>
          <w:color w:val="000000"/>
          <w:sz w:val="28"/>
        </w:rPr>
        <w:t xml:space="preserve">
                          проведение исследований </w:t>
      </w:r>
      <w:r>
        <w:br/>
      </w:r>
      <w:r>
        <w:rPr>
          <w:rFonts w:ascii="Times New Roman"/>
          <w:b w:val="false"/>
          <w:i w:val="false"/>
          <w:color w:val="000000"/>
          <w:sz w:val="28"/>
        </w:rPr>
        <w:t xml:space="preserve">
                          (консультаций оператив- </w:t>
      </w:r>
      <w:r>
        <w:br/>
      </w:r>
      <w:r>
        <w:rPr>
          <w:rFonts w:ascii="Times New Roman"/>
          <w:b w:val="false"/>
          <w:i w:val="false"/>
          <w:color w:val="000000"/>
          <w:sz w:val="28"/>
        </w:rPr>
        <w:t xml:space="preserve">
                          ного характера) по инвес- </w:t>
      </w:r>
      <w:r>
        <w:br/>
      </w:r>
      <w:r>
        <w:rPr>
          <w:rFonts w:ascii="Times New Roman"/>
          <w:b w:val="false"/>
          <w:i w:val="false"/>
          <w:color w:val="000000"/>
          <w:sz w:val="28"/>
        </w:rPr>
        <w:t xml:space="preserve">
                          тиционным и инновационным </w:t>
      </w:r>
      <w:r>
        <w:br/>
      </w:r>
      <w:r>
        <w:rPr>
          <w:rFonts w:ascii="Times New Roman"/>
          <w:b w:val="false"/>
          <w:i w:val="false"/>
          <w:color w:val="000000"/>
          <w:sz w:val="28"/>
        </w:rPr>
        <w:t xml:space="preserve">
                          проектам; </w:t>
      </w:r>
      <w:r>
        <w:br/>
      </w:r>
      <w:r>
        <w:rPr>
          <w:rFonts w:ascii="Times New Roman"/>
          <w:b w:val="false"/>
          <w:i w:val="false"/>
          <w:color w:val="000000"/>
          <w:sz w:val="28"/>
        </w:rPr>
        <w:t xml:space="preserve">
                          а так же в области инно- </w:t>
      </w:r>
      <w:r>
        <w:br/>
      </w:r>
      <w:r>
        <w:rPr>
          <w:rFonts w:ascii="Times New Roman"/>
          <w:b w:val="false"/>
          <w:i w:val="false"/>
          <w:color w:val="000000"/>
          <w:sz w:val="28"/>
        </w:rPr>
        <w:t xml:space="preserve">
                          ваций и новых технологий; </w:t>
      </w:r>
      <w:r>
        <w:br/>
      </w:r>
      <w:r>
        <w:rPr>
          <w:rFonts w:ascii="Times New Roman"/>
          <w:b w:val="false"/>
          <w:i w:val="false"/>
          <w:color w:val="000000"/>
          <w:sz w:val="28"/>
        </w:rPr>
        <w:t xml:space="preserve">
                          2. Разработка 3 отрасле- </w:t>
      </w:r>
      <w:r>
        <w:br/>
      </w:r>
      <w:r>
        <w:rPr>
          <w:rFonts w:ascii="Times New Roman"/>
          <w:b w:val="false"/>
          <w:i w:val="false"/>
          <w:color w:val="000000"/>
          <w:sz w:val="28"/>
        </w:rPr>
        <w:t xml:space="preserve">
                          вых программ развития </w:t>
      </w:r>
      <w:r>
        <w:br/>
      </w:r>
      <w:r>
        <w:rPr>
          <w:rFonts w:ascii="Times New Roman"/>
          <w:b w:val="false"/>
          <w:i w:val="false"/>
          <w:color w:val="000000"/>
          <w:sz w:val="28"/>
        </w:rPr>
        <w:t xml:space="preserve">
                          обрабатывающей промышлен- </w:t>
      </w:r>
      <w:r>
        <w:br/>
      </w:r>
      <w:r>
        <w:rPr>
          <w:rFonts w:ascii="Times New Roman"/>
          <w:b w:val="false"/>
          <w:i w:val="false"/>
          <w:color w:val="000000"/>
          <w:sz w:val="28"/>
        </w:rPr>
        <w:t xml:space="preserve">
                          ности в соответствии с </w:t>
      </w:r>
      <w:r>
        <w:br/>
      </w:r>
      <w:r>
        <w:rPr>
          <w:rFonts w:ascii="Times New Roman"/>
          <w:b w:val="false"/>
          <w:i w:val="false"/>
          <w:color w:val="000000"/>
          <w:sz w:val="28"/>
        </w:rPr>
        <w:t xml:space="preserve">
                          требованиями, установлен- </w:t>
      </w:r>
      <w:r>
        <w:br/>
      </w:r>
      <w:r>
        <w:rPr>
          <w:rFonts w:ascii="Times New Roman"/>
          <w:b w:val="false"/>
          <w:i w:val="false"/>
          <w:color w:val="000000"/>
          <w:sz w:val="28"/>
        </w:rPr>
        <w:t xml:space="preserve">
                          ными действующим законо- </w:t>
      </w:r>
      <w:r>
        <w:br/>
      </w:r>
      <w:r>
        <w:rPr>
          <w:rFonts w:ascii="Times New Roman"/>
          <w:b w:val="false"/>
          <w:i w:val="false"/>
          <w:color w:val="000000"/>
          <w:sz w:val="28"/>
        </w:rPr>
        <w:t xml:space="preserve">
                          дательством Республики </w:t>
      </w:r>
      <w:r>
        <w:br/>
      </w:r>
      <w:r>
        <w:rPr>
          <w:rFonts w:ascii="Times New Roman"/>
          <w:b w:val="false"/>
          <w:i w:val="false"/>
          <w:color w:val="000000"/>
          <w:sz w:val="28"/>
        </w:rPr>
        <w:t xml:space="preserve">
                          Казахстан, в областях </w:t>
      </w:r>
      <w:r>
        <w:br/>
      </w:r>
      <w:r>
        <w:rPr>
          <w:rFonts w:ascii="Times New Roman"/>
          <w:b w:val="false"/>
          <w:i w:val="false"/>
          <w:color w:val="000000"/>
          <w:sz w:val="28"/>
        </w:rPr>
        <w:t xml:space="preserve">
                          химической промышленности, </w:t>
      </w:r>
      <w:r>
        <w:br/>
      </w:r>
      <w:r>
        <w:rPr>
          <w:rFonts w:ascii="Times New Roman"/>
          <w:b w:val="false"/>
          <w:i w:val="false"/>
          <w:color w:val="000000"/>
          <w:sz w:val="28"/>
        </w:rPr>
        <w:t xml:space="preserve">
                          машиностроения и отрасли </w:t>
      </w:r>
      <w:r>
        <w:br/>
      </w:r>
      <w:r>
        <w:rPr>
          <w:rFonts w:ascii="Times New Roman"/>
          <w:b w:val="false"/>
          <w:i w:val="false"/>
          <w:color w:val="000000"/>
          <w:sz w:val="28"/>
        </w:rPr>
        <w:t xml:space="preserve">
                          потребительских товаров.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аналитической информации на основании 6 конъюнктурных исследований в различных отраслях (секторах) экономики (машиностроения, химической промышленности, промышленности строительных материалов, создания новых материалов, в отрасли потребительских товаров. </w:t>
      </w:r>
      <w:r>
        <w:br/>
      </w:r>
      <w:r>
        <w:rPr>
          <w:rFonts w:ascii="Times New Roman"/>
          <w:b w:val="false"/>
          <w:i w:val="false"/>
          <w:color w:val="000000"/>
          <w:sz w:val="28"/>
        </w:rPr>
        <w:t xml:space="preserve">
      Разработка 3 отраслевых программ развития химической промышленности, машиностроения, отрасли потребительских товаров, нацеленных на внедрение инновационных проектов, создание высокотехнологичных процессов, определение приоритетности подотраслей в указанных отраслях промышленности на базе обеспечения информацией о перспективах развития мировых технологий, на основании которой Министерство индустрии и торговли Республики Казахстан готовит предложения по модернизации и перепрофилированию технологических схем производств, созданию наукоемких высокотехнологичных производств, внедрению инновационных технологии и процессов. </w:t>
      </w:r>
    </w:p>
    <w:p>
      <w:pPr>
        <w:spacing w:after="0"/>
        <w:ind w:left="0"/>
        <w:jc w:val="both"/>
      </w:pPr>
      <w:r>
        <w:rPr>
          <w:rFonts w:ascii="Times New Roman"/>
          <w:b w:val="false"/>
          <w:i w:val="false"/>
          <w:color w:val="000000"/>
          <w:sz w:val="28"/>
        </w:rPr>
        <w:t xml:space="preserve">Приложение 288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6" w:id="1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017 </w:t>
      </w:r>
      <w:r>
        <w:br/>
      </w:r>
      <w:r>
        <w:rPr>
          <w:rFonts w:ascii="Times New Roman"/>
          <w:b/>
          <w:i w:val="false"/>
          <w:color w:val="000000"/>
        </w:rPr>
        <w:t xml:space="preserve">
"Развитие информационной системы экспортного контроля" </w:t>
      </w:r>
      <w:r>
        <w:br/>
      </w:r>
      <w:r>
        <w:rPr>
          <w:rFonts w:ascii="Times New Roman"/>
          <w:b/>
          <w:i w:val="false"/>
          <w:color w:val="000000"/>
        </w:rPr>
        <w:t xml:space="preserve">
на 2004 год </w:t>
      </w:r>
    </w:p>
    <w:bookmarkEnd w:id="17"/>
    <w:p>
      <w:pPr>
        <w:spacing w:after="0"/>
        <w:ind w:left="0"/>
        <w:jc w:val="both"/>
      </w:pPr>
      <w:r>
        <w:rPr>
          <w:rFonts w:ascii="Times New Roman"/>
          <w:b w:val="false"/>
          <w:i w:val="false"/>
          <w:color w:val="000000"/>
          <w:sz w:val="28"/>
        </w:rPr>
        <w:t xml:space="preserve">      1. Стоимость: 18500 тысяч тенге (восемнадцать миллионов пятьсот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12-14 </w:t>
      </w:r>
      <w:r>
        <w:rPr>
          <w:rFonts w:ascii="Times New Roman"/>
          <w:b w:val="false"/>
          <w:i w:val="false"/>
          <w:color w:val="000000"/>
          <w:sz w:val="28"/>
        </w:rPr>
        <w:t xml:space="preserve"> Закона Республики Казахстан от 17 апреля 1996 года "О лицензировании", </w:t>
      </w:r>
      <w:r>
        <w:rPr>
          <w:rFonts w:ascii="Times New Roman"/>
          <w:b w:val="false"/>
          <w:i w:val="false"/>
          <w:color w:val="000000"/>
          <w:sz w:val="28"/>
        </w:rPr>
        <w:t xml:space="preserve">статьи 5-1 </w:t>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Закона Республики Казахстан от 18 июня 1996 года "Об экспортном контроле",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января 1996 года N 120 "О создании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августа 1996 года N 1025 "О дополнительных мерах по внедрению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марта 1998 года N 186 "О наркотических, психотропных веществах и прекурсорах, подлежащих контролю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2000 года N 1282 "Об утверждении списка продукции, подлежащей экспортному контролю",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2002 года N 996 "Вопросы Министерства индустрии и торговли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ноября 2002 года N 1220 "Некоторые вопросы Министерства индустрии и торговли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условий оперативной обработки данных Агентства Республики Казахстан по статистике об экспорте и импорте товаров; создание и развитие единой республиканской контрольно-информационной системы в области экспортного контроля, повышение функциональности и эффективности Автоматизированной системы экспортного контроля Республики Казахстан (далее - АСЭК). </w:t>
      </w:r>
      <w:r>
        <w:br/>
      </w:r>
      <w:r>
        <w:rPr>
          <w:rFonts w:ascii="Times New Roman"/>
          <w:b w:val="false"/>
          <w:i w:val="false"/>
          <w:color w:val="000000"/>
          <w:sz w:val="28"/>
        </w:rPr>
        <w:t xml:space="preserve">
      5. Задачи бюджетной программы: разработка и внедрение программного продукта по проведению анализа показателей внешнеторговой деятельности Республики Казахстан по товарам и странам, модернизация и создание условий для функционирования системы АСЭК, приобретение программного обеспечения и технических средств для работы системы "Экспортный контроль".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017        Развитие   1. Разработка программ-   В те-  Минис- </w:t>
      </w:r>
      <w:r>
        <w:br/>
      </w:r>
      <w:r>
        <w:rPr>
          <w:rFonts w:ascii="Times New Roman"/>
          <w:b w:val="false"/>
          <w:i w:val="false"/>
          <w:color w:val="000000"/>
          <w:sz w:val="28"/>
        </w:rPr>
        <w:t xml:space="preserve">
               информа-   ного продукта по обработ- чение  терство </w:t>
      </w:r>
      <w:r>
        <w:br/>
      </w:r>
      <w:r>
        <w:rPr>
          <w:rFonts w:ascii="Times New Roman"/>
          <w:b w:val="false"/>
          <w:i w:val="false"/>
          <w:color w:val="000000"/>
          <w:sz w:val="28"/>
        </w:rPr>
        <w:t xml:space="preserve">
               ционной    ке информации о внешне-   года   индуст- </w:t>
      </w:r>
      <w:r>
        <w:br/>
      </w:r>
      <w:r>
        <w:rPr>
          <w:rFonts w:ascii="Times New Roman"/>
          <w:b w:val="false"/>
          <w:i w:val="false"/>
          <w:color w:val="000000"/>
          <w:sz w:val="28"/>
        </w:rPr>
        <w:t xml:space="preserve">
               системы    торговом обороте Респуб-         рии и </w:t>
      </w:r>
      <w:r>
        <w:br/>
      </w:r>
      <w:r>
        <w:rPr>
          <w:rFonts w:ascii="Times New Roman"/>
          <w:b w:val="false"/>
          <w:i w:val="false"/>
          <w:color w:val="000000"/>
          <w:sz w:val="28"/>
        </w:rPr>
        <w:t xml:space="preserve">
               экспорт-   лики Казахстан по данным         торговли </w:t>
      </w:r>
      <w:r>
        <w:br/>
      </w:r>
      <w:r>
        <w:rPr>
          <w:rFonts w:ascii="Times New Roman"/>
          <w:b w:val="false"/>
          <w:i w:val="false"/>
          <w:color w:val="000000"/>
          <w:sz w:val="28"/>
        </w:rPr>
        <w:t xml:space="preserve">
               ного       грузовых таможенных дек-         Респуб- </w:t>
      </w:r>
      <w:r>
        <w:br/>
      </w:r>
      <w:r>
        <w:rPr>
          <w:rFonts w:ascii="Times New Roman"/>
          <w:b w:val="false"/>
          <w:i w:val="false"/>
          <w:color w:val="000000"/>
          <w:sz w:val="28"/>
        </w:rPr>
        <w:t xml:space="preserve">
               контроля   лараций;                         лики </w:t>
      </w:r>
      <w:r>
        <w:br/>
      </w:r>
      <w:r>
        <w:rPr>
          <w:rFonts w:ascii="Times New Roman"/>
          <w:b w:val="false"/>
          <w:i w:val="false"/>
          <w:color w:val="000000"/>
          <w:sz w:val="28"/>
        </w:rPr>
        <w:t xml:space="preserve">
                          2. Развитие информацион-         Казах- </w:t>
      </w:r>
      <w:r>
        <w:br/>
      </w:r>
      <w:r>
        <w:rPr>
          <w:rFonts w:ascii="Times New Roman"/>
          <w:b w:val="false"/>
          <w:i w:val="false"/>
          <w:color w:val="000000"/>
          <w:sz w:val="28"/>
        </w:rPr>
        <w:t xml:space="preserve">
                          ной системы экспортного          стан </w:t>
      </w:r>
      <w:r>
        <w:br/>
      </w:r>
      <w:r>
        <w:rPr>
          <w:rFonts w:ascii="Times New Roman"/>
          <w:b w:val="false"/>
          <w:i w:val="false"/>
          <w:color w:val="000000"/>
          <w:sz w:val="28"/>
        </w:rPr>
        <w:t xml:space="preserve">
                          контроля (подсистемы) в </w:t>
      </w:r>
      <w:r>
        <w:br/>
      </w:r>
      <w:r>
        <w:rPr>
          <w:rFonts w:ascii="Times New Roman"/>
          <w:b w:val="false"/>
          <w:i w:val="false"/>
          <w:color w:val="000000"/>
          <w:sz w:val="28"/>
        </w:rPr>
        <w:t xml:space="preserve">
                          том числе: </w:t>
      </w:r>
      <w:r>
        <w:br/>
      </w:r>
      <w:r>
        <w:rPr>
          <w:rFonts w:ascii="Times New Roman"/>
          <w:b w:val="false"/>
          <w:i w:val="false"/>
          <w:color w:val="000000"/>
          <w:sz w:val="28"/>
        </w:rPr>
        <w:t xml:space="preserve">
                          2.1. Модернизация АСЭК, </w:t>
      </w:r>
      <w:r>
        <w:br/>
      </w:r>
      <w:r>
        <w:rPr>
          <w:rFonts w:ascii="Times New Roman"/>
          <w:b w:val="false"/>
          <w:i w:val="false"/>
          <w:color w:val="000000"/>
          <w:sz w:val="28"/>
        </w:rPr>
        <w:t xml:space="preserve">
                          2.2. Создание веб-узла </w:t>
      </w:r>
      <w:r>
        <w:br/>
      </w:r>
      <w:r>
        <w:rPr>
          <w:rFonts w:ascii="Times New Roman"/>
          <w:b w:val="false"/>
          <w:i w:val="false"/>
          <w:color w:val="000000"/>
          <w:sz w:val="28"/>
        </w:rPr>
        <w:t xml:space="preserve">
                          системы с организацией </w:t>
      </w:r>
      <w:r>
        <w:br/>
      </w:r>
      <w:r>
        <w:rPr>
          <w:rFonts w:ascii="Times New Roman"/>
          <w:b w:val="false"/>
          <w:i w:val="false"/>
          <w:color w:val="000000"/>
          <w:sz w:val="28"/>
        </w:rPr>
        <w:t xml:space="preserve">
                          защиты информации для </w:t>
      </w:r>
      <w:r>
        <w:br/>
      </w:r>
      <w:r>
        <w:rPr>
          <w:rFonts w:ascii="Times New Roman"/>
          <w:b w:val="false"/>
          <w:i w:val="false"/>
          <w:color w:val="000000"/>
          <w:sz w:val="28"/>
        </w:rPr>
        <w:t xml:space="preserve">
                          работы с лицензиатами. </w:t>
      </w:r>
      <w:r>
        <w:br/>
      </w:r>
      <w:r>
        <w:rPr>
          <w:rFonts w:ascii="Times New Roman"/>
          <w:b w:val="false"/>
          <w:i w:val="false"/>
          <w:color w:val="000000"/>
          <w:sz w:val="28"/>
        </w:rPr>
        <w:t xml:space="preserve">
                          3. Приобретение вычисли- </w:t>
      </w:r>
      <w:r>
        <w:br/>
      </w:r>
      <w:r>
        <w:rPr>
          <w:rFonts w:ascii="Times New Roman"/>
          <w:b w:val="false"/>
          <w:i w:val="false"/>
          <w:color w:val="000000"/>
          <w:sz w:val="28"/>
        </w:rPr>
        <w:t xml:space="preserve">
                          тельной техники и средств: </w:t>
      </w:r>
      <w:r>
        <w:br/>
      </w:r>
      <w:r>
        <w:rPr>
          <w:rFonts w:ascii="Times New Roman"/>
          <w:b w:val="false"/>
          <w:i w:val="false"/>
          <w:color w:val="000000"/>
          <w:sz w:val="28"/>
        </w:rPr>
        <w:t xml:space="preserve">
                          сервера - 3 единицы; </w:t>
      </w:r>
      <w:r>
        <w:br/>
      </w:r>
      <w:r>
        <w:rPr>
          <w:rFonts w:ascii="Times New Roman"/>
          <w:b w:val="false"/>
          <w:i w:val="false"/>
          <w:color w:val="000000"/>
          <w:sz w:val="28"/>
        </w:rPr>
        <w:t xml:space="preserve">
                          концентратора - 1 единицы; </w:t>
      </w:r>
      <w:r>
        <w:br/>
      </w:r>
      <w:r>
        <w:rPr>
          <w:rFonts w:ascii="Times New Roman"/>
          <w:b w:val="false"/>
          <w:i w:val="false"/>
          <w:color w:val="000000"/>
          <w:sz w:val="28"/>
        </w:rPr>
        <w:t xml:space="preserve">
                          персональных компьютеров - </w:t>
      </w:r>
      <w:r>
        <w:br/>
      </w:r>
      <w:r>
        <w:rPr>
          <w:rFonts w:ascii="Times New Roman"/>
          <w:b w:val="false"/>
          <w:i w:val="false"/>
          <w:color w:val="000000"/>
          <w:sz w:val="28"/>
        </w:rPr>
        <w:t xml:space="preserve">
                          10 единиц. </w:t>
      </w:r>
      <w:r>
        <w:br/>
      </w:r>
      <w:r>
        <w:rPr>
          <w:rFonts w:ascii="Times New Roman"/>
          <w:b w:val="false"/>
          <w:i w:val="false"/>
          <w:color w:val="000000"/>
          <w:sz w:val="28"/>
        </w:rPr>
        <w:t xml:space="preserve">
                          4. Закуп лицензионного </w:t>
      </w:r>
      <w:r>
        <w:br/>
      </w:r>
      <w:r>
        <w:rPr>
          <w:rFonts w:ascii="Times New Roman"/>
          <w:b w:val="false"/>
          <w:i w:val="false"/>
          <w:color w:val="000000"/>
          <w:sz w:val="28"/>
        </w:rPr>
        <w:t xml:space="preserve">
                          программного продукта на </w:t>
      </w:r>
      <w:r>
        <w:br/>
      </w:r>
      <w:r>
        <w:rPr>
          <w:rFonts w:ascii="Times New Roman"/>
          <w:b w:val="false"/>
          <w:i w:val="false"/>
          <w:color w:val="000000"/>
          <w:sz w:val="28"/>
        </w:rPr>
        <w:t xml:space="preserve">
                          обеспечение информационной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системы предупреждения </w:t>
      </w:r>
      <w:r>
        <w:br/>
      </w:r>
      <w:r>
        <w:rPr>
          <w:rFonts w:ascii="Times New Roman"/>
          <w:b w:val="false"/>
          <w:i w:val="false"/>
          <w:color w:val="000000"/>
          <w:sz w:val="28"/>
        </w:rPr>
        <w:t xml:space="preserve">
                          атак RealSecure ISS IDS - </w:t>
      </w:r>
      <w:r>
        <w:br/>
      </w:r>
      <w:r>
        <w:rPr>
          <w:rFonts w:ascii="Times New Roman"/>
          <w:b w:val="false"/>
          <w:i w:val="false"/>
          <w:color w:val="000000"/>
          <w:sz w:val="28"/>
        </w:rPr>
        <w:t xml:space="preserve">
                          1 комплекта; </w:t>
      </w:r>
      <w:r>
        <w:br/>
      </w:r>
      <w:r>
        <w:rPr>
          <w:rFonts w:ascii="Times New Roman"/>
          <w:b w:val="false"/>
          <w:i w:val="false"/>
          <w:color w:val="000000"/>
          <w:sz w:val="28"/>
        </w:rPr>
        <w:t xml:space="preserve">
                          антивирусной программы </w:t>
      </w:r>
      <w:r>
        <w:br/>
      </w:r>
      <w:r>
        <w:rPr>
          <w:rFonts w:ascii="Times New Roman"/>
          <w:b w:val="false"/>
          <w:i w:val="false"/>
          <w:color w:val="000000"/>
          <w:sz w:val="28"/>
        </w:rPr>
        <w:t xml:space="preserve">
                          Antivirus Kaspersky - 2 </w:t>
      </w:r>
      <w:r>
        <w:br/>
      </w:r>
      <w:r>
        <w:rPr>
          <w:rFonts w:ascii="Times New Roman"/>
          <w:b w:val="false"/>
          <w:i w:val="false"/>
          <w:color w:val="000000"/>
          <w:sz w:val="28"/>
        </w:rPr>
        <w:t xml:space="preserve">
                          комплекта.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1) количественные критерии: </w:t>
      </w:r>
      <w:r>
        <w:br/>
      </w:r>
      <w:r>
        <w:rPr>
          <w:rFonts w:ascii="Times New Roman"/>
          <w:b w:val="false"/>
          <w:i w:val="false"/>
          <w:color w:val="000000"/>
          <w:sz w:val="28"/>
        </w:rPr>
        <w:t xml:space="preserve">
      ежемесячное предоставление результатов анализа внешнеторгового оборота по товарам и странам; </w:t>
      </w:r>
      <w:r>
        <w:br/>
      </w:r>
      <w:r>
        <w:rPr>
          <w:rFonts w:ascii="Times New Roman"/>
          <w:b w:val="false"/>
          <w:i w:val="false"/>
          <w:color w:val="000000"/>
          <w:sz w:val="28"/>
        </w:rPr>
        <w:t xml:space="preserve">
      экономия рабочего времени на обработку данных грузовых таможенных деклараций; </w:t>
      </w:r>
      <w:r>
        <w:br/>
      </w:r>
      <w:r>
        <w:rPr>
          <w:rFonts w:ascii="Times New Roman"/>
          <w:b w:val="false"/>
          <w:i w:val="false"/>
          <w:color w:val="000000"/>
          <w:sz w:val="28"/>
        </w:rPr>
        <w:t xml:space="preserve">
      проведение сравнительного анализа изменений количественных и стоимостных объемов экспорта и импорта. </w:t>
      </w:r>
      <w:r>
        <w:br/>
      </w:r>
      <w:r>
        <w:rPr>
          <w:rFonts w:ascii="Times New Roman"/>
          <w:b w:val="false"/>
          <w:i w:val="false"/>
          <w:color w:val="000000"/>
          <w:sz w:val="28"/>
        </w:rPr>
        <w:t xml:space="preserve">
      2) качественные критерии: </w:t>
      </w:r>
      <w:r>
        <w:br/>
      </w:r>
      <w:r>
        <w:rPr>
          <w:rFonts w:ascii="Times New Roman"/>
          <w:b w:val="false"/>
          <w:i w:val="false"/>
          <w:color w:val="000000"/>
          <w:sz w:val="28"/>
        </w:rPr>
        <w:t xml:space="preserve">
      оперативность проведения анализа внешнеторгового состояния; </w:t>
      </w:r>
      <w:r>
        <w:br/>
      </w:r>
      <w:r>
        <w:rPr>
          <w:rFonts w:ascii="Times New Roman"/>
          <w:b w:val="false"/>
          <w:i w:val="false"/>
          <w:color w:val="000000"/>
          <w:sz w:val="28"/>
        </w:rPr>
        <w:t xml:space="preserve">
      исключение возможных при ручной обработке данных, ошибок и неточностей; </w:t>
      </w:r>
      <w:r>
        <w:br/>
      </w:r>
      <w:r>
        <w:rPr>
          <w:rFonts w:ascii="Times New Roman"/>
          <w:b w:val="false"/>
          <w:i w:val="false"/>
          <w:color w:val="000000"/>
          <w:sz w:val="28"/>
        </w:rPr>
        <w:t xml:space="preserve">
      определение товаров в отношении которых необходимо принять меры государственного регулирования экспорта и (или) импорта; </w:t>
      </w:r>
      <w:r>
        <w:br/>
      </w:r>
      <w:r>
        <w:rPr>
          <w:rFonts w:ascii="Times New Roman"/>
          <w:b w:val="false"/>
          <w:i w:val="false"/>
          <w:color w:val="000000"/>
          <w:sz w:val="28"/>
        </w:rPr>
        <w:t xml:space="preserve">
      возможность расчета и анализа средних цен на товары из различных стран мира. </w:t>
      </w:r>
      <w:r>
        <w:br/>
      </w:r>
      <w:r>
        <w:rPr>
          <w:rFonts w:ascii="Times New Roman"/>
          <w:b w:val="false"/>
          <w:i w:val="false"/>
          <w:color w:val="000000"/>
          <w:sz w:val="28"/>
        </w:rPr>
        <w:t xml:space="preserve">
      3) критерии эффективности: </w:t>
      </w:r>
      <w:r>
        <w:br/>
      </w:r>
      <w:r>
        <w:rPr>
          <w:rFonts w:ascii="Times New Roman"/>
          <w:b w:val="false"/>
          <w:i w:val="false"/>
          <w:color w:val="000000"/>
          <w:sz w:val="28"/>
        </w:rPr>
        <w:t xml:space="preserve">
      возможность получения выводов и рекомендаций по совершенствованию таможенно-тарифной политики; </w:t>
      </w:r>
      <w:r>
        <w:br/>
      </w:r>
      <w:r>
        <w:rPr>
          <w:rFonts w:ascii="Times New Roman"/>
          <w:b w:val="false"/>
          <w:i w:val="false"/>
          <w:color w:val="000000"/>
          <w:sz w:val="28"/>
        </w:rPr>
        <w:t xml:space="preserve">
      своевременная подготовка предложений направленных на защиту внутреннего рынка; </w:t>
      </w:r>
      <w:r>
        <w:br/>
      </w:r>
      <w:r>
        <w:rPr>
          <w:rFonts w:ascii="Times New Roman"/>
          <w:b w:val="false"/>
          <w:i w:val="false"/>
          <w:color w:val="000000"/>
          <w:sz w:val="28"/>
        </w:rPr>
        <w:t xml:space="preserve">
      4) критерии результативности: </w:t>
      </w:r>
      <w:r>
        <w:br/>
      </w:r>
      <w:r>
        <w:rPr>
          <w:rFonts w:ascii="Times New Roman"/>
          <w:b w:val="false"/>
          <w:i w:val="false"/>
          <w:color w:val="000000"/>
          <w:sz w:val="28"/>
        </w:rPr>
        <w:t xml:space="preserve">
      оперативный анализ изменения внешнеторгового оборота Республики Казахстан по товарам и странам; </w:t>
      </w:r>
      <w:r>
        <w:br/>
      </w:r>
      <w:r>
        <w:rPr>
          <w:rFonts w:ascii="Times New Roman"/>
          <w:b w:val="false"/>
          <w:i w:val="false"/>
          <w:color w:val="000000"/>
          <w:sz w:val="28"/>
        </w:rPr>
        <w:t xml:space="preserve">
      подготовка объективных предложений по изменению ставок импортных (экспортных) таможенных пошлин; </w:t>
      </w:r>
      <w:r>
        <w:br/>
      </w:r>
      <w:r>
        <w:rPr>
          <w:rFonts w:ascii="Times New Roman"/>
          <w:b w:val="false"/>
          <w:i w:val="false"/>
          <w:color w:val="000000"/>
          <w:sz w:val="28"/>
        </w:rPr>
        <w:t xml:space="preserve">
      подготовка своевременных предложений о целесообразности проведения разбирательств, предшествующих применению защитных, антидемпинговых и компенсационных мер. </w:t>
      </w:r>
      <w:r>
        <w:br/>
      </w:r>
      <w:r>
        <w:rPr>
          <w:rFonts w:ascii="Times New Roman"/>
          <w:b w:val="false"/>
          <w:i w:val="false"/>
          <w:color w:val="000000"/>
          <w:sz w:val="28"/>
        </w:rPr>
        <w:t xml:space="preserve">
      Совершенствование работоспособности республиканской контрольно-информационной системы в области экспортного контроля, охватывающей до 80 процентов контроля продукции, подпадающей под экспортный контроль, создание инфраструктуры для совершенствования экспортного контроля, создание базы данных лицензиатов. </w:t>
      </w:r>
    </w:p>
    <w:bookmarkStart w:name="z29" w:id="18"/>
    <w:p>
      <w:pPr>
        <w:spacing w:after="0"/>
        <w:ind w:left="0"/>
        <w:jc w:val="both"/>
      </w:pPr>
      <w:r>
        <w:rPr>
          <w:rFonts w:ascii="Times New Roman"/>
          <w:b w:val="false"/>
          <w:i w:val="false"/>
          <w:color w:val="000000"/>
          <w:sz w:val="28"/>
        </w:rPr>
        <w:t xml:space="preserve">
                                          Приложение 289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18"/>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018 "Формирование инновационной инфраструктуры </w:t>
      </w:r>
      <w:r>
        <w:br/>
      </w:r>
      <w:r>
        <w:rPr>
          <w:rFonts w:ascii="Times New Roman"/>
          <w:b/>
          <w:i w:val="false"/>
          <w:color w:val="000000"/>
        </w:rPr>
        <w:t xml:space="preserve">
Республики Казахстан" на 2004 год </w:t>
      </w:r>
    </w:p>
    <w:p>
      <w:pPr>
        <w:spacing w:after="0"/>
        <w:ind w:left="0"/>
        <w:jc w:val="both"/>
      </w:pPr>
      <w:r>
        <w:rPr>
          <w:rFonts w:ascii="Times New Roman"/>
          <w:b w:val="false"/>
          <w:i w:val="false"/>
          <w:color w:val="000000"/>
          <w:sz w:val="28"/>
        </w:rPr>
        <w:t xml:space="preserve">      1. Стоимость: 1600000 тысяч тенге (один миллиард шестьсот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августа 2003 года N 1166 "О создании специальной экономической зоны "Парк информационных технологий".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инновационной активности и содействие в развитии высокотехнологичных и наукоемких производств на основе оказания инжиниринговых услуг и трансферта технологий формирование трех технопарков в регионах Казахстана - как основных элементов инновационной инфраструктуры и среды для создания новых отраслей экономики Казахстана, реализации индустриально-инновационных проектов, трансферта технологий, объединения научного и производственного потенциала, места сосредоточения усилий институтов развития и оказания вспомогательных услуг для инновационных проектов; создание и развитие первой очереди специальной экономической зоны "Парк информационных технологий". </w:t>
      </w:r>
      <w:r>
        <w:br/>
      </w:r>
      <w:r>
        <w:rPr>
          <w:rFonts w:ascii="Times New Roman"/>
          <w:b w:val="false"/>
          <w:i w:val="false"/>
          <w:color w:val="000000"/>
          <w:sz w:val="28"/>
        </w:rPr>
        <w:t xml:space="preserve">
      5. Задачи бюджетной программы: формирование уставных фондов технопарков; </w:t>
      </w:r>
      <w:r>
        <w:br/>
      </w:r>
      <w:r>
        <w:rPr>
          <w:rFonts w:ascii="Times New Roman"/>
          <w:b w:val="false"/>
          <w:i w:val="false"/>
          <w:color w:val="000000"/>
          <w:sz w:val="28"/>
        </w:rPr>
        <w:t xml:space="preserve">
      создание и развитие специальной экономической зоны "Парк информационных технологий"; </w:t>
      </w:r>
      <w:r>
        <w:br/>
      </w:r>
      <w:r>
        <w:rPr>
          <w:rFonts w:ascii="Times New Roman"/>
          <w:b w:val="false"/>
          <w:i w:val="false"/>
          <w:color w:val="000000"/>
          <w:sz w:val="28"/>
        </w:rPr>
        <w:t xml:space="preserve">
      создание части физической инфраструктуры первой очереди Парка; </w:t>
      </w:r>
      <w:r>
        <w:br/>
      </w:r>
      <w:r>
        <w:rPr>
          <w:rFonts w:ascii="Times New Roman"/>
          <w:b w:val="false"/>
          <w:i w:val="false"/>
          <w:color w:val="000000"/>
          <w:sz w:val="28"/>
        </w:rPr>
        <w:t xml:space="preserve">
      организация отечественного производства современных экспортоориентированных и импортозамещающих программных и технических средств информатики и связи.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018       Формиро-    1. Увеличение уставного     В    Минис- </w:t>
      </w:r>
      <w:r>
        <w:br/>
      </w:r>
      <w:r>
        <w:rPr>
          <w:rFonts w:ascii="Times New Roman"/>
          <w:b w:val="false"/>
          <w:i w:val="false"/>
          <w:color w:val="000000"/>
          <w:sz w:val="28"/>
        </w:rPr>
        <w:t xml:space="preserve">
              вание       капитала "АО "Центр      течение терство </w:t>
      </w:r>
      <w:r>
        <w:br/>
      </w:r>
      <w:r>
        <w:rPr>
          <w:rFonts w:ascii="Times New Roman"/>
          <w:b w:val="false"/>
          <w:i w:val="false"/>
          <w:color w:val="000000"/>
          <w:sz w:val="28"/>
        </w:rPr>
        <w:t xml:space="preserve">
              иннова-     инжиниринга и трансферта  года   индустрии </w:t>
      </w:r>
      <w:r>
        <w:br/>
      </w:r>
      <w:r>
        <w:rPr>
          <w:rFonts w:ascii="Times New Roman"/>
          <w:b w:val="false"/>
          <w:i w:val="false"/>
          <w:color w:val="000000"/>
          <w:sz w:val="28"/>
        </w:rPr>
        <w:t xml:space="preserve">
              ционной     технологий": для оказания       и торговли </w:t>
      </w:r>
      <w:r>
        <w:br/>
      </w:r>
      <w:r>
        <w:rPr>
          <w:rFonts w:ascii="Times New Roman"/>
          <w:b w:val="false"/>
          <w:i w:val="false"/>
          <w:color w:val="000000"/>
          <w:sz w:val="28"/>
        </w:rPr>
        <w:t xml:space="preserve">
              инфраст-    инжиниринговых услуг и           Респу- </w:t>
      </w:r>
      <w:r>
        <w:br/>
      </w:r>
      <w:r>
        <w:rPr>
          <w:rFonts w:ascii="Times New Roman"/>
          <w:b w:val="false"/>
          <w:i w:val="false"/>
          <w:color w:val="000000"/>
          <w:sz w:val="28"/>
        </w:rPr>
        <w:t xml:space="preserve">
              руктуры     трансферта технологий, по        блики </w:t>
      </w:r>
      <w:r>
        <w:br/>
      </w:r>
      <w:r>
        <w:rPr>
          <w:rFonts w:ascii="Times New Roman"/>
          <w:b w:val="false"/>
          <w:i w:val="false"/>
          <w:color w:val="000000"/>
          <w:sz w:val="28"/>
        </w:rPr>
        <w:t xml:space="preserve">
              Республики  проведению научно-               Казах- </w:t>
      </w:r>
      <w:r>
        <w:br/>
      </w:r>
      <w:r>
        <w:rPr>
          <w:rFonts w:ascii="Times New Roman"/>
          <w:b w:val="false"/>
          <w:i w:val="false"/>
          <w:color w:val="000000"/>
          <w:sz w:val="28"/>
        </w:rPr>
        <w:t xml:space="preserve">
              Казахстан   прикладных исследований в        стан </w:t>
      </w:r>
      <w:r>
        <w:br/>
      </w:r>
      <w:r>
        <w:rPr>
          <w:rFonts w:ascii="Times New Roman"/>
          <w:b w:val="false"/>
          <w:i w:val="false"/>
          <w:color w:val="000000"/>
          <w:sz w:val="28"/>
        </w:rPr>
        <w:t xml:space="preserve">
                          области развития рынков </w:t>
      </w:r>
      <w:r>
        <w:br/>
      </w:r>
      <w:r>
        <w:rPr>
          <w:rFonts w:ascii="Times New Roman"/>
          <w:b w:val="false"/>
          <w:i w:val="false"/>
          <w:color w:val="000000"/>
          <w:sz w:val="28"/>
        </w:rPr>
        <w:t xml:space="preserve">
                          технологий организации </w:t>
      </w:r>
      <w:r>
        <w:br/>
      </w:r>
      <w:r>
        <w:rPr>
          <w:rFonts w:ascii="Times New Roman"/>
          <w:b w:val="false"/>
          <w:i w:val="false"/>
          <w:color w:val="000000"/>
          <w:sz w:val="28"/>
        </w:rPr>
        <w:t xml:space="preserve">
                          обучающих курсов и </w:t>
      </w:r>
      <w:r>
        <w:br/>
      </w:r>
      <w:r>
        <w:rPr>
          <w:rFonts w:ascii="Times New Roman"/>
          <w:b w:val="false"/>
          <w:i w:val="false"/>
          <w:color w:val="000000"/>
          <w:sz w:val="28"/>
        </w:rPr>
        <w:t xml:space="preserve">
                          семинаров, пополнения </w:t>
      </w:r>
      <w:r>
        <w:br/>
      </w:r>
      <w:r>
        <w:rPr>
          <w:rFonts w:ascii="Times New Roman"/>
          <w:b w:val="false"/>
          <w:i w:val="false"/>
          <w:color w:val="000000"/>
          <w:sz w:val="28"/>
        </w:rPr>
        <w:t xml:space="preserve">
                          оборотных средств </w:t>
      </w:r>
      <w:r>
        <w:br/>
      </w:r>
      <w:r>
        <w:rPr>
          <w:rFonts w:ascii="Times New Roman"/>
          <w:b w:val="false"/>
          <w:i w:val="false"/>
          <w:color w:val="000000"/>
          <w:sz w:val="28"/>
        </w:rPr>
        <w:t xml:space="preserve">
                          развития сети </w:t>
      </w:r>
      <w:r>
        <w:br/>
      </w:r>
      <w:r>
        <w:rPr>
          <w:rFonts w:ascii="Times New Roman"/>
          <w:b w:val="false"/>
          <w:i w:val="false"/>
          <w:color w:val="000000"/>
          <w:sz w:val="28"/>
        </w:rPr>
        <w:t xml:space="preserve">
                          технопарков. </w:t>
      </w:r>
      <w:r>
        <w:br/>
      </w:r>
      <w:r>
        <w:rPr>
          <w:rFonts w:ascii="Times New Roman"/>
          <w:b w:val="false"/>
          <w:i w:val="false"/>
          <w:color w:val="000000"/>
          <w:sz w:val="28"/>
        </w:rPr>
        <w:t xml:space="preserve">
                          2. Создание парка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технологий путем </w:t>
      </w:r>
      <w:r>
        <w:br/>
      </w:r>
      <w:r>
        <w:rPr>
          <w:rFonts w:ascii="Times New Roman"/>
          <w:b w:val="false"/>
          <w:i w:val="false"/>
          <w:color w:val="000000"/>
          <w:sz w:val="28"/>
        </w:rPr>
        <w:t xml:space="preserve">
                          перечисления целевых и </w:t>
      </w:r>
      <w:r>
        <w:br/>
      </w:r>
      <w:r>
        <w:rPr>
          <w:rFonts w:ascii="Times New Roman"/>
          <w:b w:val="false"/>
          <w:i w:val="false"/>
          <w:color w:val="000000"/>
          <w:sz w:val="28"/>
        </w:rPr>
        <w:t xml:space="preserve">
                          капитальных трансфертов </w:t>
      </w:r>
      <w:r>
        <w:br/>
      </w:r>
      <w:r>
        <w:rPr>
          <w:rFonts w:ascii="Times New Roman"/>
          <w:b w:val="false"/>
          <w:i w:val="false"/>
          <w:color w:val="000000"/>
          <w:sz w:val="28"/>
        </w:rPr>
        <w:t xml:space="preserve">
                          компании по развитию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для создания </w:t>
      </w:r>
      <w:r>
        <w:br/>
      </w:r>
      <w:r>
        <w:rPr>
          <w:rFonts w:ascii="Times New Roman"/>
          <w:b w:val="false"/>
          <w:i w:val="false"/>
          <w:color w:val="000000"/>
          <w:sz w:val="28"/>
        </w:rPr>
        <w:t xml:space="preserve">
                          и развития специальной </w:t>
      </w:r>
      <w:r>
        <w:br/>
      </w:r>
      <w:r>
        <w:rPr>
          <w:rFonts w:ascii="Times New Roman"/>
          <w:b w:val="false"/>
          <w:i w:val="false"/>
          <w:color w:val="000000"/>
          <w:sz w:val="28"/>
        </w:rPr>
        <w:t xml:space="preserve">
                          экономической зоны "Парк </w:t>
      </w:r>
      <w:r>
        <w:br/>
      </w:r>
      <w:r>
        <w:rPr>
          <w:rFonts w:ascii="Times New Roman"/>
          <w:b w:val="false"/>
          <w:i w:val="false"/>
          <w:color w:val="000000"/>
          <w:sz w:val="28"/>
        </w:rPr>
        <w:t xml:space="preserve">
                          информационных технологий" </w:t>
      </w:r>
      <w:r>
        <w:br/>
      </w:r>
      <w:r>
        <w:rPr>
          <w:rFonts w:ascii="Times New Roman"/>
          <w:b w:val="false"/>
          <w:i w:val="false"/>
          <w:color w:val="000000"/>
          <w:sz w:val="28"/>
        </w:rPr>
        <w:t xml:space="preserve">
                          в поселке Алатау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1) разработка Концепции </w:t>
      </w:r>
      <w:r>
        <w:br/>
      </w:r>
      <w:r>
        <w:rPr>
          <w:rFonts w:ascii="Times New Roman"/>
          <w:b w:val="false"/>
          <w:i w:val="false"/>
          <w:color w:val="000000"/>
          <w:sz w:val="28"/>
        </w:rPr>
        <w:t xml:space="preserve">
                          приоритетных направлений </w:t>
      </w:r>
      <w:r>
        <w:br/>
      </w:r>
      <w:r>
        <w:rPr>
          <w:rFonts w:ascii="Times New Roman"/>
          <w:b w:val="false"/>
          <w:i w:val="false"/>
          <w:color w:val="000000"/>
          <w:sz w:val="28"/>
        </w:rPr>
        <w:t xml:space="preserve">
                          технологического развития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2) строительство части </w:t>
      </w:r>
      <w:r>
        <w:br/>
      </w:r>
      <w:r>
        <w:rPr>
          <w:rFonts w:ascii="Times New Roman"/>
          <w:b w:val="false"/>
          <w:i w:val="false"/>
          <w:color w:val="000000"/>
          <w:sz w:val="28"/>
        </w:rPr>
        <w:t xml:space="preserve">
                          объектов 1-ой очереди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в соответствии </w:t>
      </w:r>
      <w:r>
        <w:br/>
      </w:r>
      <w:r>
        <w:rPr>
          <w:rFonts w:ascii="Times New Roman"/>
          <w:b w:val="false"/>
          <w:i w:val="false"/>
          <w:color w:val="000000"/>
          <w:sz w:val="28"/>
        </w:rPr>
        <w:t xml:space="preserve">
                          с проектно-сметной </w:t>
      </w:r>
      <w:r>
        <w:br/>
      </w:r>
      <w:r>
        <w:rPr>
          <w:rFonts w:ascii="Times New Roman"/>
          <w:b w:val="false"/>
          <w:i w:val="false"/>
          <w:color w:val="000000"/>
          <w:sz w:val="28"/>
        </w:rPr>
        <w:t xml:space="preserve">
                          документацией, прошедшей </w:t>
      </w:r>
      <w:r>
        <w:br/>
      </w:r>
      <w:r>
        <w:rPr>
          <w:rFonts w:ascii="Times New Roman"/>
          <w:b w:val="false"/>
          <w:i w:val="false"/>
          <w:color w:val="000000"/>
          <w:sz w:val="28"/>
        </w:rPr>
        <w:t xml:space="preserve">
                          в установленном порядке </w:t>
      </w:r>
      <w:r>
        <w:br/>
      </w:r>
      <w:r>
        <w:rPr>
          <w:rFonts w:ascii="Times New Roman"/>
          <w:b w:val="false"/>
          <w:i w:val="false"/>
          <w:color w:val="000000"/>
          <w:sz w:val="28"/>
        </w:rPr>
        <w:t xml:space="preserve">
                          государственную экспертизу </w:t>
      </w:r>
      <w:r>
        <w:br/>
      </w:r>
      <w:r>
        <w:rPr>
          <w:rFonts w:ascii="Times New Roman"/>
          <w:b w:val="false"/>
          <w:i w:val="false"/>
          <w:color w:val="000000"/>
          <w:sz w:val="28"/>
        </w:rPr>
        <w:t xml:space="preserve">
                          и утверждение: </w:t>
      </w:r>
      <w:r>
        <w:br/>
      </w:r>
      <w:r>
        <w:rPr>
          <w:rFonts w:ascii="Times New Roman"/>
          <w:b w:val="false"/>
          <w:i w:val="false"/>
          <w:color w:val="000000"/>
          <w:sz w:val="28"/>
        </w:rPr>
        <w:t xml:space="preserve">
                          подготовка территории к </w:t>
      </w:r>
      <w:r>
        <w:br/>
      </w:r>
      <w:r>
        <w:rPr>
          <w:rFonts w:ascii="Times New Roman"/>
          <w:b w:val="false"/>
          <w:i w:val="false"/>
          <w:color w:val="000000"/>
          <w:sz w:val="28"/>
        </w:rPr>
        <w:t xml:space="preserve">
                          строительству, </w:t>
      </w:r>
      <w:r>
        <w:br/>
      </w:r>
      <w:r>
        <w:rPr>
          <w:rFonts w:ascii="Times New Roman"/>
          <w:b w:val="false"/>
          <w:i w:val="false"/>
          <w:color w:val="000000"/>
          <w:sz w:val="28"/>
        </w:rPr>
        <w:t xml:space="preserve">
                          строительство ограждения </w:t>
      </w:r>
      <w:r>
        <w:br/>
      </w:r>
      <w:r>
        <w:rPr>
          <w:rFonts w:ascii="Times New Roman"/>
          <w:b w:val="false"/>
          <w:i w:val="false"/>
          <w:color w:val="000000"/>
          <w:sz w:val="28"/>
        </w:rPr>
        <w:t xml:space="preserve">
                          территории и контрольно </w:t>
      </w:r>
      <w:r>
        <w:br/>
      </w:r>
      <w:r>
        <w:rPr>
          <w:rFonts w:ascii="Times New Roman"/>
          <w:b w:val="false"/>
          <w:i w:val="false"/>
          <w:color w:val="000000"/>
          <w:sz w:val="28"/>
        </w:rPr>
        <w:t xml:space="preserve">
                          пропускного пункта, </w:t>
      </w:r>
      <w:r>
        <w:br/>
      </w:r>
      <w:r>
        <w:rPr>
          <w:rFonts w:ascii="Times New Roman"/>
          <w:b w:val="false"/>
          <w:i w:val="false"/>
          <w:color w:val="000000"/>
          <w:sz w:val="28"/>
        </w:rPr>
        <w:t xml:space="preserve">
                          строительство офисного </w:t>
      </w:r>
      <w:r>
        <w:br/>
      </w:r>
      <w:r>
        <w:rPr>
          <w:rFonts w:ascii="Times New Roman"/>
          <w:b w:val="false"/>
          <w:i w:val="false"/>
          <w:color w:val="000000"/>
          <w:sz w:val="28"/>
        </w:rPr>
        <w:t xml:space="preserve">
                          помещения на 360 человек, </w:t>
      </w:r>
      <w:r>
        <w:br/>
      </w:r>
      <w:r>
        <w:rPr>
          <w:rFonts w:ascii="Times New Roman"/>
          <w:b w:val="false"/>
          <w:i w:val="false"/>
          <w:color w:val="000000"/>
          <w:sz w:val="28"/>
        </w:rPr>
        <w:t xml:space="preserve">
                          строительство объектов </w:t>
      </w:r>
      <w:r>
        <w:br/>
      </w:r>
      <w:r>
        <w:rPr>
          <w:rFonts w:ascii="Times New Roman"/>
          <w:b w:val="false"/>
          <w:i w:val="false"/>
          <w:color w:val="000000"/>
          <w:sz w:val="28"/>
        </w:rPr>
        <w:t xml:space="preserve">
                          инженерной инфраструктуры, </w:t>
      </w:r>
      <w:r>
        <w:br/>
      </w:r>
      <w:r>
        <w:rPr>
          <w:rFonts w:ascii="Times New Roman"/>
          <w:b w:val="false"/>
          <w:i w:val="false"/>
          <w:color w:val="000000"/>
          <w:sz w:val="28"/>
        </w:rPr>
        <w:t xml:space="preserve">
                          энергетического хозяйства, </w:t>
      </w:r>
      <w:r>
        <w:br/>
      </w:r>
      <w:r>
        <w:rPr>
          <w:rFonts w:ascii="Times New Roman"/>
          <w:b w:val="false"/>
          <w:i w:val="false"/>
          <w:color w:val="000000"/>
          <w:sz w:val="28"/>
        </w:rPr>
        <w:t xml:space="preserve">
                          наружное освещение, </w:t>
      </w:r>
      <w:r>
        <w:br/>
      </w:r>
      <w:r>
        <w:rPr>
          <w:rFonts w:ascii="Times New Roman"/>
          <w:b w:val="false"/>
          <w:i w:val="false"/>
          <w:color w:val="000000"/>
          <w:sz w:val="28"/>
        </w:rPr>
        <w:t xml:space="preserve">
                          площадка для отходов; </w:t>
      </w:r>
      <w:r>
        <w:br/>
      </w:r>
      <w:r>
        <w:rPr>
          <w:rFonts w:ascii="Times New Roman"/>
          <w:b w:val="false"/>
          <w:i w:val="false"/>
          <w:color w:val="000000"/>
          <w:sz w:val="28"/>
        </w:rPr>
        <w:t xml:space="preserve">
                          3) разработка </w:t>
      </w:r>
      <w:r>
        <w:br/>
      </w:r>
      <w:r>
        <w:rPr>
          <w:rFonts w:ascii="Times New Roman"/>
          <w:b w:val="false"/>
          <w:i w:val="false"/>
          <w:color w:val="000000"/>
          <w:sz w:val="28"/>
        </w:rPr>
        <w:t xml:space="preserve">
                          Генерального плана </w:t>
      </w:r>
      <w:r>
        <w:br/>
      </w:r>
      <w:r>
        <w:rPr>
          <w:rFonts w:ascii="Times New Roman"/>
          <w:b w:val="false"/>
          <w:i w:val="false"/>
          <w:color w:val="000000"/>
          <w:sz w:val="28"/>
        </w:rPr>
        <w:t xml:space="preserve">
                          Парка информационных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4) проведение мероприятий </w:t>
      </w:r>
      <w:r>
        <w:br/>
      </w:r>
      <w:r>
        <w:rPr>
          <w:rFonts w:ascii="Times New Roman"/>
          <w:b w:val="false"/>
          <w:i w:val="false"/>
          <w:color w:val="000000"/>
          <w:sz w:val="28"/>
        </w:rPr>
        <w:t xml:space="preserve">
                          по привлечению отечест- </w:t>
      </w:r>
      <w:r>
        <w:br/>
      </w:r>
      <w:r>
        <w:rPr>
          <w:rFonts w:ascii="Times New Roman"/>
          <w:b w:val="false"/>
          <w:i w:val="false"/>
          <w:color w:val="000000"/>
          <w:sz w:val="28"/>
        </w:rPr>
        <w:t xml:space="preserve">
                          венных и зарубежных </w:t>
      </w:r>
      <w:r>
        <w:br/>
      </w:r>
      <w:r>
        <w:rPr>
          <w:rFonts w:ascii="Times New Roman"/>
          <w:b w:val="false"/>
          <w:i w:val="false"/>
          <w:color w:val="000000"/>
          <w:sz w:val="28"/>
        </w:rPr>
        <w:t xml:space="preserve">
                          лидирующих компаний в </w:t>
      </w:r>
      <w:r>
        <w:br/>
      </w:r>
      <w:r>
        <w:rPr>
          <w:rFonts w:ascii="Times New Roman"/>
          <w:b w:val="false"/>
          <w:i w:val="false"/>
          <w:color w:val="000000"/>
          <w:sz w:val="28"/>
        </w:rPr>
        <w:t xml:space="preserve">
                          области информационных </w:t>
      </w:r>
      <w:r>
        <w:br/>
      </w:r>
      <w:r>
        <w:rPr>
          <w:rFonts w:ascii="Times New Roman"/>
          <w:b w:val="false"/>
          <w:i w:val="false"/>
          <w:color w:val="000000"/>
          <w:sz w:val="28"/>
        </w:rPr>
        <w:t xml:space="preserve">
                          технологий (участие в 5 </w:t>
      </w:r>
      <w:r>
        <w:br/>
      </w:r>
      <w:r>
        <w:rPr>
          <w:rFonts w:ascii="Times New Roman"/>
          <w:b w:val="false"/>
          <w:i w:val="false"/>
          <w:color w:val="000000"/>
          <w:sz w:val="28"/>
        </w:rPr>
        <w:t xml:space="preserve">
                          ведущих международных и </w:t>
      </w:r>
      <w:r>
        <w:br/>
      </w:r>
      <w:r>
        <w:rPr>
          <w:rFonts w:ascii="Times New Roman"/>
          <w:b w:val="false"/>
          <w:i w:val="false"/>
          <w:color w:val="000000"/>
          <w:sz w:val="28"/>
        </w:rPr>
        <w:t xml:space="preserve">
                          региональных выставках </w:t>
      </w:r>
      <w:r>
        <w:br/>
      </w:r>
      <w:r>
        <w:rPr>
          <w:rFonts w:ascii="Times New Roman"/>
          <w:b w:val="false"/>
          <w:i w:val="false"/>
          <w:color w:val="000000"/>
          <w:sz w:val="28"/>
        </w:rPr>
        <w:t xml:space="preserve">
                          информационных технологий, </w:t>
      </w:r>
      <w:r>
        <w:br/>
      </w:r>
      <w:r>
        <w:rPr>
          <w:rFonts w:ascii="Times New Roman"/>
          <w:b w:val="false"/>
          <w:i w:val="false"/>
          <w:color w:val="000000"/>
          <w:sz w:val="28"/>
        </w:rPr>
        <w:t xml:space="preserve">
                          проведение переговоров за </w:t>
      </w:r>
      <w:r>
        <w:br/>
      </w:r>
      <w:r>
        <w:rPr>
          <w:rFonts w:ascii="Times New Roman"/>
          <w:b w:val="false"/>
          <w:i w:val="false"/>
          <w:color w:val="000000"/>
          <w:sz w:val="28"/>
        </w:rPr>
        <w:t xml:space="preserve">
                          рубежом с представителями </w:t>
      </w:r>
      <w:r>
        <w:br/>
      </w:r>
      <w:r>
        <w:rPr>
          <w:rFonts w:ascii="Times New Roman"/>
          <w:b w:val="false"/>
          <w:i w:val="false"/>
          <w:color w:val="000000"/>
          <w:sz w:val="28"/>
        </w:rPr>
        <w:t xml:space="preserve">
                          компаний-мировых брэндов, </w:t>
      </w:r>
      <w:r>
        <w:br/>
      </w:r>
      <w:r>
        <w:rPr>
          <w:rFonts w:ascii="Times New Roman"/>
          <w:b w:val="false"/>
          <w:i w:val="false"/>
          <w:color w:val="000000"/>
          <w:sz w:val="28"/>
        </w:rPr>
        <w:t xml:space="preserve">
                          проведение 3 семинаров в </w:t>
      </w:r>
      <w:r>
        <w:br/>
      </w:r>
      <w:r>
        <w:rPr>
          <w:rFonts w:ascii="Times New Roman"/>
          <w:b w:val="false"/>
          <w:i w:val="false"/>
          <w:color w:val="000000"/>
          <w:sz w:val="28"/>
        </w:rPr>
        <w:t xml:space="preserve">
                          Казахстане для </w:t>
      </w:r>
      <w:r>
        <w:br/>
      </w:r>
      <w:r>
        <w:rPr>
          <w:rFonts w:ascii="Times New Roman"/>
          <w:b w:val="false"/>
          <w:i w:val="false"/>
          <w:color w:val="000000"/>
          <w:sz w:val="28"/>
        </w:rPr>
        <w:t xml:space="preserve">
                          отечественных предприни- </w:t>
      </w:r>
      <w:r>
        <w:br/>
      </w:r>
      <w:r>
        <w:rPr>
          <w:rFonts w:ascii="Times New Roman"/>
          <w:b w:val="false"/>
          <w:i w:val="false"/>
          <w:color w:val="000000"/>
          <w:sz w:val="28"/>
        </w:rPr>
        <w:t xml:space="preserve">
                          мателей и научных </w:t>
      </w:r>
      <w:r>
        <w:br/>
      </w:r>
      <w:r>
        <w:rPr>
          <w:rFonts w:ascii="Times New Roman"/>
          <w:b w:val="false"/>
          <w:i w:val="false"/>
          <w:color w:val="000000"/>
          <w:sz w:val="28"/>
        </w:rPr>
        <w:t xml:space="preserve">
                          организаций, издание </w:t>
      </w:r>
      <w:r>
        <w:br/>
      </w:r>
      <w:r>
        <w:rPr>
          <w:rFonts w:ascii="Times New Roman"/>
          <w:b w:val="false"/>
          <w:i w:val="false"/>
          <w:color w:val="000000"/>
          <w:sz w:val="28"/>
        </w:rPr>
        <w:t xml:space="preserve">
                          презентационных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31 декабря 2004 года </w:t>
      </w:r>
      <w:r>
        <w:rPr>
          <w:rFonts w:ascii="Times New Roman"/>
          <w:b w:val="false"/>
          <w:i w:val="false"/>
          <w:color w:val="000000"/>
          <w:sz w:val="28"/>
        </w:rPr>
        <w:t xml:space="preserve">N 197ааб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2004 году, в первом году целенаправленных действий по развитию инновационной инфраструктуры Казахстана, основными результатами станут организационные итоги и единичные инновационные проекты: </w:t>
      </w:r>
      <w:r>
        <w:br/>
      </w:r>
      <w:r>
        <w:rPr>
          <w:rFonts w:ascii="Times New Roman"/>
          <w:b w:val="false"/>
          <w:i w:val="false"/>
          <w:color w:val="000000"/>
          <w:sz w:val="28"/>
        </w:rPr>
        <w:t xml:space="preserve">
      разработка Концепции приоритетных направлений технологического развития Парка информационных технологий; </w:t>
      </w:r>
      <w:r>
        <w:br/>
      </w:r>
      <w:r>
        <w:rPr>
          <w:rFonts w:ascii="Times New Roman"/>
          <w:b w:val="false"/>
          <w:i w:val="false"/>
          <w:color w:val="000000"/>
          <w:sz w:val="28"/>
        </w:rPr>
        <w:t xml:space="preserve">
      создание физической инфраструктуры трех технопарков в регионах Казахстана и Парка информационных технологий и управляющих компаний; </w:t>
      </w:r>
      <w:r>
        <w:br/>
      </w:r>
      <w:r>
        <w:rPr>
          <w:rFonts w:ascii="Times New Roman"/>
          <w:b w:val="false"/>
          <w:i w:val="false"/>
          <w:color w:val="000000"/>
          <w:sz w:val="28"/>
        </w:rPr>
        <w:t xml:space="preserve">
      строительство 1-ой очереди Парка информационных технологий согласно проектно-сметной документации; </w:t>
      </w:r>
      <w:r>
        <w:br/>
      </w:r>
      <w:r>
        <w:rPr>
          <w:rFonts w:ascii="Times New Roman"/>
          <w:b w:val="false"/>
          <w:i w:val="false"/>
          <w:color w:val="000000"/>
          <w:sz w:val="28"/>
        </w:rPr>
        <w:t xml:space="preserve">
      разработка Генерального плана Парка информационных технологий; </w:t>
      </w:r>
      <w:r>
        <w:br/>
      </w:r>
      <w:r>
        <w:rPr>
          <w:rFonts w:ascii="Times New Roman"/>
          <w:b w:val="false"/>
          <w:i w:val="false"/>
          <w:color w:val="000000"/>
          <w:sz w:val="28"/>
        </w:rPr>
        <w:t xml:space="preserve">
      участие в 5 ведущих международных и региональных выставках информационных технологий, проведение 3 семинаров в Казахстане для отечественных предпринимателей и научных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РК от 31 декабря 2004 года </w:t>
      </w:r>
      <w:r>
        <w:rPr>
          <w:rFonts w:ascii="Times New Roman"/>
          <w:b w:val="false"/>
          <w:i w:val="false"/>
          <w:color w:val="000000"/>
          <w:sz w:val="28"/>
        </w:rPr>
        <w:t xml:space="preserve">N 197ааб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8"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019 </w:t>
      </w:r>
      <w:r>
        <w:br/>
      </w:r>
      <w:r>
        <w:rPr>
          <w:rFonts w:ascii="Times New Roman"/>
          <w:b/>
          <w:i w:val="false"/>
          <w:color w:val="000000"/>
        </w:rPr>
        <w:t xml:space="preserve">
"Увеличение уставного капитала АО "Казахстанское </w:t>
      </w:r>
      <w:r>
        <w:br/>
      </w:r>
      <w:r>
        <w:rPr>
          <w:rFonts w:ascii="Times New Roman"/>
          <w:b/>
          <w:i w:val="false"/>
          <w:color w:val="000000"/>
        </w:rPr>
        <w:t xml:space="preserve">
контрактное агентство" на 2004 год </w:t>
      </w:r>
    </w:p>
    <w:bookmarkEnd w:id="19"/>
    <w:p>
      <w:pPr>
        <w:spacing w:after="0"/>
        <w:ind w:left="0"/>
        <w:jc w:val="both"/>
      </w:pPr>
      <w:r>
        <w:rPr>
          <w:rFonts w:ascii="Times New Roman"/>
          <w:b w:val="false"/>
          <w:i w:val="false"/>
          <w:color w:val="000000"/>
          <w:sz w:val="28"/>
        </w:rPr>
        <w:t xml:space="preserve">      1. Стоимость: 93000 тысяч тенге (девяносто три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ноября 2002 года N 1204 "О мерах по усилению государственной поддержки отечественных товаропроизводителей",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сентября 2003 года N 955 "О дополнительных мерах по усилению государственной поддержки отечественных производителей".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привлечение отечественных товаропроизводителей к участию в конкурсах на приобретение товаров, работ и услуг при проведении Операции по недропользованию и Нефтяных операций. </w:t>
      </w:r>
      <w:r>
        <w:br/>
      </w:r>
      <w:r>
        <w:rPr>
          <w:rFonts w:ascii="Times New Roman"/>
          <w:b w:val="false"/>
          <w:i w:val="false"/>
          <w:color w:val="000000"/>
          <w:sz w:val="28"/>
        </w:rPr>
        <w:t xml:space="preserve">
      5. Задачи бюджетной программы: увеличение уставного капитала АО "Казахстанское контрактное агентство".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019        Увеличение Увеличение уставного ка-  В те-  Минис- </w:t>
      </w:r>
      <w:r>
        <w:br/>
      </w:r>
      <w:r>
        <w:rPr>
          <w:rFonts w:ascii="Times New Roman"/>
          <w:b w:val="false"/>
          <w:i w:val="false"/>
          <w:color w:val="000000"/>
          <w:sz w:val="28"/>
        </w:rPr>
        <w:t xml:space="preserve">
               уставного  питала АО "Казахстанское  чение  терство </w:t>
      </w:r>
      <w:r>
        <w:br/>
      </w:r>
      <w:r>
        <w:rPr>
          <w:rFonts w:ascii="Times New Roman"/>
          <w:b w:val="false"/>
          <w:i w:val="false"/>
          <w:color w:val="000000"/>
          <w:sz w:val="28"/>
        </w:rPr>
        <w:t xml:space="preserve">
               капитала   контрактное агентство"    года   индуст- </w:t>
      </w:r>
      <w:r>
        <w:br/>
      </w:r>
      <w:r>
        <w:rPr>
          <w:rFonts w:ascii="Times New Roman"/>
          <w:b w:val="false"/>
          <w:i w:val="false"/>
          <w:color w:val="000000"/>
          <w:sz w:val="28"/>
        </w:rPr>
        <w:t xml:space="preserve">
               АО "Казах- для пополнения оборотных         рии и </w:t>
      </w:r>
      <w:r>
        <w:br/>
      </w:r>
      <w:r>
        <w:rPr>
          <w:rFonts w:ascii="Times New Roman"/>
          <w:b w:val="false"/>
          <w:i w:val="false"/>
          <w:color w:val="000000"/>
          <w:sz w:val="28"/>
        </w:rPr>
        <w:t xml:space="preserve">
               станское   средств.                         торговли </w:t>
      </w:r>
      <w:r>
        <w:br/>
      </w:r>
      <w:r>
        <w:rPr>
          <w:rFonts w:ascii="Times New Roman"/>
          <w:b w:val="false"/>
          <w:i w:val="false"/>
          <w:color w:val="000000"/>
          <w:sz w:val="28"/>
        </w:rPr>
        <w:t xml:space="preserve">
               контракт-                                   Респуб- </w:t>
      </w:r>
      <w:r>
        <w:br/>
      </w:r>
      <w:r>
        <w:rPr>
          <w:rFonts w:ascii="Times New Roman"/>
          <w:b w:val="false"/>
          <w:i w:val="false"/>
          <w:color w:val="000000"/>
          <w:sz w:val="28"/>
        </w:rPr>
        <w:t xml:space="preserve">
               ное агент-                                  лики Ка- </w:t>
      </w:r>
      <w:r>
        <w:br/>
      </w:r>
      <w:r>
        <w:rPr>
          <w:rFonts w:ascii="Times New Roman"/>
          <w:b w:val="false"/>
          <w:i w:val="false"/>
          <w:color w:val="000000"/>
          <w:sz w:val="28"/>
        </w:rPr>
        <w:t xml:space="preserve">
               ство"                                       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привлечение 90 отечественных товаропроизводителей и обеспечение в установленном законодательством порядке соблюдения их интересов в конкурсах на приобретение товаров, работ и услуг при проведении Операций по недропользованию и Нефтяных операций на территории Республики Казахстан, содействие казахстанским предприятиям и организациям в создании новых производств с привлечением передовых технологий, осуществление соответствующего мониторинга и оказание консультационных услуг центральным и местным исполнительным государственным органам. </w:t>
      </w:r>
    </w:p>
    <w:bookmarkStart w:name="z31" w:id="20"/>
    <w:p>
      <w:pPr>
        <w:spacing w:after="0"/>
        <w:ind w:left="0"/>
        <w:jc w:val="both"/>
      </w:pPr>
      <w:r>
        <w:rPr>
          <w:rFonts w:ascii="Times New Roman"/>
          <w:b w:val="false"/>
          <w:i w:val="false"/>
          <w:color w:val="000000"/>
          <w:sz w:val="28"/>
        </w:rPr>
        <w:t xml:space="preserve">
                                             Приложение 290-1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290-1 -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20"/>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021 "Долевое участие Республики Казахстан в </w:t>
      </w:r>
      <w:r>
        <w:br/>
      </w:r>
      <w:r>
        <w:rPr>
          <w:rFonts w:ascii="Times New Roman"/>
          <w:b/>
          <w:i w:val="false"/>
          <w:color w:val="000000"/>
        </w:rPr>
        <w:t xml:space="preserve">
формировании Единого экономического пространства"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69300 тысяч тенге (шестьдесят девять миллионов триста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апреля 2004 года "О ратификации Соглашения о формировании Единого экономического пространства",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Единого экономического пространства. </w:t>
      </w:r>
      <w:r>
        <w:br/>
      </w:r>
      <w:r>
        <w:rPr>
          <w:rFonts w:ascii="Times New Roman"/>
          <w:b w:val="false"/>
          <w:i w:val="false"/>
          <w:color w:val="000000"/>
          <w:sz w:val="28"/>
        </w:rPr>
        <w:t xml:space="preserve">
      5. Задачи бюджетной программы: Обеспечение разработки Соглашений необходимых для формирования Единого экономического пространства.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Долевое    Разработка проектов доку-   В    Минис- </w:t>
      </w:r>
      <w:r>
        <w:br/>
      </w:r>
      <w:r>
        <w:rPr>
          <w:rFonts w:ascii="Times New Roman"/>
          <w:b w:val="false"/>
          <w:i w:val="false"/>
          <w:color w:val="000000"/>
          <w:sz w:val="28"/>
        </w:rPr>
        <w:t xml:space="preserve">
               участие    ментов в соответствии с  течение терство </w:t>
      </w:r>
      <w:r>
        <w:br/>
      </w:r>
      <w:r>
        <w:rPr>
          <w:rFonts w:ascii="Times New Roman"/>
          <w:b w:val="false"/>
          <w:i w:val="false"/>
          <w:color w:val="000000"/>
          <w:sz w:val="28"/>
        </w:rPr>
        <w:t xml:space="preserve">
               Республики перечнем международно-    года   индустрии </w:t>
      </w:r>
      <w:r>
        <w:br/>
      </w:r>
      <w:r>
        <w:rPr>
          <w:rFonts w:ascii="Times New Roman"/>
          <w:b w:val="false"/>
          <w:i w:val="false"/>
          <w:color w:val="000000"/>
          <w:sz w:val="28"/>
        </w:rPr>
        <w:t xml:space="preserve">
               Казахстан  правовых документов,            и торговли </w:t>
      </w:r>
      <w:r>
        <w:br/>
      </w:r>
      <w:r>
        <w:rPr>
          <w:rFonts w:ascii="Times New Roman"/>
          <w:b w:val="false"/>
          <w:i w:val="false"/>
          <w:color w:val="000000"/>
          <w:sz w:val="28"/>
        </w:rPr>
        <w:t xml:space="preserve">
               в форми-   подлежащих разработке            Респуб- </w:t>
      </w:r>
      <w:r>
        <w:br/>
      </w:r>
      <w:r>
        <w:rPr>
          <w:rFonts w:ascii="Times New Roman"/>
          <w:b w:val="false"/>
          <w:i w:val="false"/>
          <w:color w:val="000000"/>
          <w:sz w:val="28"/>
        </w:rPr>
        <w:t xml:space="preserve">
               ровании    экспертно-организационной        лики </w:t>
      </w:r>
      <w:r>
        <w:br/>
      </w:r>
      <w:r>
        <w:rPr>
          <w:rFonts w:ascii="Times New Roman"/>
          <w:b w:val="false"/>
          <w:i w:val="false"/>
          <w:color w:val="000000"/>
          <w:sz w:val="28"/>
        </w:rPr>
        <w:t xml:space="preserve">
               Единого    группой Единого эконо-           Казах- </w:t>
      </w:r>
      <w:r>
        <w:br/>
      </w:r>
      <w:r>
        <w:rPr>
          <w:rFonts w:ascii="Times New Roman"/>
          <w:b w:val="false"/>
          <w:i w:val="false"/>
          <w:color w:val="000000"/>
          <w:sz w:val="28"/>
        </w:rPr>
        <w:t xml:space="preserve">
               эконо-     мического пространства,          стан </w:t>
      </w:r>
      <w:r>
        <w:br/>
      </w:r>
      <w:r>
        <w:rPr>
          <w:rFonts w:ascii="Times New Roman"/>
          <w:b w:val="false"/>
          <w:i w:val="false"/>
          <w:color w:val="000000"/>
          <w:sz w:val="28"/>
        </w:rPr>
        <w:t xml:space="preserve">
               мического  согласно утвержденному, </w:t>
      </w:r>
      <w:r>
        <w:br/>
      </w:r>
      <w:r>
        <w:rPr>
          <w:rFonts w:ascii="Times New Roman"/>
          <w:b w:val="false"/>
          <w:i w:val="false"/>
          <w:color w:val="000000"/>
          <w:sz w:val="28"/>
        </w:rPr>
        <w:t xml:space="preserve">
               простран-  Группой высокого уровня </w:t>
      </w:r>
      <w:r>
        <w:br/>
      </w:r>
      <w:r>
        <w:rPr>
          <w:rFonts w:ascii="Times New Roman"/>
          <w:b w:val="false"/>
          <w:i w:val="false"/>
          <w:color w:val="000000"/>
          <w:sz w:val="28"/>
        </w:rPr>
        <w:t xml:space="preserve">
               ства       по формированию Единого </w:t>
      </w:r>
      <w:r>
        <w:br/>
      </w:r>
      <w:r>
        <w:rPr>
          <w:rFonts w:ascii="Times New Roman"/>
          <w:b w:val="false"/>
          <w:i w:val="false"/>
          <w:color w:val="000000"/>
          <w:sz w:val="28"/>
        </w:rPr>
        <w:t xml:space="preserve">
                          экономического простран- </w:t>
      </w:r>
      <w:r>
        <w:br/>
      </w:r>
      <w:r>
        <w:rPr>
          <w:rFonts w:ascii="Times New Roman"/>
          <w:b w:val="false"/>
          <w:i w:val="false"/>
          <w:color w:val="000000"/>
          <w:sz w:val="28"/>
        </w:rPr>
        <w:t xml:space="preserve">
                          ства, Протоколу от 22 </w:t>
      </w:r>
      <w:r>
        <w:br/>
      </w:r>
      <w:r>
        <w:rPr>
          <w:rFonts w:ascii="Times New Roman"/>
          <w:b w:val="false"/>
          <w:i w:val="false"/>
          <w:color w:val="000000"/>
          <w:sz w:val="28"/>
        </w:rPr>
        <w:t xml:space="preserve">
                          мая 2004 года N 12. </w:t>
      </w:r>
      <w:r>
        <w:br/>
      </w:r>
      <w:r>
        <w:rPr>
          <w:rFonts w:ascii="Times New Roman"/>
          <w:b w:val="false"/>
          <w:i w:val="false"/>
          <w:color w:val="000000"/>
          <w:sz w:val="28"/>
        </w:rPr>
        <w:t xml:space="preserve">
                          Содержание экспертно- </w:t>
      </w:r>
      <w:r>
        <w:br/>
      </w:r>
      <w:r>
        <w:rPr>
          <w:rFonts w:ascii="Times New Roman"/>
          <w:b w:val="false"/>
          <w:i w:val="false"/>
          <w:color w:val="000000"/>
          <w:sz w:val="28"/>
        </w:rPr>
        <w:t xml:space="preserve">
                          организационной группы             </w:t>
      </w:r>
      <w:r>
        <w:br/>
      </w:r>
      <w:r>
        <w:rPr>
          <w:rFonts w:ascii="Times New Roman"/>
          <w:b w:val="false"/>
          <w:i w:val="false"/>
          <w:color w:val="000000"/>
          <w:sz w:val="28"/>
        </w:rPr>
        <w:t xml:space="preserve">
                          Единого экономического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Единого экономического пространства. </w:t>
      </w:r>
    </w:p>
    <w:bookmarkStart w:name="z32" w:id="21"/>
    <w:p>
      <w:pPr>
        <w:spacing w:after="0"/>
        <w:ind w:left="0"/>
        <w:jc w:val="both"/>
      </w:pPr>
      <w:r>
        <w:rPr>
          <w:rFonts w:ascii="Times New Roman"/>
          <w:b w:val="false"/>
          <w:i w:val="false"/>
          <w:color w:val="000000"/>
          <w:sz w:val="28"/>
        </w:rPr>
        <w:t xml:space="preserve">
                                          Приложение 290-2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290-2 -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21"/>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023 "Увеличение уставного капитала АО </w:t>
      </w:r>
      <w:r>
        <w:br/>
      </w:r>
      <w:r>
        <w:rPr>
          <w:rFonts w:ascii="Times New Roman"/>
          <w:b/>
          <w:i w:val="false"/>
          <w:color w:val="000000"/>
        </w:rPr>
        <w:t xml:space="preserve">
"Национальный инновационный фонд" на 2004 год </w:t>
      </w:r>
    </w:p>
    <w:p>
      <w:pPr>
        <w:spacing w:after="0"/>
        <w:ind w:left="0"/>
        <w:jc w:val="both"/>
      </w:pPr>
      <w:r>
        <w:rPr>
          <w:rFonts w:ascii="Times New Roman"/>
          <w:b w:val="false"/>
          <w:i w:val="false"/>
          <w:color w:val="000000"/>
          <w:sz w:val="28"/>
        </w:rPr>
        <w:t xml:space="preserve">      1. Стоимость: 10500000 тысяч тенге (десять миллиардов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года "Об инновационной деятельности",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мая 2003 года N 502 "О создании акционерного общества "Национальный инновационный фонд",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2003 года N 1355 "Некоторые вопросы создания и запуска национального геостационарного спутника связи и вещания",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инновационной активности в Республике Казахстан и содействие в развитии высокотехнологичных и наукоемких производств. Создание и поставка на геостационарную орбиту телекоммуникационного спутника, сопутствующего наземного комплекса управления космическими аппаратами и системы мониторинга связи. </w:t>
      </w:r>
      <w:r>
        <w:br/>
      </w:r>
      <w:r>
        <w:rPr>
          <w:rFonts w:ascii="Times New Roman"/>
          <w:b w:val="false"/>
          <w:i w:val="false"/>
          <w:color w:val="000000"/>
          <w:sz w:val="28"/>
        </w:rPr>
        <w:t xml:space="preserve">
      5. Задачи бюджетной программы: Увеличение уставного капитала АО "Национальный инновационный фонд".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Увеличение Увеличение уставного ка-    В    Минис- </w:t>
      </w:r>
      <w:r>
        <w:br/>
      </w:r>
      <w:r>
        <w:rPr>
          <w:rFonts w:ascii="Times New Roman"/>
          <w:b w:val="false"/>
          <w:i w:val="false"/>
          <w:color w:val="000000"/>
          <w:sz w:val="28"/>
        </w:rPr>
        <w:t xml:space="preserve">
               уставного  питала АО "Национальный  течение терство </w:t>
      </w:r>
      <w:r>
        <w:br/>
      </w:r>
      <w:r>
        <w:rPr>
          <w:rFonts w:ascii="Times New Roman"/>
          <w:b w:val="false"/>
          <w:i w:val="false"/>
          <w:color w:val="000000"/>
          <w:sz w:val="28"/>
        </w:rPr>
        <w:t xml:space="preserve">
               капитала   инновационный фонд", в    года   индустрии </w:t>
      </w:r>
      <w:r>
        <w:br/>
      </w:r>
      <w:r>
        <w:rPr>
          <w:rFonts w:ascii="Times New Roman"/>
          <w:b w:val="false"/>
          <w:i w:val="false"/>
          <w:color w:val="000000"/>
          <w:sz w:val="28"/>
        </w:rPr>
        <w:t xml:space="preserve">
               АО "Нацио- том числе на возмещение         и торговли </w:t>
      </w:r>
      <w:r>
        <w:br/>
      </w:r>
      <w:r>
        <w:rPr>
          <w:rFonts w:ascii="Times New Roman"/>
          <w:b w:val="false"/>
          <w:i w:val="false"/>
          <w:color w:val="000000"/>
          <w:sz w:val="28"/>
        </w:rPr>
        <w:t xml:space="preserve">
               нальный    затрат по контракту              Респуб- </w:t>
      </w:r>
      <w:r>
        <w:br/>
      </w:r>
      <w:r>
        <w:rPr>
          <w:rFonts w:ascii="Times New Roman"/>
          <w:b w:val="false"/>
          <w:i w:val="false"/>
          <w:color w:val="000000"/>
          <w:sz w:val="28"/>
        </w:rPr>
        <w:t xml:space="preserve">
               иннова-    между Акционерным                лики </w:t>
      </w:r>
      <w:r>
        <w:br/>
      </w:r>
      <w:r>
        <w:rPr>
          <w:rFonts w:ascii="Times New Roman"/>
          <w:b w:val="false"/>
          <w:i w:val="false"/>
          <w:color w:val="000000"/>
          <w:sz w:val="28"/>
        </w:rPr>
        <w:t xml:space="preserve">
               ционный    обществом "Национальный          Казах- </w:t>
      </w:r>
      <w:r>
        <w:br/>
      </w:r>
      <w:r>
        <w:rPr>
          <w:rFonts w:ascii="Times New Roman"/>
          <w:b w:val="false"/>
          <w:i w:val="false"/>
          <w:color w:val="000000"/>
          <w:sz w:val="28"/>
        </w:rPr>
        <w:t xml:space="preserve">
               фонд"      инновационный фонд" и            стан </w:t>
      </w:r>
      <w:r>
        <w:br/>
      </w:r>
      <w:r>
        <w:rPr>
          <w:rFonts w:ascii="Times New Roman"/>
          <w:b w:val="false"/>
          <w:i w:val="false"/>
          <w:color w:val="000000"/>
          <w:sz w:val="28"/>
        </w:rPr>
        <w:t xml:space="preserve">
                          Федеральным государс- </w:t>
      </w:r>
      <w:r>
        <w:br/>
      </w:r>
      <w:r>
        <w:rPr>
          <w:rFonts w:ascii="Times New Roman"/>
          <w:b w:val="false"/>
          <w:i w:val="false"/>
          <w:color w:val="000000"/>
          <w:sz w:val="28"/>
        </w:rPr>
        <w:t xml:space="preserve">
                          твенным унитарным </w:t>
      </w:r>
      <w:r>
        <w:br/>
      </w:r>
      <w:r>
        <w:rPr>
          <w:rFonts w:ascii="Times New Roman"/>
          <w:b w:val="false"/>
          <w:i w:val="false"/>
          <w:color w:val="000000"/>
          <w:sz w:val="28"/>
        </w:rPr>
        <w:t xml:space="preserve">
                          предприятием "Государс- </w:t>
      </w:r>
      <w:r>
        <w:br/>
      </w:r>
      <w:r>
        <w:rPr>
          <w:rFonts w:ascii="Times New Roman"/>
          <w:b w:val="false"/>
          <w:i w:val="false"/>
          <w:color w:val="000000"/>
          <w:sz w:val="28"/>
        </w:rPr>
        <w:t xml:space="preserve">
                          твенный космический           </w:t>
      </w:r>
      <w:r>
        <w:br/>
      </w:r>
      <w:r>
        <w:rPr>
          <w:rFonts w:ascii="Times New Roman"/>
          <w:b w:val="false"/>
          <w:i w:val="false"/>
          <w:color w:val="000000"/>
          <w:sz w:val="28"/>
        </w:rPr>
        <w:t xml:space="preserve">
                          научно-производственный </w:t>
      </w:r>
      <w:r>
        <w:br/>
      </w:r>
      <w:r>
        <w:rPr>
          <w:rFonts w:ascii="Times New Roman"/>
          <w:b w:val="false"/>
          <w:i w:val="false"/>
          <w:color w:val="000000"/>
          <w:sz w:val="28"/>
        </w:rPr>
        <w:t xml:space="preserve">
                          центр им. Хруничева" на </w:t>
      </w:r>
      <w:r>
        <w:br/>
      </w:r>
      <w:r>
        <w:rPr>
          <w:rFonts w:ascii="Times New Roman"/>
          <w:b w:val="false"/>
          <w:i w:val="false"/>
          <w:color w:val="000000"/>
          <w:sz w:val="28"/>
        </w:rPr>
        <w:t xml:space="preserve">
                          создание и поставку на </w:t>
      </w:r>
      <w:r>
        <w:br/>
      </w:r>
      <w:r>
        <w:rPr>
          <w:rFonts w:ascii="Times New Roman"/>
          <w:b w:val="false"/>
          <w:i w:val="false"/>
          <w:color w:val="000000"/>
          <w:sz w:val="28"/>
        </w:rPr>
        <w:t xml:space="preserve">
                          геостационарную орбиту </w:t>
      </w:r>
      <w:r>
        <w:br/>
      </w:r>
      <w:r>
        <w:rPr>
          <w:rFonts w:ascii="Times New Roman"/>
          <w:b w:val="false"/>
          <w:i w:val="false"/>
          <w:color w:val="000000"/>
          <w:sz w:val="28"/>
        </w:rPr>
        <w:t xml:space="preserve">
                          телекоммуникационного </w:t>
      </w:r>
      <w:r>
        <w:br/>
      </w:r>
      <w:r>
        <w:rPr>
          <w:rFonts w:ascii="Times New Roman"/>
          <w:b w:val="false"/>
          <w:i w:val="false"/>
          <w:color w:val="000000"/>
          <w:sz w:val="28"/>
        </w:rPr>
        <w:t xml:space="preserve">
                          спутника, сопутствующего </w:t>
      </w:r>
      <w:r>
        <w:br/>
      </w:r>
      <w:r>
        <w:rPr>
          <w:rFonts w:ascii="Times New Roman"/>
          <w:b w:val="false"/>
          <w:i w:val="false"/>
          <w:color w:val="000000"/>
          <w:sz w:val="28"/>
        </w:rPr>
        <w:t xml:space="preserve">
                          наземному комплексу </w:t>
      </w:r>
      <w:r>
        <w:br/>
      </w:r>
      <w:r>
        <w:rPr>
          <w:rFonts w:ascii="Times New Roman"/>
          <w:b w:val="false"/>
          <w:i w:val="false"/>
          <w:color w:val="000000"/>
          <w:sz w:val="28"/>
        </w:rPr>
        <w:t xml:space="preserve">
                          управления космическими </w:t>
      </w:r>
      <w:r>
        <w:br/>
      </w:r>
      <w:r>
        <w:rPr>
          <w:rFonts w:ascii="Times New Roman"/>
          <w:b w:val="false"/>
          <w:i w:val="false"/>
          <w:color w:val="000000"/>
          <w:sz w:val="28"/>
        </w:rPr>
        <w:t xml:space="preserve">
                          аппаратами и системы </w:t>
      </w:r>
      <w:r>
        <w:br/>
      </w:r>
      <w:r>
        <w:rPr>
          <w:rFonts w:ascii="Times New Roman"/>
          <w:b w:val="false"/>
          <w:i w:val="false"/>
          <w:color w:val="000000"/>
          <w:sz w:val="28"/>
        </w:rPr>
        <w:t xml:space="preserve">
                          мониторинга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объемов инвестиций АО "Национальный инновационный фонд" на внедрение и коммерциализацию инновационных разработок, создание венчурных фондов, участие в создании технопарков, технополисов и других элементов национальной инновационной инфраструктуры, на проведение научно-прикладных исследований, обеспечение финансовой устойчивости АО "Национальный инновационный фонд", его институциально-организационное развитие в соответствии с международными стандартами, плановые работы по созданию и поставке на геостационарную орбиту телекоммуникационного спутника. </w:t>
      </w:r>
    </w:p>
    <w:p>
      <w:pPr>
        <w:spacing w:after="0"/>
        <w:ind w:left="0"/>
        <w:jc w:val="both"/>
      </w:pPr>
      <w:r>
        <w:rPr>
          <w:rFonts w:ascii="Times New Roman"/>
          <w:b w:val="false"/>
          <w:i w:val="false"/>
          <w:color w:val="000000"/>
          <w:sz w:val="28"/>
        </w:rPr>
        <w:t xml:space="preserve">Приложение 291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9"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024 </w:t>
      </w:r>
      <w:r>
        <w:br/>
      </w:r>
      <w:r>
        <w:rPr>
          <w:rFonts w:ascii="Times New Roman"/>
          <w:b/>
          <w:i w:val="false"/>
          <w:color w:val="000000"/>
        </w:rPr>
        <w:t xml:space="preserve">
"Целевые инвестиционные трансферты областным бюджетам, </w:t>
      </w:r>
      <w:r>
        <w:br/>
      </w:r>
      <w:r>
        <w:rPr>
          <w:rFonts w:ascii="Times New Roman"/>
          <w:b/>
          <w:i w:val="false"/>
          <w:color w:val="000000"/>
        </w:rPr>
        <w:t xml:space="preserve">
бюджетам городов Астаны и Алматы на развитие системы </w:t>
      </w:r>
      <w:r>
        <w:br/>
      </w:r>
      <w:r>
        <w:rPr>
          <w:rFonts w:ascii="Times New Roman"/>
          <w:b/>
          <w:i w:val="false"/>
          <w:color w:val="000000"/>
        </w:rPr>
        <w:t xml:space="preserve">
водоснабжения" на 2004 год </w:t>
      </w:r>
    </w:p>
    <w:bookmarkEnd w:id="22"/>
    <w:p>
      <w:pPr>
        <w:spacing w:after="0"/>
        <w:ind w:left="0"/>
        <w:jc w:val="both"/>
      </w:pPr>
      <w:r>
        <w:rPr>
          <w:rFonts w:ascii="Times New Roman"/>
          <w:b w:val="false"/>
          <w:i w:val="false"/>
          <w:color w:val="000000"/>
          <w:sz w:val="28"/>
        </w:rPr>
        <w:t xml:space="preserve">      1. Стоимость: 3682649 тысяч тенге (три миллиарда шестьсот восемьдесят два миллиона шестьсот сорок девять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марта 2003 года N 228 "О привлечении займа Японского Банка Международного Сотрудничества для финансирования проекта водоснабжения и канализации города Астаны",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ноября 2003 года "О ратификации Соглашения о займе по проекту "Водоснабжение и канализация города Астаны" между Правительством Республики Казахстан и Японским Банком Международного Сотрудничества",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ноября 2003 года "О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"Водоснабжение и канализация города Астаны".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обеспечить жителей городов Астаны и Алматы стабильным доступом к услугам по водоснабжению и канализации путем восстановления и замены существующих устаревших систем и их расширение. Способствовать эффективному использованию ограниченных водных ресурсов путем снижения утечки воды и стимулирования экономически эффективного планирования, управления и развития политики водоснабжения и канализации. </w:t>
      </w:r>
      <w:r>
        <w:br/>
      </w:r>
      <w:r>
        <w:rPr>
          <w:rFonts w:ascii="Times New Roman"/>
          <w:b w:val="false"/>
          <w:i w:val="false"/>
          <w:color w:val="000000"/>
          <w:sz w:val="28"/>
        </w:rPr>
        <w:t xml:space="preserve">
      5. Задачи бюджетной программы: перечисление целевых инвестиционных трансфертов областным бюджетам, бюджетам городов Астаны и Алматы на развитие системы водоснабжения.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024        Целевые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ционные </w:t>
      </w:r>
      <w:r>
        <w:br/>
      </w:r>
      <w:r>
        <w:rPr>
          <w:rFonts w:ascii="Times New Roman"/>
          <w:b w:val="false"/>
          <w:i w:val="false"/>
          <w:color w:val="000000"/>
          <w:sz w:val="28"/>
        </w:rPr>
        <w:t xml:space="preserve">
               трансферты </w:t>
      </w:r>
      <w:r>
        <w:br/>
      </w:r>
      <w:r>
        <w:rPr>
          <w:rFonts w:ascii="Times New Roman"/>
          <w:b w:val="false"/>
          <w:i w:val="false"/>
          <w:color w:val="000000"/>
          <w:sz w:val="28"/>
        </w:rPr>
        <w:t xml:space="preserve">
               областным </w:t>
      </w:r>
      <w:r>
        <w:br/>
      </w:r>
      <w:r>
        <w:rPr>
          <w:rFonts w:ascii="Times New Roman"/>
          <w:b w:val="false"/>
          <w:i w:val="false"/>
          <w:color w:val="000000"/>
          <w:sz w:val="28"/>
        </w:rPr>
        <w:t xml:space="preserve">
               бюджетам, </w:t>
      </w:r>
      <w:r>
        <w:br/>
      </w:r>
      <w:r>
        <w:rPr>
          <w:rFonts w:ascii="Times New Roman"/>
          <w:b w:val="false"/>
          <w:i w:val="false"/>
          <w:color w:val="000000"/>
          <w:sz w:val="28"/>
        </w:rPr>
        <w:t xml:space="preserve">
               бюджетам </w:t>
      </w:r>
      <w:r>
        <w:br/>
      </w:r>
      <w:r>
        <w:rPr>
          <w:rFonts w:ascii="Times New Roman"/>
          <w:b w:val="false"/>
          <w:i w:val="false"/>
          <w:color w:val="000000"/>
          <w:sz w:val="28"/>
        </w:rPr>
        <w:t xml:space="preserve">
               городов </w:t>
      </w:r>
      <w:r>
        <w:br/>
      </w:r>
      <w:r>
        <w:rPr>
          <w:rFonts w:ascii="Times New Roman"/>
          <w:b w:val="false"/>
          <w:i w:val="false"/>
          <w:color w:val="000000"/>
          <w:sz w:val="28"/>
        </w:rPr>
        <w:t xml:space="preserve">
               Астаны и </w:t>
      </w:r>
      <w:r>
        <w:br/>
      </w:r>
      <w:r>
        <w:rPr>
          <w:rFonts w:ascii="Times New Roman"/>
          <w:b w:val="false"/>
          <w:i w:val="false"/>
          <w:color w:val="000000"/>
          <w:sz w:val="28"/>
        </w:rPr>
        <w:t xml:space="preserve">
               Алматы на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водоснаб- </w:t>
      </w:r>
      <w:r>
        <w:br/>
      </w:r>
      <w:r>
        <w:rPr>
          <w:rFonts w:ascii="Times New Roman"/>
          <w:b w:val="false"/>
          <w:i w:val="false"/>
          <w:color w:val="000000"/>
          <w:sz w:val="28"/>
        </w:rPr>
        <w:t xml:space="preserve">
               жения </w:t>
      </w:r>
    </w:p>
    <w:p>
      <w:pPr>
        <w:spacing w:after="0"/>
        <w:ind w:left="0"/>
        <w:jc w:val="both"/>
      </w:pPr>
      <w:r>
        <w:rPr>
          <w:rFonts w:ascii="Times New Roman"/>
          <w:b w:val="false"/>
          <w:i w:val="false"/>
          <w:color w:val="000000"/>
          <w:sz w:val="28"/>
        </w:rPr>
        <w:t xml:space="preserve">2         004  Реализация Целевые инвестиционные    В те-  Минис- </w:t>
      </w:r>
      <w:r>
        <w:br/>
      </w:r>
      <w:r>
        <w:rPr>
          <w:rFonts w:ascii="Times New Roman"/>
          <w:b w:val="false"/>
          <w:i w:val="false"/>
          <w:color w:val="000000"/>
          <w:sz w:val="28"/>
        </w:rPr>
        <w:t xml:space="preserve">
               проекта за трансферты бюджету города чение  терство </w:t>
      </w:r>
      <w:r>
        <w:br/>
      </w:r>
      <w:r>
        <w:rPr>
          <w:rFonts w:ascii="Times New Roman"/>
          <w:b w:val="false"/>
          <w:i w:val="false"/>
          <w:color w:val="000000"/>
          <w:sz w:val="28"/>
        </w:rPr>
        <w:t xml:space="preserve">
               счет внеш- Астаны для реализации     года   индуст- </w:t>
      </w:r>
      <w:r>
        <w:br/>
      </w:r>
      <w:r>
        <w:rPr>
          <w:rFonts w:ascii="Times New Roman"/>
          <w:b w:val="false"/>
          <w:i w:val="false"/>
          <w:color w:val="000000"/>
          <w:sz w:val="28"/>
        </w:rPr>
        <w:t xml:space="preserve">
               них займов проекта "Водоснабжение и         рии и </w:t>
      </w:r>
      <w:r>
        <w:br/>
      </w:r>
      <w:r>
        <w:rPr>
          <w:rFonts w:ascii="Times New Roman"/>
          <w:b w:val="false"/>
          <w:i w:val="false"/>
          <w:color w:val="000000"/>
          <w:sz w:val="28"/>
        </w:rPr>
        <w:t xml:space="preserve">
                          канализация города Аста-         торговли </w:t>
      </w:r>
      <w:r>
        <w:br/>
      </w:r>
      <w:r>
        <w:rPr>
          <w:rFonts w:ascii="Times New Roman"/>
          <w:b w:val="false"/>
          <w:i w:val="false"/>
          <w:color w:val="000000"/>
          <w:sz w:val="28"/>
        </w:rPr>
        <w:t xml:space="preserve">
                          ны" на сумму 2621430             Респуб- </w:t>
      </w:r>
      <w:r>
        <w:br/>
      </w:r>
      <w:r>
        <w:rPr>
          <w:rFonts w:ascii="Times New Roman"/>
          <w:b w:val="false"/>
          <w:i w:val="false"/>
          <w:color w:val="000000"/>
          <w:sz w:val="28"/>
        </w:rPr>
        <w:t xml:space="preserve">
                          тысяч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3         005  Реализация Перечисление целевых      В те-  Минис- </w:t>
      </w:r>
      <w:r>
        <w:br/>
      </w:r>
      <w:r>
        <w:rPr>
          <w:rFonts w:ascii="Times New Roman"/>
          <w:b w:val="false"/>
          <w:i w:val="false"/>
          <w:color w:val="000000"/>
          <w:sz w:val="28"/>
        </w:rPr>
        <w:t xml:space="preserve">
               проекта за инвестиционных трансфер-  чение  терство </w:t>
      </w:r>
      <w:r>
        <w:br/>
      </w:r>
      <w:r>
        <w:rPr>
          <w:rFonts w:ascii="Times New Roman"/>
          <w:b w:val="false"/>
          <w:i w:val="false"/>
          <w:color w:val="000000"/>
          <w:sz w:val="28"/>
        </w:rPr>
        <w:t xml:space="preserve">
               счет внут- тов бюджетам городов      года   индуст- </w:t>
      </w:r>
      <w:r>
        <w:br/>
      </w:r>
      <w:r>
        <w:rPr>
          <w:rFonts w:ascii="Times New Roman"/>
          <w:b w:val="false"/>
          <w:i w:val="false"/>
          <w:color w:val="000000"/>
          <w:sz w:val="28"/>
        </w:rPr>
        <w:t xml:space="preserve">
               ренних     Астаны и Алматы на раз-          рии и </w:t>
      </w:r>
      <w:r>
        <w:br/>
      </w:r>
      <w:r>
        <w:rPr>
          <w:rFonts w:ascii="Times New Roman"/>
          <w:b w:val="false"/>
          <w:i w:val="false"/>
          <w:color w:val="000000"/>
          <w:sz w:val="28"/>
        </w:rPr>
        <w:t xml:space="preserve">
               источников витие системы водоснаб-          торговли </w:t>
      </w:r>
      <w:r>
        <w:br/>
      </w:r>
      <w:r>
        <w:rPr>
          <w:rFonts w:ascii="Times New Roman"/>
          <w:b w:val="false"/>
          <w:i w:val="false"/>
          <w:color w:val="000000"/>
          <w:sz w:val="28"/>
        </w:rPr>
        <w:t xml:space="preserve">
                          жения по перечню и в             Респуб- </w:t>
      </w:r>
      <w:r>
        <w:br/>
      </w:r>
      <w:r>
        <w:rPr>
          <w:rFonts w:ascii="Times New Roman"/>
          <w:b w:val="false"/>
          <w:i w:val="false"/>
          <w:color w:val="000000"/>
          <w:sz w:val="28"/>
        </w:rPr>
        <w:t xml:space="preserve">
                          пределах сумм согласно           лики </w:t>
      </w:r>
      <w:r>
        <w:br/>
      </w:r>
      <w:r>
        <w:rPr>
          <w:rFonts w:ascii="Times New Roman"/>
          <w:b w:val="false"/>
          <w:i w:val="false"/>
          <w:color w:val="000000"/>
          <w:sz w:val="28"/>
        </w:rPr>
        <w:t xml:space="preserve">
                          приложению 2 к постанов-         Казах- </w:t>
      </w:r>
      <w:r>
        <w:br/>
      </w:r>
      <w:r>
        <w:rPr>
          <w:rFonts w:ascii="Times New Roman"/>
          <w:b w:val="false"/>
          <w:i w:val="false"/>
          <w:color w:val="000000"/>
          <w:sz w:val="28"/>
        </w:rPr>
        <w:t xml:space="preserve">
                          лению Правительства Рес-         стан </w:t>
      </w:r>
      <w:r>
        <w:br/>
      </w:r>
      <w:r>
        <w:rPr>
          <w:rFonts w:ascii="Times New Roman"/>
          <w:b w:val="false"/>
          <w:i w:val="false"/>
          <w:color w:val="000000"/>
          <w:sz w:val="28"/>
        </w:rPr>
        <w:t xml:space="preserve">
                          публики Казахстан от 12 </w:t>
      </w:r>
      <w:r>
        <w:br/>
      </w:r>
      <w:r>
        <w:rPr>
          <w:rFonts w:ascii="Times New Roman"/>
          <w:b w:val="false"/>
          <w:i w:val="false"/>
          <w:color w:val="000000"/>
          <w:sz w:val="28"/>
        </w:rPr>
        <w:t>
                          декабря 2003 года </w:t>
      </w:r>
      <w:r>
        <w:rPr>
          <w:rFonts w:ascii="Times New Roman"/>
          <w:b w:val="false"/>
          <w:i w:val="false"/>
          <w:color w:val="000000"/>
          <w:sz w:val="28"/>
        </w:rPr>
        <w:t xml:space="preserve">N 1260 </w:t>
      </w:r>
      <w:r>
        <w:br/>
      </w:r>
      <w:r>
        <w:rPr>
          <w:rFonts w:ascii="Times New Roman"/>
          <w:b w:val="false"/>
          <w:i w:val="false"/>
          <w:color w:val="000000"/>
          <w:sz w:val="28"/>
        </w:rPr>
        <w:t xml:space="preserve">
                          "О реализации Закона </w:t>
      </w:r>
      <w:r>
        <w:br/>
      </w:r>
      <w:r>
        <w:rPr>
          <w:rFonts w:ascii="Times New Roman"/>
          <w:b w:val="false"/>
          <w:i w:val="false"/>
          <w:color w:val="000000"/>
          <w:sz w:val="28"/>
        </w:rPr>
        <w:t xml:space="preserve">
                          Республики Казахстан "О </w:t>
      </w:r>
      <w:r>
        <w:br/>
      </w:r>
      <w:r>
        <w:rPr>
          <w:rFonts w:ascii="Times New Roman"/>
          <w:b w:val="false"/>
          <w:i w:val="false"/>
          <w:color w:val="000000"/>
          <w:sz w:val="28"/>
        </w:rPr>
        <w:t xml:space="preserve">
                          республиканском бюджете </w:t>
      </w:r>
      <w:r>
        <w:br/>
      </w:r>
      <w:r>
        <w:rPr>
          <w:rFonts w:ascii="Times New Roman"/>
          <w:b w:val="false"/>
          <w:i w:val="false"/>
          <w:color w:val="000000"/>
          <w:sz w:val="28"/>
        </w:rPr>
        <w:t xml:space="preserve">
                          на 2004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строительству объектов системы водоснабжения и водоотведения города Астаны, строительства и реконструкции водопроводных, канализационных сетей и сооружений в районах массовой индивидуальной застройки города Алматы в соответствии с утвержденной в установленном законодательством порядке проектно-сметной документацией. </w:t>
      </w:r>
    </w:p>
    <w:p>
      <w:pPr>
        <w:spacing w:after="0"/>
        <w:ind w:left="0"/>
        <w:jc w:val="both"/>
      </w:pPr>
      <w:r>
        <w:rPr>
          <w:rFonts w:ascii="Times New Roman"/>
          <w:b w:val="false"/>
          <w:i w:val="false"/>
          <w:color w:val="000000"/>
          <w:sz w:val="28"/>
        </w:rPr>
        <w:t>      Примечание: *) Перечень инвестиционных проектов согласно приложению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bookmarkStart w:name="z34" w:id="23"/>
    <w:p>
      <w:pPr>
        <w:spacing w:after="0"/>
        <w:ind w:left="0"/>
        <w:jc w:val="both"/>
      </w:pPr>
      <w:r>
        <w:rPr>
          <w:rFonts w:ascii="Times New Roman"/>
          <w:b w:val="false"/>
          <w:i w:val="false"/>
          <w:color w:val="000000"/>
          <w:sz w:val="28"/>
        </w:rPr>
        <w:t xml:space="preserve">
                                        Приложение 291-1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 291-1 -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23"/>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025 "Целевые инвестиционные трансферты областным </w:t>
      </w:r>
      <w:r>
        <w:br/>
      </w:r>
      <w:r>
        <w:rPr>
          <w:rFonts w:ascii="Times New Roman"/>
          <w:b/>
          <w:i w:val="false"/>
          <w:color w:val="000000"/>
        </w:rPr>
        <w:t xml:space="preserve">
бюджетам, бюджетам городов Астаны и Алматы на </w:t>
      </w:r>
      <w:r>
        <w:br/>
      </w:r>
      <w:r>
        <w:rPr>
          <w:rFonts w:ascii="Times New Roman"/>
          <w:b/>
          <w:i w:val="false"/>
          <w:color w:val="000000"/>
        </w:rPr>
        <w:t xml:space="preserve">
строительство жилья государственного коммунального </w:t>
      </w:r>
      <w:r>
        <w:br/>
      </w:r>
      <w:r>
        <w:rPr>
          <w:rFonts w:ascii="Times New Roman"/>
          <w:b/>
          <w:i w:val="false"/>
          <w:color w:val="000000"/>
        </w:rPr>
        <w:t xml:space="preserve">
жилищного фонда" на 2004 год </w:t>
      </w:r>
    </w:p>
    <w:p>
      <w:pPr>
        <w:spacing w:after="0"/>
        <w:ind w:left="0"/>
        <w:jc w:val="both"/>
      </w:pPr>
      <w:r>
        <w:rPr>
          <w:rFonts w:ascii="Times New Roman"/>
          <w:b w:val="false"/>
          <w:i w:val="false"/>
          <w:color w:val="000000"/>
          <w:sz w:val="28"/>
        </w:rPr>
        <w:t xml:space="preserve">      1. Стоимость: 6400000 тысяч тенге (шесть миллиардов четыреста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Строительство государственного жилья, предназначенного для предоставления отдельным категориям граждан, установленных законодательством. </w:t>
      </w:r>
      <w:r>
        <w:br/>
      </w:r>
      <w:r>
        <w:rPr>
          <w:rFonts w:ascii="Times New Roman"/>
          <w:b w:val="false"/>
          <w:i w:val="false"/>
          <w:color w:val="000000"/>
          <w:sz w:val="28"/>
        </w:rPr>
        <w:t xml:space="preserve">
      5. Задачи бюджетной программы: перечисление целевых инвестиционных трансфертов областным бюджетам, бюджетам городов Астаны и Алматы на строительство жилья.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025        Целевые    Перечисление целевых        в    Минис- </w:t>
      </w:r>
      <w:r>
        <w:br/>
      </w:r>
      <w:r>
        <w:rPr>
          <w:rFonts w:ascii="Times New Roman"/>
          <w:b w:val="false"/>
          <w:i w:val="false"/>
          <w:color w:val="000000"/>
          <w:sz w:val="28"/>
        </w:rPr>
        <w:t xml:space="preserve">
               инвести-   инвестиционных           течение терство </w:t>
      </w:r>
      <w:r>
        <w:br/>
      </w:r>
      <w:r>
        <w:rPr>
          <w:rFonts w:ascii="Times New Roman"/>
          <w:b w:val="false"/>
          <w:i w:val="false"/>
          <w:color w:val="000000"/>
          <w:sz w:val="28"/>
        </w:rPr>
        <w:t xml:space="preserve">
               ционные    трансфертов бюджетам      года   индустрии </w:t>
      </w:r>
      <w:r>
        <w:br/>
      </w:r>
      <w:r>
        <w:rPr>
          <w:rFonts w:ascii="Times New Roman"/>
          <w:b w:val="false"/>
          <w:i w:val="false"/>
          <w:color w:val="000000"/>
          <w:sz w:val="28"/>
        </w:rPr>
        <w:t xml:space="preserve">
               трансферты областей, городов               и торговли </w:t>
      </w:r>
      <w:r>
        <w:br/>
      </w:r>
      <w:r>
        <w:rPr>
          <w:rFonts w:ascii="Times New Roman"/>
          <w:b w:val="false"/>
          <w:i w:val="false"/>
          <w:color w:val="000000"/>
          <w:sz w:val="28"/>
        </w:rPr>
        <w:t xml:space="preserve">
               областным  Астаны и Алматы на               Респуб- </w:t>
      </w:r>
      <w:r>
        <w:br/>
      </w:r>
      <w:r>
        <w:rPr>
          <w:rFonts w:ascii="Times New Roman"/>
          <w:b w:val="false"/>
          <w:i w:val="false"/>
          <w:color w:val="000000"/>
          <w:sz w:val="28"/>
        </w:rPr>
        <w:t xml:space="preserve">
               бюджетам,  строительство жилья              лики </w:t>
      </w:r>
      <w:r>
        <w:br/>
      </w:r>
      <w:r>
        <w:rPr>
          <w:rFonts w:ascii="Times New Roman"/>
          <w:b w:val="false"/>
          <w:i w:val="false"/>
          <w:color w:val="000000"/>
          <w:sz w:val="28"/>
        </w:rPr>
        <w:t xml:space="preserve">
               бюджетам                                    Казах- </w:t>
      </w:r>
      <w:r>
        <w:br/>
      </w:r>
      <w:r>
        <w:rPr>
          <w:rFonts w:ascii="Times New Roman"/>
          <w:b w:val="false"/>
          <w:i w:val="false"/>
          <w:color w:val="000000"/>
          <w:sz w:val="28"/>
        </w:rPr>
        <w:t xml:space="preserve">
               городов                                     стан </w:t>
      </w:r>
      <w:r>
        <w:br/>
      </w:r>
      <w:r>
        <w:rPr>
          <w:rFonts w:ascii="Times New Roman"/>
          <w:b w:val="false"/>
          <w:i w:val="false"/>
          <w:color w:val="000000"/>
          <w:sz w:val="28"/>
        </w:rPr>
        <w:t xml:space="preserve">
               Астаны и </w:t>
      </w:r>
      <w:r>
        <w:br/>
      </w:r>
      <w:r>
        <w:rPr>
          <w:rFonts w:ascii="Times New Roman"/>
          <w:b w:val="false"/>
          <w:i w:val="false"/>
          <w:color w:val="000000"/>
          <w:sz w:val="28"/>
        </w:rPr>
        <w:t xml:space="preserve">
               Алматы на </w:t>
      </w:r>
      <w:r>
        <w:br/>
      </w:r>
      <w:r>
        <w:rPr>
          <w:rFonts w:ascii="Times New Roman"/>
          <w:b w:val="false"/>
          <w:i w:val="false"/>
          <w:color w:val="000000"/>
          <w:sz w:val="28"/>
        </w:rPr>
        <w:t xml:space="preserve">
               строите- </w:t>
      </w:r>
      <w:r>
        <w:br/>
      </w:r>
      <w:r>
        <w:rPr>
          <w:rFonts w:ascii="Times New Roman"/>
          <w:b w:val="false"/>
          <w:i w:val="false"/>
          <w:color w:val="000000"/>
          <w:sz w:val="28"/>
        </w:rPr>
        <w:t xml:space="preserve">
               льство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венного </w:t>
      </w:r>
      <w:r>
        <w:br/>
      </w:r>
      <w:r>
        <w:rPr>
          <w:rFonts w:ascii="Times New Roman"/>
          <w:b w:val="false"/>
          <w:i w:val="false"/>
          <w:color w:val="000000"/>
          <w:sz w:val="28"/>
        </w:rPr>
        <w:t xml:space="preserve">
               комму- </w:t>
      </w:r>
      <w:r>
        <w:br/>
      </w:r>
      <w:r>
        <w:rPr>
          <w:rFonts w:ascii="Times New Roman"/>
          <w:b w:val="false"/>
          <w:i w:val="false"/>
          <w:color w:val="000000"/>
          <w:sz w:val="28"/>
        </w:rPr>
        <w:t xml:space="preserve">
               нального </w:t>
      </w:r>
      <w:r>
        <w:br/>
      </w:r>
      <w:r>
        <w:rPr>
          <w:rFonts w:ascii="Times New Roman"/>
          <w:b w:val="false"/>
          <w:i w:val="false"/>
          <w:color w:val="000000"/>
          <w:sz w:val="28"/>
        </w:rPr>
        <w:t xml:space="preserve">
               жилищного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строительству государственного жилья областей, городов Астаны и Алматы. </w:t>
      </w:r>
    </w:p>
    <w:bookmarkStart w:name="z35" w:id="24"/>
    <w:p>
      <w:pPr>
        <w:spacing w:after="0"/>
        <w:ind w:left="0"/>
        <w:jc w:val="both"/>
      </w:pPr>
      <w:r>
        <w:rPr>
          <w:rFonts w:ascii="Times New Roman"/>
          <w:b w:val="false"/>
          <w:i w:val="false"/>
          <w:color w:val="000000"/>
          <w:sz w:val="28"/>
        </w:rPr>
        <w:t xml:space="preserve">
                                           Приложение 291-2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 291-2 -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bookmarkEnd w:id="24"/>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026 "Целевые инвестиционные трансферты бюджету города </w:t>
      </w:r>
      <w:r>
        <w:br/>
      </w:r>
      <w:r>
        <w:rPr>
          <w:rFonts w:ascii="Times New Roman"/>
          <w:b/>
          <w:i w:val="false"/>
          <w:color w:val="000000"/>
        </w:rPr>
        <w:t xml:space="preserve">
Астаны на разработку проектно-сметной документации на </w:t>
      </w:r>
      <w:r>
        <w:br/>
      </w:r>
      <w:r>
        <w:rPr>
          <w:rFonts w:ascii="Times New Roman"/>
          <w:b/>
          <w:i w:val="false"/>
          <w:color w:val="000000"/>
        </w:rPr>
        <w:t xml:space="preserve">
строительство жилья" на 2004 год </w:t>
      </w:r>
    </w:p>
    <w:p>
      <w:pPr>
        <w:spacing w:after="0"/>
        <w:ind w:left="0"/>
        <w:jc w:val="both"/>
      </w:pPr>
      <w:r>
        <w:rPr>
          <w:rFonts w:ascii="Times New Roman"/>
          <w:b w:val="false"/>
          <w:i w:val="false"/>
          <w:color w:val="000000"/>
          <w:sz w:val="28"/>
        </w:rPr>
        <w:t xml:space="preserve">      1. Стоимость: 522000 тысяч тенге (пятьсот двадцать два миллиона тенге). </w:t>
      </w:r>
      <w:r>
        <w:br/>
      </w:r>
      <w:r>
        <w:rPr>
          <w:rFonts w:ascii="Times New Roman"/>
          <w:b w:val="false"/>
          <w:i w:val="false"/>
          <w:color w:val="000000"/>
          <w:sz w:val="28"/>
        </w:rPr>
        <w:t>
      2. Нормативно-правовая основа бюджетной программы: статья 12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 апреля 1999 года "О бюджетной системе", Закон Республики Казахстан от 16 июля 2001 года "Об архитектурной, градостроительной и строительной деятельности в Республике Казахстан", Закон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2004 года "Расцвет Астаны-расцвет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августа 2001 года N 1064 "О генеральном плане города Астаны",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Подготовка к строительству жилья. </w:t>
      </w:r>
      <w:r>
        <w:br/>
      </w: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бюджету города Астаны на разработку проектно-сметной документации на строительство жилья.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!раммы!прог-!раммы(под-!                         !зации !испол- </w:t>
      </w:r>
      <w:r>
        <w:br/>
      </w:r>
      <w:r>
        <w:rPr>
          <w:rFonts w:ascii="Times New Roman"/>
          <w:b w:val="false"/>
          <w:i w:val="false"/>
          <w:color w:val="000000"/>
          <w:sz w:val="28"/>
        </w:rPr>
        <w:t xml:space="preserve">
  !     !раммы!программы)!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026        Целевые    Перечисление целевых        В    Минис- </w:t>
      </w:r>
      <w:r>
        <w:br/>
      </w:r>
      <w:r>
        <w:rPr>
          <w:rFonts w:ascii="Times New Roman"/>
          <w:b w:val="false"/>
          <w:i w:val="false"/>
          <w:color w:val="000000"/>
          <w:sz w:val="28"/>
        </w:rPr>
        <w:t xml:space="preserve">
               инвести-   трансфертов бюджету      течение терство </w:t>
      </w:r>
      <w:r>
        <w:br/>
      </w:r>
      <w:r>
        <w:rPr>
          <w:rFonts w:ascii="Times New Roman"/>
          <w:b w:val="false"/>
          <w:i w:val="false"/>
          <w:color w:val="000000"/>
          <w:sz w:val="28"/>
        </w:rPr>
        <w:t xml:space="preserve">
               ционные    города Астаны на           года  индустрии </w:t>
      </w:r>
      <w:r>
        <w:br/>
      </w:r>
      <w:r>
        <w:rPr>
          <w:rFonts w:ascii="Times New Roman"/>
          <w:b w:val="false"/>
          <w:i w:val="false"/>
          <w:color w:val="000000"/>
          <w:sz w:val="28"/>
        </w:rPr>
        <w:t xml:space="preserve">
               трансферты разработку проектно-            и торговли </w:t>
      </w:r>
      <w:r>
        <w:br/>
      </w:r>
      <w:r>
        <w:rPr>
          <w:rFonts w:ascii="Times New Roman"/>
          <w:b w:val="false"/>
          <w:i w:val="false"/>
          <w:color w:val="000000"/>
          <w:sz w:val="28"/>
        </w:rPr>
        <w:t xml:space="preserve">
               бюджету    сметной документации и           Респуб- </w:t>
      </w:r>
      <w:r>
        <w:br/>
      </w:r>
      <w:r>
        <w:rPr>
          <w:rFonts w:ascii="Times New Roman"/>
          <w:b w:val="false"/>
          <w:i w:val="false"/>
          <w:color w:val="000000"/>
          <w:sz w:val="28"/>
        </w:rPr>
        <w:t xml:space="preserve">
               города     проведение государс-             лики </w:t>
      </w:r>
      <w:r>
        <w:br/>
      </w:r>
      <w:r>
        <w:rPr>
          <w:rFonts w:ascii="Times New Roman"/>
          <w:b w:val="false"/>
          <w:i w:val="false"/>
          <w:color w:val="000000"/>
          <w:sz w:val="28"/>
        </w:rPr>
        <w:t xml:space="preserve">
               Астаны на  твенной экспертизы               Казах- </w:t>
      </w:r>
      <w:r>
        <w:br/>
      </w:r>
      <w:r>
        <w:rPr>
          <w:rFonts w:ascii="Times New Roman"/>
          <w:b w:val="false"/>
          <w:i w:val="false"/>
          <w:color w:val="000000"/>
          <w:sz w:val="28"/>
        </w:rPr>
        <w:t xml:space="preserve">
               разработку проекта на                       стан </w:t>
      </w:r>
      <w:r>
        <w:br/>
      </w:r>
      <w:r>
        <w:rPr>
          <w:rFonts w:ascii="Times New Roman"/>
          <w:b w:val="false"/>
          <w:i w:val="false"/>
          <w:color w:val="000000"/>
          <w:sz w:val="28"/>
        </w:rPr>
        <w:t xml:space="preserve">
               проектно-  строительство жилья </w:t>
      </w:r>
      <w:r>
        <w:br/>
      </w:r>
      <w:r>
        <w:rPr>
          <w:rFonts w:ascii="Times New Roman"/>
          <w:b w:val="false"/>
          <w:i w:val="false"/>
          <w:color w:val="000000"/>
          <w:sz w:val="28"/>
        </w:rPr>
        <w:t xml:space="preserve">
               сметной </w:t>
      </w:r>
      <w:r>
        <w:br/>
      </w:r>
      <w:r>
        <w:rPr>
          <w:rFonts w:ascii="Times New Roman"/>
          <w:b w:val="false"/>
          <w:i w:val="false"/>
          <w:color w:val="000000"/>
          <w:sz w:val="28"/>
        </w:rPr>
        <w:t xml:space="preserve">
               докумен- </w:t>
      </w:r>
      <w:r>
        <w:br/>
      </w:r>
      <w:r>
        <w:rPr>
          <w:rFonts w:ascii="Times New Roman"/>
          <w:b w:val="false"/>
          <w:i w:val="false"/>
          <w:color w:val="000000"/>
          <w:sz w:val="28"/>
        </w:rPr>
        <w:t xml:space="preserve">
               тации на </w:t>
      </w:r>
      <w:r>
        <w:br/>
      </w:r>
      <w:r>
        <w:rPr>
          <w:rFonts w:ascii="Times New Roman"/>
          <w:b w:val="false"/>
          <w:i w:val="false"/>
          <w:color w:val="000000"/>
          <w:sz w:val="28"/>
        </w:rPr>
        <w:t xml:space="preserve">
               строите- </w:t>
      </w:r>
      <w:r>
        <w:br/>
      </w:r>
      <w:r>
        <w:rPr>
          <w:rFonts w:ascii="Times New Roman"/>
          <w:b w:val="false"/>
          <w:i w:val="false"/>
          <w:color w:val="000000"/>
          <w:sz w:val="28"/>
        </w:rPr>
        <w:t xml:space="preserve">
               льство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утвержденная проектно-сметная документация (номер и дата приказа Комитета по делам строительства Министерства индустрии и торговли Республики Казахстан об утверждении проектно-сметной документации) и заключение государственной экспертизы на строительство жилья. </w:t>
      </w:r>
    </w:p>
    <w:p>
      <w:pPr>
        <w:spacing w:after="0"/>
        <w:ind w:left="0"/>
        <w:jc w:val="both"/>
      </w:pPr>
      <w:r>
        <w:rPr>
          <w:rFonts w:ascii="Times New Roman"/>
          <w:b w:val="false"/>
          <w:i w:val="false"/>
          <w:color w:val="000000"/>
          <w:sz w:val="28"/>
        </w:rPr>
        <w:t xml:space="preserve">Приложение 292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0"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028 </w:t>
      </w:r>
      <w:r>
        <w:br/>
      </w:r>
      <w:r>
        <w:rPr>
          <w:rFonts w:ascii="Times New Roman"/>
          <w:b/>
          <w:i w:val="false"/>
          <w:color w:val="000000"/>
        </w:rPr>
        <w:t xml:space="preserve">
"Целевые инвестиционные трансферты областным бюджетам, </w:t>
      </w:r>
      <w:r>
        <w:br/>
      </w:r>
      <w:r>
        <w:rPr>
          <w:rFonts w:ascii="Times New Roman"/>
          <w:b/>
          <w:i w:val="false"/>
          <w:color w:val="000000"/>
        </w:rPr>
        <w:t xml:space="preserve">
бюджетам городов Астаны и Алматы на развитие коммунального </w:t>
      </w:r>
      <w:r>
        <w:br/>
      </w:r>
      <w:r>
        <w:rPr>
          <w:rFonts w:ascii="Times New Roman"/>
          <w:b/>
          <w:i w:val="false"/>
          <w:color w:val="000000"/>
        </w:rPr>
        <w:t xml:space="preserve">
хозяйства" на 2004 год </w:t>
      </w:r>
    </w:p>
    <w:bookmarkEnd w:id="25"/>
    <w:p>
      <w:pPr>
        <w:spacing w:after="0"/>
        <w:ind w:left="0"/>
        <w:jc w:val="both"/>
      </w:pPr>
      <w:r>
        <w:rPr>
          <w:rFonts w:ascii="Times New Roman"/>
          <w:b w:val="false"/>
          <w:i w:val="false"/>
          <w:color w:val="000000"/>
          <w:sz w:val="28"/>
        </w:rPr>
        <w:t xml:space="preserve">      1. Стоимость: 3082130 тысяч тенге (три миллиарда восемьдесят два миллиона сто тридцать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августа 2001 года N 1064 "О генеральном плане города Астаны";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ноября 2002 года N 1190 "О развитии инженерной инфраструктуры и дорог города Астаны до 2010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коммунального хозяйства Атырауской области и города Астаны. </w:t>
      </w:r>
      <w:r>
        <w:br/>
      </w:r>
      <w:r>
        <w:rPr>
          <w:rFonts w:ascii="Times New Roman"/>
          <w:b w:val="false"/>
          <w:i w:val="false"/>
          <w:color w:val="000000"/>
          <w:sz w:val="28"/>
        </w:rPr>
        <w:t xml:space="preserve">
      5. Задачи бюджетной программы: перечисление целевых инвестиционных трансфертов из республиканского бюджета бюджетам Атырауской области на газификацию населенных пунктов, города Астаны для ликвидации накопителя сточных вод Талдыколь с рекультивацией в городе Астане, реконструкции русла реки Ишим в городе Астане, инженерной защиты от подтопления грунтовыми водами левобережной территории застройки города Астаны; ввод в действие цеха обезвоживания; разработка проектно-сметной документации по варианту с накопителем Карабидаик.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028        Целевые    Перечисление целевых ин-  В те-  Минис- </w:t>
      </w:r>
      <w:r>
        <w:br/>
      </w:r>
      <w:r>
        <w:rPr>
          <w:rFonts w:ascii="Times New Roman"/>
          <w:b w:val="false"/>
          <w:i w:val="false"/>
          <w:color w:val="000000"/>
          <w:sz w:val="28"/>
        </w:rPr>
        <w:t xml:space="preserve">
               инвести-   вестиционных трансфертов  чение  терство </w:t>
      </w:r>
      <w:r>
        <w:br/>
      </w:r>
      <w:r>
        <w:rPr>
          <w:rFonts w:ascii="Times New Roman"/>
          <w:b w:val="false"/>
          <w:i w:val="false"/>
          <w:color w:val="000000"/>
          <w:sz w:val="28"/>
        </w:rPr>
        <w:t xml:space="preserve">
               ционные    областному бюджету Аты-   года   индуст- </w:t>
      </w:r>
      <w:r>
        <w:br/>
      </w:r>
      <w:r>
        <w:rPr>
          <w:rFonts w:ascii="Times New Roman"/>
          <w:b w:val="false"/>
          <w:i w:val="false"/>
          <w:color w:val="000000"/>
          <w:sz w:val="28"/>
        </w:rPr>
        <w:t xml:space="preserve">
               трансферты рауской области, бюджету         рии и </w:t>
      </w:r>
      <w:r>
        <w:br/>
      </w:r>
      <w:r>
        <w:rPr>
          <w:rFonts w:ascii="Times New Roman"/>
          <w:b w:val="false"/>
          <w:i w:val="false"/>
          <w:color w:val="000000"/>
          <w:sz w:val="28"/>
        </w:rPr>
        <w:t xml:space="preserve">
               областным  города Астаны на развитие        торговли </w:t>
      </w:r>
      <w:r>
        <w:br/>
      </w:r>
      <w:r>
        <w:rPr>
          <w:rFonts w:ascii="Times New Roman"/>
          <w:b w:val="false"/>
          <w:i w:val="false"/>
          <w:color w:val="000000"/>
          <w:sz w:val="28"/>
        </w:rPr>
        <w:t xml:space="preserve">
               бюджетам,  коммунального хозяйства          Респуб- </w:t>
      </w:r>
      <w:r>
        <w:br/>
      </w:r>
      <w:r>
        <w:rPr>
          <w:rFonts w:ascii="Times New Roman"/>
          <w:b w:val="false"/>
          <w:i w:val="false"/>
          <w:color w:val="000000"/>
          <w:sz w:val="28"/>
        </w:rPr>
        <w:t xml:space="preserve">
               бюджетам   по перечню и в пределах          лики </w:t>
      </w:r>
      <w:r>
        <w:br/>
      </w:r>
      <w:r>
        <w:rPr>
          <w:rFonts w:ascii="Times New Roman"/>
          <w:b w:val="false"/>
          <w:i w:val="false"/>
          <w:color w:val="000000"/>
          <w:sz w:val="28"/>
        </w:rPr>
        <w:t xml:space="preserve">
               городов    сумм согласно приложению         Казах- </w:t>
      </w:r>
      <w:r>
        <w:br/>
      </w:r>
      <w:r>
        <w:rPr>
          <w:rFonts w:ascii="Times New Roman"/>
          <w:b w:val="false"/>
          <w:i w:val="false"/>
          <w:color w:val="000000"/>
          <w:sz w:val="28"/>
        </w:rPr>
        <w:t>
               Астаны и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        стан </w:t>
      </w:r>
      <w:r>
        <w:br/>
      </w:r>
      <w:r>
        <w:rPr>
          <w:rFonts w:ascii="Times New Roman"/>
          <w:b w:val="false"/>
          <w:i w:val="false"/>
          <w:color w:val="000000"/>
          <w:sz w:val="28"/>
        </w:rPr>
        <w:t xml:space="preserve">
               Алматы на  тельства Республики </w:t>
      </w:r>
      <w:r>
        <w:br/>
      </w:r>
      <w:r>
        <w:rPr>
          <w:rFonts w:ascii="Times New Roman"/>
          <w:b w:val="false"/>
          <w:i w:val="false"/>
          <w:color w:val="000000"/>
          <w:sz w:val="28"/>
        </w:rPr>
        <w:t xml:space="preserve">
               развитие   Казахстан от 12 декабря </w:t>
      </w:r>
      <w:r>
        <w:br/>
      </w:r>
      <w:r>
        <w:rPr>
          <w:rFonts w:ascii="Times New Roman"/>
          <w:b w:val="false"/>
          <w:i w:val="false"/>
          <w:color w:val="000000"/>
          <w:sz w:val="28"/>
        </w:rPr>
        <w:t xml:space="preserve">
               коммуналь- 2003 года N 1260 "О реа- </w:t>
      </w:r>
      <w:r>
        <w:br/>
      </w:r>
      <w:r>
        <w:rPr>
          <w:rFonts w:ascii="Times New Roman"/>
          <w:b w:val="false"/>
          <w:i w:val="false"/>
          <w:color w:val="000000"/>
          <w:sz w:val="28"/>
        </w:rPr>
        <w:t xml:space="preserve">
               ного хо-   лизации Закона Республики </w:t>
      </w:r>
      <w:r>
        <w:br/>
      </w:r>
      <w:r>
        <w:rPr>
          <w:rFonts w:ascii="Times New Roman"/>
          <w:b w:val="false"/>
          <w:i w:val="false"/>
          <w:color w:val="000000"/>
          <w:sz w:val="28"/>
        </w:rPr>
        <w:t xml:space="preserve">
               зяйства    Казахстан "О республикан- </w:t>
      </w:r>
      <w:r>
        <w:br/>
      </w:r>
      <w:r>
        <w:rPr>
          <w:rFonts w:ascii="Times New Roman"/>
          <w:b w:val="false"/>
          <w:i w:val="false"/>
          <w:color w:val="000000"/>
          <w:sz w:val="28"/>
        </w:rPr>
        <w:t xml:space="preserve">
                          ском бюджете на 2004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соответствии с утвержденной в установленном законодательством порядке проектно-сметной документацией: завершение реконструкции аэротенков по проекту ликвидации накопителя сточных вод Талдыколь с рекультивацией в городе Астане; завершение работ по 3 очереди реконструкции русла реки Ишим; завершение работ по 1 пусковому комплексу, выполнение объема работ по 2 и 3 пусковым комплексам проекта инженерной защиты от подтопления грунтовыми водами левобережной территории застройки города Астаны; обеспечение газификации населенных пунктов Атырауской области: Исатайский район, станция Исатай; Махамбетский район, селы Алга и Алмалы, поселки Актогай, Жалгансай и Тандай; Курмангазинский район, поселок Большое Ганюшкино; Индерский район, поселок Жарсуат; город Атырау; ввод в действие цеха обезвоживания; разработка проектно-сметной документации по варианту с накопителем Карабидаик. </w:t>
      </w:r>
      <w:r>
        <w:br/>
      </w:r>
      <w:r>
        <w:rPr>
          <w:rFonts w:ascii="Times New Roman"/>
          <w:b w:val="false"/>
          <w:i w:val="false"/>
          <w:color w:val="000000"/>
          <w:sz w:val="28"/>
        </w:rPr>
        <w:t>
 </w:t>
      </w:r>
      <w:r>
        <w:br/>
      </w:r>
      <w:r>
        <w:rPr>
          <w:rFonts w:ascii="Times New Roman"/>
          <w:b w:val="false"/>
          <w:i w:val="false"/>
          <w:color w:val="000000"/>
          <w:sz w:val="28"/>
        </w:rPr>
        <w:t>
        Примечание: *) Перечень инвестиционных проектов согласно приложению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1" w:id="2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029 </w:t>
      </w:r>
      <w:r>
        <w:br/>
      </w:r>
      <w:r>
        <w:rPr>
          <w:rFonts w:ascii="Times New Roman"/>
          <w:b/>
          <w:i w:val="false"/>
          <w:color w:val="000000"/>
        </w:rPr>
        <w:t xml:space="preserve">
"Целевые инвестиционные трансферты областным бюджетам, </w:t>
      </w:r>
      <w:r>
        <w:br/>
      </w:r>
      <w:r>
        <w:rPr>
          <w:rFonts w:ascii="Times New Roman"/>
          <w:b/>
          <w:i w:val="false"/>
          <w:color w:val="000000"/>
        </w:rPr>
        <w:t xml:space="preserve">
бюджетам городов Астаны и Алматы на развитие благоустройства </w:t>
      </w:r>
      <w:r>
        <w:br/>
      </w:r>
      <w:r>
        <w:rPr>
          <w:rFonts w:ascii="Times New Roman"/>
          <w:b/>
          <w:i w:val="false"/>
          <w:color w:val="000000"/>
        </w:rPr>
        <w:t xml:space="preserve">
городов и населенных пунктов" на 2004 год </w:t>
      </w:r>
    </w:p>
    <w:bookmarkEnd w:id="26"/>
    <w:p>
      <w:pPr>
        <w:spacing w:after="0"/>
        <w:ind w:left="0"/>
        <w:jc w:val="both"/>
      </w:pPr>
      <w:r>
        <w:rPr>
          <w:rFonts w:ascii="Times New Roman"/>
          <w:b w:val="false"/>
          <w:i w:val="false"/>
          <w:color w:val="000000"/>
          <w:sz w:val="28"/>
        </w:rPr>
        <w:t xml:space="preserve">      1. Стоимость: 12354310 тысяч тенге (двенадцать миллиардов триста пятьдесят четыре миллиона триста десять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августа 2001 года N 1064 "О генеральном плане города Астаны";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благоустройства городов Астаны и Алматы.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Перечисление целевых инвестиционных трансфертов бюджетам городов Астаны и Алматы, в том числе: для строительства круглой площади, главной площади, 1 очереди Водно-зеленого бульвара нового административного центра города Астаны; платформ к зданиям Правительства и Сената Парламента Республики Казахстан; сооружения инженерных сетей и благоустройства к первоочередным объектам города Астаны; инженерных сетей и дорог к проектируемым и строящимся жилым комплексам, благоустройства реки "Ак-Булак" на участке от проспекта Аблай-хана до железной дороги в городе Астане, программы озеленения с устройством парков и скверов города Астаны; сооружение инженерных сетей к объектам города Алматы.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029        Целевые    Перечисление целевых ин-  В те-  Минис- </w:t>
      </w:r>
      <w:r>
        <w:br/>
      </w:r>
      <w:r>
        <w:rPr>
          <w:rFonts w:ascii="Times New Roman"/>
          <w:b w:val="false"/>
          <w:i w:val="false"/>
          <w:color w:val="000000"/>
          <w:sz w:val="28"/>
        </w:rPr>
        <w:t xml:space="preserve">
               инвести-   вестиционных трансфертов  чение  терство </w:t>
      </w:r>
      <w:r>
        <w:br/>
      </w:r>
      <w:r>
        <w:rPr>
          <w:rFonts w:ascii="Times New Roman"/>
          <w:b w:val="false"/>
          <w:i w:val="false"/>
          <w:color w:val="000000"/>
          <w:sz w:val="28"/>
        </w:rPr>
        <w:t xml:space="preserve">
               ционные    бюджетам городов Астаны и года   индуст- </w:t>
      </w:r>
      <w:r>
        <w:br/>
      </w:r>
      <w:r>
        <w:rPr>
          <w:rFonts w:ascii="Times New Roman"/>
          <w:b w:val="false"/>
          <w:i w:val="false"/>
          <w:color w:val="000000"/>
          <w:sz w:val="28"/>
        </w:rPr>
        <w:t xml:space="preserve">
               трансферты Алматы на развитие благо-        рии и </w:t>
      </w:r>
      <w:r>
        <w:br/>
      </w:r>
      <w:r>
        <w:rPr>
          <w:rFonts w:ascii="Times New Roman"/>
          <w:b w:val="false"/>
          <w:i w:val="false"/>
          <w:color w:val="000000"/>
          <w:sz w:val="28"/>
        </w:rPr>
        <w:t xml:space="preserve">
               областным  устройства городов и насе-       торговли </w:t>
      </w:r>
      <w:r>
        <w:br/>
      </w:r>
      <w:r>
        <w:rPr>
          <w:rFonts w:ascii="Times New Roman"/>
          <w:b w:val="false"/>
          <w:i w:val="false"/>
          <w:color w:val="000000"/>
          <w:sz w:val="28"/>
        </w:rPr>
        <w:t xml:space="preserve">
               бюджетам,  ленных пунктов по перечню        Респуб- </w:t>
      </w:r>
      <w:r>
        <w:br/>
      </w:r>
      <w:r>
        <w:rPr>
          <w:rFonts w:ascii="Times New Roman"/>
          <w:b w:val="false"/>
          <w:i w:val="false"/>
          <w:color w:val="000000"/>
          <w:sz w:val="28"/>
        </w:rPr>
        <w:t xml:space="preserve">
               бюджетам   и в пределах сумм согласно       лики </w:t>
      </w:r>
      <w:r>
        <w:br/>
      </w:r>
      <w:r>
        <w:rPr>
          <w:rFonts w:ascii="Times New Roman"/>
          <w:b w:val="false"/>
          <w:i w:val="false"/>
          <w:color w:val="000000"/>
          <w:sz w:val="28"/>
        </w:rPr>
        <w:t xml:space="preserve">
               городов    приложению 2 к постанов-         Казах- </w:t>
      </w:r>
      <w:r>
        <w:br/>
      </w:r>
      <w:r>
        <w:rPr>
          <w:rFonts w:ascii="Times New Roman"/>
          <w:b w:val="false"/>
          <w:i w:val="false"/>
          <w:color w:val="000000"/>
          <w:sz w:val="28"/>
        </w:rPr>
        <w:t xml:space="preserve">
               Астаны и   лению Правительства              стан </w:t>
      </w:r>
      <w:r>
        <w:br/>
      </w:r>
      <w:r>
        <w:rPr>
          <w:rFonts w:ascii="Times New Roman"/>
          <w:b w:val="false"/>
          <w:i w:val="false"/>
          <w:color w:val="000000"/>
          <w:sz w:val="28"/>
        </w:rPr>
        <w:t xml:space="preserve">
               Алматы на  Республики Казахстан от </w:t>
      </w:r>
      <w:r>
        <w:br/>
      </w:r>
      <w:r>
        <w:rPr>
          <w:rFonts w:ascii="Times New Roman"/>
          <w:b w:val="false"/>
          <w:i w:val="false"/>
          <w:color w:val="000000"/>
          <w:sz w:val="28"/>
        </w:rPr>
        <w:t xml:space="preserve">
               развитие   12 декабря 2003 года </w:t>
      </w:r>
      <w:r>
        <w:br/>
      </w:r>
      <w:r>
        <w:rPr>
          <w:rFonts w:ascii="Times New Roman"/>
          <w:b w:val="false"/>
          <w:i w:val="false"/>
          <w:color w:val="000000"/>
          <w:sz w:val="28"/>
        </w:rPr>
        <w:t>
               благоуст-  </w:t>
      </w:r>
      <w:r>
        <w:rPr>
          <w:rFonts w:ascii="Times New Roman"/>
          <w:b w:val="false"/>
          <w:i w:val="false"/>
          <w:color w:val="000000"/>
          <w:sz w:val="28"/>
        </w:rPr>
        <w:t xml:space="preserve">N 1260 </w:t>
      </w:r>
      <w:r>
        <w:rPr>
          <w:rFonts w:ascii="Times New Roman"/>
          <w:b w:val="false"/>
          <w:i w:val="false"/>
          <w:color w:val="000000"/>
          <w:sz w:val="28"/>
        </w:rPr>
        <w:t xml:space="preserve"> "О реализации За- </w:t>
      </w:r>
      <w:r>
        <w:br/>
      </w:r>
      <w:r>
        <w:rPr>
          <w:rFonts w:ascii="Times New Roman"/>
          <w:b w:val="false"/>
          <w:i w:val="false"/>
          <w:color w:val="000000"/>
          <w:sz w:val="28"/>
        </w:rPr>
        <w:t xml:space="preserve">
               ройства    кона Республики Казахстан </w:t>
      </w:r>
      <w:r>
        <w:br/>
      </w:r>
      <w:r>
        <w:rPr>
          <w:rFonts w:ascii="Times New Roman"/>
          <w:b w:val="false"/>
          <w:i w:val="false"/>
          <w:color w:val="000000"/>
          <w:sz w:val="28"/>
        </w:rPr>
        <w:t xml:space="preserve">
               городов    "О республиканском бюджете </w:t>
      </w:r>
      <w:r>
        <w:br/>
      </w:r>
      <w:r>
        <w:rPr>
          <w:rFonts w:ascii="Times New Roman"/>
          <w:b w:val="false"/>
          <w:i w:val="false"/>
          <w:color w:val="000000"/>
          <w:sz w:val="28"/>
        </w:rPr>
        <w:t xml:space="preserve">
               и населен- на 2004 год". </w:t>
      </w:r>
      <w:r>
        <w:br/>
      </w:r>
      <w:r>
        <w:rPr>
          <w:rFonts w:ascii="Times New Roman"/>
          <w:b w:val="false"/>
          <w:i w:val="false"/>
          <w:color w:val="000000"/>
          <w:sz w:val="28"/>
        </w:rPr>
        <w:t xml:space="preserve">
               ных пунк- </w:t>
      </w:r>
      <w:r>
        <w:br/>
      </w:r>
      <w:r>
        <w:rPr>
          <w:rFonts w:ascii="Times New Roman"/>
          <w:b w:val="false"/>
          <w:i w:val="false"/>
          <w:color w:val="000000"/>
          <w:sz w:val="28"/>
        </w:rPr>
        <w:t xml:space="preserve">
               тов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Круглой площади в городе Астане; 1 очереди Водно-зеленого бульвара нового административного центра г. Астаны; платформ к зданиям Правительства и Сената Парламента Республики Казахстан, выполнение планировочных работ и инженерной подготовки территории реки "Ак-Булак"; выполнение объема строительно-монтажных работ по строительству Главной площади согласно проектно-сметной документации, прошедшей государственную экспертизу и утвержденной в установленном законодательством порядке; проектно-сметная документация, прошедшая государственную экспертизу и утвержденная в установленном законодательством порядке по проекту инженерных сетей и благоустройства к первоочередным объектам города Астаны; устройство парков и скверов по улице Сары-Арка и проспекта Абылай-хана в районе железнодорожного вокзала, Российского посольства, на левобережье с заделом на 2005 год в поселке Заречный, Президентского парка, вдоль реки Ишим в городе Астане; проектирование инженерных сетей, строительство инженерных коммуникаций в массиве квадратов проспекта Раимбека, улиц Казакова, Боткина, пробиваемой улицы Ауэзова; улиц Молдагалиева, Акынова, Толстого, Чернышевского; микрорайонов Кулагер, Мамыр в городе Алматы. </w:t>
      </w:r>
    </w:p>
    <w:p>
      <w:pPr>
        <w:spacing w:after="0"/>
        <w:ind w:left="0"/>
        <w:jc w:val="both"/>
      </w:pPr>
      <w:r>
        <w:rPr>
          <w:rFonts w:ascii="Times New Roman"/>
          <w:b w:val="false"/>
          <w:i w:val="false"/>
          <w:color w:val="000000"/>
          <w:sz w:val="28"/>
        </w:rPr>
        <w:t>      Примечание: *) Перечень инвестиционных проектов согласно приложению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2" w:id="2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030 </w:t>
      </w:r>
      <w:r>
        <w:br/>
      </w:r>
      <w:r>
        <w:rPr>
          <w:rFonts w:ascii="Times New Roman"/>
          <w:b/>
          <w:i w:val="false"/>
          <w:color w:val="000000"/>
        </w:rPr>
        <w:t xml:space="preserve">
"Увеличение уставного капитала АО "Центр инжиниринга </w:t>
      </w:r>
      <w:r>
        <w:br/>
      </w:r>
      <w:r>
        <w:rPr>
          <w:rFonts w:ascii="Times New Roman"/>
          <w:b/>
          <w:i w:val="false"/>
          <w:color w:val="000000"/>
        </w:rPr>
        <w:t xml:space="preserve">
и трансферта технологий" на 2004 год </w:t>
      </w:r>
    </w:p>
    <w:bookmarkEnd w:id="27"/>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Приложение исключено - постановлением Правительства Республики Казахстан от 23 июня 2004 года </w:t>
      </w:r>
      <w:r>
        <w:rPr>
          <w:rFonts w:ascii="Times New Roman"/>
          <w:b w:val="false"/>
          <w:i w:val="false"/>
          <w:color w:val="ff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3"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"Увеличение уставного капитала АО "НК "Казахстан инжиниринг" </w:t>
      </w:r>
      <w:r>
        <w:br/>
      </w:r>
      <w:r>
        <w:rPr>
          <w:rFonts w:ascii="Times New Roman"/>
          <w:b/>
          <w:i w:val="false"/>
          <w:color w:val="000000"/>
        </w:rPr>
        <w:t xml:space="preserve">
(Kazakhstan Engineering)" на 2004 год </w:t>
      </w:r>
    </w:p>
    <w:bookmarkEnd w:id="28"/>
    <w:p>
      <w:pPr>
        <w:spacing w:after="0"/>
        <w:ind w:left="0"/>
        <w:jc w:val="both"/>
      </w:pPr>
      <w:r>
        <w:rPr>
          <w:rFonts w:ascii="Times New Roman"/>
          <w:b w:val="false"/>
          <w:i w:val="false"/>
          <w:color w:val="000000"/>
          <w:sz w:val="28"/>
        </w:rPr>
        <w:t xml:space="preserve">      1. Стоимость: 786116 тысяч тенге (семьсот восемьдесят шесть миллионов сто шестнадцать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мая 2003 года "Об акционерных обществах",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22 июля 1994 года N 826 "О порядке получения централизованных (директивных) кредитов Национального Банка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марта 2003 года N 244 "О некоторых вопросах оборонно-промышленного комплекса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оздоровление финансового состояния предприятий оборонной промышленности, исполнение обязательств предприятиями оборонной промышленности, входящими в состав АО "НК "Казахстан инжиниринг" по бюджетным кредитам. </w:t>
      </w:r>
      <w:r>
        <w:br/>
      </w:r>
      <w:r>
        <w:rPr>
          <w:rFonts w:ascii="Times New Roman"/>
          <w:b w:val="false"/>
          <w:i w:val="false"/>
          <w:color w:val="000000"/>
          <w:sz w:val="28"/>
        </w:rPr>
        <w:t xml:space="preserve">
      5. Задачи бюджетной программы: увеличение уставного капитала АО "НК "Казахстан инжиниринг", погашение кредиторской задолженности перед бюджетом предприятиями оборонной промышленности, входящими в состав АО "НК "Казахстан инжиниринг" перед республиканским бюджетом.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Увеличение </w:t>
      </w:r>
      <w:r>
        <w:br/>
      </w:r>
      <w:r>
        <w:rPr>
          <w:rFonts w:ascii="Times New Roman"/>
          <w:b w:val="false"/>
          <w:i w:val="false"/>
          <w:color w:val="000000"/>
          <w:sz w:val="28"/>
        </w:rPr>
        <w:t xml:space="preserve">
               уставного </w:t>
      </w:r>
      <w:r>
        <w:br/>
      </w:r>
      <w:r>
        <w:rPr>
          <w:rFonts w:ascii="Times New Roman"/>
          <w:b w:val="false"/>
          <w:i w:val="false"/>
          <w:color w:val="000000"/>
          <w:sz w:val="28"/>
        </w:rPr>
        <w:t xml:space="preserve">
               капитала </w:t>
      </w:r>
      <w:r>
        <w:br/>
      </w:r>
      <w:r>
        <w:rPr>
          <w:rFonts w:ascii="Times New Roman"/>
          <w:b w:val="false"/>
          <w:i w:val="false"/>
          <w:color w:val="000000"/>
          <w:sz w:val="28"/>
        </w:rPr>
        <w:t xml:space="preserve">
               АО "НК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инжини- </w:t>
      </w:r>
      <w:r>
        <w:br/>
      </w:r>
      <w:r>
        <w:rPr>
          <w:rFonts w:ascii="Times New Roman"/>
          <w:b w:val="false"/>
          <w:i w:val="false"/>
          <w:color w:val="000000"/>
          <w:sz w:val="28"/>
        </w:rPr>
        <w:t xml:space="preserve">
               ринг" </w:t>
      </w:r>
      <w:r>
        <w:br/>
      </w:r>
      <w:r>
        <w:rPr>
          <w:rFonts w:ascii="Times New Roman"/>
          <w:b w:val="false"/>
          <w:i w:val="false"/>
          <w:color w:val="000000"/>
          <w:sz w:val="28"/>
        </w:rPr>
        <w:t xml:space="preserve">
               (Kazakh- </w:t>
      </w:r>
      <w:r>
        <w:br/>
      </w:r>
      <w:r>
        <w:rPr>
          <w:rFonts w:ascii="Times New Roman"/>
          <w:b w:val="false"/>
          <w:i w:val="false"/>
          <w:color w:val="000000"/>
          <w:sz w:val="28"/>
        </w:rPr>
        <w:t xml:space="preserve">
               stan Engi- </w:t>
      </w:r>
      <w:r>
        <w:br/>
      </w:r>
      <w:r>
        <w:rPr>
          <w:rFonts w:ascii="Times New Roman"/>
          <w:b w:val="false"/>
          <w:i w:val="false"/>
          <w:color w:val="000000"/>
          <w:sz w:val="28"/>
        </w:rPr>
        <w:t xml:space="preserve">
               neering)" </w:t>
      </w:r>
    </w:p>
    <w:p>
      <w:pPr>
        <w:spacing w:after="0"/>
        <w:ind w:left="0"/>
        <w:jc w:val="both"/>
      </w:pPr>
      <w:r>
        <w:rPr>
          <w:rFonts w:ascii="Times New Roman"/>
          <w:b w:val="false"/>
          <w:i w:val="false"/>
          <w:color w:val="000000"/>
          <w:sz w:val="28"/>
        </w:rPr>
        <w:t xml:space="preserve">2         100  Увеличение Увеличение уставного      В те-  Минис- </w:t>
      </w:r>
      <w:r>
        <w:br/>
      </w:r>
      <w:r>
        <w:rPr>
          <w:rFonts w:ascii="Times New Roman"/>
          <w:b w:val="false"/>
          <w:i w:val="false"/>
          <w:color w:val="000000"/>
          <w:sz w:val="28"/>
        </w:rPr>
        <w:t xml:space="preserve">
               уставного  капитала АО "НК "Казах-   чение  терство </w:t>
      </w:r>
      <w:r>
        <w:br/>
      </w:r>
      <w:r>
        <w:rPr>
          <w:rFonts w:ascii="Times New Roman"/>
          <w:b w:val="false"/>
          <w:i w:val="false"/>
          <w:color w:val="000000"/>
          <w:sz w:val="28"/>
        </w:rPr>
        <w:t xml:space="preserve">
               капитала   стан инжиниринг" на       года   индуст- </w:t>
      </w:r>
      <w:r>
        <w:br/>
      </w:r>
      <w:r>
        <w:rPr>
          <w:rFonts w:ascii="Times New Roman"/>
          <w:b w:val="false"/>
          <w:i w:val="false"/>
          <w:color w:val="000000"/>
          <w:sz w:val="28"/>
        </w:rPr>
        <w:t xml:space="preserve">
               АО "НК     пополнение оборотных             рии и </w:t>
      </w:r>
      <w:r>
        <w:br/>
      </w:r>
      <w:r>
        <w:rPr>
          <w:rFonts w:ascii="Times New Roman"/>
          <w:b w:val="false"/>
          <w:i w:val="false"/>
          <w:color w:val="000000"/>
          <w:sz w:val="28"/>
        </w:rPr>
        <w:t xml:space="preserve">
               "Казах-    средств в размере 141 000        торговли </w:t>
      </w:r>
      <w:r>
        <w:br/>
      </w:r>
      <w:r>
        <w:rPr>
          <w:rFonts w:ascii="Times New Roman"/>
          <w:b w:val="false"/>
          <w:i w:val="false"/>
          <w:color w:val="000000"/>
          <w:sz w:val="28"/>
        </w:rPr>
        <w:t xml:space="preserve">
               стан       тысяч тенге.                     Респуб- </w:t>
      </w:r>
      <w:r>
        <w:br/>
      </w:r>
      <w:r>
        <w:rPr>
          <w:rFonts w:ascii="Times New Roman"/>
          <w:b w:val="false"/>
          <w:i w:val="false"/>
          <w:color w:val="000000"/>
          <w:sz w:val="28"/>
        </w:rPr>
        <w:t xml:space="preserve">
               инжини-                                     лики Ка- </w:t>
      </w:r>
      <w:r>
        <w:br/>
      </w:r>
      <w:r>
        <w:rPr>
          <w:rFonts w:ascii="Times New Roman"/>
          <w:b w:val="false"/>
          <w:i w:val="false"/>
          <w:color w:val="000000"/>
          <w:sz w:val="28"/>
        </w:rPr>
        <w:t xml:space="preserve">
               ринг"                                       захстан </w:t>
      </w:r>
    </w:p>
    <w:p>
      <w:pPr>
        <w:spacing w:after="0"/>
        <w:ind w:left="0"/>
        <w:jc w:val="both"/>
      </w:pPr>
      <w:r>
        <w:rPr>
          <w:rFonts w:ascii="Times New Roman"/>
          <w:b w:val="false"/>
          <w:i w:val="false"/>
          <w:color w:val="000000"/>
          <w:sz w:val="28"/>
        </w:rPr>
        <w:t xml:space="preserve">3         101  Увеличение Увеличение уставного ка-  В те-  Минис- </w:t>
      </w:r>
      <w:r>
        <w:br/>
      </w:r>
      <w:r>
        <w:rPr>
          <w:rFonts w:ascii="Times New Roman"/>
          <w:b w:val="false"/>
          <w:i w:val="false"/>
          <w:color w:val="000000"/>
          <w:sz w:val="28"/>
        </w:rPr>
        <w:t xml:space="preserve">
               уставного  питала предприятиям обо-  чение  терство </w:t>
      </w:r>
      <w:r>
        <w:br/>
      </w:r>
      <w:r>
        <w:rPr>
          <w:rFonts w:ascii="Times New Roman"/>
          <w:b w:val="false"/>
          <w:i w:val="false"/>
          <w:color w:val="000000"/>
          <w:sz w:val="28"/>
        </w:rPr>
        <w:t xml:space="preserve">
               капитала   ронной промышленности на  года   индуст- </w:t>
      </w:r>
      <w:r>
        <w:br/>
      </w:r>
      <w:r>
        <w:rPr>
          <w:rFonts w:ascii="Times New Roman"/>
          <w:b w:val="false"/>
          <w:i w:val="false"/>
          <w:color w:val="000000"/>
          <w:sz w:val="28"/>
        </w:rPr>
        <w:t xml:space="preserve">
               для пога-  сумму 645116 тысяч тенге,        рии и </w:t>
      </w:r>
      <w:r>
        <w:br/>
      </w:r>
      <w:r>
        <w:rPr>
          <w:rFonts w:ascii="Times New Roman"/>
          <w:b w:val="false"/>
          <w:i w:val="false"/>
          <w:color w:val="000000"/>
          <w:sz w:val="28"/>
        </w:rPr>
        <w:t xml:space="preserve">
               шения      в том числе:                     торговли </w:t>
      </w:r>
      <w:r>
        <w:br/>
      </w:r>
      <w:r>
        <w:rPr>
          <w:rFonts w:ascii="Times New Roman"/>
          <w:b w:val="false"/>
          <w:i w:val="false"/>
          <w:color w:val="000000"/>
          <w:sz w:val="28"/>
        </w:rPr>
        <w:t xml:space="preserve">
               задолжен-  АО "Тыныс" - 191606 тысяч        Респуб- </w:t>
      </w:r>
      <w:r>
        <w:br/>
      </w:r>
      <w:r>
        <w:rPr>
          <w:rFonts w:ascii="Times New Roman"/>
          <w:b w:val="false"/>
          <w:i w:val="false"/>
          <w:color w:val="000000"/>
          <w:sz w:val="28"/>
        </w:rPr>
        <w:t xml:space="preserve">
               ности по   тенге;                           лики </w:t>
      </w:r>
      <w:r>
        <w:br/>
      </w:r>
      <w:r>
        <w:rPr>
          <w:rFonts w:ascii="Times New Roman"/>
          <w:b w:val="false"/>
          <w:i w:val="false"/>
          <w:color w:val="000000"/>
          <w:sz w:val="28"/>
        </w:rPr>
        <w:t xml:space="preserve">
               директив-  АО "Петропавловский завод        Казах- </w:t>
      </w:r>
      <w:r>
        <w:br/>
      </w:r>
      <w:r>
        <w:rPr>
          <w:rFonts w:ascii="Times New Roman"/>
          <w:b w:val="false"/>
          <w:i w:val="false"/>
          <w:color w:val="000000"/>
          <w:sz w:val="28"/>
        </w:rPr>
        <w:t xml:space="preserve">
               ным креди- тяжелого машиностроения"         стан </w:t>
      </w:r>
      <w:r>
        <w:br/>
      </w:r>
      <w:r>
        <w:rPr>
          <w:rFonts w:ascii="Times New Roman"/>
          <w:b w:val="false"/>
          <w:i w:val="false"/>
          <w:color w:val="000000"/>
          <w:sz w:val="28"/>
        </w:rPr>
        <w:t xml:space="preserve">
               там пред-  - 272972 тысячи тенге; </w:t>
      </w:r>
      <w:r>
        <w:br/>
      </w:r>
      <w:r>
        <w:rPr>
          <w:rFonts w:ascii="Times New Roman"/>
          <w:b w:val="false"/>
          <w:i w:val="false"/>
          <w:color w:val="000000"/>
          <w:sz w:val="28"/>
        </w:rPr>
        <w:t xml:space="preserve">
               приятий    АО "Петропавловский завод </w:t>
      </w:r>
      <w:r>
        <w:br/>
      </w:r>
      <w:r>
        <w:rPr>
          <w:rFonts w:ascii="Times New Roman"/>
          <w:b w:val="false"/>
          <w:i w:val="false"/>
          <w:color w:val="000000"/>
          <w:sz w:val="28"/>
        </w:rPr>
        <w:t xml:space="preserve">
               оборонной  им. Кирова" - 111436 </w:t>
      </w:r>
      <w:r>
        <w:br/>
      </w:r>
      <w:r>
        <w:rPr>
          <w:rFonts w:ascii="Times New Roman"/>
          <w:b w:val="false"/>
          <w:i w:val="false"/>
          <w:color w:val="000000"/>
          <w:sz w:val="28"/>
        </w:rPr>
        <w:t xml:space="preserve">
               промышлен- тысяч тенге; </w:t>
      </w:r>
      <w:r>
        <w:br/>
      </w:r>
      <w:r>
        <w:rPr>
          <w:rFonts w:ascii="Times New Roman"/>
          <w:b w:val="false"/>
          <w:i w:val="false"/>
          <w:color w:val="000000"/>
          <w:sz w:val="28"/>
        </w:rPr>
        <w:t xml:space="preserve">
               ности      АО "Семипалатинский </w:t>
      </w:r>
      <w:r>
        <w:br/>
      </w:r>
      <w:r>
        <w:rPr>
          <w:rFonts w:ascii="Times New Roman"/>
          <w:b w:val="false"/>
          <w:i w:val="false"/>
          <w:color w:val="000000"/>
          <w:sz w:val="28"/>
        </w:rPr>
        <w:t xml:space="preserve">
               перед      машиностроительный завод" </w:t>
      </w:r>
      <w:r>
        <w:br/>
      </w:r>
      <w:r>
        <w:rPr>
          <w:rFonts w:ascii="Times New Roman"/>
          <w:b w:val="false"/>
          <w:i w:val="false"/>
          <w:color w:val="000000"/>
          <w:sz w:val="28"/>
        </w:rPr>
        <w:t xml:space="preserve">
               государ-   - 69102 тысячи тенге. </w:t>
      </w:r>
      <w:r>
        <w:br/>
      </w:r>
      <w:r>
        <w:rPr>
          <w:rFonts w:ascii="Times New Roman"/>
          <w:b w:val="false"/>
          <w:i w:val="false"/>
          <w:color w:val="000000"/>
          <w:sz w:val="28"/>
        </w:rPr>
        <w:t xml:space="preserve">
               ственным   2) погашение кредиторской </w:t>
      </w:r>
      <w:r>
        <w:br/>
      </w:r>
      <w:r>
        <w:rPr>
          <w:rFonts w:ascii="Times New Roman"/>
          <w:b w:val="false"/>
          <w:i w:val="false"/>
          <w:color w:val="000000"/>
          <w:sz w:val="28"/>
        </w:rPr>
        <w:t xml:space="preserve">
               бюджетом   задолженности вышеуказан- </w:t>
      </w:r>
      <w:r>
        <w:br/>
      </w:r>
      <w:r>
        <w:rPr>
          <w:rFonts w:ascii="Times New Roman"/>
          <w:b w:val="false"/>
          <w:i w:val="false"/>
          <w:color w:val="000000"/>
          <w:sz w:val="28"/>
        </w:rPr>
        <w:t xml:space="preserve">
                          ными предприятиями оборон- </w:t>
      </w:r>
      <w:r>
        <w:br/>
      </w:r>
      <w:r>
        <w:rPr>
          <w:rFonts w:ascii="Times New Roman"/>
          <w:b w:val="false"/>
          <w:i w:val="false"/>
          <w:color w:val="000000"/>
          <w:sz w:val="28"/>
        </w:rPr>
        <w:t xml:space="preserve">
                          ной промышленности, вхо- </w:t>
      </w:r>
      <w:r>
        <w:br/>
      </w:r>
      <w:r>
        <w:rPr>
          <w:rFonts w:ascii="Times New Roman"/>
          <w:b w:val="false"/>
          <w:i w:val="false"/>
          <w:color w:val="000000"/>
          <w:sz w:val="28"/>
        </w:rPr>
        <w:t xml:space="preserve">
                          дящими в состав АО "НК </w:t>
      </w:r>
      <w:r>
        <w:br/>
      </w:r>
      <w:r>
        <w:rPr>
          <w:rFonts w:ascii="Times New Roman"/>
          <w:b w:val="false"/>
          <w:i w:val="false"/>
          <w:color w:val="000000"/>
          <w:sz w:val="28"/>
        </w:rPr>
        <w:t xml:space="preserve">
                          "Казахстан инжиниринг" </w:t>
      </w:r>
      <w:r>
        <w:br/>
      </w:r>
      <w:r>
        <w:rPr>
          <w:rFonts w:ascii="Times New Roman"/>
          <w:b w:val="false"/>
          <w:i w:val="false"/>
          <w:color w:val="000000"/>
          <w:sz w:val="28"/>
        </w:rPr>
        <w:t xml:space="preserve">
                          перед республиканским бюд- </w:t>
      </w:r>
      <w:r>
        <w:br/>
      </w:r>
      <w:r>
        <w:rPr>
          <w:rFonts w:ascii="Times New Roman"/>
          <w:b w:val="false"/>
          <w:i w:val="false"/>
          <w:color w:val="000000"/>
          <w:sz w:val="28"/>
        </w:rPr>
        <w:t xml:space="preserve">
                          жетом по кредитам, выдан- </w:t>
      </w:r>
      <w:r>
        <w:br/>
      </w:r>
      <w:r>
        <w:rPr>
          <w:rFonts w:ascii="Times New Roman"/>
          <w:b w:val="false"/>
          <w:i w:val="false"/>
          <w:color w:val="000000"/>
          <w:sz w:val="28"/>
        </w:rPr>
        <w:t xml:space="preserve">
                          ным РГП "Реабилитационный </w:t>
      </w:r>
      <w:r>
        <w:br/>
      </w:r>
      <w:r>
        <w:rPr>
          <w:rFonts w:ascii="Times New Roman"/>
          <w:b w:val="false"/>
          <w:i w:val="false"/>
          <w:color w:val="000000"/>
          <w:sz w:val="28"/>
        </w:rPr>
        <w:t xml:space="preserve">
                          фонд" на санацию и реаби- </w:t>
      </w:r>
      <w:r>
        <w:br/>
      </w:r>
      <w:r>
        <w:rPr>
          <w:rFonts w:ascii="Times New Roman"/>
          <w:b w:val="false"/>
          <w:i w:val="false"/>
          <w:color w:val="000000"/>
          <w:sz w:val="28"/>
        </w:rPr>
        <w:t xml:space="preserve">
                          литацию неплатежеспособных </w:t>
      </w:r>
      <w:r>
        <w:br/>
      </w:r>
      <w:r>
        <w:rPr>
          <w:rFonts w:ascii="Times New Roman"/>
          <w:b w:val="false"/>
          <w:i w:val="false"/>
          <w:color w:val="000000"/>
          <w:sz w:val="28"/>
        </w:rPr>
        <w:t xml:space="preserve">
                          предприятий; по директив- </w:t>
      </w:r>
      <w:r>
        <w:br/>
      </w:r>
      <w:r>
        <w:rPr>
          <w:rFonts w:ascii="Times New Roman"/>
          <w:b w:val="false"/>
          <w:i w:val="false"/>
          <w:color w:val="000000"/>
          <w:sz w:val="28"/>
        </w:rPr>
        <w:t xml:space="preserve">
                          ным кредитам; по резуль- </w:t>
      </w:r>
      <w:r>
        <w:br/>
      </w:r>
      <w:r>
        <w:rPr>
          <w:rFonts w:ascii="Times New Roman"/>
          <w:b w:val="false"/>
          <w:i w:val="false"/>
          <w:color w:val="000000"/>
          <w:sz w:val="28"/>
        </w:rPr>
        <w:t xml:space="preserve">
                          татам внутри республикан- </w:t>
      </w:r>
      <w:r>
        <w:br/>
      </w:r>
      <w:r>
        <w:rPr>
          <w:rFonts w:ascii="Times New Roman"/>
          <w:b w:val="false"/>
          <w:i w:val="false"/>
          <w:color w:val="000000"/>
          <w:sz w:val="28"/>
        </w:rPr>
        <w:t xml:space="preserve">
                          ского зачета; за счет </w:t>
      </w:r>
      <w:r>
        <w:br/>
      </w:r>
      <w:r>
        <w:rPr>
          <w:rFonts w:ascii="Times New Roman"/>
          <w:b w:val="false"/>
          <w:i w:val="false"/>
          <w:color w:val="000000"/>
          <w:sz w:val="28"/>
        </w:rPr>
        <w:t xml:space="preserve">
                          средств Фонда преобразова- </w:t>
      </w:r>
      <w:r>
        <w:br/>
      </w:r>
      <w:r>
        <w:rPr>
          <w:rFonts w:ascii="Times New Roman"/>
          <w:b w:val="false"/>
          <w:i w:val="false"/>
          <w:color w:val="000000"/>
          <w:sz w:val="28"/>
        </w:rPr>
        <w:t xml:space="preserve">
                          ния экономики, на общую </w:t>
      </w:r>
      <w:r>
        <w:br/>
      </w:r>
      <w:r>
        <w:rPr>
          <w:rFonts w:ascii="Times New Roman"/>
          <w:b w:val="false"/>
          <w:i w:val="false"/>
          <w:color w:val="000000"/>
          <w:sz w:val="28"/>
        </w:rPr>
        <w:t xml:space="preserve">
                          сумму 645116 тысяч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финансового состояния АО "НК "Казахстан инжиниринг", исполнение обязательств 4 предприятий оборонной промышленности, входящих в состав АО "НК "Казахстан инжиниринг" по бюджетным кредитам. </w:t>
      </w:r>
    </w:p>
    <w:p>
      <w:pPr>
        <w:spacing w:after="0"/>
        <w:ind w:left="0"/>
        <w:jc w:val="both"/>
      </w:pPr>
      <w:r>
        <w:rPr>
          <w:rFonts w:ascii="Times New Roman"/>
          <w:b w:val="false"/>
          <w:i w:val="false"/>
          <w:color w:val="000000"/>
          <w:sz w:val="28"/>
        </w:rPr>
        <w:t xml:space="preserve">Приложение 296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4" w:id="2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w:t>
      </w:r>
      <w:r>
        <w:br/>
      </w:r>
      <w:r>
        <w:rPr>
          <w:rFonts w:ascii="Times New Roman"/>
          <w:b/>
          <w:i w:val="false"/>
          <w:color w:val="000000"/>
        </w:rPr>
        <w:t xml:space="preserve">
"Увеличение уставного капитала АО "Фонд развития малого </w:t>
      </w:r>
      <w:r>
        <w:br/>
      </w:r>
      <w:r>
        <w:rPr>
          <w:rFonts w:ascii="Times New Roman"/>
          <w:b/>
          <w:i w:val="false"/>
          <w:color w:val="000000"/>
        </w:rPr>
        <w:t xml:space="preserve">
предпринимательства" на 2004 год </w:t>
      </w:r>
    </w:p>
    <w:bookmarkEnd w:id="29"/>
    <w:p>
      <w:pPr>
        <w:spacing w:after="0"/>
        <w:ind w:left="0"/>
        <w:jc w:val="both"/>
      </w:pPr>
      <w:r>
        <w:rPr>
          <w:rFonts w:ascii="Times New Roman"/>
          <w:b w:val="false"/>
          <w:i w:val="false"/>
          <w:color w:val="000000"/>
          <w:sz w:val="28"/>
        </w:rPr>
        <w:t xml:space="preserve">      1. Стоимость: 750000 тысяч тенге (семьсот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от 4 апреля 2003 года "Основные направления внутренней и внешней политики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кредитование инвестиционных проектов в малых городах и развитие субъектов малого предпринимательства. </w:t>
      </w:r>
      <w:r>
        <w:br/>
      </w:r>
      <w:r>
        <w:rPr>
          <w:rFonts w:ascii="Times New Roman"/>
          <w:b w:val="false"/>
          <w:i w:val="false"/>
          <w:color w:val="000000"/>
          <w:sz w:val="28"/>
        </w:rPr>
        <w:t xml:space="preserve">
      5. Задачи бюджетной программы: пополнение уставного капитала Закрытого Акционерного Общества "Фонд развития малого предпринимательства".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Увеличение Перечисление средств для  В те-  Минис- </w:t>
      </w:r>
      <w:r>
        <w:br/>
      </w:r>
      <w:r>
        <w:rPr>
          <w:rFonts w:ascii="Times New Roman"/>
          <w:b w:val="false"/>
          <w:i w:val="false"/>
          <w:color w:val="000000"/>
          <w:sz w:val="28"/>
        </w:rPr>
        <w:t xml:space="preserve">
               уставного  увеличения уставного      чение  терство </w:t>
      </w:r>
      <w:r>
        <w:br/>
      </w:r>
      <w:r>
        <w:rPr>
          <w:rFonts w:ascii="Times New Roman"/>
          <w:b w:val="false"/>
          <w:i w:val="false"/>
          <w:color w:val="000000"/>
          <w:sz w:val="28"/>
        </w:rPr>
        <w:t xml:space="preserve">
               капитала   капитала Закрытого Акцио- года   индуст- </w:t>
      </w:r>
      <w:r>
        <w:br/>
      </w:r>
      <w:r>
        <w:rPr>
          <w:rFonts w:ascii="Times New Roman"/>
          <w:b w:val="false"/>
          <w:i w:val="false"/>
          <w:color w:val="000000"/>
          <w:sz w:val="28"/>
        </w:rPr>
        <w:t xml:space="preserve">
               АО "Фонд   нерного Общества "Фонд           рии и </w:t>
      </w:r>
      <w:r>
        <w:br/>
      </w:r>
      <w:r>
        <w:rPr>
          <w:rFonts w:ascii="Times New Roman"/>
          <w:b w:val="false"/>
          <w:i w:val="false"/>
          <w:color w:val="000000"/>
          <w:sz w:val="28"/>
        </w:rPr>
        <w:t xml:space="preserve">
               развития   развития малого предпри-         торговли </w:t>
      </w:r>
      <w:r>
        <w:br/>
      </w:r>
      <w:r>
        <w:rPr>
          <w:rFonts w:ascii="Times New Roman"/>
          <w:b w:val="false"/>
          <w:i w:val="false"/>
          <w:color w:val="000000"/>
          <w:sz w:val="28"/>
        </w:rPr>
        <w:t xml:space="preserve">
               малого     нимательства" для креди-         Респуб- </w:t>
      </w:r>
      <w:r>
        <w:br/>
      </w:r>
      <w:r>
        <w:rPr>
          <w:rFonts w:ascii="Times New Roman"/>
          <w:b w:val="false"/>
          <w:i w:val="false"/>
          <w:color w:val="000000"/>
          <w:sz w:val="28"/>
        </w:rPr>
        <w:t xml:space="preserve">
               предприни- тования инвестиционных           лики </w:t>
      </w:r>
      <w:r>
        <w:br/>
      </w:r>
      <w:r>
        <w:rPr>
          <w:rFonts w:ascii="Times New Roman"/>
          <w:b w:val="false"/>
          <w:i w:val="false"/>
          <w:color w:val="000000"/>
          <w:sz w:val="28"/>
        </w:rPr>
        <w:t xml:space="preserve">
               матель-    проектов в малых городах.        Казах- </w:t>
      </w:r>
      <w:r>
        <w:br/>
      </w:r>
      <w:r>
        <w:rPr>
          <w:rFonts w:ascii="Times New Roman"/>
          <w:b w:val="false"/>
          <w:i w:val="false"/>
          <w:color w:val="000000"/>
          <w:sz w:val="28"/>
        </w:rPr>
        <w:t xml:space="preserve">
               ства"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1) Количественные критерии: Средства республиканского бюджета позволят развить экономику в малых городах и увеличить доступность финансовых средств для субъектов малого предпринимательства. </w:t>
      </w:r>
      <w:r>
        <w:br/>
      </w:r>
      <w:r>
        <w:rPr>
          <w:rFonts w:ascii="Times New Roman"/>
          <w:b w:val="false"/>
          <w:i w:val="false"/>
          <w:color w:val="000000"/>
          <w:sz w:val="28"/>
        </w:rPr>
        <w:t xml:space="preserve">
      2) Качественные критерии: снижение бедности и увеличение занятости населения в малых городах, способствование качественному совершенствованию сформированного малого бизнеса, оптимизации его регионально-отраслевой структуры и ориентированию его на производственную сферу. </w:t>
      </w:r>
      <w:r>
        <w:br/>
      </w:r>
      <w:r>
        <w:rPr>
          <w:rFonts w:ascii="Times New Roman"/>
          <w:b w:val="false"/>
          <w:i w:val="false"/>
          <w:color w:val="000000"/>
          <w:sz w:val="28"/>
        </w:rPr>
        <w:t xml:space="preserve">
      3) Критерии эффективности: оптимизация процедуры выдачи заемных средств, расширение доступа субъектов малого предпринимательства малых городов к финансовым ресурсам. </w:t>
      </w:r>
    </w:p>
    <w:p>
      <w:pPr>
        <w:spacing w:after="0"/>
        <w:ind w:left="0"/>
        <w:jc w:val="both"/>
      </w:pPr>
      <w:r>
        <w:rPr>
          <w:rFonts w:ascii="Times New Roman"/>
          <w:b w:val="false"/>
          <w:i w:val="false"/>
          <w:color w:val="000000"/>
          <w:sz w:val="28"/>
        </w:rPr>
        <w:t xml:space="preserve">Приложение 297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5" w:id="3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033 </w:t>
      </w:r>
      <w:r>
        <w:br/>
      </w:r>
      <w:r>
        <w:rPr>
          <w:rFonts w:ascii="Times New Roman"/>
          <w:b/>
          <w:i w:val="false"/>
          <w:color w:val="000000"/>
        </w:rPr>
        <w:t xml:space="preserve">
"Целевые инвестиционные трансферты областному бюджету </w:t>
      </w:r>
      <w:r>
        <w:br/>
      </w:r>
      <w:r>
        <w:rPr>
          <w:rFonts w:ascii="Times New Roman"/>
          <w:b/>
          <w:i w:val="false"/>
          <w:color w:val="000000"/>
        </w:rPr>
        <w:t xml:space="preserve">
Атырауской области на строительство жилья в городе Атырау" </w:t>
      </w:r>
      <w:r>
        <w:br/>
      </w:r>
      <w:r>
        <w:rPr>
          <w:rFonts w:ascii="Times New Roman"/>
          <w:b/>
          <w:i w:val="false"/>
          <w:color w:val="000000"/>
        </w:rPr>
        <w:t xml:space="preserve">
на 2004 год </w:t>
      </w:r>
    </w:p>
    <w:bookmarkEnd w:id="30"/>
    <w:p>
      <w:pPr>
        <w:spacing w:after="0"/>
        <w:ind w:left="0"/>
        <w:jc w:val="both"/>
      </w:pPr>
      <w:r>
        <w:rPr>
          <w:rFonts w:ascii="Times New Roman"/>
          <w:b w:val="false"/>
          <w:i w:val="false"/>
          <w:color w:val="000000"/>
          <w:sz w:val="28"/>
        </w:rPr>
        <w:t xml:space="preserve">      1. Стоимость: 400000 тысяч тенге (четыреста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жилья для малообеспеченных слоев населения, военнослужащих, государственных служащих города Атырау. </w:t>
      </w:r>
      <w:r>
        <w:br/>
      </w:r>
      <w:r>
        <w:rPr>
          <w:rFonts w:ascii="Times New Roman"/>
          <w:b w:val="false"/>
          <w:i w:val="false"/>
          <w:color w:val="000000"/>
          <w:sz w:val="28"/>
        </w:rPr>
        <w:t xml:space="preserve">
      5. Задачи бюджетной программы: перечисление целевых инвестиционных трансфертов из республиканского бюджета бюджету Атырауской области на строительство жилья в городе Атырау.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Целевые    Перечисление целевых      В те-  Минис- </w:t>
      </w:r>
      <w:r>
        <w:br/>
      </w:r>
      <w:r>
        <w:rPr>
          <w:rFonts w:ascii="Times New Roman"/>
          <w:b w:val="false"/>
          <w:i w:val="false"/>
          <w:color w:val="000000"/>
          <w:sz w:val="28"/>
        </w:rPr>
        <w:t xml:space="preserve">
               инвести-   инвестиционных трансфер-  чение  терство </w:t>
      </w:r>
      <w:r>
        <w:br/>
      </w:r>
      <w:r>
        <w:rPr>
          <w:rFonts w:ascii="Times New Roman"/>
          <w:b w:val="false"/>
          <w:i w:val="false"/>
          <w:color w:val="000000"/>
          <w:sz w:val="28"/>
        </w:rPr>
        <w:t xml:space="preserve">
               ционные    тов областному бюджету    года   индуст- </w:t>
      </w:r>
      <w:r>
        <w:br/>
      </w:r>
      <w:r>
        <w:rPr>
          <w:rFonts w:ascii="Times New Roman"/>
          <w:b w:val="false"/>
          <w:i w:val="false"/>
          <w:color w:val="000000"/>
          <w:sz w:val="28"/>
        </w:rPr>
        <w:t xml:space="preserve">
               трансферты Атырауской области на            рии и </w:t>
      </w:r>
      <w:r>
        <w:br/>
      </w:r>
      <w:r>
        <w:rPr>
          <w:rFonts w:ascii="Times New Roman"/>
          <w:b w:val="false"/>
          <w:i w:val="false"/>
          <w:color w:val="000000"/>
          <w:sz w:val="28"/>
        </w:rPr>
        <w:t xml:space="preserve">
               областному строительство жилья в            торговли </w:t>
      </w:r>
      <w:r>
        <w:br/>
      </w:r>
      <w:r>
        <w:rPr>
          <w:rFonts w:ascii="Times New Roman"/>
          <w:b w:val="false"/>
          <w:i w:val="false"/>
          <w:color w:val="000000"/>
          <w:sz w:val="28"/>
        </w:rPr>
        <w:t xml:space="preserve">
               бюджету    городе Атырау согласно           Респуб- </w:t>
      </w:r>
      <w:r>
        <w:br/>
      </w:r>
      <w:r>
        <w:rPr>
          <w:rFonts w:ascii="Times New Roman"/>
          <w:b w:val="false"/>
          <w:i w:val="false"/>
          <w:color w:val="000000"/>
          <w:sz w:val="28"/>
        </w:rPr>
        <w:t xml:space="preserve">
               Атырауской приложению 2 к постанов-         лики </w:t>
      </w:r>
      <w:r>
        <w:br/>
      </w:r>
      <w:r>
        <w:rPr>
          <w:rFonts w:ascii="Times New Roman"/>
          <w:b w:val="false"/>
          <w:i w:val="false"/>
          <w:color w:val="000000"/>
          <w:sz w:val="28"/>
        </w:rPr>
        <w:t xml:space="preserve">
               области на лению Правительства Рес-         Казах- </w:t>
      </w:r>
      <w:r>
        <w:br/>
      </w:r>
      <w:r>
        <w:rPr>
          <w:rFonts w:ascii="Times New Roman"/>
          <w:b w:val="false"/>
          <w:i w:val="false"/>
          <w:color w:val="000000"/>
          <w:sz w:val="28"/>
        </w:rPr>
        <w:t xml:space="preserve">
               строитель- публики Казахстан от 12          стан </w:t>
      </w:r>
      <w:r>
        <w:br/>
      </w:r>
      <w:r>
        <w:rPr>
          <w:rFonts w:ascii="Times New Roman"/>
          <w:b w:val="false"/>
          <w:i w:val="false"/>
          <w:color w:val="000000"/>
          <w:sz w:val="28"/>
        </w:rPr>
        <w:t>
               ство жилья декабря 2003 года </w:t>
      </w:r>
      <w:r>
        <w:rPr>
          <w:rFonts w:ascii="Times New Roman"/>
          <w:b w:val="false"/>
          <w:i w:val="false"/>
          <w:color w:val="000000"/>
          <w:sz w:val="28"/>
        </w:rPr>
        <w:t xml:space="preserve">N 1260 </w:t>
      </w:r>
      <w:r>
        <w:br/>
      </w:r>
      <w:r>
        <w:rPr>
          <w:rFonts w:ascii="Times New Roman"/>
          <w:b w:val="false"/>
          <w:i w:val="false"/>
          <w:color w:val="000000"/>
          <w:sz w:val="28"/>
        </w:rPr>
        <w:t xml:space="preserve">
               в городе   "О реализации Закона </w:t>
      </w:r>
      <w:r>
        <w:br/>
      </w:r>
      <w:r>
        <w:rPr>
          <w:rFonts w:ascii="Times New Roman"/>
          <w:b w:val="false"/>
          <w:i w:val="false"/>
          <w:color w:val="000000"/>
          <w:sz w:val="28"/>
        </w:rPr>
        <w:t xml:space="preserve">
               Атырау     Республики Казахстан "О </w:t>
      </w:r>
      <w:r>
        <w:br/>
      </w:r>
      <w:r>
        <w:rPr>
          <w:rFonts w:ascii="Times New Roman"/>
          <w:b w:val="false"/>
          <w:i w:val="false"/>
          <w:color w:val="000000"/>
          <w:sz w:val="28"/>
        </w:rPr>
        <w:t xml:space="preserve">
                          республиканском бюджете </w:t>
      </w:r>
      <w:r>
        <w:br/>
      </w:r>
      <w:r>
        <w:rPr>
          <w:rFonts w:ascii="Times New Roman"/>
          <w:b w:val="false"/>
          <w:i w:val="false"/>
          <w:color w:val="000000"/>
          <w:sz w:val="28"/>
        </w:rPr>
        <w:t xml:space="preserve">
                          на 2004 год".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*завершение строительства и ввод жилья в эксплуатацию в городе Атырау согласно утвержденной в установленном порядке проектно-сметной документации. </w:t>
      </w:r>
    </w:p>
    <w:p>
      <w:pPr>
        <w:spacing w:after="0"/>
        <w:ind w:left="0"/>
        <w:jc w:val="both"/>
      </w:pPr>
      <w:r>
        <w:rPr>
          <w:rFonts w:ascii="Times New Roman"/>
          <w:b w:val="false"/>
          <w:i w:val="false"/>
          <w:color w:val="000000"/>
          <w:sz w:val="28"/>
        </w:rPr>
        <w:t>      Примечание: *) Перечень инвестиционных проектов согласно приложению 2 к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p>
      <w:pPr>
        <w:spacing w:after="0"/>
        <w:ind w:left="0"/>
        <w:jc w:val="both"/>
      </w:pPr>
      <w:r>
        <w:rPr>
          <w:rFonts w:ascii="Times New Roman"/>
          <w:b w:val="false"/>
          <w:i w:val="false"/>
          <w:color w:val="000000"/>
          <w:sz w:val="28"/>
        </w:rPr>
        <w:t xml:space="preserve">Приложение 298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6" w:id="3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036 </w:t>
      </w:r>
      <w:r>
        <w:br/>
      </w:r>
      <w:r>
        <w:rPr>
          <w:rFonts w:ascii="Times New Roman"/>
          <w:b/>
          <w:i w:val="false"/>
          <w:color w:val="000000"/>
        </w:rPr>
        <w:t xml:space="preserve">
"Целевые трансферты областному бюджету Атырауской области </w:t>
      </w:r>
      <w:r>
        <w:br/>
      </w:r>
      <w:r>
        <w:rPr>
          <w:rFonts w:ascii="Times New Roman"/>
          <w:b/>
          <w:i w:val="false"/>
          <w:color w:val="000000"/>
        </w:rPr>
        <w:t xml:space="preserve">
на ремонт системы водоснабжения" на 2004 год </w:t>
      </w:r>
    </w:p>
    <w:bookmarkEnd w:id="31"/>
    <w:p>
      <w:pPr>
        <w:spacing w:after="0"/>
        <w:ind w:left="0"/>
        <w:jc w:val="both"/>
      </w:pPr>
      <w:r>
        <w:rPr>
          <w:rFonts w:ascii="Times New Roman"/>
          <w:b w:val="false"/>
          <w:i w:val="false"/>
          <w:color w:val="000000"/>
          <w:sz w:val="28"/>
        </w:rPr>
        <w:t xml:space="preserve">      1. Стоимость: 224000 тысяч тенге (двести двадцать четыре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бюджету на 2004 год", постановление Правительства Республики Казахстан от 13 августа 2001 года N 11-12И-537 "Об утверждении Плана мероприятий по улучшению социально-экономического положения Атырауской области".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надлежащего функционирования систем водоснабжения. </w:t>
      </w:r>
      <w:r>
        <w:br/>
      </w: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областному бюджету Атырауской области на ремонт системы водоснабжения.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036        Целевые    Перечисление целевых      В те-  Минис- </w:t>
      </w:r>
      <w:r>
        <w:br/>
      </w:r>
      <w:r>
        <w:rPr>
          <w:rFonts w:ascii="Times New Roman"/>
          <w:b w:val="false"/>
          <w:i w:val="false"/>
          <w:color w:val="000000"/>
          <w:sz w:val="28"/>
        </w:rPr>
        <w:t xml:space="preserve">
               трансферты трансфертов бюджету Аты-  чение  терство </w:t>
      </w:r>
      <w:r>
        <w:br/>
      </w:r>
      <w:r>
        <w:rPr>
          <w:rFonts w:ascii="Times New Roman"/>
          <w:b w:val="false"/>
          <w:i w:val="false"/>
          <w:color w:val="000000"/>
          <w:sz w:val="28"/>
        </w:rPr>
        <w:t xml:space="preserve">
               областному рауской области на ремонт года   индуст- </w:t>
      </w:r>
      <w:r>
        <w:br/>
      </w:r>
      <w:r>
        <w:rPr>
          <w:rFonts w:ascii="Times New Roman"/>
          <w:b w:val="false"/>
          <w:i w:val="false"/>
          <w:color w:val="000000"/>
          <w:sz w:val="28"/>
        </w:rPr>
        <w:t xml:space="preserve">
               бюджету    системы водоснабжения            рии и </w:t>
      </w:r>
      <w:r>
        <w:br/>
      </w:r>
      <w:r>
        <w:rPr>
          <w:rFonts w:ascii="Times New Roman"/>
          <w:b w:val="false"/>
          <w:i w:val="false"/>
          <w:color w:val="000000"/>
          <w:sz w:val="28"/>
        </w:rPr>
        <w:t xml:space="preserve">
               Атырауской согласно постановлению           торговли </w:t>
      </w:r>
      <w:r>
        <w:br/>
      </w:r>
      <w:r>
        <w:rPr>
          <w:rFonts w:ascii="Times New Roman"/>
          <w:b w:val="false"/>
          <w:i w:val="false"/>
          <w:color w:val="000000"/>
          <w:sz w:val="28"/>
        </w:rPr>
        <w:t xml:space="preserve">
               области    Правительства Республики         Респуб- </w:t>
      </w:r>
      <w:r>
        <w:br/>
      </w:r>
      <w:r>
        <w:rPr>
          <w:rFonts w:ascii="Times New Roman"/>
          <w:b w:val="false"/>
          <w:i w:val="false"/>
          <w:color w:val="000000"/>
          <w:sz w:val="28"/>
        </w:rPr>
        <w:t xml:space="preserve">
               на ремонт  Казахстан от 12 декабря          лики </w:t>
      </w:r>
      <w:r>
        <w:br/>
      </w:r>
      <w:r>
        <w:rPr>
          <w:rFonts w:ascii="Times New Roman"/>
          <w:b w:val="false"/>
          <w:i w:val="false"/>
          <w:color w:val="000000"/>
          <w:sz w:val="28"/>
        </w:rPr>
        <w:t>
               системы    2003 года </w:t>
      </w:r>
      <w:r>
        <w:rPr>
          <w:rFonts w:ascii="Times New Roman"/>
          <w:b w:val="false"/>
          <w:i w:val="false"/>
          <w:color w:val="000000"/>
          <w:sz w:val="28"/>
        </w:rPr>
        <w:t xml:space="preserve">N 1260 </w:t>
      </w:r>
      <w:r>
        <w:rPr>
          <w:rFonts w:ascii="Times New Roman"/>
          <w:b w:val="false"/>
          <w:i w:val="false"/>
          <w:color w:val="000000"/>
          <w:sz w:val="28"/>
        </w:rPr>
        <w:t xml:space="preserve"> "О реа-        Казах- </w:t>
      </w:r>
      <w:r>
        <w:br/>
      </w:r>
      <w:r>
        <w:rPr>
          <w:rFonts w:ascii="Times New Roman"/>
          <w:b w:val="false"/>
          <w:i w:val="false"/>
          <w:color w:val="000000"/>
          <w:sz w:val="28"/>
        </w:rPr>
        <w:t xml:space="preserve">
               водоснаб-  лизации Закона Республики        стан </w:t>
      </w:r>
      <w:r>
        <w:br/>
      </w:r>
      <w:r>
        <w:rPr>
          <w:rFonts w:ascii="Times New Roman"/>
          <w:b w:val="false"/>
          <w:i w:val="false"/>
          <w:color w:val="000000"/>
          <w:sz w:val="28"/>
        </w:rPr>
        <w:t xml:space="preserve">
               жения      Казахстан "О республикан- </w:t>
      </w:r>
      <w:r>
        <w:br/>
      </w:r>
      <w:r>
        <w:rPr>
          <w:rFonts w:ascii="Times New Roman"/>
          <w:b w:val="false"/>
          <w:i w:val="false"/>
          <w:color w:val="000000"/>
          <w:sz w:val="28"/>
        </w:rPr>
        <w:t xml:space="preserve">
                          ском бюджете на 2004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*полное перечисление предназначенных трансфертов из республиканского бюджета областному бюджету Атырауской области на ремонт системы водоснабжения.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233 - Министерство индустрии и торговли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7" w:id="3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037 </w:t>
      </w:r>
      <w:r>
        <w:br/>
      </w:r>
      <w:r>
        <w:rPr>
          <w:rFonts w:ascii="Times New Roman"/>
          <w:b/>
          <w:i w:val="false"/>
          <w:color w:val="000000"/>
        </w:rPr>
        <w:t xml:space="preserve">
"Целевые трансферты областному бюджету Карагандинской области </w:t>
      </w:r>
      <w:r>
        <w:br/>
      </w:r>
      <w:r>
        <w:rPr>
          <w:rFonts w:ascii="Times New Roman"/>
          <w:b/>
          <w:i w:val="false"/>
          <w:color w:val="000000"/>
        </w:rPr>
        <w:t xml:space="preserve">
на поддержание инфраструктуры города Приозерска" на 2004 год </w:t>
      </w:r>
    </w:p>
    <w:bookmarkEnd w:id="32"/>
    <w:p>
      <w:pPr>
        <w:spacing w:after="0"/>
        <w:ind w:left="0"/>
        <w:jc w:val="both"/>
      </w:pPr>
      <w:r>
        <w:rPr>
          <w:rFonts w:ascii="Times New Roman"/>
          <w:b w:val="false"/>
          <w:i w:val="false"/>
          <w:color w:val="000000"/>
          <w:sz w:val="28"/>
        </w:rPr>
        <w:t xml:space="preserve">      1. Стоимость: 200000 тысяч тенге (двести миллионов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жизнедеятельности города Приозерска. </w:t>
      </w:r>
      <w:r>
        <w:br/>
      </w:r>
      <w:r>
        <w:rPr>
          <w:rFonts w:ascii="Times New Roman"/>
          <w:b w:val="false"/>
          <w:i w:val="false"/>
          <w:color w:val="000000"/>
          <w:sz w:val="28"/>
        </w:rPr>
        <w:t xml:space="preserve">
      5. Задачи бюджетной программы: выделение целевых трансфертов из республиканского бюджета областному бюджету Карагандинской области на обеспечение надлежащего функционирования инфраструктуры города Приозерска (систем водоснабжения, теплоснабжения и сохранения государственного жилищного фонда).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Целевые    Перечисление целевых      В те-  Минис- </w:t>
      </w:r>
      <w:r>
        <w:br/>
      </w:r>
      <w:r>
        <w:rPr>
          <w:rFonts w:ascii="Times New Roman"/>
          <w:b w:val="false"/>
          <w:i w:val="false"/>
          <w:color w:val="000000"/>
          <w:sz w:val="28"/>
        </w:rPr>
        <w:t xml:space="preserve">
               трансферты трансфертов областному    чение  терство </w:t>
      </w:r>
      <w:r>
        <w:br/>
      </w:r>
      <w:r>
        <w:rPr>
          <w:rFonts w:ascii="Times New Roman"/>
          <w:b w:val="false"/>
          <w:i w:val="false"/>
          <w:color w:val="000000"/>
          <w:sz w:val="28"/>
        </w:rPr>
        <w:t xml:space="preserve">
               областному бюджету Карагандинской    года   индуст- </w:t>
      </w:r>
      <w:r>
        <w:br/>
      </w:r>
      <w:r>
        <w:rPr>
          <w:rFonts w:ascii="Times New Roman"/>
          <w:b w:val="false"/>
          <w:i w:val="false"/>
          <w:color w:val="000000"/>
          <w:sz w:val="28"/>
        </w:rPr>
        <w:t xml:space="preserve">
               бюджету    области согласно поста-          рии и </w:t>
      </w:r>
      <w:r>
        <w:br/>
      </w:r>
      <w:r>
        <w:rPr>
          <w:rFonts w:ascii="Times New Roman"/>
          <w:b w:val="false"/>
          <w:i w:val="false"/>
          <w:color w:val="000000"/>
          <w:sz w:val="28"/>
        </w:rPr>
        <w:t xml:space="preserve">
               Караган-   новлению ПРК от 12 де-           торговли </w:t>
      </w:r>
      <w:r>
        <w:br/>
      </w:r>
      <w:r>
        <w:rPr>
          <w:rFonts w:ascii="Times New Roman"/>
          <w:b w:val="false"/>
          <w:i w:val="false"/>
          <w:color w:val="000000"/>
          <w:sz w:val="28"/>
        </w:rPr>
        <w:t>
               динской    кабря 2003 года </w:t>
      </w:r>
      <w:r>
        <w:rPr>
          <w:rFonts w:ascii="Times New Roman"/>
          <w:b w:val="false"/>
          <w:i w:val="false"/>
          <w:color w:val="000000"/>
          <w:sz w:val="28"/>
        </w:rPr>
        <w:t xml:space="preserve">N 1260 </w:t>
      </w:r>
      <w:r>
        <w:rPr>
          <w:rFonts w:ascii="Times New Roman"/>
          <w:b w:val="false"/>
          <w:i w:val="false"/>
          <w:color w:val="000000"/>
          <w:sz w:val="28"/>
        </w:rPr>
        <w:t xml:space="preserve">          Респуб- </w:t>
      </w:r>
      <w:r>
        <w:br/>
      </w:r>
      <w:r>
        <w:rPr>
          <w:rFonts w:ascii="Times New Roman"/>
          <w:b w:val="false"/>
          <w:i w:val="false"/>
          <w:color w:val="000000"/>
          <w:sz w:val="28"/>
        </w:rPr>
        <w:t xml:space="preserve">
               области на "О реализации Закона             лики </w:t>
      </w:r>
      <w:r>
        <w:br/>
      </w:r>
      <w:r>
        <w:rPr>
          <w:rFonts w:ascii="Times New Roman"/>
          <w:b w:val="false"/>
          <w:i w:val="false"/>
          <w:color w:val="000000"/>
          <w:sz w:val="28"/>
        </w:rPr>
        <w:t xml:space="preserve">
               поддержа-  Республики Казахстан "О          Казах- </w:t>
      </w:r>
      <w:r>
        <w:br/>
      </w:r>
      <w:r>
        <w:rPr>
          <w:rFonts w:ascii="Times New Roman"/>
          <w:b w:val="false"/>
          <w:i w:val="false"/>
          <w:color w:val="000000"/>
          <w:sz w:val="28"/>
        </w:rPr>
        <w:t xml:space="preserve">
               ние инфра- республиканском бюджете          стан </w:t>
      </w:r>
      <w:r>
        <w:br/>
      </w:r>
      <w:r>
        <w:rPr>
          <w:rFonts w:ascii="Times New Roman"/>
          <w:b w:val="false"/>
          <w:i w:val="false"/>
          <w:color w:val="000000"/>
          <w:sz w:val="28"/>
        </w:rPr>
        <w:t xml:space="preserve">
               структуры  на 2004 год". </w:t>
      </w:r>
      <w:r>
        <w:br/>
      </w:r>
      <w:r>
        <w:rPr>
          <w:rFonts w:ascii="Times New Roman"/>
          <w:b w:val="false"/>
          <w:i w:val="false"/>
          <w:color w:val="000000"/>
          <w:sz w:val="28"/>
        </w:rPr>
        <w:t xml:space="preserve">
               города </w:t>
      </w:r>
      <w:r>
        <w:br/>
      </w:r>
      <w:r>
        <w:rPr>
          <w:rFonts w:ascii="Times New Roman"/>
          <w:b w:val="false"/>
          <w:i w:val="false"/>
          <w:color w:val="000000"/>
          <w:sz w:val="28"/>
        </w:rPr>
        <w:t xml:space="preserve">
               Приозерска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*полное перечисление предназначенных целевых трансфертов из республиканского бюджета областному бюджету Карагандинской области.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