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f3bd" w14:textId="1c5f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2004 год
(Министерство охраны окружающей среды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P031327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охраны окружающей среды Республики Казахстан согласно приложениям 300, 301, 302, 303, 304, 305, 306, 307, 308.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300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234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деятельности уполномоченного органа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охраны окружающей среды" на 2004 год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1042470 тысяч тенге (один миллиард сорок два миллиона четыреста семьдесят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1997 года "Об охране окружающей среды";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1997 года "Об особо охраняемых природных территориях";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июня 1998 года "О национальной безопасности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мая 2003 года "Об информатизации";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 Концепция экологической безопасности Республики Казахстан на 2004-2015 годы,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2003 года N 1241;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января 1995 года N 75 "Об утверждении Порядка ведения государственного водного кадастра";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сентября 2000 года N 1449 "О создании Единой системы государственных кадастров природных объектов Республики Казахстан на основе цифровых геоинформационных систем";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2002 года N 1173 "Вопросы Министерства охраны окружающей среды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уполномоченного органа в области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уполномоченного органа в области охраны окружающей среды; сопровождение информационных систем и локальных задач; повышение профессиональной квалификации государственных служащих; оснащение и укрепление материально-технической базы Министерства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001       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уполномо-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001  Аппарат    Содержание центрального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централь-  аппарата Министерства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       охраны окружающей среды   года  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     Республики Казахстан             окружаю-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согласно утвержденному           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лимиту штатной численнос-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 в количестве 107 еди-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ниц. Содержание, аренда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служебных и специальных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автомашин исходя из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утвержденного лимита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количестве 6 единиц; 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держание и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81 рабочих станций и 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принтеров. Сопровождение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техническая поддержка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"Государственные кадастры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природных ресурсов" и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локальных задач.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002  Аппараты   Содержание аппаратов 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террито-   территориальных органов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риальных   Министерства охраны окру- года  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жающей среды Республики          окружаю-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согласно утвер-        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жденному лимиту штатной  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численности в количестве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805 единиц. Содержание,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аренда служебных и спе-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циальных автомашин исходя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 утвержденного лимита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количестве 51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Содержание и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321 рабочих станций и 203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принтеров.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007  Повышение  Приобретение услуг по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квалифи-   повышению квалификации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кации      государственных служащих  года  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согласно утвержденному           окружаю-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плану повышения квали-           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служащих   фикации. Среднегодовое   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количество государствен-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служащих, проходящих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курсы повышения квалифи-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кации и обучения государ-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ственному языку свыше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сотрудников.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 008  Капиталь-  Проведение капитального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ный ремонт ремонта зданий и помеще-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зданий,    ний в двух территориаль-  года  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помещений  ных управлениях охраны           окружаю-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сооруже- окружающей среды (городс-        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ний госу-  кое территориальное      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дарствен-  управление охраны окру-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орга-  жающей среды г. Астана и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нов        Кызылординское областное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территориальное управле-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 009  Мате-      Приобретение: 7 мобильных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риально-   (передвижных) лабораторий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техничес-  контроля качества нефте-  года  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кое осна-  продуктов для террито-           окружаю-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щение      риальных управлений охра-        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ны окружающей среды;     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лабораторного оборудова-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ния в количестве 181 еди-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ниц; химпосуды и химреак-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тивов для проведения ана-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лизов; 1 комплекта обору-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дования с системой озву-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чивания зала, с синхрон-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ным переводом на двух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языках; 116 железных шка-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фов. Приобретение прочих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товарно-материальных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ценностей,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которых не превышает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40-кратный месячный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показатель.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возложенных на Министерство охраны окружающей среды Республики Казахстан и его территориальных органов функций; повышение профессионального уровня государственных служащих путем формирования и развития системы качественного обучения государственных служащих, которая отвечает требованиям профессиональной государственной службы в современных экономических условиях; оснащение и укрепление материально-технической базы способствует эффективному выполнению задач, возложенных на центральный аппарат Министерства охраны окружающей среды Республики Казахстан и его территориальных органов.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234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002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"Проведение государственной экологической экспертизы"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10000 тысяч тенге (десять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1997 года "Об экологической экспертизе";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гл. 11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1997 года "Об охране окружающей среды";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июня 1998 года "О национальной безопасности Республики Казахстан"; Концепция экологической безопасности Республики Казахстан на 2004-2015 годы,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2003 года N 1241;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2002 года N 1173 "Вопросы Министерства охраны окружающей среды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от 8 октября 2003 года N 1039 "О некоторых вопросах лицензирования деятельности по природоохранному проектированию, нормированию и работам в области экологической экспертизы".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предотвращение возможных негативных последствий реализации планируемой управленческой, хозяйственной инвестиционной и иной деятельности на здоровье населения и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проведение всестороннего, анализа и оценки воздействия планируемой управленческой, хозяйственной, инвестиционной и иной деятельности на окружающую среду и здоровье населения; проверка соблюдения в экспертной документации экологических требований, содержащихся в законах Республики Казахстан, стандартах, нормах и правилах, действующих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002        Проведение Проведение государствен-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ной экологической экспер-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ственной   тизы 95 проектов, иниции- года  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экологи-   руемых государственными          окружаю-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ческой     органами; подготовка             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экспертизы заключений экологической 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экспертизы.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заключения государственной экологической экспертизы по 95 проектам, инициируемых государственными органами.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234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003 </w:t>
      </w:r>
      <w:r>
        <w:br/>
      </w:r>
      <w:r>
        <w:rPr>
          <w:rFonts w:ascii="Times New Roman"/>
          <w:b/>
          <w:i w:val="false"/>
          <w:color w:val="000000"/>
        </w:rPr>
        <w:t xml:space="preserve">
"Научные исследования в области охраны окружающей среды"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171175 тысяч тенге (сто семьдесят один миллион сто семьдесят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гл. 15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1997 года "Об охране окружающей среды";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3__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6__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18_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26_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9 июля 2001 года "О науке";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марта 2002 года "Об охране атмосферного воздуха"; Концепция экологической безопасности Республики Казахстан на 2004-2015 годы,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2003 года N 1241;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1996 года N 732 "Об утверждении Правил безопасности и охраны окружающей природной среды при строительстве и эксплуатации подводных трубопроводов и кабелей, связанных с нефтяными операциями";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1996 года N 745 "Об утверждении Единых правил разработки нефтяных и газовых месторождений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января 1997 года N 105 "Об утверждении положения о порядке проведения нефтяных операций на море и внутренних водоемах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2002 года N 1173 "Вопросы Министерства охраны окружающей среды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2003 года N 712-1 "Об утверждении Плана мероприятий на 2003-2005 годы по реализации Стратегии индустриально-инновационного развития Республики Казахстан на 2003-2015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 разработка и создание научных основ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выработка рекомендаций и предложений по улучшению состояния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003        Научные    Количественная оценка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исследова- выбросов парниковых га-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ния в об-  зов, разработка сценариев года  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ласти      эмиссий парниковых газов,        окружаю-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охраны     разработка национальной          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окружающей стратегии Казахстана по  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среды      снижению эмиссий парнико-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вых газов, подготовка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условий для создания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национальной системы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лицензирования квот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выбросы парниковых газов,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налаживание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мониторинга и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эмиссиям/стоку парни-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ковых газов, 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условий для создания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циональной системы лицен-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зирования квот, на выбросы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парниковых газов, налажи-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вание системы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отчетности по эмиссиям/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стоку парниковых газов.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Оценка современного изме-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нения регионального кли-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мата, а также уязвимости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возможностей адаптации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 изменению климата эко-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логических систем и кли-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матозависимых отраслей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экономики, разработка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сценариев 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регионального климата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увеличении концентрации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углекислого газа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атмосфере.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Оценка влияния физических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химических процессов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озоновый слой земли,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также изменение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озонового слоя, особенно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изменение ультрафиолето-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вого, солнечного излучения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здоровье человека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другие живые организмы,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климат, на природные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искусственные материалы,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используемые человеком.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Научные исследования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оценке переноса загряз-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няющих веществ на большие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расстояния и их выпадение,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выявление возможных пос-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ледствий моделирования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процессов загрязнения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атмосферы и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ее качества, разработка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рекомендаций по повышению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экономической эффектив-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 борьбы с загрязне-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Совершенствование методи-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ческих подходов к оценке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прогнозированию потреб-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ления озоноразрушающих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веществ (ОРВ) в Казахста-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не; разработка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мониторинга импорта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потребления ОРВ,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управление сокращением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процесса потребления ОРВ;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выявление причин роста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потребления ОРВ; разработ-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 национального кадастра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ОРВ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Научные исследования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оценке экологической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ситуации в Казахстане,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степень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природных ресурсов, влия-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хозяйственной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тельности на окружающую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среду, и меры предприни-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маемые для снижения нега-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тивного воздействия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нее и другое.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Научные работы по опреде-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лению аккумулированной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энергии в основных компо-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нентах экосистем: почвы,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растений, животных,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также разности в расходе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энергии на процессы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почвообразования с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личной техногенной наг-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рузкой и термодинамичес-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кой характеристикой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ральной части почвы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(энтропия и энергия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Гибсону) с учетом 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антропогенного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основании научных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исследований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физической и экономичес-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кой географии, геофорфо-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логии, гидрологии и эко-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логии разрабатывается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комплексный научно-спра-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вочный экологический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Атлас Казахстана,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назначенный для обосно-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ванного решения задач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рационального использова-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природных ресурсов,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охраны окружающей среды,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развития производственных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сил, социально-экономи-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ческого и культурного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строительства в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Изучение и оценка совре-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менной экологической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обстановки северо-восточ-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части Прикаспия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учетом процессов, возни-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кающих вследствии повыше-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уровня Каспийского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моря, а также интенсивной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разработки месторождений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углеводородного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Оценка перспектив исполь-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зования ресурсов подземных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вод Или-Балхашского регио-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в современных экологи-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ческих и политических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Научно-техническая оценка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техногенных отходов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путей их утилизации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Оценка влияния ракетно-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космической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комплекса "Байконур"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окружающую среду и здоро-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вье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результатах оценки уровня антропогенных выбросов/стоков парниковых газов в Республике Казахстан и выдача рекомендации для создания национальной системы мониторинга выбросов/стоков парниковых газов на ежегодной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современного изменения регионального климата при увеличении концентрации углекислого газа в атмосфере, оценка уязвимости и возможностей адаптации к изменению климата экологических систем и климато-зависимых отраслей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информации о состоянии озонового слоя над Казахстаном;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моделирование процессов и качества атмосферы;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предложения по совершенствованию мониторинга импорта ОРВ, а также сокращение потребления ОРВ на национальном уровне, разработка стратегии в этом направлении; выработка предложений по рациональному использованию природных ресурсов;             отчет об оценке воздействия антропогенных факторов на состояние экологических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обновленного экологического Атласа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научного отчета с обобщением имеющегося материала, каталога природных и техногенных процессов, геоэкологической карты масштаба 1:500000;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научных, стратегических и оперативных решений по результатам оценки перспектив использования ресурсов подземных вод Или-Балхашского бассейна;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информации государственным органам управления по количественным и качественным характеристикам техногенных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 исследованию загрязненности территорий, подверженных воздействие ракетно-космической деятельности космодрома "Байконур".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234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004 </w:t>
      </w:r>
      <w:r>
        <w:br/>
      </w:r>
      <w:r>
        <w:rPr>
          <w:rFonts w:ascii="Times New Roman"/>
          <w:b/>
          <w:i w:val="false"/>
          <w:color w:val="000000"/>
        </w:rPr>
        <w:t xml:space="preserve">
"Строительство и реконструкция объектов охраны </w:t>
      </w:r>
      <w:r>
        <w:br/>
      </w:r>
      <w:r>
        <w:rPr>
          <w:rFonts w:ascii="Times New Roman"/>
          <w:b/>
          <w:i w:val="false"/>
          <w:color w:val="000000"/>
        </w:rPr>
        <w:t xml:space="preserve">
окружающей среды"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618000 тысяч тенге (шестьсот восемнадцать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1997 года "Об охране окружающей среды";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июня 1998 года "О национальной безопасности Республики Казахстан"; Концепция экологической безопасности Республики Казахстан на 2004-2015 годы,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2003 года N 1241;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2002 года N 1173 "Вопросы Министерства охраны окружающей среды Республики Казахстан"; Индикативный план социально-экономического развития Республики Казахстан на 2004-2006 годы,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2003 года N 926;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2003 года N 1260 "О реализации Закона Республики Казахстан "О республиканском бюджете на 2004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улучшение состояния окружающей среды, здоровья населения и уменьшение возрастающего отрицательного антропогенного воздействия на природную среду; восстановление, сохранение и рациональное использование природных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реконструкция и строительство комплексов очистных сооружений и станции биологической очистки сточных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004        Строитель- Реализация инвестиционных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ство и     проектов в пределах сумм,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реконст-   согласно приложению 2 к   года  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рукция     постановлению Правитель-         окружаю-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объектов   ства Республики Казахстан        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охраны     от 12 декабря 2003 года  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окружающей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1260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За-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среды      кона Республики Казахстан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"О республиканском бюдже-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 на 2004 год" на меро-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приятия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Разработке и проведе-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нию государственной экс-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пертизы проектно-сметной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документации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реконструкция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очистных сооружений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реке Илек города Актобе.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первого этапа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строительных работ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соответствии с утвержден-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проектно-сметной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документацией (строитель-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ство здания решетки, пес-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коловки, песковой площад-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ки, оборудование и монтаж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 решеток, механического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удаления крупных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"механические грабли",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гидроэлеваторов, пульпо-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проводов).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Разработке и проведе-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нию государственной экс-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пертизы проектно-сметной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документации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"Строительство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очистных сооружений био-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логической очистки 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вод Щучинско-Боровской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курортной зоны".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Строительству станции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биологической очистки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сточных вод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Кызылорде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утвержденной в установ-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ленном порядке проектно-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сметной документацией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(приказ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строительства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экономики и торговли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утверждении проекта 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тельства "Станция биологи-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ческой очистки сточных 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городе Кызылорде" N 156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28 июня 2002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объекты подсобного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водственного и обслуживаю-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щего назначения, сооруже-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теплофикации, водопо-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нижение, объекты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производственного назначе-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ния, энергетическое хозяй-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ство, временные здания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сооружения.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проектно-сметная документация, прошедшая государственную экспертизу и утвержденная в установленном законодательством порядке по проектам "Реконструкция комплекса очистных сооружений на реке Илек города Актобе" и "Строительство комплекса очистных сооружений биологической очистки сточных вод Щучинско-Боровской курортной зоны"; выполнение объема строительно-монтажных работ по первому этапу строительства комплекса очистных сооружений на реке Илек города Актобе; выполнение строительно-монтажных работ по строительству станции биологической очистки сточных вод в городе Кызылорде (60 % от общего объема сметной стоимости).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234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005 </w:t>
      </w:r>
      <w:r>
        <w:br/>
      </w:r>
      <w:r>
        <w:rPr>
          <w:rFonts w:ascii="Times New Roman"/>
          <w:b/>
          <w:i w:val="false"/>
          <w:color w:val="000000"/>
        </w:rPr>
        <w:t xml:space="preserve">
"Реабилитация объектов охраны окружающей среды"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62196 тысяч тенге (шестьдесят два миллиона сто девяносто шесть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2001 года N 987 "Об утверждении Соглашения о предоставлении Гранта Международного Банка Реконструкции и Развития на подготовку проекта реабилитации засушливых земель"; Индикативный план социально-экономического развития Республики Казахстан на 2004-2006 годы,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2003 года N 926;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2003 года N 1199 "О проекте закона Республики Казахстан "О ратификации Грантового соглашения Доверительного фонда (Проект по управлению засушливыми землями) между Республикой Казахстан и Международным Банком Реконструкции и Развития, действующим в качестве Исполнительного агентства Глобального экологического фонда";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2003 года N 1260 "О реализации Закона Республики Казахстан "О республиканском бюджете на 2004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сохранение, восстановление и устойчивое использование природных ресурсов на территориях с трудными для зернопроизводства условиями.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внедрение устойчивых систем землепользования в засушливых условиях; осуществление мероприятий, способствующих получению доходов фермерами от реализации сельскохозяйственной продукции; оценка уровня поглощения углерода для определения возможности участия Республики Казахстан в международной торговле "углеводородными квотами"; разработка стратегии репликации результатов проекта в другие регионы Казахстана и Средней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005        Реабилита-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ция объек-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тов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006  Реализация а) оплата услуг местных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гранта за  консультантов;       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счет внут- б) командировочные рас-   года  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ренних     ходы;                            окружаю-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источников в) содержание автотран-          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спорта;                  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г) операционные расходы;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д) приобретение материа-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лов и комплектующих зап-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частей;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е) реконструкция навесов;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ж) расходы по мониторингу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поглащения углекислого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з) оплата налога на 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бавленную стоимость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таможенных пошлин;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и) приобретение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стоимостью, не превышающей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40-кратный размер МРП.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дополнениями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восстановление 3500 га залежных земель, 5 тысяч гектаров деградированных пастбищ; закладка питомников для производства саженцев-кустарников; проведение работ по посадке саженцев-кустарников; установление 2 ветроагрегатов; организация центров по сбору молока в 3 населенных пунктах.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234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006 </w:t>
      </w:r>
      <w:r>
        <w:br/>
      </w:r>
      <w:r>
        <w:rPr>
          <w:rFonts w:ascii="Times New Roman"/>
          <w:b/>
          <w:i w:val="false"/>
          <w:color w:val="000000"/>
        </w:rPr>
        <w:t xml:space="preserve">
"Ведение гидрометеорологического мониторинга"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1032627 тысяч тенге (один миллиард тридцать два миллиона шестьсот двадцать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гл. 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5__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7__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8___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10_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15_, </w:t>
      </w:r>
      <w:r>
        <w:rPr>
          <w:rFonts w:ascii="Times New Roman"/>
          <w:b w:val="false"/>
          <w:i w:val="false"/>
          <w:color w:val="000000"/>
          <w:sz w:val="28"/>
        </w:rPr>
        <w:t xml:space="preserve">23_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года; Концепция экологической безопасности Республики Казахстан на 2004-2015 годы,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2003 года N 1241;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13 апреля 1993 года N 296 "О присоединении к конвенции Всемирной Метеорологической Организации";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января 1996 года N 38 "Об утверждении Положения о статусе наблюдательной станции за состоянием природной среды";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1998 года N 160 "Об утверждении Положения о порядке государственного учета вод и их использования";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1999 года N 185 "О создании Республиканских государственных предприятий "Казгидромет" и "Казавиамет";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2001 года N 885 "Об утверждении Правил организации и ведения Единой государственной системы мониторинга окружающей среды и природных ресурсов";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2002 года N 1173 "Вопросы Министерства охраны окружающей среды Республики Казахстан"; Соглашение о взаимодействии в области гидрометеорологии (город Москва, 8 февраля 1992 года); Соглашение о межгосударственной гидрометеорологической сети СНГ, Москва, 16 марта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проведение систематических наблюдений за состоянием природной среды на территории Республики Казахстан, осуществление гидрометеорологического обслуживания отраслей экономики и населения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проведение наблюдений, сбор, анализ и обобщение гидрометеорологических данных, составление прогнозов погоды гидрометеорологическое обслуживание.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006        Ведение    Проведение стандартных и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гидроме-   дополнительных гидроме-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теорологи- теорологических наблюде-  года  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ческого    ний на 244 метеостанциях,        окружаю-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монито-    23 метеопостах, 9 агроме-        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ринга      теорологических постах, 8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аэрологических станциях,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 пунктах озонометричес-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ких наблюдений, 14 пунк-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тах актинометрических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наблюдений, 7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теплобалансовых наблюде-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ний, 206 гидропостах,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снегомаршрутах, 2 снего-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лавинных станциях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получения гидрометеороло-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гической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сбор и обработка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разработка и составле-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краткосрочных, долго-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срочных метеорологических,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гидрологических и агроме-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теорологических прогнозов;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штормовые предупреждения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 угрозе и факте возник-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новения опасных и стихий-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гидрометеорологических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явлений;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климатологическая обра-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ботка материалов метеоро-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логических, гидрологичес-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ких, агрометеорологичес-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ких наблюдений;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гидрометеорологическое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обслуживание Администра-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ции Президента, 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тельства,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ремонтно-восстанови-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тельные работы гидропостов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после паводка;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текущий ремонт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водственных помещений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 на 244 метео-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станциях и 128 гидропос-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перенос 5 метеостанций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Павлодарской (1), Алма-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тинской (2), и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(2) областях;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приобретение гидрометео-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рологических средств изме-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рений (термометры 4932 ед,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запчасти для вертушек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компл., рейки снегомерные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500 ед., будки психромет-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рические 100 ед., гигро-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метры 60 ед., запчасти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барометров 60 ед.).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 для техничес-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кого перевооружения гид-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рометеорологической сети: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аэрологического комп-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- 3 радиолокационных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блока;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- 25-ти барометров;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- 20-ти анеморумбометров;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- 19-ти радиостанций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пакетным контролером;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- 5-ти автоматических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метеостанций;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- 2-х морских автомати-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ческих станций;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- 80-ти влагомеров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агрометпунктов.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- 20-ти автоматических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рабочих мест - метеоро-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кустовой радиостан-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Создание постов и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гидрометеорологической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аэрологической 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- 4 метеорологических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- 20 гидрологических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выпуск ежедневного метеорологического бюллетеня по территории Казахстана в количестве 254 штук, представляемый 10-ти государственным органам; выпуск ежемесячного метеорологического бюллетеня погоды по территории Казахстана в количестве 12 штук, представляемый 4-м государственным органам; составление прогноза погоды на 2 и 3 суток по 14 областям в количестве 5110 штук, представляемого 10-ти государственным органам; составление прогноза погоды на неделю по 14 областям в количестве 728, представляемого 10-ти государственным органам; штормовые предупреждения о возможности возникновения опасных и стихийных гидрометеорологических явлений по областям и административным центрам Казахстана в случае угрозы или факта возникновения, представляемые 26-ти государственным органам; выпуск ежедневного гидрологического бюллетня в количестве 254 штук, представляемый 3-м государственным органам; создание новых постов и пунктов гидрометеорологической сети.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234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007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и развитие информационной системы охраны </w:t>
      </w:r>
      <w:r>
        <w:br/>
      </w:r>
      <w:r>
        <w:rPr>
          <w:rFonts w:ascii="Times New Roman"/>
          <w:b/>
          <w:i w:val="false"/>
          <w:color w:val="000000"/>
        </w:rPr>
        <w:t xml:space="preserve">
окружающей среды"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41048 тысяч тенге (сорок один миллион сорок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1997 года "Об охране окружающей среды"; Закон Республики Казахстан от 23 октября 2000 года "О ратификации Орхуской конвенции о доступе к информации общественности в процессе принятия решений и доступе к правосудию по вопросам, касающимся окружающей среды";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мая 2003 года "Об информатизации";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декабря 1997 года N 3787 "О формировании единого информационного пространства"; Концепция экологической безопасности Республики Казахстан на 2004-2015 годы,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2003 года N 1241;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2001 года N 885 "Об утверждении Правил организации и ведения Единой государственной системы мониторинга окружающей среды и природных ресурсов";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2002 года N 1173 "Вопросы Министерства охраны окружающей среды Республики Казахстан; План мероприятий по реализации Программы Правительства Республики Казахстан на 2003-2006 годы,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2003 года N 903; Индикативный план социально-экономического развития Республики Казахстан на 2004-2006 годы,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2003 года N 926;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2003 года N 1260 "О реализации Закона Республики Казахстан "О республиканском бюджете на 2004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проведение комплексной информатизации, направленной на достижение современного уровня информатизации системы охраны окружающей среды, а также обеспечение своевременной модернизации и оснащение средствами вычислительного, коммуникационного, сетевого оборудования и организационной техники, системного программного обеспечения, интегрирование информационных систем и обеспечение защиты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и создание информационной системы охраны окружающей среды; развитие информационной системы "Государственные кадастры природных ресурсов"; создание базы данных (информационных ресурсов) общего пользования, закуп лицензионного системного программного обеспечения, а также приобретение вычислительной техники, принтеров, сканеров для работы информационной системы Министерства охраны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007        Создание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005  Реализация Приобретение и монтаж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проекта за оборудования: 90 рабочих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счет внут- станций пользователей; 40 года  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ренних     принтеров; 2 сканера; 4          окружаю-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источников модема; 1 источника бес-         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перебойного питания и    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сопутствующих к ним сис-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темных программных про-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дуктов и услуг.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 2 подсистем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охраны окружающей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006  Реализация Приобретение и монтаж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гранта за  оборудования, в том  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счет внут- числе:                    года  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ренних     - рабочие станции для            окружаю-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источников пользователей, включая           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программное обеспечение; 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многофункциональные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принтеры;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факсимильный аппарат.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современного уровня информатизации системы охраны окружающей среды на базе новых технологических решений и инструментальных средств, а также обеспечение эффективного управления и мониторинга охраны окружающей среды, оперативность сбора и обработки информации об экологических нарушениях.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234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008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"Проведение наблюдений за состоянием окружающей среды"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522399 тысяч тенге (пятьсот двадцать два миллиона триста девяносто девять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гл. 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5__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7__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8__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10_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15_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23_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9__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12_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48_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81_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1997 "Об особо охраняемых природных территориях";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1997 года "Об охране окружающей среды";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21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июня 1998 года "О национальной безопасности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марта 2002 года "Об охране атмосферного воздуха";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июня 1995 года "О нефти";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апреля 2002 года "О создании специальной экономической зоны "Морпорт Актау";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августа 2003 года "О дальнейших мерах по реализации Стратегии развития Казахстана до 2030 года"; Концепция экологической безопасности Республики Казахстан на 2004-2015 годы,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2003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января 1997 года N 105 "Об утверждении положения о порядке проведения нефтяных операций на море и внутренних водоемах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1999 года N 185 "О создании республиканских государственных предприятий "Казгидромет" и "Казавиамет";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2001 года N 885 "Об утверждении Правил организации и ведения Единой государственной системы мониторинга окружающей среды и природных ресурсов";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2001 года N 1121 "О мерах по поддержке и развитию Аральского региона";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2003 года N 712-1 "Об утверждении Плана мероприятий на 2003-2005 годы по реализации Стратегии индустриально-инновационного развития Республики Казахстан на 2003-2015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августа 2003 года N 838 "О Плане мероприятий на 2004-2006 годы по реализации Государственной программы развития сельских территорий Республики Казахстан на 2004-2010 годы"; План реализации Соглашения между Правительством Республики Казахстан и Правительством Российской Федерации от 18 ноября 1999 года по экологии и природопользованию на территории комплекса "Байконур" в условиях его аренды.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охрана окружающей среды, предупреждение возможного отрицательного антропогенного воздействия на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проведение экологического мониторинга, информационное обеспечение государственных органов в части состояния загрязнения основных компонентов окружающей среды и оценка эффективности природоохранных мероприятий, создание схемы эколого-демографического районирования сельских территорий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008        Проведение Организация и ведение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наблюдений мониторинга.         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 состоя- 1. Проведение экологичес- года  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нием окру- кого мониторинга:                окружаю-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жающей     мониторинг загрязнения           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среды      атмосферного воздуха в   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 населенных пунктах, на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52 постах наблюдений по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16 показателям, монито-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ринг атмосферных осадков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40 метеостанциях по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показателям, мониторинг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загрязнения поверхностных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вод суши на 60 водных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объектах до 50 показате-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лей, мониторинг загрязне-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почв на 10 метеостан-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циях, ежедневные замеры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гамма-фона на 65 метео-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станциях, отбор проб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атмосферных выпаданий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определения бетта-актив-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 на 40 метеостанциях,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мониторинг охраны окру-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жающей среды и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населения г. Кызылорды;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мониторинг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специальной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зоны "Морпорт "Актау";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мониторинг экологичес-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кого состояния участков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территории, подверженной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ракетно-космической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комплексная оценка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поверхностных вод реки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Сырдарьи.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Материально-техническое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обеспечение системы мони-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торинга,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и установка: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- 5 стационарных постов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наблюдений за состоянием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атмосферного воздуха;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- 4 комплекта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сетевой лаборатории;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портативная лаборато-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рия для анализа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комплект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лаборатории;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комплект лабораторной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мебели;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газоанализаторы - 21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дозиметры - 21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- 20 компьютеров с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раммным обеспечением;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комплект офисной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мебели для Кызылординского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Приобретение строитель-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материалов для обуст-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ройства Кызылординского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центра (дверные блоки,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окна, санузел фурнитура,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плиточный пол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Приобретение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вания для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экологического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участков территорий, 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верженной ракетно-косми-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ческой деятельности,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спектрометр;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радиохимический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спектрометр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5. Мероприятия по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зации мониторинга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оценки и прогноза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состояния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среды казахстанской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Каспийского моря,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проведение наблюдений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 состоянием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среды: мониторинг загряз-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нения атмосферного возду-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ха 43920 проб, атмосфер-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осадков 60 проб, заг-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рязнения поверхностных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водотоков 120 проб, заг-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рязнения морских вод 324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пробы, загрязнения почв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42 пробы, загрязнения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донных отложений 86 проб,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радиационный мониторинг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2525 проб;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организация региональ-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морской лаборатории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г. Атырау;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открытие: 5 морских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станций; 6 прибрежных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станций; 5 прибрежных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модернизация: 6 приб-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режных станций; 8 приб-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режных постов; 4 устье-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вых постов;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организация 2 АИС;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организация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коммутации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приобретение 2 морских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катеров.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6. Мероприятия по эколого-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демографическому обследо-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ванию сельских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целью создания экологи-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ческих паспортов админист-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ративных районов Кызылор-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динской и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областей,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разработка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положений и принципов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создания схемы эколого-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демографического райони-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рования сельских террито-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учетом жизнеспособности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сельского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выявление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ландшафтно-экологических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социально-экономических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факторов, определяющих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уровень жизнеспособности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сельского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анализ и оценка эколого-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демографических процессов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районов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анализ и оценка заболе-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ваемости сельского насе-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ления по ландшафтно-эко-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логическим районам;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выявление депрессивных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очагов эколого-демографи-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ческого напряжения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основе определения 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антропогенной нарушенности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ландшафтов и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экономических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получение системы показателей, характеризующих состояние окружающей среды; ежемесячный, ежеквартальный и годовой выпуск бюллетеней о состоянии окружающей среды; информационно-техническое сопровождение базы данных мониторинга; установка и оборудование 5 стационарных постов наблюдений за состоянием атмосферного воздуха в городах Кокшетау, Кызылорда, Талдыкорган (2) и Алматы, организация сетевых лабораторий в городах Кокшетау, Кызылорда, Талдыкорган и Аксай, модернизация аналитического оборудования химико-аналитической сети государственного экологического мониторинга; оснащение Центра мониторинга окружающей среды и здоровья населения города Кызылорды для обеспечения работ и получения системы показателей, характеризующих состояние окружающей среды и здоровье населения; обеспечение информацией о состоянии окружающей среды казахстанской части Каспийского моря для снижения влияния на природную систему Каспия и создания основы для реализации природоохранных мероприятий; отчеты по оценке современного состояния загрязнения воздушного бассейна городов Казахстана и комплексной оценки качества поверхностных вод реки Сырдарья; организация и функционирование системы экологического мониторинга космодрома "Байконур" и районов падения отделяющих частей ракет-носителей, комплексная экологическая оценка экологического состояния территорий, подверженных воздействию ракетно-космической деятельности; определение уровня жизнеспособности сельского населения, выявление депресивных очагов эколого-демографического напряжения на основе определения степени антропогенной нарушенности ландшафтов.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234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009 </w:t>
      </w:r>
      <w:r>
        <w:br/>
      </w:r>
      <w:r>
        <w:rPr>
          <w:rFonts w:ascii="Times New Roman"/>
          <w:b/>
          <w:i w:val="false"/>
          <w:color w:val="000000"/>
        </w:rPr>
        <w:t xml:space="preserve">
"Целевые инвестиционные трансферты областным бюджетам,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городов Астаны и Алматы на охрану окружающей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среды"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858890 тысяч тенге (восемьсот пятьдесят восемь миллионов восемьсот девяносто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1997 года "Об охране окружающей среды"; Концепция экологической безопасности Республики Казахстан на 2004-2015 годы,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2003 года N 1241; постановление Кабинета Министров Республики Казахстан от 4 января 1994 года N 7 "О мерах по улучшению экологической и санитарно-гигиенической обстановки в Павлодарском промышленном регионе (производственное объединение "Химпром"); Индикативный план социально-экономического развития Республики Казахстан на 2004-2006 года,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2003 года N 926;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2003 года N 1260 "О реализации Закона Республики Казахстан "О республиканском бюджете на 2004 год"; Соглашение между Правительством Российской Федерации и Правительством Республики Казахстан от 27 августа 1992 года "О совместном использовании и охране трансграничных водных объектов".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оздоровление окружающей среды и уменьшение отрицательного антропогенного воздействия.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перечисление целевых инвестиционных трансфертов для ликвидации очага ртутного загрязнения и предотвращения выноса ртути через подземные воды, обеспечения биологической очистки сточных вод и снижения загрязнения бассейна реки Иртыш сточными водами.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009        Целевые    Перечисление целевых 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инвести-   инвестиционных трансфер-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ционные    тов областным бюджетам и  года  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трансферты бюджетам городов Астана          окружаю-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областным  и Алматы на охрану ок-           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бюджетам,  ружающей среды для реа-  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бюджетам   лизации инвестиционных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городов    проектов по перечню и в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Астаны и   пределах сумм, согласно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Алматы на  приложению 2 постановле-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охрану     ния Правительства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окружающей лики Казахстан от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среды      декабря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"О реализации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республиканском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2004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завершение демеркуризационных работ на ОАО "Павлодарский химический завод"; завершение строительства и ввод в эксплуатацию сооружения биологической очистки сточных вод в городе Семипалатинске.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Примечание:*) Перечень инвестиционных проектов согласно приложению 2 к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2003 года N 1260 "О реализации Закона Республики Казахстан "О республиканском бюджете на 2004 год", а также мероприятия в соответствии с утвержденной в установленном законодательством в порядке проектно-сметной документацией (с указанием номера и даты утверждения), количественные и качественные показатели, характеризующие ожидаемые результаты, в рамках освоения трансфертов отражаются в паспортах местных бюджетных программ.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