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e82e" w14:textId="1b3e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Kазахстан от 26 декабря 2003 года N 1327</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сельского хозяйства Республики Казахстан согласно приложениям 54, 55, 56, 57, 58, 59, 60, 61, 62, 63, 64, 65, 66, 67, 68, 69, 70, 71, 72, 73, 74, 75, 76, 77, 78, 79, 80, 81, 82, 83, 84, 85, 86, 87, 88, 89, 90, 91, 92, 93, 94, 95, 96, 97, 98, 99, 100, 101, 102.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54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 w:id="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деятельности уполномоченного органа </w:t>
      </w:r>
      <w:r>
        <w:br/>
      </w:r>
      <w:r>
        <w:rPr>
          <w:rFonts w:ascii="Times New Roman"/>
          <w:b/>
          <w:i w:val="false"/>
          <w:color w:val="000000"/>
        </w:rPr>
        <w:t xml:space="preserve">
в области агропромышленного комплекса, </w:t>
      </w:r>
      <w:r>
        <w:br/>
      </w:r>
      <w:r>
        <w:rPr>
          <w:rFonts w:ascii="Times New Roman"/>
          <w:b/>
          <w:i w:val="false"/>
          <w:color w:val="000000"/>
        </w:rPr>
        <w:t xml:space="preserve">
лесного и водного хозяйства" на 2004 год </w:t>
      </w:r>
    </w:p>
    <w:bookmarkEnd w:id="2"/>
    <w:p>
      <w:pPr>
        <w:spacing w:after="0"/>
        <w:ind w:left="0"/>
        <w:jc w:val="both"/>
      </w:pPr>
      <w:r>
        <w:rPr>
          <w:rFonts w:ascii="Times New Roman"/>
          <w:b w:val="false"/>
          <w:i w:val="false"/>
          <w:color w:val="000000"/>
          <w:sz w:val="28"/>
        </w:rPr>
        <w:t xml:space="preserve">      1. Стоимость: 4953765 тысяч тенге (четыре миллиарда девятьсот пятьдесят три миллиона семьсот шестьдесят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17 апреля 1995 года "О лицензировании"; </w:t>
      </w:r>
      <w:r>
        <w:rPr>
          <w:rFonts w:ascii="Times New Roman"/>
          <w:b w:val="false"/>
          <w:i w:val="false"/>
          <w:color w:val="000000"/>
          <w:sz w:val="28"/>
        </w:rPr>
        <w:t xml:space="preserve">статьи 8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статьи 4 </w:t>
      </w:r>
      <w:r>
        <w:rPr>
          <w:rFonts w:ascii="Times New Roman"/>
          <w:b w:val="false"/>
          <w:i w:val="false"/>
          <w:color w:val="000000"/>
          <w:sz w:val="28"/>
        </w:rPr>
        <w:t>, </w:t>
      </w:r>
      <w:r>
        <w:rPr>
          <w:rFonts w:ascii="Times New Roman"/>
          <w:b w:val="false"/>
          <w:i w:val="false"/>
          <w:color w:val="000000"/>
          <w:sz w:val="28"/>
        </w:rPr>
        <w:t xml:space="preserve">6__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1997 года N 1272 "Об утверждении Положения о лицензировании ветеринарной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февраля 2000 года N 273 "Отдельные вопросы лицензирования деятельности по хранению на хлебоприемных предприятиях";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августа 2002 года N 864 "О Плане мероприятий по реализации Государственной агропродовольственной программы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сельского хозяйства Республики Казахстан и его территориальных подразделений для достижения максимально эффективного выполнения возложенных на них функций; обновление теоретических и практических знаний, умений и навыков в сфере профессиональной деятельности. </w:t>
      </w:r>
      <w:r>
        <w:br/>
      </w:r>
      <w:r>
        <w:rPr>
          <w:rFonts w:ascii="Times New Roman"/>
          <w:b w:val="false"/>
          <w:i w:val="false"/>
          <w:color w:val="000000"/>
          <w:sz w:val="28"/>
        </w:rPr>
        <w:t xml:space="preserve">
      5. Задачи бюджетной программы: содержание центрального аппарата Министерства сельского хозяйства Республики Казахстан и его территориальных подразделений. </w:t>
      </w:r>
      <w:r>
        <w:br/>
      </w:r>
      <w:r>
        <w:rPr>
          <w:rFonts w:ascii="Times New Roman"/>
          <w:b w:val="false"/>
          <w:i w:val="false"/>
          <w:color w:val="000000"/>
          <w:sz w:val="28"/>
        </w:rPr>
        <w:t xml:space="preserve">
      Повышение профессиональной квалификации государственных служащих. </w:t>
      </w:r>
      <w:r>
        <w:br/>
      </w:r>
      <w:r>
        <w:rPr>
          <w:rFonts w:ascii="Times New Roman"/>
          <w:b w:val="false"/>
          <w:i w:val="false"/>
          <w:color w:val="000000"/>
          <w:sz w:val="28"/>
        </w:rPr>
        <w:t xml:space="preserve">
      Лицензирование в установленном порядке видов деятельности, подлежащих лицензированию согласно законодательству в сфере сельского, лесного и водного хозяйства. </w:t>
      </w:r>
      <w:r>
        <w:br/>
      </w:r>
      <w:r>
        <w:rPr>
          <w:rFonts w:ascii="Times New Roman"/>
          <w:b w:val="false"/>
          <w:i w:val="false"/>
          <w:color w:val="000000"/>
          <w:sz w:val="28"/>
        </w:rPr>
        <w:t xml:space="preserve">
      Обновление и укрепление материально-технической базы бассейновых управлений по охране рыбных ресурсов и регулированию рыболовства. </w:t>
      </w:r>
      <w:r>
        <w:br/>
      </w:r>
      <w:r>
        <w:rPr>
          <w:rFonts w:ascii="Times New Roman"/>
          <w:b w:val="false"/>
          <w:i w:val="false"/>
          <w:color w:val="000000"/>
          <w:sz w:val="28"/>
        </w:rPr>
        <w:t xml:space="preserve">
      Сопровождение информационно-маркетинговой системы и локальных задач Министерства сельского хозяйства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 </w:t>
      </w:r>
      <w:r>
        <w:br/>
      </w:r>
      <w:r>
        <w:rPr>
          <w:rFonts w:ascii="Times New Roman"/>
          <w:b w:val="false"/>
          <w:i w:val="false"/>
          <w:color w:val="000000"/>
          <w:sz w:val="28"/>
        </w:rPr>
        <w:t xml:space="preserve">
               ние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уполномо- </w:t>
      </w:r>
      <w:r>
        <w:br/>
      </w:r>
      <w:r>
        <w:rPr>
          <w:rFonts w:ascii="Times New Roman"/>
          <w:b w:val="false"/>
          <w:i w:val="false"/>
          <w:color w:val="000000"/>
          <w:sz w:val="28"/>
        </w:rPr>
        <w:t xml:space="preserve">
               ченного </w:t>
      </w:r>
      <w:r>
        <w:br/>
      </w:r>
      <w:r>
        <w:rPr>
          <w:rFonts w:ascii="Times New Roman"/>
          <w:b w:val="false"/>
          <w:i w:val="false"/>
          <w:color w:val="000000"/>
          <w:sz w:val="28"/>
        </w:rPr>
        <w:t xml:space="preserve">
               органа в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агропро- </w:t>
      </w:r>
      <w:r>
        <w:br/>
      </w:r>
      <w:r>
        <w:rPr>
          <w:rFonts w:ascii="Times New Roman"/>
          <w:b w:val="false"/>
          <w:i w:val="false"/>
          <w:color w:val="000000"/>
          <w:sz w:val="28"/>
        </w:rPr>
        <w:t xml:space="preserve">
               мышленного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лесного и </w:t>
      </w:r>
      <w:r>
        <w:br/>
      </w:r>
      <w:r>
        <w:rPr>
          <w:rFonts w:ascii="Times New Roman"/>
          <w:b w:val="false"/>
          <w:i w:val="false"/>
          <w:color w:val="000000"/>
          <w:sz w:val="28"/>
        </w:rPr>
        <w:t xml:space="preserve">
               водного </w:t>
      </w:r>
      <w:r>
        <w:br/>
      </w: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2         001  Аппарат    Содержание центрального   В те-  Минис- </w:t>
      </w:r>
      <w:r>
        <w:br/>
      </w:r>
      <w:r>
        <w:rPr>
          <w:rFonts w:ascii="Times New Roman"/>
          <w:b w:val="false"/>
          <w:i w:val="false"/>
          <w:color w:val="000000"/>
          <w:sz w:val="28"/>
        </w:rPr>
        <w:t xml:space="preserve">
               централь-  аппарата Министерства     чение  терство </w:t>
      </w:r>
      <w:r>
        <w:br/>
      </w:r>
      <w:r>
        <w:rPr>
          <w:rFonts w:ascii="Times New Roman"/>
          <w:b w:val="false"/>
          <w:i w:val="false"/>
          <w:color w:val="000000"/>
          <w:sz w:val="28"/>
        </w:rPr>
        <w:t xml:space="preserve">
               ного       сельского хозяйства Рес-  года   сель- </w:t>
      </w:r>
      <w:r>
        <w:br/>
      </w:r>
      <w:r>
        <w:rPr>
          <w:rFonts w:ascii="Times New Roman"/>
          <w:b w:val="false"/>
          <w:i w:val="false"/>
          <w:color w:val="000000"/>
          <w:sz w:val="28"/>
        </w:rPr>
        <w:t xml:space="preserve">
               органа     публики Казахстан в пре-         ского </w:t>
      </w:r>
      <w:r>
        <w:br/>
      </w:r>
      <w:r>
        <w:rPr>
          <w:rFonts w:ascii="Times New Roman"/>
          <w:b w:val="false"/>
          <w:i w:val="false"/>
          <w:color w:val="000000"/>
          <w:sz w:val="28"/>
        </w:rPr>
        <w:t xml:space="preserve">
                          делах утвержденного              хозяй- </w:t>
      </w:r>
      <w:r>
        <w:br/>
      </w:r>
      <w:r>
        <w:rPr>
          <w:rFonts w:ascii="Times New Roman"/>
          <w:b w:val="false"/>
          <w:i w:val="false"/>
          <w:color w:val="000000"/>
          <w:sz w:val="28"/>
        </w:rPr>
        <w:t xml:space="preserve">
                          лимита штатной числен-           ства </w:t>
      </w:r>
      <w:r>
        <w:br/>
      </w:r>
      <w:r>
        <w:rPr>
          <w:rFonts w:ascii="Times New Roman"/>
          <w:b w:val="false"/>
          <w:i w:val="false"/>
          <w:color w:val="000000"/>
          <w:sz w:val="28"/>
        </w:rPr>
        <w:t xml:space="preserve">
                          ности в количестве 400           Респуб- </w:t>
      </w:r>
      <w:r>
        <w:br/>
      </w:r>
      <w:r>
        <w:rPr>
          <w:rFonts w:ascii="Times New Roman"/>
          <w:b w:val="false"/>
          <w:i w:val="false"/>
          <w:color w:val="000000"/>
          <w:sz w:val="28"/>
        </w:rPr>
        <w:t xml:space="preserve">
                          единиц. Оплата услуг по          лики </w:t>
      </w:r>
      <w:r>
        <w:br/>
      </w:r>
      <w:r>
        <w:rPr>
          <w:rFonts w:ascii="Times New Roman"/>
          <w:b w:val="false"/>
          <w:i w:val="false"/>
          <w:color w:val="000000"/>
          <w:sz w:val="28"/>
        </w:rPr>
        <w:t xml:space="preserve">
                          изготовлению бланочной           Казах- </w:t>
      </w:r>
      <w:r>
        <w:br/>
      </w:r>
      <w:r>
        <w:rPr>
          <w:rFonts w:ascii="Times New Roman"/>
          <w:b w:val="false"/>
          <w:i w:val="false"/>
          <w:color w:val="000000"/>
          <w:sz w:val="28"/>
        </w:rPr>
        <w:t xml:space="preserve">
                          продукции в количестве           стан </w:t>
      </w:r>
      <w:r>
        <w:br/>
      </w:r>
      <w:r>
        <w:rPr>
          <w:rFonts w:ascii="Times New Roman"/>
          <w:b w:val="false"/>
          <w:i w:val="false"/>
          <w:color w:val="000000"/>
          <w:sz w:val="28"/>
        </w:rPr>
        <w:t xml:space="preserve">
                          15391 штук. Обеспечение </w:t>
      </w:r>
      <w:r>
        <w:br/>
      </w:r>
      <w:r>
        <w:rPr>
          <w:rFonts w:ascii="Times New Roman"/>
          <w:b w:val="false"/>
          <w:i w:val="false"/>
          <w:color w:val="000000"/>
          <w:sz w:val="28"/>
        </w:rPr>
        <w:t xml:space="preserve">
                          доступа в Интернет, </w:t>
      </w:r>
      <w:r>
        <w:br/>
      </w:r>
      <w:r>
        <w:rPr>
          <w:rFonts w:ascii="Times New Roman"/>
          <w:b w:val="false"/>
          <w:i w:val="false"/>
          <w:color w:val="000000"/>
          <w:sz w:val="28"/>
        </w:rPr>
        <w:t xml:space="preserve">
                          содержание и обновление </w:t>
      </w:r>
      <w:r>
        <w:br/>
      </w:r>
      <w:r>
        <w:rPr>
          <w:rFonts w:ascii="Times New Roman"/>
          <w:b w:val="false"/>
          <w:i w:val="false"/>
          <w:color w:val="000000"/>
          <w:sz w:val="28"/>
        </w:rPr>
        <w:t xml:space="preserve">
                          Веб-сайта, обмен инфор- </w:t>
      </w:r>
      <w:r>
        <w:br/>
      </w:r>
      <w:r>
        <w:rPr>
          <w:rFonts w:ascii="Times New Roman"/>
          <w:b w:val="false"/>
          <w:i w:val="false"/>
          <w:color w:val="000000"/>
          <w:sz w:val="28"/>
        </w:rPr>
        <w:t xml:space="preserve">
                          мацией на платной основе </w:t>
      </w:r>
      <w:r>
        <w:br/>
      </w:r>
      <w:r>
        <w:rPr>
          <w:rFonts w:ascii="Times New Roman"/>
          <w:b w:val="false"/>
          <w:i w:val="false"/>
          <w:color w:val="000000"/>
          <w:sz w:val="28"/>
        </w:rPr>
        <w:t xml:space="preserve">
                          с официальными источни- </w:t>
      </w:r>
      <w:r>
        <w:br/>
      </w:r>
      <w:r>
        <w:rPr>
          <w:rFonts w:ascii="Times New Roman"/>
          <w:b w:val="false"/>
          <w:i w:val="false"/>
          <w:color w:val="000000"/>
          <w:sz w:val="28"/>
        </w:rPr>
        <w:t xml:space="preserve">
                          ками, техническое обслу- </w:t>
      </w:r>
      <w:r>
        <w:br/>
      </w:r>
      <w:r>
        <w:rPr>
          <w:rFonts w:ascii="Times New Roman"/>
          <w:b w:val="false"/>
          <w:i w:val="false"/>
          <w:color w:val="000000"/>
          <w:sz w:val="28"/>
        </w:rPr>
        <w:t xml:space="preserve">
                          живание внутренней ло- </w:t>
      </w:r>
      <w:r>
        <w:br/>
      </w:r>
      <w:r>
        <w:rPr>
          <w:rFonts w:ascii="Times New Roman"/>
          <w:b w:val="false"/>
          <w:i w:val="false"/>
          <w:color w:val="000000"/>
          <w:sz w:val="28"/>
        </w:rPr>
        <w:t xml:space="preserve">
                          кальной сети, сопровож- </w:t>
      </w:r>
      <w:r>
        <w:br/>
      </w:r>
      <w:r>
        <w:rPr>
          <w:rFonts w:ascii="Times New Roman"/>
          <w:b w:val="false"/>
          <w:i w:val="false"/>
          <w:color w:val="000000"/>
          <w:sz w:val="28"/>
        </w:rPr>
        <w:t xml:space="preserve">
                          дение и поддержка инфор- </w:t>
      </w:r>
      <w:r>
        <w:br/>
      </w:r>
      <w:r>
        <w:rPr>
          <w:rFonts w:ascii="Times New Roman"/>
          <w:b w:val="false"/>
          <w:i w:val="false"/>
          <w:color w:val="000000"/>
          <w:sz w:val="28"/>
        </w:rPr>
        <w:t xml:space="preserve">
                          мационно-маркетинговой </w:t>
      </w:r>
      <w:r>
        <w:br/>
      </w:r>
      <w:r>
        <w:rPr>
          <w:rFonts w:ascii="Times New Roman"/>
          <w:b w:val="false"/>
          <w:i w:val="false"/>
          <w:color w:val="000000"/>
          <w:sz w:val="28"/>
        </w:rPr>
        <w:t xml:space="preserve">
                          системы. Содержание и </w:t>
      </w:r>
      <w:r>
        <w:br/>
      </w:r>
      <w:r>
        <w:rPr>
          <w:rFonts w:ascii="Times New Roman"/>
          <w:b w:val="false"/>
          <w:i w:val="false"/>
          <w:color w:val="000000"/>
          <w:sz w:val="28"/>
        </w:rPr>
        <w:t xml:space="preserve">
                          аренда служебного авто- </w:t>
      </w:r>
      <w:r>
        <w:br/>
      </w:r>
      <w:r>
        <w:rPr>
          <w:rFonts w:ascii="Times New Roman"/>
          <w:b w:val="false"/>
          <w:i w:val="false"/>
          <w:color w:val="000000"/>
          <w:sz w:val="28"/>
        </w:rPr>
        <w:t xml:space="preserve">
                          транспорта в количестве </w:t>
      </w:r>
      <w:r>
        <w:br/>
      </w:r>
      <w:r>
        <w:rPr>
          <w:rFonts w:ascii="Times New Roman"/>
          <w:b w:val="false"/>
          <w:i w:val="false"/>
          <w:color w:val="000000"/>
          <w:sz w:val="28"/>
        </w:rPr>
        <w:t xml:space="preserve">
                          12 единиц, согласно </w:t>
      </w:r>
      <w:r>
        <w:br/>
      </w:r>
      <w:r>
        <w:rPr>
          <w:rFonts w:ascii="Times New Roman"/>
          <w:b w:val="false"/>
          <w:i w:val="false"/>
          <w:color w:val="000000"/>
          <w:sz w:val="28"/>
        </w:rPr>
        <w:t xml:space="preserve">
                          утвержденному нормативу </w:t>
      </w:r>
      <w:r>
        <w:br/>
      </w:r>
      <w:r>
        <w:rPr>
          <w:rFonts w:ascii="Times New Roman"/>
          <w:b w:val="false"/>
          <w:i w:val="false"/>
          <w:color w:val="000000"/>
          <w:sz w:val="28"/>
        </w:rPr>
        <w:t xml:space="preserve">
                          положенности. </w:t>
      </w:r>
      <w:r>
        <w:br/>
      </w:r>
      <w:r>
        <w:rPr>
          <w:rFonts w:ascii="Times New Roman"/>
          <w:b w:val="false"/>
          <w:i w:val="false"/>
          <w:color w:val="000000"/>
          <w:sz w:val="28"/>
        </w:rPr>
        <w:t xml:space="preserve">
                          Техническое обслуживание: </w:t>
      </w:r>
      <w:r>
        <w:br/>
      </w:r>
      <w:r>
        <w:rPr>
          <w:rFonts w:ascii="Times New Roman"/>
          <w:b w:val="false"/>
          <w:i w:val="false"/>
          <w:color w:val="000000"/>
          <w:sz w:val="28"/>
        </w:rPr>
        <w:t xml:space="preserve">
                          компьютеры - 289 единиц; </w:t>
      </w:r>
      <w:r>
        <w:br/>
      </w:r>
      <w:r>
        <w:rPr>
          <w:rFonts w:ascii="Times New Roman"/>
          <w:b w:val="false"/>
          <w:i w:val="false"/>
          <w:color w:val="000000"/>
          <w:sz w:val="28"/>
        </w:rPr>
        <w:t xml:space="preserve">
                          принтеры - 98 единиц. </w:t>
      </w:r>
    </w:p>
    <w:p>
      <w:pPr>
        <w:spacing w:after="0"/>
        <w:ind w:left="0"/>
        <w:jc w:val="both"/>
      </w:pPr>
      <w:r>
        <w:rPr>
          <w:rFonts w:ascii="Times New Roman"/>
          <w:b w:val="false"/>
          <w:i w:val="false"/>
          <w:color w:val="000000"/>
          <w:sz w:val="28"/>
        </w:rPr>
        <w:t xml:space="preserve">2         002  Аппараты   Содержание территориаль-  В те-  Минис- </w:t>
      </w:r>
      <w:r>
        <w:br/>
      </w:r>
      <w:r>
        <w:rPr>
          <w:rFonts w:ascii="Times New Roman"/>
          <w:b w:val="false"/>
          <w:i w:val="false"/>
          <w:color w:val="000000"/>
          <w:sz w:val="28"/>
        </w:rPr>
        <w:t xml:space="preserve">
               террито-   ных подразделений Минис-  чение  терство </w:t>
      </w:r>
      <w:r>
        <w:br/>
      </w:r>
      <w:r>
        <w:rPr>
          <w:rFonts w:ascii="Times New Roman"/>
          <w:b w:val="false"/>
          <w:i w:val="false"/>
          <w:color w:val="000000"/>
          <w:sz w:val="28"/>
        </w:rPr>
        <w:t xml:space="preserve">
               риальных   терства сельского хозяй-  года   сель- </w:t>
      </w:r>
      <w:r>
        <w:br/>
      </w:r>
      <w:r>
        <w:rPr>
          <w:rFonts w:ascii="Times New Roman"/>
          <w:b w:val="false"/>
          <w:i w:val="false"/>
          <w:color w:val="000000"/>
          <w:sz w:val="28"/>
        </w:rPr>
        <w:t xml:space="preserve">
               органов    ства Республики Казахстан        ского </w:t>
      </w:r>
      <w:r>
        <w:br/>
      </w:r>
      <w:r>
        <w:rPr>
          <w:rFonts w:ascii="Times New Roman"/>
          <w:b w:val="false"/>
          <w:i w:val="false"/>
          <w:color w:val="000000"/>
          <w:sz w:val="28"/>
        </w:rPr>
        <w:t xml:space="preserve">
                          в пределах утвержденного         хозяй- </w:t>
      </w:r>
      <w:r>
        <w:br/>
      </w:r>
      <w:r>
        <w:rPr>
          <w:rFonts w:ascii="Times New Roman"/>
          <w:b w:val="false"/>
          <w:i w:val="false"/>
          <w:color w:val="000000"/>
          <w:sz w:val="28"/>
        </w:rPr>
        <w:t xml:space="preserve">
                          лимита штатной численнос-        ства </w:t>
      </w:r>
      <w:r>
        <w:br/>
      </w:r>
      <w:r>
        <w:rPr>
          <w:rFonts w:ascii="Times New Roman"/>
          <w:b w:val="false"/>
          <w:i w:val="false"/>
          <w:color w:val="000000"/>
          <w:sz w:val="28"/>
        </w:rPr>
        <w:t xml:space="preserve">
                          ти в количестве 7691 еди-        Респуб- </w:t>
      </w:r>
      <w:r>
        <w:br/>
      </w:r>
      <w:r>
        <w:rPr>
          <w:rFonts w:ascii="Times New Roman"/>
          <w:b w:val="false"/>
          <w:i w:val="false"/>
          <w:color w:val="000000"/>
          <w:sz w:val="28"/>
        </w:rPr>
        <w:t xml:space="preserve">
                          ниц. Содержание и аренда         лики </w:t>
      </w:r>
      <w:r>
        <w:br/>
      </w:r>
      <w:r>
        <w:rPr>
          <w:rFonts w:ascii="Times New Roman"/>
          <w:b w:val="false"/>
          <w:i w:val="false"/>
          <w:color w:val="000000"/>
          <w:sz w:val="28"/>
        </w:rPr>
        <w:t xml:space="preserve">
                          служебного автотранспорта        Казах- </w:t>
      </w:r>
      <w:r>
        <w:br/>
      </w:r>
      <w:r>
        <w:rPr>
          <w:rFonts w:ascii="Times New Roman"/>
          <w:b w:val="false"/>
          <w:i w:val="false"/>
          <w:color w:val="000000"/>
          <w:sz w:val="28"/>
        </w:rPr>
        <w:t xml:space="preserve">
                          в количестве 244 единиц и        стан </w:t>
      </w:r>
      <w:r>
        <w:br/>
      </w:r>
      <w:r>
        <w:rPr>
          <w:rFonts w:ascii="Times New Roman"/>
          <w:b w:val="false"/>
          <w:i w:val="false"/>
          <w:color w:val="000000"/>
          <w:sz w:val="28"/>
        </w:rPr>
        <w:t xml:space="preserve">
                          спецавтотранспорта, сог- </w:t>
      </w:r>
      <w:r>
        <w:br/>
      </w:r>
      <w:r>
        <w:rPr>
          <w:rFonts w:ascii="Times New Roman"/>
          <w:b w:val="false"/>
          <w:i w:val="false"/>
          <w:color w:val="000000"/>
          <w:sz w:val="28"/>
        </w:rPr>
        <w:t xml:space="preserve">
                          ласно утвержденному нор- </w:t>
      </w:r>
      <w:r>
        <w:br/>
      </w:r>
      <w:r>
        <w:rPr>
          <w:rFonts w:ascii="Times New Roman"/>
          <w:b w:val="false"/>
          <w:i w:val="false"/>
          <w:color w:val="000000"/>
          <w:sz w:val="28"/>
        </w:rPr>
        <w:t xml:space="preserve">
                          мативу положенности - 44 </w:t>
      </w:r>
      <w:r>
        <w:br/>
      </w:r>
      <w:r>
        <w:rPr>
          <w:rFonts w:ascii="Times New Roman"/>
          <w:b w:val="false"/>
          <w:i w:val="false"/>
          <w:color w:val="000000"/>
          <w:sz w:val="28"/>
        </w:rPr>
        <w:t xml:space="preserve">
                          единицы, фактическое на- </w:t>
      </w:r>
      <w:r>
        <w:br/>
      </w:r>
      <w:r>
        <w:rPr>
          <w:rFonts w:ascii="Times New Roman"/>
          <w:b w:val="false"/>
          <w:i w:val="false"/>
          <w:color w:val="000000"/>
          <w:sz w:val="28"/>
        </w:rPr>
        <w:t xml:space="preserve">
                          личие спецавтотранспорта </w:t>
      </w:r>
      <w:r>
        <w:br/>
      </w:r>
      <w:r>
        <w:rPr>
          <w:rFonts w:ascii="Times New Roman"/>
          <w:b w:val="false"/>
          <w:i w:val="false"/>
          <w:color w:val="000000"/>
          <w:sz w:val="28"/>
        </w:rPr>
        <w:t xml:space="preserve">
                          - 654 единицы. Проведение </w:t>
      </w:r>
      <w:r>
        <w:br/>
      </w:r>
      <w:r>
        <w:rPr>
          <w:rFonts w:ascii="Times New Roman"/>
          <w:b w:val="false"/>
          <w:i w:val="false"/>
          <w:color w:val="000000"/>
          <w:sz w:val="28"/>
        </w:rPr>
        <w:t xml:space="preserve">
                          текущего ремонта. Техни- </w:t>
      </w:r>
      <w:r>
        <w:br/>
      </w:r>
      <w:r>
        <w:rPr>
          <w:rFonts w:ascii="Times New Roman"/>
          <w:b w:val="false"/>
          <w:i w:val="false"/>
          <w:color w:val="000000"/>
          <w:sz w:val="28"/>
        </w:rPr>
        <w:t xml:space="preserve">
                          ческое обслуживание: </w:t>
      </w:r>
      <w:r>
        <w:br/>
      </w:r>
      <w:r>
        <w:rPr>
          <w:rFonts w:ascii="Times New Roman"/>
          <w:b w:val="false"/>
          <w:i w:val="false"/>
          <w:color w:val="000000"/>
          <w:sz w:val="28"/>
        </w:rPr>
        <w:t xml:space="preserve">
                          компьютеры - 687 единиц; </w:t>
      </w:r>
      <w:r>
        <w:br/>
      </w:r>
      <w:r>
        <w:rPr>
          <w:rFonts w:ascii="Times New Roman"/>
          <w:b w:val="false"/>
          <w:i w:val="false"/>
          <w:color w:val="000000"/>
          <w:sz w:val="28"/>
        </w:rPr>
        <w:t xml:space="preserve">
                          принтеры - 611 единиц; </w:t>
      </w:r>
      <w:r>
        <w:br/>
      </w:r>
      <w:r>
        <w:rPr>
          <w:rFonts w:ascii="Times New Roman"/>
          <w:b w:val="false"/>
          <w:i w:val="false"/>
          <w:color w:val="000000"/>
          <w:sz w:val="28"/>
        </w:rPr>
        <w:t xml:space="preserve">
                          множительной техники - </w:t>
      </w:r>
      <w:r>
        <w:br/>
      </w:r>
      <w:r>
        <w:rPr>
          <w:rFonts w:ascii="Times New Roman"/>
          <w:b w:val="false"/>
          <w:i w:val="false"/>
          <w:color w:val="000000"/>
          <w:sz w:val="28"/>
        </w:rPr>
        <w:t xml:space="preserve">
                          244 единицы; </w:t>
      </w:r>
      <w:r>
        <w:br/>
      </w:r>
      <w:r>
        <w:rPr>
          <w:rFonts w:ascii="Times New Roman"/>
          <w:b w:val="false"/>
          <w:i w:val="false"/>
          <w:color w:val="000000"/>
          <w:sz w:val="28"/>
        </w:rPr>
        <w:t xml:space="preserve">
                          сканеры - 135 единиц. </w:t>
      </w:r>
    </w:p>
    <w:p>
      <w:pPr>
        <w:spacing w:after="0"/>
        <w:ind w:left="0"/>
        <w:jc w:val="both"/>
      </w:pPr>
      <w:r>
        <w:rPr>
          <w:rFonts w:ascii="Times New Roman"/>
          <w:b w:val="false"/>
          <w:i w:val="false"/>
          <w:color w:val="000000"/>
          <w:sz w:val="28"/>
        </w:rPr>
        <w:t xml:space="preserve">4         007  Повышение  Приобретение услуг по     В те-  Минис- </w:t>
      </w:r>
      <w:r>
        <w:br/>
      </w:r>
      <w:r>
        <w:rPr>
          <w:rFonts w:ascii="Times New Roman"/>
          <w:b w:val="false"/>
          <w:i w:val="false"/>
          <w:color w:val="000000"/>
          <w:sz w:val="28"/>
        </w:rPr>
        <w:t xml:space="preserve">
               квалифи-   повышению квалификации    чение  терство </w:t>
      </w:r>
      <w:r>
        <w:br/>
      </w:r>
      <w:r>
        <w:rPr>
          <w:rFonts w:ascii="Times New Roman"/>
          <w:b w:val="false"/>
          <w:i w:val="false"/>
          <w:color w:val="000000"/>
          <w:sz w:val="28"/>
        </w:rPr>
        <w:t xml:space="preserve">
               кации      государственных служащих, года   сель- </w:t>
      </w:r>
      <w:r>
        <w:br/>
      </w:r>
      <w:r>
        <w:rPr>
          <w:rFonts w:ascii="Times New Roman"/>
          <w:b w:val="false"/>
          <w:i w:val="false"/>
          <w:color w:val="000000"/>
          <w:sz w:val="28"/>
        </w:rPr>
        <w:t xml:space="preserve">
               государ-   согласно утвержденному           ского </w:t>
      </w:r>
      <w:r>
        <w:br/>
      </w:r>
      <w:r>
        <w:rPr>
          <w:rFonts w:ascii="Times New Roman"/>
          <w:b w:val="false"/>
          <w:i w:val="false"/>
          <w:color w:val="000000"/>
          <w:sz w:val="28"/>
        </w:rPr>
        <w:t xml:space="preserve">
               ственных   плану повышения квали-           хозяй- </w:t>
      </w:r>
      <w:r>
        <w:br/>
      </w:r>
      <w:r>
        <w:rPr>
          <w:rFonts w:ascii="Times New Roman"/>
          <w:b w:val="false"/>
          <w:i w:val="false"/>
          <w:color w:val="000000"/>
          <w:sz w:val="28"/>
        </w:rPr>
        <w:t xml:space="preserve">
               служащих   фикации, в том числе             ства </w:t>
      </w:r>
      <w:r>
        <w:br/>
      </w:r>
      <w:r>
        <w:rPr>
          <w:rFonts w:ascii="Times New Roman"/>
          <w:b w:val="false"/>
          <w:i w:val="false"/>
          <w:color w:val="000000"/>
          <w:sz w:val="28"/>
        </w:rPr>
        <w:t xml:space="preserve">
                          обучение государственному        Респуб- </w:t>
      </w:r>
      <w:r>
        <w:br/>
      </w:r>
      <w:r>
        <w:rPr>
          <w:rFonts w:ascii="Times New Roman"/>
          <w:b w:val="false"/>
          <w:i w:val="false"/>
          <w:color w:val="000000"/>
          <w:sz w:val="28"/>
        </w:rPr>
        <w:t xml:space="preserve">
                          языку - среднегодовое            лики Ка- </w:t>
      </w:r>
      <w:r>
        <w:br/>
      </w:r>
      <w:r>
        <w:rPr>
          <w:rFonts w:ascii="Times New Roman"/>
          <w:b w:val="false"/>
          <w:i w:val="false"/>
          <w:color w:val="000000"/>
          <w:sz w:val="28"/>
        </w:rPr>
        <w:t xml:space="preserve">
                          количество - 1700 человек.       захстан </w:t>
      </w:r>
    </w:p>
    <w:p>
      <w:pPr>
        <w:spacing w:after="0"/>
        <w:ind w:left="0"/>
        <w:jc w:val="both"/>
      </w:pPr>
      <w:r>
        <w:rPr>
          <w:rFonts w:ascii="Times New Roman"/>
          <w:b w:val="false"/>
          <w:i w:val="false"/>
          <w:color w:val="000000"/>
          <w:sz w:val="28"/>
        </w:rPr>
        <w:t xml:space="preserve">5         009  Мате-      Приобретение: катер пат-  В те-  Минис- </w:t>
      </w:r>
      <w:r>
        <w:br/>
      </w:r>
      <w:r>
        <w:rPr>
          <w:rFonts w:ascii="Times New Roman"/>
          <w:b w:val="false"/>
          <w:i w:val="false"/>
          <w:color w:val="000000"/>
          <w:sz w:val="28"/>
        </w:rPr>
        <w:t xml:space="preserve">
               риально-   рульный - 6 единиц, катер чение  терство </w:t>
      </w:r>
      <w:r>
        <w:br/>
      </w:r>
      <w:r>
        <w:rPr>
          <w:rFonts w:ascii="Times New Roman"/>
          <w:b w:val="false"/>
          <w:i w:val="false"/>
          <w:color w:val="000000"/>
          <w:sz w:val="28"/>
        </w:rPr>
        <w:t xml:space="preserve">
               техничес-  быстроходный - 8 единиц,  года   сель- </w:t>
      </w:r>
      <w:r>
        <w:br/>
      </w:r>
      <w:r>
        <w:rPr>
          <w:rFonts w:ascii="Times New Roman"/>
          <w:b w:val="false"/>
          <w:i w:val="false"/>
          <w:color w:val="000000"/>
          <w:sz w:val="28"/>
        </w:rPr>
        <w:t xml:space="preserve">
               кое осна-  лодка дюралевая 4-5 мест-        ского </w:t>
      </w:r>
      <w:r>
        <w:br/>
      </w:r>
      <w:r>
        <w:rPr>
          <w:rFonts w:ascii="Times New Roman"/>
          <w:b w:val="false"/>
          <w:i w:val="false"/>
          <w:color w:val="000000"/>
          <w:sz w:val="28"/>
        </w:rPr>
        <w:t xml:space="preserve">
               щение      ная - 11 единиц, лодочный        хозяй- </w:t>
      </w:r>
      <w:r>
        <w:br/>
      </w:r>
      <w:r>
        <w:rPr>
          <w:rFonts w:ascii="Times New Roman"/>
          <w:b w:val="false"/>
          <w:i w:val="false"/>
          <w:color w:val="000000"/>
          <w:sz w:val="28"/>
        </w:rPr>
        <w:t xml:space="preserve">
               государ-   мотор подвесной - 6 еди-         ства </w:t>
      </w:r>
      <w:r>
        <w:br/>
      </w:r>
      <w:r>
        <w:rPr>
          <w:rFonts w:ascii="Times New Roman"/>
          <w:b w:val="false"/>
          <w:i w:val="false"/>
          <w:color w:val="000000"/>
          <w:sz w:val="28"/>
        </w:rPr>
        <w:t xml:space="preserve">
               ственных   ниц, снегоход - 13 еди-          Респуб- </w:t>
      </w:r>
      <w:r>
        <w:br/>
      </w:r>
      <w:r>
        <w:rPr>
          <w:rFonts w:ascii="Times New Roman"/>
          <w:b w:val="false"/>
          <w:i w:val="false"/>
          <w:color w:val="000000"/>
          <w:sz w:val="28"/>
        </w:rPr>
        <w:t xml:space="preserve">
               органов    ниц, мотоцикл с коляской         лики </w:t>
      </w:r>
      <w:r>
        <w:br/>
      </w:r>
      <w:r>
        <w:rPr>
          <w:rFonts w:ascii="Times New Roman"/>
          <w:b w:val="false"/>
          <w:i w:val="false"/>
          <w:color w:val="000000"/>
          <w:sz w:val="28"/>
        </w:rPr>
        <w:t xml:space="preserve">
                          - 37 единиц, прицеп одно-        Казах- </w:t>
      </w:r>
      <w:r>
        <w:br/>
      </w:r>
      <w:r>
        <w:rPr>
          <w:rFonts w:ascii="Times New Roman"/>
          <w:b w:val="false"/>
          <w:i w:val="false"/>
          <w:color w:val="000000"/>
          <w:sz w:val="28"/>
        </w:rPr>
        <w:t xml:space="preserve">
                          осный - 12 единиц, мото-         стан </w:t>
      </w:r>
      <w:r>
        <w:br/>
      </w:r>
      <w:r>
        <w:rPr>
          <w:rFonts w:ascii="Times New Roman"/>
          <w:b w:val="false"/>
          <w:i w:val="false"/>
          <w:color w:val="000000"/>
          <w:sz w:val="28"/>
        </w:rPr>
        <w:t xml:space="preserve">
                          роллер грузовой - 14 еди- </w:t>
      </w:r>
      <w:r>
        <w:br/>
      </w:r>
      <w:r>
        <w:rPr>
          <w:rFonts w:ascii="Times New Roman"/>
          <w:b w:val="false"/>
          <w:i w:val="false"/>
          <w:color w:val="000000"/>
          <w:sz w:val="28"/>
        </w:rPr>
        <w:t xml:space="preserve">
                          ниц, радиостанция - 2 </w:t>
      </w:r>
      <w:r>
        <w:br/>
      </w:r>
      <w:r>
        <w:rPr>
          <w:rFonts w:ascii="Times New Roman"/>
          <w:b w:val="false"/>
          <w:i w:val="false"/>
          <w:color w:val="000000"/>
          <w:sz w:val="28"/>
        </w:rPr>
        <w:t xml:space="preserve">
                          единицы, приборы ночного </w:t>
      </w:r>
      <w:r>
        <w:br/>
      </w:r>
      <w:r>
        <w:rPr>
          <w:rFonts w:ascii="Times New Roman"/>
          <w:b w:val="false"/>
          <w:i w:val="false"/>
          <w:color w:val="000000"/>
          <w:sz w:val="28"/>
        </w:rPr>
        <w:t xml:space="preserve">
                          видения - 27 единиц, </w:t>
      </w:r>
      <w:r>
        <w:br/>
      </w:r>
      <w:r>
        <w:rPr>
          <w:rFonts w:ascii="Times New Roman"/>
          <w:b w:val="false"/>
          <w:i w:val="false"/>
          <w:color w:val="000000"/>
          <w:sz w:val="28"/>
        </w:rPr>
        <w:t xml:space="preserve">
                          видеокамеры - 4 единицы, </w:t>
      </w:r>
      <w:r>
        <w:br/>
      </w:r>
      <w:r>
        <w:rPr>
          <w:rFonts w:ascii="Times New Roman"/>
          <w:b w:val="false"/>
          <w:i w:val="false"/>
          <w:color w:val="000000"/>
          <w:sz w:val="28"/>
        </w:rPr>
        <w:t xml:space="preserve">
                          компьютеры - 7 единиц для </w:t>
      </w:r>
      <w:r>
        <w:br/>
      </w:r>
      <w:r>
        <w:rPr>
          <w:rFonts w:ascii="Times New Roman"/>
          <w:b w:val="false"/>
          <w:i w:val="false"/>
          <w:color w:val="000000"/>
          <w:sz w:val="28"/>
        </w:rPr>
        <w:t xml:space="preserve">
                          дальнейшего распределения </w:t>
      </w:r>
      <w:r>
        <w:br/>
      </w:r>
      <w:r>
        <w:rPr>
          <w:rFonts w:ascii="Times New Roman"/>
          <w:b w:val="false"/>
          <w:i w:val="false"/>
          <w:color w:val="000000"/>
          <w:sz w:val="28"/>
        </w:rPr>
        <w:t xml:space="preserve">
                          в бассейновые управления </w:t>
      </w:r>
      <w:r>
        <w:br/>
      </w:r>
      <w:r>
        <w:rPr>
          <w:rFonts w:ascii="Times New Roman"/>
          <w:b w:val="false"/>
          <w:i w:val="false"/>
          <w:color w:val="000000"/>
          <w:sz w:val="28"/>
        </w:rPr>
        <w:t xml:space="preserve">
                          по охране рыбных запасов </w:t>
      </w:r>
      <w:r>
        <w:br/>
      </w:r>
      <w:r>
        <w:rPr>
          <w:rFonts w:ascii="Times New Roman"/>
          <w:b w:val="false"/>
          <w:i w:val="false"/>
          <w:color w:val="000000"/>
          <w:sz w:val="28"/>
        </w:rPr>
        <w:t xml:space="preserve">
                          и регулирования рыболов- </w:t>
      </w:r>
      <w:r>
        <w:br/>
      </w:r>
      <w:r>
        <w:rPr>
          <w:rFonts w:ascii="Times New Roman"/>
          <w:b w:val="false"/>
          <w:i w:val="false"/>
          <w:color w:val="000000"/>
          <w:sz w:val="28"/>
        </w:rPr>
        <w:t xml:space="preserve">
                          ства. Приобретение офис- </w:t>
      </w:r>
      <w:r>
        <w:br/>
      </w:r>
      <w:r>
        <w:rPr>
          <w:rFonts w:ascii="Times New Roman"/>
          <w:b w:val="false"/>
          <w:i w:val="false"/>
          <w:color w:val="000000"/>
          <w:sz w:val="28"/>
        </w:rPr>
        <w:t xml:space="preserve">
                          ной мебели для централь- </w:t>
      </w:r>
      <w:r>
        <w:br/>
      </w:r>
      <w:r>
        <w:rPr>
          <w:rFonts w:ascii="Times New Roman"/>
          <w:b w:val="false"/>
          <w:i w:val="false"/>
          <w:color w:val="000000"/>
          <w:sz w:val="28"/>
        </w:rPr>
        <w:t xml:space="preserve">
                          ного аппарата в количестве </w:t>
      </w:r>
      <w:r>
        <w:br/>
      </w:r>
      <w:r>
        <w:rPr>
          <w:rFonts w:ascii="Times New Roman"/>
          <w:b w:val="false"/>
          <w:i w:val="false"/>
          <w:color w:val="000000"/>
          <w:sz w:val="28"/>
        </w:rPr>
        <w:t xml:space="preserve">
                          - 45 комплекта.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сельского хозяйства Республики Казахстан и его территориальных подразделений функций и задач; повышение профессионального уровня государственных служащих Министерства сельского хозяйства, путем формирования и развития системы качественного обучения в соответствии с современными экономическими условиями. </w:t>
      </w:r>
    </w:p>
    <w:p>
      <w:pPr>
        <w:spacing w:after="0"/>
        <w:ind w:left="0"/>
        <w:jc w:val="both"/>
      </w:pPr>
      <w:r>
        <w:rPr>
          <w:rFonts w:ascii="Times New Roman"/>
          <w:b w:val="false"/>
          <w:i w:val="false"/>
          <w:color w:val="000000"/>
          <w:sz w:val="28"/>
        </w:rPr>
        <w:t xml:space="preserve">Приложение 55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 w:id="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"Сохранение и улучшение мелиоративного состояния земель" </w:t>
      </w:r>
      <w:r>
        <w:br/>
      </w:r>
      <w:r>
        <w:rPr>
          <w:rFonts w:ascii="Times New Roman"/>
          <w:b/>
          <w:i w:val="false"/>
          <w:color w:val="000000"/>
        </w:rPr>
        <w:t xml:space="preserve">
на 2004 год </w:t>
      </w:r>
    </w:p>
    <w:bookmarkEnd w:id="3"/>
    <w:p>
      <w:pPr>
        <w:spacing w:after="0"/>
        <w:ind w:left="0"/>
        <w:jc w:val="both"/>
      </w:pPr>
      <w:r>
        <w:rPr>
          <w:rFonts w:ascii="Times New Roman"/>
          <w:b w:val="false"/>
          <w:i w:val="false"/>
          <w:color w:val="000000"/>
          <w:sz w:val="28"/>
        </w:rPr>
        <w:t xml:space="preserve">      1. Стоимость: 142232 тысячи тенге (сто сорок два миллиона двести тридцать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99 </w:t>
      </w:r>
      <w:r>
        <w:rPr>
          <w:rFonts w:ascii="Times New Roman"/>
          <w:b w:val="false"/>
          <w:i w:val="false"/>
          <w:color w:val="000000"/>
          <w:sz w:val="28"/>
        </w:rPr>
        <w:t>, </w:t>
      </w:r>
      <w:r>
        <w:rPr>
          <w:rFonts w:ascii="Times New Roman"/>
          <w:b w:val="false"/>
          <w:i w:val="false"/>
          <w:color w:val="000000"/>
          <w:sz w:val="28"/>
        </w:rPr>
        <w:t xml:space="preserve">159-161 </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января 2003 года N 89 "О реорганизации Республиканского государственного предприятия "Проектно-изыскательский институт "Казюжгипроводхоз"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февраля 2003 года N 189 "О реорганизации Республиканских государственных предприятий "Южно-Казахстанская гидрогеологомелиоративная экспедиция Комитета по водным ресурсам Министерства сельского хозяйства Республики Казахстан" и "Кызылординская гидрогеологомелиоративная экспедиция Комитета по водным ресурсам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и улучшение мелиоративного состояния орошаемых земель. </w:t>
      </w:r>
      <w:r>
        <w:br/>
      </w:r>
      <w:r>
        <w:rPr>
          <w:rFonts w:ascii="Times New Roman"/>
          <w:b w:val="false"/>
          <w:i w:val="false"/>
          <w:color w:val="000000"/>
          <w:sz w:val="28"/>
        </w:rPr>
        <w:t xml:space="preserve">
      5. Задачи бюджетной программы: проведение мониторинга на орошаемых землях и на объектах Проекта усовершенствования ирригационных и дренажных систем, оценка мелиоративного состояния орошаемых земель Республики Казахстан, разработка методической и нормативной документации.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Сохранение </w:t>
      </w:r>
      <w:r>
        <w:br/>
      </w:r>
      <w:r>
        <w:rPr>
          <w:rFonts w:ascii="Times New Roman"/>
          <w:b w:val="false"/>
          <w:i w:val="false"/>
          <w:color w:val="000000"/>
          <w:sz w:val="28"/>
        </w:rPr>
        <w:t xml:space="preserve">
               и улучше- </w:t>
      </w:r>
      <w:r>
        <w:br/>
      </w:r>
      <w:r>
        <w:rPr>
          <w:rFonts w:ascii="Times New Roman"/>
          <w:b w:val="false"/>
          <w:i w:val="false"/>
          <w:color w:val="000000"/>
          <w:sz w:val="28"/>
        </w:rPr>
        <w:t xml:space="preserve">
               ние мелио- </w:t>
      </w:r>
      <w:r>
        <w:br/>
      </w:r>
      <w:r>
        <w:rPr>
          <w:rFonts w:ascii="Times New Roman"/>
          <w:b w:val="false"/>
          <w:i w:val="false"/>
          <w:color w:val="000000"/>
          <w:sz w:val="28"/>
        </w:rPr>
        <w:t xml:space="preserve">
               ративного </w:t>
      </w:r>
      <w:r>
        <w:br/>
      </w:r>
      <w:r>
        <w:rPr>
          <w:rFonts w:ascii="Times New Roman"/>
          <w:b w:val="false"/>
          <w:i w:val="false"/>
          <w:color w:val="000000"/>
          <w:sz w:val="28"/>
        </w:rPr>
        <w:t xml:space="preserve">
               состояния </w:t>
      </w:r>
      <w:r>
        <w:br/>
      </w: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2         100  Гидрогео-  Содержание государствен-  В те-  Минис- </w:t>
      </w:r>
      <w:r>
        <w:br/>
      </w:r>
      <w:r>
        <w:rPr>
          <w:rFonts w:ascii="Times New Roman"/>
          <w:b w:val="false"/>
          <w:i w:val="false"/>
          <w:color w:val="000000"/>
          <w:sz w:val="28"/>
        </w:rPr>
        <w:t xml:space="preserve">
               логомелио- ного учреждения "Жетысус- чение  терство </w:t>
      </w:r>
      <w:r>
        <w:br/>
      </w:r>
      <w:r>
        <w:rPr>
          <w:rFonts w:ascii="Times New Roman"/>
          <w:b w:val="false"/>
          <w:i w:val="false"/>
          <w:color w:val="000000"/>
          <w:sz w:val="28"/>
        </w:rPr>
        <w:t xml:space="preserve">
               ративные   кая гидрогеологомелиора-  года   сель- </w:t>
      </w:r>
      <w:r>
        <w:br/>
      </w:r>
      <w:r>
        <w:rPr>
          <w:rFonts w:ascii="Times New Roman"/>
          <w:b w:val="false"/>
          <w:i w:val="false"/>
          <w:color w:val="000000"/>
          <w:sz w:val="28"/>
        </w:rPr>
        <w:t xml:space="preserve">
               экспедиции тивная экспедиция" со            ского </w:t>
      </w:r>
      <w:r>
        <w:br/>
      </w:r>
      <w:r>
        <w:rPr>
          <w:rFonts w:ascii="Times New Roman"/>
          <w:b w:val="false"/>
          <w:i w:val="false"/>
          <w:color w:val="000000"/>
          <w:sz w:val="28"/>
        </w:rPr>
        <w:t xml:space="preserve">
                          штатной численностью 92          хозяй- </w:t>
      </w:r>
      <w:r>
        <w:br/>
      </w:r>
      <w:r>
        <w:rPr>
          <w:rFonts w:ascii="Times New Roman"/>
          <w:b w:val="false"/>
          <w:i w:val="false"/>
          <w:color w:val="000000"/>
          <w:sz w:val="28"/>
        </w:rPr>
        <w:t xml:space="preserve">
                          человека для проведения:         ства </w:t>
      </w:r>
      <w:r>
        <w:br/>
      </w:r>
      <w:r>
        <w:rPr>
          <w:rFonts w:ascii="Times New Roman"/>
          <w:b w:val="false"/>
          <w:i w:val="false"/>
          <w:color w:val="000000"/>
          <w:sz w:val="28"/>
        </w:rPr>
        <w:t xml:space="preserve">
                          1. Агромелиоративных             Респуб- </w:t>
      </w:r>
      <w:r>
        <w:br/>
      </w:r>
      <w:r>
        <w:rPr>
          <w:rFonts w:ascii="Times New Roman"/>
          <w:b w:val="false"/>
          <w:i w:val="false"/>
          <w:color w:val="000000"/>
          <w:sz w:val="28"/>
        </w:rPr>
        <w:t xml:space="preserve">
                          обследований орошаемых           лики </w:t>
      </w:r>
      <w:r>
        <w:br/>
      </w:r>
      <w:r>
        <w:rPr>
          <w:rFonts w:ascii="Times New Roman"/>
          <w:b w:val="false"/>
          <w:i w:val="false"/>
          <w:color w:val="000000"/>
          <w:sz w:val="28"/>
        </w:rPr>
        <w:t xml:space="preserve">
                          земель на площади 700            Казах- </w:t>
      </w:r>
      <w:r>
        <w:br/>
      </w:r>
      <w:r>
        <w:rPr>
          <w:rFonts w:ascii="Times New Roman"/>
          <w:b w:val="false"/>
          <w:i w:val="false"/>
          <w:color w:val="000000"/>
          <w:sz w:val="28"/>
        </w:rPr>
        <w:t xml:space="preserve">
                          тыс. гектар, в том числе         стан </w:t>
      </w:r>
      <w:r>
        <w:br/>
      </w:r>
      <w:r>
        <w:rPr>
          <w:rFonts w:ascii="Times New Roman"/>
          <w:b w:val="false"/>
          <w:i w:val="false"/>
          <w:color w:val="000000"/>
          <w:sz w:val="28"/>
        </w:rPr>
        <w:t xml:space="preserve">
                          Алматинской области 662 </w:t>
      </w:r>
      <w:r>
        <w:br/>
      </w:r>
      <w:r>
        <w:rPr>
          <w:rFonts w:ascii="Times New Roman"/>
          <w:b w:val="false"/>
          <w:i w:val="false"/>
          <w:color w:val="000000"/>
          <w:sz w:val="28"/>
        </w:rPr>
        <w:t xml:space="preserve">
                          тыс. гектар, Жамбылской </w:t>
      </w:r>
      <w:r>
        <w:br/>
      </w:r>
      <w:r>
        <w:rPr>
          <w:rFonts w:ascii="Times New Roman"/>
          <w:b w:val="false"/>
          <w:i w:val="false"/>
          <w:color w:val="000000"/>
          <w:sz w:val="28"/>
        </w:rPr>
        <w:t xml:space="preserve">
                          области 38 тыс. гектар и </w:t>
      </w:r>
      <w:r>
        <w:br/>
      </w:r>
      <w:r>
        <w:rPr>
          <w:rFonts w:ascii="Times New Roman"/>
          <w:b w:val="false"/>
          <w:i w:val="false"/>
          <w:color w:val="000000"/>
          <w:sz w:val="28"/>
        </w:rPr>
        <w:t xml:space="preserve">
                          на объектах проекта усо- </w:t>
      </w:r>
      <w:r>
        <w:br/>
      </w:r>
      <w:r>
        <w:rPr>
          <w:rFonts w:ascii="Times New Roman"/>
          <w:b w:val="false"/>
          <w:i w:val="false"/>
          <w:color w:val="000000"/>
          <w:sz w:val="28"/>
        </w:rPr>
        <w:t xml:space="preserve">
                          вершенствования иррига- </w:t>
      </w:r>
      <w:r>
        <w:br/>
      </w:r>
      <w:r>
        <w:rPr>
          <w:rFonts w:ascii="Times New Roman"/>
          <w:b w:val="false"/>
          <w:i w:val="false"/>
          <w:color w:val="000000"/>
          <w:sz w:val="28"/>
        </w:rPr>
        <w:t xml:space="preserve">
                          ционных и дренажных сис- </w:t>
      </w:r>
      <w:r>
        <w:br/>
      </w:r>
      <w:r>
        <w:rPr>
          <w:rFonts w:ascii="Times New Roman"/>
          <w:b w:val="false"/>
          <w:i w:val="false"/>
          <w:color w:val="000000"/>
          <w:sz w:val="28"/>
        </w:rPr>
        <w:t xml:space="preserve">
                          тем (ПУИД) на площади </w:t>
      </w:r>
      <w:r>
        <w:br/>
      </w:r>
      <w:r>
        <w:rPr>
          <w:rFonts w:ascii="Times New Roman"/>
          <w:b w:val="false"/>
          <w:i w:val="false"/>
          <w:color w:val="000000"/>
          <w:sz w:val="28"/>
        </w:rPr>
        <w:t xml:space="preserve">
                          20465 гектар, в том чис- </w:t>
      </w:r>
      <w:r>
        <w:br/>
      </w:r>
      <w:r>
        <w:rPr>
          <w:rFonts w:ascii="Times New Roman"/>
          <w:b w:val="false"/>
          <w:i w:val="false"/>
          <w:color w:val="000000"/>
          <w:sz w:val="28"/>
        </w:rPr>
        <w:t xml:space="preserve">
                          ле, в зоне: </w:t>
      </w:r>
      <w:r>
        <w:br/>
      </w:r>
      <w:r>
        <w:rPr>
          <w:rFonts w:ascii="Times New Roman"/>
          <w:b w:val="false"/>
          <w:i w:val="false"/>
          <w:color w:val="000000"/>
          <w:sz w:val="28"/>
        </w:rPr>
        <w:t xml:space="preserve">
                          Жетысуской (головной) </w:t>
      </w:r>
      <w:r>
        <w:br/>
      </w:r>
      <w:r>
        <w:rPr>
          <w:rFonts w:ascii="Times New Roman"/>
          <w:b w:val="false"/>
          <w:i w:val="false"/>
          <w:color w:val="000000"/>
          <w:sz w:val="28"/>
        </w:rPr>
        <w:t xml:space="preserve">
                          экспедиции - 8704 гек- </w:t>
      </w:r>
      <w:r>
        <w:br/>
      </w:r>
      <w:r>
        <w:rPr>
          <w:rFonts w:ascii="Times New Roman"/>
          <w:b w:val="false"/>
          <w:i w:val="false"/>
          <w:color w:val="000000"/>
          <w:sz w:val="28"/>
        </w:rPr>
        <w:t xml:space="preserve">
                          таров; </w:t>
      </w:r>
      <w:r>
        <w:br/>
      </w:r>
      <w:r>
        <w:rPr>
          <w:rFonts w:ascii="Times New Roman"/>
          <w:b w:val="false"/>
          <w:i w:val="false"/>
          <w:color w:val="000000"/>
          <w:sz w:val="28"/>
        </w:rPr>
        <w:t xml:space="preserve">
                          Северного отделения - </w:t>
      </w:r>
      <w:r>
        <w:br/>
      </w:r>
      <w:r>
        <w:rPr>
          <w:rFonts w:ascii="Times New Roman"/>
          <w:b w:val="false"/>
          <w:i w:val="false"/>
          <w:color w:val="000000"/>
          <w:sz w:val="28"/>
        </w:rPr>
        <w:t xml:space="preserve">
                          11761 гектаров. </w:t>
      </w:r>
      <w:r>
        <w:br/>
      </w:r>
      <w:r>
        <w:rPr>
          <w:rFonts w:ascii="Times New Roman"/>
          <w:b w:val="false"/>
          <w:i w:val="false"/>
          <w:color w:val="000000"/>
          <w:sz w:val="28"/>
        </w:rPr>
        <w:t xml:space="preserve">
                          2. Стационарных гидрогео- </w:t>
      </w:r>
      <w:r>
        <w:br/>
      </w:r>
      <w:r>
        <w:rPr>
          <w:rFonts w:ascii="Times New Roman"/>
          <w:b w:val="false"/>
          <w:i w:val="false"/>
          <w:color w:val="000000"/>
          <w:sz w:val="28"/>
        </w:rPr>
        <w:t xml:space="preserve">
                          логических наблюдений за </w:t>
      </w:r>
      <w:r>
        <w:br/>
      </w:r>
      <w:r>
        <w:rPr>
          <w:rFonts w:ascii="Times New Roman"/>
          <w:b w:val="false"/>
          <w:i w:val="false"/>
          <w:color w:val="000000"/>
          <w:sz w:val="28"/>
        </w:rPr>
        <w:t xml:space="preserve">
                          уровенно-солевым режимом </w:t>
      </w:r>
      <w:r>
        <w:br/>
      </w:r>
      <w:r>
        <w:rPr>
          <w:rFonts w:ascii="Times New Roman"/>
          <w:b w:val="false"/>
          <w:i w:val="false"/>
          <w:color w:val="000000"/>
          <w:sz w:val="28"/>
        </w:rPr>
        <w:t xml:space="preserve">
                          грунтовых вод - 8414 </w:t>
      </w:r>
      <w:r>
        <w:br/>
      </w:r>
      <w:r>
        <w:rPr>
          <w:rFonts w:ascii="Times New Roman"/>
          <w:b w:val="false"/>
          <w:i w:val="false"/>
          <w:color w:val="000000"/>
          <w:sz w:val="28"/>
        </w:rPr>
        <w:t xml:space="preserve">
                          замеров; </w:t>
      </w:r>
      <w:r>
        <w:br/>
      </w:r>
      <w:r>
        <w:rPr>
          <w:rFonts w:ascii="Times New Roman"/>
          <w:b w:val="false"/>
          <w:i w:val="false"/>
          <w:color w:val="000000"/>
          <w:sz w:val="28"/>
        </w:rPr>
        <w:t xml:space="preserve">
                          3. Гидрологических наблю- </w:t>
      </w:r>
      <w:r>
        <w:br/>
      </w:r>
      <w:r>
        <w:rPr>
          <w:rFonts w:ascii="Times New Roman"/>
          <w:b w:val="false"/>
          <w:i w:val="false"/>
          <w:color w:val="000000"/>
          <w:sz w:val="28"/>
        </w:rPr>
        <w:t xml:space="preserve">
                          дений за стоком коллек- </w:t>
      </w:r>
      <w:r>
        <w:br/>
      </w:r>
      <w:r>
        <w:rPr>
          <w:rFonts w:ascii="Times New Roman"/>
          <w:b w:val="false"/>
          <w:i w:val="false"/>
          <w:color w:val="000000"/>
          <w:sz w:val="28"/>
        </w:rPr>
        <w:t xml:space="preserve">
                          торно-дренажных вод - 556 </w:t>
      </w:r>
      <w:r>
        <w:br/>
      </w:r>
      <w:r>
        <w:rPr>
          <w:rFonts w:ascii="Times New Roman"/>
          <w:b w:val="false"/>
          <w:i w:val="false"/>
          <w:color w:val="000000"/>
          <w:sz w:val="28"/>
        </w:rPr>
        <w:t xml:space="preserve">
                          замеров; </w:t>
      </w:r>
      <w:r>
        <w:br/>
      </w:r>
      <w:r>
        <w:rPr>
          <w:rFonts w:ascii="Times New Roman"/>
          <w:b w:val="false"/>
          <w:i w:val="false"/>
          <w:color w:val="000000"/>
          <w:sz w:val="28"/>
        </w:rPr>
        <w:t xml:space="preserve">
                          4. Текущего ремонта сква- </w:t>
      </w:r>
      <w:r>
        <w:br/>
      </w:r>
      <w:r>
        <w:rPr>
          <w:rFonts w:ascii="Times New Roman"/>
          <w:b w:val="false"/>
          <w:i w:val="false"/>
          <w:color w:val="000000"/>
          <w:sz w:val="28"/>
        </w:rPr>
        <w:t xml:space="preserve">
                          жин - 400 скважин; </w:t>
      </w:r>
      <w:r>
        <w:br/>
      </w:r>
      <w:r>
        <w:rPr>
          <w:rFonts w:ascii="Times New Roman"/>
          <w:b w:val="false"/>
          <w:i w:val="false"/>
          <w:color w:val="000000"/>
          <w:sz w:val="28"/>
        </w:rPr>
        <w:t xml:space="preserve">
                          5. Почвенно-солевых съе- </w:t>
      </w:r>
      <w:r>
        <w:br/>
      </w:r>
      <w:r>
        <w:rPr>
          <w:rFonts w:ascii="Times New Roman"/>
          <w:b w:val="false"/>
          <w:i w:val="false"/>
          <w:color w:val="000000"/>
          <w:sz w:val="28"/>
        </w:rPr>
        <w:t xml:space="preserve">
                          мок на 18416 гектаров; </w:t>
      </w:r>
      <w:r>
        <w:br/>
      </w:r>
      <w:r>
        <w:rPr>
          <w:rFonts w:ascii="Times New Roman"/>
          <w:b w:val="false"/>
          <w:i w:val="false"/>
          <w:color w:val="000000"/>
          <w:sz w:val="28"/>
        </w:rPr>
        <w:t xml:space="preserve">
                          6. Лабораторных анализов </w:t>
      </w:r>
      <w:r>
        <w:br/>
      </w:r>
      <w:r>
        <w:rPr>
          <w:rFonts w:ascii="Times New Roman"/>
          <w:b w:val="false"/>
          <w:i w:val="false"/>
          <w:color w:val="000000"/>
          <w:sz w:val="28"/>
        </w:rPr>
        <w:t xml:space="preserve">
                          - 5040 условных единиц; </w:t>
      </w:r>
      <w:r>
        <w:br/>
      </w:r>
      <w:r>
        <w:rPr>
          <w:rFonts w:ascii="Times New Roman"/>
          <w:b w:val="false"/>
          <w:i w:val="false"/>
          <w:color w:val="000000"/>
          <w:sz w:val="28"/>
        </w:rPr>
        <w:t xml:space="preserve">
                          7. Составления отчетов и </w:t>
      </w:r>
      <w:r>
        <w:br/>
      </w:r>
      <w:r>
        <w:rPr>
          <w:rFonts w:ascii="Times New Roman"/>
          <w:b w:val="false"/>
          <w:i w:val="false"/>
          <w:color w:val="000000"/>
          <w:sz w:val="28"/>
        </w:rPr>
        <w:t xml:space="preserve">
                          картографического мате- </w:t>
      </w:r>
      <w:r>
        <w:br/>
      </w:r>
      <w:r>
        <w:rPr>
          <w:rFonts w:ascii="Times New Roman"/>
          <w:b w:val="false"/>
          <w:i w:val="false"/>
          <w:color w:val="000000"/>
          <w:sz w:val="28"/>
        </w:rPr>
        <w:t xml:space="preserve">
                          риала орошаемых земель; </w:t>
      </w:r>
      <w:r>
        <w:br/>
      </w:r>
      <w:r>
        <w:rPr>
          <w:rFonts w:ascii="Times New Roman"/>
          <w:b w:val="false"/>
          <w:i w:val="false"/>
          <w:color w:val="000000"/>
          <w:sz w:val="28"/>
        </w:rPr>
        <w:t xml:space="preserve">
                          8. Разработки рекоменда- </w:t>
      </w:r>
      <w:r>
        <w:br/>
      </w:r>
      <w:r>
        <w:rPr>
          <w:rFonts w:ascii="Times New Roman"/>
          <w:b w:val="false"/>
          <w:i w:val="false"/>
          <w:color w:val="000000"/>
          <w:sz w:val="28"/>
        </w:rPr>
        <w:t xml:space="preserve">
                          ций и мероприятий по </w:t>
      </w:r>
      <w:r>
        <w:br/>
      </w:r>
      <w:r>
        <w:rPr>
          <w:rFonts w:ascii="Times New Roman"/>
          <w:b w:val="false"/>
          <w:i w:val="false"/>
          <w:color w:val="000000"/>
          <w:sz w:val="28"/>
        </w:rPr>
        <w:t xml:space="preserve">
                          смягчению негативных воз- </w:t>
      </w:r>
      <w:r>
        <w:br/>
      </w:r>
      <w:r>
        <w:rPr>
          <w:rFonts w:ascii="Times New Roman"/>
          <w:b w:val="false"/>
          <w:i w:val="false"/>
          <w:color w:val="000000"/>
          <w:sz w:val="28"/>
        </w:rPr>
        <w:t xml:space="preserve">
                          действий на орошаемых </w:t>
      </w:r>
      <w:r>
        <w:br/>
      </w:r>
      <w:r>
        <w:rPr>
          <w:rFonts w:ascii="Times New Roman"/>
          <w:b w:val="false"/>
          <w:i w:val="false"/>
          <w:color w:val="000000"/>
          <w:sz w:val="28"/>
        </w:rPr>
        <w:t xml:space="preserve">
                          землях. </w:t>
      </w:r>
      <w:r>
        <w:br/>
      </w:r>
      <w:r>
        <w:rPr>
          <w:rFonts w:ascii="Times New Roman"/>
          <w:b w:val="false"/>
          <w:i w:val="false"/>
          <w:color w:val="000000"/>
          <w:sz w:val="28"/>
        </w:rPr>
        <w:t xml:space="preserve">
                          Приобретение для государ- </w:t>
      </w:r>
      <w:r>
        <w:br/>
      </w:r>
      <w:r>
        <w:rPr>
          <w:rFonts w:ascii="Times New Roman"/>
          <w:b w:val="false"/>
          <w:i w:val="false"/>
          <w:color w:val="000000"/>
          <w:sz w:val="28"/>
        </w:rPr>
        <w:t xml:space="preserve">
                          ственного учреждения </w:t>
      </w:r>
      <w:r>
        <w:br/>
      </w:r>
      <w:r>
        <w:rPr>
          <w:rFonts w:ascii="Times New Roman"/>
          <w:b w:val="false"/>
          <w:i w:val="false"/>
          <w:color w:val="000000"/>
          <w:sz w:val="28"/>
        </w:rPr>
        <w:t xml:space="preserve">
                          "Жетысуская гидрогеолого- </w:t>
      </w:r>
      <w:r>
        <w:br/>
      </w:r>
      <w:r>
        <w:rPr>
          <w:rFonts w:ascii="Times New Roman"/>
          <w:b w:val="false"/>
          <w:i w:val="false"/>
          <w:color w:val="000000"/>
          <w:sz w:val="28"/>
        </w:rPr>
        <w:t xml:space="preserve">
                          мелиоративная экспедиция": </w:t>
      </w:r>
      <w:r>
        <w:br/>
      </w:r>
      <w:r>
        <w:rPr>
          <w:rFonts w:ascii="Times New Roman"/>
          <w:b w:val="false"/>
          <w:i w:val="false"/>
          <w:color w:val="000000"/>
          <w:sz w:val="28"/>
        </w:rPr>
        <w:t xml:space="preserve">
                          специальной машины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специального транспорта - </w:t>
      </w:r>
      <w:r>
        <w:br/>
      </w:r>
      <w:r>
        <w:rPr>
          <w:rFonts w:ascii="Times New Roman"/>
          <w:b w:val="false"/>
          <w:i w:val="false"/>
          <w:color w:val="000000"/>
          <w:sz w:val="28"/>
        </w:rPr>
        <w:t xml:space="preserve">
                          5 единиц; </w:t>
      </w:r>
      <w:r>
        <w:br/>
      </w:r>
      <w:r>
        <w:rPr>
          <w:rFonts w:ascii="Times New Roman"/>
          <w:b w:val="false"/>
          <w:i w:val="false"/>
          <w:color w:val="000000"/>
          <w:sz w:val="28"/>
        </w:rPr>
        <w:t xml:space="preserve">
                          приборы и оборудование - </w:t>
      </w:r>
      <w:r>
        <w:br/>
      </w:r>
      <w:r>
        <w:rPr>
          <w:rFonts w:ascii="Times New Roman"/>
          <w:b w:val="false"/>
          <w:i w:val="false"/>
          <w:color w:val="000000"/>
          <w:sz w:val="28"/>
        </w:rPr>
        <w:t xml:space="preserve">
                          6 единиц; </w:t>
      </w:r>
      <w:r>
        <w:br/>
      </w:r>
      <w:r>
        <w:rPr>
          <w:rFonts w:ascii="Times New Roman"/>
          <w:b w:val="false"/>
          <w:i w:val="false"/>
          <w:color w:val="000000"/>
          <w:sz w:val="28"/>
        </w:rPr>
        <w:t xml:space="preserve">
                          компьютеры - 2 единицы; </w:t>
      </w:r>
      <w:r>
        <w:br/>
      </w:r>
      <w:r>
        <w:rPr>
          <w:rFonts w:ascii="Times New Roman"/>
          <w:b w:val="false"/>
          <w:i w:val="false"/>
          <w:color w:val="000000"/>
          <w:sz w:val="28"/>
        </w:rPr>
        <w:t xml:space="preserve">
                          принтер - 1 единица; </w:t>
      </w:r>
      <w:r>
        <w:br/>
      </w:r>
      <w:r>
        <w:rPr>
          <w:rFonts w:ascii="Times New Roman"/>
          <w:b w:val="false"/>
          <w:i w:val="false"/>
          <w:color w:val="000000"/>
          <w:sz w:val="28"/>
        </w:rPr>
        <w:t xml:space="preserve">
                          офисная мебель - 5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Содержание государствен- </w:t>
      </w:r>
      <w:r>
        <w:br/>
      </w:r>
      <w:r>
        <w:rPr>
          <w:rFonts w:ascii="Times New Roman"/>
          <w:b w:val="false"/>
          <w:i w:val="false"/>
          <w:color w:val="000000"/>
          <w:sz w:val="28"/>
        </w:rPr>
        <w:t xml:space="preserve">
                          ного учреждения "Южно- </w:t>
      </w:r>
      <w:r>
        <w:br/>
      </w:r>
      <w:r>
        <w:rPr>
          <w:rFonts w:ascii="Times New Roman"/>
          <w:b w:val="false"/>
          <w:i w:val="false"/>
          <w:color w:val="000000"/>
          <w:sz w:val="28"/>
        </w:rPr>
        <w:t xml:space="preserve">
                          Казахстанская гидрогео- </w:t>
      </w:r>
      <w:r>
        <w:br/>
      </w:r>
      <w:r>
        <w:rPr>
          <w:rFonts w:ascii="Times New Roman"/>
          <w:b w:val="false"/>
          <w:i w:val="false"/>
          <w:color w:val="000000"/>
          <w:sz w:val="28"/>
        </w:rPr>
        <w:t xml:space="preserve">
                          логомелиоративная экс- </w:t>
      </w:r>
      <w:r>
        <w:br/>
      </w:r>
      <w:r>
        <w:rPr>
          <w:rFonts w:ascii="Times New Roman"/>
          <w:b w:val="false"/>
          <w:i w:val="false"/>
          <w:color w:val="000000"/>
          <w:sz w:val="28"/>
        </w:rPr>
        <w:t xml:space="preserve">
                          педиция" со штатной чис- </w:t>
      </w:r>
      <w:r>
        <w:br/>
      </w:r>
      <w:r>
        <w:rPr>
          <w:rFonts w:ascii="Times New Roman"/>
          <w:b w:val="false"/>
          <w:i w:val="false"/>
          <w:color w:val="000000"/>
          <w:sz w:val="28"/>
        </w:rPr>
        <w:t xml:space="preserve">
                          ленностью 85 человек для </w:t>
      </w:r>
      <w:r>
        <w:br/>
      </w:r>
      <w:r>
        <w:rPr>
          <w:rFonts w:ascii="Times New Roman"/>
          <w:b w:val="false"/>
          <w:i w:val="false"/>
          <w:color w:val="000000"/>
          <w:sz w:val="28"/>
        </w:rPr>
        <w:t xml:space="preserve">
                          проведения: </w:t>
      </w:r>
      <w:r>
        <w:br/>
      </w:r>
      <w:r>
        <w:rPr>
          <w:rFonts w:ascii="Times New Roman"/>
          <w:b w:val="false"/>
          <w:i w:val="false"/>
          <w:color w:val="000000"/>
          <w:sz w:val="28"/>
        </w:rPr>
        <w:t xml:space="preserve">
                          1. Агромелиоративного </w:t>
      </w:r>
      <w:r>
        <w:br/>
      </w:r>
      <w:r>
        <w:rPr>
          <w:rFonts w:ascii="Times New Roman"/>
          <w:b w:val="false"/>
          <w:i w:val="false"/>
          <w:color w:val="000000"/>
          <w:sz w:val="28"/>
        </w:rPr>
        <w:t xml:space="preserve">
                          обследования орошаемых </w:t>
      </w:r>
      <w:r>
        <w:br/>
      </w:r>
      <w:r>
        <w:rPr>
          <w:rFonts w:ascii="Times New Roman"/>
          <w:b w:val="false"/>
          <w:i w:val="false"/>
          <w:color w:val="000000"/>
          <w:sz w:val="28"/>
        </w:rPr>
        <w:t xml:space="preserve">
                          земель на площади 617257 </w:t>
      </w:r>
      <w:r>
        <w:br/>
      </w:r>
      <w:r>
        <w:rPr>
          <w:rFonts w:ascii="Times New Roman"/>
          <w:b w:val="false"/>
          <w:i w:val="false"/>
          <w:color w:val="000000"/>
          <w:sz w:val="28"/>
        </w:rPr>
        <w:t xml:space="preserve">
                          гектар (в том числе по </w:t>
      </w:r>
      <w:r>
        <w:br/>
      </w:r>
      <w:r>
        <w:rPr>
          <w:rFonts w:ascii="Times New Roman"/>
          <w:b w:val="false"/>
          <w:i w:val="false"/>
          <w:color w:val="000000"/>
          <w:sz w:val="28"/>
        </w:rPr>
        <w:t xml:space="preserve">
                          Южно-Казахстанской облас- </w:t>
      </w:r>
      <w:r>
        <w:br/>
      </w:r>
      <w:r>
        <w:rPr>
          <w:rFonts w:ascii="Times New Roman"/>
          <w:b w:val="false"/>
          <w:i w:val="false"/>
          <w:color w:val="000000"/>
          <w:sz w:val="28"/>
        </w:rPr>
        <w:t xml:space="preserve">
                          ти - 511683 гектаров и </w:t>
      </w:r>
      <w:r>
        <w:br/>
      </w:r>
      <w:r>
        <w:rPr>
          <w:rFonts w:ascii="Times New Roman"/>
          <w:b w:val="false"/>
          <w:i w:val="false"/>
          <w:color w:val="000000"/>
          <w:sz w:val="28"/>
        </w:rPr>
        <w:t xml:space="preserve">
                          Жамбылской области - </w:t>
      </w:r>
      <w:r>
        <w:br/>
      </w:r>
      <w:r>
        <w:rPr>
          <w:rFonts w:ascii="Times New Roman"/>
          <w:b w:val="false"/>
          <w:i w:val="false"/>
          <w:color w:val="000000"/>
          <w:sz w:val="28"/>
        </w:rPr>
        <w:t xml:space="preserve">
                          105574 гектаров) и на </w:t>
      </w:r>
      <w:r>
        <w:br/>
      </w:r>
      <w:r>
        <w:rPr>
          <w:rFonts w:ascii="Times New Roman"/>
          <w:b w:val="false"/>
          <w:i w:val="false"/>
          <w:color w:val="000000"/>
          <w:sz w:val="28"/>
        </w:rPr>
        <w:t xml:space="preserve">
                          объектах проекта усовер- </w:t>
      </w:r>
      <w:r>
        <w:br/>
      </w:r>
      <w:r>
        <w:rPr>
          <w:rFonts w:ascii="Times New Roman"/>
          <w:b w:val="false"/>
          <w:i w:val="false"/>
          <w:color w:val="000000"/>
          <w:sz w:val="28"/>
        </w:rPr>
        <w:t xml:space="preserve">
                          шенствования ирригацион- </w:t>
      </w:r>
      <w:r>
        <w:br/>
      </w:r>
      <w:r>
        <w:rPr>
          <w:rFonts w:ascii="Times New Roman"/>
          <w:b w:val="false"/>
          <w:i w:val="false"/>
          <w:color w:val="000000"/>
          <w:sz w:val="28"/>
        </w:rPr>
        <w:t xml:space="preserve">
                          ных и дренажных систем </w:t>
      </w:r>
      <w:r>
        <w:br/>
      </w:r>
      <w:r>
        <w:rPr>
          <w:rFonts w:ascii="Times New Roman"/>
          <w:b w:val="false"/>
          <w:i w:val="false"/>
          <w:color w:val="000000"/>
          <w:sz w:val="28"/>
        </w:rPr>
        <w:t xml:space="preserve">
                          (ПУИД) на площади 9637 </w:t>
      </w:r>
      <w:r>
        <w:br/>
      </w:r>
      <w:r>
        <w:rPr>
          <w:rFonts w:ascii="Times New Roman"/>
          <w:b w:val="false"/>
          <w:i w:val="false"/>
          <w:color w:val="000000"/>
          <w:sz w:val="28"/>
        </w:rPr>
        <w:t xml:space="preserve">
                          гектар; </w:t>
      </w:r>
      <w:r>
        <w:br/>
      </w:r>
      <w:r>
        <w:rPr>
          <w:rFonts w:ascii="Times New Roman"/>
          <w:b w:val="false"/>
          <w:i w:val="false"/>
          <w:color w:val="000000"/>
          <w:sz w:val="28"/>
        </w:rPr>
        <w:t xml:space="preserve">
                          2. Стационарных гидрогео- </w:t>
      </w:r>
      <w:r>
        <w:br/>
      </w:r>
      <w:r>
        <w:rPr>
          <w:rFonts w:ascii="Times New Roman"/>
          <w:b w:val="false"/>
          <w:i w:val="false"/>
          <w:color w:val="000000"/>
          <w:sz w:val="28"/>
        </w:rPr>
        <w:t xml:space="preserve">
                          логических наблюдений за </w:t>
      </w:r>
      <w:r>
        <w:br/>
      </w:r>
      <w:r>
        <w:rPr>
          <w:rFonts w:ascii="Times New Roman"/>
          <w:b w:val="false"/>
          <w:i w:val="false"/>
          <w:color w:val="000000"/>
          <w:sz w:val="28"/>
        </w:rPr>
        <w:t xml:space="preserve">
                          уровенно-солевым режимом </w:t>
      </w:r>
      <w:r>
        <w:br/>
      </w:r>
      <w:r>
        <w:rPr>
          <w:rFonts w:ascii="Times New Roman"/>
          <w:b w:val="false"/>
          <w:i w:val="false"/>
          <w:color w:val="000000"/>
          <w:sz w:val="28"/>
        </w:rPr>
        <w:t xml:space="preserve">
                          грунтовых вод - 24400 </w:t>
      </w:r>
      <w:r>
        <w:br/>
      </w:r>
      <w:r>
        <w:rPr>
          <w:rFonts w:ascii="Times New Roman"/>
          <w:b w:val="false"/>
          <w:i w:val="false"/>
          <w:color w:val="000000"/>
          <w:sz w:val="28"/>
        </w:rPr>
        <w:t xml:space="preserve">
                          замеров; </w:t>
      </w:r>
      <w:r>
        <w:br/>
      </w:r>
      <w:r>
        <w:rPr>
          <w:rFonts w:ascii="Times New Roman"/>
          <w:b w:val="false"/>
          <w:i w:val="false"/>
          <w:color w:val="000000"/>
          <w:sz w:val="28"/>
        </w:rPr>
        <w:t xml:space="preserve">
                          3. Гидрологических наблю- </w:t>
      </w:r>
      <w:r>
        <w:br/>
      </w:r>
      <w:r>
        <w:rPr>
          <w:rFonts w:ascii="Times New Roman"/>
          <w:b w:val="false"/>
          <w:i w:val="false"/>
          <w:color w:val="000000"/>
          <w:sz w:val="28"/>
        </w:rPr>
        <w:t xml:space="preserve">
                          дений за стоком коллек- </w:t>
      </w:r>
      <w:r>
        <w:br/>
      </w:r>
      <w:r>
        <w:rPr>
          <w:rFonts w:ascii="Times New Roman"/>
          <w:b w:val="false"/>
          <w:i w:val="false"/>
          <w:color w:val="000000"/>
          <w:sz w:val="28"/>
        </w:rPr>
        <w:t xml:space="preserve">
                          торно-дренажных вод - </w:t>
      </w:r>
      <w:r>
        <w:br/>
      </w:r>
      <w:r>
        <w:rPr>
          <w:rFonts w:ascii="Times New Roman"/>
          <w:b w:val="false"/>
          <w:i w:val="false"/>
          <w:color w:val="000000"/>
          <w:sz w:val="28"/>
        </w:rPr>
        <w:t xml:space="preserve">
                          2000 замеров; </w:t>
      </w:r>
      <w:r>
        <w:br/>
      </w:r>
      <w:r>
        <w:rPr>
          <w:rFonts w:ascii="Times New Roman"/>
          <w:b w:val="false"/>
          <w:i w:val="false"/>
          <w:color w:val="000000"/>
          <w:sz w:val="28"/>
        </w:rPr>
        <w:t xml:space="preserve">
                          4. Текущего ремонта сква- </w:t>
      </w:r>
      <w:r>
        <w:br/>
      </w:r>
      <w:r>
        <w:rPr>
          <w:rFonts w:ascii="Times New Roman"/>
          <w:b w:val="false"/>
          <w:i w:val="false"/>
          <w:color w:val="000000"/>
          <w:sz w:val="28"/>
        </w:rPr>
        <w:t xml:space="preserve">
                          жин - 600 скважин; </w:t>
      </w:r>
      <w:r>
        <w:br/>
      </w:r>
      <w:r>
        <w:rPr>
          <w:rFonts w:ascii="Times New Roman"/>
          <w:b w:val="false"/>
          <w:i w:val="false"/>
          <w:color w:val="000000"/>
          <w:sz w:val="28"/>
        </w:rPr>
        <w:t xml:space="preserve">
                          5. Почвенно-солевых съе- </w:t>
      </w:r>
      <w:r>
        <w:br/>
      </w:r>
      <w:r>
        <w:rPr>
          <w:rFonts w:ascii="Times New Roman"/>
          <w:b w:val="false"/>
          <w:i w:val="false"/>
          <w:color w:val="000000"/>
          <w:sz w:val="28"/>
        </w:rPr>
        <w:t xml:space="preserve">
                          мок на 8500 гектарах; </w:t>
      </w:r>
      <w:r>
        <w:br/>
      </w:r>
      <w:r>
        <w:rPr>
          <w:rFonts w:ascii="Times New Roman"/>
          <w:b w:val="false"/>
          <w:i w:val="false"/>
          <w:color w:val="000000"/>
          <w:sz w:val="28"/>
        </w:rPr>
        <w:t xml:space="preserve">
                          6. Лабораторных анализов </w:t>
      </w:r>
      <w:r>
        <w:br/>
      </w:r>
      <w:r>
        <w:rPr>
          <w:rFonts w:ascii="Times New Roman"/>
          <w:b w:val="false"/>
          <w:i w:val="false"/>
          <w:color w:val="000000"/>
          <w:sz w:val="28"/>
        </w:rPr>
        <w:t xml:space="preserve">
                          - 5950 условных единиц; </w:t>
      </w:r>
      <w:r>
        <w:br/>
      </w:r>
      <w:r>
        <w:rPr>
          <w:rFonts w:ascii="Times New Roman"/>
          <w:b w:val="false"/>
          <w:i w:val="false"/>
          <w:color w:val="000000"/>
          <w:sz w:val="28"/>
        </w:rPr>
        <w:t xml:space="preserve">
                          7. Составления отчетов и </w:t>
      </w:r>
      <w:r>
        <w:br/>
      </w:r>
      <w:r>
        <w:rPr>
          <w:rFonts w:ascii="Times New Roman"/>
          <w:b w:val="false"/>
          <w:i w:val="false"/>
          <w:color w:val="000000"/>
          <w:sz w:val="28"/>
        </w:rPr>
        <w:t xml:space="preserve">
                          картографического мате- </w:t>
      </w:r>
      <w:r>
        <w:br/>
      </w:r>
      <w:r>
        <w:rPr>
          <w:rFonts w:ascii="Times New Roman"/>
          <w:b w:val="false"/>
          <w:i w:val="false"/>
          <w:color w:val="000000"/>
          <w:sz w:val="28"/>
        </w:rPr>
        <w:t xml:space="preserve">
                          риала орошаемых земель; </w:t>
      </w:r>
      <w:r>
        <w:br/>
      </w:r>
      <w:r>
        <w:rPr>
          <w:rFonts w:ascii="Times New Roman"/>
          <w:b w:val="false"/>
          <w:i w:val="false"/>
          <w:color w:val="000000"/>
          <w:sz w:val="28"/>
        </w:rPr>
        <w:t xml:space="preserve">
                          8. Разработки рекомендаций </w:t>
      </w:r>
      <w:r>
        <w:br/>
      </w:r>
      <w:r>
        <w:rPr>
          <w:rFonts w:ascii="Times New Roman"/>
          <w:b w:val="false"/>
          <w:i w:val="false"/>
          <w:color w:val="000000"/>
          <w:sz w:val="28"/>
        </w:rPr>
        <w:t xml:space="preserve">
                          и мероприятий по смягчению </w:t>
      </w:r>
      <w:r>
        <w:br/>
      </w:r>
      <w:r>
        <w:rPr>
          <w:rFonts w:ascii="Times New Roman"/>
          <w:b w:val="false"/>
          <w:i w:val="false"/>
          <w:color w:val="000000"/>
          <w:sz w:val="28"/>
        </w:rPr>
        <w:t xml:space="preserve">
                          негативных воздействий на </w:t>
      </w:r>
      <w:r>
        <w:br/>
      </w:r>
      <w:r>
        <w:rPr>
          <w:rFonts w:ascii="Times New Roman"/>
          <w:b w:val="false"/>
          <w:i w:val="false"/>
          <w:color w:val="000000"/>
          <w:sz w:val="28"/>
        </w:rPr>
        <w:t xml:space="preserve">
                          орошаемых землях. </w:t>
      </w:r>
      <w:r>
        <w:br/>
      </w:r>
      <w:r>
        <w:rPr>
          <w:rFonts w:ascii="Times New Roman"/>
          <w:b w:val="false"/>
          <w:i w:val="false"/>
          <w:color w:val="000000"/>
          <w:sz w:val="28"/>
        </w:rPr>
        <w:t xml:space="preserve">
                          Приобретение для государ- </w:t>
      </w:r>
      <w:r>
        <w:br/>
      </w:r>
      <w:r>
        <w:rPr>
          <w:rFonts w:ascii="Times New Roman"/>
          <w:b w:val="false"/>
          <w:i w:val="false"/>
          <w:color w:val="000000"/>
          <w:sz w:val="28"/>
        </w:rPr>
        <w:t xml:space="preserve">
                          ственного учреждения </w:t>
      </w:r>
      <w:r>
        <w:br/>
      </w:r>
      <w:r>
        <w:rPr>
          <w:rFonts w:ascii="Times New Roman"/>
          <w:b w:val="false"/>
          <w:i w:val="false"/>
          <w:color w:val="000000"/>
          <w:sz w:val="28"/>
        </w:rPr>
        <w:t xml:space="preserve">
                          "Южно-Казахстанская гидро- </w:t>
      </w:r>
      <w:r>
        <w:br/>
      </w:r>
      <w:r>
        <w:rPr>
          <w:rFonts w:ascii="Times New Roman"/>
          <w:b w:val="false"/>
          <w:i w:val="false"/>
          <w:color w:val="000000"/>
          <w:sz w:val="28"/>
        </w:rPr>
        <w:t xml:space="preserve">
                          геологомелиоративная </w:t>
      </w:r>
      <w:r>
        <w:br/>
      </w:r>
      <w:r>
        <w:rPr>
          <w:rFonts w:ascii="Times New Roman"/>
          <w:b w:val="false"/>
          <w:i w:val="false"/>
          <w:color w:val="000000"/>
          <w:sz w:val="28"/>
        </w:rPr>
        <w:t xml:space="preserve">
                          экспедиция": </w:t>
      </w:r>
      <w:r>
        <w:br/>
      </w:r>
      <w:r>
        <w:rPr>
          <w:rFonts w:ascii="Times New Roman"/>
          <w:b w:val="false"/>
          <w:i w:val="false"/>
          <w:color w:val="000000"/>
          <w:sz w:val="28"/>
        </w:rPr>
        <w:t xml:space="preserve">
                          автомототранспорт - 7 единиц; </w:t>
      </w:r>
      <w:r>
        <w:br/>
      </w:r>
      <w:r>
        <w:rPr>
          <w:rFonts w:ascii="Times New Roman"/>
          <w:b w:val="false"/>
          <w:i w:val="false"/>
          <w:color w:val="000000"/>
          <w:sz w:val="28"/>
        </w:rPr>
        <w:t xml:space="preserve">
                          приборы и инструменты - 5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организационной </w:t>
      </w:r>
      <w:r>
        <w:br/>
      </w:r>
      <w:r>
        <w:rPr>
          <w:rFonts w:ascii="Times New Roman"/>
          <w:b w:val="false"/>
          <w:i w:val="false"/>
          <w:color w:val="000000"/>
          <w:sz w:val="28"/>
        </w:rPr>
        <w:t xml:space="preserve">
                          техника - 4 единицы; </w:t>
      </w:r>
      <w:r>
        <w:br/>
      </w:r>
      <w:r>
        <w:rPr>
          <w:rFonts w:ascii="Times New Roman"/>
          <w:b w:val="false"/>
          <w:i w:val="false"/>
          <w:color w:val="000000"/>
          <w:sz w:val="28"/>
        </w:rPr>
        <w:t xml:space="preserve">
                          бытовая техника - 10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офисная мебель - 2,5 </w:t>
      </w:r>
      <w:r>
        <w:br/>
      </w:r>
      <w:r>
        <w:rPr>
          <w:rFonts w:ascii="Times New Roman"/>
          <w:b w:val="false"/>
          <w:i w:val="false"/>
          <w:color w:val="000000"/>
          <w:sz w:val="28"/>
        </w:rPr>
        <w:t xml:space="preserve">
                          комплекта. </w:t>
      </w:r>
      <w:r>
        <w:br/>
      </w:r>
      <w:r>
        <w:rPr>
          <w:rFonts w:ascii="Times New Roman"/>
          <w:b w:val="false"/>
          <w:i w:val="false"/>
          <w:color w:val="000000"/>
          <w:sz w:val="28"/>
        </w:rPr>
        <w:t xml:space="preserve">
                          Содержание государствен- </w:t>
      </w:r>
      <w:r>
        <w:br/>
      </w:r>
      <w:r>
        <w:rPr>
          <w:rFonts w:ascii="Times New Roman"/>
          <w:b w:val="false"/>
          <w:i w:val="false"/>
          <w:color w:val="000000"/>
          <w:sz w:val="28"/>
        </w:rPr>
        <w:t xml:space="preserve">
                          ного учреждения "Кызылор- </w:t>
      </w:r>
      <w:r>
        <w:br/>
      </w:r>
      <w:r>
        <w:rPr>
          <w:rFonts w:ascii="Times New Roman"/>
          <w:b w:val="false"/>
          <w:i w:val="false"/>
          <w:color w:val="000000"/>
          <w:sz w:val="28"/>
        </w:rPr>
        <w:t xml:space="preserve">
                          динская гидрогеолого- </w:t>
      </w:r>
      <w:r>
        <w:br/>
      </w:r>
      <w:r>
        <w:rPr>
          <w:rFonts w:ascii="Times New Roman"/>
          <w:b w:val="false"/>
          <w:i w:val="false"/>
          <w:color w:val="000000"/>
          <w:sz w:val="28"/>
        </w:rPr>
        <w:t xml:space="preserve">
                          мелиоративная экспедиция" </w:t>
      </w:r>
      <w:r>
        <w:br/>
      </w:r>
      <w:r>
        <w:rPr>
          <w:rFonts w:ascii="Times New Roman"/>
          <w:b w:val="false"/>
          <w:i w:val="false"/>
          <w:color w:val="000000"/>
          <w:sz w:val="28"/>
        </w:rPr>
        <w:t xml:space="preserve">
                          со штатной численностью </w:t>
      </w:r>
      <w:r>
        <w:br/>
      </w:r>
      <w:r>
        <w:rPr>
          <w:rFonts w:ascii="Times New Roman"/>
          <w:b w:val="false"/>
          <w:i w:val="false"/>
          <w:color w:val="000000"/>
          <w:sz w:val="28"/>
        </w:rPr>
        <w:t xml:space="preserve">
                          50 человек для проведения: </w:t>
      </w:r>
      <w:r>
        <w:br/>
      </w:r>
      <w:r>
        <w:rPr>
          <w:rFonts w:ascii="Times New Roman"/>
          <w:b w:val="false"/>
          <w:i w:val="false"/>
          <w:color w:val="000000"/>
          <w:sz w:val="28"/>
        </w:rPr>
        <w:t xml:space="preserve">
                          1. Агромелиоративного </w:t>
      </w:r>
      <w:r>
        <w:br/>
      </w:r>
      <w:r>
        <w:rPr>
          <w:rFonts w:ascii="Times New Roman"/>
          <w:b w:val="false"/>
          <w:i w:val="false"/>
          <w:color w:val="000000"/>
          <w:sz w:val="28"/>
        </w:rPr>
        <w:t xml:space="preserve">
                          обследования орошаемых </w:t>
      </w:r>
      <w:r>
        <w:br/>
      </w:r>
      <w:r>
        <w:rPr>
          <w:rFonts w:ascii="Times New Roman"/>
          <w:b w:val="false"/>
          <w:i w:val="false"/>
          <w:color w:val="000000"/>
          <w:sz w:val="28"/>
        </w:rPr>
        <w:t xml:space="preserve">
                          земель на площади 300000 </w:t>
      </w:r>
      <w:r>
        <w:br/>
      </w:r>
      <w:r>
        <w:rPr>
          <w:rFonts w:ascii="Times New Roman"/>
          <w:b w:val="false"/>
          <w:i w:val="false"/>
          <w:color w:val="000000"/>
          <w:sz w:val="28"/>
        </w:rPr>
        <w:t xml:space="preserve">
                          гектаров и на объектах </w:t>
      </w:r>
      <w:r>
        <w:br/>
      </w:r>
      <w:r>
        <w:rPr>
          <w:rFonts w:ascii="Times New Roman"/>
          <w:b w:val="false"/>
          <w:i w:val="false"/>
          <w:color w:val="000000"/>
          <w:sz w:val="28"/>
        </w:rPr>
        <w:t xml:space="preserve">
                          проекта усовершенствования </w:t>
      </w:r>
      <w:r>
        <w:br/>
      </w:r>
      <w:r>
        <w:rPr>
          <w:rFonts w:ascii="Times New Roman"/>
          <w:b w:val="false"/>
          <w:i w:val="false"/>
          <w:color w:val="000000"/>
          <w:sz w:val="28"/>
        </w:rPr>
        <w:t xml:space="preserve">
                          ирригационных и дренажных </w:t>
      </w:r>
      <w:r>
        <w:br/>
      </w:r>
      <w:r>
        <w:rPr>
          <w:rFonts w:ascii="Times New Roman"/>
          <w:b w:val="false"/>
          <w:i w:val="false"/>
          <w:color w:val="000000"/>
          <w:sz w:val="28"/>
        </w:rPr>
        <w:t xml:space="preserve">
                          систем (ПУИД) на площади </w:t>
      </w:r>
      <w:r>
        <w:br/>
      </w:r>
      <w:r>
        <w:rPr>
          <w:rFonts w:ascii="Times New Roman"/>
          <w:b w:val="false"/>
          <w:i w:val="false"/>
          <w:color w:val="000000"/>
          <w:sz w:val="28"/>
        </w:rPr>
        <w:t xml:space="preserve">
                          1034 гектаров; </w:t>
      </w:r>
      <w:r>
        <w:br/>
      </w:r>
      <w:r>
        <w:rPr>
          <w:rFonts w:ascii="Times New Roman"/>
          <w:b w:val="false"/>
          <w:i w:val="false"/>
          <w:color w:val="000000"/>
          <w:sz w:val="28"/>
        </w:rPr>
        <w:t xml:space="preserve">
                          2. Стационарных гидрогео- </w:t>
      </w:r>
      <w:r>
        <w:br/>
      </w:r>
      <w:r>
        <w:rPr>
          <w:rFonts w:ascii="Times New Roman"/>
          <w:b w:val="false"/>
          <w:i w:val="false"/>
          <w:color w:val="000000"/>
          <w:sz w:val="28"/>
        </w:rPr>
        <w:t xml:space="preserve">
                          логических наблюдений за </w:t>
      </w:r>
      <w:r>
        <w:br/>
      </w:r>
      <w:r>
        <w:rPr>
          <w:rFonts w:ascii="Times New Roman"/>
          <w:b w:val="false"/>
          <w:i w:val="false"/>
          <w:color w:val="000000"/>
          <w:sz w:val="28"/>
        </w:rPr>
        <w:t xml:space="preserve">
                          уровенно-солевым режимом </w:t>
      </w:r>
      <w:r>
        <w:br/>
      </w:r>
      <w:r>
        <w:rPr>
          <w:rFonts w:ascii="Times New Roman"/>
          <w:b w:val="false"/>
          <w:i w:val="false"/>
          <w:color w:val="000000"/>
          <w:sz w:val="28"/>
        </w:rPr>
        <w:t xml:space="preserve">
                          грунтовых вод - 10000 </w:t>
      </w:r>
      <w:r>
        <w:br/>
      </w:r>
      <w:r>
        <w:rPr>
          <w:rFonts w:ascii="Times New Roman"/>
          <w:b w:val="false"/>
          <w:i w:val="false"/>
          <w:color w:val="000000"/>
          <w:sz w:val="28"/>
        </w:rPr>
        <w:t xml:space="preserve">
                          замеров; </w:t>
      </w:r>
      <w:r>
        <w:br/>
      </w:r>
      <w:r>
        <w:rPr>
          <w:rFonts w:ascii="Times New Roman"/>
          <w:b w:val="false"/>
          <w:i w:val="false"/>
          <w:color w:val="000000"/>
          <w:sz w:val="28"/>
        </w:rPr>
        <w:t xml:space="preserve">
                          3. Гидрологических наблю- </w:t>
      </w:r>
      <w:r>
        <w:br/>
      </w:r>
      <w:r>
        <w:rPr>
          <w:rFonts w:ascii="Times New Roman"/>
          <w:b w:val="false"/>
          <w:i w:val="false"/>
          <w:color w:val="000000"/>
          <w:sz w:val="28"/>
        </w:rPr>
        <w:t xml:space="preserve">
                          дений за стоком коллек- </w:t>
      </w:r>
      <w:r>
        <w:br/>
      </w:r>
      <w:r>
        <w:rPr>
          <w:rFonts w:ascii="Times New Roman"/>
          <w:b w:val="false"/>
          <w:i w:val="false"/>
          <w:color w:val="000000"/>
          <w:sz w:val="28"/>
        </w:rPr>
        <w:t xml:space="preserve">
                          торно-дренажных вод - 200 </w:t>
      </w:r>
      <w:r>
        <w:br/>
      </w:r>
      <w:r>
        <w:rPr>
          <w:rFonts w:ascii="Times New Roman"/>
          <w:b w:val="false"/>
          <w:i w:val="false"/>
          <w:color w:val="000000"/>
          <w:sz w:val="28"/>
        </w:rPr>
        <w:t xml:space="preserve">
                          замеров; </w:t>
      </w:r>
      <w:r>
        <w:br/>
      </w:r>
      <w:r>
        <w:rPr>
          <w:rFonts w:ascii="Times New Roman"/>
          <w:b w:val="false"/>
          <w:i w:val="false"/>
          <w:color w:val="000000"/>
          <w:sz w:val="28"/>
        </w:rPr>
        <w:t xml:space="preserve">
                          4. Текущего ремонта сква- </w:t>
      </w:r>
      <w:r>
        <w:br/>
      </w:r>
      <w:r>
        <w:rPr>
          <w:rFonts w:ascii="Times New Roman"/>
          <w:b w:val="false"/>
          <w:i w:val="false"/>
          <w:color w:val="000000"/>
          <w:sz w:val="28"/>
        </w:rPr>
        <w:t xml:space="preserve">
                          жин - 635 скважин; </w:t>
      </w:r>
      <w:r>
        <w:br/>
      </w:r>
      <w:r>
        <w:rPr>
          <w:rFonts w:ascii="Times New Roman"/>
          <w:b w:val="false"/>
          <w:i w:val="false"/>
          <w:color w:val="000000"/>
          <w:sz w:val="28"/>
        </w:rPr>
        <w:t xml:space="preserve">
                          5. Почвенно-солевых съемок </w:t>
      </w:r>
      <w:r>
        <w:br/>
      </w:r>
      <w:r>
        <w:rPr>
          <w:rFonts w:ascii="Times New Roman"/>
          <w:b w:val="false"/>
          <w:i w:val="false"/>
          <w:color w:val="000000"/>
          <w:sz w:val="28"/>
        </w:rPr>
        <w:t xml:space="preserve">
                          на 2000 гектарах; </w:t>
      </w:r>
      <w:r>
        <w:br/>
      </w:r>
      <w:r>
        <w:rPr>
          <w:rFonts w:ascii="Times New Roman"/>
          <w:b w:val="false"/>
          <w:i w:val="false"/>
          <w:color w:val="000000"/>
          <w:sz w:val="28"/>
        </w:rPr>
        <w:t xml:space="preserve">
                          6. Лабораторных анализов - </w:t>
      </w:r>
      <w:r>
        <w:br/>
      </w:r>
      <w:r>
        <w:rPr>
          <w:rFonts w:ascii="Times New Roman"/>
          <w:b w:val="false"/>
          <w:i w:val="false"/>
          <w:color w:val="000000"/>
          <w:sz w:val="28"/>
        </w:rPr>
        <w:t xml:space="preserve">
                          3000 условных единиц; </w:t>
      </w:r>
      <w:r>
        <w:br/>
      </w:r>
      <w:r>
        <w:rPr>
          <w:rFonts w:ascii="Times New Roman"/>
          <w:b w:val="false"/>
          <w:i w:val="false"/>
          <w:color w:val="000000"/>
          <w:sz w:val="28"/>
        </w:rPr>
        <w:t xml:space="preserve">
                          7. Составления отчетов и </w:t>
      </w:r>
      <w:r>
        <w:br/>
      </w:r>
      <w:r>
        <w:rPr>
          <w:rFonts w:ascii="Times New Roman"/>
          <w:b w:val="false"/>
          <w:i w:val="false"/>
          <w:color w:val="000000"/>
          <w:sz w:val="28"/>
        </w:rPr>
        <w:t xml:space="preserve">
                          картографического материа- </w:t>
      </w:r>
      <w:r>
        <w:br/>
      </w:r>
      <w:r>
        <w:rPr>
          <w:rFonts w:ascii="Times New Roman"/>
          <w:b w:val="false"/>
          <w:i w:val="false"/>
          <w:color w:val="000000"/>
          <w:sz w:val="28"/>
        </w:rPr>
        <w:t xml:space="preserve">
                          ла орошаемых земель; </w:t>
      </w:r>
      <w:r>
        <w:br/>
      </w:r>
      <w:r>
        <w:rPr>
          <w:rFonts w:ascii="Times New Roman"/>
          <w:b w:val="false"/>
          <w:i w:val="false"/>
          <w:color w:val="000000"/>
          <w:sz w:val="28"/>
        </w:rPr>
        <w:t xml:space="preserve">
                          8. Разработки рекоменда- </w:t>
      </w:r>
      <w:r>
        <w:br/>
      </w:r>
      <w:r>
        <w:rPr>
          <w:rFonts w:ascii="Times New Roman"/>
          <w:b w:val="false"/>
          <w:i w:val="false"/>
          <w:color w:val="000000"/>
          <w:sz w:val="28"/>
        </w:rPr>
        <w:t xml:space="preserve">
                          ций и мероприятий по смяг- </w:t>
      </w:r>
      <w:r>
        <w:br/>
      </w:r>
      <w:r>
        <w:rPr>
          <w:rFonts w:ascii="Times New Roman"/>
          <w:b w:val="false"/>
          <w:i w:val="false"/>
          <w:color w:val="000000"/>
          <w:sz w:val="28"/>
        </w:rPr>
        <w:t xml:space="preserve">
                          чению негативных воздейст- </w:t>
      </w:r>
      <w:r>
        <w:br/>
      </w:r>
      <w:r>
        <w:rPr>
          <w:rFonts w:ascii="Times New Roman"/>
          <w:b w:val="false"/>
          <w:i w:val="false"/>
          <w:color w:val="000000"/>
          <w:sz w:val="28"/>
        </w:rPr>
        <w:t xml:space="preserve">
                          вий на орошаемых землях. </w:t>
      </w:r>
      <w:r>
        <w:br/>
      </w:r>
      <w:r>
        <w:rPr>
          <w:rFonts w:ascii="Times New Roman"/>
          <w:b w:val="false"/>
          <w:i w:val="false"/>
          <w:color w:val="000000"/>
          <w:sz w:val="28"/>
        </w:rPr>
        <w:t xml:space="preserve">
                          Приобретение для государ- </w:t>
      </w:r>
      <w:r>
        <w:br/>
      </w:r>
      <w:r>
        <w:rPr>
          <w:rFonts w:ascii="Times New Roman"/>
          <w:b w:val="false"/>
          <w:i w:val="false"/>
          <w:color w:val="000000"/>
          <w:sz w:val="28"/>
        </w:rPr>
        <w:t xml:space="preserve">
                          ственного учреждения </w:t>
      </w:r>
      <w:r>
        <w:br/>
      </w:r>
      <w:r>
        <w:rPr>
          <w:rFonts w:ascii="Times New Roman"/>
          <w:b w:val="false"/>
          <w:i w:val="false"/>
          <w:color w:val="000000"/>
          <w:sz w:val="28"/>
        </w:rPr>
        <w:t xml:space="preserve">
                          "Кызылординская гидрогео- </w:t>
      </w:r>
      <w:r>
        <w:br/>
      </w:r>
      <w:r>
        <w:rPr>
          <w:rFonts w:ascii="Times New Roman"/>
          <w:b w:val="false"/>
          <w:i w:val="false"/>
          <w:color w:val="000000"/>
          <w:sz w:val="28"/>
        </w:rPr>
        <w:t xml:space="preserve">
                          логомелиоративная экспе- </w:t>
      </w:r>
      <w:r>
        <w:br/>
      </w:r>
      <w:r>
        <w:rPr>
          <w:rFonts w:ascii="Times New Roman"/>
          <w:b w:val="false"/>
          <w:i w:val="false"/>
          <w:color w:val="000000"/>
          <w:sz w:val="28"/>
        </w:rPr>
        <w:t xml:space="preserve">
                          диция": </w:t>
      </w:r>
      <w:r>
        <w:br/>
      </w:r>
      <w:r>
        <w:rPr>
          <w:rFonts w:ascii="Times New Roman"/>
          <w:b w:val="false"/>
          <w:i w:val="false"/>
          <w:color w:val="000000"/>
          <w:sz w:val="28"/>
        </w:rPr>
        <w:t xml:space="preserve">
                          автотранспорт - 3 единицы; </w:t>
      </w:r>
      <w:r>
        <w:br/>
      </w:r>
      <w:r>
        <w:rPr>
          <w:rFonts w:ascii="Times New Roman"/>
          <w:b w:val="false"/>
          <w:i w:val="false"/>
          <w:color w:val="000000"/>
          <w:sz w:val="28"/>
        </w:rPr>
        <w:t xml:space="preserve">
                          приборы и инструменты - 2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организационная техника - </w:t>
      </w:r>
      <w:r>
        <w:br/>
      </w:r>
      <w:r>
        <w:rPr>
          <w:rFonts w:ascii="Times New Roman"/>
          <w:b w:val="false"/>
          <w:i w:val="false"/>
          <w:color w:val="000000"/>
          <w:sz w:val="28"/>
        </w:rPr>
        <w:t xml:space="preserve">
                          9 единиц; </w:t>
      </w:r>
      <w:r>
        <w:br/>
      </w:r>
      <w:r>
        <w:rPr>
          <w:rFonts w:ascii="Times New Roman"/>
          <w:b w:val="false"/>
          <w:i w:val="false"/>
          <w:color w:val="000000"/>
          <w:sz w:val="28"/>
        </w:rPr>
        <w:t xml:space="preserve">
                          компьютеры - 4 единицы. </w:t>
      </w:r>
    </w:p>
    <w:p>
      <w:pPr>
        <w:spacing w:after="0"/>
        <w:ind w:left="0"/>
        <w:jc w:val="both"/>
      </w:pPr>
      <w:r>
        <w:rPr>
          <w:rFonts w:ascii="Times New Roman"/>
          <w:b w:val="false"/>
          <w:i w:val="false"/>
          <w:color w:val="000000"/>
          <w:sz w:val="28"/>
        </w:rPr>
        <w:t xml:space="preserve">3         101  Республи-  Содержание государствен-  В те-  Минис- </w:t>
      </w:r>
      <w:r>
        <w:br/>
      </w:r>
      <w:r>
        <w:rPr>
          <w:rFonts w:ascii="Times New Roman"/>
          <w:b w:val="false"/>
          <w:i w:val="false"/>
          <w:color w:val="000000"/>
          <w:sz w:val="28"/>
        </w:rPr>
        <w:t xml:space="preserve">
               канский    ного учреждения Республи- чение  терство </w:t>
      </w:r>
      <w:r>
        <w:br/>
      </w:r>
      <w:r>
        <w:rPr>
          <w:rFonts w:ascii="Times New Roman"/>
          <w:b w:val="false"/>
          <w:i w:val="false"/>
          <w:color w:val="000000"/>
          <w:sz w:val="28"/>
        </w:rPr>
        <w:t xml:space="preserve">
               методи-    канский методический      года   сель- </w:t>
      </w:r>
      <w:r>
        <w:br/>
      </w:r>
      <w:r>
        <w:rPr>
          <w:rFonts w:ascii="Times New Roman"/>
          <w:b w:val="false"/>
          <w:i w:val="false"/>
          <w:color w:val="000000"/>
          <w:sz w:val="28"/>
        </w:rPr>
        <w:t xml:space="preserve">
               ческий     центр "Казагромелиовод-          ского </w:t>
      </w:r>
      <w:r>
        <w:br/>
      </w:r>
      <w:r>
        <w:rPr>
          <w:rFonts w:ascii="Times New Roman"/>
          <w:b w:val="false"/>
          <w:i w:val="false"/>
          <w:color w:val="000000"/>
          <w:sz w:val="28"/>
        </w:rPr>
        <w:t xml:space="preserve">
               центр      хоз" со штатной числен-          хозяй- </w:t>
      </w:r>
      <w:r>
        <w:br/>
      </w:r>
      <w:r>
        <w:rPr>
          <w:rFonts w:ascii="Times New Roman"/>
          <w:b w:val="false"/>
          <w:i w:val="false"/>
          <w:color w:val="000000"/>
          <w:sz w:val="28"/>
        </w:rPr>
        <w:t xml:space="preserve">
               "Казагро-  ностью 23 человека для           ства </w:t>
      </w:r>
      <w:r>
        <w:br/>
      </w:r>
      <w:r>
        <w:rPr>
          <w:rFonts w:ascii="Times New Roman"/>
          <w:b w:val="false"/>
          <w:i w:val="false"/>
          <w:color w:val="000000"/>
          <w:sz w:val="28"/>
        </w:rPr>
        <w:t xml:space="preserve">
               мелиовод-  проведения:                      Респуб- </w:t>
      </w:r>
      <w:r>
        <w:br/>
      </w:r>
      <w:r>
        <w:rPr>
          <w:rFonts w:ascii="Times New Roman"/>
          <w:b w:val="false"/>
          <w:i w:val="false"/>
          <w:color w:val="000000"/>
          <w:sz w:val="28"/>
        </w:rPr>
        <w:t xml:space="preserve">
               хоз"       разработки и обеспечения         лики </w:t>
      </w:r>
      <w:r>
        <w:br/>
      </w:r>
      <w:r>
        <w:rPr>
          <w:rFonts w:ascii="Times New Roman"/>
          <w:b w:val="false"/>
          <w:i w:val="false"/>
          <w:color w:val="000000"/>
          <w:sz w:val="28"/>
        </w:rPr>
        <w:t xml:space="preserve">
                          единой республиканской           Казах- </w:t>
      </w:r>
      <w:r>
        <w:br/>
      </w:r>
      <w:r>
        <w:rPr>
          <w:rFonts w:ascii="Times New Roman"/>
          <w:b w:val="false"/>
          <w:i w:val="false"/>
          <w:color w:val="000000"/>
          <w:sz w:val="28"/>
        </w:rPr>
        <w:t xml:space="preserve">
                          нормативно-методической          стан </w:t>
      </w:r>
      <w:r>
        <w:br/>
      </w:r>
      <w:r>
        <w:rPr>
          <w:rFonts w:ascii="Times New Roman"/>
          <w:b w:val="false"/>
          <w:i w:val="false"/>
          <w:color w:val="000000"/>
          <w:sz w:val="28"/>
        </w:rPr>
        <w:t xml:space="preserve">
                          документации на проектно- </w:t>
      </w:r>
      <w:r>
        <w:br/>
      </w:r>
      <w:r>
        <w:rPr>
          <w:rFonts w:ascii="Times New Roman"/>
          <w:b w:val="false"/>
          <w:i w:val="false"/>
          <w:color w:val="000000"/>
          <w:sz w:val="28"/>
        </w:rPr>
        <w:t xml:space="preserve">
                          изыскательские работы; </w:t>
      </w:r>
      <w:r>
        <w:br/>
      </w:r>
      <w:r>
        <w:rPr>
          <w:rFonts w:ascii="Times New Roman"/>
          <w:b w:val="false"/>
          <w:i w:val="false"/>
          <w:color w:val="000000"/>
          <w:sz w:val="28"/>
        </w:rPr>
        <w:t xml:space="preserve">
                          разработки единого инфор- </w:t>
      </w:r>
      <w:r>
        <w:br/>
      </w:r>
      <w:r>
        <w:rPr>
          <w:rFonts w:ascii="Times New Roman"/>
          <w:b w:val="false"/>
          <w:i w:val="false"/>
          <w:color w:val="000000"/>
          <w:sz w:val="28"/>
        </w:rPr>
        <w:t xml:space="preserve">
                          мационного обеспечения </w:t>
      </w:r>
      <w:r>
        <w:br/>
      </w:r>
      <w:r>
        <w:rPr>
          <w:rFonts w:ascii="Times New Roman"/>
          <w:b w:val="false"/>
          <w:i w:val="false"/>
          <w:color w:val="000000"/>
          <w:sz w:val="28"/>
        </w:rPr>
        <w:t xml:space="preserve">
                          проектов гидромелиора- </w:t>
      </w:r>
      <w:r>
        <w:br/>
      </w:r>
      <w:r>
        <w:rPr>
          <w:rFonts w:ascii="Times New Roman"/>
          <w:b w:val="false"/>
          <w:i w:val="false"/>
          <w:color w:val="000000"/>
          <w:sz w:val="28"/>
        </w:rPr>
        <w:t xml:space="preserve">
                          тивного и водохозяйствен- </w:t>
      </w:r>
      <w:r>
        <w:br/>
      </w:r>
      <w:r>
        <w:rPr>
          <w:rFonts w:ascii="Times New Roman"/>
          <w:b w:val="false"/>
          <w:i w:val="false"/>
          <w:color w:val="000000"/>
          <w:sz w:val="28"/>
        </w:rPr>
        <w:t xml:space="preserve">
                          ного назначения; </w:t>
      </w:r>
      <w:r>
        <w:br/>
      </w:r>
      <w:r>
        <w:rPr>
          <w:rFonts w:ascii="Times New Roman"/>
          <w:b w:val="false"/>
          <w:i w:val="false"/>
          <w:color w:val="000000"/>
          <w:sz w:val="28"/>
        </w:rPr>
        <w:t xml:space="preserve">
                          выдачи заключений и </w:t>
      </w:r>
      <w:r>
        <w:br/>
      </w:r>
      <w:r>
        <w:rPr>
          <w:rFonts w:ascii="Times New Roman"/>
          <w:b w:val="false"/>
          <w:i w:val="false"/>
          <w:color w:val="000000"/>
          <w:sz w:val="28"/>
        </w:rPr>
        <w:t xml:space="preserve">
                          экспертиз проектов гидро- </w:t>
      </w:r>
      <w:r>
        <w:br/>
      </w:r>
      <w:r>
        <w:rPr>
          <w:rFonts w:ascii="Times New Roman"/>
          <w:b w:val="false"/>
          <w:i w:val="false"/>
          <w:color w:val="000000"/>
          <w:sz w:val="28"/>
        </w:rPr>
        <w:t xml:space="preserve">
                          мелиоративного и водохо- </w:t>
      </w:r>
      <w:r>
        <w:br/>
      </w:r>
      <w:r>
        <w:rPr>
          <w:rFonts w:ascii="Times New Roman"/>
          <w:b w:val="false"/>
          <w:i w:val="false"/>
          <w:color w:val="000000"/>
          <w:sz w:val="28"/>
        </w:rPr>
        <w:t xml:space="preserve">
                          зяйственного назначения; </w:t>
      </w:r>
      <w:r>
        <w:br/>
      </w:r>
      <w:r>
        <w:rPr>
          <w:rFonts w:ascii="Times New Roman"/>
          <w:b w:val="false"/>
          <w:i w:val="false"/>
          <w:color w:val="000000"/>
          <w:sz w:val="28"/>
        </w:rPr>
        <w:t xml:space="preserve">
                          координации деятельности </w:t>
      </w:r>
      <w:r>
        <w:br/>
      </w:r>
      <w:r>
        <w:rPr>
          <w:rFonts w:ascii="Times New Roman"/>
          <w:b w:val="false"/>
          <w:i w:val="false"/>
          <w:color w:val="000000"/>
          <w:sz w:val="28"/>
        </w:rPr>
        <w:t xml:space="preserve">
                          региональных проектно- </w:t>
      </w:r>
      <w:r>
        <w:br/>
      </w:r>
      <w:r>
        <w:rPr>
          <w:rFonts w:ascii="Times New Roman"/>
          <w:b w:val="false"/>
          <w:i w:val="false"/>
          <w:color w:val="000000"/>
          <w:sz w:val="28"/>
        </w:rPr>
        <w:t xml:space="preserve">
                          изыскательских предприя- </w:t>
      </w:r>
      <w:r>
        <w:br/>
      </w:r>
      <w:r>
        <w:rPr>
          <w:rFonts w:ascii="Times New Roman"/>
          <w:b w:val="false"/>
          <w:i w:val="false"/>
          <w:color w:val="000000"/>
          <w:sz w:val="28"/>
        </w:rPr>
        <w:t xml:space="preserve">
                          тий; </w:t>
      </w:r>
      <w:r>
        <w:br/>
      </w:r>
      <w:r>
        <w:rPr>
          <w:rFonts w:ascii="Times New Roman"/>
          <w:b w:val="false"/>
          <w:i w:val="false"/>
          <w:color w:val="000000"/>
          <w:sz w:val="28"/>
        </w:rPr>
        <w:t xml:space="preserve">
                          привлечение инвестиций </w:t>
      </w:r>
      <w:r>
        <w:br/>
      </w:r>
      <w:r>
        <w:rPr>
          <w:rFonts w:ascii="Times New Roman"/>
          <w:b w:val="false"/>
          <w:i w:val="false"/>
          <w:color w:val="000000"/>
          <w:sz w:val="28"/>
        </w:rPr>
        <w:t xml:space="preserve">
                          на восстановление гидро- </w:t>
      </w:r>
      <w:r>
        <w:br/>
      </w:r>
      <w:r>
        <w:rPr>
          <w:rFonts w:ascii="Times New Roman"/>
          <w:b w:val="false"/>
          <w:i w:val="false"/>
          <w:color w:val="000000"/>
          <w:sz w:val="28"/>
        </w:rPr>
        <w:t xml:space="preserve">
                          мелиоративных и водохо- </w:t>
      </w:r>
      <w:r>
        <w:br/>
      </w:r>
      <w:r>
        <w:rPr>
          <w:rFonts w:ascii="Times New Roman"/>
          <w:b w:val="false"/>
          <w:i w:val="false"/>
          <w:color w:val="000000"/>
          <w:sz w:val="28"/>
        </w:rPr>
        <w:t xml:space="preserve">
                          зяйственных систем. </w:t>
      </w:r>
      <w:r>
        <w:br/>
      </w:r>
      <w:r>
        <w:rPr>
          <w:rFonts w:ascii="Times New Roman"/>
          <w:b w:val="false"/>
          <w:i w:val="false"/>
          <w:color w:val="000000"/>
          <w:sz w:val="28"/>
        </w:rPr>
        <w:t xml:space="preserve">
                          Приобретение для государ- </w:t>
      </w:r>
      <w:r>
        <w:br/>
      </w:r>
      <w:r>
        <w:rPr>
          <w:rFonts w:ascii="Times New Roman"/>
          <w:b w:val="false"/>
          <w:i w:val="false"/>
          <w:color w:val="000000"/>
          <w:sz w:val="28"/>
        </w:rPr>
        <w:t xml:space="preserve">
                          ственного учреждения </w:t>
      </w:r>
      <w:r>
        <w:br/>
      </w:r>
      <w:r>
        <w:rPr>
          <w:rFonts w:ascii="Times New Roman"/>
          <w:b w:val="false"/>
          <w:i w:val="false"/>
          <w:color w:val="000000"/>
          <w:sz w:val="28"/>
        </w:rPr>
        <w:t xml:space="preserve">
                          Республиканский методи- </w:t>
      </w:r>
      <w:r>
        <w:br/>
      </w:r>
      <w:r>
        <w:rPr>
          <w:rFonts w:ascii="Times New Roman"/>
          <w:b w:val="false"/>
          <w:i w:val="false"/>
          <w:color w:val="000000"/>
          <w:sz w:val="28"/>
        </w:rPr>
        <w:t xml:space="preserve">
                          ческий центр "Казагро- </w:t>
      </w:r>
      <w:r>
        <w:br/>
      </w:r>
      <w:r>
        <w:rPr>
          <w:rFonts w:ascii="Times New Roman"/>
          <w:b w:val="false"/>
          <w:i w:val="false"/>
          <w:color w:val="000000"/>
          <w:sz w:val="28"/>
        </w:rPr>
        <w:t xml:space="preserve">
                          мелиоводхоз": </w:t>
      </w:r>
      <w:r>
        <w:br/>
      </w:r>
      <w:r>
        <w:rPr>
          <w:rFonts w:ascii="Times New Roman"/>
          <w:b w:val="false"/>
          <w:i w:val="false"/>
          <w:color w:val="000000"/>
          <w:sz w:val="28"/>
        </w:rPr>
        <w:t xml:space="preserve">
                          компьютеры - 5 единиц; </w:t>
      </w:r>
      <w:r>
        <w:br/>
      </w:r>
      <w:r>
        <w:rPr>
          <w:rFonts w:ascii="Times New Roman"/>
          <w:b w:val="false"/>
          <w:i w:val="false"/>
          <w:color w:val="000000"/>
          <w:sz w:val="28"/>
        </w:rPr>
        <w:t xml:space="preserve">
                          организационная техника </w:t>
      </w:r>
      <w:r>
        <w:br/>
      </w:r>
      <w:r>
        <w:rPr>
          <w:rFonts w:ascii="Times New Roman"/>
          <w:b w:val="false"/>
          <w:i w:val="false"/>
          <w:color w:val="000000"/>
          <w:sz w:val="28"/>
        </w:rPr>
        <w:t xml:space="preserve">
                          - 7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улучшится обоснованность критериев оценки мелиоративного состояния, качество рекомендаций по использованию орошаемых земель и улучшению их мелиоративного состояния и как следствие повышение плодородия почв и урожайности сельскохозяйственных культур, качественное и эффективное выполнение проектно-изыскательских работ, обеспечение согласованными нормами и правилами, выдача квалификационных заключений и проведение экспертизы проектов приведет к снижению стоимости технико-экономического обоснования и проектно-сметной документации по отрасли мелиорации. </w:t>
      </w:r>
    </w:p>
    <w:p>
      <w:pPr>
        <w:spacing w:after="0"/>
        <w:ind w:left="0"/>
        <w:jc w:val="both"/>
      </w:pPr>
      <w:r>
        <w:rPr>
          <w:rFonts w:ascii="Times New Roman"/>
          <w:b w:val="false"/>
          <w:i w:val="false"/>
          <w:color w:val="000000"/>
          <w:sz w:val="28"/>
        </w:rPr>
        <w:t xml:space="preserve">Приложение 56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"Защита растений" на 2004 год </w:t>
      </w:r>
    </w:p>
    <w:bookmarkEnd w:id="4"/>
    <w:p>
      <w:pPr>
        <w:spacing w:after="0"/>
        <w:ind w:left="0"/>
        <w:jc w:val="both"/>
      </w:pPr>
      <w:r>
        <w:rPr>
          <w:rFonts w:ascii="Times New Roman"/>
          <w:b w:val="false"/>
          <w:i w:val="false"/>
          <w:color w:val="000000"/>
          <w:sz w:val="28"/>
        </w:rPr>
        <w:t xml:space="preserve">      1. Стоимость: 2723044 тысячи тенге (два миллиарда семьсот двадцать три миллиона сорок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июля 2002 года "О защите растений";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благоприятной фитосанитарной обстановки в республике. </w:t>
      </w:r>
      <w:r>
        <w:br/>
      </w:r>
      <w:r>
        <w:rPr>
          <w:rFonts w:ascii="Times New Roman"/>
          <w:b w:val="false"/>
          <w:i w:val="false"/>
          <w:color w:val="000000"/>
          <w:sz w:val="28"/>
        </w:rPr>
        <w:t xml:space="preserve">
      5. Задачи бюджетной программы: проведение систематических наблюдений за фитосанитарным состоянием на территории республики, на их основе составление кратко-, средне-, долгосрочных прогнозов, выявление очагов массового развития и распространения вредных и особо опасных вредных организмов, а также борьба с особо опасными вредными организмами сельскохозяйственных культур.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Защита </w:t>
      </w:r>
      <w:r>
        <w:br/>
      </w: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2         100  Выявление  Оплата услуг по выполне-  В те-  Минис- </w:t>
      </w:r>
      <w:r>
        <w:br/>
      </w:r>
      <w:r>
        <w:rPr>
          <w:rFonts w:ascii="Times New Roman"/>
          <w:b w:val="false"/>
          <w:i w:val="false"/>
          <w:color w:val="000000"/>
          <w:sz w:val="28"/>
        </w:rPr>
        <w:t xml:space="preserve">
               заселенных нию мероприятий:          чение  терство </w:t>
      </w:r>
      <w:r>
        <w:br/>
      </w:r>
      <w:r>
        <w:rPr>
          <w:rFonts w:ascii="Times New Roman"/>
          <w:b w:val="false"/>
          <w:i w:val="false"/>
          <w:color w:val="000000"/>
          <w:sz w:val="28"/>
        </w:rPr>
        <w:t xml:space="preserve">
               (заражен-  проведение обследований   года   сель- </w:t>
      </w:r>
      <w:r>
        <w:br/>
      </w:r>
      <w:r>
        <w:rPr>
          <w:rFonts w:ascii="Times New Roman"/>
          <w:b w:val="false"/>
          <w:i w:val="false"/>
          <w:color w:val="000000"/>
          <w:sz w:val="28"/>
        </w:rPr>
        <w:t xml:space="preserve">
               ных) пло-  на наличие заселенности          ского </w:t>
      </w:r>
      <w:r>
        <w:br/>
      </w:r>
      <w:r>
        <w:rPr>
          <w:rFonts w:ascii="Times New Roman"/>
          <w:b w:val="false"/>
          <w:i w:val="false"/>
          <w:color w:val="000000"/>
          <w:sz w:val="28"/>
        </w:rPr>
        <w:t xml:space="preserve">
               щадей и    (зараженности) особо             хозяй- </w:t>
      </w:r>
      <w:r>
        <w:br/>
      </w:r>
      <w:r>
        <w:rPr>
          <w:rFonts w:ascii="Times New Roman"/>
          <w:b w:val="false"/>
          <w:i w:val="false"/>
          <w:color w:val="000000"/>
          <w:sz w:val="28"/>
        </w:rPr>
        <w:t xml:space="preserve">
               борьба с   опасными вредными орга-          ства </w:t>
      </w:r>
      <w:r>
        <w:br/>
      </w:r>
      <w:r>
        <w:rPr>
          <w:rFonts w:ascii="Times New Roman"/>
          <w:b w:val="false"/>
          <w:i w:val="false"/>
          <w:color w:val="000000"/>
          <w:sz w:val="28"/>
        </w:rPr>
        <w:t xml:space="preserve">
               особо      низмами сельскохозяйст-          Респуб- </w:t>
      </w:r>
      <w:r>
        <w:br/>
      </w:r>
      <w:r>
        <w:rPr>
          <w:rFonts w:ascii="Times New Roman"/>
          <w:b w:val="false"/>
          <w:i w:val="false"/>
          <w:color w:val="000000"/>
          <w:sz w:val="28"/>
        </w:rPr>
        <w:t xml:space="preserve">
               опасными   венных культур с досто-          лики </w:t>
      </w:r>
      <w:r>
        <w:br/>
      </w:r>
      <w:r>
        <w:rPr>
          <w:rFonts w:ascii="Times New Roman"/>
          <w:b w:val="false"/>
          <w:i w:val="false"/>
          <w:color w:val="000000"/>
          <w:sz w:val="28"/>
        </w:rPr>
        <w:t xml:space="preserve">
               вредными   верностью прогноза не            Казах- </w:t>
      </w:r>
      <w:r>
        <w:br/>
      </w:r>
      <w:r>
        <w:rPr>
          <w:rFonts w:ascii="Times New Roman"/>
          <w:b w:val="false"/>
          <w:i w:val="false"/>
          <w:color w:val="000000"/>
          <w:sz w:val="28"/>
        </w:rPr>
        <w:t xml:space="preserve">
               организ-   менее 70 процентов на            стан </w:t>
      </w:r>
      <w:r>
        <w:br/>
      </w:r>
      <w:r>
        <w:rPr>
          <w:rFonts w:ascii="Times New Roman"/>
          <w:b w:val="false"/>
          <w:i w:val="false"/>
          <w:color w:val="000000"/>
          <w:sz w:val="28"/>
        </w:rPr>
        <w:t xml:space="preserve">
               мами       площади 30 244 тысячи </w:t>
      </w:r>
      <w:r>
        <w:br/>
      </w:r>
      <w:r>
        <w:rPr>
          <w:rFonts w:ascii="Times New Roman"/>
          <w:b w:val="false"/>
          <w:i w:val="false"/>
          <w:color w:val="000000"/>
          <w:sz w:val="28"/>
        </w:rPr>
        <w:t xml:space="preserve">
                          гектаров; </w:t>
      </w:r>
      <w:r>
        <w:br/>
      </w:r>
      <w:r>
        <w:rPr>
          <w:rFonts w:ascii="Times New Roman"/>
          <w:b w:val="false"/>
          <w:i w:val="false"/>
          <w:color w:val="000000"/>
          <w:sz w:val="28"/>
        </w:rPr>
        <w:t xml:space="preserve">
                          закуп пестицидов, заре- </w:t>
      </w:r>
      <w:r>
        <w:br/>
      </w:r>
      <w:r>
        <w:rPr>
          <w:rFonts w:ascii="Times New Roman"/>
          <w:b w:val="false"/>
          <w:i w:val="false"/>
          <w:color w:val="000000"/>
          <w:sz w:val="28"/>
        </w:rPr>
        <w:t xml:space="preserve">
                          гистрированных для приме- </w:t>
      </w:r>
      <w:r>
        <w:br/>
      </w:r>
      <w:r>
        <w:rPr>
          <w:rFonts w:ascii="Times New Roman"/>
          <w:b w:val="false"/>
          <w:i w:val="false"/>
          <w:color w:val="000000"/>
          <w:sz w:val="28"/>
        </w:rPr>
        <w:t xml:space="preserve">
                          нения в республике, обес- </w:t>
      </w:r>
      <w:r>
        <w:br/>
      </w:r>
      <w:r>
        <w:rPr>
          <w:rFonts w:ascii="Times New Roman"/>
          <w:b w:val="false"/>
          <w:i w:val="false"/>
          <w:color w:val="000000"/>
          <w:sz w:val="28"/>
        </w:rPr>
        <w:t xml:space="preserve">
                          печивающих химическую </w:t>
      </w:r>
      <w:r>
        <w:br/>
      </w:r>
      <w:r>
        <w:rPr>
          <w:rFonts w:ascii="Times New Roman"/>
          <w:b w:val="false"/>
          <w:i w:val="false"/>
          <w:color w:val="000000"/>
          <w:sz w:val="28"/>
        </w:rPr>
        <w:t xml:space="preserve">
                          обработку земель на пло- </w:t>
      </w:r>
      <w:r>
        <w:br/>
      </w:r>
      <w:r>
        <w:rPr>
          <w:rFonts w:ascii="Times New Roman"/>
          <w:b w:val="false"/>
          <w:i w:val="false"/>
          <w:color w:val="000000"/>
          <w:sz w:val="28"/>
        </w:rPr>
        <w:t xml:space="preserve">
                          щади порядка 3,5 млн.гек- </w:t>
      </w:r>
      <w:r>
        <w:br/>
      </w:r>
      <w:r>
        <w:rPr>
          <w:rFonts w:ascii="Times New Roman"/>
          <w:b w:val="false"/>
          <w:i w:val="false"/>
          <w:color w:val="000000"/>
          <w:sz w:val="28"/>
        </w:rPr>
        <w:t xml:space="preserve">
                          тар, в том числе для соз- </w:t>
      </w:r>
      <w:r>
        <w:br/>
      </w:r>
      <w:r>
        <w:rPr>
          <w:rFonts w:ascii="Times New Roman"/>
          <w:b w:val="false"/>
          <w:i w:val="false"/>
          <w:color w:val="000000"/>
          <w:sz w:val="28"/>
        </w:rPr>
        <w:t xml:space="preserve">
                          дания запаса пестицидов; </w:t>
      </w:r>
      <w:r>
        <w:br/>
      </w:r>
      <w:r>
        <w:rPr>
          <w:rFonts w:ascii="Times New Roman"/>
          <w:b w:val="false"/>
          <w:i w:val="false"/>
          <w:color w:val="000000"/>
          <w:sz w:val="28"/>
        </w:rPr>
        <w:t xml:space="preserve">
                          проведение таможенных </w:t>
      </w:r>
      <w:r>
        <w:br/>
      </w:r>
      <w:r>
        <w:rPr>
          <w:rFonts w:ascii="Times New Roman"/>
          <w:b w:val="false"/>
          <w:i w:val="false"/>
          <w:color w:val="000000"/>
          <w:sz w:val="28"/>
        </w:rPr>
        <w:t xml:space="preserve">
                          процедур; </w:t>
      </w:r>
      <w:r>
        <w:br/>
      </w:r>
      <w:r>
        <w:rPr>
          <w:rFonts w:ascii="Times New Roman"/>
          <w:b w:val="false"/>
          <w:i w:val="false"/>
          <w:color w:val="000000"/>
          <w:sz w:val="28"/>
        </w:rPr>
        <w:t xml:space="preserve">
                          транспортировка пестици- </w:t>
      </w:r>
      <w:r>
        <w:br/>
      </w:r>
      <w:r>
        <w:rPr>
          <w:rFonts w:ascii="Times New Roman"/>
          <w:b w:val="false"/>
          <w:i w:val="false"/>
          <w:color w:val="000000"/>
          <w:sz w:val="28"/>
        </w:rPr>
        <w:t xml:space="preserve">
                          дов до места назначения </w:t>
      </w:r>
      <w:r>
        <w:br/>
      </w:r>
      <w:r>
        <w:rPr>
          <w:rFonts w:ascii="Times New Roman"/>
          <w:b w:val="false"/>
          <w:i w:val="false"/>
          <w:color w:val="000000"/>
          <w:sz w:val="28"/>
        </w:rPr>
        <w:t xml:space="preserve">
                          на специализированном </w:t>
      </w:r>
      <w:r>
        <w:br/>
      </w:r>
      <w:r>
        <w:rPr>
          <w:rFonts w:ascii="Times New Roman"/>
          <w:b w:val="false"/>
          <w:i w:val="false"/>
          <w:color w:val="000000"/>
          <w:sz w:val="28"/>
        </w:rPr>
        <w:t xml:space="preserve">
                          автотранспорте, в том </w:t>
      </w:r>
      <w:r>
        <w:br/>
      </w:r>
      <w:r>
        <w:rPr>
          <w:rFonts w:ascii="Times New Roman"/>
          <w:b w:val="false"/>
          <w:i w:val="false"/>
          <w:color w:val="000000"/>
          <w:sz w:val="28"/>
        </w:rPr>
        <w:t xml:space="preserve">
                          числе запаса пестицидов; </w:t>
      </w:r>
      <w:r>
        <w:br/>
      </w:r>
      <w:r>
        <w:rPr>
          <w:rFonts w:ascii="Times New Roman"/>
          <w:b w:val="false"/>
          <w:i w:val="false"/>
          <w:color w:val="000000"/>
          <w:sz w:val="28"/>
        </w:rPr>
        <w:t xml:space="preserve">
                          хранение закупаемых пес- </w:t>
      </w:r>
      <w:r>
        <w:br/>
      </w:r>
      <w:r>
        <w:rPr>
          <w:rFonts w:ascii="Times New Roman"/>
          <w:b w:val="false"/>
          <w:i w:val="false"/>
          <w:color w:val="000000"/>
          <w:sz w:val="28"/>
        </w:rPr>
        <w:t xml:space="preserve">
                          тицидов в соответствующих </w:t>
      </w:r>
      <w:r>
        <w:br/>
      </w:r>
      <w:r>
        <w:rPr>
          <w:rFonts w:ascii="Times New Roman"/>
          <w:b w:val="false"/>
          <w:i w:val="false"/>
          <w:color w:val="000000"/>
          <w:sz w:val="28"/>
        </w:rPr>
        <w:t xml:space="preserve">
                          условиях, в том числе </w:t>
      </w:r>
      <w:r>
        <w:br/>
      </w:r>
      <w:r>
        <w:rPr>
          <w:rFonts w:ascii="Times New Roman"/>
          <w:b w:val="false"/>
          <w:i w:val="false"/>
          <w:color w:val="000000"/>
          <w:sz w:val="28"/>
        </w:rPr>
        <w:t xml:space="preserve">
                          запаса пестицидов; </w:t>
      </w:r>
      <w:r>
        <w:br/>
      </w:r>
      <w:r>
        <w:rPr>
          <w:rFonts w:ascii="Times New Roman"/>
          <w:b w:val="false"/>
          <w:i w:val="false"/>
          <w:color w:val="000000"/>
          <w:sz w:val="28"/>
        </w:rPr>
        <w:t xml:space="preserve">
                          проведение химических </w:t>
      </w:r>
      <w:r>
        <w:br/>
      </w:r>
      <w:r>
        <w:rPr>
          <w:rFonts w:ascii="Times New Roman"/>
          <w:b w:val="false"/>
          <w:i w:val="false"/>
          <w:color w:val="000000"/>
          <w:sz w:val="28"/>
        </w:rPr>
        <w:t xml:space="preserve">
                          обработок против особо </w:t>
      </w:r>
      <w:r>
        <w:br/>
      </w:r>
      <w:r>
        <w:rPr>
          <w:rFonts w:ascii="Times New Roman"/>
          <w:b w:val="false"/>
          <w:i w:val="false"/>
          <w:color w:val="000000"/>
          <w:sz w:val="28"/>
        </w:rPr>
        <w:t xml:space="preserve">
                          опасных вредных организ- </w:t>
      </w:r>
      <w:r>
        <w:br/>
      </w:r>
      <w:r>
        <w:rPr>
          <w:rFonts w:ascii="Times New Roman"/>
          <w:b w:val="false"/>
          <w:i w:val="false"/>
          <w:color w:val="000000"/>
          <w:sz w:val="28"/>
        </w:rPr>
        <w:t xml:space="preserve">
                          мов сельскохозяйственных </w:t>
      </w:r>
      <w:r>
        <w:br/>
      </w:r>
      <w:r>
        <w:rPr>
          <w:rFonts w:ascii="Times New Roman"/>
          <w:b w:val="false"/>
          <w:i w:val="false"/>
          <w:color w:val="000000"/>
          <w:sz w:val="28"/>
        </w:rPr>
        <w:t xml:space="preserve">
                          культур, определенных </w:t>
      </w:r>
      <w:r>
        <w:br/>
      </w:r>
      <w:r>
        <w:rPr>
          <w:rFonts w:ascii="Times New Roman"/>
          <w:b w:val="false"/>
          <w:i w:val="false"/>
          <w:color w:val="000000"/>
          <w:sz w:val="28"/>
        </w:rPr>
        <w:t xml:space="preserve">
                          перечнем, утвержденным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с биологичес- </w:t>
      </w:r>
      <w:r>
        <w:br/>
      </w:r>
      <w:r>
        <w:rPr>
          <w:rFonts w:ascii="Times New Roman"/>
          <w:b w:val="false"/>
          <w:i w:val="false"/>
          <w:color w:val="000000"/>
          <w:sz w:val="28"/>
        </w:rPr>
        <w:t xml:space="preserve">
                          кой эффективностью 80-85 </w:t>
      </w:r>
      <w:r>
        <w:br/>
      </w:r>
      <w:r>
        <w:rPr>
          <w:rFonts w:ascii="Times New Roman"/>
          <w:b w:val="false"/>
          <w:i w:val="false"/>
          <w:color w:val="000000"/>
          <w:sz w:val="28"/>
        </w:rPr>
        <w:t xml:space="preserve">
                          процентов на площади </w:t>
      </w:r>
      <w:r>
        <w:br/>
      </w:r>
      <w:r>
        <w:rPr>
          <w:rFonts w:ascii="Times New Roman"/>
          <w:b w:val="false"/>
          <w:i w:val="false"/>
          <w:color w:val="000000"/>
          <w:sz w:val="28"/>
        </w:rPr>
        <w:t xml:space="preserve">
                          порядка 3,0 млн. гектар; </w:t>
      </w:r>
      <w:r>
        <w:br/>
      </w:r>
      <w:r>
        <w:rPr>
          <w:rFonts w:ascii="Times New Roman"/>
          <w:b w:val="false"/>
          <w:i w:val="false"/>
          <w:color w:val="000000"/>
          <w:sz w:val="28"/>
        </w:rPr>
        <w:t xml:space="preserve">
                          сбор, доставка и захоро- </w:t>
      </w:r>
      <w:r>
        <w:br/>
      </w:r>
      <w:r>
        <w:rPr>
          <w:rFonts w:ascii="Times New Roman"/>
          <w:b w:val="false"/>
          <w:i w:val="false"/>
          <w:color w:val="000000"/>
          <w:sz w:val="28"/>
        </w:rPr>
        <w:t xml:space="preserve">
                          нение остатков запрещен- </w:t>
      </w:r>
      <w:r>
        <w:br/>
      </w:r>
      <w:r>
        <w:rPr>
          <w:rFonts w:ascii="Times New Roman"/>
          <w:b w:val="false"/>
          <w:i w:val="false"/>
          <w:color w:val="000000"/>
          <w:sz w:val="28"/>
        </w:rPr>
        <w:t xml:space="preserve">
                          ных и пришедших в негод- </w:t>
      </w:r>
      <w:r>
        <w:br/>
      </w:r>
      <w:r>
        <w:rPr>
          <w:rFonts w:ascii="Times New Roman"/>
          <w:b w:val="false"/>
          <w:i w:val="false"/>
          <w:color w:val="000000"/>
          <w:sz w:val="28"/>
        </w:rPr>
        <w:t xml:space="preserve">
                          ность пестицидов и тары </w:t>
      </w:r>
      <w:r>
        <w:br/>
      </w:r>
      <w:r>
        <w:rPr>
          <w:rFonts w:ascii="Times New Roman"/>
          <w:b w:val="false"/>
          <w:i w:val="false"/>
          <w:color w:val="000000"/>
          <w:sz w:val="28"/>
        </w:rPr>
        <w:t xml:space="preserve">
                          из-под них в объеме 134 </w:t>
      </w:r>
      <w:r>
        <w:br/>
      </w:r>
      <w:r>
        <w:rPr>
          <w:rFonts w:ascii="Times New Roman"/>
          <w:b w:val="false"/>
          <w:i w:val="false"/>
          <w:color w:val="000000"/>
          <w:sz w:val="28"/>
        </w:rPr>
        <w:t xml:space="preserve">
                          тонн. </w:t>
      </w:r>
    </w:p>
    <w:p>
      <w:pPr>
        <w:spacing w:after="0"/>
        <w:ind w:left="0"/>
        <w:jc w:val="both"/>
      </w:pPr>
      <w:r>
        <w:rPr>
          <w:rFonts w:ascii="Times New Roman"/>
          <w:b w:val="false"/>
          <w:i w:val="false"/>
          <w:color w:val="000000"/>
          <w:sz w:val="28"/>
        </w:rPr>
        <w:t xml:space="preserve">3         101  Республи-  Содержание государствен-  В те-  Минис- </w:t>
      </w:r>
      <w:r>
        <w:br/>
      </w:r>
      <w:r>
        <w:rPr>
          <w:rFonts w:ascii="Times New Roman"/>
          <w:b w:val="false"/>
          <w:i w:val="false"/>
          <w:color w:val="000000"/>
          <w:sz w:val="28"/>
        </w:rPr>
        <w:t xml:space="preserve">
               канский    ного учреждения со штат-  чение  терство </w:t>
      </w:r>
      <w:r>
        <w:br/>
      </w:r>
      <w:r>
        <w:rPr>
          <w:rFonts w:ascii="Times New Roman"/>
          <w:b w:val="false"/>
          <w:i w:val="false"/>
          <w:color w:val="000000"/>
          <w:sz w:val="28"/>
        </w:rPr>
        <w:t xml:space="preserve">
               методи-    ной численностью 482 че-  года   сель- </w:t>
      </w:r>
      <w:r>
        <w:br/>
      </w:r>
      <w:r>
        <w:rPr>
          <w:rFonts w:ascii="Times New Roman"/>
          <w:b w:val="false"/>
          <w:i w:val="false"/>
          <w:color w:val="000000"/>
          <w:sz w:val="28"/>
        </w:rPr>
        <w:t xml:space="preserve">
               ческий     ловека для проведения            ского </w:t>
      </w:r>
      <w:r>
        <w:br/>
      </w:r>
      <w:r>
        <w:rPr>
          <w:rFonts w:ascii="Times New Roman"/>
          <w:b w:val="false"/>
          <w:i w:val="false"/>
          <w:color w:val="000000"/>
          <w:sz w:val="28"/>
        </w:rPr>
        <w:t xml:space="preserve">
               центр      систематических наблюде-         хозяй- </w:t>
      </w:r>
      <w:r>
        <w:br/>
      </w:r>
      <w:r>
        <w:rPr>
          <w:rFonts w:ascii="Times New Roman"/>
          <w:b w:val="false"/>
          <w:i w:val="false"/>
          <w:color w:val="000000"/>
          <w:sz w:val="28"/>
        </w:rPr>
        <w:t xml:space="preserve">
               фитосани-  ний за появлением, раз-          ства </w:t>
      </w:r>
      <w:r>
        <w:br/>
      </w:r>
      <w:r>
        <w:rPr>
          <w:rFonts w:ascii="Times New Roman"/>
          <w:b w:val="false"/>
          <w:i w:val="false"/>
          <w:color w:val="000000"/>
          <w:sz w:val="28"/>
        </w:rPr>
        <w:t xml:space="preserve">
               тарной     витием и распростране-           Респуб- </w:t>
      </w:r>
      <w:r>
        <w:br/>
      </w:r>
      <w:r>
        <w:rPr>
          <w:rFonts w:ascii="Times New Roman"/>
          <w:b w:val="false"/>
          <w:i w:val="false"/>
          <w:color w:val="000000"/>
          <w:sz w:val="28"/>
        </w:rPr>
        <w:t xml:space="preserve">
               диагнос-   нием вредителей на пло-          лики </w:t>
      </w:r>
      <w:r>
        <w:br/>
      </w:r>
      <w:r>
        <w:rPr>
          <w:rFonts w:ascii="Times New Roman"/>
          <w:b w:val="false"/>
          <w:i w:val="false"/>
          <w:color w:val="000000"/>
          <w:sz w:val="28"/>
        </w:rPr>
        <w:t xml:space="preserve">
               тики и     щади 4200 тысяч гектар,          Казах- </w:t>
      </w:r>
      <w:r>
        <w:br/>
      </w:r>
      <w:r>
        <w:rPr>
          <w:rFonts w:ascii="Times New Roman"/>
          <w:b w:val="false"/>
          <w:i w:val="false"/>
          <w:color w:val="000000"/>
          <w:sz w:val="28"/>
        </w:rPr>
        <w:t xml:space="preserve">
               прогнозов  болезней растений на             стан </w:t>
      </w:r>
      <w:r>
        <w:br/>
      </w:r>
      <w:r>
        <w:rPr>
          <w:rFonts w:ascii="Times New Roman"/>
          <w:b w:val="false"/>
          <w:i w:val="false"/>
          <w:color w:val="000000"/>
          <w:sz w:val="28"/>
        </w:rPr>
        <w:t xml:space="preserve">
                          площади 1 540 тысяч гек- </w:t>
      </w:r>
      <w:r>
        <w:br/>
      </w:r>
      <w:r>
        <w:rPr>
          <w:rFonts w:ascii="Times New Roman"/>
          <w:b w:val="false"/>
          <w:i w:val="false"/>
          <w:color w:val="000000"/>
          <w:sz w:val="28"/>
        </w:rPr>
        <w:t xml:space="preserve">
                          тар, сорных растений на </w:t>
      </w:r>
      <w:r>
        <w:br/>
      </w:r>
      <w:r>
        <w:rPr>
          <w:rFonts w:ascii="Times New Roman"/>
          <w:b w:val="false"/>
          <w:i w:val="false"/>
          <w:color w:val="000000"/>
          <w:sz w:val="28"/>
        </w:rPr>
        <w:t xml:space="preserve">
                          площади 800 тысяч гектар. </w:t>
      </w:r>
      <w:r>
        <w:br/>
      </w:r>
      <w:r>
        <w:rPr>
          <w:rFonts w:ascii="Times New Roman"/>
          <w:b w:val="false"/>
          <w:i w:val="false"/>
          <w:color w:val="000000"/>
          <w:sz w:val="28"/>
        </w:rPr>
        <w:t xml:space="preserve">
                          Приобретение: термостатов </w:t>
      </w:r>
      <w:r>
        <w:br/>
      </w:r>
      <w:r>
        <w:rPr>
          <w:rFonts w:ascii="Times New Roman"/>
          <w:b w:val="false"/>
          <w:i w:val="false"/>
          <w:color w:val="000000"/>
          <w:sz w:val="28"/>
        </w:rPr>
        <w:t xml:space="preserve">
                          - 60 единиц, переносных </w:t>
      </w:r>
      <w:r>
        <w:br/>
      </w:r>
      <w:r>
        <w:rPr>
          <w:rFonts w:ascii="Times New Roman"/>
          <w:b w:val="false"/>
          <w:i w:val="false"/>
          <w:color w:val="000000"/>
          <w:sz w:val="28"/>
        </w:rPr>
        <w:t xml:space="preserve">
                          комплектов инспектора - </w:t>
      </w:r>
      <w:r>
        <w:br/>
      </w:r>
      <w:r>
        <w:rPr>
          <w:rFonts w:ascii="Times New Roman"/>
          <w:b w:val="false"/>
          <w:i w:val="false"/>
          <w:color w:val="000000"/>
          <w:sz w:val="28"/>
        </w:rPr>
        <w:t xml:space="preserve">
                          74 единицы, телевизор - 1 </w:t>
      </w:r>
      <w:r>
        <w:br/>
      </w:r>
      <w:r>
        <w:rPr>
          <w:rFonts w:ascii="Times New Roman"/>
          <w:b w:val="false"/>
          <w:i w:val="false"/>
          <w:color w:val="000000"/>
          <w:sz w:val="28"/>
        </w:rPr>
        <w:t xml:space="preserve">
                          единица, офисной мебели </w:t>
      </w:r>
      <w:r>
        <w:br/>
      </w:r>
      <w:r>
        <w:rPr>
          <w:rFonts w:ascii="Times New Roman"/>
          <w:b w:val="false"/>
          <w:i w:val="false"/>
          <w:color w:val="000000"/>
          <w:sz w:val="28"/>
        </w:rPr>
        <w:t xml:space="preserve">
                          - 3 комплекта, компьюте- </w:t>
      </w:r>
      <w:r>
        <w:br/>
      </w:r>
      <w:r>
        <w:rPr>
          <w:rFonts w:ascii="Times New Roman"/>
          <w:b w:val="false"/>
          <w:i w:val="false"/>
          <w:color w:val="000000"/>
          <w:sz w:val="28"/>
        </w:rPr>
        <w:t xml:space="preserve">
                          ров - 14 единиц, принте- </w:t>
      </w:r>
      <w:r>
        <w:br/>
      </w:r>
      <w:r>
        <w:rPr>
          <w:rFonts w:ascii="Times New Roman"/>
          <w:b w:val="false"/>
          <w:i w:val="false"/>
          <w:color w:val="000000"/>
          <w:sz w:val="28"/>
        </w:rPr>
        <w:t xml:space="preserve">
                          ров - 14 единиц, автомо- </w:t>
      </w:r>
      <w:r>
        <w:br/>
      </w:r>
      <w:r>
        <w:rPr>
          <w:rFonts w:ascii="Times New Roman"/>
          <w:b w:val="false"/>
          <w:i w:val="false"/>
          <w:color w:val="000000"/>
          <w:sz w:val="28"/>
        </w:rPr>
        <w:t xml:space="preserve">
                          биля "Волга" - 1 единица, </w:t>
      </w:r>
      <w:r>
        <w:br/>
      </w:r>
      <w:r>
        <w:rPr>
          <w:rFonts w:ascii="Times New Roman"/>
          <w:b w:val="false"/>
          <w:i w:val="false"/>
          <w:color w:val="000000"/>
          <w:sz w:val="28"/>
        </w:rPr>
        <w:t xml:space="preserve">
                          автомобиля "Газель" - 1 </w:t>
      </w:r>
      <w:r>
        <w:br/>
      </w:r>
      <w:r>
        <w:rPr>
          <w:rFonts w:ascii="Times New Roman"/>
          <w:b w:val="false"/>
          <w:i w:val="false"/>
          <w:color w:val="000000"/>
          <w:sz w:val="28"/>
        </w:rPr>
        <w:t xml:space="preserve">
                          единица, центрифуги лабо- </w:t>
      </w:r>
      <w:r>
        <w:br/>
      </w:r>
      <w:r>
        <w:rPr>
          <w:rFonts w:ascii="Times New Roman"/>
          <w:b w:val="false"/>
          <w:i w:val="false"/>
          <w:color w:val="000000"/>
          <w:sz w:val="28"/>
        </w:rPr>
        <w:t xml:space="preserve">
                          раторные - 79 единиц, </w:t>
      </w:r>
      <w:r>
        <w:br/>
      </w:r>
      <w:r>
        <w:rPr>
          <w:rFonts w:ascii="Times New Roman"/>
          <w:b w:val="false"/>
          <w:i w:val="false"/>
          <w:color w:val="000000"/>
          <w:sz w:val="28"/>
        </w:rPr>
        <w:t xml:space="preserve">
                          светоловушки - 60 единиц, </w:t>
      </w:r>
      <w:r>
        <w:br/>
      </w:r>
      <w:r>
        <w:rPr>
          <w:rFonts w:ascii="Times New Roman"/>
          <w:b w:val="false"/>
          <w:i w:val="false"/>
          <w:color w:val="000000"/>
          <w:sz w:val="28"/>
        </w:rPr>
        <w:t xml:space="preserve">
                          дистиляторов - 15 единиц, </w:t>
      </w:r>
      <w:r>
        <w:br/>
      </w:r>
      <w:r>
        <w:rPr>
          <w:rFonts w:ascii="Times New Roman"/>
          <w:b w:val="false"/>
          <w:i w:val="false"/>
          <w:color w:val="000000"/>
          <w:sz w:val="28"/>
        </w:rPr>
        <w:t xml:space="preserve">
                          эксикаторов - 230 единиц, </w:t>
      </w:r>
      <w:r>
        <w:br/>
      </w:r>
      <w:r>
        <w:rPr>
          <w:rFonts w:ascii="Times New Roman"/>
          <w:b w:val="false"/>
          <w:i w:val="false"/>
          <w:color w:val="000000"/>
          <w:sz w:val="28"/>
        </w:rPr>
        <w:t xml:space="preserve">
                          анализатор зараженности </w:t>
      </w:r>
      <w:r>
        <w:br/>
      </w:r>
      <w:r>
        <w:rPr>
          <w:rFonts w:ascii="Times New Roman"/>
          <w:b w:val="false"/>
          <w:i w:val="false"/>
          <w:color w:val="000000"/>
          <w:sz w:val="28"/>
        </w:rPr>
        <w:t xml:space="preserve">
                          зерна и зернопродуктов - </w:t>
      </w:r>
      <w:r>
        <w:br/>
      </w:r>
      <w:r>
        <w:rPr>
          <w:rFonts w:ascii="Times New Roman"/>
          <w:b w:val="false"/>
          <w:i w:val="false"/>
          <w:color w:val="000000"/>
          <w:sz w:val="28"/>
        </w:rPr>
        <w:t xml:space="preserve">
                          7 единиц, спороловушка - </w:t>
      </w:r>
      <w:r>
        <w:br/>
      </w:r>
      <w:r>
        <w:rPr>
          <w:rFonts w:ascii="Times New Roman"/>
          <w:b w:val="false"/>
          <w:i w:val="false"/>
          <w:color w:val="000000"/>
          <w:sz w:val="28"/>
        </w:rPr>
        <w:t xml:space="preserve">
                          48 единиц, устройство для </w:t>
      </w:r>
      <w:r>
        <w:br/>
      </w:r>
      <w:r>
        <w:rPr>
          <w:rFonts w:ascii="Times New Roman"/>
          <w:b w:val="false"/>
          <w:i w:val="false"/>
          <w:color w:val="000000"/>
          <w:sz w:val="28"/>
        </w:rPr>
        <w:t xml:space="preserve">
                          сушки лабораторной посуды - </w:t>
      </w:r>
      <w:r>
        <w:br/>
      </w:r>
      <w:r>
        <w:rPr>
          <w:rFonts w:ascii="Times New Roman"/>
          <w:b w:val="false"/>
          <w:i w:val="false"/>
          <w:color w:val="000000"/>
          <w:sz w:val="28"/>
        </w:rPr>
        <w:t xml:space="preserve">
                          26 единиц, фотоаппарат </w:t>
      </w:r>
      <w:r>
        <w:br/>
      </w:r>
      <w:r>
        <w:rPr>
          <w:rFonts w:ascii="Times New Roman"/>
          <w:b w:val="false"/>
          <w:i w:val="false"/>
          <w:color w:val="000000"/>
          <w:sz w:val="28"/>
        </w:rPr>
        <w:t xml:space="preserve">
                          цифровой - 15 единиц. </w:t>
      </w:r>
      <w:r>
        <w:br/>
      </w:r>
      <w:r>
        <w:rPr>
          <w:rFonts w:ascii="Times New Roman"/>
          <w:b w:val="false"/>
          <w:i w:val="false"/>
          <w:color w:val="000000"/>
          <w:sz w:val="28"/>
        </w:rPr>
        <w:t xml:space="preserve">
-------------------------------------------------------------------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w:t>
      </w:r>
      <w:r>
        <w:rPr>
          <w:rFonts w:ascii="Times New Roman"/>
          <w:b w:val="false"/>
          <w:i w:val="false"/>
          <w:color w:val="ff0000"/>
          <w:sz w:val="28"/>
        </w:rPr>
        <w:t xml:space="preserve">постановлением </w:t>
      </w:r>
      <w:r>
        <w:rPr>
          <w:rFonts w:ascii="Times New Roman"/>
          <w:b w:val="false"/>
          <w:i w:val="false"/>
          <w:color w:val="ff0000"/>
          <w:sz w:val="28"/>
        </w:rPr>
        <w:t xml:space="preserve"> Правительства РК от 20 августа 2004 года N 197P; от 8 декабря 2004 года </w:t>
      </w:r>
      <w:r>
        <w:rPr>
          <w:rFonts w:ascii="Times New Roman"/>
          <w:b w:val="false"/>
          <w:i w:val="false"/>
          <w:color w:val="ff0000"/>
          <w:sz w:val="28"/>
        </w:rPr>
        <w:t xml:space="preserve">N 197аи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составление достоверных прогнозов распространения вредителей, болезней растений и сорняков, планирование защитных мероприятий на соответствующий год, снижение площадей, заселенных (зараженных) вредными и особо опасными вредными организмами сельскохозяйственных культур на 10 %, и сохранение урожая. </w:t>
      </w:r>
    </w:p>
    <w:p>
      <w:pPr>
        <w:spacing w:after="0"/>
        <w:ind w:left="0"/>
        <w:jc w:val="both"/>
      </w:pPr>
      <w:r>
        <w:rPr>
          <w:rFonts w:ascii="Times New Roman"/>
          <w:b w:val="false"/>
          <w:i w:val="false"/>
          <w:color w:val="000000"/>
          <w:sz w:val="28"/>
        </w:rPr>
        <w:t xml:space="preserve">Приложение 57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6" w:id="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004 </w:t>
      </w:r>
      <w:r>
        <w:br/>
      </w:r>
      <w:r>
        <w:rPr>
          <w:rFonts w:ascii="Times New Roman"/>
          <w:b/>
          <w:i w:val="false"/>
          <w:color w:val="000000"/>
        </w:rPr>
        <w:t xml:space="preserve">
"Карантин растений" на 2004 год </w:t>
      </w:r>
    </w:p>
    <w:bookmarkEnd w:id="5"/>
    <w:p>
      <w:pPr>
        <w:spacing w:after="0"/>
        <w:ind w:left="0"/>
        <w:jc w:val="both"/>
      </w:pPr>
      <w:r>
        <w:rPr>
          <w:rFonts w:ascii="Times New Roman"/>
          <w:b w:val="false"/>
          <w:i w:val="false"/>
          <w:color w:val="000000"/>
          <w:sz w:val="28"/>
        </w:rPr>
        <w:t xml:space="preserve">      1. Стоимость: 668734 тысячи тенге (шестьсот шестьдесят восемь миллионов семьсот тридцать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18 </w:t>
      </w:r>
      <w:r>
        <w:rPr>
          <w:rFonts w:ascii="Times New Roman"/>
          <w:b w:val="false"/>
          <w:i w:val="false"/>
          <w:color w:val="000000"/>
          <w:sz w:val="28"/>
        </w:rPr>
        <w:t xml:space="preserve"> Закона Республики Казахстан от 11 февраля 1999 года "О карантине растений";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2003 года N 773 "Об утверждении Правил по охране территории Республики Казахстан от карантинных объектов";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xml:space="preserve">
      5. Задачи бюджетной программы: выявление, локализация, ликвидация имеющихся очагов карантинных объектов и предотвращение их дальнейшего распространения, определение видового состава карантинных объектов и чужеродных видов в посевном и посадочном материалах.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Карантин </w:t>
      </w:r>
      <w:r>
        <w:br/>
      </w: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2         100  Государ-   Содержание государствен-  В те-  Минис- </w:t>
      </w:r>
      <w:r>
        <w:br/>
      </w:r>
      <w:r>
        <w:rPr>
          <w:rFonts w:ascii="Times New Roman"/>
          <w:b w:val="false"/>
          <w:i w:val="false"/>
          <w:color w:val="000000"/>
          <w:sz w:val="28"/>
        </w:rPr>
        <w:t xml:space="preserve">
               ственные   ного учреждения Республи- чение  терство </w:t>
      </w:r>
      <w:r>
        <w:br/>
      </w:r>
      <w:r>
        <w:rPr>
          <w:rFonts w:ascii="Times New Roman"/>
          <w:b w:val="false"/>
          <w:i w:val="false"/>
          <w:color w:val="000000"/>
          <w:sz w:val="28"/>
        </w:rPr>
        <w:t xml:space="preserve">
               учреждения канская карантинная лабо- года   сельско- </w:t>
      </w:r>
      <w:r>
        <w:br/>
      </w:r>
      <w:r>
        <w:rPr>
          <w:rFonts w:ascii="Times New Roman"/>
          <w:b w:val="false"/>
          <w:i w:val="false"/>
          <w:color w:val="000000"/>
          <w:sz w:val="28"/>
        </w:rPr>
        <w:t xml:space="preserve">
               по каран-  ратория со штатной чис-          го хо- </w:t>
      </w:r>
      <w:r>
        <w:br/>
      </w:r>
      <w:r>
        <w:rPr>
          <w:rFonts w:ascii="Times New Roman"/>
          <w:b w:val="false"/>
          <w:i w:val="false"/>
          <w:color w:val="000000"/>
          <w:sz w:val="28"/>
        </w:rPr>
        <w:t xml:space="preserve">
               тину рас-  ленностью 35 человек для         зяйства </w:t>
      </w:r>
      <w:r>
        <w:br/>
      </w:r>
      <w:r>
        <w:rPr>
          <w:rFonts w:ascii="Times New Roman"/>
          <w:b w:val="false"/>
          <w:i w:val="false"/>
          <w:color w:val="000000"/>
          <w:sz w:val="28"/>
        </w:rPr>
        <w:t xml:space="preserve">
               тений      проведения порядка 24            Респуб- </w:t>
      </w:r>
      <w:r>
        <w:br/>
      </w:r>
      <w:r>
        <w:rPr>
          <w:rFonts w:ascii="Times New Roman"/>
          <w:b w:val="false"/>
          <w:i w:val="false"/>
          <w:color w:val="000000"/>
          <w:sz w:val="28"/>
        </w:rPr>
        <w:t xml:space="preserve">
                          тысяч лабораторных фито-         лики </w:t>
      </w:r>
      <w:r>
        <w:br/>
      </w:r>
      <w:r>
        <w:rPr>
          <w:rFonts w:ascii="Times New Roman"/>
          <w:b w:val="false"/>
          <w:i w:val="false"/>
          <w:color w:val="000000"/>
          <w:sz w:val="28"/>
        </w:rPr>
        <w:t xml:space="preserve">
                          санитарных экспертиз под-        Казах- </w:t>
      </w:r>
      <w:r>
        <w:br/>
      </w:r>
      <w:r>
        <w:rPr>
          <w:rFonts w:ascii="Times New Roman"/>
          <w:b w:val="false"/>
          <w:i w:val="false"/>
          <w:color w:val="000000"/>
          <w:sz w:val="28"/>
        </w:rPr>
        <w:t xml:space="preserve">
                          карантинной продукции, с         стан </w:t>
      </w:r>
      <w:r>
        <w:br/>
      </w:r>
      <w:r>
        <w:rPr>
          <w:rFonts w:ascii="Times New Roman"/>
          <w:b w:val="false"/>
          <w:i w:val="false"/>
          <w:color w:val="000000"/>
          <w:sz w:val="28"/>
        </w:rPr>
        <w:t xml:space="preserve">
                          целью установления нали- </w:t>
      </w:r>
      <w:r>
        <w:br/>
      </w:r>
      <w:r>
        <w:rPr>
          <w:rFonts w:ascii="Times New Roman"/>
          <w:b w:val="false"/>
          <w:i w:val="false"/>
          <w:color w:val="000000"/>
          <w:sz w:val="28"/>
        </w:rPr>
        <w:t xml:space="preserve">
                          чия в ней карантинных </w:t>
      </w:r>
      <w:r>
        <w:br/>
      </w:r>
      <w:r>
        <w:rPr>
          <w:rFonts w:ascii="Times New Roman"/>
          <w:b w:val="false"/>
          <w:i w:val="false"/>
          <w:color w:val="000000"/>
          <w:sz w:val="28"/>
        </w:rPr>
        <w:t xml:space="preserve">
                          объектов и определения их </w:t>
      </w:r>
      <w:r>
        <w:br/>
      </w:r>
      <w:r>
        <w:rPr>
          <w:rFonts w:ascii="Times New Roman"/>
          <w:b w:val="false"/>
          <w:i w:val="false"/>
          <w:color w:val="000000"/>
          <w:sz w:val="28"/>
        </w:rPr>
        <w:t xml:space="preserve">
                          видового состава. </w:t>
      </w:r>
      <w:r>
        <w:br/>
      </w:r>
      <w:r>
        <w:rPr>
          <w:rFonts w:ascii="Times New Roman"/>
          <w:b w:val="false"/>
          <w:i w:val="false"/>
          <w:color w:val="000000"/>
          <w:sz w:val="28"/>
        </w:rPr>
        <w:t xml:space="preserve">
                          Приобретение: компьютеров </w:t>
      </w:r>
      <w:r>
        <w:br/>
      </w:r>
      <w:r>
        <w:rPr>
          <w:rFonts w:ascii="Times New Roman"/>
          <w:b w:val="false"/>
          <w:i w:val="false"/>
          <w:color w:val="000000"/>
          <w:sz w:val="28"/>
        </w:rPr>
        <w:t xml:space="preserve">
                          - 5 единиц, принтеров - 5 </w:t>
      </w:r>
      <w:r>
        <w:br/>
      </w:r>
      <w:r>
        <w:rPr>
          <w:rFonts w:ascii="Times New Roman"/>
          <w:b w:val="false"/>
          <w:i w:val="false"/>
          <w:color w:val="000000"/>
          <w:sz w:val="28"/>
        </w:rPr>
        <w:t xml:space="preserve">
                          единиц, ксероксов - 3 </w:t>
      </w:r>
      <w:r>
        <w:br/>
      </w:r>
      <w:r>
        <w:rPr>
          <w:rFonts w:ascii="Times New Roman"/>
          <w:b w:val="false"/>
          <w:i w:val="false"/>
          <w:color w:val="000000"/>
          <w:sz w:val="28"/>
        </w:rPr>
        <w:t xml:space="preserve">
                          единицы, факса - 1 едини- </w:t>
      </w:r>
      <w:r>
        <w:br/>
      </w:r>
      <w:r>
        <w:rPr>
          <w:rFonts w:ascii="Times New Roman"/>
          <w:b w:val="false"/>
          <w:i w:val="false"/>
          <w:color w:val="000000"/>
          <w:sz w:val="28"/>
        </w:rPr>
        <w:t xml:space="preserve">
                          ца, препаровальных столов </w:t>
      </w:r>
      <w:r>
        <w:br/>
      </w:r>
      <w:r>
        <w:rPr>
          <w:rFonts w:ascii="Times New Roman"/>
          <w:b w:val="false"/>
          <w:i w:val="false"/>
          <w:color w:val="000000"/>
          <w:sz w:val="28"/>
        </w:rPr>
        <w:t xml:space="preserve">
                          - 3 единицы, микроскопов </w:t>
      </w:r>
      <w:r>
        <w:br/>
      </w:r>
      <w:r>
        <w:rPr>
          <w:rFonts w:ascii="Times New Roman"/>
          <w:b w:val="false"/>
          <w:i w:val="false"/>
          <w:color w:val="000000"/>
          <w:sz w:val="28"/>
        </w:rPr>
        <w:t xml:space="preserve">
                          - 10 единиц, бинокуляров </w:t>
      </w:r>
      <w:r>
        <w:br/>
      </w:r>
      <w:r>
        <w:rPr>
          <w:rFonts w:ascii="Times New Roman"/>
          <w:b w:val="false"/>
          <w:i w:val="false"/>
          <w:color w:val="000000"/>
          <w:sz w:val="28"/>
        </w:rPr>
        <w:t xml:space="preserve">
                          - 10 единиц и прочее ла- </w:t>
      </w:r>
      <w:r>
        <w:br/>
      </w:r>
      <w:r>
        <w:rPr>
          <w:rFonts w:ascii="Times New Roman"/>
          <w:b w:val="false"/>
          <w:i w:val="false"/>
          <w:color w:val="000000"/>
          <w:sz w:val="28"/>
        </w:rPr>
        <w:t xml:space="preserve">
                          бораторное оборудование - </w:t>
      </w:r>
      <w:r>
        <w:br/>
      </w:r>
      <w:r>
        <w:rPr>
          <w:rFonts w:ascii="Times New Roman"/>
          <w:b w:val="false"/>
          <w:i w:val="false"/>
          <w:color w:val="000000"/>
          <w:sz w:val="28"/>
        </w:rPr>
        <w:t xml:space="preserve">
                          40-55 единиц. </w:t>
      </w:r>
      <w:r>
        <w:br/>
      </w:r>
      <w:r>
        <w:rPr>
          <w:rFonts w:ascii="Times New Roman"/>
          <w:b w:val="false"/>
          <w:i w:val="false"/>
          <w:color w:val="000000"/>
          <w:sz w:val="28"/>
        </w:rPr>
        <w:t xml:space="preserve">
                          Содержание государствен- </w:t>
      </w:r>
      <w:r>
        <w:br/>
      </w:r>
      <w:r>
        <w:rPr>
          <w:rFonts w:ascii="Times New Roman"/>
          <w:b w:val="false"/>
          <w:i w:val="false"/>
          <w:color w:val="000000"/>
          <w:sz w:val="28"/>
        </w:rPr>
        <w:t xml:space="preserve">
                          ного учреждения Республи- </w:t>
      </w:r>
      <w:r>
        <w:br/>
      </w:r>
      <w:r>
        <w:rPr>
          <w:rFonts w:ascii="Times New Roman"/>
          <w:b w:val="false"/>
          <w:i w:val="false"/>
          <w:color w:val="000000"/>
          <w:sz w:val="28"/>
        </w:rPr>
        <w:t xml:space="preserve">
                          канский интродукционно- </w:t>
      </w:r>
      <w:r>
        <w:br/>
      </w:r>
      <w:r>
        <w:rPr>
          <w:rFonts w:ascii="Times New Roman"/>
          <w:b w:val="false"/>
          <w:i w:val="false"/>
          <w:color w:val="000000"/>
          <w:sz w:val="28"/>
        </w:rPr>
        <w:t xml:space="preserve">
                          карантинный питомник пло- </w:t>
      </w:r>
      <w:r>
        <w:br/>
      </w:r>
      <w:r>
        <w:rPr>
          <w:rFonts w:ascii="Times New Roman"/>
          <w:b w:val="false"/>
          <w:i w:val="false"/>
          <w:color w:val="000000"/>
          <w:sz w:val="28"/>
        </w:rPr>
        <w:t xml:space="preserve">
                          дово-ягодных культур со </w:t>
      </w:r>
      <w:r>
        <w:br/>
      </w:r>
      <w:r>
        <w:rPr>
          <w:rFonts w:ascii="Times New Roman"/>
          <w:b w:val="false"/>
          <w:i w:val="false"/>
          <w:color w:val="000000"/>
          <w:sz w:val="28"/>
        </w:rPr>
        <w:t xml:space="preserve">
                          штатной численностью 12 </w:t>
      </w:r>
      <w:r>
        <w:br/>
      </w:r>
      <w:r>
        <w:rPr>
          <w:rFonts w:ascii="Times New Roman"/>
          <w:b w:val="false"/>
          <w:i w:val="false"/>
          <w:color w:val="000000"/>
          <w:sz w:val="28"/>
        </w:rPr>
        <w:t xml:space="preserve">
                          человек для проведения </w:t>
      </w:r>
      <w:r>
        <w:br/>
      </w:r>
      <w:r>
        <w:rPr>
          <w:rFonts w:ascii="Times New Roman"/>
          <w:b w:val="false"/>
          <w:i w:val="false"/>
          <w:color w:val="000000"/>
          <w:sz w:val="28"/>
        </w:rPr>
        <w:t xml:space="preserve">
                          экспертиз и анализов на </w:t>
      </w:r>
      <w:r>
        <w:br/>
      </w:r>
      <w:r>
        <w:rPr>
          <w:rFonts w:ascii="Times New Roman"/>
          <w:b w:val="false"/>
          <w:i w:val="false"/>
          <w:color w:val="000000"/>
          <w:sz w:val="28"/>
        </w:rPr>
        <w:t xml:space="preserve">
                          обнаружение вредителей, </w:t>
      </w:r>
      <w:r>
        <w:br/>
      </w:r>
      <w:r>
        <w:rPr>
          <w:rFonts w:ascii="Times New Roman"/>
          <w:b w:val="false"/>
          <w:i w:val="false"/>
          <w:color w:val="000000"/>
          <w:sz w:val="28"/>
        </w:rPr>
        <w:t xml:space="preserve">
                          болезней растений и сор- </w:t>
      </w:r>
      <w:r>
        <w:br/>
      </w:r>
      <w:r>
        <w:rPr>
          <w:rFonts w:ascii="Times New Roman"/>
          <w:b w:val="false"/>
          <w:i w:val="false"/>
          <w:color w:val="000000"/>
          <w:sz w:val="28"/>
        </w:rPr>
        <w:t xml:space="preserve">
                          няков, еженедельных обсле- </w:t>
      </w:r>
      <w:r>
        <w:br/>
      </w:r>
      <w:r>
        <w:rPr>
          <w:rFonts w:ascii="Times New Roman"/>
          <w:b w:val="false"/>
          <w:i w:val="false"/>
          <w:color w:val="000000"/>
          <w:sz w:val="28"/>
        </w:rPr>
        <w:t xml:space="preserve">
                          дований подкарантинного </w:t>
      </w:r>
      <w:r>
        <w:br/>
      </w:r>
      <w:r>
        <w:rPr>
          <w:rFonts w:ascii="Times New Roman"/>
          <w:b w:val="false"/>
          <w:i w:val="false"/>
          <w:color w:val="000000"/>
          <w:sz w:val="28"/>
        </w:rPr>
        <w:t xml:space="preserve">
                          материала в период веге- </w:t>
      </w:r>
      <w:r>
        <w:br/>
      </w:r>
      <w:r>
        <w:rPr>
          <w:rFonts w:ascii="Times New Roman"/>
          <w:b w:val="false"/>
          <w:i w:val="false"/>
          <w:color w:val="000000"/>
          <w:sz w:val="28"/>
        </w:rPr>
        <w:t xml:space="preserve">
                          тации растений порядка </w:t>
      </w:r>
      <w:r>
        <w:br/>
      </w:r>
      <w:r>
        <w:rPr>
          <w:rFonts w:ascii="Times New Roman"/>
          <w:b w:val="false"/>
          <w:i w:val="false"/>
          <w:color w:val="000000"/>
          <w:sz w:val="28"/>
        </w:rPr>
        <w:t xml:space="preserve">
                          215 штук сортообразцов </w:t>
      </w:r>
      <w:r>
        <w:br/>
      </w:r>
      <w:r>
        <w:rPr>
          <w:rFonts w:ascii="Times New Roman"/>
          <w:b w:val="false"/>
          <w:i w:val="false"/>
          <w:color w:val="000000"/>
          <w:sz w:val="28"/>
        </w:rPr>
        <w:t xml:space="preserve">
                          плодово-ягодных культур </w:t>
      </w:r>
      <w:r>
        <w:br/>
      </w:r>
      <w:r>
        <w:rPr>
          <w:rFonts w:ascii="Times New Roman"/>
          <w:b w:val="false"/>
          <w:i w:val="false"/>
          <w:color w:val="000000"/>
          <w:sz w:val="28"/>
        </w:rPr>
        <w:t xml:space="preserve">
                          (черенки, саженцы, семе- </w:t>
      </w:r>
      <w:r>
        <w:br/>
      </w:r>
      <w:r>
        <w:rPr>
          <w:rFonts w:ascii="Times New Roman"/>
          <w:b w:val="false"/>
          <w:i w:val="false"/>
          <w:color w:val="000000"/>
          <w:sz w:val="28"/>
        </w:rPr>
        <w:t xml:space="preserve">
                          на, клубни, луковицы, </w:t>
      </w:r>
      <w:r>
        <w:br/>
      </w:r>
      <w:r>
        <w:rPr>
          <w:rFonts w:ascii="Times New Roman"/>
          <w:b w:val="false"/>
          <w:i w:val="false"/>
          <w:color w:val="000000"/>
          <w:sz w:val="28"/>
        </w:rPr>
        <w:t xml:space="preserve">
                          корниклубни, плоды образ- </w:t>
      </w:r>
      <w:r>
        <w:br/>
      </w:r>
      <w:r>
        <w:rPr>
          <w:rFonts w:ascii="Times New Roman"/>
          <w:b w:val="false"/>
          <w:i w:val="false"/>
          <w:color w:val="000000"/>
          <w:sz w:val="28"/>
        </w:rPr>
        <w:t xml:space="preserve">
                          цов) и порядка 3 650 штук </w:t>
      </w:r>
      <w:r>
        <w:br/>
      </w:r>
      <w:r>
        <w:rPr>
          <w:rFonts w:ascii="Times New Roman"/>
          <w:b w:val="false"/>
          <w:i w:val="false"/>
          <w:color w:val="000000"/>
          <w:sz w:val="28"/>
        </w:rPr>
        <w:t xml:space="preserve">
                          выращенных живых растений </w:t>
      </w:r>
      <w:r>
        <w:br/>
      </w:r>
      <w:r>
        <w:rPr>
          <w:rFonts w:ascii="Times New Roman"/>
          <w:b w:val="false"/>
          <w:i w:val="false"/>
          <w:color w:val="000000"/>
          <w:sz w:val="28"/>
        </w:rPr>
        <w:t xml:space="preserve">
                          различных плодово-ягодных </w:t>
      </w:r>
      <w:r>
        <w:br/>
      </w:r>
      <w:r>
        <w:rPr>
          <w:rFonts w:ascii="Times New Roman"/>
          <w:b w:val="false"/>
          <w:i w:val="false"/>
          <w:color w:val="000000"/>
          <w:sz w:val="28"/>
        </w:rPr>
        <w:t xml:space="preserve">
                          и других культур путем </w:t>
      </w:r>
      <w:r>
        <w:br/>
      </w:r>
      <w:r>
        <w:rPr>
          <w:rFonts w:ascii="Times New Roman"/>
          <w:b w:val="false"/>
          <w:i w:val="false"/>
          <w:color w:val="000000"/>
          <w:sz w:val="28"/>
        </w:rPr>
        <w:t xml:space="preserve">
                          проведения агротехничес- </w:t>
      </w:r>
      <w:r>
        <w:br/>
      </w:r>
      <w:r>
        <w:rPr>
          <w:rFonts w:ascii="Times New Roman"/>
          <w:b w:val="false"/>
          <w:i w:val="false"/>
          <w:color w:val="000000"/>
          <w:sz w:val="28"/>
        </w:rPr>
        <w:t xml:space="preserve">
                          ких мероприятий по уходу </w:t>
      </w:r>
      <w:r>
        <w:br/>
      </w:r>
      <w:r>
        <w:rPr>
          <w:rFonts w:ascii="Times New Roman"/>
          <w:b w:val="false"/>
          <w:i w:val="false"/>
          <w:color w:val="000000"/>
          <w:sz w:val="28"/>
        </w:rPr>
        <w:t xml:space="preserve">
                          за проверяемым подкаран- </w:t>
      </w:r>
      <w:r>
        <w:br/>
      </w:r>
      <w:r>
        <w:rPr>
          <w:rFonts w:ascii="Times New Roman"/>
          <w:b w:val="false"/>
          <w:i w:val="false"/>
          <w:color w:val="000000"/>
          <w:sz w:val="28"/>
        </w:rPr>
        <w:t xml:space="preserve">
                          тинным материалом, вклю- </w:t>
      </w:r>
      <w:r>
        <w:br/>
      </w:r>
      <w:r>
        <w:rPr>
          <w:rFonts w:ascii="Times New Roman"/>
          <w:b w:val="false"/>
          <w:i w:val="false"/>
          <w:color w:val="000000"/>
          <w:sz w:val="28"/>
        </w:rPr>
        <w:t xml:space="preserve">
                          чающих: </w:t>
      </w:r>
      <w:r>
        <w:br/>
      </w:r>
      <w:r>
        <w:rPr>
          <w:rFonts w:ascii="Times New Roman"/>
          <w:b w:val="false"/>
          <w:i w:val="false"/>
          <w:color w:val="000000"/>
          <w:sz w:val="28"/>
        </w:rPr>
        <w:t xml:space="preserve">
                          а) выращивание соответст- </w:t>
      </w:r>
      <w:r>
        <w:br/>
      </w:r>
      <w:r>
        <w:rPr>
          <w:rFonts w:ascii="Times New Roman"/>
          <w:b w:val="false"/>
          <w:i w:val="false"/>
          <w:color w:val="000000"/>
          <w:sz w:val="28"/>
        </w:rPr>
        <w:t xml:space="preserve">
                          вующего подвоя, для посту- </w:t>
      </w:r>
      <w:r>
        <w:br/>
      </w:r>
      <w:r>
        <w:rPr>
          <w:rFonts w:ascii="Times New Roman"/>
          <w:b w:val="false"/>
          <w:i w:val="false"/>
          <w:color w:val="000000"/>
          <w:sz w:val="28"/>
        </w:rPr>
        <w:t xml:space="preserve">
                          пающих на проверку мате- </w:t>
      </w:r>
      <w:r>
        <w:br/>
      </w:r>
      <w:r>
        <w:rPr>
          <w:rFonts w:ascii="Times New Roman"/>
          <w:b w:val="false"/>
          <w:i w:val="false"/>
          <w:color w:val="000000"/>
          <w:sz w:val="28"/>
        </w:rPr>
        <w:t xml:space="preserve">
                          риалов; </w:t>
      </w:r>
      <w:r>
        <w:br/>
      </w:r>
      <w:r>
        <w:rPr>
          <w:rFonts w:ascii="Times New Roman"/>
          <w:b w:val="false"/>
          <w:i w:val="false"/>
          <w:color w:val="000000"/>
          <w:sz w:val="28"/>
        </w:rPr>
        <w:t xml:space="preserve">
                          б) прививка, посадка или </w:t>
      </w:r>
      <w:r>
        <w:br/>
      </w:r>
      <w:r>
        <w:rPr>
          <w:rFonts w:ascii="Times New Roman"/>
          <w:b w:val="false"/>
          <w:i w:val="false"/>
          <w:color w:val="000000"/>
          <w:sz w:val="28"/>
        </w:rPr>
        <w:t xml:space="preserve">
                          посев поступивших мате- </w:t>
      </w:r>
      <w:r>
        <w:br/>
      </w:r>
      <w:r>
        <w:rPr>
          <w:rFonts w:ascii="Times New Roman"/>
          <w:b w:val="false"/>
          <w:i w:val="false"/>
          <w:color w:val="000000"/>
          <w:sz w:val="28"/>
        </w:rPr>
        <w:t xml:space="preserve">
                          риалов; </w:t>
      </w:r>
      <w:r>
        <w:br/>
      </w:r>
      <w:r>
        <w:rPr>
          <w:rFonts w:ascii="Times New Roman"/>
          <w:b w:val="false"/>
          <w:i w:val="false"/>
          <w:color w:val="000000"/>
          <w:sz w:val="28"/>
        </w:rPr>
        <w:t xml:space="preserve">
                          в) проведение поливов, </w:t>
      </w:r>
      <w:r>
        <w:br/>
      </w:r>
      <w:r>
        <w:rPr>
          <w:rFonts w:ascii="Times New Roman"/>
          <w:b w:val="false"/>
          <w:i w:val="false"/>
          <w:color w:val="000000"/>
          <w:sz w:val="28"/>
        </w:rPr>
        <w:t xml:space="preserve">
                          подкормок, прополок, куль- </w:t>
      </w:r>
      <w:r>
        <w:br/>
      </w:r>
      <w:r>
        <w:rPr>
          <w:rFonts w:ascii="Times New Roman"/>
          <w:b w:val="false"/>
          <w:i w:val="false"/>
          <w:color w:val="000000"/>
          <w:sz w:val="28"/>
        </w:rPr>
        <w:t xml:space="preserve">
                          тивации, химических обра- </w:t>
      </w:r>
      <w:r>
        <w:br/>
      </w:r>
      <w:r>
        <w:rPr>
          <w:rFonts w:ascii="Times New Roman"/>
          <w:b w:val="false"/>
          <w:i w:val="false"/>
          <w:color w:val="000000"/>
          <w:sz w:val="28"/>
        </w:rPr>
        <w:t xml:space="preserve">
                          боток, обрезки и т.д.; </w:t>
      </w:r>
      <w:r>
        <w:br/>
      </w:r>
      <w:r>
        <w:rPr>
          <w:rFonts w:ascii="Times New Roman"/>
          <w:b w:val="false"/>
          <w:i w:val="false"/>
          <w:color w:val="000000"/>
          <w:sz w:val="28"/>
        </w:rPr>
        <w:t xml:space="preserve">
                          г) выпуск здорового поса- </w:t>
      </w:r>
      <w:r>
        <w:br/>
      </w:r>
      <w:r>
        <w:rPr>
          <w:rFonts w:ascii="Times New Roman"/>
          <w:b w:val="false"/>
          <w:i w:val="false"/>
          <w:color w:val="000000"/>
          <w:sz w:val="28"/>
        </w:rPr>
        <w:t xml:space="preserve">
                          дочного, прививочного или </w:t>
      </w:r>
      <w:r>
        <w:br/>
      </w:r>
      <w:r>
        <w:rPr>
          <w:rFonts w:ascii="Times New Roman"/>
          <w:b w:val="false"/>
          <w:i w:val="false"/>
          <w:color w:val="000000"/>
          <w:sz w:val="28"/>
        </w:rPr>
        <w:t xml:space="preserve">
                          семенного материала по </w:t>
      </w:r>
      <w:r>
        <w:br/>
      </w:r>
      <w:r>
        <w:rPr>
          <w:rFonts w:ascii="Times New Roman"/>
          <w:b w:val="false"/>
          <w:i w:val="false"/>
          <w:color w:val="000000"/>
          <w:sz w:val="28"/>
        </w:rPr>
        <w:t xml:space="preserve">
                          завершению карантинной </w:t>
      </w:r>
      <w:r>
        <w:br/>
      </w:r>
      <w:r>
        <w:rPr>
          <w:rFonts w:ascii="Times New Roman"/>
          <w:b w:val="false"/>
          <w:i w:val="false"/>
          <w:color w:val="000000"/>
          <w:sz w:val="28"/>
        </w:rPr>
        <w:t xml:space="preserve">
                          проверки. </w:t>
      </w:r>
      <w:r>
        <w:br/>
      </w:r>
      <w:r>
        <w:rPr>
          <w:rFonts w:ascii="Times New Roman"/>
          <w:b w:val="false"/>
          <w:i w:val="false"/>
          <w:color w:val="000000"/>
          <w:sz w:val="28"/>
        </w:rPr>
        <w:t xml:space="preserve">
                          Приобретение колесного </w:t>
      </w:r>
      <w:r>
        <w:br/>
      </w:r>
      <w:r>
        <w:rPr>
          <w:rFonts w:ascii="Times New Roman"/>
          <w:b w:val="false"/>
          <w:i w:val="false"/>
          <w:color w:val="000000"/>
          <w:sz w:val="28"/>
        </w:rPr>
        <w:t xml:space="preserve">
                          трактора ВТЗ-30-69 - 1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Содержание государствен- </w:t>
      </w:r>
      <w:r>
        <w:br/>
      </w:r>
      <w:r>
        <w:rPr>
          <w:rFonts w:ascii="Times New Roman"/>
          <w:b w:val="false"/>
          <w:i w:val="false"/>
          <w:color w:val="000000"/>
          <w:sz w:val="28"/>
        </w:rPr>
        <w:t xml:space="preserve">
                          ного учреждения Республи- </w:t>
      </w:r>
      <w:r>
        <w:br/>
      </w:r>
      <w:r>
        <w:rPr>
          <w:rFonts w:ascii="Times New Roman"/>
          <w:b w:val="false"/>
          <w:i w:val="false"/>
          <w:color w:val="000000"/>
          <w:sz w:val="28"/>
        </w:rPr>
        <w:t xml:space="preserve">
                          канский интродукционно- </w:t>
      </w:r>
      <w:r>
        <w:br/>
      </w:r>
      <w:r>
        <w:rPr>
          <w:rFonts w:ascii="Times New Roman"/>
          <w:b w:val="false"/>
          <w:i w:val="false"/>
          <w:color w:val="000000"/>
          <w:sz w:val="28"/>
        </w:rPr>
        <w:t xml:space="preserve">
                          карантинный питомник зер- </w:t>
      </w:r>
      <w:r>
        <w:br/>
      </w:r>
      <w:r>
        <w:rPr>
          <w:rFonts w:ascii="Times New Roman"/>
          <w:b w:val="false"/>
          <w:i w:val="false"/>
          <w:color w:val="000000"/>
          <w:sz w:val="28"/>
        </w:rPr>
        <w:t xml:space="preserve">
                          новых культур со штатной </w:t>
      </w:r>
      <w:r>
        <w:br/>
      </w:r>
      <w:r>
        <w:rPr>
          <w:rFonts w:ascii="Times New Roman"/>
          <w:b w:val="false"/>
          <w:i w:val="false"/>
          <w:color w:val="000000"/>
          <w:sz w:val="28"/>
        </w:rPr>
        <w:t xml:space="preserve">
                          численностью 18 человек </w:t>
      </w:r>
      <w:r>
        <w:br/>
      </w:r>
      <w:r>
        <w:rPr>
          <w:rFonts w:ascii="Times New Roman"/>
          <w:b w:val="false"/>
          <w:i w:val="false"/>
          <w:color w:val="000000"/>
          <w:sz w:val="28"/>
        </w:rPr>
        <w:t xml:space="preserve">
                          для проведения наблюдений </w:t>
      </w:r>
      <w:r>
        <w:br/>
      </w:r>
      <w:r>
        <w:rPr>
          <w:rFonts w:ascii="Times New Roman"/>
          <w:b w:val="false"/>
          <w:i w:val="false"/>
          <w:color w:val="000000"/>
          <w:sz w:val="28"/>
        </w:rPr>
        <w:t xml:space="preserve">
                          и экспертиз с целью обна- </w:t>
      </w:r>
      <w:r>
        <w:br/>
      </w:r>
      <w:r>
        <w:rPr>
          <w:rFonts w:ascii="Times New Roman"/>
          <w:b w:val="false"/>
          <w:i w:val="false"/>
          <w:color w:val="000000"/>
          <w:sz w:val="28"/>
        </w:rPr>
        <w:t xml:space="preserve">
                          ружения вредителей, бо- </w:t>
      </w:r>
      <w:r>
        <w:br/>
      </w:r>
      <w:r>
        <w:rPr>
          <w:rFonts w:ascii="Times New Roman"/>
          <w:b w:val="false"/>
          <w:i w:val="false"/>
          <w:color w:val="000000"/>
          <w:sz w:val="28"/>
        </w:rPr>
        <w:t xml:space="preserve">
                          лезней растений и сорня- </w:t>
      </w:r>
      <w:r>
        <w:br/>
      </w:r>
      <w:r>
        <w:rPr>
          <w:rFonts w:ascii="Times New Roman"/>
          <w:b w:val="false"/>
          <w:i w:val="false"/>
          <w:color w:val="000000"/>
          <w:sz w:val="28"/>
        </w:rPr>
        <w:t xml:space="preserve">
                          ков, еженедельных обсле- </w:t>
      </w:r>
      <w:r>
        <w:br/>
      </w:r>
      <w:r>
        <w:rPr>
          <w:rFonts w:ascii="Times New Roman"/>
          <w:b w:val="false"/>
          <w:i w:val="false"/>
          <w:color w:val="000000"/>
          <w:sz w:val="28"/>
        </w:rPr>
        <w:t xml:space="preserve">
                          дований семенного мате- </w:t>
      </w:r>
      <w:r>
        <w:br/>
      </w:r>
      <w:r>
        <w:rPr>
          <w:rFonts w:ascii="Times New Roman"/>
          <w:b w:val="false"/>
          <w:i w:val="false"/>
          <w:color w:val="000000"/>
          <w:sz w:val="28"/>
        </w:rPr>
        <w:t xml:space="preserve">
                          риала в период вегетации </w:t>
      </w:r>
      <w:r>
        <w:br/>
      </w:r>
      <w:r>
        <w:rPr>
          <w:rFonts w:ascii="Times New Roman"/>
          <w:b w:val="false"/>
          <w:i w:val="false"/>
          <w:color w:val="000000"/>
          <w:sz w:val="28"/>
        </w:rPr>
        <w:t xml:space="preserve">
                          растений и проверки им- </w:t>
      </w:r>
      <w:r>
        <w:br/>
      </w:r>
      <w:r>
        <w:rPr>
          <w:rFonts w:ascii="Times New Roman"/>
          <w:b w:val="false"/>
          <w:i w:val="false"/>
          <w:color w:val="000000"/>
          <w:sz w:val="28"/>
        </w:rPr>
        <w:t xml:space="preserve">
                          портных сортообразцов </w:t>
      </w:r>
      <w:r>
        <w:br/>
      </w:r>
      <w:r>
        <w:rPr>
          <w:rFonts w:ascii="Times New Roman"/>
          <w:b w:val="false"/>
          <w:i w:val="false"/>
          <w:color w:val="000000"/>
          <w:sz w:val="28"/>
        </w:rPr>
        <w:t xml:space="preserve">
                          семян зерновых культур и </w:t>
      </w:r>
      <w:r>
        <w:br/>
      </w:r>
      <w:r>
        <w:rPr>
          <w:rFonts w:ascii="Times New Roman"/>
          <w:b w:val="false"/>
          <w:i w:val="false"/>
          <w:color w:val="000000"/>
          <w:sz w:val="28"/>
        </w:rPr>
        <w:t xml:space="preserve">
                          кукурузы на скрытую зара- </w:t>
      </w:r>
      <w:r>
        <w:br/>
      </w:r>
      <w:r>
        <w:rPr>
          <w:rFonts w:ascii="Times New Roman"/>
          <w:b w:val="false"/>
          <w:i w:val="false"/>
          <w:color w:val="000000"/>
          <w:sz w:val="28"/>
        </w:rPr>
        <w:t xml:space="preserve">
                          женность карантинными </w:t>
      </w:r>
      <w:r>
        <w:br/>
      </w:r>
      <w:r>
        <w:rPr>
          <w:rFonts w:ascii="Times New Roman"/>
          <w:b w:val="false"/>
          <w:i w:val="false"/>
          <w:color w:val="000000"/>
          <w:sz w:val="28"/>
        </w:rPr>
        <w:t xml:space="preserve">
                          объектами порядка 60 об- </w:t>
      </w:r>
      <w:r>
        <w:br/>
      </w:r>
      <w:r>
        <w:rPr>
          <w:rFonts w:ascii="Times New Roman"/>
          <w:b w:val="false"/>
          <w:i w:val="false"/>
          <w:color w:val="000000"/>
          <w:sz w:val="28"/>
        </w:rPr>
        <w:t xml:space="preserve">
                          разцов, путем проведения </w:t>
      </w:r>
      <w:r>
        <w:br/>
      </w:r>
      <w:r>
        <w:rPr>
          <w:rFonts w:ascii="Times New Roman"/>
          <w:b w:val="false"/>
          <w:i w:val="false"/>
          <w:color w:val="000000"/>
          <w:sz w:val="28"/>
        </w:rPr>
        <w:t xml:space="preserve">
                          химических и агротехни- </w:t>
      </w:r>
      <w:r>
        <w:br/>
      </w:r>
      <w:r>
        <w:rPr>
          <w:rFonts w:ascii="Times New Roman"/>
          <w:b w:val="false"/>
          <w:i w:val="false"/>
          <w:color w:val="000000"/>
          <w:sz w:val="28"/>
        </w:rPr>
        <w:t xml:space="preserve">
                          ческих мероприятий по </w:t>
      </w:r>
      <w:r>
        <w:br/>
      </w:r>
      <w:r>
        <w:rPr>
          <w:rFonts w:ascii="Times New Roman"/>
          <w:b w:val="false"/>
          <w:i w:val="false"/>
          <w:color w:val="000000"/>
          <w:sz w:val="28"/>
        </w:rPr>
        <w:t xml:space="preserve">
                          уходу за проверяемыми </w:t>
      </w:r>
      <w:r>
        <w:br/>
      </w:r>
      <w:r>
        <w:rPr>
          <w:rFonts w:ascii="Times New Roman"/>
          <w:b w:val="false"/>
          <w:i w:val="false"/>
          <w:color w:val="000000"/>
          <w:sz w:val="28"/>
        </w:rPr>
        <w:t xml:space="preserve">
                          сортообразцами семян зер- </w:t>
      </w:r>
      <w:r>
        <w:br/>
      </w:r>
      <w:r>
        <w:rPr>
          <w:rFonts w:ascii="Times New Roman"/>
          <w:b w:val="false"/>
          <w:i w:val="false"/>
          <w:color w:val="000000"/>
          <w:sz w:val="28"/>
        </w:rPr>
        <w:t xml:space="preserve">
                          новых культур и кукурузы, </w:t>
      </w:r>
      <w:r>
        <w:br/>
      </w:r>
      <w:r>
        <w:rPr>
          <w:rFonts w:ascii="Times New Roman"/>
          <w:b w:val="false"/>
          <w:i w:val="false"/>
          <w:color w:val="000000"/>
          <w:sz w:val="28"/>
        </w:rPr>
        <w:t xml:space="preserve">
                          включающих: </w:t>
      </w:r>
      <w:r>
        <w:br/>
      </w:r>
      <w:r>
        <w:rPr>
          <w:rFonts w:ascii="Times New Roman"/>
          <w:b w:val="false"/>
          <w:i w:val="false"/>
          <w:color w:val="000000"/>
          <w:sz w:val="28"/>
        </w:rPr>
        <w:t xml:space="preserve">
                          а) предпосевная обработка </w:t>
      </w:r>
      <w:r>
        <w:br/>
      </w:r>
      <w:r>
        <w:rPr>
          <w:rFonts w:ascii="Times New Roman"/>
          <w:b w:val="false"/>
          <w:i w:val="false"/>
          <w:color w:val="000000"/>
          <w:sz w:val="28"/>
        </w:rPr>
        <w:t xml:space="preserve">
                          почвы; </w:t>
      </w:r>
      <w:r>
        <w:br/>
      </w:r>
      <w:r>
        <w:rPr>
          <w:rFonts w:ascii="Times New Roman"/>
          <w:b w:val="false"/>
          <w:i w:val="false"/>
          <w:color w:val="000000"/>
          <w:sz w:val="28"/>
        </w:rPr>
        <w:t xml:space="preserve">
                          б) посев и выращивание </w:t>
      </w:r>
      <w:r>
        <w:br/>
      </w:r>
      <w:r>
        <w:rPr>
          <w:rFonts w:ascii="Times New Roman"/>
          <w:b w:val="false"/>
          <w:i w:val="false"/>
          <w:color w:val="000000"/>
          <w:sz w:val="28"/>
        </w:rPr>
        <w:t xml:space="preserve">
                          поступивших импортных </w:t>
      </w:r>
      <w:r>
        <w:br/>
      </w:r>
      <w:r>
        <w:rPr>
          <w:rFonts w:ascii="Times New Roman"/>
          <w:b w:val="false"/>
          <w:i w:val="false"/>
          <w:color w:val="000000"/>
          <w:sz w:val="28"/>
        </w:rPr>
        <w:t xml:space="preserve">
                          сортообразцов семян зер- </w:t>
      </w:r>
      <w:r>
        <w:br/>
      </w:r>
      <w:r>
        <w:rPr>
          <w:rFonts w:ascii="Times New Roman"/>
          <w:b w:val="false"/>
          <w:i w:val="false"/>
          <w:color w:val="000000"/>
          <w:sz w:val="28"/>
        </w:rPr>
        <w:t xml:space="preserve">
                          новых культур и кукурузы; </w:t>
      </w:r>
      <w:r>
        <w:br/>
      </w:r>
      <w:r>
        <w:rPr>
          <w:rFonts w:ascii="Times New Roman"/>
          <w:b w:val="false"/>
          <w:i w:val="false"/>
          <w:color w:val="000000"/>
          <w:sz w:val="28"/>
        </w:rPr>
        <w:t xml:space="preserve">
                          в) проведение прополок, </w:t>
      </w:r>
      <w:r>
        <w:br/>
      </w:r>
      <w:r>
        <w:rPr>
          <w:rFonts w:ascii="Times New Roman"/>
          <w:b w:val="false"/>
          <w:i w:val="false"/>
          <w:color w:val="000000"/>
          <w:sz w:val="28"/>
        </w:rPr>
        <w:t xml:space="preserve">
                          культивации, химических </w:t>
      </w:r>
      <w:r>
        <w:br/>
      </w:r>
      <w:r>
        <w:rPr>
          <w:rFonts w:ascii="Times New Roman"/>
          <w:b w:val="false"/>
          <w:i w:val="false"/>
          <w:color w:val="000000"/>
          <w:sz w:val="28"/>
        </w:rPr>
        <w:t xml:space="preserve">
                          обработок, подкормок и </w:t>
      </w:r>
      <w:r>
        <w:br/>
      </w:r>
      <w:r>
        <w:rPr>
          <w:rFonts w:ascii="Times New Roman"/>
          <w:b w:val="false"/>
          <w:i w:val="false"/>
          <w:color w:val="000000"/>
          <w:sz w:val="28"/>
        </w:rPr>
        <w:t xml:space="preserve">
                          т.д.; </w:t>
      </w:r>
      <w:r>
        <w:br/>
      </w:r>
      <w:r>
        <w:rPr>
          <w:rFonts w:ascii="Times New Roman"/>
          <w:b w:val="false"/>
          <w:i w:val="false"/>
          <w:color w:val="000000"/>
          <w:sz w:val="28"/>
        </w:rPr>
        <w:t xml:space="preserve">
                          г) выпуск здорового </w:t>
      </w:r>
      <w:r>
        <w:br/>
      </w:r>
      <w:r>
        <w:rPr>
          <w:rFonts w:ascii="Times New Roman"/>
          <w:b w:val="false"/>
          <w:i w:val="false"/>
          <w:color w:val="000000"/>
          <w:sz w:val="28"/>
        </w:rPr>
        <w:t xml:space="preserve">
                          семенного материала по </w:t>
      </w:r>
      <w:r>
        <w:br/>
      </w:r>
      <w:r>
        <w:rPr>
          <w:rFonts w:ascii="Times New Roman"/>
          <w:b w:val="false"/>
          <w:i w:val="false"/>
          <w:color w:val="000000"/>
          <w:sz w:val="28"/>
        </w:rPr>
        <w:t xml:space="preserve">
                          завершению карантинной </w:t>
      </w:r>
      <w:r>
        <w:br/>
      </w:r>
      <w:r>
        <w:rPr>
          <w:rFonts w:ascii="Times New Roman"/>
          <w:b w:val="false"/>
          <w:i w:val="false"/>
          <w:color w:val="000000"/>
          <w:sz w:val="28"/>
        </w:rPr>
        <w:t xml:space="preserve">
                          проверки. </w:t>
      </w:r>
      <w:r>
        <w:br/>
      </w:r>
      <w:r>
        <w:rPr>
          <w:rFonts w:ascii="Times New Roman"/>
          <w:b w:val="false"/>
          <w:i w:val="false"/>
          <w:color w:val="000000"/>
          <w:sz w:val="28"/>
        </w:rPr>
        <w:t xml:space="preserve">
                          Приобретение: тракторов </w:t>
      </w:r>
      <w:r>
        <w:br/>
      </w:r>
      <w:r>
        <w:rPr>
          <w:rFonts w:ascii="Times New Roman"/>
          <w:b w:val="false"/>
          <w:i w:val="false"/>
          <w:color w:val="000000"/>
          <w:sz w:val="28"/>
        </w:rPr>
        <w:t xml:space="preserve">
                          колесных МТЗ-82 - 2 еди- </w:t>
      </w:r>
      <w:r>
        <w:br/>
      </w:r>
      <w:r>
        <w:rPr>
          <w:rFonts w:ascii="Times New Roman"/>
          <w:b w:val="false"/>
          <w:i w:val="false"/>
          <w:color w:val="000000"/>
          <w:sz w:val="28"/>
        </w:rPr>
        <w:t xml:space="preserve">
                          ницы, плуги двухкорпусные </w:t>
      </w:r>
      <w:r>
        <w:br/>
      </w:r>
      <w:r>
        <w:rPr>
          <w:rFonts w:ascii="Times New Roman"/>
          <w:b w:val="false"/>
          <w:i w:val="false"/>
          <w:color w:val="000000"/>
          <w:sz w:val="28"/>
        </w:rPr>
        <w:t xml:space="preserve">
                          - 2 единицы, культивато- </w:t>
      </w:r>
      <w:r>
        <w:br/>
      </w:r>
      <w:r>
        <w:rPr>
          <w:rFonts w:ascii="Times New Roman"/>
          <w:b w:val="false"/>
          <w:i w:val="false"/>
          <w:color w:val="000000"/>
          <w:sz w:val="28"/>
        </w:rPr>
        <w:t xml:space="preserve">
                          ров - 2 единицы, опрыски- </w:t>
      </w:r>
      <w:r>
        <w:br/>
      </w:r>
      <w:r>
        <w:rPr>
          <w:rFonts w:ascii="Times New Roman"/>
          <w:b w:val="false"/>
          <w:i w:val="false"/>
          <w:color w:val="000000"/>
          <w:sz w:val="28"/>
        </w:rPr>
        <w:t xml:space="preserve">
                          вателей - 2 единицы, </w:t>
      </w:r>
      <w:r>
        <w:br/>
      </w:r>
      <w:r>
        <w:rPr>
          <w:rFonts w:ascii="Times New Roman"/>
          <w:b w:val="false"/>
          <w:i w:val="false"/>
          <w:color w:val="000000"/>
          <w:sz w:val="28"/>
        </w:rPr>
        <w:t xml:space="preserve">
                          бороны БИГ-3 - 2 единицы, </w:t>
      </w:r>
      <w:r>
        <w:br/>
      </w:r>
      <w:r>
        <w:rPr>
          <w:rFonts w:ascii="Times New Roman"/>
          <w:b w:val="false"/>
          <w:i w:val="false"/>
          <w:color w:val="000000"/>
          <w:sz w:val="28"/>
        </w:rPr>
        <w:t xml:space="preserve">
                          молотилки сноповые - 2 </w:t>
      </w:r>
      <w:r>
        <w:br/>
      </w:r>
      <w:r>
        <w:rPr>
          <w:rFonts w:ascii="Times New Roman"/>
          <w:b w:val="false"/>
          <w:i w:val="false"/>
          <w:color w:val="000000"/>
          <w:sz w:val="28"/>
        </w:rPr>
        <w:t xml:space="preserve">
                          единицы, компьютера - 1 </w:t>
      </w:r>
      <w:r>
        <w:br/>
      </w:r>
      <w:r>
        <w:rPr>
          <w:rFonts w:ascii="Times New Roman"/>
          <w:b w:val="false"/>
          <w:i w:val="false"/>
          <w:color w:val="000000"/>
          <w:sz w:val="28"/>
        </w:rPr>
        <w:t xml:space="preserve">
                          единица, принтера - 1 </w:t>
      </w:r>
      <w:r>
        <w:br/>
      </w:r>
      <w:r>
        <w:rPr>
          <w:rFonts w:ascii="Times New Roman"/>
          <w:b w:val="false"/>
          <w:i w:val="false"/>
          <w:color w:val="000000"/>
          <w:sz w:val="28"/>
        </w:rPr>
        <w:t xml:space="preserve">
                          единица. Строительство </w:t>
      </w:r>
      <w:r>
        <w:br/>
      </w:r>
      <w:r>
        <w:rPr>
          <w:rFonts w:ascii="Times New Roman"/>
          <w:b w:val="false"/>
          <w:i w:val="false"/>
          <w:color w:val="000000"/>
          <w:sz w:val="28"/>
        </w:rPr>
        <w:t xml:space="preserve">
                          ограждения в головном </w:t>
      </w:r>
      <w:r>
        <w:br/>
      </w:r>
      <w:r>
        <w:rPr>
          <w:rFonts w:ascii="Times New Roman"/>
          <w:b w:val="false"/>
          <w:i w:val="false"/>
          <w:color w:val="000000"/>
          <w:sz w:val="28"/>
        </w:rPr>
        <w:t xml:space="preserve">
                          питомнике и филиале. </w:t>
      </w:r>
    </w:p>
    <w:p>
      <w:pPr>
        <w:spacing w:after="0"/>
        <w:ind w:left="0"/>
        <w:jc w:val="both"/>
      </w:pPr>
      <w:r>
        <w:rPr>
          <w:rFonts w:ascii="Times New Roman"/>
          <w:b w:val="false"/>
          <w:i w:val="false"/>
          <w:color w:val="000000"/>
          <w:sz w:val="28"/>
        </w:rPr>
        <w:t xml:space="preserve">3         101  Выявление, Осуществление мероприя-   В те-  Минис- </w:t>
      </w:r>
      <w:r>
        <w:br/>
      </w:r>
      <w:r>
        <w:rPr>
          <w:rFonts w:ascii="Times New Roman"/>
          <w:b w:val="false"/>
          <w:i w:val="false"/>
          <w:color w:val="000000"/>
          <w:sz w:val="28"/>
        </w:rPr>
        <w:t xml:space="preserve">
               локализа-  тий по выявлению, локали- чение  терство </w:t>
      </w:r>
      <w:r>
        <w:br/>
      </w:r>
      <w:r>
        <w:rPr>
          <w:rFonts w:ascii="Times New Roman"/>
          <w:b w:val="false"/>
          <w:i w:val="false"/>
          <w:color w:val="000000"/>
          <w:sz w:val="28"/>
        </w:rPr>
        <w:t xml:space="preserve">
               ция и лик- зации и ликвидации имею-  года   сель- </w:t>
      </w:r>
      <w:r>
        <w:br/>
      </w:r>
      <w:r>
        <w:rPr>
          <w:rFonts w:ascii="Times New Roman"/>
          <w:b w:val="false"/>
          <w:i w:val="false"/>
          <w:color w:val="000000"/>
          <w:sz w:val="28"/>
        </w:rPr>
        <w:t xml:space="preserve">
               видация    щихся очагов распростра-         ского </w:t>
      </w:r>
      <w:r>
        <w:br/>
      </w:r>
      <w:r>
        <w:rPr>
          <w:rFonts w:ascii="Times New Roman"/>
          <w:b w:val="false"/>
          <w:i w:val="false"/>
          <w:color w:val="000000"/>
          <w:sz w:val="28"/>
        </w:rPr>
        <w:t xml:space="preserve">
               очагов     нения карантинных объек-         хозяй- </w:t>
      </w:r>
      <w:r>
        <w:br/>
      </w:r>
      <w:r>
        <w:rPr>
          <w:rFonts w:ascii="Times New Roman"/>
          <w:b w:val="false"/>
          <w:i w:val="false"/>
          <w:color w:val="000000"/>
          <w:sz w:val="28"/>
        </w:rPr>
        <w:t xml:space="preserve">
               распрост-  тов по перечню, опреде-          ства </w:t>
      </w:r>
      <w:r>
        <w:br/>
      </w:r>
      <w:r>
        <w:rPr>
          <w:rFonts w:ascii="Times New Roman"/>
          <w:b w:val="false"/>
          <w:i w:val="false"/>
          <w:color w:val="000000"/>
          <w:sz w:val="28"/>
        </w:rPr>
        <w:t xml:space="preserve">
               ранения    ленному Правительством           Респуб- </w:t>
      </w:r>
      <w:r>
        <w:br/>
      </w:r>
      <w:r>
        <w:rPr>
          <w:rFonts w:ascii="Times New Roman"/>
          <w:b w:val="false"/>
          <w:i w:val="false"/>
          <w:color w:val="000000"/>
          <w:sz w:val="28"/>
        </w:rPr>
        <w:t xml:space="preserve">
               карантин-  Республики Казахстан, в          лики </w:t>
      </w:r>
      <w:r>
        <w:br/>
      </w:r>
      <w:r>
        <w:rPr>
          <w:rFonts w:ascii="Times New Roman"/>
          <w:b w:val="false"/>
          <w:i w:val="false"/>
          <w:color w:val="000000"/>
          <w:sz w:val="28"/>
        </w:rPr>
        <w:t xml:space="preserve">
               ных вреди- том числе:                       Казах- </w:t>
      </w:r>
      <w:r>
        <w:br/>
      </w:r>
      <w:r>
        <w:rPr>
          <w:rFonts w:ascii="Times New Roman"/>
          <w:b w:val="false"/>
          <w:i w:val="false"/>
          <w:color w:val="000000"/>
          <w:sz w:val="28"/>
        </w:rPr>
        <w:t xml:space="preserve">
               телей,     проведение обследований          стан </w:t>
      </w:r>
      <w:r>
        <w:br/>
      </w:r>
      <w:r>
        <w:rPr>
          <w:rFonts w:ascii="Times New Roman"/>
          <w:b w:val="false"/>
          <w:i w:val="false"/>
          <w:color w:val="000000"/>
          <w:sz w:val="28"/>
        </w:rPr>
        <w:t xml:space="preserve">
               болезней   на наличие карантинных </w:t>
      </w:r>
      <w:r>
        <w:br/>
      </w:r>
      <w:r>
        <w:rPr>
          <w:rFonts w:ascii="Times New Roman"/>
          <w:b w:val="false"/>
          <w:i w:val="false"/>
          <w:color w:val="000000"/>
          <w:sz w:val="28"/>
        </w:rPr>
        <w:t xml:space="preserve">
               растений и объектов на 51 предприя- </w:t>
      </w:r>
      <w:r>
        <w:br/>
      </w:r>
      <w:r>
        <w:rPr>
          <w:rFonts w:ascii="Times New Roman"/>
          <w:b w:val="false"/>
          <w:i w:val="false"/>
          <w:color w:val="000000"/>
          <w:sz w:val="28"/>
        </w:rPr>
        <w:t xml:space="preserve">
               сорняков   тиях и площади 1200,0- </w:t>
      </w:r>
      <w:r>
        <w:br/>
      </w:r>
      <w:r>
        <w:rPr>
          <w:rFonts w:ascii="Times New Roman"/>
          <w:b w:val="false"/>
          <w:i w:val="false"/>
          <w:color w:val="000000"/>
          <w:sz w:val="28"/>
        </w:rPr>
        <w:t xml:space="preserve">
                          1250,0 тысяч гектар; </w:t>
      </w:r>
      <w:r>
        <w:br/>
      </w:r>
      <w:r>
        <w:rPr>
          <w:rFonts w:ascii="Times New Roman"/>
          <w:b w:val="false"/>
          <w:i w:val="false"/>
          <w:color w:val="000000"/>
          <w:sz w:val="28"/>
        </w:rPr>
        <w:t xml:space="preserve">
                          закуп химических </w:t>
      </w:r>
      <w:r>
        <w:br/>
      </w:r>
      <w:r>
        <w:rPr>
          <w:rFonts w:ascii="Times New Roman"/>
          <w:b w:val="false"/>
          <w:i w:val="false"/>
          <w:color w:val="000000"/>
          <w:sz w:val="28"/>
        </w:rPr>
        <w:t xml:space="preserve">
                          препаратов: </w:t>
      </w:r>
      <w:r>
        <w:br/>
      </w:r>
      <w:r>
        <w:rPr>
          <w:rFonts w:ascii="Times New Roman"/>
          <w:b w:val="false"/>
          <w:i w:val="false"/>
          <w:color w:val="000000"/>
          <w:sz w:val="28"/>
        </w:rPr>
        <w:t xml:space="preserve">
                          инсектицидов для борьбы </w:t>
      </w:r>
      <w:r>
        <w:br/>
      </w:r>
      <w:r>
        <w:rPr>
          <w:rFonts w:ascii="Times New Roman"/>
          <w:b w:val="false"/>
          <w:i w:val="false"/>
          <w:color w:val="000000"/>
          <w:sz w:val="28"/>
        </w:rPr>
        <w:t xml:space="preserve">
                          против карантинных вре- </w:t>
      </w:r>
      <w:r>
        <w:br/>
      </w:r>
      <w:r>
        <w:rPr>
          <w:rFonts w:ascii="Times New Roman"/>
          <w:b w:val="false"/>
          <w:i w:val="false"/>
          <w:color w:val="000000"/>
          <w:sz w:val="28"/>
        </w:rPr>
        <w:t xml:space="preserve">
                          дителей на площади 6,5- </w:t>
      </w:r>
      <w:r>
        <w:br/>
      </w:r>
      <w:r>
        <w:rPr>
          <w:rFonts w:ascii="Times New Roman"/>
          <w:b w:val="false"/>
          <w:i w:val="false"/>
          <w:color w:val="000000"/>
          <w:sz w:val="28"/>
        </w:rPr>
        <w:t xml:space="preserve">
                          7,5 тысяч гектаров; </w:t>
      </w:r>
      <w:r>
        <w:br/>
      </w:r>
      <w:r>
        <w:rPr>
          <w:rFonts w:ascii="Times New Roman"/>
          <w:b w:val="false"/>
          <w:i w:val="false"/>
          <w:color w:val="000000"/>
          <w:sz w:val="28"/>
        </w:rPr>
        <w:t xml:space="preserve">
                          гербицидов для борьбы </w:t>
      </w:r>
      <w:r>
        <w:br/>
      </w:r>
      <w:r>
        <w:rPr>
          <w:rFonts w:ascii="Times New Roman"/>
          <w:b w:val="false"/>
          <w:i w:val="false"/>
          <w:color w:val="000000"/>
          <w:sz w:val="28"/>
        </w:rPr>
        <w:t xml:space="preserve">
                          против карантинных сорня- </w:t>
      </w:r>
      <w:r>
        <w:br/>
      </w:r>
      <w:r>
        <w:rPr>
          <w:rFonts w:ascii="Times New Roman"/>
          <w:b w:val="false"/>
          <w:i w:val="false"/>
          <w:color w:val="000000"/>
          <w:sz w:val="28"/>
        </w:rPr>
        <w:t xml:space="preserve">
                          ков на площади 140,0- </w:t>
      </w:r>
      <w:r>
        <w:br/>
      </w:r>
      <w:r>
        <w:rPr>
          <w:rFonts w:ascii="Times New Roman"/>
          <w:b w:val="false"/>
          <w:i w:val="false"/>
          <w:color w:val="000000"/>
          <w:sz w:val="28"/>
        </w:rPr>
        <w:t xml:space="preserve">
                          150,0 тысяч гектаров, в </w:t>
      </w:r>
      <w:r>
        <w:br/>
      </w:r>
      <w:r>
        <w:rPr>
          <w:rFonts w:ascii="Times New Roman"/>
          <w:b w:val="false"/>
          <w:i w:val="false"/>
          <w:color w:val="000000"/>
          <w:sz w:val="28"/>
        </w:rPr>
        <w:t xml:space="preserve">
                          том числе для пополнения </w:t>
      </w:r>
      <w:r>
        <w:br/>
      </w:r>
      <w:r>
        <w:rPr>
          <w:rFonts w:ascii="Times New Roman"/>
          <w:b w:val="false"/>
          <w:i w:val="false"/>
          <w:color w:val="000000"/>
          <w:sz w:val="28"/>
        </w:rPr>
        <w:t xml:space="preserve">
                          и обновления запаса; </w:t>
      </w:r>
      <w:r>
        <w:br/>
      </w:r>
      <w:r>
        <w:rPr>
          <w:rFonts w:ascii="Times New Roman"/>
          <w:b w:val="false"/>
          <w:i w:val="false"/>
          <w:color w:val="000000"/>
          <w:sz w:val="28"/>
        </w:rPr>
        <w:t xml:space="preserve">
                          проведение таможенных </w:t>
      </w:r>
      <w:r>
        <w:br/>
      </w:r>
      <w:r>
        <w:rPr>
          <w:rFonts w:ascii="Times New Roman"/>
          <w:b w:val="false"/>
          <w:i w:val="false"/>
          <w:color w:val="000000"/>
          <w:sz w:val="28"/>
        </w:rPr>
        <w:t xml:space="preserve">
                          процедур; </w:t>
      </w:r>
      <w:r>
        <w:br/>
      </w:r>
      <w:r>
        <w:rPr>
          <w:rFonts w:ascii="Times New Roman"/>
          <w:b w:val="false"/>
          <w:i w:val="false"/>
          <w:color w:val="000000"/>
          <w:sz w:val="28"/>
        </w:rPr>
        <w:t xml:space="preserve">
                          хранение химических пре- </w:t>
      </w:r>
      <w:r>
        <w:br/>
      </w:r>
      <w:r>
        <w:rPr>
          <w:rFonts w:ascii="Times New Roman"/>
          <w:b w:val="false"/>
          <w:i w:val="false"/>
          <w:color w:val="000000"/>
          <w:sz w:val="28"/>
        </w:rPr>
        <w:t xml:space="preserve">
                          паратов, в том числе </w:t>
      </w:r>
      <w:r>
        <w:br/>
      </w:r>
      <w:r>
        <w:rPr>
          <w:rFonts w:ascii="Times New Roman"/>
          <w:b w:val="false"/>
          <w:i w:val="false"/>
          <w:color w:val="000000"/>
          <w:sz w:val="28"/>
        </w:rPr>
        <w:t xml:space="preserve">
                          запаса; </w:t>
      </w:r>
      <w:r>
        <w:br/>
      </w:r>
      <w:r>
        <w:rPr>
          <w:rFonts w:ascii="Times New Roman"/>
          <w:b w:val="false"/>
          <w:i w:val="false"/>
          <w:color w:val="000000"/>
          <w:sz w:val="28"/>
        </w:rPr>
        <w:t xml:space="preserve">
                          транспортировка химичес- </w:t>
      </w:r>
      <w:r>
        <w:br/>
      </w:r>
      <w:r>
        <w:rPr>
          <w:rFonts w:ascii="Times New Roman"/>
          <w:b w:val="false"/>
          <w:i w:val="false"/>
          <w:color w:val="000000"/>
          <w:sz w:val="28"/>
        </w:rPr>
        <w:t xml:space="preserve">
                          ких препаратов до места </w:t>
      </w:r>
      <w:r>
        <w:br/>
      </w:r>
      <w:r>
        <w:rPr>
          <w:rFonts w:ascii="Times New Roman"/>
          <w:b w:val="false"/>
          <w:i w:val="false"/>
          <w:color w:val="000000"/>
          <w:sz w:val="28"/>
        </w:rPr>
        <w:t xml:space="preserve">
                          назначения, в том числе </w:t>
      </w:r>
      <w:r>
        <w:br/>
      </w:r>
      <w:r>
        <w:rPr>
          <w:rFonts w:ascii="Times New Roman"/>
          <w:b w:val="false"/>
          <w:i w:val="false"/>
          <w:color w:val="000000"/>
          <w:sz w:val="28"/>
        </w:rPr>
        <w:t xml:space="preserve">
                          запаса; </w:t>
      </w:r>
      <w:r>
        <w:br/>
      </w:r>
      <w:r>
        <w:rPr>
          <w:rFonts w:ascii="Times New Roman"/>
          <w:b w:val="false"/>
          <w:i w:val="false"/>
          <w:color w:val="000000"/>
          <w:sz w:val="28"/>
        </w:rPr>
        <w:t xml:space="preserve">
                          химическая борьба против </w:t>
      </w:r>
      <w:r>
        <w:br/>
      </w:r>
      <w:r>
        <w:rPr>
          <w:rFonts w:ascii="Times New Roman"/>
          <w:b w:val="false"/>
          <w:i w:val="false"/>
          <w:color w:val="000000"/>
          <w:sz w:val="28"/>
        </w:rPr>
        <w:t xml:space="preserve">
                          карантинных вредителей и </w:t>
      </w:r>
      <w:r>
        <w:br/>
      </w:r>
      <w:r>
        <w:rPr>
          <w:rFonts w:ascii="Times New Roman"/>
          <w:b w:val="false"/>
          <w:i w:val="false"/>
          <w:color w:val="000000"/>
          <w:sz w:val="28"/>
        </w:rPr>
        <w:t xml:space="preserve">
                          сорняков 136,5-147,5 тысяч </w:t>
      </w:r>
      <w:r>
        <w:br/>
      </w:r>
      <w:r>
        <w:rPr>
          <w:rFonts w:ascii="Times New Roman"/>
          <w:b w:val="false"/>
          <w:i w:val="false"/>
          <w:color w:val="000000"/>
          <w:sz w:val="28"/>
        </w:rPr>
        <w:t xml:space="preserve">
                          гектар.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8 октября 2004 г. </w:t>
      </w:r>
      <w:r>
        <w:rPr>
          <w:rFonts w:ascii="Times New Roman"/>
          <w:b w:val="false"/>
          <w:i w:val="false"/>
          <w:color w:val="000000"/>
          <w:sz w:val="28"/>
        </w:rPr>
        <w:t xml:space="preserve">N 197у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выявление, локализация и ликвидация очагов распространения карантинных вредителей, болезней растений и сорняков, сохранение урожая, 100% предотвращение распространения карантинных объектов на территории Республики Казахстан от импортного растительного материала, поступившего на экспертизу в Государственные учреждения по карантину растений и выпуск здорового посадочного, прививочного и семенного материала по завершению карантинной проверки. </w:t>
      </w:r>
    </w:p>
    <w:p>
      <w:pPr>
        <w:spacing w:after="0"/>
        <w:ind w:left="0"/>
        <w:jc w:val="both"/>
      </w:pPr>
      <w:r>
        <w:rPr>
          <w:rFonts w:ascii="Times New Roman"/>
          <w:b w:val="false"/>
          <w:i w:val="false"/>
          <w:color w:val="000000"/>
          <w:sz w:val="28"/>
        </w:rPr>
        <w:t xml:space="preserve">Приложение 58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7"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005 </w:t>
      </w:r>
      <w:r>
        <w:br/>
      </w:r>
      <w:r>
        <w:rPr>
          <w:rFonts w:ascii="Times New Roman"/>
          <w:b/>
          <w:i w:val="false"/>
          <w:color w:val="000000"/>
        </w:rPr>
        <w:t xml:space="preserve">
"Определение сортовых и посевных качеств семенного и </w:t>
      </w:r>
      <w:r>
        <w:br/>
      </w:r>
      <w:r>
        <w:rPr>
          <w:rFonts w:ascii="Times New Roman"/>
          <w:b/>
          <w:i w:val="false"/>
          <w:color w:val="000000"/>
        </w:rPr>
        <w:t xml:space="preserve">
посадочного материала" на 2004 год </w:t>
      </w:r>
    </w:p>
    <w:bookmarkEnd w:id="6"/>
    <w:p>
      <w:pPr>
        <w:spacing w:after="0"/>
        <w:ind w:left="0"/>
        <w:jc w:val="both"/>
      </w:pPr>
      <w:r>
        <w:rPr>
          <w:rFonts w:ascii="Times New Roman"/>
          <w:b w:val="false"/>
          <w:i w:val="false"/>
          <w:color w:val="000000"/>
          <w:sz w:val="28"/>
        </w:rPr>
        <w:t xml:space="preserve">      1. Стоимость: 148008 тысяч тенге (сто сорок восемь миллионов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статьи 4 </w:t>
      </w:r>
      <w:r>
        <w:rPr>
          <w:rFonts w:ascii="Times New Roman"/>
          <w:b w:val="false"/>
          <w:i w:val="false"/>
          <w:color w:val="000000"/>
          <w:sz w:val="28"/>
        </w:rPr>
        <w:t xml:space="preserve"> и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посева проверенными семенами высокопродуктивных сортов на всей посевной площади, повышение урожайности сельскохозяйственных растений, улучшение качества растениеводческой продукции и обеспечение продовольственной безопасности страны. </w:t>
      </w:r>
      <w:r>
        <w:br/>
      </w:r>
      <w:r>
        <w:rPr>
          <w:rFonts w:ascii="Times New Roman"/>
          <w:b w:val="false"/>
          <w:i w:val="false"/>
          <w:color w:val="000000"/>
          <w:sz w:val="28"/>
        </w:rPr>
        <w:t xml:space="preserve">
      5. Задачи бюджетной программы: своевременное и квалифицированное проведение экспертизы качества семян сельскохозяйственных растений для отечественных сельскохозяйственных товаропроизводителей, производителей элитных и оригинальных семян, государственных сортоиспытательных участков и станций, государственных ресурсов семян, определение соответствия их качества действующим государственным стандартам.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005        Определе-  Проведение 242-243 тысяч  В те-  Минис- </w:t>
      </w:r>
      <w:r>
        <w:br/>
      </w:r>
      <w:r>
        <w:rPr>
          <w:rFonts w:ascii="Times New Roman"/>
          <w:b w:val="false"/>
          <w:i w:val="false"/>
          <w:color w:val="000000"/>
          <w:sz w:val="28"/>
        </w:rPr>
        <w:t xml:space="preserve">
               ние сор-   исследований сортовых и   чение  терство </w:t>
      </w:r>
      <w:r>
        <w:br/>
      </w:r>
      <w:r>
        <w:rPr>
          <w:rFonts w:ascii="Times New Roman"/>
          <w:b w:val="false"/>
          <w:i w:val="false"/>
          <w:color w:val="000000"/>
          <w:sz w:val="28"/>
        </w:rPr>
        <w:t xml:space="preserve">
               товых и    посевных качеств семян    года   сель- </w:t>
      </w:r>
      <w:r>
        <w:br/>
      </w:r>
      <w:r>
        <w:rPr>
          <w:rFonts w:ascii="Times New Roman"/>
          <w:b w:val="false"/>
          <w:i w:val="false"/>
          <w:color w:val="000000"/>
          <w:sz w:val="28"/>
        </w:rPr>
        <w:t xml:space="preserve">
               посевных   сельскохозяйственных рас-        ского </w:t>
      </w:r>
      <w:r>
        <w:br/>
      </w:r>
      <w:r>
        <w:rPr>
          <w:rFonts w:ascii="Times New Roman"/>
          <w:b w:val="false"/>
          <w:i w:val="false"/>
          <w:color w:val="000000"/>
          <w:sz w:val="28"/>
        </w:rPr>
        <w:t xml:space="preserve">
               качеств    тений для отечественных          хозяй- </w:t>
      </w:r>
      <w:r>
        <w:br/>
      </w:r>
      <w:r>
        <w:rPr>
          <w:rFonts w:ascii="Times New Roman"/>
          <w:b w:val="false"/>
          <w:i w:val="false"/>
          <w:color w:val="000000"/>
          <w:sz w:val="28"/>
        </w:rPr>
        <w:t xml:space="preserve">
               семенного  сельскохозяйственных             ства </w:t>
      </w:r>
      <w:r>
        <w:br/>
      </w:r>
      <w:r>
        <w:rPr>
          <w:rFonts w:ascii="Times New Roman"/>
          <w:b w:val="false"/>
          <w:i w:val="false"/>
          <w:color w:val="000000"/>
          <w:sz w:val="28"/>
        </w:rPr>
        <w:t xml:space="preserve">
               и посадоч- товаропроизводителей,            Респуб- </w:t>
      </w:r>
      <w:r>
        <w:br/>
      </w:r>
      <w:r>
        <w:rPr>
          <w:rFonts w:ascii="Times New Roman"/>
          <w:b w:val="false"/>
          <w:i w:val="false"/>
          <w:color w:val="000000"/>
          <w:sz w:val="28"/>
        </w:rPr>
        <w:t xml:space="preserve">
               ного ма-   производителей элитных и         лики </w:t>
      </w:r>
      <w:r>
        <w:br/>
      </w:r>
      <w:r>
        <w:rPr>
          <w:rFonts w:ascii="Times New Roman"/>
          <w:b w:val="false"/>
          <w:i w:val="false"/>
          <w:color w:val="000000"/>
          <w:sz w:val="28"/>
        </w:rPr>
        <w:t xml:space="preserve">
               териала    оригинальных семян, госу-        Казах- </w:t>
      </w:r>
      <w:r>
        <w:br/>
      </w:r>
      <w:r>
        <w:rPr>
          <w:rFonts w:ascii="Times New Roman"/>
          <w:b w:val="false"/>
          <w:i w:val="false"/>
          <w:color w:val="000000"/>
          <w:sz w:val="28"/>
        </w:rPr>
        <w:t xml:space="preserve">
                          дарственных сортоиспыта-         стан </w:t>
      </w:r>
      <w:r>
        <w:br/>
      </w:r>
      <w:r>
        <w:rPr>
          <w:rFonts w:ascii="Times New Roman"/>
          <w:b w:val="false"/>
          <w:i w:val="false"/>
          <w:color w:val="000000"/>
          <w:sz w:val="28"/>
        </w:rPr>
        <w:t xml:space="preserve">
                          тельных участков и стан- </w:t>
      </w:r>
      <w:r>
        <w:br/>
      </w:r>
      <w:r>
        <w:rPr>
          <w:rFonts w:ascii="Times New Roman"/>
          <w:b w:val="false"/>
          <w:i w:val="false"/>
          <w:color w:val="000000"/>
          <w:sz w:val="28"/>
        </w:rPr>
        <w:t xml:space="preserve">
                          ций, государственных </w:t>
      </w:r>
      <w:r>
        <w:br/>
      </w:r>
      <w:r>
        <w:rPr>
          <w:rFonts w:ascii="Times New Roman"/>
          <w:b w:val="false"/>
          <w:i w:val="false"/>
          <w:color w:val="000000"/>
          <w:sz w:val="28"/>
        </w:rPr>
        <w:t xml:space="preserve">
                          ресурсов семян по пока- </w:t>
      </w:r>
      <w:r>
        <w:br/>
      </w:r>
      <w:r>
        <w:rPr>
          <w:rFonts w:ascii="Times New Roman"/>
          <w:b w:val="false"/>
          <w:i w:val="false"/>
          <w:color w:val="000000"/>
          <w:sz w:val="28"/>
        </w:rPr>
        <w:t xml:space="preserve">
                          зателям качества, предус- </w:t>
      </w:r>
      <w:r>
        <w:br/>
      </w:r>
      <w:r>
        <w:rPr>
          <w:rFonts w:ascii="Times New Roman"/>
          <w:b w:val="false"/>
          <w:i w:val="false"/>
          <w:color w:val="000000"/>
          <w:sz w:val="28"/>
        </w:rPr>
        <w:t xml:space="preserve">
                          мотренным соответствую- </w:t>
      </w:r>
      <w:r>
        <w:br/>
      </w:r>
      <w:r>
        <w:rPr>
          <w:rFonts w:ascii="Times New Roman"/>
          <w:b w:val="false"/>
          <w:i w:val="false"/>
          <w:color w:val="000000"/>
          <w:sz w:val="28"/>
        </w:rPr>
        <w:t xml:space="preserve">
                          щими государственными </w:t>
      </w:r>
      <w:r>
        <w:br/>
      </w:r>
      <w:r>
        <w:rPr>
          <w:rFonts w:ascii="Times New Roman"/>
          <w:b w:val="false"/>
          <w:i w:val="false"/>
          <w:color w:val="000000"/>
          <w:sz w:val="28"/>
        </w:rPr>
        <w:t xml:space="preserve">
                          стандартами (всхожесть </w:t>
      </w:r>
      <w:r>
        <w:br/>
      </w:r>
      <w:r>
        <w:rPr>
          <w:rFonts w:ascii="Times New Roman"/>
          <w:b w:val="false"/>
          <w:i w:val="false"/>
          <w:color w:val="000000"/>
          <w:sz w:val="28"/>
        </w:rPr>
        <w:t xml:space="preserve">
                          (или жизнеспособность), </w:t>
      </w:r>
      <w:r>
        <w:br/>
      </w:r>
      <w:r>
        <w:rPr>
          <w:rFonts w:ascii="Times New Roman"/>
          <w:b w:val="false"/>
          <w:i w:val="false"/>
          <w:color w:val="000000"/>
          <w:sz w:val="28"/>
        </w:rPr>
        <w:t xml:space="preserve">
                          влажность, масса 1000 </w:t>
      </w:r>
      <w:r>
        <w:br/>
      </w:r>
      <w:r>
        <w:rPr>
          <w:rFonts w:ascii="Times New Roman"/>
          <w:b w:val="false"/>
          <w:i w:val="false"/>
          <w:color w:val="000000"/>
          <w:sz w:val="28"/>
        </w:rPr>
        <w:t xml:space="preserve">
                          семян, чистота, заселен- </w:t>
      </w:r>
      <w:r>
        <w:br/>
      </w:r>
      <w:r>
        <w:rPr>
          <w:rFonts w:ascii="Times New Roman"/>
          <w:b w:val="false"/>
          <w:i w:val="false"/>
          <w:color w:val="000000"/>
          <w:sz w:val="28"/>
        </w:rPr>
        <w:t xml:space="preserve">
                          ность вредителями, зара- </w:t>
      </w:r>
      <w:r>
        <w:br/>
      </w:r>
      <w:r>
        <w:rPr>
          <w:rFonts w:ascii="Times New Roman"/>
          <w:b w:val="false"/>
          <w:i w:val="false"/>
          <w:color w:val="000000"/>
          <w:sz w:val="28"/>
        </w:rPr>
        <w:t xml:space="preserve">
                          женность болезнями).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проверки качества семян сельскохозяйственных растений, предназначенных для посева отечественными сельскохозяйственными товаропроизводителями, производителями элитных и оригинальных семян, государственными сортоиспытательными участками и станциями, и соответствующее повышение урожайности сельскохозяйственных растений за счет посева качественными проверенными семенами на 15 %; снижение себестоимости семян, используемых сельхозтоваропроизводителями для посева; исключение из практики осуществления посева непроверенными некачественными семенами; обеспечение отечественных сельскохозяйственных товаропроизводителей в полном объеме высококачественными элитными и репродукционными семенами, формирование государственных ресурсов семян кондиционным семенным материалом. </w:t>
      </w:r>
    </w:p>
    <w:p>
      <w:pPr>
        <w:spacing w:after="0"/>
        <w:ind w:left="0"/>
        <w:jc w:val="both"/>
      </w:pPr>
      <w:r>
        <w:rPr>
          <w:rFonts w:ascii="Times New Roman"/>
          <w:b w:val="false"/>
          <w:i w:val="false"/>
          <w:color w:val="000000"/>
          <w:sz w:val="28"/>
        </w:rPr>
        <w:t xml:space="preserve">Приложение 59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8"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"Государственная поддержка развития сельского хозяйства" </w:t>
      </w:r>
      <w:r>
        <w:br/>
      </w:r>
      <w:r>
        <w:rPr>
          <w:rFonts w:ascii="Times New Roman"/>
          <w:b/>
          <w:i w:val="false"/>
          <w:color w:val="000000"/>
        </w:rPr>
        <w:t xml:space="preserve">
на 2004 год </w:t>
      </w:r>
    </w:p>
    <w:bookmarkEnd w:id="7"/>
    <w:p>
      <w:pPr>
        <w:spacing w:after="0"/>
        <w:ind w:left="0"/>
        <w:jc w:val="both"/>
      </w:pPr>
      <w:r>
        <w:rPr>
          <w:rFonts w:ascii="Times New Roman"/>
          <w:b w:val="false"/>
          <w:i w:val="false"/>
          <w:color w:val="000000"/>
          <w:sz w:val="28"/>
        </w:rPr>
        <w:t xml:space="preserve">      1. Стоимость: 7095962 тысячи тенге (семь миллиардов девяносто пять миллионов девятьсот шестьдесят две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статья 15 </w:t>
      </w:r>
      <w:r>
        <w:rPr>
          <w:rFonts w:ascii="Times New Roman"/>
          <w:b w:val="false"/>
          <w:i w:val="false"/>
          <w:color w:val="000000"/>
          <w:sz w:val="28"/>
        </w:rPr>
        <w:t xml:space="preserve"> Закона Республики Казахстан от 9 июля 1998 года "О племенном животноводстве";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статьи 4 </w:t>
      </w:r>
      <w:r>
        <w:rPr>
          <w:rFonts w:ascii="Times New Roman"/>
          <w:b w:val="false"/>
          <w:i w:val="false"/>
          <w:color w:val="000000"/>
          <w:sz w:val="28"/>
        </w:rPr>
        <w:t>,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марта 2003 года N 259 "О некоторых вопросах кредитования и субсидирования агропромышленного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сельского хозяйства в области земледелия, животноводства, переработки сельскохозяйственной продукции.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повышение урожайности сельскохозяйственных культур и качества производимой продукции растениеводства, развитие семеноводства, сохранение генофонда сельскохозяйственных растений за счет: производства оригинальных семян в количестве и ассортименте, необходимых для выращивания в полной потребности элитных семян и гибридов первого поколения; </w:t>
      </w:r>
      <w:r>
        <w:br/>
      </w:r>
      <w:r>
        <w:rPr>
          <w:rFonts w:ascii="Times New Roman"/>
          <w:b w:val="false"/>
          <w:i w:val="false"/>
          <w:color w:val="000000"/>
          <w:sz w:val="28"/>
        </w:rPr>
        <w:t xml:space="preserve">
      сохранение и развитие генофонда, повышение племенных и продуктивных качеств сельскохозяйственных животных путем обеспечения доступности племенной продукции (материала) отечественным сельскохозяйственным товаропроизводителям и восстановление племенной базы животноводства: по скотоводству, мясному птицеводству и спортивному коневодству; </w:t>
      </w:r>
      <w:r>
        <w:br/>
      </w:r>
      <w:r>
        <w:rPr>
          <w:rFonts w:ascii="Times New Roman"/>
          <w:b w:val="false"/>
          <w:i w:val="false"/>
          <w:color w:val="000000"/>
          <w:sz w:val="28"/>
        </w:rPr>
        <w:t xml:space="preserve">
      удешевление отечественным сельскохозяйственным товаропроизводителям стоимости минеральных удобрений, протравителей семян и гербицидов; </w:t>
      </w:r>
      <w:r>
        <w:br/>
      </w:r>
      <w:r>
        <w:rPr>
          <w:rFonts w:ascii="Times New Roman"/>
          <w:b w:val="false"/>
          <w:i w:val="false"/>
          <w:color w:val="000000"/>
          <w:sz w:val="28"/>
        </w:rPr>
        <w:t xml:space="preserve">
      удешевление стоимости сельскохозяйственной техники, передаваемой в лизинг лизингополучателям, на сумму части вознаграждения (интереса), подлежащего уплате лизингополучателями и последующему возврату в республиканский бюджет; </w:t>
      </w:r>
      <w:r>
        <w:br/>
      </w:r>
      <w:r>
        <w:rPr>
          <w:rFonts w:ascii="Times New Roman"/>
          <w:b w:val="false"/>
          <w:i w:val="false"/>
          <w:color w:val="000000"/>
          <w:sz w:val="28"/>
        </w:rPr>
        <w:t xml:space="preserve">
      удешевление стоимости доставки поливной воды сельхозтоваропроизводителям; </w:t>
      </w:r>
      <w:r>
        <w:br/>
      </w:r>
      <w:r>
        <w:rPr>
          <w:rFonts w:ascii="Times New Roman"/>
          <w:b w:val="false"/>
          <w:i w:val="false"/>
          <w:color w:val="000000"/>
          <w:sz w:val="28"/>
        </w:rPr>
        <w:t xml:space="preserve">
      удешевление стоимости оборудования, передаваемого предприятиям по переработке сельскохозяйственной продукции, на сумму части вознаграждения (интереса), подлежащего уплате лизингополучателями и последующему возврату в республиканский бюджет; </w:t>
      </w:r>
      <w:r>
        <w:br/>
      </w:r>
      <w:r>
        <w:rPr>
          <w:rFonts w:ascii="Times New Roman"/>
          <w:b w:val="false"/>
          <w:i w:val="false"/>
          <w:color w:val="000000"/>
          <w:sz w:val="28"/>
        </w:rPr>
        <w:t xml:space="preserve">
      поддержка обязательного страхования в растениеводстве путем возмещения страховщику части произведенной страховой выплаты; </w:t>
      </w:r>
      <w:r>
        <w:br/>
      </w:r>
      <w:r>
        <w:rPr>
          <w:rFonts w:ascii="Times New Roman"/>
          <w:b w:val="false"/>
          <w:i w:val="false"/>
          <w:color w:val="000000"/>
          <w:sz w:val="28"/>
        </w:rPr>
        <w:t xml:space="preserve">
      частичное удешевление суммы платежей, уплачиваемых предприятиями по переработке сельскохозяйственной продукции банкам по процентным ставкам кредитов, выдаваемых банками второго уровня на пополнение оборотных средств для производственных целей; </w:t>
      </w:r>
      <w:r>
        <w:br/>
      </w:r>
      <w:r>
        <w:rPr>
          <w:rFonts w:ascii="Times New Roman"/>
          <w:b w:val="false"/>
          <w:i w:val="false"/>
          <w:color w:val="000000"/>
          <w:sz w:val="28"/>
        </w:rPr>
        <w:t xml:space="preserve">
      формирование коллекционных стад малочисленных и исчезающих животных, увеличения их численности и получения высокопродуктивных животных.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от 24 декабря 2004 года </w:t>
      </w:r>
      <w:r>
        <w:rPr>
          <w:rFonts w:ascii="Times New Roman"/>
          <w:b w:val="false"/>
          <w:i w:val="false"/>
          <w:color w:val="000000"/>
          <w:sz w:val="28"/>
        </w:rPr>
        <w:t xml:space="preserve">N 197аш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Государст- </w:t>
      </w:r>
      <w:r>
        <w:br/>
      </w:r>
      <w:r>
        <w:rPr>
          <w:rFonts w:ascii="Times New Roman"/>
          <w:b w:val="false"/>
          <w:i w:val="false"/>
          <w:color w:val="000000"/>
          <w:sz w:val="28"/>
        </w:rPr>
        <w:t xml:space="preserve">
               венная </w:t>
      </w:r>
      <w:r>
        <w:br/>
      </w:r>
      <w:r>
        <w:rPr>
          <w:rFonts w:ascii="Times New Roman"/>
          <w:b w:val="false"/>
          <w:i w:val="false"/>
          <w:color w:val="000000"/>
          <w:sz w:val="28"/>
        </w:rPr>
        <w:t xml:space="preserve">
               поддержка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2         100  Поддержка  Субсидирование семеновод- В те-  Минис- </w:t>
      </w:r>
      <w:r>
        <w:br/>
      </w:r>
      <w:r>
        <w:rPr>
          <w:rFonts w:ascii="Times New Roman"/>
          <w:b w:val="false"/>
          <w:i w:val="false"/>
          <w:color w:val="000000"/>
          <w:sz w:val="28"/>
        </w:rPr>
        <w:t xml:space="preserve">
               развития   ства в порядке, устанав-  чение  терство </w:t>
      </w:r>
      <w:r>
        <w:br/>
      </w:r>
      <w:r>
        <w:rPr>
          <w:rFonts w:ascii="Times New Roman"/>
          <w:b w:val="false"/>
          <w:i w:val="false"/>
          <w:color w:val="000000"/>
          <w:sz w:val="28"/>
        </w:rPr>
        <w:t xml:space="preserve">
               семеновод- ливаемом Правительством   года   сель- </w:t>
      </w:r>
      <w:r>
        <w:br/>
      </w:r>
      <w:r>
        <w:rPr>
          <w:rFonts w:ascii="Times New Roman"/>
          <w:b w:val="false"/>
          <w:i w:val="false"/>
          <w:color w:val="000000"/>
          <w:sz w:val="28"/>
        </w:rPr>
        <w:t xml:space="preserve">
               ства       Республики Казахстан,            ского </w:t>
      </w:r>
      <w:r>
        <w:br/>
      </w:r>
      <w:r>
        <w:rPr>
          <w:rFonts w:ascii="Times New Roman"/>
          <w:b w:val="false"/>
          <w:i w:val="false"/>
          <w:color w:val="000000"/>
          <w:sz w:val="28"/>
        </w:rPr>
        <w:t xml:space="preserve">
                          включая:                         хозяй- </w:t>
      </w:r>
      <w:r>
        <w:br/>
      </w:r>
      <w:r>
        <w:rPr>
          <w:rFonts w:ascii="Times New Roman"/>
          <w:b w:val="false"/>
          <w:i w:val="false"/>
          <w:color w:val="000000"/>
          <w:sz w:val="28"/>
        </w:rPr>
        <w:t xml:space="preserve">
                          частичное (до 40%) возме-        ства </w:t>
      </w:r>
      <w:r>
        <w:br/>
      </w:r>
      <w:r>
        <w:rPr>
          <w:rFonts w:ascii="Times New Roman"/>
          <w:b w:val="false"/>
          <w:i w:val="false"/>
          <w:color w:val="000000"/>
          <w:sz w:val="28"/>
        </w:rPr>
        <w:t xml:space="preserve">
                          щение затрат на производ-        Респуб- </w:t>
      </w:r>
      <w:r>
        <w:br/>
      </w:r>
      <w:r>
        <w:rPr>
          <w:rFonts w:ascii="Times New Roman"/>
          <w:b w:val="false"/>
          <w:i w:val="false"/>
          <w:color w:val="000000"/>
          <w:sz w:val="28"/>
        </w:rPr>
        <w:t xml:space="preserve">
                          ство 5000-5400 тонн ори-         лики </w:t>
      </w:r>
      <w:r>
        <w:br/>
      </w:r>
      <w:r>
        <w:rPr>
          <w:rFonts w:ascii="Times New Roman"/>
          <w:b w:val="false"/>
          <w:i w:val="false"/>
          <w:color w:val="000000"/>
          <w:sz w:val="28"/>
        </w:rPr>
        <w:t xml:space="preserve">
                          гинальных семян и 47500-         Казах- </w:t>
      </w:r>
      <w:r>
        <w:br/>
      </w:r>
      <w:r>
        <w:rPr>
          <w:rFonts w:ascii="Times New Roman"/>
          <w:b w:val="false"/>
          <w:i w:val="false"/>
          <w:color w:val="000000"/>
          <w:sz w:val="28"/>
        </w:rPr>
        <w:t xml:space="preserve">
                          50000 штук саженцев              стан </w:t>
      </w:r>
      <w:r>
        <w:br/>
      </w:r>
      <w:r>
        <w:rPr>
          <w:rFonts w:ascii="Times New Roman"/>
          <w:b w:val="false"/>
          <w:i w:val="false"/>
          <w:color w:val="000000"/>
          <w:sz w:val="28"/>
        </w:rPr>
        <w:t xml:space="preserve">
                          плодовых; </w:t>
      </w:r>
      <w:r>
        <w:br/>
      </w:r>
      <w:r>
        <w:rPr>
          <w:rFonts w:ascii="Times New Roman"/>
          <w:b w:val="false"/>
          <w:i w:val="false"/>
          <w:color w:val="000000"/>
          <w:sz w:val="28"/>
        </w:rPr>
        <w:t xml:space="preserve">
                          частичное удешевление (до </w:t>
      </w:r>
      <w:r>
        <w:br/>
      </w:r>
      <w:r>
        <w:rPr>
          <w:rFonts w:ascii="Times New Roman"/>
          <w:b w:val="false"/>
          <w:i w:val="false"/>
          <w:color w:val="000000"/>
          <w:sz w:val="28"/>
        </w:rPr>
        <w:t xml:space="preserve">
                          40%) стоимости 56000- </w:t>
      </w:r>
      <w:r>
        <w:br/>
      </w:r>
      <w:r>
        <w:rPr>
          <w:rFonts w:ascii="Times New Roman"/>
          <w:b w:val="false"/>
          <w:i w:val="false"/>
          <w:color w:val="000000"/>
          <w:sz w:val="28"/>
        </w:rPr>
        <w:t xml:space="preserve">
                          58000 тонн элитных семян, </w:t>
      </w:r>
      <w:r>
        <w:br/>
      </w:r>
      <w:r>
        <w:rPr>
          <w:rFonts w:ascii="Times New Roman"/>
          <w:b w:val="false"/>
          <w:i w:val="false"/>
          <w:color w:val="000000"/>
          <w:sz w:val="28"/>
        </w:rPr>
        <w:t xml:space="preserve">
                          реализованных отечествен- </w:t>
      </w:r>
      <w:r>
        <w:br/>
      </w:r>
      <w:r>
        <w:rPr>
          <w:rFonts w:ascii="Times New Roman"/>
          <w:b w:val="false"/>
          <w:i w:val="false"/>
          <w:color w:val="000000"/>
          <w:sz w:val="28"/>
        </w:rPr>
        <w:t xml:space="preserve">
                          ным сельскохозяйственным </w:t>
      </w:r>
      <w:r>
        <w:br/>
      </w:r>
      <w:r>
        <w:rPr>
          <w:rFonts w:ascii="Times New Roman"/>
          <w:b w:val="false"/>
          <w:i w:val="false"/>
          <w:color w:val="000000"/>
          <w:sz w:val="28"/>
        </w:rPr>
        <w:t xml:space="preserve">
                          товаропроизводителям. </w:t>
      </w:r>
    </w:p>
    <w:p>
      <w:pPr>
        <w:spacing w:after="0"/>
        <w:ind w:left="0"/>
        <w:jc w:val="both"/>
      </w:pPr>
      <w:r>
        <w:rPr>
          <w:rFonts w:ascii="Times New Roman"/>
          <w:b w:val="false"/>
          <w:i w:val="false"/>
          <w:color w:val="000000"/>
          <w:sz w:val="28"/>
        </w:rPr>
        <w:t xml:space="preserve">3         101  Поддержка  Субсидирование развития   В те-  Минис- </w:t>
      </w:r>
      <w:r>
        <w:br/>
      </w:r>
      <w:r>
        <w:rPr>
          <w:rFonts w:ascii="Times New Roman"/>
          <w:b w:val="false"/>
          <w:i w:val="false"/>
          <w:color w:val="000000"/>
          <w:sz w:val="28"/>
        </w:rPr>
        <w:t xml:space="preserve">
               развития   племенного животноводства чение  терство </w:t>
      </w:r>
      <w:r>
        <w:br/>
      </w:r>
      <w:r>
        <w:rPr>
          <w:rFonts w:ascii="Times New Roman"/>
          <w:b w:val="false"/>
          <w:i w:val="false"/>
          <w:color w:val="000000"/>
          <w:sz w:val="28"/>
        </w:rPr>
        <w:t xml:space="preserve">
               племенного в порядке, устанавливае-  года   сель- </w:t>
      </w:r>
      <w:r>
        <w:br/>
      </w:r>
      <w:r>
        <w:rPr>
          <w:rFonts w:ascii="Times New Roman"/>
          <w:b w:val="false"/>
          <w:i w:val="false"/>
          <w:color w:val="000000"/>
          <w:sz w:val="28"/>
        </w:rPr>
        <w:t xml:space="preserve">
               животно-   мом Правительством Рес-          ского </w:t>
      </w:r>
      <w:r>
        <w:br/>
      </w:r>
      <w:r>
        <w:rPr>
          <w:rFonts w:ascii="Times New Roman"/>
          <w:b w:val="false"/>
          <w:i w:val="false"/>
          <w:color w:val="000000"/>
          <w:sz w:val="28"/>
        </w:rPr>
        <w:t xml:space="preserve">
               водства    публики Казахстан,               хозяй- </w:t>
      </w:r>
      <w:r>
        <w:br/>
      </w:r>
      <w:r>
        <w:rPr>
          <w:rFonts w:ascii="Times New Roman"/>
          <w:b w:val="false"/>
          <w:i w:val="false"/>
          <w:color w:val="000000"/>
          <w:sz w:val="28"/>
        </w:rPr>
        <w:t xml:space="preserve">
                          включая:                         ства </w:t>
      </w:r>
      <w:r>
        <w:br/>
      </w:r>
      <w:r>
        <w:rPr>
          <w:rFonts w:ascii="Times New Roman"/>
          <w:b w:val="false"/>
          <w:i w:val="false"/>
          <w:color w:val="000000"/>
          <w:sz w:val="28"/>
        </w:rPr>
        <w:t xml:space="preserve">
                          частичное (до 50%) уде-          Респуб- </w:t>
      </w:r>
      <w:r>
        <w:br/>
      </w:r>
      <w:r>
        <w:rPr>
          <w:rFonts w:ascii="Times New Roman"/>
          <w:b w:val="false"/>
          <w:i w:val="false"/>
          <w:color w:val="000000"/>
          <w:sz w:val="28"/>
        </w:rPr>
        <w:t xml:space="preserve">
                          шевление стоимости реа-          лики </w:t>
      </w:r>
      <w:r>
        <w:br/>
      </w:r>
      <w:r>
        <w:rPr>
          <w:rFonts w:ascii="Times New Roman"/>
          <w:b w:val="false"/>
          <w:i w:val="false"/>
          <w:color w:val="000000"/>
          <w:sz w:val="28"/>
        </w:rPr>
        <w:t xml:space="preserve">
                          лизованной отечественным         Казах- </w:t>
      </w:r>
      <w:r>
        <w:br/>
      </w:r>
      <w:r>
        <w:rPr>
          <w:rFonts w:ascii="Times New Roman"/>
          <w:b w:val="false"/>
          <w:i w:val="false"/>
          <w:color w:val="000000"/>
          <w:sz w:val="28"/>
        </w:rPr>
        <w:t xml:space="preserve">
                          сельскохозяйственным             стан </w:t>
      </w:r>
      <w:r>
        <w:br/>
      </w:r>
      <w:r>
        <w:rPr>
          <w:rFonts w:ascii="Times New Roman"/>
          <w:b w:val="false"/>
          <w:i w:val="false"/>
          <w:color w:val="000000"/>
          <w:sz w:val="28"/>
        </w:rPr>
        <w:t xml:space="preserve">
                          товаропроизводителям </w:t>
      </w:r>
      <w:r>
        <w:br/>
      </w:r>
      <w:r>
        <w:rPr>
          <w:rFonts w:ascii="Times New Roman"/>
          <w:b w:val="false"/>
          <w:i w:val="false"/>
          <w:color w:val="000000"/>
          <w:sz w:val="28"/>
        </w:rPr>
        <w:t xml:space="preserve">
                          племенной продукции </w:t>
      </w:r>
      <w:r>
        <w:br/>
      </w:r>
      <w:r>
        <w:rPr>
          <w:rFonts w:ascii="Times New Roman"/>
          <w:b w:val="false"/>
          <w:i w:val="false"/>
          <w:color w:val="000000"/>
          <w:sz w:val="28"/>
        </w:rPr>
        <w:t xml:space="preserve">
                          (материала) (племенной </w:t>
      </w:r>
      <w:r>
        <w:br/>
      </w:r>
      <w:r>
        <w:rPr>
          <w:rFonts w:ascii="Times New Roman"/>
          <w:b w:val="false"/>
          <w:i w:val="false"/>
          <w:color w:val="000000"/>
          <w:sz w:val="28"/>
        </w:rPr>
        <w:t xml:space="preserve">
                          молодняк - 8901-8921 </w:t>
      </w:r>
      <w:r>
        <w:br/>
      </w:r>
      <w:r>
        <w:rPr>
          <w:rFonts w:ascii="Times New Roman"/>
          <w:b w:val="false"/>
          <w:i w:val="false"/>
          <w:color w:val="000000"/>
          <w:sz w:val="28"/>
        </w:rPr>
        <w:t xml:space="preserve">
                          тонн в живом весе, семе- </w:t>
      </w:r>
      <w:r>
        <w:br/>
      </w:r>
      <w:r>
        <w:rPr>
          <w:rFonts w:ascii="Times New Roman"/>
          <w:b w:val="false"/>
          <w:i w:val="false"/>
          <w:color w:val="000000"/>
          <w:sz w:val="28"/>
        </w:rPr>
        <w:t xml:space="preserve">
                          ни быков-производителей </w:t>
      </w:r>
      <w:r>
        <w:br/>
      </w:r>
      <w:r>
        <w:rPr>
          <w:rFonts w:ascii="Times New Roman"/>
          <w:b w:val="false"/>
          <w:i w:val="false"/>
          <w:color w:val="000000"/>
          <w:sz w:val="28"/>
        </w:rPr>
        <w:t xml:space="preserve">
                          - 1452-1462 тысяч доз, </w:t>
      </w:r>
      <w:r>
        <w:br/>
      </w:r>
      <w:r>
        <w:rPr>
          <w:rFonts w:ascii="Times New Roman"/>
          <w:b w:val="false"/>
          <w:i w:val="false"/>
          <w:color w:val="000000"/>
          <w:sz w:val="28"/>
        </w:rPr>
        <w:t xml:space="preserve">
                          племенное яйцо - 13738- </w:t>
      </w:r>
      <w:r>
        <w:br/>
      </w:r>
      <w:r>
        <w:rPr>
          <w:rFonts w:ascii="Times New Roman"/>
          <w:b w:val="false"/>
          <w:i w:val="false"/>
          <w:color w:val="000000"/>
          <w:sz w:val="28"/>
        </w:rPr>
        <w:t xml:space="preserve">
                          13758 тысяч штук); </w:t>
      </w:r>
      <w:r>
        <w:br/>
      </w:r>
      <w:r>
        <w:rPr>
          <w:rFonts w:ascii="Times New Roman"/>
          <w:b w:val="false"/>
          <w:i w:val="false"/>
          <w:color w:val="000000"/>
          <w:sz w:val="28"/>
        </w:rPr>
        <w:t xml:space="preserve">
                          полное возмещение затрат </w:t>
      </w:r>
      <w:r>
        <w:br/>
      </w:r>
      <w:r>
        <w:rPr>
          <w:rFonts w:ascii="Times New Roman"/>
          <w:b w:val="false"/>
          <w:i w:val="false"/>
          <w:color w:val="000000"/>
          <w:sz w:val="28"/>
        </w:rPr>
        <w:t xml:space="preserve">
                          по приобретению 10 голов </w:t>
      </w:r>
      <w:r>
        <w:br/>
      </w:r>
      <w:r>
        <w:rPr>
          <w:rFonts w:ascii="Times New Roman"/>
          <w:b w:val="false"/>
          <w:i w:val="false"/>
          <w:color w:val="000000"/>
          <w:sz w:val="28"/>
        </w:rPr>
        <w:t xml:space="preserve">
                          и содержанию 105 голов </w:t>
      </w:r>
      <w:r>
        <w:br/>
      </w:r>
      <w:r>
        <w:rPr>
          <w:rFonts w:ascii="Times New Roman"/>
          <w:b w:val="false"/>
          <w:i w:val="false"/>
          <w:color w:val="000000"/>
          <w:sz w:val="28"/>
        </w:rPr>
        <w:t xml:space="preserve">
                          племенных быков-произво- </w:t>
      </w:r>
      <w:r>
        <w:br/>
      </w:r>
      <w:r>
        <w:rPr>
          <w:rFonts w:ascii="Times New Roman"/>
          <w:b w:val="false"/>
          <w:i w:val="false"/>
          <w:color w:val="000000"/>
          <w:sz w:val="28"/>
        </w:rPr>
        <w:t xml:space="preserve">
                          дителей в племенном цент- </w:t>
      </w:r>
      <w:r>
        <w:br/>
      </w:r>
      <w:r>
        <w:rPr>
          <w:rFonts w:ascii="Times New Roman"/>
          <w:b w:val="false"/>
          <w:i w:val="false"/>
          <w:color w:val="000000"/>
          <w:sz w:val="28"/>
        </w:rPr>
        <w:t xml:space="preserve">
                          ре по скотоводству, полу- </w:t>
      </w:r>
      <w:r>
        <w:br/>
      </w:r>
      <w:r>
        <w:rPr>
          <w:rFonts w:ascii="Times New Roman"/>
          <w:b w:val="false"/>
          <w:i w:val="false"/>
          <w:color w:val="000000"/>
          <w:sz w:val="28"/>
        </w:rPr>
        <w:t xml:space="preserve">
                          чению, хранению и исполь- </w:t>
      </w:r>
      <w:r>
        <w:br/>
      </w:r>
      <w:r>
        <w:rPr>
          <w:rFonts w:ascii="Times New Roman"/>
          <w:b w:val="false"/>
          <w:i w:val="false"/>
          <w:color w:val="000000"/>
          <w:sz w:val="28"/>
        </w:rPr>
        <w:t xml:space="preserve">
                          зованию их семени и эмб- </w:t>
      </w:r>
      <w:r>
        <w:br/>
      </w:r>
      <w:r>
        <w:rPr>
          <w:rFonts w:ascii="Times New Roman"/>
          <w:b w:val="false"/>
          <w:i w:val="false"/>
          <w:color w:val="000000"/>
          <w:sz w:val="28"/>
        </w:rPr>
        <w:t xml:space="preserve">
                          рионов; </w:t>
      </w:r>
      <w:r>
        <w:br/>
      </w:r>
      <w:r>
        <w:rPr>
          <w:rFonts w:ascii="Times New Roman"/>
          <w:b w:val="false"/>
          <w:i w:val="false"/>
          <w:color w:val="000000"/>
          <w:sz w:val="28"/>
        </w:rPr>
        <w:t xml:space="preserve">
                          частичное возмещение зат- </w:t>
      </w:r>
      <w:r>
        <w:br/>
      </w:r>
      <w:r>
        <w:rPr>
          <w:rFonts w:ascii="Times New Roman"/>
          <w:b w:val="false"/>
          <w:i w:val="false"/>
          <w:color w:val="000000"/>
          <w:sz w:val="28"/>
        </w:rPr>
        <w:t xml:space="preserve">
                          рат по содержанию 40 тысяч </w:t>
      </w:r>
      <w:r>
        <w:br/>
      </w:r>
      <w:r>
        <w:rPr>
          <w:rFonts w:ascii="Times New Roman"/>
          <w:b w:val="false"/>
          <w:i w:val="false"/>
          <w:color w:val="000000"/>
          <w:sz w:val="28"/>
        </w:rPr>
        <w:t xml:space="preserve">
                          голов ремонтного молодняка </w:t>
      </w:r>
      <w:r>
        <w:br/>
      </w:r>
      <w:r>
        <w:rPr>
          <w:rFonts w:ascii="Times New Roman"/>
          <w:b w:val="false"/>
          <w:i w:val="false"/>
          <w:color w:val="000000"/>
          <w:sz w:val="28"/>
        </w:rPr>
        <w:t xml:space="preserve">
                          племенной птицы в племен- </w:t>
      </w:r>
      <w:r>
        <w:br/>
      </w:r>
      <w:r>
        <w:rPr>
          <w:rFonts w:ascii="Times New Roman"/>
          <w:b w:val="false"/>
          <w:i w:val="false"/>
          <w:color w:val="000000"/>
          <w:sz w:val="28"/>
        </w:rPr>
        <w:t xml:space="preserve">
                          ном хозяйстве по мясному </w:t>
      </w:r>
      <w:r>
        <w:br/>
      </w:r>
      <w:r>
        <w:rPr>
          <w:rFonts w:ascii="Times New Roman"/>
          <w:b w:val="false"/>
          <w:i w:val="false"/>
          <w:color w:val="000000"/>
          <w:sz w:val="28"/>
        </w:rPr>
        <w:t xml:space="preserve">
                          птицеводству; </w:t>
      </w:r>
      <w:r>
        <w:br/>
      </w:r>
      <w:r>
        <w:rPr>
          <w:rFonts w:ascii="Times New Roman"/>
          <w:b w:val="false"/>
          <w:i w:val="false"/>
          <w:color w:val="000000"/>
          <w:sz w:val="28"/>
        </w:rPr>
        <w:t xml:space="preserve">
                          полное возмещение стоимос- </w:t>
      </w:r>
      <w:r>
        <w:br/>
      </w:r>
      <w:r>
        <w:rPr>
          <w:rFonts w:ascii="Times New Roman"/>
          <w:b w:val="false"/>
          <w:i w:val="false"/>
          <w:color w:val="000000"/>
          <w:sz w:val="28"/>
        </w:rPr>
        <w:t xml:space="preserve">
                          ти приобретаемого спе- </w:t>
      </w:r>
      <w:r>
        <w:br/>
      </w:r>
      <w:r>
        <w:rPr>
          <w:rFonts w:ascii="Times New Roman"/>
          <w:b w:val="false"/>
          <w:i w:val="false"/>
          <w:color w:val="000000"/>
          <w:sz w:val="28"/>
        </w:rPr>
        <w:t xml:space="preserve">
                          циального технологического </w:t>
      </w:r>
      <w:r>
        <w:br/>
      </w:r>
      <w:r>
        <w:rPr>
          <w:rFonts w:ascii="Times New Roman"/>
          <w:b w:val="false"/>
          <w:i w:val="false"/>
          <w:color w:val="000000"/>
          <w:sz w:val="28"/>
        </w:rPr>
        <w:t xml:space="preserve">
                          оборудования для развития </w:t>
      </w:r>
      <w:r>
        <w:br/>
      </w:r>
      <w:r>
        <w:rPr>
          <w:rFonts w:ascii="Times New Roman"/>
          <w:b w:val="false"/>
          <w:i w:val="false"/>
          <w:color w:val="000000"/>
          <w:sz w:val="28"/>
        </w:rPr>
        <w:t xml:space="preserve">
                          племенного дела: </w:t>
      </w:r>
      <w:r>
        <w:br/>
      </w:r>
      <w:r>
        <w:rPr>
          <w:rFonts w:ascii="Times New Roman"/>
          <w:b w:val="false"/>
          <w:i w:val="false"/>
          <w:color w:val="000000"/>
          <w:sz w:val="28"/>
        </w:rPr>
        <w:t xml:space="preserve">
                          оборудование по биохими- </w:t>
      </w:r>
      <w:r>
        <w:br/>
      </w:r>
      <w:r>
        <w:rPr>
          <w:rFonts w:ascii="Times New Roman"/>
          <w:b w:val="false"/>
          <w:i w:val="false"/>
          <w:color w:val="000000"/>
          <w:sz w:val="28"/>
        </w:rPr>
        <w:t xml:space="preserve">
                          ческому анализу крови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биохранилища ХБ - 0,5-10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сосуды Дьюара - 20 единиц; </w:t>
      </w:r>
      <w:r>
        <w:br/>
      </w:r>
      <w:r>
        <w:rPr>
          <w:rFonts w:ascii="Times New Roman"/>
          <w:b w:val="false"/>
          <w:i w:val="false"/>
          <w:color w:val="000000"/>
          <w:sz w:val="28"/>
        </w:rPr>
        <w:t xml:space="preserve">
                          оборудование для искусст- </w:t>
      </w:r>
      <w:r>
        <w:br/>
      </w:r>
      <w:r>
        <w:rPr>
          <w:rFonts w:ascii="Times New Roman"/>
          <w:b w:val="false"/>
          <w:i w:val="false"/>
          <w:color w:val="000000"/>
          <w:sz w:val="28"/>
        </w:rPr>
        <w:t xml:space="preserve">
                          венного осеменения - 20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оборудование для уборки </w:t>
      </w:r>
      <w:r>
        <w:br/>
      </w:r>
      <w:r>
        <w:rPr>
          <w:rFonts w:ascii="Times New Roman"/>
          <w:b w:val="false"/>
          <w:i w:val="false"/>
          <w:color w:val="000000"/>
          <w:sz w:val="28"/>
        </w:rPr>
        <w:t xml:space="preserve">
                          навоза и утилизации - 2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оборудование для транс- </w:t>
      </w:r>
      <w:r>
        <w:br/>
      </w:r>
      <w:r>
        <w:rPr>
          <w:rFonts w:ascii="Times New Roman"/>
          <w:b w:val="false"/>
          <w:i w:val="false"/>
          <w:color w:val="000000"/>
          <w:sz w:val="28"/>
        </w:rPr>
        <w:t xml:space="preserve">
                          плантации эмбрионов - 2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сельскохозяйственная и </w:t>
      </w:r>
      <w:r>
        <w:br/>
      </w:r>
      <w:r>
        <w:rPr>
          <w:rFonts w:ascii="Times New Roman"/>
          <w:b w:val="false"/>
          <w:i w:val="false"/>
          <w:color w:val="000000"/>
          <w:sz w:val="28"/>
        </w:rPr>
        <w:t xml:space="preserve">
                          специальная техника - 7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организационная техника </w:t>
      </w:r>
      <w:r>
        <w:br/>
      </w:r>
      <w:r>
        <w:rPr>
          <w:rFonts w:ascii="Times New Roman"/>
          <w:b w:val="false"/>
          <w:i w:val="false"/>
          <w:color w:val="000000"/>
          <w:sz w:val="28"/>
        </w:rPr>
        <w:t xml:space="preserve">
                          - 2 единицы; </w:t>
      </w:r>
      <w:r>
        <w:br/>
      </w:r>
      <w:r>
        <w:rPr>
          <w:rFonts w:ascii="Times New Roman"/>
          <w:b w:val="false"/>
          <w:i w:val="false"/>
          <w:color w:val="000000"/>
          <w:sz w:val="28"/>
        </w:rPr>
        <w:t xml:space="preserve">
                          прочие оборудование и </w:t>
      </w:r>
      <w:r>
        <w:br/>
      </w:r>
      <w:r>
        <w:rPr>
          <w:rFonts w:ascii="Times New Roman"/>
          <w:b w:val="false"/>
          <w:i w:val="false"/>
          <w:color w:val="000000"/>
          <w:sz w:val="28"/>
        </w:rPr>
        <w:t xml:space="preserve">
                          инвентарь для тренинга и </w:t>
      </w:r>
      <w:r>
        <w:br/>
      </w:r>
      <w:r>
        <w:rPr>
          <w:rFonts w:ascii="Times New Roman"/>
          <w:b w:val="false"/>
          <w:i w:val="false"/>
          <w:color w:val="000000"/>
          <w:sz w:val="28"/>
        </w:rPr>
        <w:t xml:space="preserve">
                          содержания лошадей; </w:t>
      </w:r>
      <w:r>
        <w:br/>
      </w:r>
      <w:r>
        <w:rPr>
          <w:rFonts w:ascii="Times New Roman"/>
          <w:b w:val="false"/>
          <w:i w:val="false"/>
          <w:color w:val="000000"/>
          <w:sz w:val="28"/>
        </w:rPr>
        <w:t xml:space="preserve">
                          возмещение затрат по </w:t>
      </w:r>
      <w:r>
        <w:br/>
      </w:r>
      <w:r>
        <w:rPr>
          <w:rFonts w:ascii="Times New Roman"/>
          <w:b w:val="false"/>
          <w:i w:val="false"/>
          <w:color w:val="000000"/>
          <w:sz w:val="28"/>
        </w:rPr>
        <w:t xml:space="preserve">
                          разведению, содержанию и </w:t>
      </w:r>
      <w:r>
        <w:br/>
      </w:r>
      <w:r>
        <w:rPr>
          <w:rFonts w:ascii="Times New Roman"/>
          <w:b w:val="false"/>
          <w:i w:val="false"/>
          <w:color w:val="000000"/>
          <w:sz w:val="28"/>
        </w:rPr>
        <w:t xml:space="preserve">
                          тренингу 300 голов пле- </w:t>
      </w:r>
      <w:r>
        <w:br/>
      </w:r>
      <w:r>
        <w:rPr>
          <w:rFonts w:ascii="Times New Roman"/>
          <w:b w:val="false"/>
          <w:i w:val="false"/>
          <w:color w:val="000000"/>
          <w:sz w:val="28"/>
        </w:rPr>
        <w:t xml:space="preserve">
                          менных лошадей костанай- </w:t>
      </w:r>
      <w:r>
        <w:br/>
      </w:r>
      <w:r>
        <w:rPr>
          <w:rFonts w:ascii="Times New Roman"/>
          <w:b w:val="false"/>
          <w:i w:val="false"/>
          <w:color w:val="000000"/>
          <w:sz w:val="28"/>
        </w:rPr>
        <w:t xml:space="preserve">
                          ской породы, приобретению </w:t>
      </w:r>
      <w:r>
        <w:br/>
      </w:r>
      <w:r>
        <w:rPr>
          <w:rFonts w:ascii="Times New Roman"/>
          <w:b w:val="false"/>
          <w:i w:val="false"/>
          <w:color w:val="000000"/>
          <w:sz w:val="28"/>
        </w:rPr>
        <w:t xml:space="preserve">
                          и содержанию 3 жеребцов </w:t>
      </w:r>
      <w:r>
        <w:br/>
      </w:r>
      <w:r>
        <w:rPr>
          <w:rFonts w:ascii="Times New Roman"/>
          <w:b w:val="false"/>
          <w:i w:val="false"/>
          <w:color w:val="000000"/>
          <w:sz w:val="28"/>
        </w:rPr>
        <w:t xml:space="preserve">
                          английской чистокровной </w:t>
      </w:r>
      <w:r>
        <w:br/>
      </w:r>
      <w:r>
        <w:rPr>
          <w:rFonts w:ascii="Times New Roman"/>
          <w:b w:val="false"/>
          <w:i w:val="false"/>
          <w:color w:val="000000"/>
          <w:sz w:val="28"/>
        </w:rPr>
        <w:t xml:space="preserve">
                          верховой породы, хранению </w:t>
      </w:r>
      <w:r>
        <w:br/>
      </w:r>
      <w:r>
        <w:rPr>
          <w:rFonts w:ascii="Times New Roman"/>
          <w:b w:val="false"/>
          <w:i w:val="false"/>
          <w:color w:val="000000"/>
          <w:sz w:val="28"/>
        </w:rPr>
        <w:t xml:space="preserve">
                          семени жеребцов-произво- </w:t>
      </w:r>
      <w:r>
        <w:br/>
      </w:r>
      <w:r>
        <w:rPr>
          <w:rFonts w:ascii="Times New Roman"/>
          <w:b w:val="false"/>
          <w:i w:val="false"/>
          <w:color w:val="000000"/>
          <w:sz w:val="28"/>
        </w:rPr>
        <w:t xml:space="preserve">
                          дителей; </w:t>
      </w:r>
      <w:r>
        <w:br/>
      </w:r>
      <w:r>
        <w:rPr>
          <w:rFonts w:ascii="Times New Roman"/>
          <w:b w:val="false"/>
          <w:i w:val="false"/>
          <w:color w:val="000000"/>
          <w:sz w:val="28"/>
        </w:rPr>
        <w:t xml:space="preserve">
                          погашение задолженности </w:t>
      </w:r>
      <w:r>
        <w:br/>
      </w:r>
      <w:r>
        <w:rPr>
          <w:rFonts w:ascii="Times New Roman"/>
          <w:b w:val="false"/>
          <w:i w:val="false"/>
          <w:color w:val="000000"/>
          <w:sz w:val="28"/>
        </w:rPr>
        <w:t xml:space="preserve">
                          11 племенных хозяйств по </w:t>
      </w:r>
      <w:r>
        <w:br/>
      </w:r>
      <w:r>
        <w:rPr>
          <w:rFonts w:ascii="Times New Roman"/>
          <w:b w:val="false"/>
          <w:i w:val="false"/>
          <w:color w:val="000000"/>
          <w:sz w:val="28"/>
        </w:rPr>
        <w:t xml:space="preserve">
                          налогам и обязательным </w:t>
      </w:r>
      <w:r>
        <w:br/>
      </w:r>
      <w:r>
        <w:rPr>
          <w:rFonts w:ascii="Times New Roman"/>
          <w:b w:val="false"/>
          <w:i w:val="false"/>
          <w:color w:val="000000"/>
          <w:sz w:val="28"/>
        </w:rPr>
        <w:t xml:space="preserve">
                          платежам перед </w:t>
      </w:r>
      <w:r>
        <w:br/>
      </w:r>
      <w:r>
        <w:rPr>
          <w:rFonts w:ascii="Times New Roman"/>
          <w:b w:val="false"/>
          <w:i w:val="false"/>
          <w:color w:val="000000"/>
          <w:sz w:val="28"/>
        </w:rPr>
        <w:t xml:space="preserve">
                          республиканским и местными </w:t>
      </w:r>
      <w:r>
        <w:br/>
      </w:r>
      <w:r>
        <w:rPr>
          <w:rFonts w:ascii="Times New Roman"/>
          <w:b w:val="false"/>
          <w:i w:val="false"/>
          <w:color w:val="000000"/>
          <w:sz w:val="28"/>
        </w:rPr>
        <w:t xml:space="preserve">
                          бюджетами, образовавшейся </w:t>
      </w:r>
      <w:r>
        <w:br/>
      </w:r>
      <w:r>
        <w:rPr>
          <w:rFonts w:ascii="Times New Roman"/>
          <w:b w:val="false"/>
          <w:i w:val="false"/>
          <w:color w:val="000000"/>
          <w:sz w:val="28"/>
        </w:rPr>
        <w:t xml:space="preserve">
                          по состоянию на 1 января </w:t>
      </w:r>
      <w:r>
        <w:br/>
      </w:r>
      <w:r>
        <w:rPr>
          <w:rFonts w:ascii="Times New Roman"/>
          <w:b w:val="false"/>
          <w:i w:val="false"/>
          <w:color w:val="000000"/>
          <w:sz w:val="28"/>
        </w:rPr>
        <w:t xml:space="preserve">
                          2000 года. </w:t>
      </w:r>
    </w:p>
    <w:p>
      <w:pPr>
        <w:spacing w:after="0"/>
        <w:ind w:left="0"/>
        <w:jc w:val="both"/>
      </w:pPr>
      <w:r>
        <w:rPr>
          <w:rFonts w:ascii="Times New Roman"/>
          <w:b w:val="false"/>
          <w:i w:val="false"/>
          <w:color w:val="000000"/>
          <w:sz w:val="28"/>
        </w:rPr>
        <w:t xml:space="preserve">4         102  Поддержка  Удешевление 40 % стои-    В те-  Минис- </w:t>
      </w:r>
      <w:r>
        <w:br/>
      </w:r>
      <w:r>
        <w:rPr>
          <w:rFonts w:ascii="Times New Roman"/>
          <w:b w:val="false"/>
          <w:i w:val="false"/>
          <w:color w:val="000000"/>
          <w:sz w:val="28"/>
        </w:rPr>
        <w:t xml:space="preserve">
               повышения  мости приобретенных оте-  чение  терство </w:t>
      </w:r>
      <w:r>
        <w:br/>
      </w:r>
      <w:r>
        <w:rPr>
          <w:rFonts w:ascii="Times New Roman"/>
          <w:b w:val="false"/>
          <w:i w:val="false"/>
          <w:color w:val="000000"/>
          <w:sz w:val="28"/>
        </w:rPr>
        <w:t xml:space="preserve">
               урожайнос- чественными сельскохо-    года   сель- </w:t>
      </w:r>
      <w:r>
        <w:br/>
      </w:r>
      <w:r>
        <w:rPr>
          <w:rFonts w:ascii="Times New Roman"/>
          <w:b w:val="false"/>
          <w:i w:val="false"/>
          <w:color w:val="000000"/>
          <w:sz w:val="28"/>
        </w:rPr>
        <w:t xml:space="preserve">
               ти и ка-   зяйственными товаропроиз-        ского </w:t>
      </w:r>
      <w:r>
        <w:br/>
      </w:r>
      <w:r>
        <w:rPr>
          <w:rFonts w:ascii="Times New Roman"/>
          <w:b w:val="false"/>
          <w:i w:val="false"/>
          <w:color w:val="000000"/>
          <w:sz w:val="28"/>
        </w:rPr>
        <w:t xml:space="preserve">
               чества     водителями 57000-57705           хозяй- </w:t>
      </w:r>
      <w:r>
        <w:br/>
      </w:r>
      <w:r>
        <w:rPr>
          <w:rFonts w:ascii="Times New Roman"/>
          <w:b w:val="false"/>
          <w:i w:val="false"/>
          <w:color w:val="000000"/>
          <w:sz w:val="28"/>
        </w:rPr>
        <w:t xml:space="preserve">
               произво-   тонн минеральных удобре-         ства </w:t>
      </w:r>
      <w:r>
        <w:br/>
      </w:r>
      <w:r>
        <w:rPr>
          <w:rFonts w:ascii="Times New Roman"/>
          <w:b w:val="false"/>
          <w:i w:val="false"/>
          <w:color w:val="000000"/>
          <w:sz w:val="28"/>
        </w:rPr>
        <w:t xml:space="preserve">
               димых      ний, 565-575 тонн протра-        Респуб- </w:t>
      </w:r>
      <w:r>
        <w:br/>
      </w:r>
      <w:r>
        <w:rPr>
          <w:rFonts w:ascii="Times New Roman"/>
          <w:b w:val="false"/>
          <w:i w:val="false"/>
          <w:color w:val="000000"/>
          <w:sz w:val="28"/>
        </w:rPr>
        <w:t xml:space="preserve">
               сельскохо- вителей семян и гербици-         лики </w:t>
      </w:r>
      <w:r>
        <w:br/>
      </w:r>
      <w:r>
        <w:rPr>
          <w:rFonts w:ascii="Times New Roman"/>
          <w:b w:val="false"/>
          <w:i w:val="false"/>
          <w:color w:val="000000"/>
          <w:sz w:val="28"/>
        </w:rPr>
        <w:t xml:space="preserve">
               зяйствен-  дов в порядке, устанавли-        Казах- </w:t>
      </w:r>
      <w:r>
        <w:br/>
      </w:r>
      <w:r>
        <w:rPr>
          <w:rFonts w:ascii="Times New Roman"/>
          <w:b w:val="false"/>
          <w:i w:val="false"/>
          <w:color w:val="000000"/>
          <w:sz w:val="28"/>
        </w:rPr>
        <w:t xml:space="preserve">
               ных куль-  ваемом Правительством            стан </w:t>
      </w:r>
      <w:r>
        <w:br/>
      </w:r>
      <w:r>
        <w:rPr>
          <w:rFonts w:ascii="Times New Roman"/>
          <w:b w:val="false"/>
          <w:i w:val="false"/>
          <w:color w:val="000000"/>
          <w:sz w:val="28"/>
        </w:rPr>
        <w:t xml:space="preserve">
               тур        Республики Казахстан </w:t>
      </w:r>
    </w:p>
    <w:p>
      <w:pPr>
        <w:spacing w:after="0"/>
        <w:ind w:left="0"/>
        <w:jc w:val="both"/>
      </w:pPr>
      <w:r>
        <w:rPr>
          <w:rFonts w:ascii="Times New Roman"/>
          <w:b w:val="false"/>
          <w:i w:val="false"/>
          <w:color w:val="000000"/>
          <w:sz w:val="28"/>
        </w:rPr>
        <w:t xml:space="preserve">5         103  Возмещение Перечисление в республи-  В те-  Уполно- </w:t>
      </w:r>
      <w:r>
        <w:br/>
      </w:r>
      <w:r>
        <w:rPr>
          <w:rFonts w:ascii="Times New Roman"/>
          <w:b w:val="false"/>
          <w:i w:val="false"/>
          <w:color w:val="000000"/>
          <w:sz w:val="28"/>
        </w:rPr>
        <w:t xml:space="preserve">
               ставки     канский бюджет организа-  чение  моченная </w:t>
      </w:r>
      <w:r>
        <w:br/>
      </w:r>
      <w:r>
        <w:rPr>
          <w:rFonts w:ascii="Times New Roman"/>
          <w:b w:val="false"/>
          <w:i w:val="false"/>
          <w:color w:val="000000"/>
          <w:sz w:val="28"/>
        </w:rPr>
        <w:t xml:space="preserve">
               вознаграж- цией, уполномоченной в    года   органи- </w:t>
      </w:r>
      <w:r>
        <w:br/>
      </w:r>
      <w:r>
        <w:rPr>
          <w:rFonts w:ascii="Times New Roman"/>
          <w:b w:val="false"/>
          <w:i w:val="false"/>
          <w:color w:val="000000"/>
          <w:sz w:val="28"/>
        </w:rPr>
        <w:t xml:space="preserve">
               дения (ин- соответствии с решением          зация, </w:t>
      </w:r>
      <w:r>
        <w:br/>
      </w:r>
      <w:r>
        <w:rPr>
          <w:rFonts w:ascii="Times New Roman"/>
          <w:b w:val="false"/>
          <w:i w:val="false"/>
          <w:color w:val="000000"/>
          <w:sz w:val="28"/>
        </w:rPr>
        <w:t xml:space="preserve">
               тереса) по Правительства Республики         Минис- </w:t>
      </w:r>
      <w:r>
        <w:br/>
      </w:r>
      <w:r>
        <w:rPr>
          <w:rFonts w:ascii="Times New Roman"/>
          <w:b w:val="false"/>
          <w:i w:val="false"/>
          <w:color w:val="000000"/>
          <w:sz w:val="28"/>
        </w:rPr>
        <w:t xml:space="preserve">
               лизингу    Казахстан на обеспечение         терство </w:t>
      </w:r>
      <w:r>
        <w:br/>
      </w:r>
      <w:r>
        <w:rPr>
          <w:rFonts w:ascii="Times New Roman"/>
          <w:b w:val="false"/>
          <w:i w:val="false"/>
          <w:color w:val="000000"/>
          <w:sz w:val="28"/>
        </w:rPr>
        <w:t xml:space="preserve">
               сельскохо- сельскохозяйственной тех-        финансов </w:t>
      </w:r>
      <w:r>
        <w:br/>
      </w:r>
      <w:r>
        <w:rPr>
          <w:rFonts w:ascii="Times New Roman"/>
          <w:b w:val="false"/>
          <w:i w:val="false"/>
          <w:color w:val="000000"/>
          <w:sz w:val="28"/>
        </w:rPr>
        <w:t xml:space="preserve">
               зяйствен-  никой на лизинговой осно-        Респуб- </w:t>
      </w:r>
      <w:r>
        <w:br/>
      </w:r>
      <w:r>
        <w:rPr>
          <w:rFonts w:ascii="Times New Roman"/>
          <w:b w:val="false"/>
          <w:i w:val="false"/>
          <w:color w:val="000000"/>
          <w:sz w:val="28"/>
        </w:rPr>
        <w:t xml:space="preserve">
               ной техни- ве (уполномоченная орга-         лики Ка- </w:t>
      </w:r>
      <w:r>
        <w:br/>
      </w:r>
      <w:r>
        <w:rPr>
          <w:rFonts w:ascii="Times New Roman"/>
          <w:b w:val="false"/>
          <w:i w:val="false"/>
          <w:color w:val="000000"/>
          <w:sz w:val="28"/>
        </w:rPr>
        <w:t xml:space="preserve">
               ки), осу-  низация) вознаграждения          захстан, </w:t>
      </w:r>
      <w:r>
        <w:br/>
      </w:r>
      <w:r>
        <w:rPr>
          <w:rFonts w:ascii="Times New Roman"/>
          <w:b w:val="false"/>
          <w:i w:val="false"/>
          <w:color w:val="000000"/>
          <w:sz w:val="28"/>
        </w:rPr>
        <w:t xml:space="preserve">
               ществляе-  (интереса) по лизингу            Минис- </w:t>
      </w:r>
      <w:r>
        <w:br/>
      </w:r>
      <w:r>
        <w:rPr>
          <w:rFonts w:ascii="Times New Roman"/>
          <w:b w:val="false"/>
          <w:i w:val="false"/>
          <w:color w:val="000000"/>
          <w:sz w:val="28"/>
        </w:rPr>
        <w:t xml:space="preserve">
               мому за    сельскохозяйственной тех-        терство </w:t>
      </w:r>
      <w:r>
        <w:br/>
      </w:r>
      <w:r>
        <w:rPr>
          <w:rFonts w:ascii="Times New Roman"/>
          <w:b w:val="false"/>
          <w:i w:val="false"/>
          <w:color w:val="000000"/>
          <w:sz w:val="28"/>
        </w:rPr>
        <w:t xml:space="preserve">
               счет       ники;                            сель- </w:t>
      </w:r>
      <w:r>
        <w:br/>
      </w:r>
      <w:r>
        <w:rPr>
          <w:rFonts w:ascii="Times New Roman"/>
          <w:b w:val="false"/>
          <w:i w:val="false"/>
          <w:color w:val="000000"/>
          <w:sz w:val="28"/>
        </w:rPr>
        <w:t xml:space="preserve">
               средств    Возмещение ставки вознаг-        ского </w:t>
      </w:r>
      <w:r>
        <w:br/>
      </w:r>
      <w:r>
        <w:rPr>
          <w:rFonts w:ascii="Times New Roman"/>
          <w:b w:val="false"/>
          <w:i w:val="false"/>
          <w:color w:val="000000"/>
          <w:sz w:val="28"/>
        </w:rPr>
        <w:t xml:space="preserve">
               республи-  раждения (интереса)              хозяй- </w:t>
      </w:r>
      <w:r>
        <w:br/>
      </w:r>
      <w:r>
        <w:rPr>
          <w:rFonts w:ascii="Times New Roman"/>
          <w:b w:val="false"/>
          <w:i w:val="false"/>
          <w:color w:val="000000"/>
          <w:sz w:val="28"/>
        </w:rPr>
        <w:t xml:space="preserve">
               канского   Министерством финансов           ства </w:t>
      </w:r>
      <w:r>
        <w:br/>
      </w:r>
      <w:r>
        <w:rPr>
          <w:rFonts w:ascii="Times New Roman"/>
          <w:b w:val="false"/>
          <w:i w:val="false"/>
          <w:color w:val="000000"/>
          <w:sz w:val="28"/>
        </w:rPr>
        <w:t xml:space="preserve">
               бюджета    Республики Казахстан             Респуб- </w:t>
      </w:r>
      <w:r>
        <w:br/>
      </w:r>
      <w:r>
        <w:rPr>
          <w:rFonts w:ascii="Times New Roman"/>
          <w:b w:val="false"/>
          <w:i w:val="false"/>
          <w:color w:val="000000"/>
          <w:sz w:val="28"/>
        </w:rPr>
        <w:t xml:space="preserve">
                          уполномоченной организа-         лики Ка- </w:t>
      </w:r>
      <w:r>
        <w:br/>
      </w:r>
      <w:r>
        <w:rPr>
          <w:rFonts w:ascii="Times New Roman"/>
          <w:b w:val="false"/>
          <w:i w:val="false"/>
          <w:color w:val="000000"/>
          <w:sz w:val="28"/>
        </w:rPr>
        <w:t xml:space="preserve">
                          ции в соответствии с             захстан </w:t>
      </w:r>
      <w:r>
        <w:br/>
      </w:r>
      <w:r>
        <w:rPr>
          <w:rFonts w:ascii="Times New Roman"/>
          <w:b w:val="false"/>
          <w:i w:val="false"/>
          <w:color w:val="000000"/>
          <w:sz w:val="28"/>
        </w:rPr>
        <w:t xml:space="preserve">
                          Правилами кредитования </w:t>
      </w:r>
      <w:r>
        <w:br/>
      </w:r>
      <w:r>
        <w:rPr>
          <w:rFonts w:ascii="Times New Roman"/>
          <w:b w:val="false"/>
          <w:i w:val="false"/>
          <w:color w:val="000000"/>
          <w:sz w:val="28"/>
        </w:rPr>
        <w:t xml:space="preserve">
                          обеспечения сельскохозяй- </w:t>
      </w:r>
      <w:r>
        <w:br/>
      </w:r>
      <w:r>
        <w:rPr>
          <w:rFonts w:ascii="Times New Roman"/>
          <w:b w:val="false"/>
          <w:i w:val="false"/>
          <w:color w:val="000000"/>
          <w:sz w:val="28"/>
        </w:rPr>
        <w:t xml:space="preserve">
                          ственной техникой на </w:t>
      </w:r>
      <w:r>
        <w:br/>
      </w:r>
      <w:r>
        <w:rPr>
          <w:rFonts w:ascii="Times New Roman"/>
          <w:b w:val="false"/>
          <w:i w:val="false"/>
          <w:color w:val="000000"/>
          <w:sz w:val="28"/>
        </w:rPr>
        <w:t xml:space="preserve">
                          лизинговой основе на 2003 </w:t>
      </w:r>
      <w:r>
        <w:br/>
      </w:r>
      <w:r>
        <w:rPr>
          <w:rFonts w:ascii="Times New Roman"/>
          <w:b w:val="false"/>
          <w:i w:val="false"/>
          <w:color w:val="000000"/>
          <w:sz w:val="28"/>
        </w:rPr>
        <w:t xml:space="preserve">
                          год и возмещения ставки </w:t>
      </w:r>
      <w:r>
        <w:br/>
      </w:r>
      <w:r>
        <w:rPr>
          <w:rFonts w:ascii="Times New Roman"/>
          <w:b w:val="false"/>
          <w:i w:val="false"/>
          <w:color w:val="000000"/>
          <w:sz w:val="28"/>
        </w:rPr>
        <w:t xml:space="preserve">
                          вознаграждения (интере- </w:t>
      </w:r>
      <w:r>
        <w:br/>
      </w:r>
      <w:r>
        <w:rPr>
          <w:rFonts w:ascii="Times New Roman"/>
          <w:b w:val="false"/>
          <w:i w:val="false"/>
          <w:color w:val="000000"/>
          <w:sz w:val="28"/>
        </w:rPr>
        <w:t xml:space="preserve">
                          са), утвержденными поста- </w:t>
      </w:r>
      <w:r>
        <w:br/>
      </w:r>
      <w:r>
        <w:rPr>
          <w:rFonts w:ascii="Times New Roman"/>
          <w:b w:val="false"/>
          <w:i w:val="false"/>
          <w:color w:val="000000"/>
          <w:sz w:val="28"/>
        </w:rPr>
        <w:t xml:space="preserve">
                          новлением Правительства </w:t>
      </w:r>
      <w:r>
        <w:br/>
      </w:r>
      <w:r>
        <w:rPr>
          <w:rFonts w:ascii="Times New Roman"/>
          <w:b w:val="false"/>
          <w:i w:val="false"/>
          <w:color w:val="000000"/>
          <w:sz w:val="28"/>
        </w:rPr>
        <w:t xml:space="preserve">
                          Республики Казахстан 18 </w:t>
      </w:r>
      <w:r>
        <w:br/>
      </w:r>
      <w:r>
        <w:rPr>
          <w:rFonts w:ascii="Times New Roman"/>
          <w:b w:val="false"/>
          <w:i w:val="false"/>
          <w:color w:val="000000"/>
          <w:sz w:val="28"/>
        </w:rPr>
        <w:t>
                          марта 2003 года </w:t>
      </w:r>
      <w:r>
        <w:rPr>
          <w:rFonts w:ascii="Times New Roman"/>
          <w:b w:val="false"/>
          <w:i w:val="false"/>
          <w:color w:val="000000"/>
          <w:sz w:val="28"/>
        </w:rPr>
        <w:t xml:space="preserve">N 259 </w:t>
      </w:r>
      <w:r>
        <w:rPr>
          <w:rFonts w:ascii="Times New Roman"/>
          <w:b w:val="false"/>
          <w:i w:val="false"/>
          <w:color w:val="000000"/>
          <w:sz w:val="28"/>
        </w:rPr>
        <w:t xml:space="preserve"> "О </w:t>
      </w:r>
      <w:r>
        <w:br/>
      </w:r>
      <w:r>
        <w:rPr>
          <w:rFonts w:ascii="Times New Roman"/>
          <w:b w:val="false"/>
          <w:i w:val="false"/>
          <w:color w:val="000000"/>
          <w:sz w:val="28"/>
        </w:rPr>
        <w:t xml:space="preserve">
                          некоторых вопросах креди- </w:t>
      </w:r>
      <w:r>
        <w:br/>
      </w:r>
      <w:r>
        <w:rPr>
          <w:rFonts w:ascii="Times New Roman"/>
          <w:b w:val="false"/>
          <w:i w:val="false"/>
          <w:color w:val="000000"/>
          <w:sz w:val="28"/>
        </w:rPr>
        <w:t xml:space="preserve">
                          тования и субсидирования </w:t>
      </w:r>
      <w:r>
        <w:br/>
      </w:r>
      <w:r>
        <w:rPr>
          <w:rFonts w:ascii="Times New Roman"/>
          <w:b w:val="false"/>
          <w:i w:val="false"/>
          <w:color w:val="000000"/>
          <w:sz w:val="28"/>
        </w:rPr>
        <w:t xml:space="preserve">
                          агропромышленного сек- </w:t>
      </w:r>
      <w:r>
        <w:br/>
      </w:r>
      <w:r>
        <w:rPr>
          <w:rFonts w:ascii="Times New Roman"/>
          <w:b w:val="false"/>
          <w:i w:val="false"/>
          <w:color w:val="000000"/>
          <w:sz w:val="28"/>
        </w:rPr>
        <w:t xml:space="preserve">
                          тора". </w:t>
      </w:r>
    </w:p>
    <w:p>
      <w:pPr>
        <w:spacing w:after="0"/>
        <w:ind w:left="0"/>
        <w:jc w:val="both"/>
      </w:pPr>
      <w:r>
        <w:rPr>
          <w:rFonts w:ascii="Times New Roman"/>
          <w:b w:val="false"/>
          <w:i w:val="false"/>
          <w:color w:val="000000"/>
          <w:sz w:val="28"/>
        </w:rPr>
        <w:t xml:space="preserve">6         104  Субсидиро- Удешевление 40 % стоимос- В те-  Комитет </w:t>
      </w:r>
      <w:r>
        <w:br/>
      </w:r>
      <w:r>
        <w:rPr>
          <w:rFonts w:ascii="Times New Roman"/>
          <w:b w:val="false"/>
          <w:i w:val="false"/>
          <w:color w:val="000000"/>
          <w:sz w:val="28"/>
        </w:rPr>
        <w:t xml:space="preserve">
               вание      ти услуг по доставке воды чение  по вод- </w:t>
      </w:r>
      <w:r>
        <w:br/>
      </w:r>
      <w:r>
        <w:rPr>
          <w:rFonts w:ascii="Times New Roman"/>
          <w:b w:val="false"/>
          <w:i w:val="false"/>
          <w:color w:val="000000"/>
          <w:sz w:val="28"/>
        </w:rPr>
        <w:t xml:space="preserve">
               стоимости  сельхозтоваропроизводите- года   ным ре- </w:t>
      </w:r>
      <w:r>
        <w:br/>
      </w:r>
      <w:r>
        <w:rPr>
          <w:rFonts w:ascii="Times New Roman"/>
          <w:b w:val="false"/>
          <w:i w:val="false"/>
          <w:color w:val="000000"/>
          <w:sz w:val="28"/>
        </w:rPr>
        <w:t xml:space="preserve">
               услуг по   лям в порядке, устанавли-        сурсам </w:t>
      </w:r>
      <w:r>
        <w:br/>
      </w:r>
      <w:r>
        <w:rPr>
          <w:rFonts w:ascii="Times New Roman"/>
          <w:b w:val="false"/>
          <w:i w:val="false"/>
          <w:color w:val="000000"/>
          <w:sz w:val="28"/>
        </w:rPr>
        <w:t xml:space="preserve">
               доставке   ваемом Правительством            Минис- </w:t>
      </w:r>
      <w:r>
        <w:br/>
      </w:r>
      <w:r>
        <w:rPr>
          <w:rFonts w:ascii="Times New Roman"/>
          <w:b w:val="false"/>
          <w:i w:val="false"/>
          <w:color w:val="000000"/>
          <w:sz w:val="28"/>
        </w:rPr>
        <w:t xml:space="preserve">
               воды       Республики Казахстан             терства </w:t>
      </w:r>
      <w:r>
        <w:br/>
      </w:r>
      <w:r>
        <w:rPr>
          <w:rFonts w:ascii="Times New Roman"/>
          <w:b w:val="false"/>
          <w:i w:val="false"/>
          <w:color w:val="000000"/>
          <w:sz w:val="28"/>
        </w:rPr>
        <w:t xml:space="preserve">
               сельскохо-                                  сельско- </w:t>
      </w:r>
      <w:r>
        <w:br/>
      </w:r>
      <w:r>
        <w:rPr>
          <w:rFonts w:ascii="Times New Roman"/>
          <w:b w:val="false"/>
          <w:i w:val="false"/>
          <w:color w:val="000000"/>
          <w:sz w:val="28"/>
        </w:rPr>
        <w:t xml:space="preserve">
               зяйствен-                                   го хо- </w:t>
      </w:r>
      <w:r>
        <w:br/>
      </w:r>
      <w:r>
        <w:rPr>
          <w:rFonts w:ascii="Times New Roman"/>
          <w:b w:val="false"/>
          <w:i w:val="false"/>
          <w:color w:val="000000"/>
          <w:sz w:val="28"/>
        </w:rPr>
        <w:t xml:space="preserve">
               ным то-                                     зяйства </w:t>
      </w:r>
      <w:r>
        <w:br/>
      </w:r>
      <w:r>
        <w:rPr>
          <w:rFonts w:ascii="Times New Roman"/>
          <w:b w:val="false"/>
          <w:i w:val="false"/>
          <w:color w:val="000000"/>
          <w:sz w:val="28"/>
        </w:rPr>
        <w:t xml:space="preserve">
               варопроиз-                                  Респуб- </w:t>
      </w:r>
      <w:r>
        <w:br/>
      </w:r>
      <w:r>
        <w:rPr>
          <w:rFonts w:ascii="Times New Roman"/>
          <w:b w:val="false"/>
          <w:i w:val="false"/>
          <w:color w:val="000000"/>
          <w:sz w:val="28"/>
        </w:rPr>
        <w:t xml:space="preserve">
               водителям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7         105  Возмещение Перечисление в республи-  В те-  Уполно- </w:t>
      </w:r>
      <w:r>
        <w:br/>
      </w:r>
      <w:r>
        <w:rPr>
          <w:rFonts w:ascii="Times New Roman"/>
          <w:b w:val="false"/>
          <w:i w:val="false"/>
          <w:color w:val="000000"/>
          <w:sz w:val="28"/>
        </w:rPr>
        <w:t xml:space="preserve">
               ставки     канский бюджет ответст-   чение  моченная </w:t>
      </w:r>
      <w:r>
        <w:br/>
      </w:r>
      <w:r>
        <w:rPr>
          <w:rFonts w:ascii="Times New Roman"/>
          <w:b w:val="false"/>
          <w:i w:val="false"/>
          <w:color w:val="000000"/>
          <w:sz w:val="28"/>
        </w:rPr>
        <w:t xml:space="preserve">
               вознаграж- венным исполнителем       года   органи- </w:t>
      </w:r>
      <w:r>
        <w:br/>
      </w:r>
      <w:r>
        <w:rPr>
          <w:rFonts w:ascii="Times New Roman"/>
          <w:b w:val="false"/>
          <w:i w:val="false"/>
          <w:color w:val="000000"/>
          <w:sz w:val="28"/>
        </w:rPr>
        <w:t xml:space="preserve">
               дения (ин- (уполномоченной организа-        зация, </w:t>
      </w:r>
      <w:r>
        <w:br/>
      </w:r>
      <w:r>
        <w:rPr>
          <w:rFonts w:ascii="Times New Roman"/>
          <w:b w:val="false"/>
          <w:i w:val="false"/>
          <w:color w:val="000000"/>
          <w:sz w:val="28"/>
        </w:rPr>
        <w:t xml:space="preserve">
               тереса) по цией) вознаграждения             Минис- </w:t>
      </w:r>
      <w:r>
        <w:br/>
      </w:r>
      <w:r>
        <w:rPr>
          <w:rFonts w:ascii="Times New Roman"/>
          <w:b w:val="false"/>
          <w:i w:val="false"/>
          <w:color w:val="000000"/>
          <w:sz w:val="28"/>
        </w:rPr>
        <w:t xml:space="preserve">
               лизингу    (интереса) по лизингу            терство </w:t>
      </w:r>
      <w:r>
        <w:br/>
      </w:r>
      <w:r>
        <w:rPr>
          <w:rFonts w:ascii="Times New Roman"/>
          <w:b w:val="false"/>
          <w:i w:val="false"/>
          <w:color w:val="000000"/>
          <w:sz w:val="28"/>
        </w:rPr>
        <w:t xml:space="preserve">
               оборудова- оборудования для пред-           сель- </w:t>
      </w:r>
      <w:r>
        <w:br/>
      </w:r>
      <w:r>
        <w:rPr>
          <w:rFonts w:ascii="Times New Roman"/>
          <w:b w:val="false"/>
          <w:i w:val="false"/>
          <w:color w:val="000000"/>
          <w:sz w:val="28"/>
        </w:rPr>
        <w:t xml:space="preserve">
               ния для    приятий по переработке           ского </w:t>
      </w:r>
      <w:r>
        <w:br/>
      </w:r>
      <w:r>
        <w:rPr>
          <w:rFonts w:ascii="Times New Roman"/>
          <w:b w:val="false"/>
          <w:i w:val="false"/>
          <w:color w:val="000000"/>
          <w:sz w:val="28"/>
        </w:rPr>
        <w:t xml:space="preserve">
               предприя-  сельскохозяйственной             хозяй- </w:t>
      </w:r>
      <w:r>
        <w:br/>
      </w:r>
      <w:r>
        <w:rPr>
          <w:rFonts w:ascii="Times New Roman"/>
          <w:b w:val="false"/>
          <w:i w:val="false"/>
          <w:color w:val="000000"/>
          <w:sz w:val="28"/>
        </w:rPr>
        <w:t xml:space="preserve">
               тий по     продукции.                       ства </w:t>
      </w:r>
      <w:r>
        <w:br/>
      </w:r>
      <w:r>
        <w:rPr>
          <w:rFonts w:ascii="Times New Roman"/>
          <w:b w:val="false"/>
          <w:i w:val="false"/>
          <w:color w:val="000000"/>
          <w:sz w:val="28"/>
        </w:rPr>
        <w:t xml:space="preserve">
               переработ- Возмещение ставки вознаг-        Респуб- </w:t>
      </w:r>
      <w:r>
        <w:br/>
      </w:r>
      <w:r>
        <w:rPr>
          <w:rFonts w:ascii="Times New Roman"/>
          <w:b w:val="false"/>
          <w:i w:val="false"/>
          <w:color w:val="000000"/>
          <w:sz w:val="28"/>
        </w:rPr>
        <w:t xml:space="preserve">
               ке сель-   раждения (интереса) упол-        лики Ка- </w:t>
      </w:r>
      <w:r>
        <w:br/>
      </w:r>
      <w:r>
        <w:rPr>
          <w:rFonts w:ascii="Times New Roman"/>
          <w:b w:val="false"/>
          <w:i w:val="false"/>
          <w:color w:val="000000"/>
          <w:sz w:val="28"/>
        </w:rPr>
        <w:t xml:space="preserve">
               скохозяй-  номоченной организацией в        захстан, </w:t>
      </w:r>
      <w:r>
        <w:br/>
      </w:r>
      <w:r>
        <w:rPr>
          <w:rFonts w:ascii="Times New Roman"/>
          <w:b w:val="false"/>
          <w:i w:val="false"/>
          <w:color w:val="000000"/>
          <w:sz w:val="28"/>
        </w:rPr>
        <w:t xml:space="preserve">
               ственной   соответствии с Правилами         Минис- </w:t>
      </w:r>
      <w:r>
        <w:br/>
      </w:r>
      <w:r>
        <w:rPr>
          <w:rFonts w:ascii="Times New Roman"/>
          <w:b w:val="false"/>
          <w:i w:val="false"/>
          <w:color w:val="000000"/>
          <w:sz w:val="28"/>
        </w:rPr>
        <w:t xml:space="preserve">
               продукции  кредитования обеспечения         терство </w:t>
      </w:r>
      <w:r>
        <w:br/>
      </w:r>
      <w:r>
        <w:rPr>
          <w:rFonts w:ascii="Times New Roman"/>
          <w:b w:val="false"/>
          <w:i w:val="false"/>
          <w:color w:val="000000"/>
          <w:sz w:val="28"/>
        </w:rPr>
        <w:t xml:space="preserve">
                          предприятий по переработке       финансов </w:t>
      </w:r>
      <w:r>
        <w:br/>
      </w:r>
      <w:r>
        <w:rPr>
          <w:rFonts w:ascii="Times New Roman"/>
          <w:b w:val="false"/>
          <w:i w:val="false"/>
          <w:color w:val="000000"/>
          <w:sz w:val="28"/>
        </w:rPr>
        <w:t xml:space="preserve">
                          сельскохозяйственной про-        Респуб- </w:t>
      </w:r>
      <w:r>
        <w:br/>
      </w:r>
      <w:r>
        <w:rPr>
          <w:rFonts w:ascii="Times New Roman"/>
          <w:b w:val="false"/>
          <w:i w:val="false"/>
          <w:color w:val="000000"/>
          <w:sz w:val="28"/>
        </w:rPr>
        <w:t xml:space="preserve">
                          дукции оборудованием на          лики </w:t>
      </w:r>
      <w:r>
        <w:br/>
      </w:r>
      <w:r>
        <w:rPr>
          <w:rFonts w:ascii="Times New Roman"/>
          <w:b w:val="false"/>
          <w:i w:val="false"/>
          <w:color w:val="000000"/>
          <w:sz w:val="28"/>
        </w:rPr>
        <w:t xml:space="preserve">
                          лизинговой основе и возме-       Казах- </w:t>
      </w:r>
      <w:r>
        <w:br/>
      </w:r>
      <w:r>
        <w:rPr>
          <w:rFonts w:ascii="Times New Roman"/>
          <w:b w:val="false"/>
          <w:i w:val="false"/>
          <w:color w:val="000000"/>
          <w:sz w:val="28"/>
        </w:rPr>
        <w:t xml:space="preserve">
                          щения ставки вознагражде-        стан </w:t>
      </w:r>
      <w:r>
        <w:br/>
      </w:r>
      <w:r>
        <w:rPr>
          <w:rFonts w:ascii="Times New Roman"/>
          <w:b w:val="false"/>
          <w:i w:val="false"/>
          <w:color w:val="000000"/>
          <w:sz w:val="28"/>
        </w:rPr>
        <w:t xml:space="preserve">
                          ния (интереса), утвер- </w:t>
      </w:r>
      <w:r>
        <w:br/>
      </w:r>
      <w:r>
        <w:rPr>
          <w:rFonts w:ascii="Times New Roman"/>
          <w:b w:val="false"/>
          <w:i w:val="false"/>
          <w:color w:val="000000"/>
          <w:sz w:val="28"/>
        </w:rPr>
        <w:t xml:space="preserve">
                          ждаемыми правительством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8         106  Поддержка  Выделение средств для     В те-  Минис- </w:t>
      </w:r>
      <w:r>
        <w:br/>
      </w:r>
      <w:r>
        <w:rPr>
          <w:rFonts w:ascii="Times New Roman"/>
          <w:b w:val="false"/>
          <w:i w:val="false"/>
          <w:color w:val="000000"/>
          <w:sz w:val="28"/>
        </w:rPr>
        <w:t xml:space="preserve">
               страхова-  поддержки обязательного   чение  терство </w:t>
      </w:r>
      <w:r>
        <w:br/>
      </w:r>
      <w:r>
        <w:rPr>
          <w:rFonts w:ascii="Times New Roman"/>
          <w:b w:val="false"/>
          <w:i w:val="false"/>
          <w:color w:val="000000"/>
          <w:sz w:val="28"/>
        </w:rPr>
        <w:t xml:space="preserve">
               ния в рас- страхования в растение-   года   сель- </w:t>
      </w:r>
      <w:r>
        <w:br/>
      </w:r>
      <w:r>
        <w:rPr>
          <w:rFonts w:ascii="Times New Roman"/>
          <w:b w:val="false"/>
          <w:i w:val="false"/>
          <w:color w:val="000000"/>
          <w:sz w:val="28"/>
        </w:rPr>
        <w:t xml:space="preserve">
               тениевод-  водстве осуществляется в         ского </w:t>
      </w:r>
      <w:r>
        <w:br/>
      </w:r>
      <w:r>
        <w:rPr>
          <w:rFonts w:ascii="Times New Roman"/>
          <w:b w:val="false"/>
          <w:i w:val="false"/>
          <w:color w:val="000000"/>
          <w:sz w:val="28"/>
        </w:rPr>
        <w:t xml:space="preserve">
               стве       порядке, установленном           хозяй- </w:t>
      </w:r>
      <w:r>
        <w:br/>
      </w:r>
      <w:r>
        <w:rPr>
          <w:rFonts w:ascii="Times New Roman"/>
          <w:b w:val="false"/>
          <w:i w:val="false"/>
          <w:color w:val="000000"/>
          <w:sz w:val="28"/>
        </w:rPr>
        <w:t xml:space="preserve">
                          Правительством Республики        ства </w:t>
      </w:r>
      <w:r>
        <w:br/>
      </w:r>
      <w:r>
        <w:rPr>
          <w:rFonts w:ascii="Times New Roman"/>
          <w:b w:val="false"/>
          <w:i w:val="false"/>
          <w:color w:val="000000"/>
          <w:sz w:val="28"/>
        </w:rPr>
        <w:t xml:space="preserve">
                          Казахстан.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9         107  Субсидиро- Частичное возмещение бан- В те-  Минис- </w:t>
      </w:r>
      <w:r>
        <w:br/>
      </w:r>
      <w:r>
        <w:rPr>
          <w:rFonts w:ascii="Times New Roman"/>
          <w:b w:val="false"/>
          <w:i w:val="false"/>
          <w:color w:val="000000"/>
          <w:sz w:val="28"/>
        </w:rPr>
        <w:t xml:space="preserve">
               вание      ковского вознаграждения   чение  терство </w:t>
      </w:r>
      <w:r>
        <w:br/>
      </w:r>
      <w:r>
        <w:rPr>
          <w:rFonts w:ascii="Times New Roman"/>
          <w:b w:val="false"/>
          <w:i w:val="false"/>
          <w:color w:val="000000"/>
          <w:sz w:val="28"/>
        </w:rPr>
        <w:t xml:space="preserve">
               ставки     по кредитам, выдаваемым   года   сель- </w:t>
      </w:r>
      <w:r>
        <w:br/>
      </w:r>
      <w:r>
        <w:rPr>
          <w:rFonts w:ascii="Times New Roman"/>
          <w:b w:val="false"/>
          <w:i w:val="false"/>
          <w:color w:val="000000"/>
          <w:sz w:val="28"/>
        </w:rPr>
        <w:t xml:space="preserve">
               вознаграж- банками второго уровня           ского </w:t>
      </w:r>
      <w:r>
        <w:br/>
      </w:r>
      <w:r>
        <w:rPr>
          <w:rFonts w:ascii="Times New Roman"/>
          <w:b w:val="false"/>
          <w:i w:val="false"/>
          <w:color w:val="000000"/>
          <w:sz w:val="28"/>
        </w:rPr>
        <w:t xml:space="preserve">
               дения (ин- предприятиям по перера-          хозяй- </w:t>
      </w:r>
      <w:r>
        <w:br/>
      </w:r>
      <w:r>
        <w:rPr>
          <w:rFonts w:ascii="Times New Roman"/>
          <w:b w:val="false"/>
          <w:i w:val="false"/>
          <w:color w:val="000000"/>
          <w:sz w:val="28"/>
        </w:rPr>
        <w:t xml:space="preserve">
               тереса) по ботке сельскохозяйствен-         ства </w:t>
      </w:r>
      <w:r>
        <w:br/>
      </w:r>
      <w:r>
        <w:rPr>
          <w:rFonts w:ascii="Times New Roman"/>
          <w:b w:val="false"/>
          <w:i w:val="false"/>
          <w:color w:val="000000"/>
          <w:sz w:val="28"/>
        </w:rPr>
        <w:t xml:space="preserve">
               кредитам,  ной продукции на пополне-        Респуб- </w:t>
      </w:r>
      <w:r>
        <w:br/>
      </w:r>
      <w:r>
        <w:rPr>
          <w:rFonts w:ascii="Times New Roman"/>
          <w:b w:val="false"/>
          <w:i w:val="false"/>
          <w:color w:val="000000"/>
          <w:sz w:val="28"/>
        </w:rPr>
        <w:t xml:space="preserve">
               выдаваемым ние оборотных средств для        лики </w:t>
      </w:r>
      <w:r>
        <w:br/>
      </w:r>
      <w:r>
        <w:rPr>
          <w:rFonts w:ascii="Times New Roman"/>
          <w:b w:val="false"/>
          <w:i w:val="false"/>
          <w:color w:val="000000"/>
          <w:sz w:val="28"/>
        </w:rPr>
        <w:t xml:space="preserve">
               банками    производственных целей           Казах- </w:t>
      </w:r>
      <w:r>
        <w:br/>
      </w:r>
      <w:r>
        <w:rPr>
          <w:rFonts w:ascii="Times New Roman"/>
          <w:b w:val="false"/>
          <w:i w:val="false"/>
          <w:color w:val="000000"/>
          <w:sz w:val="28"/>
        </w:rPr>
        <w:t xml:space="preserve">
               второго    в соответствии с Правила-        стан </w:t>
      </w:r>
      <w:r>
        <w:br/>
      </w:r>
      <w:r>
        <w:rPr>
          <w:rFonts w:ascii="Times New Roman"/>
          <w:b w:val="false"/>
          <w:i w:val="false"/>
          <w:color w:val="000000"/>
          <w:sz w:val="28"/>
        </w:rPr>
        <w:t xml:space="preserve">
               уровня     ми субсидирования ставки </w:t>
      </w:r>
      <w:r>
        <w:br/>
      </w:r>
      <w:r>
        <w:rPr>
          <w:rFonts w:ascii="Times New Roman"/>
          <w:b w:val="false"/>
          <w:i w:val="false"/>
          <w:color w:val="000000"/>
          <w:sz w:val="28"/>
        </w:rPr>
        <w:t xml:space="preserve">
               предприя-  вознаграждения по креди- </w:t>
      </w:r>
      <w:r>
        <w:br/>
      </w:r>
      <w:r>
        <w:rPr>
          <w:rFonts w:ascii="Times New Roman"/>
          <w:b w:val="false"/>
          <w:i w:val="false"/>
          <w:color w:val="000000"/>
          <w:sz w:val="28"/>
        </w:rPr>
        <w:t xml:space="preserve">
               тиям по    там, выдаваемых банками </w:t>
      </w:r>
      <w:r>
        <w:br/>
      </w:r>
      <w:r>
        <w:rPr>
          <w:rFonts w:ascii="Times New Roman"/>
          <w:b w:val="false"/>
          <w:i w:val="false"/>
          <w:color w:val="000000"/>
          <w:sz w:val="28"/>
        </w:rPr>
        <w:t xml:space="preserve">
               переработ- второго уровня предприя- </w:t>
      </w:r>
      <w:r>
        <w:br/>
      </w:r>
      <w:r>
        <w:rPr>
          <w:rFonts w:ascii="Times New Roman"/>
          <w:b w:val="false"/>
          <w:i w:val="false"/>
          <w:color w:val="000000"/>
          <w:sz w:val="28"/>
        </w:rPr>
        <w:t xml:space="preserve">
               ке сель-   тиям по переработке сель- </w:t>
      </w:r>
      <w:r>
        <w:br/>
      </w:r>
      <w:r>
        <w:rPr>
          <w:rFonts w:ascii="Times New Roman"/>
          <w:b w:val="false"/>
          <w:i w:val="false"/>
          <w:color w:val="000000"/>
          <w:sz w:val="28"/>
        </w:rPr>
        <w:t xml:space="preserve">
               скохозяй-  скохозяйственной продук- </w:t>
      </w:r>
      <w:r>
        <w:br/>
      </w:r>
      <w:r>
        <w:rPr>
          <w:rFonts w:ascii="Times New Roman"/>
          <w:b w:val="false"/>
          <w:i w:val="false"/>
          <w:color w:val="000000"/>
          <w:sz w:val="28"/>
        </w:rPr>
        <w:t xml:space="preserve">
               ственной   ции на пополнение их обо- </w:t>
      </w:r>
      <w:r>
        <w:br/>
      </w:r>
      <w:r>
        <w:rPr>
          <w:rFonts w:ascii="Times New Roman"/>
          <w:b w:val="false"/>
          <w:i w:val="false"/>
          <w:color w:val="000000"/>
          <w:sz w:val="28"/>
        </w:rPr>
        <w:t xml:space="preserve">
               продукции  ротных средств, утвер- </w:t>
      </w:r>
      <w:r>
        <w:br/>
      </w:r>
      <w:r>
        <w:rPr>
          <w:rFonts w:ascii="Times New Roman"/>
          <w:b w:val="false"/>
          <w:i w:val="false"/>
          <w:color w:val="000000"/>
          <w:sz w:val="28"/>
        </w:rPr>
        <w:t xml:space="preserve">
               на попол-  ждаемыми Правительством </w:t>
      </w:r>
      <w:r>
        <w:br/>
      </w:r>
      <w:r>
        <w:rPr>
          <w:rFonts w:ascii="Times New Roman"/>
          <w:b w:val="false"/>
          <w:i w:val="false"/>
          <w:color w:val="000000"/>
          <w:sz w:val="28"/>
        </w:rPr>
        <w:t xml:space="preserve">
               нение их   Республики Казахстан. </w:t>
      </w:r>
      <w:r>
        <w:br/>
      </w:r>
      <w:r>
        <w:rPr>
          <w:rFonts w:ascii="Times New Roman"/>
          <w:b w:val="false"/>
          <w:i w:val="false"/>
          <w:color w:val="000000"/>
          <w:sz w:val="28"/>
        </w:rPr>
        <w:t xml:space="preserve">
               оборотных  Часть средств предусмат- </w:t>
      </w:r>
      <w:r>
        <w:br/>
      </w:r>
      <w:r>
        <w:rPr>
          <w:rFonts w:ascii="Times New Roman"/>
          <w:b w:val="false"/>
          <w:i w:val="false"/>
          <w:color w:val="000000"/>
          <w:sz w:val="28"/>
        </w:rPr>
        <w:t xml:space="preserve">
               средств    ривается на погашение </w:t>
      </w:r>
      <w:r>
        <w:br/>
      </w:r>
      <w:r>
        <w:rPr>
          <w:rFonts w:ascii="Times New Roman"/>
          <w:b w:val="false"/>
          <w:i w:val="false"/>
          <w:color w:val="000000"/>
          <w:sz w:val="28"/>
        </w:rPr>
        <w:t xml:space="preserve">
                          обязательств Администра- </w:t>
      </w:r>
      <w:r>
        <w:br/>
      </w:r>
      <w:r>
        <w:rPr>
          <w:rFonts w:ascii="Times New Roman"/>
          <w:b w:val="false"/>
          <w:i w:val="false"/>
          <w:color w:val="000000"/>
          <w:sz w:val="28"/>
        </w:rPr>
        <w:t xml:space="preserve">
                          тора программы по реали- </w:t>
      </w:r>
      <w:r>
        <w:br/>
      </w:r>
      <w:r>
        <w:rPr>
          <w:rFonts w:ascii="Times New Roman"/>
          <w:b w:val="false"/>
          <w:i w:val="false"/>
          <w:color w:val="000000"/>
          <w:sz w:val="28"/>
        </w:rPr>
        <w:t xml:space="preserve">
                          зации бюджетной программы </w:t>
      </w:r>
      <w:r>
        <w:br/>
      </w:r>
      <w:r>
        <w:rPr>
          <w:rFonts w:ascii="Times New Roman"/>
          <w:b w:val="false"/>
          <w:i w:val="false"/>
          <w:color w:val="000000"/>
          <w:sz w:val="28"/>
        </w:rPr>
        <w:t xml:space="preserve">
                          предыдущего года. </w:t>
      </w:r>
    </w:p>
    <w:p>
      <w:pPr>
        <w:spacing w:after="0"/>
        <w:ind w:left="0"/>
        <w:jc w:val="both"/>
      </w:pPr>
      <w:r>
        <w:rPr>
          <w:rFonts w:ascii="Times New Roman"/>
          <w:b w:val="false"/>
          <w:i w:val="false"/>
          <w:color w:val="000000"/>
          <w:sz w:val="28"/>
        </w:rPr>
        <w:t xml:space="preserve">10        108  Сохранение Субсидирование Государст- В те-  Минис- </w:t>
      </w:r>
      <w:r>
        <w:br/>
      </w:r>
      <w:r>
        <w:rPr>
          <w:rFonts w:ascii="Times New Roman"/>
          <w:b w:val="false"/>
          <w:i w:val="false"/>
          <w:color w:val="000000"/>
          <w:sz w:val="28"/>
        </w:rPr>
        <w:t xml:space="preserve">
               и восста-  венных предприятий, при   чение  терство </w:t>
      </w:r>
      <w:r>
        <w:br/>
      </w:r>
      <w:r>
        <w:rPr>
          <w:rFonts w:ascii="Times New Roman"/>
          <w:b w:val="false"/>
          <w:i w:val="false"/>
          <w:color w:val="000000"/>
          <w:sz w:val="28"/>
        </w:rPr>
        <w:t xml:space="preserve">
               новление   которых созданы селек-    года   сель- </w:t>
      </w:r>
      <w:r>
        <w:br/>
      </w:r>
      <w:r>
        <w:rPr>
          <w:rFonts w:ascii="Times New Roman"/>
          <w:b w:val="false"/>
          <w:i w:val="false"/>
          <w:color w:val="000000"/>
          <w:sz w:val="28"/>
        </w:rPr>
        <w:t xml:space="preserve">
               генофонда  ционно-генетические цент-        ского </w:t>
      </w:r>
      <w:r>
        <w:br/>
      </w:r>
      <w:r>
        <w:rPr>
          <w:rFonts w:ascii="Times New Roman"/>
          <w:b w:val="false"/>
          <w:i w:val="false"/>
          <w:color w:val="000000"/>
          <w:sz w:val="28"/>
        </w:rPr>
        <w:t xml:space="preserve">
               малочис-   ры в порядке, устанавли-         хозяй- </w:t>
      </w:r>
      <w:r>
        <w:br/>
      </w:r>
      <w:r>
        <w:rPr>
          <w:rFonts w:ascii="Times New Roman"/>
          <w:b w:val="false"/>
          <w:i w:val="false"/>
          <w:color w:val="000000"/>
          <w:sz w:val="28"/>
        </w:rPr>
        <w:t xml:space="preserve">
               ленных и   ваемом Правительством            ства </w:t>
      </w:r>
      <w:r>
        <w:br/>
      </w:r>
      <w:r>
        <w:rPr>
          <w:rFonts w:ascii="Times New Roman"/>
          <w:b w:val="false"/>
          <w:i w:val="false"/>
          <w:color w:val="000000"/>
          <w:sz w:val="28"/>
        </w:rPr>
        <w:t xml:space="preserve">
               исчезающих Республики Казахстан,            Респуб- </w:t>
      </w:r>
      <w:r>
        <w:br/>
      </w:r>
      <w:r>
        <w:rPr>
          <w:rFonts w:ascii="Times New Roman"/>
          <w:b w:val="false"/>
          <w:i w:val="false"/>
          <w:color w:val="000000"/>
          <w:sz w:val="28"/>
        </w:rPr>
        <w:t xml:space="preserve">
               пород,     включая:                         лики </w:t>
      </w:r>
      <w:r>
        <w:br/>
      </w:r>
      <w:r>
        <w:rPr>
          <w:rFonts w:ascii="Times New Roman"/>
          <w:b w:val="false"/>
          <w:i w:val="false"/>
          <w:color w:val="000000"/>
          <w:sz w:val="28"/>
        </w:rPr>
        <w:t xml:space="preserve">
               типов и    полное возмещение стои-          Казах- </w:t>
      </w:r>
      <w:r>
        <w:br/>
      </w:r>
      <w:r>
        <w:rPr>
          <w:rFonts w:ascii="Times New Roman"/>
          <w:b w:val="false"/>
          <w:i w:val="false"/>
          <w:color w:val="000000"/>
          <w:sz w:val="28"/>
        </w:rPr>
        <w:t xml:space="preserve">
               линий      мости малочисленных и            стан </w:t>
      </w:r>
      <w:r>
        <w:br/>
      </w:r>
      <w:r>
        <w:rPr>
          <w:rFonts w:ascii="Times New Roman"/>
          <w:b w:val="false"/>
          <w:i w:val="false"/>
          <w:color w:val="000000"/>
          <w:sz w:val="28"/>
        </w:rPr>
        <w:t xml:space="preserve">
               сельско-   исчезающих пород, типов и </w:t>
      </w:r>
      <w:r>
        <w:br/>
      </w:r>
      <w:r>
        <w:rPr>
          <w:rFonts w:ascii="Times New Roman"/>
          <w:b w:val="false"/>
          <w:i w:val="false"/>
          <w:color w:val="000000"/>
          <w:sz w:val="28"/>
        </w:rPr>
        <w:t xml:space="preserve">
               хозяйст-   линий сельскохозяйствен- </w:t>
      </w:r>
      <w:r>
        <w:br/>
      </w:r>
      <w:r>
        <w:rPr>
          <w:rFonts w:ascii="Times New Roman"/>
          <w:b w:val="false"/>
          <w:i w:val="false"/>
          <w:color w:val="000000"/>
          <w:sz w:val="28"/>
        </w:rPr>
        <w:t xml:space="preserve">
               венных     ных животных приобретае- </w:t>
      </w:r>
      <w:r>
        <w:br/>
      </w:r>
      <w:r>
        <w:rPr>
          <w:rFonts w:ascii="Times New Roman"/>
          <w:b w:val="false"/>
          <w:i w:val="false"/>
          <w:color w:val="000000"/>
          <w:sz w:val="28"/>
        </w:rPr>
        <w:t xml:space="preserve">
               животных   мых для создания коллек- </w:t>
      </w:r>
      <w:r>
        <w:br/>
      </w:r>
      <w:r>
        <w:rPr>
          <w:rFonts w:ascii="Times New Roman"/>
          <w:b w:val="false"/>
          <w:i w:val="false"/>
          <w:color w:val="000000"/>
          <w:sz w:val="28"/>
        </w:rPr>
        <w:t xml:space="preserve">
                          ционных стад в селек- </w:t>
      </w:r>
      <w:r>
        <w:br/>
      </w:r>
      <w:r>
        <w:rPr>
          <w:rFonts w:ascii="Times New Roman"/>
          <w:b w:val="false"/>
          <w:i w:val="false"/>
          <w:color w:val="000000"/>
          <w:sz w:val="28"/>
        </w:rPr>
        <w:t xml:space="preserve">
                          ционно-генетических цент- </w:t>
      </w:r>
      <w:r>
        <w:br/>
      </w:r>
      <w:r>
        <w:rPr>
          <w:rFonts w:ascii="Times New Roman"/>
          <w:b w:val="false"/>
          <w:i w:val="false"/>
          <w:color w:val="000000"/>
          <w:sz w:val="28"/>
        </w:rPr>
        <w:t xml:space="preserve">
                          рах; </w:t>
      </w:r>
      <w:r>
        <w:br/>
      </w:r>
      <w:r>
        <w:rPr>
          <w:rFonts w:ascii="Times New Roman"/>
          <w:b w:val="false"/>
          <w:i w:val="false"/>
          <w:color w:val="000000"/>
          <w:sz w:val="28"/>
        </w:rPr>
        <w:t xml:space="preserve">
                          полное возмещение стои- </w:t>
      </w:r>
      <w:r>
        <w:br/>
      </w:r>
      <w:r>
        <w:rPr>
          <w:rFonts w:ascii="Times New Roman"/>
          <w:b w:val="false"/>
          <w:i w:val="false"/>
          <w:color w:val="000000"/>
          <w:sz w:val="28"/>
        </w:rPr>
        <w:t xml:space="preserve">
                          мости приобретаемого </w:t>
      </w:r>
      <w:r>
        <w:br/>
      </w:r>
      <w:r>
        <w:rPr>
          <w:rFonts w:ascii="Times New Roman"/>
          <w:b w:val="false"/>
          <w:i w:val="false"/>
          <w:color w:val="000000"/>
          <w:sz w:val="28"/>
        </w:rPr>
        <w:t xml:space="preserve">
                          специального технологи- </w:t>
      </w:r>
      <w:r>
        <w:br/>
      </w:r>
      <w:r>
        <w:rPr>
          <w:rFonts w:ascii="Times New Roman"/>
          <w:b w:val="false"/>
          <w:i w:val="false"/>
          <w:color w:val="000000"/>
          <w:sz w:val="28"/>
        </w:rPr>
        <w:t xml:space="preserve">
                          ческого оборудования </w:t>
      </w:r>
      <w:r>
        <w:br/>
      </w:r>
      <w:r>
        <w:rPr>
          <w:rFonts w:ascii="Times New Roman"/>
          <w:b w:val="false"/>
          <w:i w:val="false"/>
          <w:color w:val="000000"/>
          <w:sz w:val="28"/>
        </w:rPr>
        <w:t xml:space="preserve">
                          (спецоборудования); </w:t>
      </w:r>
      <w:r>
        <w:br/>
      </w:r>
      <w:r>
        <w:rPr>
          <w:rFonts w:ascii="Times New Roman"/>
          <w:b w:val="false"/>
          <w:i w:val="false"/>
          <w:color w:val="000000"/>
          <w:sz w:val="28"/>
        </w:rPr>
        <w:t xml:space="preserve">
                          содержание малочисленных </w:t>
      </w:r>
      <w:r>
        <w:br/>
      </w:r>
      <w:r>
        <w:rPr>
          <w:rFonts w:ascii="Times New Roman"/>
          <w:b w:val="false"/>
          <w:i w:val="false"/>
          <w:color w:val="000000"/>
          <w:sz w:val="28"/>
        </w:rPr>
        <w:t xml:space="preserve">
                          и исчезающих пород, типов </w:t>
      </w:r>
      <w:r>
        <w:br/>
      </w:r>
      <w:r>
        <w:rPr>
          <w:rFonts w:ascii="Times New Roman"/>
          <w:b w:val="false"/>
          <w:i w:val="false"/>
          <w:color w:val="000000"/>
          <w:sz w:val="28"/>
        </w:rPr>
        <w:t xml:space="preserve">
                          и линий сельскохозяйст- </w:t>
      </w:r>
      <w:r>
        <w:br/>
      </w:r>
      <w:r>
        <w:rPr>
          <w:rFonts w:ascii="Times New Roman"/>
          <w:b w:val="false"/>
          <w:i w:val="false"/>
          <w:color w:val="000000"/>
          <w:sz w:val="28"/>
        </w:rPr>
        <w:t xml:space="preserve">
                          венных животных.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обеспечение элитно-семеноводческих хозяйств оригинальными семенами сельскохозяйственных растений для производства элитных семян; </w:t>
      </w:r>
      <w:r>
        <w:br/>
      </w:r>
      <w:r>
        <w:rPr>
          <w:rFonts w:ascii="Times New Roman"/>
          <w:b w:val="false"/>
          <w:i w:val="false"/>
          <w:color w:val="000000"/>
          <w:sz w:val="28"/>
        </w:rPr>
        <w:t xml:space="preserve">
      доступность для сельскохозяйственных товаропроизводителей элитных семян и обеспечение сортообновления, сохранение и развитие генофонда сельскохозяйственных растений; </w:t>
      </w:r>
      <w:r>
        <w:br/>
      </w:r>
      <w:r>
        <w:rPr>
          <w:rFonts w:ascii="Times New Roman"/>
          <w:b w:val="false"/>
          <w:i w:val="false"/>
          <w:color w:val="000000"/>
          <w:sz w:val="28"/>
        </w:rPr>
        <w:t xml:space="preserve">
      повышение урожайности сельскохозяйственных культур и качества растениеводческой продукции; </w:t>
      </w:r>
      <w:r>
        <w:br/>
      </w:r>
      <w:r>
        <w:rPr>
          <w:rFonts w:ascii="Times New Roman"/>
          <w:b w:val="false"/>
          <w:i w:val="false"/>
          <w:color w:val="000000"/>
          <w:sz w:val="28"/>
        </w:rPr>
        <w:t xml:space="preserve">
      обеспечение сортообновления и обновления стада высокопродуктивными племенными животными у отечественных сельскохозяйственных товаропроизводителей, сохранение и развитие генофонда малочисленных и исчезающих видов животных, восстановление племенного центра по скотоводству и племенного хозяйства по мясному птицеводству; улучшение генетического потенциала породы лошадей; достижение дальнейшей консолидации хозяйственно-полезных признаков существующих линий и семейств костанайской породы лошадей; проведение предварительной апробации новой заводской линии лошадей костанайской породы как нового селекционного достижения; оптимальное использование чистокровных верховых жеребцов и костанайских кобыл при гомогенном и гетерогенном подборе по основным хозяйственно-полезным признакам: резвости, конституции и экстерьеру, промерам, дистанционности; дальнейшая специализация тренотделений по направлениям - аламан байга, гладкие скачки, конкур, кокпар; эффективное использование банка семени выдающихся жеребцов - производителей чистокровной верховой и костанайской пород для увеличения поголовья лошадей выводимой казахской верховой породы лошадей; </w:t>
      </w:r>
      <w:r>
        <w:br/>
      </w:r>
      <w:r>
        <w:rPr>
          <w:rFonts w:ascii="Times New Roman"/>
          <w:b w:val="false"/>
          <w:i w:val="false"/>
          <w:color w:val="000000"/>
          <w:sz w:val="28"/>
        </w:rPr>
        <w:t xml:space="preserve">
      доступность для отечественных сельскохозяйственных товаропроизводителей минеральных удобрений, протравителей семян и гербицидов; </w:t>
      </w:r>
      <w:r>
        <w:br/>
      </w:r>
      <w:r>
        <w:rPr>
          <w:rFonts w:ascii="Times New Roman"/>
          <w:b w:val="false"/>
          <w:i w:val="false"/>
          <w:color w:val="000000"/>
          <w:sz w:val="28"/>
        </w:rPr>
        <w:t xml:space="preserve">
      удешевление стоимости сельскохозяйственной техники передаваемой в лизинг на сумму соответствующего вознаграждения Министерства финансов Республики Казахстан по кредитным соглашениям, предоставленным в рамках обеспечения сельскохозяйственной техникой на лизинговой основе, что позволит смягчить условия для лизингополучателей по несению ими расходов, связанных с приобретением техники в лизинг; </w:t>
      </w:r>
      <w:r>
        <w:br/>
      </w:r>
      <w:r>
        <w:rPr>
          <w:rFonts w:ascii="Times New Roman"/>
          <w:b w:val="false"/>
          <w:i w:val="false"/>
          <w:color w:val="000000"/>
          <w:sz w:val="28"/>
        </w:rPr>
        <w:t xml:space="preserve">
      повышение эффективности использования орошаемых земель и повышение урожайности сельскохозяйственных культур; </w:t>
      </w:r>
      <w:r>
        <w:br/>
      </w:r>
      <w:r>
        <w:rPr>
          <w:rFonts w:ascii="Times New Roman"/>
          <w:b w:val="false"/>
          <w:i w:val="false"/>
          <w:color w:val="000000"/>
          <w:sz w:val="28"/>
        </w:rPr>
        <w:t xml:space="preserve">
      преодоление критической зависимости отечественной экономики от импорта, развитие производства и закупа сырья для предприятий перерабатывающей отрасли, насыщение внутреннего рынка высококачественными продуктами питания отечественного производства; </w:t>
      </w:r>
      <w:r>
        <w:br/>
      </w:r>
      <w:r>
        <w:rPr>
          <w:rFonts w:ascii="Times New Roman"/>
          <w:b w:val="false"/>
          <w:i w:val="false"/>
          <w:color w:val="000000"/>
          <w:sz w:val="28"/>
        </w:rPr>
        <w:t xml:space="preserve">
      создание эффективной системы сельскохозяйственного страхования, которая будет гарантирующим фактором для снижения рисков инвестирования, увеличит доступ сельхозтоваропроизводителей к кредитным ресурсам и укрепит доверие населения к страховому рынку; </w:t>
      </w:r>
      <w:r>
        <w:br/>
      </w:r>
      <w:r>
        <w:rPr>
          <w:rFonts w:ascii="Times New Roman"/>
          <w:b w:val="false"/>
          <w:i w:val="false"/>
          <w:color w:val="000000"/>
          <w:sz w:val="28"/>
        </w:rPr>
        <w:t xml:space="preserve">
      увеличение доли переработки сельскохозяйственного сырья отечественного производства, пополнение оборотных средств предприятий перерабатывающей отрасли, насыщение внутреннего рынка высококачественными продуктами питания отечественного производства; </w:t>
      </w:r>
      <w:r>
        <w:br/>
      </w:r>
      <w:r>
        <w:rPr>
          <w:rFonts w:ascii="Times New Roman"/>
          <w:b w:val="false"/>
          <w:i w:val="false"/>
          <w:color w:val="000000"/>
          <w:sz w:val="28"/>
        </w:rPr>
        <w:t xml:space="preserve">
      сохранение, размножение и эффективное использование генофонда уникальных, малочисленных редких и исчезающих пород, типов, линий и отродий животных; </w:t>
      </w:r>
      <w:r>
        <w:br/>
      </w:r>
      <w:r>
        <w:rPr>
          <w:rFonts w:ascii="Times New Roman"/>
          <w:b w:val="false"/>
          <w:i w:val="false"/>
          <w:color w:val="000000"/>
          <w:sz w:val="28"/>
        </w:rPr>
        <w:t xml:space="preserve">
      создание и внедрение на базе генофонда исчезающих и редких пород, новых высокопродуктивных пород, типов и линий животных; </w:t>
      </w:r>
      <w:r>
        <w:br/>
      </w:r>
      <w:r>
        <w:rPr>
          <w:rFonts w:ascii="Times New Roman"/>
          <w:b w:val="false"/>
          <w:i w:val="false"/>
          <w:color w:val="000000"/>
          <w:sz w:val="28"/>
        </w:rPr>
        <w:t xml:space="preserve">
      выращивание и реализация племенных, высокоценных для нужд фермерских и крестьянских хозяйств. </w:t>
      </w:r>
    </w:p>
    <w:p>
      <w:pPr>
        <w:spacing w:after="0"/>
        <w:ind w:left="0"/>
        <w:jc w:val="both"/>
      </w:pPr>
      <w:r>
        <w:rPr>
          <w:rFonts w:ascii="Times New Roman"/>
          <w:b w:val="false"/>
          <w:i w:val="false"/>
          <w:color w:val="000000"/>
          <w:sz w:val="28"/>
        </w:rPr>
        <w:t xml:space="preserve">Приложение 60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9"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"Кредитование местных бюджетов на организацию проведения </w:t>
      </w:r>
      <w:r>
        <w:br/>
      </w:r>
      <w:r>
        <w:rPr>
          <w:rFonts w:ascii="Times New Roman"/>
          <w:b/>
          <w:i w:val="false"/>
          <w:color w:val="000000"/>
        </w:rPr>
        <w:t xml:space="preserve">
весенне-полевых и уборочных работ" на 2004 год </w:t>
      </w:r>
    </w:p>
    <w:bookmarkEnd w:id="8"/>
    <w:p>
      <w:pPr>
        <w:spacing w:after="0"/>
        <w:ind w:left="0"/>
        <w:jc w:val="both"/>
      </w:pPr>
      <w:r>
        <w:rPr>
          <w:rFonts w:ascii="Times New Roman"/>
          <w:b w:val="false"/>
          <w:i w:val="false"/>
          <w:color w:val="000000"/>
          <w:sz w:val="28"/>
        </w:rPr>
        <w:t xml:space="preserve">      1. Стоимость: 5500000 тысяч тенге (пять миллиардов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своевременное и эффективное проведение весенне-полевых и уборочных работ. </w:t>
      </w:r>
      <w:r>
        <w:br/>
      </w:r>
      <w:r>
        <w:rPr>
          <w:rFonts w:ascii="Times New Roman"/>
          <w:b w:val="false"/>
          <w:i w:val="false"/>
          <w:color w:val="000000"/>
          <w:sz w:val="28"/>
        </w:rPr>
        <w:t xml:space="preserve">
      5. Задачи бюджетной программы: организация обеспечения отечественных сельхозтоваропроизводителей кредитными ресурсами на проведение весенне-полевых и уборочных работ через местные бюджеты.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Кредитова- Определение условий кре-  В те-  Минис- </w:t>
      </w:r>
      <w:r>
        <w:br/>
      </w:r>
      <w:r>
        <w:rPr>
          <w:rFonts w:ascii="Times New Roman"/>
          <w:b w:val="false"/>
          <w:i w:val="false"/>
          <w:color w:val="000000"/>
          <w:sz w:val="28"/>
        </w:rPr>
        <w:t xml:space="preserve">
               ние мест-  дитования местных бюдже-  чение  терство </w:t>
      </w:r>
      <w:r>
        <w:br/>
      </w:r>
      <w:r>
        <w:rPr>
          <w:rFonts w:ascii="Times New Roman"/>
          <w:b w:val="false"/>
          <w:i w:val="false"/>
          <w:color w:val="000000"/>
          <w:sz w:val="28"/>
        </w:rPr>
        <w:t xml:space="preserve">
               ных бюдже- тов на организацию прове- года   сель- </w:t>
      </w:r>
      <w:r>
        <w:br/>
      </w:r>
      <w:r>
        <w:rPr>
          <w:rFonts w:ascii="Times New Roman"/>
          <w:b w:val="false"/>
          <w:i w:val="false"/>
          <w:color w:val="000000"/>
          <w:sz w:val="28"/>
        </w:rPr>
        <w:t xml:space="preserve">
               тов на ор- дения весенне-полевых и          ского </w:t>
      </w:r>
      <w:r>
        <w:br/>
      </w:r>
      <w:r>
        <w:rPr>
          <w:rFonts w:ascii="Times New Roman"/>
          <w:b w:val="false"/>
          <w:i w:val="false"/>
          <w:color w:val="000000"/>
          <w:sz w:val="28"/>
        </w:rPr>
        <w:t xml:space="preserve">
               ганизацию  уборочных работ, утвер-          хозяй- </w:t>
      </w:r>
      <w:r>
        <w:br/>
      </w:r>
      <w:r>
        <w:rPr>
          <w:rFonts w:ascii="Times New Roman"/>
          <w:b w:val="false"/>
          <w:i w:val="false"/>
          <w:color w:val="000000"/>
          <w:sz w:val="28"/>
        </w:rPr>
        <w:t xml:space="preserve">
               проведения ждаемых Правительством           ства </w:t>
      </w:r>
      <w:r>
        <w:br/>
      </w:r>
      <w:r>
        <w:rPr>
          <w:rFonts w:ascii="Times New Roman"/>
          <w:b w:val="false"/>
          <w:i w:val="false"/>
          <w:color w:val="000000"/>
          <w:sz w:val="28"/>
        </w:rPr>
        <w:t xml:space="preserve">
               весенне-   Республики Казахстан;            Респуб- </w:t>
      </w:r>
      <w:r>
        <w:br/>
      </w:r>
      <w:r>
        <w:rPr>
          <w:rFonts w:ascii="Times New Roman"/>
          <w:b w:val="false"/>
          <w:i w:val="false"/>
          <w:color w:val="000000"/>
          <w:sz w:val="28"/>
        </w:rPr>
        <w:t xml:space="preserve">
               полевых и  Выделение кредитных ре-          лики </w:t>
      </w:r>
      <w:r>
        <w:br/>
      </w:r>
      <w:r>
        <w:rPr>
          <w:rFonts w:ascii="Times New Roman"/>
          <w:b w:val="false"/>
          <w:i w:val="false"/>
          <w:color w:val="000000"/>
          <w:sz w:val="28"/>
        </w:rPr>
        <w:t xml:space="preserve">
               уборочных  сурсов местным исполни-          Казах- </w:t>
      </w:r>
      <w:r>
        <w:br/>
      </w:r>
      <w:r>
        <w:rPr>
          <w:rFonts w:ascii="Times New Roman"/>
          <w:b w:val="false"/>
          <w:i w:val="false"/>
          <w:color w:val="000000"/>
          <w:sz w:val="28"/>
        </w:rPr>
        <w:t xml:space="preserve">
               работ      тельным органам в соот-          стан </w:t>
      </w:r>
      <w:r>
        <w:br/>
      </w:r>
      <w:r>
        <w:rPr>
          <w:rFonts w:ascii="Times New Roman"/>
          <w:b w:val="false"/>
          <w:i w:val="false"/>
          <w:color w:val="000000"/>
          <w:sz w:val="28"/>
        </w:rPr>
        <w:t xml:space="preserve">
                          ветствии с кредитным </w:t>
      </w:r>
      <w:r>
        <w:br/>
      </w:r>
      <w:r>
        <w:rPr>
          <w:rFonts w:ascii="Times New Roman"/>
          <w:b w:val="false"/>
          <w:i w:val="false"/>
          <w:color w:val="000000"/>
          <w:sz w:val="28"/>
        </w:rPr>
        <w:t xml:space="preserve">
                          соглашением.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обеспечение около 16 % от потребности средств на проведение весенне-полевых и уборочных работ; своевременное проведение весенне-полевых и уборочных работ; </w:t>
      </w:r>
      <w:r>
        <w:br/>
      </w:r>
      <w:r>
        <w:rPr>
          <w:rFonts w:ascii="Times New Roman"/>
          <w:b w:val="false"/>
          <w:i w:val="false"/>
          <w:color w:val="000000"/>
          <w:sz w:val="28"/>
        </w:rPr>
        <w:t xml:space="preserve">
      повышение эффективности сельскохозяйственного производства; </w:t>
      </w:r>
      <w:r>
        <w:br/>
      </w:r>
      <w:r>
        <w:rPr>
          <w:rFonts w:ascii="Times New Roman"/>
          <w:b w:val="false"/>
          <w:i w:val="false"/>
          <w:color w:val="000000"/>
          <w:sz w:val="28"/>
        </w:rPr>
        <w:t xml:space="preserve">
      поддержание конкурентоспособности сельскохозяйственной продукции; </w:t>
      </w:r>
      <w:r>
        <w:br/>
      </w:r>
      <w:r>
        <w:rPr>
          <w:rFonts w:ascii="Times New Roman"/>
          <w:b w:val="false"/>
          <w:i w:val="false"/>
          <w:color w:val="000000"/>
          <w:sz w:val="28"/>
        </w:rPr>
        <w:t xml:space="preserve">
      повышение доходности сельскохозяйственного производства; </w:t>
      </w:r>
      <w:r>
        <w:br/>
      </w:r>
      <w:r>
        <w:rPr>
          <w:rFonts w:ascii="Times New Roman"/>
          <w:b w:val="false"/>
          <w:i w:val="false"/>
          <w:color w:val="000000"/>
          <w:sz w:val="28"/>
        </w:rPr>
        <w:t xml:space="preserve">
      целевое, эффективное использование и своевременный возврат кредитов в республиканский бюджет. </w:t>
      </w:r>
    </w:p>
    <w:p>
      <w:pPr>
        <w:spacing w:after="0"/>
        <w:ind w:left="0"/>
        <w:jc w:val="both"/>
      </w:pPr>
      <w:r>
        <w:rPr>
          <w:rFonts w:ascii="Times New Roman"/>
          <w:b w:val="false"/>
          <w:i w:val="false"/>
          <w:color w:val="000000"/>
          <w:sz w:val="28"/>
        </w:rPr>
        <w:t xml:space="preserve">Приложение 61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0" w:id="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008 </w:t>
      </w:r>
      <w:r>
        <w:br/>
      </w:r>
      <w:r>
        <w:rPr>
          <w:rFonts w:ascii="Times New Roman"/>
          <w:b/>
          <w:i w:val="false"/>
          <w:color w:val="000000"/>
        </w:rPr>
        <w:t xml:space="preserve">
"Кредитование обеспечения сельскохозяйственной техникой </w:t>
      </w:r>
      <w:r>
        <w:br/>
      </w:r>
      <w:r>
        <w:rPr>
          <w:rFonts w:ascii="Times New Roman"/>
          <w:b/>
          <w:i w:val="false"/>
          <w:color w:val="000000"/>
        </w:rPr>
        <w:t xml:space="preserve">
на лизинговой основе" на 2004 год </w:t>
      </w:r>
    </w:p>
    <w:bookmarkEnd w:id="9"/>
    <w:p>
      <w:pPr>
        <w:spacing w:after="0"/>
        <w:ind w:left="0"/>
        <w:jc w:val="both"/>
      </w:pPr>
      <w:r>
        <w:rPr>
          <w:rFonts w:ascii="Times New Roman"/>
          <w:b w:val="false"/>
          <w:i w:val="false"/>
          <w:color w:val="000000"/>
          <w:sz w:val="28"/>
        </w:rPr>
        <w:t xml:space="preserve">      1. Стоимость: 1000000 тысяч тенге (один миллиард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 </w:t>
      </w:r>
      <w:r>
        <w:rPr>
          <w:rFonts w:ascii="Times New Roman"/>
          <w:b w:val="false"/>
          <w:i w:val="false"/>
          <w:color w:val="000000"/>
          <w:sz w:val="28"/>
        </w:rPr>
        <w:t xml:space="preserve"> Закона Республики Казахстан от 5 июля 2000 года "О финансовом лизинге";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поддержка сельскохозяйственного производства путем его обеспечения сельскохозяйственной техникой на лизинговой основе. </w:t>
      </w:r>
      <w:r>
        <w:br/>
      </w:r>
      <w:r>
        <w:rPr>
          <w:rFonts w:ascii="Times New Roman"/>
          <w:b w:val="false"/>
          <w:i w:val="false"/>
          <w:color w:val="000000"/>
          <w:sz w:val="28"/>
        </w:rPr>
        <w:t xml:space="preserve">
      5. Задачи бюджетной программы: кредитование закупа сельскохозяйственной техники для последующей передачи в лизинг.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008        Кредитова- Определение условий бюд-  В те-  Минис- </w:t>
      </w:r>
      <w:r>
        <w:br/>
      </w:r>
      <w:r>
        <w:rPr>
          <w:rFonts w:ascii="Times New Roman"/>
          <w:b w:val="false"/>
          <w:i w:val="false"/>
          <w:color w:val="000000"/>
          <w:sz w:val="28"/>
        </w:rPr>
        <w:t xml:space="preserve">
               ние обес-  жетного кредитования на   чение  терство </w:t>
      </w:r>
      <w:r>
        <w:br/>
      </w:r>
      <w:r>
        <w:rPr>
          <w:rFonts w:ascii="Times New Roman"/>
          <w:b w:val="false"/>
          <w:i w:val="false"/>
          <w:color w:val="000000"/>
          <w:sz w:val="28"/>
        </w:rPr>
        <w:t xml:space="preserve">
               печения    цели обеспечения сельско- года   сель- </w:t>
      </w:r>
      <w:r>
        <w:br/>
      </w:r>
      <w:r>
        <w:rPr>
          <w:rFonts w:ascii="Times New Roman"/>
          <w:b w:val="false"/>
          <w:i w:val="false"/>
          <w:color w:val="000000"/>
          <w:sz w:val="28"/>
        </w:rPr>
        <w:t xml:space="preserve">
               сельскохо- хозяйственной техникой на        ского </w:t>
      </w:r>
      <w:r>
        <w:br/>
      </w:r>
      <w:r>
        <w:rPr>
          <w:rFonts w:ascii="Times New Roman"/>
          <w:b w:val="false"/>
          <w:i w:val="false"/>
          <w:color w:val="000000"/>
          <w:sz w:val="28"/>
        </w:rPr>
        <w:t xml:space="preserve">
               зяйствен-  лизинговой основе, утвер-        хозяй- </w:t>
      </w:r>
      <w:r>
        <w:br/>
      </w:r>
      <w:r>
        <w:rPr>
          <w:rFonts w:ascii="Times New Roman"/>
          <w:b w:val="false"/>
          <w:i w:val="false"/>
          <w:color w:val="000000"/>
          <w:sz w:val="28"/>
        </w:rPr>
        <w:t xml:space="preserve">
               ной техни- ждаемых Правительством           ства </w:t>
      </w:r>
      <w:r>
        <w:br/>
      </w:r>
      <w:r>
        <w:rPr>
          <w:rFonts w:ascii="Times New Roman"/>
          <w:b w:val="false"/>
          <w:i w:val="false"/>
          <w:color w:val="000000"/>
          <w:sz w:val="28"/>
        </w:rPr>
        <w:t xml:space="preserve">
               кой на     Республики Казахстан;            Респуб- </w:t>
      </w:r>
      <w:r>
        <w:br/>
      </w:r>
      <w:r>
        <w:rPr>
          <w:rFonts w:ascii="Times New Roman"/>
          <w:b w:val="false"/>
          <w:i w:val="false"/>
          <w:color w:val="000000"/>
          <w:sz w:val="28"/>
        </w:rPr>
        <w:t xml:space="preserve">
               лизинговой                                  лики Ка- </w:t>
      </w:r>
      <w:r>
        <w:br/>
      </w:r>
      <w:r>
        <w:rPr>
          <w:rFonts w:ascii="Times New Roman"/>
          <w:b w:val="false"/>
          <w:i w:val="false"/>
          <w:color w:val="000000"/>
          <w:sz w:val="28"/>
        </w:rPr>
        <w:t xml:space="preserve">
               основе                                      захстан </w:t>
      </w:r>
    </w:p>
    <w:p>
      <w:pPr>
        <w:spacing w:after="0"/>
        <w:ind w:left="0"/>
        <w:jc w:val="both"/>
      </w:pPr>
      <w:r>
        <w:rPr>
          <w:rFonts w:ascii="Times New Roman"/>
          <w:b w:val="false"/>
          <w:i w:val="false"/>
          <w:color w:val="000000"/>
          <w:sz w:val="28"/>
        </w:rPr>
        <w:t xml:space="preserve">                          Проведение конкурса в            Банк- </w:t>
      </w:r>
      <w:r>
        <w:br/>
      </w:r>
      <w:r>
        <w:rPr>
          <w:rFonts w:ascii="Times New Roman"/>
          <w:b w:val="false"/>
          <w:i w:val="false"/>
          <w:color w:val="000000"/>
          <w:sz w:val="28"/>
        </w:rPr>
        <w:t xml:space="preserve">
                          целях определения банка-         заемщик </w:t>
      </w:r>
      <w:r>
        <w:br/>
      </w:r>
      <w:r>
        <w:rPr>
          <w:rFonts w:ascii="Times New Roman"/>
          <w:b w:val="false"/>
          <w:i w:val="false"/>
          <w:color w:val="000000"/>
          <w:sz w:val="28"/>
        </w:rPr>
        <w:t xml:space="preserve">
                          заемщика; </w:t>
      </w:r>
      <w:r>
        <w:br/>
      </w:r>
      <w:r>
        <w:rPr>
          <w:rFonts w:ascii="Times New Roman"/>
          <w:b w:val="false"/>
          <w:i w:val="false"/>
          <w:color w:val="000000"/>
          <w:sz w:val="28"/>
        </w:rPr>
        <w:t xml:space="preserve">
                          Выделение кредитных ре- </w:t>
      </w:r>
      <w:r>
        <w:br/>
      </w:r>
      <w:r>
        <w:rPr>
          <w:rFonts w:ascii="Times New Roman"/>
          <w:b w:val="false"/>
          <w:i w:val="false"/>
          <w:color w:val="000000"/>
          <w:sz w:val="28"/>
        </w:rPr>
        <w:t xml:space="preserve">
                          сурсов в соответствии с </w:t>
      </w:r>
      <w:r>
        <w:br/>
      </w:r>
      <w:r>
        <w:rPr>
          <w:rFonts w:ascii="Times New Roman"/>
          <w:b w:val="false"/>
          <w:i w:val="false"/>
          <w:color w:val="000000"/>
          <w:sz w:val="28"/>
        </w:rPr>
        <w:t xml:space="preserve">
                          кредитным соглашением </w:t>
      </w:r>
      <w:r>
        <w:br/>
      </w:r>
      <w:r>
        <w:rPr>
          <w:rFonts w:ascii="Times New Roman"/>
          <w:b w:val="false"/>
          <w:i w:val="false"/>
          <w:color w:val="000000"/>
          <w:sz w:val="28"/>
        </w:rPr>
        <w:t xml:space="preserve">
                          единым траншем по заявке </w:t>
      </w:r>
      <w:r>
        <w:br/>
      </w:r>
      <w:r>
        <w:rPr>
          <w:rFonts w:ascii="Times New Roman"/>
          <w:b w:val="false"/>
          <w:i w:val="false"/>
          <w:color w:val="000000"/>
          <w:sz w:val="28"/>
        </w:rPr>
        <w:t xml:space="preserve">
                          администратора программы; </w:t>
      </w:r>
      <w:r>
        <w:br/>
      </w:r>
      <w:r>
        <w:rPr>
          <w:rFonts w:ascii="Times New Roman"/>
          <w:b w:val="false"/>
          <w:i w:val="false"/>
          <w:color w:val="000000"/>
          <w:sz w:val="28"/>
        </w:rPr>
        <w:t xml:space="preserve">
                          Заключение договоров ли- </w:t>
      </w:r>
      <w:r>
        <w:br/>
      </w:r>
      <w:r>
        <w:rPr>
          <w:rFonts w:ascii="Times New Roman"/>
          <w:b w:val="false"/>
          <w:i w:val="false"/>
          <w:color w:val="000000"/>
          <w:sz w:val="28"/>
        </w:rPr>
        <w:t xml:space="preserve">
                          зинга сельскохозяйствен- </w:t>
      </w:r>
      <w:r>
        <w:br/>
      </w:r>
      <w:r>
        <w:rPr>
          <w:rFonts w:ascii="Times New Roman"/>
          <w:b w:val="false"/>
          <w:i w:val="false"/>
          <w:color w:val="000000"/>
          <w:sz w:val="28"/>
        </w:rPr>
        <w:t xml:space="preserve">
                          ной техники, в том числе: </w:t>
      </w:r>
      <w:r>
        <w:br/>
      </w:r>
      <w:r>
        <w:rPr>
          <w:rFonts w:ascii="Times New Roman"/>
          <w:b w:val="false"/>
          <w:i w:val="false"/>
          <w:color w:val="000000"/>
          <w:sz w:val="28"/>
        </w:rPr>
        <w:t xml:space="preserve">
                          зерноуборочной и посевной </w:t>
      </w:r>
      <w:r>
        <w:br/>
      </w:r>
      <w:r>
        <w:rPr>
          <w:rFonts w:ascii="Times New Roman"/>
          <w:b w:val="false"/>
          <w:i w:val="false"/>
          <w:color w:val="000000"/>
          <w:sz w:val="28"/>
        </w:rPr>
        <w:t xml:space="preserve">
                          техники, тракторов и/или </w:t>
      </w:r>
      <w:r>
        <w:br/>
      </w:r>
      <w:r>
        <w:rPr>
          <w:rFonts w:ascii="Times New Roman"/>
          <w:b w:val="false"/>
          <w:i w:val="false"/>
          <w:color w:val="000000"/>
          <w:sz w:val="28"/>
        </w:rPr>
        <w:t xml:space="preserve">
                          иной сельскохозяйственной </w:t>
      </w:r>
      <w:r>
        <w:br/>
      </w:r>
      <w:r>
        <w:rPr>
          <w:rFonts w:ascii="Times New Roman"/>
          <w:b w:val="false"/>
          <w:i w:val="false"/>
          <w:color w:val="000000"/>
          <w:sz w:val="28"/>
        </w:rPr>
        <w:t xml:space="preserve">
                          техники; </w:t>
      </w:r>
      <w:r>
        <w:br/>
      </w:r>
      <w:r>
        <w:rPr>
          <w:rFonts w:ascii="Times New Roman"/>
          <w:b w:val="false"/>
          <w:i w:val="false"/>
          <w:color w:val="000000"/>
          <w:sz w:val="28"/>
        </w:rPr>
        <w:t xml:space="preserve">
                          Закуп сельскохозяйствен- </w:t>
      </w:r>
      <w:r>
        <w:br/>
      </w:r>
      <w:r>
        <w:rPr>
          <w:rFonts w:ascii="Times New Roman"/>
          <w:b w:val="false"/>
          <w:i w:val="false"/>
          <w:color w:val="000000"/>
          <w:sz w:val="28"/>
        </w:rPr>
        <w:t xml:space="preserve">
                          ной техники, определенной </w:t>
      </w:r>
      <w:r>
        <w:br/>
      </w:r>
      <w:r>
        <w:rPr>
          <w:rFonts w:ascii="Times New Roman"/>
          <w:b w:val="false"/>
          <w:i w:val="false"/>
          <w:color w:val="000000"/>
          <w:sz w:val="28"/>
        </w:rPr>
        <w:t xml:space="preserve">
                          договорами лизинга; </w:t>
      </w:r>
      <w:r>
        <w:br/>
      </w:r>
      <w:r>
        <w:rPr>
          <w:rFonts w:ascii="Times New Roman"/>
          <w:b w:val="false"/>
          <w:i w:val="false"/>
          <w:color w:val="000000"/>
          <w:sz w:val="28"/>
        </w:rPr>
        <w:t xml:space="preserve">
                          Передача сельскохозяйст- </w:t>
      </w:r>
      <w:r>
        <w:br/>
      </w:r>
      <w:r>
        <w:rPr>
          <w:rFonts w:ascii="Times New Roman"/>
          <w:b w:val="false"/>
          <w:i w:val="false"/>
          <w:color w:val="000000"/>
          <w:sz w:val="28"/>
        </w:rPr>
        <w:t xml:space="preserve">
                          венной техники лизингопо- </w:t>
      </w:r>
      <w:r>
        <w:br/>
      </w:r>
      <w:r>
        <w:rPr>
          <w:rFonts w:ascii="Times New Roman"/>
          <w:b w:val="false"/>
          <w:i w:val="false"/>
          <w:color w:val="000000"/>
          <w:sz w:val="28"/>
        </w:rPr>
        <w:t xml:space="preserve">
                          лучателям.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обновление машинно-тракторного парка Республики Казахстан в среднем на 1 %; </w:t>
      </w:r>
      <w:r>
        <w:br/>
      </w:r>
      <w:r>
        <w:rPr>
          <w:rFonts w:ascii="Times New Roman"/>
          <w:b w:val="false"/>
          <w:i w:val="false"/>
          <w:color w:val="000000"/>
          <w:sz w:val="28"/>
        </w:rPr>
        <w:t xml:space="preserve">
      обеспечение сельскохозяйственной техникой лизингополучателей; </w:t>
      </w:r>
      <w:r>
        <w:br/>
      </w:r>
      <w:r>
        <w:rPr>
          <w:rFonts w:ascii="Times New Roman"/>
          <w:b w:val="false"/>
          <w:i w:val="false"/>
          <w:color w:val="000000"/>
          <w:sz w:val="28"/>
        </w:rPr>
        <w:t xml:space="preserve">
      повышение уровня материально-технической базы сельского хозяйства и улучшение социально-экономического состояния сельского хозяйства; </w:t>
      </w:r>
      <w:r>
        <w:br/>
      </w:r>
      <w:r>
        <w:rPr>
          <w:rFonts w:ascii="Times New Roman"/>
          <w:b w:val="false"/>
          <w:i w:val="false"/>
          <w:color w:val="000000"/>
          <w:sz w:val="28"/>
        </w:rPr>
        <w:t xml:space="preserve">
      создание дополнительных рабочих мест в аграрном секторе; </w:t>
      </w:r>
      <w:r>
        <w:br/>
      </w:r>
      <w:r>
        <w:rPr>
          <w:rFonts w:ascii="Times New Roman"/>
          <w:b w:val="false"/>
          <w:i w:val="false"/>
          <w:color w:val="000000"/>
          <w:sz w:val="28"/>
        </w:rPr>
        <w:t xml:space="preserve">
      целевое и эффективное использование средств, а также их своевременный возврат в республиканский бюджет. </w:t>
      </w:r>
    </w:p>
    <w:p>
      <w:pPr>
        <w:spacing w:after="0"/>
        <w:ind w:left="0"/>
        <w:jc w:val="both"/>
      </w:pPr>
      <w:r>
        <w:rPr>
          <w:rFonts w:ascii="Times New Roman"/>
          <w:b w:val="false"/>
          <w:i w:val="false"/>
          <w:color w:val="000000"/>
          <w:sz w:val="28"/>
        </w:rPr>
        <w:t xml:space="preserve">Приложение 62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1"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"Кредитование сельскохозяйственного производства </w:t>
      </w:r>
      <w:r>
        <w:br/>
      </w:r>
      <w:r>
        <w:rPr>
          <w:rFonts w:ascii="Times New Roman"/>
          <w:b/>
          <w:i w:val="false"/>
          <w:color w:val="000000"/>
        </w:rPr>
        <w:t xml:space="preserve">
через систему сельских кредитных товариществ" </w:t>
      </w:r>
      <w:r>
        <w:br/>
      </w:r>
      <w:r>
        <w:rPr>
          <w:rFonts w:ascii="Times New Roman"/>
          <w:b/>
          <w:i w:val="false"/>
          <w:color w:val="000000"/>
        </w:rPr>
        <w:t xml:space="preserve">
на 2004 год </w:t>
      </w:r>
    </w:p>
    <w:bookmarkEnd w:id="10"/>
    <w:p>
      <w:pPr>
        <w:spacing w:after="0"/>
        <w:ind w:left="0"/>
        <w:jc w:val="both"/>
      </w:pPr>
      <w:r>
        <w:rPr>
          <w:rFonts w:ascii="Times New Roman"/>
          <w:b w:val="false"/>
          <w:i w:val="false"/>
          <w:color w:val="000000"/>
          <w:sz w:val="28"/>
        </w:rPr>
        <w:t xml:space="preserve">      1. Стоимость: 2120203 тысячи тенге (два миллиарда сто двадцать миллионов двести три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и промышленности, перерабатывающей сельскохозяйственную продукцию.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Задачи бюджетной программы: обеспечение доступности и повышения эффективности использования государственных финансовых средств сельхозтоваропроизводителями и предприятиями по переработке сельхозпродукции.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Кредитова- Определение условий бюд-  В те-  Минис- </w:t>
      </w:r>
      <w:r>
        <w:br/>
      </w:r>
      <w:r>
        <w:rPr>
          <w:rFonts w:ascii="Times New Roman"/>
          <w:b w:val="false"/>
          <w:i w:val="false"/>
          <w:color w:val="000000"/>
          <w:sz w:val="28"/>
        </w:rPr>
        <w:t xml:space="preserve">
               ние сель-  жетного кредитования на   чение  терство </w:t>
      </w:r>
      <w:r>
        <w:br/>
      </w:r>
      <w:r>
        <w:rPr>
          <w:rFonts w:ascii="Times New Roman"/>
          <w:b w:val="false"/>
          <w:i w:val="false"/>
          <w:color w:val="000000"/>
          <w:sz w:val="28"/>
        </w:rPr>
        <w:t xml:space="preserve">
               скохозяй-  цели кредитования сель-   года   сель- </w:t>
      </w:r>
      <w:r>
        <w:br/>
      </w:r>
      <w:r>
        <w:rPr>
          <w:rFonts w:ascii="Times New Roman"/>
          <w:b w:val="false"/>
          <w:i w:val="false"/>
          <w:color w:val="000000"/>
          <w:sz w:val="28"/>
        </w:rPr>
        <w:t xml:space="preserve">
               ственного  ских кредитных товари-           ского </w:t>
      </w:r>
      <w:r>
        <w:br/>
      </w:r>
      <w:r>
        <w:rPr>
          <w:rFonts w:ascii="Times New Roman"/>
          <w:b w:val="false"/>
          <w:i w:val="false"/>
          <w:color w:val="000000"/>
          <w:sz w:val="28"/>
        </w:rPr>
        <w:t xml:space="preserve">
               производ-  ществ, утверждаемых Пра-         хозяй- </w:t>
      </w:r>
      <w:r>
        <w:br/>
      </w:r>
      <w:r>
        <w:rPr>
          <w:rFonts w:ascii="Times New Roman"/>
          <w:b w:val="false"/>
          <w:i w:val="false"/>
          <w:color w:val="000000"/>
          <w:sz w:val="28"/>
        </w:rPr>
        <w:t xml:space="preserve">
               ства через вительством Республики           ства </w:t>
      </w:r>
      <w:r>
        <w:br/>
      </w:r>
      <w:r>
        <w:rPr>
          <w:rFonts w:ascii="Times New Roman"/>
          <w:b w:val="false"/>
          <w:i w:val="false"/>
          <w:color w:val="000000"/>
          <w:sz w:val="28"/>
        </w:rPr>
        <w:t xml:space="preserve">
               систему    Казахстан.                       Респуб- </w:t>
      </w:r>
      <w:r>
        <w:br/>
      </w:r>
      <w:r>
        <w:rPr>
          <w:rFonts w:ascii="Times New Roman"/>
          <w:b w:val="false"/>
          <w:i w:val="false"/>
          <w:color w:val="000000"/>
          <w:sz w:val="28"/>
        </w:rPr>
        <w:t xml:space="preserve">
               сельских   Проведение конкурса в            лики Ка- </w:t>
      </w:r>
      <w:r>
        <w:br/>
      </w:r>
      <w:r>
        <w:rPr>
          <w:rFonts w:ascii="Times New Roman"/>
          <w:b w:val="false"/>
          <w:i w:val="false"/>
          <w:color w:val="000000"/>
          <w:sz w:val="28"/>
        </w:rPr>
        <w:t xml:space="preserve">
               кредитных  целях определения Банка-         захстан, </w:t>
      </w:r>
      <w:r>
        <w:br/>
      </w:r>
      <w:r>
        <w:rPr>
          <w:rFonts w:ascii="Times New Roman"/>
          <w:b w:val="false"/>
          <w:i w:val="false"/>
          <w:color w:val="000000"/>
          <w:sz w:val="28"/>
        </w:rPr>
        <w:t xml:space="preserve">
               товари-    заемщика.                        Минис- </w:t>
      </w:r>
      <w:r>
        <w:br/>
      </w:r>
      <w:r>
        <w:rPr>
          <w:rFonts w:ascii="Times New Roman"/>
          <w:b w:val="false"/>
          <w:i w:val="false"/>
          <w:color w:val="000000"/>
          <w:sz w:val="28"/>
        </w:rPr>
        <w:t xml:space="preserve">
               ществ      Выделение кредитных ре-          терство </w:t>
      </w:r>
      <w:r>
        <w:br/>
      </w:r>
      <w:r>
        <w:rPr>
          <w:rFonts w:ascii="Times New Roman"/>
          <w:b w:val="false"/>
          <w:i w:val="false"/>
          <w:color w:val="000000"/>
          <w:sz w:val="28"/>
        </w:rPr>
        <w:t xml:space="preserve">
                          сурсов в соответствии с          финансов </w:t>
      </w:r>
      <w:r>
        <w:br/>
      </w:r>
      <w:r>
        <w:rPr>
          <w:rFonts w:ascii="Times New Roman"/>
          <w:b w:val="false"/>
          <w:i w:val="false"/>
          <w:color w:val="000000"/>
          <w:sz w:val="28"/>
        </w:rPr>
        <w:t xml:space="preserve">
                          кредитным соглашением            Респуб- </w:t>
      </w:r>
      <w:r>
        <w:br/>
      </w:r>
      <w:r>
        <w:rPr>
          <w:rFonts w:ascii="Times New Roman"/>
          <w:b w:val="false"/>
          <w:i w:val="false"/>
          <w:color w:val="000000"/>
          <w:sz w:val="28"/>
        </w:rPr>
        <w:t xml:space="preserve">
                          единым траншем по заявке         лики Ка- </w:t>
      </w:r>
      <w:r>
        <w:br/>
      </w:r>
      <w:r>
        <w:rPr>
          <w:rFonts w:ascii="Times New Roman"/>
          <w:b w:val="false"/>
          <w:i w:val="false"/>
          <w:color w:val="000000"/>
          <w:sz w:val="28"/>
        </w:rPr>
        <w:t xml:space="preserve">
                          администратора программы.        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экономическая эффективность в результате использования кредитных ресурсов государства, целевое и эффективное использование и своевременный возврат кредитов в республиканский бюджет. </w:t>
      </w:r>
    </w:p>
    <w:p>
      <w:pPr>
        <w:spacing w:after="0"/>
        <w:ind w:left="0"/>
        <w:jc w:val="both"/>
      </w:pPr>
      <w:r>
        <w:rPr>
          <w:rFonts w:ascii="Times New Roman"/>
          <w:b w:val="false"/>
          <w:i w:val="false"/>
          <w:color w:val="000000"/>
          <w:sz w:val="28"/>
        </w:rPr>
        <w:t xml:space="preserve">Приложение 63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2" w:id="1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011 </w:t>
      </w:r>
      <w:r>
        <w:br/>
      </w:r>
      <w:r>
        <w:rPr>
          <w:rFonts w:ascii="Times New Roman"/>
          <w:b/>
          <w:i w:val="false"/>
          <w:color w:val="000000"/>
        </w:rPr>
        <w:t xml:space="preserve">
"Разработка технической документации и опытных образцов </w:t>
      </w:r>
      <w:r>
        <w:br/>
      </w:r>
      <w:r>
        <w:rPr>
          <w:rFonts w:ascii="Times New Roman"/>
          <w:b/>
          <w:i w:val="false"/>
          <w:color w:val="000000"/>
        </w:rPr>
        <w:t xml:space="preserve">
сельскохозяйственных машин, комплектующих и узлов" </w:t>
      </w:r>
      <w:r>
        <w:br/>
      </w:r>
      <w:r>
        <w:rPr>
          <w:rFonts w:ascii="Times New Roman"/>
          <w:b/>
          <w:i w:val="false"/>
          <w:color w:val="000000"/>
        </w:rPr>
        <w:t xml:space="preserve">
на 2004 год </w:t>
      </w:r>
    </w:p>
    <w:bookmarkEnd w:id="11"/>
    <w:p>
      <w:pPr>
        <w:spacing w:after="0"/>
        <w:ind w:left="0"/>
        <w:jc w:val="both"/>
      </w:pPr>
      <w:r>
        <w:rPr>
          <w:rFonts w:ascii="Times New Roman"/>
          <w:b w:val="false"/>
          <w:i w:val="false"/>
          <w:color w:val="000000"/>
          <w:sz w:val="28"/>
        </w:rPr>
        <w:t xml:space="preserve">      1. Стоимость: 250000 тысяч тенге (двести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2000 года N 1347 "Об утверждении Программы развития машиностроительного комплекса Республики Казахстан на 2000-2003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отечественного сельскохозяйственного машиностроения, создание современных высокоэффективных сельскохозяйственных машин, усовершенствование существующих сельскохозяйственных машин, снижение импортозависимости, обеспечение повышения эффективности сельскохозяйственного производства, удовлетворение потребности сельхозтоваропроизводителей в сельскохозяйственной технике и повышение уровня занятости населения. </w:t>
      </w:r>
      <w:r>
        <w:br/>
      </w:r>
      <w:r>
        <w:rPr>
          <w:rFonts w:ascii="Times New Roman"/>
          <w:b w:val="false"/>
          <w:i w:val="false"/>
          <w:color w:val="000000"/>
          <w:sz w:val="28"/>
        </w:rPr>
        <w:t xml:space="preserve">
      5. Задачи бюджетной программы: разработка конструкторской и технологической документации, организация производства опытной партии сельскохозяйственных машин, комплектующих и узлов, проведение их испытаний, сертификация и подготовка документации для серийного производства.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011        Разработка Оплата услуг по разработ- В те-  Минис- </w:t>
      </w:r>
      <w:r>
        <w:br/>
      </w:r>
      <w:r>
        <w:rPr>
          <w:rFonts w:ascii="Times New Roman"/>
          <w:b w:val="false"/>
          <w:i w:val="false"/>
          <w:color w:val="000000"/>
          <w:sz w:val="28"/>
        </w:rPr>
        <w:t xml:space="preserve">
               техничес-  ке конструкторской и тех- чение  терство </w:t>
      </w:r>
      <w:r>
        <w:br/>
      </w:r>
      <w:r>
        <w:rPr>
          <w:rFonts w:ascii="Times New Roman"/>
          <w:b w:val="false"/>
          <w:i w:val="false"/>
          <w:color w:val="000000"/>
          <w:sz w:val="28"/>
        </w:rPr>
        <w:t xml:space="preserve">
               кой доку-  нологической документа-   года   сель- </w:t>
      </w:r>
      <w:r>
        <w:br/>
      </w:r>
      <w:r>
        <w:rPr>
          <w:rFonts w:ascii="Times New Roman"/>
          <w:b w:val="false"/>
          <w:i w:val="false"/>
          <w:color w:val="000000"/>
          <w:sz w:val="28"/>
        </w:rPr>
        <w:t xml:space="preserve">
               ментации и ции, изготовлению опытных        ского </w:t>
      </w:r>
      <w:r>
        <w:br/>
      </w:r>
      <w:r>
        <w:rPr>
          <w:rFonts w:ascii="Times New Roman"/>
          <w:b w:val="false"/>
          <w:i w:val="false"/>
          <w:color w:val="000000"/>
          <w:sz w:val="28"/>
        </w:rPr>
        <w:t xml:space="preserve">
               опытных    образцов, проведению ис-         хозяй- </w:t>
      </w:r>
      <w:r>
        <w:br/>
      </w:r>
      <w:r>
        <w:rPr>
          <w:rFonts w:ascii="Times New Roman"/>
          <w:b w:val="false"/>
          <w:i w:val="false"/>
          <w:color w:val="000000"/>
          <w:sz w:val="28"/>
        </w:rPr>
        <w:t xml:space="preserve">
               образцов   пытаний, получению серти-        ства </w:t>
      </w:r>
      <w:r>
        <w:br/>
      </w:r>
      <w:r>
        <w:rPr>
          <w:rFonts w:ascii="Times New Roman"/>
          <w:b w:val="false"/>
          <w:i w:val="false"/>
          <w:color w:val="000000"/>
          <w:sz w:val="28"/>
        </w:rPr>
        <w:t xml:space="preserve">
               сельскохо- фиката сельскохозяйствен-        Респуб- </w:t>
      </w:r>
      <w:r>
        <w:br/>
      </w:r>
      <w:r>
        <w:rPr>
          <w:rFonts w:ascii="Times New Roman"/>
          <w:b w:val="false"/>
          <w:i w:val="false"/>
          <w:color w:val="000000"/>
          <w:sz w:val="28"/>
        </w:rPr>
        <w:t xml:space="preserve">
               зяйствен-  ной техники и оборудова-         лики </w:t>
      </w:r>
      <w:r>
        <w:br/>
      </w:r>
      <w:r>
        <w:rPr>
          <w:rFonts w:ascii="Times New Roman"/>
          <w:b w:val="false"/>
          <w:i w:val="false"/>
          <w:color w:val="000000"/>
          <w:sz w:val="28"/>
        </w:rPr>
        <w:t xml:space="preserve">
               ных машин, ния предназначенных для          Казах- </w:t>
      </w:r>
      <w:r>
        <w:br/>
      </w:r>
      <w:r>
        <w:rPr>
          <w:rFonts w:ascii="Times New Roman"/>
          <w:b w:val="false"/>
          <w:i w:val="false"/>
          <w:color w:val="000000"/>
          <w:sz w:val="28"/>
        </w:rPr>
        <w:t xml:space="preserve">
               комплек-   возделывания, уборки,            стан </w:t>
      </w:r>
      <w:r>
        <w:br/>
      </w:r>
      <w:r>
        <w:rPr>
          <w:rFonts w:ascii="Times New Roman"/>
          <w:b w:val="false"/>
          <w:i w:val="false"/>
          <w:color w:val="000000"/>
          <w:sz w:val="28"/>
        </w:rPr>
        <w:t xml:space="preserve">
               тующих и   обработки сельскохозяйст- </w:t>
      </w:r>
      <w:r>
        <w:br/>
      </w:r>
      <w:r>
        <w:rPr>
          <w:rFonts w:ascii="Times New Roman"/>
          <w:b w:val="false"/>
          <w:i w:val="false"/>
          <w:color w:val="000000"/>
          <w:sz w:val="28"/>
        </w:rPr>
        <w:t xml:space="preserve">
               узлов      венных культур, техничес- </w:t>
      </w:r>
      <w:r>
        <w:br/>
      </w:r>
      <w:r>
        <w:rPr>
          <w:rFonts w:ascii="Times New Roman"/>
          <w:b w:val="false"/>
          <w:i w:val="false"/>
          <w:color w:val="000000"/>
          <w:sz w:val="28"/>
        </w:rPr>
        <w:t xml:space="preserve">
                          кого обслуживания сель- </w:t>
      </w:r>
      <w:r>
        <w:br/>
      </w:r>
      <w:r>
        <w:rPr>
          <w:rFonts w:ascii="Times New Roman"/>
          <w:b w:val="false"/>
          <w:i w:val="false"/>
          <w:color w:val="000000"/>
          <w:sz w:val="28"/>
        </w:rPr>
        <w:t xml:space="preserve">
                          скохозяйственных машин, в </w:t>
      </w:r>
      <w:r>
        <w:br/>
      </w:r>
      <w:r>
        <w:rPr>
          <w:rFonts w:ascii="Times New Roman"/>
          <w:b w:val="false"/>
          <w:i w:val="false"/>
          <w:color w:val="000000"/>
          <w:sz w:val="28"/>
        </w:rPr>
        <w:t xml:space="preserve">
                          том числе: </w:t>
      </w:r>
      <w:r>
        <w:br/>
      </w:r>
      <w:r>
        <w:rPr>
          <w:rFonts w:ascii="Times New Roman"/>
          <w:b w:val="false"/>
          <w:i w:val="false"/>
          <w:color w:val="000000"/>
          <w:sz w:val="28"/>
        </w:rPr>
        <w:t xml:space="preserve">
                          а) сельскохозяйственной </w:t>
      </w:r>
      <w:r>
        <w:br/>
      </w:r>
      <w:r>
        <w:rPr>
          <w:rFonts w:ascii="Times New Roman"/>
          <w:b w:val="false"/>
          <w:i w:val="false"/>
          <w:color w:val="000000"/>
          <w:sz w:val="28"/>
        </w:rPr>
        <w:t xml:space="preserve">
                          техники - 13 наименова- </w:t>
      </w:r>
      <w:r>
        <w:br/>
      </w:r>
      <w:r>
        <w:rPr>
          <w:rFonts w:ascii="Times New Roman"/>
          <w:b w:val="false"/>
          <w:i w:val="false"/>
          <w:color w:val="000000"/>
          <w:sz w:val="28"/>
        </w:rPr>
        <w:t xml:space="preserve">
                          ний; </w:t>
      </w:r>
      <w:r>
        <w:br/>
      </w:r>
      <w:r>
        <w:rPr>
          <w:rFonts w:ascii="Times New Roman"/>
          <w:b w:val="false"/>
          <w:i w:val="false"/>
          <w:color w:val="000000"/>
          <w:sz w:val="28"/>
        </w:rPr>
        <w:t xml:space="preserve">
                          б) модернизации энерго- </w:t>
      </w:r>
      <w:r>
        <w:br/>
      </w:r>
      <w:r>
        <w:rPr>
          <w:rFonts w:ascii="Times New Roman"/>
          <w:b w:val="false"/>
          <w:i w:val="false"/>
          <w:color w:val="000000"/>
          <w:sz w:val="28"/>
        </w:rPr>
        <w:t xml:space="preserve">
                          средств - 1 наименование; </w:t>
      </w:r>
      <w:r>
        <w:br/>
      </w:r>
      <w:r>
        <w:rPr>
          <w:rFonts w:ascii="Times New Roman"/>
          <w:b w:val="false"/>
          <w:i w:val="false"/>
          <w:color w:val="000000"/>
          <w:sz w:val="28"/>
        </w:rPr>
        <w:t xml:space="preserve">
                          в) самоходной сельскохо- </w:t>
      </w:r>
      <w:r>
        <w:br/>
      </w:r>
      <w:r>
        <w:rPr>
          <w:rFonts w:ascii="Times New Roman"/>
          <w:b w:val="false"/>
          <w:i w:val="false"/>
          <w:color w:val="000000"/>
          <w:sz w:val="28"/>
        </w:rPr>
        <w:t xml:space="preserve">
                          зяйственной техники - 2 </w:t>
      </w:r>
      <w:r>
        <w:br/>
      </w:r>
      <w:r>
        <w:rPr>
          <w:rFonts w:ascii="Times New Roman"/>
          <w:b w:val="false"/>
          <w:i w:val="false"/>
          <w:color w:val="000000"/>
          <w:sz w:val="28"/>
        </w:rPr>
        <w:t xml:space="preserve">
                          наименования; </w:t>
      </w:r>
      <w:r>
        <w:br/>
      </w:r>
      <w:r>
        <w:rPr>
          <w:rFonts w:ascii="Times New Roman"/>
          <w:b w:val="false"/>
          <w:i w:val="false"/>
          <w:color w:val="000000"/>
          <w:sz w:val="28"/>
        </w:rPr>
        <w:t xml:space="preserve">
                          г) оборудования - 3 наи- </w:t>
      </w:r>
      <w:r>
        <w:br/>
      </w:r>
      <w:r>
        <w:rPr>
          <w:rFonts w:ascii="Times New Roman"/>
          <w:b w:val="false"/>
          <w:i w:val="false"/>
          <w:color w:val="000000"/>
          <w:sz w:val="28"/>
        </w:rPr>
        <w:t xml:space="preserve">
                          менования.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комплекса сельскохозяйственной техники, удовлетворяющего внутренние потребности республики, конкурентоспособного на внешнем рынке; разработка и производство высокоэффективной, конкурентоспособной сельскохозяйственной машиностроительной продукции; снижение зависимости сельского хозяйства от импорта сельскохозяйственной техники; развитие научно-технического потенциала; создание новых рабочих мест. </w:t>
      </w:r>
    </w:p>
    <w:p>
      <w:pPr>
        <w:spacing w:after="0"/>
        <w:ind w:left="0"/>
        <w:jc w:val="both"/>
      </w:pPr>
      <w:r>
        <w:rPr>
          <w:rFonts w:ascii="Times New Roman"/>
          <w:b w:val="false"/>
          <w:i w:val="false"/>
          <w:color w:val="000000"/>
          <w:sz w:val="28"/>
        </w:rPr>
        <w:t xml:space="preserve">Приложение 64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3" w:id="1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"Кредитование лизинга оборудования для предприятий </w:t>
      </w:r>
      <w:r>
        <w:br/>
      </w:r>
      <w:r>
        <w:rPr>
          <w:rFonts w:ascii="Times New Roman"/>
          <w:b/>
          <w:i w:val="false"/>
          <w:color w:val="000000"/>
        </w:rPr>
        <w:t xml:space="preserve">
по переработке сельскохозяйственной продукции" </w:t>
      </w:r>
      <w:r>
        <w:br/>
      </w:r>
      <w:r>
        <w:rPr>
          <w:rFonts w:ascii="Times New Roman"/>
          <w:b/>
          <w:i w:val="false"/>
          <w:color w:val="000000"/>
        </w:rPr>
        <w:t xml:space="preserve">
на 2004 год </w:t>
      </w:r>
    </w:p>
    <w:bookmarkEnd w:id="12"/>
    <w:p>
      <w:pPr>
        <w:spacing w:after="0"/>
        <w:ind w:left="0"/>
        <w:jc w:val="both"/>
      </w:pPr>
      <w:r>
        <w:rPr>
          <w:rFonts w:ascii="Times New Roman"/>
          <w:b w:val="false"/>
          <w:i w:val="false"/>
          <w:color w:val="000000"/>
          <w:sz w:val="28"/>
        </w:rPr>
        <w:t xml:space="preserve">      1. Стоимость: 675000 тысяч тенге (шестьсот семьдесят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поддержка предприятий по переработке сельскохозяйственной продукции путем передачи в лизинг технологического оборудования, повышение конкурентоспособности отечественной продукции, улучшение ее качества и расширение ассортимента, внедрение новых технологий и техники. </w:t>
      </w:r>
      <w:r>
        <w:br/>
      </w:r>
      <w:r>
        <w:rPr>
          <w:rFonts w:ascii="Times New Roman"/>
          <w:b w:val="false"/>
          <w:i w:val="false"/>
          <w:color w:val="000000"/>
          <w:sz w:val="28"/>
        </w:rPr>
        <w:t xml:space="preserve">
      5. Задачи бюджетной программы: кредитование закупа оборудования для последующей передачи в лизинг предприятиям по переработке сельскохозяйственной продукции.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Кредитова- Определение условий бюд-  В те-  Минис- </w:t>
      </w:r>
      <w:r>
        <w:br/>
      </w:r>
      <w:r>
        <w:rPr>
          <w:rFonts w:ascii="Times New Roman"/>
          <w:b w:val="false"/>
          <w:i w:val="false"/>
          <w:color w:val="000000"/>
          <w:sz w:val="28"/>
        </w:rPr>
        <w:t xml:space="preserve">
               ние лизин- жетного кредитования на   чение  терство </w:t>
      </w:r>
      <w:r>
        <w:br/>
      </w:r>
      <w:r>
        <w:rPr>
          <w:rFonts w:ascii="Times New Roman"/>
          <w:b w:val="false"/>
          <w:i w:val="false"/>
          <w:color w:val="000000"/>
          <w:sz w:val="28"/>
        </w:rPr>
        <w:t xml:space="preserve">
               га обору-  цели обеспечения оборудо- года   сель- </w:t>
      </w:r>
      <w:r>
        <w:br/>
      </w:r>
      <w:r>
        <w:rPr>
          <w:rFonts w:ascii="Times New Roman"/>
          <w:b w:val="false"/>
          <w:i w:val="false"/>
          <w:color w:val="000000"/>
          <w:sz w:val="28"/>
        </w:rPr>
        <w:t xml:space="preserve">
               дования    ванием предприятий по            ского </w:t>
      </w:r>
      <w:r>
        <w:br/>
      </w:r>
      <w:r>
        <w:rPr>
          <w:rFonts w:ascii="Times New Roman"/>
          <w:b w:val="false"/>
          <w:i w:val="false"/>
          <w:color w:val="000000"/>
          <w:sz w:val="28"/>
        </w:rPr>
        <w:t xml:space="preserve">
               для пред-  переработке сельскохозяй-        хозяй- </w:t>
      </w:r>
      <w:r>
        <w:br/>
      </w:r>
      <w:r>
        <w:rPr>
          <w:rFonts w:ascii="Times New Roman"/>
          <w:b w:val="false"/>
          <w:i w:val="false"/>
          <w:color w:val="000000"/>
          <w:sz w:val="28"/>
        </w:rPr>
        <w:t xml:space="preserve">
               приятий    ственной продукции на            ства </w:t>
      </w:r>
      <w:r>
        <w:br/>
      </w:r>
      <w:r>
        <w:rPr>
          <w:rFonts w:ascii="Times New Roman"/>
          <w:b w:val="false"/>
          <w:i w:val="false"/>
          <w:color w:val="000000"/>
          <w:sz w:val="28"/>
        </w:rPr>
        <w:t xml:space="preserve">
               по перера- лизинговой основе, утвер-        Респуб- </w:t>
      </w:r>
      <w:r>
        <w:br/>
      </w:r>
      <w:r>
        <w:rPr>
          <w:rFonts w:ascii="Times New Roman"/>
          <w:b w:val="false"/>
          <w:i w:val="false"/>
          <w:color w:val="000000"/>
          <w:sz w:val="28"/>
        </w:rPr>
        <w:t xml:space="preserve">
               ботке      ждаемых Правительством           лики </w:t>
      </w:r>
      <w:r>
        <w:br/>
      </w:r>
      <w:r>
        <w:rPr>
          <w:rFonts w:ascii="Times New Roman"/>
          <w:b w:val="false"/>
          <w:i w:val="false"/>
          <w:color w:val="000000"/>
          <w:sz w:val="28"/>
        </w:rPr>
        <w:t xml:space="preserve">
               сельскохо- Республики Казахстан.            Казах- </w:t>
      </w:r>
      <w:r>
        <w:br/>
      </w:r>
      <w:r>
        <w:rPr>
          <w:rFonts w:ascii="Times New Roman"/>
          <w:b w:val="false"/>
          <w:i w:val="false"/>
          <w:color w:val="000000"/>
          <w:sz w:val="28"/>
        </w:rPr>
        <w:t xml:space="preserve">
               зяйствен-  Проведение конкурса в            стан, </w:t>
      </w:r>
      <w:r>
        <w:br/>
      </w:r>
      <w:r>
        <w:rPr>
          <w:rFonts w:ascii="Times New Roman"/>
          <w:b w:val="false"/>
          <w:i w:val="false"/>
          <w:color w:val="000000"/>
          <w:sz w:val="28"/>
        </w:rPr>
        <w:t xml:space="preserve">
               ной про-   целях определения Банков-        Минис- </w:t>
      </w:r>
      <w:r>
        <w:br/>
      </w:r>
      <w:r>
        <w:rPr>
          <w:rFonts w:ascii="Times New Roman"/>
          <w:b w:val="false"/>
          <w:i w:val="false"/>
          <w:color w:val="000000"/>
          <w:sz w:val="28"/>
        </w:rPr>
        <w:t xml:space="preserve">
               дукции     заемщиков.                       терство </w:t>
      </w:r>
      <w:r>
        <w:br/>
      </w:r>
      <w:r>
        <w:rPr>
          <w:rFonts w:ascii="Times New Roman"/>
          <w:b w:val="false"/>
          <w:i w:val="false"/>
          <w:color w:val="000000"/>
          <w:sz w:val="28"/>
        </w:rPr>
        <w:t xml:space="preserve">
                          Выделение кредитных ре-          финансов </w:t>
      </w:r>
      <w:r>
        <w:br/>
      </w:r>
      <w:r>
        <w:rPr>
          <w:rFonts w:ascii="Times New Roman"/>
          <w:b w:val="false"/>
          <w:i w:val="false"/>
          <w:color w:val="000000"/>
          <w:sz w:val="28"/>
        </w:rPr>
        <w:t xml:space="preserve">
                          сурсов в соответствии с          Респуб- </w:t>
      </w:r>
      <w:r>
        <w:br/>
      </w:r>
      <w:r>
        <w:rPr>
          <w:rFonts w:ascii="Times New Roman"/>
          <w:b w:val="false"/>
          <w:i w:val="false"/>
          <w:color w:val="000000"/>
          <w:sz w:val="28"/>
        </w:rPr>
        <w:t xml:space="preserve">
                          кредитным соглашением по         лики </w:t>
      </w:r>
      <w:r>
        <w:br/>
      </w:r>
      <w:r>
        <w:rPr>
          <w:rFonts w:ascii="Times New Roman"/>
          <w:b w:val="false"/>
          <w:i w:val="false"/>
          <w:color w:val="000000"/>
          <w:sz w:val="28"/>
        </w:rPr>
        <w:t xml:space="preserve">
                          заявке администратора            Казах- </w:t>
      </w:r>
      <w:r>
        <w:br/>
      </w:r>
      <w:r>
        <w:rPr>
          <w:rFonts w:ascii="Times New Roman"/>
          <w:b w:val="false"/>
          <w:i w:val="false"/>
          <w:color w:val="000000"/>
          <w:sz w:val="28"/>
        </w:rPr>
        <w:t xml:space="preserve">
                          программы.                       стан, </w:t>
      </w:r>
      <w:r>
        <w:br/>
      </w:r>
      <w:r>
        <w:rPr>
          <w:rFonts w:ascii="Times New Roman"/>
          <w:b w:val="false"/>
          <w:i w:val="false"/>
          <w:color w:val="000000"/>
          <w:sz w:val="28"/>
        </w:rPr>
        <w:t xml:space="preserve">
                          Заключение договоров             Банк- </w:t>
      </w:r>
      <w:r>
        <w:br/>
      </w:r>
      <w:r>
        <w:rPr>
          <w:rFonts w:ascii="Times New Roman"/>
          <w:b w:val="false"/>
          <w:i w:val="false"/>
          <w:color w:val="000000"/>
          <w:sz w:val="28"/>
        </w:rPr>
        <w:t xml:space="preserve">
                          лизинга оборудования по          заем- </w:t>
      </w:r>
      <w:r>
        <w:br/>
      </w:r>
      <w:r>
        <w:rPr>
          <w:rFonts w:ascii="Times New Roman"/>
          <w:b w:val="false"/>
          <w:i w:val="false"/>
          <w:color w:val="000000"/>
          <w:sz w:val="28"/>
        </w:rPr>
        <w:t xml:space="preserve">
                          переработке сельскохозяй-        щик </w:t>
      </w:r>
      <w:r>
        <w:br/>
      </w:r>
      <w:r>
        <w:rPr>
          <w:rFonts w:ascii="Times New Roman"/>
          <w:b w:val="false"/>
          <w:i w:val="false"/>
          <w:color w:val="000000"/>
          <w:sz w:val="28"/>
        </w:rPr>
        <w:t xml:space="preserve">
                          ственной продукции. </w:t>
      </w:r>
      <w:r>
        <w:br/>
      </w:r>
      <w:r>
        <w:rPr>
          <w:rFonts w:ascii="Times New Roman"/>
          <w:b w:val="false"/>
          <w:i w:val="false"/>
          <w:color w:val="000000"/>
          <w:sz w:val="28"/>
        </w:rPr>
        <w:t xml:space="preserve">
                          Закуп оборудования по </w:t>
      </w:r>
      <w:r>
        <w:br/>
      </w:r>
      <w:r>
        <w:rPr>
          <w:rFonts w:ascii="Times New Roman"/>
          <w:b w:val="false"/>
          <w:i w:val="false"/>
          <w:color w:val="000000"/>
          <w:sz w:val="28"/>
        </w:rPr>
        <w:t xml:space="preserve">
                          переработке сельскохозяй- </w:t>
      </w:r>
      <w:r>
        <w:br/>
      </w:r>
      <w:r>
        <w:rPr>
          <w:rFonts w:ascii="Times New Roman"/>
          <w:b w:val="false"/>
          <w:i w:val="false"/>
          <w:color w:val="000000"/>
          <w:sz w:val="28"/>
        </w:rPr>
        <w:t xml:space="preserve">
                          ственной продукции, опре- </w:t>
      </w:r>
      <w:r>
        <w:br/>
      </w:r>
      <w:r>
        <w:rPr>
          <w:rFonts w:ascii="Times New Roman"/>
          <w:b w:val="false"/>
          <w:i w:val="false"/>
          <w:color w:val="000000"/>
          <w:sz w:val="28"/>
        </w:rPr>
        <w:t xml:space="preserve">
                          деленной договорами ли- </w:t>
      </w:r>
      <w:r>
        <w:br/>
      </w:r>
      <w:r>
        <w:rPr>
          <w:rFonts w:ascii="Times New Roman"/>
          <w:b w:val="false"/>
          <w:i w:val="false"/>
          <w:color w:val="000000"/>
          <w:sz w:val="28"/>
        </w:rPr>
        <w:t xml:space="preserve">
                          зинга. </w:t>
      </w:r>
      <w:r>
        <w:br/>
      </w:r>
      <w:r>
        <w:rPr>
          <w:rFonts w:ascii="Times New Roman"/>
          <w:b w:val="false"/>
          <w:i w:val="false"/>
          <w:color w:val="000000"/>
          <w:sz w:val="28"/>
        </w:rPr>
        <w:t xml:space="preserve">
                          Передача оборудования по </w:t>
      </w:r>
      <w:r>
        <w:br/>
      </w:r>
      <w:r>
        <w:rPr>
          <w:rFonts w:ascii="Times New Roman"/>
          <w:b w:val="false"/>
          <w:i w:val="false"/>
          <w:color w:val="000000"/>
          <w:sz w:val="28"/>
        </w:rPr>
        <w:t xml:space="preserve">
                          переработке сельскохозяй- </w:t>
      </w:r>
      <w:r>
        <w:br/>
      </w:r>
      <w:r>
        <w:rPr>
          <w:rFonts w:ascii="Times New Roman"/>
          <w:b w:val="false"/>
          <w:i w:val="false"/>
          <w:color w:val="000000"/>
          <w:sz w:val="28"/>
        </w:rPr>
        <w:t xml:space="preserve">
                          ственной продукции </w:t>
      </w:r>
      <w:r>
        <w:br/>
      </w:r>
      <w:r>
        <w:rPr>
          <w:rFonts w:ascii="Times New Roman"/>
          <w:b w:val="false"/>
          <w:i w:val="false"/>
          <w:color w:val="000000"/>
          <w:sz w:val="28"/>
        </w:rPr>
        <w:t xml:space="preserve">
                          перерабатывающим пред- </w:t>
      </w:r>
      <w:r>
        <w:br/>
      </w:r>
      <w:r>
        <w:rPr>
          <w:rFonts w:ascii="Times New Roman"/>
          <w:b w:val="false"/>
          <w:i w:val="false"/>
          <w:color w:val="000000"/>
          <w:sz w:val="28"/>
        </w:rPr>
        <w:t xml:space="preserve">
                          приятиям.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преодоление критической зависимости отечественной экономики от импорта продукции переработки сельскохозяйственного сырья, развитие производства и закупа сырья для предприятий перерабатывающей отрасли, насыщение внутреннего рынка высококачественными продуктами питания отечественного производства; целевое, эффективное использование и своевременный возврат средств в республиканский бюджет. </w:t>
      </w:r>
    </w:p>
    <w:p>
      <w:pPr>
        <w:spacing w:after="0"/>
        <w:ind w:left="0"/>
        <w:jc w:val="both"/>
      </w:pPr>
      <w:r>
        <w:rPr>
          <w:rFonts w:ascii="Times New Roman"/>
          <w:b w:val="false"/>
          <w:i w:val="false"/>
          <w:color w:val="000000"/>
          <w:sz w:val="28"/>
        </w:rPr>
        <w:t xml:space="preserve">Приложение 65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4"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013 </w:t>
      </w:r>
      <w:r>
        <w:br/>
      </w:r>
      <w:r>
        <w:rPr>
          <w:rFonts w:ascii="Times New Roman"/>
          <w:b/>
          <w:i w:val="false"/>
          <w:color w:val="000000"/>
        </w:rPr>
        <w:t xml:space="preserve">
"Сортоиспытание сельскохозяйственных культур" </w:t>
      </w:r>
      <w:r>
        <w:br/>
      </w:r>
      <w:r>
        <w:rPr>
          <w:rFonts w:ascii="Times New Roman"/>
          <w:b/>
          <w:i w:val="false"/>
          <w:color w:val="000000"/>
        </w:rPr>
        <w:t xml:space="preserve">
на 2004 год </w:t>
      </w:r>
    </w:p>
    <w:bookmarkEnd w:id="13"/>
    <w:p>
      <w:pPr>
        <w:spacing w:after="0"/>
        <w:ind w:left="0"/>
        <w:jc w:val="both"/>
      </w:pPr>
      <w:r>
        <w:rPr>
          <w:rFonts w:ascii="Times New Roman"/>
          <w:b w:val="false"/>
          <w:i w:val="false"/>
          <w:color w:val="000000"/>
          <w:sz w:val="28"/>
        </w:rPr>
        <w:t xml:space="preserve">      1. Стоимость: 472691 тысяча тенге (четыреста семьдесят два миллиона шестьсот девяносто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от 13 июля 1999 года "Об охране селекционных достижений"; </w:t>
      </w:r>
      <w:r>
        <w:rPr>
          <w:rFonts w:ascii="Times New Roman"/>
          <w:b w:val="false"/>
          <w:i w:val="false"/>
          <w:color w:val="000000"/>
          <w:sz w:val="28"/>
        </w:rPr>
        <w:t xml:space="preserve">статьи 4 </w:t>
      </w:r>
      <w:r>
        <w:rPr>
          <w:rFonts w:ascii="Times New Roman"/>
          <w:b w:val="false"/>
          <w:i w:val="false"/>
          <w:color w:val="000000"/>
          <w:sz w:val="28"/>
        </w:rPr>
        <w:t>,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пополнение Государственного реестра селекционных достижений, допущенных к использованию в Республике Казахстан, высокопродуктивными сортами сельскохозяйственных культур. </w:t>
      </w:r>
      <w:r>
        <w:br/>
      </w:r>
      <w:r>
        <w:rPr>
          <w:rFonts w:ascii="Times New Roman"/>
          <w:b w:val="false"/>
          <w:i w:val="false"/>
          <w:color w:val="000000"/>
          <w:sz w:val="28"/>
        </w:rPr>
        <w:t xml:space="preserve">
      5. Задачи бюджетной программы: выявление продуктивных и ценных по качеству сортов, выдача заключений о соответствии селекционного достижения условиям патентоспособности и хозяйственной полезности.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013        Сортоиспы- Содержание государствен-  В те-  Минис- </w:t>
      </w:r>
      <w:r>
        <w:br/>
      </w:r>
      <w:r>
        <w:rPr>
          <w:rFonts w:ascii="Times New Roman"/>
          <w:b w:val="false"/>
          <w:i w:val="false"/>
          <w:color w:val="000000"/>
          <w:sz w:val="28"/>
        </w:rPr>
        <w:t xml:space="preserve">
               тание      ного учреждения:          чение  терство </w:t>
      </w:r>
      <w:r>
        <w:br/>
      </w:r>
      <w:r>
        <w:rPr>
          <w:rFonts w:ascii="Times New Roman"/>
          <w:b w:val="false"/>
          <w:i w:val="false"/>
          <w:color w:val="000000"/>
          <w:sz w:val="28"/>
        </w:rPr>
        <w:t xml:space="preserve">
               сельскохо- "Государственная комиссия года   сель- </w:t>
      </w:r>
      <w:r>
        <w:br/>
      </w:r>
      <w:r>
        <w:rPr>
          <w:rFonts w:ascii="Times New Roman"/>
          <w:b w:val="false"/>
          <w:i w:val="false"/>
          <w:color w:val="000000"/>
          <w:sz w:val="28"/>
        </w:rPr>
        <w:t xml:space="preserve">
               зяйствен-  по сортоиспытанию сель-          ского </w:t>
      </w:r>
      <w:r>
        <w:br/>
      </w:r>
      <w:r>
        <w:rPr>
          <w:rFonts w:ascii="Times New Roman"/>
          <w:b w:val="false"/>
          <w:i w:val="false"/>
          <w:color w:val="000000"/>
          <w:sz w:val="28"/>
        </w:rPr>
        <w:t xml:space="preserve">
               ных куль-  скохозяйственных культур"        хозяй- </w:t>
      </w:r>
      <w:r>
        <w:br/>
      </w:r>
      <w:r>
        <w:rPr>
          <w:rFonts w:ascii="Times New Roman"/>
          <w:b w:val="false"/>
          <w:i w:val="false"/>
          <w:color w:val="000000"/>
          <w:sz w:val="28"/>
        </w:rPr>
        <w:t xml:space="preserve">
               тур        со штатной численностью          ства </w:t>
      </w:r>
      <w:r>
        <w:br/>
      </w:r>
      <w:r>
        <w:rPr>
          <w:rFonts w:ascii="Times New Roman"/>
          <w:b w:val="false"/>
          <w:i w:val="false"/>
          <w:color w:val="000000"/>
          <w:sz w:val="28"/>
        </w:rPr>
        <w:t xml:space="preserve">
                          34 человека, 12 областных        Респуб- </w:t>
      </w:r>
      <w:r>
        <w:br/>
      </w:r>
      <w:r>
        <w:rPr>
          <w:rFonts w:ascii="Times New Roman"/>
          <w:b w:val="false"/>
          <w:i w:val="false"/>
          <w:color w:val="000000"/>
          <w:sz w:val="28"/>
        </w:rPr>
        <w:t xml:space="preserve">
                          и 3 региональных инспек-         лики </w:t>
      </w:r>
      <w:r>
        <w:br/>
      </w:r>
      <w:r>
        <w:rPr>
          <w:rFonts w:ascii="Times New Roman"/>
          <w:b w:val="false"/>
          <w:i w:val="false"/>
          <w:color w:val="000000"/>
          <w:sz w:val="28"/>
        </w:rPr>
        <w:t xml:space="preserve">
                          тур по сортоиспытанию            Казах- </w:t>
      </w:r>
      <w:r>
        <w:br/>
      </w:r>
      <w:r>
        <w:rPr>
          <w:rFonts w:ascii="Times New Roman"/>
          <w:b w:val="false"/>
          <w:i w:val="false"/>
          <w:color w:val="000000"/>
          <w:sz w:val="28"/>
        </w:rPr>
        <w:t xml:space="preserve">
                          сельскохозяйственных             стан </w:t>
      </w:r>
      <w:r>
        <w:br/>
      </w:r>
      <w:r>
        <w:rPr>
          <w:rFonts w:ascii="Times New Roman"/>
          <w:b w:val="false"/>
          <w:i w:val="false"/>
          <w:color w:val="000000"/>
          <w:sz w:val="28"/>
        </w:rPr>
        <w:t xml:space="preserve">
                          культур со штатной чис- </w:t>
      </w:r>
      <w:r>
        <w:br/>
      </w:r>
      <w:r>
        <w:rPr>
          <w:rFonts w:ascii="Times New Roman"/>
          <w:b w:val="false"/>
          <w:i w:val="false"/>
          <w:color w:val="000000"/>
          <w:sz w:val="28"/>
        </w:rPr>
        <w:t xml:space="preserve">
                          ленностью 214 человек для </w:t>
      </w:r>
      <w:r>
        <w:br/>
      </w:r>
      <w:r>
        <w:rPr>
          <w:rFonts w:ascii="Times New Roman"/>
          <w:b w:val="false"/>
          <w:i w:val="false"/>
          <w:color w:val="000000"/>
          <w:sz w:val="28"/>
        </w:rPr>
        <w:t xml:space="preserve">
                          проведения государствен- </w:t>
      </w:r>
      <w:r>
        <w:br/>
      </w:r>
      <w:r>
        <w:rPr>
          <w:rFonts w:ascii="Times New Roman"/>
          <w:b w:val="false"/>
          <w:i w:val="false"/>
          <w:color w:val="000000"/>
          <w:sz w:val="28"/>
        </w:rPr>
        <w:t xml:space="preserve">
                          ного сортоиспытания сель-        Государ- </w:t>
      </w:r>
      <w:r>
        <w:br/>
      </w:r>
      <w:r>
        <w:rPr>
          <w:rFonts w:ascii="Times New Roman"/>
          <w:b w:val="false"/>
          <w:i w:val="false"/>
          <w:color w:val="000000"/>
          <w:sz w:val="28"/>
        </w:rPr>
        <w:t xml:space="preserve">
                          скохозяйственных культур         ственная </w:t>
      </w:r>
      <w:r>
        <w:br/>
      </w:r>
      <w:r>
        <w:rPr>
          <w:rFonts w:ascii="Times New Roman"/>
          <w:b w:val="false"/>
          <w:i w:val="false"/>
          <w:color w:val="000000"/>
          <w:sz w:val="28"/>
        </w:rPr>
        <w:t xml:space="preserve">
                          на патентоспособность и          комис- </w:t>
      </w:r>
      <w:r>
        <w:br/>
      </w:r>
      <w:r>
        <w:rPr>
          <w:rFonts w:ascii="Times New Roman"/>
          <w:b w:val="false"/>
          <w:i w:val="false"/>
          <w:color w:val="000000"/>
          <w:sz w:val="28"/>
        </w:rPr>
        <w:t xml:space="preserve">
                          хозяйственную полезность         сия, об- </w:t>
      </w:r>
      <w:r>
        <w:br/>
      </w:r>
      <w:r>
        <w:rPr>
          <w:rFonts w:ascii="Times New Roman"/>
          <w:b w:val="false"/>
          <w:i w:val="false"/>
          <w:color w:val="000000"/>
          <w:sz w:val="28"/>
        </w:rPr>
        <w:t xml:space="preserve">
                          путем выполнения комплек-        ластные </w:t>
      </w:r>
      <w:r>
        <w:br/>
      </w:r>
      <w:r>
        <w:rPr>
          <w:rFonts w:ascii="Times New Roman"/>
          <w:b w:val="false"/>
          <w:i w:val="false"/>
          <w:color w:val="000000"/>
          <w:sz w:val="28"/>
        </w:rPr>
        <w:t xml:space="preserve">
                          са агротехнических меро-         и регио- </w:t>
      </w:r>
      <w:r>
        <w:br/>
      </w:r>
      <w:r>
        <w:rPr>
          <w:rFonts w:ascii="Times New Roman"/>
          <w:b w:val="false"/>
          <w:i w:val="false"/>
          <w:color w:val="000000"/>
          <w:sz w:val="28"/>
        </w:rPr>
        <w:t xml:space="preserve">
                          приятий на площади 16000         нальные </w:t>
      </w:r>
      <w:r>
        <w:br/>
      </w:r>
      <w:r>
        <w:rPr>
          <w:rFonts w:ascii="Times New Roman"/>
          <w:b w:val="false"/>
          <w:i w:val="false"/>
          <w:color w:val="000000"/>
          <w:sz w:val="28"/>
        </w:rPr>
        <w:t xml:space="preserve">
                          га для определения наибо-        инспек- </w:t>
      </w:r>
      <w:r>
        <w:br/>
      </w:r>
      <w:r>
        <w:rPr>
          <w:rFonts w:ascii="Times New Roman"/>
          <w:b w:val="false"/>
          <w:i w:val="false"/>
          <w:color w:val="000000"/>
          <w:sz w:val="28"/>
        </w:rPr>
        <w:t xml:space="preserve">
                          лее продуктивных и ценных        туры по </w:t>
      </w:r>
      <w:r>
        <w:br/>
      </w:r>
      <w:r>
        <w:rPr>
          <w:rFonts w:ascii="Times New Roman"/>
          <w:b w:val="false"/>
          <w:i w:val="false"/>
          <w:color w:val="000000"/>
          <w:sz w:val="28"/>
        </w:rPr>
        <w:t xml:space="preserve">
                          по качеству сортов по 105        сортоис- </w:t>
      </w:r>
      <w:r>
        <w:br/>
      </w:r>
      <w:r>
        <w:rPr>
          <w:rFonts w:ascii="Times New Roman"/>
          <w:b w:val="false"/>
          <w:i w:val="false"/>
          <w:color w:val="000000"/>
          <w:sz w:val="28"/>
        </w:rPr>
        <w:t xml:space="preserve">
                          сельскохозяйственным             пытанию </w:t>
      </w:r>
      <w:r>
        <w:br/>
      </w:r>
      <w:r>
        <w:rPr>
          <w:rFonts w:ascii="Times New Roman"/>
          <w:b w:val="false"/>
          <w:i w:val="false"/>
          <w:color w:val="000000"/>
          <w:sz w:val="28"/>
        </w:rPr>
        <w:t xml:space="preserve">
                          культурам с проведением          сельско- </w:t>
      </w:r>
      <w:r>
        <w:br/>
      </w:r>
      <w:r>
        <w:rPr>
          <w:rFonts w:ascii="Times New Roman"/>
          <w:b w:val="false"/>
          <w:i w:val="false"/>
          <w:color w:val="000000"/>
          <w:sz w:val="28"/>
        </w:rPr>
        <w:t xml:space="preserve">
                          5500-6000 сортоопытов с          хозяй- </w:t>
      </w:r>
      <w:r>
        <w:br/>
      </w:r>
      <w:r>
        <w:rPr>
          <w:rFonts w:ascii="Times New Roman"/>
          <w:b w:val="false"/>
          <w:i w:val="false"/>
          <w:color w:val="000000"/>
          <w:sz w:val="28"/>
        </w:rPr>
        <w:t xml:space="preserve">
                          целью внесения выявленных        ственных </w:t>
      </w:r>
      <w:r>
        <w:br/>
      </w:r>
      <w:r>
        <w:rPr>
          <w:rFonts w:ascii="Times New Roman"/>
          <w:b w:val="false"/>
          <w:i w:val="false"/>
          <w:color w:val="000000"/>
          <w:sz w:val="28"/>
        </w:rPr>
        <w:t xml:space="preserve">
                          наиболее продуктивных по         культур </w:t>
      </w:r>
      <w:r>
        <w:br/>
      </w:r>
      <w:r>
        <w:rPr>
          <w:rFonts w:ascii="Times New Roman"/>
          <w:b w:val="false"/>
          <w:i w:val="false"/>
          <w:color w:val="000000"/>
          <w:sz w:val="28"/>
        </w:rPr>
        <w:t xml:space="preserve">
                          качеству сортов в Государ- </w:t>
      </w:r>
      <w:r>
        <w:br/>
      </w:r>
      <w:r>
        <w:rPr>
          <w:rFonts w:ascii="Times New Roman"/>
          <w:b w:val="false"/>
          <w:i w:val="false"/>
          <w:color w:val="000000"/>
          <w:sz w:val="28"/>
        </w:rPr>
        <w:t xml:space="preserve">
                          ственный реестр селекцион- </w:t>
      </w:r>
      <w:r>
        <w:br/>
      </w:r>
      <w:r>
        <w:rPr>
          <w:rFonts w:ascii="Times New Roman"/>
          <w:b w:val="false"/>
          <w:i w:val="false"/>
          <w:color w:val="000000"/>
          <w:sz w:val="28"/>
        </w:rPr>
        <w:t xml:space="preserve">
                          ных достижений, допущенных </w:t>
      </w:r>
      <w:r>
        <w:br/>
      </w:r>
      <w:r>
        <w:rPr>
          <w:rFonts w:ascii="Times New Roman"/>
          <w:b w:val="false"/>
          <w:i w:val="false"/>
          <w:color w:val="000000"/>
          <w:sz w:val="28"/>
        </w:rPr>
        <w:t xml:space="preserve">
                          к использованию в Респуб- </w:t>
      </w:r>
      <w:r>
        <w:br/>
      </w:r>
      <w:r>
        <w:rPr>
          <w:rFonts w:ascii="Times New Roman"/>
          <w:b w:val="false"/>
          <w:i w:val="false"/>
          <w:color w:val="000000"/>
          <w:sz w:val="28"/>
        </w:rPr>
        <w:t xml:space="preserve">
                          лике Казахстан. </w:t>
      </w:r>
      <w:r>
        <w:br/>
      </w:r>
      <w:r>
        <w:rPr>
          <w:rFonts w:ascii="Times New Roman"/>
          <w:b w:val="false"/>
          <w:i w:val="false"/>
          <w:color w:val="000000"/>
          <w:sz w:val="28"/>
        </w:rPr>
        <w:t xml:space="preserve">
                          Оснащение Государственной </w:t>
      </w:r>
      <w:r>
        <w:br/>
      </w:r>
      <w:r>
        <w:rPr>
          <w:rFonts w:ascii="Times New Roman"/>
          <w:b w:val="false"/>
          <w:i w:val="false"/>
          <w:color w:val="000000"/>
          <w:sz w:val="28"/>
        </w:rPr>
        <w:t xml:space="preserve">
                          комиссии, региональных и </w:t>
      </w:r>
      <w:r>
        <w:br/>
      </w:r>
      <w:r>
        <w:rPr>
          <w:rFonts w:ascii="Times New Roman"/>
          <w:b w:val="false"/>
          <w:i w:val="false"/>
          <w:color w:val="000000"/>
          <w:sz w:val="28"/>
        </w:rPr>
        <w:t xml:space="preserve">
                          областных инспектур по </w:t>
      </w:r>
      <w:r>
        <w:br/>
      </w:r>
      <w:r>
        <w:rPr>
          <w:rFonts w:ascii="Times New Roman"/>
          <w:b w:val="false"/>
          <w:i w:val="false"/>
          <w:color w:val="000000"/>
          <w:sz w:val="28"/>
        </w:rPr>
        <w:t xml:space="preserve">
                          сортоиспытанию сельскохо- </w:t>
      </w:r>
      <w:r>
        <w:br/>
      </w:r>
      <w:r>
        <w:rPr>
          <w:rFonts w:ascii="Times New Roman"/>
          <w:b w:val="false"/>
          <w:i w:val="false"/>
          <w:color w:val="000000"/>
          <w:sz w:val="28"/>
        </w:rPr>
        <w:t xml:space="preserve">
                          зяйственных культур техни- </w:t>
      </w:r>
      <w:r>
        <w:br/>
      </w:r>
      <w:r>
        <w:rPr>
          <w:rFonts w:ascii="Times New Roman"/>
          <w:b w:val="false"/>
          <w:i w:val="false"/>
          <w:color w:val="000000"/>
          <w:sz w:val="28"/>
        </w:rPr>
        <w:t xml:space="preserve">
                          кой и лабораторным обору- </w:t>
      </w:r>
      <w:r>
        <w:br/>
      </w:r>
      <w:r>
        <w:rPr>
          <w:rFonts w:ascii="Times New Roman"/>
          <w:b w:val="false"/>
          <w:i w:val="false"/>
          <w:color w:val="000000"/>
          <w:sz w:val="28"/>
        </w:rPr>
        <w:t xml:space="preserve">
                          дованием: трактора - 58 </w:t>
      </w:r>
      <w:r>
        <w:br/>
      </w:r>
      <w:r>
        <w:rPr>
          <w:rFonts w:ascii="Times New Roman"/>
          <w:b w:val="false"/>
          <w:i w:val="false"/>
          <w:color w:val="000000"/>
          <w:sz w:val="28"/>
        </w:rPr>
        <w:t xml:space="preserve">
                          единиц, комбайны - 23 еди- </w:t>
      </w:r>
      <w:r>
        <w:br/>
      </w:r>
      <w:r>
        <w:rPr>
          <w:rFonts w:ascii="Times New Roman"/>
          <w:b w:val="false"/>
          <w:i w:val="false"/>
          <w:color w:val="000000"/>
          <w:sz w:val="28"/>
        </w:rPr>
        <w:t xml:space="preserve">
                          ницы, лабораторное обору- </w:t>
      </w:r>
      <w:r>
        <w:br/>
      </w:r>
      <w:r>
        <w:rPr>
          <w:rFonts w:ascii="Times New Roman"/>
          <w:b w:val="false"/>
          <w:i w:val="false"/>
          <w:color w:val="000000"/>
          <w:sz w:val="28"/>
        </w:rPr>
        <w:t xml:space="preserve">
                          дование - 2 единицы, про- </w:t>
      </w:r>
      <w:r>
        <w:br/>
      </w:r>
      <w:r>
        <w:rPr>
          <w:rFonts w:ascii="Times New Roman"/>
          <w:b w:val="false"/>
          <w:i w:val="false"/>
          <w:color w:val="000000"/>
          <w:sz w:val="28"/>
        </w:rPr>
        <w:t xml:space="preserve">
                          чая сельскохозяйственная </w:t>
      </w:r>
      <w:r>
        <w:br/>
      </w:r>
      <w:r>
        <w:rPr>
          <w:rFonts w:ascii="Times New Roman"/>
          <w:b w:val="false"/>
          <w:i w:val="false"/>
          <w:color w:val="000000"/>
          <w:sz w:val="28"/>
        </w:rPr>
        <w:t xml:space="preserve">
                          техника -159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сельскохозяйственных растений и качества растениеводческой продукции в результате выявления и включения в Государственный реестр селекционных достижений, допущенных к использованию в Республике Казахстан, наиболее продуктивных и ценных по качеству сортов сельскохозяйственных растений. </w:t>
      </w:r>
    </w:p>
    <w:p>
      <w:pPr>
        <w:spacing w:after="0"/>
        <w:ind w:left="0"/>
        <w:jc w:val="both"/>
      </w:pPr>
      <w:r>
        <w:rPr>
          <w:rFonts w:ascii="Times New Roman"/>
          <w:b w:val="false"/>
          <w:i w:val="false"/>
          <w:color w:val="000000"/>
          <w:sz w:val="28"/>
        </w:rPr>
        <w:t xml:space="preserve">Приложение 66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5" w:id="1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"Усовершенствование ирригационных и дренажных систем" </w:t>
      </w:r>
      <w:r>
        <w:br/>
      </w:r>
      <w:r>
        <w:rPr>
          <w:rFonts w:ascii="Times New Roman"/>
          <w:b/>
          <w:i w:val="false"/>
          <w:color w:val="000000"/>
        </w:rPr>
        <w:t xml:space="preserve">
на 2004 год </w:t>
      </w:r>
    </w:p>
    <w:bookmarkEnd w:id="14"/>
    <w:p>
      <w:pPr>
        <w:spacing w:after="0"/>
        <w:ind w:left="0"/>
        <w:jc w:val="both"/>
      </w:pPr>
      <w:r>
        <w:rPr>
          <w:rFonts w:ascii="Times New Roman"/>
          <w:b w:val="false"/>
          <w:i w:val="false"/>
          <w:color w:val="000000"/>
          <w:sz w:val="28"/>
        </w:rPr>
        <w:t xml:space="preserve">      1. Стоимость: 66303 тысячи тенге (шестьдесят шесть миллионов триста три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(Проект усовершенствование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по реализации условий для вступления в силу Соглашения о займе N 4041 - KZ между Республикой Казахстан и Международным Банком Реконструкции и Развития по Проекту усовершенствование ирригационной и дренажной систем";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сельскохозяйственного производства в Республике Казахстан. </w:t>
      </w:r>
      <w:r>
        <w:br/>
      </w: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га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Усовершен- </w:t>
      </w:r>
      <w:r>
        <w:br/>
      </w:r>
      <w:r>
        <w:rPr>
          <w:rFonts w:ascii="Times New Roman"/>
          <w:b w:val="false"/>
          <w:i w:val="false"/>
          <w:color w:val="000000"/>
          <w:sz w:val="28"/>
        </w:rPr>
        <w:t xml:space="preserve">
               ствование </w:t>
      </w:r>
      <w:r>
        <w:br/>
      </w:r>
      <w:r>
        <w:rPr>
          <w:rFonts w:ascii="Times New Roman"/>
          <w:b w:val="false"/>
          <w:i w:val="false"/>
          <w:color w:val="000000"/>
          <w:sz w:val="28"/>
        </w:rPr>
        <w:t xml:space="preserve">
               иррига- </w:t>
      </w:r>
      <w:r>
        <w:br/>
      </w:r>
      <w:r>
        <w:rPr>
          <w:rFonts w:ascii="Times New Roman"/>
          <w:b w:val="false"/>
          <w:i w:val="false"/>
          <w:color w:val="000000"/>
          <w:sz w:val="28"/>
        </w:rPr>
        <w:t xml:space="preserve">
               ционных и </w:t>
      </w:r>
      <w:r>
        <w:br/>
      </w:r>
      <w:r>
        <w:rPr>
          <w:rFonts w:ascii="Times New Roman"/>
          <w:b w:val="false"/>
          <w:i w:val="false"/>
          <w:color w:val="000000"/>
          <w:sz w:val="28"/>
        </w:rPr>
        <w:t xml:space="preserve">
               дренажных </w:t>
      </w:r>
      <w:r>
        <w:br/>
      </w: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2         016  Реализа-   Выплата половины от       В те-  Минис- </w:t>
      </w:r>
      <w:r>
        <w:br/>
      </w:r>
      <w:r>
        <w:rPr>
          <w:rFonts w:ascii="Times New Roman"/>
          <w:b w:val="false"/>
          <w:i w:val="false"/>
          <w:color w:val="000000"/>
          <w:sz w:val="28"/>
        </w:rPr>
        <w:t xml:space="preserve">
               ция проек- 5-процентных страховых    чение  терство </w:t>
      </w:r>
      <w:r>
        <w:br/>
      </w:r>
      <w:r>
        <w:rPr>
          <w:rFonts w:ascii="Times New Roman"/>
          <w:b w:val="false"/>
          <w:i w:val="false"/>
          <w:color w:val="000000"/>
          <w:sz w:val="28"/>
        </w:rPr>
        <w:t xml:space="preserve">
               та за счет удержаний от контрактной  года   сель- </w:t>
      </w:r>
      <w:r>
        <w:br/>
      </w:r>
      <w:r>
        <w:rPr>
          <w:rFonts w:ascii="Times New Roman"/>
          <w:b w:val="false"/>
          <w:i w:val="false"/>
          <w:color w:val="000000"/>
          <w:sz w:val="28"/>
        </w:rPr>
        <w:t xml:space="preserve">
               софинанси- стоимости.                       ского </w:t>
      </w:r>
      <w:r>
        <w:br/>
      </w:r>
      <w:r>
        <w:rPr>
          <w:rFonts w:ascii="Times New Roman"/>
          <w:b w:val="false"/>
          <w:i w:val="false"/>
          <w:color w:val="000000"/>
          <w:sz w:val="28"/>
        </w:rPr>
        <w:t xml:space="preserve">
               рования из Оплата услуг местных             хозяй- </w:t>
      </w:r>
      <w:r>
        <w:br/>
      </w:r>
      <w:r>
        <w:rPr>
          <w:rFonts w:ascii="Times New Roman"/>
          <w:b w:val="false"/>
          <w:i w:val="false"/>
          <w:color w:val="000000"/>
          <w:sz w:val="28"/>
        </w:rPr>
        <w:t xml:space="preserve">
               республи-  консультантов для реали-         ства </w:t>
      </w:r>
      <w:r>
        <w:br/>
      </w:r>
      <w:r>
        <w:rPr>
          <w:rFonts w:ascii="Times New Roman"/>
          <w:b w:val="false"/>
          <w:i w:val="false"/>
          <w:color w:val="000000"/>
          <w:sz w:val="28"/>
        </w:rPr>
        <w:t xml:space="preserve">
               канского   зации проекта в количест-        Респуб- </w:t>
      </w:r>
      <w:r>
        <w:br/>
      </w:r>
      <w:r>
        <w:rPr>
          <w:rFonts w:ascii="Times New Roman"/>
          <w:b w:val="false"/>
          <w:i w:val="false"/>
          <w:color w:val="000000"/>
          <w:sz w:val="28"/>
        </w:rPr>
        <w:t xml:space="preserve">
               бюджета    ве 4 человек, включая            лики </w:t>
      </w:r>
      <w:r>
        <w:br/>
      </w:r>
      <w:r>
        <w:rPr>
          <w:rFonts w:ascii="Times New Roman"/>
          <w:b w:val="false"/>
          <w:i w:val="false"/>
          <w:color w:val="000000"/>
          <w:sz w:val="28"/>
        </w:rPr>
        <w:t xml:space="preserve">
                          оплату операционных              Казах- </w:t>
      </w:r>
      <w:r>
        <w:br/>
      </w:r>
      <w:r>
        <w:rPr>
          <w:rFonts w:ascii="Times New Roman"/>
          <w:b w:val="false"/>
          <w:i w:val="false"/>
          <w:color w:val="000000"/>
          <w:sz w:val="28"/>
        </w:rPr>
        <w:t xml:space="preserve">
                          расходов.                        стан </w:t>
      </w:r>
      <w:r>
        <w:br/>
      </w:r>
      <w:r>
        <w:rPr>
          <w:rFonts w:ascii="Times New Roman"/>
          <w:b w:val="false"/>
          <w:i w:val="false"/>
          <w:color w:val="000000"/>
          <w:sz w:val="28"/>
        </w:rPr>
        <w:t xml:space="preserve">
                          Выплата процентов по </w:t>
      </w:r>
      <w:r>
        <w:br/>
      </w:r>
      <w:r>
        <w:rPr>
          <w:rFonts w:ascii="Times New Roman"/>
          <w:b w:val="false"/>
          <w:i w:val="false"/>
          <w:color w:val="000000"/>
          <w:sz w:val="28"/>
        </w:rPr>
        <w:t xml:space="preserve">
                          задержанным платежам </w:t>
      </w:r>
      <w:r>
        <w:br/>
      </w:r>
      <w:r>
        <w:rPr>
          <w:rFonts w:ascii="Times New Roman"/>
          <w:b w:val="false"/>
          <w:i w:val="false"/>
          <w:color w:val="000000"/>
          <w:sz w:val="28"/>
        </w:rPr>
        <w:t xml:space="preserve">
                          фирме "Импреджило".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восстановление орошаемых земель, увеличение продуктивности восстановленных земель, реконструкция ирригационных и дренажных систем в рамках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xml:space="preserve">Приложение 67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6" w:id="1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015 </w:t>
      </w:r>
      <w:r>
        <w:br/>
      </w:r>
      <w:r>
        <w:rPr>
          <w:rFonts w:ascii="Times New Roman"/>
          <w:b/>
          <w:i w:val="false"/>
          <w:color w:val="000000"/>
        </w:rPr>
        <w:t xml:space="preserve">
"Кредитование проекта усовершенствования ирригационных и </w:t>
      </w:r>
      <w:r>
        <w:br/>
      </w:r>
      <w:r>
        <w:rPr>
          <w:rFonts w:ascii="Times New Roman"/>
          <w:b/>
          <w:i w:val="false"/>
          <w:color w:val="000000"/>
        </w:rPr>
        <w:t xml:space="preserve">
дренажных систем" на 2004 год </w:t>
      </w:r>
    </w:p>
    <w:bookmarkEnd w:id="15"/>
    <w:p>
      <w:pPr>
        <w:spacing w:after="0"/>
        <w:ind w:left="0"/>
        <w:jc w:val="both"/>
      </w:pPr>
      <w:r>
        <w:rPr>
          <w:rFonts w:ascii="Times New Roman"/>
          <w:b w:val="false"/>
          <w:i w:val="false"/>
          <w:color w:val="000000"/>
          <w:sz w:val="28"/>
        </w:rPr>
        <w:t xml:space="preserve">      1. Стоимость: 52624 тысячи тенге (пятьдесят два миллиона шестьсот двадцать четыре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(Проект усовершенствование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по реализации условий для вступления в силу Соглашения о займе N 4041 - KZ между Республикой Казахстан и Международным Банком Реконструкции и Развития по Проекту усовершенствования ирригационной и дренажной систем";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сельскохозяйственного производства в Республике Казахстан. </w:t>
      </w:r>
      <w:r>
        <w:br/>
      </w: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га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Кредитова- </w:t>
      </w:r>
      <w:r>
        <w:br/>
      </w:r>
      <w:r>
        <w:rPr>
          <w:rFonts w:ascii="Times New Roman"/>
          <w:b w:val="false"/>
          <w:i w:val="false"/>
          <w:color w:val="000000"/>
          <w:sz w:val="28"/>
        </w:rPr>
        <w:t xml:space="preserve">
               ние проек- </w:t>
      </w:r>
      <w:r>
        <w:br/>
      </w:r>
      <w:r>
        <w:rPr>
          <w:rFonts w:ascii="Times New Roman"/>
          <w:b w:val="false"/>
          <w:i w:val="false"/>
          <w:color w:val="000000"/>
          <w:sz w:val="28"/>
        </w:rPr>
        <w:t xml:space="preserve">
               та усовер- </w:t>
      </w:r>
      <w:r>
        <w:br/>
      </w:r>
      <w:r>
        <w:rPr>
          <w:rFonts w:ascii="Times New Roman"/>
          <w:b w:val="false"/>
          <w:i w:val="false"/>
          <w:color w:val="000000"/>
          <w:sz w:val="28"/>
        </w:rPr>
        <w:t xml:space="preserve">
               шенствова- </w:t>
      </w:r>
      <w:r>
        <w:br/>
      </w:r>
      <w:r>
        <w:rPr>
          <w:rFonts w:ascii="Times New Roman"/>
          <w:b w:val="false"/>
          <w:i w:val="false"/>
          <w:color w:val="000000"/>
          <w:sz w:val="28"/>
        </w:rPr>
        <w:t xml:space="preserve">
               ния ирри- </w:t>
      </w:r>
      <w:r>
        <w:br/>
      </w:r>
      <w:r>
        <w:rPr>
          <w:rFonts w:ascii="Times New Roman"/>
          <w:b w:val="false"/>
          <w:i w:val="false"/>
          <w:color w:val="000000"/>
          <w:sz w:val="28"/>
        </w:rPr>
        <w:t xml:space="preserve">
               гационных </w:t>
      </w:r>
      <w:r>
        <w:br/>
      </w:r>
      <w:r>
        <w:rPr>
          <w:rFonts w:ascii="Times New Roman"/>
          <w:b w:val="false"/>
          <w:i w:val="false"/>
          <w:color w:val="000000"/>
          <w:sz w:val="28"/>
        </w:rPr>
        <w:t xml:space="preserve">
               и дренаж- </w:t>
      </w:r>
      <w:r>
        <w:br/>
      </w:r>
      <w:r>
        <w:rPr>
          <w:rFonts w:ascii="Times New Roman"/>
          <w:b w:val="false"/>
          <w:i w:val="false"/>
          <w:color w:val="000000"/>
          <w:sz w:val="28"/>
        </w:rPr>
        <w:t xml:space="preserve">
               ных систем </w:t>
      </w:r>
    </w:p>
    <w:p>
      <w:pPr>
        <w:spacing w:after="0"/>
        <w:ind w:left="0"/>
        <w:jc w:val="both"/>
      </w:pPr>
      <w:r>
        <w:rPr>
          <w:rFonts w:ascii="Times New Roman"/>
          <w:b w:val="false"/>
          <w:i w:val="false"/>
          <w:color w:val="000000"/>
          <w:sz w:val="28"/>
        </w:rPr>
        <w:t xml:space="preserve">2         004  Реализация Выплата половины от       В те-  Минис- </w:t>
      </w:r>
      <w:r>
        <w:br/>
      </w:r>
      <w:r>
        <w:rPr>
          <w:rFonts w:ascii="Times New Roman"/>
          <w:b w:val="false"/>
          <w:i w:val="false"/>
          <w:color w:val="000000"/>
          <w:sz w:val="28"/>
        </w:rPr>
        <w:t xml:space="preserve">
               проекта за 5-процентных удержаний от чение  терство </w:t>
      </w:r>
      <w:r>
        <w:br/>
      </w:r>
      <w:r>
        <w:rPr>
          <w:rFonts w:ascii="Times New Roman"/>
          <w:b w:val="false"/>
          <w:i w:val="false"/>
          <w:color w:val="000000"/>
          <w:sz w:val="28"/>
        </w:rPr>
        <w:t xml:space="preserve">
               счет внеш- контрактной стоимости.    года   сель- </w:t>
      </w:r>
      <w:r>
        <w:br/>
      </w:r>
      <w:r>
        <w:rPr>
          <w:rFonts w:ascii="Times New Roman"/>
          <w:b w:val="false"/>
          <w:i w:val="false"/>
          <w:color w:val="000000"/>
          <w:sz w:val="28"/>
        </w:rPr>
        <w:t xml:space="preserve">
               них займов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восстановление орошаемых земель, увеличение продуктивности восстановленных земель, реконструкция ирригационных и дренажных систем в рамках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xml:space="preserve">Приложение 68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7"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016 </w:t>
      </w:r>
      <w:r>
        <w:br/>
      </w:r>
      <w:r>
        <w:rPr>
          <w:rFonts w:ascii="Times New Roman"/>
          <w:b/>
          <w:i w:val="false"/>
          <w:color w:val="000000"/>
        </w:rPr>
        <w:t xml:space="preserve">
"Постприватизационная поддержка сельского хозяйства" </w:t>
      </w:r>
      <w:r>
        <w:br/>
      </w:r>
      <w:r>
        <w:rPr>
          <w:rFonts w:ascii="Times New Roman"/>
          <w:b/>
          <w:i w:val="false"/>
          <w:color w:val="000000"/>
        </w:rPr>
        <w:t xml:space="preserve">
на 2004 год </w:t>
      </w:r>
    </w:p>
    <w:bookmarkEnd w:id="16"/>
    <w:p>
      <w:pPr>
        <w:spacing w:after="0"/>
        <w:ind w:left="0"/>
        <w:jc w:val="both"/>
      </w:pPr>
      <w:r>
        <w:rPr>
          <w:rFonts w:ascii="Times New Roman"/>
          <w:b w:val="false"/>
          <w:i w:val="false"/>
          <w:color w:val="000000"/>
          <w:sz w:val="28"/>
        </w:rPr>
        <w:t xml:space="preserve">      1. Стоимость: 5638 тысяч тенге (пять миллионов шестьсот тридцать восемь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ноября 2003 года N 1171 "О заключении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r>
        <w:br/>
      </w:r>
      <w:r>
        <w:rPr>
          <w:rFonts w:ascii="Times New Roman"/>
          <w:b w:val="false"/>
          <w:i w:val="false"/>
          <w:color w:val="000000"/>
          <w:sz w:val="28"/>
        </w:rPr>
        <w:t xml:space="preserve">
      5. Задачи бюджетной программы: подготовка второго этапа проекта "Постприватизационная поддержка сельского хозяйства".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016        Постприва- </w:t>
      </w:r>
      <w:r>
        <w:br/>
      </w:r>
      <w:r>
        <w:rPr>
          <w:rFonts w:ascii="Times New Roman"/>
          <w:b w:val="false"/>
          <w:i w:val="false"/>
          <w:color w:val="000000"/>
          <w:sz w:val="28"/>
        </w:rPr>
        <w:t xml:space="preserve">
               тизацион- </w:t>
      </w:r>
      <w:r>
        <w:br/>
      </w:r>
      <w:r>
        <w:rPr>
          <w:rFonts w:ascii="Times New Roman"/>
          <w:b w:val="false"/>
          <w:i w:val="false"/>
          <w:color w:val="000000"/>
          <w:sz w:val="28"/>
        </w:rPr>
        <w:t xml:space="preserve">
               ная под- </w:t>
      </w:r>
      <w:r>
        <w:br/>
      </w:r>
      <w:r>
        <w:rPr>
          <w:rFonts w:ascii="Times New Roman"/>
          <w:b w:val="false"/>
          <w:i w:val="false"/>
          <w:color w:val="000000"/>
          <w:sz w:val="28"/>
        </w:rPr>
        <w:t xml:space="preserve">
               держка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2         006  Реализация Оплата налога на добав-   Со     Минис- </w:t>
      </w:r>
      <w:r>
        <w:br/>
      </w:r>
      <w:r>
        <w:rPr>
          <w:rFonts w:ascii="Times New Roman"/>
          <w:b w:val="false"/>
          <w:i w:val="false"/>
          <w:color w:val="000000"/>
          <w:sz w:val="28"/>
        </w:rPr>
        <w:t xml:space="preserve">
               гранта за  ленную стоимость;         вто-   терство </w:t>
      </w:r>
      <w:r>
        <w:br/>
      </w:r>
      <w:r>
        <w:rPr>
          <w:rFonts w:ascii="Times New Roman"/>
          <w:b w:val="false"/>
          <w:i w:val="false"/>
          <w:color w:val="000000"/>
          <w:sz w:val="28"/>
        </w:rPr>
        <w:t xml:space="preserve">
               счет внут-                           рого   сель- </w:t>
      </w:r>
      <w:r>
        <w:br/>
      </w:r>
      <w:r>
        <w:rPr>
          <w:rFonts w:ascii="Times New Roman"/>
          <w:b w:val="false"/>
          <w:i w:val="false"/>
          <w:color w:val="000000"/>
          <w:sz w:val="28"/>
        </w:rPr>
        <w:t xml:space="preserve">
               ренних                               полу-  ского </w:t>
      </w:r>
      <w:r>
        <w:br/>
      </w:r>
      <w:r>
        <w:rPr>
          <w:rFonts w:ascii="Times New Roman"/>
          <w:b w:val="false"/>
          <w:i w:val="false"/>
          <w:color w:val="000000"/>
          <w:sz w:val="28"/>
        </w:rPr>
        <w:t xml:space="preserve">
               источников Обеспечение долевого      годия  хозяй- </w:t>
      </w:r>
      <w:r>
        <w:br/>
      </w:r>
      <w:r>
        <w:rPr>
          <w:rFonts w:ascii="Times New Roman"/>
          <w:b w:val="false"/>
          <w:i w:val="false"/>
          <w:color w:val="000000"/>
          <w:sz w:val="28"/>
        </w:rPr>
        <w:t xml:space="preserve">
                          софинансирования гранта   III    ства </w:t>
      </w:r>
      <w:r>
        <w:br/>
      </w:r>
      <w:r>
        <w:rPr>
          <w:rFonts w:ascii="Times New Roman"/>
          <w:b w:val="false"/>
          <w:i w:val="false"/>
          <w:color w:val="000000"/>
          <w:sz w:val="28"/>
        </w:rPr>
        <w:t xml:space="preserve">
                          (15%) по категории "опе-  квар-  Респуб- </w:t>
      </w:r>
      <w:r>
        <w:br/>
      </w:r>
      <w:r>
        <w:rPr>
          <w:rFonts w:ascii="Times New Roman"/>
          <w:b w:val="false"/>
          <w:i w:val="false"/>
          <w:color w:val="000000"/>
          <w:sz w:val="28"/>
        </w:rPr>
        <w:t xml:space="preserve">
                          рационные расходы".       тал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 детальный план исполнения второго этапа проекта "Постприватизационная поддержка сельского хозяйства", включающий дизайн всех компонентов, планы закупок и финансирования. </w:t>
      </w:r>
    </w:p>
    <w:p>
      <w:pPr>
        <w:spacing w:after="0"/>
        <w:ind w:left="0"/>
        <w:jc w:val="both"/>
      </w:pPr>
      <w:r>
        <w:rPr>
          <w:rFonts w:ascii="Times New Roman"/>
          <w:b w:val="false"/>
          <w:i w:val="false"/>
          <w:color w:val="000000"/>
          <w:sz w:val="28"/>
        </w:rPr>
        <w:t xml:space="preserve">Приложение 69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8" w:id="1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018 </w:t>
      </w:r>
      <w:r>
        <w:br/>
      </w:r>
      <w:r>
        <w:rPr>
          <w:rFonts w:ascii="Times New Roman"/>
          <w:b/>
          <w:i w:val="false"/>
          <w:color w:val="000000"/>
        </w:rPr>
        <w:t xml:space="preserve">
"Обеспечение эпизоотического благополучия" </w:t>
      </w:r>
      <w:r>
        <w:br/>
      </w:r>
      <w:r>
        <w:rPr>
          <w:rFonts w:ascii="Times New Roman"/>
          <w:b/>
          <w:i w:val="false"/>
          <w:color w:val="000000"/>
        </w:rPr>
        <w:t xml:space="preserve">
на 2004 год </w:t>
      </w:r>
    </w:p>
    <w:bookmarkEnd w:id="17"/>
    <w:p>
      <w:pPr>
        <w:spacing w:after="0"/>
        <w:ind w:left="0"/>
        <w:jc w:val="both"/>
      </w:pPr>
      <w:r>
        <w:rPr>
          <w:rFonts w:ascii="Times New Roman"/>
          <w:b w:val="false"/>
          <w:i w:val="false"/>
          <w:color w:val="000000"/>
          <w:sz w:val="28"/>
        </w:rPr>
        <w:t xml:space="preserve">      1. Стоимость: 3541678 тысяч тенге (три миллиарда пятьсот сорок один миллион шестьсот семьдесят восемь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10_ </w:t>
      </w:r>
      <w:r>
        <w:rPr>
          <w:rFonts w:ascii="Times New Roman"/>
          <w:b w:val="false"/>
          <w:i w:val="false"/>
          <w:color w:val="000000"/>
          <w:sz w:val="28"/>
        </w:rPr>
        <w:t>, </w:t>
      </w:r>
      <w:r>
        <w:rPr>
          <w:rFonts w:ascii="Times New Roman"/>
          <w:b w:val="false"/>
          <w:i w:val="false"/>
          <w:color w:val="000000"/>
          <w:sz w:val="28"/>
        </w:rPr>
        <w:t xml:space="preserve">11_ </w:t>
      </w:r>
      <w:r>
        <w:rPr>
          <w:rFonts w:ascii="Times New Roman"/>
          <w:b w:val="false"/>
          <w:i w:val="false"/>
          <w:color w:val="000000"/>
          <w:sz w:val="28"/>
        </w:rPr>
        <w:t>, </w:t>
      </w:r>
      <w:r>
        <w:rPr>
          <w:rFonts w:ascii="Times New Roman"/>
          <w:b w:val="false"/>
          <w:i w:val="false"/>
          <w:color w:val="000000"/>
          <w:sz w:val="28"/>
        </w:rPr>
        <w:t xml:space="preserve">12_ </w:t>
      </w:r>
      <w:r>
        <w:rPr>
          <w:rFonts w:ascii="Times New Roman"/>
          <w:b w:val="false"/>
          <w:i w:val="false"/>
          <w:color w:val="000000"/>
          <w:sz w:val="28"/>
        </w:rPr>
        <w:t>, </w:t>
      </w:r>
      <w:r>
        <w:rPr>
          <w:rFonts w:ascii="Times New Roman"/>
          <w:b w:val="false"/>
          <w:i w:val="false"/>
          <w:color w:val="000000"/>
          <w:sz w:val="28"/>
        </w:rPr>
        <w:t xml:space="preserve">20_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26_ </w:t>
      </w:r>
      <w:r>
        <w:rPr>
          <w:rFonts w:ascii="Times New Roman"/>
          <w:b w:val="false"/>
          <w:i w:val="false"/>
          <w:color w:val="000000"/>
          <w:sz w:val="28"/>
        </w:rPr>
        <w:t>, </w:t>
      </w:r>
      <w:r>
        <w:rPr>
          <w:rFonts w:ascii="Times New Roman"/>
          <w:b w:val="false"/>
          <w:i w:val="false"/>
          <w:color w:val="000000"/>
          <w:sz w:val="28"/>
        </w:rPr>
        <w:t xml:space="preserve">27_ </w:t>
      </w:r>
      <w:r>
        <w:rPr>
          <w:rFonts w:ascii="Times New Roman"/>
          <w:b w:val="false"/>
          <w:i w:val="false"/>
          <w:color w:val="000000"/>
          <w:sz w:val="28"/>
        </w:rPr>
        <w:t>, </w:t>
      </w:r>
      <w:r>
        <w:rPr>
          <w:rFonts w:ascii="Times New Roman"/>
          <w:b w:val="false"/>
          <w:i w:val="false"/>
          <w:color w:val="000000"/>
          <w:sz w:val="28"/>
        </w:rPr>
        <w:t xml:space="preserve">28_ </w:t>
      </w:r>
      <w:r>
        <w:rPr>
          <w:rFonts w:ascii="Times New Roman"/>
          <w:b w:val="false"/>
          <w:i w:val="false"/>
          <w:color w:val="000000"/>
          <w:sz w:val="28"/>
        </w:rPr>
        <w:t>, </w:t>
      </w:r>
      <w:r>
        <w:rPr>
          <w:rFonts w:ascii="Times New Roman"/>
          <w:b w:val="false"/>
          <w:i w:val="false"/>
          <w:color w:val="000000"/>
          <w:sz w:val="28"/>
        </w:rPr>
        <w:t xml:space="preserve">29_ </w:t>
      </w:r>
      <w:r>
        <w:rPr>
          <w:rFonts w:ascii="Times New Roman"/>
          <w:b w:val="false"/>
          <w:i w:val="false"/>
          <w:color w:val="000000"/>
          <w:sz w:val="28"/>
        </w:rPr>
        <w:t>, </w:t>
      </w:r>
      <w:r>
        <w:rPr>
          <w:rFonts w:ascii="Times New Roman"/>
          <w:b w:val="false"/>
          <w:i w:val="false"/>
          <w:color w:val="000000"/>
          <w:sz w:val="28"/>
        </w:rPr>
        <w:t xml:space="preserve">30_ </w:t>
      </w:r>
      <w:r>
        <w:rPr>
          <w:rFonts w:ascii="Times New Roman"/>
          <w:b w:val="false"/>
          <w:i w:val="false"/>
          <w:color w:val="000000"/>
          <w:sz w:val="28"/>
        </w:rPr>
        <w:t>, </w:t>
      </w:r>
      <w:r>
        <w:rPr>
          <w:rFonts w:ascii="Times New Roman"/>
          <w:b w:val="false"/>
          <w:i w:val="false"/>
          <w:color w:val="000000"/>
          <w:sz w:val="28"/>
        </w:rPr>
        <w:t xml:space="preserve">31_ </w:t>
      </w:r>
      <w:r>
        <w:rPr>
          <w:rFonts w:ascii="Times New Roman"/>
          <w:b w:val="false"/>
          <w:i w:val="false"/>
          <w:color w:val="000000"/>
          <w:sz w:val="28"/>
        </w:rPr>
        <w:t>, </w:t>
      </w:r>
      <w:r>
        <w:rPr>
          <w:rFonts w:ascii="Times New Roman"/>
          <w:b w:val="false"/>
          <w:i w:val="false"/>
          <w:color w:val="000000"/>
          <w:sz w:val="28"/>
        </w:rPr>
        <w:t xml:space="preserve">32_ </w:t>
      </w:r>
      <w:r>
        <w:rPr>
          <w:rFonts w:ascii="Times New Roman"/>
          <w:b w:val="false"/>
          <w:i w:val="false"/>
          <w:color w:val="000000"/>
          <w:sz w:val="28"/>
        </w:rPr>
        <w:t xml:space="preserve"> и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от 10 июля 2002 года "О ветеринарии";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2003 года N 407 "Об утверждении нормативных правовых актов в области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благоприятной эпизоотической обстановки в республике. </w:t>
      </w:r>
      <w:r>
        <w:br/>
      </w:r>
      <w:r>
        <w:rPr>
          <w:rFonts w:ascii="Times New Roman"/>
          <w:b w:val="false"/>
          <w:i w:val="false"/>
          <w:color w:val="000000"/>
          <w:sz w:val="28"/>
        </w:rPr>
        <w:t xml:space="preserve">
      5. Задачи бюджетной программы: предотвращение распространения инфекционных и заразных заболеваний животных и птиц в республике; оздоровление неблагополучных пунктов от бруцеллеза и туберкулеза сельскохозяйственных животных;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своевременная постановка диагноза.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018        Обеспече- </w:t>
      </w:r>
      <w:r>
        <w:br/>
      </w:r>
      <w:r>
        <w:rPr>
          <w:rFonts w:ascii="Times New Roman"/>
          <w:b w:val="false"/>
          <w:i w:val="false"/>
          <w:color w:val="000000"/>
          <w:sz w:val="28"/>
        </w:rPr>
        <w:t xml:space="preserve">
               ние эпи- </w:t>
      </w:r>
      <w:r>
        <w:br/>
      </w:r>
      <w:r>
        <w:rPr>
          <w:rFonts w:ascii="Times New Roman"/>
          <w:b w:val="false"/>
          <w:i w:val="false"/>
          <w:color w:val="000000"/>
          <w:sz w:val="28"/>
        </w:rPr>
        <w:t xml:space="preserve">
               зоотичес- </w:t>
      </w:r>
      <w:r>
        <w:br/>
      </w:r>
      <w:r>
        <w:rPr>
          <w:rFonts w:ascii="Times New Roman"/>
          <w:b w:val="false"/>
          <w:i w:val="false"/>
          <w:color w:val="000000"/>
          <w:sz w:val="28"/>
        </w:rPr>
        <w:t xml:space="preserve">
               кого бла- </w:t>
      </w:r>
      <w:r>
        <w:br/>
      </w:r>
      <w:r>
        <w:rPr>
          <w:rFonts w:ascii="Times New Roman"/>
          <w:b w:val="false"/>
          <w:i w:val="false"/>
          <w:color w:val="000000"/>
          <w:sz w:val="28"/>
        </w:rPr>
        <w:t xml:space="preserve">
               гополучия </w:t>
      </w:r>
    </w:p>
    <w:p>
      <w:pPr>
        <w:spacing w:after="0"/>
        <w:ind w:left="0"/>
        <w:jc w:val="both"/>
      </w:pPr>
      <w:r>
        <w:rPr>
          <w:rFonts w:ascii="Times New Roman"/>
          <w:b w:val="false"/>
          <w:i w:val="false"/>
          <w:color w:val="000000"/>
          <w:sz w:val="28"/>
        </w:rPr>
        <w:t xml:space="preserve">2         100  Националь- Содержание государствен-  В те-  Минис- </w:t>
      </w:r>
      <w:r>
        <w:br/>
      </w:r>
      <w:r>
        <w:rPr>
          <w:rFonts w:ascii="Times New Roman"/>
          <w:b w:val="false"/>
          <w:i w:val="false"/>
          <w:color w:val="000000"/>
          <w:sz w:val="28"/>
        </w:rPr>
        <w:t xml:space="preserve">
               ный центр  ного учреждения со штат-  чение  терство </w:t>
      </w:r>
      <w:r>
        <w:br/>
      </w:r>
      <w:r>
        <w:rPr>
          <w:rFonts w:ascii="Times New Roman"/>
          <w:b w:val="false"/>
          <w:i w:val="false"/>
          <w:color w:val="000000"/>
          <w:sz w:val="28"/>
        </w:rPr>
        <w:t xml:space="preserve">
               мониторин- ной численностью 84 че-   года   сель- </w:t>
      </w:r>
      <w:r>
        <w:br/>
      </w:r>
      <w:r>
        <w:rPr>
          <w:rFonts w:ascii="Times New Roman"/>
          <w:b w:val="false"/>
          <w:i w:val="false"/>
          <w:color w:val="000000"/>
          <w:sz w:val="28"/>
        </w:rPr>
        <w:t xml:space="preserve">
               га, рефе-  ловек для выполнения             ского </w:t>
      </w:r>
      <w:r>
        <w:br/>
      </w:r>
      <w:r>
        <w:rPr>
          <w:rFonts w:ascii="Times New Roman"/>
          <w:b w:val="false"/>
          <w:i w:val="false"/>
          <w:color w:val="000000"/>
          <w:sz w:val="28"/>
        </w:rPr>
        <w:t xml:space="preserve">
               ренций,    работ по:                        хозяй- </w:t>
      </w:r>
      <w:r>
        <w:br/>
      </w:r>
      <w:r>
        <w:rPr>
          <w:rFonts w:ascii="Times New Roman"/>
          <w:b w:val="false"/>
          <w:i w:val="false"/>
          <w:color w:val="000000"/>
          <w:sz w:val="28"/>
        </w:rPr>
        <w:t xml:space="preserve">
               лаборатор- методологическому обеспе-        ства </w:t>
      </w:r>
      <w:r>
        <w:br/>
      </w:r>
      <w:r>
        <w:rPr>
          <w:rFonts w:ascii="Times New Roman"/>
          <w:b w:val="false"/>
          <w:i w:val="false"/>
          <w:color w:val="000000"/>
          <w:sz w:val="28"/>
        </w:rPr>
        <w:t xml:space="preserve">
               ной диаг-  чению диагностики заболе-        Респуб- </w:t>
      </w:r>
      <w:r>
        <w:br/>
      </w:r>
      <w:r>
        <w:rPr>
          <w:rFonts w:ascii="Times New Roman"/>
          <w:b w:val="false"/>
          <w:i w:val="false"/>
          <w:color w:val="000000"/>
          <w:sz w:val="28"/>
        </w:rPr>
        <w:t xml:space="preserve">
               ностики и  ваний животных;                  лики </w:t>
      </w:r>
      <w:r>
        <w:br/>
      </w:r>
      <w:r>
        <w:rPr>
          <w:rFonts w:ascii="Times New Roman"/>
          <w:b w:val="false"/>
          <w:i w:val="false"/>
          <w:color w:val="000000"/>
          <w:sz w:val="28"/>
        </w:rPr>
        <w:t xml:space="preserve">
               методоло-  проведению эпизоотичес-          Казах- </w:t>
      </w:r>
      <w:r>
        <w:br/>
      </w:r>
      <w:r>
        <w:rPr>
          <w:rFonts w:ascii="Times New Roman"/>
          <w:b w:val="false"/>
          <w:i w:val="false"/>
          <w:color w:val="000000"/>
          <w:sz w:val="28"/>
        </w:rPr>
        <w:t xml:space="preserve">
               гии в ве-  кого мониторинга дикой           стан </w:t>
      </w:r>
      <w:r>
        <w:br/>
      </w:r>
      <w:r>
        <w:rPr>
          <w:rFonts w:ascii="Times New Roman"/>
          <w:b w:val="false"/>
          <w:i w:val="false"/>
          <w:color w:val="000000"/>
          <w:sz w:val="28"/>
        </w:rPr>
        <w:t xml:space="preserve">
               теринарии  фауны; </w:t>
      </w:r>
      <w:r>
        <w:br/>
      </w:r>
      <w:r>
        <w:rPr>
          <w:rFonts w:ascii="Times New Roman"/>
          <w:b w:val="false"/>
          <w:i w:val="false"/>
          <w:color w:val="000000"/>
          <w:sz w:val="28"/>
        </w:rPr>
        <w:t xml:space="preserve">
                          референтной функции при </w:t>
      </w:r>
      <w:r>
        <w:br/>
      </w:r>
      <w:r>
        <w:rPr>
          <w:rFonts w:ascii="Times New Roman"/>
          <w:b w:val="false"/>
          <w:i w:val="false"/>
          <w:color w:val="000000"/>
          <w:sz w:val="28"/>
        </w:rPr>
        <w:t xml:space="preserve">
                          диагностике болезней </w:t>
      </w:r>
      <w:r>
        <w:br/>
      </w:r>
      <w:r>
        <w:rPr>
          <w:rFonts w:ascii="Times New Roman"/>
          <w:b w:val="false"/>
          <w:i w:val="false"/>
          <w:color w:val="000000"/>
          <w:sz w:val="28"/>
        </w:rPr>
        <w:t xml:space="preserve">
                          животных (установления </w:t>
      </w:r>
      <w:r>
        <w:br/>
      </w:r>
      <w:r>
        <w:rPr>
          <w:rFonts w:ascii="Times New Roman"/>
          <w:b w:val="false"/>
          <w:i w:val="false"/>
          <w:color w:val="000000"/>
          <w:sz w:val="28"/>
        </w:rPr>
        <w:t xml:space="preserve">
                          окончательного диагноза </w:t>
      </w:r>
      <w:r>
        <w:br/>
      </w:r>
      <w:r>
        <w:rPr>
          <w:rFonts w:ascii="Times New Roman"/>
          <w:b w:val="false"/>
          <w:i w:val="false"/>
          <w:color w:val="000000"/>
          <w:sz w:val="28"/>
        </w:rPr>
        <w:t xml:space="preserve">
                          в спорных случаях или </w:t>
      </w:r>
      <w:r>
        <w:br/>
      </w:r>
      <w:r>
        <w:rPr>
          <w:rFonts w:ascii="Times New Roman"/>
          <w:b w:val="false"/>
          <w:i w:val="false"/>
          <w:color w:val="000000"/>
          <w:sz w:val="28"/>
        </w:rPr>
        <w:t xml:space="preserve">
                          при затруднении постанов- </w:t>
      </w:r>
      <w:r>
        <w:br/>
      </w:r>
      <w:r>
        <w:rPr>
          <w:rFonts w:ascii="Times New Roman"/>
          <w:b w:val="false"/>
          <w:i w:val="false"/>
          <w:color w:val="000000"/>
          <w:sz w:val="28"/>
        </w:rPr>
        <w:t xml:space="preserve">
                          ки диагноза в других </w:t>
      </w:r>
      <w:r>
        <w:br/>
      </w:r>
      <w:r>
        <w:rPr>
          <w:rFonts w:ascii="Times New Roman"/>
          <w:b w:val="false"/>
          <w:i w:val="false"/>
          <w:color w:val="000000"/>
          <w:sz w:val="28"/>
        </w:rPr>
        <w:t xml:space="preserve">
                          ветеринарных лаборато- </w:t>
      </w:r>
      <w:r>
        <w:br/>
      </w:r>
      <w:r>
        <w:rPr>
          <w:rFonts w:ascii="Times New Roman"/>
          <w:b w:val="false"/>
          <w:i w:val="false"/>
          <w:color w:val="000000"/>
          <w:sz w:val="28"/>
        </w:rPr>
        <w:t xml:space="preserve">
                          риях); </w:t>
      </w:r>
      <w:r>
        <w:br/>
      </w:r>
      <w:r>
        <w:rPr>
          <w:rFonts w:ascii="Times New Roman"/>
          <w:b w:val="false"/>
          <w:i w:val="false"/>
          <w:color w:val="000000"/>
          <w:sz w:val="28"/>
        </w:rPr>
        <w:t xml:space="preserve">
                          ведению национальной </w:t>
      </w:r>
      <w:r>
        <w:br/>
      </w:r>
      <w:r>
        <w:rPr>
          <w:rFonts w:ascii="Times New Roman"/>
          <w:b w:val="false"/>
          <w:i w:val="false"/>
          <w:color w:val="000000"/>
          <w:sz w:val="28"/>
        </w:rPr>
        <w:t xml:space="preserve">
                          коллекции депонированных </w:t>
      </w:r>
      <w:r>
        <w:br/>
      </w:r>
      <w:r>
        <w:rPr>
          <w:rFonts w:ascii="Times New Roman"/>
          <w:b w:val="false"/>
          <w:i w:val="false"/>
          <w:color w:val="000000"/>
          <w:sz w:val="28"/>
        </w:rPr>
        <w:t xml:space="preserve">
                          штаммов микроорганизмов, </w:t>
      </w:r>
      <w:r>
        <w:br/>
      </w:r>
      <w:r>
        <w:rPr>
          <w:rFonts w:ascii="Times New Roman"/>
          <w:b w:val="false"/>
          <w:i w:val="false"/>
          <w:color w:val="000000"/>
          <w:sz w:val="28"/>
        </w:rPr>
        <w:t xml:space="preserve">
                          используемых в ветерина- </w:t>
      </w:r>
      <w:r>
        <w:br/>
      </w:r>
      <w:r>
        <w:rPr>
          <w:rFonts w:ascii="Times New Roman"/>
          <w:b w:val="false"/>
          <w:i w:val="false"/>
          <w:color w:val="000000"/>
          <w:sz w:val="28"/>
        </w:rPr>
        <w:t xml:space="preserve">
                          рии; </w:t>
      </w:r>
      <w:r>
        <w:br/>
      </w:r>
      <w:r>
        <w:rPr>
          <w:rFonts w:ascii="Times New Roman"/>
          <w:b w:val="false"/>
          <w:i w:val="false"/>
          <w:color w:val="000000"/>
          <w:sz w:val="28"/>
        </w:rPr>
        <w:t xml:space="preserve">
                          определению высокоток- </w:t>
      </w:r>
      <w:r>
        <w:br/>
      </w:r>
      <w:r>
        <w:rPr>
          <w:rFonts w:ascii="Times New Roman"/>
          <w:b w:val="false"/>
          <w:i w:val="false"/>
          <w:color w:val="000000"/>
          <w:sz w:val="28"/>
        </w:rPr>
        <w:t xml:space="preserve">
                          сичных или радиоактивных </w:t>
      </w:r>
      <w:r>
        <w:br/>
      </w:r>
      <w:r>
        <w:rPr>
          <w:rFonts w:ascii="Times New Roman"/>
          <w:b w:val="false"/>
          <w:i w:val="false"/>
          <w:color w:val="000000"/>
          <w:sz w:val="28"/>
        </w:rPr>
        <w:t xml:space="preserve">
                          веществ в организме жи- </w:t>
      </w:r>
      <w:r>
        <w:br/>
      </w:r>
      <w:r>
        <w:rPr>
          <w:rFonts w:ascii="Times New Roman"/>
          <w:b w:val="false"/>
          <w:i w:val="false"/>
          <w:color w:val="000000"/>
          <w:sz w:val="28"/>
        </w:rPr>
        <w:t xml:space="preserve">
                          вотных, продуктах и сырье </w:t>
      </w:r>
      <w:r>
        <w:br/>
      </w:r>
      <w:r>
        <w:rPr>
          <w:rFonts w:ascii="Times New Roman"/>
          <w:b w:val="false"/>
          <w:i w:val="false"/>
          <w:color w:val="000000"/>
          <w:sz w:val="28"/>
        </w:rPr>
        <w:t xml:space="preserve">
                          животного происхождения; </w:t>
      </w:r>
      <w:r>
        <w:br/>
      </w:r>
      <w:r>
        <w:rPr>
          <w:rFonts w:ascii="Times New Roman"/>
          <w:b w:val="false"/>
          <w:i w:val="false"/>
          <w:color w:val="000000"/>
          <w:sz w:val="28"/>
        </w:rPr>
        <w:t xml:space="preserve">
                          лабораторным исследова- </w:t>
      </w:r>
      <w:r>
        <w:br/>
      </w:r>
      <w:r>
        <w:rPr>
          <w:rFonts w:ascii="Times New Roman"/>
          <w:b w:val="false"/>
          <w:i w:val="false"/>
          <w:color w:val="000000"/>
          <w:sz w:val="28"/>
        </w:rPr>
        <w:t xml:space="preserve">
                          ниям в спорных случаях </w:t>
      </w:r>
      <w:r>
        <w:br/>
      </w:r>
      <w:r>
        <w:rPr>
          <w:rFonts w:ascii="Times New Roman"/>
          <w:b w:val="false"/>
          <w:i w:val="false"/>
          <w:color w:val="000000"/>
          <w:sz w:val="28"/>
        </w:rPr>
        <w:t xml:space="preserve">
                          ветеринарно-санитарной </w:t>
      </w:r>
      <w:r>
        <w:br/>
      </w:r>
      <w:r>
        <w:rPr>
          <w:rFonts w:ascii="Times New Roman"/>
          <w:b w:val="false"/>
          <w:i w:val="false"/>
          <w:color w:val="000000"/>
          <w:sz w:val="28"/>
        </w:rPr>
        <w:t xml:space="preserve">
                          экспертизы продуктов и </w:t>
      </w:r>
      <w:r>
        <w:br/>
      </w:r>
      <w:r>
        <w:rPr>
          <w:rFonts w:ascii="Times New Roman"/>
          <w:b w:val="false"/>
          <w:i w:val="false"/>
          <w:color w:val="000000"/>
          <w:sz w:val="28"/>
        </w:rPr>
        <w:t xml:space="preserve">
                          сырья животного происхож- </w:t>
      </w:r>
      <w:r>
        <w:br/>
      </w:r>
      <w:r>
        <w:rPr>
          <w:rFonts w:ascii="Times New Roman"/>
          <w:b w:val="false"/>
          <w:i w:val="false"/>
          <w:color w:val="000000"/>
          <w:sz w:val="28"/>
        </w:rPr>
        <w:t xml:space="preserve">
                          дения, кормов, кормовых </w:t>
      </w:r>
      <w:r>
        <w:br/>
      </w:r>
      <w:r>
        <w:rPr>
          <w:rFonts w:ascii="Times New Roman"/>
          <w:b w:val="false"/>
          <w:i w:val="false"/>
          <w:color w:val="000000"/>
          <w:sz w:val="28"/>
        </w:rPr>
        <w:t xml:space="preserve">
                          добавок, ветеринарных </w:t>
      </w:r>
      <w:r>
        <w:br/>
      </w:r>
      <w:r>
        <w:rPr>
          <w:rFonts w:ascii="Times New Roman"/>
          <w:b w:val="false"/>
          <w:i w:val="false"/>
          <w:color w:val="000000"/>
          <w:sz w:val="28"/>
        </w:rPr>
        <w:t xml:space="preserve">
                          препаратов при их импорте, </w:t>
      </w:r>
      <w:r>
        <w:br/>
      </w:r>
      <w:r>
        <w:rPr>
          <w:rFonts w:ascii="Times New Roman"/>
          <w:b w:val="false"/>
          <w:i w:val="false"/>
          <w:color w:val="000000"/>
          <w:sz w:val="28"/>
        </w:rPr>
        <w:t xml:space="preserve">
                          экспорте и транзите. </w:t>
      </w:r>
      <w:r>
        <w:br/>
      </w:r>
      <w:r>
        <w:rPr>
          <w:rFonts w:ascii="Times New Roman"/>
          <w:b w:val="false"/>
          <w:i w:val="false"/>
          <w:color w:val="000000"/>
          <w:sz w:val="28"/>
        </w:rPr>
        <w:t xml:space="preserve">
                          Приобретение оборудования </w:t>
      </w:r>
      <w:r>
        <w:br/>
      </w:r>
      <w:r>
        <w:rPr>
          <w:rFonts w:ascii="Times New Roman"/>
          <w:b w:val="false"/>
          <w:i w:val="false"/>
          <w:color w:val="000000"/>
          <w:sz w:val="28"/>
        </w:rPr>
        <w:t xml:space="preserve">
                          и техники: </w:t>
      </w:r>
      <w:r>
        <w:br/>
      </w:r>
      <w:r>
        <w:rPr>
          <w:rFonts w:ascii="Times New Roman"/>
          <w:b w:val="false"/>
          <w:i w:val="false"/>
          <w:color w:val="000000"/>
          <w:sz w:val="28"/>
        </w:rPr>
        <w:t xml:space="preserve">
                          автоклав - 2 единицы; </w:t>
      </w:r>
      <w:r>
        <w:br/>
      </w:r>
      <w:r>
        <w:rPr>
          <w:rFonts w:ascii="Times New Roman"/>
          <w:b w:val="false"/>
          <w:i w:val="false"/>
          <w:color w:val="000000"/>
          <w:sz w:val="28"/>
        </w:rPr>
        <w:t xml:space="preserve">
                          весы лабораторные микро- </w:t>
      </w:r>
      <w:r>
        <w:br/>
      </w:r>
      <w:r>
        <w:rPr>
          <w:rFonts w:ascii="Times New Roman"/>
          <w:b w:val="false"/>
          <w:i w:val="false"/>
          <w:color w:val="000000"/>
          <w:sz w:val="28"/>
        </w:rPr>
        <w:t xml:space="preserve">
                          компьютерные - 2 единицы; </w:t>
      </w:r>
      <w:r>
        <w:br/>
      </w:r>
      <w:r>
        <w:rPr>
          <w:rFonts w:ascii="Times New Roman"/>
          <w:b w:val="false"/>
          <w:i w:val="false"/>
          <w:color w:val="000000"/>
          <w:sz w:val="28"/>
        </w:rPr>
        <w:t xml:space="preserve">
                          микроскопы - 2 единицы; </w:t>
      </w:r>
      <w:r>
        <w:br/>
      </w:r>
      <w:r>
        <w:rPr>
          <w:rFonts w:ascii="Times New Roman"/>
          <w:b w:val="false"/>
          <w:i w:val="false"/>
          <w:color w:val="000000"/>
          <w:sz w:val="28"/>
        </w:rPr>
        <w:t xml:space="preserve">
                          автомат-аппарат для гисто- </w:t>
      </w:r>
      <w:r>
        <w:br/>
      </w:r>
      <w:r>
        <w:rPr>
          <w:rFonts w:ascii="Times New Roman"/>
          <w:b w:val="false"/>
          <w:i w:val="false"/>
          <w:color w:val="000000"/>
          <w:sz w:val="28"/>
        </w:rPr>
        <w:t xml:space="preserve">
                          логической обработки тка- </w:t>
      </w:r>
      <w:r>
        <w:br/>
      </w:r>
      <w:r>
        <w:rPr>
          <w:rFonts w:ascii="Times New Roman"/>
          <w:b w:val="false"/>
          <w:i w:val="false"/>
          <w:color w:val="000000"/>
          <w:sz w:val="28"/>
        </w:rPr>
        <w:t xml:space="preserve">
                          ней - 1 единица; </w:t>
      </w:r>
      <w:r>
        <w:br/>
      </w:r>
      <w:r>
        <w:rPr>
          <w:rFonts w:ascii="Times New Roman"/>
          <w:b w:val="false"/>
          <w:i w:val="false"/>
          <w:color w:val="000000"/>
          <w:sz w:val="28"/>
        </w:rPr>
        <w:t xml:space="preserve">
                          радиометр - 1 единица; </w:t>
      </w:r>
      <w:r>
        <w:br/>
      </w:r>
      <w:r>
        <w:rPr>
          <w:rFonts w:ascii="Times New Roman"/>
          <w:b w:val="false"/>
          <w:i w:val="false"/>
          <w:color w:val="000000"/>
          <w:sz w:val="28"/>
        </w:rPr>
        <w:t xml:space="preserve">
                          компьютеры - 4 единицы; </w:t>
      </w:r>
      <w:r>
        <w:br/>
      </w:r>
      <w:r>
        <w:rPr>
          <w:rFonts w:ascii="Times New Roman"/>
          <w:b w:val="false"/>
          <w:i w:val="false"/>
          <w:color w:val="000000"/>
          <w:sz w:val="28"/>
        </w:rPr>
        <w:t xml:space="preserve">
                          принтеры - 4 единицы; </w:t>
      </w:r>
      <w:r>
        <w:br/>
      </w:r>
      <w:r>
        <w:rPr>
          <w:rFonts w:ascii="Times New Roman"/>
          <w:b w:val="false"/>
          <w:i w:val="false"/>
          <w:color w:val="000000"/>
          <w:sz w:val="28"/>
        </w:rPr>
        <w:t xml:space="preserve">
                          ксероксы - 2 единицы; </w:t>
      </w:r>
      <w:r>
        <w:br/>
      </w:r>
      <w:r>
        <w:rPr>
          <w:rFonts w:ascii="Times New Roman"/>
          <w:b w:val="false"/>
          <w:i w:val="false"/>
          <w:color w:val="000000"/>
          <w:sz w:val="28"/>
        </w:rPr>
        <w:t xml:space="preserve">
                          автомобиль "Нива" - 1 единица; </w:t>
      </w:r>
      <w:r>
        <w:br/>
      </w:r>
      <w:r>
        <w:rPr>
          <w:rFonts w:ascii="Times New Roman"/>
          <w:b w:val="false"/>
          <w:i w:val="false"/>
          <w:color w:val="000000"/>
          <w:sz w:val="28"/>
        </w:rPr>
        <w:t xml:space="preserve">
                          прочее лабораторное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Капитальный ремонт 2 зда- </w:t>
      </w:r>
      <w:r>
        <w:br/>
      </w:r>
      <w:r>
        <w:rPr>
          <w:rFonts w:ascii="Times New Roman"/>
          <w:b w:val="false"/>
          <w:i w:val="false"/>
          <w:color w:val="000000"/>
          <w:sz w:val="28"/>
        </w:rPr>
        <w:t xml:space="preserve">
                          ний лаборатории, вивария </w:t>
      </w:r>
      <w:r>
        <w:br/>
      </w:r>
      <w:r>
        <w:rPr>
          <w:rFonts w:ascii="Times New Roman"/>
          <w:b w:val="false"/>
          <w:i w:val="false"/>
          <w:color w:val="000000"/>
          <w:sz w:val="28"/>
        </w:rPr>
        <w:t xml:space="preserve">
                          и гаража. </w:t>
      </w:r>
    </w:p>
    <w:p>
      <w:pPr>
        <w:spacing w:after="0"/>
        <w:ind w:left="0"/>
        <w:jc w:val="both"/>
      </w:pPr>
      <w:r>
        <w:rPr>
          <w:rFonts w:ascii="Times New Roman"/>
          <w:b w:val="false"/>
          <w:i w:val="false"/>
          <w:color w:val="000000"/>
          <w:sz w:val="28"/>
        </w:rPr>
        <w:t xml:space="preserve">3         101  Диагнос-   Оплата услуг по выполне-  В те-  Минис- </w:t>
      </w:r>
      <w:r>
        <w:br/>
      </w:r>
      <w:r>
        <w:rPr>
          <w:rFonts w:ascii="Times New Roman"/>
          <w:b w:val="false"/>
          <w:i w:val="false"/>
          <w:color w:val="000000"/>
          <w:sz w:val="28"/>
        </w:rPr>
        <w:t xml:space="preserve">
               тика забо- нию мероприятий по прове- чение  терство </w:t>
      </w:r>
      <w:r>
        <w:br/>
      </w:r>
      <w:r>
        <w:rPr>
          <w:rFonts w:ascii="Times New Roman"/>
          <w:b w:val="false"/>
          <w:i w:val="false"/>
          <w:color w:val="000000"/>
          <w:sz w:val="28"/>
        </w:rPr>
        <w:t xml:space="preserve">
               леваний    дению 16,0-17,0 млн.      года   сель- </w:t>
      </w:r>
      <w:r>
        <w:br/>
      </w:r>
      <w:r>
        <w:rPr>
          <w:rFonts w:ascii="Times New Roman"/>
          <w:b w:val="false"/>
          <w:i w:val="false"/>
          <w:color w:val="000000"/>
          <w:sz w:val="28"/>
        </w:rPr>
        <w:t xml:space="preserve">
               животных   диагностических исследо-         ского </w:t>
      </w:r>
      <w:r>
        <w:br/>
      </w:r>
      <w:r>
        <w:rPr>
          <w:rFonts w:ascii="Times New Roman"/>
          <w:b w:val="false"/>
          <w:i w:val="false"/>
          <w:color w:val="000000"/>
          <w:sz w:val="28"/>
        </w:rPr>
        <w:t xml:space="preserve">
                          ваний по болезням живот-         хозяй- </w:t>
      </w:r>
      <w:r>
        <w:br/>
      </w:r>
      <w:r>
        <w:rPr>
          <w:rFonts w:ascii="Times New Roman"/>
          <w:b w:val="false"/>
          <w:i w:val="false"/>
          <w:color w:val="000000"/>
          <w:sz w:val="28"/>
        </w:rPr>
        <w:t xml:space="preserve">
                          ных и птиц в соответствии        ства </w:t>
      </w:r>
      <w:r>
        <w:br/>
      </w:r>
      <w:r>
        <w:rPr>
          <w:rFonts w:ascii="Times New Roman"/>
          <w:b w:val="false"/>
          <w:i w:val="false"/>
          <w:color w:val="000000"/>
          <w:sz w:val="28"/>
        </w:rPr>
        <w:t xml:space="preserve">
                          с перечнем, утвержденным         Респуб- </w:t>
      </w:r>
      <w:r>
        <w:br/>
      </w:r>
      <w:r>
        <w:rPr>
          <w:rFonts w:ascii="Times New Roman"/>
          <w:b w:val="false"/>
          <w:i w:val="false"/>
          <w:color w:val="000000"/>
          <w:sz w:val="28"/>
        </w:rPr>
        <w:t xml:space="preserve">
                          постановлением Правитель-        лики </w:t>
      </w:r>
      <w:r>
        <w:br/>
      </w:r>
      <w:r>
        <w:rPr>
          <w:rFonts w:ascii="Times New Roman"/>
          <w:b w:val="false"/>
          <w:i w:val="false"/>
          <w:color w:val="000000"/>
          <w:sz w:val="28"/>
        </w:rPr>
        <w:t xml:space="preserve">
                          ством Республики Казах-          Казах- </w:t>
      </w:r>
      <w:r>
        <w:br/>
      </w:r>
      <w:r>
        <w:rPr>
          <w:rFonts w:ascii="Times New Roman"/>
          <w:b w:val="false"/>
          <w:i w:val="false"/>
          <w:color w:val="000000"/>
          <w:sz w:val="28"/>
        </w:rPr>
        <w:t xml:space="preserve">
                          стан, в том числе:               стан </w:t>
      </w:r>
      <w:r>
        <w:br/>
      </w:r>
      <w:r>
        <w:rPr>
          <w:rFonts w:ascii="Times New Roman"/>
          <w:b w:val="false"/>
          <w:i w:val="false"/>
          <w:color w:val="000000"/>
          <w:sz w:val="28"/>
        </w:rPr>
        <w:t xml:space="preserve">
                          16 000-16 500,0 тысяч </w:t>
      </w:r>
      <w:r>
        <w:br/>
      </w:r>
      <w:r>
        <w:rPr>
          <w:rFonts w:ascii="Times New Roman"/>
          <w:b w:val="false"/>
          <w:i w:val="false"/>
          <w:color w:val="000000"/>
          <w:sz w:val="28"/>
        </w:rPr>
        <w:t xml:space="preserve">
                          серологических исследо- </w:t>
      </w:r>
      <w:r>
        <w:br/>
      </w:r>
      <w:r>
        <w:rPr>
          <w:rFonts w:ascii="Times New Roman"/>
          <w:b w:val="false"/>
          <w:i w:val="false"/>
          <w:color w:val="000000"/>
          <w:sz w:val="28"/>
        </w:rPr>
        <w:t xml:space="preserve">
                          ваний; </w:t>
      </w:r>
      <w:r>
        <w:br/>
      </w:r>
      <w:r>
        <w:rPr>
          <w:rFonts w:ascii="Times New Roman"/>
          <w:b w:val="false"/>
          <w:i w:val="false"/>
          <w:color w:val="000000"/>
          <w:sz w:val="28"/>
        </w:rPr>
        <w:t xml:space="preserve">
                          20,0-25,0 тысяч бактерио- </w:t>
      </w:r>
      <w:r>
        <w:br/>
      </w:r>
      <w:r>
        <w:rPr>
          <w:rFonts w:ascii="Times New Roman"/>
          <w:b w:val="false"/>
          <w:i w:val="false"/>
          <w:color w:val="000000"/>
          <w:sz w:val="28"/>
        </w:rPr>
        <w:t xml:space="preserve">
                          логических исследований; </w:t>
      </w:r>
      <w:r>
        <w:br/>
      </w:r>
      <w:r>
        <w:rPr>
          <w:rFonts w:ascii="Times New Roman"/>
          <w:b w:val="false"/>
          <w:i w:val="false"/>
          <w:color w:val="000000"/>
          <w:sz w:val="28"/>
        </w:rPr>
        <w:t xml:space="preserve">
                          50,0-55,0 тысяч вирусоло- </w:t>
      </w:r>
      <w:r>
        <w:br/>
      </w:r>
      <w:r>
        <w:rPr>
          <w:rFonts w:ascii="Times New Roman"/>
          <w:b w:val="false"/>
          <w:i w:val="false"/>
          <w:color w:val="000000"/>
          <w:sz w:val="28"/>
        </w:rPr>
        <w:t xml:space="preserve">
                          гических исследований; </w:t>
      </w:r>
      <w:r>
        <w:br/>
      </w:r>
      <w:r>
        <w:rPr>
          <w:rFonts w:ascii="Times New Roman"/>
          <w:b w:val="false"/>
          <w:i w:val="false"/>
          <w:color w:val="000000"/>
          <w:sz w:val="28"/>
        </w:rPr>
        <w:t xml:space="preserve">
                          50,0-55,0 тысяч паразито- </w:t>
      </w:r>
      <w:r>
        <w:br/>
      </w:r>
      <w:r>
        <w:rPr>
          <w:rFonts w:ascii="Times New Roman"/>
          <w:b w:val="false"/>
          <w:i w:val="false"/>
          <w:color w:val="000000"/>
          <w:sz w:val="28"/>
        </w:rPr>
        <w:t xml:space="preserve">
                          логических исследований. </w:t>
      </w:r>
    </w:p>
    <w:p>
      <w:pPr>
        <w:spacing w:after="0"/>
        <w:ind w:left="0"/>
        <w:jc w:val="both"/>
      </w:pPr>
      <w:r>
        <w:rPr>
          <w:rFonts w:ascii="Times New Roman"/>
          <w:b w:val="false"/>
          <w:i w:val="false"/>
          <w:color w:val="000000"/>
          <w:sz w:val="28"/>
        </w:rPr>
        <w:t xml:space="preserve">4         102  Противо-   Обеспечение проведения    В те-  Минис- </w:t>
      </w:r>
      <w:r>
        <w:br/>
      </w:r>
      <w:r>
        <w:rPr>
          <w:rFonts w:ascii="Times New Roman"/>
          <w:b w:val="false"/>
          <w:i w:val="false"/>
          <w:color w:val="000000"/>
          <w:sz w:val="28"/>
        </w:rPr>
        <w:t xml:space="preserve">
               эпизоотия  противоэпизоотических     чение  терство </w:t>
      </w:r>
      <w:r>
        <w:br/>
      </w:r>
      <w:r>
        <w:rPr>
          <w:rFonts w:ascii="Times New Roman"/>
          <w:b w:val="false"/>
          <w:i w:val="false"/>
          <w:color w:val="000000"/>
          <w:sz w:val="28"/>
        </w:rPr>
        <w:t xml:space="preserve">
                          мероприятий против особо  года   сель- </w:t>
      </w:r>
      <w:r>
        <w:br/>
      </w:r>
      <w:r>
        <w:rPr>
          <w:rFonts w:ascii="Times New Roman"/>
          <w:b w:val="false"/>
          <w:i w:val="false"/>
          <w:color w:val="000000"/>
          <w:sz w:val="28"/>
        </w:rPr>
        <w:t xml:space="preserve">
                          опасных болезней животных        ского </w:t>
      </w:r>
      <w:r>
        <w:br/>
      </w:r>
      <w:r>
        <w:rPr>
          <w:rFonts w:ascii="Times New Roman"/>
          <w:b w:val="false"/>
          <w:i w:val="false"/>
          <w:color w:val="000000"/>
          <w:sz w:val="28"/>
        </w:rPr>
        <w:t xml:space="preserve">
                          и птиц по перечню, опре-         хозяй- </w:t>
      </w:r>
      <w:r>
        <w:br/>
      </w:r>
      <w:r>
        <w:rPr>
          <w:rFonts w:ascii="Times New Roman"/>
          <w:b w:val="false"/>
          <w:i w:val="false"/>
          <w:color w:val="000000"/>
          <w:sz w:val="28"/>
        </w:rPr>
        <w:t xml:space="preserve">
                          деленному Правительством         ства </w:t>
      </w:r>
      <w:r>
        <w:br/>
      </w:r>
      <w:r>
        <w:rPr>
          <w:rFonts w:ascii="Times New Roman"/>
          <w:b w:val="false"/>
          <w:i w:val="false"/>
          <w:color w:val="000000"/>
          <w:sz w:val="28"/>
        </w:rPr>
        <w:t xml:space="preserve">
                          Республики Казахстан:            Респуб- </w:t>
      </w:r>
      <w:r>
        <w:br/>
      </w:r>
      <w:r>
        <w:rPr>
          <w:rFonts w:ascii="Times New Roman"/>
          <w:b w:val="false"/>
          <w:i w:val="false"/>
          <w:color w:val="000000"/>
          <w:sz w:val="28"/>
        </w:rPr>
        <w:t xml:space="preserve">
                          закуп 145,0-155,0 млн.           лики </w:t>
      </w:r>
      <w:r>
        <w:br/>
      </w:r>
      <w:r>
        <w:rPr>
          <w:rFonts w:ascii="Times New Roman"/>
          <w:b w:val="false"/>
          <w:i w:val="false"/>
          <w:color w:val="000000"/>
          <w:sz w:val="28"/>
        </w:rPr>
        <w:t xml:space="preserve">
                          доз ветеринарных препара-        Казах- </w:t>
      </w:r>
      <w:r>
        <w:br/>
      </w:r>
      <w:r>
        <w:rPr>
          <w:rFonts w:ascii="Times New Roman"/>
          <w:b w:val="false"/>
          <w:i w:val="false"/>
          <w:color w:val="000000"/>
          <w:sz w:val="28"/>
        </w:rPr>
        <w:t xml:space="preserve">
                          тов и 5000 литров                стан </w:t>
      </w:r>
      <w:r>
        <w:br/>
      </w:r>
      <w:r>
        <w:rPr>
          <w:rFonts w:ascii="Times New Roman"/>
          <w:b w:val="false"/>
          <w:i w:val="false"/>
          <w:color w:val="000000"/>
          <w:sz w:val="28"/>
        </w:rPr>
        <w:t xml:space="preserve">
                          дезинфицирующего средства, </w:t>
      </w:r>
      <w:r>
        <w:br/>
      </w:r>
      <w:r>
        <w:rPr>
          <w:rFonts w:ascii="Times New Roman"/>
          <w:b w:val="false"/>
          <w:i w:val="false"/>
          <w:color w:val="000000"/>
          <w:sz w:val="28"/>
        </w:rPr>
        <w:t xml:space="preserve">
                          из расчета на </w:t>
      </w:r>
      <w:r>
        <w:br/>
      </w:r>
      <w:r>
        <w:rPr>
          <w:rFonts w:ascii="Times New Roman"/>
          <w:b w:val="false"/>
          <w:i w:val="false"/>
          <w:color w:val="000000"/>
          <w:sz w:val="28"/>
        </w:rPr>
        <w:t xml:space="preserve">
                          108,0-115,0 млн. голов жи- </w:t>
      </w:r>
      <w:r>
        <w:br/>
      </w:r>
      <w:r>
        <w:rPr>
          <w:rFonts w:ascii="Times New Roman"/>
          <w:b w:val="false"/>
          <w:i w:val="false"/>
          <w:color w:val="000000"/>
          <w:sz w:val="28"/>
        </w:rPr>
        <w:t xml:space="preserve">
                          вотных и 42,0-50,0 млн. </w:t>
      </w:r>
      <w:r>
        <w:br/>
      </w:r>
      <w:r>
        <w:rPr>
          <w:rFonts w:ascii="Times New Roman"/>
          <w:b w:val="false"/>
          <w:i w:val="false"/>
          <w:color w:val="000000"/>
          <w:sz w:val="28"/>
        </w:rPr>
        <w:t xml:space="preserve">
                          птиц, для профилактики </w:t>
      </w:r>
      <w:r>
        <w:br/>
      </w:r>
      <w:r>
        <w:rPr>
          <w:rFonts w:ascii="Times New Roman"/>
          <w:b w:val="false"/>
          <w:i w:val="false"/>
          <w:color w:val="000000"/>
          <w:sz w:val="28"/>
        </w:rPr>
        <w:t xml:space="preserve">
                          особо опасных болезней </w:t>
      </w:r>
      <w:r>
        <w:br/>
      </w:r>
      <w:r>
        <w:rPr>
          <w:rFonts w:ascii="Times New Roman"/>
          <w:b w:val="false"/>
          <w:i w:val="false"/>
          <w:color w:val="000000"/>
          <w:sz w:val="28"/>
        </w:rPr>
        <w:t xml:space="preserve">
                          животных, а также для </w:t>
      </w:r>
      <w:r>
        <w:br/>
      </w:r>
      <w:r>
        <w:rPr>
          <w:rFonts w:ascii="Times New Roman"/>
          <w:b w:val="false"/>
          <w:i w:val="false"/>
          <w:color w:val="000000"/>
          <w:sz w:val="28"/>
        </w:rPr>
        <w:t xml:space="preserve">
                          пополнения республикан- </w:t>
      </w:r>
      <w:r>
        <w:br/>
      </w:r>
      <w:r>
        <w:rPr>
          <w:rFonts w:ascii="Times New Roman"/>
          <w:b w:val="false"/>
          <w:i w:val="false"/>
          <w:color w:val="000000"/>
          <w:sz w:val="28"/>
        </w:rPr>
        <w:t xml:space="preserve">
                          ского запаса ветеринарных </w:t>
      </w:r>
      <w:r>
        <w:br/>
      </w:r>
      <w:r>
        <w:rPr>
          <w:rFonts w:ascii="Times New Roman"/>
          <w:b w:val="false"/>
          <w:i w:val="false"/>
          <w:color w:val="000000"/>
          <w:sz w:val="28"/>
        </w:rPr>
        <w:t xml:space="preserve">
                          препаратов; </w:t>
      </w:r>
      <w:r>
        <w:br/>
      </w:r>
      <w:r>
        <w:rPr>
          <w:rFonts w:ascii="Times New Roman"/>
          <w:b w:val="false"/>
          <w:i w:val="false"/>
          <w:color w:val="000000"/>
          <w:sz w:val="28"/>
        </w:rPr>
        <w:t xml:space="preserve">
                          транспортировка до места </w:t>
      </w:r>
      <w:r>
        <w:br/>
      </w:r>
      <w:r>
        <w:rPr>
          <w:rFonts w:ascii="Times New Roman"/>
          <w:b w:val="false"/>
          <w:i w:val="false"/>
          <w:color w:val="000000"/>
          <w:sz w:val="28"/>
        </w:rPr>
        <w:t xml:space="preserve">
                          назначения закупленных </w:t>
      </w:r>
      <w:r>
        <w:br/>
      </w:r>
      <w:r>
        <w:rPr>
          <w:rFonts w:ascii="Times New Roman"/>
          <w:b w:val="false"/>
          <w:i w:val="false"/>
          <w:color w:val="000000"/>
          <w:sz w:val="28"/>
        </w:rPr>
        <w:t xml:space="preserve">
                          препаратов, в том числе </w:t>
      </w:r>
      <w:r>
        <w:br/>
      </w:r>
      <w:r>
        <w:rPr>
          <w:rFonts w:ascii="Times New Roman"/>
          <w:b w:val="false"/>
          <w:i w:val="false"/>
          <w:color w:val="000000"/>
          <w:sz w:val="28"/>
        </w:rPr>
        <w:t xml:space="preserve">
                          республиканского запаса </w:t>
      </w:r>
      <w:r>
        <w:br/>
      </w:r>
      <w:r>
        <w:rPr>
          <w:rFonts w:ascii="Times New Roman"/>
          <w:b w:val="false"/>
          <w:i w:val="false"/>
          <w:color w:val="000000"/>
          <w:sz w:val="28"/>
        </w:rPr>
        <w:t xml:space="preserve">
                          ветеринарных препаратов; </w:t>
      </w:r>
      <w:r>
        <w:br/>
      </w:r>
      <w:r>
        <w:rPr>
          <w:rFonts w:ascii="Times New Roman"/>
          <w:b w:val="false"/>
          <w:i w:val="false"/>
          <w:color w:val="000000"/>
          <w:sz w:val="28"/>
        </w:rPr>
        <w:t xml:space="preserve">
                          хранение ветеринарных </w:t>
      </w:r>
      <w:r>
        <w:br/>
      </w:r>
      <w:r>
        <w:rPr>
          <w:rFonts w:ascii="Times New Roman"/>
          <w:b w:val="false"/>
          <w:i w:val="false"/>
          <w:color w:val="000000"/>
          <w:sz w:val="28"/>
        </w:rPr>
        <w:t xml:space="preserve">
                          препаратов до их приме- </w:t>
      </w:r>
      <w:r>
        <w:br/>
      </w:r>
      <w:r>
        <w:rPr>
          <w:rFonts w:ascii="Times New Roman"/>
          <w:b w:val="false"/>
          <w:i w:val="false"/>
          <w:color w:val="000000"/>
          <w:sz w:val="28"/>
        </w:rPr>
        <w:t xml:space="preserve">
                          нения; </w:t>
      </w:r>
      <w:r>
        <w:br/>
      </w:r>
      <w:r>
        <w:rPr>
          <w:rFonts w:ascii="Times New Roman"/>
          <w:b w:val="false"/>
          <w:i w:val="false"/>
          <w:color w:val="000000"/>
          <w:sz w:val="28"/>
        </w:rPr>
        <w:t xml:space="preserve">
                          хранение республиканского </w:t>
      </w:r>
      <w:r>
        <w:br/>
      </w:r>
      <w:r>
        <w:rPr>
          <w:rFonts w:ascii="Times New Roman"/>
          <w:b w:val="false"/>
          <w:i w:val="false"/>
          <w:color w:val="000000"/>
          <w:sz w:val="28"/>
        </w:rPr>
        <w:t xml:space="preserve">
                          запаса ветеринарных пре- </w:t>
      </w:r>
      <w:r>
        <w:br/>
      </w:r>
      <w:r>
        <w:rPr>
          <w:rFonts w:ascii="Times New Roman"/>
          <w:b w:val="false"/>
          <w:i w:val="false"/>
          <w:color w:val="000000"/>
          <w:sz w:val="28"/>
        </w:rPr>
        <w:t xml:space="preserve">
                          паратов. </w:t>
      </w:r>
      <w:r>
        <w:br/>
      </w:r>
      <w:r>
        <w:rPr>
          <w:rFonts w:ascii="Times New Roman"/>
          <w:b w:val="false"/>
          <w:i w:val="false"/>
          <w:color w:val="000000"/>
          <w:sz w:val="28"/>
        </w:rPr>
        <w:t xml:space="preserve">
                          применение ветеринарных </w:t>
      </w:r>
      <w:r>
        <w:br/>
      </w:r>
      <w:r>
        <w:rPr>
          <w:rFonts w:ascii="Times New Roman"/>
          <w:b w:val="false"/>
          <w:i w:val="false"/>
          <w:color w:val="000000"/>
          <w:sz w:val="28"/>
        </w:rPr>
        <w:t xml:space="preserve">
                          препаратов на местах </w:t>
      </w:r>
      <w:r>
        <w:br/>
      </w:r>
      <w:r>
        <w:rPr>
          <w:rFonts w:ascii="Times New Roman"/>
          <w:b w:val="false"/>
          <w:i w:val="false"/>
          <w:color w:val="000000"/>
          <w:sz w:val="28"/>
        </w:rPr>
        <w:t xml:space="preserve">
                          включающее: </w:t>
      </w:r>
      <w:r>
        <w:br/>
      </w:r>
      <w:r>
        <w:rPr>
          <w:rFonts w:ascii="Times New Roman"/>
          <w:b w:val="false"/>
          <w:i w:val="false"/>
          <w:color w:val="000000"/>
          <w:sz w:val="28"/>
        </w:rPr>
        <w:t xml:space="preserve">
                          1) взятие и доставку проб </w:t>
      </w:r>
      <w:r>
        <w:br/>
      </w:r>
      <w:r>
        <w:rPr>
          <w:rFonts w:ascii="Times New Roman"/>
          <w:b w:val="false"/>
          <w:i w:val="false"/>
          <w:color w:val="000000"/>
          <w:sz w:val="28"/>
        </w:rPr>
        <w:t xml:space="preserve">
                          крови для серологических </w:t>
      </w:r>
      <w:r>
        <w:br/>
      </w:r>
      <w:r>
        <w:rPr>
          <w:rFonts w:ascii="Times New Roman"/>
          <w:b w:val="false"/>
          <w:i w:val="false"/>
          <w:color w:val="000000"/>
          <w:sz w:val="28"/>
        </w:rPr>
        <w:t xml:space="preserve">
                          исследований 16,0-16,5 </w:t>
      </w:r>
      <w:r>
        <w:br/>
      </w:r>
      <w:r>
        <w:rPr>
          <w:rFonts w:ascii="Times New Roman"/>
          <w:b w:val="false"/>
          <w:i w:val="false"/>
          <w:color w:val="000000"/>
          <w:sz w:val="28"/>
        </w:rPr>
        <w:t xml:space="preserve">
                          млн. проб, </w:t>
      </w:r>
      <w:r>
        <w:br/>
      </w:r>
      <w:r>
        <w:rPr>
          <w:rFonts w:ascii="Times New Roman"/>
          <w:b w:val="false"/>
          <w:i w:val="false"/>
          <w:color w:val="000000"/>
          <w:sz w:val="28"/>
        </w:rPr>
        <w:t xml:space="preserve">
                          2) введение животным </w:t>
      </w:r>
      <w:r>
        <w:br/>
      </w:r>
      <w:r>
        <w:rPr>
          <w:rFonts w:ascii="Times New Roman"/>
          <w:b w:val="false"/>
          <w:i w:val="false"/>
          <w:color w:val="000000"/>
          <w:sz w:val="28"/>
        </w:rPr>
        <w:t xml:space="preserve">
                          108,0-115,0 млн. доз вете- </w:t>
      </w:r>
      <w:r>
        <w:br/>
      </w:r>
      <w:r>
        <w:rPr>
          <w:rFonts w:ascii="Times New Roman"/>
          <w:b w:val="false"/>
          <w:i w:val="false"/>
          <w:color w:val="000000"/>
          <w:sz w:val="28"/>
        </w:rPr>
        <w:t xml:space="preserve">
                          ринарных препаратов и 5000 литров         </w:t>
      </w:r>
      <w:r>
        <w:br/>
      </w:r>
      <w:r>
        <w:rPr>
          <w:rFonts w:ascii="Times New Roman"/>
          <w:b w:val="false"/>
          <w:i w:val="false"/>
          <w:color w:val="000000"/>
          <w:sz w:val="28"/>
        </w:rPr>
        <w:t xml:space="preserve">
                          дезинфицирующего средства. </w:t>
      </w:r>
      <w:r>
        <w:br/>
      </w:r>
      <w:r>
        <w:rPr>
          <w:rFonts w:ascii="Times New Roman"/>
          <w:b w:val="false"/>
          <w:i w:val="false"/>
          <w:color w:val="000000"/>
          <w:sz w:val="28"/>
        </w:rPr>
        <w:t xml:space="preserve">
                          Оздоровление 18-ти небла- </w:t>
      </w:r>
      <w:r>
        <w:br/>
      </w:r>
      <w:r>
        <w:rPr>
          <w:rFonts w:ascii="Times New Roman"/>
          <w:b w:val="false"/>
          <w:i w:val="false"/>
          <w:color w:val="000000"/>
          <w:sz w:val="28"/>
        </w:rPr>
        <w:t xml:space="preserve">
                          гополучных пунктов от </w:t>
      </w:r>
      <w:r>
        <w:br/>
      </w:r>
      <w:r>
        <w:rPr>
          <w:rFonts w:ascii="Times New Roman"/>
          <w:b w:val="false"/>
          <w:i w:val="false"/>
          <w:color w:val="000000"/>
          <w:sz w:val="28"/>
        </w:rPr>
        <w:t xml:space="preserve">
                          бруцеллеза и туберкулеза </w:t>
      </w:r>
      <w:r>
        <w:br/>
      </w:r>
      <w:r>
        <w:rPr>
          <w:rFonts w:ascii="Times New Roman"/>
          <w:b w:val="false"/>
          <w:i w:val="false"/>
          <w:color w:val="000000"/>
          <w:sz w:val="28"/>
        </w:rPr>
        <w:t xml:space="preserve">
                          сельскохозяйственных </w:t>
      </w:r>
      <w:r>
        <w:br/>
      </w:r>
      <w:r>
        <w:rPr>
          <w:rFonts w:ascii="Times New Roman"/>
          <w:b w:val="false"/>
          <w:i w:val="false"/>
          <w:color w:val="000000"/>
          <w:sz w:val="28"/>
        </w:rPr>
        <w:t xml:space="preserve">
                          животных в соответствии с </w:t>
      </w:r>
      <w:r>
        <w:br/>
      </w:r>
      <w:r>
        <w:rPr>
          <w:rFonts w:ascii="Times New Roman"/>
          <w:b w:val="false"/>
          <w:i w:val="false"/>
          <w:color w:val="000000"/>
          <w:sz w:val="28"/>
        </w:rPr>
        <w:t xml:space="preserve">
                          установленными требова- </w:t>
      </w:r>
      <w:r>
        <w:br/>
      </w:r>
      <w:r>
        <w:rPr>
          <w:rFonts w:ascii="Times New Roman"/>
          <w:b w:val="false"/>
          <w:i w:val="false"/>
          <w:color w:val="000000"/>
          <w:sz w:val="28"/>
        </w:rPr>
        <w:t xml:space="preserve">
                          ниями, включая проведение: </w:t>
      </w:r>
      <w:r>
        <w:br/>
      </w:r>
      <w:r>
        <w:rPr>
          <w:rFonts w:ascii="Times New Roman"/>
          <w:b w:val="false"/>
          <w:i w:val="false"/>
          <w:color w:val="000000"/>
          <w:sz w:val="28"/>
        </w:rPr>
        <w:t xml:space="preserve">
                          исследований животных до </w:t>
      </w:r>
      <w:r>
        <w:br/>
      </w:r>
      <w:r>
        <w:rPr>
          <w:rFonts w:ascii="Times New Roman"/>
          <w:b w:val="false"/>
          <w:i w:val="false"/>
          <w:color w:val="000000"/>
          <w:sz w:val="28"/>
        </w:rPr>
        <w:t xml:space="preserve">
                          получения отрицательных </w:t>
      </w:r>
      <w:r>
        <w:br/>
      </w:r>
      <w:r>
        <w:rPr>
          <w:rFonts w:ascii="Times New Roman"/>
          <w:b w:val="false"/>
          <w:i w:val="false"/>
          <w:color w:val="000000"/>
          <w:sz w:val="28"/>
        </w:rPr>
        <w:t xml:space="preserve">
                          результатов; </w:t>
      </w:r>
      <w:r>
        <w:br/>
      </w:r>
      <w:r>
        <w:rPr>
          <w:rFonts w:ascii="Times New Roman"/>
          <w:b w:val="false"/>
          <w:i w:val="false"/>
          <w:color w:val="000000"/>
          <w:sz w:val="28"/>
        </w:rPr>
        <w:t xml:space="preserve">
                          сдачи больных животных; </w:t>
      </w:r>
      <w:r>
        <w:br/>
      </w:r>
      <w:r>
        <w:rPr>
          <w:rFonts w:ascii="Times New Roman"/>
          <w:b w:val="false"/>
          <w:i w:val="false"/>
          <w:color w:val="000000"/>
          <w:sz w:val="28"/>
        </w:rPr>
        <w:t xml:space="preserve">
                          вакцинации животных; </w:t>
      </w:r>
      <w:r>
        <w:br/>
      </w:r>
      <w:r>
        <w:rPr>
          <w:rFonts w:ascii="Times New Roman"/>
          <w:b w:val="false"/>
          <w:i w:val="false"/>
          <w:color w:val="000000"/>
          <w:sz w:val="28"/>
        </w:rPr>
        <w:t xml:space="preserve">
                          дезинфекции помещений, </w:t>
      </w:r>
      <w:r>
        <w:br/>
      </w:r>
      <w:r>
        <w:rPr>
          <w:rFonts w:ascii="Times New Roman"/>
          <w:b w:val="false"/>
          <w:i w:val="false"/>
          <w:color w:val="000000"/>
          <w:sz w:val="28"/>
        </w:rPr>
        <w:t xml:space="preserve">
                          где содержались животные. </w:t>
      </w:r>
    </w:p>
    <w:p>
      <w:pPr>
        <w:spacing w:after="0"/>
        <w:ind w:left="0"/>
        <w:jc w:val="both"/>
      </w:pPr>
      <w:r>
        <w:rPr>
          <w:rFonts w:ascii="Times New Roman"/>
          <w:b w:val="false"/>
          <w:i w:val="false"/>
          <w:color w:val="000000"/>
          <w:sz w:val="28"/>
        </w:rPr>
        <w:t xml:space="preserve">5         103  Ликвидация Организация мероприятий   В те-  Минис- </w:t>
      </w:r>
      <w:r>
        <w:br/>
      </w:r>
      <w:r>
        <w:rPr>
          <w:rFonts w:ascii="Times New Roman"/>
          <w:b w:val="false"/>
          <w:i w:val="false"/>
          <w:color w:val="000000"/>
          <w:sz w:val="28"/>
        </w:rPr>
        <w:t xml:space="preserve">
               очагов     по локализации и ликви-   чение  терство </w:t>
      </w:r>
      <w:r>
        <w:br/>
      </w:r>
      <w:r>
        <w:rPr>
          <w:rFonts w:ascii="Times New Roman"/>
          <w:b w:val="false"/>
          <w:i w:val="false"/>
          <w:color w:val="000000"/>
          <w:sz w:val="28"/>
        </w:rPr>
        <w:t xml:space="preserve">
               острых     дации, ожидаемых 30 оча-  года   сель- </w:t>
      </w:r>
      <w:r>
        <w:br/>
      </w:r>
      <w:r>
        <w:rPr>
          <w:rFonts w:ascii="Times New Roman"/>
          <w:b w:val="false"/>
          <w:i w:val="false"/>
          <w:color w:val="000000"/>
          <w:sz w:val="28"/>
        </w:rPr>
        <w:t xml:space="preserve">
               инфекцион- гов вспышек острых инфек-        ского </w:t>
      </w:r>
      <w:r>
        <w:br/>
      </w:r>
      <w:r>
        <w:rPr>
          <w:rFonts w:ascii="Times New Roman"/>
          <w:b w:val="false"/>
          <w:i w:val="false"/>
          <w:color w:val="000000"/>
          <w:sz w:val="28"/>
        </w:rPr>
        <w:t xml:space="preserve">
               ных забо-  ционных заболеваний жи-          хозяй- </w:t>
      </w:r>
      <w:r>
        <w:br/>
      </w:r>
      <w:r>
        <w:rPr>
          <w:rFonts w:ascii="Times New Roman"/>
          <w:b w:val="false"/>
          <w:i w:val="false"/>
          <w:color w:val="000000"/>
          <w:sz w:val="28"/>
        </w:rPr>
        <w:t xml:space="preserve">
               леваний    вотных и птиц, по переч-         ства </w:t>
      </w:r>
      <w:r>
        <w:br/>
      </w:r>
      <w:r>
        <w:rPr>
          <w:rFonts w:ascii="Times New Roman"/>
          <w:b w:val="false"/>
          <w:i w:val="false"/>
          <w:color w:val="000000"/>
          <w:sz w:val="28"/>
        </w:rPr>
        <w:t xml:space="preserve">
               животных   ню, определенному Прави-         Респуб- </w:t>
      </w:r>
      <w:r>
        <w:br/>
      </w:r>
      <w:r>
        <w:rPr>
          <w:rFonts w:ascii="Times New Roman"/>
          <w:b w:val="false"/>
          <w:i w:val="false"/>
          <w:color w:val="000000"/>
          <w:sz w:val="28"/>
        </w:rPr>
        <w:t xml:space="preserve">
               и птиц     тельством Республики             лики </w:t>
      </w:r>
      <w:r>
        <w:br/>
      </w:r>
      <w:r>
        <w:rPr>
          <w:rFonts w:ascii="Times New Roman"/>
          <w:b w:val="false"/>
          <w:i w:val="false"/>
          <w:color w:val="000000"/>
          <w:sz w:val="28"/>
        </w:rPr>
        <w:t xml:space="preserve">
                          Казахстан, включающее:           Казах- </w:t>
      </w:r>
      <w:r>
        <w:br/>
      </w:r>
      <w:r>
        <w:rPr>
          <w:rFonts w:ascii="Times New Roman"/>
          <w:b w:val="false"/>
          <w:i w:val="false"/>
          <w:color w:val="000000"/>
          <w:sz w:val="28"/>
        </w:rPr>
        <w:t xml:space="preserve">
                          доставку ветеринарных            стан </w:t>
      </w:r>
      <w:r>
        <w:br/>
      </w:r>
      <w:r>
        <w:rPr>
          <w:rFonts w:ascii="Times New Roman"/>
          <w:b w:val="false"/>
          <w:i w:val="false"/>
          <w:color w:val="000000"/>
          <w:sz w:val="28"/>
        </w:rPr>
        <w:t xml:space="preserve">
                          препаратов и дезинфици- </w:t>
      </w:r>
      <w:r>
        <w:br/>
      </w:r>
      <w:r>
        <w:rPr>
          <w:rFonts w:ascii="Times New Roman"/>
          <w:b w:val="false"/>
          <w:i w:val="false"/>
          <w:color w:val="000000"/>
          <w:sz w:val="28"/>
        </w:rPr>
        <w:t xml:space="preserve">
                          рующих средств; </w:t>
      </w:r>
      <w:r>
        <w:br/>
      </w:r>
      <w:r>
        <w:rPr>
          <w:rFonts w:ascii="Times New Roman"/>
          <w:b w:val="false"/>
          <w:i w:val="false"/>
          <w:color w:val="000000"/>
          <w:sz w:val="28"/>
        </w:rPr>
        <w:t xml:space="preserve">
                          уничтожение трупов павших </w:t>
      </w:r>
      <w:r>
        <w:br/>
      </w:r>
      <w:r>
        <w:rPr>
          <w:rFonts w:ascii="Times New Roman"/>
          <w:b w:val="false"/>
          <w:i w:val="false"/>
          <w:color w:val="000000"/>
          <w:sz w:val="28"/>
        </w:rPr>
        <w:t xml:space="preserve">
                          животных и птиц путем </w:t>
      </w:r>
      <w:r>
        <w:br/>
      </w:r>
      <w:r>
        <w:rPr>
          <w:rFonts w:ascii="Times New Roman"/>
          <w:b w:val="false"/>
          <w:i w:val="false"/>
          <w:color w:val="000000"/>
          <w:sz w:val="28"/>
        </w:rPr>
        <w:t xml:space="preserve">
                          сжигания; </w:t>
      </w:r>
      <w:r>
        <w:br/>
      </w:r>
      <w:r>
        <w:rPr>
          <w:rFonts w:ascii="Times New Roman"/>
          <w:b w:val="false"/>
          <w:i w:val="false"/>
          <w:color w:val="000000"/>
          <w:sz w:val="28"/>
        </w:rPr>
        <w:t xml:space="preserve">
                          возмещение стоимости </w:t>
      </w:r>
      <w:r>
        <w:br/>
      </w:r>
      <w:r>
        <w:rPr>
          <w:rFonts w:ascii="Times New Roman"/>
          <w:b w:val="false"/>
          <w:i w:val="false"/>
          <w:color w:val="000000"/>
          <w:sz w:val="28"/>
        </w:rPr>
        <w:t xml:space="preserve">
                          изъятого, уничтоженного </w:t>
      </w:r>
      <w:r>
        <w:br/>
      </w:r>
      <w:r>
        <w:rPr>
          <w:rFonts w:ascii="Times New Roman"/>
          <w:b w:val="false"/>
          <w:i w:val="false"/>
          <w:color w:val="000000"/>
          <w:sz w:val="28"/>
        </w:rPr>
        <w:t xml:space="preserve">
                          скота; </w:t>
      </w:r>
      <w:r>
        <w:br/>
      </w:r>
      <w:r>
        <w:rPr>
          <w:rFonts w:ascii="Times New Roman"/>
          <w:b w:val="false"/>
          <w:i w:val="false"/>
          <w:color w:val="000000"/>
          <w:sz w:val="28"/>
        </w:rPr>
        <w:t xml:space="preserve">
                          вынужденную вакцинацию </w:t>
      </w:r>
      <w:r>
        <w:br/>
      </w:r>
      <w:r>
        <w:rPr>
          <w:rFonts w:ascii="Times New Roman"/>
          <w:b w:val="false"/>
          <w:i w:val="false"/>
          <w:color w:val="000000"/>
          <w:sz w:val="28"/>
        </w:rPr>
        <w:t xml:space="preserve">
                          животных и птиц в эпи- </w:t>
      </w:r>
      <w:r>
        <w:br/>
      </w:r>
      <w:r>
        <w:rPr>
          <w:rFonts w:ascii="Times New Roman"/>
          <w:b w:val="false"/>
          <w:i w:val="false"/>
          <w:color w:val="000000"/>
          <w:sz w:val="28"/>
        </w:rPr>
        <w:t xml:space="preserve">
                          зоотическом очаге и в </w:t>
      </w:r>
      <w:r>
        <w:br/>
      </w:r>
      <w:r>
        <w:rPr>
          <w:rFonts w:ascii="Times New Roman"/>
          <w:b w:val="false"/>
          <w:i w:val="false"/>
          <w:color w:val="000000"/>
          <w:sz w:val="28"/>
        </w:rPr>
        <w:t xml:space="preserve">
                          угрожаемой зоне; </w:t>
      </w:r>
      <w:r>
        <w:br/>
      </w:r>
      <w:r>
        <w:rPr>
          <w:rFonts w:ascii="Times New Roman"/>
          <w:b w:val="false"/>
          <w:i w:val="false"/>
          <w:color w:val="000000"/>
          <w:sz w:val="28"/>
        </w:rPr>
        <w:t xml:space="preserve">
                          дезинфекцию помещений, </w:t>
      </w:r>
      <w:r>
        <w:br/>
      </w:r>
      <w:r>
        <w:rPr>
          <w:rFonts w:ascii="Times New Roman"/>
          <w:b w:val="false"/>
          <w:i w:val="false"/>
          <w:color w:val="000000"/>
          <w:sz w:val="28"/>
        </w:rPr>
        <w:t xml:space="preserve">
                          где содержались животные </w:t>
      </w:r>
      <w:r>
        <w:br/>
      </w:r>
      <w:r>
        <w:rPr>
          <w:rFonts w:ascii="Times New Roman"/>
          <w:b w:val="false"/>
          <w:i w:val="false"/>
          <w:color w:val="000000"/>
          <w:sz w:val="28"/>
        </w:rPr>
        <w:t xml:space="preserve">
                          и птицы; </w:t>
      </w:r>
      <w:r>
        <w:br/>
      </w:r>
      <w:r>
        <w:rPr>
          <w:rFonts w:ascii="Times New Roman"/>
          <w:b w:val="false"/>
          <w:i w:val="false"/>
          <w:color w:val="000000"/>
          <w:sz w:val="28"/>
        </w:rPr>
        <w:t xml:space="preserve">
                          взятие и доставка проб </w:t>
      </w:r>
      <w:r>
        <w:br/>
      </w:r>
      <w:r>
        <w:rPr>
          <w:rFonts w:ascii="Times New Roman"/>
          <w:b w:val="false"/>
          <w:i w:val="false"/>
          <w:color w:val="000000"/>
          <w:sz w:val="28"/>
        </w:rPr>
        <w:t xml:space="preserve">
                          крови или патологи- </w:t>
      </w:r>
      <w:r>
        <w:br/>
      </w:r>
      <w:r>
        <w:rPr>
          <w:rFonts w:ascii="Times New Roman"/>
          <w:b w:val="false"/>
          <w:i w:val="false"/>
          <w:color w:val="000000"/>
          <w:sz w:val="28"/>
        </w:rPr>
        <w:t xml:space="preserve">
                          ческого материала для </w:t>
      </w:r>
      <w:r>
        <w:br/>
      </w:r>
      <w:r>
        <w:rPr>
          <w:rFonts w:ascii="Times New Roman"/>
          <w:b w:val="false"/>
          <w:i w:val="false"/>
          <w:color w:val="000000"/>
          <w:sz w:val="28"/>
        </w:rPr>
        <w:t xml:space="preserve">
                          лабораторных исследова- </w:t>
      </w:r>
      <w:r>
        <w:br/>
      </w:r>
      <w:r>
        <w:rPr>
          <w:rFonts w:ascii="Times New Roman"/>
          <w:b w:val="false"/>
          <w:i w:val="false"/>
          <w:color w:val="000000"/>
          <w:sz w:val="28"/>
        </w:rPr>
        <w:t xml:space="preserve">
                          нии; </w:t>
      </w:r>
      <w:r>
        <w:br/>
      </w:r>
      <w:r>
        <w:rPr>
          <w:rFonts w:ascii="Times New Roman"/>
          <w:b w:val="false"/>
          <w:i w:val="false"/>
          <w:color w:val="000000"/>
          <w:sz w:val="28"/>
        </w:rPr>
        <w:t xml:space="preserve">
                          установку карантинных </w:t>
      </w:r>
      <w:r>
        <w:br/>
      </w:r>
      <w:r>
        <w:rPr>
          <w:rFonts w:ascii="Times New Roman"/>
          <w:b w:val="false"/>
          <w:i w:val="false"/>
          <w:color w:val="000000"/>
          <w:sz w:val="28"/>
        </w:rPr>
        <w:t xml:space="preserve">
                          постов, дезинфекционных </w:t>
      </w:r>
      <w:r>
        <w:br/>
      </w:r>
      <w:r>
        <w:rPr>
          <w:rFonts w:ascii="Times New Roman"/>
          <w:b w:val="false"/>
          <w:i w:val="false"/>
          <w:color w:val="000000"/>
          <w:sz w:val="28"/>
        </w:rPr>
        <w:t xml:space="preserve">
                          барьеров и организацию </w:t>
      </w:r>
      <w:r>
        <w:br/>
      </w:r>
      <w:r>
        <w:rPr>
          <w:rFonts w:ascii="Times New Roman"/>
          <w:b w:val="false"/>
          <w:i w:val="false"/>
          <w:color w:val="000000"/>
          <w:sz w:val="28"/>
        </w:rPr>
        <w:t xml:space="preserve">
                          на них круглосуточного </w:t>
      </w:r>
      <w:r>
        <w:br/>
      </w:r>
      <w:r>
        <w:rPr>
          <w:rFonts w:ascii="Times New Roman"/>
          <w:b w:val="false"/>
          <w:i w:val="false"/>
          <w:color w:val="000000"/>
          <w:sz w:val="28"/>
        </w:rPr>
        <w:t xml:space="preserve">
                          дежурства на время каран- </w:t>
      </w:r>
      <w:r>
        <w:br/>
      </w:r>
      <w:r>
        <w:rPr>
          <w:rFonts w:ascii="Times New Roman"/>
          <w:b w:val="false"/>
          <w:i w:val="false"/>
          <w:color w:val="000000"/>
          <w:sz w:val="28"/>
        </w:rPr>
        <w:t xml:space="preserve">
                          тина. При возникновении </w:t>
      </w:r>
      <w:r>
        <w:br/>
      </w:r>
      <w:r>
        <w:rPr>
          <w:rFonts w:ascii="Times New Roman"/>
          <w:b w:val="false"/>
          <w:i w:val="false"/>
          <w:color w:val="000000"/>
          <w:sz w:val="28"/>
        </w:rPr>
        <w:t xml:space="preserve">
                          в сопредельных государ- </w:t>
      </w:r>
      <w:r>
        <w:br/>
      </w:r>
      <w:r>
        <w:rPr>
          <w:rFonts w:ascii="Times New Roman"/>
          <w:b w:val="false"/>
          <w:i w:val="false"/>
          <w:color w:val="000000"/>
          <w:sz w:val="28"/>
        </w:rPr>
        <w:t xml:space="preserve">
                          ствах вспышек особо </w:t>
      </w:r>
      <w:r>
        <w:br/>
      </w:r>
      <w:r>
        <w:rPr>
          <w:rFonts w:ascii="Times New Roman"/>
          <w:b w:val="false"/>
          <w:i w:val="false"/>
          <w:color w:val="000000"/>
          <w:sz w:val="28"/>
        </w:rPr>
        <w:t xml:space="preserve">
                          опасных инфекционных </w:t>
      </w:r>
      <w:r>
        <w:br/>
      </w:r>
      <w:r>
        <w:rPr>
          <w:rFonts w:ascii="Times New Roman"/>
          <w:b w:val="false"/>
          <w:i w:val="false"/>
          <w:color w:val="000000"/>
          <w:sz w:val="28"/>
        </w:rPr>
        <w:t xml:space="preserve">
                          заболеваний животных и </w:t>
      </w:r>
      <w:r>
        <w:br/>
      </w:r>
      <w:r>
        <w:rPr>
          <w:rFonts w:ascii="Times New Roman"/>
          <w:b w:val="false"/>
          <w:i w:val="false"/>
          <w:color w:val="000000"/>
          <w:sz w:val="28"/>
        </w:rPr>
        <w:t xml:space="preserve">
                          птиц осуществляется </w:t>
      </w:r>
      <w:r>
        <w:br/>
      </w:r>
      <w:r>
        <w:rPr>
          <w:rFonts w:ascii="Times New Roman"/>
          <w:b w:val="false"/>
          <w:i w:val="false"/>
          <w:color w:val="000000"/>
          <w:sz w:val="28"/>
        </w:rPr>
        <w:t xml:space="preserve">
                          организация порядка 50 </w:t>
      </w:r>
      <w:r>
        <w:br/>
      </w:r>
      <w:r>
        <w:rPr>
          <w:rFonts w:ascii="Times New Roman"/>
          <w:b w:val="false"/>
          <w:i w:val="false"/>
          <w:color w:val="000000"/>
          <w:sz w:val="28"/>
        </w:rPr>
        <w:t xml:space="preserve">
                          временных приграничных </w:t>
      </w:r>
      <w:r>
        <w:br/>
      </w:r>
      <w:r>
        <w:rPr>
          <w:rFonts w:ascii="Times New Roman"/>
          <w:b w:val="false"/>
          <w:i w:val="false"/>
          <w:color w:val="000000"/>
          <w:sz w:val="28"/>
        </w:rPr>
        <w:t xml:space="preserve">
                          карантинных постов (в </w:t>
      </w:r>
      <w:r>
        <w:br/>
      </w:r>
      <w:r>
        <w:rPr>
          <w:rFonts w:ascii="Times New Roman"/>
          <w:b w:val="false"/>
          <w:i w:val="false"/>
          <w:color w:val="000000"/>
          <w:sz w:val="28"/>
        </w:rPr>
        <w:t xml:space="preserve">
                          среднем на одном приг- </w:t>
      </w:r>
      <w:r>
        <w:br/>
      </w:r>
      <w:r>
        <w:rPr>
          <w:rFonts w:ascii="Times New Roman"/>
          <w:b w:val="false"/>
          <w:i w:val="false"/>
          <w:color w:val="000000"/>
          <w:sz w:val="28"/>
        </w:rPr>
        <w:t xml:space="preserve">
                          раничном участке сопре- </w:t>
      </w:r>
      <w:r>
        <w:br/>
      </w:r>
      <w:r>
        <w:rPr>
          <w:rFonts w:ascii="Times New Roman"/>
          <w:b w:val="false"/>
          <w:i w:val="false"/>
          <w:color w:val="000000"/>
          <w:sz w:val="28"/>
        </w:rPr>
        <w:t xml:space="preserve">
                          дельного государства 10 </w:t>
      </w:r>
      <w:r>
        <w:br/>
      </w:r>
      <w:r>
        <w:rPr>
          <w:rFonts w:ascii="Times New Roman"/>
          <w:b w:val="false"/>
          <w:i w:val="false"/>
          <w:color w:val="000000"/>
          <w:sz w:val="28"/>
        </w:rPr>
        <w:t xml:space="preserve">
                          постов) по недопущению </w:t>
      </w:r>
      <w:r>
        <w:br/>
      </w:r>
      <w:r>
        <w:rPr>
          <w:rFonts w:ascii="Times New Roman"/>
          <w:b w:val="false"/>
          <w:i w:val="false"/>
          <w:color w:val="000000"/>
          <w:sz w:val="28"/>
        </w:rPr>
        <w:t xml:space="preserve">
                          заноса инфекции в респуб- </w:t>
      </w:r>
      <w:r>
        <w:br/>
      </w:r>
      <w:r>
        <w:rPr>
          <w:rFonts w:ascii="Times New Roman"/>
          <w:b w:val="false"/>
          <w:i w:val="false"/>
          <w:color w:val="000000"/>
          <w:sz w:val="28"/>
        </w:rPr>
        <w:t xml:space="preserve">
                          лику, которая включает: </w:t>
      </w:r>
      <w:r>
        <w:br/>
      </w:r>
      <w:r>
        <w:rPr>
          <w:rFonts w:ascii="Times New Roman"/>
          <w:b w:val="false"/>
          <w:i w:val="false"/>
          <w:color w:val="000000"/>
          <w:sz w:val="28"/>
        </w:rPr>
        <w:t xml:space="preserve">
                          доставку дезинфицирующих </w:t>
      </w:r>
      <w:r>
        <w:br/>
      </w:r>
      <w:r>
        <w:rPr>
          <w:rFonts w:ascii="Times New Roman"/>
          <w:b w:val="false"/>
          <w:i w:val="false"/>
          <w:color w:val="000000"/>
          <w:sz w:val="28"/>
        </w:rPr>
        <w:t xml:space="preserve">
                          средств до этих постов из </w:t>
      </w:r>
      <w:r>
        <w:br/>
      </w:r>
      <w:r>
        <w:rPr>
          <w:rFonts w:ascii="Times New Roman"/>
          <w:b w:val="false"/>
          <w:i w:val="false"/>
          <w:color w:val="000000"/>
          <w:sz w:val="28"/>
        </w:rPr>
        <w:t xml:space="preserve">
                          республиканского запаса; </w:t>
      </w:r>
      <w:r>
        <w:br/>
      </w:r>
      <w:r>
        <w:rPr>
          <w:rFonts w:ascii="Times New Roman"/>
          <w:b w:val="false"/>
          <w:i w:val="false"/>
          <w:color w:val="000000"/>
          <w:sz w:val="28"/>
        </w:rPr>
        <w:t xml:space="preserve">
                          сооружение временных </w:t>
      </w:r>
      <w:r>
        <w:br/>
      </w:r>
      <w:r>
        <w:rPr>
          <w:rFonts w:ascii="Times New Roman"/>
          <w:b w:val="false"/>
          <w:i w:val="false"/>
          <w:color w:val="000000"/>
          <w:sz w:val="28"/>
        </w:rPr>
        <w:t xml:space="preserve">
                          дезинфекционных барьеров </w:t>
      </w:r>
      <w:r>
        <w:br/>
      </w:r>
      <w:r>
        <w:rPr>
          <w:rFonts w:ascii="Times New Roman"/>
          <w:b w:val="false"/>
          <w:i w:val="false"/>
          <w:color w:val="000000"/>
          <w:sz w:val="28"/>
        </w:rPr>
        <w:t xml:space="preserve">
                          и организацию на них </w:t>
      </w:r>
      <w:r>
        <w:br/>
      </w:r>
      <w:r>
        <w:rPr>
          <w:rFonts w:ascii="Times New Roman"/>
          <w:b w:val="false"/>
          <w:i w:val="false"/>
          <w:color w:val="000000"/>
          <w:sz w:val="28"/>
        </w:rPr>
        <w:t xml:space="preserve">
                          круглосуточного дежурства </w:t>
      </w:r>
      <w:r>
        <w:br/>
      </w:r>
      <w:r>
        <w:rPr>
          <w:rFonts w:ascii="Times New Roman"/>
          <w:b w:val="false"/>
          <w:i w:val="false"/>
          <w:color w:val="000000"/>
          <w:sz w:val="28"/>
        </w:rPr>
        <w:t xml:space="preserve">
                          на время карантина для </w:t>
      </w:r>
      <w:r>
        <w:br/>
      </w:r>
      <w:r>
        <w:rPr>
          <w:rFonts w:ascii="Times New Roman"/>
          <w:b w:val="false"/>
          <w:i w:val="false"/>
          <w:color w:val="000000"/>
          <w:sz w:val="28"/>
        </w:rPr>
        <w:t xml:space="preserve">
                          дезинфекции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8 декабря 2004 года </w:t>
      </w:r>
      <w:r>
        <w:rPr>
          <w:rFonts w:ascii="Times New Roman"/>
          <w:b w:val="false"/>
          <w:i w:val="false"/>
          <w:color w:val="000000"/>
          <w:sz w:val="28"/>
        </w:rPr>
        <w:t xml:space="preserve">N 197аз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существующих методов диагностики заболеваний животных и птиц, улучшение деятельности государственного учреждения в результате обеспечения необходимым оборудованием, техникой и проведением ремонта, своевременное выявление особо опасных заразных болезней животных и птиц для предотвращения их распространения; сохранение благополучной эпизоотической обстановки на территории республики; предотвращение потерь поголовья животных; полное оздоровление неблагополучных пунктов по туберкулезу и бруцеллезу сельскохозяйственных животных и птиц со снятием всех ветеринарно-ограничительных мер; 100% ликвидация очагов вспышек особо опасных инфекционных заболеваний животных и птиц; снижение вероятности заноса инфекции из сопредельных государств. </w:t>
      </w:r>
    </w:p>
    <w:p>
      <w:pPr>
        <w:spacing w:after="0"/>
        <w:ind w:left="0"/>
        <w:jc w:val="both"/>
      </w:pPr>
      <w:r>
        <w:rPr>
          <w:rFonts w:ascii="Times New Roman"/>
          <w:b w:val="false"/>
          <w:i w:val="false"/>
          <w:color w:val="000000"/>
          <w:sz w:val="28"/>
        </w:rPr>
        <w:t xml:space="preserve">Приложение 70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9" w:id="1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020 </w:t>
      </w:r>
      <w:r>
        <w:br/>
      </w:r>
      <w:r>
        <w:rPr>
          <w:rFonts w:ascii="Times New Roman"/>
          <w:b/>
          <w:i w:val="false"/>
          <w:color w:val="000000"/>
        </w:rPr>
        <w:t xml:space="preserve">
"Обеспечение продовольственной безопасности и </w:t>
      </w:r>
      <w:r>
        <w:br/>
      </w:r>
      <w:r>
        <w:rPr>
          <w:rFonts w:ascii="Times New Roman"/>
          <w:b/>
          <w:i w:val="false"/>
          <w:color w:val="000000"/>
        </w:rPr>
        <w:t xml:space="preserve">
мобилизационных нужд" на 2004 год </w:t>
      </w:r>
    </w:p>
    <w:bookmarkEnd w:id="18"/>
    <w:p>
      <w:pPr>
        <w:spacing w:after="0"/>
        <w:ind w:left="0"/>
        <w:jc w:val="both"/>
      </w:pPr>
      <w:r>
        <w:rPr>
          <w:rFonts w:ascii="Times New Roman"/>
          <w:b w:val="false"/>
          <w:i w:val="false"/>
          <w:color w:val="000000"/>
          <w:sz w:val="28"/>
        </w:rPr>
        <w:t xml:space="preserve">      1. Стоимость: 7103253 тысячи тенге (семь миллиардов сто три миллиона двести пятьдесят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10_ </w:t>
      </w:r>
      <w:r>
        <w:rPr>
          <w:rFonts w:ascii="Times New Roman"/>
          <w:b w:val="false"/>
          <w:i w:val="false"/>
          <w:color w:val="000000"/>
          <w:sz w:val="28"/>
        </w:rPr>
        <w:t>, </w:t>
      </w:r>
      <w:r>
        <w:rPr>
          <w:rFonts w:ascii="Times New Roman"/>
          <w:b w:val="false"/>
          <w:i w:val="false"/>
          <w:color w:val="000000"/>
          <w:sz w:val="28"/>
        </w:rPr>
        <w:t xml:space="preserve">11_ </w:t>
      </w:r>
      <w:r>
        <w:rPr>
          <w:rFonts w:ascii="Times New Roman"/>
          <w:b w:val="false"/>
          <w:i w:val="false"/>
          <w:color w:val="000000"/>
          <w:sz w:val="28"/>
        </w:rPr>
        <w:t>,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июля 2002 года N 777 "Об утверждении Плана развития ЗАО "Продовольственная контрактная корпорация"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продовольственной безопасности и мобилизационных нужд Республики Казахстан, государственная поддержка отечественных сельхозтоваропроизводителей. </w:t>
      </w:r>
      <w:r>
        <w:br/>
      </w:r>
      <w:r>
        <w:rPr>
          <w:rFonts w:ascii="Times New Roman"/>
          <w:b w:val="false"/>
          <w:i w:val="false"/>
          <w:color w:val="000000"/>
          <w:sz w:val="28"/>
        </w:rPr>
        <w:t xml:space="preserve">
      5. Задачи бюджетной программы: закуп зерна для своевременного обновления государственного резерва продовольственного зерна и поддержки отечественных товаропроизводителей, хранение и перемещение государственного резерва продовольственного зерна.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020        Обеспече- </w:t>
      </w:r>
      <w:r>
        <w:br/>
      </w:r>
      <w:r>
        <w:rPr>
          <w:rFonts w:ascii="Times New Roman"/>
          <w:b w:val="false"/>
          <w:i w:val="false"/>
          <w:color w:val="000000"/>
          <w:sz w:val="28"/>
        </w:rPr>
        <w:t xml:space="preserve">
               ние про- </w:t>
      </w:r>
      <w:r>
        <w:br/>
      </w:r>
      <w:r>
        <w:rPr>
          <w:rFonts w:ascii="Times New Roman"/>
          <w:b w:val="false"/>
          <w:i w:val="false"/>
          <w:color w:val="000000"/>
          <w:sz w:val="28"/>
        </w:rPr>
        <w:t xml:space="preserve">
               довольст- </w:t>
      </w:r>
      <w:r>
        <w:br/>
      </w:r>
      <w:r>
        <w:rPr>
          <w:rFonts w:ascii="Times New Roman"/>
          <w:b w:val="false"/>
          <w:i w:val="false"/>
          <w:color w:val="000000"/>
          <w:sz w:val="28"/>
        </w:rPr>
        <w:t xml:space="preserve">
               венной </w:t>
      </w:r>
      <w:r>
        <w:br/>
      </w:r>
      <w:r>
        <w:rPr>
          <w:rFonts w:ascii="Times New Roman"/>
          <w:b w:val="false"/>
          <w:i w:val="false"/>
          <w:color w:val="000000"/>
          <w:sz w:val="28"/>
        </w:rPr>
        <w:t xml:space="preserve">
               безопас- </w:t>
      </w:r>
      <w:r>
        <w:br/>
      </w:r>
      <w:r>
        <w:rPr>
          <w:rFonts w:ascii="Times New Roman"/>
          <w:b w:val="false"/>
          <w:i w:val="false"/>
          <w:color w:val="000000"/>
          <w:sz w:val="28"/>
        </w:rPr>
        <w:t xml:space="preserve">
               ности и </w:t>
      </w:r>
      <w:r>
        <w:br/>
      </w:r>
      <w:r>
        <w:rPr>
          <w:rFonts w:ascii="Times New Roman"/>
          <w:b w:val="false"/>
          <w:i w:val="false"/>
          <w:color w:val="000000"/>
          <w:sz w:val="28"/>
        </w:rPr>
        <w:t xml:space="preserve">
               мобилиза- </w:t>
      </w:r>
      <w:r>
        <w:br/>
      </w:r>
      <w:r>
        <w:rPr>
          <w:rFonts w:ascii="Times New Roman"/>
          <w:b w:val="false"/>
          <w:i w:val="false"/>
          <w:color w:val="000000"/>
          <w:sz w:val="28"/>
        </w:rPr>
        <w:t xml:space="preserve">
               ционных </w:t>
      </w:r>
      <w:r>
        <w:br/>
      </w:r>
      <w:r>
        <w:rPr>
          <w:rFonts w:ascii="Times New Roman"/>
          <w:b w:val="false"/>
          <w:i w:val="false"/>
          <w:color w:val="000000"/>
          <w:sz w:val="28"/>
        </w:rPr>
        <w:t xml:space="preserve">
               нужд </w:t>
      </w:r>
    </w:p>
    <w:p>
      <w:pPr>
        <w:spacing w:after="0"/>
        <w:ind w:left="0"/>
        <w:jc w:val="both"/>
      </w:pPr>
      <w:r>
        <w:rPr>
          <w:rFonts w:ascii="Times New Roman"/>
          <w:b w:val="false"/>
          <w:i w:val="false"/>
          <w:color w:val="000000"/>
          <w:sz w:val="28"/>
        </w:rPr>
        <w:t xml:space="preserve">2         100  Закуп      Закуп до 550 тысяч тонн   В те-  Минис- </w:t>
      </w:r>
      <w:r>
        <w:br/>
      </w:r>
      <w:r>
        <w:rPr>
          <w:rFonts w:ascii="Times New Roman"/>
          <w:b w:val="false"/>
          <w:i w:val="false"/>
          <w:color w:val="000000"/>
          <w:sz w:val="28"/>
        </w:rPr>
        <w:t xml:space="preserve">
               зерна в    зерна у отечественных     чение  терство </w:t>
      </w:r>
      <w:r>
        <w:br/>
      </w:r>
      <w:r>
        <w:rPr>
          <w:rFonts w:ascii="Times New Roman"/>
          <w:b w:val="false"/>
          <w:i w:val="false"/>
          <w:color w:val="000000"/>
          <w:sz w:val="28"/>
        </w:rPr>
        <w:t xml:space="preserve">
               государ-   сельскохозяйственных      года   сель- </w:t>
      </w:r>
      <w:r>
        <w:br/>
      </w:r>
      <w:r>
        <w:rPr>
          <w:rFonts w:ascii="Times New Roman"/>
          <w:b w:val="false"/>
          <w:i w:val="false"/>
          <w:color w:val="000000"/>
          <w:sz w:val="28"/>
        </w:rPr>
        <w:t xml:space="preserve">
               ственные   товаропроизводителей в           ского </w:t>
      </w:r>
      <w:r>
        <w:br/>
      </w:r>
      <w:r>
        <w:rPr>
          <w:rFonts w:ascii="Times New Roman"/>
          <w:b w:val="false"/>
          <w:i w:val="false"/>
          <w:color w:val="000000"/>
          <w:sz w:val="28"/>
        </w:rPr>
        <w:t xml:space="preserve">
               ресурсы    порядке, установленном           хозяй- </w:t>
      </w:r>
      <w:r>
        <w:br/>
      </w:r>
      <w:r>
        <w:rPr>
          <w:rFonts w:ascii="Times New Roman"/>
          <w:b w:val="false"/>
          <w:i w:val="false"/>
          <w:color w:val="000000"/>
          <w:sz w:val="28"/>
        </w:rPr>
        <w:t xml:space="preserve">
                          решением Правительства           ства </w:t>
      </w:r>
      <w:r>
        <w:br/>
      </w:r>
      <w:r>
        <w:rPr>
          <w:rFonts w:ascii="Times New Roman"/>
          <w:b w:val="false"/>
          <w:i w:val="false"/>
          <w:color w:val="000000"/>
          <w:sz w:val="28"/>
        </w:rPr>
        <w:t xml:space="preserve">
                          Республики Казахстан.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через </w:t>
      </w:r>
      <w:r>
        <w:br/>
      </w:r>
      <w:r>
        <w:rPr>
          <w:rFonts w:ascii="Times New Roman"/>
          <w:b w:val="false"/>
          <w:i w:val="false"/>
          <w:color w:val="000000"/>
          <w:sz w:val="28"/>
        </w:rPr>
        <w:t xml:space="preserve">
                                                           Агента </w:t>
      </w:r>
      <w:r>
        <w:br/>
      </w:r>
      <w:r>
        <w:rPr>
          <w:rFonts w:ascii="Times New Roman"/>
          <w:b w:val="false"/>
          <w:i w:val="false"/>
          <w:color w:val="000000"/>
          <w:sz w:val="28"/>
        </w:rPr>
        <w:t xml:space="preserve">
                                                           по уп- </w:t>
      </w:r>
      <w:r>
        <w:br/>
      </w:r>
      <w:r>
        <w:rPr>
          <w:rFonts w:ascii="Times New Roman"/>
          <w:b w:val="false"/>
          <w:i w:val="false"/>
          <w:color w:val="000000"/>
          <w:sz w:val="28"/>
        </w:rPr>
        <w:t xml:space="preserve">
                                                           равлению </w:t>
      </w:r>
      <w:r>
        <w:br/>
      </w:r>
      <w:r>
        <w:rPr>
          <w:rFonts w:ascii="Times New Roman"/>
          <w:b w:val="false"/>
          <w:i w:val="false"/>
          <w:color w:val="000000"/>
          <w:sz w:val="28"/>
        </w:rPr>
        <w:t xml:space="preserve">
                                                           государ- </w:t>
      </w:r>
      <w:r>
        <w:br/>
      </w:r>
      <w:r>
        <w:rPr>
          <w:rFonts w:ascii="Times New Roman"/>
          <w:b w:val="false"/>
          <w:i w:val="false"/>
          <w:color w:val="000000"/>
          <w:sz w:val="28"/>
        </w:rPr>
        <w:t xml:space="preserve">
                                                           ствен- </w:t>
      </w:r>
      <w:r>
        <w:br/>
      </w:r>
      <w:r>
        <w:rPr>
          <w:rFonts w:ascii="Times New Roman"/>
          <w:b w:val="false"/>
          <w:i w:val="false"/>
          <w:color w:val="000000"/>
          <w:sz w:val="28"/>
        </w:rPr>
        <w:t xml:space="preserve">
                                                           ными </w:t>
      </w:r>
      <w:r>
        <w:br/>
      </w:r>
      <w:r>
        <w:rPr>
          <w:rFonts w:ascii="Times New Roman"/>
          <w:b w:val="false"/>
          <w:i w:val="false"/>
          <w:color w:val="000000"/>
          <w:sz w:val="28"/>
        </w:rPr>
        <w:t xml:space="preserve">
                                                           ресур- </w:t>
      </w:r>
      <w:r>
        <w:br/>
      </w:r>
      <w:r>
        <w:rPr>
          <w:rFonts w:ascii="Times New Roman"/>
          <w:b w:val="false"/>
          <w:i w:val="false"/>
          <w:color w:val="000000"/>
          <w:sz w:val="28"/>
        </w:rPr>
        <w:t xml:space="preserve">
                                                           сами </w:t>
      </w:r>
      <w:r>
        <w:br/>
      </w: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3         101  Хранение   Хранение государственного В те-  Минис- </w:t>
      </w:r>
      <w:r>
        <w:br/>
      </w:r>
      <w:r>
        <w:rPr>
          <w:rFonts w:ascii="Times New Roman"/>
          <w:b w:val="false"/>
          <w:i w:val="false"/>
          <w:color w:val="000000"/>
          <w:sz w:val="28"/>
        </w:rPr>
        <w:t xml:space="preserve">
               и переме-  резерва продовольствен-   чение  терство </w:t>
      </w:r>
      <w:r>
        <w:br/>
      </w:r>
      <w:r>
        <w:rPr>
          <w:rFonts w:ascii="Times New Roman"/>
          <w:b w:val="false"/>
          <w:i w:val="false"/>
          <w:color w:val="000000"/>
          <w:sz w:val="28"/>
        </w:rPr>
        <w:t xml:space="preserve">
               щение      ного зерна на лицензиро-  года   сель- </w:t>
      </w:r>
      <w:r>
        <w:br/>
      </w:r>
      <w:r>
        <w:rPr>
          <w:rFonts w:ascii="Times New Roman"/>
          <w:b w:val="false"/>
          <w:i w:val="false"/>
          <w:color w:val="000000"/>
          <w:sz w:val="28"/>
        </w:rPr>
        <w:t xml:space="preserve">
               зерна      ванных хлебоприемных             ского </w:t>
      </w:r>
      <w:r>
        <w:br/>
      </w:r>
      <w:r>
        <w:rPr>
          <w:rFonts w:ascii="Times New Roman"/>
          <w:b w:val="false"/>
          <w:i w:val="false"/>
          <w:color w:val="000000"/>
          <w:sz w:val="28"/>
        </w:rPr>
        <w:t xml:space="preserve">
               государ-   предприятиях в объеме до         хозяй- </w:t>
      </w:r>
      <w:r>
        <w:br/>
      </w:r>
      <w:r>
        <w:rPr>
          <w:rFonts w:ascii="Times New Roman"/>
          <w:b w:val="false"/>
          <w:i w:val="false"/>
          <w:color w:val="000000"/>
          <w:sz w:val="28"/>
        </w:rPr>
        <w:t xml:space="preserve">
               ственного  600 тысяч тонн.                  ства </w:t>
      </w:r>
      <w:r>
        <w:br/>
      </w:r>
      <w:r>
        <w:rPr>
          <w:rFonts w:ascii="Times New Roman"/>
          <w:b w:val="false"/>
          <w:i w:val="false"/>
          <w:color w:val="000000"/>
          <w:sz w:val="28"/>
        </w:rPr>
        <w:t xml:space="preserve">
               резерва    Перемещение до 24425 тонн        Респуб- </w:t>
      </w:r>
      <w:r>
        <w:br/>
      </w:r>
      <w:r>
        <w:rPr>
          <w:rFonts w:ascii="Times New Roman"/>
          <w:b w:val="false"/>
          <w:i w:val="false"/>
          <w:color w:val="000000"/>
          <w:sz w:val="28"/>
        </w:rPr>
        <w:t xml:space="preserve">
               продоволь- зерна государственного           лики </w:t>
      </w:r>
      <w:r>
        <w:br/>
      </w:r>
      <w:r>
        <w:rPr>
          <w:rFonts w:ascii="Times New Roman"/>
          <w:b w:val="false"/>
          <w:i w:val="false"/>
          <w:color w:val="000000"/>
          <w:sz w:val="28"/>
        </w:rPr>
        <w:t xml:space="preserve">
               ственного  резерва с частных хлебо-         Казах- </w:t>
      </w:r>
      <w:r>
        <w:br/>
      </w:r>
      <w:r>
        <w:rPr>
          <w:rFonts w:ascii="Times New Roman"/>
          <w:b w:val="false"/>
          <w:i w:val="false"/>
          <w:color w:val="000000"/>
          <w:sz w:val="28"/>
        </w:rPr>
        <w:t xml:space="preserve">
               зерна      приемных предприятий на          стан </w:t>
      </w:r>
      <w:r>
        <w:br/>
      </w:r>
      <w:r>
        <w:rPr>
          <w:rFonts w:ascii="Times New Roman"/>
          <w:b w:val="false"/>
          <w:i w:val="false"/>
          <w:color w:val="000000"/>
          <w:sz w:val="28"/>
        </w:rPr>
        <w:t xml:space="preserve">
                          государственные хлебные          через </w:t>
      </w:r>
      <w:r>
        <w:br/>
      </w:r>
      <w:r>
        <w:rPr>
          <w:rFonts w:ascii="Times New Roman"/>
          <w:b w:val="false"/>
          <w:i w:val="false"/>
          <w:color w:val="000000"/>
          <w:sz w:val="28"/>
        </w:rPr>
        <w:t xml:space="preserve">
                          базы, с целью обеспечения        Агента </w:t>
      </w:r>
      <w:r>
        <w:br/>
      </w:r>
      <w:r>
        <w:rPr>
          <w:rFonts w:ascii="Times New Roman"/>
          <w:b w:val="false"/>
          <w:i w:val="false"/>
          <w:color w:val="000000"/>
          <w:sz w:val="28"/>
        </w:rPr>
        <w:t xml:space="preserve">
                          полной сохранности госу-         по уп- </w:t>
      </w:r>
      <w:r>
        <w:br/>
      </w:r>
      <w:r>
        <w:rPr>
          <w:rFonts w:ascii="Times New Roman"/>
          <w:b w:val="false"/>
          <w:i w:val="false"/>
          <w:color w:val="000000"/>
          <w:sz w:val="28"/>
        </w:rPr>
        <w:t xml:space="preserve">
                          дарственного резерва             равлению </w:t>
      </w:r>
      <w:r>
        <w:br/>
      </w:r>
      <w:r>
        <w:rPr>
          <w:rFonts w:ascii="Times New Roman"/>
          <w:b w:val="false"/>
          <w:i w:val="false"/>
          <w:color w:val="000000"/>
          <w:sz w:val="28"/>
        </w:rPr>
        <w:t xml:space="preserve">
                          продовольственного зерна.        государ- </w:t>
      </w:r>
      <w:r>
        <w:br/>
      </w:r>
      <w:r>
        <w:rPr>
          <w:rFonts w:ascii="Times New Roman"/>
          <w:b w:val="false"/>
          <w:i w:val="false"/>
          <w:color w:val="000000"/>
          <w:sz w:val="28"/>
        </w:rPr>
        <w:t xml:space="preserve">
                                                           ствен- </w:t>
      </w:r>
      <w:r>
        <w:br/>
      </w:r>
      <w:r>
        <w:rPr>
          <w:rFonts w:ascii="Times New Roman"/>
          <w:b w:val="false"/>
          <w:i w:val="false"/>
          <w:color w:val="000000"/>
          <w:sz w:val="28"/>
        </w:rPr>
        <w:t xml:space="preserve">
                                                           ными </w:t>
      </w:r>
      <w:r>
        <w:br/>
      </w:r>
      <w:r>
        <w:rPr>
          <w:rFonts w:ascii="Times New Roman"/>
          <w:b w:val="false"/>
          <w:i w:val="false"/>
          <w:color w:val="000000"/>
          <w:sz w:val="28"/>
        </w:rPr>
        <w:t xml:space="preserve">
                                                           ресур- </w:t>
      </w:r>
      <w:r>
        <w:br/>
      </w:r>
      <w:r>
        <w:rPr>
          <w:rFonts w:ascii="Times New Roman"/>
          <w:b w:val="false"/>
          <w:i w:val="false"/>
          <w:color w:val="000000"/>
          <w:sz w:val="28"/>
        </w:rPr>
        <w:t xml:space="preserve">
                                                           сами </w:t>
      </w:r>
      <w:r>
        <w:br/>
      </w:r>
      <w:r>
        <w:rPr>
          <w:rFonts w:ascii="Times New Roman"/>
          <w:b w:val="false"/>
          <w:i w:val="false"/>
          <w:color w:val="000000"/>
          <w:sz w:val="28"/>
        </w:rPr>
        <w:t xml:space="preserve">
                                                           зерна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государственного резерва продовольственного зерна и обеспечение полной сохранности в объеме, установленным решением Правительства Республики Казахстан для обеспечения мобилизационных нужд и продовольственной безопасности страны, а так же регулирование цен на зерно и продукты его переработки. </w:t>
      </w:r>
    </w:p>
    <w:p>
      <w:pPr>
        <w:spacing w:after="0"/>
        <w:ind w:left="0"/>
        <w:jc w:val="both"/>
      </w:pPr>
      <w:r>
        <w:rPr>
          <w:rFonts w:ascii="Times New Roman"/>
          <w:b w:val="false"/>
          <w:i w:val="false"/>
          <w:color w:val="000000"/>
          <w:sz w:val="28"/>
        </w:rPr>
        <w:t xml:space="preserve">Приложение 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0"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021 </w:t>
      </w:r>
      <w:r>
        <w:br/>
      </w:r>
      <w:r>
        <w:rPr>
          <w:rFonts w:ascii="Times New Roman"/>
          <w:b/>
          <w:i w:val="false"/>
          <w:color w:val="000000"/>
        </w:rPr>
        <w:t xml:space="preserve">
"Агрохимическое и агроклиматическое обеспечение </w:t>
      </w:r>
      <w:r>
        <w:br/>
      </w:r>
      <w:r>
        <w:rPr>
          <w:rFonts w:ascii="Times New Roman"/>
          <w:b/>
          <w:i w:val="false"/>
          <w:color w:val="000000"/>
        </w:rPr>
        <w:t xml:space="preserve">
сельскохозяйственного производства" на 2004 год </w:t>
      </w:r>
    </w:p>
    <w:bookmarkEnd w:id="19"/>
    <w:p>
      <w:pPr>
        <w:spacing w:after="0"/>
        <w:ind w:left="0"/>
        <w:jc w:val="both"/>
      </w:pPr>
      <w:r>
        <w:rPr>
          <w:rFonts w:ascii="Times New Roman"/>
          <w:b w:val="false"/>
          <w:i w:val="false"/>
          <w:color w:val="000000"/>
          <w:sz w:val="28"/>
        </w:rPr>
        <w:t xml:space="preserve">      1. Стоимость: 299566 тысяч тенге (двести девяносто девять миллионов пятьсот шестьдесят шесть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162 </w:t>
      </w:r>
      <w:r>
        <w:rPr>
          <w:rFonts w:ascii="Times New Roman"/>
          <w:b w:val="false"/>
          <w:i w:val="false"/>
          <w:color w:val="000000"/>
          <w:sz w:val="28"/>
        </w:rPr>
        <w:t>, </w:t>
      </w:r>
      <w:r>
        <w:rPr>
          <w:rFonts w:ascii="Times New Roman"/>
          <w:b w:val="false"/>
          <w:i w:val="false"/>
          <w:color w:val="000000"/>
          <w:sz w:val="28"/>
        </w:rPr>
        <w:t xml:space="preserve">163 </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агропромышленного комплекса Республики Казахстан качественной агрометеорологической информацией для планирования начала полевых работ, сроков и объемов сева, уборки сельскохозяйственных культур. Повышение урожайности, валового сбора и качества сельскохозяйственной продукции растениеводства. </w:t>
      </w:r>
      <w:r>
        <w:br/>
      </w:r>
      <w:r>
        <w:rPr>
          <w:rFonts w:ascii="Times New Roman"/>
          <w:b w:val="false"/>
          <w:i w:val="false"/>
          <w:color w:val="000000"/>
          <w:sz w:val="28"/>
        </w:rPr>
        <w:t xml:space="preserve">
      5. Задачи бюджетной программы: проведение наблюдений за метеопараметрами состоянием влажности почв, оценка и прогноз запасов влаги в почве к началу полевых работ, сроков сева, агрометусловий уборки зерновых, анализ агрометеорологических показателей в сравнении с предыдущим годом, состояния снегонакопления на полях и другие; проведение космического мониторинга состояния посевов яровых зерновых культур и оценка продуктивности сельскохозяйственного производства, сохранение и воспроизводство почвенного плодородия.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Агрохими- </w:t>
      </w:r>
      <w:r>
        <w:br/>
      </w:r>
      <w:r>
        <w:rPr>
          <w:rFonts w:ascii="Times New Roman"/>
          <w:b w:val="false"/>
          <w:i w:val="false"/>
          <w:color w:val="000000"/>
          <w:sz w:val="28"/>
        </w:rPr>
        <w:t xml:space="preserve">
               ческое и </w:t>
      </w:r>
      <w:r>
        <w:br/>
      </w:r>
      <w:r>
        <w:rPr>
          <w:rFonts w:ascii="Times New Roman"/>
          <w:b w:val="false"/>
          <w:i w:val="false"/>
          <w:color w:val="000000"/>
          <w:sz w:val="28"/>
        </w:rPr>
        <w:t xml:space="preserve">
               агроклима- </w:t>
      </w:r>
      <w:r>
        <w:br/>
      </w:r>
      <w:r>
        <w:rPr>
          <w:rFonts w:ascii="Times New Roman"/>
          <w:b w:val="false"/>
          <w:i w:val="false"/>
          <w:color w:val="000000"/>
          <w:sz w:val="28"/>
        </w:rPr>
        <w:t xml:space="preserve">
               тическое </w:t>
      </w:r>
      <w:r>
        <w:br/>
      </w:r>
      <w:r>
        <w:rPr>
          <w:rFonts w:ascii="Times New Roman"/>
          <w:b w:val="false"/>
          <w:i w:val="false"/>
          <w:color w:val="000000"/>
          <w:sz w:val="28"/>
        </w:rPr>
        <w:t xml:space="preserve">
               обеспече- </w:t>
      </w:r>
      <w:r>
        <w:br/>
      </w:r>
      <w:r>
        <w:rPr>
          <w:rFonts w:ascii="Times New Roman"/>
          <w:b w:val="false"/>
          <w:i w:val="false"/>
          <w:color w:val="000000"/>
          <w:sz w:val="28"/>
        </w:rPr>
        <w:t xml:space="preserve">
               ние сель- </w:t>
      </w:r>
      <w:r>
        <w:br/>
      </w:r>
      <w:r>
        <w:rPr>
          <w:rFonts w:ascii="Times New Roman"/>
          <w:b w:val="false"/>
          <w:i w:val="false"/>
          <w:color w:val="000000"/>
          <w:sz w:val="28"/>
        </w:rPr>
        <w:t xml:space="preserve">
               скохозяй-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производ- </w:t>
      </w:r>
      <w:r>
        <w:br/>
      </w: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2         100  Агрометео- 1. Проведение агрометео-  В те-  Минис- </w:t>
      </w:r>
      <w:r>
        <w:br/>
      </w:r>
      <w:r>
        <w:rPr>
          <w:rFonts w:ascii="Times New Roman"/>
          <w:b w:val="false"/>
          <w:i w:val="false"/>
          <w:color w:val="000000"/>
          <w:sz w:val="28"/>
        </w:rPr>
        <w:t xml:space="preserve">
               рологичес- рологического мониторинга чение  терство </w:t>
      </w:r>
      <w:r>
        <w:br/>
      </w:r>
      <w:r>
        <w:rPr>
          <w:rFonts w:ascii="Times New Roman"/>
          <w:b w:val="false"/>
          <w:i w:val="false"/>
          <w:color w:val="000000"/>
          <w:sz w:val="28"/>
        </w:rPr>
        <w:t xml:space="preserve">
               кое обес-  для обеспечения сельско-  года   сель- </w:t>
      </w:r>
      <w:r>
        <w:br/>
      </w:r>
      <w:r>
        <w:rPr>
          <w:rFonts w:ascii="Times New Roman"/>
          <w:b w:val="false"/>
          <w:i w:val="false"/>
          <w:color w:val="000000"/>
          <w:sz w:val="28"/>
        </w:rPr>
        <w:t xml:space="preserve">
               печение и  хозяйственного производ-         ского </w:t>
      </w:r>
      <w:r>
        <w:br/>
      </w:r>
      <w:r>
        <w:rPr>
          <w:rFonts w:ascii="Times New Roman"/>
          <w:b w:val="false"/>
          <w:i w:val="false"/>
          <w:color w:val="000000"/>
          <w:sz w:val="28"/>
        </w:rPr>
        <w:t xml:space="preserve">
               определе-  ства:                            хозяй- </w:t>
      </w:r>
      <w:r>
        <w:br/>
      </w:r>
      <w:r>
        <w:rPr>
          <w:rFonts w:ascii="Times New Roman"/>
          <w:b w:val="false"/>
          <w:i w:val="false"/>
          <w:color w:val="000000"/>
          <w:sz w:val="28"/>
        </w:rPr>
        <w:t xml:space="preserve">
               ние хими-  декадный агрометеорологи-        ства </w:t>
      </w:r>
      <w:r>
        <w:br/>
      </w:r>
      <w:r>
        <w:rPr>
          <w:rFonts w:ascii="Times New Roman"/>
          <w:b w:val="false"/>
          <w:i w:val="false"/>
          <w:color w:val="000000"/>
          <w:sz w:val="28"/>
        </w:rPr>
        <w:t xml:space="preserve">
               ческого    ческий бюллетень;                Респуб- </w:t>
      </w:r>
      <w:r>
        <w:br/>
      </w:r>
      <w:r>
        <w:rPr>
          <w:rFonts w:ascii="Times New Roman"/>
          <w:b w:val="false"/>
          <w:i w:val="false"/>
          <w:color w:val="000000"/>
          <w:sz w:val="28"/>
        </w:rPr>
        <w:t xml:space="preserve">
               состава    запасы продуктивной влаги        лики </w:t>
      </w:r>
      <w:r>
        <w:br/>
      </w:r>
      <w:r>
        <w:rPr>
          <w:rFonts w:ascii="Times New Roman"/>
          <w:b w:val="false"/>
          <w:i w:val="false"/>
          <w:color w:val="000000"/>
          <w:sz w:val="28"/>
        </w:rPr>
        <w:t xml:space="preserve">
               почв       в почве за декаду;               Казах- </w:t>
      </w:r>
      <w:r>
        <w:br/>
      </w:r>
      <w:r>
        <w:rPr>
          <w:rFonts w:ascii="Times New Roman"/>
          <w:b w:val="false"/>
          <w:i w:val="false"/>
          <w:color w:val="000000"/>
          <w:sz w:val="28"/>
        </w:rPr>
        <w:t xml:space="preserve">
                          состояние яровых зерновых        стан </w:t>
      </w:r>
      <w:r>
        <w:br/>
      </w:r>
      <w:r>
        <w:rPr>
          <w:rFonts w:ascii="Times New Roman"/>
          <w:b w:val="false"/>
          <w:i w:val="false"/>
          <w:color w:val="000000"/>
          <w:sz w:val="28"/>
        </w:rPr>
        <w:t xml:space="preserve">
                          культур (дата наступления </w:t>
      </w:r>
      <w:r>
        <w:br/>
      </w:r>
      <w:r>
        <w:rPr>
          <w:rFonts w:ascii="Times New Roman"/>
          <w:b w:val="false"/>
          <w:i w:val="false"/>
          <w:color w:val="000000"/>
          <w:sz w:val="28"/>
        </w:rPr>
        <w:t xml:space="preserve">
                          фаз развития, высота, </w:t>
      </w:r>
      <w:r>
        <w:br/>
      </w:r>
      <w:r>
        <w:rPr>
          <w:rFonts w:ascii="Times New Roman"/>
          <w:b w:val="false"/>
          <w:i w:val="false"/>
          <w:color w:val="000000"/>
          <w:sz w:val="28"/>
        </w:rPr>
        <w:t xml:space="preserve">
                          густота, оценка состояния) </w:t>
      </w:r>
      <w:r>
        <w:br/>
      </w:r>
      <w:r>
        <w:rPr>
          <w:rFonts w:ascii="Times New Roman"/>
          <w:b w:val="false"/>
          <w:i w:val="false"/>
          <w:color w:val="000000"/>
          <w:sz w:val="28"/>
        </w:rPr>
        <w:t xml:space="preserve">
                          за 1 декаду; </w:t>
      </w:r>
      <w:r>
        <w:br/>
      </w:r>
      <w:r>
        <w:rPr>
          <w:rFonts w:ascii="Times New Roman"/>
          <w:b w:val="false"/>
          <w:i w:val="false"/>
          <w:color w:val="000000"/>
          <w:sz w:val="28"/>
        </w:rPr>
        <w:t xml:space="preserve">
                          прогноз среднеобластной </w:t>
      </w:r>
      <w:r>
        <w:br/>
      </w:r>
      <w:r>
        <w:rPr>
          <w:rFonts w:ascii="Times New Roman"/>
          <w:b w:val="false"/>
          <w:i w:val="false"/>
          <w:color w:val="000000"/>
          <w:sz w:val="28"/>
        </w:rPr>
        <w:t xml:space="preserve">
                          урожайности и валового </w:t>
      </w:r>
      <w:r>
        <w:br/>
      </w:r>
      <w:r>
        <w:rPr>
          <w:rFonts w:ascii="Times New Roman"/>
          <w:b w:val="false"/>
          <w:i w:val="false"/>
          <w:color w:val="000000"/>
          <w:sz w:val="28"/>
        </w:rPr>
        <w:t xml:space="preserve">
                          сбора зерновых и зернобо- </w:t>
      </w:r>
      <w:r>
        <w:br/>
      </w:r>
      <w:r>
        <w:rPr>
          <w:rFonts w:ascii="Times New Roman"/>
          <w:b w:val="false"/>
          <w:i w:val="false"/>
          <w:color w:val="000000"/>
          <w:sz w:val="28"/>
        </w:rPr>
        <w:t xml:space="preserve">
                          бовых культур; </w:t>
      </w:r>
      <w:r>
        <w:br/>
      </w:r>
      <w:r>
        <w:rPr>
          <w:rFonts w:ascii="Times New Roman"/>
          <w:b w:val="false"/>
          <w:i w:val="false"/>
          <w:color w:val="000000"/>
          <w:sz w:val="28"/>
        </w:rPr>
        <w:t xml:space="preserve">
                          прогноз запасов влаги в </w:t>
      </w:r>
      <w:r>
        <w:br/>
      </w:r>
      <w:r>
        <w:rPr>
          <w:rFonts w:ascii="Times New Roman"/>
          <w:b w:val="false"/>
          <w:i w:val="false"/>
          <w:color w:val="000000"/>
          <w:sz w:val="28"/>
        </w:rPr>
        <w:t xml:space="preserve">
                          почве к началу весенне- </w:t>
      </w:r>
      <w:r>
        <w:br/>
      </w:r>
      <w:r>
        <w:rPr>
          <w:rFonts w:ascii="Times New Roman"/>
          <w:b w:val="false"/>
          <w:i w:val="false"/>
          <w:color w:val="000000"/>
          <w:sz w:val="28"/>
        </w:rPr>
        <w:t xml:space="preserve">
                          полевых работ; </w:t>
      </w:r>
      <w:r>
        <w:br/>
      </w:r>
      <w:r>
        <w:rPr>
          <w:rFonts w:ascii="Times New Roman"/>
          <w:b w:val="false"/>
          <w:i w:val="false"/>
          <w:color w:val="000000"/>
          <w:sz w:val="28"/>
        </w:rPr>
        <w:t xml:space="preserve">
                          прогноз оптимальных сроков </w:t>
      </w:r>
      <w:r>
        <w:br/>
      </w:r>
      <w:r>
        <w:rPr>
          <w:rFonts w:ascii="Times New Roman"/>
          <w:b w:val="false"/>
          <w:i w:val="false"/>
          <w:color w:val="000000"/>
          <w:sz w:val="28"/>
        </w:rPr>
        <w:t xml:space="preserve">
                          сева; </w:t>
      </w:r>
      <w:r>
        <w:br/>
      </w:r>
      <w:r>
        <w:rPr>
          <w:rFonts w:ascii="Times New Roman"/>
          <w:b w:val="false"/>
          <w:i w:val="false"/>
          <w:color w:val="000000"/>
          <w:sz w:val="28"/>
        </w:rPr>
        <w:t xml:space="preserve">
                          прогноз перезимовки озимых </w:t>
      </w:r>
      <w:r>
        <w:br/>
      </w:r>
      <w:r>
        <w:rPr>
          <w:rFonts w:ascii="Times New Roman"/>
          <w:b w:val="false"/>
          <w:i w:val="false"/>
          <w:color w:val="000000"/>
          <w:sz w:val="28"/>
        </w:rPr>
        <w:t xml:space="preserve">
                          культур; </w:t>
      </w:r>
      <w:r>
        <w:br/>
      </w:r>
      <w:r>
        <w:rPr>
          <w:rFonts w:ascii="Times New Roman"/>
          <w:b w:val="false"/>
          <w:i w:val="false"/>
          <w:color w:val="000000"/>
          <w:sz w:val="28"/>
        </w:rPr>
        <w:t xml:space="preserve">
                          прогноз сроков созревания </w:t>
      </w:r>
      <w:r>
        <w:br/>
      </w:r>
      <w:r>
        <w:rPr>
          <w:rFonts w:ascii="Times New Roman"/>
          <w:b w:val="false"/>
          <w:i w:val="false"/>
          <w:color w:val="000000"/>
          <w:sz w:val="28"/>
        </w:rPr>
        <w:t xml:space="preserve">
                          пшеницы; </w:t>
      </w:r>
      <w:r>
        <w:br/>
      </w:r>
      <w:r>
        <w:rPr>
          <w:rFonts w:ascii="Times New Roman"/>
          <w:b w:val="false"/>
          <w:i w:val="false"/>
          <w:color w:val="000000"/>
          <w:sz w:val="28"/>
        </w:rPr>
        <w:t xml:space="preserve">
                          консультация об условиях </w:t>
      </w:r>
      <w:r>
        <w:br/>
      </w:r>
      <w:r>
        <w:rPr>
          <w:rFonts w:ascii="Times New Roman"/>
          <w:b w:val="false"/>
          <w:i w:val="false"/>
          <w:color w:val="000000"/>
          <w:sz w:val="28"/>
        </w:rPr>
        <w:t xml:space="preserve">
                          снегонакопления; </w:t>
      </w:r>
      <w:r>
        <w:br/>
      </w:r>
      <w:r>
        <w:rPr>
          <w:rFonts w:ascii="Times New Roman"/>
          <w:b w:val="false"/>
          <w:i w:val="false"/>
          <w:color w:val="000000"/>
          <w:sz w:val="28"/>
        </w:rPr>
        <w:t xml:space="preserve">
                          прогноз агрометеорологи- </w:t>
      </w:r>
      <w:r>
        <w:br/>
      </w:r>
      <w:r>
        <w:rPr>
          <w:rFonts w:ascii="Times New Roman"/>
          <w:b w:val="false"/>
          <w:i w:val="false"/>
          <w:color w:val="000000"/>
          <w:sz w:val="28"/>
        </w:rPr>
        <w:t xml:space="preserve">
                          ческих условий уборки </w:t>
      </w:r>
      <w:r>
        <w:br/>
      </w:r>
      <w:r>
        <w:rPr>
          <w:rFonts w:ascii="Times New Roman"/>
          <w:b w:val="false"/>
          <w:i w:val="false"/>
          <w:color w:val="000000"/>
          <w:sz w:val="28"/>
        </w:rPr>
        <w:t xml:space="preserve">
                          зерновых культур; </w:t>
      </w:r>
      <w:r>
        <w:br/>
      </w:r>
      <w:r>
        <w:rPr>
          <w:rFonts w:ascii="Times New Roman"/>
          <w:b w:val="false"/>
          <w:i w:val="false"/>
          <w:color w:val="000000"/>
          <w:sz w:val="28"/>
        </w:rPr>
        <w:t xml:space="preserve">
                          анализ состояния озимых </w:t>
      </w:r>
      <w:r>
        <w:br/>
      </w:r>
      <w:r>
        <w:rPr>
          <w:rFonts w:ascii="Times New Roman"/>
          <w:b w:val="false"/>
          <w:i w:val="false"/>
          <w:color w:val="000000"/>
          <w:sz w:val="28"/>
        </w:rPr>
        <w:t xml:space="preserve">
                          зерновых культур перед </w:t>
      </w:r>
      <w:r>
        <w:br/>
      </w:r>
      <w:r>
        <w:rPr>
          <w:rFonts w:ascii="Times New Roman"/>
          <w:b w:val="false"/>
          <w:i w:val="false"/>
          <w:color w:val="000000"/>
          <w:sz w:val="28"/>
        </w:rPr>
        <w:t xml:space="preserve">
                          уходом в зиму; </w:t>
      </w:r>
      <w:r>
        <w:br/>
      </w:r>
      <w:r>
        <w:rPr>
          <w:rFonts w:ascii="Times New Roman"/>
          <w:b w:val="false"/>
          <w:i w:val="false"/>
          <w:color w:val="000000"/>
          <w:sz w:val="28"/>
        </w:rPr>
        <w:t xml:space="preserve">
                          анализ состояния озимых </w:t>
      </w:r>
      <w:r>
        <w:br/>
      </w:r>
      <w:r>
        <w:rPr>
          <w:rFonts w:ascii="Times New Roman"/>
          <w:b w:val="false"/>
          <w:i w:val="false"/>
          <w:color w:val="000000"/>
          <w:sz w:val="28"/>
        </w:rPr>
        <w:t xml:space="preserve">
                          зерновых культур в период </w:t>
      </w:r>
      <w:r>
        <w:br/>
      </w:r>
      <w:r>
        <w:rPr>
          <w:rFonts w:ascii="Times New Roman"/>
          <w:b w:val="false"/>
          <w:i w:val="false"/>
          <w:color w:val="000000"/>
          <w:sz w:val="28"/>
        </w:rPr>
        <w:t xml:space="preserve">
                          возобновления вегетации; </w:t>
      </w:r>
      <w:r>
        <w:br/>
      </w:r>
      <w:r>
        <w:rPr>
          <w:rFonts w:ascii="Times New Roman"/>
          <w:b w:val="false"/>
          <w:i w:val="false"/>
          <w:color w:val="000000"/>
          <w:sz w:val="28"/>
        </w:rPr>
        <w:t xml:space="preserve">
                          анализ фактических запасов </w:t>
      </w:r>
      <w:r>
        <w:br/>
      </w:r>
      <w:r>
        <w:rPr>
          <w:rFonts w:ascii="Times New Roman"/>
          <w:b w:val="false"/>
          <w:i w:val="false"/>
          <w:color w:val="000000"/>
          <w:sz w:val="28"/>
        </w:rPr>
        <w:t xml:space="preserve">
                          продуктивной влаги перед </w:t>
      </w:r>
      <w:r>
        <w:br/>
      </w:r>
      <w:r>
        <w:rPr>
          <w:rFonts w:ascii="Times New Roman"/>
          <w:b w:val="false"/>
          <w:i w:val="false"/>
          <w:color w:val="000000"/>
          <w:sz w:val="28"/>
        </w:rPr>
        <w:t xml:space="preserve">
                          замерзанием почвы осенью </w:t>
      </w:r>
      <w:r>
        <w:br/>
      </w:r>
      <w:r>
        <w:rPr>
          <w:rFonts w:ascii="Times New Roman"/>
          <w:b w:val="false"/>
          <w:i w:val="false"/>
          <w:color w:val="000000"/>
          <w:sz w:val="28"/>
        </w:rPr>
        <w:t xml:space="preserve">
                          и к началу весенне-поле- </w:t>
      </w:r>
      <w:r>
        <w:br/>
      </w:r>
      <w:r>
        <w:rPr>
          <w:rFonts w:ascii="Times New Roman"/>
          <w:b w:val="false"/>
          <w:i w:val="false"/>
          <w:color w:val="000000"/>
          <w:sz w:val="28"/>
        </w:rPr>
        <w:t xml:space="preserve">
                          вых работ; </w:t>
      </w:r>
      <w:r>
        <w:br/>
      </w:r>
      <w:r>
        <w:rPr>
          <w:rFonts w:ascii="Times New Roman"/>
          <w:b w:val="false"/>
          <w:i w:val="false"/>
          <w:color w:val="000000"/>
          <w:sz w:val="28"/>
        </w:rPr>
        <w:t xml:space="preserve">
                          анализ условий уборки </w:t>
      </w:r>
      <w:r>
        <w:br/>
      </w:r>
      <w:r>
        <w:rPr>
          <w:rFonts w:ascii="Times New Roman"/>
          <w:b w:val="false"/>
          <w:i w:val="false"/>
          <w:color w:val="000000"/>
          <w:sz w:val="28"/>
        </w:rPr>
        <w:t xml:space="preserve">
                          зерновых; </w:t>
      </w:r>
      <w:r>
        <w:br/>
      </w:r>
      <w:r>
        <w:rPr>
          <w:rFonts w:ascii="Times New Roman"/>
          <w:b w:val="false"/>
          <w:i w:val="false"/>
          <w:color w:val="000000"/>
          <w:sz w:val="28"/>
        </w:rPr>
        <w:t xml:space="preserve">
                          сравнительная характе- </w:t>
      </w:r>
      <w:r>
        <w:br/>
      </w:r>
      <w:r>
        <w:rPr>
          <w:rFonts w:ascii="Times New Roman"/>
          <w:b w:val="false"/>
          <w:i w:val="false"/>
          <w:color w:val="000000"/>
          <w:sz w:val="28"/>
        </w:rPr>
        <w:t xml:space="preserve">
                          ристика агрометеорологи- </w:t>
      </w:r>
      <w:r>
        <w:br/>
      </w:r>
      <w:r>
        <w:rPr>
          <w:rFonts w:ascii="Times New Roman"/>
          <w:b w:val="false"/>
          <w:i w:val="false"/>
          <w:color w:val="000000"/>
          <w:sz w:val="28"/>
        </w:rPr>
        <w:t xml:space="preserve">
                          ческих показателей по </w:t>
      </w:r>
      <w:r>
        <w:br/>
      </w:r>
      <w:r>
        <w:rPr>
          <w:rFonts w:ascii="Times New Roman"/>
          <w:b w:val="false"/>
          <w:i w:val="false"/>
          <w:color w:val="000000"/>
          <w:sz w:val="28"/>
        </w:rPr>
        <w:t xml:space="preserve">
                          отношению к среднемного- </w:t>
      </w:r>
      <w:r>
        <w:br/>
      </w:r>
      <w:r>
        <w:rPr>
          <w:rFonts w:ascii="Times New Roman"/>
          <w:b w:val="false"/>
          <w:i w:val="false"/>
          <w:color w:val="000000"/>
          <w:sz w:val="28"/>
        </w:rPr>
        <w:t xml:space="preserve">
                          летним значениям, к зна- </w:t>
      </w:r>
      <w:r>
        <w:br/>
      </w:r>
      <w:r>
        <w:rPr>
          <w:rFonts w:ascii="Times New Roman"/>
          <w:b w:val="false"/>
          <w:i w:val="false"/>
          <w:color w:val="000000"/>
          <w:sz w:val="28"/>
        </w:rPr>
        <w:t xml:space="preserve">
                          чениям прошлого года; </w:t>
      </w:r>
      <w:r>
        <w:br/>
      </w:r>
      <w:r>
        <w:rPr>
          <w:rFonts w:ascii="Times New Roman"/>
          <w:b w:val="false"/>
          <w:i w:val="false"/>
          <w:color w:val="000000"/>
          <w:sz w:val="28"/>
        </w:rPr>
        <w:t xml:space="preserve">
                          анализ об условиях раз- </w:t>
      </w:r>
      <w:r>
        <w:br/>
      </w:r>
      <w:r>
        <w:rPr>
          <w:rFonts w:ascii="Times New Roman"/>
          <w:b w:val="false"/>
          <w:i w:val="false"/>
          <w:color w:val="000000"/>
          <w:sz w:val="28"/>
        </w:rPr>
        <w:t xml:space="preserve">
                          вития болезней и сельхоз- </w:t>
      </w:r>
      <w:r>
        <w:br/>
      </w:r>
      <w:r>
        <w:rPr>
          <w:rFonts w:ascii="Times New Roman"/>
          <w:b w:val="false"/>
          <w:i w:val="false"/>
          <w:color w:val="000000"/>
          <w:sz w:val="28"/>
        </w:rPr>
        <w:t xml:space="preserve">
                          вредителей в зависимости </w:t>
      </w:r>
      <w:r>
        <w:br/>
      </w:r>
      <w:r>
        <w:rPr>
          <w:rFonts w:ascii="Times New Roman"/>
          <w:b w:val="false"/>
          <w:i w:val="false"/>
          <w:color w:val="000000"/>
          <w:sz w:val="28"/>
        </w:rPr>
        <w:t xml:space="preserve">
                          от погодных условий по </w:t>
      </w:r>
      <w:r>
        <w:br/>
      </w:r>
      <w:r>
        <w:rPr>
          <w:rFonts w:ascii="Times New Roman"/>
          <w:b w:val="false"/>
          <w:i w:val="false"/>
          <w:color w:val="000000"/>
          <w:sz w:val="28"/>
        </w:rPr>
        <w:t xml:space="preserve">
                          территории страны. </w:t>
      </w:r>
      <w:r>
        <w:br/>
      </w:r>
      <w:r>
        <w:rPr>
          <w:rFonts w:ascii="Times New Roman"/>
          <w:b w:val="false"/>
          <w:i w:val="false"/>
          <w:color w:val="000000"/>
          <w:sz w:val="28"/>
        </w:rPr>
        <w:t xml:space="preserve">
                          2. Получение данных кос- </w:t>
      </w:r>
      <w:r>
        <w:br/>
      </w:r>
      <w:r>
        <w:rPr>
          <w:rFonts w:ascii="Times New Roman"/>
          <w:b w:val="false"/>
          <w:i w:val="false"/>
          <w:color w:val="000000"/>
          <w:sz w:val="28"/>
        </w:rPr>
        <w:t xml:space="preserve">
                          мического мониторинга по </w:t>
      </w:r>
      <w:r>
        <w:br/>
      </w:r>
      <w:r>
        <w:rPr>
          <w:rFonts w:ascii="Times New Roman"/>
          <w:b w:val="false"/>
          <w:i w:val="false"/>
          <w:color w:val="000000"/>
          <w:sz w:val="28"/>
        </w:rPr>
        <w:t xml:space="preserve">
                          следующим направлениям: </w:t>
      </w:r>
      <w:r>
        <w:br/>
      </w:r>
      <w:r>
        <w:rPr>
          <w:rFonts w:ascii="Times New Roman"/>
          <w:b w:val="false"/>
          <w:i w:val="false"/>
          <w:color w:val="000000"/>
          <w:sz w:val="28"/>
        </w:rPr>
        <w:t xml:space="preserve">
                          оценка размеров посевных </w:t>
      </w:r>
      <w:r>
        <w:br/>
      </w:r>
      <w:r>
        <w:rPr>
          <w:rFonts w:ascii="Times New Roman"/>
          <w:b w:val="false"/>
          <w:i w:val="false"/>
          <w:color w:val="000000"/>
          <w:sz w:val="28"/>
        </w:rPr>
        <w:t xml:space="preserve">
                          площадей яровых зерновых </w:t>
      </w:r>
      <w:r>
        <w:br/>
      </w:r>
      <w:r>
        <w:rPr>
          <w:rFonts w:ascii="Times New Roman"/>
          <w:b w:val="false"/>
          <w:i w:val="false"/>
          <w:color w:val="000000"/>
          <w:sz w:val="28"/>
        </w:rPr>
        <w:t xml:space="preserve">
                          культур; </w:t>
      </w:r>
      <w:r>
        <w:br/>
      </w:r>
      <w:r>
        <w:rPr>
          <w:rFonts w:ascii="Times New Roman"/>
          <w:b w:val="false"/>
          <w:i w:val="false"/>
          <w:color w:val="000000"/>
          <w:sz w:val="28"/>
        </w:rPr>
        <w:t xml:space="preserve">
                          диагностика состояния </w:t>
      </w:r>
      <w:r>
        <w:br/>
      </w:r>
      <w:r>
        <w:rPr>
          <w:rFonts w:ascii="Times New Roman"/>
          <w:b w:val="false"/>
          <w:i w:val="false"/>
          <w:color w:val="000000"/>
          <w:sz w:val="28"/>
        </w:rPr>
        <w:t xml:space="preserve">
                          посевов зерновых культур; </w:t>
      </w:r>
      <w:r>
        <w:br/>
      </w:r>
      <w:r>
        <w:rPr>
          <w:rFonts w:ascii="Times New Roman"/>
          <w:b w:val="false"/>
          <w:i w:val="false"/>
          <w:color w:val="000000"/>
          <w:sz w:val="28"/>
        </w:rPr>
        <w:t xml:space="preserve">
                          оценка засоренности посе- </w:t>
      </w:r>
      <w:r>
        <w:br/>
      </w:r>
      <w:r>
        <w:rPr>
          <w:rFonts w:ascii="Times New Roman"/>
          <w:b w:val="false"/>
          <w:i w:val="false"/>
          <w:color w:val="000000"/>
          <w:sz w:val="28"/>
        </w:rPr>
        <w:t xml:space="preserve">
                          вов яровых зерновых куль- </w:t>
      </w:r>
      <w:r>
        <w:br/>
      </w:r>
      <w:r>
        <w:rPr>
          <w:rFonts w:ascii="Times New Roman"/>
          <w:b w:val="false"/>
          <w:i w:val="false"/>
          <w:color w:val="000000"/>
          <w:sz w:val="28"/>
        </w:rPr>
        <w:t xml:space="preserve">
                          тур; </w:t>
      </w:r>
      <w:r>
        <w:br/>
      </w:r>
      <w:r>
        <w:rPr>
          <w:rFonts w:ascii="Times New Roman"/>
          <w:b w:val="false"/>
          <w:i w:val="false"/>
          <w:color w:val="000000"/>
          <w:sz w:val="28"/>
        </w:rPr>
        <w:t xml:space="preserve">
                          определение площадей чис- </w:t>
      </w:r>
      <w:r>
        <w:br/>
      </w:r>
      <w:r>
        <w:rPr>
          <w:rFonts w:ascii="Times New Roman"/>
          <w:b w:val="false"/>
          <w:i w:val="false"/>
          <w:color w:val="000000"/>
          <w:sz w:val="28"/>
        </w:rPr>
        <w:t xml:space="preserve">
                          тых паров; </w:t>
      </w:r>
      <w:r>
        <w:br/>
      </w:r>
      <w:r>
        <w:rPr>
          <w:rFonts w:ascii="Times New Roman"/>
          <w:b w:val="false"/>
          <w:i w:val="false"/>
          <w:color w:val="000000"/>
          <w:sz w:val="28"/>
        </w:rPr>
        <w:t xml:space="preserve">
                          прогноз урожайности и ва- </w:t>
      </w:r>
      <w:r>
        <w:br/>
      </w:r>
      <w:r>
        <w:rPr>
          <w:rFonts w:ascii="Times New Roman"/>
          <w:b w:val="false"/>
          <w:i w:val="false"/>
          <w:color w:val="000000"/>
          <w:sz w:val="28"/>
        </w:rPr>
        <w:t xml:space="preserve">
                          лового сбора яровых зер- </w:t>
      </w:r>
      <w:r>
        <w:br/>
      </w:r>
      <w:r>
        <w:rPr>
          <w:rFonts w:ascii="Times New Roman"/>
          <w:b w:val="false"/>
          <w:i w:val="false"/>
          <w:color w:val="000000"/>
          <w:sz w:val="28"/>
        </w:rPr>
        <w:t xml:space="preserve">
                          новых культур. </w:t>
      </w:r>
      <w:r>
        <w:br/>
      </w:r>
      <w:r>
        <w:rPr>
          <w:rFonts w:ascii="Times New Roman"/>
          <w:b w:val="false"/>
          <w:i w:val="false"/>
          <w:color w:val="000000"/>
          <w:sz w:val="28"/>
        </w:rPr>
        <w:t xml:space="preserve">
                          3. Определение химического </w:t>
      </w:r>
      <w:r>
        <w:br/>
      </w:r>
      <w:r>
        <w:rPr>
          <w:rFonts w:ascii="Times New Roman"/>
          <w:b w:val="false"/>
          <w:i w:val="false"/>
          <w:color w:val="000000"/>
          <w:sz w:val="28"/>
        </w:rPr>
        <w:t xml:space="preserve">
                          состава почв. </w:t>
      </w:r>
    </w:p>
    <w:p>
      <w:pPr>
        <w:spacing w:after="0"/>
        <w:ind w:left="0"/>
        <w:jc w:val="both"/>
      </w:pPr>
      <w:r>
        <w:rPr>
          <w:rFonts w:ascii="Times New Roman"/>
          <w:b w:val="false"/>
          <w:i w:val="false"/>
          <w:color w:val="000000"/>
          <w:sz w:val="28"/>
        </w:rPr>
        <w:t xml:space="preserve">3         101  Республи-  Содержание государствен-  В те-  Минис- </w:t>
      </w:r>
      <w:r>
        <w:br/>
      </w:r>
      <w:r>
        <w:rPr>
          <w:rFonts w:ascii="Times New Roman"/>
          <w:b w:val="false"/>
          <w:i w:val="false"/>
          <w:color w:val="000000"/>
          <w:sz w:val="28"/>
        </w:rPr>
        <w:t xml:space="preserve">
               канский    ного учреждения:          чение  терство </w:t>
      </w:r>
      <w:r>
        <w:br/>
      </w:r>
      <w:r>
        <w:rPr>
          <w:rFonts w:ascii="Times New Roman"/>
          <w:b w:val="false"/>
          <w:i w:val="false"/>
          <w:color w:val="000000"/>
          <w:sz w:val="28"/>
        </w:rPr>
        <w:t xml:space="preserve">
               научно-    "Республиканский научно-  года   сель- </w:t>
      </w:r>
      <w:r>
        <w:br/>
      </w:r>
      <w:r>
        <w:rPr>
          <w:rFonts w:ascii="Times New Roman"/>
          <w:b w:val="false"/>
          <w:i w:val="false"/>
          <w:color w:val="000000"/>
          <w:sz w:val="28"/>
        </w:rPr>
        <w:t xml:space="preserve">
               методи-    методический центр агро-         ского </w:t>
      </w:r>
      <w:r>
        <w:br/>
      </w:r>
      <w:r>
        <w:rPr>
          <w:rFonts w:ascii="Times New Roman"/>
          <w:b w:val="false"/>
          <w:i w:val="false"/>
          <w:color w:val="000000"/>
          <w:sz w:val="28"/>
        </w:rPr>
        <w:t xml:space="preserve">
               ческий     химической службы" со            хозяй- </w:t>
      </w:r>
      <w:r>
        <w:br/>
      </w:r>
      <w:r>
        <w:rPr>
          <w:rFonts w:ascii="Times New Roman"/>
          <w:b w:val="false"/>
          <w:i w:val="false"/>
          <w:color w:val="000000"/>
          <w:sz w:val="28"/>
        </w:rPr>
        <w:t xml:space="preserve">
               центр      штатной численностью 150         ства </w:t>
      </w:r>
      <w:r>
        <w:br/>
      </w:r>
      <w:r>
        <w:rPr>
          <w:rFonts w:ascii="Times New Roman"/>
          <w:b w:val="false"/>
          <w:i w:val="false"/>
          <w:color w:val="000000"/>
          <w:sz w:val="28"/>
        </w:rPr>
        <w:t xml:space="preserve">
               агрохими-  человек осуществляющего          Респуб- </w:t>
      </w:r>
      <w:r>
        <w:br/>
      </w:r>
      <w:r>
        <w:rPr>
          <w:rFonts w:ascii="Times New Roman"/>
          <w:b w:val="false"/>
          <w:i w:val="false"/>
          <w:color w:val="000000"/>
          <w:sz w:val="28"/>
        </w:rPr>
        <w:t xml:space="preserve">
               мической   научно-методическое ру-          лики </w:t>
      </w:r>
      <w:r>
        <w:br/>
      </w:r>
      <w:r>
        <w:rPr>
          <w:rFonts w:ascii="Times New Roman"/>
          <w:b w:val="false"/>
          <w:i w:val="false"/>
          <w:color w:val="000000"/>
          <w:sz w:val="28"/>
        </w:rPr>
        <w:t xml:space="preserve">
               службы     ководство за качеством           Казах- </w:t>
      </w:r>
      <w:r>
        <w:br/>
      </w:r>
      <w:r>
        <w:rPr>
          <w:rFonts w:ascii="Times New Roman"/>
          <w:b w:val="false"/>
          <w:i w:val="false"/>
          <w:color w:val="000000"/>
          <w:sz w:val="28"/>
        </w:rPr>
        <w:t xml:space="preserve">
                          почвенно-агрохимических          стан, </w:t>
      </w:r>
      <w:r>
        <w:br/>
      </w:r>
      <w:r>
        <w:rPr>
          <w:rFonts w:ascii="Times New Roman"/>
          <w:b w:val="false"/>
          <w:i w:val="false"/>
          <w:color w:val="000000"/>
          <w:sz w:val="28"/>
        </w:rPr>
        <w:t xml:space="preserve">
                          работ, наблюдения за сос-        Респуб- </w:t>
      </w:r>
      <w:r>
        <w:br/>
      </w:r>
      <w:r>
        <w:rPr>
          <w:rFonts w:ascii="Times New Roman"/>
          <w:b w:val="false"/>
          <w:i w:val="false"/>
          <w:color w:val="000000"/>
          <w:sz w:val="28"/>
        </w:rPr>
        <w:t xml:space="preserve">
                          тоянием и изменением поч-        ликан- </w:t>
      </w:r>
      <w:r>
        <w:br/>
      </w:r>
      <w:r>
        <w:rPr>
          <w:rFonts w:ascii="Times New Roman"/>
          <w:b w:val="false"/>
          <w:i w:val="false"/>
          <w:color w:val="000000"/>
          <w:sz w:val="28"/>
        </w:rPr>
        <w:t xml:space="preserve">
                          венного плодородия - 20          ский </w:t>
      </w:r>
      <w:r>
        <w:br/>
      </w:r>
      <w:r>
        <w:rPr>
          <w:rFonts w:ascii="Times New Roman"/>
          <w:b w:val="false"/>
          <w:i w:val="false"/>
          <w:color w:val="000000"/>
          <w:sz w:val="28"/>
        </w:rPr>
        <w:t xml:space="preserve">
                          мониторинговых площадок          научно- </w:t>
      </w:r>
      <w:r>
        <w:br/>
      </w:r>
      <w:r>
        <w:rPr>
          <w:rFonts w:ascii="Times New Roman"/>
          <w:b w:val="false"/>
          <w:i w:val="false"/>
          <w:color w:val="000000"/>
          <w:sz w:val="28"/>
        </w:rPr>
        <w:t xml:space="preserve">
                          (540 образцов почв), конт-       методи- </w:t>
      </w:r>
      <w:r>
        <w:br/>
      </w:r>
      <w:r>
        <w:rPr>
          <w:rFonts w:ascii="Times New Roman"/>
          <w:b w:val="false"/>
          <w:i w:val="false"/>
          <w:color w:val="000000"/>
          <w:sz w:val="28"/>
        </w:rPr>
        <w:t xml:space="preserve">
                          роль качества агрохимоб-         ческий </w:t>
      </w:r>
      <w:r>
        <w:br/>
      </w:r>
      <w:r>
        <w:rPr>
          <w:rFonts w:ascii="Times New Roman"/>
          <w:b w:val="false"/>
          <w:i w:val="false"/>
          <w:color w:val="000000"/>
          <w:sz w:val="28"/>
        </w:rPr>
        <w:t xml:space="preserve">
                          следования (3000 образцов        центр </w:t>
      </w:r>
      <w:r>
        <w:br/>
      </w:r>
      <w:r>
        <w:rPr>
          <w:rFonts w:ascii="Times New Roman"/>
          <w:b w:val="false"/>
          <w:i w:val="false"/>
          <w:color w:val="000000"/>
          <w:sz w:val="28"/>
        </w:rPr>
        <w:t xml:space="preserve">
                          почв), токсикологических         агрохи- </w:t>
      </w:r>
      <w:r>
        <w:br/>
      </w:r>
      <w:r>
        <w:rPr>
          <w:rFonts w:ascii="Times New Roman"/>
          <w:b w:val="false"/>
          <w:i w:val="false"/>
          <w:color w:val="000000"/>
          <w:sz w:val="28"/>
        </w:rPr>
        <w:t xml:space="preserve">
                          исследований, наблюдения         мической </w:t>
      </w:r>
      <w:r>
        <w:br/>
      </w:r>
      <w:r>
        <w:rPr>
          <w:rFonts w:ascii="Times New Roman"/>
          <w:b w:val="false"/>
          <w:i w:val="false"/>
          <w:color w:val="000000"/>
          <w:sz w:val="28"/>
        </w:rPr>
        <w:t xml:space="preserve">
                          за остаточным количеством        службы </w:t>
      </w:r>
      <w:r>
        <w:br/>
      </w:r>
      <w:r>
        <w:rPr>
          <w:rFonts w:ascii="Times New Roman"/>
          <w:b w:val="false"/>
          <w:i w:val="false"/>
          <w:color w:val="000000"/>
          <w:sz w:val="28"/>
        </w:rPr>
        <w:t xml:space="preserve">
                          пестицидов, тяжелых </w:t>
      </w:r>
      <w:r>
        <w:br/>
      </w:r>
      <w:r>
        <w:rPr>
          <w:rFonts w:ascii="Times New Roman"/>
          <w:b w:val="false"/>
          <w:i w:val="false"/>
          <w:color w:val="000000"/>
          <w:sz w:val="28"/>
        </w:rPr>
        <w:t xml:space="preserve">
                          металлов (2100 образцов </w:t>
      </w:r>
      <w:r>
        <w:br/>
      </w:r>
      <w:r>
        <w:rPr>
          <w:rFonts w:ascii="Times New Roman"/>
          <w:b w:val="false"/>
          <w:i w:val="false"/>
          <w:color w:val="000000"/>
          <w:sz w:val="28"/>
        </w:rPr>
        <w:t xml:space="preserve">
                          почв), нитратов, за уров- </w:t>
      </w:r>
      <w:r>
        <w:br/>
      </w:r>
      <w:r>
        <w:rPr>
          <w:rFonts w:ascii="Times New Roman"/>
          <w:b w:val="false"/>
          <w:i w:val="false"/>
          <w:color w:val="000000"/>
          <w:sz w:val="28"/>
        </w:rPr>
        <w:t xml:space="preserve">
                          нем радиоактивного заг- </w:t>
      </w:r>
      <w:r>
        <w:br/>
      </w:r>
      <w:r>
        <w:rPr>
          <w:rFonts w:ascii="Times New Roman"/>
          <w:b w:val="false"/>
          <w:i w:val="false"/>
          <w:color w:val="000000"/>
          <w:sz w:val="28"/>
        </w:rPr>
        <w:t xml:space="preserve">
                          рязнения в почвах, состав- </w:t>
      </w:r>
      <w:r>
        <w:br/>
      </w:r>
      <w:r>
        <w:rPr>
          <w:rFonts w:ascii="Times New Roman"/>
          <w:b w:val="false"/>
          <w:i w:val="false"/>
          <w:color w:val="000000"/>
          <w:sz w:val="28"/>
        </w:rPr>
        <w:t xml:space="preserve">
                          ление по результатам агро- </w:t>
      </w:r>
      <w:r>
        <w:br/>
      </w:r>
      <w:r>
        <w:rPr>
          <w:rFonts w:ascii="Times New Roman"/>
          <w:b w:val="false"/>
          <w:i w:val="false"/>
          <w:color w:val="000000"/>
          <w:sz w:val="28"/>
        </w:rPr>
        <w:t xml:space="preserve">
                          химических обследований </w:t>
      </w:r>
      <w:r>
        <w:br/>
      </w:r>
      <w:r>
        <w:rPr>
          <w:rFonts w:ascii="Times New Roman"/>
          <w:b w:val="false"/>
          <w:i w:val="false"/>
          <w:color w:val="000000"/>
          <w:sz w:val="28"/>
        </w:rPr>
        <w:t xml:space="preserve">
                          картограмм содержания под- </w:t>
      </w:r>
      <w:r>
        <w:br/>
      </w:r>
      <w:r>
        <w:rPr>
          <w:rFonts w:ascii="Times New Roman"/>
          <w:b w:val="false"/>
          <w:i w:val="false"/>
          <w:color w:val="000000"/>
          <w:sz w:val="28"/>
        </w:rPr>
        <w:t xml:space="preserve">
                          вижных форм питательных </w:t>
      </w:r>
      <w:r>
        <w:br/>
      </w:r>
      <w:r>
        <w:rPr>
          <w:rFonts w:ascii="Times New Roman"/>
          <w:b w:val="false"/>
          <w:i w:val="false"/>
          <w:color w:val="000000"/>
          <w:sz w:val="28"/>
        </w:rPr>
        <w:t xml:space="preserve">
                          веществ - азота, фосфора, </w:t>
      </w:r>
      <w:r>
        <w:br/>
      </w:r>
      <w:r>
        <w:rPr>
          <w:rFonts w:ascii="Times New Roman"/>
          <w:b w:val="false"/>
          <w:i w:val="false"/>
          <w:color w:val="000000"/>
          <w:sz w:val="28"/>
        </w:rPr>
        <w:t xml:space="preserve">
                          обменного калия, микро- </w:t>
      </w:r>
      <w:r>
        <w:br/>
      </w:r>
      <w:r>
        <w:rPr>
          <w:rFonts w:ascii="Times New Roman"/>
          <w:b w:val="false"/>
          <w:i w:val="false"/>
          <w:color w:val="000000"/>
          <w:sz w:val="28"/>
        </w:rPr>
        <w:t xml:space="preserve">
                          элементов и других пока- </w:t>
      </w:r>
      <w:r>
        <w:br/>
      </w:r>
      <w:r>
        <w:rPr>
          <w:rFonts w:ascii="Times New Roman"/>
          <w:b w:val="false"/>
          <w:i w:val="false"/>
          <w:color w:val="000000"/>
          <w:sz w:val="28"/>
        </w:rPr>
        <w:t xml:space="preserve">
                          зателей (24 агрохимических </w:t>
      </w:r>
      <w:r>
        <w:br/>
      </w:r>
      <w:r>
        <w:rPr>
          <w:rFonts w:ascii="Times New Roman"/>
          <w:b w:val="false"/>
          <w:i w:val="false"/>
          <w:color w:val="000000"/>
          <w:sz w:val="28"/>
        </w:rPr>
        <w:t xml:space="preserve">
                          картограмм), формирование </w:t>
      </w:r>
      <w:r>
        <w:br/>
      </w:r>
      <w:r>
        <w:rPr>
          <w:rFonts w:ascii="Times New Roman"/>
          <w:b w:val="false"/>
          <w:i w:val="false"/>
          <w:color w:val="000000"/>
          <w:sz w:val="28"/>
        </w:rPr>
        <w:t xml:space="preserve">
                          банка агрохимических дан- </w:t>
      </w:r>
      <w:r>
        <w:br/>
      </w:r>
      <w:r>
        <w:rPr>
          <w:rFonts w:ascii="Times New Roman"/>
          <w:b w:val="false"/>
          <w:i w:val="false"/>
          <w:color w:val="000000"/>
          <w:sz w:val="28"/>
        </w:rPr>
        <w:t xml:space="preserve">
                          ных, разработку рекомен- </w:t>
      </w:r>
      <w:r>
        <w:br/>
      </w:r>
      <w:r>
        <w:rPr>
          <w:rFonts w:ascii="Times New Roman"/>
          <w:b w:val="false"/>
          <w:i w:val="false"/>
          <w:color w:val="000000"/>
          <w:sz w:val="28"/>
        </w:rPr>
        <w:t xml:space="preserve">
                          даций по эффективному </w:t>
      </w:r>
      <w:r>
        <w:br/>
      </w:r>
      <w:r>
        <w:rPr>
          <w:rFonts w:ascii="Times New Roman"/>
          <w:b w:val="false"/>
          <w:i w:val="false"/>
          <w:color w:val="000000"/>
          <w:sz w:val="28"/>
        </w:rPr>
        <w:t xml:space="preserve">
                          использованию пашни на </w:t>
      </w:r>
      <w:r>
        <w:br/>
      </w:r>
      <w:r>
        <w:rPr>
          <w:rFonts w:ascii="Times New Roman"/>
          <w:b w:val="false"/>
          <w:i w:val="false"/>
          <w:color w:val="000000"/>
          <w:sz w:val="28"/>
        </w:rPr>
        <w:t xml:space="preserve">
                          основе применения экономи- </w:t>
      </w:r>
      <w:r>
        <w:br/>
      </w:r>
      <w:r>
        <w:rPr>
          <w:rFonts w:ascii="Times New Roman"/>
          <w:b w:val="false"/>
          <w:i w:val="false"/>
          <w:color w:val="000000"/>
          <w:sz w:val="28"/>
        </w:rPr>
        <w:t xml:space="preserve">
                          чески оправданных доз </w:t>
      </w:r>
      <w:r>
        <w:br/>
      </w:r>
      <w:r>
        <w:rPr>
          <w:rFonts w:ascii="Times New Roman"/>
          <w:b w:val="false"/>
          <w:i w:val="false"/>
          <w:color w:val="000000"/>
          <w:sz w:val="28"/>
        </w:rPr>
        <w:t xml:space="preserve">
                          минеральных и органических </w:t>
      </w:r>
      <w:r>
        <w:br/>
      </w:r>
      <w:r>
        <w:rPr>
          <w:rFonts w:ascii="Times New Roman"/>
          <w:b w:val="false"/>
          <w:i w:val="false"/>
          <w:color w:val="000000"/>
          <w:sz w:val="28"/>
        </w:rPr>
        <w:t xml:space="preserve">
                          удобрений. Приобретение: </w:t>
      </w:r>
      <w:r>
        <w:br/>
      </w:r>
      <w:r>
        <w:rPr>
          <w:rFonts w:ascii="Times New Roman"/>
          <w:b w:val="false"/>
          <w:i w:val="false"/>
          <w:color w:val="000000"/>
          <w:sz w:val="28"/>
        </w:rPr>
        <w:t xml:space="preserve">
                          автомашины "Волга"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микроавтобуса УАЗ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автомобиля ИЖ - 1 единица, </w:t>
      </w:r>
      <w:r>
        <w:br/>
      </w:r>
      <w:r>
        <w:rPr>
          <w:rFonts w:ascii="Times New Roman"/>
          <w:b w:val="false"/>
          <w:i w:val="false"/>
          <w:color w:val="000000"/>
          <w:sz w:val="28"/>
        </w:rPr>
        <w:t xml:space="preserve">
                          компьютеров - 21 единица, </w:t>
      </w:r>
      <w:r>
        <w:br/>
      </w:r>
      <w:r>
        <w:rPr>
          <w:rFonts w:ascii="Times New Roman"/>
          <w:b w:val="false"/>
          <w:i w:val="false"/>
          <w:color w:val="000000"/>
          <w:sz w:val="28"/>
        </w:rPr>
        <w:t xml:space="preserve">
                          лабораторного оборудования </w:t>
      </w:r>
      <w:r>
        <w:br/>
      </w:r>
      <w:r>
        <w:rPr>
          <w:rFonts w:ascii="Times New Roman"/>
          <w:b w:val="false"/>
          <w:i w:val="false"/>
          <w:color w:val="000000"/>
          <w:sz w:val="28"/>
        </w:rPr>
        <w:t xml:space="preserve">
                          - 54 единицы, </w:t>
      </w:r>
      <w:r>
        <w:br/>
      </w:r>
      <w:r>
        <w:rPr>
          <w:rFonts w:ascii="Times New Roman"/>
          <w:b w:val="false"/>
          <w:i w:val="false"/>
          <w:color w:val="000000"/>
          <w:sz w:val="28"/>
        </w:rPr>
        <w:t xml:space="preserve">
                          лабораторной мебели - 210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24 декабря 2004 года </w:t>
      </w:r>
      <w:r>
        <w:rPr>
          <w:rFonts w:ascii="Times New Roman"/>
          <w:b w:val="false"/>
          <w:i w:val="false"/>
          <w:color w:val="000000"/>
          <w:sz w:val="28"/>
        </w:rPr>
        <w:t xml:space="preserve">N 197ач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централизованного научно-методического руководства и координации деятельности почвенно-агрохимических лабораторий по всему комплексу вопросов, связанных с сохранением почвенного плодородия, качества растениеводческой продукции, мониторинг плодородия земель сельскохозяйственного назначения, экологическая оценка средств химизации, разработка научно обоснованных рекомендаций и нормативов применения минеральных и органических удобрений; обеспечение организаций агропромышленного комплекса информацией о складывающихся агрометеорологических условиях произрастания сельскохозяйственных культур и достоверность прогноза их дальнейшего развития, обеспечение достоверной информацией о состоянии сельскохозяйственных угодий, планируемой урожайности и валовом сборе сельскохозяйственных культур для дальнейшего использования данных при планировании оптимальных объемов производства, реализации и использования продукции растениеводства, получение рекомендаций по сохранению и воспроизводству плодородия почв и рациональному использованию минеральных удобрений на основании данных, полученных по результатам почвенно-агрохимических исследований. </w:t>
      </w:r>
    </w:p>
    <w:p>
      <w:pPr>
        <w:spacing w:after="0"/>
        <w:ind w:left="0"/>
        <w:jc w:val="both"/>
      </w:pPr>
      <w:r>
        <w:rPr>
          <w:rFonts w:ascii="Times New Roman"/>
          <w:b w:val="false"/>
          <w:i w:val="false"/>
          <w:color w:val="000000"/>
          <w:sz w:val="28"/>
        </w:rPr>
        <w:t xml:space="preserve">Приложение 72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72 с изменениями - постановлением Правительства Республики Казахстан от 17 июня 2004 года </w:t>
      </w:r>
      <w:r>
        <w:rPr>
          <w:rFonts w:ascii="Times New Roman"/>
          <w:b w:val="false"/>
          <w:i w:val="false"/>
          <w:color w:val="000000"/>
          <w:sz w:val="28"/>
        </w:rPr>
        <w:t xml:space="preserve">N 197и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1" w:id="2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023 </w:t>
      </w:r>
      <w:r>
        <w:br/>
      </w:r>
      <w:r>
        <w:rPr>
          <w:rFonts w:ascii="Times New Roman"/>
          <w:b/>
          <w:i w:val="false"/>
          <w:color w:val="000000"/>
        </w:rPr>
        <w:t xml:space="preserve">
"Охрана и рациональное использование водных ресурсов" </w:t>
      </w:r>
      <w:r>
        <w:br/>
      </w:r>
      <w:r>
        <w:rPr>
          <w:rFonts w:ascii="Times New Roman"/>
          <w:b/>
          <w:i w:val="false"/>
          <w:color w:val="000000"/>
        </w:rPr>
        <w:t xml:space="preserve">
на 2004 год </w:t>
      </w:r>
    </w:p>
    <w:bookmarkEnd w:id="20"/>
    <w:p>
      <w:pPr>
        <w:spacing w:after="0"/>
        <w:ind w:left="0"/>
        <w:jc w:val="both"/>
      </w:pPr>
      <w:r>
        <w:rPr>
          <w:rFonts w:ascii="Times New Roman"/>
          <w:b w:val="false"/>
          <w:i w:val="false"/>
          <w:color w:val="000000"/>
          <w:sz w:val="28"/>
        </w:rPr>
        <w:t xml:space="preserve">      1. Стоимость: 91251 тысяча тенге (девяносто один миллион двести пятьдесят одна тысяча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45_ </w:t>
      </w:r>
      <w:r>
        <w:rPr>
          <w:rFonts w:ascii="Times New Roman"/>
          <w:b w:val="false"/>
          <w:i w:val="false"/>
          <w:color w:val="000000"/>
          <w:sz w:val="28"/>
        </w:rPr>
        <w:t>, </w:t>
      </w:r>
      <w:r>
        <w:rPr>
          <w:rFonts w:ascii="Times New Roman"/>
          <w:b w:val="false"/>
          <w:i w:val="false"/>
          <w:color w:val="000000"/>
          <w:sz w:val="28"/>
        </w:rPr>
        <w:t xml:space="preserve">46_ </w:t>
      </w:r>
      <w:r>
        <w:rPr>
          <w:rFonts w:ascii="Times New Roman"/>
          <w:b w:val="false"/>
          <w:i w:val="false"/>
          <w:color w:val="000000"/>
          <w:sz w:val="28"/>
        </w:rPr>
        <w:t>, </w:t>
      </w:r>
      <w:r>
        <w:rPr>
          <w:rFonts w:ascii="Times New Roman"/>
          <w:b w:val="false"/>
          <w:i w:val="false"/>
          <w:color w:val="000000"/>
          <w:sz w:val="28"/>
        </w:rPr>
        <w:t xml:space="preserve">59_ </w:t>
      </w:r>
      <w:r>
        <w:rPr>
          <w:rFonts w:ascii="Times New Roman"/>
          <w:b w:val="false"/>
          <w:i w:val="false"/>
          <w:color w:val="000000"/>
          <w:sz w:val="28"/>
        </w:rPr>
        <w:t xml:space="preserve"> и </w:t>
      </w:r>
      <w:r>
        <w:rPr>
          <w:rFonts w:ascii="Times New Roman"/>
          <w:b w:val="false"/>
          <w:i w:val="false"/>
          <w:color w:val="000000"/>
          <w:sz w:val="28"/>
        </w:rPr>
        <w:t xml:space="preserve">116 </w:t>
      </w:r>
      <w:r>
        <w:rPr>
          <w:rFonts w:ascii="Times New Roman"/>
          <w:b w:val="false"/>
          <w:i w:val="false"/>
          <w:color w:val="000000"/>
          <w:sz w:val="28"/>
        </w:rPr>
        <w:t xml:space="preserve"> Водного кодекса Республики от 9 июля 2003 года; </w:t>
      </w:r>
      <w:r>
        <w:rPr>
          <w:rFonts w:ascii="Times New Roman"/>
          <w:b w:val="false"/>
          <w:i w:val="false"/>
          <w:color w:val="000000"/>
          <w:sz w:val="28"/>
        </w:rPr>
        <w:t xml:space="preserve">3акон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19 августа 1994 года N 932 "Об утверждении порядка разработки и утверждения схем комплексного использования и охраны вод";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24 января 1995 года N 75 "Об утверждении Порядка ведения государственного водного кадастра";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27 января 1995 года N 102 "Об утверждении Положений о водоохранных зонах и полосах";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1999 года N 185 "О создании республиканских государственных предприятий Казгидромет и Казавиамет";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п.28 Плана мероприятий по реализации отраслевой программы "Питьевые воды" на 2002-2010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п.7.5.15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основных водохозяйственных и других мероприятий для удовлетворения перспективных потребностей в воде населения и отраслей экономики, научное обоснование объемов природоохранных и комплексных пропусков в бассейнах рек; </w:t>
      </w:r>
      <w:r>
        <w:br/>
      </w:r>
      <w:r>
        <w:rPr>
          <w:rFonts w:ascii="Times New Roman"/>
          <w:b w:val="false"/>
          <w:i w:val="false"/>
          <w:color w:val="000000"/>
          <w:sz w:val="28"/>
        </w:rPr>
        <w:t xml:space="preserve">
      обеспечение отраслей экономики необходимыми данными о водных объектах, водных ресурсах, режиме, качестве, использовании вод. </w:t>
      </w:r>
      <w:r>
        <w:br/>
      </w:r>
      <w:r>
        <w:rPr>
          <w:rFonts w:ascii="Times New Roman"/>
          <w:b w:val="false"/>
          <w:i w:val="false"/>
          <w:color w:val="000000"/>
          <w:sz w:val="28"/>
        </w:rPr>
        <w:t xml:space="preserve">
      5. Задачи бюджетной программы: проведение комплексной оценки водообеспечения водопотребителей, анализ и оценка использования водных ресурсов в разрезе бассейна рек, административных территорий, отраслей экономики; </w:t>
      </w:r>
      <w:r>
        <w:br/>
      </w:r>
      <w:r>
        <w:rPr>
          <w:rFonts w:ascii="Times New Roman"/>
          <w:b w:val="false"/>
          <w:i w:val="false"/>
          <w:color w:val="000000"/>
          <w:sz w:val="28"/>
        </w:rPr>
        <w:t xml:space="preserve">
      нормативно-правовое обеспечение водоохранных мероприятий; </w:t>
      </w:r>
      <w:r>
        <w:br/>
      </w:r>
      <w:r>
        <w:rPr>
          <w:rFonts w:ascii="Times New Roman"/>
          <w:b w:val="false"/>
          <w:i w:val="false"/>
          <w:color w:val="000000"/>
          <w:sz w:val="28"/>
        </w:rPr>
        <w:t xml:space="preserve">
      систематизация и формирование информационной базы по состоянию, использованию и охране вод.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Охрана и </w:t>
      </w:r>
      <w:r>
        <w:br/>
      </w:r>
      <w:r>
        <w:rPr>
          <w:rFonts w:ascii="Times New Roman"/>
          <w:b w:val="false"/>
          <w:i w:val="false"/>
          <w:color w:val="000000"/>
          <w:sz w:val="28"/>
        </w:rPr>
        <w:t xml:space="preserve">
               рациональ- </w:t>
      </w:r>
      <w:r>
        <w:br/>
      </w:r>
      <w:r>
        <w:rPr>
          <w:rFonts w:ascii="Times New Roman"/>
          <w:b w:val="false"/>
          <w:i w:val="false"/>
          <w:color w:val="000000"/>
          <w:sz w:val="28"/>
        </w:rPr>
        <w:t xml:space="preserve">
               ное ис- </w:t>
      </w:r>
      <w:r>
        <w:br/>
      </w:r>
      <w:r>
        <w:rPr>
          <w:rFonts w:ascii="Times New Roman"/>
          <w:b w:val="false"/>
          <w:i w:val="false"/>
          <w:color w:val="000000"/>
          <w:sz w:val="28"/>
        </w:rPr>
        <w:t xml:space="preserve">
               пользова- </w:t>
      </w:r>
      <w:r>
        <w:br/>
      </w:r>
      <w:r>
        <w:rPr>
          <w:rFonts w:ascii="Times New Roman"/>
          <w:b w:val="false"/>
          <w:i w:val="false"/>
          <w:color w:val="000000"/>
          <w:sz w:val="28"/>
        </w:rPr>
        <w:t xml:space="preserve">
               ние вод- </w:t>
      </w:r>
      <w:r>
        <w:br/>
      </w:r>
      <w:r>
        <w:rPr>
          <w:rFonts w:ascii="Times New Roman"/>
          <w:b w:val="false"/>
          <w:i w:val="false"/>
          <w:color w:val="000000"/>
          <w:sz w:val="28"/>
        </w:rPr>
        <w:t xml:space="preserve">
               ных ресур- </w:t>
      </w:r>
      <w:r>
        <w:br/>
      </w:r>
      <w:r>
        <w:rPr>
          <w:rFonts w:ascii="Times New Roman"/>
          <w:b w:val="false"/>
          <w:i w:val="false"/>
          <w:color w:val="000000"/>
          <w:sz w:val="28"/>
        </w:rPr>
        <w:t xml:space="preserve">
               сов </w:t>
      </w:r>
    </w:p>
    <w:p>
      <w:pPr>
        <w:spacing w:after="0"/>
        <w:ind w:left="0"/>
        <w:jc w:val="both"/>
      </w:pPr>
      <w:r>
        <w:rPr>
          <w:rFonts w:ascii="Times New Roman"/>
          <w:b w:val="false"/>
          <w:i w:val="false"/>
          <w:color w:val="000000"/>
          <w:sz w:val="28"/>
        </w:rPr>
        <w:t xml:space="preserve">2         100  Разработка 1. Разработка схемы комп- В те-  Комитет </w:t>
      </w:r>
      <w:r>
        <w:br/>
      </w:r>
      <w:r>
        <w:rPr>
          <w:rFonts w:ascii="Times New Roman"/>
          <w:b w:val="false"/>
          <w:i w:val="false"/>
          <w:color w:val="000000"/>
          <w:sz w:val="28"/>
        </w:rPr>
        <w:t xml:space="preserve">
               схем,      лексного использования и  чение  во вод- </w:t>
      </w:r>
      <w:r>
        <w:br/>
      </w:r>
      <w:r>
        <w:rPr>
          <w:rFonts w:ascii="Times New Roman"/>
          <w:b w:val="false"/>
          <w:i w:val="false"/>
          <w:color w:val="000000"/>
          <w:sz w:val="28"/>
        </w:rPr>
        <w:t xml:space="preserve">
               водохозяй- охраны водных ресурсов    года   ным ре- </w:t>
      </w:r>
      <w:r>
        <w:br/>
      </w:r>
      <w:r>
        <w:rPr>
          <w:rFonts w:ascii="Times New Roman"/>
          <w:b w:val="false"/>
          <w:i w:val="false"/>
          <w:color w:val="000000"/>
          <w:sz w:val="28"/>
        </w:rPr>
        <w:t xml:space="preserve">
               ственных   бассейна реки Иртыш:             сурсам </w:t>
      </w:r>
      <w:r>
        <w:br/>
      </w:r>
      <w:r>
        <w:rPr>
          <w:rFonts w:ascii="Times New Roman"/>
          <w:b w:val="false"/>
          <w:i w:val="false"/>
          <w:color w:val="000000"/>
          <w:sz w:val="28"/>
        </w:rPr>
        <w:t xml:space="preserve">
               балансов   уточнение объемов распо-         Минис- </w:t>
      </w:r>
      <w:r>
        <w:br/>
      </w:r>
      <w:r>
        <w:rPr>
          <w:rFonts w:ascii="Times New Roman"/>
          <w:b w:val="false"/>
          <w:i w:val="false"/>
          <w:color w:val="000000"/>
          <w:sz w:val="28"/>
        </w:rPr>
        <w:t xml:space="preserve">
               и нормати- лагаемых водных ресурсов         терства </w:t>
      </w:r>
      <w:r>
        <w:br/>
      </w:r>
      <w:r>
        <w:rPr>
          <w:rFonts w:ascii="Times New Roman"/>
          <w:b w:val="false"/>
          <w:i w:val="false"/>
          <w:color w:val="000000"/>
          <w:sz w:val="28"/>
        </w:rPr>
        <w:t xml:space="preserve">
               вов в об-  и их качества, структуры         сель- </w:t>
      </w:r>
      <w:r>
        <w:br/>
      </w:r>
      <w:r>
        <w:rPr>
          <w:rFonts w:ascii="Times New Roman"/>
          <w:b w:val="false"/>
          <w:i w:val="false"/>
          <w:color w:val="000000"/>
          <w:sz w:val="28"/>
        </w:rPr>
        <w:t xml:space="preserve">
               ласти ох-  водопотребителей и водо-         ского </w:t>
      </w:r>
      <w:r>
        <w:br/>
      </w:r>
      <w:r>
        <w:rPr>
          <w:rFonts w:ascii="Times New Roman"/>
          <w:b w:val="false"/>
          <w:i w:val="false"/>
          <w:color w:val="000000"/>
          <w:sz w:val="28"/>
        </w:rPr>
        <w:t xml:space="preserve">
               раны и     пользователей по отраслям        хозяй- </w:t>
      </w:r>
      <w:r>
        <w:br/>
      </w:r>
      <w:r>
        <w:rPr>
          <w:rFonts w:ascii="Times New Roman"/>
          <w:b w:val="false"/>
          <w:i w:val="false"/>
          <w:color w:val="000000"/>
          <w:sz w:val="28"/>
        </w:rPr>
        <w:t xml:space="preserve">
               использо-  экономики и формам собст-        ства </w:t>
      </w:r>
      <w:r>
        <w:br/>
      </w:r>
      <w:r>
        <w:rPr>
          <w:rFonts w:ascii="Times New Roman"/>
          <w:b w:val="false"/>
          <w:i w:val="false"/>
          <w:color w:val="000000"/>
          <w:sz w:val="28"/>
        </w:rPr>
        <w:t xml:space="preserve">
               вания      венности;                        Респуб- </w:t>
      </w:r>
      <w:r>
        <w:br/>
      </w:r>
      <w:r>
        <w:rPr>
          <w:rFonts w:ascii="Times New Roman"/>
          <w:b w:val="false"/>
          <w:i w:val="false"/>
          <w:color w:val="000000"/>
          <w:sz w:val="28"/>
        </w:rPr>
        <w:t xml:space="preserve">
               водных     оценка современного уровня       лики </w:t>
      </w:r>
      <w:r>
        <w:br/>
      </w:r>
      <w:r>
        <w:rPr>
          <w:rFonts w:ascii="Times New Roman"/>
          <w:b w:val="false"/>
          <w:i w:val="false"/>
          <w:color w:val="000000"/>
          <w:sz w:val="28"/>
        </w:rPr>
        <w:t xml:space="preserve">
               ресурсов   использования водных             Казах- </w:t>
      </w:r>
      <w:r>
        <w:br/>
      </w:r>
      <w:r>
        <w:rPr>
          <w:rFonts w:ascii="Times New Roman"/>
          <w:b w:val="false"/>
          <w:i w:val="false"/>
          <w:color w:val="000000"/>
          <w:sz w:val="28"/>
        </w:rPr>
        <w:t xml:space="preserve">
                          ресурсов и прогноз его           стан </w:t>
      </w:r>
      <w:r>
        <w:br/>
      </w:r>
      <w:r>
        <w:rPr>
          <w:rFonts w:ascii="Times New Roman"/>
          <w:b w:val="false"/>
          <w:i w:val="false"/>
          <w:color w:val="000000"/>
          <w:sz w:val="28"/>
        </w:rPr>
        <w:t xml:space="preserve">
                          изменения на ближайшую и </w:t>
      </w:r>
      <w:r>
        <w:br/>
      </w:r>
      <w:r>
        <w:rPr>
          <w:rFonts w:ascii="Times New Roman"/>
          <w:b w:val="false"/>
          <w:i w:val="false"/>
          <w:color w:val="000000"/>
          <w:sz w:val="28"/>
        </w:rPr>
        <w:t xml:space="preserve">
                          более отдаленную </w:t>
      </w:r>
      <w:r>
        <w:br/>
      </w:r>
      <w:r>
        <w:rPr>
          <w:rFonts w:ascii="Times New Roman"/>
          <w:b w:val="false"/>
          <w:i w:val="false"/>
          <w:color w:val="000000"/>
          <w:sz w:val="28"/>
        </w:rPr>
        <w:t xml:space="preserve">
                          перспективу в разрезе </w:t>
      </w:r>
      <w:r>
        <w:br/>
      </w:r>
      <w:r>
        <w:rPr>
          <w:rFonts w:ascii="Times New Roman"/>
          <w:b w:val="false"/>
          <w:i w:val="false"/>
          <w:color w:val="000000"/>
          <w:sz w:val="28"/>
        </w:rPr>
        <w:t xml:space="preserve">
                          водопотребителей и водо- </w:t>
      </w:r>
      <w:r>
        <w:br/>
      </w:r>
      <w:r>
        <w:rPr>
          <w:rFonts w:ascii="Times New Roman"/>
          <w:b w:val="false"/>
          <w:i w:val="false"/>
          <w:color w:val="000000"/>
          <w:sz w:val="28"/>
        </w:rPr>
        <w:t xml:space="preserve">
                          пользователей; </w:t>
      </w:r>
      <w:r>
        <w:br/>
      </w:r>
      <w:r>
        <w:rPr>
          <w:rFonts w:ascii="Times New Roman"/>
          <w:b w:val="false"/>
          <w:i w:val="false"/>
          <w:color w:val="000000"/>
          <w:sz w:val="28"/>
        </w:rPr>
        <w:t xml:space="preserve">
                          оценка качественного сос- </w:t>
      </w:r>
      <w:r>
        <w:br/>
      </w:r>
      <w:r>
        <w:rPr>
          <w:rFonts w:ascii="Times New Roman"/>
          <w:b w:val="false"/>
          <w:i w:val="false"/>
          <w:color w:val="000000"/>
          <w:sz w:val="28"/>
        </w:rPr>
        <w:t xml:space="preserve">
                          тояния водных ресурсов с </w:t>
      </w:r>
      <w:r>
        <w:br/>
      </w:r>
      <w:r>
        <w:rPr>
          <w:rFonts w:ascii="Times New Roman"/>
          <w:b w:val="false"/>
          <w:i w:val="false"/>
          <w:color w:val="000000"/>
          <w:sz w:val="28"/>
        </w:rPr>
        <w:t xml:space="preserve">
                          точки зрения требований </w:t>
      </w:r>
      <w:r>
        <w:br/>
      </w:r>
      <w:r>
        <w:rPr>
          <w:rFonts w:ascii="Times New Roman"/>
          <w:b w:val="false"/>
          <w:i w:val="false"/>
          <w:color w:val="000000"/>
          <w:sz w:val="28"/>
        </w:rPr>
        <w:t xml:space="preserve">
                          водопотребителей и водо- </w:t>
      </w:r>
      <w:r>
        <w:br/>
      </w:r>
      <w:r>
        <w:rPr>
          <w:rFonts w:ascii="Times New Roman"/>
          <w:b w:val="false"/>
          <w:i w:val="false"/>
          <w:color w:val="000000"/>
          <w:sz w:val="28"/>
        </w:rPr>
        <w:t xml:space="preserve">
                          пользователей и прогноз </w:t>
      </w:r>
      <w:r>
        <w:br/>
      </w:r>
      <w:r>
        <w:rPr>
          <w:rFonts w:ascii="Times New Roman"/>
          <w:b w:val="false"/>
          <w:i w:val="false"/>
          <w:color w:val="000000"/>
          <w:sz w:val="28"/>
        </w:rPr>
        <w:t xml:space="preserve">
                          его изменения. </w:t>
      </w:r>
      <w:r>
        <w:br/>
      </w:r>
      <w:r>
        <w:rPr>
          <w:rFonts w:ascii="Times New Roman"/>
          <w:b w:val="false"/>
          <w:i w:val="false"/>
          <w:color w:val="000000"/>
          <w:sz w:val="28"/>
        </w:rPr>
        <w:t xml:space="preserve">
                          2. Разработка проекта     В те-  Комитет </w:t>
      </w:r>
      <w:r>
        <w:br/>
      </w:r>
      <w:r>
        <w:rPr>
          <w:rFonts w:ascii="Times New Roman"/>
          <w:b w:val="false"/>
          <w:i w:val="false"/>
          <w:color w:val="000000"/>
          <w:sz w:val="28"/>
        </w:rPr>
        <w:t xml:space="preserve">
                          водоохранных зон и полос  чение  по вод- </w:t>
      </w:r>
      <w:r>
        <w:br/>
      </w:r>
      <w:r>
        <w:rPr>
          <w:rFonts w:ascii="Times New Roman"/>
          <w:b w:val="false"/>
          <w:i w:val="false"/>
          <w:color w:val="000000"/>
          <w:sz w:val="28"/>
        </w:rPr>
        <w:t xml:space="preserve">
                          реки Ишим:                года   ным ре- </w:t>
      </w:r>
      <w:r>
        <w:br/>
      </w:r>
      <w:r>
        <w:rPr>
          <w:rFonts w:ascii="Times New Roman"/>
          <w:b w:val="false"/>
          <w:i w:val="false"/>
          <w:color w:val="000000"/>
          <w:sz w:val="28"/>
        </w:rPr>
        <w:t xml:space="preserve">
                          определение границ водо-         сурсам </w:t>
      </w:r>
      <w:r>
        <w:br/>
      </w:r>
      <w:r>
        <w:rPr>
          <w:rFonts w:ascii="Times New Roman"/>
          <w:b w:val="false"/>
          <w:i w:val="false"/>
          <w:color w:val="000000"/>
          <w:sz w:val="28"/>
        </w:rPr>
        <w:t xml:space="preserve">
                          охранных зон для установ-        Минис- </w:t>
      </w:r>
      <w:r>
        <w:br/>
      </w:r>
      <w:r>
        <w:rPr>
          <w:rFonts w:ascii="Times New Roman"/>
          <w:b w:val="false"/>
          <w:i w:val="false"/>
          <w:color w:val="000000"/>
          <w:sz w:val="28"/>
        </w:rPr>
        <w:t xml:space="preserve">
                          ления особых условий             терства </w:t>
      </w:r>
      <w:r>
        <w:br/>
      </w:r>
      <w:r>
        <w:rPr>
          <w:rFonts w:ascii="Times New Roman"/>
          <w:b w:val="false"/>
          <w:i w:val="false"/>
          <w:color w:val="000000"/>
          <w:sz w:val="28"/>
        </w:rPr>
        <w:t xml:space="preserve">
                          пользования в целях              сель- </w:t>
      </w:r>
      <w:r>
        <w:br/>
      </w:r>
      <w:r>
        <w:rPr>
          <w:rFonts w:ascii="Times New Roman"/>
          <w:b w:val="false"/>
          <w:i w:val="false"/>
          <w:color w:val="000000"/>
          <w:sz w:val="28"/>
        </w:rPr>
        <w:t xml:space="preserve">
                          предупреждения загрязне-         ского </w:t>
      </w:r>
      <w:r>
        <w:br/>
      </w:r>
      <w:r>
        <w:rPr>
          <w:rFonts w:ascii="Times New Roman"/>
          <w:b w:val="false"/>
          <w:i w:val="false"/>
          <w:color w:val="000000"/>
          <w:sz w:val="28"/>
        </w:rPr>
        <w:t xml:space="preserve">
                          ния, засорения и истоще-         хозяй- </w:t>
      </w:r>
      <w:r>
        <w:br/>
      </w:r>
      <w:r>
        <w:rPr>
          <w:rFonts w:ascii="Times New Roman"/>
          <w:b w:val="false"/>
          <w:i w:val="false"/>
          <w:color w:val="000000"/>
          <w:sz w:val="28"/>
        </w:rPr>
        <w:t xml:space="preserve">
                          ния вод, поддержания их          ства </w:t>
      </w:r>
      <w:r>
        <w:br/>
      </w:r>
      <w:r>
        <w:rPr>
          <w:rFonts w:ascii="Times New Roman"/>
          <w:b w:val="false"/>
          <w:i w:val="false"/>
          <w:color w:val="000000"/>
          <w:sz w:val="28"/>
        </w:rPr>
        <w:t xml:space="preserve">
                          экологической устойчи-           Респуб- </w:t>
      </w:r>
      <w:r>
        <w:br/>
      </w:r>
      <w:r>
        <w:rPr>
          <w:rFonts w:ascii="Times New Roman"/>
          <w:b w:val="false"/>
          <w:i w:val="false"/>
          <w:color w:val="000000"/>
          <w:sz w:val="28"/>
        </w:rPr>
        <w:t xml:space="preserve">
                          вости и надлежащего сани-        лики </w:t>
      </w:r>
      <w:r>
        <w:br/>
      </w:r>
      <w:r>
        <w:rPr>
          <w:rFonts w:ascii="Times New Roman"/>
          <w:b w:val="false"/>
          <w:i w:val="false"/>
          <w:color w:val="000000"/>
          <w:sz w:val="28"/>
        </w:rPr>
        <w:t xml:space="preserve">
                          тарного состояния;               Казах- </w:t>
      </w:r>
      <w:r>
        <w:br/>
      </w:r>
      <w:r>
        <w:rPr>
          <w:rFonts w:ascii="Times New Roman"/>
          <w:b w:val="false"/>
          <w:i w:val="false"/>
          <w:color w:val="000000"/>
          <w:sz w:val="28"/>
        </w:rPr>
        <w:t xml:space="preserve">
                          определение границ водо-         стан </w:t>
      </w:r>
      <w:r>
        <w:br/>
      </w:r>
      <w:r>
        <w:rPr>
          <w:rFonts w:ascii="Times New Roman"/>
          <w:b w:val="false"/>
          <w:i w:val="false"/>
          <w:color w:val="000000"/>
          <w:sz w:val="28"/>
        </w:rPr>
        <w:t xml:space="preserve">
                          охранных полос рек, </w:t>
      </w:r>
      <w:r>
        <w:br/>
      </w:r>
      <w:r>
        <w:rPr>
          <w:rFonts w:ascii="Times New Roman"/>
          <w:b w:val="false"/>
          <w:i w:val="false"/>
          <w:color w:val="000000"/>
          <w:sz w:val="28"/>
        </w:rPr>
        <w:t xml:space="preserve">
                          являющихся территорией </w:t>
      </w:r>
      <w:r>
        <w:br/>
      </w:r>
      <w:r>
        <w:rPr>
          <w:rFonts w:ascii="Times New Roman"/>
          <w:b w:val="false"/>
          <w:i w:val="false"/>
          <w:color w:val="000000"/>
          <w:sz w:val="28"/>
        </w:rPr>
        <w:t xml:space="preserve">
                          строгого ограничения </w:t>
      </w:r>
      <w:r>
        <w:br/>
      </w:r>
      <w:r>
        <w:rPr>
          <w:rFonts w:ascii="Times New Roman"/>
          <w:b w:val="false"/>
          <w:i w:val="false"/>
          <w:color w:val="000000"/>
          <w:sz w:val="28"/>
        </w:rPr>
        <w:t xml:space="preserve">
                          хозяйственной деятель- </w:t>
      </w:r>
      <w:r>
        <w:br/>
      </w:r>
      <w:r>
        <w:rPr>
          <w:rFonts w:ascii="Times New Roman"/>
          <w:b w:val="false"/>
          <w:i w:val="false"/>
          <w:color w:val="000000"/>
          <w:sz w:val="28"/>
        </w:rPr>
        <w:t xml:space="preserve">
                          ности и имеющих санитарно- </w:t>
      </w:r>
      <w:r>
        <w:br/>
      </w:r>
      <w:r>
        <w:rPr>
          <w:rFonts w:ascii="Times New Roman"/>
          <w:b w:val="false"/>
          <w:i w:val="false"/>
          <w:color w:val="000000"/>
          <w:sz w:val="28"/>
        </w:rPr>
        <w:t xml:space="preserve">
                          защитное назначение; </w:t>
      </w:r>
      <w:r>
        <w:br/>
      </w:r>
      <w:r>
        <w:rPr>
          <w:rFonts w:ascii="Times New Roman"/>
          <w:b w:val="false"/>
          <w:i w:val="false"/>
          <w:color w:val="000000"/>
          <w:sz w:val="28"/>
        </w:rPr>
        <w:t xml:space="preserve">
                          составление карт по </w:t>
      </w:r>
      <w:r>
        <w:br/>
      </w:r>
      <w:r>
        <w:rPr>
          <w:rFonts w:ascii="Times New Roman"/>
          <w:b w:val="false"/>
          <w:i w:val="false"/>
          <w:color w:val="000000"/>
          <w:sz w:val="28"/>
        </w:rPr>
        <w:t xml:space="preserve">
                          бассейнам рек, сметы </w:t>
      </w:r>
      <w:r>
        <w:br/>
      </w:r>
      <w:r>
        <w:rPr>
          <w:rFonts w:ascii="Times New Roman"/>
          <w:b w:val="false"/>
          <w:i w:val="false"/>
          <w:color w:val="000000"/>
          <w:sz w:val="28"/>
        </w:rPr>
        <w:t xml:space="preserve">
                          затрат на установление </w:t>
      </w:r>
      <w:r>
        <w:br/>
      </w:r>
      <w:r>
        <w:rPr>
          <w:rFonts w:ascii="Times New Roman"/>
          <w:b w:val="false"/>
          <w:i w:val="false"/>
          <w:color w:val="000000"/>
          <w:sz w:val="28"/>
        </w:rPr>
        <w:t xml:space="preserve">
                          водоохранных знаков. </w:t>
      </w:r>
      <w:r>
        <w:br/>
      </w:r>
      <w:r>
        <w:rPr>
          <w:rFonts w:ascii="Times New Roman"/>
          <w:b w:val="false"/>
          <w:i w:val="false"/>
          <w:color w:val="000000"/>
          <w:sz w:val="28"/>
        </w:rPr>
        <w:t xml:space="preserve">
                          3. Составление классифи-  В те-  Комитет </w:t>
      </w:r>
      <w:r>
        <w:br/>
      </w:r>
      <w:r>
        <w:rPr>
          <w:rFonts w:ascii="Times New Roman"/>
          <w:b w:val="false"/>
          <w:i w:val="false"/>
          <w:color w:val="000000"/>
          <w:sz w:val="28"/>
        </w:rPr>
        <w:t xml:space="preserve">
                          кации поверхностных вод   чение  по вод- </w:t>
      </w:r>
      <w:r>
        <w:br/>
      </w:r>
      <w:r>
        <w:rPr>
          <w:rFonts w:ascii="Times New Roman"/>
          <w:b w:val="false"/>
          <w:i w:val="false"/>
          <w:color w:val="000000"/>
          <w:sz w:val="28"/>
        </w:rPr>
        <w:t xml:space="preserve">
                          по назначению использо-   года   ным ре- </w:t>
      </w:r>
      <w:r>
        <w:br/>
      </w:r>
      <w:r>
        <w:rPr>
          <w:rFonts w:ascii="Times New Roman"/>
          <w:b w:val="false"/>
          <w:i w:val="false"/>
          <w:color w:val="000000"/>
          <w:sz w:val="28"/>
        </w:rPr>
        <w:t xml:space="preserve">
                          вания в хозяйственном            сурсам </w:t>
      </w:r>
      <w:r>
        <w:br/>
      </w:r>
      <w:r>
        <w:rPr>
          <w:rFonts w:ascii="Times New Roman"/>
          <w:b w:val="false"/>
          <w:i w:val="false"/>
          <w:color w:val="000000"/>
          <w:sz w:val="28"/>
        </w:rPr>
        <w:t xml:space="preserve">
                          комплексе Республики             Минис- </w:t>
      </w:r>
      <w:r>
        <w:br/>
      </w:r>
      <w:r>
        <w:rPr>
          <w:rFonts w:ascii="Times New Roman"/>
          <w:b w:val="false"/>
          <w:i w:val="false"/>
          <w:color w:val="000000"/>
          <w:sz w:val="28"/>
        </w:rPr>
        <w:t xml:space="preserve">
                          Казахстан:                       терства </w:t>
      </w:r>
      <w:r>
        <w:br/>
      </w:r>
      <w:r>
        <w:rPr>
          <w:rFonts w:ascii="Times New Roman"/>
          <w:b w:val="false"/>
          <w:i w:val="false"/>
          <w:color w:val="000000"/>
          <w:sz w:val="28"/>
        </w:rPr>
        <w:t xml:space="preserve">
                          оценка качественного             сель- </w:t>
      </w:r>
      <w:r>
        <w:br/>
      </w:r>
      <w:r>
        <w:rPr>
          <w:rFonts w:ascii="Times New Roman"/>
          <w:b w:val="false"/>
          <w:i w:val="false"/>
          <w:color w:val="000000"/>
          <w:sz w:val="28"/>
        </w:rPr>
        <w:t xml:space="preserve">
                          состояния поверхностных          ского </w:t>
      </w:r>
      <w:r>
        <w:br/>
      </w:r>
      <w:r>
        <w:rPr>
          <w:rFonts w:ascii="Times New Roman"/>
          <w:b w:val="false"/>
          <w:i w:val="false"/>
          <w:color w:val="000000"/>
          <w:sz w:val="28"/>
        </w:rPr>
        <w:t xml:space="preserve">
                          вод Республики Казахстан         хозяй- </w:t>
      </w:r>
      <w:r>
        <w:br/>
      </w:r>
      <w:r>
        <w:rPr>
          <w:rFonts w:ascii="Times New Roman"/>
          <w:b w:val="false"/>
          <w:i w:val="false"/>
          <w:color w:val="000000"/>
          <w:sz w:val="28"/>
        </w:rPr>
        <w:t xml:space="preserve">
                          по материалам архивных           ства </w:t>
      </w:r>
      <w:r>
        <w:br/>
      </w:r>
      <w:r>
        <w:rPr>
          <w:rFonts w:ascii="Times New Roman"/>
          <w:b w:val="false"/>
          <w:i w:val="false"/>
          <w:color w:val="000000"/>
          <w:sz w:val="28"/>
        </w:rPr>
        <w:t xml:space="preserve">
                          фондов;                          Респуб- </w:t>
      </w:r>
      <w:r>
        <w:br/>
      </w:r>
      <w:r>
        <w:rPr>
          <w:rFonts w:ascii="Times New Roman"/>
          <w:b w:val="false"/>
          <w:i w:val="false"/>
          <w:color w:val="000000"/>
          <w:sz w:val="28"/>
        </w:rPr>
        <w:t xml:space="preserve">
                          проведение полевого              лики </w:t>
      </w:r>
      <w:r>
        <w:br/>
      </w:r>
      <w:r>
        <w:rPr>
          <w:rFonts w:ascii="Times New Roman"/>
          <w:b w:val="false"/>
          <w:i w:val="false"/>
          <w:color w:val="000000"/>
          <w:sz w:val="28"/>
        </w:rPr>
        <w:t xml:space="preserve">
                          методического экспери-           Казах- </w:t>
      </w:r>
      <w:r>
        <w:br/>
      </w:r>
      <w:r>
        <w:rPr>
          <w:rFonts w:ascii="Times New Roman"/>
          <w:b w:val="false"/>
          <w:i w:val="false"/>
          <w:color w:val="000000"/>
          <w:sz w:val="28"/>
        </w:rPr>
        <w:t xml:space="preserve">
                          мента (отбор проб, каме-         стан </w:t>
      </w:r>
      <w:r>
        <w:br/>
      </w:r>
      <w:r>
        <w:rPr>
          <w:rFonts w:ascii="Times New Roman"/>
          <w:b w:val="false"/>
          <w:i w:val="false"/>
          <w:color w:val="000000"/>
          <w:sz w:val="28"/>
        </w:rPr>
        <w:t xml:space="preserve">
                          ральная обработка и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составление модели и </w:t>
      </w:r>
      <w:r>
        <w:br/>
      </w:r>
      <w:r>
        <w:rPr>
          <w:rFonts w:ascii="Times New Roman"/>
          <w:b w:val="false"/>
          <w:i w:val="false"/>
          <w:color w:val="000000"/>
          <w:sz w:val="28"/>
        </w:rPr>
        <w:t xml:space="preserve">
                          макета классификатора; </w:t>
      </w:r>
      <w:r>
        <w:br/>
      </w:r>
      <w:r>
        <w:rPr>
          <w:rFonts w:ascii="Times New Roman"/>
          <w:b w:val="false"/>
          <w:i w:val="false"/>
          <w:color w:val="000000"/>
          <w:sz w:val="28"/>
        </w:rPr>
        <w:t xml:space="preserve">
                          разработка заключитель- </w:t>
      </w:r>
      <w:r>
        <w:br/>
      </w:r>
      <w:r>
        <w:rPr>
          <w:rFonts w:ascii="Times New Roman"/>
          <w:b w:val="false"/>
          <w:i w:val="false"/>
          <w:color w:val="000000"/>
          <w:sz w:val="28"/>
        </w:rPr>
        <w:t xml:space="preserve">
                          ного тома классификатора </w:t>
      </w:r>
      <w:r>
        <w:br/>
      </w:r>
      <w:r>
        <w:rPr>
          <w:rFonts w:ascii="Times New Roman"/>
          <w:b w:val="false"/>
          <w:i w:val="false"/>
          <w:color w:val="000000"/>
          <w:sz w:val="28"/>
        </w:rPr>
        <w:t xml:space="preserve">
                          поверхностных вод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4. Разработка комплекса </w:t>
      </w:r>
      <w:r>
        <w:br/>
      </w:r>
      <w:r>
        <w:rPr>
          <w:rFonts w:ascii="Times New Roman"/>
          <w:b w:val="false"/>
          <w:i w:val="false"/>
          <w:color w:val="000000"/>
          <w:sz w:val="28"/>
        </w:rPr>
        <w:t xml:space="preserve">
                          неотложных и перспективных </w:t>
      </w:r>
      <w:r>
        <w:br/>
      </w:r>
      <w:r>
        <w:rPr>
          <w:rFonts w:ascii="Times New Roman"/>
          <w:b w:val="false"/>
          <w:i w:val="false"/>
          <w:color w:val="000000"/>
          <w:sz w:val="28"/>
        </w:rPr>
        <w:t xml:space="preserve">
                          мероприятий по увеличению </w:t>
      </w:r>
      <w:r>
        <w:br/>
      </w:r>
      <w:r>
        <w:rPr>
          <w:rFonts w:ascii="Times New Roman"/>
          <w:b w:val="false"/>
          <w:i w:val="false"/>
          <w:color w:val="000000"/>
          <w:sz w:val="28"/>
        </w:rPr>
        <w:t xml:space="preserve">
                          пропускной способности </w:t>
      </w:r>
      <w:r>
        <w:br/>
      </w:r>
      <w:r>
        <w:rPr>
          <w:rFonts w:ascii="Times New Roman"/>
          <w:b w:val="false"/>
          <w:i w:val="false"/>
          <w:color w:val="000000"/>
          <w:sz w:val="28"/>
        </w:rPr>
        <w:t xml:space="preserve">
                          русла реки Сырдарья ниже </w:t>
      </w:r>
      <w:r>
        <w:br/>
      </w:r>
      <w:r>
        <w:rPr>
          <w:rFonts w:ascii="Times New Roman"/>
          <w:b w:val="false"/>
          <w:i w:val="false"/>
          <w:color w:val="000000"/>
          <w:sz w:val="28"/>
        </w:rPr>
        <w:t xml:space="preserve">
                          Шардаринского гидроузла </w:t>
      </w:r>
      <w:r>
        <w:br/>
      </w:r>
      <w:r>
        <w:rPr>
          <w:rFonts w:ascii="Times New Roman"/>
          <w:b w:val="false"/>
          <w:i w:val="false"/>
          <w:color w:val="000000"/>
          <w:sz w:val="28"/>
        </w:rPr>
        <w:t xml:space="preserve">
                          до впадения в Малый Арал </w:t>
      </w:r>
      <w:r>
        <w:br/>
      </w:r>
      <w:r>
        <w:rPr>
          <w:rFonts w:ascii="Times New Roman"/>
          <w:b w:val="false"/>
          <w:i w:val="false"/>
          <w:color w:val="000000"/>
          <w:sz w:val="28"/>
        </w:rPr>
        <w:t xml:space="preserve">
                          с учетом ухудшения </w:t>
      </w:r>
      <w:r>
        <w:br/>
      </w:r>
      <w:r>
        <w:rPr>
          <w:rFonts w:ascii="Times New Roman"/>
          <w:b w:val="false"/>
          <w:i w:val="false"/>
          <w:color w:val="000000"/>
          <w:sz w:val="28"/>
        </w:rPr>
        <w:t xml:space="preserve">
                          гидрологического режима </w:t>
      </w:r>
      <w:r>
        <w:br/>
      </w:r>
      <w:r>
        <w:rPr>
          <w:rFonts w:ascii="Times New Roman"/>
          <w:b w:val="false"/>
          <w:i w:val="false"/>
          <w:color w:val="000000"/>
          <w:sz w:val="28"/>
        </w:rPr>
        <w:t xml:space="preserve">
                          и возросших антропогенных </w:t>
      </w:r>
      <w:r>
        <w:br/>
      </w:r>
      <w:r>
        <w:rPr>
          <w:rFonts w:ascii="Times New Roman"/>
          <w:b w:val="false"/>
          <w:i w:val="false"/>
          <w:color w:val="000000"/>
          <w:sz w:val="28"/>
        </w:rPr>
        <w:t xml:space="preserve">
                          нагрузок: </w:t>
      </w:r>
      <w:r>
        <w:br/>
      </w:r>
      <w:r>
        <w:rPr>
          <w:rFonts w:ascii="Times New Roman"/>
          <w:b w:val="false"/>
          <w:i w:val="false"/>
          <w:color w:val="000000"/>
          <w:sz w:val="28"/>
        </w:rPr>
        <w:t xml:space="preserve">
                          оценка пропускной </w:t>
      </w:r>
      <w:r>
        <w:br/>
      </w:r>
      <w:r>
        <w:rPr>
          <w:rFonts w:ascii="Times New Roman"/>
          <w:b w:val="false"/>
          <w:i w:val="false"/>
          <w:color w:val="000000"/>
          <w:sz w:val="28"/>
        </w:rPr>
        <w:t xml:space="preserve">
                          способности (воды, льда </w:t>
      </w:r>
      <w:r>
        <w:br/>
      </w:r>
      <w:r>
        <w:rPr>
          <w:rFonts w:ascii="Times New Roman"/>
          <w:b w:val="false"/>
          <w:i w:val="false"/>
          <w:color w:val="000000"/>
          <w:sz w:val="28"/>
        </w:rPr>
        <w:t xml:space="preserve">
                          и наносов) русла реки </w:t>
      </w:r>
      <w:r>
        <w:br/>
      </w:r>
      <w:r>
        <w:rPr>
          <w:rFonts w:ascii="Times New Roman"/>
          <w:b w:val="false"/>
          <w:i w:val="false"/>
          <w:color w:val="000000"/>
          <w:sz w:val="28"/>
        </w:rPr>
        <w:t xml:space="preserve">
                          на критических участках </w:t>
      </w:r>
      <w:r>
        <w:br/>
      </w:r>
      <w:r>
        <w:rPr>
          <w:rFonts w:ascii="Times New Roman"/>
          <w:b w:val="false"/>
          <w:i w:val="false"/>
          <w:color w:val="000000"/>
          <w:sz w:val="28"/>
        </w:rPr>
        <w:t xml:space="preserve">
                          между крупными гидроузлами; </w:t>
      </w:r>
      <w:r>
        <w:br/>
      </w:r>
      <w:r>
        <w:rPr>
          <w:rFonts w:ascii="Times New Roman"/>
          <w:b w:val="false"/>
          <w:i w:val="false"/>
          <w:color w:val="000000"/>
          <w:sz w:val="28"/>
        </w:rPr>
        <w:t xml:space="preserve">
                          определение направленности </w:t>
      </w:r>
      <w:r>
        <w:br/>
      </w:r>
      <w:r>
        <w:rPr>
          <w:rFonts w:ascii="Times New Roman"/>
          <w:b w:val="false"/>
          <w:i w:val="false"/>
          <w:color w:val="000000"/>
          <w:sz w:val="28"/>
        </w:rPr>
        <w:t xml:space="preserve">
                          русловых процессов в летний </w:t>
      </w:r>
      <w:r>
        <w:br/>
      </w:r>
      <w:r>
        <w:rPr>
          <w:rFonts w:ascii="Times New Roman"/>
          <w:b w:val="false"/>
          <w:i w:val="false"/>
          <w:color w:val="000000"/>
          <w:sz w:val="28"/>
        </w:rPr>
        <w:t xml:space="preserve">
                          и зимний периоды, выявление </w:t>
      </w:r>
      <w:r>
        <w:br/>
      </w:r>
      <w:r>
        <w:rPr>
          <w:rFonts w:ascii="Times New Roman"/>
          <w:b w:val="false"/>
          <w:i w:val="false"/>
          <w:color w:val="000000"/>
          <w:sz w:val="28"/>
        </w:rPr>
        <w:t xml:space="preserve">
                          критических участков и </w:t>
      </w:r>
      <w:r>
        <w:br/>
      </w:r>
      <w:r>
        <w:rPr>
          <w:rFonts w:ascii="Times New Roman"/>
          <w:b w:val="false"/>
          <w:i w:val="false"/>
          <w:color w:val="000000"/>
          <w:sz w:val="28"/>
        </w:rPr>
        <w:t xml:space="preserve">
                          причин их образования </w:t>
      </w:r>
      <w:r>
        <w:br/>
      </w:r>
      <w:r>
        <w:rPr>
          <w:rFonts w:ascii="Times New Roman"/>
          <w:b w:val="false"/>
          <w:i w:val="false"/>
          <w:color w:val="000000"/>
          <w:sz w:val="28"/>
        </w:rPr>
        <w:t xml:space="preserve">
                          (гидрологических, антропогенных); </w:t>
      </w:r>
      <w:r>
        <w:br/>
      </w:r>
      <w:r>
        <w:rPr>
          <w:rFonts w:ascii="Times New Roman"/>
          <w:b w:val="false"/>
          <w:i w:val="false"/>
          <w:color w:val="000000"/>
          <w:sz w:val="28"/>
        </w:rPr>
        <w:t xml:space="preserve">
                          прогноз возможных русловых </w:t>
      </w:r>
      <w:r>
        <w:br/>
      </w:r>
      <w:r>
        <w:rPr>
          <w:rFonts w:ascii="Times New Roman"/>
          <w:b w:val="false"/>
          <w:i w:val="false"/>
          <w:color w:val="000000"/>
          <w:sz w:val="28"/>
        </w:rPr>
        <w:t xml:space="preserve">
                          процессов после реконструкции </w:t>
      </w:r>
      <w:r>
        <w:br/>
      </w:r>
      <w:r>
        <w:rPr>
          <w:rFonts w:ascii="Times New Roman"/>
          <w:b w:val="false"/>
          <w:i w:val="false"/>
          <w:color w:val="000000"/>
          <w:sz w:val="28"/>
        </w:rPr>
        <w:t xml:space="preserve">
                          гидроузлов (Айтек, Аклак и др.) </w:t>
      </w:r>
      <w:r>
        <w:br/>
      </w:r>
      <w:r>
        <w:rPr>
          <w:rFonts w:ascii="Times New Roman"/>
          <w:b w:val="false"/>
          <w:i w:val="false"/>
          <w:color w:val="000000"/>
          <w:sz w:val="28"/>
        </w:rPr>
        <w:t xml:space="preserve">
                          и возрастание зимних </w:t>
      </w:r>
      <w:r>
        <w:br/>
      </w:r>
      <w:r>
        <w:rPr>
          <w:rFonts w:ascii="Times New Roman"/>
          <w:b w:val="false"/>
          <w:i w:val="false"/>
          <w:color w:val="000000"/>
          <w:sz w:val="28"/>
        </w:rPr>
        <w:t xml:space="preserve">
                          энергетических попусков; </w:t>
      </w:r>
      <w:r>
        <w:br/>
      </w:r>
      <w:r>
        <w:rPr>
          <w:rFonts w:ascii="Times New Roman"/>
          <w:b w:val="false"/>
          <w:i w:val="false"/>
          <w:color w:val="000000"/>
          <w:sz w:val="28"/>
        </w:rPr>
        <w:t xml:space="preserve">
                          подготовка пакета информации </w:t>
      </w:r>
      <w:r>
        <w:br/>
      </w:r>
      <w:r>
        <w:rPr>
          <w:rFonts w:ascii="Times New Roman"/>
          <w:b w:val="false"/>
          <w:i w:val="false"/>
          <w:color w:val="000000"/>
          <w:sz w:val="28"/>
        </w:rPr>
        <w:t xml:space="preserve">
                          по оценке и прогнозу возможных </w:t>
      </w:r>
      <w:r>
        <w:br/>
      </w:r>
      <w:r>
        <w:rPr>
          <w:rFonts w:ascii="Times New Roman"/>
          <w:b w:val="false"/>
          <w:i w:val="false"/>
          <w:color w:val="000000"/>
          <w:sz w:val="28"/>
        </w:rPr>
        <w:t xml:space="preserve">
                          русловых процессов после </w:t>
      </w:r>
      <w:r>
        <w:br/>
      </w:r>
      <w:r>
        <w:rPr>
          <w:rFonts w:ascii="Times New Roman"/>
          <w:b w:val="false"/>
          <w:i w:val="false"/>
          <w:color w:val="000000"/>
          <w:sz w:val="28"/>
        </w:rPr>
        <w:t xml:space="preserve">
                          реконструкции гидроузлов </w:t>
      </w:r>
      <w:r>
        <w:br/>
      </w:r>
      <w:r>
        <w:rPr>
          <w:rFonts w:ascii="Times New Roman"/>
          <w:b w:val="false"/>
          <w:i w:val="false"/>
          <w:color w:val="000000"/>
          <w:sz w:val="28"/>
        </w:rPr>
        <w:t xml:space="preserve">
                          (Айтек, Аклак и др.) и </w:t>
      </w:r>
      <w:r>
        <w:br/>
      </w:r>
      <w:r>
        <w:rPr>
          <w:rFonts w:ascii="Times New Roman"/>
          <w:b w:val="false"/>
          <w:i w:val="false"/>
          <w:color w:val="000000"/>
          <w:sz w:val="28"/>
        </w:rPr>
        <w:t xml:space="preserve">
                          возрастание зимних </w:t>
      </w:r>
      <w:r>
        <w:br/>
      </w:r>
      <w:r>
        <w:rPr>
          <w:rFonts w:ascii="Times New Roman"/>
          <w:b w:val="false"/>
          <w:i w:val="false"/>
          <w:color w:val="000000"/>
          <w:sz w:val="28"/>
        </w:rPr>
        <w:t xml:space="preserve">
                          энергетических попусков. </w:t>
      </w:r>
    </w:p>
    <w:p>
      <w:pPr>
        <w:spacing w:after="0"/>
        <w:ind w:left="0"/>
        <w:jc w:val="both"/>
      </w:pPr>
      <w:r>
        <w:rPr>
          <w:rFonts w:ascii="Times New Roman"/>
          <w:b w:val="false"/>
          <w:i w:val="false"/>
          <w:color w:val="000000"/>
          <w:sz w:val="28"/>
        </w:rPr>
        <w:t xml:space="preserve">3         101  Составле-  Составление каталожных    В те-  Комитет </w:t>
      </w:r>
      <w:r>
        <w:br/>
      </w:r>
      <w:r>
        <w:rPr>
          <w:rFonts w:ascii="Times New Roman"/>
          <w:b w:val="false"/>
          <w:i w:val="false"/>
          <w:color w:val="000000"/>
          <w:sz w:val="28"/>
        </w:rPr>
        <w:t xml:space="preserve">
               ние госу-  сведений о водных объек-  чение  по вод- </w:t>
      </w:r>
      <w:r>
        <w:br/>
      </w:r>
      <w:r>
        <w:rPr>
          <w:rFonts w:ascii="Times New Roman"/>
          <w:b w:val="false"/>
          <w:i w:val="false"/>
          <w:color w:val="000000"/>
          <w:sz w:val="28"/>
        </w:rPr>
        <w:t xml:space="preserve">
               дарствен-  тах и пунктах наблюдений. года   ным ре- </w:t>
      </w:r>
      <w:r>
        <w:br/>
      </w:r>
      <w:r>
        <w:rPr>
          <w:rFonts w:ascii="Times New Roman"/>
          <w:b w:val="false"/>
          <w:i w:val="false"/>
          <w:color w:val="000000"/>
          <w:sz w:val="28"/>
        </w:rPr>
        <w:t xml:space="preserve">
               ного вод-  Сбор материалов стацио-          сурсам </w:t>
      </w:r>
      <w:r>
        <w:br/>
      </w:r>
      <w:r>
        <w:rPr>
          <w:rFonts w:ascii="Times New Roman"/>
          <w:b w:val="false"/>
          <w:i w:val="false"/>
          <w:color w:val="000000"/>
          <w:sz w:val="28"/>
        </w:rPr>
        <w:t xml:space="preserve">
               ного ка-   нарных наблюдений за             Минис- </w:t>
      </w:r>
      <w:r>
        <w:br/>
      </w:r>
      <w:r>
        <w:rPr>
          <w:rFonts w:ascii="Times New Roman"/>
          <w:b w:val="false"/>
          <w:i w:val="false"/>
          <w:color w:val="000000"/>
          <w:sz w:val="28"/>
        </w:rPr>
        <w:t xml:space="preserve">
               дастра     состоянием и режимом             терства </w:t>
      </w:r>
      <w:r>
        <w:br/>
      </w:r>
      <w:r>
        <w:rPr>
          <w:rFonts w:ascii="Times New Roman"/>
          <w:b w:val="false"/>
          <w:i w:val="false"/>
          <w:color w:val="000000"/>
          <w:sz w:val="28"/>
        </w:rPr>
        <w:t xml:space="preserve">
                          поверхностных вод вклю-          сель- </w:t>
      </w:r>
      <w:r>
        <w:br/>
      </w:r>
      <w:r>
        <w:rPr>
          <w:rFonts w:ascii="Times New Roman"/>
          <w:b w:val="false"/>
          <w:i w:val="false"/>
          <w:color w:val="000000"/>
          <w:sz w:val="28"/>
        </w:rPr>
        <w:t xml:space="preserve">
                          чающих данные об уровнях         ского </w:t>
      </w:r>
      <w:r>
        <w:br/>
      </w:r>
      <w:r>
        <w:rPr>
          <w:rFonts w:ascii="Times New Roman"/>
          <w:b w:val="false"/>
          <w:i w:val="false"/>
          <w:color w:val="000000"/>
          <w:sz w:val="28"/>
        </w:rPr>
        <w:t xml:space="preserve">
                          и расходах воды, ее тем-         хозяй- </w:t>
      </w:r>
      <w:r>
        <w:br/>
      </w:r>
      <w:r>
        <w:rPr>
          <w:rFonts w:ascii="Times New Roman"/>
          <w:b w:val="false"/>
          <w:i w:val="false"/>
          <w:color w:val="000000"/>
          <w:sz w:val="28"/>
        </w:rPr>
        <w:t xml:space="preserve">
                          пературе, стоке наносов,         ства </w:t>
      </w:r>
      <w:r>
        <w:br/>
      </w:r>
      <w:r>
        <w:rPr>
          <w:rFonts w:ascii="Times New Roman"/>
          <w:b w:val="false"/>
          <w:i w:val="false"/>
          <w:color w:val="000000"/>
          <w:sz w:val="28"/>
        </w:rPr>
        <w:t xml:space="preserve">
                          толщине льда, о химичес-         Респуб- </w:t>
      </w:r>
      <w:r>
        <w:br/>
      </w:r>
      <w:r>
        <w:rPr>
          <w:rFonts w:ascii="Times New Roman"/>
          <w:b w:val="false"/>
          <w:i w:val="false"/>
          <w:color w:val="000000"/>
          <w:sz w:val="28"/>
        </w:rPr>
        <w:t xml:space="preserve">
                          ком составе воды и дру-          лики </w:t>
      </w:r>
      <w:r>
        <w:br/>
      </w:r>
      <w:r>
        <w:rPr>
          <w:rFonts w:ascii="Times New Roman"/>
          <w:b w:val="false"/>
          <w:i w:val="false"/>
          <w:color w:val="000000"/>
          <w:sz w:val="28"/>
        </w:rPr>
        <w:t xml:space="preserve">
                          гих гидрологических и            Казах- </w:t>
      </w:r>
      <w:r>
        <w:br/>
      </w:r>
      <w:r>
        <w:rPr>
          <w:rFonts w:ascii="Times New Roman"/>
          <w:b w:val="false"/>
          <w:i w:val="false"/>
          <w:color w:val="000000"/>
          <w:sz w:val="28"/>
        </w:rPr>
        <w:t xml:space="preserve">
                          некоторых метеорологичес-        стан </w:t>
      </w:r>
      <w:r>
        <w:br/>
      </w:r>
      <w:r>
        <w:rPr>
          <w:rFonts w:ascii="Times New Roman"/>
          <w:b w:val="false"/>
          <w:i w:val="false"/>
          <w:color w:val="000000"/>
          <w:sz w:val="28"/>
        </w:rPr>
        <w:t xml:space="preserve">
                          ких элементах. </w:t>
      </w:r>
      <w:r>
        <w:br/>
      </w:r>
      <w:r>
        <w:rPr>
          <w:rFonts w:ascii="Times New Roman"/>
          <w:b w:val="false"/>
          <w:i w:val="false"/>
          <w:color w:val="000000"/>
          <w:sz w:val="28"/>
        </w:rPr>
        <w:t xml:space="preserve">
                          Обработка и обобщение </w:t>
      </w:r>
      <w:r>
        <w:br/>
      </w:r>
      <w:r>
        <w:rPr>
          <w:rFonts w:ascii="Times New Roman"/>
          <w:b w:val="false"/>
          <w:i w:val="false"/>
          <w:color w:val="000000"/>
          <w:sz w:val="28"/>
        </w:rPr>
        <w:t xml:space="preserve">
                          результатов стационарных </w:t>
      </w:r>
      <w:r>
        <w:br/>
      </w:r>
      <w:r>
        <w:rPr>
          <w:rFonts w:ascii="Times New Roman"/>
          <w:b w:val="false"/>
          <w:i w:val="false"/>
          <w:color w:val="000000"/>
          <w:sz w:val="28"/>
        </w:rPr>
        <w:t xml:space="preserve">
                          наблюдений и результатов </w:t>
      </w:r>
      <w:r>
        <w:br/>
      </w:r>
      <w:r>
        <w:rPr>
          <w:rFonts w:ascii="Times New Roman"/>
          <w:b w:val="false"/>
          <w:i w:val="false"/>
          <w:color w:val="000000"/>
          <w:sz w:val="28"/>
        </w:rPr>
        <w:t xml:space="preserve">
                          гидрологических наблюде- </w:t>
      </w:r>
      <w:r>
        <w:br/>
      </w:r>
      <w:r>
        <w:rPr>
          <w:rFonts w:ascii="Times New Roman"/>
          <w:b w:val="false"/>
          <w:i w:val="false"/>
          <w:color w:val="000000"/>
          <w:sz w:val="28"/>
        </w:rPr>
        <w:t xml:space="preserve">
                          ний; </w:t>
      </w:r>
      <w:r>
        <w:br/>
      </w:r>
      <w:r>
        <w:rPr>
          <w:rFonts w:ascii="Times New Roman"/>
          <w:b w:val="false"/>
          <w:i w:val="false"/>
          <w:color w:val="000000"/>
          <w:sz w:val="28"/>
        </w:rPr>
        <w:t xml:space="preserve">
                          Ведение базы данных фон- </w:t>
      </w:r>
      <w:r>
        <w:br/>
      </w:r>
      <w:r>
        <w:rPr>
          <w:rFonts w:ascii="Times New Roman"/>
          <w:b w:val="false"/>
          <w:i w:val="false"/>
          <w:color w:val="000000"/>
          <w:sz w:val="28"/>
        </w:rPr>
        <w:t xml:space="preserve">
                          довой и публикуемой ин- </w:t>
      </w:r>
      <w:r>
        <w:br/>
      </w:r>
      <w:r>
        <w:rPr>
          <w:rFonts w:ascii="Times New Roman"/>
          <w:b w:val="false"/>
          <w:i w:val="false"/>
          <w:color w:val="000000"/>
          <w:sz w:val="28"/>
        </w:rPr>
        <w:t xml:space="preserve">
                          формации о состоянии </w:t>
      </w:r>
      <w:r>
        <w:br/>
      </w:r>
      <w:r>
        <w:rPr>
          <w:rFonts w:ascii="Times New Roman"/>
          <w:b w:val="false"/>
          <w:i w:val="false"/>
          <w:color w:val="000000"/>
          <w:sz w:val="28"/>
        </w:rPr>
        <w:t xml:space="preserve">
                          ресурсов поверхностных </w:t>
      </w:r>
      <w:r>
        <w:br/>
      </w:r>
      <w:r>
        <w:rPr>
          <w:rFonts w:ascii="Times New Roman"/>
          <w:b w:val="false"/>
          <w:i w:val="false"/>
          <w:color w:val="000000"/>
          <w:sz w:val="28"/>
        </w:rPr>
        <w:t xml:space="preserve">
                          вод. </w:t>
      </w:r>
      <w:r>
        <w:br/>
      </w:r>
      <w:r>
        <w:rPr>
          <w:rFonts w:ascii="Times New Roman"/>
          <w:b w:val="false"/>
          <w:i w:val="false"/>
          <w:color w:val="000000"/>
          <w:sz w:val="28"/>
        </w:rPr>
        <w:t xml:space="preserve">
                          Обработка информации по </w:t>
      </w:r>
      <w:r>
        <w:br/>
      </w:r>
      <w:r>
        <w:rPr>
          <w:rFonts w:ascii="Times New Roman"/>
          <w:b w:val="false"/>
          <w:i w:val="false"/>
          <w:color w:val="000000"/>
          <w:sz w:val="28"/>
        </w:rPr>
        <w:t xml:space="preserve">
                          количественному составу </w:t>
      </w:r>
      <w:r>
        <w:br/>
      </w:r>
      <w:r>
        <w:rPr>
          <w:rFonts w:ascii="Times New Roman"/>
          <w:b w:val="false"/>
          <w:i w:val="false"/>
          <w:color w:val="000000"/>
          <w:sz w:val="28"/>
        </w:rPr>
        <w:t xml:space="preserve">
                          водопотребителей, потреб- </w:t>
      </w:r>
      <w:r>
        <w:br/>
      </w:r>
      <w:r>
        <w:rPr>
          <w:rFonts w:ascii="Times New Roman"/>
          <w:b w:val="false"/>
          <w:i w:val="false"/>
          <w:color w:val="000000"/>
          <w:sz w:val="28"/>
        </w:rPr>
        <w:t xml:space="preserve">
                          лению воды отраслями эко- </w:t>
      </w:r>
      <w:r>
        <w:br/>
      </w:r>
      <w:r>
        <w:rPr>
          <w:rFonts w:ascii="Times New Roman"/>
          <w:b w:val="false"/>
          <w:i w:val="false"/>
          <w:color w:val="000000"/>
          <w:sz w:val="28"/>
        </w:rPr>
        <w:t xml:space="preserve">
                          номики в разрезе террито- </w:t>
      </w:r>
      <w:r>
        <w:br/>
      </w:r>
      <w:r>
        <w:rPr>
          <w:rFonts w:ascii="Times New Roman"/>
          <w:b w:val="false"/>
          <w:i w:val="false"/>
          <w:color w:val="000000"/>
          <w:sz w:val="28"/>
        </w:rPr>
        <w:t xml:space="preserve">
                          рий и бассейнов рек и в </w:t>
      </w:r>
      <w:r>
        <w:br/>
      </w:r>
      <w:r>
        <w:rPr>
          <w:rFonts w:ascii="Times New Roman"/>
          <w:b w:val="false"/>
          <w:i w:val="false"/>
          <w:color w:val="000000"/>
          <w:sz w:val="28"/>
        </w:rPr>
        <w:t xml:space="preserve">
                          целом по республике.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схем комплексного использования и охраны водных ресурсов бассейна реки Иртыш - как научно обоснованного нормативно-правового документа при установлении лимитов водопотребления для обеспечения потребностей населения и отраслей экономики, перспективного планирования водохозяйственных мероприятий, руководства всеми государственными органами при формировании бюджетных республиканских и региональных программ; </w:t>
      </w:r>
      <w:r>
        <w:br/>
      </w:r>
      <w:r>
        <w:rPr>
          <w:rFonts w:ascii="Times New Roman"/>
          <w:b w:val="false"/>
          <w:i w:val="false"/>
          <w:color w:val="000000"/>
          <w:sz w:val="28"/>
        </w:rPr>
        <w:t xml:space="preserve">
      наличие проекта водоохранных зон и полос реки Ишим для установления местными исполнительными органами границ и режима хозяйственного использования земель этих зон и полос; </w:t>
      </w:r>
      <w:r>
        <w:br/>
      </w:r>
      <w:r>
        <w:rPr>
          <w:rFonts w:ascii="Times New Roman"/>
          <w:b w:val="false"/>
          <w:i w:val="false"/>
          <w:color w:val="000000"/>
          <w:sz w:val="28"/>
        </w:rPr>
        <w:t xml:space="preserve">
      наличие интегральной классификации поверхностных вод по степени загрязнения для обеспечения баланса потребности социально-экономического развития и возможности воспроизводства водных ресурсов на уровне требований нормативного качества вод; </w:t>
      </w:r>
      <w:r>
        <w:br/>
      </w:r>
      <w:r>
        <w:rPr>
          <w:rFonts w:ascii="Times New Roman"/>
          <w:b w:val="false"/>
          <w:i w:val="false"/>
          <w:color w:val="000000"/>
          <w:sz w:val="28"/>
        </w:rPr>
        <w:t xml:space="preserve">
      обновление государственного водного кадастра о режиме и ресурсах поверхностных вод, публикация справочно-информационного Бюллетеня (каталога) рек, каналов, озер и водохранилищ, наличие ежегодных данных о режиме и ресурсах поверхностных вод суши, наличие многолетних данных о режиме и ресурсах поверхностных вод суши (периодичность 1 раз в 5 лет), наличие ежегодника водопользования в разрезе областей, водохозяйственных бассейнов и отраслей экономики. </w:t>
      </w:r>
    </w:p>
    <w:p>
      <w:pPr>
        <w:spacing w:after="0"/>
        <w:ind w:left="0"/>
        <w:jc w:val="both"/>
      </w:pPr>
      <w:r>
        <w:rPr>
          <w:rFonts w:ascii="Times New Roman"/>
          <w:b w:val="false"/>
          <w:i w:val="false"/>
          <w:color w:val="000000"/>
          <w:sz w:val="28"/>
        </w:rPr>
        <w:t xml:space="preserve">Приложение 73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2" w:id="2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025 </w:t>
      </w:r>
      <w:r>
        <w:br/>
      </w:r>
      <w:r>
        <w:rPr>
          <w:rFonts w:ascii="Times New Roman"/>
          <w:b/>
          <w:i w:val="false"/>
          <w:color w:val="000000"/>
        </w:rPr>
        <w:t xml:space="preserve">
"Совершенствование управления водными ресурсами и </w:t>
      </w:r>
      <w:r>
        <w:br/>
      </w:r>
      <w:r>
        <w:rPr>
          <w:rFonts w:ascii="Times New Roman"/>
          <w:b/>
          <w:i w:val="false"/>
          <w:color w:val="000000"/>
        </w:rPr>
        <w:t xml:space="preserve">
восстановление земель" на 2004 год </w:t>
      </w:r>
    </w:p>
    <w:bookmarkEnd w:id="21"/>
    <w:p>
      <w:pPr>
        <w:spacing w:after="0"/>
        <w:ind w:left="0"/>
        <w:jc w:val="both"/>
      </w:pPr>
      <w:r>
        <w:rPr>
          <w:rFonts w:ascii="Times New Roman"/>
          <w:b w:val="false"/>
          <w:i w:val="false"/>
          <w:color w:val="000000"/>
          <w:sz w:val="28"/>
        </w:rPr>
        <w:t xml:space="preserve">      1. Стоимость: 773035 тысяч тенге (семьсот семьдесят три миллиона тридцать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Закон Республики Казахстан от 2 июля 1998 года "О ратификации Соглашений о займах N 1592/1593 (SF) - КАZ (Проект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2023-2005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тысячи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025        Совершен- </w:t>
      </w:r>
      <w:r>
        <w:br/>
      </w:r>
      <w:r>
        <w:rPr>
          <w:rFonts w:ascii="Times New Roman"/>
          <w:b w:val="false"/>
          <w:i w:val="false"/>
          <w:color w:val="000000"/>
          <w:sz w:val="28"/>
        </w:rPr>
        <w:t xml:space="preserve">
               ствование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водными </w:t>
      </w:r>
      <w:r>
        <w:br/>
      </w:r>
      <w:r>
        <w:rPr>
          <w:rFonts w:ascii="Times New Roman"/>
          <w:b w:val="false"/>
          <w:i w:val="false"/>
          <w:color w:val="000000"/>
          <w:sz w:val="28"/>
        </w:rPr>
        <w:t xml:space="preserve">
               ресурсами </w:t>
      </w:r>
      <w:r>
        <w:br/>
      </w:r>
      <w:r>
        <w:rPr>
          <w:rFonts w:ascii="Times New Roman"/>
          <w:b w:val="false"/>
          <w:i w:val="false"/>
          <w:color w:val="000000"/>
          <w:sz w:val="28"/>
        </w:rPr>
        <w:t xml:space="preserve">
               и восста- </w:t>
      </w:r>
      <w:r>
        <w:br/>
      </w:r>
      <w:r>
        <w:rPr>
          <w:rFonts w:ascii="Times New Roman"/>
          <w:b w:val="false"/>
          <w:i w:val="false"/>
          <w:color w:val="000000"/>
          <w:sz w:val="28"/>
        </w:rPr>
        <w:t xml:space="preserve">
               новление </w:t>
      </w:r>
      <w:r>
        <w:br/>
      </w: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2         004  Реализация Оплата консультационных   В те-  Минис- </w:t>
      </w:r>
      <w:r>
        <w:br/>
      </w:r>
      <w:r>
        <w:rPr>
          <w:rFonts w:ascii="Times New Roman"/>
          <w:b w:val="false"/>
          <w:i w:val="false"/>
          <w:color w:val="000000"/>
          <w:sz w:val="28"/>
        </w:rPr>
        <w:t xml:space="preserve">
               проекта за услуг фирмы Мотт МакДо-   чение  терство </w:t>
      </w:r>
      <w:r>
        <w:br/>
      </w:r>
      <w:r>
        <w:rPr>
          <w:rFonts w:ascii="Times New Roman"/>
          <w:b w:val="false"/>
          <w:i w:val="false"/>
          <w:color w:val="000000"/>
          <w:sz w:val="28"/>
        </w:rPr>
        <w:t xml:space="preserve">
               счет внеш- нальд (надзор за строи-   года   сель- </w:t>
      </w:r>
      <w:r>
        <w:br/>
      </w:r>
      <w:r>
        <w:rPr>
          <w:rFonts w:ascii="Times New Roman"/>
          <w:b w:val="false"/>
          <w:i w:val="false"/>
          <w:color w:val="000000"/>
          <w:sz w:val="28"/>
        </w:rPr>
        <w:t xml:space="preserve">
               них займов тельством, оплата услуг          ского </w:t>
      </w:r>
      <w:r>
        <w:br/>
      </w:r>
      <w:r>
        <w:rPr>
          <w:rFonts w:ascii="Times New Roman"/>
          <w:b w:val="false"/>
          <w:i w:val="false"/>
          <w:color w:val="000000"/>
          <w:sz w:val="28"/>
        </w:rPr>
        <w:t xml:space="preserve">
                          инспекторов, клерков,            хозяй- </w:t>
      </w:r>
      <w:r>
        <w:br/>
      </w:r>
      <w:r>
        <w:rPr>
          <w:rFonts w:ascii="Times New Roman"/>
          <w:b w:val="false"/>
          <w:i w:val="false"/>
          <w:color w:val="000000"/>
          <w:sz w:val="28"/>
        </w:rPr>
        <w:t xml:space="preserve">
                          работа группы поддержки,         ства </w:t>
      </w:r>
      <w:r>
        <w:br/>
      </w:r>
      <w:r>
        <w:rPr>
          <w:rFonts w:ascii="Times New Roman"/>
          <w:b w:val="false"/>
          <w:i w:val="false"/>
          <w:color w:val="000000"/>
          <w:sz w:val="28"/>
        </w:rPr>
        <w:t xml:space="preserve">
                          обучение).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3         016  Реализация Строительные работы по    В те-  Минис- </w:t>
      </w:r>
      <w:r>
        <w:br/>
      </w:r>
      <w:r>
        <w:rPr>
          <w:rFonts w:ascii="Times New Roman"/>
          <w:b w:val="false"/>
          <w:i w:val="false"/>
          <w:color w:val="000000"/>
          <w:sz w:val="28"/>
        </w:rPr>
        <w:t xml:space="preserve">
               проекта за 1 фазе проекта на пло-    чение  терство </w:t>
      </w:r>
      <w:r>
        <w:br/>
      </w:r>
      <w:r>
        <w:rPr>
          <w:rFonts w:ascii="Times New Roman"/>
          <w:b w:val="false"/>
          <w:i w:val="false"/>
          <w:color w:val="000000"/>
          <w:sz w:val="28"/>
        </w:rPr>
        <w:t xml:space="preserve">
               счет софи- щади 23868 гектаров в     года   сель- </w:t>
      </w:r>
      <w:r>
        <w:br/>
      </w:r>
      <w:r>
        <w:rPr>
          <w:rFonts w:ascii="Times New Roman"/>
          <w:b w:val="false"/>
          <w:i w:val="false"/>
          <w:color w:val="000000"/>
          <w:sz w:val="28"/>
        </w:rPr>
        <w:t xml:space="preserve">
               нансирова- Махтааральском районе            ского </w:t>
      </w:r>
      <w:r>
        <w:br/>
      </w:r>
      <w:r>
        <w:rPr>
          <w:rFonts w:ascii="Times New Roman"/>
          <w:b w:val="false"/>
          <w:i w:val="false"/>
          <w:color w:val="000000"/>
          <w:sz w:val="28"/>
        </w:rPr>
        <w:t xml:space="preserve">
               ния из     Южно-Казахстанской об-           хозяй- </w:t>
      </w:r>
      <w:r>
        <w:br/>
      </w:r>
      <w:r>
        <w:rPr>
          <w:rFonts w:ascii="Times New Roman"/>
          <w:b w:val="false"/>
          <w:i w:val="false"/>
          <w:color w:val="000000"/>
          <w:sz w:val="28"/>
        </w:rPr>
        <w:t xml:space="preserve">
               республи-  ласти.                           ства </w:t>
      </w:r>
      <w:r>
        <w:br/>
      </w:r>
      <w:r>
        <w:rPr>
          <w:rFonts w:ascii="Times New Roman"/>
          <w:b w:val="false"/>
          <w:i w:val="false"/>
          <w:color w:val="000000"/>
          <w:sz w:val="28"/>
        </w:rPr>
        <w:t xml:space="preserve">
               канского                                    Респуб- </w:t>
      </w:r>
      <w:r>
        <w:br/>
      </w:r>
      <w:r>
        <w:rPr>
          <w:rFonts w:ascii="Times New Roman"/>
          <w:b w:val="false"/>
          <w:i w:val="false"/>
          <w:color w:val="000000"/>
          <w:sz w:val="28"/>
        </w:rPr>
        <w:t xml:space="preserve">
               бюджета                                     лики Ка- </w:t>
      </w:r>
      <w:r>
        <w:br/>
      </w:r>
      <w:r>
        <w:rPr>
          <w:rFonts w:ascii="Times New Roman"/>
          <w:b w:val="false"/>
          <w:i w:val="false"/>
          <w:color w:val="000000"/>
          <w:sz w:val="28"/>
        </w:rPr>
        <w:t xml:space="preserve">
                          Строительные работы по    В те-  захстан, </w:t>
      </w:r>
      <w:r>
        <w:br/>
      </w:r>
      <w:r>
        <w:rPr>
          <w:rFonts w:ascii="Times New Roman"/>
          <w:b w:val="false"/>
          <w:i w:val="false"/>
          <w:color w:val="000000"/>
          <w:sz w:val="28"/>
        </w:rPr>
        <w:t xml:space="preserve">
                          2 фазе проекта на пло-    чение  Компания </w:t>
      </w:r>
      <w:r>
        <w:br/>
      </w:r>
      <w:r>
        <w:rPr>
          <w:rFonts w:ascii="Times New Roman"/>
          <w:b w:val="false"/>
          <w:i w:val="false"/>
          <w:color w:val="000000"/>
          <w:sz w:val="28"/>
        </w:rPr>
        <w:t xml:space="preserve">
                          щади 15391 гектар в       года   "Тодини" </w:t>
      </w:r>
      <w:r>
        <w:br/>
      </w:r>
      <w:r>
        <w:rPr>
          <w:rFonts w:ascii="Times New Roman"/>
          <w:b w:val="false"/>
          <w:i w:val="false"/>
          <w:color w:val="000000"/>
          <w:sz w:val="28"/>
        </w:rPr>
        <w:t xml:space="preserve">
                          Махтааральском районе            1 Ф, </w:t>
      </w:r>
      <w:r>
        <w:br/>
      </w:r>
      <w:r>
        <w:rPr>
          <w:rFonts w:ascii="Times New Roman"/>
          <w:b w:val="false"/>
          <w:i w:val="false"/>
          <w:color w:val="000000"/>
          <w:sz w:val="28"/>
        </w:rPr>
        <w:t xml:space="preserve">
                          Южно-Казахстанской об-           Компания </w:t>
      </w:r>
      <w:r>
        <w:br/>
      </w:r>
      <w:r>
        <w:rPr>
          <w:rFonts w:ascii="Times New Roman"/>
          <w:b w:val="false"/>
          <w:i w:val="false"/>
          <w:color w:val="000000"/>
          <w:sz w:val="28"/>
        </w:rPr>
        <w:t xml:space="preserve">
                          ласти.                           "Эсер" </w:t>
      </w:r>
      <w:r>
        <w:br/>
      </w:r>
      <w:r>
        <w:rPr>
          <w:rFonts w:ascii="Times New Roman"/>
          <w:b w:val="false"/>
          <w:i w:val="false"/>
          <w:color w:val="000000"/>
          <w:sz w:val="28"/>
        </w:rPr>
        <w:t xml:space="preserve">
                                                           2 Ф </w:t>
      </w:r>
    </w:p>
    <w:p>
      <w:pPr>
        <w:spacing w:after="0"/>
        <w:ind w:left="0"/>
        <w:jc w:val="both"/>
      </w:pPr>
      <w:r>
        <w:rPr>
          <w:rFonts w:ascii="Times New Roman"/>
          <w:b w:val="false"/>
          <w:i w:val="false"/>
          <w:color w:val="000000"/>
          <w:sz w:val="28"/>
        </w:rPr>
        <w:t xml:space="preserve">                          Оплата налога на добав-          Минис- </w:t>
      </w:r>
      <w:r>
        <w:br/>
      </w:r>
      <w:r>
        <w:rPr>
          <w:rFonts w:ascii="Times New Roman"/>
          <w:b w:val="false"/>
          <w:i w:val="false"/>
          <w:color w:val="000000"/>
          <w:sz w:val="28"/>
        </w:rPr>
        <w:t xml:space="preserve">
                          ленную стоимость, тамо-          терство </w:t>
      </w:r>
      <w:r>
        <w:br/>
      </w:r>
      <w:r>
        <w:rPr>
          <w:rFonts w:ascii="Times New Roman"/>
          <w:b w:val="false"/>
          <w:i w:val="false"/>
          <w:color w:val="000000"/>
          <w:sz w:val="28"/>
        </w:rPr>
        <w:t xml:space="preserve">
                          женных пошлин, таможенных        сель- </w:t>
      </w:r>
      <w:r>
        <w:br/>
      </w:r>
      <w:r>
        <w:rPr>
          <w:rFonts w:ascii="Times New Roman"/>
          <w:b w:val="false"/>
          <w:i w:val="false"/>
          <w:color w:val="000000"/>
          <w:sz w:val="28"/>
        </w:rPr>
        <w:t xml:space="preserve">
                          сборов за товары, работы         ского </w:t>
      </w:r>
      <w:r>
        <w:br/>
      </w:r>
      <w:r>
        <w:rPr>
          <w:rFonts w:ascii="Times New Roman"/>
          <w:b w:val="false"/>
          <w:i w:val="false"/>
          <w:color w:val="000000"/>
          <w:sz w:val="28"/>
        </w:rPr>
        <w:t xml:space="preserve">
                          и услуги.                        хозяй- </w:t>
      </w:r>
      <w:r>
        <w:br/>
      </w:r>
      <w:r>
        <w:rPr>
          <w:rFonts w:ascii="Times New Roman"/>
          <w:b w:val="false"/>
          <w:i w:val="false"/>
          <w:color w:val="000000"/>
          <w:sz w:val="28"/>
        </w:rPr>
        <w:t xml:space="preserve">
                          Оплата услуг местных кон-        ства </w:t>
      </w:r>
      <w:r>
        <w:br/>
      </w:r>
      <w:r>
        <w:rPr>
          <w:rFonts w:ascii="Times New Roman"/>
          <w:b w:val="false"/>
          <w:i w:val="false"/>
          <w:color w:val="000000"/>
          <w:sz w:val="28"/>
        </w:rPr>
        <w:t xml:space="preserve">
                          сультантов для реализации        Респуб- </w:t>
      </w:r>
      <w:r>
        <w:br/>
      </w:r>
      <w:r>
        <w:rPr>
          <w:rFonts w:ascii="Times New Roman"/>
          <w:b w:val="false"/>
          <w:i w:val="false"/>
          <w:color w:val="000000"/>
          <w:sz w:val="28"/>
        </w:rPr>
        <w:t xml:space="preserve">
                          проекта в количестве 9           лики Ка- </w:t>
      </w:r>
      <w:r>
        <w:br/>
      </w:r>
      <w:r>
        <w:rPr>
          <w:rFonts w:ascii="Times New Roman"/>
          <w:b w:val="false"/>
          <w:i w:val="false"/>
          <w:color w:val="000000"/>
          <w:sz w:val="28"/>
        </w:rPr>
        <w:t xml:space="preserve">
                          человек, включая оплату          захстан </w:t>
      </w:r>
      <w:r>
        <w:br/>
      </w:r>
      <w:r>
        <w:rPr>
          <w:rFonts w:ascii="Times New Roman"/>
          <w:b w:val="false"/>
          <w:i w:val="false"/>
          <w:color w:val="000000"/>
          <w:sz w:val="28"/>
        </w:rPr>
        <w:t xml:space="preserve">
                          операционных расходов. </w:t>
      </w:r>
    </w:p>
    <w:p>
      <w:pPr>
        <w:spacing w:after="0"/>
        <w:ind w:left="0"/>
        <w:jc w:val="both"/>
      </w:pPr>
      <w:r>
        <w:rPr>
          <w:rFonts w:ascii="Times New Roman"/>
          <w:b w:val="false"/>
          <w:i w:val="false"/>
          <w:color w:val="000000"/>
          <w:sz w:val="28"/>
        </w:rPr>
        <w:t xml:space="preserve">                          Оплата консультационных          Минис- </w:t>
      </w:r>
      <w:r>
        <w:br/>
      </w:r>
      <w:r>
        <w:rPr>
          <w:rFonts w:ascii="Times New Roman"/>
          <w:b w:val="false"/>
          <w:i w:val="false"/>
          <w:color w:val="000000"/>
          <w:sz w:val="28"/>
        </w:rPr>
        <w:t xml:space="preserve">
                          услуг фирмы Мотт МакДо-          терство </w:t>
      </w:r>
      <w:r>
        <w:br/>
      </w:r>
      <w:r>
        <w:rPr>
          <w:rFonts w:ascii="Times New Roman"/>
          <w:b w:val="false"/>
          <w:i w:val="false"/>
          <w:color w:val="000000"/>
          <w:sz w:val="28"/>
        </w:rPr>
        <w:t xml:space="preserve">
                          нальд (надзор за строи-          сель- </w:t>
      </w:r>
      <w:r>
        <w:br/>
      </w:r>
      <w:r>
        <w:rPr>
          <w:rFonts w:ascii="Times New Roman"/>
          <w:b w:val="false"/>
          <w:i w:val="false"/>
          <w:color w:val="000000"/>
          <w:sz w:val="28"/>
        </w:rPr>
        <w:t xml:space="preserve">
                          тельством, оплата услуг          ского </w:t>
      </w:r>
      <w:r>
        <w:br/>
      </w:r>
      <w:r>
        <w:rPr>
          <w:rFonts w:ascii="Times New Roman"/>
          <w:b w:val="false"/>
          <w:i w:val="false"/>
          <w:color w:val="000000"/>
          <w:sz w:val="28"/>
        </w:rPr>
        <w:t xml:space="preserve">
                          инспекторов, клерков,            хозяй- </w:t>
      </w:r>
      <w:r>
        <w:br/>
      </w:r>
      <w:r>
        <w:rPr>
          <w:rFonts w:ascii="Times New Roman"/>
          <w:b w:val="false"/>
          <w:i w:val="false"/>
          <w:color w:val="000000"/>
          <w:sz w:val="28"/>
        </w:rPr>
        <w:t xml:space="preserve">
                          работа группы поддержки,         ства </w:t>
      </w:r>
      <w:r>
        <w:br/>
      </w:r>
      <w:r>
        <w:rPr>
          <w:rFonts w:ascii="Times New Roman"/>
          <w:b w:val="false"/>
          <w:i w:val="false"/>
          <w:color w:val="000000"/>
          <w:sz w:val="28"/>
        </w:rPr>
        <w:t xml:space="preserve">
                          обучение, содержание             Респуб- </w:t>
      </w:r>
      <w:r>
        <w:br/>
      </w:r>
      <w:r>
        <w:rPr>
          <w:rFonts w:ascii="Times New Roman"/>
          <w:b w:val="false"/>
          <w:i w:val="false"/>
          <w:color w:val="000000"/>
          <w:sz w:val="28"/>
        </w:rPr>
        <w:t xml:space="preserve">
                          автомашин).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центнеров с гектара, озимой пшеницы с 25 до 36 центнеров с гектара, кукурузы на зерно с 17 до 54 центнеров с гектара, люцерны с 34,3 до 89 центнеров с гектара, экономия водных ресурсов составит поэтапно от 16,9 до 23,1 миллиона кубометров в год,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xml:space="preserve">Приложение 74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3"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026 </w:t>
      </w:r>
      <w:r>
        <w:br/>
      </w:r>
      <w:r>
        <w:rPr>
          <w:rFonts w:ascii="Times New Roman"/>
          <w:b/>
          <w:i w:val="false"/>
          <w:color w:val="000000"/>
        </w:rPr>
        <w:t xml:space="preserve">
"Кредитование проекта совершенствования управления водными </w:t>
      </w:r>
      <w:r>
        <w:br/>
      </w:r>
      <w:r>
        <w:rPr>
          <w:rFonts w:ascii="Times New Roman"/>
          <w:b/>
          <w:i w:val="false"/>
          <w:color w:val="000000"/>
        </w:rPr>
        <w:t xml:space="preserve">
ресурсами и восстановления земель" на 2004 год </w:t>
      </w:r>
    </w:p>
    <w:bookmarkEnd w:id="22"/>
    <w:p>
      <w:pPr>
        <w:spacing w:after="0"/>
        <w:ind w:left="0"/>
        <w:jc w:val="both"/>
      </w:pPr>
      <w:r>
        <w:rPr>
          <w:rFonts w:ascii="Times New Roman"/>
          <w:b w:val="false"/>
          <w:i w:val="false"/>
          <w:color w:val="000000"/>
          <w:sz w:val="28"/>
        </w:rPr>
        <w:t xml:space="preserve">      1. Стоимость: 1394305 тысяч тенге (один миллиард триста девяносто четыре миллиона триста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Закон Республики Казахстан от 2 июля 1998 года "О ратификации Соглашений о займах N 1592/1593 (SF) - KAZ (Проект "Совершенствования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тысяч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026        Кредитова- </w:t>
      </w:r>
      <w:r>
        <w:br/>
      </w:r>
      <w:r>
        <w:rPr>
          <w:rFonts w:ascii="Times New Roman"/>
          <w:b w:val="false"/>
          <w:i w:val="false"/>
          <w:color w:val="000000"/>
          <w:sz w:val="28"/>
        </w:rPr>
        <w:t xml:space="preserve">
               ние проек- </w:t>
      </w:r>
      <w:r>
        <w:br/>
      </w:r>
      <w:r>
        <w:rPr>
          <w:rFonts w:ascii="Times New Roman"/>
          <w:b w:val="false"/>
          <w:i w:val="false"/>
          <w:color w:val="000000"/>
          <w:sz w:val="28"/>
        </w:rPr>
        <w:t xml:space="preserve">
               та совер- </w:t>
      </w:r>
      <w:r>
        <w:br/>
      </w:r>
      <w:r>
        <w:rPr>
          <w:rFonts w:ascii="Times New Roman"/>
          <w:b w:val="false"/>
          <w:i w:val="false"/>
          <w:color w:val="000000"/>
          <w:sz w:val="28"/>
        </w:rPr>
        <w:t xml:space="preserve">
               шенствова- </w:t>
      </w:r>
      <w:r>
        <w:br/>
      </w:r>
      <w:r>
        <w:rPr>
          <w:rFonts w:ascii="Times New Roman"/>
          <w:b w:val="false"/>
          <w:i w:val="false"/>
          <w:color w:val="000000"/>
          <w:sz w:val="28"/>
        </w:rPr>
        <w:t xml:space="preserve">
               ния управ- </w:t>
      </w:r>
      <w:r>
        <w:br/>
      </w:r>
      <w:r>
        <w:rPr>
          <w:rFonts w:ascii="Times New Roman"/>
          <w:b w:val="false"/>
          <w:i w:val="false"/>
          <w:color w:val="000000"/>
          <w:sz w:val="28"/>
        </w:rPr>
        <w:t xml:space="preserve">
               ления вод- </w:t>
      </w:r>
      <w:r>
        <w:br/>
      </w:r>
      <w:r>
        <w:rPr>
          <w:rFonts w:ascii="Times New Roman"/>
          <w:b w:val="false"/>
          <w:i w:val="false"/>
          <w:color w:val="000000"/>
          <w:sz w:val="28"/>
        </w:rPr>
        <w:t xml:space="preserve">
               ными ре- </w:t>
      </w:r>
      <w:r>
        <w:br/>
      </w:r>
      <w:r>
        <w:rPr>
          <w:rFonts w:ascii="Times New Roman"/>
          <w:b w:val="false"/>
          <w:i w:val="false"/>
          <w:color w:val="000000"/>
          <w:sz w:val="28"/>
        </w:rPr>
        <w:t xml:space="preserve">
               сурсами и </w:t>
      </w:r>
      <w:r>
        <w:br/>
      </w:r>
      <w:r>
        <w:rPr>
          <w:rFonts w:ascii="Times New Roman"/>
          <w:b w:val="false"/>
          <w:i w:val="false"/>
          <w:color w:val="000000"/>
          <w:sz w:val="28"/>
        </w:rPr>
        <w:t xml:space="preserve">
               восстанов-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2         004  Реализация Строительные работы по 1  В те-  Минис- </w:t>
      </w:r>
      <w:r>
        <w:br/>
      </w:r>
      <w:r>
        <w:rPr>
          <w:rFonts w:ascii="Times New Roman"/>
          <w:b w:val="false"/>
          <w:i w:val="false"/>
          <w:color w:val="000000"/>
          <w:sz w:val="28"/>
        </w:rPr>
        <w:t xml:space="preserve">
               проекта за фазе проекта на площади   чение  терство </w:t>
      </w:r>
      <w:r>
        <w:br/>
      </w:r>
      <w:r>
        <w:rPr>
          <w:rFonts w:ascii="Times New Roman"/>
          <w:b w:val="false"/>
          <w:i w:val="false"/>
          <w:color w:val="000000"/>
          <w:sz w:val="28"/>
        </w:rPr>
        <w:t xml:space="preserve">
               счет внеш- 23868 гектаров в Махта-   года   сель- </w:t>
      </w:r>
      <w:r>
        <w:br/>
      </w:r>
      <w:r>
        <w:rPr>
          <w:rFonts w:ascii="Times New Roman"/>
          <w:b w:val="false"/>
          <w:i w:val="false"/>
          <w:color w:val="000000"/>
          <w:sz w:val="28"/>
        </w:rPr>
        <w:t xml:space="preserve">
               них займов аральском районе Южно-           ского </w:t>
      </w:r>
      <w:r>
        <w:br/>
      </w:r>
      <w:r>
        <w:rPr>
          <w:rFonts w:ascii="Times New Roman"/>
          <w:b w:val="false"/>
          <w:i w:val="false"/>
          <w:color w:val="000000"/>
          <w:sz w:val="28"/>
        </w:rPr>
        <w:t xml:space="preserve">
                          Казахстанской области.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Строительные работы по 2  В те-  Компания </w:t>
      </w:r>
      <w:r>
        <w:br/>
      </w:r>
      <w:r>
        <w:rPr>
          <w:rFonts w:ascii="Times New Roman"/>
          <w:b w:val="false"/>
          <w:i w:val="false"/>
          <w:color w:val="000000"/>
          <w:sz w:val="28"/>
        </w:rPr>
        <w:t xml:space="preserve">
                          фазе проекта на площади   чение  "Тодини" </w:t>
      </w:r>
      <w:r>
        <w:br/>
      </w:r>
      <w:r>
        <w:rPr>
          <w:rFonts w:ascii="Times New Roman"/>
          <w:b w:val="false"/>
          <w:i w:val="false"/>
          <w:color w:val="000000"/>
          <w:sz w:val="28"/>
        </w:rPr>
        <w:t xml:space="preserve">
                          15391 гектара в Махта-    года   1 Ф, </w:t>
      </w:r>
      <w:r>
        <w:br/>
      </w:r>
      <w:r>
        <w:rPr>
          <w:rFonts w:ascii="Times New Roman"/>
          <w:b w:val="false"/>
          <w:i w:val="false"/>
          <w:color w:val="000000"/>
          <w:sz w:val="28"/>
        </w:rPr>
        <w:t xml:space="preserve">
                          аральском районе Южно-           Компания </w:t>
      </w:r>
      <w:r>
        <w:br/>
      </w:r>
      <w:r>
        <w:rPr>
          <w:rFonts w:ascii="Times New Roman"/>
          <w:b w:val="false"/>
          <w:i w:val="false"/>
          <w:color w:val="000000"/>
          <w:sz w:val="28"/>
        </w:rPr>
        <w:t xml:space="preserve">
                          Казахстанской области.           "Эсер" </w:t>
      </w:r>
      <w:r>
        <w:br/>
      </w:r>
      <w:r>
        <w:rPr>
          <w:rFonts w:ascii="Times New Roman"/>
          <w:b w:val="false"/>
          <w:i w:val="false"/>
          <w:color w:val="000000"/>
          <w:sz w:val="28"/>
        </w:rPr>
        <w:t xml:space="preserve">
                                                           2 Ф </w:t>
      </w:r>
    </w:p>
    <w:p>
      <w:pPr>
        <w:spacing w:after="0"/>
        <w:ind w:left="0"/>
        <w:jc w:val="both"/>
      </w:pPr>
      <w:r>
        <w:rPr>
          <w:rFonts w:ascii="Times New Roman"/>
          <w:b w:val="false"/>
          <w:i w:val="false"/>
          <w:color w:val="000000"/>
          <w:sz w:val="28"/>
        </w:rPr>
        <w:t xml:space="preserve">3         016  Реализация Строительные работы по 1  В те-  Минис- </w:t>
      </w:r>
      <w:r>
        <w:br/>
      </w:r>
      <w:r>
        <w:rPr>
          <w:rFonts w:ascii="Times New Roman"/>
          <w:b w:val="false"/>
          <w:i w:val="false"/>
          <w:color w:val="000000"/>
          <w:sz w:val="28"/>
        </w:rPr>
        <w:t xml:space="preserve">
               проекта за фазе проекта на площади   чение  терство </w:t>
      </w:r>
      <w:r>
        <w:br/>
      </w:r>
      <w:r>
        <w:rPr>
          <w:rFonts w:ascii="Times New Roman"/>
          <w:b w:val="false"/>
          <w:i w:val="false"/>
          <w:color w:val="000000"/>
          <w:sz w:val="28"/>
        </w:rPr>
        <w:t xml:space="preserve">
               счет софи- 23868 гектаров в Махта-   года   сель- </w:t>
      </w:r>
      <w:r>
        <w:br/>
      </w:r>
      <w:r>
        <w:rPr>
          <w:rFonts w:ascii="Times New Roman"/>
          <w:b w:val="false"/>
          <w:i w:val="false"/>
          <w:color w:val="000000"/>
          <w:sz w:val="28"/>
        </w:rPr>
        <w:t xml:space="preserve">
               нансирова- аральском районе Южно-           ского </w:t>
      </w:r>
      <w:r>
        <w:br/>
      </w:r>
      <w:r>
        <w:rPr>
          <w:rFonts w:ascii="Times New Roman"/>
          <w:b w:val="false"/>
          <w:i w:val="false"/>
          <w:color w:val="000000"/>
          <w:sz w:val="28"/>
        </w:rPr>
        <w:t xml:space="preserve">
               вания из   Казахстанской области.           хозяй- </w:t>
      </w:r>
      <w:r>
        <w:br/>
      </w:r>
      <w:r>
        <w:rPr>
          <w:rFonts w:ascii="Times New Roman"/>
          <w:b w:val="false"/>
          <w:i w:val="false"/>
          <w:color w:val="000000"/>
          <w:sz w:val="28"/>
        </w:rPr>
        <w:t xml:space="preserve">
               республи-                                   ства </w:t>
      </w:r>
      <w:r>
        <w:br/>
      </w:r>
      <w:r>
        <w:rPr>
          <w:rFonts w:ascii="Times New Roman"/>
          <w:b w:val="false"/>
          <w:i w:val="false"/>
          <w:color w:val="000000"/>
          <w:sz w:val="28"/>
        </w:rPr>
        <w:t xml:space="preserve">
               канского                                    Респуб- </w:t>
      </w:r>
      <w:r>
        <w:br/>
      </w:r>
      <w:r>
        <w:rPr>
          <w:rFonts w:ascii="Times New Roman"/>
          <w:b w:val="false"/>
          <w:i w:val="false"/>
          <w:color w:val="000000"/>
          <w:sz w:val="28"/>
        </w:rPr>
        <w:t xml:space="preserve">
               бюджета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Строительные работы по 2  В те-  Компания </w:t>
      </w:r>
      <w:r>
        <w:br/>
      </w:r>
      <w:r>
        <w:rPr>
          <w:rFonts w:ascii="Times New Roman"/>
          <w:b w:val="false"/>
          <w:i w:val="false"/>
          <w:color w:val="000000"/>
          <w:sz w:val="28"/>
        </w:rPr>
        <w:t xml:space="preserve">
                          фазе проекта на площади   чение  "Тодини" </w:t>
      </w:r>
      <w:r>
        <w:br/>
      </w:r>
      <w:r>
        <w:rPr>
          <w:rFonts w:ascii="Times New Roman"/>
          <w:b w:val="false"/>
          <w:i w:val="false"/>
          <w:color w:val="000000"/>
          <w:sz w:val="28"/>
        </w:rPr>
        <w:t xml:space="preserve">
                          15391 гектара в Махта-    года   1 Ф, </w:t>
      </w:r>
      <w:r>
        <w:br/>
      </w:r>
      <w:r>
        <w:rPr>
          <w:rFonts w:ascii="Times New Roman"/>
          <w:b w:val="false"/>
          <w:i w:val="false"/>
          <w:color w:val="000000"/>
          <w:sz w:val="28"/>
        </w:rPr>
        <w:t xml:space="preserve">
                          аральском районе Южно-           Компания </w:t>
      </w:r>
      <w:r>
        <w:br/>
      </w:r>
      <w:r>
        <w:rPr>
          <w:rFonts w:ascii="Times New Roman"/>
          <w:b w:val="false"/>
          <w:i w:val="false"/>
          <w:color w:val="000000"/>
          <w:sz w:val="28"/>
        </w:rPr>
        <w:t xml:space="preserve">
                          Казахстанской области.           "Эсер" </w:t>
      </w:r>
      <w:r>
        <w:br/>
      </w:r>
      <w:r>
        <w:rPr>
          <w:rFonts w:ascii="Times New Roman"/>
          <w:b w:val="false"/>
          <w:i w:val="false"/>
          <w:color w:val="000000"/>
          <w:sz w:val="28"/>
        </w:rPr>
        <w:t xml:space="preserve">
                                                           2 Ф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центнера с гектара, озимой пшеницы с 25 до 36 центнеров с гектара, кукурузы на зерно с 17 до 54 центнеров с гектара, люцерны с 34,3 до 89 центнера с гектара. Экономия водных ресурсов составит поэтапно от 16,9 до 23,1 миллионов кубометров в год.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xml:space="preserve">Приложение 75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4" w:id="2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027 </w:t>
      </w:r>
      <w:r>
        <w:br/>
      </w:r>
      <w:r>
        <w:rPr>
          <w:rFonts w:ascii="Times New Roman"/>
          <w:b/>
          <w:i w:val="false"/>
          <w:color w:val="000000"/>
        </w:rPr>
        <w:t xml:space="preserve">
"Регулирование русла реки Сырдарья и сохранение </w:t>
      </w:r>
      <w:r>
        <w:br/>
      </w:r>
      <w:r>
        <w:rPr>
          <w:rFonts w:ascii="Times New Roman"/>
          <w:b/>
          <w:i w:val="false"/>
          <w:color w:val="000000"/>
        </w:rPr>
        <w:t xml:space="preserve">
северной части Аральского моря" на 2004 год </w:t>
      </w:r>
    </w:p>
    <w:bookmarkEnd w:id="23"/>
    <w:p>
      <w:pPr>
        <w:spacing w:after="0"/>
        <w:ind w:left="0"/>
        <w:jc w:val="both"/>
      </w:pPr>
      <w:r>
        <w:rPr>
          <w:rFonts w:ascii="Times New Roman"/>
          <w:b w:val="false"/>
          <w:i w:val="false"/>
          <w:color w:val="000000"/>
          <w:sz w:val="28"/>
        </w:rPr>
        <w:t xml:space="preserve">      1. Стоимость: 3144466 тысяч тенге (три миллиарда сто сорок четыре миллиона четыреста шестьдесят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r>
        <w:br/>
      </w:r>
      <w:r>
        <w:rPr>
          <w:rFonts w:ascii="Times New Roman"/>
          <w:b w:val="false"/>
          <w:i w:val="false"/>
          <w:color w:val="000000"/>
          <w:sz w:val="28"/>
        </w:rPr>
        <w:t xml:space="preserve">
      5. Задачи бюджетной программы: стабилизация уровня северной части Аральского моря и регулирование пропуска расходов воды по руслу реки Сырдарья.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от 24 декабря 2004 года </w:t>
      </w:r>
      <w:r>
        <w:rPr>
          <w:rFonts w:ascii="Times New Roman"/>
          <w:b w:val="false"/>
          <w:i w:val="false"/>
          <w:color w:val="000000"/>
          <w:sz w:val="28"/>
        </w:rPr>
        <w:t xml:space="preserve">N 197ащ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027        Регулиро- </w:t>
      </w:r>
      <w:r>
        <w:br/>
      </w:r>
      <w:r>
        <w:rPr>
          <w:rFonts w:ascii="Times New Roman"/>
          <w:b w:val="false"/>
          <w:i w:val="false"/>
          <w:color w:val="000000"/>
          <w:sz w:val="28"/>
        </w:rPr>
        <w:t xml:space="preserve">
               вание рус- </w:t>
      </w:r>
      <w:r>
        <w:br/>
      </w:r>
      <w:r>
        <w:rPr>
          <w:rFonts w:ascii="Times New Roman"/>
          <w:b w:val="false"/>
          <w:i w:val="false"/>
          <w:color w:val="000000"/>
          <w:sz w:val="28"/>
        </w:rPr>
        <w:t xml:space="preserve">
               ла реки </w:t>
      </w:r>
      <w:r>
        <w:br/>
      </w:r>
      <w:r>
        <w:rPr>
          <w:rFonts w:ascii="Times New Roman"/>
          <w:b w:val="false"/>
          <w:i w:val="false"/>
          <w:color w:val="000000"/>
          <w:sz w:val="28"/>
        </w:rPr>
        <w:t xml:space="preserve">
               Сырдарья и </w:t>
      </w:r>
      <w:r>
        <w:br/>
      </w:r>
      <w:r>
        <w:rPr>
          <w:rFonts w:ascii="Times New Roman"/>
          <w:b w:val="false"/>
          <w:i w:val="false"/>
          <w:color w:val="000000"/>
          <w:sz w:val="28"/>
        </w:rPr>
        <w:t xml:space="preserve">
               сохранение </w:t>
      </w:r>
      <w:r>
        <w:br/>
      </w:r>
      <w:r>
        <w:rPr>
          <w:rFonts w:ascii="Times New Roman"/>
          <w:b w:val="false"/>
          <w:i w:val="false"/>
          <w:color w:val="000000"/>
          <w:sz w:val="28"/>
        </w:rPr>
        <w:t xml:space="preserve">
               северной </w:t>
      </w:r>
      <w:r>
        <w:br/>
      </w:r>
      <w:r>
        <w:rPr>
          <w:rFonts w:ascii="Times New Roman"/>
          <w:b w:val="false"/>
          <w:i w:val="false"/>
          <w:color w:val="000000"/>
          <w:sz w:val="28"/>
        </w:rPr>
        <w:t xml:space="preserve">
               части </w:t>
      </w:r>
      <w:r>
        <w:br/>
      </w:r>
      <w:r>
        <w:rPr>
          <w:rFonts w:ascii="Times New Roman"/>
          <w:b w:val="false"/>
          <w:i w:val="false"/>
          <w:color w:val="000000"/>
          <w:sz w:val="28"/>
        </w:rPr>
        <w:t xml:space="preserve">
               Аральского </w:t>
      </w:r>
      <w:r>
        <w:br/>
      </w:r>
      <w:r>
        <w:rPr>
          <w:rFonts w:ascii="Times New Roman"/>
          <w:b w:val="false"/>
          <w:i w:val="false"/>
          <w:color w:val="000000"/>
          <w:sz w:val="28"/>
        </w:rPr>
        <w:t xml:space="preserve">
               моря </w:t>
      </w:r>
    </w:p>
    <w:p>
      <w:pPr>
        <w:spacing w:after="0"/>
        <w:ind w:left="0"/>
        <w:jc w:val="both"/>
      </w:pPr>
      <w:r>
        <w:rPr>
          <w:rFonts w:ascii="Times New Roman"/>
          <w:b w:val="false"/>
          <w:i w:val="false"/>
          <w:color w:val="000000"/>
          <w:sz w:val="28"/>
        </w:rPr>
        <w:t xml:space="preserve">2         004  Реализация а) Строительство плотины  В те-  Комитет </w:t>
      </w:r>
      <w:r>
        <w:br/>
      </w:r>
      <w:r>
        <w:rPr>
          <w:rFonts w:ascii="Times New Roman"/>
          <w:b w:val="false"/>
          <w:i w:val="false"/>
          <w:color w:val="000000"/>
          <w:sz w:val="28"/>
        </w:rPr>
        <w:t xml:space="preserve">
               проекта за на Северном Аральском     чение  по вод- </w:t>
      </w:r>
      <w:r>
        <w:br/>
      </w:r>
      <w:r>
        <w:rPr>
          <w:rFonts w:ascii="Times New Roman"/>
          <w:b w:val="false"/>
          <w:i w:val="false"/>
          <w:color w:val="000000"/>
          <w:sz w:val="28"/>
        </w:rPr>
        <w:t xml:space="preserve">
               счет внеш- море и комплекса Аклак:   года   ным ре- </w:t>
      </w:r>
      <w:r>
        <w:br/>
      </w:r>
      <w:r>
        <w:rPr>
          <w:rFonts w:ascii="Times New Roman"/>
          <w:b w:val="false"/>
          <w:i w:val="false"/>
          <w:color w:val="000000"/>
          <w:sz w:val="28"/>
        </w:rPr>
        <w:t xml:space="preserve">
               них займов дамба;                           сурсам </w:t>
      </w:r>
      <w:r>
        <w:br/>
      </w:r>
      <w:r>
        <w:rPr>
          <w:rFonts w:ascii="Times New Roman"/>
          <w:b w:val="false"/>
          <w:i w:val="false"/>
          <w:color w:val="000000"/>
          <w:sz w:val="28"/>
        </w:rPr>
        <w:t xml:space="preserve">
                          водосброс;                       Минис- </w:t>
      </w:r>
      <w:r>
        <w:br/>
      </w:r>
      <w:r>
        <w:rPr>
          <w:rFonts w:ascii="Times New Roman"/>
          <w:b w:val="false"/>
          <w:i w:val="false"/>
          <w:color w:val="000000"/>
          <w:sz w:val="28"/>
        </w:rPr>
        <w:t xml:space="preserve">
                          гидроузел Аклак;                 терства </w:t>
      </w:r>
      <w:r>
        <w:br/>
      </w:r>
      <w:r>
        <w:rPr>
          <w:rFonts w:ascii="Times New Roman"/>
          <w:b w:val="false"/>
          <w:i w:val="false"/>
          <w:color w:val="000000"/>
          <w:sz w:val="28"/>
        </w:rPr>
        <w:t xml:space="preserve">
                          шлюзы-регуляторы;                сель- </w:t>
      </w:r>
      <w:r>
        <w:br/>
      </w:r>
      <w:r>
        <w:rPr>
          <w:rFonts w:ascii="Times New Roman"/>
          <w:b w:val="false"/>
          <w:i w:val="false"/>
          <w:color w:val="000000"/>
          <w:sz w:val="28"/>
        </w:rPr>
        <w:t xml:space="preserve">
                          дороги и мосты.                  ского </w:t>
      </w:r>
      <w:r>
        <w:br/>
      </w:r>
      <w:r>
        <w:rPr>
          <w:rFonts w:ascii="Times New Roman"/>
          <w:b w:val="false"/>
          <w:i w:val="false"/>
          <w:color w:val="000000"/>
          <w:sz w:val="28"/>
        </w:rPr>
        <w:t xml:space="preserve">
                          б) Строительство комплек-        хозяй- </w:t>
      </w:r>
      <w:r>
        <w:br/>
      </w:r>
      <w:r>
        <w:rPr>
          <w:rFonts w:ascii="Times New Roman"/>
          <w:b w:val="false"/>
          <w:i w:val="false"/>
          <w:color w:val="000000"/>
          <w:sz w:val="28"/>
        </w:rPr>
        <w:t xml:space="preserve">
                          са Айтек:                        ства </w:t>
      </w:r>
      <w:r>
        <w:br/>
      </w:r>
      <w:r>
        <w:rPr>
          <w:rFonts w:ascii="Times New Roman"/>
          <w:b w:val="false"/>
          <w:i w:val="false"/>
          <w:color w:val="000000"/>
          <w:sz w:val="28"/>
        </w:rPr>
        <w:t xml:space="preserve">
                          строительство гидроузла          Респуб- </w:t>
      </w:r>
      <w:r>
        <w:br/>
      </w:r>
      <w:r>
        <w:rPr>
          <w:rFonts w:ascii="Times New Roman"/>
          <w:b w:val="false"/>
          <w:i w:val="false"/>
          <w:color w:val="000000"/>
          <w:sz w:val="28"/>
        </w:rPr>
        <w:t xml:space="preserve">
                          на Сырдарье;                     лики </w:t>
      </w:r>
      <w:r>
        <w:br/>
      </w:r>
      <w:r>
        <w:rPr>
          <w:rFonts w:ascii="Times New Roman"/>
          <w:b w:val="false"/>
          <w:i w:val="false"/>
          <w:color w:val="000000"/>
          <w:sz w:val="28"/>
        </w:rPr>
        <w:t xml:space="preserve">
                          реконструкция водозабор-         Казах- </w:t>
      </w:r>
      <w:r>
        <w:br/>
      </w:r>
      <w:r>
        <w:rPr>
          <w:rFonts w:ascii="Times New Roman"/>
          <w:b w:val="false"/>
          <w:i w:val="false"/>
          <w:color w:val="000000"/>
          <w:sz w:val="28"/>
        </w:rPr>
        <w:t xml:space="preserve">
                          ного сооружения на канале        стан </w:t>
      </w:r>
      <w:r>
        <w:br/>
      </w:r>
      <w:r>
        <w:rPr>
          <w:rFonts w:ascii="Times New Roman"/>
          <w:b w:val="false"/>
          <w:i w:val="false"/>
          <w:color w:val="000000"/>
          <w:sz w:val="28"/>
        </w:rPr>
        <w:t xml:space="preserve">
                          Айтек; </w:t>
      </w:r>
      <w:r>
        <w:br/>
      </w:r>
      <w:r>
        <w:rPr>
          <w:rFonts w:ascii="Times New Roman"/>
          <w:b w:val="false"/>
          <w:i w:val="false"/>
          <w:color w:val="000000"/>
          <w:sz w:val="28"/>
        </w:rPr>
        <w:t xml:space="preserve">
                          ремонт сооружения на про- </w:t>
      </w:r>
      <w:r>
        <w:br/>
      </w:r>
      <w:r>
        <w:rPr>
          <w:rFonts w:ascii="Times New Roman"/>
          <w:b w:val="false"/>
          <w:i w:val="false"/>
          <w:color w:val="000000"/>
          <w:sz w:val="28"/>
        </w:rPr>
        <w:t xml:space="preserve">
                          токе Караозек, в т.ч.: </w:t>
      </w:r>
      <w:r>
        <w:br/>
      </w:r>
      <w:r>
        <w:rPr>
          <w:rFonts w:ascii="Times New Roman"/>
          <w:b w:val="false"/>
          <w:i w:val="false"/>
          <w:color w:val="000000"/>
          <w:sz w:val="28"/>
        </w:rPr>
        <w:t xml:space="preserve">
                          строительство саморазмы- </w:t>
      </w:r>
      <w:r>
        <w:br/>
      </w:r>
      <w:r>
        <w:rPr>
          <w:rFonts w:ascii="Times New Roman"/>
          <w:b w:val="false"/>
          <w:i w:val="false"/>
          <w:color w:val="000000"/>
          <w:sz w:val="28"/>
        </w:rPr>
        <w:t xml:space="preserve">
                          ваемой дамбы в голове; </w:t>
      </w:r>
      <w:r>
        <w:br/>
      </w:r>
      <w:r>
        <w:rPr>
          <w:rFonts w:ascii="Times New Roman"/>
          <w:b w:val="false"/>
          <w:i w:val="false"/>
          <w:color w:val="000000"/>
          <w:sz w:val="28"/>
        </w:rPr>
        <w:t xml:space="preserve">
                          реконструкция головного </w:t>
      </w:r>
      <w:r>
        <w:br/>
      </w:r>
      <w:r>
        <w:rPr>
          <w:rFonts w:ascii="Times New Roman"/>
          <w:b w:val="false"/>
          <w:i w:val="false"/>
          <w:color w:val="000000"/>
          <w:sz w:val="28"/>
        </w:rPr>
        <w:t xml:space="preserve">
                          сооружения; </w:t>
      </w:r>
      <w:r>
        <w:br/>
      </w:r>
      <w:r>
        <w:rPr>
          <w:rFonts w:ascii="Times New Roman"/>
          <w:b w:val="false"/>
          <w:i w:val="false"/>
          <w:color w:val="000000"/>
          <w:sz w:val="28"/>
        </w:rPr>
        <w:t xml:space="preserve">
                          реконструкция шлюзов- </w:t>
      </w:r>
      <w:r>
        <w:br/>
      </w:r>
      <w:r>
        <w:rPr>
          <w:rFonts w:ascii="Times New Roman"/>
          <w:b w:val="false"/>
          <w:i w:val="false"/>
          <w:color w:val="000000"/>
          <w:sz w:val="28"/>
        </w:rPr>
        <w:t xml:space="preserve">
                          регуляторов; </w:t>
      </w:r>
      <w:r>
        <w:br/>
      </w:r>
      <w:r>
        <w:rPr>
          <w:rFonts w:ascii="Times New Roman"/>
          <w:b w:val="false"/>
          <w:i w:val="false"/>
          <w:color w:val="000000"/>
          <w:sz w:val="28"/>
        </w:rPr>
        <w:t xml:space="preserve">
                          реконструкция водозаборов </w:t>
      </w:r>
      <w:r>
        <w:br/>
      </w:r>
      <w:r>
        <w:rPr>
          <w:rFonts w:ascii="Times New Roman"/>
          <w:b w:val="false"/>
          <w:i w:val="false"/>
          <w:color w:val="000000"/>
          <w:sz w:val="28"/>
        </w:rPr>
        <w:t xml:space="preserve">
                          на сенокосы; </w:t>
      </w:r>
      <w:r>
        <w:br/>
      </w:r>
      <w:r>
        <w:rPr>
          <w:rFonts w:ascii="Times New Roman"/>
          <w:b w:val="false"/>
          <w:i w:val="false"/>
          <w:color w:val="000000"/>
          <w:sz w:val="28"/>
        </w:rPr>
        <w:t xml:space="preserve">
                          строительство дорожных </w:t>
      </w:r>
      <w:r>
        <w:br/>
      </w:r>
      <w:r>
        <w:rPr>
          <w:rFonts w:ascii="Times New Roman"/>
          <w:b w:val="false"/>
          <w:i w:val="false"/>
          <w:color w:val="000000"/>
          <w:sz w:val="28"/>
        </w:rPr>
        <w:t xml:space="preserve">
                          мостов через протоку с </w:t>
      </w:r>
      <w:r>
        <w:br/>
      </w:r>
      <w:r>
        <w:rPr>
          <w:rFonts w:ascii="Times New Roman"/>
          <w:b w:val="false"/>
          <w:i w:val="false"/>
          <w:color w:val="000000"/>
          <w:sz w:val="28"/>
        </w:rPr>
        <w:t xml:space="preserve">
                          подъездными дорогами. </w:t>
      </w:r>
      <w:r>
        <w:br/>
      </w:r>
      <w:r>
        <w:rPr>
          <w:rFonts w:ascii="Times New Roman"/>
          <w:b w:val="false"/>
          <w:i w:val="false"/>
          <w:color w:val="000000"/>
          <w:sz w:val="28"/>
        </w:rPr>
        <w:t xml:space="preserve">
                          в) реабилитация Чардарин- </w:t>
      </w:r>
      <w:r>
        <w:br/>
      </w:r>
      <w:r>
        <w:rPr>
          <w:rFonts w:ascii="Times New Roman"/>
          <w:b w:val="false"/>
          <w:i w:val="false"/>
          <w:color w:val="000000"/>
          <w:sz w:val="28"/>
        </w:rPr>
        <w:t xml:space="preserve">
                          ской плотины: </w:t>
      </w:r>
      <w:r>
        <w:br/>
      </w:r>
      <w:r>
        <w:rPr>
          <w:rFonts w:ascii="Times New Roman"/>
          <w:b w:val="false"/>
          <w:i w:val="false"/>
          <w:color w:val="000000"/>
          <w:sz w:val="28"/>
        </w:rPr>
        <w:t xml:space="preserve">
                          восстановление Кызылкум- </w:t>
      </w:r>
      <w:r>
        <w:br/>
      </w:r>
      <w:r>
        <w:rPr>
          <w:rFonts w:ascii="Times New Roman"/>
          <w:b w:val="false"/>
          <w:i w:val="false"/>
          <w:color w:val="000000"/>
          <w:sz w:val="28"/>
        </w:rPr>
        <w:t xml:space="preserve">
                          ского ирригационного </w:t>
      </w:r>
      <w:r>
        <w:br/>
      </w:r>
      <w:r>
        <w:rPr>
          <w:rFonts w:ascii="Times New Roman"/>
          <w:b w:val="false"/>
          <w:i w:val="false"/>
          <w:color w:val="000000"/>
          <w:sz w:val="28"/>
        </w:rPr>
        <w:t xml:space="preserve">
                          канала; </w:t>
      </w:r>
      <w:r>
        <w:br/>
      </w:r>
      <w:r>
        <w:rPr>
          <w:rFonts w:ascii="Times New Roman"/>
          <w:b w:val="false"/>
          <w:i w:val="false"/>
          <w:color w:val="000000"/>
          <w:sz w:val="28"/>
        </w:rPr>
        <w:t xml:space="preserve">
                          программа геотехнических </w:t>
      </w:r>
      <w:r>
        <w:br/>
      </w:r>
      <w:r>
        <w:rPr>
          <w:rFonts w:ascii="Times New Roman"/>
          <w:b w:val="false"/>
          <w:i w:val="false"/>
          <w:color w:val="000000"/>
          <w:sz w:val="28"/>
        </w:rPr>
        <w:t xml:space="preserve">
                          исследований; </w:t>
      </w:r>
      <w:r>
        <w:br/>
      </w:r>
      <w:r>
        <w:rPr>
          <w:rFonts w:ascii="Times New Roman"/>
          <w:b w:val="false"/>
          <w:i w:val="false"/>
          <w:color w:val="000000"/>
          <w:sz w:val="28"/>
        </w:rPr>
        <w:t xml:space="preserve">
                          оснащение плотины; </w:t>
      </w:r>
      <w:r>
        <w:br/>
      </w:r>
      <w:r>
        <w:rPr>
          <w:rFonts w:ascii="Times New Roman"/>
          <w:b w:val="false"/>
          <w:i w:val="false"/>
          <w:color w:val="000000"/>
          <w:sz w:val="28"/>
        </w:rPr>
        <w:t xml:space="preserve">
                          восстановление устойчи- </w:t>
      </w:r>
      <w:r>
        <w:br/>
      </w:r>
      <w:r>
        <w:rPr>
          <w:rFonts w:ascii="Times New Roman"/>
          <w:b w:val="false"/>
          <w:i w:val="false"/>
          <w:color w:val="000000"/>
          <w:sz w:val="28"/>
        </w:rPr>
        <w:t xml:space="preserve">
                          вости верхнего откоса; </w:t>
      </w:r>
      <w:r>
        <w:br/>
      </w:r>
      <w:r>
        <w:rPr>
          <w:rFonts w:ascii="Times New Roman"/>
          <w:b w:val="false"/>
          <w:i w:val="false"/>
          <w:color w:val="000000"/>
          <w:sz w:val="28"/>
        </w:rPr>
        <w:t xml:space="preserve">
                          новый дренаж в основании </w:t>
      </w:r>
      <w:r>
        <w:br/>
      </w:r>
      <w:r>
        <w:rPr>
          <w:rFonts w:ascii="Times New Roman"/>
          <w:b w:val="false"/>
          <w:i w:val="false"/>
          <w:color w:val="000000"/>
          <w:sz w:val="28"/>
        </w:rPr>
        <w:t xml:space="preserve">
                          плотины; </w:t>
      </w:r>
      <w:r>
        <w:br/>
      </w:r>
      <w:r>
        <w:rPr>
          <w:rFonts w:ascii="Times New Roman"/>
          <w:b w:val="false"/>
          <w:i w:val="false"/>
          <w:color w:val="000000"/>
          <w:sz w:val="28"/>
        </w:rPr>
        <w:t xml:space="preserve">
                          крепление низового откоса </w:t>
      </w:r>
      <w:r>
        <w:br/>
      </w:r>
      <w:r>
        <w:rPr>
          <w:rFonts w:ascii="Times New Roman"/>
          <w:b w:val="false"/>
          <w:i w:val="false"/>
          <w:color w:val="000000"/>
          <w:sz w:val="28"/>
        </w:rPr>
        <w:t xml:space="preserve">
                          Арнасайской плотины. </w:t>
      </w:r>
      <w:r>
        <w:br/>
      </w:r>
      <w:r>
        <w:rPr>
          <w:rFonts w:ascii="Times New Roman"/>
          <w:b w:val="false"/>
          <w:i w:val="false"/>
          <w:color w:val="000000"/>
          <w:sz w:val="28"/>
        </w:rPr>
        <w:t xml:space="preserve">
                          г) Строительство противо- </w:t>
      </w:r>
      <w:r>
        <w:br/>
      </w:r>
      <w:r>
        <w:rPr>
          <w:rFonts w:ascii="Times New Roman"/>
          <w:b w:val="false"/>
          <w:i w:val="false"/>
          <w:color w:val="000000"/>
          <w:sz w:val="28"/>
        </w:rPr>
        <w:t xml:space="preserve">
                          паводковых плотин: </w:t>
      </w:r>
      <w:r>
        <w:br/>
      </w:r>
      <w:r>
        <w:rPr>
          <w:rFonts w:ascii="Times New Roman"/>
          <w:b w:val="false"/>
          <w:i w:val="false"/>
          <w:color w:val="000000"/>
          <w:sz w:val="28"/>
        </w:rPr>
        <w:t xml:space="preserve">
                          реконструкция дамб; </w:t>
      </w:r>
      <w:r>
        <w:br/>
      </w:r>
      <w:r>
        <w:rPr>
          <w:rFonts w:ascii="Times New Roman"/>
          <w:b w:val="false"/>
          <w:i w:val="false"/>
          <w:color w:val="000000"/>
          <w:sz w:val="28"/>
        </w:rPr>
        <w:t xml:space="preserve">
                          строительство новых дамб; </w:t>
      </w:r>
      <w:r>
        <w:br/>
      </w:r>
      <w:r>
        <w:rPr>
          <w:rFonts w:ascii="Times New Roman"/>
          <w:b w:val="false"/>
          <w:i w:val="false"/>
          <w:color w:val="000000"/>
          <w:sz w:val="28"/>
        </w:rPr>
        <w:t xml:space="preserve">
                          спрямление реки. </w:t>
      </w:r>
      <w:r>
        <w:br/>
      </w:r>
      <w:r>
        <w:rPr>
          <w:rFonts w:ascii="Times New Roman"/>
          <w:b w:val="false"/>
          <w:i w:val="false"/>
          <w:color w:val="000000"/>
          <w:sz w:val="28"/>
        </w:rPr>
        <w:t xml:space="preserve">
                          д) Реабилитация водо- </w:t>
      </w:r>
      <w:r>
        <w:br/>
      </w:r>
      <w:r>
        <w:rPr>
          <w:rFonts w:ascii="Times New Roman"/>
          <w:b w:val="false"/>
          <w:i w:val="false"/>
          <w:color w:val="000000"/>
          <w:sz w:val="28"/>
        </w:rPr>
        <w:t xml:space="preserve">
                          подъемных плотин: </w:t>
      </w:r>
      <w:r>
        <w:br/>
      </w:r>
      <w:r>
        <w:rPr>
          <w:rFonts w:ascii="Times New Roman"/>
          <w:b w:val="false"/>
          <w:i w:val="false"/>
          <w:color w:val="000000"/>
          <w:sz w:val="28"/>
        </w:rPr>
        <w:t xml:space="preserve">
                          ремонт Кызылординского </w:t>
      </w:r>
      <w:r>
        <w:br/>
      </w:r>
      <w:r>
        <w:rPr>
          <w:rFonts w:ascii="Times New Roman"/>
          <w:b w:val="false"/>
          <w:i w:val="false"/>
          <w:color w:val="000000"/>
          <w:sz w:val="28"/>
        </w:rPr>
        <w:t xml:space="preserve">
                          гидроузла (замена затво- </w:t>
      </w:r>
      <w:r>
        <w:br/>
      </w:r>
      <w:r>
        <w:rPr>
          <w:rFonts w:ascii="Times New Roman"/>
          <w:b w:val="false"/>
          <w:i w:val="false"/>
          <w:color w:val="000000"/>
          <w:sz w:val="28"/>
        </w:rPr>
        <w:t xml:space="preserve">
                          ров, шандоров и резиновых </w:t>
      </w:r>
      <w:r>
        <w:br/>
      </w:r>
      <w:r>
        <w:rPr>
          <w:rFonts w:ascii="Times New Roman"/>
          <w:b w:val="false"/>
          <w:i w:val="false"/>
          <w:color w:val="000000"/>
          <w:sz w:val="28"/>
        </w:rPr>
        <w:t xml:space="preserve">
                          уплотнителей, замена </w:t>
      </w:r>
      <w:r>
        <w:br/>
      </w:r>
      <w:r>
        <w:rPr>
          <w:rFonts w:ascii="Times New Roman"/>
          <w:b w:val="false"/>
          <w:i w:val="false"/>
          <w:color w:val="000000"/>
          <w:sz w:val="28"/>
        </w:rPr>
        <w:t xml:space="preserve">
                          электрооборудования и </w:t>
      </w:r>
      <w:r>
        <w:br/>
      </w:r>
      <w:r>
        <w:rPr>
          <w:rFonts w:ascii="Times New Roman"/>
          <w:b w:val="false"/>
          <w:i w:val="false"/>
          <w:color w:val="000000"/>
          <w:sz w:val="28"/>
        </w:rPr>
        <w:t xml:space="preserve">
                          стальных тросов на подъем- </w:t>
      </w:r>
      <w:r>
        <w:br/>
      </w:r>
      <w:r>
        <w:rPr>
          <w:rFonts w:ascii="Times New Roman"/>
          <w:b w:val="false"/>
          <w:i w:val="false"/>
          <w:color w:val="000000"/>
          <w:sz w:val="28"/>
        </w:rPr>
        <w:t xml:space="preserve">
                          ных устройствах, восста- </w:t>
      </w:r>
      <w:r>
        <w:br/>
      </w:r>
      <w:r>
        <w:rPr>
          <w:rFonts w:ascii="Times New Roman"/>
          <w:b w:val="false"/>
          <w:i w:val="false"/>
          <w:color w:val="000000"/>
          <w:sz w:val="28"/>
        </w:rPr>
        <w:t xml:space="preserve">
                          новление обоих концевых </w:t>
      </w:r>
      <w:r>
        <w:br/>
      </w:r>
      <w:r>
        <w:rPr>
          <w:rFonts w:ascii="Times New Roman"/>
          <w:b w:val="false"/>
          <w:i w:val="false"/>
          <w:color w:val="000000"/>
          <w:sz w:val="28"/>
        </w:rPr>
        <w:t xml:space="preserve">
                          участков шлюза-регуля- </w:t>
      </w:r>
      <w:r>
        <w:br/>
      </w:r>
      <w:r>
        <w:rPr>
          <w:rFonts w:ascii="Times New Roman"/>
          <w:b w:val="false"/>
          <w:i w:val="false"/>
          <w:color w:val="000000"/>
          <w:sz w:val="28"/>
        </w:rPr>
        <w:t xml:space="preserve">
                          тора). </w:t>
      </w:r>
      <w:r>
        <w:br/>
      </w:r>
      <w:r>
        <w:rPr>
          <w:rFonts w:ascii="Times New Roman"/>
          <w:b w:val="false"/>
          <w:i w:val="false"/>
          <w:color w:val="000000"/>
          <w:sz w:val="28"/>
        </w:rPr>
        <w:t xml:space="preserve">
                          ремонт Казалинского </w:t>
      </w:r>
      <w:r>
        <w:br/>
      </w:r>
      <w:r>
        <w:rPr>
          <w:rFonts w:ascii="Times New Roman"/>
          <w:b w:val="false"/>
          <w:i w:val="false"/>
          <w:color w:val="000000"/>
          <w:sz w:val="28"/>
        </w:rPr>
        <w:t xml:space="preserve">
                          гидроузла (ремонт затворов </w:t>
      </w:r>
      <w:r>
        <w:br/>
      </w:r>
      <w:r>
        <w:rPr>
          <w:rFonts w:ascii="Times New Roman"/>
          <w:b w:val="false"/>
          <w:i w:val="false"/>
          <w:color w:val="000000"/>
          <w:sz w:val="28"/>
        </w:rPr>
        <w:t xml:space="preserve">
                          и подъемников, очистка и </w:t>
      </w:r>
      <w:r>
        <w:br/>
      </w:r>
      <w:r>
        <w:rPr>
          <w:rFonts w:ascii="Times New Roman"/>
          <w:b w:val="false"/>
          <w:i w:val="false"/>
          <w:color w:val="000000"/>
          <w:sz w:val="28"/>
        </w:rPr>
        <w:t xml:space="preserve">
                          антикоррозийная защита, </w:t>
      </w:r>
      <w:r>
        <w:br/>
      </w:r>
      <w:r>
        <w:rPr>
          <w:rFonts w:ascii="Times New Roman"/>
          <w:b w:val="false"/>
          <w:i w:val="false"/>
          <w:color w:val="000000"/>
          <w:sz w:val="28"/>
        </w:rPr>
        <w:t xml:space="preserve">
                          замена электродвигателей, </w:t>
      </w:r>
      <w:r>
        <w:br/>
      </w:r>
      <w:r>
        <w:rPr>
          <w:rFonts w:ascii="Times New Roman"/>
          <w:b w:val="false"/>
          <w:i w:val="false"/>
          <w:color w:val="000000"/>
          <w:sz w:val="28"/>
        </w:rPr>
        <w:t xml:space="preserve">
                          обновление всех электро- </w:t>
      </w:r>
      <w:r>
        <w:br/>
      </w:r>
      <w:r>
        <w:rPr>
          <w:rFonts w:ascii="Times New Roman"/>
          <w:b w:val="false"/>
          <w:i w:val="false"/>
          <w:color w:val="000000"/>
          <w:sz w:val="28"/>
        </w:rPr>
        <w:t xml:space="preserve">
                          приборов и электрокабелей </w:t>
      </w:r>
      <w:r>
        <w:br/>
      </w:r>
      <w:r>
        <w:rPr>
          <w:rFonts w:ascii="Times New Roman"/>
          <w:b w:val="false"/>
          <w:i w:val="false"/>
          <w:color w:val="000000"/>
          <w:sz w:val="28"/>
        </w:rPr>
        <w:t xml:space="preserve">
                          на регуляторах, ремонт </w:t>
      </w:r>
      <w:r>
        <w:br/>
      </w:r>
      <w:r>
        <w:rPr>
          <w:rFonts w:ascii="Times New Roman"/>
          <w:b w:val="false"/>
          <w:i w:val="false"/>
          <w:color w:val="000000"/>
          <w:sz w:val="28"/>
        </w:rPr>
        <w:t xml:space="preserve">
                          водобойных колодцев, защи- </w:t>
      </w:r>
      <w:r>
        <w:br/>
      </w:r>
      <w:r>
        <w:rPr>
          <w:rFonts w:ascii="Times New Roman"/>
          <w:b w:val="false"/>
          <w:i w:val="false"/>
          <w:color w:val="000000"/>
          <w:sz w:val="28"/>
        </w:rPr>
        <w:t xml:space="preserve">
                          та левой струенаправляющей </w:t>
      </w:r>
      <w:r>
        <w:br/>
      </w:r>
      <w:r>
        <w:rPr>
          <w:rFonts w:ascii="Times New Roman"/>
          <w:b w:val="false"/>
          <w:i w:val="false"/>
          <w:color w:val="000000"/>
          <w:sz w:val="28"/>
        </w:rPr>
        <w:t xml:space="preserve">
                          дамбы в верхнем бьефе на </w:t>
      </w:r>
      <w:r>
        <w:br/>
      </w:r>
      <w:r>
        <w:rPr>
          <w:rFonts w:ascii="Times New Roman"/>
          <w:b w:val="false"/>
          <w:i w:val="false"/>
          <w:color w:val="000000"/>
          <w:sz w:val="28"/>
        </w:rPr>
        <w:t xml:space="preserve">
                          длине 300 м). </w:t>
      </w:r>
      <w:r>
        <w:br/>
      </w:r>
      <w:r>
        <w:rPr>
          <w:rFonts w:ascii="Times New Roman"/>
          <w:b w:val="false"/>
          <w:i w:val="false"/>
          <w:color w:val="000000"/>
          <w:sz w:val="28"/>
        </w:rPr>
        <w:t xml:space="preserve">
                          е) Покупка трех автомоби- </w:t>
      </w:r>
      <w:r>
        <w:br/>
      </w:r>
      <w:r>
        <w:rPr>
          <w:rFonts w:ascii="Times New Roman"/>
          <w:b w:val="false"/>
          <w:i w:val="false"/>
          <w:color w:val="000000"/>
          <w:sz w:val="28"/>
        </w:rPr>
        <w:t xml:space="preserve">
                          лей УАЗ, оргтехники и </w:t>
      </w:r>
      <w:r>
        <w:br/>
      </w:r>
      <w:r>
        <w:rPr>
          <w:rFonts w:ascii="Times New Roman"/>
          <w:b w:val="false"/>
          <w:i w:val="false"/>
          <w:color w:val="000000"/>
          <w:sz w:val="28"/>
        </w:rPr>
        <w:t xml:space="preserve">
                          офисной мебели. </w:t>
      </w:r>
      <w:r>
        <w:br/>
      </w:r>
      <w:r>
        <w:rPr>
          <w:rFonts w:ascii="Times New Roman"/>
          <w:b w:val="false"/>
          <w:i w:val="false"/>
          <w:color w:val="000000"/>
          <w:sz w:val="28"/>
        </w:rPr>
        <w:t xml:space="preserve">
                          ж) Усиление защитных </w:t>
      </w:r>
      <w:r>
        <w:br/>
      </w:r>
      <w:r>
        <w:rPr>
          <w:rFonts w:ascii="Times New Roman"/>
          <w:b w:val="false"/>
          <w:i w:val="false"/>
          <w:color w:val="000000"/>
          <w:sz w:val="28"/>
        </w:rPr>
        <w:t xml:space="preserve">
                          дамб г.Кызылорды: </w:t>
      </w:r>
      <w:r>
        <w:br/>
      </w:r>
      <w:r>
        <w:rPr>
          <w:rFonts w:ascii="Times New Roman"/>
          <w:b w:val="false"/>
          <w:i w:val="false"/>
          <w:color w:val="000000"/>
          <w:sz w:val="28"/>
        </w:rPr>
        <w:t xml:space="preserve">
                          укрепление откоса </w:t>
      </w:r>
      <w:r>
        <w:br/>
      </w:r>
      <w:r>
        <w:rPr>
          <w:rFonts w:ascii="Times New Roman"/>
          <w:b w:val="false"/>
          <w:i w:val="false"/>
          <w:color w:val="000000"/>
          <w:sz w:val="28"/>
        </w:rPr>
        <w:t xml:space="preserve">
                          защитных дамб;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существующих дамб; </w:t>
      </w:r>
      <w:r>
        <w:br/>
      </w:r>
      <w:r>
        <w:rPr>
          <w:rFonts w:ascii="Times New Roman"/>
          <w:b w:val="false"/>
          <w:i w:val="false"/>
          <w:color w:val="000000"/>
          <w:sz w:val="28"/>
        </w:rPr>
        <w:t xml:space="preserve">
                          з) Строительство </w:t>
      </w:r>
      <w:r>
        <w:br/>
      </w:r>
      <w:r>
        <w:rPr>
          <w:rFonts w:ascii="Times New Roman"/>
          <w:b w:val="false"/>
          <w:i w:val="false"/>
          <w:color w:val="000000"/>
          <w:sz w:val="28"/>
        </w:rPr>
        <w:t xml:space="preserve">
                          обводного регуляратора </w:t>
      </w:r>
      <w:r>
        <w:br/>
      </w:r>
      <w:r>
        <w:rPr>
          <w:rFonts w:ascii="Times New Roman"/>
          <w:b w:val="false"/>
          <w:i w:val="false"/>
          <w:color w:val="000000"/>
          <w:sz w:val="28"/>
        </w:rPr>
        <w:t xml:space="preserve">
                          на Кызылкумском канале: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водосбросного сооружения; </w:t>
      </w:r>
      <w:r>
        <w:br/>
      </w:r>
      <w:r>
        <w:rPr>
          <w:rFonts w:ascii="Times New Roman"/>
          <w:b w:val="false"/>
          <w:i w:val="false"/>
          <w:color w:val="000000"/>
          <w:sz w:val="28"/>
        </w:rPr>
        <w:t xml:space="preserve">
                          и) Оплата комиссионного </w:t>
      </w:r>
      <w:r>
        <w:br/>
      </w:r>
      <w:r>
        <w:rPr>
          <w:rFonts w:ascii="Times New Roman"/>
          <w:b w:val="false"/>
          <w:i w:val="false"/>
          <w:color w:val="000000"/>
          <w:sz w:val="28"/>
        </w:rPr>
        <w:t xml:space="preserve">
                          сбора банкам второго </w:t>
      </w:r>
      <w:r>
        <w:br/>
      </w:r>
      <w:r>
        <w:rPr>
          <w:rFonts w:ascii="Times New Roman"/>
          <w:b w:val="false"/>
          <w:i w:val="false"/>
          <w:color w:val="000000"/>
          <w:sz w:val="28"/>
        </w:rPr>
        <w:t xml:space="preserve">
                          уровня за проведение </w:t>
      </w:r>
      <w:r>
        <w:br/>
      </w:r>
      <w:r>
        <w:rPr>
          <w:rFonts w:ascii="Times New Roman"/>
          <w:b w:val="false"/>
          <w:i w:val="false"/>
          <w:color w:val="000000"/>
          <w:sz w:val="28"/>
        </w:rPr>
        <w:t xml:space="preserve">
                          банковских операций </w:t>
      </w:r>
    </w:p>
    <w:p>
      <w:pPr>
        <w:spacing w:after="0"/>
        <w:ind w:left="0"/>
        <w:jc w:val="both"/>
      </w:pPr>
      <w:r>
        <w:rPr>
          <w:rFonts w:ascii="Times New Roman"/>
          <w:b w:val="false"/>
          <w:i w:val="false"/>
          <w:color w:val="000000"/>
          <w:sz w:val="28"/>
        </w:rPr>
        <w:t xml:space="preserve">3         016  Реализация а) Оплата налога на до-   В те-  Комитет </w:t>
      </w:r>
      <w:r>
        <w:br/>
      </w:r>
      <w:r>
        <w:rPr>
          <w:rFonts w:ascii="Times New Roman"/>
          <w:b w:val="false"/>
          <w:i w:val="false"/>
          <w:color w:val="000000"/>
          <w:sz w:val="28"/>
        </w:rPr>
        <w:t xml:space="preserve">
               проекта за бавленную стоимость по    чение  по вод- </w:t>
      </w:r>
      <w:r>
        <w:br/>
      </w:r>
      <w:r>
        <w:rPr>
          <w:rFonts w:ascii="Times New Roman"/>
          <w:b w:val="false"/>
          <w:i w:val="false"/>
          <w:color w:val="000000"/>
          <w:sz w:val="28"/>
        </w:rPr>
        <w:t xml:space="preserve">
               счет софи- контрактам на строитель-  года   ным ре- </w:t>
      </w:r>
      <w:r>
        <w:br/>
      </w:r>
      <w:r>
        <w:rPr>
          <w:rFonts w:ascii="Times New Roman"/>
          <w:b w:val="false"/>
          <w:i w:val="false"/>
          <w:color w:val="000000"/>
          <w:sz w:val="28"/>
        </w:rPr>
        <w:t xml:space="preserve">
               нансирова- ные работы;                      сурсам </w:t>
      </w:r>
      <w:r>
        <w:br/>
      </w:r>
      <w:r>
        <w:rPr>
          <w:rFonts w:ascii="Times New Roman"/>
          <w:b w:val="false"/>
          <w:i w:val="false"/>
          <w:color w:val="000000"/>
          <w:sz w:val="28"/>
        </w:rPr>
        <w:t xml:space="preserve">
               ния из     б) Оплата части стоимости        Минис- </w:t>
      </w:r>
      <w:r>
        <w:br/>
      </w:r>
      <w:r>
        <w:rPr>
          <w:rFonts w:ascii="Times New Roman"/>
          <w:b w:val="false"/>
          <w:i w:val="false"/>
          <w:color w:val="000000"/>
          <w:sz w:val="28"/>
        </w:rPr>
        <w:t xml:space="preserve">
               республи-  контрактов на строитель-         терства </w:t>
      </w:r>
      <w:r>
        <w:br/>
      </w:r>
      <w:r>
        <w:rPr>
          <w:rFonts w:ascii="Times New Roman"/>
          <w:b w:val="false"/>
          <w:i w:val="false"/>
          <w:color w:val="000000"/>
          <w:sz w:val="28"/>
        </w:rPr>
        <w:t xml:space="preserve">
               канского   ные работы;                      сель- </w:t>
      </w:r>
      <w:r>
        <w:br/>
      </w:r>
      <w:r>
        <w:rPr>
          <w:rFonts w:ascii="Times New Roman"/>
          <w:b w:val="false"/>
          <w:i w:val="false"/>
          <w:color w:val="000000"/>
          <w:sz w:val="28"/>
        </w:rPr>
        <w:t xml:space="preserve">
               бюджета    в) Оплата комиссионного          ского </w:t>
      </w:r>
      <w:r>
        <w:br/>
      </w:r>
      <w:r>
        <w:rPr>
          <w:rFonts w:ascii="Times New Roman"/>
          <w:b w:val="false"/>
          <w:i w:val="false"/>
          <w:color w:val="000000"/>
          <w:sz w:val="28"/>
        </w:rPr>
        <w:t xml:space="preserve">
                          сбора банкам второго             хозяй- </w:t>
      </w:r>
      <w:r>
        <w:br/>
      </w:r>
      <w:r>
        <w:rPr>
          <w:rFonts w:ascii="Times New Roman"/>
          <w:b w:val="false"/>
          <w:i w:val="false"/>
          <w:color w:val="000000"/>
          <w:sz w:val="28"/>
        </w:rPr>
        <w:t xml:space="preserve">
                          уровня за проведение бан-        ства </w:t>
      </w:r>
      <w:r>
        <w:br/>
      </w:r>
      <w:r>
        <w:rPr>
          <w:rFonts w:ascii="Times New Roman"/>
          <w:b w:val="false"/>
          <w:i w:val="false"/>
          <w:color w:val="000000"/>
          <w:sz w:val="28"/>
        </w:rPr>
        <w:t xml:space="preserve">
                          ковских операций;                Респуб- </w:t>
      </w:r>
      <w:r>
        <w:br/>
      </w:r>
      <w:r>
        <w:rPr>
          <w:rFonts w:ascii="Times New Roman"/>
          <w:b w:val="false"/>
          <w:i w:val="false"/>
          <w:color w:val="000000"/>
          <w:sz w:val="28"/>
        </w:rPr>
        <w:t xml:space="preserve">
                          г) Оплата услуг по полу-         лики </w:t>
      </w:r>
      <w:r>
        <w:br/>
      </w:r>
      <w:r>
        <w:rPr>
          <w:rFonts w:ascii="Times New Roman"/>
          <w:b w:val="false"/>
          <w:i w:val="false"/>
          <w:color w:val="000000"/>
          <w:sz w:val="28"/>
        </w:rPr>
        <w:t xml:space="preserve">
                          чению разрешения на отвод        Казах- </w:t>
      </w:r>
      <w:r>
        <w:br/>
      </w:r>
      <w:r>
        <w:rPr>
          <w:rFonts w:ascii="Times New Roman"/>
          <w:b w:val="false"/>
          <w:i w:val="false"/>
          <w:color w:val="000000"/>
          <w:sz w:val="28"/>
        </w:rPr>
        <w:t xml:space="preserve">
                          земель под строительство;        стан </w:t>
      </w:r>
      <w:r>
        <w:br/>
      </w:r>
      <w:r>
        <w:rPr>
          <w:rFonts w:ascii="Times New Roman"/>
          <w:b w:val="false"/>
          <w:i w:val="false"/>
          <w:color w:val="000000"/>
          <w:sz w:val="28"/>
        </w:rPr>
        <w:t xml:space="preserve">
                          д) Оплата объявлений о </w:t>
      </w:r>
      <w:r>
        <w:br/>
      </w:r>
      <w:r>
        <w:rPr>
          <w:rFonts w:ascii="Times New Roman"/>
          <w:b w:val="false"/>
          <w:i w:val="false"/>
          <w:color w:val="000000"/>
          <w:sz w:val="28"/>
        </w:rPr>
        <w:t xml:space="preserve">
                          проведении конкурсов по </w:t>
      </w:r>
      <w:r>
        <w:br/>
      </w:r>
      <w:r>
        <w:rPr>
          <w:rFonts w:ascii="Times New Roman"/>
          <w:b w:val="false"/>
          <w:i w:val="false"/>
          <w:color w:val="000000"/>
          <w:sz w:val="28"/>
        </w:rPr>
        <w:t xml:space="preserve">
                          закупке товаров, работ и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е) Оплата налогов и пошлин </w:t>
      </w:r>
      <w:r>
        <w:br/>
      </w:r>
      <w:r>
        <w:rPr>
          <w:rFonts w:ascii="Times New Roman"/>
          <w:b w:val="false"/>
          <w:i w:val="false"/>
          <w:color w:val="000000"/>
          <w:sz w:val="28"/>
        </w:rPr>
        <w:t xml:space="preserve">
                          по контрактам на покупку </w:t>
      </w:r>
      <w:r>
        <w:br/>
      </w:r>
      <w:r>
        <w:rPr>
          <w:rFonts w:ascii="Times New Roman"/>
          <w:b w:val="false"/>
          <w:i w:val="false"/>
          <w:color w:val="000000"/>
          <w:sz w:val="28"/>
        </w:rPr>
        <w:t xml:space="preserve">
                          трех автомобилей, оргтех- </w:t>
      </w:r>
      <w:r>
        <w:br/>
      </w:r>
      <w:r>
        <w:rPr>
          <w:rFonts w:ascii="Times New Roman"/>
          <w:b w:val="false"/>
          <w:i w:val="false"/>
          <w:color w:val="000000"/>
          <w:sz w:val="28"/>
        </w:rPr>
        <w:t xml:space="preserve">
                          ники и мебели; </w:t>
      </w:r>
      <w:r>
        <w:br/>
      </w:r>
      <w:r>
        <w:rPr>
          <w:rFonts w:ascii="Times New Roman"/>
          <w:b w:val="false"/>
          <w:i w:val="false"/>
          <w:color w:val="000000"/>
          <w:sz w:val="28"/>
        </w:rPr>
        <w:t xml:space="preserve">
                          ж) Оплата услуг местных </w:t>
      </w:r>
      <w:r>
        <w:br/>
      </w:r>
      <w:r>
        <w:rPr>
          <w:rFonts w:ascii="Times New Roman"/>
          <w:b w:val="false"/>
          <w:i w:val="false"/>
          <w:color w:val="000000"/>
          <w:sz w:val="28"/>
        </w:rPr>
        <w:t xml:space="preserve">
                          консультантов в количестве </w:t>
      </w:r>
      <w:r>
        <w:br/>
      </w:r>
      <w:r>
        <w:rPr>
          <w:rFonts w:ascii="Times New Roman"/>
          <w:b w:val="false"/>
          <w:i w:val="false"/>
          <w:color w:val="000000"/>
          <w:sz w:val="28"/>
        </w:rPr>
        <w:t xml:space="preserve">
                          8 человек, включая оплату </w:t>
      </w:r>
      <w:r>
        <w:br/>
      </w:r>
      <w:r>
        <w:rPr>
          <w:rFonts w:ascii="Times New Roman"/>
          <w:b w:val="false"/>
          <w:i w:val="false"/>
          <w:color w:val="000000"/>
          <w:sz w:val="28"/>
        </w:rPr>
        <w:t xml:space="preserve">
                          операционных расходов; </w:t>
      </w:r>
      <w:r>
        <w:br/>
      </w:r>
      <w:r>
        <w:rPr>
          <w:rFonts w:ascii="Times New Roman"/>
          <w:b w:val="false"/>
          <w:i w:val="false"/>
          <w:color w:val="000000"/>
          <w:sz w:val="28"/>
        </w:rPr>
        <w:t xml:space="preserve">
                          з) Оплата услуг консуль- </w:t>
      </w:r>
      <w:r>
        <w:br/>
      </w:r>
      <w:r>
        <w:rPr>
          <w:rFonts w:ascii="Times New Roman"/>
          <w:b w:val="false"/>
          <w:i w:val="false"/>
          <w:color w:val="000000"/>
          <w:sz w:val="28"/>
        </w:rPr>
        <w:t xml:space="preserve">
                          тантов для осуществления </w:t>
      </w:r>
      <w:r>
        <w:br/>
      </w:r>
      <w:r>
        <w:rPr>
          <w:rFonts w:ascii="Times New Roman"/>
          <w:b w:val="false"/>
          <w:i w:val="false"/>
          <w:color w:val="000000"/>
          <w:sz w:val="28"/>
        </w:rPr>
        <w:t xml:space="preserve">
                          детального проектирования </w:t>
      </w:r>
      <w:r>
        <w:br/>
      </w:r>
      <w:r>
        <w:rPr>
          <w:rFonts w:ascii="Times New Roman"/>
          <w:b w:val="false"/>
          <w:i w:val="false"/>
          <w:color w:val="000000"/>
          <w:sz w:val="28"/>
        </w:rPr>
        <w:t xml:space="preserve">
                          и надзора за строительст- </w:t>
      </w:r>
      <w:r>
        <w:br/>
      </w:r>
      <w:r>
        <w:rPr>
          <w:rFonts w:ascii="Times New Roman"/>
          <w:b w:val="false"/>
          <w:i w:val="false"/>
          <w:color w:val="000000"/>
          <w:sz w:val="28"/>
        </w:rPr>
        <w:t xml:space="preserve">
                          вом; </w:t>
      </w:r>
      <w:r>
        <w:br/>
      </w:r>
      <w:r>
        <w:rPr>
          <w:rFonts w:ascii="Times New Roman"/>
          <w:b w:val="false"/>
          <w:i w:val="false"/>
          <w:color w:val="000000"/>
          <w:sz w:val="28"/>
        </w:rPr>
        <w:t xml:space="preserve">
                          и) Оплата услуг консуль- </w:t>
      </w:r>
      <w:r>
        <w:br/>
      </w:r>
      <w:r>
        <w:rPr>
          <w:rFonts w:ascii="Times New Roman"/>
          <w:b w:val="false"/>
          <w:i w:val="false"/>
          <w:color w:val="000000"/>
          <w:sz w:val="28"/>
        </w:rPr>
        <w:t xml:space="preserve">
                          тантов для осуществления </w:t>
      </w:r>
      <w:r>
        <w:br/>
      </w:r>
      <w:r>
        <w:rPr>
          <w:rFonts w:ascii="Times New Roman"/>
          <w:b w:val="false"/>
          <w:i w:val="false"/>
          <w:color w:val="000000"/>
          <w:sz w:val="28"/>
        </w:rPr>
        <w:t xml:space="preserve">
                          мониторинга и оценки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к) Оплата налогов по </w:t>
      </w:r>
      <w:r>
        <w:br/>
      </w:r>
      <w:r>
        <w:rPr>
          <w:rFonts w:ascii="Times New Roman"/>
          <w:b w:val="false"/>
          <w:i w:val="false"/>
          <w:color w:val="000000"/>
          <w:sz w:val="28"/>
        </w:rPr>
        <w:t xml:space="preserve">
                          контрактам на консульта- </w:t>
      </w:r>
      <w:r>
        <w:br/>
      </w:r>
      <w:r>
        <w:rPr>
          <w:rFonts w:ascii="Times New Roman"/>
          <w:b w:val="false"/>
          <w:i w:val="false"/>
          <w:color w:val="000000"/>
          <w:sz w:val="28"/>
        </w:rPr>
        <w:t xml:space="preserve">
                          ционные услуги; </w:t>
      </w:r>
      <w:r>
        <w:br/>
      </w:r>
      <w:r>
        <w:rPr>
          <w:rFonts w:ascii="Times New Roman"/>
          <w:b w:val="false"/>
          <w:i w:val="false"/>
          <w:color w:val="000000"/>
          <w:sz w:val="28"/>
        </w:rPr>
        <w:t xml:space="preserve">
                          л) Оплата Государственной </w:t>
      </w:r>
      <w:r>
        <w:br/>
      </w:r>
      <w:r>
        <w:rPr>
          <w:rFonts w:ascii="Times New Roman"/>
          <w:b w:val="false"/>
          <w:i w:val="false"/>
          <w:color w:val="000000"/>
          <w:sz w:val="28"/>
        </w:rPr>
        <w:t xml:space="preserve">
                          строительной и экологи- </w:t>
      </w:r>
      <w:r>
        <w:br/>
      </w:r>
      <w:r>
        <w:rPr>
          <w:rFonts w:ascii="Times New Roman"/>
          <w:b w:val="false"/>
          <w:i w:val="false"/>
          <w:color w:val="000000"/>
          <w:sz w:val="28"/>
        </w:rPr>
        <w:t xml:space="preserve">
                          ческой экспертиз проекта </w:t>
      </w:r>
      <w:r>
        <w:br/>
      </w:r>
      <w:r>
        <w:rPr>
          <w:rFonts w:ascii="Times New Roman"/>
          <w:b w:val="false"/>
          <w:i w:val="false"/>
          <w:color w:val="000000"/>
          <w:sz w:val="28"/>
        </w:rPr>
        <w:t xml:space="preserve">
                          "Реабилитация Чардаринской </w:t>
      </w:r>
      <w:r>
        <w:br/>
      </w:r>
      <w:r>
        <w:rPr>
          <w:rFonts w:ascii="Times New Roman"/>
          <w:b w:val="false"/>
          <w:i w:val="false"/>
          <w:color w:val="000000"/>
          <w:sz w:val="28"/>
        </w:rPr>
        <w:t xml:space="preserve">
                          плотины"; </w:t>
      </w:r>
      <w:r>
        <w:br/>
      </w:r>
      <w:r>
        <w:rPr>
          <w:rFonts w:ascii="Times New Roman"/>
          <w:b w:val="false"/>
          <w:i w:val="false"/>
          <w:color w:val="000000"/>
          <w:sz w:val="28"/>
        </w:rPr>
        <w:t xml:space="preserve">
                          м) Оплата лицензионного </w:t>
      </w:r>
      <w:r>
        <w:br/>
      </w:r>
      <w:r>
        <w:rPr>
          <w:rFonts w:ascii="Times New Roman"/>
          <w:b w:val="false"/>
          <w:i w:val="false"/>
          <w:color w:val="000000"/>
          <w:sz w:val="28"/>
        </w:rPr>
        <w:t xml:space="preserve">
                          сбора за проведение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н) Оплата части стоимости </w:t>
      </w:r>
      <w:r>
        <w:br/>
      </w:r>
      <w:r>
        <w:rPr>
          <w:rFonts w:ascii="Times New Roman"/>
          <w:b w:val="false"/>
          <w:i w:val="false"/>
          <w:color w:val="000000"/>
          <w:sz w:val="28"/>
        </w:rPr>
        <w:t xml:space="preserve">
                          контрактов на покупку </w:t>
      </w:r>
      <w:r>
        <w:br/>
      </w:r>
      <w:r>
        <w:rPr>
          <w:rFonts w:ascii="Times New Roman"/>
          <w:b w:val="false"/>
          <w:i w:val="false"/>
          <w:color w:val="000000"/>
          <w:sz w:val="28"/>
        </w:rPr>
        <w:t xml:space="preserve">
                          трех автомобилей, </w:t>
      </w:r>
      <w:r>
        <w:br/>
      </w:r>
      <w:r>
        <w:rPr>
          <w:rFonts w:ascii="Times New Roman"/>
          <w:b w:val="false"/>
          <w:i w:val="false"/>
          <w:color w:val="000000"/>
          <w:sz w:val="28"/>
        </w:rPr>
        <w:t xml:space="preserve">
                          оргтехники и мебели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от 25 до 45% строительных работ по проекту регулирования русла реки Сырдарьи и сохранение северной части Аральского моря.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76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5" w:id="2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028 </w:t>
      </w:r>
      <w:r>
        <w:br/>
      </w:r>
      <w:r>
        <w:rPr>
          <w:rFonts w:ascii="Times New Roman"/>
          <w:b/>
          <w:i w:val="false"/>
          <w:color w:val="000000"/>
        </w:rPr>
        <w:t xml:space="preserve">
"Водоснабжение и санитария населенных пунктов </w:t>
      </w:r>
      <w:r>
        <w:br/>
      </w:r>
      <w:r>
        <w:rPr>
          <w:rFonts w:ascii="Times New Roman"/>
          <w:b/>
          <w:i w:val="false"/>
          <w:color w:val="000000"/>
        </w:rPr>
        <w:t xml:space="preserve">
региона Аральского моря" на 2004 год </w:t>
      </w:r>
    </w:p>
    <w:bookmarkEnd w:id="24"/>
    <w:p>
      <w:pPr>
        <w:spacing w:after="0"/>
        <w:ind w:left="0"/>
        <w:jc w:val="both"/>
      </w:pPr>
      <w:r>
        <w:rPr>
          <w:rFonts w:ascii="Times New Roman"/>
          <w:b w:val="false"/>
          <w:i w:val="false"/>
          <w:color w:val="000000"/>
          <w:sz w:val="28"/>
        </w:rPr>
        <w:t xml:space="preserve">      1. Стоимость: 627402 тысячи тенге (шестьсот двадцать семь миллионов четыреста две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качественной питьевой водой и улучшение санитарных условий города Аральска. </w:t>
      </w:r>
      <w:r>
        <w:br/>
      </w:r>
      <w:r>
        <w:rPr>
          <w:rFonts w:ascii="Times New Roman"/>
          <w:b w:val="false"/>
          <w:i w:val="false"/>
          <w:color w:val="000000"/>
          <w:sz w:val="28"/>
        </w:rPr>
        <w:t xml:space="preserve">
      5. Задачи бюджетной программы: повышение эффективности существующей системы водоснабжения, обновление и расширение распределительной сети в городе Аральске.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028        Водоснаб- </w:t>
      </w:r>
      <w:r>
        <w:br/>
      </w:r>
      <w:r>
        <w:rPr>
          <w:rFonts w:ascii="Times New Roman"/>
          <w:b w:val="false"/>
          <w:i w:val="false"/>
          <w:color w:val="000000"/>
          <w:sz w:val="28"/>
        </w:rPr>
        <w:t xml:space="preserve">
               жение и </w:t>
      </w:r>
      <w:r>
        <w:br/>
      </w:r>
      <w:r>
        <w:rPr>
          <w:rFonts w:ascii="Times New Roman"/>
          <w:b w:val="false"/>
          <w:i w:val="false"/>
          <w:color w:val="000000"/>
          <w:sz w:val="28"/>
        </w:rPr>
        <w:t xml:space="preserve">
               санитария </w:t>
      </w:r>
      <w:r>
        <w:br/>
      </w:r>
      <w:r>
        <w:rPr>
          <w:rFonts w:ascii="Times New Roman"/>
          <w:b w:val="false"/>
          <w:i w:val="false"/>
          <w:color w:val="000000"/>
          <w:sz w:val="28"/>
        </w:rPr>
        <w:t xml:space="preserve">
               населенных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региона </w:t>
      </w:r>
      <w:r>
        <w:br/>
      </w:r>
      <w:r>
        <w:rPr>
          <w:rFonts w:ascii="Times New Roman"/>
          <w:b w:val="false"/>
          <w:i w:val="false"/>
          <w:color w:val="000000"/>
          <w:sz w:val="28"/>
        </w:rPr>
        <w:t xml:space="preserve">
               Аральского </w:t>
      </w:r>
      <w:r>
        <w:br/>
      </w:r>
      <w:r>
        <w:rPr>
          <w:rFonts w:ascii="Times New Roman"/>
          <w:b w:val="false"/>
          <w:i w:val="false"/>
          <w:color w:val="000000"/>
          <w:sz w:val="28"/>
        </w:rPr>
        <w:t xml:space="preserve">
               моря </w:t>
      </w:r>
    </w:p>
    <w:p>
      <w:pPr>
        <w:spacing w:after="0"/>
        <w:ind w:left="0"/>
        <w:jc w:val="both"/>
      </w:pPr>
      <w:r>
        <w:rPr>
          <w:rFonts w:ascii="Times New Roman"/>
          <w:b w:val="false"/>
          <w:i w:val="false"/>
          <w:color w:val="000000"/>
          <w:sz w:val="28"/>
        </w:rPr>
        <w:t xml:space="preserve">2         004  Реализация 1. Усовершенствование     В те-  Комитет </w:t>
      </w:r>
      <w:r>
        <w:br/>
      </w:r>
      <w:r>
        <w:rPr>
          <w:rFonts w:ascii="Times New Roman"/>
          <w:b w:val="false"/>
          <w:i w:val="false"/>
          <w:color w:val="000000"/>
          <w:sz w:val="28"/>
        </w:rPr>
        <w:t xml:space="preserve">
               проекта за системы водоснабжения     чение  по вод- </w:t>
      </w:r>
      <w:r>
        <w:br/>
      </w:r>
      <w:r>
        <w:rPr>
          <w:rFonts w:ascii="Times New Roman"/>
          <w:b w:val="false"/>
          <w:i w:val="false"/>
          <w:color w:val="000000"/>
          <w:sz w:val="28"/>
        </w:rPr>
        <w:t xml:space="preserve">
               счет внеш- города Аральска:          года   ным ре- </w:t>
      </w:r>
      <w:r>
        <w:br/>
      </w:r>
      <w:r>
        <w:rPr>
          <w:rFonts w:ascii="Times New Roman"/>
          <w:b w:val="false"/>
          <w:i w:val="false"/>
          <w:color w:val="000000"/>
          <w:sz w:val="28"/>
        </w:rPr>
        <w:t xml:space="preserve">
               них займов а) реконструкция сущест-         сурсам </w:t>
      </w:r>
      <w:r>
        <w:br/>
      </w:r>
      <w:r>
        <w:rPr>
          <w:rFonts w:ascii="Times New Roman"/>
          <w:b w:val="false"/>
          <w:i w:val="false"/>
          <w:color w:val="000000"/>
          <w:sz w:val="28"/>
        </w:rPr>
        <w:t xml:space="preserve">
                          вующего главного трубо-          Минис- </w:t>
      </w:r>
      <w:r>
        <w:br/>
      </w:r>
      <w:r>
        <w:rPr>
          <w:rFonts w:ascii="Times New Roman"/>
          <w:b w:val="false"/>
          <w:i w:val="false"/>
          <w:color w:val="000000"/>
          <w:sz w:val="28"/>
        </w:rPr>
        <w:t xml:space="preserve">
                          провода для подачи воды          терства </w:t>
      </w:r>
      <w:r>
        <w:br/>
      </w:r>
      <w:r>
        <w:rPr>
          <w:rFonts w:ascii="Times New Roman"/>
          <w:b w:val="false"/>
          <w:i w:val="false"/>
          <w:color w:val="000000"/>
          <w:sz w:val="28"/>
        </w:rPr>
        <w:t xml:space="preserve">
                          между водоисточником             сель- </w:t>
      </w:r>
      <w:r>
        <w:br/>
      </w:r>
      <w:r>
        <w:rPr>
          <w:rFonts w:ascii="Times New Roman"/>
          <w:b w:val="false"/>
          <w:i w:val="false"/>
          <w:color w:val="000000"/>
          <w:sz w:val="28"/>
        </w:rPr>
        <w:t xml:space="preserve">
                          Косаман и городом                ского </w:t>
      </w:r>
      <w:r>
        <w:br/>
      </w:r>
      <w:r>
        <w:rPr>
          <w:rFonts w:ascii="Times New Roman"/>
          <w:b w:val="false"/>
          <w:i w:val="false"/>
          <w:color w:val="000000"/>
          <w:sz w:val="28"/>
        </w:rPr>
        <w:t xml:space="preserve">
                          Аральск:                         хозяй- </w:t>
      </w:r>
      <w:r>
        <w:br/>
      </w:r>
      <w:r>
        <w:rPr>
          <w:rFonts w:ascii="Times New Roman"/>
          <w:b w:val="false"/>
          <w:i w:val="false"/>
          <w:color w:val="000000"/>
          <w:sz w:val="28"/>
        </w:rPr>
        <w:t xml:space="preserve">
                          замена изношенных участ-         ства </w:t>
      </w:r>
      <w:r>
        <w:br/>
      </w:r>
      <w:r>
        <w:rPr>
          <w:rFonts w:ascii="Times New Roman"/>
          <w:b w:val="false"/>
          <w:i w:val="false"/>
          <w:color w:val="000000"/>
          <w:sz w:val="28"/>
        </w:rPr>
        <w:t xml:space="preserve">
                          ков совокупной протяжен-         Респуб- </w:t>
      </w:r>
      <w:r>
        <w:br/>
      </w:r>
      <w:r>
        <w:rPr>
          <w:rFonts w:ascii="Times New Roman"/>
          <w:b w:val="false"/>
          <w:i w:val="false"/>
          <w:color w:val="000000"/>
          <w:sz w:val="28"/>
        </w:rPr>
        <w:t xml:space="preserve">
                          ностью около 18 км, в            лики </w:t>
      </w:r>
      <w:r>
        <w:br/>
      </w:r>
      <w:r>
        <w:rPr>
          <w:rFonts w:ascii="Times New Roman"/>
          <w:b w:val="false"/>
          <w:i w:val="false"/>
          <w:color w:val="000000"/>
          <w:sz w:val="28"/>
        </w:rPr>
        <w:t xml:space="preserve">
                          т.ч. 16,12 км диаметром          Казах- </w:t>
      </w:r>
      <w:r>
        <w:br/>
      </w:r>
      <w:r>
        <w:rPr>
          <w:rFonts w:ascii="Times New Roman"/>
          <w:b w:val="false"/>
          <w:i w:val="false"/>
          <w:color w:val="000000"/>
          <w:sz w:val="28"/>
        </w:rPr>
        <w:t xml:space="preserve">
                          700 мм и 1,88 км диамет-         стан </w:t>
      </w:r>
      <w:r>
        <w:br/>
      </w:r>
      <w:r>
        <w:rPr>
          <w:rFonts w:ascii="Times New Roman"/>
          <w:b w:val="false"/>
          <w:i w:val="false"/>
          <w:color w:val="000000"/>
          <w:sz w:val="28"/>
        </w:rPr>
        <w:t xml:space="preserve">
                          ром 1000 мм трубами из </w:t>
      </w:r>
      <w:r>
        <w:br/>
      </w:r>
      <w:r>
        <w:rPr>
          <w:rFonts w:ascii="Times New Roman"/>
          <w:b w:val="false"/>
          <w:i w:val="false"/>
          <w:color w:val="000000"/>
          <w:sz w:val="28"/>
        </w:rPr>
        <w:t xml:space="preserve">
                          ковкого чугуна; </w:t>
      </w:r>
      <w:r>
        <w:br/>
      </w:r>
      <w:r>
        <w:rPr>
          <w:rFonts w:ascii="Times New Roman"/>
          <w:b w:val="false"/>
          <w:i w:val="false"/>
          <w:color w:val="000000"/>
          <w:sz w:val="28"/>
        </w:rPr>
        <w:t xml:space="preserve">
                          б) обновление существую- </w:t>
      </w:r>
      <w:r>
        <w:br/>
      </w:r>
      <w:r>
        <w:rPr>
          <w:rFonts w:ascii="Times New Roman"/>
          <w:b w:val="false"/>
          <w:i w:val="false"/>
          <w:color w:val="000000"/>
          <w:sz w:val="28"/>
        </w:rPr>
        <w:t xml:space="preserve">
                          щей распределительной </w:t>
      </w:r>
      <w:r>
        <w:br/>
      </w:r>
      <w:r>
        <w:rPr>
          <w:rFonts w:ascii="Times New Roman"/>
          <w:b w:val="false"/>
          <w:i w:val="false"/>
          <w:color w:val="000000"/>
          <w:sz w:val="28"/>
        </w:rPr>
        <w:t xml:space="preserve">
                          сети в городе Аральске: </w:t>
      </w:r>
      <w:r>
        <w:br/>
      </w:r>
      <w:r>
        <w:rPr>
          <w:rFonts w:ascii="Times New Roman"/>
          <w:b w:val="false"/>
          <w:i w:val="false"/>
          <w:color w:val="000000"/>
          <w:sz w:val="28"/>
        </w:rPr>
        <w:t xml:space="preserve">
                          замена изношенных труб </w:t>
      </w:r>
      <w:r>
        <w:br/>
      </w:r>
      <w:r>
        <w:rPr>
          <w:rFonts w:ascii="Times New Roman"/>
          <w:b w:val="false"/>
          <w:i w:val="false"/>
          <w:color w:val="000000"/>
          <w:sz w:val="28"/>
        </w:rPr>
        <w:t xml:space="preserve">
                          общей протяженностью </w:t>
      </w:r>
      <w:r>
        <w:br/>
      </w:r>
      <w:r>
        <w:rPr>
          <w:rFonts w:ascii="Times New Roman"/>
          <w:b w:val="false"/>
          <w:i w:val="false"/>
          <w:color w:val="000000"/>
          <w:sz w:val="28"/>
        </w:rPr>
        <w:t xml:space="preserve">
                          около 40 километров; </w:t>
      </w:r>
      <w:r>
        <w:br/>
      </w:r>
      <w:r>
        <w:rPr>
          <w:rFonts w:ascii="Times New Roman"/>
          <w:b w:val="false"/>
          <w:i w:val="false"/>
          <w:color w:val="000000"/>
          <w:sz w:val="28"/>
        </w:rPr>
        <w:t xml:space="preserve">
                          установка новых распре- </w:t>
      </w:r>
      <w:r>
        <w:br/>
      </w:r>
      <w:r>
        <w:rPr>
          <w:rFonts w:ascii="Times New Roman"/>
          <w:b w:val="false"/>
          <w:i w:val="false"/>
          <w:color w:val="000000"/>
          <w:sz w:val="28"/>
        </w:rPr>
        <w:t xml:space="preserve">
                          делительных линий протя- </w:t>
      </w:r>
      <w:r>
        <w:br/>
      </w:r>
      <w:r>
        <w:rPr>
          <w:rFonts w:ascii="Times New Roman"/>
          <w:b w:val="false"/>
          <w:i w:val="false"/>
          <w:color w:val="000000"/>
          <w:sz w:val="28"/>
        </w:rPr>
        <w:t xml:space="preserve">
                          женностью около 4 кило- </w:t>
      </w:r>
      <w:r>
        <w:br/>
      </w:r>
      <w:r>
        <w:rPr>
          <w:rFonts w:ascii="Times New Roman"/>
          <w:b w:val="false"/>
          <w:i w:val="false"/>
          <w:color w:val="000000"/>
          <w:sz w:val="28"/>
        </w:rPr>
        <w:t xml:space="preserve">
                          метров; </w:t>
      </w:r>
      <w:r>
        <w:br/>
      </w:r>
      <w:r>
        <w:rPr>
          <w:rFonts w:ascii="Times New Roman"/>
          <w:b w:val="false"/>
          <w:i w:val="false"/>
          <w:color w:val="000000"/>
          <w:sz w:val="28"/>
        </w:rPr>
        <w:t xml:space="preserve">
                          установка 80 водозабор- </w:t>
      </w:r>
      <w:r>
        <w:br/>
      </w:r>
      <w:r>
        <w:rPr>
          <w:rFonts w:ascii="Times New Roman"/>
          <w:b w:val="false"/>
          <w:i w:val="false"/>
          <w:color w:val="000000"/>
          <w:sz w:val="28"/>
        </w:rPr>
        <w:t xml:space="preserve">
                          ных колонн и пожарных </w:t>
      </w:r>
      <w:r>
        <w:br/>
      </w:r>
      <w:r>
        <w:rPr>
          <w:rFonts w:ascii="Times New Roman"/>
          <w:b w:val="false"/>
          <w:i w:val="false"/>
          <w:color w:val="000000"/>
          <w:sz w:val="28"/>
        </w:rPr>
        <w:t xml:space="preserve">
                          гидрантов и строительство </w:t>
      </w:r>
      <w:r>
        <w:br/>
      </w:r>
      <w:r>
        <w:rPr>
          <w:rFonts w:ascii="Times New Roman"/>
          <w:b w:val="false"/>
          <w:i w:val="false"/>
          <w:color w:val="000000"/>
          <w:sz w:val="28"/>
        </w:rPr>
        <w:t xml:space="preserve">
                          двух водонапорных башен; </w:t>
      </w:r>
      <w:r>
        <w:br/>
      </w:r>
      <w:r>
        <w:rPr>
          <w:rFonts w:ascii="Times New Roman"/>
          <w:b w:val="false"/>
          <w:i w:val="false"/>
          <w:color w:val="000000"/>
          <w:sz w:val="28"/>
        </w:rPr>
        <w:t xml:space="preserve">
                          в) сооружение 13 шахтных </w:t>
      </w:r>
      <w:r>
        <w:br/>
      </w:r>
      <w:r>
        <w:rPr>
          <w:rFonts w:ascii="Times New Roman"/>
          <w:b w:val="false"/>
          <w:i w:val="false"/>
          <w:color w:val="000000"/>
          <w:sz w:val="28"/>
        </w:rPr>
        <w:t xml:space="preserve">
                          колодцев в семи сельских </w:t>
      </w:r>
      <w:r>
        <w:br/>
      </w:r>
      <w:r>
        <w:rPr>
          <w:rFonts w:ascii="Times New Roman"/>
          <w:b w:val="false"/>
          <w:i w:val="false"/>
          <w:color w:val="000000"/>
          <w:sz w:val="28"/>
        </w:rPr>
        <w:t xml:space="preserve">
                          населенных пунктах и </w:t>
      </w:r>
      <w:r>
        <w:br/>
      </w:r>
      <w:r>
        <w:rPr>
          <w:rFonts w:ascii="Times New Roman"/>
          <w:b w:val="false"/>
          <w:i w:val="false"/>
          <w:color w:val="000000"/>
          <w:sz w:val="28"/>
        </w:rPr>
        <w:t xml:space="preserve">
                          резервуаров в двух насе- </w:t>
      </w:r>
      <w:r>
        <w:br/>
      </w:r>
      <w:r>
        <w:rPr>
          <w:rFonts w:ascii="Times New Roman"/>
          <w:b w:val="false"/>
          <w:i w:val="false"/>
          <w:color w:val="000000"/>
          <w:sz w:val="28"/>
        </w:rPr>
        <w:t xml:space="preserve">
                          ленных пунктах близ города </w:t>
      </w:r>
      <w:r>
        <w:br/>
      </w:r>
      <w:r>
        <w:rPr>
          <w:rFonts w:ascii="Times New Roman"/>
          <w:b w:val="false"/>
          <w:i w:val="false"/>
          <w:color w:val="000000"/>
          <w:sz w:val="28"/>
        </w:rPr>
        <w:t xml:space="preserve">
                          Аральска, восстановление </w:t>
      </w:r>
      <w:r>
        <w:br/>
      </w:r>
      <w:r>
        <w:rPr>
          <w:rFonts w:ascii="Times New Roman"/>
          <w:b w:val="false"/>
          <w:i w:val="false"/>
          <w:color w:val="000000"/>
          <w:sz w:val="28"/>
        </w:rPr>
        <w:t xml:space="preserve">
                          трех колодцев и поставка </w:t>
      </w:r>
      <w:r>
        <w:br/>
      </w:r>
      <w:r>
        <w:rPr>
          <w:rFonts w:ascii="Times New Roman"/>
          <w:b w:val="false"/>
          <w:i w:val="false"/>
          <w:color w:val="000000"/>
          <w:sz w:val="28"/>
        </w:rPr>
        <w:t xml:space="preserve">
                          двух автоводовозов. </w:t>
      </w:r>
      <w:r>
        <w:br/>
      </w:r>
      <w:r>
        <w:rPr>
          <w:rFonts w:ascii="Times New Roman"/>
          <w:b w:val="false"/>
          <w:i w:val="false"/>
          <w:color w:val="000000"/>
          <w:sz w:val="28"/>
        </w:rPr>
        <w:t xml:space="preserve">
                          2. Консультационные тех- </w:t>
      </w:r>
      <w:r>
        <w:br/>
      </w:r>
      <w:r>
        <w:rPr>
          <w:rFonts w:ascii="Times New Roman"/>
          <w:b w:val="false"/>
          <w:i w:val="false"/>
          <w:color w:val="000000"/>
          <w:sz w:val="28"/>
        </w:rPr>
        <w:t xml:space="preserve">
                          нические услуги. </w:t>
      </w:r>
      <w:r>
        <w:br/>
      </w:r>
      <w:r>
        <w:rPr>
          <w:rFonts w:ascii="Times New Roman"/>
          <w:b w:val="false"/>
          <w:i w:val="false"/>
          <w:color w:val="000000"/>
          <w:sz w:val="28"/>
        </w:rPr>
        <w:t xml:space="preserve">
                          оплата услуг консультантов </w:t>
      </w:r>
      <w:r>
        <w:br/>
      </w:r>
      <w:r>
        <w:rPr>
          <w:rFonts w:ascii="Times New Roman"/>
          <w:b w:val="false"/>
          <w:i w:val="false"/>
          <w:color w:val="000000"/>
          <w:sz w:val="28"/>
        </w:rPr>
        <w:t xml:space="preserve">
                          по контракту с консульта- </w:t>
      </w:r>
      <w:r>
        <w:br/>
      </w:r>
      <w:r>
        <w:rPr>
          <w:rFonts w:ascii="Times New Roman"/>
          <w:b w:val="false"/>
          <w:i w:val="false"/>
          <w:color w:val="000000"/>
          <w:sz w:val="28"/>
        </w:rPr>
        <w:t xml:space="preserve">
                          ционной компанией для </w:t>
      </w:r>
      <w:r>
        <w:br/>
      </w:r>
      <w:r>
        <w:rPr>
          <w:rFonts w:ascii="Times New Roman"/>
          <w:b w:val="false"/>
          <w:i w:val="false"/>
          <w:color w:val="000000"/>
          <w:sz w:val="28"/>
        </w:rPr>
        <w:t xml:space="preserve">
                          детального проектирования </w:t>
      </w:r>
      <w:r>
        <w:br/>
      </w:r>
      <w:r>
        <w:rPr>
          <w:rFonts w:ascii="Times New Roman"/>
          <w:b w:val="false"/>
          <w:i w:val="false"/>
          <w:color w:val="000000"/>
          <w:sz w:val="28"/>
        </w:rPr>
        <w:t xml:space="preserve">
                          и надзора за строитель- </w:t>
      </w:r>
      <w:r>
        <w:br/>
      </w:r>
      <w:r>
        <w:rPr>
          <w:rFonts w:ascii="Times New Roman"/>
          <w:b w:val="false"/>
          <w:i w:val="false"/>
          <w:color w:val="000000"/>
          <w:sz w:val="28"/>
        </w:rPr>
        <w:t xml:space="preserve">
                          ством. </w:t>
      </w:r>
    </w:p>
    <w:p>
      <w:pPr>
        <w:spacing w:after="0"/>
        <w:ind w:left="0"/>
        <w:jc w:val="both"/>
      </w:pPr>
      <w:r>
        <w:rPr>
          <w:rFonts w:ascii="Times New Roman"/>
          <w:b w:val="false"/>
          <w:i w:val="false"/>
          <w:color w:val="000000"/>
          <w:sz w:val="28"/>
        </w:rPr>
        <w:t xml:space="preserve">3         016  Реализация а) оплата налогов и пош-  В те-  Комитет </w:t>
      </w:r>
      <w:r>
        <w:br/>
      </w:r>
      <w:r>
        <w:rPr>
          <w:rFonts w:ascii="Times New Roman"/>
          <w:b w:val="false"/>
          <w:i w:val="false"/>
          <w:color w:val="000000"/>
          <w:sz w:val="28"/>
        </w:rPr>
        <w:t xml:space="preserve">
               проекта за лин по контракту на       чение  по вод- </w:t>
      </w:r>
      <w:r>
        <w:br/>
      </w:r>
      <w:r>
        <w:rPr>
          <w:rFonts w:ascii="Times New Roman"/>
          <w:b w:val="false"/>
          <w:i w:val="false"/>
          <w:color w:val="000000"/>
          <w:sz w:val="28"/>
        </w:rPr>
        <w:t xml:space="preserve">
               счет софи- строительные работы;      года   ным ре- </w:t>
      </w:r>
      <w:r>
        <w:br/>
      </w:r>
      <w:r>
        <w:rPr>
          <w:rFonts w:ascii="Times New Roman"/>
          <w:b w:val="false"/>
          <w:i w:val="false"/>
          <w:color w:val="000000"/>
          <w:sz w:val="28"/>
        </w:rPr>
        <w:t xml:space="preserve">
               нансирова- б) оплата 10 % стоимости         сурсам </w:t>
      </w:r>
      <w:r>
        <w:br/>
      </w:r>
      <w:r>
        <w:rPr>
          <w:rFonts w:ascii="Times New Roman"/>
          <w:b w:val="false"/>
          <w:i w:val="false"/>
          <w:color w:val="000000"/>
          <w:sz w:val="28"/>
        </w:rPr>
        <w:t xml:space="preserve">
               ния из     строительных работ;              Минис- </w:t>
      </w:r>
      <w:r>
        <w:br/>
      </w:r>
      <w:r>
        <w:rPr>
          <w:rFonts w:ascii="Times New Roman"/>
          <w:b w:val="false"/>
          <w:i w:val="false"/>
          <w:color w:val="000000"/>
          <w:sz w:val="28"/>
        </w:rPr>
        <w:t xml:space="preserve">
               республи-  в) оплата лицензионного          терства </w:t>
      </w:r>
      <w:r>
        <w:br/>
      </w:r>
      <w:r>
        <w:rPr>
          <w:rFonts w:ascii="Times New Roman"/>
          <w:b w:val="false"/>
          <w:i w:val="false"/>
          <w:color w:val="000000"/>
          <w:sz w:val="28"/>
        </w:rPr>
        <w:t xml:space="preserve">
               канского   сбора за проведение              сель- </w:t>
      </w:r>
      <w:r>
        <w:br/>
      </w:r>
      <w:r>
        <w:rPr>
          <w:rFonts w:ascii="Times New Roman"/>
          <w:b w:val="false"/>
          <w:i w:val="false"/>
          <w:color w:val="000000"/>
          <w:sz w:val="28"/>
        </w:rPr>
        <w:t xml:space="preserve">
               бюджета    валютных операций;               ского </w:t>
      </w:r>
      <w:r>
        <w:br/>
      </w:r>
      <w:r>
        <w:rPr>
          <w:rFonts w:ascii="Times New Roman"/>
          <w:b w:val="false"/>
          <w:i w:val="false"/>
          <w:color w:val="000000"/>
          <w:sz w:val="28"/>
        </w:rPr>
        <w:t xml:space="preserve">
                          г) оплата услуг по полу-         хозяй- </w:t>
      </w:r>
      <w:r>
        <w:br/>
      </w:r>
      <w:r>
        <w:rPr>
          <w:rFonts w:ascii="Times New Roman"/>
          <w:b w:val="false"/>
          <w:i w:val="false"/>
          <w:color w:val="000000"/>
          <w:sz w:val="28"/>
        </w:rPr>
        <w:t xml:space="preserve">
                          чению разрешения на отвод        ства </w:t>
      </w:r>
      <w:r>
        <w:br/>
      </w:r>
      <w:r>
        <w:rPr>
          <w:rFonts w:ascii="Times New Roman"/>
          <w:b w:val="false"/>
          <w:i w:val="false"/>
          <w:color w:val="000000"/>
          <w:sz w:val="28"/>
        </w:rPr>
        <w:t xml:space="preserve">
                          земель под строитель-            Респуб- </w:t>
      </w:r>
      <w:r>
        <w:br/>
      </w:r>
      <w:r>
        <w:rPr>
          <w:rFonts w:ascii="Times New Roman"/>
          <w:b w:val="false"/>
          <w:i w:val="false"/>
          <w:color w:val="000000"/>
          <w:sz w:val="28"/>
        </w:rPr>
        <w:t xml:space="preserve">
                          ство;                            лики </w:t>
      </w:r>
      <w:r>
        <w:br/>
      </w:r>
      <w:r>
        <w:rPr>
          <w:rFonts w:ascii="Times New Roman"/>
          <w:b w:val="false"/>
          <w:i w:val="false"/>
          <w:color w:val="000000"/>
          <w:sz w:val="28"/>
        </w:rPr>
        <w:t xml:space="preserve">
                          д) оплата объявлений о           Казах- </w:t>
      </w:r>
      <w:r>
        <w:br/>
      </w:r>
      <w:r>
        <w:rPr>
          <w:rFonts w:ascii="Times New Roman"/>
          <w:b w:val="false"/>
          <w:i w:val="false"/>
          <w:color w:val="000000"/>
          <w:sz w:val="28"/>
        </w:rPr>
        <w:t xml:space="preserve">
                          проведении конкурсов по          стан </w:t>
      </w:r>
      <w:r>
        <w:br/>
      </w:r>
      <w:r>
        <w:rPr>
          <w:rFonts w:ascii="Times New Roman"/>
          <w:b w:val="false"/>
          <w:i w:val="false"/>
          <w:color w:val="000000"/>
          <w:sz w:val="28"/>
        </w:rPr>
        <w:t xml:space="preserve">
                          закупу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ж) оплата услуг местных </w:t>
      </w:r>
      <w:r>
        <w:br/>
      </w:r>
      <w:r>
        <w:rPr>
          <w:rFonts w:ascii="Times New Roman"/>
          <w:b w:val="false"/>
          <w:i w:val="false"/>
          <w:color w:val="000000"/>
          <w:sz w:val="28"/>
        </w:rPr>
        <w:t xml:space="preserve">
                          консультантов в коли- </w:t>
      </w:r>
      <w:r>
        <w:br/>
      </w:r>
      <w:r>
        <w:rPr>
          <w:rFonts w:ascii="Times New Roman"/>
          <w:b w:val="false"/>
          <w:i w:val="false"/>
          <w:color w:val="000000"/>
          <w:sz w:val="28"/>
        </w:rPr>
        <w:t xml:space="preserve">
                          честве 3 человек, вклю- </w:t>
      </w:r>
      <w:r>
        <w:br/>
      </w:r>
      <w:r>
        <w:rPr>
          <w:rFonts w:ascii="Times New Roman"/>
          <w:b w:val="false"/>
          <w:i w:val="false"/>
          <w:color w:val="000000"/>
          <w:sz w:val="28"/>
        </w:rPr>
        <w:t xml:space="preserve">
                          чая оплату операционных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от 55 до 60% строительных работ по проекту водоснабжения и санитария населенных пунктов региона Аральского моря. </w:t>
      </w:r>
    </w:p>
    <w:p>
      <w:pPr>
        <w:spacing w:after="0"/>
        <w:ind w:left="0"/>
        <w:jc w:val="both"/>
      </w:pPr>
      <w:r>
        <w:rPr>
          <w:rFonts w:ascii="Times New Roman"/>
          <w:b w:val="false"/>
          <w:i w:val="false"/>
          <w:color w:val="000000"/>
          <w:sz w:val="28"/>
        </w:rPr>
        <w:t xml:space="preserve">Приложение 77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6"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029 </w:t>
      </w:r>
      <w:r>
        <w:br/>
      </w:r>
      <w:r>
        <w:rPr>
          <w:rFonts w:ascii="Times New Roman"/>
          <w:b/>
          <w:i w:val="false"/>
          <w:color w:val="000000"/>
        </w:rPr>
        <w:t xml:space="preserve">
"Строительство и реконструкция объектов питьевого </w:t>
      </w:r>
      <w:r>
        <w:br/>
      </w:r>
      <w:r>
        <w:rPr>
          <w:rFonts w:ascii="Times New Roman"/>
          <w:b/>
          <w:i w:val="false"/>
          <w:color w:val="000000"/>
        </w:rPr>
        <w:t xml:space="preserve">
водоснабжения" на 2004 год </w:t>
      </w:r>
    </w:p>
    <w:bookmarkEnd w:id="25"/>
    <w:p>
      <w:pPr>
        <w:spacing w:after="0"/>
        <w:ind w:left="0"/>
        <w:jc w:val="both"/>
      </w:pPr>
      <w:r>
        <w:rPr>
          <w:rFonts w:ascii="Times New Roman"/>
          <w:b w:val="false"/>
          <w:i w:val="false"/>
          <w:color w:val="000000"/>
          <w:sz w:val="28"/>
        </w:rPr>
        <w:t xml:space="preserve">      1. Стоимость: 8468120 тысяч тенге (восемь миллиардов четыреста шестьдесят восемь миллионов сто двадцать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устойчивое обеспечение населения питьевой водой гарантированного качества и в необходимом количестве. </w:t>
      </w:r>
      <w:r>
        <w:br/>
      </w:r>
      <w:r>
        <w:rPr>
          <w:rFonts w:ascii="Times New Roman"/>
          <w:b w:val="false"/>
          <w:i w:val="false"/>
          <w:color w:val="000000"/>
          <w:sz w:val="28"/>
        </w:rPr>
        <w:t xml:space="preserve">
      5. Задачи бюджетной программы: комплекс мероприятий, направленных на обеспечение населения питьевой водой гарантированного качества и в необходимом количестве.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029        Строитель- </w:t>
      </w:r>
      <w:r>
        <w:br/>
      </w:r>
      <w:r>
        <w:rPr>
          <w:rFonts w:ascii="Times New Roman"/>
          <w:b w:val="false"/>
          <w:i w:val="false"/>
          <w:color w:val="000000"/>
          <w:sz w:val="28"/>
        </w:rPr>
        <w:t xml:space="preserve">
               ство и ре- </w:t>
      </w:r>
      <w:r>
        <w:br/>
      </w:r>
      <w:r>
        <w:rPr>
          <w:rFonts w:ascii="Times New Roman"/>
          <w:b w:val="false"/>
          <w:i w:val="false"/>
          <w:color w:val="000000"/>
          <w:sz w:val="28"/>
        </w:rPr>
        <w:t xml:space="preserve">
               конструк- </w:t>
      </w:r>
      <w:r>
        <w:br/>
      </w:r>
      <w:r>
        <w:rPr>
          <w:rFonts w:ascii="Times New Roman"/>
          <w:b w:val="false"/>
          <w:i w:val="false"/>
          <w:color w:val="000000"/>
          <w:sz w:val="28"/>
        </w:rPr>
        <w:t xml:space="preserve">
               ция объек- </w:t>
      </w:r>
      <w:r>
        <w:br/>
      </w:r>
      <w:r>
        <w:rPr>
          <w:rFonts w:ascii="Times New Roman"/>
          <w:b w:val="false"/>
          <w:i w:val="false"/>
          <w:color w:val="000000"/>
          <w:sz w:val="28"/>
        </w:rPr>
        <w:t xml:space="preserve">
               тов питье- </w:t>
      </w:r>
      <w:r>
        <w:br/>
      </w:r>
      <w:r>
        <w:rPr>
          <w:rFonts w:ascii="Times New Roman"/>
          <w:b w:val="false"/>
          <w:i w:val="false"/>
          <w:color w:val="000000"/>
          <w:sz w:val="28"/>
        </w:rPr>
        <w:t xml:space="preserve">
               вого водо- </w:t>
      </w:r>
      <w:r>
        <w:br/>
      </w:r>
      <w:r>
        <w:rPr>
          <w:rFonts w:ascii="Times New Roman"/>
          <w:b w:val="false"/>
          <w:i w:val="false"/>
          <w:color w:val="000000"/>
          <w:sz w:val="28"/>
        </w:rPr>
        <w:t xml:space="preserve">
               снабжения </w:t>
      </w:r>
    </w:p>
    <w:p>
      <w:pPr>
        <w:spacing w:after="0"/>
        <w:ind w:left="0"/>
        <w:jc w:val="both"/>
      </w:pPr>
      <w:r>
        <w:rPr>
          <w:rFonts w:ascii="Times New Roman"/>
          <w:b w:val="false"/>
          <w:i w:val="false"/>
          <w:color w:val="000000"/>
          <w:sz w:val="28"/>
        </w:rPr>
        <w:t xml:space="preserve">2         100  Строитель- Реализация инвестиционных В те-  Комитет </w:t>
      </w:r>
      <w:r>
        <w:br/>
      </w:r>
      <w:r>
        <w:rPr>
          <w:rFonts w:ascii="Times New Roman"/>
          <w:b w:val="false"/>
          <w:i w:val="false"/>
          <w:color w:val="000000"/>
          <w:sz w:val="28"/>
        </w:rPr>
        <w:t xml:space="preserve">
               ство и ре- проектов, направленных на чение  по вод- </w:t>
      </w:r>
      <w:r>
        <w:br/>
      </w:r>
      <w:r>
        <w:rPr>
          <w:rFonts w:ascii="Times New Roman"/>
          <w:b w:val="false"/>
          <w:i w:val="false"/>
          <w:color w:val="000000"/>
          <w:sz w:val="28"/>
        </w:rPr>
        <w:t xml:space="preserve">
               конструк-  строительство и реконст-  года   ным ре- </w:t>
      </w:r>
      <w:r>
        <w:br/>
      </w:r>
      <w:r>
        <w:rPr>
          <w:rFonts w:ascii="Times New Roman"/>
          <w:b w:val="false"/>
          <w:i w:val="false"/>
          <w:color w:val="000000"/>
          <w:sz w:val="28"/>
        </w:rPr>
        <w:t xml:space="preserve">
               ция объек- рукцию объектов питьевого        сурсам </w:t>
      </w:r>
      <w:r>
        <w:br/>
      </w:r>
      <w:r>
        <w:rPr>
          <w:rFonts w:ascii="Times New Roman"/>
          <w:b w:val="false"/>
          <w:i w:val="false"/>
          <w:color w:val="000000"/>
          <w:sz w:val="28"/>
        </w:rPr>
        <w:t xml:space="preserve">
               тов питье- водоснабжения по перечню         Минис- </w:t>
      </w:r>
      <w:r>
        <w:br/>
      </w:r>
      <w:r>
        <w:rPr>
          <w:rFonts w:ascii="Times New Roman"/>
          <w:b w:val="false"/>
          <w:i w:val="false"/>
          <w:color w:val="000000"/>
          <w:sz w:val="28"/>
        </w:rPr>
        <w:t xml:space="preserve">
               вого водо- и в пределах сумм согласно       терства </w:t>
      </w:r>
      <w:r>
        <w:br/>
      </w:r>
      <w:r>
        <w:rPr>
          <w:rFonts w:ascii="Times New Roman"/>
          <w:b w:val="false"/>
          <w:i w:val="false"/>
          <w:color w:val="000000"/>
          <w:sz w:val="28"/>
        </w:rPr>
        <w:t>
               снабжения  </w:t>
      </w:r>
      <w:r>
        <w:rPr>
          <w:rFonts w:ascii="Times New Roman"/>
          <w:b w:val="false"/>
          <w:i w:val="false"/>
          <w:color w:val="000000"/>
          <w:sz w:val="28"/>
        </w:rPr>
        <w:t xml:space="preserve">приложению 2 </w:t>
      </w:r>
      <w:r>
        <w:rPr>
          <w:rFonts w:ascii="Times New Roman"/>
          <w:b w:val="false"/>
          <w:i w:val="false"/>
          <w:color w:val="000000"/>
          <w:sz w:val="28"/>
        </w:rPr>
        <w:t xml:space="preserve"> к постанов-        сель- </w:t>
      </w:r>
      <w:r>
        <w:br/>
      </w:r>
      <w:r>
        <w:rPr>
          <w:rFonts w:ascii="Times New Roman"/>
          <w:b w:val="false"/>
          <w:i w:val="false"/>
          <w:color w:val="000000"/>
          <w:sz w:val="28"/>
        </w:rPr>
        <w:t xml:space="preserve">
               сельских   лению Правительства Рес-         ского </w:t>
      </w:r>
      <w:r>
        <w:br/>
      </w:r>
      <w:r>
        <w:rPr>
          <w:rFonts w:ascii="Times New Roman"/>
          <w:b w:val="false"/>
          <w:i w:val="false"/>
          <w:color w:val="000000"/>
          <w:sz w:val="28"/>
        </w:rPr>
        <w:t xml:space="preserve">
               населен-   публики Казахстан от 12          хозяй- </w:t>
      </w:r>
      <w:r>
        <w:br/>
      </w:r>
      <w:r>
        <w:rPr>
          <w:rFonts w:ascii="Times New Roman"/>
          <w:b w:val="false"/>
          <w:i w:val="false"/>
          <w:color w:val="000000"/>
          <w:sz w:val="28"/>
        </w:rPr>
        <w:t xml:space="preserve">
               ных пунк-  декабря 2003 года N 1260         ства </w:t>
      </w:r>
      <w:r>
        <w:br/>
      </w:r>
      <w:r>
        <w:rPr>
          <w:rFonts w:ascii="Times New Roman"/>
          <w:b w:val="false"/>
          <w:i w:val="false"/>
          <w:color w:val="000000"/>
          <w:sz w:val="28"/>
        </w:rPr>
        <w:t xml:space="preserve">
               тов        "О реализации Закона Рес-        Респуб- </w:t>
      </w:r>
      <w:r>
        <w:br/>
      </w:r>
      <w:r>
        <w:rPr>
          <w:rFonts w:ascii="Times New Roman"/>
          <w:b w:val="false"/>
          <w:i w:val="false"/>
          <w:color w:val="000000"/>
          <w:sz w:val="28"/>
        </w:rPr>
        <w:t xml:space="preserve">
                          публики Казахстан "О             лики </w:t>
      </w:r>
      <w:r>
        <w:br/>
      </w:r>
      <w:r>
        <w:rPr>
          <w:rFonts w:ascii="Times New Roman"/>
          <w:b w:val="false"/>
          <w:i w:val="false"/>
          <w:color w:val="000000"/>
          <w:sz w:val="28"/>
        </w:rPr>
        <w:t xml:space="preserve">
                          республиканском бюджете          Казах- </w:t>
      </w:r>
      <w:r>
        <w:br/>
      </w:r>
      <w:r>
        <w:rPr>
          <w:rFonts w:ascii="Times New Roman"/>
          <w:b w:val="false"/>
          <w:i w:val="false"/>
          <w:color w:val="000000"/>
          <w:sz w:val="28"/>
        </w:rPr>
        <w:t xml:space="preserve">
                          на 2004 год" на мероприя-        стан </w:t>
      </w:r>
      <w:r>
        <w:br/>
      </w:r>
      <w:r>
        <w:rPr>
          <w:rFonts w:ascii="Times New Roman"/>
          <w:b w:val="false"/>
          <w:i w:val="false"/>
          <w:color w:val="000000"/>
          <w:sz w:val="28"/>
        </w:rPr>
        <w:t xml:space="preserve">
                          тия в соответствии с ут- </w:t>
      </w:r>
      <w:r>
        <w:br/>
      </w:r>
      <w:r>
        <w:rPr>
          <w:rFonts w:ascii="Times New Roman"/>
          <w:b w:val="false"/>
          <w:i w:val="false"/>
          <w:color w:val="000000"/>
          <w:sz w:val="28"/>
        </w:rPr>
        <w:t xml:space="preserve">
                          вержденной проектно-смет- </w:t>
      </w:r>
      <w:r>
        <w:br/>
      </w:r>
      <w:r>
        <w:rPr>
          <w:rFonts w:ascii="Times New Roman"/>
          <w:b w:val="false"/>
          <w:i w:val="false"/>
          <w:color w:val="000000"/>
          <w:sz w:val="28"/>
        </w:rPr>
        <w:t xml:space="preserve">
                          ной документацией, зак- </w:t>
      </w:r>
      <w:r>
        <w:br/>
      </w:r>
      <w:r>
        <w:rPr>
          <w:rFonts w:ascii="Times New Roman"/>
          <w:b w:val="false"/>
          <w:i w:val="false"/>
          <w:color w:val="000000"/>
          <w:sz w:val="28"/>
        </w:rPr>
        <w:t xml:space="preserve">
                          репленной по проектам </w:t>
      </w:r>
      <w:r>
        <w:br/>
      </w:r>
      <w:r>
        <w:rPr>
          <w:rFonts w:ascii="Times New Roman"/>
          <w:b w:val="false"/>
          <w:i w:val="false"/>
          <w:color w:val="000000"/>
          <w:sz w:val="28"/>
        </w:rPr>
        <w:t xml:space="preserve">
                          согласно решения Минис- </w:t>
      </w:r>
      <w:r>
        <w:br/>
      </w:r>
      <w:r>
        <w:rPr>
          <w:rFonts w:ascii="Times New Roman"/>
          <w:b w:val="false"/>
          <w:i w:val="false"/>
          <w:color w:val="000000"/>
          <w:sz w:val="28"/>
        </w:rPr>
        <w:t xml:space="preserve">
                          терства сельского хозяй- </w:t>
      </w:r>
      <w:r>
        <w:br/>
      </w:r>
      <w:r>
        <w:rPr>
          <w:rFonts w:ascii="Times New Roman"/>
          <w:b w:val="false"/>
          <w:i w:val="false"/>
          <w:color w:val="000000"/>
          <w:sz w:val="28"/>
        </w:rPr>
        <w:t xml:space="preserve">
                          ства Республики Казахстан. </w:t>
      </w:r>
      <w:r>
        <w:br/>
      </w:r>
      <w:r>
        <w:rPr>
          <w:rFonts w:ascii="Times New Roman"/>
          <w:b w:val="false"/>
          <w:i w:val="false"/>
          <w:color w:val="000000"/>
          <w:sz w:val="28"/>
        </w:rPr>
        <w:t xml:space="preserve">
                          Разработка и проведение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тизы проектно-сметной </w:t>
      </w:r>
      <w:r>
        <w:br/>
      </w:r>
      <w:r>
        <w:rPr>
          <w:rFonts w:ascii="Times New Roman"/>
          <w:b w:val="false"/>
          <w:i w:val="false"/>
          <w:color w:val="000000"/>
          <w:sz w:val="28"/>
        </w:rPr>
        <w:t xml:space="preserve">
                          документации проектов, </w:t>
      </w:r>
      <w:r>
        <w:br/>
      </w:r>
      <w:r>
        <w:rPr>
          <w:rFonts w:ascii="Times New Roman"/>
          <w:b w:val="false"/>
          <w:i w:val="false"/>
          <w:color w:val="000000"/>
          <w:sz w:val="28"/>
        </w:rPr>
        <w:t xml:space="preserve">
                          строительство и реконст- </w:t>
      </w:r>
      <w:r>
        <w:br/>
      </w:r>
      <w:r>
        <w:rPr>
          <w:rFonts w:ascii="Times New Roman"/>
          <w:b w:val="false"/>
          <w:i w:val="false"/>
          <w:color w:val="000000"/>
          <w:sz w:val="28"/>
        </w:rPr>
        <w:t xml:space="preserve">
                          рукция объектов питье- </w:t>
      </w:r>
      <w:r>
        <w:br/>
      </w:r>
      <w:r>
        <w:rPr>
          <w:rFonts w:ascii="Times New Roman"/>
          <w:b w:val="false"/>
          <w:i w:val="false"/>
          <w:color w:val="000000"/>
          <w:sz w:val="28"/>
        </w:rPr>
        <w:t xml:space="preserve">
                          вого водоснабжения сель- </w:t>
      </w:r>
      <w:r>
        <w:br/>
      </w:r>
      <w:r>
        <w:rPr>
          <w:rFonts w:ascii="Times New Roman"/>
          <w:b w:val="false"/>
          <w:i w:val="false"/>
          <w:color w:val="000000"/>
          <w:sz w:val="28"/>
        </w:rPr>
        <w:t xml:space="preserve">
                          ских населенных пунктов, </w:t>
      </w:r>
      <w:r>
        <w:br/>
      </w:r>
      <w:r>
        <w:rPr>
          <w:rFonts w:ascii="Times New Roman"/>
          <w:b w:val="false"/>
          <w:i w:val="false"/>
          <w:color w:val="000000"/>
          <w:sz w:val="28"/>
        </w:rPr>
        <w:t xml:space="preserve">
                          в соответствии с утвер- </w:t>
      </w:r>
      <w:r>
        <w:br/>
      </w:r>
      <w:r>
        <w:rPr>
          <w:rFonts w:ascii="Times New Roman"/>
          <w:b w:val="false"/>
          <w:i w:val="false"/>
          <w:color w:val="000000"/>
          <w:sz w:val="28"/>
        </w:rPr>
        <w:t xml:space="preserve">
                          жденной в установленном </w:t>
      </w:r>
      <w:r>
        <w:br/>
      </w:r>
      <w:r>
        <w:rPr>
          <w:rFonts w:ascii="Times New Roman"/>
          <w:b w:val="false"/>
          <w:i w:val="false"/>
          <w:color w:val="000000"/>
          <w:sz w:val="28"/>
        </w:rPr>
        <w:t xml:space="preserve">
                          законодательстве порядке </w:t>
      </w:r>
      <w:r>
        <w:br/>
      </w:r>
      <w:r>
        <w:rPr>
          <w:rFonts w:ascii="Times New Roman"/>
          <w:b w:val="false"/>
          <w:i w:val="false"/>
          <w:color w:val="000000"/>
          <w:sz w:val="28"/>
        </w:rPr>
        <w:t xml:space="preserve">
                          проектно-сметной доку- </w:t>
      </w:r>
      <w:r>
        <w:br/>
      </w:r>
      <w:r>
        <w:rPr>
          <w:rFonts w:ascii="Times New Roman"/>
          <w:b w:val="false"/>
          <w:i w:val="false"/>
          <w:color w:val="000000"/>
          <w:sz w:val="28"/>
        </w:rPr>
        <w:t xml:space="preserve">
                          ментацией. </w:t>
      </w:r>
    </w:p>
    <w:p>
      <w:pPr>
        <w:spacing w:after="0"/>
        <w:ind w:left="0"/>
        <w:jc w:val="both"/>
      </w:pPr>
      <w:r>
        <w:rPr>
          <w:rFonts w:ascii="Times New Roman"/>
          <w:b w:val="false"/>
          <w:i w:val="false"/>
          <w:color w:val="000000"/>
          <w:sz w:val="28"/>
        </w:rPr>
        <w:t xml:space="preserve">3         101  Строитель- Реализация инвестиционных В те-  Комитет </w:t>
      </w:r>
      <w:r>
        <w:br/>
      </w:r>
      <w:r>
        <w:rPr>
          <w:rFonts w:ascii="Times New Roman"/>
          <w:b w:val="false"/>
          <w:i w:val="false"/>
          <w:color w:val="000000"/>
          <w:sz w:val="28"/>
        </w:rPr>
        <w:t xml:space="preserve">
               ство и     проектов, направленных на чение  по вод- </w:t>
      </w:r>
      <w:r>
        <w:br/>
      </w:r>
      <w:r>
        <w:rPr>
          <w:rFonts w:ascii="Times New Roman"/>
          <w:b w:val="false"/>
          <w:i w:val="false"/>
          <w:color w:val="000000"/>
          <w:sz w:val="28"/>
        </w:rPr>
        <w:t xml:space="preserve">
               реконст-   строительство и реконст-  года   ным ре- </w:t>
      </w:r>
      <w:r>
        <w:br/>
      </w:r>
      <w:r>
        <w:rPr>
          <w:rFonts w:ascii="Times New Roman"/>
          <w:b w:val="false"/>
          <w:i w:val="false"/>
          <w:color w:val="000000"/>
          <w:sz w:val="28"/>
        </w:rPr>
        <w:t xml:space="preserve">
               рукция     рукцию объектов питьевого        сурсам </w:t>
      </w:r>
      <w:r>
        <w:br/>
      </w:r>
      <w:r>
        <w:rPr>
          <w:rFonts w:ascii="Times New Roman"/>
          <w:b w:val="false"/>
          <w:i w:val="false"/>
          <w:color w:val="000000"/>
          <w:sz w:val="28"/>
        </w:rPr>
        <w:t xml:space="preserve">
               систем     водоснабжения по перечню         Минис- </w:t>
      </w:r>
      <w:r>
        <w:br/>
      </w:r>
      <w:r>
        <w:rPr>
          <w:rFonts w:ascii="Times New Roman"/>
          <w:b w:val="false"/>
          <w:i w:val="false"/>
          <w:color w:val="000000"/>
          <w:sz w:val="28"/>
        </w:rPr>
        <w:t xml:space="preserve">
               водоснаб-  и в пределах сумм согласно       терства </w:t>
      </w:r>
      <w:r>
        <w:br/>
      </w:r>
      <w:r>
        <w:rPr>
          <w:rFonts w:ascii="Times New Roman"/>
          <w:b w:val="false"/>
          <w:i w:val="false"/>
          <w:color w:val="000000"/>
          <w:sz w:val="28"/>
        </w:rPr>
        <w:t>
               жения      </w:t>
      </w:r>
      <w:r>
        <w:rPr>
          <w:rFonts w:ascii="Times New Roman"/>
          <w:b w:val="false"/>
          <w:i w:val="false"/>
          <w:color w:val="000000"/>
          <w:sz w:val="28"/>
        </w:rPr>
        <w:t xml:space="preserve">приложению 2 </w:t>
      </w:r>
      <w:r>
        <w:rPr>
          <w:rFonts w:ascii="Times New Roman"/>
          <w:b w:val="false"/>
          <w:i w:val="false"/>
          <w:color w:val="000000"/>
          <w:sz w:val="28"/>
        </w:rPr>
        <w:t xml:space="preserve"> к постанов-        сель- </w:t>
      </w:r>
      <w:r>
        <w:br/>
      </w:r>
      <w:r>
        <w:rPr>
          <w:rFonts w:ascii="Times New Roman"/>
          <w:b w:val="false"/>
          <w:i w:val="false"/>
          <w:color w:val="000000"/>
          <w:sz w:val="28"/>
        </w:rPr>
        <w:t xml:space="preserve">
                          лению Правительства Рес-         ского </w:t>
      </w:r>
      <w:r>
        <w:br/>
      </w:r>
      <w:r>
        <w:rPr>
          <w:rFonts w:ascii="Times New Roman"/>
          <w:b w:val="false"/>
          <w:i w:val="false"/>
          <w:color w:val="000000"/>
          <w:sz w:val="28"/>
        </w:rPr>
        <w:t xml:space="preserve">
                          публики Казахстан от 12          хозяй- </w:t>
      </w:r>
      <w:r>
        <w:br/>
      </w:r>
      <w:r>
        <w:rPr>
          <w:rFonts w:ascii="Times New Roman"/>
          <w:b w:val="false"/>
          <w:i w:val="false"/>
          <w:color w:val="000000"/>
          <w:sz w:val="28"/>
        </w:rPr>
        <w:t xml:space="preserve">
                          декабря 2003 года N 1260         ства </w:t>
      </w:r>
      <w:r>
        <w:br/>
      </w:r>
      <w:r>
        <w:rPr>
          <w:rFonts w:ascii="Times New Roman"/>
          <w:b w:val="false"/>
          <w:i w:val="false"/>
          <w:color w:val="000000"/>
          <w:sz w:val="28"/>
        </w:rPr>
        <w:t xml:space="preserve">
                          "О реализации Закона Рес-        Респуб- </w:t>
      </w:r>
      <w:r>
        <w:br/>
      </w:r>
      <w:r>
        <w:rPr>
          <w:rFonts w:ascii="Times New Roman"/>
          <w:b w:val="false"/>
          <w:i w:val="false"/>
          <w:color w:val="000000"/>
          <w:sz w:val="28"/>
        </w:rPr>
        <w:t xml:space="preserve">
                          публики Казахстан "О рес-        лики </w:t>
      </w:r>
      <w:r>
        <w:br/>
      </w:r>
      <w:r>
        <w:rPr>
          <w:rFonts w:ascii="Times New Roman"/>
          <w:b w:val="false"/>
          <w:i w:val="false"/>
          <w:color w:val="000000"/>
          <w:sz w:val="28"/>
        </w:rPr>
        <w:t xml:space="preserve">
                          публиканском бюджете на          Казах- </w:t>
      </w:r>
      <w:r>
        <w:br/>
      </w:r>
      <w:r>
        <w:rPr>
          <w:rFonts w:ascii="Times New Roman"/>
          <w:b w:val="false"/>
          <w:i w:val="false"/>
          <w:color w:val="000000"/>
          <w:sz w:val="28"/>
        </w:rPr>
        <w:t xml:space="preserve">
                          2004 год" на мероприятия         стан </w:t>
      </w:r>
      <w:r>
        <w:br/>
      </w:r>
      <w:r>
        <w:rPr>
          <w:rFonts w:ascii="Times New Roman"/>
          <w:b w:val="false"/>
          <w:i w:val="false"/>
          <w:color w:val="000000"/>
          <w:sz w:val="28"/>
        </w:rPr>
        <w:t xml:space="preserve">
                          в соответствии с утвер- </w:t>
      </w:r>
      <w:r>
        <w:br/>
      </w:r>
      <w:r>
        <w:rPr>
          <w:rFonts w:ascii="Times New Roman"/>
          <w:b w:val="false"/>
          <w:i w:val="false"/>
          <w:color w:val="000000"/>
          <w:sz w:val="28"/>
        </w:rPr>
        <w:t xml:space="preserve">
                          жденной проектно-сметной </w:t>
      </w:r>
      <w:r>
        <w:br/>
      </w:r>
      <w:r>
        <w:rPr>
          <w:rFonts w:ascii="Times New Roman"/>
          <w:b w:val="false"/>
          <w:i w:val="false"/>
          <w:color w:val="000000"/>
          <w:sz w:val="28"/>
        </w:rPr>
        <w:t xml:space="preserve">
                          документацией, закреплен- </w:t>
      </w:r>
      <w:r>
        <w:br/>
      </w:r>
      <w:r>
        <w:rPr>
          <w:rFonts w:ascii="Times New Roman"/>
          <w:b w:val="false"/>
          <w:i w:val="false"/>
          <w:color w:val="000000"/>
          <w:sz w:val="28"/>
        </w:rPr>
        <w:t xml:space="preserve">
                          ной по проектам согласно </w:t>
      </w:r>
      <w:r>
        <w:br/>
      </w:r>
      <w:r>
        <w:rPr>
          <w:rFonts w:ascii="Times New Roman"/>
          <w:b w:val="false"/>
          <w:i w:val="false"/>
          <w:color w:val="000000"/>
          <w:sz w:val="28"/>
        </w:rPr>
        <w:t xml:space="preserve">
                          решения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Разработка и проведение </w:t>
      </w:r>
      <w:r>
        <w:br/>
      </w:r>
      <w:r>
        <w:rPr>
          <w:rFonts w:ascii="Times New Roman"/>
          <w:b w:val="false"/>
          <w:i w:val="false"/>
          <w:color w:val="000000"/>
          <w:sz w:val="28"/>
        </w:rPr>
        <w:t xml:space="preserve">
                          государственной эксперти- </w:t>
      </w:r>
      <w:r>
        <w:br/>
      </w:r>
      <w:r>
        <w:rPr>
          <w:rFonts w:ascii="Times New Roman"/>
          <w:b w:val="false"/>
          <w:i w:val="false"/>
          <w:color w:val="000000"/>
          <w:sz w:val="28"/>
        </w:rPr>
        <w:t xml:space="preserve">
                          зы проектно-сметной доку- </w:t>
      </w:r>
      <w:r>
        <w:br/>
      </w:r>
      <w:r>
        <w:rPr>
          <w:rFonts w:ascii="Times New Roman"/>
          <w:b w:val="false"/>
          <w:i w:val="false"/>
          <w:color w:val="000000"/>
          <w:sz w:val="28"/>
        </w:rPr>
        <w:t xml:space="preserve">
                          ментации проектов, строи- </w:t>
      </w:r>
      <w:r>
        <w:br/>
      </w:r>
      <w:r>
        <w:rPr>
          <w:rFonts w:ascii="Times New Roman"/>
          <w:b w:val="false"/>
          <w:i w:val="false"/>
          <w:color w:val="000000"/>
          <w:sz w:val="28"/>
        </w:rPr>
        <w:t xml:space="preserve">
                          тельство и реконструкция </w:t>
      </w:r>
      <w:r>
        <w:br/>
      </w:r>
      <w:r>
        <w:rPr>
          <w:rFonts w:ascii="Times New Roman"/>
          <w:b w:val="false"/>
          <w:i w:val="false"/>
          <w:color w:val="000000"/>
          <w:sz w:val="28"/>
        </w:rPr>
        <w:t xml:space="preserve">
                          объектов питьевого водо- </w:t>
      </w:r>
      <w:r>
        <w:br/>
      </w:r>
      <w:r>
        <w:rPr>
          <w:rFonts w:ascii="Times New Roman"/>
          <w:b w:val="false"/>
          <w:i w:val="false"/>
          <w:color w:val="000000"/>
          <w:sz w:val="28"/>
        </w:rPr>
        <w:t xml:space="preserve">
                          снабжения в соответствии </w:t>
      </w:r>
      <w:r>
        <w:br/>
      </w:r>
      <w:r>
        <w:rPr>
          <w:rFonts w:ascii="Times New Roman"/>
          <w:b w:val="false"/>
          <w:i w:val="false"/>
          <w:color w:val="000000"/>
          <w:sz w:val="28"/>
        </w:rPr>
        <w:t xml:space="preserve">
                          с утвержденной в установ- </w:t>
      </w:r>
      <w:r>
        <w:br/>
      </w:r>
      <w:r>
        <w:rPr>
          <w:rFonts w:ascii="Times New Roman"/>
          <w:b w:val="false"/>
          <w:i w:val="false"/>
          <w:color w:val="000000"/>
          <w:sz w:val="28"/>
        </w:rPr>
        <w:t xml:space="preserve">
                          ленном законодательстве </w:t>
      </w:r>
      <w:r>
        <w:br/>
      </w:r>
      <w:r>
        <w:rPr>
          <w:rFonts w:ascii="Times New Roman"/>
          <w:b w:val="false"/>
          <w:i w:val="false"/>
          <w:color w:val="000000"/>
          <w:sz w:val="28"/>
        </w:rPr>
        <w:t xml:space="preserve">
                          порядке проектно-сметной </w:t>
      </w:r>
      <w:r>
        <w:br/>
      </w:r>
      <w:r>
        <w:rPr>
          <w:rFonts w:ascii="Times New Roman"/>
          <w:b w:val="false"/>
          <w:i w:val="false"/>
          <w:color w:val="000000"/>
          <w:sz w:val="28"/>
        </w:rPr>
        <w:t xml:space="preserve">
                          документацией.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населения питьевой водой гарантированного качества и в необходимом количестве. Наличие проектно-сметной документации, прошедшей государственную экспертизу и утвержденную в установленном законодательстве порядке. Реализация инвестиционных проектов в соответствии с Индикативным планом социально-экономического развития Республики Казахстан на 2004-2006 годы. </w:t>
      </w:r>
    </w:p>
    <w:p>
      <w:pPr>
        <w:spacing w:after="0"/>
        <w:ind w:left="0"/>
        <w:jc w:val="both"/>
      </w:pPr>
      <w:r>
        <w:rPr>
          <w:rFonts w:ascii="Times New Roman"/>
          <w:b w:val="false"/>
          <w:i w:val="false"/>
          <w:color w:val="000000"/>
          <w:sz w:val="28"/>
        </w:rPr>
        <w:t xml:space="preserve">Приложение 78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7" w:id="2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"Реконструкция гидротехнических сооружений" </w:t>
      </w:r>
      <w:r>
        <w:br/>
      </w:r>
      <w:r>
        <w:rPr>
          <w:rFonts w:ascii="Times New Roman"/>
          <w:b/>
          <w:i w:val="false"/>
          <w:color w:val="000000"/>
        </w:rPr>
        <w:t xml:space="preserve">
на 2004 год </w:t>
      </w:r>
    </w:p>
    <w:bookmarkEnd w:id="26"/>
    <w:p>
      <w:pPr>
        <w:spacing w:after="0"/>
        <w:ind w:left="0"/>
        <w:jc w:val="both"/>
      </w:pPr>
      <w:r>
        <w:rPr>
          <w:rFonts w:ascii="Times New Roman"/>
          <w:b w:val="false"/>
          <w:i w:val="false"/>
          <w:color w:val="000000"/>
          <w:sz w:val="28"/>
        </w:rPr>
        <w:t xml:space="preserve">      1. Стоимость: 2332140 тысяч тенге (два миллиарда триста тридцать два миллиона сто сорок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предупреждение угрозы возникновения чрезвычайных ситуаций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xml:space="preserve">
      5. Задачи бюджетной программы: выполнение комплекса мероприятий по реконструкции гидротехнических сооружений.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Реконст-   Реализация инвестиционных В те-  Комитет </w:t>
      </w:r>
      <w:r>
        <w:br/>
      </w:r>
      <w:r>
        <w:rPr>
          <w:rFonts w:ascii="Times New Roman"/>
          <w:b w:val="false"/>
          <w:i w:val="false"/>
          <w:color w:val="000000"/>
          <w:sz w:val="28"/>
        </w:rPr>
        <w:t xml:space="preserve">
               рукция     проектов, направленных на чение  по вод- </w:t>
      </w:r>
      <w:r>
        <w:br/>
      </w:r>
      <w:r>
        <w:rPr>
          <w:rFonts w:ascii="Times New Roman"/>
          <w:b w:val="false"/>
          <w:i w:val="false"/>
          <w:color w:val="000000"/>
          <w:sz w:val="28"/>
        </w:rPr>
        <w:t xml:space="preserve">
               гидротех-  реконструкцию гидротехни- года   ным ре- </w:t>
      </w:r>
      <w:r>
        <w:br/>
      </w:r>
      <w:r>
        <w:rPr>
          <w:rFonts w:ascii="Times New Roman"/>
          <w:b w:val="false"/>
          <w:i w:val="false"/>
          <w:color w:val="000000"/>
          <w:sz w:val="28"/>
        </w:rPr>
        <w:t xml:space="preserve">
               нических   ческих сооружений по             сурсам </w:t>
      </w:r>
      <w:r>
        <w:br/>
      </w:r>
      <w:r>
        <w:rPr>
          <w:rFonts w:ascii="Times New Roman"/>
          <w:b w:val="false"/>
          <w:i w:val="false"/>
          <w:color w:val="000000"/>
          <w:sz w:val="28"/>
        </w:rPr>
        <w:t xml:space="preserve">
               сооружений перечню и в пределах сумм        Минис- </w:t>
      </w:r>
      <w:r>
        <w:br/>
      </w:r>
      <w:r>
        <w:rPr>
          <w:rFonts w:ascii="Times New Roman"/>
          <w:b w:val="false"/>
          <w:i w:val="false"/>
          <w:color w:val="000000"/>
          <w:sz w:val="28"/>
        </w:rPr>
        <w:t>
                          согласно </w:t>
      </w:r>
      <w:r>
        <w:rPr>
          <w:rFonts w:ascii="Times New Roman"/>
          <w:b w:val="false"/>
          <w:i w:val="false"/>
          <w:color w:val="000000"/>
          <w:sz w:val="28"/>
        </w:rPr>
        <w:t xml:space="preserve">приложения 2 </w:t>
      </w:r>
      <w:r>
        <w:rPr>
          <w:rFonts w:ascii="Times New Roman"/>
          <w:b w:val="false"/>
          <w:i w:val="false"/>
          <w:color w:val="000000"/>
          <w:sz w:val="28"/>
        </w:rPr>
        <w:t xml:space="preserve"> к         терства </w:t>
      </w:r>
      <w:r>
        <w:br/>
      </w:r>
      <w:r>
        <w:rPr>
          <w:rFonts w:ascii="Times New Roman"/>
          <w:b w:val="false"/>
          <w:i w:val="false"/>
          <w:color w:val="000000"/>
          <w:sz w:val="28"/>
        </w:rPr>
        <w:t xml:space="preserve">
                          постановлению Правитель-         сель- </w:t>
      </w:r>
      <w:r>
        <w:br/>
      </w:r>
      <w:r>
        <w:rPr>
          <w:rFonts w:ascii="Times New Roman"/>
          <w:b w:val="false"/>
          <w:i w:val="false"/>
          <w:color w:val="000000"/>
          <w:sz w:val="28"/>
        </w:rPr>
        <w:t xml:space="preserve">
                          ства Республики Казахстан        ского </w:t>
      </w:r>
      <w:r>
        <w:br/>
      </w:r>
      <w:r>
        <w:rPr>
          <w:rFonts w:ascii="Times New Roman"/>
          <w:b w:val="false"/>
          <w:i w:val="false"/>
          <w:color w:val="000000"/>
          <w:sz w:val="28"/>
        </w:rPr>
        <w:t xml:space="preserve">
                          от 12 декабря 2003 года          хозяй- </w:t>
      </w:r>
      <w:r>
        <w:br/>
      </w:r>
      <w:r>
        <w:rPr>
          <w:rFonts w:ascii="Times New Roman"/>
          <w:b w:val="false"/>
          <w:i w:val="false"/>
          <w:color w:val="000000"/>
          <w:sz w:val="28"/>
        </w:rPr>
        <w:t xml:space="preserve">
                          N 1260 "О реализации             ства </w:t>
      </w:r>
      <w:r>
        <w:br/>
      </w:r>
      <w:r>
        <w:rPr>
          <w:rFonts w:ascii="Times New Roman"/>
          <w:b w:val="false"/>
          <w:i w:val="false"/>
          <w:color w:val="000000"/>
          <w:sz w:val="28"/>
        </w:rPr>
        <w:t xml:space="preserve">
                          Закона Республики Казах-         Респуб- </w:t>
      </w:r>
      <w:r>
        <w:br/>
      </w:r>
      <w:r>
        <w:rPr>
          <w:rFonts w:ascii="Times New Roman"/>
          <w:b w:val="false"/>
          <w:i w:val="false"/>
          <w:color w:val="000000"/>
          <w:sz w:val="28"/>
        </w:rPr>
        <w:t xml:space="preserve">
                          стан "О республиканском          лики </w:t>
      </w:r>
      <w:r>
        <w:br/>
      </w:r>
      <w:r>
        <w:rPr>
          <w:rFonts w:ascii="Times New Roman"/>
          <w:b w:val="false"/>
          <w:i w:val="false"/>
          <w:color w:val="000000"/>
          <w:sz w:val="28"/>
        </w:rPr>
        <w:t xml:space="preserve">
                          бюджете на 2004 год" на          Казах- </w:t>
      </w:r>
      <w:r>
        <w:br/>
      </w:r>
      <w:r>
        <w:rPr>
          <w:rFonts w:ascii="Times New Roman"/>
          <w:b w:val="false"/>
          <w:i w:val="false"/>
          <w:color w:val="000000"/>
          <w:sz w:val="28"/>
        </w:rPr>
        <w:t xml:space="preserve">
                          мероприятия в соответст-         стан </w:t>
      </w:r>
      <w:r>
        <w:br/>
      </w:r>
      <w:r>
        <w:rPr>
          <w:rFonts w:ascii="Times New Roman"/>
          <w:b w:val="false"/>
          <w:i w:val="false"/>
          <w:color w:val="000000"/>
          <w:sz w:val="28"/>
        </w:rPr>
        <w:t xml:space="preserve">
                          вии с утвержденной в </w:t>
      </w:r>
      <w:r>
        <w:br/>
      </w:r>
      <w:r>
        <w:rPr>
          <w:rFonts w:ascii="Times New Roman"/>
          <w:b w:val="false"/>
          <w:i w:val="false"/>
          <w:color w:val="000000"/>
          <w:sz w:val="28"/>
        </w:rPr>
        <w:t xml:space="preserve">
                          установленном законода- </w:t>
      </w:r>
      <w:r>
        <w:br/>
      </w:r>
      <w:r>
        <w:rPr>
          <w:rFonts w:ascii="Times New Roman"/>
          <w:b w:val="false"/>
          <w:i w:val="false"/>
          <w:color w:val="000000"/>
          <w:sz w:val="28"/>
        </w:rPr>
        <w:t xml:space="preserve">
                          тельством порядке проект- </w:t>
      </w:r>
      <w:r>
        <w:br/>
      </w:r>
      <w:r>
        <w:rPr>
          <w:rFonts w:ascii="Times New Roman"/>
          <w:b w:val="false"/>
          <w:i w:val="false"/>
          <w:color w:val="000000"/>
          <w:sz w:val="28"/>
        </w:rPr>
        <w:t xml:space="preserve">
                          но-сметной документации, </w:t>
      </w:r>
      <w:r>
        <w:br/>
      </w:r>
      <w:r>
        <w:rPr>
          <w:rFonts w:ascii="Times New Roman"/>
          <w:b w:val="false"/>
          <w:i w:val="false"/>
          <w:color w:val="000000"/>
          <w:sz w:val="28"/>
        </w:rPr>
        <w:t xml:space="preserve">
                          закрепленной по проектам </w:t>
      </w:r>
      <w:r>
        <w:br/>
      </w:r>
      <w:r>
        <w:rPr>
          <w:rFonts w:ascii="Times New Roman"/>
          <w:b w:val="false"/>
          <w:i w:val="false"/>
          <w:color w:val="000000"/>
          <w:sz w:val="28"/>
        </w:rPr>
        <w:t xml:space="preserve">
                          согласно решения Минис- </w:t>
      </w:r>
      <w:r>
        <w:br/>
      </w:r>
      <w:r>
        <w:rPr>
          <w:rFonts w:ascii="Times New Roman"/>
          <w:b w:val="false"/>
          <w:i w:val="false"/>
          <w:color w:val="000000"/>
          <w:sz w:val="28"/>
        </w:rPr>
        <w:t xml:space="preserve">
                          терства сельского хозяй- </w:t>
      </w:r>
      <w:r>
        <w:br/>
      </w:r>
      <w:r>
        <w:rPr>
          <w:rFonts w:ascii="Times New Roman"/>
          <w:b w:val="false"/>
          <w:i w:val="false"/>
          <w:color w:val="000000"/>
          <w:sz w:val="28"/>
        </w:rPr>
        <w:t xml:space="preserve">
                          ства Республики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коэффициента полезного действия оросительных систем до 80 %. Наличие проектно-сметной документации, прошедшей государственную экспертизу и утвержденную в установленном законодательстве порядке. Реализация инвестиционных проектов в соответствии с Индикативным планом социально-экономического развития Республики Казахстан на 2004-2006 годы. </w:t>
      </w:r>
    </w:p>
    <w:p>
      <w:pPr>
        <w:spacing w:after="0"/>
        <w:ind w:left="0"/>
        <w:jc w:val="both"/>
      </w:pPr>
      <w:r>
        <w:rPr>
          <w:rFonts w:ascii="Times New Roman"/>
          <w:b w:val="false"/>
          <w:i w:val="false"/>
          <w:color w:val="000000"/>
          <w:sz w:val="28"/>
        </w:rPr>
        <w:t xml:space="preserve">Приложение 79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8" w:id="2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033 </w:t>
      </w:r>
      <w:r>
        <w:br/>
      </w:r>
      <w:r>
        <w:rPr>
          <w:rFonts w:ascii="Times New Roman"/>
          <w:b/>
          <w:i w:val="false"/>
          <w:color w:val="000000"/>
        </w:rPr>
        <w:t xml:space="preserve">
"Охрана подземных вод и очистка промышленных стоков </w:t>
      </w:r>
      <w:r>
        <w:br/>
      </w:r>
      <w:r>
        <w:rPr>
          <w:rFonts w:ascii="Times New Roman"/>
          <w:b/>
          <w:i w:val="false"/>
          <w:color w:val="000000"/>
        </w:rPr>
        <w:t xml:space="preserve">
в городе Усть-Каменогорске" на 2004 год </w:t>
      </w:r>
    </w:p>
    <w:bookmarkEnd w:id="27"/>
    <w:p>
      <w:pPr>
        <w:spacing w:after="0"/>
        <w:ind w:left="0"/>
        <w:jc w:val="both"/>
      </w:pPr>
      <w:r>
        <w:rPr>
          <w:rFonts w:ascii="Times New Roman"/>
          <w:b w:val="false"/>
          <w:i w:val="false"/>
          <w:color w:val="000000"/>
          <w:sz w:val="28"/>
        </w:rPr>
        <w:t xml:space="preserve">      1. Стоимость: 388 тысяч тенге (триста восемьдесят восемь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9 сентября 2003 года N 1182 "О подписании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Истоков в городе Усть-Каменогорске";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постановление Правительства Республики Казахстан от 18 марта 1999 года </w:t>
      </w:r>
      <w:r>
        <w:rPr>
          <w:rFonts w:ascii="Times New Roman"/>
          <w:b w:val="false"/>
          <w:i w:val="false"/>
          <w:color w:val="000000"/>
          <w:sz w:val="28"/>
        </w:rPr>
        <w:t xml:space="preserve">N 264 </w:t>
      </w:r>
      <w:r>
        <w:rPr>
          <w:rFonts w:ascii="Times New Roman"/>
          <w:b w:val="false"/>
          <w:i w:val="false"/>
          <w:color w:val="000000"/>
          <w:sz w:val="28"/>
        </w:rPr>
        <w:t xml:space="preserve"> "О подготовке и реализации зонтичного проекта "Улучшение окружающей среды для устойчивого развития Акмолинской, Восточно-Казахстанской, Павлодарской, Карагандинской областей и города Астаны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мер по улучшению качества подземных вод, предотвращение поступления токсичных металлов в реку Иртыш и обеспечение качественной питьевой водой населения городов: Астана, Караганда, Усть-Каменогорск, Семипалатинска, Павлодар. </w:t>
      </w:r>
      <w:r>
        <w:br/>
      </w:r>
      <w:r>
        <w:rPr>
          <w:rFonts w:ascii="Times New Roman"/>
          <w:b w:val="false"/>
          <w:i w:val="false"/>
          <w:color w:val="000000"/>
          <w:sz w:val="28"/>
        </w:rPr>
        <w:t xml:space="preserve">
      5. Задачи бюджетной программы: определение мероприятий по оценке уровня загрязнения подземных вод и мест их распространения, а также прогноз движения подземных вод.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Охрана </w:t>
      </w:r>
      <w:r>
        <w:br/>
      </w:r>
      <w:r>
        <w:rPr>
          <w:rFonts w:ascii="Times New Roman"/>
          <w:b w:val="false"/>
          <w:i w:val="false"/>
          <w:color w:val="000000"/>
          <w:sz w:val="28"/>
        </w:rPr>
        <w:t xml:space="preserve">
               подземных </w:t>
      </w:r>
      <w:r>
        <w:br/>
      </w:r>
      <w:r>
        <w:rPr>
          <w:rFonts w:ascii="Times New Roman"/>
          <w:b w:val="false"/>
          <w:i w:val="false"/>
          <w:color w:val="000000"/>
          <w:sz w:val="28"/>
        </w:rPr>
        <w:t xml:space="preserve">
               вод и </w:t>
      </w:r>
      <w:r>
        <w:br/>
      </w:r>
      <w:r>
        <w:rPr>
          <w:rFonts w:ascii="Times New Roman"/>
          <w:b w:val="false"/>
          <w:i w:val="false"/>
          <w:color w:val="000000"/>
          <w:sz w:val="28"/>
        </w:rPr>
        <w:t xml:space="preserve">
               очистка </w:t>
      </w:r>
      <w:r>
        <w:br/>
      </w:r>
      <w:r>
        <w:rPr>
          <w:rFonts w:ascii="Times New Roman"/>
          <w:b w:val="false"/>
          <w:i w:val="false"/>
          <w:color w:val="000000"/>
          <w:sz w:val="28"/>
        </w:rPr>
        <w:t xml:space="preserve">
               промыш- </w:t>
      </w:r>
      <w:r>
        <w:br/>
      </w:r>
      <w:r>
        <w:rPr>
          <w:rFonts w:ascii="Times New Roman"/>
          <w:b w:val="false"/>
          <w:i w:val="false"/>
          <w:color w:val="000000"/>
          <w:sz w:val="28"/>
        </w:rPr>
        <w:t xml:space="preserve">
               ленных </w:t>
      </w:r>
      <w:r>
        <w:br/>
      </w:r>
      <w:r>
        <w:rPr>
          <w:rFonts w:ascii="Times New Roman"/>
          <w:b w:val="false"/>
          <w:i w:val="false"/>
          <w:color w:val="000000"/>
          <w:sz w:val="28"/>
        </w:rPr>
        <w:t xml:space="preserve">
               стоков в </w:t>
      </w:r>
      <w:r>
        <w:br/>
      </w:r>
      <w:r>
        <w:rPr>
          <w:rFonts w:ascii="Times New Roman"/>
          <w:b w:val="false"/>
          <w:i w:val="false"/>
          <w:color w:val="000000"/>
          <w:sz w:val="28"/>
        </w:rPr>
        <w:t xml:space="preserve">
               городе </w:t>
      </w:r>
      <w:r>
        <w:br/>
      </w:r>
      <w:r>
        <w:rPr>
          <w:rFonts w:ascii="Times New Roman"/>
          <w:b w:val="false"/>
          <w:i w:val="false"/>
          <w:color w:val="000000"/>
          <w:sz w:val="28"/>
        </w:rPr>
        <w:t xml:space="preserve">
               Усть-Каме- </w:t>
      </w:r>
      <w:r>
        <w:br/>
      </w:r>
      <w:r>
        <w:rPr>
          <w:rFonts w:ascii="Times New Roman"/>
          <w:b w:val="false"/>
          <w:i w:val="false"/>
          <w:color w:val="000000"/>
          <w:sz w:val="28"/>
        </w:rPr>
        <w:t xml:space="preserve">
               ногорске </w:t>
      </w:r>
    </w:p>
    <w:p>
      <w:pPr>
        <w:spacing w:after="0"/>
        <w:ind w:left="0"/>
        <w:jc w:val="both"/>
      </w:pPr>
      <w:r>
        <w:rPr>
          <w:rFonts w:ascii="Times New Roman"/>
          <w:b w:val="false"/>
          <w:i w:val="false"/>
          <w:color w:val="000000"/>
          <w:sz w:val="28"/>
        </w:rPr>
        <w:t xml:space="preserve">2         006  Реализация Оплата 10% стоимости      В те-  Комитет </w:t>
      </w:r>
      <w:r>
        <w:br/>
      </w:r>
      <w:r>
        <w:rPr>
          <w:rFonts w:ascii="Times New Roman"/>
          <w:b w:val="false"/>
          <w:i w:val="false"/>
          <w:color w:val="000000"/>
          <w:sz w:val="28"/>
        </w:rPr>
        <w:t xml:space="preserve">
               гранта за  дополнительных эксплуа-   чение  по вод- </w:t>
      </w:r>
      <w:r>
        <w:br/>
      </w:r>
      <w:r>
        <w:rPr>
          <w:rFonts w:ascii="Times New Roman"/>
          <w:b w:val="false"/>
          <w:i w:val="false"/>
          <w:color w:val="000000"/>
          <w:sz w:val="28"/>
        </w:rPr>
        <w:t xml:space="preserve">
               счет внут- тационных издержек        года   ным ре- </w:t>
      </w:r>
      <w:r>
        <w:br/>
      </w:r>
      <w:r>
        <w:rPr>
          <w:rFonts w:ascii="Times New Roman"/>
          <w:b w:val="false"/>
          <w:i w:val="false"/>
          <w:color w:val="000000"/>
          <w:sz w:val="28"/>
        </w:rPr>
        <w:t xml:space="preserve">
               ренних                                      сурсам </w:t>
      </w:r>
      <w:r>
        <w:br/>
      </w:r>
      <w:r>
        <w:rPr>
          <w:rFonts w:ascii="Times New Roman"/>
          <w:b w:val="false"/>
          <w:i w:val="false"/>
          <w:color w:val="000000"/>
          <w:sz w:val="28"/>
        </w:rPr>
        <w:t xml:space="preserve">
               источников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программы позволит предотвратить поступление токсичных металлов в воды бассейна реки Иртыш, создаст предпосылки для обеспечения качественной питьевой водой населения стратегически важных центров республики: Астаны, Караганды, Усть-Каменогорска, Семипалатинска, Павлодара. </w:t>
      </w:r>
    </w:p>
    <w:p>
      <w:pPr>
        <w:spacing w:after="0"/>
        <w:ind w:left="0"/>
        <w:jc w:val="both"/>
      </w:pPr>
      <w:r>
        <w:rPr>
          <w:rFonts w:ascii="Times New Roman"/>
          <w:b w:val="false"/>
          <w:i w:val="false"/>
          <w:color w:val="000000"/>
          <w:sz w:val="28"/>
        </w:rPr>
        <w:t xml:space="preserve">Приложение 80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9"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034 </w:t>
      </w:r>
      <w:r>
        <w:br/>
      </w:r>
      <w:r>
        <w:rPr>
          <w:rFonts w:ascii="Times New Roman"/>
          <w:b/>
          <w:i w:val="false"/>
          <w:color w:val="000000"/>
        </w:rPr>
        <w:t xml:space="preserve">
"Эксплуатация республиканских водохозяйственных объектов, </w:t>
      </w:r>
      <w:r>
        <w:br/>
      </w:r>
      <w:r>
        <w:rPr>
          <w:rFonts w:ascii="Times New Roman"/>
          <w:b/>
          <w:i w:val="false"/>
          <w:color w:val="000000"/>
        </w:rPr>
        <w:t xml:space="preserve">
не связанных с подачей воды" на 2004 год </w:t>
      </w:r>
    </w:p>
    <w:bookmarkEnd w:id="28"/>
    <w:p>
      <w:pPr>
        <w:spacing w:after="0"/>
        <w:ind w:left="0"/>
        <w:jc w:val="both"/>
      </w:pPr>
      <w:r>
        <w:rPr>
          <w:rFonts w:ascii="Times New Roman"/>
          <w:b w:val="false"/>
          <w:i w:val="false"/>
          <w:color w:val="000000"/>
          <w:sz w:val="28"/>
        </w:rPr>
        <w:t xml:space="preserve">      1. Стоимость: 935600 тысяч тенге (девятьсот тридцать пять миллионов шестьсот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Соглашение между Республикой Казахстан, Республикой Кыргызстан, Республикой Узбекистан, Республикой Таджикистан и Туркменистан о сотрудничестве в сфере совместного управления использованием и охраной водных ресурсов межгосударственных источников от 18 февраля 1992 года; Соглашение между Правительством Российской Федерацией и Правительством Республики Казахстан о совместном использовании и охране трансграничных водных объектов от 27 августа 1992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w:t>
      </w:r>
      <w:r>
        <w:br/>
      </w:r>
      <w:r>
        <w:rPr>
          <w:rFonts w:ascii="Times New Roman"/>
          <w:b w:val="false"/>
          <w:i w:val="false"/>
          <w:color w:val="000000"/>
          <w:sz w:val="28"/>
        </w:rPr>
        <w:t xml:space="preserve">
      5. Задачи бюджетной программы: обеспечение эксплуатационных мероприятий и ремонтных работ на водохранилищах, гидроузлах, плотинах и других гидротехнических сооружениях, не связанных с подачей воды. Долевое участие Республики Казахстан в содержании водохозяйственных объектов, расположенных на трансграничных реках с Кыргызской Республикой, Республикой Узбекистан с целью подачи воды в южные регионы Республики Казахстан. Возмещение затрат по подаче воды из Российской Федерации в Республику Казахстан, обеспечение поливной водой сельхозтоваропроизводителей Южно-Казахстанской области.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Эксплуата- 1. Проведение эксплуата-  В те-  Комитет </w:t>
      </w:r>
      <w:r>
        <w:br/>
      </w:r>
      <w:r>
        <w:rPr>
          <w:rFonts w:ascii="Times New Roman"/>
          <w:b w:val="false"/>
          <w:i w:val="false"/>
          <w:color w:val="000000"/>
          <w:sz w:val="28"/>
        </w:rPr>
        <w:t xml:space="preserve">
               ция рес-   ционных мероприятий на    чение  по вод- </w:t>
      </w:r>
      <w:r>
        <w:br/>
      </w:r>
      <w:r>
        <w:rPr>
          <w:rFonts w:ascii="Times New Roman"/>
          <w:b w:val="false"/>
          <w:i w:val="false"/>
          <w:color w:val="000000"/>
          <w:sz w:val="28"/>
        </w:rPr>
        <w:t xml:space="preserve">
               публикан-  117 водохозяйственных     года   ным ре- </w:t>
      </w:r>
      <w:r>
        <w:br/>
      </w:r>
      <w:r>
        <w:rPr>
          <w:rFonts w:ascii="Times New Roman"/>
          <w:b w:val="false"/>
          <w:i w:val="false"/>
          <w:color w:val="000000"/>
          <w:sz w:val="28"/>
        </w:rPr>
        <w:t xml:space="preserve">
               ских водо- объектах и сооружений:           сурсам </w:t>
      </w:r>
      <w:r>
        <w:br/>
      </w:r>
      <w:r>
        <w:rPr>
          <w:rFonts w:ascii="Times New Roman"/>
          <w:b w:val="false"/>
          <w:i w:val="false"/>
          <w:color w:val="000000"/>
          <w:sz w:val="28"/>
        </w:rPr>
        <w:t xml:space="preserve">
               хозяйст-   подводное обследование,          Минис- </w:t>
      </w:r>
      <w:r>
        <w:br/>
      </w:r>
      <w:r>
        <w:rPr>
          <w:rFonts w:ascii="Times New Roman"/>
          <w:b w:val="false"/>
          <w:i w:val="false"/>
          <w:color w:val="000000"/>
          <w:sz w:val="28"/>
        </w:rPr>
        <w:t xml:space="preserve">
               венных     определение технического         терства </w:t>
      </w:r>
      <w:r>
        <w:br/>
      </w:r>
      <w:r>
        <w:rPr>
          <w:rFonts w:ascii="Times New Roman"/>
          <w:b w:val="false"/>
          <w:i w:val="false"/>
          <w:color w:val="000000"/>
          <w:sz w:val="28"/>
        </w:rPr>
        <w:t xml:space="preserve">
               объектов,  состояния с составлением         сель- </w:t>
      </w:r>
      <w:r>
        <w:br/>
      </w:r>
      <w:r>
        <w:rPr>
          <w:rFonts w:ascii="Times New Roman"/>
          <w:b w:val="false"/>
          <w:i w:val="false"/>
          <w:color w:val="000000"/>
          <w:sz w:val="28"/>
        </w:rPr>
        <w:t xml:space="preserve">
               не связан- дефектной ведомости;             ского </w:t>
      </w:r>
      <w:r>
        <w:br/>
      </w:r>
      <w:r>
        <w:rPr>
          <w:rFonts w:ascii="Times New Roman"/>
          <w:b w:val="false"/>
          <w:i w:val="false"/>
          <w:color w:val="000000"/>
          <w:sz w:val="28"/>
        </w:rPr>
        <w:t xml:space="preserve">
               ных с по-  содержание линейных ра-          хозяй- </w:t>
      </w:r>
      <w:r>
        <w:br/>
      </w:r>
      <w:r>
        <w:rPr>
          <w:rFonts w:ascii="Times New Roman"/>
          <w:b w:val="false"/>
          <w:i w:val="false"/>
          <w:color w:val="000000"/>
          <w:sz w:val="28"/>
        </w:rPr>
        <w:t xml:space="preserve">
               дачей воды ботников; эксплуатация и         ства </w:t>
      </w:r>
      <w:r>
        <w:br/>
      </w:r>
      <w:r>
        <w:rPr>
          <w:rFonts w:ascii="Times New Roman"/>
          <w:b w:val="false"/>
          <w:i w:val="false"/>
          <w:color w:val="000000"/>
          <w:sz w:val="28"/>
        </w:rPr>
        <w:t xml:space="preserve">
                          ремонт электросилового,          Респуб- </w:t>
      </w:r>
      <w:r>
        <w:br/>
      </w:r>
      <w:r>
        <w:rPr>
          <w:rFonts w:ascii="Times New Roman"/>
          <w:b w:val="false"/>
          <w:i w:val="false"/>
          <w:color w:val="000000"/>
          <w:sz w:val="28"/>
        </w:rPr>
        <w:t xml:space="preserve">
                          механического, подъемно-         лики </w:t>
      </w:r>
      <w:r>
        <w:br/>
      </w:r>
      <w:r>
        <w:rPr>
          <w:rFonts w:ascii="Times New Roman"/>
          <w:b w:val="false"/>
          <w:i w:val="false"/>
          <w:color w:val="000000"/>
          <w:sz w:val="28"/>
        </w:rPr>
        <w:t xml:space="preserve">
                          транспортного оборудова-         Казах- </w:t>
      </w:r>
      <w:r>
        <w:br/>
      </w:r>
      <w:r>
        <w:rPr>
          <w:rFonts w:ascii="Times New Roman"/>
          <w:b w:val="false"/>
          <w:i w:val="false"/>
          <w:color w:val="000000"/>
          <w:sz w:val="28"/>
        </w:rPr>
        <w:t xml:space="preserve">
                          ния сооружений, металли-         стан </w:t>
      </w:r>
      <w:r>
        <w:br/>
      </w:r>
      <w:r>
        <w:rPr>
          <w:rFonts w:ascii="Times New Roman"/>
          <w:b w:val="false"/>
          <w:i w:val="false"/>
          <w:color w:val="000000"/>
          <w:sz w:val="28"/>
        </w:rPr>
        <w:t xml:space="preserve">
                          ческих затворов гидроуз- </w:t>
      </w:r>
      <w:r>
        <w:br/>
      </w:r>
      <w:r>
        <w:rPr>
          <w:rFonts w:ascii="Times New Roman"/>
          <w:b w:val="false"/>
          <w:i w:val="false"/>
          <w:color w:val="000000"/>
          <w:sz w:val="28"/>
        </w:rPr>
        <w:t xml:space="preserve">
                          лов, систем связи и </w:t>
      </w:r>
      <w:r>
        <w:br/>
      </w:r>
      <w:r>
        <w:rPr>
          <w:rFonts w:ascii="Times New Roman"/>
          <w:b w:val="false"/>
          <w:i w:val="false"/>
          <w:color w:val="000000"/>
          <w:sz w:val="28"/>
        </w:rPr>
        <w:t xml:space="preserve">
                          электролиний, а также </w:t>
      </w:r>
      <w:r>
        <w:br/>
      </w:r>
      <w:r>
        <w:rPr>
          <w:rFonts w:ascii="Times New Roman"/>
          <w:b w:val="false"/>
          <w:i w:val="false"/>
          <w:color w:val="000000"/>
          <w:sz w:val="28"/>
        </w:rPr>
        <w:t xml:space="preserve">
                          производственных помеще- </w:t>
      </w:r>
      <w:r>
        <w:br/>
      </w:r>
      <w:r>
        <w:rPr>
          <w:rFonts w:ascii="Times New Roman"/>
          <w:b w:val="false"/>
          <w:i w:val="false"/>
          <w:color w:val="000000"/>
          <w:sz w:val="28"/>
        </w:rPr>
        <w:t xml:space="preserve">
                          ний водохозяйственных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крепление верхнего и </w:t>
      </w:r>
      <w:r>
        <w:br/>
      </w:r>
      <w:r>
        <w:rPr>
          <w:rFonts w:ascii="Times New Roman"/>
          <w:b w:val="false"/>
          <w:i w:val="false"/>
          <w:color w:val="000000"/>
          <w:sz w:val="28"/>
        </w:rPr>
        <w:t xml:space="preserve">
                          нижнего бьефов и откосов </w:t>
      </w:r>
      <w:r>
        <w:br/>
      </w:r>
      <w:r>
        <w:rPr>
          <w:rFonts w:ascii="Times New Roman"/>
          <w:b w:val="false"/>
          <w:i w:val="false"/>
          <w:color w:val="000000"/>
          <w:sz w:val="28"/>
        </w:rPr>
        <w:t xml:space="preserve">
                          гидротехнических соору- </w:t>
      </w:r>
      <w:r>
        <w:br/>
      </w:r>
      <w:r>
        <w:rPr>
          <w:rFonts w:ascii="Times New Roman"/>
          <w:b w:val="false"/>
          <w:i w:val="false"/>
          <w:color w:val="000000"/>
          <w:sz w:val="28"/>
        </w:rPr>
        <w:t xml:space="preserve">
                          жений, крепление откосов, </w:t>
      </w:r>
      <w:r>
        <w:br/>
      </w:r>
      <w:r>
        <w:rPr>
          <w:rFonts w:ascii="Times New Roman"/>
          <w:b w:val="false"/>
          <w:i w:val="false"/>
          <w:color w:val="000000"/>
          <w:sz w:val="28"/>
        </w:rPr>
        <w:t xml:space="preserve">
                          усиление дамб каналов и </w:t>
      </w:r>
      <w:r>
        <w:br/>
      </w:r>
      <w:r>
        <w:rPr>
          <w:rFonts w:ascii="Times New Roman"/>
          <w:b w:val="false"/>
          <w:i w:val="false"/>
          <w:color w:val="000000"/>
          <w:sz w:val="28"/>
        </w:rPr>
        <w:t xml:space="preserve">
                          водохранилищ и другие </w:t>
      </w:r>
      <w:r>
        <w:br/>
      </w:r>
      <w:r>
        <w:rPr>
          <w:rFonts w:ascii="Times New Roman"/>
          <w:b w:val="false"/>
          <w:i w:val="false"/>
          <w:color w:val="000000"/>
          <w:sz w:val="28"/>
        </w:rPr>
        <w:t xml:space="preserve">
                          ремонтные работы на водо- </w:t>
      </w:r>
      <w:r>
        <w:br/>
      </w:r>
      <w:r>
        <w:rPr>
          <w:rFonts w:ascii="Times New Roman"/>
          <w:b w:val="false"/>
          <w:i w:val="false"/>
          <w:color w:val="000000"/>
          <w:sz w:val="28"/>
        </w:rPr>
        <w:t xml:space="preserve">
                          хозяйственных объектах, </w:t>
      </w:r>
      <w:r>
        <w:br/>
      </w:r>
      <w:r>
        <w:rPr>
          <w:rFonts w:ascii="Times New Roman"/>
          <w:b w:val="false"/>
          <w:i w:val="false"/>
          <w:color w:val="000000"/>
          <w:sz w:val="28"/>
        </w:rPr>
        <w:t xml:space="preserve">
                          очистка каналов; </w:t>
      </w:r>
      <w:r>
        <w:br/>
      </w:r>
      <w:r>
        <w:rPr>
          <w:rFonts w:ascii="Times New Roman"/>
          <w:b w:val="false"/>
          <w:i w:val="false"/>
          <w:color w:val="000000"/>
          <w:sz w:val="28"/>
        </w:rPr>
        <w:t xml:space="preserve">
                          проведение регулировоч- </w:t>
      </w:r>
      <w:r>
        <w:br/>
      </w:r>
      <w:r>
        <w:rPr>
          <w:rFonts w:ascii="Times New Roman"/>
          <w:b w:val="false"/>
          <w:i w:val="false"/>
          <w:color w:val="000000"/>
          <w:sz w:val="28"/>
        </w:rPr>
        <w:t xml:space="preserve">
                          ных, противопаводковых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проведение работ по уточ- </w:t>
      </w:r>
      <w:r>
        <w:br/>
      </w:r>
      <w:r>
        <w:rPr>
          <w:rFonts w:ascii="Times New Roman"/>
          <w:b w:val="false"/>
          <w:i w:val="false"/>
          <w:color w:val="000000"/>
          <w:sz w:val="28"/>
        </w:rPr>
        <w:t xml:space="preserve">
                          нению параметров водохра- </w:t>
      </w:r>
      <w:r>
        <w:br/>
      </w:r>
      <w:r>
        <w:rPr>
          <w:rFonts w:ascii="Times New Roman"/>
          <w:b w:val="false"/>
          <w:i w:val="false"/>
          <w:color w:val="000000"/>
          <w:sz w:val="28"/>
        </w:rPr>
        <w:t xml:space="preserve">
                          нилищ; </w:t>
      </w:r>
      <w:r>
        <w:br/>
      </w:r>
      <w:r>
        <w:rPr>
          <w:rFonts w:ascii="Times New Roman"/>
          <w:b w:val="false"/>
          <w:i w:val="false"/>
          <w:color w:val="000000"/>
          <w:sz w:val="28"/>
        </w:rPr>
        <w:t xml:space="preserve">
                          охрана гидротехнических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                          2. Долевое участие в      В те-  Комитет </w:t>
      </w:r>
      <w:r>
        <w:br/>
      </w:r>
      <w:r>
        <w:rPr>
          <w:rFonts w:ascii="Times New Roman"/>
          <w:b w:val="false"/>
          <w:i w:val="false"/>
          <w:color w:val="000000"/>
          <w:sz w:val="28"/>
        </w:rPr>
        <w:t xml:space="preserve">
                          содержании водохозяйст-   чение  по вод- </w:t>
      </w:r>
      <w:r>
        <w:br/>
      </w:r>
      <w:r>
        <w:rPr>
          <w:rFonts w:ascii="Times New Roman"/>
          <w:b w:val="false"/>
          <w:i w:val="false"/>
          <w:color w:val="000000"/>
          <w:sz w:val="28"/>
        </w:rPr>
        <w:t xml:space="preserve">
                          венных объектов, располо- года   ным ре- </w:t>
      </w:r>
      <w:r>
        <w:br/>
      </w:r>
      <w:r>
        <w:rPr>
          <w:rFonts w:ascii="Times New Roman"/>
          <w:b w:val="false"/>
          <w:i w:val="false"/>
          <w:color w:val="000000"/>
          <w:sz w:val="28"/>
        </w:rPr>
        <w:t xml:space="preserve">
                          женных на трансграничных         сурсам </w:t>
      </w:r>
      <w:r>
        <w:br/>
      </w:r>
      <w:r>
        <w:rPr>
          <w:rFonts w:ascii="Times New Roman"/>
          <w:b w:val="false"/>
          <w:i w:val="false"/>
          <w:color w:val="000000"/>
          <w:sz w:val="28"/>
        </w:rPr>
        <w:t xml:space="preserve">
                          реках с Кыргызской               Минис- </w:t>
      </w:r>
      <w:r>
        <w:br/>
      </w:r>
      <w:r>
        <w:rPr>
          <w:rFonts w:ascii="Times New Roman"/>
          <w:b w:val="false"/>
          <w:i w:val="false"/>
          <w:color w:val="000000"/>
          <w:sz w:val="28"/>
        </w:rPr>
        <w:t xml:space="preserve">
                          Республикой, Республикой         терства </w:t>
      </w:r>
      <w:r>
        <w:br/>
      </w:r>
      <w:r>
        <w:rPr>
          <w:rFonts w:ascii="Times New Roman"/>
          <w:b w:val="false"/>
          <w:i w:val="false"/>
          <w:color w:val="000000"/>
          <w:sz w:val="28"/>
        </w:rPr>
        <w:t xml:space="preserve">
                          Узбекистан.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3. Возмещение затрат,     В те-  Комитет </w:t>
      </w:r>
      <w:r>
        <w:br/>
      </w:r>
      <w:r>
        <w:rPr>
          <w:rFonts w:ascii="Times New Roman"/>
          <w:b w:val="false"/>
          <w:i w:val="false"/>
          <w:color w:val="000000"/>
          <w:sz w:val="28"/>
        </w:rPr>
        <w:t xml:space="preserve">
                          связанных с подачей воды  чение  по вод- </w:t>
      </w:r>
      <w:r>
        <w:br/>
      </w:r>
      <w:r>
        <w:rPr>
          <w:rFonts w:ascii="Times New Roman"/>
          <w:b w:val="false"/>
          <w:i w:val="false"/>
          <w:color w:val="000000"/>
          <w:sz w:val="28"/>
        </w:rPr>
        <w:t xml:space="preserve">
                          из Российской Федерации.  года   ным ре- </w:t>
      </w:r>
      <w:r>
        <w:br/>
      </w:r>
      <w:r>
        <w:rPr>
          <w:rFonts w:ascii="Times New Roman"/>
          <w:b w:val="false"/>
          <w:i w:val="false"/>
          <w:color w:val="000000"/>
          <w:sz w:val="28"/>
        </w:rPr>
        <w:t xml:space="preserve">
                                                           сурсам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стабильная работа на республиканских водохозяйственных объектах и на межгосударственных водохозяйственных объектах по перечню, утвержденным приказом Министра сельского хозяйства Республики Казахстан и в соответствии с Правилами эксплуатации водохозяйственных объектов. </w:t>
      </w:r>
    </w:p>
    <w:p>
      <w:pPr>
        <w:spacing w:after="0"/>
        <w:ind w:left="0"/>
        <w:jc w:val="both"/>
      </w:pPr>
      <w:r>
        <w:rPr>
          <w:rFonts w:ascii="Times New Roman"/>
          <w:b w:val="false"/>
          <w:i w:val="false"/>
          <w:color w:val="000000"/>
          <w:sz w:val="28"/>
        </w:rPr>
        <w:t xml:space="preserve">Приложение 81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0" w:id="2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035 </w:t>
      </w:r>
      <w:r>
        <w:br/>
      </w:r>
      <w:r>
        <w:rPr>
          <w:rFonts w:ascii="Times New Roman"/>
          <w:b/>
          <w:i w:val="false"/>
          <w:color w:val="000000"/>
        </w:rPr>
        <w:t xml:space="preserve">
"Проведение реконструкции в рамках проекта </w:t>
      </w:r>
      <w:r>
        <w:br/>
      </w:r>
      <w:r>
        <w:rPr>
          <w:rFonts w:ascii="Times New Roman"/>
          <w:b/>
          <w:i w:val="false"/>
          <w:color w:val="000000"/>
        </w:rPr>
        <w:t xml:space="preserve">
"Водоснабжение Казалинска (Новоказалинска)" </w:t>
      </w:r>
      <w:r>
        <w:br/>
      </w:r>
      <w:r>
        <w:rPr>
          <w:rFonts w:ascii="Times New Roman"/>
          <w:b/>
          <w:i w:val="false"/>
          <w:color w:val="000000"/>
        </w:rPr>
        <w:t xml:space="preserve">
на 2004 год </w:t>
      </w:r>
    </w:p>
    <w:bookmarkEnd w:id="29"/>
    <w:p>
      <w:pPr>
        <w:spacing w:after="0"/>
        <w:ind w:left="0"/>
        <w:jc w:val="both"/>
      </w:pPr>
      <w:r>
        <w:rPr>
          <w:rFonts w:ascii="Times New Roman"/>
          <w:b w:val="false"/>
          <w:i w:val="false"/>
          <w:color w:val="000000"/>
          <w:sz w:val="28"/>
        </w:rPr>
        <w:t xml:space="preserve">      1. Стоимость: 28365 тысяч тенге (двадцать восемь миллионов триста шестьдесят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октября 1998 года N 1089 "О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финансовом сотрудничестве";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качественной питьевой водой населения Казалинска и Новоказалинска. </w:t>
      </w:r>
      <w:r>
        <w:br/>
      </w:r>
      <w:r>
        <w:rPr>
          <w:rFonts w:ascii="Times New Roman"/>
          <w:b w:val="false"/>
          <w:i w:val="false"/>
          <w:color w:val="000000"/>
          <w:sz w:val="28"/>
        </w:rPr>
        <w:t xml:space="preserve">
      5. Задачи бюджетной программы: поиск утечек воды в водопроводных сетях городов Казалинск и Новоказалинск, повышение эффективности систем водоснабжения и обеспечение учета питьевой воды.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Проведение </w:t>
      </w:r>
      <w:r>
        <w:br/>
      </w:r>
      <w:r>
        <w:rPr>
          <w:rFonts w:ascii="Times New Roman"/>
          <w:b w:val="false"/>
          <w:i w:val="false"/>
          <w:color w:val="000000"/>
          <w:sz w:val="28"/>
        </w:rPr>
        <w:t xml:space="preserve">
               реконст- </w:t>
      </w:r>
      <w:r>
        <w:br/>
      </w:r>
      <w:r>
        <w:rPr>
          <w:rFonts w:ascii="Times New Roman"/>
          <w:b w:val="false"/>
          <w:i w:val="false"/>
          <w:color w:val="000000"/>
          <w:sz w:val="28"/>
        </w:rPr>
        <w:t xml:space="preserve">
               рукции в </w:t>
      </w:r>
      <w:r>
        <w:br/>
      </w:r>
      <w:r>
        <w:rPr>
          <w:rFonts w:ascii="Times New Roman"/>
          <w:b w:val="false"/>
          <w:i w:val="false"/>
          <w:color w:val="000000"/>
          <w:sz w:val="28"/>
        </w:rPr>
        <w:t xml:space="preserve">
               рамках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"Водоснаб- </w:t>
      </w:r>
      <w:r>
        <w:br/>
      </w:r>
      <w:r>
        <w:rPr>
          <w:rFonts w:ascii="Times New Roman"/>
          <w:b w:val="false"/>
          <w:i w:val="false"/>
          <w:color w:val="000000"/>
          <w:sz w:val="28"/>
        </w:rPr>
        <w:t xml:space="preserve">
               жение Ка- </w:t>
      </w:r>
      <w:r>
        <w:br/>
      </w:r>
      <w:r>
        <w:rPr>
          <w:rFonts w:ascii="Times New Roman"/>
          <w:b w:val="false"/>
          <w:i w:val="false"/>
          <w:color w:val="000000"/>
          <w:sz w:val="28"/>
        </w:rPr>
        <w:t xml:space="preserve">
               залинска </w:t>
      </w:r>
      <w:r>
        <w:br/>
      </w:r>
      <w:r>
        <w:rPr>
          <w:rFonts w:ascii="Times New Roman"/>
          <w:b w:val="false"/>
          <w:i w:val="false"/>
          <w:color w:val="000000"/>
          <w:sz w:val="28"/>
        </w:rPr>
        <w:t xml:space="preserve">
               (Новоказа- </w:t>
      </w:r>
      <w:r>
        <w:br/>
      </w:r>
      <w:r>
        <w:rPr>
          <w:rFonts w:ascii="Times New Roman"/>
          <w:b w:val="false"/>
          <w:i w:val="false"/>
          <w:color w:val="000000"/>
          <w:sz w:val="28"/>
        </w:rPr>
        <w:t xml:space="preserve">
               линска)" </w:t>
      </w:r>
    </w:p>
    <w:p>
      <w:pPr>
        <w:spacing w:after="0"/>
        <w:ind w:left="0"/>
        <w:jc w:val="both"/>
      </w:pPr>
      <w:r>
        <w:rPr>
          <w:rFonts w:ascii="Times New Roman"/>
          <w:b w:val="false"/>
          <w:i w:val="false"/>
          <w:color w:val="000000"/>
          <w:sz w:val="28"/>
        </w:rPr>
        <w:t xml:space="preserve">2         006  Реализация Поиск утечек водопровод-  В те-  Комитет </w:t>
      </w:r>
      <w:r>
        <w:br/>
      </w:r>
      <w:r>
        <w:rPr>
          <w:rFonts w:ascii="Times New Roman"/>
          <w:b w:val="false"/>
          <w:i w:val="false"/>
          <w:color w:val="000000"/>
          <w:sz w:val="28"/>
        </w:rPr>
        <w:t xml:space="preserve">
               гранта за  ной сети, установка во-   чение  по вод- </w:t>
      </w:r>
      <w:r>
        <w:br/>
      </w:r>
      <w:r>
        <w:rPr>
          <w:rFonts w:ascii="Times New Roman"/>
          <w:b w:val="false"/>
          <w:i w:val="false"/>
          <w:color w:val="000000"/>
          <w:sz w:val="28"/>
        </w:rPr>
        <w:t xml:space="preserve">
               счет внут- домеров в городах Каза-   года   ным ре- </w:t>
      </w:r>
      <w:r>
        <w:br/>
      </w:r>
      <w:r>
        <w:rPr>
          <w:rFonts w:ascii="Times New Roman"/>
          <w:b w:val="false"/>
          <w:i w:val="false"/>
          <w:color w:val="000000"/>
          <w:sz w:val="28"/>
        </w:rPr>
        <w:t xml:space="preserve">
               ренних     линске и Новоказалинске          сурсам </w:t>
      </w:r>
      <w:r>
        <w:br/>
      </w:r>
      <w:r>
        <w:rPr>
          <w:rFonts w:ascii="Times New Roman"/>
          <w:b w:val="false"/>
          <w:i w:val="false"/>
          <w:color w:val="000000"/>
          <w:sz w:val="28"/>
        </w:rPr>
        <w:t xml:space="preserve">
               источников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восстановление водопроводной сети, установка водомеров в городах Казалинске и Новоказалинске. </w:t>
      </w:r>
    </w:p>
    <w:p>
      <w:pPr>
        <w:spacing w:after="0"/>
        <w:ind w:left="0"/>
        <w:jc w:val="both"/>
      </w:pPr>
      <w:r>
        <w:rPr>
          <w:rFonts w:ascii="Times New Roman"/>
          <w:b w:val="false"/>
          <w:i w:val="false"/>
          <w:color w:val="000000"/>
          <w:sz w:val="28"/>
        </w:rPr>
        <w:t xml:space="preserve">Приложение 82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1" w:id="3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036 </w:t>
      </w:r>
      <w:r>
        <w:br/>
      </w:r>
      <w:r>
        <w:rPr>
          <w:rFonts w:ascii="Times New Roman"/>
          <w:b/>
          <w:i w:val="false"/>
          <w:color w:val="000000"/>
        </w:rPr>
        <w:t xml:space="preserve">
"Обеспечение сохранения и устойчивого развития лесов" </w:t>
      </w:r>
      <w:r>
        <w:br/>
      </w:r>
      <w:r>
        <w:rPr>
          <w:rFonts w:ascii="Times New Roman"/>
          <w:b/>
          <w:i w:val="false"/>
          <w:color w:val="000000"/>
        </w:rPr>
        <w:t xml:space="preserve">
на 2004 год </w:t>
      </w:r>
    </w:p>
    <w:bookmarkEnd w:id="30"/>
    <w:p>
      <w:pPr>
        <w:spacing w:after="0"/>
        <w:ind w:left="0"/>
        <w:jc w:val="both"/>
      </w:pPr>
      <w:r>
        <w:rPr>
          <w:rFonts w:ascii="Times New Roman"/>
          <w:b w:val="false"/>
          <w:i w:val="false"/>
          <w:color w:val="000000"/>
          <w:sz w:val="28"/>
        </w:rPr>
        <w:t xml:space="preserve">      1. Стоимость: 1538588 тысяч тенге (один миллиард пятьсот тридцать восемь миллионов пятьсот восемьдесят восемь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61_ </w:t>
      </w:r>
      <w:r>
        <w:rPr>
          <w:rFonts w:ascii="Times New Roman"/>
          <w:b w:val="false"/>
          <w:i w:val="false"/>
          <w:color w:val="000000"/>
          <w:sz w:val="28"/>
        </w:rPr>
        <w:t>, </w:t>
      </w:r>
      <w:r>
        <w:rPr>
          <w:rFonts w:ascii="Times New Roman"/>
          <w:b w:val="false"/>
          <w:i w:val="false"/>
          <w:color w:val="000000"/>
          <w:sz w:val="28"/>
        </w:rPr>
        <w:t xml:space="preserve">63_ </w:t>
      </w:r>
      <w:r>
        <w:rPr>
          <w:rFonts w:ascii="Times New Roman"/>
          <w:b w:val="false"/>
          <w:i w:val="false"/>
          <w:color w:val="000000"/>
          <w:sz w:val="28"/>
        </w:rPr>
        <w:t>, </w:t>
      </w:r>
      <w:r>
        <w:rPr>
          <w:rFonts w:ascii="Times New Roman"/>
          <w:b w:val="false"/>
          <w:i w:val="false"/>
          <w:color w:val="000000"/>
          <w:sz w:val="28"/>
        </w:rPr>
        <w:t xml:space="preserve">70_ </w:t>
      </w:r>
      <w:r>
        <w:rPr>
          <w:rFonts w:ascii="Times New Roman"/>
          <w:b w:val="false"/>
          <w:i w:val="false"/>
          <w:color w:val="000000"/>
          <w:sz w:val="28"/>
        </w:rPr>
        <w:t>, </w:t>
      </w:r>
      <w:r>
        <w:rPr>
          <w:rFonts w:ascii="Times New Roman"/>
          <w:b w:val="false"/>
          <w:i w:val="false"/>
          <w:color w:val="000000"/>
          <w:sz w:val="28"/>
        </w:rPr>
        <w:t xml:space="preserve">71_ </w:t>
      </w:r>
      <w:r>
        <w:rPr>
          <w:rFonts w:ascii="Times New Roman"/>
          <w:b w:val="false"/>
          <w:i w:val="false"/>
          <w:color w:val="000000"/>
          <w:sz w:val="28"/>
        </w:rPr>
        <w:t xml:space="preserve"> Лесного кодекса Республики Казахстан от 8 июля 2003 года; </w:t>
      </w:r>
      <w:r>
        <w:rPr>
          <w:rFonts w:ascii="Times New Roman"/>
          <w:b w:val="false"/>
          <w:i w:val="false"/>
          <w:color w:val="000000"/>
          <w:sz w:val="28"/>
        </w:rPr>
        <w:t xml:space="preserve">статья 43 </w:t>
      </w:r>
      <w:r>
        <w:rPr>
          <w:rFonts w:ascii="Times New Roman"/>
          <w:b w:val="false"/>
          <w:i w:val="false"/>
          <w:color w:val="000000"/>
          <w:sz w:val="28"/>
        </w:rPr>
        <w:t xml:space="preserve"> Закона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15 июля 1997 года "Об охране окружающей среды"; </w:t>
      </w:r>
      <w:r>
        <w:rPr>
          <w:rFonts w:ascii="Times New Roman"/>
          <w:b w:val="false"/>
          <w:i w:val="false"/>
          <w:color w:val="000000"/>
          <w:sz w:val="28"/>
        </w:rPr>
        <w:t xml:space="preserve">статья 29 </w:t>
      </w:r>
      <w:r>
        <w:rPr>
          <w:rFonts w:ascii="Times New Roman"/>
          <w:b w:val="false"/>
          <w:i w:val="false"/>
          <w:color w:val="000000"/>
          <w:sz w:val="28"/>
        </w:rPr>
        <w:t xml:space="preserve"> Закона Республики Казахстан от 15 июля 1997 года "Об особо охраняемых природных территориях";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21 августа 1995 года N 1153 "Об утверждении Порядка государственного учета животных и ведение государственного кадастра животного мира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июня 1998 года N 573 "Об утверждении Перечня видов беспозвоночных животных для занесения в Красную книгу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января 2002 года N 17 "Об утверждении Отраслевой программы создания зеленой зоны города Астаны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r>
        <w:br/>
      </w:r>
      <w:r>
        <w:rPr>
          <w:rFonts w:ascii="Times New Roman"/>
          <w:b w:val="false"/>
          <w:i w:val="false"/>
          <w:color w:val="000000"/>
          <w:sz w:val="28"/>
        </w:rPr>
        <w:t xml:space="preserve">
      5. Задачи бюджетной программы: определение посевных качеств лесных семян, степени их энтомологической и фитопатологической зараженности; </w:t>
      </w:r>
      <w:r>
        <w:br/>
      </w:r>
      <w:r>
        <w:rPr>
          <w:rFonts w:ascii="Times New Roman"/>
          <w:b w:val="false"/>
          <w:i w:val="false"/>
          <w:color w:val="000000"/>
          <w:sz w:val="28"/>
        </w:rPr>
        <w:t xml:space="preserve">
      организация работ по формированию постоянной лесосеменной базы, получение посадочного материала с улучшенными качествами; создание санитарно-защитной зеленой зоны г. Астаны; </w:t>
      </w:r>
      <w:r>
        <w:br/>
      </w:r>
      <w:r>
        <w:rPr>
          <w:rFonts w:ascii="Times New Roman"/>
          <w:b w:val="false"/>
          <w:i w:val="false"/>
          <w:color w:val="000000"/>
          <w:sz w:val="28"/>
        </w:rPr>
        <w:t xml:space="preserve">
      обеспечение авиационной охраны лесов; </w:t>
      </w:r>
      <w:r>
        <w:br/>
      </w:r>
      <w:r>
        <w:rPr>
          <w:rFonts w:ascii="Times New Roman"/>
          <w:b w:val="false"/>
          <w:i w:val="false"/>
          <w:color w:val="000000"/>
          <w:sz w:val="28"/>
        </w:rPr>
        <w:t xml:space="preserve">
      обеспечение проведения лесоустроительных, охотустроительных и проектно-изыскательских работ; </w:t>
      </w:r>
      <w:r>
        <w:br/>
      </w:r>
      <w:r>
        <w:rPr>
          <w:rFonts w:ascii="Times New Roman"/>
          <w:b w:val="false"/>
          <w:i w:val="false"/>
          <w:color w:val="000000"/>
          <w:sz w:val="28"/>
        </w:rPr>
        <w:t xml:space="preserve">
      ведение государственного учета и кадастра лесов и биоресурсов; </w:t>
      </w:r>
      <w:r>
        <w:br/>
      </w:r>
      <w:r>
        <w:rPr>
          <w:rFonts w:ascii="Times New Roman"/>
          <w:b w:val="false"/>
          <w:i w:val="false"/>
          <w:color w:val="000000"/>
          <w:sz w:val="28"/>
        </w:rPr>
        <w:t xml:space="preserve">
      обеспечение научно-методическими разработками лесного и охотничьего хозяйства и особо охраняемых природных территорий.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036        Обеспече- </w:t>
      </w:r>
      <w:r>
        <w:br/>
      </w:r>
      <w:r>
        <w:rPr>
          <w:rFonts w:ascii="Times New Roman"/>
          <w:b w:val="false"/>
          <w:i w:val="false"/>
          <w:color w:val="000000"/>
          <w:sz w:val="28"/>
        </w:rPr>
        <w:t xml:space="preserve">
               ние сох- </w:t>
      </w:r>
      <w:r>
        <w:br/>
      </w:r>
      <w:r>
        <w:rPr>
          <w:rFonts w:ascii="Times New Roman"/>
          <w:b w:val="false"/>
          <w:i w:val="false"/>
          <w:color w:val="000000"/>
          <w:sz w:val="28"/>
        </w:rPr>
        <w:t xml:space="preserve">
               ранения и </w:t>
      </w:r>
      <w:r>
        <w:br/>
      </w:r>
      <w:r>
        <w:rPr>
          <w:rFonts w:ascii="Times New Roman"/>
          <w:b w:val="false"/>
          <w:i w:val="false"/>
          <w:color w:val="000000"/>
          <w:sz w:val="28"/>
        </w:rPr>
        <w:t xml:space="preserve">
               устойчи- </w:t>
      </w:r>
      <w:r>
        <w:br/>
      </w:r>
      <w:r>
        <w:rPr>
          <w:rFonts w:ascii="Times New Roman"/>
          <w:b w:val="false"/>
          <w:i w:val="false"/>
          <w:color w:val="000000"/>
          <w:sz w:val="28"/>
        </w:rPr>
        <w:t xml:space="preserve">
               вого раз- </w:t>
      </w:r>
      <w:r>
        <w:br/>
      </w:r>
      <w:r>
        <w:rPr>
          <w:rFonts w:ascii="Times New Roman"/>
          <w:b w:val="false"/>
          <w:i w:val="false"/>
          <w:color w:val="000000"/>
          <w:sz w:val="28"/>
        </w:rPr>
        <w:t xml:space="preserve">
               вития </w:t>
      </w:r>
      <w:r>
        <w:br/>
      </w:r>
      <w:r>
        <w:rPr>
          <w:rFonts w:ascii="Times New Roman"/>
          <w:b w:val="false"/>
          <w:i w:val="false"/>
          <w:color w:val="000000"/>
          <w:sz w:val="28"/>
        </w:rPr>
        <w:t xml:space="preserve">
               лесов </w:t>
      </w:r>
    </w:p>
    <w:p>
      <w:pPr>
        <w:spacing w:after="0"/>
        <w:ind w:left="0"/>
        <w:jc w:val="both"/>
      </w:pPr>
      <w:r>
        <w:rPr>
          <w:rFonts w:ascii="Times New Roman"/>
          <w:b w:val="false"/>
          <w:i w:val="false"/>
          <w:color w:val="000000"/>
          <w:sz w:val="28"/>
        </w:rPr>
        <w:t xml:space="preserve">2         100  Казахское  Содержание учреждения со  В те-  Комитет </w:t>
      </w:r>
      <w:r>
        <w:br/>
      </w:r>
      <w:r>
        <w:rPr>
          <w:rFonts w:ascii="Times New Roman"/>
          <w:b w:val="false"/>
          <w:i w:val="false"/>
          <w:color w:val="000000"/>
          <w:sz w:val="28"/>
        </w:rPr>
        <w:t xml:space="preserve">
               государст- штатной численностью 28   чение  лесного </w:t>
      </w:r>
      <w:r>
        <w:br/>
      </w:r>
      <w:r>
        <w:rPr>
          <w:rFonts w:ascii="Times New Roman"/>
          <w:b w:val="false"/>
          <w:i w:val="false"/>
          <w:color w:val="000000"/>
          <w:sz w:val="28"/>
        </w:rPr>
        <w:t xml:space="preserve">
               ственное   человек для обеспечения   года   и охот- </w:t>
      </w:r>
      <w:r>
        <w:br/>
      </w:r>
      <w:r>
        <w:rPr>
          <w:rFonts w:ascii="Times New Roman"/>
          <w:b w:val="false"/>
          <w:i w:val="false"/>
          <w:color w:val="000000"/>
          <w:sz w:val="28"/>
        </w:rPr>
        <w:t xml:space="preserve">
               республи-  проведения экспертизы            ничьего </w:t>
      </w:r>
      <w:r>
        <w:br/>
      </w:r>
      <w:r>
        <w:rPr>
          <w:rFonts w:ascii="Times New Roman"/>
          <w:b w:val="false"/>
          <w:i w:val="false"/>
          <w:color w:val="000000"/>
          <w:sz w:val="28"/>
        </w:rPr>
        <w:t xml:space="preserve">
               канское    семян на посевные качест-        хозяй- </w:t>
      </w:r>
      <w:r>
        <w:br/>
      </w:r>
      <w:r>
        <w:rPr>
          <w:rFonts w:ascii="Times New Roman"/>
          <w:b w:val="false"/>
          <w:i w:val="false"/>
          <w:color w:val="000000"/>
          <w:sz w:val="28"/>
        </w:rPr>
        <w:t xml:space="preserve">
               лесосемен- ва, энтомологической и           ства </w:t>
      </w:r>
      <w:r>
        <w:br/>
      </w:r>
      <w:r>
        <w:rPr>
          <w:rFonts w:ascii="Times New Roman"/>
          <w:b w:val="false"/>
          <w:i w:val="false"/>
          <w:color w:val="000000"/>
          <w:sz w:val="28"/>
        </w:rPr>
        <w:t xml:space="preserve">
               ное учреж- фитопатологической за-           Минис- </w:t>
      </w:r>
      <w:r>
        <w:br/>
      </w:r>
      <w:r>
        <w:rPr>
          <w:rFonts w:ascii="Times New Roman"/>
          <w:b w:val="false"/>
          <w:i w:val="false"/>
          <w:color w:val="000000"/>
          <w:sz w:val="28"/>
        </w:rPr>
        <w:t xml:space="preserve">
               дение      раженности, сбора сведе-         терства </w:t>
      </w:r>
      <w:r>
        <w:br/>
      </w:r>
      <w:r>
        <w:rPr>
          <w:rFonts w:ascii="Times New Roman"/>
          <w:b w:val="false"/>
          <w:i w:val="false"/>
          <w:color w:val="000000"/>
          <w:sz w:val="28"/>
        </w:rPr>
        <w:t xml:space="preserve">
                          ний и подготовки инфор-          сель- </w:t>
      </w:r>
      <w:r>
        <w:br/>
      </w:r>
      <w:r>
        <w:rPr>
          <w:rFonts w:ascii="Times New Roman"/>
          <w:b w:val="false"/>
          <w:i w:val="false"/>
          <w:color w:val="000000"/>
          <w:sz w:val="28"/>
        </w:rPr>
        <w:t xml:space="preserve">
                          мации по прогнозу очагов         ского </w:t>
      </w:r>
      <w:r>
        <w:br/>
      </w:r>
      <w:r>
        <w:rPr>
          <w:rFonts w:ascii="Times New Roman"/>
          <w:b w:val="false"/>
          <w:i w:val="false"/>
          <w:color w:val="000000"/>
          <w:sz w:val="28"/>
        </w:rPr>
        <w:t xml:space="preserve">
                          вредителей и болезней            хозяй- </w:t>
      </w:r>
      <w:r>
        <w:br/>
      </w:r>
      <w:r>
        <w:rPr>
          <w:rFonts w:ascii="Times New Roman"/>
          <w:b w:val="false"/>
          <w:i w:val="false"/>
          <w:color w:val="000000"/>
          <w:sz w:val="28"/>
        </w:rPr>
        <w:t xml:space="preserve">
                          леса.                            ства </w:t>
      </w:r>
      <w:r>
        <w:br/>
      </w:r>
      <w:r>
        <w:rPr>
          <w:rFonts w:ascii="Times New Roman"/>
          <w:b w:val="false"/>
          <w:i w:val="false"/>
          <w:color w:val="000000"/>
          <w:sz w:val="28"/>
        </w:rPr>
        <w:t xml:space="preserve">
                          Приобретение: автоклав -         Респуб- </w:t>
      </w:r>
      <w:r>
        <w:br/>
      </w:r>
      <w:r>
        <w:rPr>
          <w:rFonts w:ascii="Times New Roman"/>
          <w:b w:val="false"/>
          <w:i w:val="false"/>
          <w:color w:val="000000"/>
          <w:sz w:val="28"/>
        </w:rPr>
        <w:t xml:space="preserve">
                          2 единицы, термостат - 3         лики </w:t>
      </w:r>
      <w:r>
        <w:br/>
      </w:r>
      <w:r>
        <w:rPr>
          <w:rFonts w:ascii="Times New Roman"/>
          <w:b w:val="false"/>
          <w:i w:val="false"/>
          <w:color w:val="000000"/>
          <w:sz w:val="28"/>
        </w:rPr>
        <w:t xml:space="preserve">
                          единицы, сушильный шкаф          Казах- </w:t>
      </w:r>
      <w:r>
        <w:br/>
      </w:r>
      <w:r>
        <w:rPr>
          <w:rFonts w:ascii="Times New Roman"/>
          <w:b w:val="false"/>
          <w:i w:val="false"/>
          <w:color w:val="000000"/>
          <w:sz w:val="28"/>
        </w:rPr>
        <w:t xml:space="preserve">
                          - 2 единицы, холодильник         стан </w:t>
      </w:r>
      <w:r>
        <w:br/>
      </w:r>
      <w:r>
        <w:rPr>
          <w:rFonts w:ascii="Times New Roman"/>
          <w:b w:val="false"/>
          <w:i w:val="false"/>
          <w:color w:val="000000"/>
          <w:sz w:val="28"/>
        </w:rPr>
        <w:t xml:space="preserve">
                          - 3 единицы, стол-мойка </w:t>
      </w:r>
      <w:r>
        <w:br/>
      </w:r>
      <w:r>
        <w:rPr>
          <w:rFonts w:ascii="Times New Roman"/>
          <w:b w:val="false"/>
          <w:i w:val="false"/>
          <w:color w:val="000000"/>
          <w:sz w:val="28"/>
        </w:rPr>
        <w:t xml:space="preserve">
                          двойная с полками для </w:t>
      </w:r>
      <w:r>
        <w:br/>
      </w:r>
      <w:r>
        <w:rPr>
          <w:rFonts w:ascii="Times New Roman"/>
          <w:b w:val="false"/>
          <w:i w:val="false"/>
          <w:color w:val="000000"/>
          <w:sz w:val="28"/>
        </w:rPr>
        <w:t xml:space="preserve">
                          сушки посуды - 3 единицы, </w:t>
      </w:r>
      <w:r>
        <w:br/>
      </w:r>
      <w:r>
        <w:rPr>
          <w:rFonts w:ascii="Times New Roman"/>
          <w:b w:val="false"/>
          <w:i w:val="false"/>
          <w:color w:val="000000"/>
          <w:sz w:val="28"/>
        </w:rPr>
        <w:t xml:space="preserve">
                          компьютер - 2 единицы, </w:t>
      </w:r>
      <w:r>
        <w:br/>
      </w:r>
      <w:r>
        <w:rPr>
          <w:rFonts w:ascii="Times New Roman"/>
          <w:b w:val="false"/>
          <w:i w:val="false"/>
          <w:color w:val="000000"/>
          <w:sz w:val="28"/>
        </w:rPr>
        <w:t xml:space="preserve">
                          автомашина - 1 единица, </w:t>
      </w:r>
      <w:r>
        <w:br/>
      </w:r>
      <w:r>
        <w:rPr>
          <w:rFonts w:ascii="Times New Roman"/>
          <w:b w:val="false"/>
          <w:i w:val="false"/>
          <w:color w:val="000000"/>
          <w:sz w:val="28"/>
        </w:rPr>
        <w:t xml:space="preserve">
                          здание для размещения </w:t>
      </w:r>
      <w:r>
        <w:br/>
      </w:r>
      <w:r>
        <w:rPr>
          <w:rFonts w:ascii="Times New Roman"/>
          <w:b w:val="false"/>
          <w:i w:val="false"/>
          <w:color w:val="000000"/>
          <w:sz w:val="28"/>
        </w:rPr>
        <w:t xml:space="preserve">
                          учреждения - 20 000 тысяч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3         101  Сандыктау- Содержание учреждения со  В те-  Комитет </w:t>
      </w:r>
      <w:r>
        <w:br/>
      </w:r>
      <w:r>
        <w:rPr>
          <w:rFonts w:ascii="Times New Roman"/>
          <w:b w:val="false"/>
          <w:i w:val="false"/>
          <w:color w:val="000000"/>
          <w:sz w:val="28"/>
        </w:rPr>
        <w:t xml:space="preserve">
               ское учеб- штатной численностью 39   чение  лесного </w:t>
      </w:r>
      <w:r>
        <w:br/>
      </w:r>
      <w:r>
        <w:rPr>
          <w:rFonts w:ascii="Times New Roman"/>
          <w:b w:val="false"/>
          <w:i w:val="false"/>
          <w:color w:val="000000"/>
          <w:sz w:val="28"/>
        </w:rPr>
        <w:t xml:space="preserve">
               но-произ-  единиц для:               года   и охот- </w:t>
      </w:r>
      <w:r>
        <w:br/>
      </w:r>
      <w:r>
        <w:rPr>
          <w:rFonts w:ascii="Times New Roman"/>
          <w:b w:val="false"/>
          <w:i w:val="false"/>
          <w:color w:val="000000"/>
          <w:sz w:val="28"/>
        </w:rPr>
        <w:t xml:space="preserve">
               водствен-  проведения мероприятий           ничьего </w:t>
      </w:r>
      <w:r>
        <w:br/>
      </w:r>
      <w:r>
        <w:rPr>
          <w:rFonts w:ascii="Times New Roman"/>
          <w:b w:val="false"/>
          <w:i w:val="false"/>
          <w:color w:val="000000"/>
          <w:sz w:val="28"/>
        </w:rPr>
        <w:t xml:space="preserve">
               ное лесное по предупреждению лесных         хозяй- </w:t>
      </w:r>
      <w:r>
        <w:br/>
      </w:r>
      <w:r>
        <w:rPr>
          <w:rFonts w:ascii="Times New Roman"/>
          <w:b w:val="false"/>
          <w:i w:val="false"/>
          <w:color w:val="000000"/>
          <w:sz w:val="28"/>
        </w:rPr>
        <w:t xml:space="preserve">
               хозяйство  пожаров, их обнаружению          ства </w:t>
      </w:r>
      <w:r>
        <w:br/>
      </w:r>
      <w:r>
        <w:rPr>
          <w:rFonts w:ascii="Times New Roman"/>
          <w:b w:val="false"/>
          <w:i w:val="false"/>
          <w:color w:val="000000"/>
          <w:sz w:val="28"/>
        </w:rPr>
        <w:t xml:space="preserve">
                          и ликвидации;                    Минис- </w:t>
      </w:r>
      <w:r>
        <w:br/>
      </w:r>
      <w:r>
        <w:rPr>
          <w:rFonts w:ascii="Times New Roman"/>
          <w:b w:val="false"/>
          <w:i w:val="false"/>
          <w:color w:val="000000"/>
          <w:sz w:val="28"/>
        </w:rPr>
        <w:t xml:space="preserve">
                          воспроизводства лесов;           терства </w:t>
      </w:r>
      <w:r>
        <w:br/>
      </w:r>
      <w:r>
        <w:rPr>
          <w:rFonts w:ascii="Times New Roman"/>
          <w:b w:val="false"/>
          <w:i w:val="false"/>
          <w:color w:val="000000"/>
          <w:sz w:val="28"/>
        </w:rPr>
        <w:t xml:space="preserve">
                          охраны леса от незаконных        сель- </w:t>
      </w:r>
      <w:r>
        <w:br/>
      </w:r>
      <w:r>
        <w:rPr>
          <w:rFonts w:ascii="Times New Roman"/>
          <w:b w:val="false"/>
          <w:i w:val="false"/>
          <w:color w:val="000000"/>
          <w:sz w:val="28"/>
        </w:rPr>
        <w:t xml:space="preserve">
                          порубок, повреждений,            ского </w:t>
      </w:r>
      <w:r>
        <w:br/>
      </w:r>
      <w:r>
        <w:rPr>
          <w:rFonts w:ascii="Times New Roman"/>
          <w:b w:val="false"/>
          <w:i w:val="false"/>
          <w:color w:val="000000"/>
          <w:sz w:val="28"/>
        </w:rPr>
        <w:t xml:space="preserve">
                          хищений;                         хозяй- </w:t>
      </w:r>
      <w:r>
        <w:br/>
      </w:r>
      <w:r>
        <w:rPr>
          <w:rFonts w:ascii="Times New Roman"/>
          <w:b w:val="false"/>
          <w:i w:val="false"/>
          <w:color w:val="000000"/>
          <w:sz w:val="28"/>
        </w:rPr>
        <w:t xml:space="preserve">
                          обеспечения соблюдения           ства </w:t>
      </w:r>
      <w:r>
        <w:br/>
      </w:r>
      <w:r>
        <w:rPr>
          <w:rFonts w:ascii="Times New Roman"/>
          <w:b w:val="false"/>
          <w:i w:val="false"/>
          <w:color w:val="000000"/>
          <w:sz w:val="28"/>
        </w:rPr>
        <w:t xml:space="preserve">
                          природопользователями            Респуб- </w:t>
      </w:r>
      <w:r>
        <w:br/>
      </w:r>
      <w:r>
        <w:rPr>
          <w:rFonts w:ascii="Times New Roman"/>
          <w:b w:val="false"/>
          <w:i w:val="false"/>
          <w:color w:val="000000"/>
          <w:sz w:val="28"/>
        </w:rPr>
        <w:t xml:space="preserve">
                          правил охоты;                    лики </w:t>
      </w:r>
      <w:r>
        <w:br/>
      </w:r>
      <w:r>
        <w:rPr>
          <w:rFonts w:ascii="Times New Roman"/>
          <w:b w:val="false"/>
          <w:i w:val="false"/>
          <w:color w:val="000000"/>
          <w:sz w:val="28"/>
        </w:rPr>
        <w:t xml:space="preserve">
                          организации учебных прак-        Казах- </w:t>
      </w:r>
      <w:r>
        <w:br/>
      </w:r>
      <w:r>
        <w:rPr>
          <w:rFonts w:ascii="Times New Roman"/>
          <w:b w:val="false"/>
          <w:i w:val="false"/>
          <w:color w:val="000000"/>
          <w:sz w:val="28"/>
        </w:rPr>
        <w:t xml:space="preserve">
                          тик.                             стан </w:t>
      </w:r>
      <w:r>
        <w:br/>
      </w:r>
      <w:r>
        <w:rPr>
          <w:rFonts w:ascii="Times New Roman"/>
          <w:b w:val="false"/>
          <w:i w:val="false"/>
          <w:color w:val="000000"/>
          <w:sz w:val="28"/>
        </w:rPr>
        <w:t xml:space="preserve">
                          Приобретение: пожарная </w:t>
      </w:r>
      <w:r>
        <w:br/>
      </w:r>
      <w:r>
        <w:rPr>
          <w:rFonts w:ascii="Times New Roman"/>
          <w:b w:val="false"/>
          <w:i w:val="false"/>
          <w:color w:val="000000"/>
          <w:sz w:val="28"/>
        </w:rPr>
        <w:t xml:space="preserve">
                          машина - 1 единица; газо- </w:t>
      </w:r>
      <w:r>
        <w:br/>
      </w:r>
      <w:r>
        <w:rPr>
          <w:rFonts w:ascii="Times New Roman"/>
          <w:b w:val="false"/>
          <w:i w:val="false"/>
          <w:color w:val="000000"/>
          <w:sz w:val="28"/>
        </w:rPr>
        <w:t xml:space="preserve">
                          вая плита - 3 единицы; </w:t>
      </w:r>
      <w:r>
        <w:br/>
      </w:r>
      <w:r>
        <w:rPr>
          <w:rFonts w:ascii="Times New Roman"/>
          <w:b w:val="false"/>
          <w:i w:val="false"/>
          <w:color w:val="000000"/>
          <w:sz w:val="28"/>
        </w:rPr>
        <w:t xml:space="preserve">
                          трактор - 4 единицы </w:t>
      </w:r>
      <w:r>
        <w:br/>
      </w:r>
      <w:r>
        <w:rPr>
          <w:rFonts w:ascii="Times New Roman"/>
          <w:b w:val="false"/>
          <w:i w:val="false"/>
          <w:color w:val="000000"/>
          <w:sz w:val="28"/>
        </w:rPr>
        <w:t xml:space="preserve">
                          (класса 3 тонны - 2 еди- </w:t>
      </w:r>
      <w:r>
        <w:br/>
      </w:r>
      <w:r>
        <w:rPr>
          <w:rFonts w:ascii="Times New Roman"/>
          <w:b w:val="false"/>
          <w:i w:val="false"/>
          <w:color w:val="000000"/>
          <w:sz w:val="28"/>
        </w:rPr>
        <w:t xml:space="preserve">
                          ницы, класса 1,4 тонны - </w:t>
      </w:r>
      <w:r>
        <w:br/>
      </w:r>
      <w:r>
        <w:rPr>
          <w:rFonts w:ascii="Times New Roman"/>
          <w:b w:val="false"/>
          <w:i w:val="false"/>
          <w:color w:val="000000"/>
          <w:sz w:val="28"/>
        </w:rPr>
        <w:t xml:space="preserve">
                          2 единицы); дождевальная </w:t>
      </w:r>
      <w:r>
        <w:br/>
      </w:r>
      <w:r>
        <w:rPr>
          <w:rFonts w:ascii="Times New Roman"/>
          <w:b w:val="false"/>
          <w:i w:val="false"/>
          <w:color w:val="000000"/>
          <w:sz w:val="28"/>
        </w:rPr>
        <w:t xml:space="preserve">
                          машина - 3 единицы; лесная </w:t>
      </w:r>
      <w:r>
        <w:br/>
      </w:r>
      <w:r>
        <w:rPr>
          <w:rFonts w:ascii="Times New Roman"/>
          <w:b w:val="false"/>
          <w:i w:val="false"/>
          <w:color w:val="000000"/>
          <w:sz w:val="28"/>
        </w:rPr>
        <w:t xml:space="preserve">
                          сеялка - 4 единицы; токар- </w:t>
      </w:r>
      <w:r>
        <w:br/>
      </w:r>
      <w:r>
        <w:rPr>
          <w:rFonts w:ascii="Times New Roman"/>
          <w:b w:val="false"/>
          <w:i w:val="false"/>
          <w:color w:val="000000"/>
          <w:sz w:val="28"/>
        </w:rPr>
        <w:t xml:space="preserve">
                          ный станок - 1 единица; </w:t>
      </w:r>
      <w:r>
        <w:br/>
      </w:r>
      <w:r>
        <w:rPr>
          <w:rFonts w:ascii="Times New Roman"/>
          <w:b w:val="false"/>
          <w:i w:val="false"/>
          <w:color w:val="000000"/>
          <w:sz w:val="28"/>
        </w:rPr>
        <w:t xml:space="preserve">
                          сварочный аппарат - 3 еди- </w:t>
      </w:r>
      <w:r>
        <w:br/>
      </w:r>
      <w:r>
        <w:rPr>
          <w:rFonts w:ascii="Times New Roman"/>
          <w:b w:val="false"/>
          <w:i w:val="false"/>
          <w:color w:val="000000"/>
          <w:sz w:val="28"/>
        </w:rPr>
        <w:t xml:space="preserve">
                          ницы; снегоходы - 4 еди- </w:t>
      </w:r>
      <w:r>
        <w:br/>
      </w:r>
      <w:r>
        <w:rPr>
          <w:rFonts w:ascii="Times New Roman"/>
          <w:b w:val="false"/>
          <w:i w:val="false"/>
          <w:color w:val="000000"/>
          <w:sz w:val="28"/>
        </w:rPr>
        <w:t xml:space="preserve">
                          ницы; патрульная машина - </w:t>
      </w:r>
      <w:r>
        <w:br/>
      </w:r>
      <w:r>
        <w:rPr>
          <w:rFonts w:ascii="Times New Roman"/>
          <w:b w:val="false"/>
          <w:i w:val="false"/>
          <w:color w:val="000000"/>
          <w:sz w:val="28"/>
        </w:rPr>
        <w:t xml:space="preserve">
                          3 единицы; противопожарное </w:t>
      </w:r>
      <w:r>
        <w:br/>
      </w:r>
      <w:r>
        <w:rPr>
          <w:rFonts w:ascii="Times New Roman"/>
          <w:b w:val="false"/>
          <w:i w:val="false"/>
          <w:color w:val="000000"/>
          <w:sz w:val="28"/>
        </w:rPr>
        <w:t xml:space="preserve">
                          оборудование - 20 единиц. </w:t>
      </w:r>
      <w:r>
        <w:br/>
      </w:r>
      <w:r>
        <w:rPr>
          <w:rFonts w:ascii="Times New Roman"/>
          <w:b w:val="false"/>
          <w:i w:val="false"/>
          <w:color w:val="000000"/>
          <w:sz w:val="28"/>
        </w:rPr>
        <w:t xml:space="preserve">
                          Текущий ремонт лесного </w:t>
      </w:r>
      <w:r>
        <w:br/>
      </w:r>
      <w:r>
        <w:rPr>
          <w:rFonts w:ascii="Times New Roman"/>
          <w:b w:val="false"/>
          <w:i w:val="false"/>
          <w:color w:val="000000"/>
          <w:sz w:val="28"/>
        </w:rPr>
        <w:t xml:space="preserve">
                          питомника - 6 га; </w:t>
      </w:r>
      <w:r>
        <w:br/>
      </w:r>
      <w:r>
        <w:rPr>
          <w:rFonts w:ascii="Times New Roman"/>
          <w:b w:val="false"/>
          <w:i w:val="false"/>
          <w:color w:val="000000"/>
          <w:sz w:val="28"/>
        </w:rPr>
        <w:t xml:space="preserve">
                          Текущий ремонт дорог про- </w:t>
      </w:r>
      <w:r>
        <w:br/>
      </w:r>
      <w:r>
        <w:rPr>
          <w:rFonts w:ascii="Times New Roman"/>
          <w:b w:val="false"/>
          <w:i w:val="false"/>
          <w:color w:val="000000"/>
          <w:sz w:val="28"/>
        </w:rPr>
        <w:t xml:space="preserve">
                          тивопожарного и лесохо- </w:t>
      </w:r>
      <w:r>
        <w:br/>
      </w:r>
      <w:r>
        <w:rPr>
          <w:rFonts w:ascii="Times New Roman"/>
          <w:b w:val="false"/>
          <w:i w:val="false"/>
          <w:color w:val="000000"/>
          <w:sz w:val="28"/>
        </w:rPr>
        <w:t xml:space="preserve">
                          зяйственного назначения </w:t>
      </w:r>
      <w:r>
        <w:br/>
      </w:r>
      <w:r>
        <w:rPr>
          <w:rFonts w:ascii="Times New Roman"/>
          <w:b w:val="false"/>
          <w:i w:val="false"/>
          <w:color w:val="000000"/>
          <w:sz w:val="28"/>
        </w:rPr>
        <w:t xml:space="preserve">
                          - 6 км. </w:t>
      </w:r>
    </w:p>
    <w:p>
      <w:pPr>
        <w:spacing w:after="0"/>
        <w:ind w:left="0"/>
        <w:jc w:val="both"/>
      </w:pPr>
      <w:r>
        <w:rPr>
          <w:rFonts w:ascii="Times New Roman"/>
          <w:b w:val="false"/>
          <w:i w:val="false"/>
          <w:color w:val="000000"/>
          <w:sz w:val="28"/>
        </w:rPr>
        <w:t xml:space="preserve">4         102  Формирова- Отбор плюсовых насаждений В те-  Комитет </w:t>
      </w:r>
      <w:r>
        <w:br/>
      </w:r>
      <w:r>
        <w:rPr>
          <w:rFonts w:ascii="Times New Roman"/>
          <w:b w:val="false"/>
          <w:i w:val="false"/>
          <w:color w:val="000000"/>
          <w:sz w:val="28"/>
        </w:rPr>
        <w:t xml:space="preserve">
               ние пос-   - 488 га (породы: ель,    чение  лесного </w:t>
      </w:r>
      <w:r>
        <w:br/>
      </w:r>
      <w:r>
        <w:rPr>
          <w:rFonts w:ascii="Times New Roman"/>
          <w:b w:val="false"/>
          <w:i w:val="false"/>
          <w:color w:val="000000"/>
          <w:sz w:val="28"/>
        </w:rPr>
        <w:t xml:space="preserve">
               тоянной    сосна, береза, саксаул);  года   и охот- </w:t>
      </w:r>
      <w:r>
        <w:br/>
      </w:r>
      <w:r>
        <w:rPr>
          <w:rFonts w:ascii="Times New Roman"/>
          <w:b w:val="false"/>
          <w:i w:val="false"/>
          <w:color w:val="000000"/>
          <w:sz w:val="28"/>
        </w:rPr>
        <w:t xml:space="preserve">
               лесосемен- закладка постоянных лесо-        ничьего </w:t>
      </w:r>
      <w:r>
        <w:br/>
      </w:r>
      <w:r>
        <w:rPr>
          <w:rFonts w:ascii="Times New Roman"/>
          <w:b w:val="false"/>
          <w:i w:val="false"/>
          <w:color w:val="000000"/>
          <w:sz w:val="28"/>
        </w:rPr>
        <w:t xml:space="preserve">
               ной базы   семенных участков - 614          хозяй- </w:t>
      </w:r>
      <w:r>
        <w:br/>
      </w:r>
      <w:r>
        <w:rPr>
          <w:rFonts w:ascii="Times New Roman"/>
          <w:b w:val="false"/>
          <w:i w:val="false"/>
          <w:color w:val="000000"/>
          <w:sz w:val="28"/>
        </w:rPr>
        <w:t xml:space="preserve">
                          га (породы: ель Шренка,          ства </w:t>
      </w:r>
      <w:r>
        <w:br/>
      </w:r>
      <w:r>
        <w:rPr>
          <w:rFonts w:ascii="Times New Roman"/>
          <w:b w:val="false"/>
          <w:i w:val="false"/>
          <w:color w:val="000000"/>
          <w:sz w:val="28"/>
        </w:rPr>
        <w:t xml:space="preserve">
                          сосна, береза, саксаул,          Минис- </w:t>
      </w:r>
      <w:r>
        <w:br/>
      </w:r>
      <w:r>
        <w:rPr>
          <w:rFonts w:ascii="Times New Roman"/>
          <w:b w:val="false"/>
          <w:i w:val="false"/>
          <w:color w:val="000000"/>
          <w:sz w:val="28"/>
        </w:rPr>
        <w:t xml:space="preserve">
                          арча, лиственница, пихта,        терства </w:t>
      </w:r>
      <w:r>
        <w:br/>
      </w:r>
      <w:r>
        <w:rPr>
          <w:rFonts w:ascii="Times New Roman"/>
          <w:b w:val="false"/>
          <w:i w:val="false"/>
          <w:color w:val="000000"/>
          <w:sz w:val="28"/>
        </w:rPr>
        <w:t xml:space="preserve">
                          ель сибирская, сосна             сель- </w:t>
      </w:r>
      <w:r>
        <w:br/>
      </w:r>
      <w:r>
        <w:rPr>
          <w:rFonts w:ascii="Times New Roman"/>
          <w:b w:val="false"/>
          <w:i w:val="false"/>
          <w:color w:val="000000"/>
          <w:sz w:val="28"/>
        </w:rPr>
        <w:t xml:space="preserve">
                          сибирская (кедр);                ского </w:t>
      </w:r>
      <w:r>
        <w:br/>
      </w:r>
      <w:r>
        <w:rPr>
          <w:rFonts w:ascii="Times New Roman"/>
          <w:b w:val="false"/>
          <w:i w:val="false"/>
          <w:color w:val="000000"/>
          <w:sz w:val="28"/>
        </w:rPr>
        <w:t xml:space="preserve">
                          выделение генетических           хозяй- </w:t>
      </w:r>
      <w:r>
        <w:br/>
      </w:r>
      <w:r>
        <w:rPr>
          <w:rFonts w:ascii="Times New Roman"/>
          <w:b w:val="false"/>
          <w:i w:val="false"/>
          <w:color w:val="000000"/>
          <w:sz w:val="28"/>
        </w:rPr>
        <w:t xml:space="preserve">
                          резерватов - 3062 га;            ства </w:t>
      </w:r>
      <w:r>
        <w:br/>
      </w:r>
      <w:r>
        <w:rPr>
          <w:rFonts w:ascii="Times New Roman"/>
          <w:b w:val="false"/>
          <w:i w:val="false"/>
          <w:color w:val="000000"/>
          <w:sz w:val="28"/>
        </w:rPr>
        <w:t xml:space="preserve">
                          Отбор плюсовых деревьев   В те-  Респуб- </w:t>
      </w:r>
      <w:r>
        <w:br/>
      </w:r>
      <w:r>
        <w:rPr>
          <w:rFonts w:ascii="Times New Roman"/>
          <w:b w:val="false"/>
          <w:i w:val="false"/>
          <w:color w:val="000000"/>
          <w:sz w:val="28"/>
        </w:rPr>
        <w:t xml:space="preserve">
                          (породы: ель Шренка, сак- чение  лики </w:t>
      </w:r>
      <w:r>
        <w:br/>
      </w:r>
      <w:r>
        <w:rPr>
          <w:rFonts w:ascii="Times New Roman"/>
          <w:b w:val="false"/>
          <w:i w:val="false"/>
          <w:color w:val="000000"/>
          <w:sz w:val="28"/>
        </w:rPr>
        <w:t xml:space="preserve">
                          саул, сосна, береза) -    года   Казах- </w:t>
      </w:r>
      <w:r>
        <w:br/>
      </w:r>
      <w:r>
        <w:rPr>
          <w:rFonts w:ascii="Times New Roman"/>
          <w:b w:val="false"/>
          <w:i w:val="false"/>
          <w:color w:val="000000"/>
          <w:sz w:val="28"/>
        </w:rPr>
        <w:t xml:space="preserve">
                          145 штук;                        стан </w:t>
      </w:r>
      <w:r>
        <w:br/>
      </w:r>
      <w:r>
        <w:rPr>
          <w:rFonts w:ascii="Times New Roman"/>
          <w:b w:val="false"/>
          <w:i w:val="false"/>
          <w:color w:val="000000"/>
          <w:sz w:val="28"/>
        </w:rPr>
        <w:t xml:space="preserve">
                          закладка временных лесо- </w:t>
      </w:r>
      <w:r>
        <w:br/>
      </w:r>
      <w:r>
        <w:rPr>
          <w:rFonts w:ascii="Times New Roman"/>
          <w:b w:val="false"/>
          <w:i w:val="false"/>
          <w:color w:val="000000"/>
          <w:sz w:val="28"/>
        </w:rPr>
        <w:t xml:space="preserve">
                          семенных участков породы: </w:t>
      </w:r>
      <w:r>
        <w:br/>
      </w:r>
      <w:r>
        <w:rPr>
          <w:rFonts w:ascii="Times New Roman"/>
          <w:b w:val="false"/>
          <w:i w:val="false"/>
          <w:color w:val="000000"/>
          <w:sz w:val="28"/>
        </w:rPr>
        <w:t xml:space="preserve">
                          сосна, береза, листвен- </w:t>
      </w:r>
      <w:r>
        <w:br/>
      </w:r>
      <w:r>
        <w:rPr>
          <w:rFonts w:ascii="Times New Roman"/>
          <w:b w:val="false"/>
          <w:i w:val="false"/>
          <w:color w:val="000000"/>
          <w:sz w:val="28"/>
        </w:rPr>
        <w:t xml:space="preserve">
                          ница, пихта, ель сибир- </w:t>
      </w:r>
      <w:r>
        <w:br/>
      </w:r>
      <w:r>
        <w:rPr>
          <w:rFonts w:ascii="Times New Roman"/>
          <w:b w:val="false"/>
          <w:i w:val="false"/>
          <w:color w:val="000000"/>
          <w:sz w:val="28"/>
        </w:rPr>
        <w:t xml:space="preserve">
                          ская, саксаул, арча) - </w:t>
      </w:r>
      <w:r>
        <w:br/>
      </w:r>
      <w:r>
        <w:rPr>
          <w:rFonts w:ascii="Times New Roman"/>
          <w:b w:val="false"/>
          <w:i w:val="false"/>
          <w:color w:val="000000"/>
          <w:sz w:val="28"/>
        </w:rPr>
        <w:t xml:space="preserve">
                          2457 га; </w:t>
      </w:r>
      <w:r>
        <w:br/>
      </w:r>
      <w:r>
        <w:rPr>
          <w:rFonts w:ascii="Times New Roman"/>
          <w:b w:val="false"/>
          <w:i w:val="false"/>
          <w:color w:val="000000"/>
          <w:sz w:val="28"/>
        </w:rPr>
        <w:t xml:space="preserve">
                          закладка постоянных лесо- </w:t>
      </w:r>
      <w:r>
        <w:br/>
      </w:r>
      <w:r>
        <w:rPr>
          <w:rFonts w:ascii="Times New Roman"/>
          <w:b w:val="false"/>
          <w:i w:val="false"/>
          <w:color w:val="000000"/>
          <w:sz w:val="28"/>
        </w:rPr>
        <w:t xml:space="preserve">
                          семенных плантаций (поро- </w:t>
      </w:r>
      <w:r>
        <w:br/>
      </w:r>
      <w:r>
        <w:rPr>
          <w:rFonts w:ascii="Times New Roman"/>
          <w:b w:val="false"/>
          <w:i w:val="false"/>
          <w:color w:val="000000"/>
          <w:sz w:val="28"/>
        </w:rPr>
        <w:t xml:space="preserve">
                          ды: ель Шренка, саксаул, </w:t>
      </w:r>
      <w:r>
        <w:br/>
      </w:r>
      <w:r>
        <w:rPr>
          <w:rFonts w:ascii="Times New Roman"/>
          <w:b w:val="false"/>
          <w:i w:val="false"/>
          <w:color w:val="000000"/>
          <w:sz w:val="28"/>
        </w:rPr>
        <w:t xml:space="preserve">
                          яблоня Сиверса, сосна) - </w:t>
      </w:r>
      <w:r>
        <w:br/>
      </w:r>
      <w:r>
        <w:rPr>
          <w:rFonts w:ascii="Times New Roman"/>
          <w:b w:val="false"/>
          <w:i w:val="false"/>
          <w:color w:val="000000"/>
          <w:sz w:val="28"/>
        </w:rPr>
        <w:t xml:space="preserve">
                          5 га. </w:t>
      </w:r>
    </w:p>
    <w:p>
      <w:pPr>
        <w:spacing w:after="0"/>
        <w:ind w:left="0"/>
        <w:jc w:val="both"/>
      </w:pPr>
      <w:r>
        <w:rPr>
          <w:rFonts w:ascii="Times New Roman"/>
          <w:b w:val="false"/>
          <w:i w:val="false"/>
          <w:color w:val="000000"/>
          <w:sz w:val="28"/>
        </w:rPr>
        <w:t xml:space="preserve">5         103  Лесоохото- Проведение комплекса      В те-  Комитет </w:t>
      </w:r>
      <w:r>
        <w:br/>
      </w:r>
      <w:r>
        <w:rPr>
          <w:rFonts w:ascii="Times New Roman"/>
          <w:b w:val="false"/>
          <w:i w:val="false"/>
          <w:color w:val="000000"/>
          <w:sz w:val="28"/>
        </w:rPr>
        <w:t xml:space="preserve">
               устройство лесоустроительных и       чение  лесного </w:t>
      </w:r>
      <w:r>
        <w:br/>
      </w:r>
      <w:r>
        <w:rPr>
          <w:rFonts w:ascii="Times New Roman"/>
          <w:b w:val="false"/>
          <w:i w:val="false"/>
          <w:color w:val="000000"/>
          <w:sz w:val="28"/>
        </w:rPr>
        <w:t xml:space="preserve">
               и лесохо-  охотоустроительных работ, года   и охот- </w:t>
      </w:r>
      <w:r>
        <w:br/>
      </w:r>
      <w:r>
        <w:rPr>
          <w:rFonts w:ascii="Times New Roman"/>
          <w:b w:val="false"/>
          <w:i w:val="false"/>
          <w:color w:val="000000"/>
          <w:sz w:val="28"/>
        </w:rPr>
        <w:t xml:space="preserve">
               зяйствен-  направленных на получение        ничьего </w:t>
      </w:r>
      <w:r>
        <w:br/>
      </w:r>
      <w:r>
        <w:rPr>
          <w:rFonts w:ascii="Times New Roman"/>
          <w:b w:val="false"/>
          <w:i w:val="false"/>
          <w:color w:val="000000"/>
          <w:sz w:val="28"/>
        </w:rPr>
        <w:t xml:space="preserve">
               ное проек- проектов организационно-         хозяй- </w:t>
      </w:r>
      <w:r>
        <w:br/>
      </w:r>
      <w:r>
        <w:rPr>
          <w:rFonts w:ascii="Times New Roman"/>
          <w:b w:val="false"/>
          <w:i w:val="false"/>
          <w:color w:val="000000"/>
          <w:sz w:val="28"/>
        </w:rPr>
        <w:t xml:space="preserve">
               тирование, хозяйственных планов             ства </w:t>
      </w:r>
      <w:r>
        <w:br/>
      </w:r>
      <w:r>
        <w:rPr>
          <w:rFonts w:ascii="Times New Roman"/>
          <w:b w:val="false"/>
          <w:i w:val="false"/>
          <w:color w:val="000000"/>
          <w:sz w:val="28"/>
        </w:rPr>
        <w:t xml:space="preserve">
               учет и     ведения лесного и охотни-        Минис- </w:t>
      </w:r>
      <w:r>
        <w:br/>
      </w:r>
      <w:r>
        <w:rPr>
          <w:rFonts w:ascii="Times New Roman"/>
          <w:b w:val="false"/>
          <w:i w:val="false"/>
          <w:color w:val="000000"/>
          <w:sz w:val="28"/>
        </w:rPr>
        <w:t xml:space="preserve">
               биологи-   чьего хозяйства:                 терства </w:t>
      </w:r>
      <w:r>
        <w:br/>
      </w:r>
      <w:r>
        <w:rPr>
          <w:rFonts w:ascii="Times New Roman"/>
          <w:b w:val="false"/>
          <w:i w:val="false"/>
          <w:color w:val="000000"/>
          <w:sz w:val="28"/>
        </w:rPr>
        <w:t xml:space="preserve">
               ческое     подготовительные работы          сель- </w:t>
      </w:r>
      <w:r>
        <w:br/>
      </w:r>
      <w:r>
        <w:rPr>
          <w:rFonts w:ascii="Times New Roman"/>
          <w:b w:val="false"/>
          <w:i w:val="false"/>
          <w:color w:val="000000"/>
          <w:sz w:val="28"/>
        </w:rPr>
        <w:t xml:space="preserve">
               обоснова-  на площади 131,1 тыс. га         ского </w:t>
      </w:r>
      <w:r>
        <w:br/>
      </w:r>
      <w:r>
        <w:rPr>
          <w:rFonts w:ascii="Times New Roman"/>
          <w:b w:val="false"/>
          <w:i w:val="false"/>
          <w:color w:val="000000"/>
          <w:sz w:val="28"/>
        </w:rPr>
        <w:t xml:space="preserve">
               ние в об-  (Восточно-Казахстанская          хозяй- </w:t>
      </w:r>
      <w:r>
        <w:br/>
      </w:r>
      <w:r>
        <w:rPr>
          <w:rFonts w:ascii="Times New Roman"/>
          <w:b w:val="false"/>
          <w:i w:val="false"/>
          <w:color w:val="000000"/>
          <w:sz w:val="28"/>
        </w:rPr>
        <w:t xml:space="preserve">
               ласти ле-  область);                        ства </w:t>
      </w:r>
      <w:r>
        <w:br/>
      </w:r>
      <w:r>
        <w:rPr>
          <w:rFonts w:ascii="Times New Roman"/>
          <w:b w:val="false"/>
          <w:i w:val="false"/>
          <w:color w:val="000000"/>
          <w:sz w:val="28"/>
        </w:rPr>
        <w:t xml:space="preserve">
               сов и жи-  камеральные работы на            Респуб- </w:t>
      </w:r>
      <w:r>
        <w:br/>
      </w:r>
      <w:r>
        <w:rPr>
          <w:rFonts w:ascii="Times New Roman"/>
          <w:b w:val="false"/>
          <w:i w:val="false"/>
          <w:color w:val="000000"/>
          <w:sz w:val="28"/>
        </w:rPr>
        <w:t xml:space="preserve">
               вотного    площади 416,8 тыс. га            лики </w:t>
      </w:r>
      <w:r>
        <w:br/>
      </w:r>
      <w:r>
        <w:rPr>
          <w:rFonts w:ascii="Times New Roman"/>
          <w:b w:val="false"/>
          <w:i w:val="false"/>
          <w:color w:val="000000"/>
          <w:sz w:val="28"/>
        </w:rPr>
        <w:t xml:space="preserve">
               мира       (Северо-Казахстанская,           Казах- </w:t>
      </w:r>
      <w:r>
        <w:br/>
      </w:r>
      <w:r>
        <w:rPr>
          <w:rFonts w:ascii="Times New Roman"/>
          <w:b w:val="false"/>
          <w:i w:val="false"/>
          <w:color w:val="000000"/>
          <w:sz w:val="28"/>
        </w:rPr>
        <w:t xml:space="preserve">
                          Павлодарская, Акмолинская,       стан </w:t>
      </w:r>
      <w:r>
        <w:br/>
      </w:r>
      <w:r>
        <w:rPr>
          <w:rFonts w:ascii="Times New Roman"/>
          <w:b w:val="false"/>
          <w:i w:val="false"/>
          <w:color w:val="000000"/>
          <w:sz w:val="28"/>
        </w:rPr>
        <w:t xml:space="preserve">
                          Южно-Казахстанская об- </w:t>
      </w:r>
      <w:r>
        <w:br/>
      </w:r>
      <w:r>
        <w:rPr>
          <w:rFonts w:ascii="Times New Roman"/>
          <w:b w:val="false"/>
          <w:i w:val="false"/>
          <w:color w:val="000000"/>
          <w:sz w:val="28"/>
        </w:rPr>
        <w:t xml:space="preserve">
                          ласти); </w:t>
      </w:r>
      <w:r>
        <w:br/>
      </w:r>
      <w:r>
        <w:rPr>
          <w:rFonts w:ascii="Times New Roman"/>
          <w:b w:val="false"/>
          <w:i w:val="false"/>
          <w:color w:val="000000"/>
          <w:sz w:val="28"/>
        </w:rPr>
        <w:t xml:space="preserve">
                          полевые работы на площади </w:t>
      </w:r>
      <w:r>
        <w:br/>
      </w:r>
      <w:r>
        <w:rPr>
          <w:rFonts w:ascii="Times New Roman"/>
          <w:b w:val="false"/>
          <w:i w:val="false"/>
          <w:color w:val="000000"/>
          <w:sz w:val="28"/>
        </w:rPr>
        <w:t xml:space="preserve">
                          561,4 тыс. га Акмолинская, </w:t>
      </w:r>
      <w:r>
        <w:br/>
      </w:r>
      <w:r>
        <w:rPr>
          <w:rFonts w:ascii="Times New Roman"/>
          <w:b w:val="false"/>
          <w:i w:val="false"/>
          <w:color w:val="000000"/>
          <w:sz w:val="28"/>
        </w:rPr>
        <w:t xml:space="preserve">
                          Восточно-Казахстанская </w:t>
      </w:r>
      <w:r>
        <w:br/>
      </w:r>
      <w:r>
        <w:rPr>
          <w:rFonts w:ascii="Times New Roman"/>
          <w:b w:val="false"/>
          <w:i w:val="false"/>
          <w:color w:val="000000"/>
          <w:sz w:val="28"/>
        </w:rPr>
        <w:t xml:space="preserve">
                          области), в том числе: </w:t>
      </w:r>
      <w:r>
        <w:br/>
      </w:r>
      <w:r>
        <w:rPr>
          <w:rFonts w:ascii="Times New Roman"/>
          <w:b w:val="false"/>
          <w:i w:val="false"/>
          <w:color w:val="000000"/>
          <w:sz w:val="28"/>
        </w:rPr>
        <w:t xml:space="preserve">
                          проведение авторских над- </w:t>
      </w:r>
      <w:r>
        <w:br/>
      </w:r>
      <w:r>
        <w:rPr>
          <w:rFonts w:ascii="Times New Roman"/>
          <w:b w:val="false"/>
          <w:i w:val="false"/>
          <w:color w:val="000000"/>
          <w:sz w:val="28"/>
        </w:rPr>
        <w:t xml:space="preserve">
                          зоров и проверок за внед- </w:t>
      </w:r>
      <w:r>
        <w:br/>
      </w:r>
      <w:r>
        <w:rPr>
          <w:rFonts w:ascii="Times New Roman"/>
          <w:b w:val="false"/>
          <w:i w:val="false"/>
          <w:color w:val="000000"/>
          <w:sz w:val="28"/>
        </w:rPr>
        <w:t xml:space="preserve">
                          рением в производство </w:t>
      </w:r>
      <w:r>
        <w:br/>
      </w:r>
      <w:r>
        <w:rPr>
          <w:rFonts w:ascii="Times New Roman"/>
          <w:b w:val="false"/>
          <w:i w:val="false"/>
          <w:color w:val="000000"/>
          <w:sz w:val="28"/>
        </w:rPr>
        <w:t xml:space="preserve">
                          проектов организации и </w:t>
      </w:r>
      <w:r>
        <w:br/>
      </w:r>
      <w:r>
        <w:rPr>
          <w:rFonts w:ascii="Times New Roman"/>
          <w:b w:val="false"/>
          <w:i w:val="false"/>
          <w:color w:val="000000"/>
          <w:sz w:val="28"/>
        </w:rPr>
        <w:t xml:space="preserve">
                          развития лесного хозяй- </w:t>
      </w:r>
      <w:r>
        <w:br/>
      </w:r>
      <w:r>
        <w:rPr>
          <w:rFonts w:ascii="Times New Roman"/>
          <w:b w:val="false"/>
          <w:i w:val="false"/>
          <w:color w:val="000000"/>
          <w:sz w:val="28"/>
        </w:rPr>
        <w:t xml:space="preserve">
                          ства по указаниям Заказ- </w:t>
      </w:r>
      <w:r>
        <w:br/>
      </w:r>
      <w:r>
        <w:rPr>
          <w:rFonts w:ascii="Times New Roman"/>
          <w:b w:val="false"/>
          <w:i w:val="false"/>
          <w:color w:val="000000"/>
          <w:sz w:val="28"/>
        </w:rPr>
        <w:t xml:space="preserve">
                          чика - 1150 тысяч тенге. </w:t>
      </w:r>
      <w:r>
        <w:br/>
      </w:r>
      <w:r>
        <w:rPr>
          <w:rFonts w:ascii="Times New Roman"/>
          <w:b w:val="false"/>
          <w:i w:val="false"/>
          <w:color w:val="000000"/>
          <w:sz w:val="28"/>
        </w:rPr>
        <w:t xml:space="preserve">
                          Проектно-изыскательские   В те- </w:t>
      </w:r>
      <w:r>
        <w:br/>
      </w:r>
      <w:r>
        <w:rPr>
          <w:rFonts w:ascii="Times New Roman"/>
          <w:b w:val="false"/>
          <w:i w:val="false"/>
          <w:color w:val="000000"/>
          <w:sz w:val="28"/>
        </w:rPr>
        <w:t xml:space="preserve">
                          работы:                   чение </w:t>
      </w:r>
      <w:r>
        <w:br/>
      </w:r>
      <w:r>
        <w:rPr>
          <w:rFonts w:ascii="Times New Roman"/>
          <w:b w:val="false"/>
          <w:i w:val="false"/>
          <w:color w:val="000000"/>
          <w:sz w:val="28"/>
        </w:rPr>
        <w:t xml:space="preserve">
                          изыскательские работы -   года </w:t>
      </w:r>
      <w:r>
        <w:br/>
      </w:r>
      <w:r>
        <w:rPr>
          <w:rFonts w:ascii="Times New Roman"/>
          <w:b w:val="false"/>
          <w:i w:val="false"/>
          <w:color w:val="000000"/>
          <w:sz w:val="28"/>
        </w:rPr>
        <w:t xml:space="preserve">
                          8 тыс. га, изыскания для </w:t>
      </w:r>
      <w:r>
        <w:br/>
      </w:r>
      <w:r>
        <w:rPr>
          <w:rFonts w:ascii="Times New Roman"/>
          <w:b w:val="false"/>
          <w:i w:val="false"/>
          <w:color w:val="000000"/>
          <w:sz w:val="28"/>
        </w:rPr>
        <w:t xml:space="preserve">
                          разработки рабочего </w:t>
      </w:r>
      <w:r>
        <w:br/>
      </w:r>
      <w:r>
        <w:rPr>
          <w:rFonts w:ascii="Times New Roman"/>
          <w:b w:val="false"/>
          <w:i w:val="false"/>
          <w:color w:val="000000"/>
          <w:sz w:val="28"/>
        </w:rPr>
        <w:t xml:space="preserve">
                          проекта противопожарного </w:t>
      </w:r>
      <w:r>
        <w:br/>
      </w:r>
      <w:r>
        <w:rPr>
          <w:rFonts w:ascii="Times New Roman"/>
          <w:b w:val="false"/>
          <w:i w:val="false"/>
          <w:color w:val="000000"/>
          <w:sz w:val="28"/>
        </w:rPr>
        <w:t xml:space="preserve">
                          устройства: ГЛПР "Ертiс </w:t>
      </w:r>
      <w:r>
        <w:br/>
      </w:r>
      <w:r>
        <w:rPr>
          <w:rFonts w:ascii="Times New Roman"/>
          <w:b w:val="false"/>
          <w:i w:val="false"/>
          <w:color w:val="000000"/>
          <w:sz w:val="28"/>
        </w:rPr>
        <w:t xml:space="preserve">
                          орманы"; Наурзумского </w:t>
      </w:r>
      <w:r>
        <w:br/>
      </w:r>
      <w:r>
        <w:rPr>
          <w:rFonts w:ascii="Times New Roman"/>
          <w:b w:val="false"/>
          <w:i w:val="false"/>
          <w:color w:val="000000"/>
          <w:sz w:val="28"/>
        </w:rPr>
        <w:t xml:space="preserve">
                          ГПЗ; Западно-Алтайского </w:t>
      </w:r>
      <w:r>
        <w:br/>
      </w:r>
      <w:r>
        <w:rPr>
          <w:rFonts w:ascii="Times New Roman"/>
          <w:b w:val="false"/>
          <w:i w:val="false"/>
          <w:color w:val="000000"/>
          <w:sz w:val="28"/>
        </w:rPr>
        <w:t xml:space="preserve">
                          ГПЗ; государственная </w:t>
      </w:r>
      <w:r>
        <w:br/>
      </w:r>
      <w:r>
        <w:rPr>
          <w:rFonts w:ascii="Times New Roman"/>
          <w:b w:val="false"/>
          <w:i w:val="false"/>
          <w:color w:val="000000"/>
          <w:sz w:val="28"/>
        </w:rPr>
        <w:t xml:space="preserve">
                          экологическая экспертиза </w:t>
      </w:r>
      <w:r>
        <w:br/>
      </w:r>
      <w:r>
        <w:rPr>
          <w:rFonts w:ascii="Times New Roman"/>
          <w:b w:val="false"/>
          <w:i w:val="false"/>
          <w:color w:val="000000"/>
          <w:sz w:val="28"/>
        </w:rPr>
        <w:t xml:space="preserve">
                          рабочих проектов 2003 </w:t>
      </w:r>
      <w:r>
        <w:br/>
      </w:r>
      <w:r>
        <w:rPr>
          <w:rFonts w:ascii="Times New Roman"/>
          <w:b w:val="false"/>
          <w:i w:val="false"/>
          <w:color w:val="000000"/>
          <w:sz w:val="28"/>
        </w:rPr>
        <w:t xml:space="preserve">
                          года. </w:t>
      </w:r>
      <w:r>
        <w:br/>
      </w:r>
      <w:r>
        <w:rPr>
          <w:rFonts w:ascii="Times New Roman"/>
          <w:b w:val="false"/>
          <w:i w:val="false"/>
          <w:color w:val="000000"/>
          <w:sz w:val="28"/>
        </w:rPr>
        <w:t xml:space="preserve">
                          Проведение учетов и био-  В те- </w:t>
      </w:r>
      <w:r>
        <w:br/>
      </w:r>
      <w:r>
        <w:rPr>
          <w:rFonts w:ascii="Times New Roman"/>
          <w:b w:val="false"/>
          <w:i w:val="false"/>
          <w:color w:val="000000"/>
          <w:sz w:val="28"/>
        </w:rPr>
        <w:t xml:space="preserve">
                          логических обоснований:   чение </w:t>
      </w:r>
      <w:r>
        <w:br/>
      </w:r>
      <w:r>
        <w:rPr>
          <w:rFonts w:ascii="Times New Roman"/>
          <w:b w:val="false"/>
          <w:i w:val="false"/>
          <w:color w:val="000000"/>
          <w:sz w:val="28"/>
        </w:rPr>
        <w:t xml:space="preserve">
                          учет численности сайги;   года </w:t>
      </w:r>
      <w:r>
        <w:br/>
      </w:r>
      <w:r>
        <w:rPr>
          <w:rFonts w:ascii="Times New Roman"/>
          <w:b w:val="false"/>
          <w:i w:val="false"/>
          <w:color w:val="000000"/>
          <w:sz w:val="28"/>
        </w:rPr>
        <w:t xml:space="preserve">
                          ежегодный учет лесного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ежегодный учет особо </w:t>
      </w:r>
      <w:r>
        <w:br/>
      </w:r>
      <w:r>
        <w:rPr>
          <w:rFonts w:ascii="Times New Roman"/>
          <w:b w:val="false"/>
          <w:i w:val="false"/>
          <w:color w:val="000000"/>
          <w:sz w:val="28"/>
        </w:rPr>
        <w:t xml:space="preserve">
                          охраняемых природных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разработка программного </w:t>
      </w:r>
      <w:r>
        <w:br/>
      </w:r>
      <w:r>
        <w:rPr>
          <w:rFonts w:ascii="Times New Roman"/>
          <w:b w:val="false"/>
          <w:i w:val="false"/>
          <w:color w:val="000000"/>
          <w:sz w:val="28"/>
        </w:rPr>
        <w:t xml:space="preserve">
                          обеспечения автоматичес- </w:t>
      </w:r>
      <w:r>
        <w:br/>
      </w:r>
      <w:r>
        <w:rPr>
          <w:rFonts w:ascii="Times New Roman"/>
          <w:b w:val="false"/>
          <w:i w:val="false"/>
          <w:color w:val="000000"/>
          <w:sz w:val="28"/>
        </w:rPr>
        <w:t xml:space="preserve">
                          кой адаптации существую- </w:t>
      </w:r>
      <w:r>
        <w:br/>
      </w:r>
      <w:r>
        <w:rPr>
          <w:rFonts w:ascii="Times New Roman"/>
          <w:b w:val="false"/>
          <w:i w:val="false"/>
          <w:color w:val="000000"/>
          <w:sz w:val="28"/>
        </w:rPr>
        <w:t xml:space="preserve">
                          щих форм учета лесного </w:t>
      </w:r>
      <w:r>
        <w:br/>
      </w:r>
      <w:r>
        <w:rPr>
          <w:rFonts w:ascii="Times New Roman"/>
          <w:b w:val="false"/>
          <w:i w:val="false"/>
          <w:color w:val="000000"/>
          <w:sz w:val="28"/>
        </w:rPr>
        <w:t xml:space="preserve">
                          фонда к формам, предус- </w:t>
      </w:r>
      <w:r>
        <w:br/>
      </w:r>
      <w:r>
        <w:rPr>
          <w:rFonts w:ascii="Times New Roman"/>
          <w:b w:val="false"/>
          <w:i w:val="false"/>
          <w:color w:val="000000"/>
          <w:sz w:val="28"/>
        </w:rPr>
        <w:t xml:space="preserve">
                          мотренным новой редак- </w:t>
      </w:r>
      <w:r>
        <w:br/>
      </w:r>
      <w:r>
        <w:rPr>
          <w:rFonts w:ascii="Times New Roman"/>
          <w:b w:val="false"/>
          <w:i w:val="false"/>
          <w:color w:val="000000"/>
          <w:sz w:val="28"/>
        </w:rPr>
        <w:t xml:space="preserve">
                          цией Лесного Кодекса; </w:t>
      </w:r>
      <w:r>
        <w:br/>
      </w:r>
      <w:r>
        <w:rPr>
          <w:rFonts w:ascii="Times New Roman"/>
          <w:b w:val="false"/>
          <w:i w:val="false"/>
          <w:color w:val="000000"/>
          <w:sz w:val="28"/>
        </w:rPr>
        <w:t xml:space="preserve">
                          инвентаризация ловчих </w:t>
      </w:r>
      <w:r>
        <w:br/>
      </w:r>
      <w:r>
        <w:rPr>
          <w:rFonts w:ascii="Times New Roman"/>
          <w:b w:val="false"/>
          <w:i w:val="false"/>
          <w:color w:val="000000"/>
          <w:sz w:val="28"/>
        </w:rPr>
        <w:t xml:space="preserve">
                          хищных птиц, содержащих- </w:t>
      </w:r>
      <w:r>
        <w:br/>
      </w:r>
      <w:r>
        <w:rPr>
          <w:rFonts w:ascii="Times New Roman"/>
          <w:b w:val="false"/>
          <w:i w:val="false"/>
          <w:color w:val="000000"/>
          <w:sz w:val="28"/>
        </w:rPr>
        <w:t xml:space="preserve">
                          ся в неволе, легализация </w:t>
      </w:r>
      <w:r>
        <w:br/>
      </w:r>
      <w:r>
        <w:rPr>
          <w:rFonts w:ascii="Times New Roman"/>
          <w:b w:val="false"/>
          <w:i w:val="false"/>
          <w:color w:val="000000"/>
          <w:sz w:val="28"/>
        </w:rPr>
        <w:t xml:space="preserve">
                          их содержания; </w:t>
      </w:r>
      <w:r>
        <w:br/>
      </w:r>
      <w:r>
        <w:rPr>
          <w:rFonts w:ascii="Times New Roman"/>
          <w:b w:val="false"/>
          <w:i w:val="false"/>
          <w:color w:val="000000"/>
          <w:sz w:val="28"/>
        </w:rPr>
        <w:t xml:space="preserve">
                          учет численности ловчих </w:t>
      </w:r>
      <w:r>
        <w:br/>
      </w:r>
      <w:r>
        <w:rPr>
          <w:rFonts w:ascii="Times New Roman"/>
          <w:b w:val="false"/>
          <w:i w:val="false"/>
          <w:color w:val="000000"/>
          <w:sz w:val="28"/>
        </w:rPr>
        <w:t xml:space="preserve">
                          хищных птиц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разработка нормативных </w:t>
      </w:r>
      <w:r>
        <w:br/>
      </w:r>
      <w:r>
        <w:rPr>
          <w:rFonts w:ascii="Times New Roman"/>
          <w:b w:val="false"/>
          <w:i w:val="false"/>
          <w:color w:val="000000"/>
          <w:sz w:val="28"/>
        </w:rPr>
        <w:t xml:space="preserve">
                          актов в соответствии с </w:t>
      </w:r>
      <w:r>
        <w:br/>
      </w:r>
      <w:r>
        <w:rPr>
          <w:rFonts w:ascii="Times New Roman"/>
          <w:b w:val="false"/>
          <w:i w:val="false"/>
          <w:color w:val="000000"/>
          <w:sz w:val="28"/>
        </w:rPr>
        <w:t xml:space="preserve">
                          новой редакцией Лесного </w:t>
      </w:r>
      <w:r>
        <w:br/>
      </w:r>
      <w:r>
        <w:rPr>
          <w:rFonts w:ascii="Times New Roman"/>
          <w:b w:val="false"/>
          <w:i w:val="false"/>
          <w:color w:val="000000"/>
          <w:sz w:val="28"/>
        </w:rPr>
        <w:t xml:space="preserve">
                          кодекса; </w:t>
      </w:r>
      <w:r>
        <w:br/>
      </w:r>
      <w:r>
        <w:rPr>
          <w:rFonts w:ascii="Times New Roman"/>
          <w:b w:val="false"/>
          <w:i w:val="false"/>
          <w:color w:val="000000"/>
          <w:sz w:val="28"/>
        </w:rPr>
        <w:t xml:space="preserve">
                          разработка авторского </w:t>
      </w:r>
      <w:r>
        <w:br/>
      </w:r>
      <w:r>
        <w:rPr>
          <w:rFonts w:ascii="Times New Roman"/>
          <w:b w:val="false"/>
          <w:i w:val="false"/>
          <w:color w:val="000000"/>
          <w:sz w:val="28"/>
        </w:rPr>
        <w:t xml:space="preserve">
                          макета Красной книги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том 2, часть 2 "Расти- </w:t>
      </w:r>
      <w:r>
        <w:br/>
      </w:r>
      <w:r>
        <w:rPr>
          <w:rFonts w:ascii="Times New Roman"/>
          <w:b w:val="false"/>
          <w:i w:val="false"/>
          <w:color w:val="000000"/>
          <w:sz w:val="28"/>
        </w:rPr>
        <w:t xml:space="preserve">
                          тельные сообщества" или </w:t>
      </w:r>
      <w:r>
        <w:br/>
      </w:r>
      <w:r>
        <w:rPr>
          <w:rFonts w:ascii="Times New Roman"/>
          <w:b w:val="false"/>
          <w:i w:val="false"/>
          <w:color w:val="000000"/>
          <w:sz w:val="28"/>
        </w:rPr>
        <w:t xml:space="preserve">
                          "Зеленая книга"; </w:t>
      </w:r>
      <w:r>
        <w:br/>
      </w:r>
      <w:r>
        <w:rPr>
          <w:rFonts w:ascii="Times New Roman"/>
          <w:b w:val="false"/>
          <w:i w:val="false"/>
          <w:color w:val="000000"/>
          <w:sz w:val="28"/>
        </w:rPr>
        <w:t xml:space="preserve">
                          разработка нормативных </w:t>
      </w:r>
      <w:r>
        <w:br/>
      </w:r>
      <w:r>
        <w:rPr>
          <w:rFonts w:ascii="Times New Roman"/>
          <w:b w:val="false"/>
          <w:i w:val="false"/>
          <w:color w:val="000000"/>
          <w:sz w:val="28"/>
        </w:rPr>
        <w:t xml:space="preserve">
                          актов в соответствии с </w:t>
      </w:r>
      <w:r>
        <w:br/>
      </w:r>
      <w:r>
        <w:rPr>
          <w:rFonts w:ascii="Times New Roman"/>
          <w:b w:val="false"/>
          <w:i w:val="false"/>
          <w:color w:val="000000"/>
          <w:sz w:val="28"/>
        </w:rPr>
        <w:t xml:space="preserve">
                          Законом Республики Казах- </w:t>
      </w:r>
      <w:r>
        <w:br/>
      </w:r>
      <w:r>
        <w:rPr>
          <w:rFonts w:ascii="Times New Roman"/>
          <w:b w:val="false"/>
          <w:i w:val="false"/>
          <w:color w:val="000000"/>
          <w:sz w:val="28"/>
        </w:rPr>
        <w:t xml:space="preserve">
                          стан "Об охране, вос- </w:t>
      </w:r>
      <w:r>
        <w:br/>
      </w:r>
      <w:r>
        <w:rPr>
          <w:rFonts w:ascii="Times New Roman"/>
          <w:b w:val="false"/>
          <w:i w:val="false"/>
          <w:color w:val="000000"/>
          <w:sz w:val="28"/>
        </w:rPr>
        <w:t xml:space="preserve">
                          производстве и использо- </w:t>
      </w:r>
      <w:r>
        <w:br/>
      </w:r>
      <w:r>
        <w:rPr>
          <w:rFonts w:ascii="Times New Roman"/>
          <w:b w:val="false"/>
          <w:i w:val="false"/>
          <w:color w:val="000000"/>
          <w:sz w:val="28"/>
        </w:rPr>
        <w:t xml:space="preserve">
                          вании животного мира" </w:t>
      </w:r>
      <w:r>
        <w:br/>
      </w:r>
      <w:r>
        <w:rPr>
          <w:rFonts w:ascii="Times New Roman"/>
          <w:b w:val="false"/>
          <w:i w:val="false"/>
          <w:color w:val="000000"/>
          <w:sz w:val="28"/>
        </w:rPr>
        <w:t xml:space="preserve">
                          (новая редакция); </w:t>
      </w:r>
      <w:r>
        <w:br/>
      </w:r>
      <w:r>
        <w:rPr>
          <w:rFonts w:ascii="Times New Roman"/>
          <w:b w:val="false"/>
          <w:i w:val="false"/>
          <w:color w:val="000000"/>
          <w:sz w:val="28"/>
        </w:rPr>
        <w:t xml:space="preserve">
                          оценка состояния охотни- </w:t>
      </w:r>
      <w:r>
        <w:br/>
      </w:r>
      <w:r>
        <w:rPr>
          <w:rFonts w:ascii="Times New Roman"/>
          <w:b w:val="false"/>
          <w:i w:val="false"/>
          <w:color w:val="000000"/>
          <w:sz w:val="28"/>
        </w:rPr>
        <w:t xml:space="preserve">
                          чьих видов животных; </w:t>
      </w:r>
      <w:r>
        <w:br/>
      </w:r>
      <w:r>
        <w:rPr>
          <w:rFonts w:ascii="Times New Roman"/>
          <w:b w:val="false"/>
          <w:i w:val="false"/>
          <w:color w:val="000000"/>
          <w:sz w:val="28"/>
        </w:rPr>
        <w:t xml:space="preserve">
                          проведение охотэкономи- </w:t>
      </w:r>
      <w:r>
        <w:br/>
      </w:r>
      <w:r>
        <w:rPr>
          <w:rFonts w:ascii="Times New Roman"/>
          <w:b w:val="false"/>
          <w:i w:val="false"/>
          <w:color w:val="000000"/>
          <w:sz w:val="28"/>
        </w:rPr>
        <w:t xml:space="preserve">
                          ческого обследования на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Казахстан в 2004-2005 </w:t>
      </w:r>
      <w:r>
        <w:br/>
      </w:r>
      <w:r>
        <w:rPr>
          <w:rFonts w:ascii="Times New Roman"/>
          <w:b w:val="false"/>
          <w:i w:val="false"/>
          <w:color w:val="000000"/>
          <w:sz w:val="28"/>
        </w:rPr>
        <w:t xml:space="preserve">
                          годах; </w:t>
      </w:r>
      <w:r>
        <w:br/>
      </w:r>
      <w:r>
        <w:rPr>
          <w:rFonts w:ascii="Times New Roman"/>
          <w:b w:val="false"/>
          <w:i w:val="false"/>
          <w:color w:val="000000"/>
          <w:sz w:val="28"/>
        </w:rPr>
        <w:t xml:space="preserve">
                          разработка типовой </w:t>
      </w:r>
      <w:r>
        <w:br/>
      </w:r>
      <w:r>
        <w:rPr>
          <w:rFonts w:ascii="Times New Roman"/>
          <w:b w:val="false"/>
          <w:i w:val="false"/>
          <w:color w:val="000000"/>
          <w:sz w:val="28"/>
        </w:rPr>
        <w:t xml:space="preserve">
                          проектно-сметной доку- </w:t>
      </w:r>
      <w:r>
        <w:br/>
      </w:r>
      <w:r>
        <w:rPr>
          <w:rFonts w:ascii="Times New Roman"/>
          <w:b w:val="false"/>
          <w:i w:val="false"/>
          <w:color w:val="000000"/>
          <w:sz w:val="28"/>
        </w:rPr>
        <w:t xml:space="preserve">
                          ментации на строительство </w:t>
      </w:r>
      <w:r>
        <w:br/>
      </w:r>
      <w:r>
        <w:rPr>
          <w:rFonts w:ascii="Times New Roman"/>
          <w:b w:val="false"/>
          <w:i w:val="false"/>
          <w:color w:val="000000"/>
          <w:sz w:val="28"/>
        </w:rPr>
        <w:t xml:space="preserve">
                          кордонов, пожарно-хими- </w:t>
      </w:r>
      <w:r>
        <w:br/>
      </w:r>
      <w:r>
        <w:rPr>
          <w:rFonts w:ascii="Times New Roman"/>
          <w:b w:val="false"/>
          <w:i w:val="false"/>
          <w:color w:val="000000"/>
          <w:sz w:val="28"/>
        </w:rPr>
        <w:t xml:space="preserve">
                          ческой станции, пожарных </w:t>
      </w:r>
      <w:r>
        <w:br/>
      </w:r>
      <w:r>
        <w:rPr>
          <w:rFonts w:ascii="Times New Roman"/>
          <w:b w:val="false"/>
          <w:i w:val="false"/>
          <w:color w:val="000000"/>
          <w:sz w:val="28"/>
        </w:rPr>
        <w:t xml:space="preserve">
                          вышек; </w:t>
      </w:r>
      <w:r>
        <w:br/>
      </w:r>
      <w:r>
        <w:rPr>
          <w:rFonts w:ascii="Times New Roman"/>
          <w:b w:val="false"/>
          <w:i w:val="false"/>
          <w:color w:val="000000"/>
          <w:sz w:val="28"/>
        </w:rPr>
        <w:t xml:space="preserve">
                          разработка мер борьбы с </w:t>
      </w:r>
      <w:r>
        <w:br/>
      </w:r>
      <w:r>
        <w:rPr>
          <w:rFonts w:ascii="Times New Roman"/>
          <w:b w:val="false"/>
          <w:i w:val="false"/>
          <w:color w:val="000000"/>
          <w:sz w:val="28"/>
        </w:rPr>
        <w:t xml:space="preserve">
                          яблоневой молью в дико- </w:t>
      </w:r>
      <w:r>
        <w:br/>
      </w:r>
      <w:r>
        <w:rPr>
          <w:rFonts w:ascii="Times New Roman"/>
          <w:b w:val="false"/>
          <w:i w:val="false"/>
          <w:color w:val="000000"/>
          <w:sz w:val="28"/>
        </w:rPr>
        <w:t xml:space="preserve">
                          плодовых насаждениях </w:t>
      </w:r>
      <w:r>
        <w:br/>
      </w:r>
      <w:r>
        <w:rPr>
          <w:rFonts w:ascii="Times New Roman"/>
          <w:b w:val="false"/>
          <w:i w:val="false"/>
          <w:color w:val="000000"/>
          <w:sz w:val="28"/>
        </w:rPr>
        <w:t xml:space="preserve">
                          Джунгарского и Заилий- </w:t>
      </w:r>
      <w:r>
        <w:br/>
      </w:r>
      <w:r>
        <w:rPr>
          <w:rFonts w:ascii="Times New Roman"/>
          <w:b w:val="false"/>
          <w:i w:val="false"/>
          <w:color w:val="000000"/>
          <w:sz w:val="28"/>
        </w:rPr>
        <w:t xml:space="preserve">
                          ского Алатау; </w:t>
      </w:r>
      <w:r>
        <w:br/>
      </w:r>
      <w:r>
        <w:rPr>
          <w:rFonts w:ascii="Times New Roman"/>
          <w:b w:val="false"/>
          <w:i w:val="false"/>
          <w:color w:val="000000"/>
          <w:sz w:val="28"/>
        </w:rPr>
        <w:t xml:space="preserve">
                          разработка мер борьбы с </w:t>
      </w:r>
      <w:r>
        <w:br/>
      </w:r>
      <w:r>
        <w:rPr>
          <w:rFonts w:ascii="Times New Roman"/>
          <w:b w:val="false"/>
          <w:i w:val="false"/>
          <w:color w:val="000000"/>
          <w:sz w:val="28"/>
        </w:rPr>
        <w:t xml:space="preserve">
                          хвоегрызущими в ленточных </w:t>
      </w:r>
      <w:r>
        <w:br/>
      </w:r>
      <w:r>
        <w:rPr>
          <w:rFonts w:ascii="Times New Roman"/>
          <w:b w:val="false"/>
          <w:i w:val="false"/>
          <w:color w:val="000000"/>
          <w:sz w:val="28"/>
        </w:rPr>
        <w:t xml:space="preserve">
                          борах Прииртышья. </w:t>
      </w:r>
      <w:r>
        <w:br/>
      </w:r>
      <w:r>
        <w:rPr>
          <w:rFonts w:ascii="Times New Roman"/>
          <w:b w:val="false"/>
          <w:i w:val="false"/>
          <w:color w:val="000000"/>
          <w:sz w:val="28"/>
        </w:rPr>
        <w:t xml:space="preserve">
                          Обеспечение материально-  В те- </w:t>
      </w:r>
      <w:r>
        <w:br/>
      </w:r>
      <w:r>
        <w:rPr>
          <w:rFonts w:ascii="Times New Roman"/>
          <w:b w:val="false"/>
          <w:i w:val="false"/>
          <w:color w:val="000000"/>
          <w:sz w:val="28"/>
        </w:rPr>
        <w:t xml:space="preserve">
                          технической базы для ве-  чение </w:t>
      </w:r>
      <w:r>
        <w:br/>
      </w:r>
      <w:r>
        <w:rPr>
          <w:rFonts w:ascii="Times New Roman"/>
          <w:b w:val="false"/>
          <w:i w:val="false"/>
          <w:color w:val="000000"/>
          <w:sz w:val="28"/>
        </w:rPr>
        <w:t xml:space="preserve">
                          дения лесоустройства      года </w:t>
      </w:r>
      <w:r>
        <w:br/>
      </w:r>
      <w:r>
        <w:rPr>
          <w:rFonts w:ascii="Times New Roman"/>
          <w:b w:val="false"/>
          <w:i w:val="false"/>
          <w:color w:val="000000"/>
          <w:sz w:val="28"/>
        </w:rPr>
        <w:t xml:space="preserve">
                          (программное обеспече- </w:t>
      </w:r>
      <w:r>
        <w:br/>
      </w:r>
      <w:r>
        <w:rPr>
          <w:rFonts w:ascii="Times New Roman"/>
          <w:b w:val="false"/>
          <w:i w:val="false"/>
          <w:color w:val="000000"/>
          <w:sz w:val="28"/>
        </w:rPr>
        <w:t xml:space="preserve">
                          ние): </w:t>
      </w:r>
      <w:r>
        <w:br/>
      </w:r>
      <w:r>
        <w:rPr>
          <w:rFonts w:ascii="Times New Roman"/>
          <w:b w:val="false"/>
          <w:i w:val="false"/>
          <w:color w:val="000000"/>
          <w:sz w:val="28"/>
        </w:rPr>
        <w:t xml:space="preserve">
                          1. Windows Pro 2000 </w:t>
      </w:r>
      <w:r>
        <w:br/>
      </w:r>
      <w:r>
        <w:rPr>
          <w:rFonts w:ascii="Times New Roman"/>
          <w:b w:val="false"/>
          <w:i w:val="false"/>
          <w:color w:val="000000"/>
          <w:sz w:val="28"/>
        </w:rPr>
        <w:t xml:space="preserve">
                          Russian CD; </w:t>
      </w:r>
      <w:r>
        <w:br/>
      </w:r>
      <w:r>
        <w:rPr>
          <w:rFonts w:ascii="Times New Roman"/>
          <w:b w:val="false"/>
          <w:i w:val="false"/>
          <w:color w:val="000000"/>
          <w:sz w:val="28"/>
        </w:rPr>
        <w:t xml:space="preserve">
                          2. Office Pro 2000 Win </w:t>
      </w:r>
      <w:r>
        <w:br/>
      </w:r>
      <w:r>
        <w:rPr>
          <w:rFonts w:ascii="Times New Roman"/>
          <w:b w:val="false"/>
          <w:i w:val="false"/>
          <w:color w:val="000000"/>
          <w:sz w:val="28"/>
        </w:rPr>
        <w:t xml:space="preserve">
                          32 Russian; </w:t>
      </w:r>
      <w:r>
        <w:br/>
      </w:r>
      <w:r>
        <w:rPr>
          <w:rFonts w:ascii="Times New Roman"/>
          <w:b w:val="false"/>
          <w:i w:val="false"/>
          <w:color w:val="000000"/>
          <w:sz w:val="28"/>
        </w:rPr>
        <w:t xml:space="preserve">
                          3. PhotoSop 7.0; </w:t>
      </w:r>
      <w:r>
        <w:br/>
      </w:r>
      <w:r>
        <w:rPr>
          <w:rFonts w:ascii="Times New Roman"/>
          <w:b w:val="false"/>
          <w:i w:val="false"/>
          <w:color w:val="000000"/>
          <w:sz w:val="28"/>
        </w:rPr>
        <w:t xml:space="preserve">
                          4. Mapino Professional </w:t>
      </w:r>
      <w:r>
        <w:br/>
      </w:r>
      <w:r>
        <w:rPr>
          <w:rFonts w:ascii="Times New Roman"/>
          <w:b w:val="false"/>
          <w:i w:val="false"/>
          <w:color w:val="000000"/>
          <w:sz w:val="28"/>
        </w:rPr>
        <w:t xml:space="preserve">
                          - 3 штук; </w:t>
      </w:r>
      <w:r>
        <w:br/>
      </w:r>
      <w:r>
        <w:rPr>
          <w:rFonts w:ascii="Times New Roman"/>
          <w:b w:val="false"/>
          <w:i w:val="false"/>
          <w:color w:val="000000"/>
          <w:sz w:val="28"/>
        </w:rPr>
        <w:t xml:space="preserve">
                          5. Векторизатор Easy </w:t>
      </w:r>
      <w:r>
        <w:br/>
      </w:r>
      <w:r>
        <w:rPr>
          <w:rFonts w:ascii="Times New Roman"/>
          <w:b w:val="false"/>
          <w:i w:val="false"/>
          <w:color w:val="000000"/>
          <w:sz w:val="28"/>
        </w:rPr>
        <w:t xml:space="preserve">
                          Trace (дополнительный </w:t>
      </w:r>
      <w:r>
        <w:br/>
      </w:r>
      <w:r>
        <w:rPr>
          <w:rFonts w:ascii="Times New Roman"/>
          <w:b w:val="false"/>
          <w:i w:val="false"/>
          <w:color w:val="000000"/>
          <w:sz w:val="28"/>
        </w:rPr>
        <w:t xml:space="preserve">
                          и базовый пакет); </w:t>
      </w:r>
      <w:r>
        <w:br/>
      </w:r>
      <w:r>
        <w:rPr>
          <w:rFonts w:ascii="Times New Roman"/>
          <w:b w:val="false"/>
          <w:i w:val="false"/>
          <w:color w:val="000000"/>
          <w:sz w:val="28"/>
        </w:rPr>
        <w:t xml:space="preserve">
                          6. Geographic Transformer </w:t>
      </w:r>
      <w:r>
        <w:br/>
      </w:r>
      <w:r>
        <w:rPr>
          <w:rFonts w:ascii="Times New Roman"/>
          <w:b w:val="false"/>
          <w:i w:val="false"/>
          <w:color w:val="000000"/>
          <w:sz w:val="28"/>
        </w:rPr>
        <w:t xml:space="preserve">
                          4.0; </w:t>
      </w:r>
      <w:r>
        <w:br/>
      </w:r>
      <w:r>
        <w:rPr>
          <w:rFonts w:ascii="Times New Roman"/>
          <w:b w:val="false"/>
          <w:i w:val="false"/>
          <w:color w:val="000000"/>
          <w:sz w:val="28"/>
        </w:rPr>
        <w:t xml:space="preserve">
                          7. MapSmith; </w:t>
      </w:r>
      <w:r>
        <w:br/>
      </w:r>
      <w:r>
        <w:rPr>
          <w:rFonts w:ascii="Times New Roman"/>
          <w:b w:val="false"/>
          <w:i w:val="false"/>
          <w:color w:val="000000"/>
          <w:sz w:val="28"/>
        </w:rPr>
        <w:t xml:space="preserve">
                          8. Arc View GIS; </w:t>
      </w:r>
      <w:r>
        <w:br/>
      </w:r>
      <w:r>
        <w:rPr>
          <w:rFonts w:ascii="Times New Roman"/>
          <w:b w:val="false"/>
          <w:i w:val="false"/>
          <w:color w:val="000000"/>
          <w:sz w:val="28"/>
        </w:rPr>
        <w:t xml:space="preserve">
                          9. ENVI 1.3.4; </w:t>
      </w:r>
      <w:r>
        <w:br/>
      </w:r>
      <w:r>
        <w:rPr>
          <w:rFonts w:ascii="Times New Roman"/>
          <w:b w:val="false"/>
          <w:i w:val="false"/>
          <w:color w:val="000000"/>
          <w:sz w:val="28"/>
        </w:rPr>
        <w:t xml:space="preserve">
                          10. Техническая поддержка </w:t>
      </w:r>
      <w:r>
        <w:br/>
      </w:r>
      <w:r>
        <w:rPr>
          <w:rFonts w:ascii="Times New Roman"/>
          <w:b w:val="false"/>
          <w:i w:val="false"/>
          <w:color w:val="000000"/>
          <w:sz w:val="28"/>
        </w:rPr>
        <w:t xml:space="preserve">
                          Mapinofjo Professional и </w:t>
      </w:r>
      <w:r>
        <w:br/>
      </w:r>
      <w:r>
        <w:rPr>
          <w:rFonts w:ascii="Times New Roman"/>
          <w:b w:val="false"/>
          <w:i w:val="false"/>
          <w:color w:val="000000"/>
          <w:sz w:val="28"/>
        </w:rPr>
        <w:t xml:space="preserve">
                          MapBasic; </w:t>
      </w:r>
      <w:r>
        <w:br/>
      </w:r>
      <w:r>
        <w:rPr>
          <w:rFonts w:ascii="Times New Roman"/>
          <w:b w:val="false"/>
          <w:i w:val="false"/>
          <w:color w:val="000000"/>
          <w:sz w:val="28"/>
        </w:rPr>
        <w:t xml:space="preserve">
                          11. Состав аппаратного </w:t>
      </w:r>
      <w:r>
        <w:br/>
      </w:r>
      <w:r>
        <w:rPr>
          <w:rFonts w:ascii="Times New Roman"/>
          <w:b w:val="false"/>
          <w:i w:val="false"/>
          <w:color w:val="000000"/>
          <w:sz w:val="28"/>
        </w:rPr>
        <w:t xml:space="preserve">
                          обеспечения (лазерный </w:t>
      </w:r>
      <w:r>
        <w:br/>
      </w:r>
      <w:r>
        <w:rPr>
          <w:rFonts w:ascii="Times New Roman"/>
          <w:b w:val="false"/>
          <w:i w:val="false"/>
          <w:color w:val="000000"/>
          <w:sz w:val="28"/>
        </w:rPr>
        <w:t xml:space="preserve">
                          принтер Phaser 44000, </w:t>
      </w:r>
      <w:r>
        <w:br/>
      </w:r>
      <w:r>
        <w:rPr>
          <w:rFonts w:ascii="Times New Roman"/>
          <w:b w:val="false"/>
          <w:i w:val="false"/>
          <w:color w:val="000000"/>
          <w:sz w:val="28"/>
        </w:rPr>
        <w:t xml:space="preserve">
                          ксерокс TOSHIBA 1620). </w:t>
      </w:r>
    </w:p>
    <w:p>
      <w:pPr>
        <w:spacing w:after="0"/>
        <w:ind w:left="0"/>
        <w:jc w:val="both"/>
      </w:pPr>
      <w:r>
        <w:rPr>
          <w:rFonts w:ascii="Times New Roman"/>
          <w:b w:val="false"/>
          <w:i w:val="false"/>
          <w:color w:val="000000"/>
          <w:sz w:val="28"/>
        </w:rPr>
        <w:t xml:space="preserve">6         104  Санитарно- Отвод земли, вынос        В те-  Комитет </w:t>
      </w:r>
      <w:r>
        <w:br/>
      </w:r>
      <w:r>
        <w:rPr>
          <w:rFonts w:ascii="Times New Roman"/>
          <w:b w:val="false"/>
          <w:i w:val="false"/>
          <w:color w:val="000000"/>
          <w:sz w:val="28"/>
        </w:rPr>
        <w:t xml:space="preserve">
               защитная   проекта в натуру - 5000   чение  лесного </w:t>
      </w:r>
      <w:r>
        <w:br/>
      </w:r>
      <w:r>
        <w:rPr>
          <w:rFonts w:ascii="Times New Roman"/>
          <w:b w:val="false"/>
          <w:i w:val="false"/>
          <w:color w:val="000000"/>
          <w:sz w:val="28"/>
        </w:rPr>
        <w:t xml:space="preserve">
               зеленая    га;                       года   и охот- </w:t>
      </w:r>
      <w:r>
        <w:br/>
      </w:r>
      <w:r>
        <w:rPr>
          <w:rFonts w:ascii="Times New Roman"/>
          <w:b w:val="false"/>
          <w:i w:val="false"/>
          <w:color w:val="000000"/>
          <w:sz w:val="28"/>
        </w:rPr>
        <w:t xml:space="preserve">
               зона го-   Выращивание и приобрете-         ничьего </w:t>
      </w:r>
      <w:r>
        <w:br/>
      </w:r>
      <w:r>
        <w:rPr>
          <w:rFonts w:ascii="Times New Roman"/>
          <w:b w:val="false"/>
          <w:i w:val="false"/>
          <w:color w:val="000000"/>
          <w:sz w:val="28"/>
        </w:rPr>
        <w:t xml:space="preserve">
               рода       ние посадочного материала        хозяй- </w:t>
      </w:r>
      <w:r>
        <w:br/>
      </w:r>
      <w:r>
        <w:rPr>
          <w:rFonts w:ascii="Times New Roman"/>
          <w:b w:val="false"/>
          <w:i w:val="false"/>
          <w:color w:val="000000"/>
          <w:sz w:val="28"/>
        </w:rPr>
        <w:t xml:space="preserve">
               Астаны     - 8,3 млн. штук;                 ства </w:t>
      </w:r>
      <w:r>
        <w:br/>
      </w:r>
      <w:r>
        <w:rPr>
          <w:rFonts w:ascii="Times New Roman"/>
          <w:b w:val="false"/>
          <w:i w:val="false"/>
          <w:color w:val="000000"/>
          <w:sz w:val="28"/>
        </w:rPr>
        <w:t xml:space="preserve">
                          лесоводственный уход за          Минис- </w:t>
      </w:r>
      <w:r>
        <w:br/>
      </w:r>
      <w:r>
        <w:rPr>
          <w:rFonts w:ascii="Times New Roman"/>
          <w:b w:val="false"/>
          <w:i w:val="false"/>
          <w:color w:val="000000"/>
          <w:sz w:val="28"/>
        </w:rPr>
        <w:t xml:space="preserve">
                          лесонасаждениями - 7,7           терства </w:t>
      </w:r>
      <w:r>
        <w:br/>
      </w:r>
      <w:r>
        <w:rPr>
          <w:rFonts w:ascii="Times New Roman"/>
          <w:b w:val="false"/>
          <w:i w:val="false"/>
          <w:color w:val="000000"/>
          <w:sz w:val="28"/>
        </w:rPr>
        <w:t xml:space="preserve">
                          тыс. га;                         сель- </w:t>
      </w:r>
      <w:r>
        <w:br/>
      </w:r>
      <w:r>
        <w:rPr>
          <w:rFonts w:ascii="Times New Roman"/>
          <w:b w:val="false"/>
          <w:i w:val="false"/>
          <w:color w:val="000000"/>
          <w:sz w:val="28"/>
        </w:rPr>
        <w:t xml:space="preserve">
                          агротехнический уход за          ского </w:t>
      </w:r>
      <w:r>
        <w:br/>
      </w:r>
      <w:r>
        <w:rPr>
          <w:rFonts w:ascii="Times New Roman"/>
          <w:b w:val="false"/>
          <w:i w:val="false"/>
          <w:color w:val="000000"/>
          <w:sz w:val="28"/>
        </w:rPr>
        <w:t xml:space="preserve">
                          почвой - 17,3 тыс. га;           хозяй- </w:t>
      </w:r>
      <w:r>
        <w:br/>
      </w:r>
      <w:r>
        <w:rPr>
          <w:rFonts w:ascii="Times New Roman"/>
          <w:b w:val="false"/>
          <w:i w:val="false"/>
          <w:color w:val="000000"/>
          <w:sz w:val="28"/>
        </w:rPr>
        <w:t xml:space="preserve">
                          подготовка почвы под             ства </w:t>
      </w:r>
      <w:r>
        <w:br/>
      </w:r>
      <w:r>
        <w:rPr>
          <w:rFonts w:ascii="Times New Roman"/>
          <w:b w:val="false"/>
          <w:i w:val="false"/>
          <w:color w:val="000000"/>
          <w:sz w:val="28"/>
        </w:rPr>
        <w:t xml:space="preserve">
                          посадки - 5,1 тыс. га;           Респуб- </w:t>
      </w:r>
      <w:r>
        <w:br/>
      </w:r>
      <w:r>
        <w:rPr>
          <w:rFonts w:ascii="Times New Roman"/>
          <w:b w:val="false"/>
          <w:i w:val="false"/>
          <w:color w:val="000000"/>
          <w:sz w:val="28"/>
        </w:rPr>
        <w:t xml:space="preserve">
                          районирование быстрорас-         лики </w:t>
      </w:r>
      <w:r>
        <w:br/>
      </w:r>
      <w:r>
        <w:rPr>
          <w:rFonts w:ascii="Times New Roman"/>
          <w:b w:val="false"/>
          <w:i w:val="false"/>
          <w:color w:val="000000"/>
          <w:sz w:val="28"/>
        </w:rPr>
        <w:t xml:space="preserve">
                          тущих древесных пород -          Казах- </w:t>
      </w:r>
      <w:r>
        <w:br/>
      </w:r>
      <w:r>
        <w:rPr>
          <w:rFonts w:ascii="Times New Roman"/>
          <w:b w:val="false"/>
          <w:i w:val="false"/>
          <w:color w:val="000000"/>
          <w:sz w:val="28"/>
        </w:rPr>
        <w:t xml:space="preserve">
                          0,5 млн. тенге;                  стан </w:t>
      </w:r>
      <w:r>
        <w:br/>
      </w:r>
      <w:r>
        <w:rPr>
          <w:rFonts w:ascii="Times New Roman"/>
          <w:b w:val="false"/>
          <w:i w:val="false"/>
          <w:color w:val="000000"/>
          <w:sz w:val="28"/>
        </w:rPr>
        <w:t xml:space="preserve">
                          охрана лесонасаждений - </w:t>
      </w:r>
      <w:r>
        <w:br/>
      </w:r>
      <w:r>
        <w:rPr>
          <w:rFonts w:ascii="Times New Roman"/>
          <w:b w:val="false"/>
          <w:i w:val="false"/>
          <w:color w:val="000000"/>
          <w:sz w:val="28"/>
        </w:rPr>
        <w:t xml:space="preserve">
                          16,0 тыс. га; </w:t>
      </w:r>
      <w:r>
        <w:br/>
      </w:r>
      <w:r>
        <w:rPr>
          <w:rFonts w:ascii="Times New Roman"/>
          <w:b w:val="false"/>
          <w:i w:val="false"/>
          <w:color w:val="000000"/>
          <w:sz w:val="28"/>
        </w:rPr>
        <w:t xml:space="preserve">
                          посадка лесокультур - 4,7 </w:t>
      </w:r>
      <w:r>
        <w:br/>
      </w:r>
      <w:r>
        <w:rPr>
          <w:rFonts w:ascii="Times New Roman"/>
          <w:b w:val="false"/>
          <w:i w:val="false"/>
          <w:color w:val="000000"/>
          <w:sz w:val="28"/>
        </w:rPr>
        <w:t xml:space="preserve">
                          тыс. га и реконструкция </w:t>
      </w:r>
      <w:r>
        <w:br/>
      </w:r>
      <w:r>
        <w:rPr>
          <w:rFonts w:ascii="Times New Roman"/>
          <w:b w:val="false"/>
          <w:i w:val="false"/>
          <w:color w:val="000000"/>
          <w:sz w:val="28"/>
        </w:rPr>
        <w:t xml:space="preserve">
                          лесонасаждений - 1,7 тыс. </w:t>
      </w:r>
      <w:r>
        <w:br/>
      </w:r>
      <w:r>
        <w:rPr>
          <w:rFonts w:ascii="Times New Roman"/>
          <w:b w:val="false"/>
          <w:i w:val="false"/>
          <w:color w:val="000000"/>
          <w:sz w:val="28"/>
        </w:rPr>
        <w:t xml:space="preserve">
                          га; </w:t>
      </w:r>
      <w:r>
        <w:br/>
      </w:r>
      <w:r>
        <w:rPr>
          <w:rFonts w:ascii="Times New Roman"/>
          <w:b w:val="false"/>
          <w:i w:val="false"/>
          <w:color w:val="000000"/>
          <w:sz w:val="28"/>
        </w:rPr>
        <w:t xml:space="preserve">
                          передача лесонасаждений </w:t>
      </w:r>
      <w:r>
        <w:br/>
      </w:r>
      <w:r>
        <w:rPr>
          <w:rFonts w:ascii="Times New Roman"/>
          <w:b w:val="false"/>
          <w:i w:val="false"/>
          <w:color w:val="000000"/>
          <w:sz w:val="28"/>
        </w:rPr>
        <w:t xml:space="preserve">
                          на баланс акима города </w:t>
      </w:r>
      <w:r>
        <w:br/>
      </w:r>
      <w:r>
        <w:rPr>
          <w:rFonts w:ascii="Times New Roman"/>
          <w:b w:val="false"/>
          <w:i w:val="false"/>
          <w:color w:val="000000"/>
          <w:sz w:val="28"/>
        </w:rPr>
        <w:t xml:space="preserve">
                          Астаны - 0,9 тыс. га; </w:t>
      </w:r>
      <w:r>
        <w:br/>
      </w:r>
      <w:r>
        <w:rPr>
          <w:rFonts w:ascii="Times New Roman"/>
          <w:b w:val="false"/>
          <w:i w:val="false"/>
          <w:color w:val="000000"/>
          <w:sz w:val="28"/>
        </w:rPr>
        <w:t xml:space="preserve">
                          приобретение техники, </w:t>
      </w:r>
      <w:r>
        <w:br/>
      </w:r>
      <w:r>
        <w:rPr>
          <w:rFonts w:ascii="Times New Roman"/>
          <w:b w:val="false"/>
          <w:i w:val="false"/>
          <w:color w:val="000000"/>
          <w:sz w:val="28"/>
        </w:rPr>
        <w:t xml:space="preserve">
                          запчастей и ремонт тех- </w:t>
      </w:r>
      <w:r>
        <w:br/>
      </w:r>
      <w:r>
        <w:rPr>
          <w:rFonts w:ascii="Times New Roman"/>
          <w:b w:val="false"/>
          <w:i w:val="false"/>
          <w:color w:val="000000"/>
          <w:sz w:val="28"/>
        </w:rPr>
        <w:t xml:space="preserve">
                          ники - 80000,0 тыс. тенге; </w:t>
      </w:r>
      <w:r>
        <w:br/>
      </w:r>
      <w:r>
        <w:rPr>
          <w:rFonts w:ascii="Times New Roman"/>
          <w:b w:val="false"/>
          <w:i w:val="false"/>
          <w:color w:val="000000"/>
          <w:sz w:val="28"/>
        </w:rPr>
        <w:t xml:space="preserve">
                          проектные работы - 8,155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изыскательские работы - </w:t>
      </w:r>
      <w:r>
        <w:br/>
      </w:r>
      <w:r>
        <w:rPr>
          <w:rFonts w:ascii="Times New Roman"/>
          <w:b w:val="false"/>
          <w:i w:val="false"/>
          <w:color w:val="000000"/>
          <w:sz w:val="28"/>
        </w:rPr>
        <w:t xml:space="preserve">
                          7,155 тыс. га; </w:t>
      </w:r>
      <w:r>
        <w:br/>
      </w:r>
      <w:r>
        <w:rPr>
          <w:rFonts w:ascii="Times New Roman"/>
          <w:b w:val="false"/>
          <w:i w:val="false"/>
          <w:color w:val="000000"/>
          <w:sz w:val="28"/>
        </w:rPr>
        <w:t xml:space="preserve">
                          корректировка РП - 5 тыс. </w:t>
      </w:r>
      <w:r>
        <w:br/>
      </w:r>
      <w:r>
        <w:rPr>
          <w:rFonts w:ascii="Times New Roman"/>
          <w:b w:val="false"/>
          <w:i w:val="false"/>
          <w:color w:val="000000"/>
          <w:sz w:val="28"/>
        </w:rPr>
        <w:t xml:space="preserve">
                          га; </w:t>
      </w:r>
      <w:r>
        <w:br/>
      </w:r>
      <w:r>
        <w:rPr>
          <w:rFonts w:ascii="Times New Roman"/>
          <w:b w:val="false"/>
          <w:i w:val="false"/>
          <w:color w:val="000000"/>
          <w:sz w:val="28"/>
        </w:rPr>
        <w:t xml:space="preserve">
                          государственная экспер- </w:t>
      </w:r>
      <w:r>
        <w:br/>
      </w:r>
      <w:r>
        <w:rPr>
          <w:rFonts w:ascii="Times New Roman"/>
          <w:b w:val="false"/>
          <w:i w:val="false"/>
          <w:color w:val="000000"/>
          <w:sz w:val="28"/>
        </w:rPr>
        <w:t xml:space="preserve">
                          тиза рабочих проектов; </w:t>
      </w:r>
      <w:r>
        <w:br/>
      </w:r>
      <w:r>
        <w:rPr>
          <w:rFonts w:ascii="Times New Roman"/>
          <w:b w:val="false"/>
          <w:i w:val="false"/>
          <w:color w:val="000000"/>
          <w:sz w:val="28"/>
        </w:rPr>
        <w:t xml:space="preserve">
                          вынос проектов 2004 года </w:t>
      </w:r>
      <w:r>
        <w:br/>
      </w:r>
      <w:r>
        <w:rPr>
          <w:rFonts w:ascii="Times New Roman"/>
          <w:b w:val="false"/>
          <w:i w:val="false"/>
          <w:color w:val="000000"/>
          <w:sz w:val="28"/>
        </w:rPr>
        <w:t xml:space="preserve">
                          в натуру - 3780 га; </w:t>
      </w:r>
      <w:r>
        <w:br/>
      </w:r>
      <w:r>
        <w:rPr>
          <w:rFonts w:ascii="Times New Roman"/>
          <w:b w:val="false"/>
          <w:i w:val="false"/>
          <w:color w:val="000000"/>
          <w:sz w:val="28"/>
        </w:rPr>
        <w:t xml:space="preserve">
                          авторский надзор за РП </w:t>
      </w:r>
      <w:r>
        <w:br/>
      </w:r>
      <w:r>
        <w:rPr>
          <w:rFonts w:ascii="Times New Roman"/>
          <w:b w:val="false"/>
          <w:i w:val="false"/>
          <w:color w:val="000000"/>
          <w:sz w:val="28"/>
        </w:rPr>
        <w:t xml:space="preserve">
                          создания насаждений </w:t>
      </w:r>
      <w:r>
        <w:br/>
      </w:r>
      <w:r>
        <w:rPr>
          <w:rFonts w:ascii="Times New Roman"/>
          <w:b w:val="false"/>
          <w:i w:val="false"/>
          <w:color w:val="000000"/>
          <w:sz w:val="28"/>
        </w:rPr>
        <w:t xml:space="preserve">
                          санитарно-защитной зеле- </w:t>
      </w:r>
      <w:r>
        <w:br/>
      </w:r>
      <w:r>
        <w:rPr>
          <w:rFonts w:ascii="Times New Roman"/>
          <w:b w:val="false"/>
          <w:i w:val="false"/>
          <w:color w:val="000000"/>
          <w:sz w:val="28"/>
        </w:rPr>
        <w:t xml:space="preserve">
                          ной зоны. </w:t>
      </w:r>
    </w:p>
    <w:p>
      <w:pPr>
        <w:spacing w:after="0"/>
        <w:ind w:left="0"/>
        <w:jc w:val="both"/>
      </w:pPr>
      <w:r>
        <w:rPr>
          <w:rFonts w:ascii="Times New Roman"/>
          <w:b w:val="false"/>
          <w:i w:val="false"/>
          <w:color w:val="000000"/>
          <w:sz w:val="28"/>
        </w:rPr>
        <w:t xml:space="preserve">7         105  Авиаохрана Авиапатрулирование и      В те-  Комитет </w:t>
      </w:r>
      <w:r>
        <w:br/>
      </w:r>
      <w:r>
        <w:rPr>
          <w:rFonts w:ascii="Times New Roman"/>
          <w:b w:val="false"/>
          <w:i w:val="false"/>
          <w:color w:val="000000"/>
          <w:sz w:val="28"/>
        </w:rPr>
        <w:t xml:space="preserve">
               леса       аэровизуальные лесопато-  чение  лесного </w:t>
      </w:r>
      <w:r>
        <w:br/>
      </w:r>
      <w:r>
        <w:rPr>
          <w:rFonts w:ascii="Times New Roman"/>
          <w:b w:val="false"/>
          <w:i w:val="false"/>
          <w:color w:val="000000"/>
          <w:sz w:val="28"/>
        </w:rPr>
        <w:t xml:space="preserve">
                          логические наблюдения на  года   и охот- </w:t>
      </w:r>
      <w:r>
        <w:br/>
      </w:r>
      <w:r>
        <w:rPr>
          <w:rFonts w:ascii="Times New Roman"/>
          <w:b w:val="false"/>
          <w:i w:val="false"/>
          <w:color w:val="000000"/>
          <w:sz w:val="28"/>
        </w:rPr>
        <w:t xml:space="preserve">
                          площади 5639 тыс. га. по         ничьего </w:t>
      </w:r>
      <w:r>
        <w:br/>
      </w:r>
      <w:r>
        <w:rPr>
          <w:rFonts w:ascii="Times New Roman"/>
          <w:b w:val="false"/>
          <w:i w:val="false"/>
          <w:color w:val="000000"/>
          <w:sz w:val="28"/>
        </w:rPr>
        <w:t xml:space="preserve">
                          обнаружению поврежденных         хозяй- </w:t>
      </w:r>
      <w:r>
        <w:br/>
      </w:r>
      <w:r>
        <w:rPr>
          <w:rFonts w:ascii="Times New Roman"/>
          <w:b w:val="false"/>
          <w:i w:val="false"/>
          <w:color w:val="000000"/>
          <w:sz w:val="28"/>
        </w:rPr>
        <w:t xml:space="preserve">
                          насаждений, учет этих            ства </w:t>
      </w:r>
      <w:r>
        <w:br/>
      </w:r>
      <w:r>
        <w:rPr>
          <w:rFonts w:ascii="Times New Roman"/>
          <w:b w:val="false"/>
          <w:i w:val="false"/>
          <w:color w:val="000000"/>
          <w:sz w:val="28"/>
        </w:rPr>
        <w:t xml:space="preserve">
                          насаждений и надзор за их        Минис- </w:t>
      </w:r>
      <w:r>
        <w:br/>
      </w:r>
      <w:r>
        <w:rPr>
          <w:rFonts w:ascii="Times New Roman"/>
          <w:b w:val="false"/>
          <w:i w:val="false"/>
          <w:color w:val="000000"/>
          <w:sz w:val="28"/>
        </w:rPr>
        <w:t xml:space="preserve">
                          состоянием, налет часов -        терства </w:t>
      </w:r>
      <w:r>
        <w:br/>
      </w:r>
      <w:r>
        <w:rPr>
          <w:rFonts w:ascii="Times New Roman"/>
          <w:b w:val="false"/>
          <w:i w:val="false"/>
          <w:color w:val="000000"/>
          <w:sz w:val="28"/>
        </w:rPr>
        <w:t xml:space="preserve">
                          6803 ч. (в т.ч. выполне-         сель- </w:t>
      </w:r>
      <w:r>
        <w:br/>
      </w:r>
      <w:r>
        <w:rPr>
          <w:rFonts w:ascii="Times New Roman"/>
          <w:b w:val="false"/>
          <w:i w:val="false"/>
          <w:color w:val="000000"/>
          <w:sz w:val="28"/>
        </w:rPr>
        <w:t xml:space="preserve">
                          ние авиационных работ в          ского </w:t>
      </w:r>
      <w:r>
        <w:br/>
      </w:r>
      <w:r>
        <w:rPr>
          <w:rFonts w:ascii="Times New Roman"/>
          <w:b w:val="false"/>
          <w:i w:val="false"/>
          <w:color w:val="000000"/>
          <w:sz w:val="28"/>
        </w:rPr>
        <w:t xml:space="preserve">
                          ГНПП "Бурабай" на верто-         хозяй- </w:t>
      </w:r>
      <w:r>
        <w:br/>
      </w:r>
      <w:r>
        <w:rPr>
          <w:rFonts w:ascii="Times New Roman"/>
          <w:b w:val="false"/>
          <w:i w:val="false"/>
          <w:color w:val="000000"/>
          <w:sz w:val="28"/>
        </w:rPr>
        <w:t xml:space="preserve">
                          лете - налет часов 273 на        ства </w:t>
      </w:r>
      <w:r>
        <w:br/>
      </w:r>
      <w:r>
        <w:rPr>
          <w:rFonts w:ascii="Times New Roman"/>
          <w:b w:val="false"/>
          <w:i w:val="false"/>
          <w:color w:val="000000"/>
          <w:sz w:val="28"/>
        </w:rPr>
        <w:t xml:space="preserve">
                          площади 144 тыс. га.).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работ по воспроизводству лесов семенами требуемой кондиции, прогноз фитосанитарного состояния лесов; </w:t>
      </w:r>
      <w:r>
        <w:br/>
      </w:r>
      <w:r>
        <w:rPr>
          <w:rFonts w:ascii="Times New Roman"/>
          <w:b w:val="false"/>
          <w:i w:val="false"/>
          <w:color w:val="000000"/>
          <w:sz w:val="28"/>
        </w:rPr>
        <w:t xml:space="preserve">
      создание санитарно-защитной зеленой зоны г. Астаны на площади 19,7 тыс. га.; </w:t>
      </w:r>
      <w:r>
        <w:br/>
      </w:r>
      <w:r>
        <w:rPr>
          <w:rFonts w:ascii="Times New Roman"/>
          <w:b w:val="false"/>
          <w:i w:val="false"/>
          <w:color w:val="000000"/>
          <w:sz w:val="28"/>
        </w:rPr>
        <w:t xml:space="preserve">
      улучшение мест обитания диких животных и птиц, увеличение их численности, создание зон для отдыха вокруг столицы; </w:t>
      </w:r>
      <w:r>
        <w:br/>
      </w:r>
      <w:r>
        <w:rPr>
          <w:rFonts w:ascii="Times New Roman"/>
          <w:b w:val="false"/>
          <w:i w:val="false"/>
          <w:color w:val="000000"/>
          <w:sz w:val="28"/>
        </w:rPr>
        <w:t xml:space="preserve">
      своевременное обнаружение и ликвидация с помощью авиапатрулирования возникающих лесных пожаров, недопущения перехода их в крупные лесные пожары, обнаружение поврежденных насаждений; </w:t>
      </w:r>
      <w:r>
        <w:br/>
      </w:r>
      <w:r>
        <w:rPr>
          <w:rFonts w:ascii="Times New Roman"/>
          <w:b w:val="false"/>
          <w:i w:val="false"/>
          <w:color w:val="000000"/>
          <w:sz w:val="28"/>
        </w:rPr>
        <w:t xml:space="preserve">
      обеспечение рационального ведения лесного и охотничьего хозяйства, лесных пользований, воспроизводства лесных ресурсов; </w:t>
      </w:r>
      <w:r>
        <w:br/>
      </w:r>
      <w:r>
        <w:rPr>
          <w:rFonts w:ascii="Times New Roman"/>
          <w:b w:val="false"/>
          <w:i w:val="false"/>
          <w:color w:val="000000"/>
          <w:sz w:val="28"/>
        </w:rPr>
        <w:t xml:space="preserve">
      проведение научно-технической политики в лесном хозяйстве на основе лесоустроительных и проектно-изыскательских работ; </w:t>
      </w:r>
      <w:r>
        <w:br/>
      </w:r>
      <w:r>
        <w:rPr>
          <w:rFonts w:ascii="Times New Roman"/>
          <w:b w:val="false"/>
          <w:i w:val="false"/>
          <w:color w:val="000000"/>
          <w:sz w:val="28"/>
        </w:rPr>
        <w:t xml:space="preserve">
      получение посадочного материала с улучшенными качествами; </w:t>
      </w:r>
      <w:r>
        <w:br/>
      </w:r>
      <w:r>
        <w:rPr>
          <w:rFonts w:ascii="Times New Roman"/>
          <w:b w:val="false"/>
          <w:i w:val="false"/>
          <w:color w:val="000000"/>
          <w:sz w:val="28"/>
        </w:rPr>
        <w:t xml:space="preserve">
      государственный кадастр лесов и охотничьих видов животных; </w:t>
      </w:r>
      <w:r>
        <w:br/>
      </w:r>
      <w:r>
        <w:rPr>
          <w:rFonts w:ascii="Times New Roman"/>
          <w:b w:val="false"/>
          <w:i w:val="false"/>
          <w:color w:val="000000"/>
          <w:sz w:val="28"/>
        </w:rPr>
        <w:t xml:space="preserve">
      обеспечение научно-методическими разработками лесного и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xml:space="preserve">Приложение 83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2" w:id="3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037 </w:t>
      </w:r>
      <w:r>
        <w:br/>
      </w:r>
      <w:r>
        <w:rPr>
          <w:rFonts w:ascii="Times New Roman"/>
          <w:b/>
          <w:i w:val="false"/>
          <w:color w:val="000000"/>
        </w:rPr>
        <w:t xml:space="preserve">
"Государственный учет и кадастр рыбных ресурсов" </w:t>
      </w:r>
      <w:r>
        <w:br/>
      </w:r>
      <w:r>
        <w:rPr>
          <w:rFonts w:ascii="Times New Roman"/>
          <w:b/>
          <w:i w:val="false"/>
          <w:color w:val="000000"/>
        </w:rPr>
        <w:t xml:space="preserve">
на 2004 год </w:t>
      </w:r>
    </w:p>
    <w:bookmarkEnd w:id="31"/>
    <w:p>
      <w:pPr>
        <w:spacing w:after="0"/>
        <w:ind w:left="0"/>
        <w:jc w:val="both"/>
      </w:pPr>
      <w:r>
        <w:rPr>
          <w:rFonts w:ascii="Times New Roman"/>
          <w:b w:val="false"/>
          <w:i w:val="false"/>
          <w:color w:val="000000"/>
          <w:sz w:val="28"/>
        </w:rPr>
        <w:t xml:space="preserve">      1. Стоимость: 71171 тысяча тенге (семьдесят один миллион сто семьдесят одна тысяча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16_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54_ </w:t>
      </w:r>
      <w:r>
        <w:rPr>
          <w:rFonts w:ascii="Times New Roman"/>
          <w:b w:val="false"/>
          <w:i w:val="false"/>
          <w:color w:val="000000"/>
          <w:sz w:val="28"/>
        </w:rPr>
        <w:t xml:space="preserve"> Закона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15 июля 1997 года "Об охране окружающей среды";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мониторинга за состоянием рыбных ресурсов, рациональное использование рыбных запасов, сохранение генофонда ценных видов рыб, научное обоснование пользования биоресурсами в трансграничных и внутренних водоемах Республики Казахстан. </w:t>
      </w:r>
      <w:r>
        <w:br/>
      </w:r>
      <w:r>
        <w:rPr>
          <w:rFonts w:ascii="Times New Roman"/>
          <w:b w:val="false"/>
          <w:i w:val="false"/>
          <w:color w:val="000000"/>
          <w:sz w:val="28"/>
        </w:rPr>
        <w:t xml:space="preserve">
      5. Задачи бюджетной программы: определение оптимально-допустимых уловов в водоемах республики на основе оценки состояния и запасов промысловых стад рыб; ведение мониторинга за динамикой численности промысловых стад рыб и разработка рекомендаций по их устойчивому использованию; разработка схемы зарыбления и акклиматизации рыб.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Государст- Определение рыбопродук-   В те-  Минис- </w:t>
      </w:r>
      <w:r>
        <w:br/>
      </w:r>
      <w:r>
        <w:rPr>
          <w:rFonts w:ascii="Times New Roman"/>
          <w:b w:val="false"/>
          <w:i w:val="false"/>
          <w:color w:val="000000"/>
          <w:sz w:val="28"/>
        </w:rPr>
        <w:t xml:space="preserve">
               венный     тивности промысловых      чение  терство </w:t>
      </w:r>
      <w:r>
        <w:br/>
      </w:r>
      <w:r>
        <w:rPr>
          <w:rFonts w:ascii="Times New Roman"/>
          <w:b w:val="false"/>
          <w:i w:val="false"/>
          <w:color w:val="000000"/>
          <w:sz w:val="28"/>
        </w:rPr>
        <w:t xml:space="preserve">
               учет и     участков и оптимально-    года   сель- </w:t>
      </w:r>
      <w:r>
        <w:br/>
      </w:r>
      <w:r>
        <w:rPr>
          <w:rFonts w:ascii="Times New Roman"/>
          <w:b w:val="false"/>
          <w:i w:val="false"/>
          <w:color w:val="000000"/>
          <w:sz w:val="28"/>
        </w:rPr>
        <w:t xml:space="preserve">
               кадастр    допустимых уловов крупных        ского </w:t>
      </w:r>
      <w:r>
        <w:br/>
      </w:r>
      <w:r>
        <w:rPr>
          <w:rFonts w:ascii="Times New Roman"/>
          <w:b w:val="false"/>
          <w:i w:val="false"/>
          <w:color w:val="000000"/>
          <w:sz w:val="28"/>
        </w:rPr>
        <w:t xml:space="preserve">
               рыбных     рыбохозяйственных водое-         хозяй- </w:t>
      </w:r>
      <w:r>
        <w:br/>
      </w:r>
      <w:r>
        <w:rPr>
          <w:rFonts w:ascii="Times New Roman"/>
          <w:b w:val="false"/>
          <w:i w:val="false"/>
          <w:color w:val="000000"/>
          <w:sz w:val="28"/>
        </w:rPr>
        <w:t xml:space="preserve">
               ресурсов   мов республиканского зна-        ства </w:t>
      </w:r>
      <w:r>
        <w:br/>
      </w:r>
      <w:r>
        <w:rPr>
          <w:rFonts w:ascii="Times New Roman"/>
          <w:b w:val="false"/>
          <w:i w:val="false"/>
          <w:color w:val="000000"/>
          <w:sz w:val="28"/>
        </w:rPr>
        <w:t xml:space="preserve">
                          чения (озеро Балхаш и            Респуб- </w:t>
      </w:r>
      <w:r>
        <w:br/>
      </w:r>
      <w:r>
        <w:rPr>
          <w:rFonts w:ascii="Times New Roman"/>
          <w:b w:val="false"/>
          <w:i w:val="false"/>
          <w:color w:val="000000"/>
          <w:sz w:val="28"/>
        </w:rPr>
        <w:t xml:space="preserve">
                          дельта реки Или, Капча-          лики </w:t>
      </w:r>
      <w:r>
        <w:br/>
      </w:r>
      <w:r>
        <w:rPr>
          <w:rFonts w:ascii="Times New Roman"/>
          <w:b w:val="false"/>
          <w:i w:val="false"/>
          <w:color w:val="000000"/>
          <w:sz w:val="28"/>
        </w:rPr>
        <w:t xml:space="preserve">
                          гайское водохранилище,           Казах- </w:t>
      </w:r>
      <w:r>
        <w:br/>
      </w:r>
      <w:r>
        <w:rPr>
          <w:rFonts w:ascii="Times New Roman"/>
          <w:b w:val="false"/>
          <w:i w:val="false"/>
          <w:color w:val="000000"/>
          <w:sz w:val="28"/>
        </w:rPr>
        <w:t xml:space="preserve">
                          Шардаринское водохрани-          счтан </w:t>
      </w:r>
      <w:r>
        <w:br/>
      </w:r>
      <w:r>
        <w:rPr>
          <w:rFonts w:ascii="Times New Roman"/>
          <w:b w:val="false"/>
          <w:i w:val="false"/>
          <w:color w:val="000000"/>
          <w:sz w:val="28"/>
        </w:rPr>
        <w:t xml:space="preserve">
                          лище (малое море), </w:t>
      </w:r>
      <w:r>
        <w:br/>
      </w:r>
      <w:r>
        <w:rPr>
          <w:rFonts w:ascii="Times New Roman"/>
          <w:b w:val="false"/>
          <w:i w:val="false"/>
          <w:color w:val="000000"/>
          <w:sz w:val="28"/>
        </w:rPr>
        <w:t xml:space="preserve">
                          Бухтарминское и Шульбин- </w:t>
      </w:r>
      <w:r>
        <w:br/>
      </w:r>
      <w:r>
        <w:rPr>
          <w:rFonts w:ascii="Times New Roman"/>
          <w:b w:val="false"/>
          <w:i w:val="false"/>
          <w:color w:val="000000"/>
          <w:sz w:val="28"/>
        </w:rPr>
        <w:t xml:space="preserve">
                          ское водохранилища, Ала- </w:t>
      </w:r>
      <w:r>
        <w:br/>
      </w:r>
      <w:r>
        <w:rPr>
          <w:rFonts w:ascii="Times New Roman"/>
          <w:b w:val="false"/>
          <w:i w:val="false"/>
          <w:color w:val="000000"/>
          <w:sz w:val="28"/>
        </w:rPr>
        <w:t xml:space="preserve">
                          кульская система озер, </w:t>
      </w:r>
      <w:r>
        <w:br/>
      </w:r>
      <w:r>
        <w:rPr>
          <w:rFonts w:ascii="Times New Roman"/>
          <w:b w:val="false"/>
          <w:i w:val="false"/>
          <w:color w:val="000000"/>
          <w:sz w:val="28"/>
        </w:rPr>
        <w:t xml:space="preserve">
                          Урало-Каспийский </w:t>
      </w:r>
      <w:r>
        <w:br/>
      </w:r>
      <w:r>
        <w:rPr>
          <w:rFonts w:ascii="Times New Roman"/>
          <w:b w:val="false"/>
          <w:i w:val="false"/>
          <w:color w:val="000000"/>
          <w:sz w:val="28"/>
        </w:rPr>
        <w:t xml:space="preserve">
                          бассейн). </w:t>
      </w:r>
    </w:p>
    <w:p>
      <w:pPr>
        <w:spacing w:after="0"/>
        <w:ind w:left="0"/>
        <w:jc w:val="both"/>
      </w:pPr>
      <w:r>
        <w:rPr>
          <w:rFonts w:ascii="Times New Roman"/>
          <w:b w:val="false"/>
          <w:i w:val="false"/>
          <w:color w:val="000000"/>
          <w:sz w:val="28"/>
        </w:rPr>
        <w:t xml:space="preserve">                          Определение оптимально-   В те-  Минис- </w:t>
      </w:r>
      <w:r>
        <w:br/>
      </w:r>
      <w:r>
        <w:rPr>
          <w:rFonts w:ascii="Times New Roman"/>
          <w:b w:val="false"/>
          <w:i w:val="false"/>
          <w:color w:val="000000"/>
          <w:sz w:val="28"/>
        </w:rPr>
        <w:t xml:space="preserve">
                          допустимых уловов на      чение  терство </w:t>
      </w:r>
      <w:r>
        <w:br/>
      </w:r>
      <w:r>
        <w:rPr>
          <w:rFonts w:ascii="Times New Roman"/>
          <w:b w:val="false"/>
          <w:i w:val="false"/>
          <w:color w:val="000000"/>
          <w:sz w:val="28"/>
        </w:rPr>
        <w:t xml:space="preserve">
                          водоемах областного зна-  года   сель- </w:t>
      </w:r>
      <w:r>
        <w:br/>
      </w:r>
      <w:r>
        <w:rPr>
          <w:rFonts w:ascii="Times New Roman"/>
          <w:b w:val="false"/>
          <w:i w:val="false"/>
          <w:color w:val="000000"/>
          <w:sz w:val="28"/>
        </w:rPr>
        <w:t xml:space="preserve">
                          чения на основе оценки           ского </w:t>
      </w:r>
      <w:r>
        <w:br/>
      </w:r>
      <w:r>
        <w:rPr>
          <w:rFonts w:ascii="Times New Roman"/>
          <w:b w:val="false"/>
          <w:i w:val="false"/>
          <w:color w:val="000000"/>
          <w:sz w:val="28"/>
        </w:rPr>
        <w:t xml:space="preserve">
                          состояния и запасов про-         хозяй- </w:t>
      </w:r>
      <w:r>
        <w:br/>
      </w:r>
      <w:r>
        <w:rPr>
          <w:rFonts w:ascii="Times New Roman"/>
          <w:b w:val="false"/>
          <w:i w:val="false"/>
          <w:color w:val="000000"/>
          <w:sz w:val="28"/>
        </w:rPr>
        <w:t xml:space="preserve">
                          мысловых стад рыб в Акмо-        ства </w:t>
      </w:r>
      <w:r>
        <w:br/>
      </w:r>
      <w:r>
        <w:rPr>
          <w:rFonts w:ascii="Times New Roman"/>
          <w:b w:val="false"/>
          <w:i w:val="false"/>
          <w:color w:val="000000"/>
          <w:sz w:val="28"/>
        </w:rPr>
        <w:t xml:space="preserve">
                          линской, Актюбинской,            Респуб- </w:t>
      </w:r>
      <w:r>
        <w:br/>
      </w:r>
      <w:r>
        <w:rPr>
          <w:rFonts w:ascii="Times New Roman"/>
          <w:b w:val="false"/>
          <w:i w:val="false"/>
          <w:color w:val="000000"/>
          <w:sz w:val="28"/>
        </w:rPr>
        <w:t xml:space="preserve">
                          Жамбылской, Западно-             лики </w:t>
      </w:r>
      <w:r>
        <w:br/>
      </w:r>
      <w:r>
        <w:rPr>
          <w:rFonts w:ascii="Times New Roman"/>
          <w:b w:val="false"/>
          <w:i w:val="false"/>
          <w:color w:val="000000"/>
          <w:sz w:val="28"/>
        </w:rPr>
        <w:t xml:space="preserve">
                          Казахстанской, Караган-          Казах- </w:t>
      </w:r>
      <w:r>
        <w:br/>
      </w:r>
      <w:r>
        <w:rPr>
          <w:rFonts w:ascii="Times New Roman"/>
          <w:b w:val="false"/>
          <w:i w:val="false"/>
          <w:color w:val="000000"/>
          <w:sz w:val="28"/>
        </w:rPr>
        <w:t xml:space="preserve">
                          динской, Кызылординской,         стан </w:t>
      </w:r>
      <w:r>
        <w:br/>
      </w:r>
      <w:r>
        <w:rPr>
          <w:rFonts w:ascii="Times New Roman"/>
          <w:b w:val="false"/>
          <w:i w:val="false"/>
          <w:color w:val="000000"/>
          <w:sz w:val="28"/>
        </w:rPr>
        <w:t xml:space="preserve">
                          Костанайской, Павлодар- </w:t>
      </w:r>
      <w:r>
        <w:br/>
      </w:r>
      <w:r>
        <w:rPr>
          <w:rFonts w:ascii="Times New Roman"/>
          <w:b w:val="false"/>
          <w:i w:val="false"/>
          <w:color w:val="000000"/>
          <w:sz w:val="28"/>
        </w:rPr>
        <w:t xml:space="preserve">
                          ской, Северо-Казахстан- </w:t>
      </w:r>
      <w:r>
        <w:br/>
      </w:r>
      <w:r>
        <w:rPr>
          <w:rFonts w:ascii="Times New Roman"/>
          <w:b w:val="false"/>
          <w:i w:val="false"/>
          <w:color w:val="000000"/>
          <w:sz w:val="28"/>
        </w:rPr>
        <w:t xml:space="preserve">
                          ской, Южно-Казахстанской </w:t>
      </w:r>
      <w:r>
        <w:br/>
      </w:r>
      <w:r>
        <w:rPr>
          <w:rFonts w:ascii="Times New Roman"/>
          <w:b w:val="false"/>
          <w:i w:val="false"/>
          <w:color w:val="000000"/>
          <w:sz w:val="28"/>
        </w:rPr>
        <w:t xml:space="preserve">
                          областях. </w:t>
      </w:r>
    </w:p>
    <w:p>
      <w:pPr>
        <w:spacing w:after="0"/>
        <w:ind w:left="0"/>
        <w:jc w:val="both"/>
      </w:pPr>
      <w:r>
        <w:rPr>
          <w:rFonts w:ascii="Times New Roman"/>
          <w:b w:val="false"/>
          <w:i w:val="false"/>
          <w:color w:val="000000"/>
          <w:sz w:val="28"/>
        </w:rPr>
        <w:t xml:space="preserve">                          Анализ гидрологического   В те-  Минис- </w:t>
      </w:r>
      <w:r>
        <w:br/>
      </w:r>
      <w:r>
        <w:rPr>
          <w:rFonts w:ascii="Times New Roman"/>
          <w:b w:val="false"/>
          <w:i w:val="false"/>
          <w:color w:val="000000"/>
          <w:sz w:val="28"/>
        </w:rPr>
        <w:t xml:space="preserve">
                          режима трансграничных     чение  терство </w:t>
      </w:r>
      <w:r>
        <w:br/>
      </w:r>
      <w:r>
        <w:rPr>
          <w:rFonts w:ascii="Times New Roman"/>
          <w:b w:val="false"/>
          <w:i w:val="false"/>
          <w:color w:val="000000"/>
          <w:sz w:val="28"/>
        </w:rPr>
        <w:t xml:space="preserve">
                          водотоков и определение   года   сель- </w:t>
      </w:r>
      <w:r>
        <w:br/>
      </w:r>
      <w:r>
        <w:rPr>
          <w:rFonts w:ascii="Times New Roman"/>
          <w:b w:val="false"/>
          <w:i w:val="false"/>
          <w:color w:val="000000"/>
          <w:sz w:val="28"/>
        </w:rPr>
        <w:t xml:space="preserve">
                          его влияния на формиро-          ского </w:t>
      </w:r>
      <w:r>
        <w:br/>
      </w:r>
      <w:r>
        <w:rPr>
          <w:rFonts w:ascii="Times New Roman"/>
          <w:b w:val="false"/>
          <w:i w:val="false"/>
          <w:color w:val="000000"/>
          <w:sz w:val="28"/>
        </w:rPr>
        <w:t xml:space="preserve">
                          вание биоресурсов.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Разработка республикан-   В те-  Минис- </w:t>
      </w:r>
      <w:r>
        <w:br/>
      </w:r>
      <w:r>
        <w:rPr>
          <w:rFonts w:ascii="Times New Roman"/>
          <w:b w:val="false"/>
          <w:i w:val="false"/>
          <w:color w:val="000000"/>
          <w:sz w:val="28"/>
        </w:rPr>
        <w:t xml:space="preserve">
                          ской схемы акклиматиза-   чение  терство </w:t>
      </w:r>
      <w:r>
        <w:br/>
      </w:r>
      <w:r>
        <w:rPr>
          <w:rFonts w:ascii="Times New Roman"/>
          <w:b w:val="false"/>
          <w:i w:val="false"/>
          <w:color w:val="000000"/>
          <w:sz w:val="28"/>
        </w:rPr>
        <w:t xml:space="preserve">
                          ции и зарыбления водое-   года   сель- </w:t>
      </w:r>
      <w:r>
        <w:br/>
      </w:r>
      <w:r>
        <w:rPr>
          <w:rFonts w:ascii="Times New Roman"/>
          <w:b w:val="false"/>
          <w:i w:val="false"/>
          <w:color w:val="000000"/>
          <w:sz w:val="28"/>
        </w:rPr>
        <w:t xml:space="preserve">
                          мов.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биологическое обоснование для утверждения лимитов и квот вылова рыбы на рыбохозяйственных водоемах республиканского и областного значения, обеспечение эффективности работ по зарыблению водоемов и акклиматизации рыб на основе разработанной Схемы. </w:t>
      </w:r>
    </w:p>
    <w:p>
      <w:pPr>
        <w:spacing w:after="0"/>
        <w:ind w:left="0"/>
        <w:jc w:val="both"/>
      </w:pPr>
      <w:r>
        <w:rPr>
          <w:rFonts w:ascii="Times New Roman"/>
          <w:b w:val="false"/>
          <w:i w:val="false"/>
          <w:color w:val="000000"/>
          <w:sz w:val="28"/>
        </w:rPr>
        <w:t xml:space="preserve">Приложение 84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3" w:id="3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038 </w:t>
      </w:r>
      <w:r>
        <w:br/>
      </w:r>
      <w:r>
        <w:rPr>
          <w:rFonts w:ascii="Times New Roman"/>
          <w:b/>
          <w:i w:val="false"/>
          <w:color w:val="000000"/>
        </w:rPr>
        <w:t xml:space="preserve">
"Воспроизводство рыбных ресурсов" на 2004 год </w:t>
      </w:r>
    </w:p>
    <w:bookmarkEnd w:id="32"/>
    <w:p>
      <w:pPr>
        <w:spacing w:after="0"/>
        <w:ind w:left="0"/>
        <w:jc w:val="both"/>
      </w:pPr>
      <w:r>
        <w:rPr>
          <w:rFonts w:ascii="Times New Roman"/>
          <w:b w:val="false"/>
          <w:i w:val="false"/>
          <w:color w:val="000000"/>
          <w:sz w:val="28"/>
        </w:rPr>
        <w:t xml:space="preserve">      1. Стоимость: 558135 тысяч тенге (пятьсот пятьдесят восемь миллионов сто тридцать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12 апреля 1993 года "О кредитовании отраслей агропромышленного комплекса и финансирования государственных мероприятий"; статьи </w:t>
      </w:r>
      <w:r>
        <w:rPr>
          <w:rFonts w:ascii="Times New Roman"/>
          <w:b w:val="false"/>
          <w:i w:val="false"/>
          <w:color w:val="000000"/>
          <w:sz w:val="28"/>
        </w:rPr>
        <w:t xml:space="preserve">17_ </w:t>
      </w:r>
      <w:r>
        <w:rPr>
          <w:rFonts w:ascii="Times New Roman"/>
          <w:b w:val="false"/>
          <w:i w:val="false"/>
          <w:color w:val="000000"/>
          <w:sz w:val="28"/>
        </w:rPr>
        <w:t xml:space="preserve"> и </w:t>
      </w:r>
      <w:r>
        <w:rPr>
          <w:rFonts w:ascii="Times New Roman"/>
          <w:b w:val="false"/>
          <w:i w:val="false"/>
          <w:color w:val="000000"/>
          <w:sz w:val="28"/>
        </w:rPr>
        <w:t xml:space="preserve">18_ </w:t>
      </w:r>
      <w:r>
        <w:rPr>
          <w:rFonts w:ascii="Times New Roman"/>
          <w:b w:val="false"/>
          <w:i w:val="false"/>
          <w:color w:val="000000"/>
          <w:sz w:val="28"/>
        </w:rPr>
        <w:t xml:space="preserve"> Закона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"Heкоторые вопросы Министерства сельского хозяйства Республики Казахстан"; пункт 13 Плана мероприятий по укреплению социально-экономического положения Атырауской области,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марта 1999 года N 299;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пополнение промысловых запасов рыб в водоемах Республики Казахстан. </w:t>
      </w:r>
      <w:r>
        <w:br/>
      </w:r>
      <w:r>
        <w:rPr>
          <w:rFonts w:ascii="Times New Roman"/>
          <w:b w:val="false"/>
          <w:i w:val="false"/>
          <w:color w:val="000000"/>
          <w:sz w:val="28"/>
        </w:rPr>
        <w:t xml:space="preserve">
      5. Задачи бюджетной программы: искусственное воспроизводство молоди рыб. Создание оптимальных условий обитания и естественного воспроизводства рыб.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038        Воспроиз-  Воспроизводство молоди    В те-  Минис- </w:t>
      </w:r>
      <w:r>
        <w:br/>
      </w:r>
      <w:r>
        <w:rPr>
          <w:rFonts w:ascii="Times New Roman"/>
          <w:b w:val="false"/>
          <w:i w:val="false"/>
          <w:color w:val="000000"/>
          <w:sz w:val="28"/>
        </w:rPr>
        <w:t xml:space="preserve">
               водство    ценных видов рыб (молодь  чение  терство </w:t>
      </w:r>
      <w:r>
        <w:br/>
      </w:r>
      <w:r>
        <w:rPr>
          <w:rFonts w:ascii="Times New Roman"/>
          <w:b w:val="false"/>
          <w:i w:val="false"/>
          <w:color w:val="000000"/>
          <w:sz w:val="28"/>
        </w:rPr>
        <w:t xml:space="preserve">
               рыбных     осетровых рыб - 6 500     года   сель- </w:t>
      </w:r>
      <w:r>
        <w:br/>
      </w:r>
      <w:r>
        <w:rPr>
          <w:rFonts w:ascii="Times New Roman"/>
          <w:b w:val="false"/>
          <w:i w:val="false"/>
          <w:color w:val="000000"/>
          <w:sz w:val="28"/>
        </w:rPr>
        <w:t xml:space="preserve">
               ресурсов   тысяч штук; молодь карпа,        ского </w:t>
      </w:r>
      <w:r>
        <w:br/>
      </w:r>
      <w:r>
        <w:rPr>
          <w:rFonts w:ascii="Times New Roman"/>
          <w:b w:val="false"/>
          <w:i w:val="false"/>
          <w:color w:val="000000"/>
          <w:sz w:val="28"/>
        </w:rPr>
        <w:t xml:space="preserve">
                          сиговых и растительно-           хозяй- </w:t>
      </w:r>
      <w:r>
        <w:br/>
      </w:r>
      <w:r>
        <w:rPr>
          <w:rFonts w:ascii="Times New Roman"/>
          <w:b w:val="false"/>
          <w:i w:val="false"/>
          <w:color w:val="000000"/>
          <w:sz w:val="28"/>
        </w:rPr>
        <w:t xml:space="preserve">
                          ядных - 95 500 тысяч             ства </w:t>
      </w:r>
      <w:r>
        <w:br/>
      </w:r>
      <w:r>
        <w:rPr>
          <w:rFonts w:ascii="Times New Roman"/>
          <w:b w:val="false"/>
          <w:i w:val="false"/>
          <w:color w:val="000000"/>
          <w:sz w:val="28"/>
        </w:rPr>
        <w:t xml:space="preserve">
                          штук)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Проведение дноуглуби-     II-IY </w:t>
      </w:r>
      <w:r>
        <w:br/>
      </w:r>
      <w:r>
        <w:rPr>
          <w:rFonts w:ascii="Times New Roman"/>
          <w:b w:val="false"/>
          <w:i w:val="false"/>
          <w:color w:val="000000"/>
          <w:sz w:val="28"/>
        </w:rPr>
        <w:t xml:space="preserve">
                          тельных работ в устьях    квар- </w:t>
      </w:r>
      <w:r>
        <w:br/>
      </w:r>
      <w:r>
        <w:rPr>
          <w:rFonts w:ascii="Times New Roman"/>
          <w:b w:val="false"/>
          <w:i w:val="false"/>
          <w:color w:val="000000"/>
          <w:sz w:val="28"/>
        </w:rPr>
        <w:t xml:space="preserve">
                          рек Урал и Кигач в объеме тал </w:t>
      </w:r>
      <w:r>
        <w:br/>
      </w:r>
      <w:r>
        <w:rPr>
          <w:rFonts w:ascii="Times New Roman"/>
          <w:b w:val="false"/>
          <w:i w:val="false"/>
          <w:color w:val="000000"/>
          <w:sz w:val="28"/>
        </w:rPr>
        <w:t xml:space="preserve">
                          - 535,3 тысячи кубов.     2004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Развитие материально-тех- II-III </w:t>
      </w:r>
      <w:r>
        <w:br/>
      </w:r>
      <w:r>
        <w:rPr>
          <w:rFonts w:ascii="Times New Roman"/>
          <w:b w:val="false"/>
          <w:i w:val="false"/>
          <w:color w:val="000000"/>
          <w:sz w:val="28"/>
        </w:rPr>
        <w:t xml:space="preserve">
                          нической базы рыбоводных  квар- </w:t>
      </w:r>
      <w:r>
        <w:br/>
      </w:r>
      <w:r>
        <w:rPr>
          <w:rFonts w:ascii="Times New Roman"/>
          <w:b w:val="false"/>
          <w:i w:val="false"/>
          <w:color w:val="000000"/>
          <w:sz w:val="28"/>
        </w:rPr>
        <w:t xml:space="preserve">
                          предприятий, приобрете-   тал </w:t>
      </w:r>
      <w:r>
        <w:br/>
      </w:r>
      <w:r>
        <w:rPr>
          <w:rFonts w:ascii="Times New Roman"/>
          <w:b w:val="false"/>
          <w:i w:val="false"/>
          <w:color w:val="000000"/>
          <w:sz w:val="28"/>
        </w:rPr>
        <w:t xml:space="preserve">
                          ние:                      2004 </w:t>
      </w:r>
      <w:r>
        <w:br/>
      </w:r>
      <w:r>
        <w:rPr>
          <w:rFonts w:ascii="Times New Roman"/>
          <w:b w:val="false"/>
          <w:i w:val="false"/>
          <w:color w:val="000000"/>
          <w:sz w:val="28"/>
        </w:rPr>
        <w:t xml:space="preserve">
                          тракторов - 30 единиц;    года </w:t>
      </w:r>
      <w:r>
        <w:br/>
      </w:r>
      <w:r>
        <w:rPr>
          <w:rFonts w:ascii="Times New Roman"/>
          <w:b w:val="false"/>
          <w:i w:val="false"/>
          <w:color w:val="000000"/>
          <w:sz w:val="28"/>
        </w:rPr>
        <w:t xml:space="preserve">
                          автомашин ГАЗ-53 - 15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электронасосов - 15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лодочных моторов - 15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лодок - 15 единиц; </w:t>
      </w:r>
      <w:r>
        <w:br/>
      </w:r>
      <w:r>
        <w:rPr>
          <w:rFonts w:ascii="Times New Roman"/>
          <w:b w:val="false"/>
          <w:i w:val="false"/>
          <w:color w:val="000000"/>
          <w:sz w:val="28"/>
        </w:rPr>
        <w:t xml:space="preserve">
                          контейнеров живорыбных - </w:t>
      </w:r>
      <w:r>
        <w:br/>
      </w:r>
      <w:r>
        <w:rPr>
          <w:rFonts w:ascii="Times New Roman"/>
          <w:b w:val="false"/>
          <w:i w:val="false"/>
          <w:color w:val="000000"/>
          <w:sz w:val="28"/>
        </w:rPr>
        <w:t xml:space="preserve">
                          15 единиц; </w:t>
      </w:r>
      <w:r>
        <w:br/>
      </w:r>
      <w:r>
        <w:rPr>
          <w:rFonts w:ascii="Times New Roman"/>
          <w:b w:val="false"/>
          <w:i w:val="false"/>
          <w:color w:val="000000"/>
          <w:sz w:val="28"/>
        </w:rPr>
        <w:t xml:space="preserve">
                          компьютеров - 10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в водоем молоди рыб, осетровых 6 500 тысяч штук; карпа, сиговых и растительноядных 95 500 тысяч штук. Обеспечение пропуска рыбы к местам нереста и нагула. Увеличение эффективности работы предприятий рыбовоспроизводственного назначения, увеличение производственных площадей для выращивания молоди рыб, увеличение объемов выпуска молоди рыб, повышение уровня материально-технической базы рыбовоспроизводственных предприятий сельского хозяйства, создание дополнительных рабочих мест в аграрном секторе, улучшение социально-экономического состояния сельского хозяйства. </w:t>
      </w:r>
    </w:p>
    <w:p>
      <w:pPr>
        <w:spacing w:after="0"/>
        <w:ind w:left="0"/>
        <w:jc w:val="both"/>
      </w:pPr>
      <w:r>
        <w:rPr>
          <w:rFonts w:ascii="Times New Roman"/>
          <w:b w:val="false"/>
          <w:i w:val="false"/>
          <w:color w:val="000000"/>
          <w:sz w:val="28"/>
        </w:rPr>
        <w:t xml:space="preserve">Приложение 85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4" w:id="3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039 </w:t>
      </w:r>
      <w:r>
        <w:br/>
      </w:r>
      <w:r>
        <w:rPr>
          <w:rFonts w:ascii="Times New Roman"/>
          <w:b/>
          <w:i w:val="false"/>
          <w:color w:val="000000"/>
        </w:rPr>
        <w:t xml:space="preserve">
"Сохранение биоразнообразия Западного Тянь-Шаня" </w:t>
      </w:r>
      <w:r>
        <w:br/>
      </w:r>
      <w:r>
        <w:rPr>
          <w:rFonts w:ascii="Times New Roman"/>
          <w:b/>
          <w:i w:val="false"/>
          <w:color w:val="000000"/>
        </w:rPr>
        <w:t xml:space="preserve">
на 2004 год </w:t>
      </w:r>
    </w:p>
    <w:bookmarkEnd w:id="33"/>
    <w:p>
      <w:pPr>
        <w:spacing w:after="0"/>
        <w:ind w:left="0"/>
        <w:jc w:val="both"/>
      </w:pPr>
      <w:r>
        <w:rPr>
          <w:rFonts w:ascii="Times New Roman"/>
          <w:b w:val="false"/>
          <w:i w:val="false"/>
          <w:color w:val="000000"/>
          <w:sz w:val="28"/>
        </w:rPr>
        <w:t xml:space="preserve">      1. Стоимость: 16201 тысяча тенге (шестнадцать миллионов двести одна тысяча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сентября 1999 года N 1503 "О заключении Соглашения по гранту Трастового фонда ГЭФ (трансграничный проект по сохранению биоразнообразия в Центральной Азии) между Республикой Казахстан, Кыргызской Республикой и Республикой Узбекистан и Международным Банком Реконструкции и Развития, действующим в качестве исполнительного органа Глобального Фонда по охране окружающей среды ГЭФ";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охрана уязвимых и уникальных биологических сообществ в горах Западного Тянь-Шаня; разработка экологической политики для содействия устойчивому развитию региона Западного Тянь-Шаня. </w:t>
      </w:r>
      <w:r>
        <w:br/>
      </w:r>
      <w:r>
        <w:rPr>
          <w:rFonts w:ascii="Times New Roman"/>
          <w:b w:val="false"/>
          <w:i w:val="false"/>
          <w:color w:val="000000"/>
          <w:sz w:val="28"/>
        </w:rPr>
        <w:t xml:space="preserve">
      5. Задачи бюджетной программы: оказание поддержки в защите уязвимых и уникальных биологических сообществ, расположенных на территории Западного Тянь-Шаня и оказание содействия Республики Казахстан в укреплении и координации их государственной политики по сохранению биологического биоразнообразия, законодательства, нормативных правил и организационных структур в данной сфере; укрепление и расширение сети охранных зон на территории Западного Тянь-Шаня; определение альтернативных и устойчиво-прибыльных видов деятельности для местных сообществ для снижения давления на биологические ресурсы охранных территорий в зоне Западного Тянь-Шаня; повышение осведомленности общественности о ценностях биоразнообразия.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Сохранение </w:t>
      </w:r>
      <w:r>
        <w:br/>
      </w:r>
      <w:r>
        <w:rPr>
          <w:rFonts w:ascii="Times New Roman"/>
          <w:b w:val="false"/>
          <w:i w:val="false"/>
          <w:color w:val="000000"/>
          <w:sz w:val="28"/>
        </w:rPr>
        <w:t xml:space="preserve">
               биоразно- </w:t>
      </w:r>
      <w:r>
        <w:br/>
      </w:r>
      <w:r>
        <w:rPr>
          <w:rFonts w:ascii="Times New Roman"/>
          <w:b w:val="false"/>
          <w:i w:val="false"/>
          <w:color w:val="000000"/>
          <w:sz w:val="28"/>
        </w:rPr>
        <w:t xml:space="preserve">
               образия </w:t>
      </w:r>
      <w:r>
        <w:br/>
      </w:r>
      <w:r>
        <w:rPr>
          <w:rFonts w:ascii="Times New Roman"/>
          <w:b w:val="false"/>
          <w:i w:val="false"/>
          <w:color w:val="000000"/>
          <w:sz w:val="28"/>
        </w:rPr>
        <w:t xml:space="preserve">
               Западного </w:t>
      </w:r>
      <w:r>
        <w:br/>
      </w:r>
      <w:r>
        <w:rPr>
          <w:rFonts w:ascii="Times New Roman"/>
          <w:b w:val="false"/>
          <w:i w:val="false"/>
          <w:color w:val="000000"/>
          <w:sz w:val="28"/>
        </w:rPr>
        <w:t xml:space="preserve">
               Тянь-Шаня </w:t>
      </w:r>
    </w:p>
    <w:p>
      <w:pPr>
        <w:spacing w:after="0"/>
        <w:ind w:left="0"/>
        <w:jc w:val="both"/>
      </w:pPr>
      <w:r>
        <w:rPr>
          <w:rFonts w:ascii="Times New Roman"/>
          <w:b w:val="false"/>
          <w:i w:val="false"/>
          <w:color w:val="000000"/>
          <w:sz w:val="28"/>
        </w:rPr>
        <w:t xml:space="preserve">2         006  Реализация 1. Строительство адми-    В те-  Комитет </w:t>
      </w:r>
      <w:r>
        <w:br/>
      </w:r>
      <w:r>
        <w:rPr>
          <w:rFonts w:ascii="Times New Roman"/>
          <w:b w:val="false"/>
          <w:i w:val="false"/>
          <w:color w:val="000000"/>
          <w:sz w:val="28"/>
        </w:rPr>
        <w:t xml:space="preserve">
               гранта за  нистративного корпуса     чение  лесного </w:t>
      </w:r>
      <w:r>
        <w:br/>
      </w:r>
      <w:r>
        <w:rPr>
          <w:rFonts w:ascii="Times New Roman"/>
          <w:b w:val="false"/>
          <w:i w:val="false"/>
          <w:color w:val="000000"/>
          <w:sz w:val="28"/>
        </w:rPr>
        <w:t xml:space="preserve">
               счет внут- Каратауского ГПЗ в 2 эта- года   и охот- </w:t>
      </w:r>
      <w:r>
        <w:br/>
      </w:r>
      <w:r>
        <w:rPr>
          <w:rFonts w:ascii="Times New Roman"/>
          <w:b w:val="false"/>
          <w:i w:val="false"/>
          <w:color w:val="000000"/>
          <w:sz w:val="28"/>
        </w:rPr>
        <w:t xml:space="preserve">
               ренних     жа, площадью 576 м.кв. и         ничьего </w:t>
      </w:r>
      <w:r>
        <w:br/>
      </w:r>
      <w:r>
        <w:rPr>
          <w:rFonts w:ascii="Times New Roman"/>
          <w:b w:val="false"/>
          <w:i w:val="false"/>
          <w:color w:val="000000"/>
          <w:sz w:val="28"/>
        </w:rPr>
        <w:t xml:space="preserve">
               источников 4-х кордонов заповедника.        хозяй- </w:t>
      </w:r>
      <w:r>
        <w:br/>
      </w:r>
      <w:r>
        <w:rPr>
          <w:rFonts w:ascii="Times New Roman"/>
          <w:b w:val="false"/>
          <w:i w:val="false"/>
          <w:color w:val="000000"/>
          <w:sz w:val="28"/>
        </w:rPr>
        <w:t xml:space="preserve">
                          2. Закупка офисной мебели        ства </w:t>
      </w:r>
      <w:r>
        <w:br/>
      </w:r>
      <w:r>
        <w:rPr>
          <w:rFonts w:ascii="Times New Roman"/>
          <w:b w:val="false"/>
          <w:i w:val="false"/>
          <w:color w:val="000000"/>
          <w:sz w:val="28"/>
        </w:rPr>
        <w:t xml:space="preserve">
                          для Каратауского заповед-        Минис- </w:t>
      </w:r>
      <w:r>
        <w:br/>
      </w:r>
      <w:r>
        <w:rPr>
          <w:rFonts w:ascii="Times New Roman"/>
          <w:b w:val="false"/>
          <w:i w:val="false"/>
          <w:color w:val="000000"/>
          <w:sz w:val="28"/>
        </w:rPr>
        <w:t xml:space="preserve">
                          ника - 10 комплектов.            терства </w:t>
      </w:r>
      <w:r>
        <w:br/>
      </w:r>
      <w:r>
        <w:rPr>
          <w:rFonts w:ascii="Times New Roman"/>
          <w:b w:val="false"/>
          <w:i w:val="false"/>
          <w:color w:val="000000"/>
          <w:sz w:val="28"/>
        </w:rPr>
        <w:t xml:space="preserve">
                          3. Закупка полевого об-          сель- </w:t>
      </w:r>
      <w:r>
        <w:br/>
      </w:r>
      <w:r>
        <w:rPr>
          <w:rFonts w:ascii="Times New Roman"/>
          <w:b w:val="false"/>
          <w:i w:val="false"/>
          <w:color w:val="000000"/>
          <w:sz w:val="28"/>
        </w:rPr>
        <w:t xml:space="preserve">
                          мундирования для Аксу-           ского </w:t>
      </w:r>
      <w:r>
        <w:br/>
      </w:r>
      <w:r>
        <w:rPr>
          <w:rFonts w:ascii="Times New Roman"/>
          <w:b w:val="false"/>
          <w:i w:val="false"/>
          <w:color w:val="000000"/>
          <w:sz w:val="28"/>
        </w:rPr>
        <w:t xml:space="preserve">
                          Джабаглинского и Каратау-        хозяй- </w:t>
      </w:r>
      <w:r>
        <w:br/>
      </w:r>
      <w:r>
        <w:rPr>
          <w:rFonts w:ascii="Times New Roman"/>
          <w:b w:val="false"/>
          <w:i w:val="false"/>
          <w:color w:val="000000"/>
          <w:sz w:val="28"/>
        </w:rPr>
        <w:t xml:space="preserve">
                          ского заповедников - 85          ства </w:t>
      </w:r>
      <w:r>
        <w:br/>
      </w:r>
      <w:r>
        <w:rPr>
          <w:rFonts w:ascii="Times New Roman"/>
          <w:b w:val="false"/>
          <w:i w:val="false"/>
          <w:color w:val="000000"/>
          <w:sz w:val="28"/>
        </w:rPr>
        <w:t xml:space="preserve">
                          комплектов.                      Респуб- </w:t>
      </w:r>
      <w:r>
        <w:br/>
      </w:r>
      <w:r>
        <w:rPr>
          <w:rFonts w:ascii="Times New Roman"/>
          <w:b w:val="false"/>
          <w:i w:val="false"/>
          <w:color w:val="000000"/>
          <w:sz w:val="28"/>
        </w:rPr>
        <w:t xml:space="preserve">
                          4. Закупка лошадей - 20          лики </w:t>
      </w:r>
      <w:r>
        <w:br/>
      </w:r>
      <w:r>
        <w:rPr>
          <w:rFonts w:ascii="Times New Roman"/>
          <w:b w:val="false"/>
          <w:i w:val="false"/>
          <w:color w:val="000000"/>
          <w:sz w:val="28"/>
        </w:rPr>
        <w:t xml:space="preserve">
                          голов, седел - 20 штук           Казах- </w:t>
      </w:r>
      <w:r>
        <w:br/>
      </w:r>
      <w:r>
        <w:rPr>
          <w:rFonts w:ascii="Times New Roman"/>
          <w:b w:val="false"/>
          <w:i w:val="false"/>
          <w:color w:val="000000"/>
          <w:sz w:val="28"/>
        </w:rPr>
        <w:t xml:space="preserve">
                          для Каратауского ГПЗ.            стан </w:t>
      </w:r>
      <w:r>
        <w:br/>
      </w:r>
      <w:r>
        <w:rPr>
          <w:rFonts w:ascii="Times New Roman"/>
          <w:b w:val="false"/>
          <w:i w:val="false"/>
          <w:color w:val="000000"/>
          <w:sz w:val="28"/>
        </w:rPr>
        <w:t xml:space="preserve">
                          5. Закупка мебели для </w:t>
      </w:r>
      <w:r>
        <w:br/>
      </w:r>
      <w:r>
        <w:rPr>
          <w:rFonts w:ascii="Times New Roman"/>
          <w:b w:val="false"/>
          <w:i w:val="false"/>
          <w:color w:val="000000"/>
          <w:sz w:val="28"/>
        </w:rPr>
        <w:t xml:space="preserve">
                          кордонов Аксу-Джабаглин- </w:t>
      </w:r>
      <w:r>
        <w:br/>
      </w:r>
      <w:r>
        <w:rPr>
          <w:rFonts w:ascii="Times New Roman"/>
          <w:b w:val="false"/>
          <w:i w:val="false"/>
          <w:color w:val="000000"/>
          <w:sz w:val="28"/>
        </w:rPr>
        <w:t xml:space="preserve">
                          ского заповедника - 11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6. Операционные расходы </w:t>
      </w:r>
      <w:r>
        <w:br/>
      </w:r>
      <w:r>
        <w:rPr>
          <w:rFonts w:ascii="Times New Roman"/>
          <w:b w:val="false"/>
          <w:i w:val="false"/>
          <w:color w:val="000000"/>
          <w:sz w:val="28"/>
        </w:rPr>
        <w:t xml:space="preserve">
                          группы реализации проек- </w:t>
      </w:r>
      <w:r>
        <w:br/>
      </w:r>
      <w:r>
        <w:rPr>
          <w:rFonts w:ascii="Times New Roman"/>
          <w:b w:val="false"/>
          <w:i w:val="false"/>
          <w:color w:val="000000"/>
          <w:sz w:val="28"/>
        </w:rPr>
        <w:t xml:space="preserve">
                          та. Долевое участие </w:t>
      </w:r>
      <w:r>
        <w:br/>
      </w:r>
      <w:r>
        <w:rPr>
          <w:rFonts w:ascii="Times New Roman"/>
          <w:b w:val="false"/>
          <w:i w:val="false"/>
          <w:color w:val="000000"/>
          <w:sz w:val="28"/>
        </w:rPr>
        <w:t xml:space="preserve">
                          Правительства РК - 10%. </w:t>
      </w:r>
      <w:r>
        <w:br/>
      </w:r>
      <w:r>
        <w:rPr>
          <w:rFonts w:ascii="Times New Roman"/>
          <w:b w:val="false"/>
          <w:i w:val="false"/>
          <w:color w:val="000000"/>
          <w:sz w:val="28"/>
        </w:rPr>
        <w:t xml:space="preserve">
                          7. Софинансирование </w:t>
      </w:r>
      <w:r>
        <w:br/>
      </w:r>
      <w:r>
        <w:rPr>
          <w:rFonts w:ascii="Times New Roman"/>
          <w:b w:val="false"/>
          <w:i w:val="false"/>
          <w:color w:val="000000"/>
          <w:sz w:val="28"/>
        </w:rPr>
        <w:t xml:space="preserve">
                          региональной группы реа- </w:t>
      </w:r>
      <w:r>
        <w:br/>
      </w:r>
      <w:r>
        <w:rPr>
          <w:rFonts w:ascii="Times New Roman"/>
          <w:b w:val="false"/>
          <w:i w:val="false"/>
          <w:color w:val="000000"/>
          <w:sz w:val="28"/>
        </w:rPr>
        <w:t xml:space="preserve">
                          лизации проекта. </w:t>
      </w:r>
      <w:r>
        <w:br/>
      </w:r>
      <w:r>
        <w:rPr>
          <w:rFonts w:ascii="Times New Roman"/>
          <w:b w:val="false"/>
          <w:i w:val="false"/>
          <w:color w:val="000000"/>
          <w:sz w:val="28"/>
        </w:rPr>
        <w:t xml:space="preserve">
                          8. Возмещение НДС.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построена инфраструктура Каратауского заповедника (административный корпус, здание 4-х кордонов);    </w:t>
      </w:r>
      <w:r>
        <w:br/>
      </w:r>
      <w:r>
        <w:rPr>
          <w:rFonts w:ascii="Times New Roman"/>
          <w:b w:val="false"/>
          <w:i w:val="false"/>
          <w:color w:val="000000"/>
          <w:sz w:val="28"/>
        </w:rPr>
        <w:t xml:space="preserve">
      будут произведены закупки: оборудования для материально-технического оснащения Каратауского заповедника, полевого обмундирования для инспекторов, мебель для кордонов Аксу-Джабаглинского заповедника. </w:t>
      </w:r>
    </w:p>
    <w:p>
      <w:pPr>
        <w:spacing w:after="0"/>
        <w:ind w:left="0"/>
        <w:jc w:val="both"/>
      </w:pPr>
      <w:r>
        <w:rPr>
          <w:rFonts w:ascii="Times New Roman"/>
          <w:b w:val="false"/>
          <w:i w:val="false"/>
          <w:color w:val="000000"/>
          <w:sz w:val="28"/>
        </w:rPr>
        <w:t xml:space="preserve">Приложение 86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5" w:id="3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040 </w:t>
      </w:r>
      <w:r>
        <w:br/>
      </w:r>
      <w:r>
        <w:rPr>
          <w:rFonts w:ascii="Times New Roman"/>
          <w:b/>
          <w:i w:val="false"/>
          <w:color w:val="000000"/>
        </w:rPr>
        <w:t xml:space="preserve">
"Обеспечение сохранения и развития особо охраняемых </w:t>
      </w:r>
      <w:r>
        <w:br/>
      </w:r>
      <w:r>
        <w:rPr>
          <w:rFonts w:ascii="Times New Roman"/>
          <w:b/>
          <w:i w:val="false"/>
          <w:color w:val="000000"/>
        </w:rPr>
        <w:t xml:space="preserve">
природных территорий и животного мира" на 2004 год </w:t>
      </w:r>
    </w:p>
    <w:bookmarkEnd w:id="34"/>
    <w:p>
      <w:pPr>
        <w:spacing w:after="0"/>
        <w:ind w:left="0"/>
        <w:jc w:val="both"/>
      </w:pPr>
      <w:r>
        <w:rPr>
          <w:rFonts w:ascii="Times New Roman"/>
          <w:b w:val="false"/>
          <w:i w:val="false"/>
          <w:color w:val="000000"/>
          <w:sz w:val="28"/>
        </w:rPr>
        <w:t xml:space="preserve">      1. Стоимость: 1789192 тысячи тенге (один миллиард семисот восемьдесят девять миллионов сто девяносто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17-19 </w:t>
      </w:r>
      <w:r>
        <w:rPr>
          <w:rFonts w:ascii="Times New Roman"/>
          <w:b w:val="false"/>
          <w:i w:val="false"/>
          <w:color w:val="000000"/>
          <w:sz w:val="28"/>
        </w:rPr>
        <w:t xml:space="preserve"> Закона Республики Казахстан от 21 октября 1993 года "Об охране, воспроизводстве и использовании животного мира", статья 73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1997 года "Об особо охраняемых природных территориях";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июля 2001 года N 980 "О дополнительных мерах по охране и воспроизводству сайгака";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и развитие государственного природно-заповедного фонда, биологического разнообразия и естественных экологических систем, стабилизация численности сайгаков с учетом емкости угодий при сохранении нормальной эколого-генетической структуры популяций. </w:t>
      </w:r>
      <w:r>
        <w:br/>
      </w:r>
      <w:r>
        <w:rPr>
          <w:rFonts w:ascii="Times New Roman"/>
          <w:b w:val="false"/>
          <w:i w:val="false"/>
          <w:color w:val="000000"/>
          <w:sz w:val="28"/>
        </w:rPr>
        <w:t xml:space="preserve">
      5. Задачи бюджетной программы: охрана естественных экосистем, уникальных природных комплексов и других объектов природного наследия, разработка и внедрение научных методов сохранения природных комплексов, организация экологического просвещения населения в области особо охраняемых природных территорий, укрепление материально-технической базы, сохранение вида и целостности сообщества сайгака в состоянии естественной свободы с целью достижения ее промысловой численности, отстрел волков с учетом сохранения экобиологического равновесия.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Обеспече- </w:t>
      </w:r>
      <w:r>
        <w:br/>
      </w:r>
      <w:r>
        <w:rPr>
          <w:rFonts w:ascii="Times New Roman"/>
          <w:b w:val="false"/>
          <w:i w:val="false"/>
          <w:color w:val="000000"/>
          <w:sz w:val="28"/>
        </w:rPr>
        <w:t xml:space="preserve">
               ние сохра- </w:t>
      </w:r>
      <w:r>
        <w:br/>
      </w:r>
      <w:r>
        <w:rPr>
          <w:rFonts w:ascii="Times New Roman"/>
          <w:b w:val="false"/>
          <w:i w:val="false"/>
          <w:color w:val="000000"/>
          <w:sz w:val="28"/>
        </w:rPr>
        <w:t xml:space="preserve">
               нения и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особо </w:t>
      </w:r>
      <w:r>
        <w:br/>
      </w:r>
      <w:r>
        <w:rPr>
          <w:rFonts w:ascii="Times New Roman"/>
          <w:b w:val="false"/>
          <w:i w:val="false"/>
          <w:color w:val="000000"/>
          <w:sz w:val="28"/>
        </w:rPr>
        <w:t xml:space="preserve">
               охраняемых </w:t>
      </w:r>
      <w:r>
        <w:br/>
      </w:r>
      <w:r>
        <w:rPr>
          <w:rFonts w:ascii="Times New Roman"/>
          <w:b w:val="false"/>
          <w:i w:val="false"/>
          <w:color w:val="000000"/>
          <w:sz w:val="28"/>
        </w:rPr>
        <w:t xml:space="preserve">
               природных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и животно- </w:t>
      </w:r>
      <w:r>
        <w:br/>
      </w:r>
      <w:r>
        <w:rPr>
          <w:rFonts w:ascii="Times New Roman"/>
          <w:b w:val="false"/>
          <w:i w:val="false"/>
          <w:color w:val="000000"/>
          <w:sz w:val="28"/>
        </w:rPr>
        <w:t xml:space="preserve">
               го мира </w:t>
      </w:r>
    </w:p>
    <w:p>
      <w:pPr>
        <w:spacing w:after="0"/>
        <w:ind w:left="0"/>
        <w:jc w:val="both"/>
      </w:pPr>
      <w:r>
        <w:rPr>
          <w:rFonts w:ascii="Times New Roman"/>
          <w:b w:val="false"/>
          <w:i w:val="false"/>
          <w:color w:val="000000"/>
          <w:sz w:val="28"/>
        </w:rPr>
        <w:t xml:space="preserve">2         100  Особо охра- Содержание 7 государст-  В те-  Комитет </w:t>
      </w:r>
      <w:r>
        <w:br/>
      </w:r>
      <w:r>
        <w:rPr>
          <w:rFonts w:ascii="Times New Roman"/>
          <w:b w:val="false"/>
          <w:i w:val="false"/>
          <w:color w:val="000000"/>
          <w:sz w:val="28"/>
        </w:rPr>
        <w:t xml:space="preserve">
               няемые     венных национальных       чение  лесного </w:t>
      </w:r>
      <w:r>
        <w:br/>
      </w:r>
      <w:r>
        <w:rPr>
          <w:rFonts w:ascii="Times New Roman"/>
          <w:b w:val="false"/>
          <w:i w:val="false"/>
          <w:color w:val="000000"/>
          <w:sz w:val="28"/>
        </w:rPr>
        <w:t xml:space="preserve">
               природные  природных парков "Алтын-  года   и охот- </w:t>
      </w:r>
      <w:r>
        <w:br/>
      </w:r>
      <w:r>
        <w:rPr>
          <w:rFonts w:ascii="Times New Roman"/>
          <w:b w:val="false"/>
          <w:i w:val="false"/>
          <w:color w:val="000000"/>
          <w:sz w:val="28"/>
        </w:rPr>
        <w:t xml:space="preserve">
               территории Эмель", Баянаульский,            ничьего </w:t>
      </w:r>
      <w:r>
        <w:br/>
      </w:r>
      <w:r>
        <w:rPr>
          <w:rFonts w:ascii="Times New Roman"/>
          <w:b w:val="false"/>
          <w:i w:val="false"/>
          <w:color w:val="000000"/>
          <w:sz w:val="28"/>
        </w:rPr>
        <w:t xml:space="preserve">
                          Иле-Алатауский, Карка-           хозяй- </w:t>
      </w:r>
      <w:r>
        <w:br/>
      </w:r>
      <w:r>
        <w:rPr>
          <w:rFonts w:ascii="Times New Roman"/>
          <w:b w:val="false"/>
          <w:i w:val="false"/>
          <w:color w:val="000000"/>
          <w:sz w:val="28"/>
        </w:rPr>
        <w:t xml:space="preserve">
                          ралинский, Катон-Кара-           ства </w:t>
      </w:r>
      <w:r>
        <w:br/>
      </w:r>
      <w:r>
        <w:rPr>
          <w:rFonts w:ascii="Times New Roman"/>
          <w:b w:val="false"/>
          <w:i w:val="false"/>
          <w:color w:val="000000"/>
          <w:sz w:val="28"/>
        </w:rPr>
        <w:t xml:space="preserve">
                          гайский, "Кокшетау", Ча-         Минис- </w:t>
      </w:r>
      <w:r>
        <w:br/>
      </w:r>
      <w:r>
        <w:rPr>
          <w:rFonts w:ascii="Times New Roman"/>
          <w:b w:val="false"/>
          <w:i w:val="false"/>
          <w:color w:val="000000"/>
          <w:sz w:val="28"/>
        </w:rPr>
        <w:t xml:space="preserve">
                          рынский, 2 государствен-         терства </w:t>
      </w:r>
      <w:r>
        <w:br/>
      </w:r>
      <w:r>
        <w:rPr>
          <w:rFonts w:ascii="Times New Roman"/>
          <w:b w:val="false"/>
          <w:i w:val="false"/>
          <w:color w:val="000000"/>
          <w:sz w:val="28"/>
        </w:rPr>
        <w:t xml:space="preserve">
                          ных лесных природных             сель- </w:t>
      </w:r>
      <w:r>
        <w:br/>
      </w:r>
      <w:r>
        <w:rPr>
          <w:rFonts w:ascii="Times New Roman"/>
          <w:b w:val="false"/>
          <w:i w:val="false"/>
          <w:color w:val="000000"/>
          <w:sz w:val="28"/>
        </w:rPr>
        <w:t xml:space="preserve">
                          резерватов: "Epтic ор-           ского </w:t>
      </w:r>
      <w:r>
        <w:br/>
      </w:r>
      <w:r>
        <w:rPr>
          <w:rFonts w:ascii="Times New Roman"/>
          <w:b w:val="false"/>
          <w:i w:val="false"/>
          <w:color w:val="000000"/>
          <w:sz w:val="28"/>
        </w:rPr>
        <w:t xml:space="preserve">
                          маны", "Семей орманы",           хозяй- </w:t>
      </w:r>
      <w:r>
        <w:br/>
      </w:r>
      <w:r>
        <w:rPr>
          <w:rFonts w:ascii="Times New Roman"/>
          <w:b w:val="false"/>
          <w:i w:val="false"/>
          <w:color w:val="000000"/>
          <w:sz w:val="28"/>
        </w:rPr>
        <w:t xml:space="preserve">
                          10 государственных при-          ства </w:t>
      </w:r>
      <w:r>
        <w:br/>
      </w:r>
      <w:r>
        <w:rPr>
          <w:rFonts w:ascii="Times New Roman"/>
          <w:b w:val="false"/>
          <w:i w:val="false"/>
          <w:color w:val="000000"/>
          <w:sz w:val="28"/>
        </w:rPr>
        <w:t xml:space="preserve">
                          родных заповедников:             Респуб- </w:t>
      </w:r>
      <w:r>
        <w:br/>
      </w:r>
      <w:r>
        <w:rPr>
          <w:rFonts w:ascii="Times New Roman"/>
          <w:b w:val="false"/>
          <w:i w:val="false"/>
          <w:color w:val="000000"/>
          <w:sz w:val="28"/>
        </w:rPr>
        <w:t xml:space="preserve">
                          Аксу-Джабаглинский, Ала-         лики Ка- </w:t>
      </w:r>
      <w:r>
        <w:br/>
      </w:r>
      <w:r>
        <w:rPr>
          <w:rFonts w:ascii="Times New Roman"/>
          <w:b w:val="false"/>
          <w:i w:val="false"/>
          <w:color w:val="000000"/>
          <w:sz w:val="28"/>
        </w:rPr>
        <w:t xml:space="preserve">
                          кольсий, Алматинский,            захстан </w:t>
      </w:r>
      <w:r>
        <w:br/>
      </w:r>
      <w:r>
        <w:rPr>
          <w:rFonts w:ascii="Times New Roman"/>
          <w:b w:val="false"/>
          <w:i w:val="false"/>
          <w:color w:val="000000"/>
          <w:sz w:val="28"/>
        </w:rPr>
        <w:t xml:space="preserve">
                          Барсакельмесский, Западно- </w:t>
      </w:r>
      <w:r>
        <w:br/>
      </w:r>
      <w:r>
        <w:rPr>
          <w:rFonts w:ascii="Times New Roman"/>
          <w:b w:val="false"/>
          <w:i w:val="false"/>
          <w:color w:val="000000"/>
          <w:sz w:val="28"/>
        </w:rPr>
        <w:t xml:space="preserve">
                          Алтайский, Каратауский, </w:t>
      </w:r>
      <w:r>
        <w:br/>
      </w:r>
      <w:r>
        <w:rPr>
          <w:rFonts w:ascii="Times New Roman"/>
          <w:b w:val="false"/>
          <w:i w:val="false"/>
          <w:color w:val="000000"/>
          <w:sz w:val="28"/>
        </w:rPr>
        <w:t xml:space="preserve">
                          Коргальджинский, Марка- </w:t>
      </w:r>
      <w:r>
        <w:br/>
      </w:r>
      <w:r>
        <w:rPr>
          <w:rFonts w:ascii="Times New Roman"/>
          <w:b w:val="false"/>
          <w:i w:val="false"/>
          <w:color w:val="000000"/>
          <w:sz w:val="28"/>
        </w:rPr>
        <w:t xml:space="preserve">
                          кольский, Наурзумский, </w:t>
      </w:r>
      <w:r>
        <w:br/>
      </w:r>
      <w:r>
        <w:rPr>
          <w:rFonts w:ascii="Times New Roman"/>
          <w:b w:val="false"/>
          <w:i w:val="false"/>
          <w:color w:val="000000"/>
          <w:sz w:val="28"/>
        </w:rPr>
        <w:t xml:space="preserve">
                          Устюртский, с общей штат- </w:t>
      </w:r>
      <w:r>
        <w:br/>
      </w:r>
      <w:r>
        <w:rPr>
          <w:rFonts w:ascii="Times New Roman"/>
          <w:b w:val="false"/>
          <w:i w:val="false"/>
          <w:color w:val="000000"/>
          <w:sz w:val="28"/>
        </w:rPr>
        <w:t xml:space="preserve">
                          ной численностью 2623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Повышение квалификации    В тече- </w:t>
      </w:r>
      <w:r>
        <w:br/>
      </w:r>
      <w:r>
        <w:rPr>
          <w:rFonts w:ascii="Times New Roman"/>
          <w:b w:val="false"/>
          <w:i w:val="false"/>
          <w:color w:val="000000"/>
          <w:sz w:val="28"/>
        </w:rPr>
        <w:t xml:space="preserve">
                          кадров государственных    ние </w:t>
      </w:r>
      <w:r>
        <w:br/>
      </w:r>
      <w:r>
        <w:rPr>
          <w:rFonts w:ascii="Times New Roman"/>
          <w:b w:val="false"/>
          <w:i w:val="false"/>
          <w:color w:val="000000"/>
          <w:sz w:val="28"/>
        </w:rPr>
        <w:t xml:space="preserve">
                          учреждений в количестве   года </w:t>
      </w:r>
      <w:r>
        <w:br/>
      </w:r>
      <w:r>
        <w:rPr>
          <w:rFonts w:ascii="Times New Roman"/>
          <w:b w:val="false"/>
          <w:i w:val="false"/>
          <w:color w:val="000000"/>
          <w:sz w:val="28"/>
        </w:rPr>
        <w:t xml:space="preserve">
                          72 единиц. </w:t>
      </w:r>
      <w:r>
        <w:br/>
      </w:r>
      <w:r>
        <w:rPr>
          <w:rFonts w:ascii="Times New Roman"/>
          <w:b w:val="false"/>
          <w:i w:val="false"/>
          <w:color w:val="000000"/>
          <w:sz w:val="28"/>
        </w:rPr>
        <w:t xml:space="preserve">
                          Реконструкция Табиякской  В тече- </w:t>
      </w:r>
      <w:r>
        <w:br/>
      </w:r>
      <w:r>
        <w:rPr>
          <w:rFonts w:ascii="Times New Roman"/>
          <w:b w:val="false"/>
          <w:i w:val="false"/>
          <w:color w:val="000000"/>
          <w:sz w:val="28"/>
        </w:rPr>
        <w:t xml:space="preserve">
                          плотины и кровли музея    ние </w:t>
      </w:r>
      <w:r>
        <w:br/>
      </w:r>
      <w:r>
        <w:rPr>
          <w:rFonts w:ascii="Times New Roman"/>
          <w:b w:val="false"/>
          <w:i w:val="false"/>
          <w:color w:val="000000"/>
          <w:sz w:val="28"/>
        </w:rPr>
        <w:t xml:space="preserve">
                          Коргальжинского государ-  года </w:t>
      </w:r>
      <w:r>
        <w:br/>
      </w:r>
      <w:r>
        <w:rPr>
          <w:rFonts w:ascii="Times New Roman"/>
          <w:b w:val="false"/>
          <w:i w:val="false"/>
          <w:color w:val="000000"/>
          <w:sz w:val="28"/>
        </w:rPr>
        <w:t xml:space="preserve">
                          ственного природного </w:t>
      </w:r>
      <w:r>
        <w:br/>
      </w:r>
      <w:r>
        <w:rPr>
          <w:rFonts w:ascii="Times New Roman"/>
          <w:b w:val="false"/>
          <w:i w:val="false"/>
          <w:color w:val="000000"/>
          <w:sz w:val="28"/>
        </w:rPr>
        <w:t xml:space="preserve">
                          заповедника. </w:t>
      </w:r>
      <w:r>
        <w:br/>
      </w:r>
      <w:r>
        <w:rPr>
          <w:rFonts w:ascii="Times New Roman"/>
          <w:b w:val="false"/>
          <w:i w:val="false"/>
          <w:color w:val="000000"/>
          <w:sz w:val="28"/>
        </w:rPr>
        <w:t xml:space="preserve">
                          Противопожарные мероприя- </w:t>
      </w:r>
      <w:r>
        <w:br/>
      </w:r>
      <w:r>
        <w:rPr>
          <w:rFonts w:ascii="Times New Roman"/>
          <w:b w:val="false"/>
          <w:i w:val="false"/>
          <w:color w:val="000000"/>
          <w:sz w:val="28"/>
        </w:rPr>
        <w:t xml:space="preserve">
                          тия, воспроизводство ле- </w:t>
      </w:r>
      <w:r>
        <w:br/>
      </w:r>
      <w:r>
        <w:rPr>
          <w:rFonts w:ascii="Times New Roman"/>
          <w:b w:val="false"/>
          <w:i w:val="false"/>
          <w:color w:val="000000"/>
          <w:sz w:val="28"/>
        </w:rPr>
        <w:t xml:space="preserve">
                          сов.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пожарная машина - 51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патрульная машина - 64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автоцистерна - 10 единиц; </w:t>
      </w:r>
      <w:r>
        <w:br/>
      </w:r>
      <w:r>
        <w:rPr>
          <w:rFonts w:ascii="Times New Roman"/>
          <w:b w:val="false"/>
          <w:i w:val="false"/>
          <w:color w:val="000000"/>
          <w:sz w:val="28"/>
        </w:rPr>
        <w:t xml:space="preserve">
                          трактор - 13 единиц; </w:t>
      </w:r>
      <w:r>
        <w:br/>
      </w:r>
      <w:r>
        <w:rPr>
          <w:rFonts w:ascii="Times New Roman"/>
          <w:b w:val="false"/>
          <w:i w:val="false"/>
          <w:color w:val="000000"/>
          <w:sz w:val="28"/>
        </w:rPr>
        <w:t xml:space="preserve">
                          снегоход - 24 единиц; </w:t>
      </w:r>
      <w:r>
        <w:br/>
      </w:r>
      <w:r>
        <w:rPr>
          <w:rFonts w:ascii="Times New Roman"/>
          <w:b w:val="false"/>
          <w:i w:val="false"/>
          <w:color w:val="000000"/>
          <w:sz w:val="28"/>
        </w:rPr>
        <w:t xml:space="preserve">
                          лошадь - 73 единиц; </w:t>
      </w:r>
      <w:r>
        <w:br/>
      </w:r>
      <w:r>
        <w:rPr>
          <w:rFonts w:ascii="Times New Roman"/>
          <w:b w:val="false"/>
          <w:i w:val="false"/>
          <w:color w:val="000000"/>
          <w:sz w:val="28"/>
        </w:rPr>
        <w:t xml:space="preserve">
                          мотопомпа лесопожарная - </w:t>
      </w:r>
      <w:r>
        <w:br/>
      </w:r>
      <w:r>
        <w:rPr>
          <w:rFonts w:ascii="Times New Roman"/>
          <w:b w:val="false"/>
          <w:i w:val="false"/>
          <w:color w:val="000000"/>
          <w:sz w:val="28"/>
        </w:rPr>
        <w:t xml:space="preserve">
                          37 единиц; </w:t>
      </w:r>
      <w:r>
        <w:br/>
      </w:r>
      <w:r>
        <w:rPr>
          <w:rFonts w:ascii="Times New Roman"/>
          <w:b w:val="false"/>
          <w:i w:val="false"/>
          <w:color w:val="000000"/>
          <w:sz w:val="28"/>
        </w:rPr>
        <w:t xml:space="preserve">
                          лесная сеялка - 11 единиц; </w:t>
      </w:r>
      <w:r>
        <w:br/>
      </w:r>
      <w:r>
        <w:rPr>
          <w:rFonts w:ascii="Times New Roman"/>
          <w:b w:val="false"/>
          <w:i w:val="false"/>
          <w:color w:val="000000"/>
          <w:sz w:val="28"/>
        </w:rPr>
        <w:t xml:space="preserve">
                          плуг - 54 единиц; </w:t>
      </w:r>
      <w:r>
        <w:br/>
      </w:r>
      <w:r>
        <w:rPr>
          <w:rFonts w:ascii="Times New Roman"/>
          <w:b w:val="false"/>
          <w:i w:val="false"/>
          <w:color w:val="000000"/>
          <w:sz w:val="28"/>
        </w:rPr>
        <w:t xml:space="preserve">
                          выкопочный плуг - 8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кольчатый каток - 7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культиватор - 30 единиц; </w:t>
      </w:r>
      <w:r>
        <w:br/>
      </w:r>
      <w:r>
        <w:rPr>
          <w:rFonts w:ascii="Times New Roman"/>
          <w:b w:val="false"/>
          <w:i w:val="false"/>
          <w:color w:val="000000"/>
          <w:sz w:val="28"/>
        </w:rPr>
        <w:t xml:space="preserve">
                          трелевочное приспособление </w:t>
      </w:r>
      <w:r>
        <w:br/>
      </w:r>
      <w:r>
        <w:rPr>
          <w:rFonts w:ascii="Times New Roman"/>
          <w:b w:val="false"/>
          <w:i w:val="false"/>
          <w:color w:val="000000"/>
          <w:sz w:val="28"/>
        </w:rPr>
        <w:t xml:space="preserve">
                          - 7 единиц; </w:t>
      </w:r>
      <w:r>
        <w:br/>
      </w:r>
      <w:r>
        <w:rPr>
          <w:rFonts w:ascii="Times New Roman"/>
          <w:b w:val="false"/>
          <w:i w:val="false"/>
          <w:color w:val="000000"/>
          <w:sz w:val="28"/>
        </w:rPr>
        <w:t xml:space="preserve">
                          лесопосадочная машина - 31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дождевальная машина - 11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стационарная радиостанция </w:t>
      </w:r>
      <w:r>
        <w:br/>
      </w:r>
      <w:r>
        <w:rPr>
          <w:rFonts w:ascii="Times New Roman"/>
          <w:b w:val="false"/>
          <w:i w:val="false"/>
          <w:color w:val="000000"/>
          <w:sz w:val="28"/>
        </w:rPr>
        <w:t xml:space="preserve">
                          - 69 единиц; </w:t>
      </w:r>
      <w:r>
        <w:br/>
      </w:r>
      <w:r>
        <w:rPr>
          <w:rFonts w:ascii="Times New Roman"/>
          <w:b w:val="false"/>
          <w:i w:val="false"/>
          <w:color w:val="000000"/>
          <w:sz w:val="28"/>
        </w:rPr>
        <w:t xml:space="preserve">
                          мобильная радиостанция - </w:t>
      </w:r>
      <w:r>
        <w:br/>
      </w:r>
      <w:r>
        <w:rPr>
          <w:rFonts w:ascii="Times New Roman"/>
          <w:b w:val="false"/>
          <w:i w:val="false"/>
          <w:color w:val="000000"/>
          <w:sz w:val="28"/>
        </w:rPr>
        <w:t xml:space="preserve">
                          147 единиц; </w:t>
      </w:r>
      <w:r>
        <w:br/>
      </w:r>
      <w:r>
        <w:rPr>
          <w:rFonts w:ascii="Times New Roman"/>
          <w:b w:val="false"/>
          <w:i w:val="false"/>
          <w:color w:val="000000"/>
          <w:sz w:val="28"/>
        </w:rPr>
        <w:t xml:space="preserve">
                          переносная радиостанция - </w:t>
      </w:r>
      <w:r>
        <w:br/>
      </w:r>
      <w:r>
        <w:rPr>
          <w:rFonts w:ascii="Times New Roman"/>
          <w:b w:val="false"/>
          <w:i w:val="false"/>
          <w:color w:val="000000"/>
          <w:sz w:val="28"/>
        </w:rPr>
        <w:t xml:space="preserve">
                          181 единица; </w:t>
      </w:r>
      <w:r>
        <w:br/>
      </w:r>
      <w:r>
        <w:rPr>
          <w:rFonts w:ascii="Times New Roman"/>
          <w:b w:val="false"/>
          <w:i w:val="false"/>
          <w:color w:val="000000"/>
          <w:sz w:val="28"/>
        </w:rPr>
        <w:t xml:space="preserve">
                          летнее форменное обмунди- </w:t>
      </w:r>
      <w:r>
        <w:br/>
      </w:r>
      <w:r>
        <w:rPr>
          <w:rFonts w:ascii="Times New Roman"/>
          <w:b w:val="false"/>
          <w:i w:val="false"/>
          <w:color w:val="000000"/>
          <w:sz w:val="28"/>
        </w:rPr>
        <w:t xml:space="preserve">
                          рование - 623 комплекта; </w:t>
      </w:r>
      <w:r>
        <w:br/>
      </w:r>
      <w:r>
        <w:rPr>
          <w:rFonts w:ascii="Times New Roman"/>
          <w:b w:val="false"/>
          <w:i w:val="false"/>
          <w:color w:val="000000"/>
          <w:sz w:val="28"/>
        </w:rPr>
        <w:t xml:space="preserve">
                          зимнее форменное обмунди- </w:t>
      </w:r>
      <w:r>
        <w:br/>
      </w:r>
      <w:r>
        <w:rPr>
          <w:rFonts w:ascii="Times New Roman"/>
          <w:b w:val="false"/>
          <w:i w:val="false"/>
          <w:color w:val="000000"/>
          <w:sz w:val="28"/>
        </w:rPr>
        <w:t xml:space="preserve">
                          рование - 1958 комплекта; </w:t>
      </w:r>
      <w:r>
        <w:br/>
      </w:r>
      <w:r>
        <w:rPr>
          <w:rFonts w:ascii="Times New Roman"/>
          <w:b w:val="false"/>
          <w:i w:val="false"/>
          <w:color w:val="000000"/>
          <w:sz w:val="28"/>
        </w:rPr>
        <w:t xml:space="preserve">
                          дисковый минерализатор - </w:t>
      </w:r>
      <w:r>
        <w:br/>
      </w:r>
      <w:r>
        <w:rPr>
          <w:rFonts w:ascii="Times New Roman"/>
          <w:b w:val="false"/>
          <w:i w:val="false"/>
          <w:color w:val="000000"/>
          <w:sz w:val="28"/>
        </w:rPr>
        <w:t xml:space="preserve">
                          23 единиц; </w:t>
      </w:r>
      <w:r>
        <w:br/>
      </w:r>
      <w:r>
        <w:rPr>
          <w:rFonts w:ascii="Times New Roman"/>
          <w:b w:val="false"/>
          <w:i w:val="false"/>
          <w:color w:val="000000"/>
          <w:sz w:val="28"/>
        </w:rPr>
        <w:t xml:space="preserve">
                          дисковая борона - 15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моторная лодка - 13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лодочный мотор - 13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плуг двухдисковый противо- </w:t>
      </w:r>
      <w:r>
        <w:br/>
      </w:r>
      <w:r>
        <w:rPr>
          <w:rFonts w:ascii="Times New Roman"/>
          <w:b w:val="false"/>
          <w:i w:val="false"/>
          <w:color w:val="000000"/>
          <w:sz w:val="28"/>
        </w:rPr>
        <w:t xml:space="preserve">
                          пожарный - 36 единиц; </w:t>
      </w:r>
      <w:r>
        <w:br/>
      </w:r>
      <w:r>
        <w:rPr>
          <w:rFonts w:ascii="Times New Roman"/>
          <w:b w:val="false"/>
          <w:i w:val="false"/>
          <w:color w:val="000000"/>
          <w:sz w:val="28"/>
        </w:rPr>
        <w:t xml:space="preserve">
                          полосопрокладыватель </w:t>
      </w:r>
      <w:r>
        <w:br/>
      </w:r>
      <w:r>
        <w:rPr>
          <w:rFonts w:ascii="Times New Roman"/>
          <w:b w:val="false"/>
          <w:i w:val="false"/>
          <w:color w:val="000000"/>
          <w:sz w:val="28"/>
        </w:rPr>
        <w:t xml:space="preserve">
                          лесопожарный - 35 единиц; </w:t>
      </w:r>
      <w:r>
        <w:br/>
      </w:r>
      <w:r>
        <w:rPr>
          <w:rFonts w:ascii="Times New Roman"/>
          <w:b w:val="false"/>
          <w:i w:val="false"/>
          <w:color w:val="000000"/>
          <w:sz w:val="28"/>
        </w:rPr>
        <w:t xml:space="preserve">
                          агрегат лесопожарный фре- </w:t>
      </w:r>
      <w:r>
        <w:br/>
      </w:r>
      <w:r>
        <w:rPr>
          <w:rFonts w:ascii="Times New Roman"/>
          <w:b w:val="false"/>
          <w:i w:val="false"/>
          <w:color w:val="000000"/>
          <w:sz w:val="28"/>
        </w:rPr>
        <w:t xml:space="preserve">
                          зерный - 44 единицы; </w:t>
      </w:r>
      <w:r>
        <w:br/>
      </w:r>
      <w:r>
        <w:rPr>
          <w:rFonts w:ascii="Times New Roman"/>
          <w:b w:val="false"/>
          <w:i w:val="false"/>
          <w:color w:val="000000"/>
          <w:sz w:val="28"/>
        </w:rPr>
        <w:t xml:space="preserve">
                          токарный станок - 5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мотоцикл - 56 единиц. </w:t>
      </w:r>
    </w:p>
    <w:p>
      <w:pPr>
        <w:spacing w:after="0"/>
        <w:ind w:left="0"/>
        <w:jc w:val="both"/>
      </w:pPr>
      <w:r>
        <w:rPr>
          <w:rFonts w:ascii="Times New Roman"/>
          <w:b w:val="false"/>
          <w:i w:val="false"/>
          <w:color w:val="000000"/>
          <w:sz w:val="28"/>
        </w:rPr>
        <w:t xml:space="preserve">3         101  Восстанов- Охрана сайги на терри-    В те-  Комитет </w:t>
      </w:r>
      <w:r>
        <w:br/>
      </w:r>
      <w:r>
        <w:rPr>
          <w:rFonts w:ascii="Times New Roman"/>
          <w:b w:val="false"/>
          <w:i w:val="false"/>
          <w:color w:val="000000"/>
          <w:sz w:val="28"/>
        </w:rPr>
        <w:t xml:space="preserve">
               ление чис- тории республики в местах чение  лесного </w:t>
      </w:r>
      <w:r>
        <w:br/>
      </w:r>
      <w:r>
        <w:rPr>
          <w:rFonts w:ascii="Times New Roman"/>
          <w:b w:val="false"/>
          <w:i w:val="false"/>
          <w:color w:val="000000"/>
          <w:sz w:val="28"/>
        </w:rPr>
        <w:t xml:space="preserve">
               ленности   окота и других местах     года   и охот- </w:t>
      </w:r>
      <w:r>
        <w:br/>
      </w:r>
      <w:r>
        <w:rPr>
          <w:rFonts w:ascii="Times New Roman"/>
          <w:b w:val="false"/>
          <w:i w:val="false"/>
          <w:color w:val="000000"/>
          <w:sz w:val="28"/>
        </w:rPr>
        <w:t xml:space="preserve">
               сайги      сезонных скоплений.              ничьего </w:t>
      </w:r>
      <w:r>
        <w:br/>
      </w:r>
      <w:r>
        <w:rPr>
          <w:rFonts w:ascii="Times New Roman"/>
          <w:b w:val="false"/>
          <w:i w:val="false"/>
          <w:color w:val="000000"/>
          <w:sz w:val="28"/>
        </w:rPr>
        <w:t xml:space="preserve">
                          Отстрел волков в коли-           хозяй- </w:t>
      </w:r>
      <w:r>
        <w:br/>
      </w:r>
      <w:r>
        <w:rPr>
          <w:rFonts w:ascii="Times New Roman"/>
          <w:b w:val="false"/>
          <w:i w:val="false"/>
          <w:color w:val="000000"/>
          <w:sz w:val="28"/>
        </w:rPr>
        <w:t xml:space="preserve">
                          честве 2000 голов на             ства </w:t>
      </w:r>
      <w:r>
        <w:br/>
      </w:r>
      <w:r>
        <w:rPr>
          <w:rFonts w:ascii="Times New Roman"/>
          <w:b w:val="false"/>
          <w:i w:val="false"/>
          <w:color w:val="000000"/>
          <w:sz w:val="28"/>
        </w:rPr>
        <w:t xml:space="preserve">
                          путях миграции, местах           Минис- </w:t>
      </w:r>
      <w:r>
        <w:br/>
      </w:r>
      <w:r>
        <w:rPr>
          <w:rFonts w:ascii="Times New Roman"/>
          <w:b w:val="false"/>
          <w:i w:val="false"/>
          <w:color w:val="000000"/>
          <w:sz w:val="28"/>
        </w:rPr>
        <w:t xml:space="preserve">
                          окота, зимовки и в других        терства </w:t>
      </w:r>
      <w:r>
        <w:br/>
      </w:r>
      <w:r>
        <w:rPr>
          <w:rFonts w:ascii="Times New Roman"/>
          <w:b w:val="false"/>
          <w:i w:val="false"/>
          <w:color w:val="000000"/>
          <w:sz w:val="28"/>
        </w:rPr>
        <w:t xml:space="preserve">
                          местах обитания сайги.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биологического разнообразия и естественных экологических систем, обеспечение развития рационального использования особо охраняемых природных территорий, улучшение состояния особо охраняемых природных территорий в результате укрепления их материально-технической базы, прекращение снижения поголовья сайгаков, сокращение численности волков. </w:t>
      </w:r>
    </w:p>
    <w:p>
      <w:pPr>
        <w:spacing w:after="0"/>
        <w:ind w:left="0"/>
        <w:jc w:val="both"/>
      </w:pPr>
      <w:r>
        <w:rPr>
          <w:rFonts w:ascii="Times New Roman"/>
          <w:b w:val="false"/>
          <w:i w:val="false"/>
          <w:color w:val="000000"/>
          <w:sz w:val="28"/>
        </w:rPr>
        <w:t xml:space="preserve">Приложение 87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6" w:id="3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041 </w:t>
      </w:r>
      <w:r>
        <w:br/>
      </w:r>
      <w:r>
        <w:rPr>
          <w:rFonts w:ascii="Times New Roman"/>
          <w:b/>
          <w:i w:val="false"/>
          <w:color w:val="000000"/>
        </w:rPr>
        <w:t xml:space="preserve">
"Реабилитация и управление окружающей средой </w:t>
      </w:r>
      <w:r>
        <w:br/>
      </w:r>
      <w:r>
        <w:rPr>
          <w:rFonts w:ascii="Times New Roman"/>
          <w:b/>
          <w:i w:val="false"/>
          <w:color w:val="000000"/>
        </w:rPr>
        <w:t xml:space="preserve">
бассейна рек Нура-Ишим" на 2004 год </w:t>
      </w:r>
    </w:p>
    <w:bookmarkEnd w:id="35"/>
    <w:p>
      <w:pPr>
        <w:spacing w:after="0"/>
        <w:ind w:left="0"/>
        <w:jc w:val="both"/>
      </w:pPr>
      <w:r>
        <w:rPr>
          <w:rFonts w:ascii="Times New Roman"/>
          <w:b w:val="false"/>
          <w:i w:val="false"/>
          <w:color w:val="000000"/>
          <w:sz w:val="28"/>
        </w:rPr>
        <w:t xml:space="preserve">      1. Стоимость: 368775 тысяч тенге (триста шестьдесят восемь миллионов семьсот семьдесят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2003 года N 1254 "О привлечении займа Международного Банка Реконструкции и Развития для финансирования проекта "Очистка реки Нура";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Это даст безопасный, эффективный, менее затратный альтернативный источник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w:t>
      </w:r>
      <w:r>
        <w:br/>
      </w:r>
      <w:r>
        <w:rPr>
          <w:rFonts w:ascii="Times New Roman"/>
          <w:b w:val="false"/>
          <w:i w:val="false"/>
          <w:color w:val="000000"/>
          <w:sz w:val="28"/>
        </w:rPr>
        <w:t xml:space="preserve">
      5. Задачи бюджетной программы: устранение высокой концентрации ртути, восстановление ухудшающегося состояния окружающей среды и устранение существующих и потенциальных рисков; усиление возможностей по управлению расходом реки для смягчения проблем нижнего бьефа, связанных с сезонными паводками и нерегулярным, зачастую неадекватным водоснабжением Коргалжинских водно-болотных угодий; усиление возможностей по интегрированному управлению рекой; обеспечение устойчивого и эффективного в экономическом смысле водоснабжения поселений, расположенных на территории бассейна реки Нуры, включая город Астану.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Реабилита- </w:t>
      </w:r>
      <w:r>
        <w:br/>
      </w:r>
      <w:r>
        <w:rPr>
          <w:rFonts w:ascii="Times New Roman"/>
          <w:b w:val="false"/>
          <w:i w:val="false"/>
          <w:color w:val="000000"/>
          <w:sz w:val="28"/>
        </w:rPr>
        <w:t xml:space="preserve">
               ция и уп- </w:t>
      </w:r>
      <w:r>
        <w:br/>
      </w:r>
      <w:r>
        <w:rPr>
          <w:rFonts w:ascii="Times New Roman"/>
          <w:b w:val="false"/>
          <w:i w:val="false"/>
          <w:color w:val="000000"/>
          <w:sz w:val="28"/>
        </w:rPr>
        <w:t xml:space="preserve">
               равление </w:t>
      </w:r>
      <w:r>
        <w:br/>
      </w:r>
      <w:r>
        <w:rPr>
          <w:rFonts w:ascii="Times New Roman"/>
          <w:b w:val="false"/>
          <w:i w:val="false"/>
          <w:color w:val="000000"/>
          <w:sz w:val="28"/>
        </w:rPr>
        <w:t xml:space="preserve">
               окружающей </w:t>
      </w:r>
      <w:r>
        <w:br/>
      </w:r>
      <w:r>
        <w:rPr>
          <w:rFonts w:ascii="Times New Roman"/>
          <w:b w:val="false"/>
          <w:i w:val="false"/>
          <w:color w:val="000000"/>
          <w:sz w:val="28"/>
        </w:rPr>
        <w:t xml:space="preserve">
               средой </w:t>
      </w:r>
      <w:r>
        <w:br/>
      </w:r>
      <w:r>
        <w:rPr>
          <w:rFonts w:ascii="Times New Roman"/>
          <w:b w:val="false"/>
          <w:i w:val="false"/>
          <w:color w:val="000000"/>
          <w:sz w:val="28"/>
        </w:rPr>
        <w:t xml:space="preserve">
               бассейна </w:t>
      </w:r>
      <w:r>
        <w:br/>
      </w:r>
      <w:r>
        <w:rPr>
          <w:rFonts w:ascii="Times New Roman"/>
          <w:b w:val="false"/>
          <w:i w:val="false"/>
          <w:color w:val="000000"/>
          <w:sz w:val="28"/>
        </w:rPr>
        <w:t xml:space="preserve">
               рек Нура- </w:t>
      </w:r>
      <w:r>
        <w:br/>
      </w:r>
      <w:r>
        <w:rPr>
          <w:rFonts w:ascii="Times New Roman"/>
          <w:b w:val="false"/>
          <w:i w:val="false"/>
          <w:color w:val="000000"/>
          <w:sz w:val="28"/>
        </w:rPr>
        <w:t xml:space="preserve">
               Ишим </w:t>
      </w:r>
    </w:p>
    <w:p>
      <w:pPr>
        <w:spacing w:after="0"/>
        <w:ind w:left="0"/>
        <w:jc w:val="both"/>
      </w:pPr>
      <w:r>
        <w:rPr>
          <w:rFonts w:ascii="Times New Roman"/>
          <w:b w:val="false"/>
          <w:i w:val="false"/>
          <w:color w:val="000000"/>
          <w:sz w:val="28"/>
        </w:rPr>
        <w:t xml:space="preserve">2         004  Реализация Закуп оборудования и      Второй Комитет </w:t>
      </w:r>
      <w:r>
        <w:br/>
      </w:r>
      <w:r>
        <w:rPr>
          <w:rFonts w:ascii="Times New Roman"/>
          <w:b w:val="false"/>
          <w:i w:val="false"/>
          <w:color w:val="000000"/>
          <w:sz w:val="28"/>
        </w:rPr>
        <w:t xml:space="preserve">
               проекта за материалов;               квар-  по вод- </w:t>
      </w:r>
      <w:r>
        <w:br/>
      </w:r>
      <w:r>
        <w:rPr>
          <w:rFonts w:ascii="Times New Roman"/>
          <w:b w:val="false"/>
          <w:i w:val="false"/>
          <w:color w:val="000000"/>
          <w:sz w:val="28"/>
        </w:rPr>
        <w:t xml:space="preserve">
               счет внеш- Выплата комиссии Всемир-  тал    ным ре- </w:t>
      </w:r>
      <w:r>
        <w:br/>
      </w:r>
      <w:r>
        <w:rPr>
          <w:rFonts w:ascii="Times New Roman"/>
          <w:b w:val="false"/>
          <w:i w:val="false"/>
          <w:color w:val="000000"/>
          <w:sz w:val="28"/>
        </w:rPr>
        <w:t xml:space="preserve">
               них займов ного Банка.               2004   сурсам </w:t>
      </w:r>
      <w:r>
        <w:br/>
      </w:r>
      <w:r>
        <w:rPr>
          <w:rFonts w:ascii="Times New Roman"/>
          <w:b w:val="false"/>
          <w:i w:val="false"/>
          <w:color w:val="000000"/>
          <w:sz w:val="28"/>
        </w:rPr>
        <w:t xml:space="preserve">
                                                    года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3         016  Реализация Оплата компенсации за     В те-  Комитет </w:t>
      </w:r>
      <w:r>
        <w:br/>
      </w:r>
      <w:r>
        <w:rPr>
          <w:rFonts w:ascii="Times New Roman"/>
          <w:b w:val="false"/>
          <w:i w:val="false"/>
          <w:color w:val="000000"/>
          <w:sz w:val="28"/>
        </w:rPr>
        <w:t xml:space="preserve">
               проекта за отвод земли под строи-    чение  по вод- </w:t>
      </w:r>
      <w:r>
        <w:br/>
      </w:r>
      <w:r>
        <w:rPr>
          <w:rFonts w:ascii="Times New Roman"/>
          <w:b w:val="false"/>
          <w:i w:val="false"/>
          <w:color w:val="000000"/>
          <w:sz w:val="28"/>
        </w:rPr>
        <w:t xml:space="preserve">
               счет софи- тельство могильника в     года   ным ре- </w:t>
      </w:r>
      <w:r>
        <w:br/>
      </w:r>
      <w:r>
        <w:rPr>
          <w:rFonts w:ascii="Times New Roman"/>
          <w:b w:val="false"/>
          <w:i w:val="false"/>
          <w:color w:val="000000"/>
          <w:sz w:val="28"/>
        </w:rPr>
        <w:t xml:space="preserve">
               нансирова- рамках проекта;                  сурсам </w:t>
      </w:r>
      <w:r>
        <w:br/>
      </w:r>
      <w:r>
        <w:rPr>
          <w:rFonts w:ascii="Times New Roman"/>
          <w:b w:val="false"/>
          <w:i w:val="false"/>
          <w:color w:val="000000"/>
          <w:sz w:val="28"/>
        </w:rPr>
        <w:t xml:space="preserve">
               вания из   Оплата налогов и пошлин          Минис- </w:t>
      </w:r>
      <w:r>
        <w:br/>
      </w:r>
      <w:r>
        <w:rPr>
          <w:rFonts w:ascii="Times New Roman"/>
          <w:b w:val="false"/>
          <w:i w:val="false"/>
          <w:color w:val="000000"/>
          <w:sz w:val="28"/>
        </w:rPr>
        <w:t xml:space="preserve">
               республи-  по оборудованию материа-         терства </w:t>
      </w:r>
      <w:r>
        <w:br/>
      </w:r>
      <w:r>
        <w:rPr>
          <w:rFonts w:ascii="Times New Roman"/>
          <w:b w:val="false"/>
          <w:i w:val="false"/>
          <w:color w:val="000000"/>
          <w:sz w:val="28"/>
        </w:rPr>
        <w:t xml:space="preserve">
               канского   лам, закупаемым в рамках         сель- </w:t>
      </w:r>
      <w:r>
        <w:br/>
      </w:r>
      <w:r>
        <w:rPr>
          <w:rFonts w:ascii="Times New Roman"/>
          <w:b w:val="false"/>
          <w:i w:val="false"/>
          <w:color w:val="000000"/>
          <w:sz w:val="28"/>
        </w:rPr>
        <w:t xml:space="preserve">
               бюджета    проекта;                         ского </w:t>
      </w:r>
      <w:r>
        <w:br/>
      </w:r>
      <w:r>
        <w:rPr>
          <w:rFonts w:ascii="Times New Roman"/>
          <w:b w:val="false"/>
          <w:i w:val="false"/>
          <w:color w:val="000000"/>
          <w:sz w:val="28"/>
        </w:rPr>
        <w:t xml:space="preserve">
                          Закуп офисного оборудова-        хозяй- </w:t>
      </w:r>
      <w:r>
        <w:br/>
      </w:r>
      <w:r>
        <w:rPr>
          <w:rFonts w:ascii="Times New Roman"/>
          <w:b w:val="false"/>
          <w:i w:val="false"/>
          <w:color w:val="000000"/>
          <w:sz w:val="28"/>
        </w:rPr>
        <w:t xml:space="preserve">
                          ния для местных консуль-         ства </w:t>
      </w:r>
      <w:r>
        <w:br/>
      </w:r>
      <w:r>
        <w:rPr>
          <w:rFonts w:ascii="Times New Roman"/>
          <w:b w:val="false"/>
          <w:i w:val="false"/>
          <w:color w:val="000000"/>
          <w:sz w:val="28"/>
        </w:rPr>
        <w:t xml:space="preserve">
                          тантов;                          Респуб- </w:t>
      </w:r>
      <w:r>
        <w:br/>
      </w:r>
      <w:r>
        <w:rPr>
          <w:rFonts w:ascii="Times New Roman"/>
          <w:b w:val="false"/>
          <w:i w:val="false"/>
          <w:color w:val="000000"/>
          <w:sz w:val="28"/>
        </w:rPr>
        <w:t xml:space="preserve">
                          Оплата услуг местных кон-        лики </w:t>
      </w:r>
      <w:r>
        <w:br/>
      </w:r>
      <w:r>
        <w:rPr>
          <w:rFonts w:ascii="Times New Roman"/>
          <w:b w:val="false"/>
          <w:i w:val="false"/>
          <w:color w:val="000000"/>
          <w:sz w:val="28"/>
        </w:rPr>
        <w:t xml:space="preserve">
                          сультантов в количестве          Казах- </w:t>
      </w:r>
      <w:r>
        <w:br/>
      </w:r>
      <w:r>
        <w:rPr>
          <w:rFonts w:ascii="Times New Roman"/>
          <w:b w:val="false"/>
          <w:i w:val="false"/>
          <w:color w:val="000000"/>
          <w:sz w:val="28"/>
        </w:rPr>
        <w:t xml:space="preserve">
                          10 человек, включая оп-          стан </w:t>
      </w:r>
      <w:r>
        <w:br/>
      </w:r>
      <w:r>
        <w:rPr>
          <w:rFonts w:ascii="Times New Roman"/>
          <w:b w:val="false"/>
          <w:i w:val="false"/>
          <w:color w:val="000000"/>
          <w:sz w:val="28"/>
        </w:rPr>
        <w:t xml:space="preserve">
                          лату операционных расхо- </w:t>
      </w:r>
      <w:r>
        <w:br/>
      </w:r>
      <w:r>
        <w:rPr>
          <w:rFonts w:ascii="Times New Roman"/>
          <w:b w:val="false"/>
          <w:i w:val="false"/>
          <w:color w:val="000000"/>
          <w:sz w:val="28"/>
        </w:rPr>
        <w:t xml:space="preserve">
                          дов; </w:t>
      </w:r>
      <w:r>
        <w:br/>
      </w:r>
      <w:r>
        <w:rPr>
          <w:rFonts w:ascii="Times New Roman"/>
          <w:b w:val="false"/>
          <w:i w:val="false"/>
          <w:color w:val="000000"/>
          <w:sz w:val="28"/>
        </w:rPr>
        <w:t xml:space="preserve">
                          Оплата услуг консультан- </w:t>
      </w:r>
      <w:r>
        <w:br/>
      </w:r>
      <w:r>
        <w:rPr>
          <w:rFonts w:ascii="Times New Roman"/>
          <w:b w:val="false"/>
          <w:i w:val="false"/>
          <w:color w:val="000000"/>
          <w:sz w:val="28"/>
        </w:rPr>
        <w:t xml:space="preserve">
                          тов для осуществления </w:t>
      </w:r>
      <w:r>
        <w:br/>
      </w:r>
      <w:r>
        <w:rPr>
          <w:rFonts w:ascii="Times New Roman"/>
          <w:b w:val="false"/>
          <w:i w:val="false"/>
          <w:color w:val="000000"/>
          <w:sz w:val="28"/>
        </w:rPr>
        <w:t xml:space="preserve">
                          детального проектирования </w:t>
      </w:r>
      <w:r>
        <w:br/>
      </w:r>
      <w:r>
        <w:rPr>
          <w:rFonts w:ascii="Times New Roman"/>
          <w:b w:val="false"/>
          <w:i w:val="false"/>
          <w:color w:val="000000"/>
          <w:sz w:val="28"/>
        </w:rPr>
        <w:t xml:space="preserve">
                          и составления тендерных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Оплата услуг по проведе- </w:t>
      </w:r>
      <w:r>
        <w:br/>
      </w:r>
      <w:r>
        <w:rPr>
          <w:rFonts w:ascii="Times New Roman"/>
          <w:b w:val="false"/>
          <w:i w:val="false"/>
          <w:color w:val="000000"/>
          <w:sz w:val="28"/>
        </w:rPr>
        <w:t xml:space="preserve">
                          нию отбора проб; </w:t>
      </w:r>
      <w:r>
        <w:br/>
      </w:r>
      <w:r>
        <w:rPr>
          <w:rFonts w:ascii="Times New Roman"/>
          <w:b w:val="false"/>
          <w:i w:val="false"/>
          <w:color w:val="000000"/>
          <w:sz w:val="28"/>
        </w:rPr>
        <w:t xml:space="preserve">
                          Оплата комиссии банка </w:t>
      </w:r>
      <w:r>
        <w:br/>
      </w:r>
      <w:r>
        <w:rPr>
          <w:rFonts w:ascii="Times New Roman"/>
          <w:b w:val="false"/>
          <w:i w:val="false"/>
          <w:color w:val="000000"/>
          <w:sz w:val="28"/>
        </w:rPr>
        <w:t xml:space="preserve">
                          второго уровня за прове- </w:t>
      </w:r>
      <w:r>
        <w:br/>
      </w:r>
      <w:r>
        <w:rPr>
          <w:rFonts w:ascii="Times New Roman"/>
          <w:b w:val="false"/>
          <w:i w:val="false"/>
          <w:color w:val="000000"/>
          <w:sz w:val="28"/>
        </w:rPr>
        <w:t xml:space="preserve">
                          дение операций; </w:t>
      </w:r>
      <w:r>
        <w:br/>
      </w:r>
      <w:r>
        <w:rPr>
          <w:rFonts w:ascii="Times New Roman"/>
          <w:b w:val="false"/>
          <w:i w:val="false"/>
          <w:color w:val="000000"/>
          <w:sz w:val="28"/>
        </w:rPr>
        <w:t xml:space="preserve">
                          Оплата налогов по конт- </w:t>
      </w:r>
      <w:r>
        <w:br/>
      </w:r>
      <w:r>
        <w:rPr>
          <w:rFonts w:ascii="Times New Roman"/>
          <w:b w:val="false"/>
          <w:i w:val="false"/>
          <w:color w:val="000000"/>
          <w:sz w:val="28"/>
        </w:rPr>
        <w:t xml:space="preserve">
                          рактам на консультационные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Оплата экспертиз в рамках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Оплата лицензионного сбора </w:t>
      </w:r>
      <w:r>
        <w:br/>
      </w:r>
      <w:r>
        <w:rPr>
          <w:rFonts w:ascii="Times New Roman"/>
          <w:b w:val="false"/>
          <w:i w:val="false"/>
          <w:color w:val="000000"/>
          <w:sz w:val="28"/>
        </w:rPr>
        <w:t xml:space="preserve">
                          за проведение валютных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Оплата части стоимости </w:t>
      </w:r>
      <w:r>
        <w:br/>
      </w:r>
      <w:r>
        <w:rPr>
          <w:rFonts w:ascii="Times New Roman"/>
          <w:b w:val="false"/>
          <w:i w:val="false"/>
          <w:color w:val="000000"/>
          <w:sz w:val="28"/>
        </w:rPr>
        <w:t xml:space="preserve">
                          контрактов по закупу </w:t>
      </w:r>
      <w:r>
        <w:br/>
      </w:r>
      <w:r>
        <w:rPr>
          <w:rFonts w:ascii="Times New Roman"/>
          <w:b w:val="false"/>
          <w:i w:val="false"/>
          <w:color w:val="000000"/>
          <w:sz w:val="28"/>
        </w:rPr>
        <w:t xml:space="preserve">
                          материалов и оборудования.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24 декабря 2004 года </w:t>
      </w:r>
      <w:r>
        <w:rPr>
          <w:rFonts w:ascii="Times New Roman"/>
          <w:b w:val="false"/>
          <w:i w:val="false"/>
          <w:color w:val="000000"/>
          <w:sz w:val="28"/>
        </w:rPr>
        <w:t xml:space="preserve">N 197ащ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отчетов о детальном проектировании по следующим компонентам проекта: строительство полигона, территория акционерного общества "Карбид", КарГРЭС, болото Жаур и очистка реки, закуп оборудования, подготовка отчетов по отбору проб, а также работа по управлению проектом. </w:t>
      </w:r>
    </w:p>
    <w:p>
      <w:pPr>
        <w:spacing w:after="0"/>
        <w:ind w:left="0"/>
        <w:jc w:val="both"/>
      </w:pPr>
      <w:r>
        <w:rPr>
          <w:rFonts w:ascii="Times New Roman"/>
          <w:b w:val="false"/>
          <w:i w:val="false"/>
          <w:color w:val="000000"/>
          <w:sz w:val="28"/>
        </w:rPr>
        <w:t xml:space="preserve">Приложение 88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7" w:id="3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042 </w:t>
      </w:r>
      <w:r>
        <w:br/>
      </w:r>
      <w:r>
        <w:rPr>
          <w:rFonts w:ascii="Times New Roman"/>
          <w:b/>
          <w:i w:val="false"/>
          <w:color w:val="000000"/>
        </w:rPr>
        <w:t xml:space="preserve">
"Прикладные научные исследования в области </w:t>
      </w:r>
      <w:r>
        <w:br/>
      </w:r>
      <w:r>
        <w:rPr>
          <w:rFonts w:ascii="Times New Roman"/>
          <w:b/>
          <w:i w:val="false"/>
          <w:color w:val="000000"/>
        </w:rPr>
        <w:t xml:space="preserve">
агропромышленного комплекса" на 2004 год </w:t>
      </w:r>
    </w:p>
    <w:bookmarkEnd w:id="36"/>
    <w:p>
      <w:pPr>
        <w:spacing w:after="0"/>
        <w:ind w:left="0"/>
        <w:jc w:val="both"/>
      </w:pPr>
      <w:r>
        <w:rPr>
          <w:rFonts w:ascii="Times New Roman"/>
          <w:b w:val="false"/>
          <w:i w:val="false"/>
          <w:color w:val="000000"/>
          <w:sz w:val="28"/>
        </w:rPr>
        <w:t xml:space="preserve">      1. Стоимость: 1568209 тысяч тенге (один миллиард пятьсот шестьдесят восемь миллионов двести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от 9 июля 2001 года "О науке";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марта 2003 года N 1051 "О реорганизации республиканского государственного учреждения "Национальная академия наук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июня 2002 года N 704 "Отдельные вопросы, связанные с деятельностью Министерства сельского хозяйства";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2002 года N 1148 "О внесении изменений и дополнений в некоторые решения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декабря 2002 года N 1309 "Вопросы некоторых республиканских государственных казенных предприятий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научное обеспечение производства, переработки и хранения сельскохозяйственной продукции; обеспечение сохранности, развития и эффективного использования генофонда сельскохозяйственных растений, животных и микроорганизмов в селекции, семеноводстве, племенном деле и выпуске биопрепаратов для обеспечения производства конкурентоспособной сельскохозяйственной отечественной продукции.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разработка экономического механизма развития агропромышленного производства, обеспечивающего продовольственную независимость Республики Казахстан и улучшение условий жизни сельского населения; </w:t>
      </w:r>
      <w:r>
        <w:br/>
      </w:r>
      <w:r>
        <w:rPr>
          <w:rFonts w:ascii="Times New Roman"/>
          <w:b w:val="false"/>
          <w:i w:val="false"/>
          <w:color w:val="000000"/>
          <w:sz w:val="28"/>
        </w:rPr>
        <w:t xml:space="preserve">
      проведение комплекса мер по научному обеспечению программы за счет развития научно-исследовательских работ, совершенствования организационной структуры системы научных учреждений; </w:t>
      </w:r>
      <w:r>
        <w:br/>
      </w:r>
      <w:r>
        <w:rPr>
          <w:rFonts w:ascii="Times New Roman"/>
          <w:b w:val="false"/>
          <w:i w:val="false"/>
          <w:color w:val="000000"/>
          <w:sz w:val="28"/>
        </w:rPr>
        <w:t xml:space="preserve">
      разработка научно-обоснованных предложений по диверсификации растениеводства по регионам на основе совершенствования существующих и создания новых, адаптированных к природно-климатическим условиям регионов сортовых растений, технологий, машин и оборудования, обеспечивающих производство максимального количества конкурентоспособной по качеству и себестоимости продукции, а также по сохранению почвенного плодородия и охране окружающей среды; </w:t>
      </w:r>
      <w:r>
        <w:br/>
      </w:r>
      <w:r>
        <w:rPr>
          <w:rFonts w:ascii="Times New Roman"/>
          <w:b w:val="false"/>
          <w:i w:val="false"/>
          <w:color w:val="000000"/>
          <w:sz w:val="28"/>
        </w:rPr>
        <w:t xml:space="preserve">
      разработка научно-обоснованных предложений по увеличению производства животноводческой продукции на основе уточнения плана породного районирования животных, обеспечения их полноценными кормами, совершенствования и создания новых технологий, машин и оборудования для содержания животных, обеспечения ветеринарного благополучия; </w:t>
      </w:r>
      <w:r>
        <w:br/>
      </w:r>
      <w:r>
        <w:rPr>
          <w:rFonts w:ascii="Times New Roman"/>
          <w:b w:val="false"/>
          <w:i w:val="false"/>
          <w:color w:val="000000"/>
          <w:sz w:val="28"/>
        </w:rPr>
        <w:t xml:space="preserve">
      разработка новых технологий и оборудования для производства продуктов питания общего лечебно-профилактического назначения с использованием продукции растениеводства и животноводства; </w:t>
      </w:r>
      <w:r>
        <w:br/>
      </w:r>
      <w:r>
        <w:rPr>
          <w:rFonts w:ascii="Times New Roman"/>
          <w:b w:val="false"/>
          <w:i w:val="false"/>
          <w:color w:val="000000"/>
          <w:sz w:val="28"/>
        </w:rPr>
        <w:t xml:space="preserve">
      создание эффективной системы продвижения существующего и выводимого ценного генофонда сельскохозяйственных растений, животных и микроорганизмов от науки к сельским товаропроизводителям и его эффективного использования для производства высококачественной и конкурентоспособной продукции; </w:t>
      </w:r>
      <w:r>
        <w:br/>
      </w:r>
      <w:r>
        <w:rPr>
          <w:rFonts w:ascii="Times New Roman"/>
          <w:b w:val="false"/>
          <w:i w:val="false"/>
          <w:color w:val="000000"/>
          <w:sz w:val="28"/>
        </w:rPr>
        <w:t xml:space="preserve">
      принятие мер по усилению государственной поддержки сохранения, развития и использования ценного генофонда и повышения его эффективности; </w:t>
      </w:r>
      <w:r>
        <w:br/>
      </w:r>
      <w:r>
        <w:rPr>
          <w:rFonts w:ascii="Times New Roman"/>
          <w:b w:val="false"/>
          <w:i w:val="false"/>
          <w:color w:val="000000"/>
          <w:sz w:val="28"/>
        </w:rPr>
        <w:t xml:space="preserve">
      разработка научно-обоснованных рекомендаций по рациональному использованию и сохранению природных ресурсов, организационно-правовому сопровождению социально-экономических реформ на селе.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Прикладные Выполнение в установлен-  В те-  Минис- </w:t>
      </w:r>
      <w:r>
        <w:br/>
      </w:r>
      <w:r>
        <w:rPr>
          <w:rFonts w:ascii="Times New Roman"/>
          <w:b w:val="false"/>
          <w:i w:val="false"/>
          <w:color w:val="000000"/>
          <w:sz w:val="28"/>
        </w:rPr>
        <w:t xml:space="preserve">
               научные    ном законодательством     чение  терство </w:t>
      </w:r>
      <w:r>
        <w:br/>
      </w:r>
      <w:r>
        <w:rPr>
          <w:rFonts w:ascii="Times New Roman"/>
          <w:b w:val="false"/>
          <w:i w:val="false"/>
          <w:color w:val="000000"/>
          <w:sz w:val="28"/>
        </w:rPr>
        <w:t xml:space="preserve">
               исследова- порядке научно-исследо-   года   сель- </w:t>
      </w:r>
      <w:r>
        <w:br/>
      </w:r>
      <w:r>
        <w:rPr>
          <w:rFonts w:ascii="Times New Roman"/>
          <w:b w:val="false"/>
          <w:i w:val="false"/>
          <w:color w:val="000000"/>
          <w:sz w:val="28"/>
        </w:rPr>
        <w:t xml:space="preserve">
               ния в об-  вательских работ по нап-         ского </w:t>
      </w:r>
      <w:r>
        <w:br/>
      </w:r>
      <w:r>
        <w:rPr>
          <w:rFonts w:ascii="Times New Roman"/>
          <w:b w:val="false"/>
          <w:i w:val="false"/>
          <w:color w:val="000000"/>
          <w:sz w:val="28"/>
        </w:rPr>
        <w:t xml:space="preserve">
               ласти      равлениям:                       хозяй- </w:t>
      </w:r>
      <w:r>
        <w:br/>
      </w:r>
      <w:r>
        <w:rPr>
          <w:rFonts w:ascii="Times New Roman"/>
          <w:b w:val="false"/>
          <w:i w:val="false"/>
          <w:color w:val="000000"/>
          <w:sz w:val="28"/>
        </w:rPr>
        <w:t xml:space="preserve">
               агропро-   "Научное обеспечение             ства </w:t>
      </w:r>
      <w:r>
        <w:br/>
      </w:r>
      <w:r>
        <w:rPr>
          <w:rFonts w:ascii="Times New Roman"/>
          <w:b w:val="false"/>
          <w:i w:val="false"/>
          <w:color w:val="000000"/>
          <w:sz w:val="28"/>
        </w:rPr>
        <w:t xml:space="preserve">
               мышленного производства, переработки        Респуб- </w:t>
      </w:r>
      <w:r>
        <w:br/>
      </w:r>
      <w:r>
        <w:rPr>
          <w:rFonts w:ascii="Times New Roman"/>
          <w:b w:val="false"/>
          <w:i w:val="false"/>
          <w:color w:val="000000"/>
          <w:sz w:val="28"/>
        </w:rPr>
        <w:t xml:space="preserve">
               комплекса  и хранения сельскохозяй-         лики </w:t>
      </w:r>
      <w:r>
        <w:br/>
      </w:r>
      <w:r>
        <w:rPr>
          <w:rFonts w:ascii="Times New Roman"/>
          <w:b w:val="false"/>
          <w:i w:val="false"/>
          <w:color w:val="000000"/>
          <w:sz w:val="28"/>
        </w:rPr>
        <w:t xml:space="preserve">
                          ственной продукции по            Казах- </w:t>
      </w:r>
      <w:r>
        <w:br/>
      </w:r>
      <w:r>
        <w:rPr>
          <w:rFonts w:ascii="Times New Roman"/>
          <w:b w:val="false"/>
          <w:i w:val="false"/>
          <w:color w:val="000000"/>
          <w:sz w:val="28"/>
        </w:rPr>
        <w:t xml:space="preserve">
                          регионам Казахстана на           стан </w:t>
      </w:r>
      <w:r>
        <w:br/>
      </w:r>
      <w:r>
        <w:rPr>
          <w:rFonts w:ascii="Times New Roman"/>
          <w:b w:val="false"/>
          <w:i w:val="false"/>
          <w:color w:val="000000"/>
          <w:sz w:val="28"/>
        </w:rPr>
        <w:t xml:space="preserve">
                          2004 год"; </w:t>
      </w:r>
      <w:r>
        <w:br/>
      </w:r>
      <w:r>
        <w:rPr>
          <w:rFonts w:ascii="Times New Roman"/>
          <w:b w:val="false"/>
          <w:i w:val="false"/>
          <w:color w:val="000000"/>
          <w:sz w:val="28"/>
        </w:rPr>
        <w:t xml:space="preserve">
                          "Сохранение, развитие и </w:t>
      </w:r>
      <w:r>
        <w:br/>
      </w:r>
      <w:r>
        <w:rPr>
          <w:rFonts w:ascii="Times New Roman"/>
          <w:b w:val="false"/>
          <w:i w:val="false"/>
          <w:color w:val="000000"/>
          <w:sz w:val="28"/>
        </w:rPr>
        <w:t xml:space="preserve">
                          использование генофонда </w:t>
      </w:r>
      <w:r>
        <w:br/>
      </w:r>
      <w:r>
        <w:rPr>
          <w:rFonts w:ascii="Times New Roman"/>
          <w:b w:val="false"/>
          <w:i w:val="false"/>
          <w:color w:val="000000"/>
          <w:sz w:val="28"/>
        </w:rPr>
        <w:t xml:space="preserve">
                          сельскохозяйственных рас- </w:t>
      </w:r>
      <w:r>
        <w:br/>
      </w:r>
      <w:r>
        <w:rPr>
          <w:rFonts w:ascii="Times New Roman"/>
          <w:b w:val="false"/>
          <w:i w:val="false"/>
          <w:color w:val="000000"/>
          <w:sz w:val="28"/>
        </w:rPr>
        <w:t xml:space="preserve">
                          тений, животных и микро- </w:t>
      </w:r>
      <w:r>
        <w:br/>
      </w:r>
      <w:r>
        <w:rPr>
          <w:rFonts w:ascii="Times New Roman"/>
          <w:b w:val="false"/>
          <w:i w:val="false"/>
          <w:color w:val="000000"/>
          <w:sz w:val="28"/>
        </w:rPr>
        <w:t xml:space="preserve">
                          организмов на 2004 год". </w:t>
      </w:r>
      <w:r>
        <w:br/>
      </w:r>
      <w:r>
        <w:rPr>
          <w:rFonts w:ascii="Times New Roman"/>
          <w:b w:val="false"/>
          <w:i w:val="false"/>
          <w:color w:val="000000"/>
          <w:sz w:val="28"/>
        </w:rPr>
        <w:t xml:space="preserve">
                          Субсидирование 10 научно- </w:t>
      </w:r>
      <w:r>
        <w:br/>
      </w:r>
      <w:r>
        <w:rPr>
          <w:rFonts w:ascii="Times New Roman"/>
          <w:b w:val="false"/>
          <w:i w:val="false"/>
          <w:color w:val="000000"/>
          <w:sz w:val="28"/>
        </w:rPr>
        <w:t xml:space="preserve">
                          исследовательских органи- </w:t>
      </w:r>
      <w:r>
        <w:br/>
      </w:r>
      <w:r>
        <w:rPr>
          <w:rFonts w:ascii="Times New Roman"/>
          <w:b w:val="false"/>
          <w:i w:val="false"/>
          <w:color w:val="000000"/>
          <w:sz w:val="28"/>
        </w:rPr>
        <w:t xml:space="preserve">
                          заций, согласно перечню </w:t>
      </w:r>
      <w:r>
        <w:br/>
      </w:r>
      <w:r>
        <w:rPr>
          <w:rFonts w:ascii="Times New Roman"/>
          <w:b w:val="false"/>
          <w:i w:val="false"/>
          <w:color w:val="000000"/>
          <w:sz w:val="28"/>
        </w:rPr>
        <w:t xml:space="preserve">
                          приобретаемого оборудова- </w:t>
      </w:r>
      <w:r>
        <w:br/>
      </w:r>
      <w:r>
        <w:rPr>
          <w:rFonts w:ascii="Times New Roman"/>
          <w:b w:val="false"/>
          <w:i w:val="false"/>
          <w:color w:val="000000"/>
          <w:sz w:val="28"/>
        </w:rPr>
        <w:t xml:space="preserve">
                          ния, утверждаемому при- </w:t>
      </w:r>
      <w:r>
        <w:br/>
      </w:r>
      <w:r>
        <w:rPr>
          <w:rFonts w:ascii="Times New Roman"/>
          <w:b w:val="false"/>
          <w:i w:val="false"/>
          <w:color w:val="000000"/>
          <w:sz w:val="28"/>
        </w:rPr>
        <w:t xml:space="preserve">
                          казом Министерства сель- </w:t>
      </w:r>
      <w:r>
        <w:br/>
      </w:r>
      <w:r>
        <w:rPr>
          <w:rFonts w:ascii="Times New Roman"/>
          <w:b w:val="false"/>
          <w:i w:val="false"/>
          <w:color w:val="000000"/>
          <w:sz w:val="28"/>
        </w:rPr>
        <w:t xml:space="preserve">
                          ского хозяйства.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научно-методических рекомендаций развития экономики агропромышленного комплекса; предложения по внедрению новых технологий возделывания, переработки и хранения сельхозпродукции; создание и передача в государственное сортоиспытание сортов зерновых, зернобобовых, овощных, плодово-ягодных культур и картофеля; разработка приемов и методов селекции племенных животных; рекомендации по использованию активных штаммов микроорганизмов при производстве средств защиты растений и животных от болезней, биопрепаратов для пищевой и перерабатывающей промышленности и т.д. </w:t>
      </w:r>
    </w:p>
    <w:p>
      <w:pPr>
        <w:spacing w:after="0"/>
        <w:ind w:left="0"/>
        <w:jc w:val="both"/>
      </w:pPr>
      <w:r>
        <w:rPr>
          <w:rFonts w:ascii="Times New Roman"/>
          <w:b w:val="false"/>
          <w:i w:val="false"/>
          <w:color w:val="000000"/>
          <w:sz w:val="28"/>
        </w:rPr>
        <w:t xml:space="preserve">Приложение 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8" w:id="3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043 </w:t>
      </w:r>
      <w:r>
        <w:br/>
      </w:r>
      <w:r>
        <w:rPr>
          <w:rFonts w:ascii="Times New Roman"/>
          <w:b/>
          <w:i w:val="false"/>
          <w:color w:val="000000"/>
        </w:rPr>
        <w:t xml:space="preserve">
"Институциональное развитие сельского хозяйства" </w:t>
      </w:r>
      <w:r>
        <w:br/>
      </w:r>
      <w:r>
        <w:rPr>
          <w:rFonts w:ascii="Times New Roman"/>
          <w:b/>
          <w:i w:val="false"/>
          <w:color w:val="000000"/>
        </w:rPr>
        <w:t xml:space="preserve">
на 2004 год </w:t>
      </w:r>
    </w:p>
    <w:bookmarkEnd w:id="37"/>
    <w:p>
      <w:pPr>
        <w:spacing w:after="0"/>
        <w:ind w:left="0"/>
        <w:jc w:val="both"/>
      </w:pPr>
      <w:r>
        <w:rPr>
          <w:rFonts w:ascii="Times New Roman"/>
          <w:b w:val="false"/>
          <w:i w:val="false"/>
          <w:color w:val="000000"/>
          <w:sz w:val="28"/>
        </w:rPr>
        <w:t xml:space="preserve">      1. Стоимость: 7512317 тысяч тенге (семь миллиардов пятьсот двенадцать миллионов триста семнадцать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года "О зерне";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марта 2003 года "О кредитных товариществах";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мая 2003 года "Об акционерных обществах";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закрытого акционерного общества "Мал онiмдерi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сельскохозяйственного товарного производства Республики Казахстан, повышение эффективности сельскохозяйственного производства.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 организация сети сельских кредитных товариществ; </w:t>
      </w:r>
      <w:r>
        <w:br/>
      </w:r>
      <w:r>
        <w:rPr>
          <w:rFonts w:ascii="Times New Roman"/>
          <w:b w:val="false"/>
          <w:i w:val="false"/>
          <w:color w:val="000000"/>
          <w:sz w:val="28"/>
        </w:rPr>
        <w:t xml:space="preserve">
      - создание машинно-технологических станций (сервис-центров) в форме самостоятельных юридических лиц с возможным участием других субъектов гражданских прав в их уставном капитале; техническое оснащение сельхозтоваропроизводителей; </w:t>
      </w:r>
      <w:r>
        <w:br/>
      </w:r>
      <w:r>
        <w:rPr>
          <w:rFonts w:ascii="Times New Roman"/>
          <w:b w:val="false"/>
          <w:i w:val="false"/>
          <w:color w:val="000000"/>
          <w:sz w:val="28"/>
        </w:rPr>
        <w:t xml:space="preserve">
      - привлечение и поиск потенциальных импортеров казахстанского зерна, увеличение объемов экспорта зерна; </w:t>
      </w:r>
      <w:r>
        <w:br/>
      </w:r>
      <w:r>
        <w:rPr>
          <w:rFonts w:ascii="Times New Roman"/>
          <w:b w:val="false"/>
          <w:i w:val="false"/>
          <w:color w:val="000000"/>
          <w:sz w:val="28"/>
        </w:rPr>
        <w:t xml:space="preserve">
      - организация закупа животноводческого сырья, развитие производственной базы по глубокой переработке животноводческого сырья, расширение рынка сбыта и поставки на экспорт продукции животноводства.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Институ- </w:t>
      </w:r>
      <w:r>
        <w:br/>
      </w:r>
      <w:r>
        <w:rPr>
          <w:rFonts w:ascii="Times New Roman"/>
          <w:b w:val="false"/>
          <w:i w:val="false"/>
          <w:color w:val="000000"/>
          <w:sz w:val="28"/>
        </w:rPr>
        <w:t xml:space="preserve">
               циональное </w:t>
      </w:r>
      <w:r>
        <w:br/>
      </w:r>
      <w:r>
        <w:rPr>
          <w:rFonts w:ascii="Times New Roman"/>
          <w:b w:val="false"/>
          <w:i w:val="false"/>
          <w:color w:val="000000"/>
          <w:sz w:val="28"/>
        </w:rPr>
        <w:t xml:space="preserve">
               развитие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2         100  Организа-  Увеличение уставного ка-  В те-  Минис- </w:t>
      </w:r>
      <w:r>
        <w:br/>
      </w:r>
      <w:r>
        <w:rPr>
          <w:rFonts w:ascii="Times New Roman"/>
          <w:b w:val="false"/>
          <w:i w:val="false"/>
          <w:color w:val="000000"/>
          <w:sz w:val="28"/>
        </w:rPr>
        <w:t xml:space="preserve">
               ция сис-   питала ЗАО "Аграрная кре- чение  терство </w:t>
      </w:r>
      <w:r>
        <w:br/>
      </w:r>
      <w:r>
        <w:rPr>
          <w:rFonts w:ascii="Times New Roman"/>
          <w:b w:val="false"/>
          <w:i w:val="false"/>
          <w:color w:val="000000"/>
          <w:sz w:val="28"/>
        </w:rPr>
        <w:t xml:space="preserve">
               темы кре-  дитная корпорация". Пла-  года   сель- </w:t>
      </w:r>
      <w:r>
        <w:br/>
      </w:r>
      <w:r>
        <w:rPr>
          <w:rFonts w:ascii="Times New Roman"/>
          <w:b w:val="false"/>
          <w:i w:val="false"/>
          <w:color w:val="000000"/>
          <w:sz w:val="28"/>
        </w:rPr>
        <w:t xml:space="preserve">
               дитования  нируется создание допол-         ского </w:t>
      </w:r>
      <w:r>
        <w:br/>
      </w:r>
      <w:r>
        <w:rPr>
          <w:rFonts w:ascii="Times New Roman"/>
          <w:b w:val="false"/>
          <w:i w:val="false"/>
          <w:color w:val="000000"/>
          <w:sz w:val="28"/>
        </w:rPr>
        <w:t xml:space="preserve">
               сельскохо- нительно 10 сельских кре-        хозяй- </w:t>
      </w:r>
      <w:r>
        <w:br/>
      </w:r>
      <w:r>
        <w:rPr>
          <w:rFonts w:ascii="Times New Roman"/>
          <w:b w:val="false"/>
          <w:i w:val="false"/>
          <w:color w:val="000000"/>
          <w:sz w:val="28"/>
        </w:rPr>
        <w:t xml:space="preserve">
               зяйствен-  дитных товариществ (СКТ)         ства </w:t>
      </w:r>
      <w:r>
        <w:br/>
      </w:r>
      <w:r>
        <w:rPr>
          <w:rFonts w:ascii="Times New Roman"/>
          <w:b w:val="false"/>
          <w:i w:val="false"/>
          <w:color w:val="000000"/>
          <w:sz w:val="28"/>
        </w:rPr>
        <w:t xml:space="preserve">
               ного       с участием ЗАО "Аграрная         Респуб- </w:t>
      </w:r>
      <w:r>
        <w:br/>
      </w:r>
      <w:r>
        <w:rPr>
          <w:rFonts w:ascii="Times New Roman"/>
          <w:b w:val="false"/>
          <w:i w:val="false"/>
          <w:color w:val="000000"/>
          <w:sz w:val="28"/>
        </w:rPr>
        <w:t xml:space="preserve">
               производ-  кредитная корпорация" не         лики </w:t>
      </w:r>
      <w:r>
        <w:br/>
      </w:r>
      <w:r>
        <w:rPr>
          <w:rFonts w:ascii="Times New Roman"/>
          <w:b w:val="false"/>
          <w:i w:val="false"/>
          <w:color w:val="000000"/>
          <w:sz w:val="28"/>
        </w:rPr>
        <w:t xml:space="preserve">
               ства       менее 35% от их общего           Казах- </w:t>
      </w:r>
      <w:r>
        <w:br/>
      </w:r>
      <w:r>
        <w:rPr>
          <w:rFonts w:ascii="Times New Roman"/>
          <w:b w:val="false"/>
          <w:i w:val="false"/>
          <w:color w:val="000000"/>
          <w:sz w:val="28"/>
        </w:rPr>
        <w:t xml:space="preserve">
                          размера уставного капи-          стан </w:t>
      </w:r>
      <w:r>
        <w:br/>
      </w:r>
      <w:r>
        <w:rPr>
          <w:rFonts w:ascii="Times New Roman"/>
          <w:b w:val="false"/>
          <w:i w:val="false"/>
          <w:color w:val="000000"/>
          <w:sz w:val="28"/>
        </w:rPr>
        <w:t xml:space="preserve">
                          тала в следующих облас- </w:t>
      </w:r>
      <w:r>
        <w:br/>
      </w:r>
      <w:r>
        <w:rPr>
          <w:rFonts w:ascii="Times New Roman"/>
          <w:b w:val="false"/>
          <w:i w:val="false"/>
          <w:color w:val="000000"/>
          <w:sz w:val="28"/>
        </w:rPr>
        <w:t xml:space="preserve">
                          тях: </w:t>
      </w:r>
      <w:r>
        <w:br/>
      </w:r>
      <w:r>
        <w:rPr>
          <w:rFonts w:ascii="Times New Roman"/>
          <w:b w:val="false"/>
          <w:i w:val="false"/>
          <w:color w:val="000000"/>
          <w:sz w:val="28"/>
        </w:rPr>
        <w:t xml:space="preserve">
                          Акмолинской - 2 сельских </w:t>
      </w:r>
      <w:r>
        <w:br/>
      </w:r>
      <w:r>
        <w:rPr>
          <w:rFonts w:ascii="Times New Roman"/>
          <w:b w:val="false"/>
          <w:i w:val="false"/>
          <w:color w:val="000000"/>
          <w:sz w:val="28"/>
        </w:rPr>
        <w:t xml:space="preserve">
                          кредитных товариществ; </w:t>
      </w:r>
      <w:r>
        <w:br/>
      </w:r>
      <w:r>
        <w:rPr>
          <w:rFonts w:ascii="Times New Roman"/>
          <w:b w:val="false"/>
          <w:i w:val="false"/>
          <w:color w:val="000000"/>
          <w:sz w:val="28"/>
        </w:rPr>
        <w:t xml:space="preserve">
                          Актюбинской - 1 сельского </w:t>
      </w:r>
      <w:r>
        <w:br/>
      </w:r>
      <w:r>
        <w:rPr>
          <w:rFonts w:ascii="Times New Roman"/>
          <w:b w:val="false"/>
          <w:i w:val="false"/>
          <w:color w:val="000000"/>
          <w:sz w:val="28"/>
        </w:rPr>
        <w:t xml:space="preserve">
                          кредитного товарищества; </w:t>
      </w:r>
      <w:r>
        <w:br/>
      </w:r>
      <w:r>
        <w:rPr>
          <w:rFonts w:ascii="Times New Roman"/>
          <w:b w:val="false"/>
          <w:i w:val="false"/>
          <w:color w:val="000000"/>
          <w:sz w:val="28"/>
        </w:rPr>
        <w:t xml:space="preserve">
                          Атырауской - 1 сельского </w:t>
      </w:r>
      <w:r>
        <w:br/>
      </w:r>
      <w:r>
        <w:rPr>
          <w:rFonts w:ascii="Times New Roman"/>
          <w:b w:val="false"/>
          <w:i w:val="false"/>
          <w:color w:val="000000"/>
          <w:sz w:val="28"/>
        </w:rPr>
        <w:t xml:space="preserve">
                          кредитного товарищества; </w:t>
      </w:r>
      <w:r>
        <w:br/>
      </w:r>
      <w:r>
        <w:rPr>
          <w:rFonts w:ascii="Times New Roman"/>
          <w:b w:val="false"/>
          <w:i w:val="false"/>
          <w:color w:val="000000"/>
          <w:sz w:val="28"/>
        </w:rPr>
        <w:t xml:space="preserve">
                          Карагандинской - 2 сель- </w:t>
      </w:r>
      <w:r>
        <w:br/>
      </w:r>
      <w:r>
        <w:rPr>
          <w:rFonts w:ascii="Times New Roman"/>
          <w:b w:val="false"/>
          <w:i w:val="false"/>
          <w:color w:val="000000"/>
          <w:sz w:val="28"/>
        </w:rPr>
        <w:t xml:space="preserve">
                          ских кредитных това- </w:t>
      </w:r>
      <w:r>
        <w:br/>
      </w:r>
      <w:r>
        <w:rPr>
          <w:rFonts w:ascii="Times New Roman"/>
          <w:b w:val="false"/>
          <w:i w:val="false"/>
          <w:color w:val="000000"/>
          <w:sz w:val="28"/>
        </w:rPr>
        <w:t xml:space="preserve">
                          риществ; </w:t>
      </w:r>
      <w:r>
        <w:br/>
      </w:r>
      <w:r>
        <w:rPr>
          <w:rFonts w:ascii="Times New Roman"/>
          <w:b w:val="false"/>
          <w:i w:val="false"/>
          <w:color w:val="000000"/>
          <w:sz w:val="28"/>
        </w:rPr>
        <w:t xml:space="preserve">
                          Кызылординской - 1 сель- </w:t>
      </w:r>
      <w:r>
        <w:br/>
      </w:r>
      <w:r>
        <w:rPr>
          <w:rFonts w:ascii="Times New Roman"/>
          <w:b w:val="false"/>
          <w:i w:val="false"/>
          <w:color w:val="000000"/>
          <w:sz w:val="28"/>
        </w:rPr>
        <w:t xml:space="preserve">
                          ского кредитного това- </w:t>
      </w:r>
      <w:r>
        <w:br/>
      </w:r>
      <w:r>
        <w:rPr>
          <w:rFonts w:ascii="Times New Roman"/>
          <w:b w:val="false"/>
          <w:i w:val="false"/>
          <w:color w:val="000000"/>
          <w:sz w:val="28"/>
        </w:rPr>
        <w:t xml:space="preserve">
                          рищества; </w:t>
      </w:r>
      <w:r>
        <w:br/>
      </w:r>
      <w:r>
        <w:rPr>
          <w:rFonts w:ascii="Times New Roman"/>
          <w:b w:val="false"/>
          <w:i w:val="false"/>
          <w:color w:val="000000"/>
          <w:sz w:val="28"/>
        </w:rPr>
        <w:t xml:space="preserve">
                          Павлодарской - 2 сельских </w:t>
      </w:r>
      <w:r>
        <w:br/>
      </w:r>
      <w:r>
        <w:rPr>
          <w:rFonts w:ascii="Times New Roman"/>
          <w:b w:val="false"/>
          <w:i w:val="false"/>
          <w:color w:val="000000"/>
          <w:sz w:val="28"/>
        </w:rPr>
        <w:t xml:space="preserve">
                          кредитных товариществ; </w:t>
      </w:r>
      <w:r>
        <w:br/>
      </w:r>
      <w:r>
        <w:rPr>
          <w:rFonts w:ascii="Times New Roman"/>
          <w:b w:val="false"/>
          <w:i w:val="false"/>
          <w:color w:val="000000"/>
          <w:sz w:val="28"/>
        </w:rPr>
        <w:t xml:space="preserve">
                          Северо-Казахстанской - 1 </w:t>
      </w:r>
      <w:r>
        <w:br/>
      </w:r>
      <w:r>
        <w:rPr>
          <w:rFonts w:ascii="Times New Roman"/>
          <w:b w:val="false"/>
          <w:i w:val="false"/>
          <w:color w:val="000000"/>
          <w:sz w:val="28"/>
        </w:rPr>
        <w:t xml:space="preserve">
                          сельского кредитного </w:t>
      </w:r>
      <w:r>
        <w:br/>
      </w:r>
      <w:r>
        <w:rPr>
          <w:rFonts w:ascii="Times New Roman"/>
          <w:b w:val="false"/>
          <w:i w:val="false"/>
          <w:color w:val="000000"/>
          <w:sz w:val="28"/>
        </w:rPr>
        <w:t xml:space="preserve">
                          товарищества. </w:t>
      </w:r>
    </w:p>
    <w:p>
      <w:pPr>
        <w:spacing w:after="0"/>
        <w:ind w:left="0"/>
        <w:jc w:val="both"/>
      </w:pPr>
      <w:r>
        <w:rPr>
          <w:rFonts w:ascii="Times New Roman"/>
          <w:b w:val="false"/>
          <w:i w:val="false"/>
          <w:color w:val="000000"/>
          <w:sz w:val="28"/>
        </w:rPr>
        <w:t xml:space="preserve">3         101  Организа-  Увеличение уставного      В те-  Минис- </w:t>
      </w:r>
      <w:r>
        <w:br/>
      </w:r>
      <w:r>
        <w:rPr>
          <w:rFonts w:ascii="Times New Roman"/>
          <w:b w:val="false"/>
          <w:i w:val="false"/>
          <w:color w:val="000000"/>
          <w:sz w:val="28"/>
        </w:rPr>
        <w:t xml:space="preserve">
               ция инфра- капитала ЗАО "КазАгро-    чение  терство </w:t>
      </w:r>
      <w:r>
        <w:br/>
      </w:r>
      <w:r>
        <w:rPr>
          <w:rFonts w:ascii="Times New Roman"/>
          <w:b w:val="false"/>
          <w:i w:val="false"/>
          <w:color w:val="000000"/>
          <w:sz w:val="28"/>
        </w:rPr>
        <w:t xml:space="preserve">
               структуры  Финанс" на:               года   сель- </w:t>
      </w:r>
      <w:r>
        <w:br/>
      </w:r>
      <w:r>
        <w:rPr>
          <w:rFonts w:ascii="Times New Roman"/>
          <w:b w:val="false"/>
          <w:i w:val="false"/>
          <w:color w:val="000000"/>
          <w:sz w:val="28"/>
        </w:rPr>
        <w:t xml:space="preserve">
               по техни-  проведение процедур по           ского </w:t>
      </w:r>
      <w:r>
        <w:br/>
      </w:r>
      <w:r>
        <w:rPr>
          <w:rFonts w:ascii="Times New Roman"/>
          <w:b w:val="false"/>
          <w:i w:val="false"/>
          <w:color w:val="000000"/>
          <w:sz w:val="28"/>
        </w:rPr>
        <w:t xml:space="preserve">
               ческому    созданию ЗАО "КазАгро-           хозяй- </w:t>
      </w:r>
      <w:r>
        <w:br/>
      </w:r>
      <w:r>
        <w:rPr>
          <w:rFonts w:ascii="Times New Roman"/>
          <w:b w:val="false"/>
          <w:i w:val="false"/>
          <w:color w:val="000000"/>
          <w:sz w:val="28"/>
        </w:rPr>
        <w:t xml:space="preserve">
               обслужива- Финанс" 8 машинно-техно-         ства </w:t>
      </w:r>
      <w:r>
        <w:br/>
      </w:r>
      <w:r>
        <w:rPr>
          <w:rFonts w:ascii="Times New Roman"/>
          <w:b w:val="false"/>
          <w:i w:val="false"/>
          <w:color w:val="000000"/>
          <w:sz w:val="28"/>
        </w:rPr>
        <w:t xml:space="preserve">
               нию сель-  логических станций               Респуб- </w:t>
      </w:r>
      <w:r>
        <w:br/>
      </w:r>
      <w:r>
        <w:rPr>
          <w:rFonts w:ascii="Times New Roman"/>
          <w:b w:val="false"/>
          <w:i w:val="false"/>
          <w:color w:val="000000"/>
          <w:sz w:val="28"/>
        </w:rPr>
        <w:t xml:space="preserve">
               скохозяй-  (сервис центров) в форме         лики </w:t>
      </w:r>
      <w:r>
        <w:br/>
      </w:r>
      <w:r>
        <w:rPr>
          <w:rFonts w:ascii="Times New Roman"/>
          <w:b w:val="false"/>
          <w:i w:val="false"/>
          <w:color w:val="000000"/>
          <w:sz w:val="28"/>
        </w:rPr>
        <w:t xml:space="preserve">
               ственного  самостоятельных юридичес-        Казах- </w:t>
      </w:r>
      <w:r>
        <w:br/>
      </w:r>
      <w:r>
        <w:rPr>
          <w:rFonts w:ascii="Times New Roman"/>
          <w:b w:val="false"/>
          <w:i w:val="false"/>
          <w:color w:val="000000"/>
          <w:sz w:val="28"/>
        </w:rPr>
        <w:t xml:space="preserve">
               производ-  ких лиц с возможным              стан </w:t>
      </w:r>
      <w:r>
        <w:br/>
      </w:r>
      <w:r>
        <w:rPr>
          <w:rFonts w:ascii="Times New Roman"/>
          <w:b w:val="false"/>
          <w:i w:val="false"/>
          <w:color w:val="000000"/>
          <w:sz w:val="28"/>
        </w:rPr>
        <w:t xml:space="preserve">
               ства       участием других субъектов </w:t>
      </w:r>
      <w:r>
        <w:br/>
      </w:r>
      <w:r>
        <w:rPr>
          <w:rFonts w:ascii="Times New Roman"/>
          <w:b w:val="false"/>
          <w:i w:val="false"/>
          <w:color w:val="000000"/>
          <w:sz w:val="28"/>
        </w:rPr>
        <w:t xml:space="preserve">
                          гражданских прав и с пос- </w:t>
      </w:r>
      <w:r>
        <w:br/>
      </w:r>
      <w:r>
        <w:rPr>
          <w:rFonts w:ascii="Times New Roman"/>
          <w:b w:val="false"/>
          <w:i w:val="false"/>
          <w:color w:val="000000"/>
          <w:sz w:val="28"/>
        </w:rPr>
        <w:t xml:space="preserve">
                          ледующей продажей доли </w:t>
      </w:r>
      <w:r>
        <w:br/>
      </w:r>
      <w:r>
        <w:rPr>
          <w:rFonts w:ascii="Times New Roman"/>
          <w:b w:val="false"/>
          <w:i w:val="false"/>
          <w:color w:val="000000"/>
          <w:sz w:val="28"/>
        </w:rPr>
        <w:t xml:space="preserve">
                          ЗАО "КазАгроФинанс" кон- </w:t>
      </w:r>
      <w:r>
        <w:br/>
      </w:r>
      <w:r>
        <w:rPr>
          <w:rFonts w:ascii="Times New Roman"/>
          <w:b w:val="false"/>
          <w:i w:val="false"/>
          <w:color w:val="000000"/>
          <w:sz w:val="28"/>
        </w:rPr>
        <w:t xml:space="preserve">
                          курентному сектору, а </w:t>
      </w:r>
      <w:r>
        <w:br/>
      </w:r>
      <w:r>
        <w:rPr>
          <w:rFonts w:ascii="Times New Roman"/>
          <w:b w:val="false"/>
          <w:i w:val="false"/>
          <w:color w:val="000000"/>
          <w:sz w:val="28"/>
        </w:rPr>
        <w:t xml:space="preserve">
                          также возможному продол- </w:t>
      </w:r>
      <w:r>
        <w:br/>
      </w:r>
      <w:r>
        <w:rPr>
          <w:rFonts w:ascii="Times New Roman"/>
          <w:b w:val="false"/>
          <w:i w:val="false"/>
          <w:color w:val="000000"/>
          <w:sz w:val="28"/>
        </w:rPr>
        <w:t xml:space="preserve">
                          жению финансирования </w:t>
      </w:r>
      <w:r>
        <w:br/>
      </w:r>
      <w:r>
        <w:rPr>
          <w:rFonts w:ascii="Times New Roman"/>
          <w:b w:val="false"/>
          <w:i w:val="false"/>
          <w:color w:val="000000"/>
          <w:sz w:val="28"/>
        </w:rPr>
        <w:t xml:space="preserve">
                          ранее созданных ЗАО "Каз- </w:t>
      </w:r>
      <w:r>
        <w:br/>
      </w:r>
      <w:r>
        <w:rPr>
          <w:rFonts w:ascii="Times New Roman"/>
          <w:b w:val="false"/>
          <w:i w:val="false"/>
          <w:color w:val="000000"/>
          <w:sz w:val="28"/>
        </w:rPr>
        <w:t xml:space="preserve">
                          АгроФинанс" машинно-тех- </w:t>
      </w:r>
      <w:r>
        <w:br/>
      </w:r>
      <w:r>
        <w:rPr>
          <w:rFonts w:ascii="Times New Roman"/>
          <w:b w:val="false"/>
          <w:i w:val="false"/>
          <w:color w:val="000000"/>
          <w:sz w:val="28"/>
        </w:rPr>
        <w:t xml:space="preserve">
                          нологических станций </w:t>
      </w:r>
      <w:r>
        <w:br/>
      </w:r>
      <w:r>
        <w:rPr>
          <w:rFonts w:ascii="Times New Roman"/>
          <w:b w:val="false"/>
          <w:i w:val="false"/>
          <w:color w:val="000000"/>
          <w:sz w:val="28"/>
        </w:rPr>
        <w:t xml:space="preserve">
                          (сервис центров); </w:t>
      </w:r>
      <w:r>
        <w:br/>
      </w:r>
      <w:r>
        <w:rPr>
          <w:rFonts w:ascii="Times New Roman"/>
          <w:b w:val="false"/>
          <w:i w:val="false"/>
          <w:color w:val="000000"/>
          <w:sz w:val="28"/>
        </w:rPr>
        <w:t xml:space="preserve">
                          закуп сельскохозяйствен- </w:t>
      </w:r>
      <w:r>
        <w:br/>
      </w:r>
      <w:r>
        <w:rPr>
          <w:rFonts w:ascii="Times New Roman"/>
          <w:b w:val="false"/>
          <w:i w:val="false"/>
          <w:color w:val="000000"/>
          <w:sz w:val="28"/>
        </w:rPr>
        <w:t xml:space="preserve">
                          ной техники для размеще- </w:t>
      </w:r>
      <w:r>
        <w:br/>
      </w:r>
      <w:r>
        <w:rPr>
          <w:rFonts w:ascii="Times New Roman"/>
          <w:b w:val="false"/>
          <w:i w:val="false"/>
          <w:color w:val="000000"/>
          <w:sz w:val="28"/>
        </w:rPr>
        <w:t xml:space="preserve">
                          ния на лизинговой основе; </w:t>
      </w:r>
      <w:r>
        <w:br/>
      </w:r>
      <w:r>
        <w:rPr>
          <w:rFonts w:ascii="Times New Roman"/>
          <w:b w:val="false"/>
          <w:i w:val="false"/>
          <w:color w:val="000000"/>
          <w:sz w:val="28"/>
        </w:rPr>
        <w:t xml:space="preserve">
                          финансирование приобре- </w:t>
      </w:r>
      <w:r>
        <w:br/>
      </w:r>
      <w:r>
        <w:rPr>
          <w:rFonts w:ascii="Times New Roman"/>
          <w:b w:val="false"/>
          <w:i w:val="false"/>
          <w:color w:val="000000"/>
          <w:sz w:val="28"/>
        </w:rPr>
        <w:t xml:space="preserve">
                          тения запасных частей </w:t>
      </w:r>
      <w:r>
        <w:br/>
      </w:r>
      <w:r>
        <w:rPr>
          <w:rFonts w:ascii="Times New Roman"/>
          <w:b w:val="false"/>
          <w:i w:val="false"/>
          <w:color w:val="000000"/>
          <w:sz w:val="28"/>
        </w:rPr>
        <w:t xml:space="preserve">
                          отечественного и зарубеж- </w:t>
      </w:r>
      <w:r>
        <w:br/>
      </w:r>
      <w:r>
        <w:rPr>
          <w:rFonts w:ascii="Times New Roman"/>
          <w:b w:val="false"/>
          <w:i w:val="false"/>
          <w:color w:val="000000"/>
          <w:sz w:val="28"/>
        </w:rPr>
        <w:t xml:space="preserve">
                          ного производства к сель- </w:t>
      </w:r>
      <w:r>
        <w:br/>
      </w:r>
      <w:r>
        <w:rPr>
          <w:rFonts w:ascii="Times New Roman"/>
          <w:b w:val="false"/>
          <w:i w:val="false"/>
          <w:color w:val="000000"/>
          <w:sz w:val="28"/>
        </w:rPr>
        <w:t xml:space="preserve">
                          скохозяйственной технике. </w:t>
      </w:r>
    </w:p>
    <w:p>
      <w:pPr>
        <w:spacing w:after="0"/>
        <w:ind w:left="0"/>
        <w:jc w:val="both"/>
      </w:pPr>
      <w:r>
        <w:rPr>
          <w:rFonts w:ascii="Times New Roman"/>
          <w:b w:val="false"/>
          <w:i w:val="false"/>
          <w:color w:val="000000"/>
          <w:sz w:val="28"/>
        </w:rPr>
        <w:t xml:space="preserve">4         102  Поддержка  Увеличение уставного      В те-  Минис- </w:t>
      </w:r>
      <w:r>
        <w:br/>
      </w:r>
      <w:r>
        <w:rPr>
          <w:rFonts w:ascii="Times New Roman"/>
          <w:b w:val="false"/>
          <w:i w:val="false"/>
          <w:color w:val="000000"/>
          <w:sz w:val="28"/>
        </w:rPr>
        <w:t xml:space="preserve">
               производ-  капитала ЗАО "Продоволь-  чение  терство </w:t>
      </w:r>
      <w:r>
        <w:br/>
      </w:r>
      <w:r>
        <w:rPr>
          <w:rFonts w:ascii="Times New Roman"/>
          <w:b w:val="false"/>
          <w:i w:val="false"/>
          <w:color w:val="000000"/>
          <w:sz w:val="28"/>
        </w:rPr>
        <w:t xml:space="preserve">
               ства и     ственная контрактная кор- года   сель- </w:t>
      </w:r>
      <w:r>
        <w:br/>
      </w:r>
      <w:r>
        <w:rPr>
          <w:rFonts w:ascii="Times New Roman"/>
          <w:b w:val="false"/>
          <w:i w:val="false"/>
          <w:color w:val="000000"/>
          <w:sz w:val="28"/>
        </w:rPr>
        <w:t xml:space="preserve">
               развитие   порация" для открытия            ского </w:t>
      </w:r>
      <w:r>
        <w:br/>
      </w:r>
      <w:r>
        <w:rPr>
          <w:rFonts w:ascii="Times New Roman"/>
          <w:b w:val="false"/>
          <w:i w:val="false"/>
          <w:color w:val="000000"/>
          <w:sz w:val="28"/>
        </w:rPr>
        <w:t xml:space="preserve">
               рынка      представительств в               хозяй- </w:t>
      </w:r>
      <w:r>
        <w:br/>
      </w:r>
      <w:r>
        <w:rPr>
          <w:rFonts w:ascii="Times New Roman"/>
          <w:b w:val="false"/>
          <w:i w:val="false"/>
          <w:color w:val="000000"/>
          <w:sz w:val="28"/>
        </w:rPr>
        <w:t xml:space="preserve">
               зерна      Великобритании, Иране,           ства </w:t>
      </w:r>
      <w:r>
        <w:br/>
      </w:r>
      <w:r>
        <w:rPr>
          <w:rFonts w:ascii="Times New Roman"/>
          <w:b w:val="false"/>
          <w:i w:val="false"/>
          <w:color w:val="000000"/>
          <w:sz w:val="28"/>
        </w:rPr>
        <w:t xml:space="preserve">
                          КНР, России, Узбекистане.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5         103  Поддержка  Увеличение уставного      В те-  Минис- </w:t>
      </w:r>
      <w:r>
        <w:br/>
      </w:r>
      <w:r>
        <w:rPr>
          <w:rFonts w:ascii="Times New Roman"/>
          <w:b w:val="false"/>
          <w:i w:val="false"/>
          <w:color w:val="000000"/>
          <w:sz w:val="28"/>
        </w:rPr>
        <w:t xml:space="preserve">
               производ-  капитала закрытого акцио- чение  терство </w:t>
      </w:r>
      <w:r>
        <w:br/>
      </w:r>
      <w:r>
        <w:rPr>
          <w:rFonts w:ascii="Times New Roman"/>
          <w:b w:val="false"/>
          <w:i w:val="false"/>
          <w:color w:val="000000"/>
          <w:sz w:val="28"/>
        </w:rPr>
        <w:t xml:space="preserve">
               ства,      нерного общества "Мал     года   сель- </w:t>
      </w:r>
      <w:r>
        <w:br/>
      </w:r>
      <w:r>
        <w:rPr>
          <w:rFonts w:ascii="Times New Roman"/>
          <w:b w:val="false"/>
          <w:i w:val="false"/>
          <w:color w:val="000000"/>
          <w:sz w:val="28"/>
        </w:rPr>
        <w:t xml:space="preserve">
               переработ- онiмдерi корпорациясы" в         ского </w:t>
      </w:r>
      <w:r>
        <w:br/>
      </w:r>
      <w:r>
        <w:rPr>
          <w:rFonts w:ascii="Times New Roman"/>
          <w:b w:val="false"/>
          <w:i w:val="false"/>
          <w:color w:val="000000"/>
          <w:sz w:val="28"/>
        </w:rPr>
        <w:t xml:space="preserve">
               ки и реа-  установленном законода-          хозяй- </w:t>
      </w:r>
      <w:r>
        <w:br/>
      </w:r>
      <w:r>
        <w:rPr>
          <w:rFonts w:ascii="Times New Roman"/>
          <w:b w:val="false"/>
          <w:i w:val="false"/>
          <w:color w:val="000000"/>
          <w:sz w:val="28"/>
        </w:rPr>
        <w:t xml:space="preserve">
               лизации    тельством порядке на:            ства </w:t>
      </w:r>
      <w:r>
        <w:br/>
      </w:r>
      <w:r>
        <w:rPr>
          <w:rFonts w:ascii="Times New Roman"/>
          <w:b w:val="false"/>
          <w:i w:val="false"/>
          <w:color w:val="000000"/>
          <w:sz w:val="28"/>
        </w:rPr>
        <w:t xml:space="preserve">
               животно-   организацию и проведение         Респуб- </w:t>
      </w:r>
      <w:r>
        <w:br/>
      </w:r>
      <w:r>
        <w:rPr>
          <w:rFonts w:ascii="Times New Roman"/>
          <w:b w:val="false"/>
          <w:i w:val="false"/>
          <w:color w:val="000000"/>
          <w:sz w:val="28"/>
        </w:rPr>
        <w:t xml:space="preserve">
               водческой  закупа, переработки,             лики </w:t>
      </w:r>
      <w:r>
        <w:br/>
      </w:r>
      <w:r>
        <w:rPr>
          <w:rFonts w:ascii="Times New Roman"/>
          <w:b w:val="false"/>
          <w:i w:val="false"/>
          <w:color w:val="000000"/>
          <w:sz w:val="28"/>
        </w:rPr>
        <w:t xml:space="preserve">
               продук-    хранения и транспортиров-        Казах- </w:t>
      </w:r>
      <w:r>
        <w:br/>
      </w:r>
      <w:r>
        <w:rPr>
          <w:rFonts w:ascii="Times New Roman"/>
          <w:b w:val="false"/>
          <w:i w:val="false"/>
          <w:color w:val="000000"/>
          <w:sz w:val="28"/>
        </w:rPr>
        <w:t xml:space="preserve">
               ции        ки животноводческой про-         стан </w:t>
      </w:r>
      <w:r>
        <w:br/>
      </w:r>
      <w:r>
        <w:rPr>
          <w:rFonts w:ascii="Times New Roman"/>
          <w:b w:val="false"/>
          <w:i w:val="false"/>
          <w:color w:val="000000"/>
          <w:sz w:val="28"/>
        </w:rPr>
        <w:t xml:space="preserve">
                          дукции и продуктов его </w:t>
      </w:r>
      <w:r>
        <w:br/>
      </w:r>
      <w:r>
        <w:rPr>
          <w:rFonts w:ascii="Times New Roman"/>
          <w:b w:val="false"/>
          <w:i w:val="false"/>
          <w:color w:val="000000"/>
          <w:sz w:val="28"/>
        </w:rPr>
        <w:t xml:space="preserve">
                          переработки; </w:t>
      </w:r>
      <w:r>
        <w:br/>
      </w:r>
      <w:r>
        <w:rPr>
          <w:rFonts w:ascii="Times New Roman"/>
          <w:b w:val="false"/>
          <w:i w:val="false"/>
          <w:color w:val="000000"/>
          <w:sz w:val="28"/>
        </w:rPr>
        <w:t xml:space="preserve">
                          приобретение и пуск в </w:t>
      </w:r>
      <w:r>
        <w:br/>
      </w:r>
      <w:r>
        <w:rPr>
          <w:rFonts w:ascii="Times New Roman"/>
          <w:b w:val="false"/>
          <w:i w:val="false"/>
          <w:color w:val="000000"/>
          <w:sz w:val="28"/>
        </w:rPr>
        <w:t xml:space="preserve">
                          эксплуатацию 2 комплектов </w:t>
      </w:r>
      <w:r>
        <w:br/>
      </w:r>
      <w:r>
        <w:rPr>
          <w:rFonts w:ascii="Times New Roman"/>
          <w:b w:val="false"/>
          <w:i w:val="false"/>
          <w:color w:val="000000"/>
          <w:sz w:val="28"/>
        </w:rPr>
        <w:t xml:space="preserve">
                          современных убойных цехов </w:t>
      </w:r>
      <w:r>
        <w:br/>
      </w:r>
      <w:r>
        <w:rPr>
          <w:rFonts w:ascii="Times New Roman"/>
          <w:b w:val="false"/>
          <w:i w:val="false"/>
          <w:color w:val="000000"/>
          <w:sz w:val="28"/>
        </w:rPr>
        <w:t xml:space="preserve">
                          в Костанайской и Акмолин- </w:t>
      </w:r>
      <w:r>
        <w:br/>
      </w:r>
      <w:r>
        <w:rPr>
          <w:rFonts w:ascii="Times New Roman"/>
          <w:b w:val="false"/>
          <w:i w:val="false"/>
          <w:color w:val="000000"/>
          <w:sz w:val="28"/>
        </w:rPr>
        <w:t xml:space="preserve">
                          ской областях; </w:t>
      </w:r>
      <w:r>
        <w:br/>
      </w:r>
      <w:r>
        <w:rPr>
          <w:rFonts w:ascii="Times New Roman"/>
          <w:b w:val="false"/>
          <w:i w:val="false"/>
          <w:color w:val="000000"/>
          <w:sz w:val="28"/>
        </w:rPr>
        <w:t xml:space="preserve">
                          приобретение и пуск в </w:t>
      </w:r>
      <w:r>
        <w:br/>
      </w:r>
      <w:r>
        <w:rPr>
          <w:rFonts w:ascii="Times New Roman"/>
          <w:b w:val="false"/>
          <w:i w:val="false"/>
          <w:color w:val="000000"/>
          <w:sz w:val="28"/>
        </w:rPr>
        <w:t xml:space="preserve">
                          эксплуатацию 2 заводов по </w:t>
      </w:r>
      <w:r>
        <w:br/>
      </w:r>
      <w:r>
        <w:rPr>
          <w:rFonts w:ascii="Times New Roman"/>
          <w:b w:val="false"/>
          <w:i w:val="false"/>
          <w:color w:val="000000"/>
          <w:sz w:val="28"/>
        </w:rPr>
        <w:t xml:space="preserve">
                          производству сухого молока </w:t>
      </w:r>
      <w:r>
        <w:br/>
      </w:r>
      <w:r>
        <w:rPr>
          <w:rFonts w:ascii="Times New Roman"/>
          <w:b w:val="false"/>
          <w:i w:val="false"/>
          <w:color w:val="000000"/>
          <w:sz w:val="28"/>
        </w:rPr>
        <w:t xml:space="preserve">
                          в Петропавловске и Кокше- </w:t>
      </w:r>
      <w:r>
        <w:br/>
      </w:r>
      <w:r>
        <w:rPr>
          <w:rFonts w:ascii="Times New Roman"/>
          <w:b w:val="false"/>
          <w:i w:val="false"/>
          <w:color w:val="000000"/>
          <w:sz w:val="28"/>
        </w:rPr>
        <w:t xml:space="preserve">
                          тау; </w:t>
      </w:r>
      <w:r>
        <w:br/>
      </w:r>
      <w:r>
        <w:rPr>
          <w:rFonts w:ascii="Times New Roman"/>
          <w:b w:val="false"/>
          <w:i w:val="false"/>
          <w:color w:val="000000"/>
          <w:sz w:val="28"/>
        </w:rPr>
        <w:t xml:space="preserve">
                          приобретение и формирова- </w:t>
      </w:r>
      <w:r>
        <w:br/>
      </w:r>
      <w:r>
        <w:rPr>
          <w:rFonts w:ascii="Times New Roman"/>
          <w:b w:val="false"/>
          <w:i w:val="false"/>
          <w:color w:val="000000"/>
          <w:sz w:val="28"/>
        </w:rPr>
        <w:t xml:space="preserve">
                          ние в регионах 30 произ- </w:t>
      </w:r>
      <w:r>
        <w:br/>
      </w:r>
      <w:r>
        <w:rPr>
          <w:rFonts w:ascii="Times New Roman"/>
          <w:b w:val="false"/>
          <w:i w:val="false"/>
          <w:color w:val="000000"/>
          <w:sz w:val="28"/>
        </w:rPr>
        <w:t xml:space="preserve">
                          водственных баз для заго- </w:t>
      </w:r>
      <w:r>
        <w:br/>
      </w:r>
      <w:r>
        <w:rPr>
          <w:rFonts w:ascii="Times New Roman"/>
          <w:b w:val="false"/>
          <w:i w:val="false"/>
          <w:color w:val="000000"/>
          <w:sz w:val="28"/>
        </w:rPr>
        <w:t xml:space="preserve">
                          товки и хранения шерсти, </w:t>
      </w:r>
      <w:r>
        <w:br/>
      </w:r>
      <w:r>
        <w:rPr>
          <w:rFonts w:ascii="Times New Roman"/>
          <w:b w:val="false"/>
          <w:i w:val="false"/>
          <w:color w:val="000000"/>
          <w:sz w:val="28"/>
        </w:rPr>
        <w:t xml:space="preserve">
                          22 производственных баз </w:t>
      </w:r>
      <w:r>
        <w:br/>
      </w:r>
      <w:r>
        <w:rPr>
          <w:rFonts w:ascii="Times New Roman"/>
          <w:b w:val="false"/>
          <w:i w:val="false"/>
          <w:color w:val="000000"/>
          <w:sz w:val="28"/>
        </w:rPr>
        <w:t xml:space="preserve">
                          для заготовки и хранения </w:t>
      </w:r>
      <w:r>
        <w:br/>
      </w:r>
      <w:r>
        <w:rPr>
          <w:rFonts w:ascii="Times New Roman"/>
          <w:b w:val="false"/>
          <w:i w:val="false"/>
          <w:color w:val="000000"/>
          <w:sz w:val="28"/>
        </w:rPr>
        <w:t xml:space="preserve">
                          шкур.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Правительства РК от 20 августа 2004 года N 197P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создание эффективной сети сельских кредитных товариществ; </w:t>
      </w:r>
      <w:r>
        <w:br/>
      </w:r>
      <w:r>
        <w:rPr>
          <w:rFonts w:ascii="Times New Roman"/>
          <w:b w:val="false"/>
          <w:i w:val="false"/>
          <w:color w:val="000000"/>
          <w:sz w:val="28"/>
        </w:rPr>
        <w:t xml:space="preserve">
      оказание машинно-технологическими станциями эффективных сервисных услуг по обработке, уходу за посевами, уборке урожая сельскохозяйственным товаропроизводителям; </w:t>
      </w:r>
      <w:r>
        <w:br/>
      </w:r>
      <w:r>
        <w:rPr>
          <w:rFonts w:ascii="Times New Roman"/>
          <w:b w:val="false"/>
          <w:i w:val="false"/>
          <w:color w:val="000000"/>
          <w:sz w:val="28"/>
        </w:rPr>
        <w:t xml:space="preserve">
      обеспечение сельхозтоваропроизводителей сельскохозяйственной техникой и запасными частями; </w:t>
      </w:r>
      <w:r>
        <w:br/>
      </w:r>
      <w:r>
        <w:rPr>
          <w:rFonts w:ascii="Times New Roman"/>
          <w:b w:val="false"/>
          <w:i w:val="false"/>
          <w:color w:val="000000"/>
          <w:sz w:val="28"/>
        </w:rPr>
        <w:t xml:space="preserve">
      расширение рынка сбыта казахстанского зерна; </w:t>
      </w:r>
      <w:r>
        <w:br/>
      </w:r>
      <w:r>
        <w:rPr>
          <w:rFonts w:ascii="Times New Roman"/>
          <w:b w:val="false"/>
          <w:i w:val="false"/>
          <w:color w:val="000000"/>
          <w:sz w:val="28"/>
        </w:rPr>
        <w:t xml:space="preserve">
      увеличение объемов производства и экспорта конкурентоспособной животноводческой продукции; </w:t>
      </w:r>
      <w:r>
        <w:br/>
      </w:r>
      <w:r>
        <w:rPr>
          <w:rFonts w:ascii="Times New Roman"/>
          <w:b w:val="false"/>
          <w:i w:val="false"/>
          <w:color w:val="000000"/>
          <w:sz w:val="28"/>
        </w:rPr>
        <w:t xml:space="preserve">
      стабилизация и насыщение внутреннего рынка конкурентоспособной и качественной сельскохозяйственной продукцией; </w:t>
      </w:r>
      <w:r>
        <w:br/>
      </w:r>
      <w:r>
        <w:rPr>
          <w:rFonts w:ascii="Times New Roman"/>
          <w:b w:val="false"/>
          <w:i w:val="false"/>
          <w:color w:val="000000"/>
          <w:sz w:val="28"/>
        </w:rPr>
        <w:t xml:space="preserve">
      создание дополнительных рабочих мест в аграрном секторе. </w:t>
      </w:r>
    </w:p>
    <w:p>
      <w:pPr>
        <w:spacing w:after="0"/>
        <w:ind w:left="0"/>
        <w:jc w:val="both"/>
      </w:pPr>
      <w:r>
        <w:rPr>
          <w:rFonts w:ascii="Times New Roman"/>
          <w:b w:val="false"/>
          <w:i w:val="false"/>
          <w:color w:val="000000"/>
          <w:sz w:val="28"/>
        </w:rPr>
        <w:t xml:space="preserve">Приложение 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9" w:id="3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044 </w:t>
      </w:r>
      <w:r>
        <w:br/>
      </w:r>
      <w:r>
        <w:rPr>
          <w:rFonts w:ascii="Times New Roman"/>
          <w:b/>
          <w:i w:val="false"/>
          <w:color w:val="000000"/>
        </w:rPr>
        <w:t xml:space="preserve">
"Сохранение лесов и увеличение лесистости </w:t>
      </w:r>
      <w:r>
        <w:br/>
      </w:r>
      <w:r>
        <w:rPr>
          <w:rFonts w:ascii="Times New Roman"/>
          <w:b/>
          <w:i w:val="false"/>
          <w:color w:val="000000"/>
        </w:rPr>
        <w:t xml:space="preserve">
территории республики" на 2004 год </w:t>
      </w:r>
    </w:p>
    <w:bookmarkEnd w:id="38"/>
    <w:p>
      <w:pPr>
        <w:spacing w:after="0"/>
        <w:ind w:left="0"/>
        <w:jc w:val="both"/>
      </w:pPr>
      <w:r>
        <w:rPr>
          <w:rFonts w:ascii="Times New Roman"/>
          <w:b w:val="false"/>
          <w:i w:val="false"/>
          <w:color w:val="000000"/>
          <w:sz w:val="28"/>
        </w:rPr>
        <w:t xml:space="preserve">      1. Стоимость: 8533 тысячи тенге (восемь миллионов пятьсот тридцать три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сентября 2003 года N 917 "О заключении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Закон Республики Казахстан от 1 апреля 2004 года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лесов и увеличение лесистости территории республики. </w:t>
      </w:r>
      <w:r>
        <w:br/>
      </w:r>
      <w:r>
        <w:rPr>
          <w:rFonts w:ascii="Times New Roman"/>
          <w:b w:val="false"/>
          <w:i w:val="false"/>
          <w:color w:val="000000"/>
          <w:sz w:val="28"/>
        </w:rPr>
        <w:t xml:space="preserve">
      5. Задачи бюджетной программы: подготовка проекта "Сохранение лесов и увеличение лесистости территории республики".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044        Сохранение </w:t>
      </w:r>
      <w:r>
        <w:br/>
      </w:r>
      <w:r>
        <w:rPr>
          <w:rFonts w:ascii="Times New Roman"/>
          <w:b w:val="false"/>
          <w:i w:val="false"/>
          <w:color w:val="000000"/>
          <w:sz w:val="28"/>
        </w:rPr>
        <w:t xml:space="preserve">
               лесов и </w:t>
      </w:r>
      <w:r>
        <w:br/>
      </w:r>
      <w:r>
        <w:rPr>
          <w:rFonts w:ascii="Times New Roman"/>
          <w:b w:val="false"/>
          <w:i w:val="false"/>
          <w:color w:val="000000"/>
          <w:sz w:val="28"/>
        </w:rPr>
        <w:t xml:space="preserve">
               увеличение </w:t>
      </w:r>
      <w:r>
        <w:br/>
      </w:r>
      <w:r>
        <w:rPr>
          <w:rFonts w:ascii="Times New Roman"/>
          <w:b w:val="false"/>
          <w:i w:val="false"/>
          <w:color w:val="000000"/>
          <w:sz w:val="28"/>
        </w:rPr>
        <w:t xml:space="preserve">
               лесистости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2         006  Реализация Оплата налога на добав-   В те-  Комитет </w:t>
      </w:r>
      <w:r>
        <w:br/>
      </w:r>
      <w:r>
        <w:rPr>
          <w:rFonts w:ascii="Times New Roman"/>
          <w:b w:val="false"/>
          <w:i w:val="false"/>
          <w:color w:val="000000"/>
          <w:sz w:val="28"/>
        </w:rPr>
        <w:t xml:space="preserve">
               гранта за  ленную стоимость          чение  лесного </w:t>
      </w:r>
      <w:r>
        <w:br/>
      </w:r>
      <w:r>
        <w:rPr>
          <w:rFonts w:ascii="Times New Roman"/>
          <w:b w:val="false"/>
          <w:i w:val="false"/>
          <w:color w:val="000000"/>
          <w:sz w:val="28"/>
        </w:rPr>
        <w:t xml:space="preserve">
               счет внут-                           года   и охот- </w:t>
      </w:r>
      <w:r>
        <w:br/>
      </w:r>
      <w:r>
        <w:rPr>
          <w:rFonts w:ascii="Times New Roman"/>
          <w:b w:val="false"/>
          <w:i w:val="false"/>
          <w:color w:val="000000"/>
          <w:sz w:val="28"/>
        </w:rPr>
        <w:t xml:space="preserve">
               ренних ис-                                  ничьего </w:t>
      </w:r>
      <w:r>
        <w:br/>
      </w:r>
      <w:r>
        <w:rPr>
          <w:rFonts w:ascii="Times New Roman"/>
          <w:b w:val="false"/>
          <w:i w:val="false"/>
          <w:color w:val="000000"/>
          <w:sz w:val="28"/>
        </w:rPr>
        <w:t xml:space="preserve">
               точников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сель-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проекта, реализация которого обеспечит сохранение лесов в республике и увеличение лесистости ее территории. </w:t>
      </w:r>
    </w:p>
    <w:p>
      <w:pPr>
        <w:spacing w:after="0"/>
        <w:ind w:left="0"/>
        <w:jc w:val="both"/>
      </w:pPr>
      <w:r>
        <w:rPr>
          <w:rFonts w:ascii="Times New Roman"/>
          <w:b w:val="false"/>
          <w:i w:val="false"/>
          <w:color w:val="000000"/>
          <w:sz w:val="28"/>
        </w:rPr>
        <w:t xml:space="preserve">Приложение 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0" w:id="3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045 </w:t>
      </w:r>
      <w:r>
        <w:br/>
      </w:r>
      <w:r>
        <w:rPr>
          <w:rFonts w:ascii="Times New Roman"/>
          <w:b/>
          <w:i w:val="false"/>
          <w:color w:val="000000"/>
        </w:rPr>
        <w:t xml:space="preserve">
"Создание информационно-маркетинговой системы </w:t>
      </w:r>
      <w:r>
        <w:br/>
      </w:r>
      <w:r>
        <w:rPr>
          <w:rFonts w:ascii="Times New Roman"/>
          <w:b/>
          <w:i w:val="false"/>
          <w:color w:val="000000"/>
        </w:rPr>
        <w:t xml:space="preserve">
Министерства сельского хозяйства Республики Казахстан" </w:t>
      </w:r>
      <w:r>
        <w:br/>
      </w:r>
      <w:r>
        <w:rPr>
          <w:rFonts w:ascii="Times New Roman"/>
          <w:b/>
          <w:i w:val="false"/>
          <w:color w:val="000000"/>
        </w:rPr>
        <w:t xml:space="preserve">
на 2004 год </w:t>
      </w:r>
    </w:p>
    <w:bookmarkEnd w:id="39"/>
    <w:p>
      <w:pPr>
        <w:spacing w:after="0"/>
        <w:ind w:left="0"/>
        <w:jc w:val="both"/>
      </w:pPr>
      <w:r>
        <w:rPr>
          <w:rFonts w:ascii="Times New Roman"/>
          <w:b w:val="false"/>
          <w:i w:val="false"/>
          <w:color w:val="000000"/>
          <w:sz w:val="28"/>
        </w:rPr>
        <w:t xml:space="preserve">      1. Стоимость: 120000 тысяч тенге (сто двадцать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августа 2002 года N 864 "О Плане мероприятий по реализации Государственной агропродовольственной программы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путем функционирования информационно-маркетинговой системы Министерства сельского хозяйства Республики Казахстан. </w:t>
      </w:r>
      <w:r>
        <w:br/>
      </w:r>
      <w:r>
        <w:rPr>
          <w:rFonts w:ascii="Times New Roman"/>
          <w:b w:val="false"/>
          <w:i w:val="false"/>
          <w:color w:val="000000"/>
          <w:sz w:val="28"/>
        </w:rPr>
        <w:t xml:space="preserve">
      5. Задачи бюджетной программы: создание Системы электронных торгов в аграрном секторе, материально-техническое обеспечение информационно-маркетинговой системы Министерства сельского хозяйства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Создание   1. Создание Системы элек- В те-  Минис- </w:t>
      </w:r>
      <w:r>
        <w:br/>
      </w:r>
      <w:r>
        <w:rPr>
          <w:rFonts w:ascii="Times New Roman"/>
          <w:b w:val="false"/>
          <w:i w:val="false"/>
          <w:color w:val="000000"/>
          <w:sz w:val="28"/>
        </w:rPr>
        <w:t xml:space="preserve">
               информа-   тронных торгов            чение  терство </w:t>
      </w:r>
      <w:r>
        <w:br/>
      </w:r>
      <w:r>
        <w:rPr>
          <w:rFonts w:ascii="Times New Roman"/>
          <w:b w:val="false"/>
          <w:i w:val="false"/>
          <w:color w:val="000000"/>
          <w:sz w:val="28"/>
        </w:rPr>
        <w:t xml:space="preserve">
               ционно-    2. Приобретение техники:  года   сель- </w:t>
      </w:r>
      <w:r>
        <w:br/>
      </w:r>
      <w:r>
        <w:rPr>
          <w:rFonts w:ascii="Times New Roman"/>
          <w:b w:val="false"/>
          <w:i w:val="false"/>
          <w:color w:val="000000"/>
          <w:sz w:val="28"/>
        </w:rPr>
        <w:t xml:space="preserve">
               маркетин-  1) Рабочие станции - 220         ского </w:t>
      </w:r>
      <w:r>
        <w:br/>
      </w:r>
      <w:r>
        <w:rPr>
          <w:rFonts w:ascii="Times New Roman"/>
          <w:b w:val="false"/>
          <w:i w:val="false"/>
          <w:color w:val="000000"/>
          <w:sz w:val="28"/>
        </w:rPr>
        <w:t xml:space="preserve">
               говой      единиц;                          хозяй- </w:t>
      </w:r>
      <w:r>
        <w:br/>
      </w:r>
      <w:r>
        <w:rPr>
          <w:rFonts w:ascii="Times New Roman"/>
          <w:b w:val="false"/>
          <w:i w:val="false"/>
          <w:color w:val="000000"/>
          <w:sz w:val="28"/>
        </w:rPr>
        <w:t xml:space="preserve">
               системы    2) Принтеры - 70 единиц;         ства </w:t>
      </w:r>
      <w:r>
        <w:br/>
      </w:r>
      <w:r>
        <w:rPr>
          <w:rFonts w:ascii="Times New Roman"/>
          <w:b w:val="false"/>
          <w:i w:val="false"/>
          <w:color w:val="000000"/>
          <w:sz w:val="28"/>
        </w:rPr>
        <w:t xml:space="preserve">
               Минис-     3. Сканер - 16 единиц;           Респуб- </w:t>
      </w:r>
      <w:r>
        <w:br/>
      </w:r>
      <w:r>
        <w:rPr>
          <w:rFonts w:ascii="Times New Roman"/>
          <w:b w:val="false"/>
          <w:i w:val="false"/>
          <w:color w:val="000000"/>
          <w:sz w:val="28"/>
        </w:rPr>
        <w:t xml:space="preserve">
               терства    4. Межсетевой защитный           лики </w:t>
      </w:r>
      <w:r>
        <w:br/>
      </w:r>
      <w:r>
        <w:rPr>
          <w:rFonts w:ascii="Times New Roman"/>
          <w:b w:val="false"/>
          <w:i w:val="false"/>
          <w:color w:val="000000"/>
          <w:sz w:val="28"/>
        </w:rPr>
        <w:t xml:space="preserve">
               сельского  экран - 1 единица;               Казах- </w:t>
      </w:r>
      <w:r>
        <w:br/>
      </w:r>
      <w:r>
        <w:rPr>
          <w:rFonts w:ascii="Times New Roman"/>
          <w:b w:val="false"/>
          <w:i w:val="false"/>
          <w:color w:val="000000"/>
          <w:sz w:val="28"/>
        </w:rPr>
        <w:t xml:space="preserve">
               хозяйства  5. Кросс-шкаф - 2 единицы;       стан </w:t>
      </w:r>
      <w:r>
        <w:br/>
      </w:r>
      <w:r>
        <w:rPr>
          <w:rFonts w:ascii="Times New Roman"/>
          <w:b w:val="false"/>
          <w:i w:val="false"/>
          <w:color w:val="000000"/>
          <w:sz w:val="28"/>
        </w:rPr>
        <w:t xml:space="preserve">
               Республики 6. Источник бесперебой- </w:t>
      </w:r>
      <w:r>
        <w:br/>
      </w:r>
      <w:r>
        <w:rPr>
          <w:rFonts w:ascii="Times New Roman"/>
          <w:b w:val="false"/>
          <w:i w:val="false"/>
          <w:color w:val="000000"/>
          <w:sz w:val="28"/>
        </w:rPr>
        <w:t xml:space="preserve">
               Казахстан  ного питания - 220 еди- </w:t>
      </w:r>
      <w:r>
        <w:br/>
      </w:r>
      <w:r>
        <w:rPr>
          <w:rFonts w:ascii="Times New Roman"/>
          <w:b w:val="false"/>
          <w:i w:val="false"/>
          <w:color w:val="000000"/>
          <w:sz w:val="28"/>
        </w:rPr>
        <w:t xml:space="preserve">
                          ниц; </w:t>
      </w:r>
      <w:r>
        <w:br/>
      </w:r>
      <w:r>
        <w:rPr>
          <w:rFonts w:ascii="Times New Roman"/>
          <w:b w:val="false"/>
          <w:i w:val="false"/>
          <w:color w:val="000000"/>
          <w:sz w:val="28"/>
        </w:rPr>
        <w:t xml:space="preserve">
                          7. Копировальный аппарат </w:t>
      </w:r>
      <w:r>
        <w:br/>
      </w:r>
      <w:r>
        <w:rPr>
          <w:rFonts w:ascii="Times New Roman"/>
          <w:b w:val="false"/>
          <w:i w:val="false"/>
          <w:color w:val="000000"/>
          <w:sz w:val="28"/>
        </w:rPr>
        <w:t xml:space="preserve">
                          - 51 единица; </w:t>
      </w:r>
      <w:r>
        <w:br/>
      </w:r>
      <w:r>
        <w:rPr>
          <w:rFonts w:ascii="Times New Roman"/>
          <w:b w:val="false"/>
          <w:i w:val="false"/>
          <w:color w:val="000000"/>
          <w:sz w:val="28"/>
        </w:rPr>
        <w:t xml:space="preserve">
                          8. Цифровая видеокамера </w:t>
      </w:r>
      <w:r>
        <w:br/>
      </w:r>
      <w:r>
        <w:rPr>
          <w:rFonts w:ascii="Times New Roman"/>
          <w:b w:val="false"/>
          <w:i w:val="false"/>
          <w:color w:val="000000"/>
          <w:sz w:val="28"/>
        </w:rPr>
        <w:t xml:space="preserve">
                          - 9 единиц; </w:t>
      </w:r>
      <w:r>
        <w:br/>
      </w:r>
      <w:r>
        <w:rPr>
          <w:rFonts w:ascii="Times New Roman"/>
          <w:b w:val="false"/>
          <w:i w:val="false"/>
          <w:color w:val="000000"/>
          <w:sz w:val="28"/>
        </w:rPr>
        <w:t xml:space="preserve">
                          9. Цифровой фотоаппарат </w:t>
      </w:r>
      <w:r>
        <w:br/>
      </w:r>
      <w:r>
        <w:rPr>
          <w:rFonts w:ascii="Times New Roman"/>
          <w:b w:val="false"/>
          <w:i w:val="false"/>
          <w:color w:val="000000"/>
          <w:sz w:val="28"/>
        </w:rPr>
        <w:t xml:space="preserve">
                          - 16 единиц; </w:t>
      </w:r>
      <w:r>
        <w:br/>
      </w:r>
      <w:r>
        <w:rPr>
          <w:rFonts w:ascii="Times New Roman"/>
          <w:b w:val="false"/>
          <w:i w:val="false"/>
          <w:color w:val="000000"/>
          <w:sz w:val="28"/>
        </w:rPr>
        <w:t xml:space="preserve">
                          10. Факсимильный аппарат </w:t>
      </w:r>
      <w:r>
        <w:br/>
      </w:r>
      <w:r>
        <w:rPr>
          <w:rFonts w:ascii="Times New Roman"/>
          <w:b w:val="false"/>
          <w:i w:val="false"/>
          <w:color w:val="000000"/>
          <w:sz w:val="28"/>
        </w:rPr>
        <w:t xml:space="preserve">
                          - 15 единиц; </w:t>
      </w:r>
      <w:r>
        <w:br/>
      </w:r>
      <w:r>
        <w:rPr>
          <w:rFonts w:ascii="Times New Roman"/>
          <w:b w:val="false"/>
          <w:i w:val="false"/>
          <w:color w:val="000000"/>
          <w:sz w:val="28"/>
        </w:rPr>
        <w:t xml:space="preserve">
                          11. Видеопроектор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сельхозтоваропроизводителей, а также других участников аграрного сектора необходимой аналитической и маркетинговой информацией. </w:t>
      </w:r>
    </w:p>
    <w:p>
      <w:pPr>
        <w:spacing w:after="0"/>
        <w:ind w:left="0"/>
        <w:jc w:val="both"/>
      </w:pPr>
      <w:r>
        <w:rPr>
          <w:rFonts w:ascii="Times New Roman"/>
          <w:b w:val="false"/>
          <w:i w:val="false"/>
          <w:color w:val="000000"/>
          <w:sz w:val="28"/>
        </w:rPr>
        <w:t xml:space="preserve">Приложение 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1" w:id="4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046 </w:t>
      </w:r>
      <w:r>
        <w:br/>
      </w:r>
      <w:r>
        <w:rPr>
          <w:rFonts w:ascii="Times New Roman"/>
          <w:b/>
          <w:i w:val="false"/>
          <w:color w:val="000000"/>
        </w:rPr>
        <w:t xml:space="preserve">
"Нормативно-методическое обеспечение развития отраслей </w:t>
      </w:r>
      <w:r>
        <w:br/>
      </w:r>
      <w:r>
        <w:rPr>
          <w:rFonts w:ascii="Times New Roman"/>
          <w:b/>
          <w:i w:val="false"/>
          <w:color w:val="000000"/>
        </w:rPr>
        <w:t xml:space="preserve">
агропромышленного комплекса" на 2004 год </w:t>
      </w:r>
    </w:p>
    <w:bookmarkEnd w:id="40"/>
    <w:p>
      <w:pPr>
        <w:spacing w:after="0"/>
        <w:ind w:left="0"/>
        <w:jc w:val="both"/>
      </w:pPr>
      <w:r>
        <w:rPr>
          <w:rFonts w:ascii="Times New Roman"/>
          <w:b w:val="false"/>
          <w:i w:val="false"/>
          <w:color w:val="000000"/>
          <w:sz w:val="28"/>
        </w:rPr>
        <w:t xml:space="preserve">      1. Стоимость: 147527 тысяч тенге (сто сорок семь миллионов пятьсот двадцать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9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эффективной системы агробизнеса и оптимального расселения сельского населения. </w:t>
      </w:r>
      <w:r>
        <w:br/>
      </w:r>
      <w:r>
        <w:rPr>
          <w:rFonts w:ascii="Times New Roman"/>
          <w:b w:val="false"/>
          <w:i w:val="false"/>
          <w:color w:val="000000"/>
          <w:sz w:val="28"/>
        </w:rPr>
        <w:t xml:space="preserve">
      5. Задачи бюджетной программы: разработка рекомендаций, нормативов, стандартов и методик для повышения уровня обоснованности мер при регулировании агропромышленного комплекса и моделировании системы расселения сельского населения.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Норматив-  Оплата услуг по разработ- В те-  Минис- </w:t>
      </w:r>
      <w:r>
        <w:br/>
      </w:r>
      <w:r>
        <w:rPr>
          <w:rFonts w:ascii="Times New Roman"/>
          <w:b w:val="false"/>
          <w:i w:val="false"/>
          <w:color w:val="000000"/>
          <w:sz w:val="28"/>
        </w:rPr>
        <w:t xml:space="preserve">
               но-методи- ке порядка 39-43 норма-   чение  терство </w:t>
      </w:r>
      <w:r>
        <w:br/>
      </w:r>
      <w:r>
        <w:rPr>
          <w:rFonts w:ascii="Times New Roman"/>
          <w:b w:val="false"/>
          <w:i w:val="false"/>
          <w:color w:val="000000"/>
          <w:sz w:val="28"/>
        </w:rPr>
        <w:t xml:space="preserve">
               ческое     тивно-методических тем    года   сель- </w:t>
      </w:r>
      <w:r>
        <w:br/>
      </w:r>
      <w:r>
        <w:rPr>
          <w:rFonts w:ascii="Times New Roman"/>
          <w:b w:val="false"/>
          <w:i w:val="false"/>
          <w:color w:val="000000"/>
          <w:sz w:val="28"/>
        </w:rPr>
        <w:t xml:space="preserve">
               обеспече-  (рекомендаций, правил,           ского </w:t>
      </w:r>
      <w:r>
        <w:br/>
      </w:r>
      <w:r>
        <w:rPr>
          <w:rFonts w:ascii="Times New Roman"/>
          <w:b w:val="false"/>
          <w:i w:val="false"/>
          <w:color w:val="000000"/>
          <w:sz w:val="28"/>
        </w:rPr>
        <w:t xml:space="preserve">
               ние раз-   инструкций, программ,            хозяй- </w:t>
      </w:r>
      <w:r>
        <w:br/>
      </w:r>
      <w:r>
        <w:rPr>
          <w:rFonts w:ascii="Times New Roman"/>
          <w:b w:val="false"/>
          <w:i w:val="false"/>
          <w:color w:val="000000"/>
          <w:sz w:val="28"/>
        </w:rPr>
        <w:t xml:space="preserve">
               вития      нормативов, ГОСТов) в            ства </w:t>
      </w:r>
      <w:r>
        <w:br/>
      </w:r>
      <w:r>
        <w:rPr>
          <w:rFonts w:ascii="Times New Roman"/>
          <w:b w:val="false"/>
          <w:i w:val="false"/>
          <w:color w:val="000000"/>
          <w:sz w:val="28"/>
        </w:rPr>
        <w:t xml:space="preserve">
               отраслей   области:                         Респуб- </w:t>
      </w:r>
      <w:r>
        <w:br/>
      </w:r>
      <w:r>
        <w:rPr>
          <w:rFonts w:ascii="Times New Roman"/>
          <w:b w:val="false"/>
          <w:i w:val="false"/>
          <w:color w:val="000000"/>
          <w:sz w:val="28"/>
        </w:rPr>
        <w:t xml:space="preserve">
               агропро-   рыбного хозяйства;               лики </w:t>
      </w:r>
      <w:r>
        <w:br/>
      </w:r>
      <w:r>
        <w:rPr>
          <w:rFonts w:ascii="Times New Roman"/>
          <w:b w:val="false"/>
          <w:i w:val="false"/>
          <w:color w:val="000000"/>
          <w:sz w:val="28"/>
        </w:rPr>
        <w:t xml:space="preserve">
               мышленного лесного и охотничьего            Казах- </w:t>
      </w:r>
      <w:r>
        <w:br/>
      </w:r>
      <w:r>
        <w:rPr>
          <w:rFonts w:ascii="Times New Roman"/>
          <w:b w:val="false"/>
          <w:i w:val="false"/>
          <w:color w:val="000000"/>
          <w:sz w:val="28"/>
        </w:rPr>
        <w:t xml:space="preserve">
               комплекса  хозяйства;                       стан </w:t>
      </w:r>
      <w:r>
        <w:br/>
      </w:r>
      <w:r>
        <w:rPr>
          <w:rFonts w:ascii="Times New Roman"/>
          <w:b w:val="false"/>
          <w:i w:val="false"/>
          <w:color w:val="000000"/>
          <w:sz w:val="28"/>
        </w:rPr>
        <w:t xml:space="preserve">
                          защиты и карантина расте- </w:t>
      </w:r>
      <w:r>
        <w:br/>
      </w:r>
      <w:r>
        <w:rPr>
          <w:rFonts w:ascii="Times New Roman"/>
          <w:b w:val="false"/>
          <w:i w:val="false"/>
          <w:color w:val="000000"/>
          <w:sz w:val="28"/>
        </w:rPr>
        <w:t xml:space="preserve">
                          ний; </w:t>
      </w:r>
      <w:r>
        <w:br/>
      </w:r>
      <w:r>
        <w:rPr>
          <w:rFonts w:ascii="Times New Roman"/>
          <w:b w:val="false"/>
          <w:i w:val="false"/>
          <w:color w:val="000000"/>
          <w:sz w:val="28"/>
        </w:rPr>
        <w:t xml:space="preserve">
                          ветеринарии; </w:t>
      </w:r>
      <w:r>
        <w:br/>
      </w:r>
      <w:r>
        <w:rPr>
          <w:rFonts w:ascii="Times New Roman"/>
          <w:b w:val="false"/>
          <w:i w:val="false"/>
          <w:color w:val="000000"/>
          <w:sz w:val="28"/>
        </w:rPr>
        <w:t xml:space="preserve">
                          экономического развития </w:t>
      </w:r>
      <w:r>
        <w:br/>
      </w:r>
      <w:r>
        <w:rPr>
          <w:rFonts w:ascii="Times New Roman"/>
          <w:b w:val="false"/>
          <w:i w:val="false"/>
          <w:color w:val="000000"/>
          <w:sz w:val="28"/>
        </w:rPr>
        <w:t xml:space="preserve">
                          сельского хозяйства и </w:t>
      </w:r>
      <w:r>
        <w:br/>
      </w:r>
      <w:r>
        <w:rPr>
          <w:rFonts w:ascii="Times New Roman"/>
          <w:b w:val="false"/>
          <w:i w:val="false"/>
          <w:color w:val="000000"/>
          <w:sz w:val="28"/>
        </w:rPr>
        <w:t xml:space="preserve">
                          сельских территорий, нап- </w:t>
      </w:r>
      <w:r>
        <w:br/>
      </w:r>
      <w:r>
        <w:rPr>
          <w:rFonts w:ascii="Times New Roman"/>
          <w:b w:val="false"/>
          <w:i w:val="false"/>
          <w:color w:val="000000"/>
          <w:sz w:val="28"/>
        </w:rPr>
        <w:t xml:space="preserve">
                          равленного на повышение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xml:space="preserve">
                          сельскохозяйственного </w:t>
      </w:r>
      <w:r>
        <w:br/>
      </w:r>
      <w:r>
        <w:rPr>
          <w:rFonts w:ascii="Times New Roman"/>
          <w:b w:val="false"/>
          <w:i w:val="false"/>
          <w:color w:val="000000"/>
          <w:sz w:val="28"/>
        </w:rPr>
        <w:t xml:space="preserve">
                          производства, создание </w:t>
      </w:r>
      <w:r>
        <w:br/>
      </w:r>
      <w:r>
        <w:rPr>
          <w:rFonts w:ascii="Times New Roman"/>
          <w:b w:val="false"/>
          <w:i w:val="false"/>
          <w:color w:val="000000"/>
          <w:sz w:val="28"/>
        </w:rPr>
        <w:t xml:space="preserve">
                          эффективной системы сель- </w:t>
      </w:r>
      <w:r>
        <w:br/>
      </w:r>
      <w:r>
        <w:rPr>
          <w:rFonts w:ascii="Times New Roman"/>
          <w:b w:val="false"/>
          <w:i w:val="false"/>
          <w:color w:val="000000"/>
          <w:sz w:val="28"/>
        </w:rPr>
        <w:t xml:space="preserve">
                          скохозяйственного произ- </w:t>
      </w:r>
      <w:r>
        <w:br/>
      </w:r>
      <w:r>
        <w:rPr>
          <w:rFonts w:ascii="Times New Roman"/>
          <w:b w:val="false"/>
          <w:i w:val="false"/>
          <w:color w:val="000000"/>
          <w:sz w:val="28"/>
        </w:rPr>
        <w:t xml:space="preserve">
                          водства и механизмов </w:t>
      </w:r>
      <w:r>
        <w:br/>
      </w:r>
      <w:r>
        <w:rPr>
          <w:rFonts w:ascii="Times New Roman"/>
          <w:b w:val="false"/>
          <w:i w:val="false"/>
          <w:color w:val="000000"/>
          <w:sz w:val="28"/>
        </w:rPr>
        <w:t xml:space="preserve">
                          поддержки сельскохозяй- </w:t>
      </w:r>
      <w:r>
        <w:br/>
      </w:r>
      <w:r>
        <w:rPr>
          <w:rFonts w:ascii="Times New Roman"/>
          <w:b w:val="false"/>
          <w:i w:val="false"/>
          <w:color w:val="000000"/>
          <w:sz w:val="28"/>
        </w:rPr>
        <w:t xml:space="preserve">
                          ственной отрасли; </w:t>
      </w:r>
      <w:r>
        <w:br/>
      </w:r>
      <w:r>
        <w:rPr>
          <w:rFonts w:ascii="Times New Roman"/>
          <w:b w:val="false"/>
          <w:i w:val="false"/>
          <w:color w:val="000000"/>
          <w:sz w:val="28"/>
        </w:rPr>
        <w:t xml:space="preserve">
                          совершенствования возде- </w:t>
      </w:r>
      <w:r>
        <w:br/>
      </w:r>
      <w:r>
        <w:rPr>
          <w:rFonts w:ascii="Times New Roman"/>
          <w:b w:val="false"/>
          <w:i w:val="false"/>
          <w:color w:val="000000"/>
          <w:sz w:val="28"/>
        </w:rPr>
        <w:t xml:space="preserve">
                          лывания сельскохозяйст- </w:t>
      </w:r>
      <w:r>
        <w:br/>
      </w:r>
      <w:r>
        <w:rPr>
          <w:rFonts w:ascii="Times New Roman"/>
          <w:b w:val="false"/>
          <w:i w:val="false"/>
          <w:color w:val="000000"/>
          <w:sz w:val="28"/>
        </w:rPr>
        <w:t xml:space="preserve">
                          венных культур и эффек- </w:t>
      </w:r>
      <w:r>
        <w:br/>
      </w:r>
      <w:r>
        <w:rPr>
          <w:rFonts w:ascii="Times New Roman"/>
          <w:b w:val="false"/>
          <w:i w:val="false"/>
          <w:color w:val="000000"/>
          <w:sz w:val="28"/>
        </w:rPr>
        <w:t xml:space="preserve">
                          тивного использования </w:t>
      </w:r>
      <w:r>
        <w:br/>
      </w:r>
      <w:r>
        <w:rPr>
          <w:rFonts w:ascii="Times New Roman"/>
          <w:b w:val="false"/>
          <w:i w:val="false"/>
          <w:color w:val="000000"/>
          <w:sz w:val="28"/>
        </w:rPr>
        <w:t xml:space="preserve">
                          земли; </w:t>
      </w:r>
      <w:r>
        <w:br/>
      </w:r>
      <w:r>
        <w:rPr>
          <w:rFonts w:ascii="Times New Roman"/>
          <w:b w:val="false"/>
          <w:i w:val="false"/>
          <w:color w:val="000000"/>
          <w:sz w:val="28"/>
        </w:rPr>
        <w:t xml:space="preserve">
                          оптимизации системы сель- </w:t>
      </w:r>
      <w:r>
        <w:br/>
      </w:r>
      <w:r>
        <w:rPr>
          <w:rFonts w:ascii="Times New Roman"/>
          <w:b w:val="false"/>
          <w:i w:val="false"/>
          <w:color w:val="000000"/>
          <w:sz w:val="28"/>
        </w:rPr>
        <w:t xml:space="preserve">
                          скохозяйственного водо- </w:t>
      </w:r>
      <w:r>
        <w:br/>
      </w:r>
      <w:r>
        <w:rPr>
          <w:rFonts w:ascii="Times New Roman"/>
          <w:b w:val="false"/>
          <w:i w:val="false"/>
          <w:color w:val="000000"/>
          <w:sz w:val="28"/>
        </w:rPr>
        <w:t xml:space="preserve">
                          пользования; </w:t>
      </w:r>
      <w:r>
        <w:br/>
      </w:r>
      <w:r>
        <w:rPr>
          <w:rFonts w:ascii="Times New Roman"/>
          <w:b w:val="false"/>
          <w:i w:val="false"/>
          <w:color w:val="000000"/>
          <w:sz w:val="28"/>
        </w:rPr>
        <w:t xml:space="preserve">
                          сельхозмашиностроения и </w:t>
      </w:r>
      <w:r>
        <w:br/>
      </w:r>
      <w:r>
        <w:rPr>
          <w:rFonts w:ascii="Times New Roman"/>
          <w:b w:val="false"/>
          <w:i w:val="false"/>
          <w:color w:val="000000"/>
          <w:sz w:val="28"/>
        </w:rPr>
        <w:t xml:space="preserve">
                          технической политики; </w:t>
      </w:r>
      <w:r>
        <w:br/>
      </w:r>
      <w:r>
        <w:rPr>
          <w:rFonts w:ascii="Times New Roman"/>
          <w:b w:val="false"/>
          <w:i w:val="false"/>
          <w:color w:val="000000"/>
          <w:sz w:val="28"/>
        </w:rPr>
        <w:t xml:space="preserve">
                          создания технологий и </w:t>
      </w:r>
      <w:r>
        <w:br/>
      </w:r>
      <w:r>
        <w:rPr>
          <w:rFonts w:ascii="Times New Roman"/>
          <w:b w:val="false"/>
          <w:i w:val="false"/>
          <w:color w:val="000000"/>
          <w:sz w:val="28"/>
        </w:rPr>
        <w:t xml:space="preserve">
                          средств механизации, </w:t>
      </w:r>
      <w:r>
        <w:br/>
      </w:r>
      <w:r>
        <w:rPr>
          <w:rFonts w:ascii="Times New Roman"/>
          <w:b w:val="false"/>
          <w:i w:val="false"/>
          <w:color w:val="000000"/>
          <w:sz w:val="28"/>
        </w:rPr>
        <w:t xml:space="preserve">
                          адаптированных к условиям </w:t>
      </w:r>
      <w:r>
        <w:br/>
      </w:r>
      <w:r>
        <w:rPr>
          <w:rFonts w:ascii="Times New Roman"/>
          <w:b w:val="false"/>
          <w:i w:val="false"/>
          <w:color w:val="000000"/>
          <w:sz w:val="28"/>
        </w:rPr>
        <w:t xml:space="preserve">
                          сельскохозяйственных </w:t>
      </w:r>
      <w:r>
        <w:br/>
      </w:r>
      <w:r>
        <w:rPr>
          <w:rFonts w:ascii="Times New Roman"/>
          <w:b w:val="false"/>
          <w:i w:val="false"/>
          <w:color w:val="000000"/>
          <w:sz w:val="28"/>
        </w:rPr>
        <w:t xml:space="preserve">
                          регионов, обеспечивающих </w:t>
      </w:r>
      <w:r>
        <w:br/>
      </w:r>
      <w:r>
        <w:rPr>
          <w:rFonts w:ascii="Times New Roman"/>
          <w:b w:val="false"/>
          <w:i w:val="false"/>
          <w:color w:val="000000"/>
          <w:sz w:val="28"/>
        </w:rPr>
        <w:t xml:space="preserve">
                          снижение затрат на произ- </w:t>
      </w:r>
      <w:r>
        <w:br/>
      </w:r>
      <w:r>
        <w:rPr>
          <w:rFonts w:ascii="Times New Roman"/>
          <w:b w:val="false"/>
          <w:i w:val="false"/>
          <w:color w:val="000000"/>
          <w:sz w:val="28"/>
        </w:rPr>
        <w:t xml:space="preserve">
                          водство продукции и ох- </w:t>
      </w:r>
      <w:r>
        <w:br/>
      </w:r>
      <w:r>
        <w:rPr>
          <w:rFonts w:ascii="Times New Roman"/>
          <w:b w:val="false"/>
          <w:i w:val="false"/>
          <w:color w:val="000000"/>
          <w:sz w:val="28"/>
        </w:rPr>
        <w:t xml:space="preserve">
                          рану окружающей среды; </w:t>
      </w:r>
      <w:r>
        <w:br/>
      </w:r>
      <w:r>
        <w:rPr>
          <w:rFonts w:ascii="Times New Roman"/>
          <w:b w:val="false"/>
          <w:i w:val="false"/>
          <w:color w:val="000000"/>
          <w:sz w:val="28"/>
        </w:rPr>
        <w:t xml:space="preserve">
                          разработки новых техно- </w:t>
      </w:r>
      <w:r>
        <w:br/>
      </w:r>
      <w:r>
        <w:rPr>
          <w:rFonts w:ascii="Times New Roman"/>
          <w:b w:val="false"/>
          <w:i w:val="false"/>
          <w:color w:val="000000"/>
          <w:sz w:val="28"/>
        </w:rPr>
        <w:t xml:space="preserve">
                          логий глубокой переработ- </w:t>
      </w:r>
      <w:r>
        <w:br/>
      </w:r>
      <w:r>
        <w:rPr>
          <w:rFonts w:ascii="Times New Roman"/>
          <w:b w:val="false"/>
          <w:i w:val="false"/>
          <w:color w:val="000000"/>
          <w:sz w:val="28"/>
        </w:rPr>
        <w:t xml:space="preserve">
                          ки сельскохозяйственной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рационального размещения </w:t>
      </w:r>
      <w:r>
        <w:br/>
      </w:r>
      <w:r>
        <w:rPr>
          <w:rFonts w:ascii="Times New Roman"/>
          <w:b w:val="false"/>
          <w:i w:val="false"/>
          <w:color w:val="000000"/>
          <w:sz w:val="28"/>
        </w:rPr>
        <w:t xml:space="preserve">
                          производственных и трудо- </w:t>
      </w:r>
      <w:r>
        <w:br/>
      </w:r>
      <w:r>
        <w:rPr>
          <w:rFonts w:ascii="Times New Roman"/>
          <w:b w:val="false"/>
          <w:i w:val="false"/>
          <w:color w:val="000000"/>
          <w:sz w:val="28"/>
        </w:rPr>
        <w:t xml:space="preserve">
                          вых ресурсов по зонам </w:t>
      </w:r>
      <w:r>
        <w:br/>
      </w:r>
      <w:r>
        <w:rPr>
          <w:rFonts w:ascii="Times New Roman"/>
          <w:b w:val="false"/>
          <w:i w:val="false"/>
          <w:color w:val="000000"/>
          <w:sz w:val="28"/>
        </w:rPr>
        <w:t xml:space="preserve">
                          специализации; </w:t>
      </w:r>
      <w:r>
        <w:br/>
      </w:r>
      <w:r>
        <w:rPr>
          <w:rFonts w:ascii="Times New Roman"/>
          <w:b w:val="false"/>
          <w:i w:val="false"/>
          <w:color w:val="000000"/>
          <w:sz w:val="28"/>
        </w:rPr>
        <w:t xml:space="preserve">
                          методического обеспечения </w:t>
      </w:r>
      <w:r>
        <w:br/>
      </w:r>
      <w:r>
        <w:rPr>
          <w:rFonts w:ascii="Times New Roman"/>
          <w:b w:val="false"/>
          <w:i w:val="false"/>
          <w:color w:val="000000"/>
          <w:sz w:val="28"/>
        </w:rPr>
        <w:t xml:space="preserve">
                          разработки модели опти- </w:t>
      </w:r>
      <w:r>
        <w:br/>
      </w:r>
      <w:r>
        <w:rPr>
          <w:rFonts w:ascii="Times New Roman"/>
          <w:b w:val="false"/>
          <w:i w:val="false"/>
          <w:color w:val="000000"/>
          <w:sz w:val="28"/>
        </w:rPr>
        <w:t xml:space="preserve">
                          мального расселения сель- </w:t>
      </w:r>
      <w:r>
        <w:br/>
      </w:r>
      <w:r>
        <w:rPr>
          <w:rFonts w:ascii="Times New Roman"/>
          <w:b w:val="false"/>
          <w:i w:val="false"/>
          <w:color w:val="000000"/>
          <w:sz w:val="28"/>
        </w:rPr>
        <w:t xml:space="preserve">
                          ского населения.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полученные рекомендации, нормативы, стандарты и методики будут способствовать скорейшей адаптации существующего нормативно-методического обеспечения агропромышленного комплекса к рыночным условиям и необходимым международным требованиям в рамках процесса вступления Казахстана во Всемирную Торговую Организацию. Реализация данной бюджетной программы обеспечит методическую, нормативную, правовую базу для формирования эффективной системы агробизнеса и развития сельских территорий. </w:t>
      </w:r>
    </w:p>
    <w:p>
      <w:pPr>
        <w:spacing w:after="0"/>
        <w:ind w:left="0"/>
        <w:jc w:val="both"/>
      </w:pPr>
      <w:r>
        <w:rPr>
          <w:rFonts w:ascii="Times New Roman"/>
          <w:b w:val="false"/>
          <w:i w:val="false"/>
          <w:color w:val="000000"/>
          <w:sz w:val="28"/>
        </w:rPr>
        <w:t xml:space="preserve">Приложение 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2" w:id="4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047 </w:t>
      </w:r>
      <w:r>
        <w:br/>
      </w:r>
      <w:r>
        <w:rPr>
          <w:rFonts w:ascii="Times New Roman"/>
          <w:b/>
          <w:i w:val="false"/>
          <w:color w:val="000000"/>
        </w:rPr>
        <w:t xml:space="preserve">
"Государственный учет и регистрация тракторов, </w:t>
      </w:r>
      <w:r>
        <w:br/>
      </w:r>
      <w:r>
        <w:rPr>
          <w:rFonts w:ascii="Times New Roman"/>
          <w:b/>
          <w:i w:val="false"/>
          <w:color w:val="000000"/>
        </w:rPr>
        <w:t xml:space="preserve">
прицепов к ним, самоходных сельскохозяйственных, </w:t>
      </w:r>
      <w:r>
        <w:br/>
      </w:r>
      <w:r>
        <w:rPr>
          <w:rFonts w:ascii="Times New Roman"/>
          <w:b/>
          <w:i w:val="false"/>
          <w:color w:val="000000"/>
        </w:rPr>
        <w:t xml:space="preserve">
мелиоративных и дорожно-строительных машин и механизмов" </w:t>
      </w:r>
      <w:r>
        <w:br/>
      </w:r>
      <w:r>
        <w:rPr>
          <w:rFonts w:ascii="Times New Roman"/>
          <w:b/>
          <w:i w:val="false"/>
          <w:color w:val="000000"/>
        </w:rPr>
        <w:t xml:space="preserve">
на 2004 год </w:t>
      </w:r>
    </w:p>
    <w:bookmarkEnd w:id="41"/>
    <w:p>
      <w:pPr>
        <w:spacing w:after="0"/>
        <w:ind w:left="0"/>
        <w:jc w:val="both"/>
      </w:pPr>
      <w:r>
        <w:rPr>
          <w:rFonts w:ascii="Times New Roman"/>
          <w:b w:val="false"/>
          <w:i w:val="false"/>
          <w:color w:val="000000"/>
          <w:sz w:val="28"/>
        </w:rPr>
        <w:t xml:space="preserve">      1. Стоимость: 55906 тысяч тенге (пятьдесят пять миллионов девятьсот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410 </w:t>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 Налогового Кодекса Республики Казахстан от 12 июня 2001 года; статьи </w:t>
      </w:r>
      <w:r>
        <w:rPr>
          <w:rFonts w:ascii="Times New Roman"/>
          <w:b w:val="false"/>
          <w:i w:val="false"/>
          <w:color w:val="000000"/>
          <w:sz w:val="28"/>
        </w:rPr>
        <w:t xml:space="preserve">18_ </w:t>
      </w:r>
      <w:r>
        <w:rPr>
          <w:rFonts w:ascii="Times New Roman"/>
          <w:b w:val="false"/>
          <w:i w:val="false"/>
          <w:color w:val="000000"/>
          <w:sz w:val="28"/>
        </w:rPr>
        <w:t xml:space="preserve"> и </w:t>
      </w:r>
      <w:r>
        <w:rPr>
          <w:rFonts w:ascii="Times New Roman"/>
          <w:b w:val="false"/>
          <w:i w:val="false"/>
          <w:color w:val="000000"/>
          <w:sz w:val="28"/>
        </w:rPr>
        <w:t xml:space="preserve">19_ </w:t>
      </w:r>
      <w:r>
        <w:rPr>
          <w:rFonts w:ascii="Times New Roman"/>
          <w:b w:val="false"/>
          <w:i w:val="false"/>
          <w:color w:val="000000"/>
          <w:sz w:val="28"/>
        </w:rPr>
        <w:t xml:space="preserve"> Закона Республики Казахстан от 15 июля 1996 года "О безопасности дорожного движения";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Обеспечение установленных законодательством государственных функций по приему экзаменов и выдаче удостоверения на право управления тракториста-машиниста, а также допуску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Организация изготовления регистрационных номерных знаков, технических паспортов и удостоверений тракториста-машиниста для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N 197к ~P04197K.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047        Государст- Приобретение 39575 единиц В те-  Минис- </w:t>
      </w:r>
      <w:r>
        <w:br/>
      </w:r>
      <w:r>
        <w:rPr>
          <w:rFonts w:ascii="Times New Roman"/>
          <w:b w:val="false"/>
          <w:i w:val="false"/>
          <w:color w:val="000000"/>
          <w:sz w:val="28"/>
        </w:rPr>
        <w:t xml:space="preserve">
               венный     технических паспортов,    чение  терство </w:t>
      </w:r>
      <w:r>
        <w:br/>
      </w:r>
      <w:r>
        <w:rPr>
          <w:rFonts w:ascii="Times New Roman"/>
          <w:b w:val="false"/>
          <w:i w:val="false"/>
          <w:color w:val="000000"/>
          <w:sz w:val="28"/>
        </w:rPr>
        <w:t xml:space="preserve">
               учет и ре- соответствующих образцам  года   сель- </w:t>
      </w:r>
      <w:r>
        <w:br/>
      </w:r>
      <w:r>
        <w:rPr>
          <w:rFonts w:ascii="Times New Roman"/>
          <w:b w:val="false"/>
          <w:i w:val="false"/>
          <w:color w:val="000000"/>
          <w:sz w:val="28"/>
        </w:rPr>
        <w:t xml:space="preserve">
               гистрация  по форме утвержденной            ского </w:t>
      </w:r>
      <w:r>
        <w:br/>
      </w:r>
      <w:r>
        <w:rPr>
          <w:rFonts w:ascii="Times New Roman"/>
          <w:b w:val="false"/>
          <w:i w:val="false"/>
          <w:color w:val="000000"/>
          <w:sz w:val="28"/>
        </w:rPr>
        <w:t xml:space="preserve">
               тракторов, Министерством сельского          хозяй- </w:t>
      </w:r>
      <w:r>
        <w:br/>
      </w:r>
      <w:r>
        <w:rPr>
          <w:rFonts w:ascii="Times New Roman"/>
          <w:b w:val="false"/>
          <w:i w:val="false"/>
          <w:color w:val="000000"/>
          <w:sz w:val="28"/>
        </w:rPr>
        <w:t xml:space="preserve">
               прицепов   хозяйства Республики             ства </w:t>
      </w:r>
      <w:r>
        <w:br/>
      </w:r>
      <w:r>
        <w:rPr>
          <w:rFonts w:ascii="Times New Roman"/>
          <w:b w:val="false"/>
          <w:i w:val="false"/>
          <w:color w:val="000000"/>
          <w:sz w:val="28"/>
        </w:rPr>
        <w:t xml:space="preserve">
               к ним,     Казахстан.                       Респуб- </w:t>
      </w:r>
      <w:r>
        <w:br/>
      </w:r>
      <w:r>
        <w:rPr>
          <w:rFonts w:ascii="Times New Roman"/>
          <w:b w:val="false"/>
          <w:i w:val="false"/>
          <w:color w:val="000000"/>
          <w:sz w:val="28"/>
        </w:rPr>
        <w:t xml:space="preserve">
               самоходных Приобретение 30650 единиц        лики </w:t>
      </w:r>
      <w:r>
        <w:br/>
      </w:r>
      <w:r>
        <w:rPr>
          <w:rFonts w:ascii="Times New Roman"/>
          <w:b w:val="false"/>
          <w:i w:val="false"/>
          <w:color w:val="000000"/>
          <w:sz w:val="28"/>
        </w:rPr>
        <w:t xml:space="preserve">
               сельско-   государственных регистра-        Казах- </w:t>
      </w:r>
      <w:r>
        <w:br/>
      </w:r>
      <w:r>
        <w:rPr>
          <w:rFonts w:ascii="Times New Roman"/>
          <w:b w:val="false"/>
          <w:i w:val="false"/>
          <w:color w:val="000000"/>
          <w:sz w:val="28"/>
        </w:rPr>
        <w:t xml:space="preserve">
               хозяйст-   ционных номерных знаков,         стан </w:t>
      </w:r>
      <w:r>
        <w:br/>
      </w:r>
      <w:r>
        <w:rPr>
          <w:rFonts w:ascii="Times New Roman"/>
          <w:b w:val="false"/>
          <w:i w:val="false"/>
          <w:color w:val="000000"/>
          <w:sz w:val="28"/>
        </w:rPr>
        <w:t xml:space="preserve">
               венных,    соответствующих стандарту </w:t>
      </w:r>
      <w:r>
        <w:br/>
      </w:r>
      <w:r>
        <w:rPr>
          <w:rFonts w:ascii="Times New Roman"/>
          <w:b w:val="false"/>
          <w:i w:val="false"/>
          <w:color w:val="000000"/>
          <w:sz w:val="28"/>
        </w:rPr>
        <w:t xml:space="preserve">
               мелиора-   СТ Республики Казахстан </w:t>
      </w:r>
      <w:r>
        <w:br/>
      </w:r>
      <w:r>
        <w:rPr>
          <w:rFonts w:ascii="Times New Roman"/>
          <w:b w:val="false"/>
          <w:i w:val="false"/>
          <w:color w:val="000000"/>
          <w:sz w:val="28"/>
        </w:rPr>
        <w:t xml:space="preserve">
               тивных и   986-95 "Знаки государст- </w:t>
      </w:r>
      <w:r>
        <w:br/>
      </w:r>
      <w:r>
        <w:rPr>
          <w:rFonts w:ascii="Times New Roman"/>
          <w:b w:val="false"/>
          <w:i w:val="false"/>
          <w:color w:val="000000"/>
          <w:sz w:val="28"/>
        </w:rPr>
        <w:t xml:space="preserve">
               дорожно-   венные регистрационные со </w:t>
      </w:r>
      <w:r>
        <w:br/>
      </w:r>
      <w:r>
        <w:rPr>
          <w:rFonts w:ascii="Times New Roman"/>
          <w:b w:val="false"/>
          <w:i w:val="false"/>
          <w:color w:val="000000"/>
          <w:sz w:val="28"/>
        </w:rPr>
        <w:t xml:space="preserve">
               строитель- световозвращающим покры- </w:t>
      </w:r>
      <w:r>
        <w:br/>
      </w:r>
      <w:r>
        <w:rPr>
          <w:rFonts w:ascii="Times New Roman"/>
          <w:b w:val="false"/>
          <w:i w:val="false"/>
          <w:color w:val="000000"/>
          <w:sz w:val="28"/>
        </w:rPr>
        <w:t xml:space="preserve">
               ных машин  тием для транспортных </w:t>
      </w:r>
      <w:r>
        <w:br/>
      </w:r>
      <w:r>
        <w:rPr>
          <w:rFonts w:ascii="Times New Roman"/>
          <w:b w:val="false"/>
          <w:i w:val="false"/>
          <w:color w:val="000000"/>
          <w:sz w:val="28"/>
        </w:rPr>
        <w:t xml:space="preserve">
               и механиз- средств и их прицепов" и </w:t>
      </w:r>
      <w:r>
        <w:br/>
      </w:r>
      <w:r>
        <w:rPr>
          <w:rFonts w:ascii="Times New Roman"/>
          <w:b w:val="false"/>
          <w:i w:val="false"/>
          <w:color w:val="000000"/>
          <w:sz w:val="28"/>
        </w:rPr>
        <w:t xml:space="preserve">
               мов        ТУ 640 Республики Казах- </w:t>
      </w:r>
      <w:r>
        <w:br/>
      </w:r>
      <w:r>
        <w:rPr>
          <w:rFonts w:ascii="Times New Roman"/>
          <w:b w:val="false"/>
          <w:i w:val="false"/>
          <w:color w:val="000000"/>
          <w:sz w:val="28"/>
        </w:rPr>
        <w:t xml:space="preserve">
                          стан 3042787-1-95 "Заго- </w:t>
      </w:r>
      <w:r>
        <w:br/>
      </w:r>
      <w:r>
        <w:rPr>
          <w:rFonts w:ascii="Times New Roman"/>
          <w:b w:val="false"/>
          <w:i w:val="false"/>
          <w:color w:val="000000"/>
          <w:sz w:val="28"/>
        </w:rPr>
        <w:t xml:space="preserve">
                          товки на регистрационные </w:t>
      </w:r>
      <w:r>
        <w:br/>
      </w:r>
      <w:r>
        <w:rPr>
          <w:rFonts w:ascii="Times New Roman"/>
          <w:b w:val="false"/>
          <w:i w:val="false"/>
          <w:color w:val="000000"/>
          <w:sz w:val="28"/>
        </w:rPr>
        <w:t xml:space="preserve">
                          номерные знаки для транс- </w:t>
      </w:r>
      <w:r>
        <w:br/>
      </w:r>
      <w:r>
        <w:rPr>
          <w:rFonts w:ascii="Times New Roman"/>
          <w:b w:val="false"/>
          <w:i w:val="false"/>
          <w:color w:val="000000"/>
          <w:sz w:val="28"/>
        </w:rPr>
        <w:t xml:space="preserve">
                          портных средств. </w:t>
      </w:r>
      <w:r>
        <w:br/>
      </w:r>
      <w:r>
        <w:rPr>
          <w:rFonts w:ascii="Times New Roman"/>
          <w:b w:val="false"/>
          <w:i w:val="false"/>
          <w:color w:val="000000"/>
          <w:sz w:val="28"/>
        </w:rPr>
        <w:t xml:space="preserve">
                          Приобретение 25 000 </w:t>
      </w:r>
      <w:r>
        <w:br/>
      </w:r>
      <w:r>
        <w:rPr>
          <w:rFonts w:ascii="Times New Roman"/>
          <w:b w:val="false"/>
          <w:i w:val="false"/>
          <w:color w:val="000000"/>
          <w:sz w:val="28"/>
        </w:rPr>
        <w:t xml:space="preserve">
                          единиц удостоверений </w:t>
      </w:r>
      <w:r>
        <w:br/>
      </w:r>
      <w:r>
        <w:rPr>
          <w:rFonts w:ascii="Times New Roman"/>
          <w:b w:val="false"/>
          <w:i w:val="false"/>
          <w:color w:val="000000"/>
          <w:sz w:val="28"/>
        </w:rPr>
        <w:t xml:space="preserve">
                          тракториста-машиниста, </w:t>
      </w:r>
      <w:r>
        <w:br/>
      </w:r>
      <w:r>
        <w:rPr>
          <w:rFonts w:ascii="Times New Roman"/>
          <w:b w:val="false"/>
          <w:i w:val="false"/>
          <w:color w:val="000000"/>
          <w:sz w:val="28"/>
        </w:rPr>
        <w:t xml:space="preserve">
                          соответствующих образцам, </w:t>
      </w:r>
      <w:r>
        <w:br/>
      </w:r>
      <w:r>
        <w:rPr>
          <w:rFonts w:ascii="Times New Roman"/>
          <w:b w:val="false"/>
          <w:i w:val="false"/>
          <w:color w:val="000000"/>
          <w:sz w:val="28"/>
        </w:rPr>
        <w:t xml:space="preserve">
                          по форме, утвержденной </w:t>
      </w:r>
      <w:r>
        <w:br/>
      </w:r>
      <w:r>
        <w:rPr>
          <w:rFonts w:ascii="Times New Roman"/>
          <w:b w:val="false"/>
          <w:i w:val="false"/>
          <w:color w:val="000000"/>
          <w:sz w:val="28"/>
        </w:rPr>
        <w:t xml:space="preserve">
                          Министерством сельского </w:t>
      </w:r>
      <w:r>
        <w:br/>
      </w:r>
      <w:r>
        <w:rPr>
          <w:rFonts w:ascii="Times New Roman"/>
          <w:b w:val="false"/>
          <w:i w:val="false"/>
          <w:color w:val="000000"/>
          <w:sz w:val="28"/>
        </w:rPr>
        <w:t xml:space="preserve">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тракторов и изготовленные на их базе самоходные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к участию в дорожном движении, а также осуществление учета сельскохозяйственной, мелиоративной и дорожно-строительной техники в Республике Казахстан; изготовление спецпродукции позволит производить государственную регистрацию и учет всего машинно-тракторного парка Республики Казахстан с выдачей регистрационных документов и государственных регистрационных номерных знаков. </w:t>
      </w:r>
    </w:p>
    <w:p>
      <w:pPr>
        <w:spacing w:after="0"/>
        <w:ind w:left="0"/>
        <w:jc w:val="both"/>
      </w:pPr>
      <w:r>
        <w:rPr>
          <w:rFonts w:ascii="Times New Roman"/>
          <w:b w:val="false"/>
          <w:i w:val="false"/>
          <w:color w:val="000000"/>
          <w:sz w:val="28"/>
        </w:rPr>
        <w:t xml:space="preserve">Приложение 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3" w:id="4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048 </w:t>
      </w:r>
      <w:r>
        <w:br/>
      </w:r>
      <w:r>
        <w:rPr>
          <w:rFonts w:ascii="Times New Roman"/>
          <w:b/>
          <w:i w:val="false"/>
          <w:color w:val="000000"/>
        </w:rPr>
        <w:t xml:space="preserve">
"Целевые трансферты областному бюджету Алматинской области </w:t>
      </w:r>
      <w:r>
        <w:br/>
      </w:r>
      <w:r>
        <w:rPr>
          <w:rFonts w:ascii="Times New Roman"/>
          <w:b/>
          <w:i w:val="false"/>
          <w:color w:val="000000"/>
        </w:rPr>
        <w:t xml:space="preserve">
на ремонт магистральных каналов и коллекторно-дренажной </w:t>
      </w:r>
      <w:r>
        <w:br/>
      </w:r>
      <w:r>
        <w:rPr>
          <w:rFonts w:ascii="Times New Roman"/>
          <w:b/>
          <w:i w:val="false"/>
          <w:color w:val="000000"/>
        </w:rPr>
        <w:t xml:space="preserve">
сети на Каратальской системе орошения" на 2004 год </w:t>
      </w:r>
    </w:p>
    <w:bookmarkEnd w:id="42"/>
    <w:p>
      <w:pPr>
        <w:spacing w:after="0"/>
        <w:ind w:left="0"/>
        <w:jc w:val="both"/>
      </w:pPr>
      <w:r>
        <w:rPr>
          <w:rFonts w:ascii="Times New Roman"/>
          <w:b w:val="false"/>
          <w:i w:val="false"/>
          <w:color w:val="000000"/>
          <w:sz w:val="28"/>
        </w:rPr>
        <w:t xml:space="preserve">      1. Стоимость: 57391 тысяча тенге (пятьдесят семь миллионов триста девяносто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восстановление нормативного технического состояния магистральных каналов и коллекторно-дренажной сети на Каратальской системе орошения. </w:t>
      </w:r>
      <w:r>
        <w:br/>
      </w: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Алматинской области на ремонт магистральных каналов и коллекторно-дренажной сети на Каратальской системе орошения.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048        Целевые    Перечисление целевых      В те-  Комитет </w:t>
      </w:r>
      <w:r>
        <w:br/>
      </w:r>
      <w:r>
        <w:rPr>
          <w:rFonts w:ascii="Times New Roman"/>
          <w:b w:val="false"/>
          <w:i w:val="false"/>
          <w:color w:val="000000"/>
          <w:sz w:val="28"/>
        </w:rPr>
        <w:t xml:space="preserve">
               трансферты инвестиционных трансфер-  чение  по вод- </w:t>
      </w:r>
      <w:r>
        <w:br/>
      </w:r>
      <w:r>
        <w:rPr>
          <w:rFonts w:ascii="Times New Roman"/>
          <w:b w:val="false"/>
          <w:i w:val="false"/>
          <w:color w:val="000000"/>
          <w:sz w:val="28"/>
        </w:rPr>
        <w:t xml:space="preserve">
               областному тов бюджету Алматинской   года   ным ре- </w:t>
      </w:r>
      <w:r>
        <w:br/>
      </w:r>
      <w:r>
        <w:rPr>
          <w:rFonts w:ascii="Times New Roman"/>
          <w:b w:val="false"/>
          <w:i w:val="false"/>
          <w:color w:val="000000"/>
          <w:sz w:val="28"/>
        </w:rPr>
        <w:t xml:space="preserve">
               бюджету    области в соответствии с         сурсам </w:t>
      </w:r>
      <w:r>
        <w:br/>
      </w:r>
      <w:r>
        <w:rPr>
          <w:rFonts w:ascii="Times New Roman"/>
          <w:b w:val="false"/>
          <w:i w:val="false"/>
          <w:color w:val="000000"/>
          <w:sz w:val="28"/>
        </w:rPr>
        <w:t xml:space="preserve">
               Алматин-   Правилами финансовых про-        Минис- </w:t>
      </w:r>
      <w:r>
        <w:br/>
      </w:r>
      <w:r>
        <w:rPr>
          <w:rFonts w:ascii="Times New Roman"/>
          <w:b w:val="false"/>
          <w:i w:val="false"/>
          <w:color w:val="000000"/>
          <w:sz w:val="28"/>
        </w:rPr>
        <w:t xml:space="preserve">
               ской об-   цедур по исполнению бюд-         терства </w:t>
      </w:r>
      <w:r>
        <w:br/>
      </w:r>
      <w:r>
        <w:rPr>
          <w:rFonts w:ascii="Times New Roman"/>
          <w:b w:val="false"/>
          <w:i w:val="false"/>
          <w:color w:val="000000"/>
          <w:sz w:val="28"/>
        </w:rPr>
        <w:t xml:space="preserve">
               ласти на   жета и ведению форм от-          сель- </w:t>
      </w:r>
      <w:r>
        <w:br/>
      </w:r>
      <w:r>
        <w:rPr>
          <w:rFonts w:ascii="Times New Roman"/>
          <w:b w:val="false"/>
          <w:i w:val="false"/>
          <w:color w:val="000000"/>
          <w:sz w:val="28"/>
        </w:rPr>
        <w:t xml:space="preserve">
               ремонт     четности (периодической и        ского </w:t>
      </w:r>
      <w:r>
        <w:br/>
      </w:r>
      <w:r>
        <w:rPr>
          <w:rFonts w:ascii="Times New Roman"/>
          <w:b w:val="false"/>
          <w:i w:val="false"/>
          <w:color w:val="000000"/>
          <w:sz w:val="28"/>
        </w:rPr>
        <w:t xml:space="preserve">
               магист-    годовой) для государст-          хозяй- </w:t>
      </w:r>
      <w:r>
        <w:br/>
      </w:r>
      <w:r>
        <w:rPr>
          <w:rFonts w:ascii="Times New Roman"/>
          <w:b w:val="false"/>
          <w:i w:val="false"/>
          <w:color w:val="000000"/>
          <w:sz w:val="28"/>
        </w:rPr>
        <w:t xml:space="preserve">
               ральных    венных учреждений, утвер-        ства </w:t>
      </w:r>
      <w:r>
        <w:br/>
      </w:r>
      <w:r>
        <w:rPr>
          <w:rFonts w:ascii="Times New Roman"/>
          <w:b w:val="false"/>
          <w:i w:val="false"/>
          <w:color w:val="000000"/>
          <w:sz w:val="28"/>
        </w:rPr>
        <w:t xml:space="preserve">
               каналов и  жденными постановлением          Респуб- </w:t>
      </w:r>
      <w:r>
        <w:br/>
      </w:r>
      <w:r>
        <w:rPr>
          <w:rFonts w:ascii="Times New Roman"/>
          <w:b w:val="false"/>
          <w:i w:val="false"/>
          <w:color w:val="000000"/>
          <w:sz w:val="28"/>
        </w:rPr>
        <w:t xml:space="preserve">
               коллектор- Правительства Республики         лики </w:t>
      </w:r>
      <w:r>
        <w:br/>
      </w:r>
      <w:r>
        <w:rPr>
          <w:rFonts w:ascii="Times New Roman"/>
          <w:b w:val="false"/>
          <w:i w:val="false"/>
          <w:color w:val="000000"/>
          <w:sz w:val="28"/>
        </w:rPr>
        <w:t xml:space="preserve">
               но-дренаж- Казахстан от 25 июля 2002        Казах- </w:t>
      </w:r>
      <w:r>
        <w:br/>
      </w:r>
      <w:r>
        <w:rPr>
          <w:rFonts w:ascii="Times New Roman"/>
          <w:b w:val="false"/>
          <w:i w:val="false"/>
          <w:color w:val="000000"/>
          <w:sz w:val="28"/>
        </w:rPr>
        <w:t xml:space="preserve">
               ной сети   года N 832, на восстанов-        стан </w:t>
      </w:r>
      <w:r>
        <w:br/>
      </w:r>
      <w:r>
        <w:rPr>
          <w:rFonts w:ascii="Times New Roman"/>
          <w:b w:val="false"/>
          <w:i w:val="false"/>
          <w:color w:val="000000"/>
          <w:sz w:val="28"/>
        </w:rPr>
        <w:t xml:space="preserve">
               на Кара-   ление нормативного техни- </w:t>
      </w:r>
      <w:r>
        <w:br/>
      </w:r>
      <w:r>
        <w:rPr>
          <w:rFonts w:ascii="Times New Roman"/>
          <w:b w:val="false"/>
          <w:i w:val="false"/>
          <w:color w:val="000000"/>
          <w:sz w:val="28"/>
        </w:rPr>
        <w:t xml:space="preserve">
               тальской   ческого состояния магист- </w:t>
      </w:r>
      <w:r>
        <w:br/>
      </w:r>
      <w:r>
        <w:rPr>
          <w:rFonts w:ascii="Times New Roman"/>
          <w:b w:val="false"/>
          <w:i w:val="false"/>
          <w:color w:val="000000"/>
          <w:sz w:val="28"/>
        </w:rPr>
        <w:t xml:space="preserve">
               системе    ральных каналов и коллек- </w:t>
      </w:r>
      <w:r>
        <w:br/>
      </w:r>
      <w:r>
        <w:rPr>
          <w:rFonts w:ascii="Times New Roman"/>
          <w:b w:val="false"/>
          <w:i w:val="false"/>
          <w:color w:val="000000"/>
          <w:sz w:val="28"/>
        </w:rPr>
        <w:t xml:space="preserve">
               орошения   торно-дренажной сети на </w:t>
      </w:r>
      <w:r>
        <w:br/>
      </w:r>
      <w:r>
        <w:rPr>
          <w:rFonts w:ascii="Times New Roman"/>
          <w:b w:val="false"/>
          <w:i w:val="false"/>
          <w:color w:val="000000"/>
          <w:sz w:val="28"/>
        </w:rPr>
        <w:t xml:space="preserve">
                          Каратальской системе оро- </w:t>
      </w:r>
      <w:r>
        <w:br/>
      </w:r>
      <w:r>
        <w:rPr>
          <w:rFonts w:ascii="Times New Roman"/>
          <w:b w:val="false"/>
          <w:i w:val="false"/>
          <w:color w:val="000000"/>
          <w:sz w:val="28"/>
        </w:rPr>
        <w:t xml:space="preserve">
                          шения Алматинской области </w:t>
      </w:r>
      <w:r>
        <w:br/>
      </w:r>
      <w:r>
        <w:rPr>
          <w:rFonts w:ascii="Times New Roman"/>
          <w:b w:val="false"/>
          <w:i w:val="false"/>
          <w:color w:val="000000"/>
          <w:sz w:val="28"/>
        </w:rPr>
        <w:t xml:space="preserve">
                          в соответствии с проектно- </w:t>
      </w:r>
      <w:r>
        <w:br/>
      </w:r>
      <w:r>
        <w:rPr>
          <w:rFonts w:ascii="Times New Roman"/>
          <w:b w:val="false"/>
          <w:i w:val="false"/>
          <w:color w:val="000000"/>
          <w:sz w:val="28"/>
        </w:rPr>
        <w:t xml:space="preserve">
                          сметной документацией, </w:t>
      </w:r>
      <w:r>
        <w:br/>
      </w:r>
      <w:r>
        <w:rPr>
          <w:rFonts w:ascii="Times New Roman"/>
          <w:b w:val="false"/>
          <w:i w:val="false"/>
          <w:color w:val="000000"/>
          <w:sz w:val="28"/>
        </w:rPr>
        <w:t xml:space="preserve">
                          прошедшей государственную </w:t>
      </w:r>
      <w:r>
        <w:br/>
      </w:r>
      <w:r>
        <w:rPr>
          <w:rFonts w:ascii="Times New Roman"/>
          <w:b w:val="false"/>
          <w:i w:val="false"/>
          <w:color w:val="000000"/>
          <w:sz w:val="28"/>
        </w:rPr>
        <w:t xml:space="preserve">
                          экспертизу и утверждение.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работ по восстановлению нормативного технического состояния магистральных каналов и коллекторно-дренажной сети на Каратальской системе орошения Алматинской области. </w:t>
      </w:r>
    </w:p>
    <w:p>
      <w:pPr>
        <w:spacing w:after="0"/>
        <w:ind w:left="0"/>
        <w:jc w:val="both"/>
      </w:pPr>
      <w:r>
        <w:rPr>
          <w:rFonts w:ascii="Times New Roman"/>
          <w:b w:val="false"/>
          <w:i w:val="false"/>
          <w:color w:val="000000"/>
          <w:sz w:val="28"/>
        </w:rPr>
        <w:t xml:space="preserve">Приложение 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4" w:id="4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049 </w:t>
      </w:r>
      <w:r>
        <w:br/>
      </w:r>
      <w:r>
        <w:rPr>
          <w:rFonts w:ascii="Times New Roman"/>
          <w:b/>
          <w:i w:val="false"/>
          <w:color w:val="000000"/>
        </w:rPr>
        <w:t xml:space="preserve">
"Субсидирование стоимости услуг по подаче питьевой воды </w:t>
      </w:r>
      <w:r>
        <w:br/>
      </w:r>
      <w:r>
        <w:rPr>
          <w:rFonts w:ascii="Times New Roman"/>
          <w:b/>
          <w:i w:val="false"/>
          <w:color w:val="000000"/>
        </w:rPr>
        <w:t xml:space="preserve">
из особо важных групповых систем водоснабжения, являющихся </w:t>
      </w:r>
      <w:r>
        <w:br/>
      </w:r>
      <w:r>
        <w:rPr>
          <w:rFonts w:ascii="Times New Roman"/>
          <w:b/>
          <w:i w:val="false"/>
          <w:color w:val="000000"/>
        </w:rPr>
        <w:t xml:space="preserve">
безальтернативными источниками питьевого водоснабжения, </w:t>
      </w:r>
      <w:r>
        <w:br/>
      </w:r>
      <w:r>
        <w:rPr>
          <w:rFonts w:ascii="Times New Roman"/>
          <w:b/>
          <w:i w:val="false"/>
          <w:color w:val="000000"/>
        </w:rPr>
        <w:t xml:space="preserve">
находящимися в республиканской собственности" </w:t>
      </w:r>
      <w:r>
        <w:br/>
      </w:r>
      <w:r>
        <w:rPr>
          <w:rFonts w:ascii="Times New Roman"/>
          <w:b/>
          <w:i w:val="false"/>
          <w:color w:val="000000"/>
        </w:rPr>
        <w:t xml:space="preserve">
на 2004 год </w:t>
      </w:r>
    </w:p>
    <w:bookmarkEnd w:id="43"/>
    <w:p>
      <w:pPr>
        <w:spacing w:after="0"/>
        <w:ind w:left="0"/>
        <w:jc w:val="both"/>
      </w:pPr>
      <w:r>
        <w:rPr>
          <w:rFonts w:ascii="Times New Roman"/>
          <w:b w:val="false"/>
          <w:i w:val="false"/>
          <w:color w:val="000000"/>
          <w:sz w:val="28"/>
        </w:rPr>
        <w:t xml:space="preserve">      1. Стоимость: 456472 тысячи тенге (четыреста пятьдесят шесть миллионов четыреста семьдесят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декабря 2003 года N 1265 "Об утверждении Перечня особо важных групповых систем водоснабжения, являющихся безальтернативными источниками водоснабжения";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доступа населения к питьевой воде гарантированного качества и количества. </w:t>
      </w:r>
      <w:r>
        <w:br/>
      </w:r>
      <w:r>
        <w:rPr>
          <w:rFonts w:ascii="Times New Roman"/>
          <w:b w:val="false"/>
          <w:i w:val="false"/>
          <w:color w:val="000000"/>
          <w:sz w:val="28"/>
        </w:rPr>
        <w:t xml:space="preserve">
      5. Задачи бюджетной программы: снижение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находящихся в республиканской собственности.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Субсидиро- Удешевление стоимости     В те-  Комитет </w:t>
      </w:r>
      <w:r>
        <w:br/>
      </w:r>
      <w:r>
        <w:rPr>
          <w:rFonts w:ascii="Times New Roman"/>
          <w:b w:val="false"/>
          <w:i w:val="false"/>
          <w:color w:val="000000"/>
          <w:sz w:val="28"/>
        </w:rPr>
        <w:t xml:space="preserve">
               вание      услуг по подаче питьевой  чение  по вод- </w:t>
      </w:r>
      <w:r>
        <w:br/>
      </w:r>
      <w:r>
        <w:rPr>
          <w:rFonts w:ascii="Times New Roman"/>
          <w:b w:val="false"/>
          <w:i w:val="false"/>
          <w:color w:val="000000"/>
          <w:sz w:val="28"/>
        </w:rPr>
        <w:t xml:space="preserve">
               стоимости  воды по дифференцирован-  года   ным ре- </w:t>
      </w:r>
      <w:r>
        <w:br/>
      </w:r>
      <w:r>
        <w:rPr>
          <w:rFonts w:ascii="Times New Roman"/>
          <w:b w:val="false"/>
          <w:i w:val="false"/>
          <w:color w:val="000000"/>
          <w:sz w:val="28"/>
        </w:rPr>
        <w:t xml:space="preserve">
               услуг по   ному размеру субсидирова-        сурсам </w:t>
      </w:r>
      <w:r>
        <w:br/>
      </w:r>
      <w:r>
        <w:rPr>
          <w:rFonts w:ascii="Times New Roman"/>
          <w:b w:val="false"/>
          <w:i w:val="false"/>
          <w:color w:val="000000"/>
          <w:sz w:val="28"/>
        </w:rPr>
        <w:t xml:space="preserve">
               подаче     ния по каждому групповому        Минис- </w:t>
      </w:r>
      <w:r>
        <w:br/>
      </w:r>
      <w:r>
        <w:rPr>
          <w:rFonts w:ascii="Times New Roman"/>
          <w:b w:val="false"/>
          <w:i w:val="false"/>
          <w:color w:val="000000"/>
          <w:sz w:val="28"/>
        </w:rPr>
        <w:t xml:space="preserve">
               питьевой   водопроводу в порядке,           терства </w:t>
      </w:r>
      <w:r>
        <w:br/>
      </w:r>
      <w:r>
        <w:rPr>
          <w:rFonts w:ascii="Times New Roman"/>
          <w:b w:val="false"/>
          <w:i w:val="false"/>
          <w:color w:val="000000"/>
          <w:sz w:val="28"/>
        </w:rPr>
        <w:t xml:space="preserve">
               воды из    устанавливаемом Прави-           сель- </w:t>
      </w:r>
      <w:r>
        <w:br/>
      </w:r>
      <w:r>
        <w:rPr>
          <w:rFonts w:ascii="Times New Roman"/>
          <w:b w:val="false"/>
          <w:i w:val="false"/>
          <w:color w:val="000000"/>
          <w:sz w:val="28"/>
        </w:rPr>
        <w:t xml:space="preserve">
               особо      тельством Республики Ка-         ского </w:t>
      </w:r>
      <w:r>
        <w:br/>
      </w:r>
      <w:r>
        <w:rPr>
          <w:rFonts w:ascii="Times New Roman"/>
          <w:b w:val="false"/>
          <w:i w:val="false"/>
          <w:color w:val="000000"/>
          <w:sz w:val="28"/>
        </w:rPr>
        <w:t xml:space="preserve">
               важных     захстан.                         хозяй- </w:t>
      </w:r>
      <w:r>
        <w:br/>
      </w:r>
      <w:r>
        <w:rPr>
          <w:rFonts w:ascii="Times New Roman"/>
          <w:b w:val="false"/>
          <w:i w:val="false"/>
          <w:color w:val="000000"/>
          <w:sz w:val="28"/>
        </w:rPr>
        <w:t xml:space="preserve">
               групповых  Акмолинская область:             ства </w:t>
      </w:r>
      <w:r>
        <w:br/>
      </w:r>
      <w:r>
        <w:rPr>
          <w:rFonts w:ascii="Times New Roman"/>
          <w:b w:val="false"/>
          <w:i w:val="false"/>
          <w:color w:val="000000"/>
          <w:sz w:val="28"/>
        </w:rPr>
        <w:t xml:space="preserve">
               систем     Кокшетауский промводопро-        Респуб- </w:t>
      </w:r>
      <w:r>
        <w:br/>
      </w:r>
      <w:r>
        <w:rPr>
          <w:rFonts w:ascii="Times New Roman"/>
          <w:b w:val="false"/>
          <w:i w:val="false"/>
          <w:color w:val="000000"/>
          <w:sz w:val="28"/>
        </w:rPr>
        <w:t xml:space="preserve">
               водоснаб-  вод.                             лики </w:t>
      </w:r>
      <w:r>
        <w:br/>
      </w:r>
      <w:r>
        <w:rPr>
          <w:rFonts w:ascii="Times New Roman"/>
          <w:b w:val="false"/>
          <w:i w:val="false"/>
          <w:color w:val="000000"/>
          <w:sz w:val="28"/>
        </w:rPr>
        <w:t xml:space="preserve">
               жения,     Западно-Казахстанская            Казах- </w:t>
      </w:r>
      <w:r>
        <w:br/>
      </w:r>
      <w:r>
        <w:rPr>
          <w:rFonts w:ascii="Times New Roman"/>
          <w:b w:val="false"/>
          <w:i w:val="false"/>
          <w:color w:val="000000"/>
          <w:sz w:val="28"/>
        </w:rPr>
        <w:t xml:space="preserve">
               являющихся область:                         стан </w:t>
      </w:r>
      <w:r>
        <w:br/>
      </w:r>
      <w:r>
        <w:rPr>
          <w:rFonts w:ascii="Times New Roman"/>
          <w:b w:val="false"/>
          <w:i w:val="false"/>
          <w:color w:val="000000"/>
          <w:sz w:val="28"/>
        </w:rPr>
        <w:t xml:space="preserve">
               безальтер- Каменский групповой водо- </w:t>
      </w:r>
      <w:r>
        <w:br/>
      </w:r>
      <w:r>
        <w:rPr>
          <w:rFonts w:ascii="Times New Roman"/>
          <w:b w:val="false"/>
          <w:i w:val="false"/>
          <w:color w:val="000000"/>
          <w:sz w:val="28"/>
        </w:rPr>
        <w:t xml:space="preserve">
               нативными  провод, </w:t>
      </w:r>
      <w:r>
        <w:br/>
      </w:r>
      <w:r>
        <w:rPr>
          <w:rFonts w:ascii="Times New Roman"/>
          <w:b w:val="false"/>
          <w:i w:val="false"/>
          <w:color w:val="000000"/>
          <w:sz w:val="28"/>
        </w:rPr>
        <w:t xml:space="preserve">
               источника- Урдинский групповой </w:t>
      </w:r>
      <w:r>
        <w:br/>
      </w:r>
      <w:r>
        <w:rPr>
          <w:rFonts w:ascii="Times New Roman"/>
          <w:b w:val="false"/>
          <w:i w:val="false"/>
          <w:color w:val="000000"/>
          <w:sz w:val="28"/>
        </w:rPr>
        <w:t xml:space="preserve">
               ми питье-  водопровод </w:t>
      </w:r>
      <w:r>
        <w:br/>
      </w:r>
      <w:r>
        <w:rPr>
          <w:rFonts w:ascii="Times New Roman"/>
          <w:b w:val="false"/>
          <w:i w:val="false"/>
          <w:color w:val="000000"/>
          <w:sz w:val="28"/>
        </w:rPr>
        <w:t xml:space="preserve">
               вого водо- Северо-Казахстанская область: </w:t>
      </w:r>
      <w:r>
        <w:br/>
      </w:r>
      <w:r>
        <w:rPr>
          <w:rFonts w:ascii="Times New Roman"/>
          <w:b w:val="false"/>
          <w:i w:val="false"/>
          <w:color w:val="000000"/>
          <w:sz w:val="28"/>
        </w:rPr>
        <w:t xml:space="preserve">
               снабжения, Булаевский групповой </w:t>
      </w:r>
      <w:r>
        <w:br/>
      </w:r>
      <w:r>
        <w:rPr>
          <w:rFonts w:ascii="Times New Roman"/>
          <w:b w:val="false"/>
          <w:i w:val="false"/>
          <w:color w:val="000000"/>
          <w:sz w:val="28"/>
        </w:rPr>
        <w:t xml:space="preserve">
               находящи-  водопровод, </w:t>
      </w:r>
      <w:r>
        <w:br/>
      </w:r>
      <w:r>
        <w:rPr>
          <w:rFonts w:ascii="Times New Roman"/>
          <w:b w:val="false"/>
          <w:i w:val="false"/>
          <w:color w:val="000000"/>
          <w:sz w:val="28"/>
        </w:rPr>
        <w:t xml:space="preserve">
               мися в     Ишимский групповой </w:t>
      </w:r>
      <w:r>
        <w:br/>
      </w:r>
      <w:r>
        <w:rPr>
          <w:rFonts w:ascii="Times New Roman"/>
          <w:b w:val="false"/>
          <w:i w:val="false"/>
          <w:color w:val="000000"/>
          <w:sz w:val="28"/>
        </w:rPr>
        <w:t xml:space="preserve">
               республи-  водопровод, </w:t>
      </w:r>
      <w:r>
        <w:br/>
      </w:r>
      <w:r>
        <w:rPr>
          <w:rFonts w:ascii="Times New Roman"/>
          <w:b w:val="false"/>
          <w:i w:val="false"/>
          <w:color w:val="000000"/>
          <w:sz w:val="28"/>
        </w:rPr>
        <w:t xml:space="preserve">
               канской    Сергеевский групповой </w:t>
      </w:r>
      <w:r>
        <w:br/>
      </w:r>
      <w:r>
        <w:rPr>
          <w:rFonts w:ascii="Times New Roman"/>
          <w:b w:val="false"/>
          <w:i w:val="false"/>
          <w:color w:val="000000"/>
          <w:sz w:val="28"/>
        </w:rPr>
        <w:t xml:space="preserve">
               собствен-  водопровод, </w:t>
      </w:r>
      <w:r>
        <w:br/>
      </w:r>
      <w:r>
        <w:rPr>
          <w:rFonts w:ascii="Times New Roman"/>
          <w:b w:val="false"/>
          <w:i w:val="false"/>
          <w:color w:val="000000"/>
          <w:sz w:val="28"/>
        </w:rPr>
        <w:t xml:space="preserve">
               ности      Соколовский групповой </w:t>
      </w:r>
      <w:r>
        <w:br/>
      </w:r>
      <w:r>
        <w:rPr>
          <w:rFonts w:ascii="Times New Roman"/>
          <w:b w:val="false"/>
          <w:i w:val="false"/>
          <w:color w:val="000000"/>
          <w:sz w:val="28"/>
        </w:rPr>
        <w:t xml:space="preserve">
                          водопровод, </w:t>
      </w:r>
      <w:r>
        <w:br/>
      </w:r>
      <w:r>
        <w:rPr>
          <w:rFonts w:ascii="Times New Roman"/>
          <w:b w:val="false"/>
          <w:i w:val="false"/>
          <w:color w:val="000000"/>
          <w:sz w:val="28"/>
        </w:rPr>
        <w:t xml:space="preserve">
                          Пресновский групповой </w:t>
      </w:r>
      <w:r>
        <w:br/>
      </w:r>
      <w:r>
        <w:rPr>
          <w:rFonts w:ascii="Times New Roman"/>
          <w:b w:val="false"/>
          <w:i w:val="false"/>
          <w:color w:val="000000"/>
          <w:sz w:val="28"/>
        </w:rPr>
        <w:t xml:space="preserve">
                          водопровод.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бесперебойная подача качественной питьевой воды населению Акмолинской, Западно-Казахстанской, Северо-Казахстанской областей, с увеличением объема оказываемых услуг. </w:t>
      </w:r>
    </w:p>
    <w:p>
      <w:pPr>
        <w:spacing w:after="0"/>
        <w:ind w:left="0"/>
        <w:jc w:val="both"/>
      </w:pPr>
      <w:r>
        <w:rPr>
          <w:rFonts w:ascii="Times New Roman"/>
          <w:b w:val="false"/>
          <w:i w:val="false"/>
          <w:color w:val="000000"/>
          <w:sz w:val="28"/>
        </w:rPr>
        <w:t xml:space="preserve">Приложение 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5" w:id="4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052 </w:t>
      </w:r>
      <w:r>
        <w:br/>
      </w:r>
      <w:r>
        <w:rPr>
          <w:rFonts w:ascii="Times New Roman"/>
          <w:b/>
          <w:i w:val="false"/>
          <w:color w:val="000000"/>
        </w:rPr>
        <w:t xml:space="preserve">
"Развитие водоснабжения и канализации сельских </w:t>
      </w:r>
      <w:r>
        <w:br/>
      </w:r>
      <w:r>
        <w:rPr>
          <w:rFonts w:ascii="Times New Roman"/>
          <w:b/>
          <w:i w:val="false"/>
          <w:color w:val="000000"/>
        </w:rPr>
        <w:t xml:space="preserve">
территорий" на 2004 год </w:t>
      </w:r>
    </w:p>
    <w:bookmarkEnd w:id="44"/>
    <w:p>
      <w:pPr>
        <w:spacing w:after="0"/>
        <w:ind w:left="0"/>
        <w:jc w:val="both"/>
      </w:pPr>
      <w:r>
        <w:rPr>
          <w:rFonts w:ascii="Times New Roman"/>
          <w:b w:val="false"/>
          <w:i w:val="false"/>
          <w:color w:val="000000"/>
          <w:sz w:val="28"/>
        </w:rPr>
        <w:t xml:space="preserve">      1. Стоимость: 79796 тысяч тенге (семьдесят девять миллионов семьсот девяносто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Меморандум о взаимопонимании оценочной миссии по отраслевому проекту развития водоснабжения и канализации сельских территорий от 18 ноября 2002 года, постановление Правительства Республики Казахстан от 19 января 2004 года </w:t>
      </w:r>
      <w:r>
        <w:rPr>
          <w:rFonts w:ascii="Times New Roman"/>
          <w:b w:val="false"/>
          <w:i w:val="false"/>
          <w:color w:val="000000"/>
          <w:sz w:val="28"/>
        </w:rPr>
        <w:t xml:space="preserve">N 54 </w:t>
      </w:r>
      <w:r>
        <w:rPr>
          <w:rFonts w:ascii="Times New Roman"/>
          <w:b w:val="false"/>
          <w:i w:val="false"/>
          <w:color w:val="000000"/>
          <w:sz w:val="28"/>
        </w:rPr>
        <w:t xml:space="preserve"> "О привлечении займа Азиатского Банка Развития для финансирования отраслевого проекта "Водоснабжение и канализация сельских территорий".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условий жизни и здоровья населения в выбранных сельских населенных пунктах, в особенности, бедных слоев населения, путем обеспечения основными видами услуг водоснабжения и канализации. </w:t>
      </w:r>
      <w:r>
        <w:br/>
      </w:r>
      <w:r>
        <w:rPr>
          <w:rFonts w:ascii="Times New Roman"/>
          <w:b w:val="false"/>
          <w:i w:val="false"/>
          <w:color w:val="000000"/>
          <w:sz w:val="28"/>
        </w:rPr>
        <w:t xml:space="preserve">
      5. Задачи бюджетной программы: оказание помощи центральным и местным исполнительным органам власти в предоставлении услуг инфраструктуры водоснабжения и канализации; </w:t>
      </w:r>
      <w:r>
        <w:br/>
      </w:r>
      <w:r>
        <w:rPr>
          <w:rFonts w:ascii="Times New Roman"/>
          <w:b w:val="false"/>
          <w:i w:val="false"/>
          <w:color w:val="000000"/>
          <w:sz w:val="28"/>
        </w:rPr>
        <w:t xml:space="preserve">
      улучшение технических и финансовых возможностей областных и районных акиматов и других участников Проекта в планировании, строительстве и эксплуатации объектов водоснабжения и канализации. </w:t>
      </w:r>
      <w:r>
        <w:br/>
      </w:r>
      <w:r>
        <w:rPr>
          <w:rFonts w:ascii="Times New Roman"/>
          <w:b w:val="false"/>
          <w:i w:val="false"/>
          <w:color w:val="000000"/>
          <w:sz w:val="28"/>
        </w:rPr>
        <w:t xml:space="preserve">
      6. План мероприятий по реализации бюджетной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052        Развитие </w:t>
      </w:r>
      <w:r>
        <w:br/>
      </w:r>
      <w:r>
        <w:rPr>
          <w:rFonts w:ascii="Times New Roman"/>
          <w:b w:val="false"/>
          <w:i w:val="false"/>
          <w:color w:val="000000"/>
          <w:sz w:val="28"/>
        </w:rPr>
        <w:t xml:space="preserve">
               водоснаб- </w:t>
      </w:r>
      <w:r>
        <w:br/>
      </w:r>
      <w:r>
        <w:rPr>
          <w:rFonts w:ascii="Times New Roman"/>
          <w:b w:val="false"/>
          <w:i w:val="false"/>
          <w:color w:val="000000"/>
          <w:sz w:val="28"/>
        </w:rPr>
        <w:t xml:space="preserve">
               жения и </w:t>
      </w:r>
      <w:r>
        <w:br/>
      </w:r>
      <w:r>
        <w:rPr>
          <w:rFonts w:ascii="Times New Roman"/>
          <w:b w:val="false"/>
          <w:i w:val="false"/>
          <w:color w:val="000000"/>
          <w:sz w:val="28"/>
        </w:rPr>
        <w:t xml:space="preserve">
               канализа- </w:t>
      </w:r>
      <w:r>
        <w:br/>
      </w:r>
      <w:r>
        <w:rPr>
          <w:rFonts w:ascii="Times New Roman"/>
          <w:b w:val="false"/>
          <w:i w:val="false"/>
          <w:color w:val="000000"/>
          <w:sz w:val="28"/>
        </w:rPr>
        <w:t xml:space="preserve">
               ции сель- </w:t>
      </w:r>
      <w:r>
        <w:br/>
      </w:r>
      <w:r>
        <w:rPr>
          <w:rFonts w:ascii="Times New Roman"/>
          <w:b w:val="false"/>
          <w:i w:val="false"/>
          <w:color w:val="000000"/>
          <w:sz w:val="28"/>
        </w:rPr>
        <w:t xml:space="preserve">
               ских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2         016  Реализация 1. Оплата услуг иностран- В те-  Комитет </w:t>
      </w:r>
      <w:r>
        <w:br/>
      </w:r>
      <w:r>
        <w:rPr>
          <w:rFonts w:ascii="Times New Roman"/>
          <w:b w:val="false"/>
          <w:i w:val="false"/>
          <w:color w:val="000000"/>
          <w:sz w:val="28"/>
        </w:rPr>
        <w:t xml:space="preserve">
               проекта за ных (2 человека - Коорди- чение  по вод- </w:t>
      </w:r>
      <w:r>
        <w:br/>
      </w:r>
      <w:r>
        <w:rPr>
          <w:rFonts w:ascii="Times New Roman"/>
          <w:b w:val="false"/>
          <w:i w:val="false"/>
          <w:color w:val="000000"/>
          <w:sz w:val="28"/>
        </w:rPr>
        <w:t xml:space="preserve">
               счет софи- натор Проекта и Специа-   года   ным ре- </w:t>
      </w:r>
      <w:r>
        <w:br/>
      </w:r>
      <w:r>
        <w:rPr>
          <w:rFonts w:ascii="Times New Roman"/>
          <w:b w:val="false"/>
          <w:i w:val="false"/>
          <w:color w:val="000000"/>
          <w:sz w:val="28"/>
        </w:rPr>
        <w:t xml:space="preserve">
               нансирова- лист по финансам) и мест-        сурсам </w:t>
      </w:r>
      <w:r>
        <w:br/>
      </w:r>
      <w:r>
        <w:rPr>
          <w:rFonts w:ascii="Times New Roman"/>
          <w:b w:val="false"/>
          <w:i w:val="false"/>
          <w:color w:val="000000"/>
          <w:sz w:val="28"/>
        </w:rPr>
        <w:t xml:space="preserve">
               ния из     ных (5 человек для цент-         Минис- </w:t>
      </w:r>
      <w:r>
        <w:br/>
      </w:r>
      <w:r>
        <w:rPr>
          <w:rFonts w:ascii="Times New Roman"/>
          <w:b w:val="false"/>
          <w:i w:val="false"/>
          <w:color w:val="000000"/>
          <w:sz w:val="28"/>
        </w:rPr>
        <w:t xml:space="preserve">
               республи-  ральной группы управления        терства </w:t>
      </w:r>
      <w:r>
        <w:br/>
      </w:r>
      <w:r>
        <w:rPr>
          <w:rFonts w:ascii="Times New Roman"/>
          <w:b w:val="false"/>
          <w:i w:val="false"/>
          <w:color w:val="000000"/>
          <w:sz w:val="28"/>
        </w:rPr>
        <w:t xml:space="preserve">
               канского   проектом и 3 человек для         сель- </w:t>
      </w:r>
      <w:r>
        <w:br/>
      </w:r>
      <w:r>
        <w:rPr>
          <w:rFonts w:ascii="Times New Roman"/>
          <w:b w:val="false"/>
          <w:i w:val="false"/>
          <w:color w:val="000000"/>
          <w:sz w:val="28"/>
        </w:rPr>
        <w:t xml:space="preserve">
               бюджета    3-х областных групп управ-       ского </w:t>
      </w:r>
      <w:r>
        <w:br/>
      </w:r>
      <w:r>
        <w:rPr>
          <w:rFonts w:ascii="Times New Roman"/>
          <w:b w:val="false"/>
          <w:i w:val="false"/>
          <w:color w:val="000000"/>
          <w:sz w:val="28"/>
        </w:rPr>
        <w:t xml:space="preserve">
                          ления проектом) консуль-         хозяй- </w:t>
      </w:r>
      <w:r>
        <w:br/>
      </w:r>
      <w:r>
        <w:rPr>
          <w:rFonts w:ascii="Times New Roman"/>
          <w:b w:val="false"/>
          <w:i w:val="false"/>
          <w:color w:val="000000"/>
          <w:sz w:val="28"/>
        </w:rPr>
        <w:t xml:space="preserve">
                          тантов, включая оплату           ства </w:t>
      </w:r>
      <w:r>
        <w:br/>
      </w:r>
      <w:r>
        <w:rPr>
          <w:rFonts w:ascii="Times New Roman"/>
          <w:b w:val="false"/>
          <w:i w:val="false"/>
          <w:color w:val="000000"/>
          <w:sz w:val="28"/>
        </w:rPr>
        <w:t xml:space="preserve">
                          операционных расходов.           Респуб- </w:t>
      </w:r>
      <w:r>
        <w:br/>
      </w:r>
      <w:r>
        <w:rPr>
          <w:rFonts w:ascii="Times New Roman"/>
          <w:b w:val="false"/>
          <w:i w:val="false"/>
          <w:color w:val="000000"/>
          <w:sz w:val="28"/>
        </w:rPr>
        <w:t xml:space="preserve">
                          2. Приобретение организа-        лики </w:t>
      </w:r>
      <w:r>
        <w:br/>
      </w:r>
      <w:r>
        <w:rPr>
          <w:rFonts w:ascii="Times New Roman"/>
          <w:b w:val="false"/>
          <w:i w:val="false"/>
          <w:color w:val="000000"/>
          <w:sz w:val="28"/>
        </w:rPr>
        <w:t xml:space="preserve">
                          ционной техники и офисного       Казах- </w:t>
      </w:r>
      <w:r>
        <w:br/>
      </w:r>
      <w:r>
        <w:rPr>
          <w:rFonts w:ascii="Times New Roman"/>
          <w:b w:val="false"/>
          <w:i w:val="false"/>
          <w:color w:val="000000"/>
          <w:sz w:val="28"/>
        </w:rPr>
        <w:t xml:space="preserve">
                          оборудования для иност-          стан </w:t>
      </w:r>
      <w:r>
        <w:br/>
      </w:r>
      <w:r>
        <w:rPr>
          <w:rFonts w:ascii="Times New Roman"/>
          <w:b w:val="false"/>
          <w:i w:val="false"/>
          <w:color w:val="000000"/>
          <w:sz w:val="28"/>
        </w:rPr>
        <w:t xml:space="preserve">
                          ранных и местных консуль- </w:t>
      </w:r>
      <w:r>
        <w:br/>
      </w:r>
      <w:r>
        <w:rPr>
          <w:rFonts w:ascii="Times New Roman"/>
          <w:b w:val="false"/>
          <w:i w:val="false"/>
          <w:color w:val="000000"/>
          <w:sz w:val="28"/>
        </w:rPr>
        <w:t xml:space="preserve">
                          тантов. </w:t>
      </w:r>
      <w:r>
        <w:br/>
      </w:r>
      <w:r>
        <w:rPr>
          <w:rFonts w:ascii="Times New Roman"/>
          <w:b w:val="false"/>
          <w:i w:val="false"/>
          <w:color w:val="000000"/>
          <w:sz w:val="28"/>
        </w:rPr>
        <w:t xml:space="preserve">
                          3. Программа санитарно- </w:t>
      </w:r>
      <w:r>
        <w:br/>
      </w:r>
      <w:r>
        <w:rPr>
          <w:rFonts w:ascii="Times New Roman"/>
          <w:b w:val="false"/>
          <w:i w:val="false"/>
          <w:color w:val="000000"/>
          <w:sz w:val="28"/>
        </w:rPr>
        <w:t xml:space="preserve">
                          гигиенического просвеще- </w:t>
      </w:r>
      <w:r>
        <w:br/>
      </w:r>
      <w:r>
        <w:rPr>
          <w:rFonts w:ascii="Times New Roman"/>
          <w:b w:val="false"/>
          <w:i w:val="false"/>
          <w:color w:val="000000"/>
          <w:sz w:val="28"/>
        </w:rPr>
        <w:t xml:space="preserve">
                          ния. </w:t>
      </w:r>
      <w:r>
        <w:br/>
      </w:r>
      <w:r>
        <w:rPr>
          <w:rFonts w:ascii="Times New Roman"/>
          <w:b w:val="false"/>
          <w:i w:val="false"/>
          <w:color w:val="000000"/>
          <w:sz w:val="28"/>
        </w:rPr>
        <w:t xml:space="preserve">
                          4. Программа институцио- </w:t>
      </w:r>
      <w:r>
        <w:br/>
      </w:r>
      <w:r>
        <w:rPr>
          <w:rFonts w:ascii="Times New Roman"/>
          <w:b w:val="false"/>
          <w:i w:val="false"/>
          <w:color w:val="000000"/>
          <w:sz w:val="28"/>
        </w:rPr>
        <w:t xml:space="preserve">
                          нального развития. </w:t>
      </w:r>
      <w:r>
        <w:br/>
      </w:r>
      <w:r>
        <w:rPr>
          <w:rFonts w:ascii="Times New Roman"/>
          <w:b w:val="false"/>
          <w:i w:val="false"/>
          <w:color w:val="000000"/>
          <w:sz w:val="28"/>
        </w:rPr>
        <w:t xml:space="preserve">
                          5. Предварительный взнос </w:t>
      </w:r>
      <w:r>
        <w:br/>
      </w:r>
      <w:r>
        <w:rPr>
          <w:rFonts w:ascii="Times New Roman"/>
          <w:b w:val="false"/>
          <w:i w:val="false"/>
          <w:color w:val="000000"/>
          <w:sz w:val="28"/>
        </w:rPr>
        <w:t xml:space="preserve">
                          в размере 0,5 % от суммы </w:t>
      </w:r>
      <w:r>
        <w:br/>
      </w:r>
      <w:r>
        <w:rPr>
          <w:rFonts w:ascii="Times New Roman"/>
          <w:b w:val="false"/>
          <w:i w:val="false"/>
          <w:color w:val="000000"/>
          <w:sz w:val="28"/>
        </w:rPr>
        <w:t xml:space="preserve">
                          займа для выделения </w:t>
      </w:r>
      <w:r>
        <w:br/>
      </w:r>
      <w:r>
        <w:rPr>
          <w:rFonts w:ascii="Times New Roman"/>
          <w:b w:val="false"/>
          <w:i w:val="false"/>
          <w:color w:val="000000"/>
          <w:sz w:val="28"/>
        </w:rPr>
        <w:t xml:space="preserve">
                          средств займа. </w:t>
      </w:r>
      <w:r>
        <w:br/>
      </w:r>
      <w:r>
        <w:rPr>
          <w:rFonts w:ascii="Times New Roman"/>
          <w:b w:val="false"/>
          <w:i w:val="false"/>
          <w:color w:val="000000"/>
          <w:sz w:val="28"/>
        </w:rPr>
        <w:t xml:space="preserve">
                          6. Комиссионные за обя- </w:t>
      </w:r>
      <w:r>
        <w:br/>
      </w:r>
      <w:r>
        <w:rPr>
          <w:rFonts w:ascii="Times New Roman"/>
          <w:b w:val="false"/>
          <w:i w:val="false"/>
          <w:color w:val="000000"/>
          <w:sz w:val="28"/>
        </w:rPr>
        <w:t xml:space="preserve">
                          зательство по займу.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условий жизни и здоровья населения в выбранных сельских населенных пунктах, в особенности, бедных слоев населения путем обеспечения основными видами услуг водоснабжения и канализации в соответствии с технико-экономическим обоснованием проекта, прошедшим государственную экспертизу. </w:t>
      </w:r>
    </w:p>
    <w:p>
      <w:pPr>
        <w:spacing w:after="0"/>
        <w:ind w:left="0"/>
        <w:jc w:val="both"/>
      </w:pPr>
      <w:r>
        <w:rPr>
          <w:rFonts w:ascii="Times New Roman"/>
          <w:b w:val="false"/>
          <w:i w:val="false"/>
          <w:color w:val="000000"/>
          <w:sz w:val="28"/>
        </w:rPr>
        <w:t xml:space="preserve">Приложение 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6" w:id="4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053 </w:t>
      </w:r>
      <w:r>
        <w:br/>
      </w:r>
      <w:r>
        <w:rPr>
          <w:rFonts w:ascii="Times New Roman"/>
          <w:b/>
          <w:i w:val="false"/>
          <w:color w:val="000000"/>
        </w:rPr>
        <w:t xml:space="preserve">
"Сельское водоснабжение Карагандинской области" </w:t>
      </w:r>
      <w:r>
        <w:br/>
      </w:r>
      <w:r>
        <w:rPr>
          <w:rFonts w:ascii="Times New Roman"/>
          <w:b/>
          <w:i w:val="false"/>
          <w:color w:val="000000"/>
        </w:rPr>
        <w:t xml:space="preserve">
на 2004 год </w:t>
      </w:r>
    </w:p>
    <w:bookmarkEnd w:id="45"/>
    <w:p>
      <w:pPr>
        <w:spacing w:after="0"/>
        <w:ind w:left="0"/>
        <w:jc w:val="both"/>
      </w:pPr>
      <w:r>
        <w:rPr>
          <w:rFonts w:ascii="Times New Roman"/>
          <w:b w:val="false"/>
          <w:i w:val="false"/>
          <w:color w:val="000000"/>
          <w:sz w:val="28"/>
        </w:rPr>
        <w:t xml:space="preserve">      1. Стоимость: 142692 тысячи тенге (сто сорок два миллиона шестьсот девяносто две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августа 2003 года N 882 "О привлечении займа Исламского Банка Развития для финансирования проекта сельского водоснабжения Карагандинской области";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26 мая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здравоохранения, качества жизни и надлежащей санитарии для бедного населения 94 отобранных сельских населенных пунктов путем обеспечения безопасного и надежного водоснабжения и свободного доступа к питьевым водным ресурсам. </w:t>
      </w:r>
      <w:r>
        <w:br/>
      </w:r>
      <w:r>
        <w:rPr>
          <w:rFonts w:ascii="Times New Roman"/>
          <w:b w:val="false"/>
          <w:i w:val="false"/>
          <w:color w:val="000000"/>
          <w:sz w:val="28"/>
        </w:rPr>
        <w:t xml:space="preserve">
      5. Задачи бюджетной программы: строительство простой низкозатратной системы водоснабжения в бедных сельских населeнных пунктах Карагандинской области; создание группы по управлению проектом; предоставление консультаций; внешний финансовый аудит проекта; проектирование и надзор за строительством.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Сельское </w:t>
      </w:r>
      <w:r>
        <w:br/>
      </w:r>
      <w:r>
        <w:rPr>
          <w:rFonts w:ascii="Times New Roman"/>
          <w:b w:val="false"/>
          <w:i w:val="false"/>
          <w:color w:val="000000"/>
          <w:sz w:val="28"/>
        </w:rPr>
        <w:t xml:space="preserve">
               водоснаб- </w:t>
      </w:r>
      <w:r>
        <w:br/>
      </w:r>
      <w:r>
        <w:rPr>
          <w:rFonts w:ascii="Times New Roman"/>
          <w:b w:val="false"/>
          <w:i w:val="false"/>
          <w:color w:val="000000"/>
          <w:sz w:val="28"/>
        </w:rPr>
        <w:t xml:space="preserve">
               жение </w:t>
      </w:r>
      <w:r>
        <w:br/>
      </w:r>
      <w:r>
        <w:rPr>
          <w:rFonts w:ascii="Times New Roman"/>
          <w:b w:val="false"/>
          <w:i w:val="false"/>
          <w:color w:val="000000"/>
          <w:sz w:val="28"/>
        </w:rPr>
        <w:t xml:space="preserve">
               Караган- </w:t>
      </w:r>
      <w:r>
        <w:br/>
      </w:r>
      <w:r>
        <w:rPr>
          <w:rFonts w:ascii="Times New Roman"/>
          <w:b w:val="false"/>
          <w:i w:val="false"/>
          <w:color w:val="000000"/>
          <w:sz w:val="28"/>
        </w:rPr>
        <w:t xml:space="preserve">
               динской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         004  Реализация Начальные исследования и  В те-  Комитет </w:t>
      </w:r>
      <w:r>
        <w:br/>
      </w:r>
      <w:r>
        <w:rPr>
          <w:rFonts w:ascii="Times New Roman"/>
          <w:b w:val="false"/>
          <w:i w:val="false"/>
          <w:color w:val="000000"/>
          <w:sz w:val="28"/>
        </w:rPr>
        <w:t xml:space="preserve">
               проекта за проектирование по гидро-  чение  по вод- </w:t>
      </w:r>
      <w:r>
        <w:br/>
      </w:r>
      <w:r>
        <w:rPr>
          <w:rFonts w:ascii="Times New Roman"/>
          <w:b w:val="false"/>
          <w:i w:val="false"/>
          <w:color w:val="000000"/>
          <w:sz w:val="28"/>
        </w:rPr>
        <w:t xml:space="preserve">
               счет внеш- геологическим изысканиям  года   ным ре- </w:t>
      </w:r>
      <w:r>
        <w:br/>
      </w:r>
      <w:r>
        <w:rPr>
          <w:rFonts w:ascii="Times New Roman"/>
          <w:b w:val="false"/>
          <w:i w:val="false"/>
          <w:color w:val="000000"/>
          <w:sz w:val="28"/>
        </w:rPr>
        <w:t xml:space="preserve">
               них займов для местных источников           сурсам </w:t>
      </w:r>
      <w:r>
        <w:br/>
      </w:r>
      <w:r>
        <w:rPr>
          <w:rFonts w:ascii="Times New Roman"/>
          <w:b w:val="false"/>
          <w:i w:val="false"/>
          <w:color w:val="000000"/>
          <w:sz w:val="28"/>
        </w:rPr>
        <w:t xml:space="preserve">
                          водоснабжения.                   Минис- </w:t>
      </w:r>
      <w:r>
        <w:br/>
      </w:r>
      <w:r>
        <w:rPr>
          <w:rFonts w:ascii="Times New Roman"/>
          <w:b w:val="false"/>
          <w:i w:val="false"/>
          <w:color w:val="000000"/>
          <w:sz w:val="28"/>
        </w:rPr>
        <w:t xml:space="preserve">
                          Приобретение оборудования        терства </w:t>
      </w:r>
      <w:r>
        <w:br/>
      </w:r>
      <w:r>
        <w:rPr>
          <w:rFonts w:ascii="Times New Roman"/>
          <w:b w:val="false"/>
          <w:i w:val="false"/>
          <w:color w:val="000000"/>
          <w:sz w:val="28"/>
        </w:rPr>
        <w:t xml:space="preserve">
                          (водозаборного, водо-            сель- </w:t>
      </w:r>
      <w:r>
        <w:br/>
      </w:r>
      <w:r>
        <w:rPr>
          <w:rFonts w:ascii="Times New Roman"/>
          <w:b w:val="false"/>
          <w:i w:val="false"/>
          <w:color w:val="000000"/>
          <w:sz w:val="28"/>
        </w:rPr>
        <w:t xml:space="preserve">
                          очистного и водораспреде-        ского </w:t>
      </w:r>
      <w:r>
        <w:br/>
      </w:r>
      <w:r>
        <w:rPr>
          <w:rFonts w:ascii="Times New Roman"/>
          <w:b w:val="false"/>
          <w:i w:val="false"/>
          <w:color w:val="000000"/>
          <w:sz w:val="28"/>
        </w:rPr>
        <w:t xml:space="preserve">
                          лительного).                     хозяй- </w:t>
      </w:r>
      <w:r>
        <w:br/>
      </w:r>
      <w:r>
        <w:rPr>
          <w:rFonts w:ascii="Times New Roman"/>
          <w:b w:val="false"/>
          <w:i w:val="false"/>
          <w:color w:val="000000"/>
          <w:sz w:val="28"/>
        </w:rPr>
        <w:t xml:space="preserve">
                          Проведение строительных          ства </w:t>
      </w:r>
      <w:r>
        <w:br/>
      </w:r>
      <w:r>
        <w:rPr>
          <w:rFonts w:ascii="Times New Roman"/>
          <w:b w:val="false"/>
          <w:i w:val="false"/>
          <w:color w:val="000000"/>
          <w:sz w:val="28"/>
        </w:rPr>
        <w:t xml:space="preserve">
                          работ - монтаж, пускона-         Респуб- </w:t>
      </w:r>
      <w:r>
        <w:br/>
      </w:r>
      <w:r>
        <w:rPr>
          <w:rFonts w:ascii="Times New Roman"/>
          <w:b w:val="false"/>
          <w:i w:val="false"/>
          <w:color w:val="000000"/>
          <w:sz w:val="28"/>
        </w:rPr>
        <w:t xml:space="preserve">
                          ладочные работы и сдача          лики </w:t>
      </w:r>
      <w:r>
        <w:br/>
      </w:r>
      <w:r>
        <w:rPr>
          <w:rFonts w:ascii="Times New Roman"/>
          <w:b w:val="false"/>
          <w:i w:val="false"/>
          <w:color w:val="000000"/>
          <w:sz w:val="28"/>
        </w:rPr>
        <w:t xml:space="preserve">
                          в эксплуатацию построен-         Казах- </w:t>
      </w:r>
      <w:r>
        <w:br/>
      </w:r>
      <w:r>
        <w:rPr>
          <w:rFonts w:ascii="Times New Roman"/>
          <w:b w:val="false"/>
          <w:i w:val="false"/>
          <w:color w:val="000000"/>
          <w:sz w:val="28"/>
        </w:rPr>
        <w:t xml:space="preserve">
                          ных систем и сооружений.         стан </w:t>
      </w:r>
      <w:r>
        <w:br/>
      </w:r>
      <w:r>
        <w:rPr>
          <w:rFonts w:ascii="Times New Roman"/>
          <w:b w:val="false"/>
          <w:i w:val="false"/>
          <w:color w:val="000000"/>
          <w:sz w:val="28"/>
        </w:rPr>
        <w:t xml:space="preserve">
                          Проектирование систем </w:t>
      </w:r>
      <w:r>
        <w:br/>
      </w:r>
      <w:r>
        <w:rPr>
          <w:rFonts w:ascii="Times New Roman"/>
          <w:b w:val="false"/>
          <w:i w:val="false"/>
          <w:color w:val="000000"/>
          <w:sz w:val="28"/>
        </w:rPr>
        <w:t xml:space="preserve">
                          водоснабжения из местных </w:t>
      </w:r>
      <w:r>
        <w:br/>
      </w:r>
      <w:r>
        <w:rPr>
          <w:rFonts w:ascii="Times New Roman"/>
          <w:b w:val="false"/>
          <w:i w:val="false"/>
          <w:color w:val="000000"/>
          <w:sz w:val="28"/>
        </w:rPr>
        <w:t xml:space="preserve">
                          или из других водоисточ- </w:t>
      </w:r>
      <w:r>
        <w:br/>
      </w:r>
      <w:r>
        <w:rPr>
          <w:rFonts w:ascii="Times New Roman"/>
          <w:b w:val="false"/>
          <w:i w:val="false"/>
          <w:color w:val="000000"/>
          <w:sz w:val="28"/>
        </w:rPr>
        <w:t xml:space="preserve">
                          ников и надзор за строи- </w:t>
      </w:r>
      <w:r>
        <w:br/>
      </w:r>
      <w:r>
        <w:rPr>
          <w:rFonts w:ascii="Times New Roman"/>
          <w:b w:val="false"/>
          <w:i w:val="false"/>
          <w:color w:val="000000"/>
          <w:sz w:val="28"/>
        </w:rPr>
        <w:t xml:space="preserve">
                          тельством. </w:t>
      </w:r>
      <w:r>
        <w:br/>
      </w:r>
      <w:r>
        <w:rPr>
          <w:rFonts w:ascii="Times New Roman"/>
          <w:b w:val="false"/>
          <w:i w:val="false"/>
          <w:color w:val="000000"/>
          <w:sz w:val="28"/>
        </w:rPr>
        <w:t xml:space="preserve">
                          Проведение обучающего </w:t>
      </w:r>
      <w:r>
        <w:br/>
      </w:r>
      <w:r>
        <w:rPr>
          <w:rFonts w:ascii="Times New Roman"/>
          <w:b w:val="false"/>
          <w:i w:val="false"/>
          <w:color w:val="000000"/>
          <w:sz w:val="28"/>
        </w:rPr>
        <w:t xml:space="preserve">
                          семинара. </w:t>
      </w:r>
      <w:r>
        <w:br/>
      </w:r>
      <w:r>
        <w:rPr>
          <w:rFonts w:ascii="Times New Roman"/>
          <w:b w:val="false"/>
          <w:i w:val="false"/>
          <w:color w:val="000000"/>
          <w:sz w:val="28"/>
        </w:rPr>
        <w:t xml:space="preserve">
                          Финансовый аудит проекта. </w:t>
      </w:r>
    </w:p>
    <w:p>
      <w:pPr>
        <w:spacing w:after="0"/>
        <w:ind w:left="0"/>
        <w:jc w:val="both"/>
      </w:pPr>
      <w:r>
        <w:rPr>
          <w:rFonts w:ascii="Times New Roman"/>
          <w:b w:val="false"/>
          <w:i w:val="false"/>
          <w:color w:val="000000"/>
          <w:sz w:val="28"/>
        </w:rPr>
        <w:t xml:space="preserve">3         016  Реализация Оплата услуг местных      В те-  Комитет </w:t>
      </w:r>
      <w:r>
        <w:br/>
      </w:r>
      <w:r>
        <w:rPr>
          <w:rFonts w:ascii="Times New Roman"/>
          <w:b w:val="false"/>
          <w:i w:val="false"/>
          <w:color w:val="000000"/>
          <w:sz w:val="28"/>
        </w:rPr>
        <w:t xml:space="preserve">
               проекта за специалистов (5 чел) для  чение  по вод- </w:t>
      </w:r>
      <w:r>
        <w:br/>
      </w:r>
      <w:r>
        <w:rPr>
          <w:rFonts w:ascii="Times New Roman"/>
          <w:b w:val="false"/>
          <w:i w:val="false"/>
          <w:color w:val="000000"/>
          <w:sz w:val="28"/>
        </w:rPr>
        <w:t xml:space="preserve">
               счет софи- группы управления проек-  года   ным ре- </w:t>
      </w:r>
      <w:r>
        <w:br/>
      </w:r>
      <w:r>
        <w:rPr>
          <w:rFonts w:ascii="Times New Roman"/>
          <w:b w:val="false"/>
          <w:i w:val="false"/>
          <w:color w:val="000000"/>
          <w:sz w:val="28"/>
        </w:rPr>
        <w:t xml:space="preserve">
               нансирова- том, включая оплату опе-         сурсам </w:t>
      </w:r>
      <w:r>
        <w:br/>
      </w:r>
      <w:r>
        <w:rPr>
          <w:rFonts w:ascii="Times New Roman"/>
          <w:b w:val="false"/>
          <w:i w:val="false"/>
          <w:color w:val="000000"/>
          <w:sz w:val="28"/>
        </w:rPr>
        <w:t xml:space="preserve">
               ния из     рационных расходов.              Минис- </w:t>
      </w:r>
      <w:r>
        <w:br/>
      </w:r>
      <w:r>
        <w:rPr>
          <w:rFonts w:ascii="Times New Roman"/>
          <w:b w:val="false"/>
          <w:i w:val="false"/>
          <w:color w:val="000000"/>
          <w:sz w:val="28"/>
        </w:rPr>
        <w:t xml:space="preserve">
               республи-  Приобретение организа-    В те-  терства </w:t>
      </w:r>
      <w:r>
        <w:br/>
      </w:r>
      <w:r>
        <w:rPr>
          <w:rFonts w:ascii="Times New Roman"/>
          <w:b w:val="false"/>
          <w:i w:val="false"/>
          <w:color w:val="000000"/>
          <w:sz w:val="28"/>
        </w:rPr>
        <w:t xml:space="preserve">
               канского   ционной техники и офис-   чение  сель- </w:t>
      </w:r>
      <w:r>
        <w:br/>
      </w:r>
      <w:r>
        <w:rPr>
          <w:rFonts w:ascii="Times New Roman"/>
          <w:b w:val="false"/>
          <w:i w:val="false"/>
          <w:color w:val="000000"/>
          <w:sz w:val="28"/>
        </w:rPr>
        <w:t xml:space="preserve">
               бюджета    ного оборудования для     года   ского </w:t>
      </w:r>
      <w:r>
        <w:br/>
      </w:r>
      <w:r>
        <w:rPr>
          <w:rFonts w:ascii="Times New Roman"/>
          <w:b w:val="false"/>
          <w:i w:val="false"/>
          <w:color w:val="000000"/>
          <w:sz w:val="28"/>
        </w:rPr>
        <w:t xml:space="preserve">
                          иностранных и местных            хозяй- </w:t>
      </w:r>
      <w:r>
        <w:br/>
      </w:r>
      <w:r>
        <w:rPr>
          <w:rFonts w:ascii="Times New Roman"/>
          <w:b w:val="false"/>
          <w:i w:val="false"/>
          <w:color w:val="000000"/>
          <w:sz w:val="28"/>
        </w:rPr>
        <w:t xml:space="preserve">
                          консультантов.                   ства </w:t>
      </w:r>
      <w:r>
        <w:br/>
      </w:r>
      <w:r>
        <w:rPr>
          <w:rFonts w:ascii="Times New Roman"/>
          <w:b w:val="false"/>
          <w:i w:val="false"/>
          <w:color w:val="000000"/>
          <w:sz w:val="28"/>
        </w:rPr>
        <w:t xml:space="preserve">
                          Привлечение компаний             Респуб- </w:t>
      </w:r>
      <w:r>
        <w:br/>
      </w:r>
      <w:r>
        <w:rPr>
          <w:rFonts w:ascii="Times New Roman"/>
          <w:b w:val="false"/>
          <w:i w:val="false"/>
          <w:color w:val="000000"/>
          <w:sz w:val="28"/>
        </w:rPr>
        <w:t xml:space="preserve">
                          (подрядчиков) для участия        лики </w:t>
      </w:r>
      <w:r>
        <w:br/>
      </w:r>
      <w:r>
        <w:rPr>
          <w:rFonts w:ascii="Times New Roman"/>
          <w:b w:val="false"/>
          <w:i w:val="false"/>
          <w:color w:val="000000"/>
          <w:sz w:val="28"/>
        </w:rPr>
        <w:t xml:space="preserve">
                          в тендере на проектно-           Казах- </w:t>
      </w:r>
      <w:r>
        <w:br/>
      </w:r>
      <w:r>
        <w:rPr>
          <w:rFonts w:ascii="Times New Roman"/>
          <w:b w:val="false"/>
          <w:i w:val="false"/>
          <w:color w:val="000000"/>
          <w:sz w:val="28"/>
        </w:rPr>
        <w:t xml:space="preserve">
                          изыскательские и строи-          стан </w:t>
      </w:r>
      <w:r>
        <w:br/>
      </w:r>
      <w:r>
        <w:rPr>
          <w:rFonts w:ascii="Times New Roman"/>
          <w:b w:val="false"/>
          <w:i w:val="false"/>
          <w:color w:val="000000"/>
          <w:sz w:val="28"/>
        </w:rPr>
        <w:t xml:space="preserve">
                          тельные работы и подго- </w:t>
      </w:r>
      <w:r>
        <w:br/>
      </w:r>
      <w:r>
        <w:rPr>
          <w:rFonts w:ascii="Times New Roman"/>
          <w:b w:val="false"/>
          <w:i w:val="false"/>
          <w:color w:val="000000"/>
          <w:sz w:val="28"/>
        </w:rPr>
        <w:t xml:space="preserve">
                          товка для них Техничес- </w:t>
      </w:r>
      <w:r>
        <w:br/>
      </w:r>
      <w:r>
        <w:rPr>
          <w:rFonts w:ascii="Times New Roman"/>
          <w:b w:val="false"/>
          <w:i w:val="false"/>
          <w:color w:val="000000"/>
          <w:sz w:val="28"/>
        </w:rPr>
        <w:t xml:space="preserve">
                          кого Задания. </w:t>
      </w:r>
      <w:r>
        <w:br/>
      </w:r>
      <w:r>
        <w:rPr>
          <w:rFonts w:ascii="Times New Roman"/>
          <w:b w:val="false"/>
          <w:i w:val="false"/>
          <w:color w:val="000000"/>
          <w:sz w:val="28"/>
        </w:rPr>
        <w:t xml:space="preserve">
                          Начальные исследования и </w:t>
      </w:r>
      <w:r>
        <w:br/>
      </w:r>
      <w:r>
        <w:rPr>
          <w:rFonts w:ascii="Times New Roman"/>
          <w:b w:val="false"/>
          <w:i w:val="false"/>
          <w:color w:val="000000"/>
          <w:sz w:val="28"/>
        </w:rPr>
        <w:t xml:space="preserve">
                          проектирование по гидро- </w:t>
      </w:r>
      <w:r>
        <w:br/>
      </w:r>
      <w:r>
        <w:rPr>
          <w:rFonts w:ascii="Times New Roman"/>
          <w:b w:val="false"/>
          <w:i w:val="false"/>
          <w:color w:val="000000"/>
          <w:sz w:val="28"/>
        </w:rPr>
        <w:t xml:space="preserve">
                          геологическим изысканиям </w:t>
      </w:r>
      <w:r>
        <w:br/>
      </w:r>
      <w:r>
        <w:rPr>
          <w:rFonts w:ascii="Times New Roman"/>
          <w:b w:val="false"/>
          <w:i w:val="false"/>
          <w:color w:val="000000"/>
          <w:sz w:val="28"/>
        </w:rPr>
        <w:t xml:space="preserve">
                          для местных источников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Приобретение оборудования </w:t>
      </w:r>
      <w:r>
        <w:br/>
      </w:r>
      <w:r>
        <w:rPr>
          <w:rFonts w:ascii="Times New Roman"/>
          <w:b w:val="false"/>
          <w:i w:val="false"/>
          <w:color w:val="000000"/>
          <w:sz w:val="28"/>
        </w:rPr>
        <w:t xml:space="preserve">
                          (водозаборного, водо- </w:t>
      </w:r>
      <w:r>
        <w:br/>
      </w:r>
      <w:r>
        <w:rPr>
          <w:rFonts w:ascii="Times New Roman"/>
          <w:b w:val="false"/>
          <w:i w:val="false"/>
          <w:color w:val="000000"/>
          <w:sz w:val="28"/>
        </w:rPr>
        <w:t xml:space="preserve">
                          очистного и водораспреде- </w:t>
      </w:r>
      <w:r>
        <w:br/>
      </w:r>
      <w:r>
        <w:rPr>
          <w:rFonts w:ascii="Times New Roman"/>
          <w:b w:val="false"/>
          <w:i w:val="false"/>
          <w:color w:val="000000"/>
          <w:sz w:val="28"/>
        </w:rPr>
        <w:t xml:space="preserve">
                          лительного). </w:t>
      </w:r>
      <w:r>
        <w:br/>
      </w:r>
      <w:r>
        <w:rPr>
          <w:rFonts w:ascii="Times New Roman"/>
          <w:b w:val="false"/>
          <w:i w:val="false"/>
          <w:color w:val="000000"/>
          <w:sz w:val="28"/>
        </w:rPr>
        <w:t xml:space="preserve">
                          Проведение строительных </w:t>
      </w:r>
      <w:r>
        <w:br/>
      </w:r>
      <w:r>
        <w:rPr>
          <w:rFonts w:ascii="Times New Roman"/>
          <w:b w:val="false"/>
          <w:i w:val="false"/>
          <w:color w:val="000000"/>
          <w:sz w:val="28"/>
        </w:rPr>
        <w:t xml:space="preserve">
                          работ - монтаж, пускона- </w:t>
      </w:r>
      <w:r>
        <w:br/>
      </w:r>
      <w:r>
        <w:rPr>
          <w:rFonts w:ascii="Times New Roman"/>
          <w:b w:val="false"/>
          <w:i w:val="false"/>
          <w:color w:val="000000"/>
          <w:sz w:val="28"/>
        </w:rPr>
        <w:t xml:space="preserve">
                          ладочные работы и сдача в </w:t>
      </w:r>
      <w:r>
        <w:br/>
      </w:r>
      <w:r>
        <w:rPr>
          <w:rFonts w:ascii="Times New Roman"/>
          <w:b w:val="false"/>
          <w:i w:val="false"/>
          <w:color w:val="000000"/>
          <w:sz w:val="28"/>
        </w:rPr>
        <w:t xml:space="preserve">
                          эксплуатацию построенных </w:t>
      </w:r>
      <w:r>
        <w:br/>
      </w:r>
      <w:r>
        <w:rPr>
          <w:rFonts w:ascii="Times New Roman"/>
          <w:b w:val="false"/>
          <w:i w:val="false"/>
          <w:color w:val="000000"/>
          <w:sz w:val="28"/>
        </w:rPr>
        <w:t xml:space="preserve">
                          систем и сооружений. </w:t>
      </w:r>
      <w:r>
        <w:br/>
      </w:r>
      <w:r>
        <w:rPr>
          <w:rFonts w:ascii="Times New Roman"/>
          <w:b w:val="false"/>
          <w:i w:val="false"/>
          <w:color w:val="000000"/>
          <w:sz w:val="28"/>
        </w:rPr>
        <w:t xml:space="preserve">
                          Обучение персонала экс- </w:t>
      </w:r>
      <w:r>
        <w:br/>
      </w:r>
      <w:r>
        <w:rPr>
          <w:rFonts w:ascii="Times New Roman"/>
          <w:b w:val="false"/>
          <w:i w:val="false"/>
          <w:color w:val="000000"/>
          <w:sz w:val="28"/>
        </w:rPr>
        <w:t xml:space="preserve">
                          плуатации и обслуживанию </w:t>
      </w:r>
      <w:r>
        <w:br/>
      </w:r>
      <w:r>
        <w:rPr>
          <w:rFonts w:ascii="Times New Roman"/>
          <w:b w:val="false"/>
          <w:i w:val="false"/>
          <w:color w:val="000000"/>
          <w:sz w:val="28"/>
        </w:rPr>
        <w:t xml:space="preserve">
                          систем и сооружений. </w:t>
      </w:r>
      <w:r>
        <w:br/>
      </w:r>
      <w:r>
        <w:rPr>
          <w:rFonts w:ascii="Times New Roman"/>
          <w:b w:val="false"/>
          <w:i w:val="false"/>
          <w:color w:val="000000"/>
          <w:sz w:val="28"/>
        </w:rPr>
        <w:t xml:space="preserve">
                          Оплата НДС на все виды </w:t>
      </w:r>
      <w:r>
        <w:br/>
      </w:r>
      <w:r>
        <w:rPr>
          <w:rFonts w:ascii="Times New Roman"/>
          <w:b w:val="false"/>
          <w:i w:val="false"/>
          <w:color w:val="000000"/>
          <w:sz w:val="28"/>
        </w:rPr>
        <w:t xml:space="preserve">
                          строительных работ и </w:t>
      </w:r>
      <w:r>
        <w:br/>
      </w:r>
      <w:r>
        <w:rPr>
          <w:rFonts w:ascii="Times New Roman"/>
          <w:b w:val="false"/>
          <w:i w:val="false"/>
          <w:color w:val="000000"/>
          <w:sz w:val="28"/>
        </w:rPr>
        <w:t xml:space="preserve">
                          закупку оборудования.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здравоохранения, качества жизни и надлежащей санитарии для бедного населения 94 отобранных сельских населенных пунктов путeм обеспечения безопасного и надeжного водоснабжения и свободного доступа к питьевым водным ресурсам. </w:t>
      </w:r>
    </w:p>
    <w:p>
      <w:pPr>
        <w:spacing w:after="0"/>
        <w:ind w:left="0"/>
        <w:jc w:val="both"/>
      </w:pPr>
      <w:r>
        <w:rPr>
          <w:rFonts w:ascii="Times New Roman"/>
          <w:b w:val="false"/>
          <w:i w:val="false"/>
          <w:color w:val="000000"/>
          <w:sz w:val="28"/>
        </w:rPr>
        <w:t xml:space="preserve">Приложение 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7" w:id="4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054 </w:t>
      </w:r>
      <w:r>
        <w:br/>
      </w:r>
      <w:r>
        <w:rPr>
          <w:rFonts w:ascii="Times New Roman"/>
          <w:b/>
          <w:i w:val="false"/>
          <w:color w:val="000000"/>
        </w:rPr>
        <w:t xml:space="preserve">
"Капитальный ремонт и восстановление особо аварийных </w:t>
      </w:r>
      <w:r>
        <w:br/>
      </w:r>
      <w:r>
        <w:rPr>
          <w:rFonts w:ascii="Times New Roman"/>
          <w:b/>
          <w:i w:val="false"/>
          <w:color w:val="000000"/>
        </w:rPr>
        <w:t xml:space="preserve">
участков межхозяйственных каналов и гидромелиоративных </w:t>
      </w:r>
      <w:r>
        <w:br/>
      </w:r>
      <w:r>
        <w:rPr>
          <w:rFonts w:ascii="Times New Roman"/>
          <w:b/>
          <w:i w:val="false"/>
          <w:color w:val="000000"/>
        </w:rPr>
        <w:t xml:space="preserve">
сооружений" на 2004 год </w:t>
      </w:r>
    </w:p>
    <w:bookmarkEnd w:id="46"/>
    <w:p>
      <w:pPr>
        <w:spacing w:after="0"/>
        <w:ind w:left="0"/>
        <w:jc w:val="both"/>
      </w:pPr>
      <w:r>
        <w:rPr>
          <w:rFonts w:ascii="Times New Roman"/>
          <w:b w:val="false"/>
          <w:i w:val="false"/>
          <w:color w:val="000000"/>
          <w:sz w:val="28"/>
        </w:rPr>
        <w:t xml:space="preserve">      1. Стоимость: 434870 тысяч тенге (четыреста тридцать четыре миллиона восемьсот 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предупреждение угрозы возникновения чрезвычайных ситуаций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xml:space="preserve">
      5. Задачи бюджетной программы: капитальный ремонт и восстановление особо аварийных участков межхозяйственных каналов и гидромелиоративных сооружений, ремонт гидротехнических сооружений.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054        Капиталь-  Капитальный ремонт и      В те-  Комитет </w:t>
      </w:r>
      <w:r>
        <w:br/>
      </w:r>
      <w:r>
        <w:rPr>
          <w:rFonts w:ascii="Times New Roman"/>
          <w:b w:val="false"/>
          <w:i w:val="false"/>
          <w:color w:val="000000"/>
          <w:sz w:val="28"/>
        </w:rPr>
        <w:t xml:space="preserve">
               ный ремонт ремонтно-восстановитель-  чение  по вод- </w:t>
      </w:r>
      <w:r>
        <w:br/>
      </w:r>
      <w:r>
        <w:rPr>
          <w:rFonts w:ascii="Times New Roman"/>
          <w:b w:val="false"/>
          <w:i w:val="false"/>
          <w:color w:val="000000"/>
          <w:sz w:val="28"/>
        </w:rPr>
        <w:t xml:space="preserve">
               и восста-  ные работы 9 межхозяйст-  года   ным ре- </w:t>
      </w:r>
      <w:r>
        <w:br/>
      </w:r>
      <w:r>
        <w:rPr>
          <w:rFonts w:ascii="Times New Roman"/>
          <w:b w:val="false"/>
          <w:i w:val="false"/>
          <w:color w:val="000000"/>
          <w:sz w:val="28"/>
        </w:rPr>
        <w:t xml:space="preserve">
               новление   венных каналов и гидроме-        сурсам </w:t>
      </w:r>
      <w:r>
        <w:br/>
      </w:r>
      <w:r>
        <w:rPr>
          <w:rFonts w:ascii="Times New Roman"/>
          <w:b w:val="false"/>
          <w:i w:val="false"/>
          <w:color w:val="000000"/>
          <w:sz w:val="28"/>
        </w:rPr>
        <w:t xml:space="preserve">
               особо ава- лиоративных сооружений в         Минис- </w:t>
      </w:r>
      <w:r>
        <w:br/>
      </w:r>
      <w:r>
        <w:rPr>
          <w:rFonts w:ascii="Times New Roman"/>
          <w:b w:val="false"/>
          <w:i w:val="false"/>
          <w:color w:val="000000"/>
          <w:sz w:val="28"/>
        </w:rPr>
        <w:t xml:space="preserve">
               рийных     соответствии с проектно-         терства </w:t>
      </w:r>
      <w:r>
        <w:br/>
      </w:r>
      <w:r>
        <w:rPr>
          <w:rFonts w:ascii="Times New Roman"/>
          <w:b w:val="false"/>
          <w:i w:val="false"/>
          <w:color w:val="000000"/>
          <w:sz w:val="28"/>
        </w:rPr>
        <w:t xml:space="preserve">
               участков   сметной документацией,           сель- </w:t>
      </w:r>
      <w:r>
        <w:br/>
      </w:r>
      <w:r>
        <w:rPr>
          <w:rFonts w:ascii="Times New Roman"/>
          <w:b w:val="false"/>
          <w:i w:val="false"/>
          <w:color w:val="000000"/>
          <w:sz w:val="28"/>
        </w:rPr>
        <w:t xml:space="preserve">
               межхозяй-  прошедшей государственную        ского </w:t>
      </w:r>
      <w:r>
        <w:br/>
      </w:r>
      <w:r>
        <w:rPr>
          <w:rFonts w:ascii="Times New Roman"/>
          <w:b w:val="false"/>
          <w:i w:val="false"/>
          <w:color w:val="000000"/>
          <w:sz w:val="28"/>
        </w:rPr>
        <w:t xml:space="preserve">
               ственных   экспертизу:                      хозяй- </w:t>
      </w:r>
      <w:r>
        <w:br/>
      </w:r>
      <w:r>
        <w:rPr>
          <w:rFonts w:ascii="Times New Roman"/>
          <w:b w:val="false"/>
          <w:i w:val="false"/>
          <w:color w:val="000000"/>
          <w:sz w:val="28"/>
        </w:rPr>
        <w:t xml:space="preserve">
               каналов и  механизированная очистка         ства </w:t>
      </w:r>
      <w:r>
        <w:br/>
      </w:r>
      <w:r>
        <w:rPr>
          <w:rFonts w:ascii="Times New Roman"/>
          <w:b w:val="false"/>
          <w:i w:val="false"/>
          <w:color w:val="000000"/>
          <w:sz w:val="28"/>
        </w:rPr>
        <w:t xml:space="preserve">
               гидроме-   участков каналов в зем-          Респуб- </w:t>
      </w:r>
      <w:r>
        <w:br/>
      </w:r>
      <w:r>
        <w:rPr>
          <w:rFonts w:ascii="Times New Roman"/>
          <w:b w:val="false"/>
          <w:i w:val="false"/>
          <w:color w:val="000000"/>
          <w:sz w:val="28"/>
        </w:rPr>
        <w:t xml:space="preserve">
               лиоратив-  ляном русле;                     лики </w:t>
      </w:r>
      <w:r>
        <w:br/>
      </w:r>
      <w:r>
        <w:rPr>
          <w:rFonts w:ascii="Times New Roman"/>
          <w:b w:val="false"/>
          <w:i w:val="false"/>
          <w:color w:val="000000"/>
          <w:sz w:val="28"/>
        </w:rPr>
        <w:t xml:space="preserve">
               ных соо-   дефектоскопия тела пло-          Казах- </w:t>
      </w:r>
      <w:r>
        <w:br/>
      </w:r>
      <w:r>
        <w:rPr>
          <w:rFonts w:ascii="Times New Roman"/>
          <w:b w:val="false"/>
          <w:i w:val="false"/>
          <w:color w:val="000000"/>
          <w:sz w:val="28"/>
        </w:rPr>
        <w:t xml:space="preserve">
               ружений    тины и быков;                    стан </w:t>
      </w:r>
      <w:r>
        <w:br/>
      </w:r>
      <w:r>
        <w:rPr>
          <w:rFonts w:ascii="Times New Roman"/>
          <w:b w:val="false"/>
          <w:i w:val="false"/>
          <w:color w:val="000000"/>
          <w:sz w:val="28"/>
        </w:rPr>
        <w:t xml:space="preserve">
                          ремонтно-восстановитель- </w:t>
      </w:r>
      <w:r>
        <w:br/>
      </w:r>
      <w:r>
        <w:rPr>
          <w:rFonts w:ascii="Times New Roman"/>
          <w:b w:val="false"/>
          <w:i w:val="false"/>
          <w:color w:val="000000"/>
          <w:sz w:val="28"/>
        </w:rPr>
        <w:t xml:space="preserve">
                          ные работы по надводной </w:t>
      </w:r>
      <w:r>
        <w:br/>
      </w:r>
      <w:r>
        <w:rPr>
          <w:rFonts w:ascii="Times New Roman"/>
          <w:b w:val="false"/>
          <w:i w:val="false"/>
          <w:color w:val="000000"/>
          <w:sz w:val="28"/>
        </w:rPr>
        <w:t xml:space="preserve">
                          и подводной части бере- </w:t>
      </w:r>
      <w:r>
        <w:br/>
      </w:r>
      <w:r>
        <w:rPr>
          <w:rFonts w:ascii="Times New Roman"/>
          <w:b w:val="false"/>
          <w:i w:val="false"/>
          <w:color w:val="000000"/>
          <w:sz w:val="28"/>
        </w:rPr>
        <w:t xml:space="preserve">
                          говых устоев; </w:t>
      </w:r>
      <w:r>
        <w:br/>
      </w:r>
      <w:r>
        <w:rPr>
          <w:rFonts w:ascii="Times New Roman"/>
          <w:b w:val="false"/>
          <w:i w:val="false"/>
          <w:color w:val="000000"/>
          <w:sz w:val="28"/>
        </w:rPr>
        <w:t xml:space="preserve">
                          ремонтно-восстановитель- </w:t>
      </w:r>
      <w:r>
        <w:br/>
      </w:r>
      <w:r>
        <w:rPr>
          <w:rFonts w:ascii="Times New Roman"/>
          <w:b w:val="false"/>
          <w:i w:val="false"/>
          <w:color w:val="000000"/>
          <w:sz w:val="28"/>
        </w:rPr>
        <w:t xml:space="preserve">
                          ные работы на участках </w:t>
      </w:r>
      <w:r>
        <w:br/>
      </w:r>
      <w:r>
        <w:rPr>
          <w:rFonts w:ascii="Times New Roman"/>
          <w:b w:val="false"/>
          <w:i w:val="false"/>
          <w:color w:val="000000"/>
          <w:sz w:val="28"/>
        </w:rPr>
        <w:t xml:space="preserve">
                          каналов в бетонной обли- </w:t>
      </w:r>
      <w:r>
        <w:br/>
      </w:r>
      <w:r>
        <w:rPr>
          <w:rFonts w:ascii="Times New Roman"/>
          <w:b w:val="false"/>
          <w:i w:val="false"/>
          <w:color w:val="000000"/>
          <w:sz w:val="28"/>
        </w:rPr>
        <w:t xml:space="preserve">
                          цовке; </w:t>
      </w:r>
      <w:r>
        <w:br/>
      </w:r>
      <w:r>
        <w:rPr>
          <w:rFonts w:ascii="Times New Roman"/>
          <w:b w:val="false"/>
          <w:i w:val="false"/>
          <w:color w:val="000000"/>
          <w:sz w:val="28"/>
        </w:rPr>
        <w:t xml:space="preserve">
                          ремонтно-восстановитель- </w:t>
      </w:r>
      <w:r>
        <w:br/>
      </w:r>
      <w:r>
        <w:rPr>
          <w:rFonts w:ascii="Times New Roman"/>
          <w:b w:val="false"/>
          <w:i w:val="false"/>
          <w:color w:val="000000"/>
          <w:sz w:val="28"/>
        </w:rPr>
        <w:t xml:space="preserve">
                          ные работы на: головных, </w:t>
      </w:r>
      <w:r>
        <w:br/>
      </w:r>
      <w:r>
        <w:rPr>
          <w:rFonts w:ascii="Times New Roman"/>
          <w:b w:val="false"/>
          <w:i w:val="false"/>
          <w:color w:val="000000"/>
          <w:sz w:val="28"/>
        </w:rPr>
        <w:t xml:space="preserve">
                          перегораживающих, под- </w:t>
      </w:r>
      <w:r>
        <w:br/>
      </w:r>
      <w:r>
        <w:rPr>
          <w:rFonts w:ascii="Times New Roman"/>
          <w:b w:val="false"/>
          <w:i w:val="false"/>
          <w:color w:val="000000"/>
          <w:sz w:val="28"/>
        </w:rPr>
        <w:t xml:space="preserve">
                          порных и сбросных соо- </w:t>
      </w:r>
      <w:r>
        <w:br/>
      </w:r>
      <w:r>
        <w:rPr>
          <w:rFonts w:ascii="Times New Roman"/>
          <w:b w:val="false"/>
          <w:i w:val="false"/>
          <w:color w:val="000000"/>
          <w:sz w:val="28"/>
        </w:rPr>
        <w:t xml:space="preserve">
                          ружениях; </w:t>
      </w:r>
      <w:r>
        <w:br/>
      </w:r>
      <w:r>
        <w:rPr>
          <w:rFonts w:ascii="Times New Roman"/>
          <w:b w:val="false"/>
          <w:i w:val="false"/>
          <w:color w:val="000000"/>
          <w:sz w:val="28"/>
        </w:rPr>
        <w:t xml:space="preserve">
                          ремонтно-восстановитель- </w:t>
      </w:r>
      <w:r>
        <w:br/>
      </w:r>
      <w:r>
        <w:rPr>
          <w:rFonts w:ascii="Times New Roman"/>
          <w:b w:val="false"/>
          <w:i w:val="false"/>
          <w:color w:val="000000"/>
          <w:sz w:val="28"/>
        </w:rPr>
        <w:t xml:space="preserve">
                          ные работы на сбросных </w:t>
      </w:r>
      <w:r>
        <w:br/>
      </w:r>
      <w:r>
        <w:rPr>
          <w:rFonts w:ascii="Times New Roman"/>
          <w:b w:val="false"/>
          <w:i w:val="false"/>
          <w:color w:val="000000"/>
          <w:sz w:val="28"/>
        </w:rPr>
        <w:t xml:space="preserve">
                          сооружениях; </w:t>
      </w:r>
      <w:r>
        <w:br/>
      </w:r>
      <w:r>
        <w:rPr>
          <w:rFonts w:ascii="Times New Roman"/>
          <w:b w:val="false"/>
          <w:i w:val="false"/>
          <w:color w:val="000000"/>
          <w:sz w:val="28"/>
        </w:rPr>
        <w:t xml:space="preserve">
                          замена электросилового и </w:t>
      </w:r>
      <w:r>
        <w:br/>
      </w:r>
      <w:r>
        <w:rPr>
          <w:rFonts w:ascii="Times New Roman"/>
          <w:b w:val="false"/>
          <w:i w:val="false"/>
          <w:color w:val="000000"/>
          <w:sz w:val="28"/>
        </w:rPr>
        <w:t xml:space="preserve">
                          гидромеханического обо- </w:t>
      </w:r>
      <w:r>
        <w:br/>
      </w:r>
      <w:r>
        <w:rPr>
          <w:rFonts w:ascii="Times New Roman"/>
          <w:b w:val="false"/>
          <w:i w:val="false"/>
          <w:color w:val="000000"/>
          <w:sz w:val="28"/>
        </w:rPr>
        <w:t xml:space="preserve">
                          рудования; </w:t>
      </w:r>
      <w:r>
        <w:br/>
      </w:r>
      <w:r>
        <w:rPr>
          <w:rFonts w:ascii="Times New Roman"/>
          <w:b w:val="false"/>
          <w:i w:val="false"/>
          <w:color w:val="000000"/>
          <w:sz w:val="28"/>
        </w:rPr>
        <w:t xml:space="preserve">
                          ремонт и восстановление </w:t>
      </w:r>
      <w:r>
        <w:br/>
      </w:r>
      <w:r>
        <w:rPr>
          <w:rFonts w:ascii="Times New Roman"/>
          <w:b w:val="false"/>
          <w:i w:val="false"/>
          <w:color w:val="000000"/>
          <w:sz w:val="28"/>
        </w:rPr>
        <w:t xml:space="preserve">
                          гидропостов с заменой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русло регулировочные </w:t>
      </w:r>
      <w:r>
        <w:br/>
      </w:r>
      <w:r>
        <w:rPr>
          <w:rFonts w:ascii="Times New Roman"/>
          <w:b w:val="false"/>
          <w:i w:val="false"/>
          <w:color w:val="000000"/>
          <w:sz w:val="28"/>
        </w:rPr>
        <w:t xml:space="preserve">
                          работы в верхнем и нижнем </w:t>
      </w:r>
      <w:r>
        <w:br/>
      </w:r>
      <w:r>
        <w:rPr>
          <w:rFonts w:ascii="Times New Roman"/>
          <w:b w:val="false"/>
          <w:i w:val="false"/>
          <w:color w:val="000000"/>
          <w:sz w:val="28"/>
        </w:rPr>
        <w:t xml:space="preserve">
                          бьефах гидроузла; </w:t>
      </w:r>
      <w:r>
        <w:br/>
      </w:r>
      <w:r>
        <w:rPr>
          <w:rFonts w:ascii="Times New Roman"/>
          <w:b w:val="false"/>
          <w:i w:val="false"/>
          <w:color w:val="000000"/>
          <w:sz w:val="28"/>
        </w:rPr>
        <w:t xml:space="preserve">
                          крепление нижнего и верх- </w:t>
      </w:r>
      <w:r>
        <w:br/>
      </w:r>
      <w:r>
        <w:rPr>
          <w:rFonts w:ascii="Times New Roman"/>
          <w:b w:val="false"/>
          <w:i w:val="false"/>
          <w:color w:val="000000"/>
          <w:sz w:val="28"/>
        </w:rPr>
        <w:t xml:space="preserve">
                          него бьефов плотины; </w:t>
      </w:r>
      <w:r>
        <w:br/>
      </w:r>
      <w:r>
        <w:rPr>
          <w:rFonts w:ascii="Times New Roman"/>
          <w:b w:val="false"/>
          <w:i w:val="false"/>
          <w:color w:val="000000"/>
          <w:sz w:val="28"/>
        </w:rPr>
        <w:t xml:space="preserve">
                          замена затворов; </w:t>
      </w:r>
      <w:r>
        <w:br/>
      </w:r>
      <w:r>
        <w:rPr>
          <w:rFonts w:ascii="Times New Roman"/>
          <w:b w:val="false"/>
          <w:i w:val="false"/>
          <w:color w:val="000000"/>
          <w:sz w:val="28"/>
        </w:rPr>
        <w:t xml:space="preserve">
                          ремонт дюкеров и акведу- </w:t>
      </w:r>
      <w:r>
        <w:br/>
      </w:r>
      <w:r>
        <w:rPr>
          <w:rFonts w:ascii="Times New Roman"/>
          <w:b w:val="false"/>
          <w:i w:val="false"/>
          <w:color w:val="000000"/>
          <w:sz w:val="28"/>
        </w:rPr>
        <w:t xml:space="preserve">
                          ков; </w:t>
      </w:r>
      <w:r>
        <w:br/>
      </w:r>
      <w:r>
        <w:rPr>
          <w:rFonts w:ascii="Times New Roman"/>
          <w:b w:val="false"/>
          <w:i w:val="false"/>
          <w:color w:val="000000"/>
          <w:sz w:val="28"/>
        </w:rPr>
        <w:t xml:space="preserve">
                          ремонтно-восстановитель- </w:t>
      </w:r>
      <w:r>
        <w:br/>
      </w:r>
      <w:r>
        <w:rPr>
          <w:rFonts w:ascii="Times New Roman"/>
          <w:b w:val="false"/>
          <w:i w:val="false"/>
          <w:color w:val="000000"/>
          <w:sz w:val="28"/>
        </w:rPr>
        <w:t xml:space="preserve">
                          ные работы на дамбах </w:t>
      </w:r>
      <w:r>
        <w:br/>
      </w:r>
      <w:r>
        <w:rPr>
          <w:rFonts w:ascii="Times New Roman"/>
          <w:b w:val="false"/>
          <w:i w:val="false"/>
          <w:color w:val="000000"/>
          <w:sz w:val="28"/>
        </w:rPr>
        <w:t xml:space="preserve">
                          каналов; </w:t>
      </w:r>
      <w:r>
        <w:br/>
      </w:r>
      <w:r>
        <w:rPr>
          <w:rFonts w:ascii="Times New Roman"/>
          <w:b w:val="false"/>
          <w:i w:val="false"/>
          <w:color w:val="000000"/>
          <w:sz w:val="28"/>
        </w:rPr>
        <w:t xml:space="preserve">
                          ремонт винтовых подъем- </w:t>
      </w:r>
      <w:r>
        <w:br/>
      </w:r>
      <w:r>
        <w:rPr>
          <w:rFonts w:ascii="Times New Roman"/>
          <w:b w:val="false"/>
          <w:i w:val="false"/>
          <w:color w:val="000000"/>
          <w:sz w:val="28"/>
        </w:rPr>
        <w:t xml:space="preserve">
                          ников и затворов; </w:t>
      </w:r>
      <w:r>
        <w:br/>
      </w:r>
      <w:r>
        <w:rPr>
          <w:rFonts w:ascii="Times New Roman"/>
          <w:b w:val="false"/>
          <w:i w:val="false"/>
          <w:color w:val="000000"/>
          <w:sz w:val="28"/>
        </w:rPr>
        <w:t xml:space="preserve">
                          ремонт подъездных дорог. </w:t>
      </w:r>
      <w:r>
        <w:br/>
      </w:r>
      <w:r>
        <w:rPr>
          <w:rFonts w:ascii="Times New Roman"/>
          <w:b w:val="false"/>
          <w:i w:val="false"/>
          <w:color w:val="000000"/>
          <w:sz w:val="28"/>
        </w:rPr>
        <w:t xml:space="preserve">
                          Разработка проектно- </w:t>
      </w:r>
      <w:r>
        <w:br/>
      </w:r>
      <w:r>
        <w:rPr>
          <w:rFonts w:ascii="Times New Roman"/>
          <w:b w:val="false"/>
          <w:i w:val="false"/>
          <w:color w:val="000000"/>
          <w:sz w:val="28"/>
        </w:rPr>
        <w:t xml:space="preserve">
                          сметной документации и </w:t>
      </w:r>
      <w:r>
        <w:br/>
      </w:r>
      <w:r>
        <w:rPr>
          <w:rFonts w:ascii="Times New Roman"/>
          <w:b w:val="false"/>
          <w:i w:val="false"/>
          <w:color w:val="000000"/>
          <w:sz w:val="28"/>
        </w:rPr>
        <w:t xml:space="preserve">
                          проведение государствен- </w:t>
      </w:r>
      <w:r>
        <w:br/>
      </w:r>
      <w:r>
        <w:rPr>
          <w:rFonts w:ascii="Times New Roman"/>
          <w:b w:val="false"/>
          <w:i w:val="false"/>
          <w:color w:val="000000"/>
          <w:sz w:val="28"/>
        </w:rPr>
        <w:t xml:space="preserve">
                          ной экспертизы, на капи- </w:t>
      </w:r>
      <w:r>
        <w:br/>
      </w:r>
      <w:r>
        <w:rPr>
          <w:rFonts w:ascii="Times New Roman"/>
          <w:b w:val="false"/>
          <w:i w:val="false"/>
          <w:color w:val="000000"/>
          <w:sz w:val="28"/>
        </w:rPr>
        <w:t xml:space="preserve">
                          тальный ремонт и восста- </w:t>
      </w:r>
      <w:r>
        <w:br/>
      </w:r>
      <w:r>
        <w:rPr>
          <w:rFonts w:ascii="Times New Roman"/>
          <w:b w:val="false"/>
          <w:i w:val="false"/>
          <w:color w:val="000000"/>
          <w:sz w:val="28"/>
        </w:rPr>
        <w:t xml:space="preserve">
                          новление особо аварийных </w:t>
      </w:r>
      <w:r>
        <w:br/>
      </w:r>
      <w:r>
        <w:rPr>
          <w:rFonts w:ascii="Times New Roman"/>
          <w:b w:val="false"/>
          <w:i w:val="false"/>
          <w:color w:val="000000"/>
          <w:sz w:val="28"/>
        </w:rPr>
        <w:t xml:space="preserve">
                          участков межхозяйственных </w:t>
      </w:r>
      <w:r>
        <w:br/>
      </w:r>
      <w:r>
        <w:rPr>
          <w:rFonts w:ascii="Times New Roman"/>
          <w:b w:val="false"/>
          <w:i w:val="false"/>
          <w:color w:val="000000"/>
          <w:sz w:val="28"/>
        </w:rPr>
        <w:t xml:space="preserve">
                          каналов и гидромелиора- </w:t>
      </w:r>
      <w:r>
        <w:br/>
      </w:r>
      <w:r>
        <w:rPr>
          <w:rFonts w:ascii="Times New Roman"/>
          <w:b w:val="false"/>
          <w:i w:val="false"/>
          <w:color w:val="000000"/>
          <w:sz w:val="28"/>
        </w:rPr>
        <w:t xml:space="preserve">
                          тивных сооружений по </w:t>
      </w:r>
      <w:r>
        <w:br/>
      </w:r>
      <w:r>
        <w:rPr>
          <w:rFonts w:ascii="Times New Roman"/>
          <w:b w:val="false"/>
          <w:i w:val="false"/>
          <w:color w:val="000000"/>
          <w:sz w:val="28"/>
        </w:rPr>
        <w:t xml:space="preserve">
                          перечню, определяемому </w:t>
      </w:r>
      <w:r>
        <w:br/>
      </w:r>
      <w:r>
        <w:rPr>
          <w:rFonts w:ascii="Times New Roman"/>
          <w:b w:val="false"/>
          <w:i w:val="false"/>
          <w:color w:val="000000"/>
          <w:sz w:val="28"/>
        </w:rPr>
        <w:t xml:space="preserve">
                          приказом Министерства </w:t>
      </w:r>
      <w:r>
        <w:br/>
      </w:r>
      <w:r>
        <w:rPr>
          <w:rFonts w:ascii="Times New Roman"/>
          <w:b w:val="false"/>
          <w:i w:val="false"/>
          <w:color w:val="000000"/>
          <w:sz w:val="28"/>
        </w:rPr>
        <w:t xml:space="preserve">
                          сельского хозяйства Рес- </w:t>
      </w:r>
      <w:r>
        <w:br/>
      </w:r>
      <w:r>
        <w:rPr>
          <w:rFonts w:ascii="Times New Roman"/>
          <w:b w:val="false"/>
          <w:i w:val="false"/>
          <w:color w:val="000000"/>
          <w:sz w:val="28"/>
        </w:rPr>
        <w:t xml:space="preserve">
                          публики Казахстан на </w:t>
      </w:r>
      <w:r>
        <w:br/>
      </w:r>
      <w:r>
        <w:rPr>
          <w:rFonts w:ascii="Times New Roman"/>
          <w:b w:val="false"/>
          <w:i w:val="false"/>
          <w:color w:val="000000"/>
          <w:sz w:val="28"/>
        </w:rPr>
        <w:t xml:space="preserve">
                          100,0 млн. тенге.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коэффициента полезного действия оросительных систем до 80 %, повышение эффективности использования ирригационно-мелиоративных систем, рациональное использование водных ресурсов в сельском хозяйстве, уменьшение стоимости поливной воды, увеличение фонда орошаемых земель, что соответственно повысит валовой сбор продукции сельского хозяйства. Наличие проектно-сметной документации и заключение государственной экспертизы, на капитальный ремонт и восстановление особо аварийных участков межхозяйственных каналов и гидромелиоративных сооружений по перечню, определенному уполномоченным органом. </w:t>
      </w:r>
    </w:p>
    <w:p>
      <w:pPr>
        <w:spacing w:after="0"/>
        <w:ind w:left="0"/>
        <w:jc w:val="both"/>
      </w:pPr>
      <w:r>
        <w:rPr>
          <w:rFonts w:ascii="Times New Roman"/>
          <w:b w:val="false"/>
          <w:i w:val="false"/>
          <w:color w:val="000000"/>
          <w:sz w:val="28"/>
        </w:rPr>
        <w:t xml:space="preserve">Приложение 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8" w:id="4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055 </w:t>
      </w:r>
      <w:r>
        <w:br/>
      </w:r>
      <w:r>
        <w:rPr>
          <w:rFonts w:ascii="Times New Roman"/>
          <w:b/>
          <w:i w:val="false"/>
          <w:color w:val="000000"/>
        </w:rPr>
        <w:t xml:space="preserve">
"Государственные премии в области аграрной науки" </w:t>
      </w:r>
      <w:r>
        <w:br/>
      </w:r>
      <w:r>
        <w:rPr>
          <w:rFonts w:ascii="Times New Roman"/>
          <w:b/>
          <w:i w:val="false"/>
          <w:color w:val="000000"/>
        </w:rPr>
        <w:t xml:space="preserve">
на 2004 год </w:t>
      </w:r>
    </w:p>
    <w:bookmarkEnd w:id="47"/>
    <w:p>
      <w:pPr>
        <w:spacing w:after="0"/>
        <w:ind w:left="0"/>
        <w:jc w:val="both"/>
      </w:pPr>
      <w:r>
        <w:rPr>
          <w:rFonts w:ascii="Times New Roman"/>
          <w:b w:val="false"/>
          <w:i w:val="false"/>
          <w:color w:val="000000"/>
          <w:sz w:val="28"/>
        </w:rPr>
        <w:t xml:space="preserve">      1. Стоимость: 414 тысяч тенге (четыреста четырнадцать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2000 года N 685 "О премиях в области науки";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июня 2002 года N 704 "Отдельные вопросы, связанные с деятельностью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2002 года N 1148 "О внесении изменений и дополнений в некоторые решения Правительства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декабря 2002 года N 1309 "Вопросы некоторых республиканских государственных казенных предприятий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выдающихся ученых, а также молодых талантливых ученых внесших крупный вклад в развитие отечественной аграрной науки, стимулирование научного творчества ученых. </w:t>
      </w:r>
      <w:r>
        <w:br/>
      </w:r>
      <w:r>
        <w:rPr>
          <w:rFonts w:ascii="Times New Roman"/>
          <w:b w:val="false"/>
          <w:i w:val="false"/>
          <w:color w:val="000000"/>
          <w:sz w:val="28"/>
        </w:rPr>
        <w:t xml:space="preserve">
      5. Задачи бюджетной программы: выплата премий имени А.И. Бараева за достижения в области аграрной науки.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055        Государ-   Проведение конкурса на    IY     Минис- </w:t>
      </w:r>
      <w:r>
        <w:br/>
      </w:r>
      <w:r>
        <w:rPr>
          <w:rFonts w:ascii="Times New Roman"/>
          <w:b w:val="false"/>
          <w:i w:val="false"/>
          <w:color w:val="000000"/>
          <w:sz w:val="28"/>
        </w:rPr>
        <w:t xml:space="preserve">
               ственные   соискание премий А.И. Ба- квар-  терство </w:t>
      </w:r>
      <w:r>
        <w:br/>
      </w:r>
      <w:r>
        <w:rPr>
          <w:rFonts w:ascii="Times New Roman"/>
          <w:b w:val="false"/>
          <w:i w:val="false"/>
          <w:color w:val="000000"/>
          <w:sz w:val="28"/>
        </w:rPr>
        <w:t xml:space="preserve">
               премии в   раева в области аграрной  тал    сель- </w:t>
      </w:r>
      <w:r>
        <w:br/>
      </w:r>
      <w:r>
        <w:rPr>
          <w:rFonts w:ascii="Times New Roman"/>
          <w:b w:val="false"/>
          <w:i w:val="false"/>
          <w:color w:val="000000"/>
          <w:sz w:val="28"/>
        </w:rPr>
        <w:t xml:space="preserve">
               области    науки.                           ского </w:t>
      </w:r>
      <w:r>
        <w:br/>
      </w:r>
      <w:r>
        <w:rPr>
          <w:rFonts w:ascii="Times New Roman"/>
          <w:b w:val="false"/>
          <w:i w:val="false"/>
          <w:color w:val="000000"/>
          <w:sz w:val="28"/>
        </w:rPr>
        <w:t xml:space="preserve">
               аграрной   Выплата премий имени А.И.        хозяй- </w:t>
      </w:r>
      <w:r>
        <w:br/>
      </w:r>
      <w:r>
        <w:rPr>
          <w:rFonts w:ascii="Times New Roman"/>
          <w:b w:val="false"/>
          <w:i w:val="false"/>
          <w:color w:val="000000"/>
          <w:sz w:val="28"/>
        </w:rPr>
        <w:t xml:space="preserve">
               науки      Бараева в установленном          ства </w:t>
      </w:r>
      <w:r>
        <w:br/>
      </w:r>
      <w:r>
        <w:rPr>
          <w:rFonts w:ascii="Times New Roman"/>
          <w:b w:val="false"/>
          <w:i w:val="false"/>
          <w:color w:val="000000"/>
          <w:sz w:val="28"/>
        </w:rPr>
        <w:t xml:space="preserve">
                          законодательством порядке.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новых научных результатов по приоритетным направлениям аграрной науки, обеспечивающих дальнейшее развитие науки в области агропромышленного комплекса, осуществление мер государственной поддержки работников научной сферы, стимулирование научного труда с целью привлечения в науку талантливой молодежи. </w:t>
      </w:r>
    </w:p>
    <w:p>
      <w:pPr>
        <w:spacing w:after="0"/>
        <w:ind w:left="0"/>
        <w:jc w:val="both"/>
      </w:pPr>
      <w:r>
        <w:rPr>
          <w:rFonts w:ascii="Times New Roman"/>
          <w:b w:val="false"/>
          <w:i w:val="false"/>
          <w:color w:val="000000"/>
          <w:sz w:val="28"/>
        </w:rPr>
        <w:t xml:space="preserve">Приложение 100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9" w:id="4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профаммы 056 </w:t>
      </w:r>
      <w:r>
        <w:br/>
      </w:r>
      <w:r>
        <w:rPr>
          <w:rFonts w:ascii="Times New Roman"/>
          <w:b/>
          <w:i w:val="false"/>
          <w:color w:val="000000"/>
        </w:rPr>
        <w:t xml:space="preserve">
"Повышение конкурентоспособности сельскохозяйственной </w:t>
      </w:r>
      <w:r>
        <w:br/>
      </w:r>
      <w:r>
        <w:rPr>
          <w:rFonts w:ascii="Times New Roman"/>
          <w:b/>
          <w:i w:val="false"/>
          <w:color w:val="000000"/>
        </w:rPr>
        <w:t xml:space="preserve">
продукции Казахстана" на 2004 год </w:t>
      </w:r>
    </w:p>
    <w:bookmarkEnd w:id="48"/>
    <w:p>
      <w:pPr>
        <w:spacing w:after="0"/>
        <w:ind w:left="0"/>
        <w:jc w:val="both"/>
      </w:pPr>
      <w:r>
        <w:rPr>
          <w:rFonts w:ascii="Times New Roman"/>
          <w:b w:val="false"/>
          <w:i w:val="false"/>
          <w:color w:val="000000"/>
          <w:sz w:val="28"/>
        </w:rPr>
        <w:t xml:space="preserve">      1. Стоимость: 4374 тысячи тенге (четыре миллиона триста семьдесят четыре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ноября 2003 года N 491 "О ратификации Соглашения о предоставлении Международным Банком Реконструкции и Развития гранта Республике Казахстан на подготовку проекта "Поддержка агросервисных служб" 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сентября 2001 года N 1157 "Об утверждении Соглашения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2002 года N 822 "О подписании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профаммы: средства республиканского бюджета. </w:t>
      </w:r>
      <w:r>
        <w:br/>
      </w:r>
      <w:r>
        <w:rPr>
          <w:rFonts w:ascii="Times New Roman"/>
          <w:b w:val="false"/>
          <w:i w:val="false"/>
          <w:color w:val="000000"/>
          <w:sz w:val="28"/>
        </w:rPr>
        <w:t xml:space="preserve">
      4. Цель бюджетной программы: повышение конкурентоспособности сельскохозяйственной продукции Казахстана. </w:t>
      </w:r>
      <w:r>
        <w:br/>
      </w:r>
      <w:r>
        <w:rPr>
          <w:rFonts w:ascii="Times New Roman"/>
          <w:b w:val="false"/>
          <w:i w:val="false"/>
          <w:color w:val="000000"/>
          <w:sz w:val="28"/>
        </w:rPr>
        <w:t xml:space="preserve">
      5. Задачи бюджетной программы: подготовка проекта "Повышение конкурентоспособности сельскохозяйственной продукции Казахстана".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056        Повышение </w:t>
      </w:r>
      <w:r>
        <w:br/>
      </w:r>
      <w:r>
        <w:rPr>
          <w:rFonts w:ascii="Times New Roman"/>
          <w:b w:val="false"/>
          <w:i w:val="false"/>
          <w:color w:val="000000"/>
          <w:sz w:val="28"/>
        </w:rPr>
        <w:t xml:space="preserve">
               конку- </w:t>
      </w:r>
      <w:r>
        <w:br/>
      </w:r>
      <w:r>
        <w:rPr>
          <w:rFonts w:ascii="Times New Roman"/>
          <w:b w:val="false"/>
          <w:i w:val="false"/>
          <w:color w:val="000000"/>
          <w:sz w:val="28"/>
        </w:rPr>
        <w:t xml:space="preserve">
               рентоспо- </w:t>
      </w:r>
      <w:r>
        <w:br/>
      </w:r>
      <w:r>
        <w:rPr>
          <w:rFonts w:ascii="Times New Roman"/>
          <w:b w:val="false"/>
          <w:i w:val="false"/>
          <w:color w:val="000000"/>
          <w:sz w:val="28"/>
        </w:rPr>
        <w:t xml:space="preserve">
               собности </w:t>
      </w:r>
      <w:r>
        <w:br/>
      </w:r>
      <w:r>
        <w:rPr>
          <w:rFonts w:ascii="Times New Roman"/>
          <w:b w:val="false"/>
          <w:i w:val="false"/>
          <w:color w:val="000000"/>
          <w:sz w:val="28"/>
        </w:rPr>
        <w:t xml:space="preserve">
               сельскохо- </w:t>
      </w:r>
      <w:r>
        <w:br/>
      </w:r>
      <w:r>
        <w:rPr>
          <w:rFonts w:ascii="Times New Roman"/>
          <w:b w:val="false"/>
          <w:i w:val="false"/>
          <w:color w:val="000000"/>
          <w:sz w:val="28"/>
        </w:rPr>
        <w:t xml:space="preserve">
               зяйствен- </w:t>
      </w:r>
      <w:r>
        <w:br/>
      </w:r>
      <w:r>
        <w:rPr>
          <w:rFonts w:ascii="Times New Roman"/>
          <w:b w:val="false"/>
          <w:i w:val="false"/>
          <w:color w:val="000000"/>
          <w:sz w:val="28"/>
        </w:rPr>
        <w:t xml:space="preserve">
               ной про-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2         006  Реализация Оплата налога на добав-   В те-  Минис- </w:t>
      </w:r>
      <w:r>
        <w:br/>
      </w:r>
      <w:r>
        <w:rPr>
          <w:rFonts w:ascii="Times New Roman"/>
          <w:b w:val="false"/>
          <w:i w:val="false"/>
          <w:color w:val="000000"/>
          <w:sz w:val="28"/>
        </w:rPr>
        <w:t xml:space="preserve">
               гранта за  ленную стоимость.         чение  терство </w:t>
      </w:r>
      <w:r>
        <w:br/>
      </w:r>
      <w:r>
        <w:rPr>
          <w:rFonts w:ascii="Times New Roman"/>
          <w:b w:val="false"/>
          <w:i w:val="false"/>
          <w:color w:val="000000"/>
          <w:sz w:val="28"/>
        </w:rPr>
        <w:t xml:space="preserve">
               счет внут-                           года   сель- </w:t>
      </w:r>
      <w:r>
        <w:br/>
      </w:r>
      <w:r>
        <w:rPr>
          <w:rFonts w:ascii="Times New Roman"/>
          <w:b w:val="false"/>
          <w:i w:val="false"/>
          <w:color w:val="000000"/>
          <w:sz w:val="28"/>
        </w:rPr>
        <w:t xml:space="preserve">
               ренних ис-                                  ского </w:t>
      </w:r>
      <w:r>
        <w:br/>
      </w:r>
      <w:r>
        <w:rPr>
          <w:rFonts w:ascii="Times New Roman"/>
          <w:b w:val="false"/>
          <w:i w:val="false"/>
          <w:color w:val="000000"/>
          <w:sz w:val="28"/>
        </w:rPr>
        <w:t xml:space="preserve">
               точников                                    хозяй-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 проект "Повышение конкурентоспособности сельскохозяйственной продукции Казахстана". </w:t>
      </w:r>
    </w:p>
    <w:p>
      <w:pPr>
        <w:spacing w:after="0"/>
        <w:ind w:left="0"/>
        <w:jc w:val="both"/>
      </w:pPr>
      <w:r>
        <w:rPr>
          <w:rFonts w:ascii="Times New Roman"/>
          <w:b w:val="false"/>
          <w:i w:val="false"/>
          <w:color w:val="000000"/>
          <w:sz w:val="28"/>
        </w:rPr>
        <w:t xml:space="preserve">Приложение 101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0" w:id="4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104 </w:t>
      </w:r>
      <w:r>
        <w:br/>
      </w:r>
      <w:r>
        <w:rPr>
          <w:rFonts w:ascii="Times New Roman"/>
          <w:b/>
          <w:i w:val="false"/>
          <w:color w:val="000000"/>
        </w:rPr>
        <w:t xml:space="preserve">
"Борьба с наркоманией и наркобизнесом" </w:t>
      </w:r>
      <w:r>
        <w:br/>
      </w:r>
      <w:r>
        <w:rPr>
          <w:rFonts w:ascii="Times New Roman"/>
          <w:b/>
          <w:i w:val="false"/>
          <w:color w:val="000000"/>
        </w:rPr>
        <w:t xml:space="preserve">
на 2004 год </w:t>
      </w:r>
    </w:p>
    <w:bookmarkEnd w:id="49"/>
    <w:p>
      <w:pPr>
        <w:spacing w:after="0"/>
        <w:ind w:left="0"/>
        <w:jc w:val="both"/>
      </w:pPr>
      <w:r>
        <w:rPr>
          <w:rFonts w:ascii="Times New Roman"/>
          <w:b w:val="false"/>
          <w:i w:val="false"/>
          <w:color w:val="000000"/>
          <w:sz w:val="28"/>
        </w:rPr>
        <w:t xml:space="preserve">      1. Стоимость: 1726 тысяч тенге (один миллион семьсот двадцать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"Стратегия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полномасштабной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w:t>
      </w:r>
      <w:r>
        <w:br/>
      </w:r>
      <w:r>
        <w:rPr>
          <w:rFonts w:ascii="Times New Roman"/>
          <w:b w:val="false"/>
          <w:i w:val="false"/>
          <w:color w:val="000000"/>
          <w:sz w:val="28"/>
        </w:rPr>
        <w:t xml:space="preserve">
      5. Задачи бюджетной программы: разработка научно-обоснованных способов применения гербицидов в борьбе с дикорастущей коноплей сорной; подбор наиболее жизнеспособных видов окультуренных и дикорастущих кормовых трав для посева и подсева в условиях беспахотного земледелия (нулевые и щадящие обработки почвы); совершенствование ассортимента гербицидов избирательного действия для обработки кормовых культур в период вегетации.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104        Борьба с   Приобретение экспедицион- В те-  Минис- </w:t>
      </w:r>
      <w:r>
        <w:br/>
      </w:r>
      <w:r>
        <w:rPr>
          <w:rFonts w:ascii="Times New Roman"/>
          <w:b w:val="false"/>
          <w:i w:val="false"/>
          <w:color w:val="000000"/>
          <w:sz w:val="28"/>
        </w:rPr>
        <w:t xml:space="preserve">
               наркома-   ного оборудования для     чение  терство </w:t>
      </w:r>
      <w:r>
        <w:br/>
      </w:r>
      <w:r>
        <w:rPr>
          <w:rFonts w:ascii="Times New Roman"/>
          <w:b w:val="false"/>
          <w:i w:val="false"/>
          <w:color w:val="000000"/>
          <w:sz w:val="28"/>
        </w:rPr>
        <w:t xml:space="preserve">
               нией и     группы по борьбе с дикой  года   сель- </w:t>
      </w:r>
      <w:r>
        <w:br/>
      </w:r>
      <w:r>
        <w:rPr>
          <w:rFonts w:ascii="Times New Roman"/>
          <w:b w:val="false"/>
          <w:i w:val="false"/>
          <w:color w:val="000000"/>
          <w:sz w:val="28"/>
        </w:rPr>
        <w:t xml:space="preserve">
               наркобиз-  коноплей:                        ского </w:t>
      </w:r>
      <w:r>
        <w:br/>
      </w:r>
      <w:r>
        <w:rPr>
          <w:rFonts w:ascii="Times New Roman"/>
          <w:b w:val="false"/>
          <w:i w:val="false"/>
          <w:color w:val="000000"/>
          <w:sz w:val="28"/>
        </w:rPr>
        <w:t xml:space="preserve">
               несом      шкаф сушильный СНОЛ              хозяй- </w:t>
      </w:r>
      <w:r>
        <w:br/>
      </w:r>
      <w:r>
        <w:rPr>
          <w:rFonts w:ascii="Times New Roman"/>
          <w:b w:val="false"/>
          <w:i w:val="false"/>
          <w:color w:val="000000"/>
          <w:sz w:val="28"/>
        </w:rPr>
        <w:t xml:space="preserve">
                          58/350 - 1 единица;              ства </w:t>
      </w:r>
      <w:r>
        <w:br/>
      </w:r>
      <w:r>
        <w:rPr>
          <w:rFonts w:ascii="Times New Roman"/>
          <w:b w:val="false"/>
          <w:i w:val="false"/>
          <w:color w:val="000000"/>
          <w:sz w:val="28"/>
        </w:rPr>
        <w:t xml:space="preserve">
                          влагомер - 1 единица;            Респуб- </w:t>
      </w:r>
      <w:r>
        <w:br/>
      </w:r>
      <w:r>
        <w:rPr>
          <w:rFonts w:ascii="Times New Roman"/>
          <w:b w:val="false"/>
          <w:i w:val="false"/>
          <w:color w:val="000000"/>
          <w:sz w:val="28"/>
        </w:rPr>
        <w:t xml:space="preserve">
                          шкаф сушильного стерили-         лики </w:t>
      </w:r>
      <w:r>
        <w:br/>
      </w:r>
      <w:r>
        <w:rPr>
          <w:rFonts w:ascii="Times New Roman"/>
          <w:b w:val="false"/>
          <w:i w:val="false"/>
          <w:color w:val="000000"/>
          <w:sz w:val="28"/>
        </w:rPr>
        <w:t xml:space="preserve">
                          зационного ШСС-80 - 1            Казах- </w:t>
      </w:r>
      <w:r>
        <w:br/>
      </w:r>
      <w:r>
        <w:rPr>
          <w:rFonts w:ascii="Times New Roman"/>
          <w:b w:val="false"/>
          <w:i w:val="false"/>
          <w:color w:val="000000"/>
          <w:sz w:val="28"/>
        </w:rPr>
        <w:t xml:space="preserve">
                          единица;                         стан </w:t>
      </w:r>
      <w:r>
        <w:br/>
      </w:r>
      <w:r>
        <w:rPr>
          <w:rFonts w:ascii="Times New Roman"/>
          <w:b w:val="false"/>
          <w:i w:val="false"/>
          <w:color w:val="000000"/>
          <w:sz w:val="28"/>
        </w:rPr>
        <w:t xml:space="preserve">
                          весы ВЛР-200 - 1 единица; </w:t>
      </w:r>
      <w:r>
        <w:br/>
      </w:r>
      <w:r>
        <w:rPr>
          <w:rFonts w:ascii="Times New Roman"/>
          <w:b w:val="false"/>
          <w:i w:val="false"/>
          <w:color w:val="000000"/>
          <w:sz w:val="28"/>
        </w:rPr>
        <w:t xml:space="preserve">
                          весы ВЛТЭ - 2200 лабора- </w:t>
      </w:r>
      <w:r>
        <w:br/>
      </w:r>
      <w:r>
        <w:rPr>
          <w:rFonts w:ascii="Times New Roman"/>
          <w:b w:val="false"/>
          <w:i w:val="false"/>
          <w:color w:val="000000"/>
          <w:sz w:val="28"/>
        </w:rPr>
        <w:t xml:space="preserve">
                          торные -1 единица; </w:t>
      </w:r>
      <w:r>
        <w:br/>
      </w:r>
      <w:r>
        <w:rPr>
          <w:rFonts w:ascii="Times New Roman"/>
          <w:b w:val="false"/>
          <w:i w:val="false"/>
          <w:color w:val="000000"/>
          <w:sz w:val="28"/>
        </w:rPr>
        <w:t xml:space="preserve">
                          весы технические - 1 еди- </w:t>
      </w:r>
      <w:r>
        <w:br/>
      </w:r>
      <w:r>
        <w:rPr>
          <w:rFonts w:ascii="Times New Roman"/>
          <w:b w:val="false"/>
          <w:i w:val="false"/>
          <w:color w:val="000000"/>
          <w:sz w:val="28"/>
        </w:rPr>
        <w:t xml:space="preserve">
                          ница; </w:t>
      </w:r>
      <w:r>
        <w:br/>
      </w:r>
      <w:r>
        <w:rPr>
          <w:rFonts w:ascii="Times New Roman"/>
          <w:b w:val="false"/>
          <w:i w:val="false"/>
          <w:color w:val="000000"/>
          <w:sz w:val="28"/>
        </w:rPr>
        <w:t xml:space="preserve">
                          дистиллятор ДЭ-4 - 1 еди- </w:t>
      </w:r>
      <w:r>
        <w:br/>
      </w:r>
      <w:r>
        <w:rPr>
          <w:rFonts w:ascii="Times New Roman"/>
          <w:b w:val="false"/>
          <w:i w:val="false"/>
          <w:color w:val="000000"/>
          <w:sz w:val="28"/>
        </w:rPr>
        <w:t xml:space="preserve">
                          ница; </w:t>
      </w:r>
      <w:r>
        <w:br/>
      </w:r>
      <w:r>
        <w:rPr>
          <w:rFonts w:ascii="Times New Roman"/>
          <w:b w:val="false"/>
          <w:i w:val="false"/>
          <w:color w:val="000000"/>
          <w:sz w:val="28"/>
        </w:rPr>
        <w:t xml:space="preserve">
                          холодильник "Бирюса"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термостат воздушный ТС-80 </w:t>
      </w:r>
      <w:r>
        <w:br/>
      </w:r>
      <w:r>
        <w:rPr>
          <w:rFonts w:ascii="Times New Roman"/>
          <w:b w:val="false"/>
          <w:i w:val="false"/>
          <w:color w:val="000000"/>
          <w:sz w:val="28"/>
        </w:rPr>
        <w:t xml:space="preserve">
                          - 1 единица; </w:t>
      </w:r>
      <w:r>
        <w:br/>
      </w:r>
      <w:r>
        <w:rPr>
          <w:rFonts w:ascii="Times New Roman"/>
          <w:b w:val="false"/>
          <w:i w:val="false"/>
          <w:color w:val="000000"/>
          <w:sz w:val="28"/>
        </w:rPr>
        <w:t xml:space="preserve">
                          микроскоп МБС-10 - 5 единиц; </w:t>
      </w:r>
      <w:r>
        <w:br/>
      </w:r>
      <w:r>
        <w:rPr>
          <w:rFonts w:ascii="Times New Roman"/>
          <w:b w:val="false"/>
          <w:i w:val="false"/>
          <w:color w:val="000000"/>
          <w:sz w:val="28"/>
        </w:rPr>
        <w:t xml:space="preserve">
                          лабораторная посуда - 500 </w:t>
      </w:r>
      <w:r>
        <w:br/>
      </w:r>
      <w:r>
        <w:rPr>
          <w:rFonts w:ascii="Times New Roman"/>
          <w:b w:val="false"/>
          <w:i w:val="false"/>
          <w:color w:val="000000"/>
          <w:sz w:val="28"/>
        </w:rPr>
        <w:t xml:space="preserve">
                          штук.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27 октября 2004 года </w:t>
      </w:r>
      <w:r>
        <w:rPr>
          <w:rFonts w:ascii="Times New Roman"/>
          <w:b w:val="false"/>
          <w:i w:val="false"/>
          <w:color w:val="000000"/>
          <w:sz w:val="28"/>
        </w:rPr>
        <w:t xml:space="preserve">N 197ф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технологии борьбы с дикорастущей коноплей сорной на основе экобиологической концепции, предусматривающей применение интегрированного способа борьбы и рассчитанного на естественный фактор подавления конопли сорной конкурентоспособными травами с применением экологически безопасных гербицидов взамен механических обработок почвы. </w:t>
      </w:r>
    </w:p>
    <w:p>
      <w:pPr>
        <w:spacing w:after="0"/>
        <w:ind w:left="0"/>
        <w:jc w:val="both"/>
      </w:pPr>
      <w:r>
        <w:rPr>
          <w:rFonts w:ascii="Times New Roman"/>
          <w:b w:val="false"/>
          <w:i w:val="false"/>
          <w:color w:val="000000"/>
          <w:sz w:val="28"/>
        </w:rPr>
        <w:t xml:space="preserve">Приложение 102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212 Министерство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1" w:id="5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743 </w:t>
      </w:r>
      <w:r>
        <w:br/>
      </w:r>
      <w:r>
        <w:rPr>
          <w:rFonts w:ascii="Times New Roman"/>
          <w:b/>
          <w:i w:val="false"/>
          <w:color w:val="000000"/>
        </w:rPr>
        <w:t xml:space="preserve">
"Строительство Национального хранилища генетических </w:t>
      </w:r>
      <w:r>
        <w:br/>
      </w:r>
      <w:r>
        <w:rPr>
          <w:rFonts w:ascii="Times New Roman"/>
          <w:b/>
          <w:i w:val="false"/>
          <w:color w:val="000000"/>
        </w:rPr>
        <w:t xml:space="preserve">
ресурсов растений и животных" на 2004 год </w:t>
      </w:r>
    </w:p>
    <w:bookmarkEnd w:id="50"/>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Приложение исключено - постановлением Правительства Республики Казахстан от 23 июня 2004 года </w:t>
      </w:r>
      <w:r>
        <w:rPr>
          <w:rFonts w:ascii="Times New Roman"/>
          <w:b w:val="false"/>
          <w:i w:val="false"/>
          <w:color w:val="ff0000"/>
          <w:sz w:val="28"/>
        </w:rPr>
        <w:t xml:space="preserve">N 197к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