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c0c1" w14:textId="5f9c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(Агентство таможенного контроля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таможенного контроля Республики Казахстан согласно приложениям 406, 407, 408, 409.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619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таможенного дела"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6508290 тысяч тенге (шесть миллиардов пятьсот восемь миллионов двести девяносто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апреля 2003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февраля 2000 года N 288 "Об упорядочении эксплуатации специальных автомобилей для транспортного обслуживания государственных учреждений, финансируемых из республиканского бюджета",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12 августа 2000 года N 1247 "Об утверждении перечня форменной одежды и знаков различия должностных лиц таможенных органов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8 сентября 2000 года N 1358 "О создании единой государственной системы контроля за автомобильными перевозками на территории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ноября 2000 года N 1706 "О Концепции обучения государственных служащих",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февраля 2001 года N 230 "О создании государственного учреждения "Кинологический центр" Таможенного комитета Министерства государственных доходов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6 сентября 2002 года N 981 "Вопросы Агентства таможенного контроля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октября 2003 года N 1019 "Об утверждении Программы развития таможенной службы Республики Казахстан на 2004-2006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7 октября 1996 года N 472-р "Об автоматизации таможенных органов", стандарт Республики Казахстан 7.0 - 99 "Система аккредитации Республики Казахстан. Основные положение", стандарт Республики Казахстан 3,2 - 94 "Государственная система сертификации Республики Казахстан. Требования к органам сертификации и порядок их аккредитации".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Агентства таможенного контроля Республики Казахстан и территориальных подразделений для достижения эффективного выполнения возложенных задач, реализация контрольных и фискальных функций таможенных органов Республики Казахстан, обновление теоретических и практических знаний должностных лиц таможенных органов Республики Казахстан,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Агентства таможенного контроля Республики Казахстан и его территориальных подразделений. Подготовка и переподготовка кадров. Проведение таможенной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сфере 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Агентства тамо-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женного контроля Респуб-  года  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лики Казахстан согласно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утвержденному лимиту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 в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250 единиц.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и аренда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автотранспорта в коли-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10 единиц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утвержденному нормативу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правовых 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законов, Кодексов,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комментариев к ним 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экземпляров, иной юриди-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литературы 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наименований по 40 экземп-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Товарной номенклатурой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внешне-экономической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тельности ЕвроАзийского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Экономического Сообщества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- 10 знаков 596 экземпля-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пояснения к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номенклатуре внешне-эко-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ЕвроАзийского Экономичес-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кого Сообщества - 516 эк-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земпляров;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алфавитно-предметных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указателей к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номенклатуре внешне-эконо-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ЕвроАзийского Экономичес-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кого Сообщества - 512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экземпляров;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каталогов "SUPERSCHWAKE"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- 200 экземпляров;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справочной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зарубежного издания - 60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бюллетеней, 4 журнала,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продуктов в режиме реаль-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времени, 6 баз 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ных, а также отчеты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исследования по различным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областям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нефти 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Привлечение независимого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эксперта для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соответствия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стоимости товаров, импор-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тируемых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их качеству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Организация публикаций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данных таможенной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тики внешней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полиграфических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 по выпуску печатных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изданий статистических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2000 рабочих мест (персо-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нальные компьютеры - 2000,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принтера и прочее перифе-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рийное оборудование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более 1529 единиц), 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маршрутизаторов активного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пассивного сетевого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системно-техничес-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кой поддержки (сопровожде-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ние) 103 серверов баз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данных, обеспечение гаран-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тийного ремонта серверов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баз данных и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технической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держки и ремонта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гического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серверных залов. Закупка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запасных частей и ремонт-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комплектов для вышед-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шего из строя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прикладного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ТАИС, доработка и актуа-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лизация модулей приклад-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программного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чения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законодательством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предоставленных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каналов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телекоммуни-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кационного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Республиканской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передачи данных. Проведе-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работ по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управления баз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данных Informix.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аппаратно-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ROLAP-центра,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устойчивого функциониро-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системы, своевре-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менного обновления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аналитики, обучение сот-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рудников таможенных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аппарата 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территориальных подразде-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лений Агентства таможен-  года  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ного контроля Республики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согласно утвер-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жденному лимиту штатной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в количестве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5580 единиц.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и аренда авто-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транспорта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529 единиц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утвержденному нормативу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индивидуальной защиты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5070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Изготовление 1216500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таможенных бланков стро-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гой отчетности на само-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копирующейся бумаге.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Изготовление 5 165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полимерных клише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микрошрифтовой защитой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таможенных печатей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штампов.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должностных лиц таможен-  года  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ных органов согласно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утвержденному плану повы-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шения квалификации, в том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 обучение государст-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венному языку. Среднего-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довое количество долж-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ностных лиц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органов, проходящих курсы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повышения квалификации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1580.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008  Капиталь-  Капитальный ремонт зданий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 ремонт таможни, 13 таможенных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зданий,    постов, 4 объектов тамо-  года  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помещений  женной инфраструктуры.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сооруже-                     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ний госу-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орга-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нов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 009  Мате-      Приобретение:       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- передвижной радиологи-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ческой лаборатории - 1    года  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комплект;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- гамма спектрометра пере-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носного - 1 комплект;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- спектрометра - радио-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метра - 30 штук;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радиометра - дозиметра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поисковых микропроцессор-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дозиметров - 50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персональных дозиметров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- 50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досмотровой техники - 13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технических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поиска - 70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технических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идентификации - 113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и монтаж: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стационарных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обнаружения делящихся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радиоактивных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- 4 комплекта;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- 26 единиц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34 единиц напольных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- 10 единиц УКВ репитер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ретрансляторов;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- 90 единиц портативных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радиосвязи;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- 8 комплектов стационар-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рентгенотелевизион-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- 5 портативных рентгенов-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одной рентгенотелеви-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зионной установки;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технических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контроля энергоресурсов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58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Монтаж и пуско-наладка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комплектов KB радиосвязи,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переданных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США в рамках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CASI/EXBS.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инспектор-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ских комплектов офисной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мебели - 760 штук,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лектов офисной техники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62 штук, Мини АТС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комплект, жидкокристалли-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ческий монитор - 10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документирования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контроля аудио-видео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- 31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служебного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помещения для таможни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"Астана жана кала" площа-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дью 34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лабораторного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- 56 комплек-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тов,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контроля - 3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Монтаж и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прочих товаров, стоимостью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менее 40-кратного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месячного расчетного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показателя за единицу.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 101  Кинологи-  Содержание 40 штатных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ческий     единиц в соответствии с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      лимитом штатной числен-   года  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Кинологического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центра.             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и содержание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кинологов.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- 200 комплектов снаряже-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- 10 комплектов замените-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лей наркотических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- 10 комплектов замените-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лей взрывчатых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одного комплекта дресси-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ровочного костюма.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 102  Проведение Аренда помещений для обо-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рудования, приборов и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экспертизы проведения республикан-   года  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ских семинаров, конферен-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ций. Проведение работ по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аккредитации лабораторий.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Внесение в Государствен-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ный реестр учета средств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измерений Республики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приборов и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рудования - 8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Поверка приборов и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 - 20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- 120 наименований лабо-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раторного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- 120 наименований прибо-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ров, расходных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запасных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- 1000 штук химических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- 115 штук стандартных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лабораторных образцов.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 инфрокрасных,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ультрофиолетовых, рентге-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нофлуресцентных спектро-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метров, хроматографов.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Подписка на научно-техни-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ческие издания.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разрешительных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документов на подготовку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лабораторий на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вие требованиям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как органа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сертификационных испыта-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ний, лицензии для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прекурсорами, наркоти-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ческими веществами.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Текущий ремонт, сопровож-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дение, монтажно-наладочные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работы, техобслуживание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лабораторных приборов,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и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помещений для 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использования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химикатов, радиоактивных,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наркотических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учебных классов.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Полиграфические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изданию брошюр и методик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современным методам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Захоронение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ионизирующего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Оформление,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учебно-методических лабо-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раторных классов.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библиотечных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предоставлению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стандартов и ГОСТов.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Изготовление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видеофильмов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экспертизы, отбора проб,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таможенному досмотру.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работка компьютерных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рамм для обучения и озна-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комления с методами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пертиз по продовольствен-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ным и непродовольственным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товарам, нефтепродуктам,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и стажировка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сотрудников в Госстандарте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предмет получения допусков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лицензий при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аттестации и аккредитации,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Аттестация методик испыта-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 в Госстандарте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лицензии, серти-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фикатов на работы с 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изотопными приборами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рентгеновской техникой.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обучения долж-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ностных лиц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 для получения 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зии, сертификатов.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созданию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сайта и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Агентство таможенного контроля Республики Казахстан функций, обеспечение эффективности и качества таможенного контроля, безопасности и защиты государственной границы Республики Казахстан. Повышение профессионального уровня и обеспечение Агентства таможенного контроля Республики Казахстан высокопрофессиональными квалифицированными кадрами в соответствии с современными экономическими условиями.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619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таможенной информационной системы "ТАИС"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256513 тысяч тенге (двести пятьдесят шесть миллионов пятьсот тринадцать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октября 2003 года N 1019 "Об утверждении Программы развития таможенной службы Республики Казахстан на 2004-2006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7 октября 1996 года N 472-р "Об автоматизации таможенных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Модернизация и развитие Таможенной автоматизированной информационной системы таможенной службы Республики Казахстан, внедрение новых таможенных информационных технологий, автоматизация процессов таможенного оформления с целью повышения отчислений таможенных сборов и платежей в бюджет, борьба с коррупцией, централизованное формирование баз данных электронных копий грузовых деклараций, ведение на основе формируемых баз статистики внешней торговли Республики Казахстан, мониторинг основных показателей деятельности таможенных органов Республики Казахстан для предоставления заинтересованными министерствам и ведомствам.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Внедрение информационных технологий в таможенную автоматизированную информационную систему, дальнейшее развитие таможенной автоматизированной информационной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Развитие   Создание дополнительных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локальных вычислительных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сетей в количестве 200    года  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рабочих мест в таможенных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органах.            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"ТАИС"     Приобретение: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персональных компьютеров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- 140 единиц;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источников бесперебойного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питания - 140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печатающих устройств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53 штуки;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серверов - 23 комплектов;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радиомостов - 10 комплек-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активного сетевого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 - 10 комплектов;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продукта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обеспечению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безопасности - 1000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"Лука бюджет" - 31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лицензионного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 для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- 1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задания на создание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мационной системы "элек-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тронная таможня".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и внедрение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пилотного проекта интегри-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"Статистика, 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лиз, организация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данным статистики внеш-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ней торговли".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и внедрение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 опубликования данных,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внедрение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компонентов ТАИС.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надежности и производительности системно-технической платформы ТАИС, внедрение новых таможенных информационных технологий для повышения достоверности статистических данных и качества аналитических решений, организация автоматизированного доступа к статистическим данным для органов государственного управления, расширения функциональных возможностей прикладного программного обеспечения ТАИС.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619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"Строительство объектов таможенного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и таможенной инфраструктуры"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2821350 тысяч тенге (два миллиарда восемьсот двадцать один миллион триста пятьдесят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апреля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развитие приоритетных приграничных таможенных постов по всему периметру таможенной границы Республики Казахстан и объектов таможенной инфраструктуры, совершенствование структуры обслуживания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и обустройство пунктов пропуска на границе Республики Казахстан и объектов таможенной инфраструктуры, в том числе таможенных железнодорожных терминалов.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Строи-     Реализация инвестиционных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тельство   проектов по перечню и в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   пределах сумм согласно    года  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таможен-   приложению 2 к постанов-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лению Правительства Рес-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контроля   публики Казахстан от 12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тамо-   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1260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женной     "О реализации Закона Рес-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инфра-     публики Казахстан "О рес-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структуры  публиканском бюджете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2004 год"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утвержденной в установ-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ленном порядке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документацией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мероприятия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Строительству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родного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таможенного терминала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"Достык" на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"Дружба" в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(заключение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 к рабочему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N 7-340/2002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26.08.2002 года, 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по делам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тельства N 287 ПИР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24.09.2002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Строительству единых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контрольно-пропускных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пунктов: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"Ауыл" Восточно-Казах-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"Шарбакты"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-"Гани Муратбаева"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"Убаган"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"Каракога"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Электроснабжению тамо-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женных постов: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"Ертыс"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(заключение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 к рабочему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N 16-25/03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14.01.2003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"Найза"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(заключение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 к рабочему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N 16-26/03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14.01.2003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Строительству питомни-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 на 10 собак в г.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(заключение госэкспертизы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рабочему проекту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15-43/03 от 11.03.2003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Строительству общежития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100 мест в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(заключение госэкспертизы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рабочему проекту б/н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25.12.2003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Строительству жилья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работников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службы таможни "Достык"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Строительство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методического центра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г. Алматы (заключение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 к рабочему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б/н от 25.12.2003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8. Строительство зала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таможенного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таможни "Бахты"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(заключение госэкспертизы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рабочему проекту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9с-76/03 от 5.11.2003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9. Строительство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поста "Актобе -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таможенного оформления"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(заключение госэкспертизы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рабочему проекту N 6-506/03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28 ноября 2003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10. Строительство досмот-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ровой площадки и склада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временного хранения 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можни "Достык"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11. Завершение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таможенного поста -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таможенного оформления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городе Астана" (заключение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госэкспертизы к рабочему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N 2-163/04 от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апреля 2004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12. Строительство пристройки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таможенному посту -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таможенного оформления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городе Павлодаре" (заключение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госэкспертизы по 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документации N 16-111/04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13 апреля 2004 года).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12 августа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завершение и ввод в эксплуатацию 5 единых контрольно-пропускных  пунктов: "Ауыл" Восточно-Казахстанской области, "Гани Муратбаева" Южно-Казахстанской области, "Убаган" Костанайской области, "Каракога" Северо-Казахстанской области, "Шарбакты" Павлодарской области, зала таможенного оформления таможни "Бахты" Восточно-Казахстанской области, питомника для служебных собак в г. Актау Мангистауской области, общежития на 100 мест в г. Астана, досмотровой площадки и склада временного хранения таможни "Достык" Алматинской области, таможенного поста - Центр таможенного оформления в городе Астане, пристройки к таможенному посту - Центр таможенного оформления в городе Павлодаре. Электрофикация 2-х таможенных постов "Ертыс", "Найза"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объемов строительно-монтажных работ по строительству жилья на таможне "Достык" Алматинской области (50 % от сметной стоимости), по строительству учебно-методического центра в г. Алматы (50% от сметной стоимости), по строительству международного железнодорожного таможенного терминала "Достык" на станции "Дружба" Алматинской области (70 % от сметной стоимости), по строительству таможенного поста "Актобе - Центр таможенного оформления" (75 % от сметной стоимости).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12 августа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619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104 </w:t>
      </w:r>
      <w:r>
        <w:br/>
      </w:r>
      <w:r>
        <w:rPr>
          <w:rFonts w:ascii="Times New Roman"/>
          <w:b/>
          <w:i w:val="false"/>
          <w:color w:val="000000"/>
        </w:rPr>
        <w:t xml:space="preserve">
"Борьба с наркоманией и наркобизнесом"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16930 тысяч тенге (шестнадцать миллионов девятьсот тридцать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>Президента страны народу Казахстана "Казахстан-2030. Процветание, безопасность и улучшение благосостояния всех казахстанцев" от 10 октября 1997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мая 2000 года N 394 "О Стратегии борьбы с наркоманией и наркобизнесом в Республике Казахстан на 2001-2005 годы;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2001 года N 176 "Об утверждении Плана приоритетных мероприятий борьбы с наркоманией в Республике Казахстан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основных звеньев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Казахстан, техническое оснащение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улучшение качества таможенного досмотра на предмет выявления контрабанды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104        Борьба с   Приобретение:       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наркома-   - рентгено-телевизионного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нией и     комплекса "Шмель-240      года  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наркобиз-  ТВ" - 2 комплекта;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несом      - досмотровой рентгенов-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ской техники - 1 комплект.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тепловизионный детектор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комплект;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прибор ночного видения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комплект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       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197ав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укрепление национальной безопасности Республики Казахстан, улучшения качества таможенного контроля.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