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16fd" w14:textId="e9f1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2005 год
(Министерство юстиции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согласно приложениям 206, 207, 208, 209, 210, 211, 212, 213, 214, 215, 216, 217, 218, 219, 220, 221.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206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 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"Правовое обеспечение деятельности государства"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3833228 тысяч тенге (три миллиарда восемьсот тридцать три миллиона двести двадцать восемь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125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961-1016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кодекса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15 сентября 1994 года "Об оперативно-розыскной деятельности",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9__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17 апреля 1995 года "О лицензировании",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июня 1996 года "Об авторском праве и смежных правах",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24 марта 1998 года "О нормативных правовых актах",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июля 1999 года "Об охране селекционных достижений",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1999 года "Патентный закон",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июля 1999 года "О товарных знаках, знаках обслуживания и наименованиях мест происхождения товаров", статьи 1-16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29 июня 2001 года "О правовой охране топологий интегральных микросхем",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2001 года "О внесении изменений и дополнений в некоторые законодательные акты Республики Казахстан по вопросам реформирования уголовно-исполнительной системы и статуса ее работников",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3__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19_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марта 2002 года "Об органах юстиции",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марта 1997 года N 3379 "О государственном реестре нормативных правовых актов Республики Казахстан и мерах по упорядочению их государственной регистрации",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23 декабря 2003 года N 1255 "О мерах по дальнейшему совершенствованию системы государственного управления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сентября 2004 года N 1449 "О мерах по дальнейшему совершенствованию  системы государственного управления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1282 "Об утверждении Реестра должностей административных государственных служащих по категориям",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1283 "Об утверждении реестров должностей военнослужащих, сотрудников правоохранительных органов, государственной противопожарной службы, Агентства Республики Казахстан по чрезвычайным ситуациям и органов прокуратуры Республики Казахстан по категориям",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сентября 2000 года N 1376 "О мерах по совершенствованию законопроектной деятельности Правительства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деятельности центрального аппарата Министерства юстиции Республики Казахстан, его комитетов и их территориальных подразделений, для достижения максимально эффективного выполнения возложенных на них функций, в том числе по систематизации и анализу действующего законодательства, совершенствованию законопроектной экспертной работы в Республике, устранению противоречий между нормами действующих нормативных правовых актов, обеспечению реализации законодательства об авторском и смежных правах, промышленной собственности, международных договоров и конвенций по интеллектуальной собственности, обеспечению правовой информацией государственных органов Республики Казахстан, правовой защите интересов государства в судах Республики Казахстан и иностранных государств, организации лицензирования и обеспечения законности в сфере лицензированных видов деятельности обеспечению бесперебойного и надежного функционирования информационной системы органов юстиции и уголовно-исполнительной системы, обновлению теоретических и практических знаний, умений и навыков сотрудников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своего профессионального мастерства, государственной регистрации прав на недвижимое имущество, выполнение функций по документированию и регистрации граждан Республики, капитальному ремонту зданий и материально-техническому оснащению органов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содержание центрального аппарата Министерства юстиции Республики Казахстан, его комитетов и их территориальных подразделений, разработка законопроектов, проведение консультационных и экспертных работ, систематизация действующего законодательства, экспертиза нормативных правовых актов, разъяснение действующего законодательства, регулирование отношений в области авторского права, права промышленной собственности, возникающих с созданием и использованием произведений науки, литературы и искусства, объектов промышленной собственности, обеспечение государственных органов базой данных нормативных правовых актов Республики Казахстан, ведение Государственного реестра нормативных правовых актов Республики Казахстан, правовая защита интересов государства в судах Республики Казахстан и иностранных государств по поручению Правительства Республики Казахстан и обращениям государственных органов, выдача лицензий на право занятия нотариальной и адвокатской деятельностью, деятельностью по оценке имущества, своевременное и полное техническое обслуживание и сопровождение информационной системы органов юстиции и уголовно-исполнительной системы, повышение профессиональной квалификации государственных служащих, государственная регистрация прав на недвижимое имущество, выдача удостоверений личности и паспортов граждан Республики Казахстан и их регистрация.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  !Код  !Наименова-!Мероприятия по реализации!Сроки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!ние прог- !программы (подпрограмм)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!раммы!прог-!раммы     !                 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!раммы!(подпрог-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!раммы)   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 !             5           !   6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001        Правовое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ности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      001  Аппарат     1) Содержание централь-  В 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централь-   ного аппарата Министер-  тече-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 органа ства юстиции Республики  ние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и его коми-    года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тетов: регистрационной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службы, по правам интел-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лектуальной собствен-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ности, по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правовой помощи и оказа-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нию юридических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населению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утвержденному лимиту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штатной численности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количестве 310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Содержание и наем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служебных легковых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автомобилей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утвержденному лимиту.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2) Проведение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действующего законо-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дательства по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законодательным актам.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Организация и прове-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дение консультационных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экспертных услуг,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научной, правовой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криминологической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экспертизы для 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качества, обоснован-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ности и правомерности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проекта, определения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возможной эффективности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выявления возможных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отрицательных послед-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ствий принятия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Привлечение ученых-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правоведов и практи-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кующих юристов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разработки 40 законо-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проектов.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научной экспертизы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законопроектов и науч-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ной криминологической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экспертизы 25 законо-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проектов. Создание,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организация и прове-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дение заседаний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рабочих групп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разработке законо-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проектов.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необходимых мер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проведению 6 конферен-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ций и круглых столов.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Оплата услуг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заключенным договорам.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Опубликование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статей, рекомендаций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средствах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информации,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результатам прове-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денного анализа дейст-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вующего законодатель-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ства, конференций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круглых столов,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научно-практических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комментариев к приня-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тым законам. Подго-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товка и издание Свода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3) Организация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проведение 4 регио-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нальных семинаров,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публичных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 участием зарубежных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делегаций, экспертов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вопросам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 на произведения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объекты смежных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прав, промышленной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собственности, селек-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ционных достижений,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топологий интегральных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микросхем с: оплатой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аренды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средств и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(площади), обеспечением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синхронного перевода,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стенографической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записи, изготовлением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полиграфической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дукции, выпуском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брошюр в количестве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100 экземпляров,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приобретением канце-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лярских и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товаров. Изготовление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1000 бланков свиде-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тельств о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объекта интеллектуаль-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1000 бланков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венных регистрационных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удостоверений.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4) Оплата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ведению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ного реестра норматив-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ных правовых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согласно заключенному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договору. Внесение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Государственный реестр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2900 нормативных право-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вых актов.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предоставления право-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Актуализация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данных "Закон",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 количеством рабочих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станций не менее 2166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1132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органам, включая 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риториальные подраз-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деления, с периодич-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ностью обновления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реже 1 раза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5) Обеспечение эф-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фективной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защиты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государства в судах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иностранных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международных арбитра-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жах; упорядочение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практики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консультационных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услуг по правовым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вопросам центральным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органам. Оплата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арбитражных издержек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услуг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заключенным договорам.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6) Выдача лицензий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право занятия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нотариальной и адвокат-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ской деятельностью,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деятельностью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оценке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деятельностью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оценке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генеральной,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физических лиц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юридических лиц).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Общее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лицензий - 3500 штук.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7)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регистрации прав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недвижимое имущество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сделок с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Ведение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кадастра по единой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для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системе.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Количество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ственных регистраций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 на недвижимое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имущество и сделок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 ним -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600000.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8) Изготовление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бланков свидетельств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регистрации (пере-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регистрации)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9) Документирование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выдача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личности и паспортов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гражданам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регистрация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граждан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      002  Аппараты    Содержание террито-      В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террито-    риальных органов         тече-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риальных    Министерства юстиции     ние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Республики Казахстан     года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согласно утвержденному          его террито-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лимиту штатной числен-          риальные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ности в количестве 2821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единицы. Содержание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служебных легковых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автомобилей.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       007  Повышение   Приобретение услуг по    В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квалифика-  повышению квалификации   тече-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ции госу-   государственных служа-   ние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дарственных щих согласно утвержден-  года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 ному плану повышения            его террито-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квалификации, в том             риальные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числе по обучению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государственному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английскому языкам.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Среднегодовое коли-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чество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служащих, проходящих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курсы повышения квали-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фикации - 595.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 008  Капиталь-   Проведение капиталь-     В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ный ремонт  ного ремонта зданий,     тече-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зданий,     сооружений территори-    ние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помещений   альных органов юстиции   года   Казахстан, 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сооруже-  4 областей, в том              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ний госу-   числе: Восточно-                ные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дарствен-   Казахстанской,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органов Жамбылской, Караган-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динской, Кызылординской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        009 Матери-     Приобретение товаров,    В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ально-тех-  относящихся к основным   тече-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ническое    средствам: для Минис-    ние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оснащение   терства юстиции,         года   Казахстан,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 включая Комитеты: копи-        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      ровальных аппаратов -           ные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5 единиц, уничтожителя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бумаг - 1 единица,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кондиционеров - 25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единиц, дополнительной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платы для Мини-АТС на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16 номеров - 1 единица,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системы ограничения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доступа - 1 единица,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системы автоматики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ворот 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для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органов юстиции: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копировальных аппаратов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16 единиц, кондицио-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неров - 16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         017  Обеспече-   Приобретение лицен-      В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функци- зионного антивирусного   тече-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онирования  программного обеспе-     ние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информаци-  чения лаборатории        года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онных       Касперского. Оплата           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 и    услуг по обслуживанию       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информа-    1671 компьютерного              исполнитель-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ционно-     оборудования.                   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техничес-   Приобретение теле-              и его терри-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кое обес-   коммуникационных                ториальные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печение     услуг.                         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 Сопровождение и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      администрирование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информационной сети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органов юстиции и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уголовно-исполнитель-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ной системы;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Обучение персонала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используемым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прикладным програм-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мным обеспечениям,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количество обучаемых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персоналов - 500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человек.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расходных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        100  Аппарат     Содержание аппарата      В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Комитета    Комитета уголовно-       тече-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уголовно-   исполнительной системы   ние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исполни-    Министерства юстиции     года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тельной     Республики Казахстан          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системы     согласно утвержденному      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лимиту штатной числен-          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ности в количестве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173 единиц. Проведение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оперативно-розыскной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деятельности в учреж-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дениях уголовно-испол-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нительной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        101  Аппараты    Содержание террито-      В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территори-  риальных органов         тече-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альных      Комитета уголовно-       ние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исполнительной           года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уголовно-   системы Министерства          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исполни-    юстиции Республики          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тельной     Казахстан согласно              исполни-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системы     утвержденному лимиту            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штатной численности             системы и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количестве 1055              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единиц. Проведение              ные подразде-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оперативно-розыскной            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деятельности в учреж-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дениях уголовно-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исполнительной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системы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качественное и своевременное выполнение возложенных на Министерство юстиции Республики Казахстан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207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 002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"Проведение судебных экспертиз"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623096 тысяч тенге (шестьсот двадцать три миллиона девяносто шесть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ноября 1997 года "О судебной экспертизе",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3__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марта 2002 года "Об органах юстиции",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августа 1997 года N 1245 "О создании Государственного учреждения "Центр судебной экспертизы Министерства юстиции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марта 2004 года N 330 "Об утверждении лимитов штатной численности Министерства внутренних дел, Министерства юстиции, Агентства по борьбе с экономической и коррупционной преступностью (финансовая полиция) Республики Казахстан и подведомственных им государственных учреждений".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полное и своевременное обеспечение проведения судебных экспертиз.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обеспечение потребности судопроизводства Республики Казахстан в судебной экспертизе по материалам уголовных, гражданских дел и дел об административных правонарушениях, полное научное и методическое обеспечение судебно-экспертной деятельности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  !Код  !Наименова-!Мероприятия по реализации!Сроки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!ние прог- !программы (подпрограмм)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!раммы!прог-!раммы     !                 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!раммы!(подпрог-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!раммы)   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 !             5           !   6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002        Проведение  Содержание Центра        В      Министерство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судебных    судебной экспертизы и    тече-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экспертиз   его 18 научно-производ-  ние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ственных лабораторий     года   Казахстан.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 штатной численностью         Центр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609 единиц для выполне-        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ния возложенных на          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учреждение основных        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функций в области судеб-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ной экспертизы. Коли-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чество экспертиз соста-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вит не менее 60000 по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43 видам судебных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экспертиз. Приобретение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 для мате-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риально-технического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оснащения Центра судеб-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ной экспертизы: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1) для судебной экспер-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тизы материалов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веществ: перегонный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аппарат - 18 единиц,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рентгено-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флуоресцентный спектро-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метр - 2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поляризационный микро-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скоп - 7 единиц, опти-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ческий стереомикроскоп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 фотонасадкой, с бесте-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невым осветителем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39 единиц, люминесцент-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ный микроскоп - 2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единицы, оптический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стереомикроскоп - 36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единиц, биологический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бинокулярный микроскоп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 фотонасадкой - 18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единиц, бидистиллятор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19 единиц, весы элект-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ронные - 18 единиц,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весы до 120 грамм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дискретностью 10-4 -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единицы, весы до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кг - 5 единиц,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весы до 30 кг - 27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единиц, УФ-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осветитель - 20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химическая посуда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химические реактивы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19 комплектов, мешалка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(шейкер) - 18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измельчитель - 19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пластинки для ТСХ - 78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пачек, тестеры валют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17 единиц, цифровая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установка - 17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фоторепродукционная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установка - 19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2) для судебной видео-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фонографической экспер-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тизы (комплект): авто-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матизированная эксперт-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ная система криминалис-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тической идентификации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говорящего по фонограм-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мам устной речи - 10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единиц, программное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обеспечение для авто-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матизированного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поиска фонограмм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устной речи - 8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требуемый типовой сос-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тав аппаратных средств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22 единицы, видео-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камера - 7 единиц, DVD-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приставка - 8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программные комплексы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"Sound cleaner"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 единиц, цифровые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диктофоны - 9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диктофоны для микро-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кассет - 9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диктофоны для компакт-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кассет - 9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специальный пакет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программ SIS - 10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единиц, головные теле-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фоны (наушники) - 16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единиц, адаптер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просмотра 16-млм.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видеокассет - 8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источник бесперебойного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питания - 15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принтер - 8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телевизор - 7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видеомагнитофон - 8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единиц, сканер - 8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единиц; для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автотехнической экспер-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тизы: передвижные лабо-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ратории - 1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устройства ввода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вывода звуковых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сигналов STS-H216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комплекте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видеофонографической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установки - 2 единицы,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программное обеспечение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инструментального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комплекса анализа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шумоочистки акустических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сигналов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видеофонографической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установки - 2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3) для судебной трасо-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логической и баллисти-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ческой экспертизы: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пулегильзоулавливатель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 единицы, прибор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определения скорости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пули - 17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устройство для отстрела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патронов различных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калибров - 17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устройство для проверки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клинка холодного оружия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прочность и упругость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(прибор для измерения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твердости металла) - 17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единиц, манекен 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дартный - 17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кисточки (магнитная,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обычная) - 34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наушники - 19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перчатки кольчужные - 17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комплектов, очки стрел-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ковые - 18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4) для судебно-строи-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тельной и товаровед-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ческой экспертизы: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геодезический прибор - 1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единица, лазерные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рулетки - 19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программное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ABC (в ценах 2001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года) - 27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программное обеспече-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ние "НАМИ-Сервис"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17 единиц, программное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обеспечение 1C бухгал-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терия - 17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для судебной моле-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кулярно-генетической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экспертизы: ДНК-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анализатор - 4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амплификатор - 4 единицы,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система гельдокументирования - 2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единицы, аппаратная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часть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гельдокументирования - 2 единицы,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трансиллюминатор 
</w:t>
      </w:r>
      <w:r>
        <w:rPr>
          <w:rFonts w:ascii="Times New Roman"/>
          <w:b w:val="false"/>
          <w:i/>
          <w:color w:val="000000"/>
          <w:sz w:val="28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2 единицы,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ламинарный бокс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единицы, вертикаль-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ная электрофоретическая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камера - 2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горизонтальная электро-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форетическая камера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единицы, набор авто-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матических дозаторов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 единиц, вортекс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пробирок - 2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термостат для микро-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центрифужных пробирок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единицы, центрифуга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единицы, вытяжной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шкаф - 2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холодильник лаборатор-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ный - 2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морозильник лаборатор-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ный - 2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источник питания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единицы, система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ультратонкой очистки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воды - 2 единицы, весы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электронные - 2 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ницы, электромагнитная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мешалка с подогревом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единицы, РН-метр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единицы, ультра-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звуковая баня - 2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единицы, водяная баня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единицы, мебель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лабораторная (комплект)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единицы, мебель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офисная (комплект)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единицы, пластик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одноразовый - 2 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ницы, реактивы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реакции амплификации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единицы, реактивы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выделения ДНК - 2 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ницы, реактивы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электрофореза - 2 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ницы, ремонт лабора-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торных и служебных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помещений, электро-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магнитная мешалка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подогревом - 2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5) для судебной экспер-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тизы средств компью-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терных технологий: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требуемый типовой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состав компьютерного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 - 9 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ниц, акустические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активные колонки - 7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единиц, фильтр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сетевой - 9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принтер лазерный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 единиц, сканер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 единиц, фотокамера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цифровая - 7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источник бесперебойного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питания - 9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программный комплекс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 единиц, подключение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сети "Интернет"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14784 час;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6) для взрывотехнической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экспертизы: комплект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инструментов Бернштайн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для работ на месте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взрывов - 6 единиц,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газоанализатор паров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взрывчатых веществ типа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"Крон-ВВ" - 1 единица,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программное обеспечение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газоанализатора взрывчатых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веществ типа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"Крон-В" - 1 единица,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пластины для тонкослойной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хроматографии взрывчатых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веществ - 22 единицы,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проявочная камера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тонкослойной хроматографии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пластин взрывчатых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веществ - 17 единиц,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облучатель хроматографических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взрывчатых веществ - 6 единиц,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пульверизатор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универсальный - 17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7) для экспертизы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дорожно-транспортных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происшествий: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автоматизированное рабочее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место эксперта по ДТП - 17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единиц, программное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обеспечение (далее - ПО)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"Автоэкспертиза" - 17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"Экспертиза ДТП" - 17 единиц,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"Автокаталог SX" - 17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30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509л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обеспечение потребности судопроизводства Республики Казахстан в судебной экспертизе. Проведение судебной экспертизы в целях обеспечения прав и законных интересов лиц, являющихся участниками уголовного, гражданского или административного процесса, средствами специальных научных знаний.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208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003 "Содержание осужденных"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10459420 тысяч тенге (десять миллиардов четыреста пятьдесят девять миллионов четыреста двадцать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</w:t>
      </w:r>
      <w:r>
        <w:rPr>
          <w:rFonts w:ascii="Times New Roman"/>
          <w:b w:val="false"/>
          <w:i w:val="false"/>
          <w:color w:val="000000"/>
          <w:sz w:val="28"/>
        </w:rPr>
        <w:t>
-21 Уголовно- исполнительного кодекса Республики Казахстан от 13 декабря 1997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1283 "Об утверждении реестров должностей военнослужащих, сотрудников правоохранительных органов, государственной противопожарной службы, Агентства Республики Казахстан по чрезвычайным ситуациям и органов прокуратуры Республики Казахстан по категориям",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2003 года N 1376 "Об утверждении Программы дальнейшего развития уголовно-исполнительной системы Республики Казахстан на 2004-2006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1120 "Вопросы Министерства юстиции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содержания осужденных в исправительных учреждениях уголовно-исполнительной системы в соответствии с требованиями действующего уголовно-исполнительного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обеспечение правопорядка и содержания осужденных в исправительных учреждениях уголовно-исполнительной системы, восстановление социальной справедливости, исправление осужденных, предупреждение совершения новых преступлений, как осужденными, так и иными лицами.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  !Код  !Наименова-!Мероприятия по реализации!Сроки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!ние прог- !программы (подпрограмм)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!раммы!прог-!раммы     !                 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!раммы!(подпрог-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!раммы)   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 !             5           !   6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003        Содержание Содержание 50000 осужден- В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осужденных ных в 78 исправительных   тече-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учреждениях и отдела      ние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охраны и надзора со штат- года   Казахстан,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ной численностью сотруд-         Комитет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ников 12859 единиц.          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Оснащение 78 учреждений          исполнитель-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уголовно-исполнительной          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системы оборудованием,       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инвентарем, средствами      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специального назначения         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транспортными средст-          Казахстан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вами, в том числе при-           его террито-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обретение:                       риальные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особого оборудования и         органы,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материалов (спец-                исправитель-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средства, палки резино-          ные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вые, каски, наручники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прочее);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медицинского оборудо-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вания, в том числе: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флюорограф стационарный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(передвижной) - 5 штук,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рентгенаппарат - 7 штук,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автоклав - 4 штуки,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стерилизатор паровой -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8 штук, микроскоп бино-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кулярный - 18 штук,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паровой стерилизатор -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 штуки, шкаф сушильно-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стерилизационный -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 штуки, термостат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6 штук, дистиллятор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 штуки, холодильник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6 штук, центрифуга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 штука, микроскоп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бинокулярный и стерео-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скопический - 2 штуки,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лабораторный стол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3 штуки, бактерицидная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лампа - 7 штук, весы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аналитические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 штука, шкаф вытяжной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(лабораторный) - 1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штука, РН-МЕТР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электродом - 1 штука,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анаэростат - 1 штука,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компьютеры - 58 штук,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 бесперебойного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питания - 58 штук,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принтера - 58 штук,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антивирусной программы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58 лицензий, накопители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58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лабораторного инвентаря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бактериологических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лабораторий;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коммунально-бытового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спецавтотранспортных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 - 19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пожарного 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вания и инвентаря;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проведение капиталь-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ного ремонта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и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инженерных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исправительных учреж-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работы по капиталь-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ному ремонту, рекон-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струкции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технических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средств охраны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исправительных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проведение: обследо-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вательских работ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несущую способность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сейсмическую стойкость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существующих зданий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сооружений; обмерочных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работ, работ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топографо-геодезическим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инженерно-геологичес-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ким изысканиям,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разработке проектно-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капитальному ремонту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реконструкции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инженерно-технических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и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охраны исправительных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 и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ней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экспертизы, аренда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помещений.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выполнение позволит обеспечить жизнедеятельность и правопорядок в исправительных учреждениях.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209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004 "Строительство и реконструкция объектов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уголовно-исполнительной системы"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1674300 тысяч тенге (один миллиард шестьсот семьдесят четыре миллиона триста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ст. 
</w:t>
      </w:r>
      <w:r>
        <w:rPr>
          <w:rFonts w:ascii="Times New Roman"/>
          <w:b w:val="false"/>
          <w:i w:val="false"/>
          <w:color w:val="000000"/>
          <w:sz w:val="28"/>
        </w:rPr>
        <w:t xml:space="preserve"> 63_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68_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108 </w:t>
      </w:r>
      <w:r>
        <w:rPr>
          <w:rFonts w:ascii="Times New Roman"/>
          <w:b w:val="false"/>
          <w:i w:val="false"/>
          <w:color w:val="000000"/>
          <w:sz w:val="28"/>
        </w:rPr>
        <w:t>
 Уголовно-исполнительного кодекса Республики Казахстан от 13 декабря 1997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2002 года "О государственных закупках",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марта 2002 года "Об органах юстиции",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2003 года N 1376 "Об утверждении Программы дальнейшего развития уголовно-исполнительной системы Республики Казахстан на 2004-2006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приведение коммунально-бытовых условий содержания осужденных в соответствие с требованиями действующего уголовно-исполнительного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снижение плотности содержания осужденных путем реконструкции, строительства новых исправительных учреждений; создание условий для отбывания наказания всех категорий осужденных в пределах того региона, где они были осуждены или проживали до ареста; уменьшение количества перевозок осужденных по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  !Код  !Наименова-!Мероприятия по реализации!Сроки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!ние прог- !программы (подпрограмм)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!раммы!прог-!раммы     !                 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!раммы!(подпрог-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!раммы)   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 !             5           !   6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004        Строитель-  Реализация инвестицион-  В 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ство и      ных проектов по строи-   тече-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реконст-    тельству и реконструкции ние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рукция      объектов под исправи-    года 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объектов    тельные учреждения в           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уголовно-   пределах сумм согласно       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исполни-    приложению 2 к постанов-         исполнитель-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ной сис-    лению Правительства              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темы        Республики Казахстан         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8 декабря 2004 года      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1289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Закона Республики             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"О республи-           его террито-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канском бюджете на 2005          риальные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год" на мероприятия              органы,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соответствии с утверж-         исправитель-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денной в установленном           ные учрежде-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законодательством                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порядке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документацией: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Продолжение: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1.1. Реконструкции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учреждения ЛА-155/12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 исправительную коло-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нию строгого режима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1500 мест в пос.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Заречный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области (приказ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утверждении проектно-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Казстройкомитета от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ноября 2002 года N 354,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заключение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венной экспертизы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проектно-сметную доку-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ментацию от 30 сентября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2002 года N 2-463/2002):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1) Выкуп части земель-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ного участка, отведен-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ного для реконструкции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учреждения ЛА-155/12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 исправительную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колонию строгого режима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1500 мест в пос.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Заречный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2) Работы по проведению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подготовки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строительству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реконструкции: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отвод земельного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участка;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выкуп зданий и 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оружений, попадающих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зону застройки;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компенсация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сносимые и переносимые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здания, сооружения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инженерные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различного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обследовательские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работы на несущую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способность и сейсми-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ческую стойкость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существующих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проведение топо-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графо-геодезических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проведение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геологических изыска-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вынос проекта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натуру;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разработка и коррек-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тировка проектно-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проведение по 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3) Строительно-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монтажные,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технические, электро-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монтажные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4) Приобретение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монтаж насосных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станций,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технического, техно-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логического, кухон-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ного, банно-прачеч-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ного оборудования,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 сигнали-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зации и связи,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котельного 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вания, систем видео-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наблюдения и спец-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5) Оплата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осуществлению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ственного архитектурно-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строительного контроля: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содержание техничес-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кого надзора (как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физическое лицо);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осуществление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авторского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исполнительная съемка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площадки и инженерных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услуги по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обслуживанию недвижи-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мого имущества в Центрах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осуществление пуско-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наладочных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оборудования, указан-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ного в подпункте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1.2.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наркологического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диспансера и завода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стеновых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 исправительную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колонию общего режима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1000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г. Кызылорде (приказ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 утверждении проектно-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Казстройкомитета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марта 2004 года N 89,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заключение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ной экспертизы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проектно-сметную доку-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ментацию от 18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2004 года N 2-45/04):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1) Работы по проведению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подготовки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строительству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реконструкции: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отвод земельного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участка;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выкуп зданий и 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оружений, попадающих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зону застройки;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компенсация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сносимые и переносимые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здания, сооружения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инженерные сети различ-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обследовательские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работы на несущую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способность и сейсми-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ческую стойкость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существующих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проведение топографо-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геодезических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проведение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геологических изыс-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вынос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натуру;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разработка и корректи-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ровка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документации и прове-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дение по ней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ственной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2) Строительно-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монтажные,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технические, электро-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монтажные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3) Приобретение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монтаж насосных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станций,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технического, технологи-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ческого, кухонного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банно-прачечного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оборудования, 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вания сигнализации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связи, котельного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оборудования,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видеонаблюдения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спецоборудования.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4) Оплата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осуществлению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ственного архитектурно-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строительного контроля: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содержание 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надзора (как физическое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лицо);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осуществление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авторского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исполнительная съемка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площадки инженерных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услуги по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обслуживанию недвижи-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мого имущества в Центрах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осуществление пуско-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наладочных работ обору-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дования, указанного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подпункте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1.3.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производственных кор-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пусов NN 822 и 823 ОАО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"Химпром" под исправи-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тельную колонию особого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режима на 1500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Павлодаре (заключение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РГП "Госэкспертиза"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рабочий проект от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июля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N 2-365/004):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1) Работы по проведению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подготовки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строительству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реконструкции: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отвод земельного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участка;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выкуп зданий и 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оружений, попадающих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зону застройки;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компенсация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сносимые и переносимые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здания, сооружения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инженерные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различного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обследовательские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работы на несущую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способность и сейсми-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ческую стойкость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существующих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проведение топо-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графо-геодезических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проведение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геологических изыс-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вынос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натуру;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разработка и коррек-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тировка проектно-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сметной документации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проведение по 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2) Строительно-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монтажные,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технические, электро-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монтажные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3) Приобретение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монтаж насосных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станций,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технического, техноло-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гического, кухонного,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банно-прачечного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 сигнали-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зации и связи,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котельного 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вания, систем видео-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наблюдения и спец-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4) Оплата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осуществлению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ственного архитек-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турно-строительного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контроля: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содержание 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ческого надзора (как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физическое лицо);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осуществление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авторского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исполнительная съемка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площадки и инженерных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услуги по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обслуживанию недвижи-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мого имущества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Центрах по 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осуществление пуско-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наладочных работ обору-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дования, указанного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подпункте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1.4. Реконструкции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производственной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ТОО "Лейла" под женскую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исправительную колонию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300 мест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Атырау (приказ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утверждении проектно-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МВД РК от 14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2001 года N 876,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заключение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венной экспертизы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проектно-сметную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документацию от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декабря 2001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N 2-375/2001):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1) Работы по проведе-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нию подготовки терри-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тории к строительству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реконструкции: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отвод земельного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участка;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выкуп зданий и 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оружений, попадающих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зону застройки;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компенсация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сносимые и переносимые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здания,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инженерные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различного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обследовательские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работы на несущую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способность и сейсми-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ческую стойкость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существующих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проведение топографо-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геодезических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проведение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изысканий;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вынос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натуру;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разработка и коррек-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тировка проектно-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проведение по 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2) Строительно-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монтажные,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технические, электро-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монтажные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3) Приобретение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монтаж насосных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станций,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технического,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технологического,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кухонного, банно-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прачечного 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вания,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сигнализации и связи,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котельного 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вания, систем видео-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наблюдения и спец-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4) Оплата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осуществлению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ственного архитектурно-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строительного контроля: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содержание 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надзора (как физическое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лицо);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осуществление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авторского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исполнительная съемка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площадки и инженерных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услуги по регистра-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ции и обслуживанию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недвижимого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Центрах по недви-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осуществление пуско-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наладочных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оборудования, указан-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ного в подпункте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1.5. Реконструкции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психоневрологического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дома-интерната под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исправительную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колонию общего режима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1200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г. Таразе (приказ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утверждении проектно-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Казстройкомитета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26 апреля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N 202, заключение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экспертизы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проектно-сметную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документацию от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марта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N 2-112/04):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1) Работы по прове-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дению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территории к строи-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тельству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реконструкции: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отвод земельного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участка;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выкуп зданий и 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оружений, попадающих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зону застройки;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компенсация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сносимые и переносимые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здания,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инженерные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различного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обследовательские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работы на несущую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способность и сейсми-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ческую стойкость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существующих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проведение топографо-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геодезических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проведение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геологических изысканий;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вынос проекта в натуру;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разработка и корректи-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ровка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документации и проведе-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ние по ней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венной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2) Строительно-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монтажные,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технические, электро-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монтажные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3) Приобретение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монтаж насосных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станций,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технического, техноло-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гического, кухонного,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банно-прачечного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оборудования, 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вания сигнализации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связи, котельного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оборудования,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видеонаблюдения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спецоборудования.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4) Оплата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осуществлению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ственного архитектурно-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строительного контроля: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содержание техничес-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кого надзора (как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физическое лицо);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осуществление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авторского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исполнительная съемка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площадки и инженерных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услуги по регистра-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ции и обслуживанию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недвижимого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Центрах по недвижи-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осуществление пуско-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наладочных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оборудования, указан-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ного в подпункте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ввод в эксплуатацию исправительных колоний общего режима на 1200 мест в г. Тараз, для содержания осужденных женщин с лимитом наполнения на 300 мест в г. Атырау; продолжение реконструкции исправительной колонии общего режима на 1000 мест в г. Кызылорде, учреждения ЛА-155/12 под исправительную колонию строгого режима на 1500 мест в пос. Заречный Алматинской области (52,9 % от сметной стоимости); начало реконструкции производственных корпусов N 822 и 823 ОАО "Химпром" под исправительную колонию особого режима на 1500 мест в Павлодаре (10 % от сметной стоимости).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210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005 "Оказание юридической помощи адвокатами в суде"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139954 тысячи тенге (сто тридцать девять миллионов девятьсот пятьдесят четыре тысячи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13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от 30 августа 1995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декабря 1997 года "Об адвокатской деятельности",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августа 1999 года N 1247 "О Правилах оплаты юридической помощи, оказываемой адвокатами, и возмещения расходов, связанных с защитой и представительством, за счет средств республиканского бюджета".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конституционного права граждан на получение квалифицированной бесплатной юридической помощи в случаях, предусмотренных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обеспечение своевременной и полной оплаты труда адвокатов за обязательное участие в судах в случаях, предусмотренных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  !Код  !Наименова-!Мероприятия по реализации!Сроки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!ние прог- !программы (подпрограмм)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!раммы!прог-!раммы     !                 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!раммы!(подпрог-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!раммы)   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 !             5           !   6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005        Оказание    Организация своевремен-  В 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юридичес-   ной оплаты труда адвока- тече-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кой помощи  тов по заявкам коллегий  ние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адвокатами  адвокатов за обязатель-  года 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суде      ное участие адвокатов в          его террито-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 в случаях, преду-           риальные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смотренных законо-              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дательством. Оплата             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услуг адвокатов и                ные коллегии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командировочных расходов         адвокатов.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согласно заключенным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договорам.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отработанных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человеко/часов ежегодно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составит не менее 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тысяч.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обеспечение выполнения конституционного обязательства государства об оказании гражданам бесплатной юридической помощи в случаях, предусмотренных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211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006 "Правовая пропаганда"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71501 тысяча тенге (семьдесят один миллион пятьсот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20 сентября 2002 года N 949 "О Концепции правовой политики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повышение уровня правового сознания и правовой культуры граждан Республики Казахстан, преодоление правового нигилизма, правовое воспитание граждан, формирование традиции уважительного отношения к закону, обстановки законопослушания.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проведение работы по разъяснению законодательства Казахстана, устранению выявленных в нем недостатков. Разработка новых учебных планов и программ правового обучения во всех типах учебных заведений с учетом изменившихся социально-экономических условий, возрастных, психологических и других особенностей граждан. Повышение уровня правовой подготовленности государственных служащих новой генерации. Взаимодействие со средствами массовой информации, использование в праворазъяснительной работе новых информационных технологий, включая всемирную сеть "Интернет". Актуализация научных исследований по актуальным проблемам формирования правовой культуры, правового воспитания.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  !Код  !Наименова-!Мероприятия по реализации!Сроки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!ние прог- !программы (подпрограмм)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!раммы!прог-!раммы     !                 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!раммы!(подпрог-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!раммы)   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 !             5           !   6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006        Правовая    Реализация мероприятий   В 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пропаганда  по реализации Программы  тече-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праворазъяснительной  ние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работе, формированию     года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правовой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правовому обучению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воспитанию граждан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2005-2007 годы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утвержденному плану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мероприятий.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научных исследований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актуальным проблемам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формирования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культуры,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обучения и воспитания.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Проведение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ских и региональных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конференций, семинаров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учителей по проблемам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правового обучения,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международных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канских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практических конференций,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семинаров, лекций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актуальным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правовой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государства 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оплатой аренды помеще-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ний,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изданием 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рекомендаций;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приобретением канце-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лярских и прочих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изготовлением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приглашений;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обеспечением синхронного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перевода, аудиозаписи;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буфетным обслуживанием.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Оплата командировочных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затрат при средне-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годовом количестве 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человеко/дней.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Создание постоянных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рубрик, телепрограмм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роликов по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тематике в средствах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видеофильмов.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Подготовка и выпуск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сборников,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пособий, программ,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методических пособий,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научной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правовой тематике.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Изготовление сертифи-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катов и разработок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правовым дисциплинам.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Переподготовка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преподавателей право-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вых дисциплин.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Внесение изменений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дополнений в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терминов на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ственном и русском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языках. Выпуск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сборников тиражом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5000 экземпляров.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Выпуск 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пособий, казахско-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русского, русско-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казахского словаря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юридических терминов.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Оплата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согласно договору.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Проведение конкурса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лучшую публикацию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периодических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печатных изданиях,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теле-, радиопередачу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правовой тематике.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Проведение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празднованию 10-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летия Конституции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обеспечение повышения уровня правовой культуры граждан Республики, создания обстановки правового порядка и уважения к закону, координации усилий государственных органов, средств массовой информации, общественных объединений и неправительственных организаций в проведении праворазъяснительной работы, правового обучения и правового воспитания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007 "Подготовка специалистов со средним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профессиональным образованием"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144636 тысяч тенге (сто сорок четыре миллиона шестьсот тридцать шесть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марта 2002 года "Об органах юстиции",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1283 "Об утверждении реестров должностей военнослужащих, сотрудников правоохранительных органов, государственной противопожарной службы, Агентства Республики Казахстан по чрезвычайным ситуациям и органов прокуратуры Республики Казахстан по категориям",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подготовка специалистов среднего звена для уголовно-исполнительной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обеспечение качественной подготовки специалистов со средним профессиональным образованием для уголовно-исполнительной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  !Код  !Наименова-!Мероприятия по реализации!Сроки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!ние прог- !программы (подпрограмм)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!раммы!прог-!раммы     !                 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!раммы!(подпрог-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!раммы)   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 !             5           !   6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007        Подготовка  Содержание Павлодарского  В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специалис-  юридического колледжа со  тече-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тов со      штатной численностью 218  ние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средним     единиц для выполнения     года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профес-     возложенных на учреждение        Павлодарский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сиональным  функций по подготовке            юридический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образова-   специалистов среднего            колледж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нием        звена для уголовно-             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исполнительной системы.      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Обучение курсантов по            исполнитель-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очной форме системы              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обучения        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 сроком 2 года -          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300 человек, по заочной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 сроком обучения 3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года -  300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Первоначальная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подготовка - 1100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переподготовка - 150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сотрудников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исполнительной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Приобретение коммунально-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бытового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(камера холодильная - 1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единица, шкаф холодиль-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ный - 1 единица, элек-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трический котел - 3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единицы, картофеле-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чистка - 1 единица,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плита электрическая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обеспечение качественной подготовки специалистов со средним профессиональным образованием для уголовно-исполнительной системы, а также проведение первоначальной подготовки и переподготовки сотрудников уголовно-исполнительной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008 "Создание информационной системы органов юстиции"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30400 тысяч тенге (тридцать миллионов четыреста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марта 2001 года "О государственной программе формирования и развития национальной информационной структуры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октября 2000 года N 1501 "О вопросах информатизации государственных органов".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создание единой информационной системы органов юстиции, улучшение доступа органов юстиции к более надежной, всеохватывающей и современной системе информации посредством использования компьютерных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приобретение лицензионного программного обеспечения, разработка и доработка прикладного программного обеспечения, приобретение компьютерного оборудования, монтаж локальных сетей для создания информационной системы органов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  !Код  !Наименова-!Мероприятия по реализации!Сроки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!ние прог- !программы (подпрограмм)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!раммы!прог-!раммы     !                 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!раммы!(подпрог-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!раммы)   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 !             5           !   6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008        Создание    Приобретение компьютер-  В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информаци-  ного оборудования:       тече-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онной сис-  персональных компьютеров ние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темы орга-  в количестве 64 штуки,    года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нов юстиции источников бесперебой-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ного питания - 65 штук,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принтеров - 64 штуки,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почтового сервера,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модемов - 30 штук,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хаббы 16 портовой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 штук.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лицензионного програм-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Оплата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разработке и доработке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прикладного програм-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много обеспечения,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монтажу локальных сетей.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формирование и развитие единой информационной системы органов юстиции, обеспечивающей доступность к современной, надежной системе информации посредством использования компьютерных технологий.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214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009 "Создание информационной системы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уголовно-исполнительной системы"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5000 тысяч тенге (пять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марта 2001 года N 573 "О Государственной программе формирования и развития национальной информационной структуры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2003 года N 1376 "Об утверждении Программы дальнейшего развития уголовно-исполнительной системы Республики Казахстан на 2004-2006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октября 2000 года N 1501 "О вопросах информатизации государственных органов",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создание информационной системы уголовно-исполнительной системы посредством использования компьютерных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приобретение оборудования, доработка программного обеспечения для создания информационной системы уголовно-исполнительной системы, включая территориальные органы, исправительные учреждения и следственные изоляторы.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  !Код  !Наименова-!Мероприятия по реализации!Сроки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!ние прог- !программы (подпрограмм)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!раммы!прог-!раммы     !                 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!раммы!(подпрог-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!раммы)   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 !             5           !   6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009        Создание    Доработка программного   В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информа-    обеспечения и техничес-  тече-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ционной     кого задания.            ние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системы                              года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уголовно-                                 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исполни-                                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тельной                                     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системы           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его терри-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ториальные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органы,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исправительные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учреждения.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обеспечение качественной оперативной связи с подведомственными подразделениями Комитета уголовно-исполнительной системы для информационного обеспечения Комитета, его территориальных органов, исправительных учреждений следственных изоляторов.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214-1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приложением 214-1 -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221-Министерство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010 "Обеспечение деятельности центров обслуживания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принципу "одного окна"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500000 тысяч тенге (пятьсот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года "О налогах и других обязательных платежах в бюджет" (Налоговый Кодекс);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2003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народу Казахстана "Казахстан на пути ускоренной экономической, социальной и политической модернизации" от 18 февраля 2005 года;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8__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9__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19_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марта 2002 года "Об органах юстиции";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октября 2004 года N 1127 "Некоторые вопросы Налогового Комитета Министерства финансов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января 2005 года N 14 "Об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утверждении Положения Агентства Республики Казахстан по управлению земельными ресурсами".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деятельности центров обслуживания населения по принципу "одного окна" для достижения максимально эффективного выполнения возложенных на них функций, в том числе функций по государственной регистрации юридических лиц, прав на земельные участки и сделок с ними, документированию и регистрации населения, регистрации актов гражданского состояния и апостилированию документов, в сфере налогового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содержание центров обслуживания населения по принципу "одного окна" в городах Астане и Алматы, материально-техническое оснащение центров обслуживания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130"/>
        <w:gridCol w:w="1174"/>
        <w:gridCol w:w="2773"/>
        <w:gridCol w:w="3355"/>
        <w:gridCol w:w="1831"/>
        <w:gridCol w:w="2906"/>
      </w:tblGrid>
      <w:tr>
        <w:trPr>
          <w:trHeight w:val="9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 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гра-мм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 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грамм)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97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деятельностицентров обс-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"одного 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на"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обс-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луживания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селения в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родах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реконструкция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с 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латой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мебели,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компьютерногои офисного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(компьютеры - 180 единиц, принтеры - 186 единиц, источники бесперебойного питания - 6 единиц), серверного и сетевого оборудования - 26 единиц, кондиционеров - 16 единиц, копировальных аппаратов - 16 единиц, 4 мини-АТС, программных продуктов, цифровой системы оптимизации и учета обслуживания населения - 2 единицы.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подключе-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к ведом-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 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тям 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данных,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трафика,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ническому обслуживанию  компьютерного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тей.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8 сентября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7. Ожидаемые результаты выполнения бюджетной программы: повышение качества оказания государственных услуг населению.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215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011 "Противодействие эпидемии СПИДа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исправительных учреждениях"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3000 тысяч тенге (три миллиона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сентября 2001 года N 1207 "Об утверждении Программы по противодействию эпидемии СПИДа в Республике Казахстан на 2001-2005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предотвращение распространения СПИДа в исправительных учреждениях.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обеспечение комплекса необходимых мер по предотвращению распространения СПИДа в исправительных учреждениях и созданию условий для содержания осужденных больных СПИДом в исправительных учреждениях и созданию условий для содержания осужденных больных СПИДом, отбывающих уголовное наказание.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  !Код  !Наименова-!Мероприятия по реализации!Сроки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!ние прог- !программы (подпрограмм)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!раммы!прог-!раммы     !                 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!раммы!(подпрог-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!раммы)   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 !             5           !   6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011        Противо-    Обеспечение комплекса     В      Министерство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действие    необходимых мер по        тече-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эпидемии    предотвращению распро-    ние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СПИДа в     странения СПИДа в 78      года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исправи-    исправительных учрежде-        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тельных     ниях и созданию              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учрежде-    условий для содержания           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ниях        осужденных больных               системы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СПИДом, отбывающих           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уголовное наказание.        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Приобретение медика-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ментов для проведения         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симптоматического                исправительные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лечения ВИЧ-инфицирован-        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ных, хлорсодержащих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дезинфектантов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прочих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медицинского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одноразового и много-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разового использования.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Изготовление плакатов,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брошюр,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копий видеофильмов.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Организация и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закупок на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 комплектов видео-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аппаратуры для демон-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страции видеофильмов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профилактике СПИДа.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будет создана система пропаганды здорового образа жизни, способствующая недопущению распространения СПИДа в исправительных учреждениях.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216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012 "Содержание следственно-арестованных лиц"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2324016 тысяч тенге (два миллиарда триста двадцать четыре миллиона шестнадцать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1997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марта 1999 года "О порядке и условиях содержания под стражей, подозреваемых и обвиняемых в совершении преступлений",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1283 "Об утверждении реестров должностей военнослужащих, сотрудников правоохранительных органов, государственной противопожарной службы, Агентства Республики Казахстан по чрезвычайным ситуациям и органов прокуратуры Республики Казахстан по категориям",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ноября 1998 года N 4153 "О Государственной программе "Здоровье народа",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порядка и условий содержания подозреваемых и обвиняемых в совершении преступлений, предусмотренных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содержание следственных изоляторов для выполнения возложенных на них функций по обеспечению правопорядка и поддержанию режима содержания подследственных в следственных изоляторах, гарантии их прав и законных интересов, укрепление материально-технической базы следственных изоляторов.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  !Код  !Наименова-!Мероприятия по реализации!Сроки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!ние прог- !программы (подпрограмм)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!раммы!прог-!раммы     !                 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!раммы!(подпрог-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!раммы)   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 !             5           !   6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012        Содержание  Содержание 6609 следст-  В те-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следствен-  венно-арестованных лиц   чение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но-аресто-  в 20 следственных        года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ванных лиц  изоляторах со штатной           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численностью сотрудников       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4131 единица. Оснащение      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следственных изоляторов          исполнитель-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автотранспортом, меди-           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цинским оборудованием.       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Приобретение 11 единиц      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спецавтотранспортных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средств (ГАЗЕЛЬ - 4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единицы, автомобиль              и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для перевозки спец-             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контингента - 1 единица,         ные органы,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автобус - 2 единицы,             следственные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санитарные машины - 4            изоляторы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единицы),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 (флю-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орографический аппарат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единицы, рентген-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аппарат - 3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автоклав - 4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дезинфекционная камера-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 единицы, микроскоп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бинокулярный - 13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вытяжной шкаф - 2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компьютер - 7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холодильник - 4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термостат - 4 единицы).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качественное и своевременное выполнение функций, возложенных на следственные изоляторы, в обеспечении условий содержания под стражей подозреваемых и обвиняемых в совершении преступлений, а также исполнение в отношении их постановлений, определений и приговоров органов, ведущих уголовный процесс, снижение количества преступлений среди следственно-арестованных лиц; поддержание стабильной и прогнозируемой ситуации в местах содержания их под стражей; улучшение материально-технической базы следственных изоляторов; предотвращение заболеваний подозреваемых и обвиняемых в совершении преступлений.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217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013 "Противодействие эпидемии СПИДа в следственных изоляторах"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на2005год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1000 тысяч тенге (один миллион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сентября 2001 года N 1207 "Об утверждении Программы по противодействию эпидемии СПИДа в Республике Казахстан на 2001-2005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усиление мер по противодействию распространения в следственных изоляторах ВИЧ-инфекции.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осуществление эффективных профилактических мероприятий, в первую очередь среди лиц рискованного поведения в отношении заражения ВИЧ; первоочередное обеспечение информацией по вопросам профилактики ВИЧ-инфекций следственно-арестованных лиц, обеспечение медицинскими средствами и оборудованием следственных изоляторов.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  !Код  !Наименова-!Мероприятия по реализации!Сроки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!ние прог- !программы (подпрограмм)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!раммы!прог-!раммы     !                 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!раммы!(подпрог-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!раммы)   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 !             5           !   6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013        Противо-    Обеспечение комплекса    В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действие    необходимых мер по пре-  тече-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эпидемии    дотвращению распростра-  ние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СПИДа       нения СПИДа в 20 следст- года  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следст-   веных изоляторах. При-        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      обретение медикаментов.     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изолято-    Изготовление плакатов,          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рах         буклетов и брошюр.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следственные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изоляторы.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противодействие распространению ВИЧ/СПИДа в следственных изоляторах.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218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015 "Изготовление паспортов и удостоверений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личности граждан Республики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930808 тысяч тенге (девятьсот тридцать миллионов восемьсот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23 декабря 2003 года N 1255 "О мерах по дальнейшему совершенствованию системы государственного управления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июля 2000 года N 1063 "Об утверждении Правил документирования и регистрации населения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изготовления паспортов и удостоверений личности граждан Республики Казахстан для реализации конституционных прав граждан на свободу передвижения и выбора места жительства; совершенствование системы документирования и учета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изготовление бланков паспортов и удостоверений личности граждан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  !Код  !Наименова-!Мероприятия по реализации!Сроки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!ние прог- !программы (подпрограмм)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!раммы!прог-!раммы     !                 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!раммы!(подпрог-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!раммы)   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 !             5           !   6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015        Изготовле-  Выполнение обязательств  В 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пас-    по гражданско-правовым   тече-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портов и    договорам, зарегистриро- ние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удостове-   ванным в установленном   года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рений лич-  порядке в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ности       ных органах казначейства,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граждан     на изготовление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  штук паспортов и 1300000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 штук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личности граждан 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прошлых лет за изготов-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ление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личности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реализация конституционных прав граждан на свободу передвижения и выбора места жительства, регистрации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219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016 "Подготовка специалистов с высшим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профессиональным образованием"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226625 тысяч тенге (двести двадцать шесть миллионов шестьсот двадцать пять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марта 2002 года "Об органах юстиции",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1283 "Об утверждении реестров должностей военнослужащих, сотрудников правоохранительных органов, государственной противопожарной службы, Агентства Республики Казахстан по чрезвычайным ситуациям и органов прокуратуры Республики Казахстан по категориям",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подготовка специалистов с высшим профессиональным образованием для уголовно-исполнительной системы и повышение квалификации ее сотрудников.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обеспечение качественной подготовки специалистов уголовно-исполнительной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  !Код  !Наименова-!Мероприятия по реализации!Сроки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!ние прог- !программы (подпрограмм)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!раммы!прог-!раммы     !                 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!раммы!(подпрог-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!раммы)   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 !             5           !   6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016        Подготовка  Содержание Костанайского  В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специалис-  юридического института    тече-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тов с выс-  со штатной численностью   ние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шим профес- 300 единиц для выполнения года  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сиональным  возложенных на учреждение        Костанайский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образова-   функций по подготовке            юридический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нием        специалистов с высшим            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образованием для уго-           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ловно-исполнительной         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системы и повышению              исполнитель-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квалификации ее сотруд-          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ников. Выпуск курсантов      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очной форме обучения     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 сроком обучения 4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года - 176 человек,             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заочной на базе сред-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него образования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сроком обучения 5 лет-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93 человека, на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среднеспециального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юридического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 сроком обучения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года - 49 человек,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базе высшего образо-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вания со сроком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года - 51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обеспечение качественной подготовки специалистов для уголовно-исполнительной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220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017 "Повышение квалификации и переподготовка кадров"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21069 тысяч тенге (двадцать один миллион шестьдесят девять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марта 2002 года "Об органах юстиции",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1283 "Об утверждении реестров должностей военнослужащих, сотрудников правоохранительных органов, государственной противопожарной службы, Агентства Республики Казахстан по чрезвычайным ситуациям и органов прокуратуры Республики Казахстан по категориям",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первоначальная подготовка, переподготовка и повышение квалификации сотрудников уголовно-исполнительной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укрепление и обеспечение кадров, подготовленных к службе в уголовно-исполнительной системе.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  !Код  !Наименова-!Мероприятия по реализации!Сроки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!ние прог- !программы (подпрограмм)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!раммы!прог-!раммы     !                 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!раммы!(подпрог-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!раммы)   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 !             5           !   6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017        Повышение   Содержание учебного       В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квалифика-  центра со штатной числен- тече-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ции и пере- ностью 41 единица для     ние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подготовка  выполнения возложенных    года  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кадров      на учреждение функций по       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подготовке, перепод-         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готовке, повышение квали-        исполнитель-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фикации специалистов для         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уголовно-исполнительной      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системы. Первоначальная     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подготовка - 900 сотруд-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ников, переподготовка -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150 сотрудников, повы-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шение квалификации - 150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сотрудников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обеспечение качественной подготовки специалистов для уголовно-исполнительной системы, а также проведение первоначальной подготовки и переподготовки ее сотрудников.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221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104 "Борьба с наркоманией и наркобизнесом"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25903 тысячи тенге (двадцать пять миллионов девятьсот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страны народу Казахстана "Казахстан-2030. Процветание, безопасность и улучшение благосостояния всех казахстанцев" от 10 октября 1997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 Стратегия борьбы с наркоманией и наркобизнесом в Республике Казахстан на 2001-2005 годы, утвержденная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мая 2000 года N 394,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февраля 2001 года N 176 "Об утверждении Плана приоритетных мероприятий борьбы с наркоманией в Республике Казахстан на 2001-2005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апреля 2004 года N 411 "О Программе борьбы с наркоманией и наркобизнесом в Республике Казахстан на 2004-2005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укрепление основных звеньев системы эффективного противодействия дальнейшему распространению наркомании и наркобизнеса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материально-техническое оснащение органов судебной экспертизы, задействованных в борьбе с наркоманией и наркобизнесом, путем приобретения необходимого оборудования для эффективной организации экспертиз в сфере оборота наркотических средств, психотропных веществ и прекурсоров.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  !Код  !Наименова-!Мероприятия по реализации!Сроки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!ние прог- !программы (подпрограмм)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!раммы!прог-!раммы     !                 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!раммы!(подпрог-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!раммы)    !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 !             5           !   6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104        Борьба с    Проведение мероприятий   В 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наркома-    по реализации Программы  тече-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нией и      борьбы с наркоманией и   ние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наркобиз-   наркобизнесом на 2004-   года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несом       2005 годы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утвержденному плану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Приобретение газового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хроматографа с генера-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торами газов в количестве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единиц, 1 ИК-Фурье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спектрометра, весов до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120 грамм - 1 единица,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диагностической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аппаратуры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проведения наркологи-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ческих экспертиз - 190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единиц.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копировального аппарата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единица, телевизора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единица, видеокамеры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единица, цифрового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фотоаппарата 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сканера - 1 единица,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шкафа - 2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видеомагнитофона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единица, мебели,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том числе: столы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 единиц, стулья - 10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единиц, для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судебной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6 внесены изменения - постановлением Правительства РК от 30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509л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повышение материально-технической оснащенности органов судебной экспертизы, осуществляющих экспертизу в сфере оборота наркотических средств, психотропных веществ и прекурсоров.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