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95b" w14:textId="201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(Канцелярия Премьер-Министра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 согласно приложениям 7, 8,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Премьер-Министра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1083463 тысячи тенге (один миллиард восемьдесят три миллиона четыреста шестьдесят три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аппарата Канцелярии Премьер-Министра Республики Казахстан для достижения максимально эффективного выполнения возложенных на него функций, повышение профессиональной квалификации государственных служащих, укрепление материально-технической базы, обеспечение средствами вычислительной и организационной 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аппарата      В       Канцелярия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Канцелярии Премьер-      тече-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Министра Республики      ние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Казахстан в пределах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утвержденного лимита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307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целью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возложенных на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литерными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рейсами заместителей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       В       Канцелярия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 повышению квалифи-    тече-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кации государственных    ние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служащих согласно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служа-  утвержденному плану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         повышения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числе: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иностранному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чество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служащих, прохо-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дящих курс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квалификации - 77.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Мате-       Приобретение:            В       Канцелярия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риально-    конференц система -      тече-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1 комплект;              ние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осна-   мини АТС - 1 комплект;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щение го-   офисная мебель-кабинет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сударст-    руководителя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19 комплектов;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кресло - 202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 - 32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стул - 100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музыкальный центр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единиц;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микроволновая печь-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факс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печатная машинка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сейф - 170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телевизор - 60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DVD - 20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холодильник - 30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плазменная панель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копировальный аппарат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машинка для уничтожения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бумаги - 15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фотооборудование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видеооборудование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кондиционер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газовое пожаро-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тушение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сигнализация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фальш полы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знамя РК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флагшток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наконечник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карта РК - 200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герб РК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конференц связь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комплект.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телеоборудование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дубликатор цифровой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листоподборочная машина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фальцевально-      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брошюровальный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термоклеевая машина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полуавтоматическая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бумагорезальная машина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пакетный ламинатор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брошюровальный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на пластиковую пружину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               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биговальный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дверь металлическая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мягкая мебель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комплект.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017  Обеспе-     Приобретение:            В       Канцелярия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       сервер - 1 единица;      тече-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функциони-  рабочая станция -        ние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рования     2 единицы;       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компьютер - 176 единиц;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онных сис-  монитор - 173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 и ин-   принтер локальный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50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принтер лазерный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20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обеспече-   принтер лазерный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госу-   цветной - 4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принтер сетевой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орга-  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         сканер - 11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патч-корд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коммутатор - 6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диктофонная станция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комплект;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телекоммуникационный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шкаф - 6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кабель канал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аксессуарами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маршрутизатор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источник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генерации паролей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матричный генератор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фильтр сетевой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фильтр телефонный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цифровой - 32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фильтр для слаботочных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линий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сигнализатор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ПЭВМ - 10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изделие защиты от НСД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Программное обеспечение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1444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программного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21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функций, возложенных на Канцелярию Премьер-Министра Республики Казахстан,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"Организация и обеспечение информационной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государственных органах"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92628 тысяч тенге (девяносто два миллиона шестьсот двадцать восемь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марта 1999 года "О государственных секретах";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Инструкция по обеспечению режима секретности, утвержденная постановлением Правительства Республики Казахстан от 14 марта 2000 года N 390-16;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мая 2003 года N 435 "О создании государственного "Центр подготовки и повышения квалификации специалистов в области информационной безопасности" Канцелярии Премьер-Министра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июня 2004 года N 604 "Об утверждении лимитов штатной численности государственных учреждений, подведомственных центральным исполнительным органам Республики Казахстан"; Приказ Руководителя Канцелярии Премьер-Министра Республики Казахстан от 11 октября 2002 года N 25-1-97 "Об утверждении Устава Государственного учреждения "Центр технической защиты информации"; Приказ Руководителя Канцелярии Премьер-Министра Республики Казахстан от 3 июня 2003 года N 25-1-51 "Об утверждении Устава Государственного учреждения "Центр подготовки и повышения квалификации специалистов в области информационной безопасности".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организация и обеспечение информационной безопасности в государственных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организация и обеспечение технической защиты сведений, составляющих государственные секреты в государственных органах; приобретение технических средств защиты информации, создание сертифицированной лаборатории; установка технических средств защиты информации в государственных органах. Подготовка и повышение квалификации специалистов в области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 100  Центр по    1) Содержание ГУ         В      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органи-     "Центр технической       тече-   ное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зации       защиты информации"       ние     ние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в пределах утвержден-    года   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кой защиты  ного лимита штатной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информации  численности в коли-              информации"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государ-  честве 14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    2)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органах     фильтр телефонный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аналоговый - 70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фильтр телефонный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цифровой - 150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фильтр сетевой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112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матричный генератор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генератор шума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программа гарантирован-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удаления информации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548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 защиты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государственных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Создание сертифи-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цированной лаборатории.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101  Центр       1) Содержание ГУ         В      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подготовки  "Центр подготовки и      тече-   ное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повышения повышения квалификации   ние     ние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специалистов в области   года    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спе-    информационной безопас-         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циалистов   ности" в пределах               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   утвержденного лимита            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информаци-  штатной численности             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онной       в количестве 8 единиц.          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безопас-    2) Приобретение:                 ной без-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       LCD проектор с настенным         опасности"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экраном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ноутбук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 компьютерный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21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своевременное выявление технических каналов утечки сведений, составляющих государственные секреты в государственных органах. Повышение профессионального уровня специалистов в области информационной безопасности для защиты государственных секретов.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104 -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003 "Обеспечение фельдъегерской связью государственных учреждений"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251444 тысячи тенге (двести пятьдесят один миллион четыреста сорок четыре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года "О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"Об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постановление Кабинета Министров Республики Казахстан от 12 августа 1992 года N 668с;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июня 2004 года N 604 "Об утверждении лимитов штатной численности государственных учреждений, подведомственных центральным исполнительным органам Республики Казахстан"; приказ Руководителя Канцелярии Премьер-Министра Республики Казахстан от 11 октября 2002 года N 25-1-94 "Об утверждении Устава Республиканского государственного учреждения "Государственная фельдъегерская служба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фельдъегерской связью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оперативной доставки и сохранности особо важной, совершенно секретной, секретной, правительственной, дипломатической корреспонденции, ценных отправлений и грузов государственных учреждений, приобретение спецавтотранспорта, офисного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Обеспече-   1) Содержание Государ-   В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фельдъ- ственной фельдъегерской  тече-   ское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егерской    службы в пределах        ние     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связью      утвержденного лимита     года   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штатной численности              "Государст-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в количестве 307 единиц.         венная фельдъ-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учрежде-    2) Приобретение:                 егерская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ний         спецавтотранспорт -             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единиц;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копировальный аппарат -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уничтожитель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21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своевременное отправление и 100 % сохранность перевозимой секретной и правительственной корреспонденции, что обеспечит выполнение требований законодательства по защите государственных секретов.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