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c82e" w14:textId="718c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(Верховный Суд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
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Верховного Суда Республики Казахстан согласно приложениям 352, 353, 354, 355.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органов судебной системы"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9480472 тысячи тенге (девять миллиардов четыреста восемьдесят миллионов четыреста семьдесят две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декабря 2000 года "О судебной системе и статусе судей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июня 1998 года "Об исполнительном производстве и статусе судебных исполнителей"; статьи 1-30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2003 года "О внесении изменений и дополнений в некоторые законодательные акты Республики Казахстан по вопросам исполнительного производства";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сентября 2000 года N 440 "О мерах по усилению независимости судебной системы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471 "О мерах по обеспечению функционирования новой системы судебного администрирования";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Ускорение темпов судебно-правовой реформы, укрепления самостоятельности судов, независимости судей при отправлении правосудия,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деятельности органов судебной системы для достижения максимально эффективного выполнения возложенных на них функций,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 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 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 (под-|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|раммы|программы)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  |             5           |   6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001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деятельнос-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 007  Повышение   Приобретение услуг          В те-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квалифика-  по повышению квалификации   чение 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ции госу-   государственных служащих,   года   администри-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дарствен-   в том числе обучение               рованию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ных         государственному языку.  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служащих    Среднегодовое количество   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служащих,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проходящих курсы повышения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- 190.               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и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 008  Капиталь-   Проведение капитального     В те-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ный ре-     ремонта 19 зданий, помеще-  чение 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монт зда-   ний областных и             года   администри-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ний, по-    приравненных к ним судов,          рованию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мещений и   районных и приравненных  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сооружений  к ним судов, в том числе;  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государст-  Актюбинской области - 1,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венных      Алматинской области -1,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     Жамбылской области - 1,           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Западно-Казахстанской              торы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- 1, Карагандинской       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- 4, Кызылординской 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-1, Костанайской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- 3, Северо-       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Казахстанской области - 2,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г.Алматы - 1, г. Астана - 4.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 009  Материаль-  1. Приобретение Государст-  В те-  Верховный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но-техни-   венного герба РК - 3        чение  Суд РК,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ческое      единицы, цифровых           года 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оснащение   телефонных аппаратов - 19         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государст-  единиц, столов для зала            администри-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венных      пленарного заседания -             рованию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     11 единиц, копировальных 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аппаратов - 8 единиц,              Суде РК,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офисной мебели                     Админист-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  судей - 84                    раторы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комплекта, записывающих            в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устройств - 5 единиц,       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офисной мебели для канцеля-       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рии - 11 комплектов, мебели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залов судебного заседа-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ния - 13 комплектов,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франкировальной машины 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1000 с адресным клише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единица,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пылесосов - 4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аппаратов для чистки обуви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 единицы, плазменной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панели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плазменного телевизора - 9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единиц, ковромоечного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шкафа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единица, массажного стола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кабинета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единица, для спортивно-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оздоровительного зала: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беговая дорожка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велотренажер - 1 единица,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вибро-массажер - 1 единица,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газонокосилка - 1 единица,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сварочный аппарат - 1 единица,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несгораемые сейфы - 10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машина МКСМ для уборки снега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 единица, журнального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стола - 1 единица, шкафа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низкого - 1 единица,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топа - 1 единица, мягкого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уголка - 3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Приобретение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судебных исполнителей: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комплектов мебели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97 единиц, копировальньных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аппаратов в количестве 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единицы металлических шкафов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(сейфов) в количестве 249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 017  Обеспече-   Приобретение товаров,       В те-  Верховный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ние функ-   работ, услуг и активов для  чение  Суд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ционирова-  Верховного Суда Республики  года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ния инфор-  Казахстан, Комитета по 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мационных   судебному администрированию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систем и    при Верховном Суде                 по судеб-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информа-    Республики Казахстан,              ному адми-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ционно-     Администраторов судов в            нистриро-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техничес-   областях, городах Астане и         ванию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кое обес-   Алматы и местных судов:  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печение     - расходных материалов,    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государ-    комплектующих, запасных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ственных    частей для вычислительного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     оборудования;                      Админист-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телекоммуникационных услуг;      раторы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техническое обслуживание 7411     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компьютеров, 6125 принтеров,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 серверов;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сопровождение программного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обеспечения,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судебного делопроизвод-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ства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баз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данных судебных актов,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Web-портала и прочих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приобретение 34 компьютеров,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 ноутбуков.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 100  Обеспече-   Содержание судей Верховного  В те-  Верховный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ние дея-    Суда Республики Казахстан    чение  Суд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тельности   в количестве 48 единиц и     года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Верховного  аппарата Верховного Суда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Суда       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  пределах утвержденного лимита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   штатной численности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количестве 164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автотранспорта по нормативу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положенности в количестве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единицы, видеопроектора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единица, копировальных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аппаратов 10 единиц, факсов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6 единиц.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общей площадью 18853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Выполнение плана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празднования 10-летия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Конституции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Оплата услуг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эксплуатации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Верховного Суда.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 101  Аппарат     Содержание аппарата Коми-   В те-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Комитета    тета по судебному           чение 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судеб-   администрированию при       года   админист-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ному адми-  Верховном Суде Республики          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нистриро-   Казахстан в пределах              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ванию при   утвержденного лимита     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Верховном   штатной численности в              Суде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Суде        количестве 64 единицы,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  автотранспорта по нормативу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   положенности в количестве 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 и обеспечение деятель-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ности Квалификационной                                                                     коллегии юстиции, ксероксов 3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единицы, факсов 3 единицы,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ризографов 1 единица.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 102  Админист-   Содержание аппаратов Адми-  В те-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раторы в    нистраторов в областях,     чение 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областях,   городах Астане и Алматы в   года   админист-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городах     пределах утвержденного             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Астане и    лимита штатной численности        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      в количестве 2335 единиц,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автотранспорта по нормативу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положенности в количестве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16 единиц, ксероксов 32 еди-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ницы, факсов 322 единицы.         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Астане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 103  Местные     Содержание местных судов    В те- 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суды        в пределах утвержденного    чение 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лимита штатной численности  года   администри-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количестве 8134 единиц,          рованию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автотранспорта по нормативу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положенности в количестве  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628 единиц, ксероксов 315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единиц, факсов 612 единиц,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ризографов 15 единиц               Админист-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раторы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Астане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функций, возложенных на органы судебной системы,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"Создание единой автоматизированной информационно-аналитической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системы органов судебной системы Республики Казахстан"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82500 тысяч тенге (восемьдесят два миллиона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56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июня 1998 года "Об исполнительном производстве и статусе судебных исполнителей";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сентября 2000 года N 440 "О мерах по усилению независимости судебной системы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471 "О мерах по обеспечению функционирования новой системы судебного администрирования";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Укрепление самостоятельности судебной власти и независимости судей, повышения эффективности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в судах компьютерных автоматизированных рабочих мест для судей, помощников судей и работников аппаратов судов, локальных вычислительных сетей, оснащенных централизованными и общедоступными информационно-правовыми и другими информационными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 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 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 (под-|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|раммы|программы)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  |             5           |   6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002         Создание    Приобретение серверов -    В те-  Верховный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единой      16 единиц, компьютеров -   чение  Суд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автоматизи- 110 комплектов, прин-      года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рованной    теров - 27 единиц,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информаци-  ноутбуков - 4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онно-ана-   сканеров 16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литической  модемов - 16 единиц, 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 точников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питания - 16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судебной    мониторов - 16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 лицензионного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  обеспечения - 13 комплектов,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 телекоммуникационных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активного сетевого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коммутаторы - 32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маршрутизаторы - 16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аппаратных межсетевых эк-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ранов (firtwall) - 16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 и пассивного сетевого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Услуги по установке ЛВС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монтажу кабельной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(СКС), разработке, внед-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рению и тиражированию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прикладного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Единой автома-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тизированной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органов судебной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Обучение 16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Выделенные бюджетные средства позволят создать базу для компьютеризации органов судебной системы, что будет способствовать своевременному и качественному рассмотрению дел. Компьютеризация органов судебной системы должна послужить созданию оптимальных условий для удовлетворения потребностей судов и органов судебной системы в информации и новых технологиях сбора, обработки и представления данных, что положительно отразится на укреплении самостоятельности судебной власти и независимости судей, повышения эффективности их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"Подготовка магистрантов-кандидатов в судьи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повышение квалификации судей и работников судебной системы"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62047 тысяч тенге (шестьдесят два миллиона сорок семь тысяч тенге).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декабря 2000 года "О судебной системе и статусе судей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471 "О мерах по обеспечению функционирования новой системы судебного администрирования";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декабря 2001 года N 1567 "О создании государственного учреждения "Институт повышения квалификации судей и работников судебной системы при Верховном Суде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2003 года N 1008 "О переименовании государственного учреждения "Институт повышения квалификации судей и работников судебной системы при Верховном Суде Республики Казахстан" в государственное учреждение "Судебная академия при Верховном Суде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ноября 2002 года N 1274 "Об утверждении Плана мероприятий по реализации Концепции правовой политики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Повышение уровня профессиональной подготовки судей и работников судебной системы путем подготовки магистрантов-кандидатов в судьи и повышения квалификации действующих судей и работников судебной системы; обновление теоретических и практических знаний и навыков по образовательным программам в сфере профессиональной деятельности в соответствии и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деятельности Судебной академии, подготовка магистрантов-кандидатов в судьи, повышение квалификации судей и работников судебной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 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 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 (под-|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|раммы|программы)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  |             5           |   6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003        Подготовка   Содержание Судебной        В те-  Верховный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магистран-   академии при Верховном     чение  Суд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тов-канди-   Суде РК в пределах         года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датов в      утвержденного лимита  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судьи и      штатной численности 26 чел.       Судебная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повышение    Финансирование (содержание)      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квалифика-   обучения магистрантов-           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ции судей    кандидатов в судьи в    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работни-   количестве 90 человек,    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ков судеб-   включая выплату государст-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ной системы  венной стипендии.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компьютеров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55 единиц; телевизоров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штуки; видеомагнитофонов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 штуки.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судов высококвалифицированными специалистами, повышение квалификации судей и работников судебной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 "Обеспечение жильем судей"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130000 тысяч тенге (сто тридцать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25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сентября 2000 года N 440 "О мерах по усилению независимости судебной системы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471 "О мерах по обеспечению функционирования новой системы судебного администрирования".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Выполнение гарантий Конституционного закона Республики Казахстан по обеспечению жильем судей за счет средств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жильем судей.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 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 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 (под-|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|раммы|программы)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  |             5           |   6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004        Обеспечение  Приобретение 54 квартир    В те- 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жильем       судьям местных судов.      чение 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судей                                   года   администри-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рованию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Мероприятия позволят создать условия судьям для качественного, независимого и полного отправления правосудия.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355-1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 N 1354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355-1 - постановлением Правительства РК от 21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"Оценка, хранение и реализация имущества,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поступившего в республиканскую собственность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отдельным основаниям"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Стоимость: 82581 тысяча тенге (восемьдесят два миллиона пятьсот 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поступлений средств в республиканский бюджет от реализации имущества, обращенного (поступившего) в республиканскую собственность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оплата уполномоченным органом услуг, связанных с хранением, транспортировкой, оценкой, проведением сертификации и санитарно-эпидемиологической экспертизы, пересылкой, реализацией, уничтожением и дальнейшим использованием имущества, поступившего в республиканскую собственность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73"/>
        <w:gridCol w:w="1093"/>
        <w:gridCol w:w="3393"/>
        <w:gridCol w:w="2793"/>
        <w:gridCol w:w="1293"/>
        <w:gridCol w:w="22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ровкой, 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и сани-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миологической 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дальнейшим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поступив-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 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ховном 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программы:поступление средств в республиканский бюджет от реализации имущества, поступившего в республиканскую собственность по отдельным основаниям.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