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ba7a" w14:textId="e92b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(Управление делами Президента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делами Президента Республики Казахстан согласно приложениям 403, 404, 405, 406, 407, 408, 409, 410, 411.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деятельности Главы государства,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Премьер-Министра и других должностных лиц государственных органов"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5737825 тысяч тенге (пять миллиардов семьсот тридцать семь миллионов восемьсот двадцать пять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28_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803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804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809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831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 (Особенная часть) от 1 июля 1999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(Особенная часть)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12 декабря 1995 года "О государственных наградах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19 мая 1997 года "Об охране здоровья граждан в Республике Казахстан";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25_ </w:t>
      </w:r>
      <w:r>
        <w:rPr>
          <w:rFonts w:ascii="Times New Roman"/>
          <w:b w:val="false"/>
          <w:i w:val="false"/>
          <w:color w:val="000000"/>
          <w:sz w:val="28"/>
        </w:rPr>
        <w:t>
 Закон Республики Казахстан от 9 июля 1998 года "О племенном животноводстве";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4__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7__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декабря 2000 года "О страховой деятельности";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мая 1998 года N 3956 "О первоочередных мерах по улучшению состояния здоровья граждан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апреля 2000 года N 378 "О некоторых вопросах Управления Делами Президента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8 ноября 1999 года N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Главы государства, Премьер-Министра и других должностных лиц государства, обновление теоретических и практических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эффективности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деятельности центрального аппарата Управления делами Президента Республики Казахстан для достижения максимально эффективного выполнения возложенных на него функций по обеспечению деятельности Главы государства, Премьер-Министра и других должностных лиц государственных органов, повышение профессиональной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001       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Главы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должност-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 001  Аппарат     1. Содержание централь-  В   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ного аппарата Управления тече-  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        делами Президента        ние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 Республики Казахстан в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соответствии с утверж-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денным лимитом штатной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численности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149 единиц. Аренда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служебных автомашин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количестве 11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Организация литерных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рейсов Президента,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Премьер-Министра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Госсекретаря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в соответ-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ствии с графиком работы,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количестве 967 часов,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 воздушными судами.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безопас-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ности литерных рейсов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необходимой связью.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Комплексное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резиденций 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площадью 99651,2 кв.м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прилегающих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рий площадью 248,8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Комплексное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живание правительст-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венных зданий 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площадью 85482 кв.м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прилегающих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торий площадью 35,4 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Заключение дого-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воров на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зданий и 16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РГП "Дирекция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ственных резиденций"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18 декабря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года "О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деятельности" 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соответствии с усло-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виями страхования,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предложенными страхо-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выми агентами.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Выплата страховых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взносов по 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6.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проживания 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официальных приглашен-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лиц; транспортное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обеспечение;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вание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мероприятий: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зация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торжественных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официальных обедов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3900 чел.; встреч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других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и форми-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рование сувениров,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памятных подарков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имени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государства 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7. Развитие конного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спорта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конноспортивного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манежа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общества "Куйгенжар".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Изготовление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наград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нагрудных знаков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количестве 1097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4000 подвесок,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документов к ним,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322168 юбилейных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медалей "60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Победы в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Отечественной Войне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1941-1945 гг.",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322168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ним, 10000 юбилейных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медалей "10 лет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Конституции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Казахстан", 10000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документов к ним, 15000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памятных значков "10 лет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Конституции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2690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награждения граж-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дан в знак признания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их заслуг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заявкой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Казахстан; поддержа-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ние накопительного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фонда (резерва наград).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9. Содержание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машин охраняемых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количестве 26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портных единиц, общая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площадь гаража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2250 кв.м.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 007  Повышение   Приобретение услуг       В   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квалифи-    по повышению квалифи-    тече-  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кации госу- кации государственных    ние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служащих согласно   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служа-  утвержденному плану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щих         повышения квалификации,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том числе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государственному языку.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Среднегодовое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проходящих курсы повы-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шения квалификации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78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 009  Материаль-  Приобретение копиро-     В   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но-техни-   вальных аппаратов A3,    тече-  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ческое      А4 - 2 единицы           ние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                       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государ-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 017  Обеспече-   Приобретение:            В   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функ-   1) Вычислительное        тече-  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циониро-    и периферийное           ние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вания       оборудование, в том      года    Республики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числе: flash drive -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ционных     2 единицы, сервер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и    4 единицы, рабочие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станции - 92 единицы,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     ноутбук - 40 единиц,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техничес-   принтер - 96 единиц,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обес-   сканер офисный - 5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печение     единиц; источники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государ-    бесперебойного питания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ственных    - 5 единиц; телекомму-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никационное оборудование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- 2 единицы, компьютер-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ное звукозаписывающее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проекционное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вание,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сервер звукозаписи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 единиц, проектор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экраном - 1 единица;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2) Лицензионное прог-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раммное обеспечение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15 единиц,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Microsoft Windows/Office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- 1 единица, антивирус-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ная программа - 1 единица,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Open View - 1 единица,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Fine Reader 7.0 - 1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единица, CorelDraw 12 -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 единиц, Photoshop 8.0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- 4 единиц).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услуг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сопровождению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ционных систем и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граммных продуктов,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обслуживанию вычисли-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тельного оборудования,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том числе персональных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компьютеров в количестве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1166 единиц, серверов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 единиц, принтеров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648 единиц, сканеров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52 единицы.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функций, возложенных на Управление делами Президента Республики Казахстан,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"Санитарно-эпидемиологическое благополучие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республиканском уровне"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40864 тысячи тенге (сорок миллионов восемьсот шестьдесят четыре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(Особенная часть)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19 мая 1997 года "Об охране здоровья граждан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4 декабря 2002 года "О санитарно-эпидемиологическом благополучии населения";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апреля 2000 года N 378 "О некоторых вопросах Управления Делами Президента Республики Казахстан"; совместный приказ по Управлению делами Президента Республики Казахстан от 3 сентября 2002 года N уд-08/52 и Министерства здравоохранения Республики Казахстан N 813 "Об утверждении Правил обеспечения медицинской и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эпидемиологической безопасности визитов охраняемых лиц"; порядок медицинского обеспечения визитов охраняемых лиц в регионы страны, утвержденный руководителем Администрации Президента Республики Казахстан, N 01-58/65 ДСП от 15 мая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медицинской безопасности и санитарно- эпидемиологического благополучия государственных служащих и охраняемых лиц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предупреждение и пресечение нарушений санитарного законодательства, а также выявление и ликвидация неблагоприятных факторов окружающей среды. Обеспечение медицинской безопасности охраняемых лиц и членов официальных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003        Cанитарно-  Содержание Центра        В     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эпидемио-   санитарно-эпидемиоло-    тече- 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логическое  гической экспертизы в    ние    эпидемиоло-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благополу-  соответствии с утверж-   года   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населения   денным лимитом штатной 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респуб-  численности в количестве       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ликанском   28 единиц с целью              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уровне      выполнения возложенных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функций. Приобретение          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лабораторного оборудо-     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вания в количестве 18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спецавтолабора-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тории на базе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машины "Газель"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отсутствие вспышек инфекционных и профессиональных заболеваний. Стабильная санитарно-эпидемиологическая обстановка на объектах.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004 "Оказание медицинской помощи отдельным категориям граждан"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1562961 тысяча тенге (один миллиард пятьсот шестьдесят два миллиона девятьсот шестьдесят одна тысяча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(Особенная часть)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42_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19 мая 1997 года "Об охране здоровья граждан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мая 1998 года N 3956 "О первоочередных мерах по улучшению состояния здоровья граждан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апреля 2000 года N 378 "О некоторых вопросах Управления Делами Президента Республики Казахстан"; приказ Управления делами Президента Республики Казахстан от 21 декабря 1999 года N УД-01/76 "О правилах прикрепления к Медицинскому центру Управления Делами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сохранение и укрепление здоровья обслуживаемых категорий граждан, прикрепленных к Медицинскому центру Управления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оказание квалифицированной и специализированной медицинской помощи прикрепленному контингенту.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004        Оказание    Лечение в стационарах    В      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медицин-    больниц в среднем 6260   тече-  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ской помо-  пациентов прикрепленного ние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щи отдель-  контингента, средне-     года   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ным кате-   годовое количество посе-    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гориям      щений 229600, средне-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граждан     годовое количество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вызовов скорой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6260. Медицинское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обслуживание официаль-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делегаций,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канских и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конференций и совещаний,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медицинское сопровож-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дение охраняемых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государства,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зарубежных. 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лечения в зарубежных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клиниках и транспортные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расходы 10 пациентов,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том числе проживание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проезд сопровождающих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лиц.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медицинского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диагностическое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ское оборудование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 единиц; медицинское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операций - 2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терапевтическое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цинское оборудова-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ние - 15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лабораторное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ское оборудование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 единицы; санитарный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автотранспорт - 2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ницы,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Джип Тойота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Мерседес Бенц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магнитно-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резонансного томографа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Республиканского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казенного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предприятия "Больница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Медицинского центра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Управления делами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Казахстан" города Астаны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- 1 единица.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снижение заболеваемости обслуживаемых категорий граждан, прикрепленных к Медицинскому центру Управления делами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005 "Техническое и информационное обеспечение медицинских организаций"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32423 тысячи тенге (тридцать два миллиона четыреста двадцать три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(Особенная часть)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апреля 2000 года N 378 "О некоторых вопросах Управления Делами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улучшение качества профилактики и лечения заболеваний за счет внедрения современных медицинских технологий в области профилактики, диагностики и лечения, способствующие улучшению объема и качества медицинской помощи прикрепленному контингенту.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внедрение современных медицинских технологий в системе подведомственных учреждений и предприятий Медицинского центра Управления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005        Техничес-   Содержание Центра        В      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и ин-   внедрения современных    тече-   внедрения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формацион-  медицинских технологий   ние     современных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ное обес-   в соответствии с утверж- года   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печение     денным лимитом штатной          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медицин-    численности в количестве        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ских орга-  29 единиц с целью                центра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низаций     выполнения возложенных           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функций. Приобретение       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мини-АТС - 1 комплект,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кондиционера - 1 единица.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повышение уровня информированности подведомственных организаций Медицинского Центра Управления делами Президента Республики Казахстан о новых технологиях; повышение квалификации и качества медицинского обслуживания прикрепленного контингента, на основе обеспечения устойчивого функционирования Медицинского Центра Управления делами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407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006 "Проведение государственной информационной политики"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244193 тысячи тенге (двести сорок четыре миллиона сто девяносто три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июля 2000 года "О Первом Президенте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августа 1999 года N 1178 "О реорганизации государственного учреждения "Телерадиокомплекс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укрепление позитивного имиджа государства в мире. Информирование населения страны о деятельности Президента 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проведение государственной информационной политики для укрепления имиджа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006        Проведение  Подготовка видео-        В   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материалов по заданной   тече-  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венной ин-  тематике на высоком      ние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формацион-  профессиональном уровне.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поли-   Формирование архива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тики       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на базе исход-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ных, оригинальных 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риалов на профессиональ-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видеокассетах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лазерных компакт-дисках.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Систематизация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Президента РК по хроно-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логии. Подготовка видео-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материалов и демонстра-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ция по республиканским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телеканалам и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средствам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информации - 320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Пополнение видеоархива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материалами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210 часов.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12 документальных филь-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мов о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Первого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 видеофильмов, направ-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ленных на освещение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социальных аспектов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широкое информирование населения о социально-экономическом, политическом курсе проводимых реформ.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007 "Охрана, защита, воспроизводство лесов и животного мира"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135231 тысяча тенге (сто тридцать пять миллионов двести тридцать одна тысяча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73_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74_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15 июля 1997 года "Об особо охраняемых природных территориях";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августа 2000 года N 1246 "О государственном национальном природном парке "Бурабай";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января 2004 года N 53 "Об утверждении норм и нормативов по охране, защите, воспроизводству лесов и лесоразведению на участках государственного лесного фонда".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сохранение целостности экосистем Боровского горно- лесного массива.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проведение мероприятий по сохранению уникального природного комплекса Боровского горно-лесного массива.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007        Охрана,     Содержание государствен- В   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защита,     ного учреждения Государ- тече-  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воспроиз-   ственного национального  ние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водство     природного парка    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лесов и     "Бурабай" со штатной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животного   численностью 264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мира        с целью выполнения воз-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ложенных функций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мира и проведение штат-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ными сотрудниками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исследовательских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области охраны, защиты,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воспроизводства лесов,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животного мира,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ресурсов. Приобретение: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пожарная автомашина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единица, автомобиль УАЗ-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31512 1 единица, мото-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помпа лесопожарная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единицы, мотоцикл трех-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колесный 10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трактора 3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снегоход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плуга двухдискового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полосо-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прокладывателя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плуга четырехкорпусного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фреза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культиватора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косилки 1 единица.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сохранности природного комплекса и улучшения экосистемы.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008 "Строительство и реконструкция объектов Управления делами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Президента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15272328 тысяч тенге (пятнадцать миллиардов двести семьдесят два миллиона триста двадцать восемь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апреля 2000 года N 378 "О некоторых вопросах Управления Делами Президента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cтроительство особо важных государственных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строительства и реконструкции объектов Управления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008        Строитель-  1. Реализация инвести-   В   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ство и ре-  ционных проектов Управ-  тече-  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конструк-   ления делами Президента  ние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ция объек-  Республики Казахстан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тов Управ-  в соответствии с утверж-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ления дела- денной в установленном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 Прези-   законодательством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дента Рес- 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публики     документацией на меро-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   приятия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1) строительству: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Дома Министерств;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 Дворца Мира и Согласия;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 стадиона на левом берегу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реки Ишим;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 Института стратегических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исследований, офиса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фонда в городе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 большого фонтана в Рези-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денции Президента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лики Казахстан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 внешних инженерных сетей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встроенной котельной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общежития Парламента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90 квартир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 2) проведению дополнительных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 по завершению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следующих 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 здания Мажилиса Парламента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залом совместных заседаний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400 мест на левом берегу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реки Есиль в городе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административного здания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левом берегу реки Есиль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городе Астане (Дом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Правительства);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 Резиденции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городе Астане с инженерными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коммуникациями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(благоустройство);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 учебного корпуса с концертным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залом Казахской национальной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академии музыки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завершение строительства Института стратегических исследований, офиса и фонда в г.Алматы, здания Мажилиса Парламента Республики Казахстан с залом совместных заседаний на 400 мест на левом берегу реки Есиль в городе Астане, административного здания на левом берегу реки Есиль в городе Астане (Дом Правительства), большого фонтана в Резиденции Президента Республики Казахстан в городе Астане, Резиденции Президента Республики Казахстан с инженерными коммуникациями, внешних инженерных сетей и встроенной котельной общежития Парламента Республики Казахстан на 90 квартир в городе Астане, учебного корпуса с концертным залом Казахской национальной академии музыки в городе Астане, строительство Дома Министерств, дворца Мира и Согласия, выставочного центра в г. Астане, стадиона на левом берегу с завершением строительства этих объектов в 2006-2007 годах.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410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009 "Обновление парка автомашин для государственных органов"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384969 тысяч тенге (триста восемьдесят четыре миллиона девятьсот шестьдесят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(Особенная часть)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апреля 2000 года N 378 "О некоторых вопросах Управления Делами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централизованное обновление парка автомашин для Управления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централизованное приобретение автомашин для Управления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009        Обновление  Приобретение автотранс-  В   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парка авто- порта в количестве 60    тече-  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машин для   единиц                   ние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                    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централизованное обновление парка автомашин для обеспечения безопасности и транспортного обслуживания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011 "Переподготовка и специализация врачей за рубежом"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7086 тысяч тенге (семь миллионов восемьдесят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(Особенная часть)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мая 1997 года "Об охране здоровья граждан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обновление теоретических и практических умений и навыков медицинских работников по образовательным программам в зарубежных клиниках и научных центрах для повышения уровня и качества медицинского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Медицинского центра высококвалифицированными кадрами, владеющими современными методами и технологиями здравоохранения по мировым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011        Перепод-    Приобретение услуг по    В      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готовка и   повышению квалификации   тече-   центр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специали-   и специализации врачей   ние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зация       согласно утвержденному   года   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врачей за   плану повышения квалифи-     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рубежом     кации и профессионализма.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Количество врачей,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проходящих перепод-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готовку и специализацию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оказание высококвалифицированной медицинской помощи в больницах Медицинского центра, повышение квалификации медицинских работников до уровня мировых стандартов.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