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1097" w14:textId="e591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2005 год
(Агентство Республики Казахстан по управлению земельными ресурсами)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2005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управлению земельными ресурсами согласно приложениям 383, 384, 385, 386, 387, 388.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383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614 - Агентство Республики Казахстан по управлению земельными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001 "Обеспечение государственного управления земельными ресурсами"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647293 тысячи тенге (шестьсот сорок семь миллионов двести девяносто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три тысячи тенге).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2003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документоооборота";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1282 "Об утверждении Реестра должностей административных государственных служащих по категориям";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ноября 1999 года N 1776 "Вопросы Агентства Республики Казахстан по управлению земельными ресурсами".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деятельности Агентства Республики Казахстан по управлению земельными ресурсами и его территориальных органов для достижения максимально эффективного выполнения возложенных на них функций. Обновление теоретических и практических знаний, умений и навыков государственных служащих по образовательным программам в сфере профессиональной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содержание аппарата Агентства Республики Казахстан по управлению земельными ресурсами и его территориальных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001        Обеспече-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ние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ного уп-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земель-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       001  Аппарат     Содержание центрального  в     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централь-   аппарата Агентства       тече-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ного        Республики Казахстан по  ние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органа      управлению земельными    года   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ресурсами в пределах            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утвержденного лимита            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штатной численности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количестве 31 единицы.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Аренда служебного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автотранспорта в коли-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честве 4-х единиц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согласно утвержденному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нормативу положенности.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Содержание 4 единиц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ксероксов.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       002  Аппараты    Содержание аппарата      в     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террито-    территорильных органов   тече-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рильных     Агентства Республики     ние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 Казахстан по управлению  года   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земельными ресурсами            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пределах утвержден-           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ного лимита штатной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численности в коли-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честве 790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Содержание служебного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автотранспорта, факти-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чески находящегося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балансе, в количестве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137 единиц, 40 единиц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ксероксов.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        007  Повышение   Приобретение услуг       в     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квалифи-    по повышению квалифи-    тече-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кации госу- кации государственных    ние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дарственных служащих согласно        года   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   утвержденному плану             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повышения, в том числе          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обучение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ному языку, средне-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годовое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государственных служа-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щих, проходящих курсы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повышения квалификации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180 человек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 009  Матери-     Материальное обеспе-     в     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ально-      чение центрального       тече-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техничес-   аппарата (ксерокс -      ние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кое осна-   2 единицы), территори-   года   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щение госу- альных органов мебелью          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дарствен-   (компьютерный стол -            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ных орга-   100 штук, письменный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нов         стол - 100 штук, шкаф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металлический - 50 штук,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кресло руководителя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100 штук, стулья - 255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штук).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        017  Обеспече-   Сопровождение автома-    в     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ние функ-   тизированной информа-    тече-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циониро-    ционной системы Госу-    ние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вания ин-   дарственного земельного  года   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формацион-  кадастра, приобретение          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ных систем  компьютерной техники:           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информа-  36 компьютеров;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ционно-     36 принтеров, приобре-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техническое тение 105 лицензионных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обеспечение антивирусных программ,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государст-  приобретение комплек-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венных      тующих запасных частей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 и расходных материалов,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техническое обслужива-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ние и ремонт 96 компью-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теров, 96 принтеров.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качественное и своевременное выполнение функций, возложенных на Агентство Республики Казахстан по управлению земельными ресурсами, улучшение условий труда, повышение профессионального уровня государственных служащих.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ПРИЛОЖЕНИЕ 384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614 - Агентство Республики Казахстан по управлению земельными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002 "Обеспечение осуществления земельных отношений"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1295712 тысяч тенге (один миллиард двести девяносто пять миллионов семьсот двенадцать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163 </w:t>
      </w:r>
      <w:r>
        <w:rPr>
          <w:rFonts w:ascii="Times New Roman"/>
          <w:b w:val="false"/>
          <w:i w:val="false"/>
          <w:color w:val="000000"/>
          <w:sz w:val="28"/>
        </w:rPr>
        <w:t>
 Земельного кодекса Республики Казахстан от 20 июня 2003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5 июня 2002 года N 889 "О государственной агропродовольственной программе Республики Казахстан на 2003-2005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июля 2003 года N 1149 "О Государственной программе развития сельских территорий Республики Казахстан на 2004-2010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июня 1997 года N 931 "Об утверждении Положения о порядке проведения землеустройства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августа 2003 года N 838 "О Плане мероприятий на 2004-2006 годы по реализации Государственной программы развития сельских территорий Республики Казахстан на 2004-2010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сентября 2003 года N 956 "Об утверждении Правил ведения мониторинга земель и пользования его данными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сентября 2003 года N 958 "Об утверждении Правил ведения государственного земельного кадастра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рациональное использование земель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разработка региональных схем организации и планирования сельских территорий в соответствии с результатами эколого-демографических исследований в разрезе населенных пунктов, ведение земельного кадастра, мониторинга земель, а также создание условий для развития рынка земли, обеспечение рационального использования земель сельскохозяйственного назначения, разработка методики определения кадастровой оценки сельскохозяйственных угодий.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002        Обеспече-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ние 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ществления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       100  Проведение  Разработка региональных  в     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земле-      схем организации и       тече-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устройства  планирования сельских    ние    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территорий в соответст-  года   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вии с результатами эко-         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лого-демографических            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исследований в разрезе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населенных пунктов 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районов (в рамках ГПРСТ)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 101  Земельно-   Земельно-кадастровые     в     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кадастровые работы: аэрофотосъемка   тече-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работы      на площади 7950 тыс.га;  ние    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дешифрование аэрофото-   года   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снимков и фотопланов -          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8220,7 тыс.га; изготов-         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ление и выдача конечной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продукции - 3393,7 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га; почвенное обследо-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вание - 303,2 тыс.га;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геоботаническое обсле-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дование - 738 тыс.га;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вычисление сельско-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хозяйственных угодий,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почвенных и геоботани-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ческих контуров - 2000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тыс.га;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создание электронных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земельно-кадастровых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карт административных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районов и учетных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кварталов на площади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59356 тыс.га;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свод данных по земель-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ному кадастру на собст-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венников земли и земле-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пользователей в элект-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ронном виде на площади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7347 тыс.га;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государственный учет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земель на всей терри-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тории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инвентаризация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сельскохозяйственного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назначения и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сельских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пунктов на площади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27950,3 тыс.га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(в рамках ГПРСТ);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подготовка и издание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земельно-кадастровых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карт 1241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(в рамках ГПРСТ);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определение бонитета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почв земель сельско-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хозяйственного назна-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чения на площади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944,2 тыс.га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(в рамках ГАП);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паспортизация: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крестьянских хозяйств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17,5 тыс. паспортов;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предприятий - 3,0 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паспортов;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обновление почвенных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материалов для паспор-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тизации земель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673,8 тыс.га;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определение бонитета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почв пашни для целей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паспортизации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1023,6 тыс.га.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 102  Ведение     Ведение мониторинга      в     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мониторин-  земель на площади -      тече-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га земель   11,7 млн. га             ние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года   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разработка региональных схем организации и планирования сельских населенных пунктов в 160 районах (64% выполнения - 1 этап и частично 2 этап), дальнейшее совершенствование и обновление земельного кадастра, обеспечение мероприятий в рамках развития сельских территорий, обеспечение паспортами на земельный участок крестьянских хозяйств и сельскохозяйственных предприятий, получение достоверной информации о состоянии, использовании, качестве сельскохозяйственных угодий, проведению кадастровой оценки сельскохозяйственных угодий, проведению мониторинга земель.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ПРИЛОЖЕНИЕ 385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614 - Агентство Республики Казахстан по управлению земельными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003 "Создание автоматизированной информационной системы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земельного кадастра"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600000 тысяч тенге (шестьсот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4__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139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152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153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157 </w:t>
      </w:r>
      <w:r>
        <w:rPr>
          <w:rFonts w:ascii="Times New Roman"/>
          <w:b w:val="false"/>
          <w:i w:val="false"/>
          <w:color w:val="000000"/>
          <w:sz w:val="28"/>
        </w:rPr>
        <w:t>
-159 Земельного кодекса Республики Казахстан от 20 июня 2003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сентября 2000 года N 1449 "О создании Единой системы государственных кадастров природных объектов Республики Казахстан на основе цифровых геоинформационных систем";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ноября 2004 года N 1471 "О государственной программе формирования "электронного правительства"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создание автоматизированной информационной системы Государственного земельного кадастра и ее внедрение.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разработка автоматизированной информационной системы Государственного земельного кадастра и его производственная апробация.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003        Создание    Приобретение программно- в     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автомати-   технических комплексов   тече-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зирован-    системы Государственного ние    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ной ин-     земельного кадастра      года   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формацион-  (АИС ГЗК) в Актюбинском,        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ной сис-    Западно-Казахстанском,          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темы Госу-  Костанайском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дарствен-   и Алматинском городском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ного зе-    центрах АИС ГЗК: сервер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мельного    5 единиц; рабочая 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кадастра    ция пользователя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11 единиц; рабочая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станция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назначения - 3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локальный принтер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 единицы; сетевой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принтер - 2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концентратор - 2 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ницы; модем для цифро-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вых линий - 2 единицы;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источник бесперебойного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питания до 1 кВт - 16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единиц, источник бес-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перебойного питания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более 1 кВт - 5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сетевой фильтр - 21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единица; плоттер - 2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единицы; сканер план-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шетный формата А3 - 4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единицы; сканер больше-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форматный формата А0 - 3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единицы; общесистемные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программные продукты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(геоинформационные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системы,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управления базами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данных) - 80 штук.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Разработка 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заданий, технорабочих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проектов, баз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интерфейсов и экспери-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ментальных электронных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данных подсистем авто-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матизированной инфор-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Государственного земель-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ного кадастра (подсис-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тема "Земельные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платежи", подсистема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"Земельные конкурсы,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аукционы", подсистема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"Кадастровый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документооборот").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Перевод кадастровой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информации с бумажных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носителей в электрон-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ные. Создание темати-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ческих кадастровых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цифровых карт. Обуче-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ние общесистемным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программным продуктам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кадастровых специа-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листов (операционным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системам, системам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управления базами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данных, геоинформа-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ционным системам)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приобретение для территориальных органов Агентства Республики Казахстан по управлению земельными ресурсами программно-технических комплексов, создание основных подсистем автоматизированной информационной системы Государственного земельного кадастра (подсистема "Земельные платежи", подсистема "Земельные конкурсы и аукционы", подсистема "Кадастровый документооборот"). Создание электронных данных для имеющихся подсистем, создание тематических цифровых кадастровых карт, обучение специалистов общесистемным программным продуктам.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386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614 - Агентство Республики Казахстан по управлению земельными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004 "Обеспечение топографо-геодезической и картографической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продукцией и ее хранение"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534389 тысяч тенге (пятьсот тридцать четыре миллиона триста восемьдесят девять тысяч тенге).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 июля 2002 года "О геодезии и картографии",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декабря 1998 года "О национальном архивном фонде и архивах",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19 июня 1995 года N 2335 "О государственном предприятии",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июля 2003 года N 1149 "О Государственной программе развития сельских территорий Республики Казахстан на 2004-2010 годы",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ноября 2002 года N 1273 "Об утверждении Перечня топографо-геодезических и картографических работ, выполняемых за счет средств республиканского бюджета",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августа 2003 года N 838 "О Плане мероприятий на 2004-2006 годы по реализации Государственной программы развития сельских территорий Республики Казахстан на 2004-2010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государственных органов, различных ведомств топографо-геодезическими и картографическими материалами, делимитационное и демаркационные работы, а также сельских населенных пунктов картографическими материалами.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создание и обновление геодезической и картографической продукции, имеющей общегосударственное, межотраслевое значение, в том числе на основе геоинформационных систем. Организация государственного учета, хранения и обеспечения сохранности материалов и документов топографо-геодезического и картографического производства.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004        Обеспече-   Выполнение аэрокосмо-    в     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ние топог-  съемки для обновления    тече-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рафо-гео-   государственного мас-    ние    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дезичес-    штабного ряда топогра-   года   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кой и кар-  фических карт - 66060           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тографи-    кв. км. Топографо-              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ческой      геодезические работы: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продукцией  создание, составление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ее хра-   и обновление топографи-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нение       ческих карт - 350 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обследование, вос-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становление, закладка,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развитие нивелирной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сети I кл., II кл.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170 погонных км;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составление - 10 сводных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каталогов.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Геодинамическое иссле-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дование (репер/пог.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км):1) обследование,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закладка пунктов,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высокоточные геодези-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ческие измерения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30/130/856,2.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Картографические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работы: 1) 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топографических карт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 изданию, цифрование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310 листов; 2) создание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географических, темати-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ческих и учебных карт,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атласов - 10 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3) издание карт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1000 листов.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Создание каталога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географических названий,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издание - 3/3 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Государственный учет,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хранение,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сохранности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документов, образую-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щихся в результате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производства топографо-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геодезических и карто-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графических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(13500,0 тыс. экземп-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ляров).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Обеспечение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картографическими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материалами (в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ГПРСТ):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аэросъемка - 1245 кв.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плановая привязка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аэроснимков и дешифри-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рование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населенных пунктов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879,6 кв. км;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изготовление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вычерчивание планов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сельских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пунктов - 882,0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кв.км.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обеспечение экономии страны геодезической и картографической продукцией, обеспечение учета, хранения и сохранности геодезических и картографических материалов, а также обеспечение сельских населенных пунктов картографическими материалами.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ПРИЛОЖЕНИЕ 387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614 - Агентство Республики Казахстан по управлению земельными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005 "Строительство Республиканской картографической фабрики"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549370 тысяч тенге (пятьсот сорок девять миллионов триста семьдесят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21 апреля 1994 года N 414 "О создании Республиканской картографической фабрики в составе Главного управления геодезии и картографии при Кабинете Министров Республики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картографической продукцией.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строительство Республиканской картографической фабрики.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005        Строитель-  Реализация инвестицион-  в     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ство Рес-   ного проекта по строи-   тече-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публикан-   тельству Республиканской ние    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ской карто- картографической фабрики года   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графичес-   согласно приложению N 2         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кой фабри-  к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
 Прави-         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ки          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от 8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2004 года N 1289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"О реализации Закона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"О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бюджете на 2005 год"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строительно-монтажные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работы и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оборудования для завер-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шения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Республиканской карто-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графической фабрики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соответствии с утвер-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жденной в установленном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законодательством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порядке проектно-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сметной документацией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(заключение N 7-252/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2003 от 05 июня 2003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года по рабочему проекту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"Подготовка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строительства республи-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канской картографи-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ческой фабрики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г. Алматы" Южного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филиала республикан-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"Госэкспертиза").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выполнение объемов строительно-монтажных работ и приобретение оборудования для завершения строительства Республиканской картографической фабрики.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ПРИЛОЖЕНИЕ 388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614 - Агентство Республики Казахстан по управлению земельными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006 "Прикладные научные исследования в области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земельными ресурсами"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39066 тысяч тенге (тридцать девять миллионов шестьдесят шесть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2003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4 декабря 2001 года N 735 "О дальнейших мерах по реализации Стратегии развития Казахстана до 2030 года";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5 июня 2002 года N 889 "О государственной агропродовольственной программе Республики Казахстан на 2003-2005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июля 2003 года N 1149 "О Государственной программе развития сельских территорий Республики Казахстан на 2004-2010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25 декабря 1995 года N 2727 "О государственной регистрации прав на недвижимое имущество и сделок с ним";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сентября 2003 года N 956 "Об утверждении Правил ведения мониторинга земель и пользования его данными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сентября 2003 года N 958 "Об утверждении Правил ведения государственного земельного кадастра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сентября 2000 года N 1449 "О создании Единой системы государственных кадастров природных объектов Республики Казахстан на основе цифровых геоинформационных систем".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научно-методическое обеспечение рационального использования и охраны потенциала земельных ресурсов Республики Казахстан на базе инновации и включение его в экономический оборот.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научно-методическое обеспечение государственного земельного кадастра и его автоматизированной информационной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научно-методической и опытно-экспериментальной поддержки инновации по мониторингу, изучение, картографирование земель и организация территории на основе ландшафтно-экологического подхода и геоинформационных систем;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научно-методической базы системы платного землепользования, рыночного    оборота земли и экономического стимулирования рационального использования и охраны земельных ресурсов;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методическое обоснование и разработка нормативов оптимального землепользования.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006        Прикладные  Научно-методическое,     в    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научные     программное и техноло-   тече-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исследова-  гическое обеспечение     ние   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ния в       государственного земель- года  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области     ного кадастра;                 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управления  принципы формирования          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земельными 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ресурсами   земель в условиях нового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земельного строя;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научно-методическое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обоснование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территории на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ландшафтно-экологичес-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кого подхода;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научное и методическое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обоснование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платного землепользо-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вания и 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стимулирования рацио-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нального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охраны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методическое обосно-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вание и разработка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нормативов; оплата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услуг по проведению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государственной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технической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по государственному земельному кадастру будет: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 порядок организации и ведения производственного (технологического) земельно-кадастрового процесса и его стадии;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разработана и усовершенствована земельно-кадастровая документация ГЗК;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разработаны и внедрены методика и технология ведения отдельных системных комплексов АИС ГЗК;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разработана технология создания кадастровых тематических карт землепользований с использованием материалов аэрокосмических съемок;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разработана методика агроэкологической классификации земель.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мониторингу, изучению и картографированию земель: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разработана методика изучения и составления карт землепользования тестовых территорий (М 1:1000000; 1:100000; 1:50000; 1:25000; 1:10000) по данным дистанционного зондирования и ландшафтного мониторинга на основе геоинформационных систем;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продолжена разработка методики инвентаризации; оценка продуктивности и качественного состояния земель.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организации территории на основе ландшафтно-экологического подхода: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примере отдельных районов хозяйств по природно-территориальным зонам республики будут разработаны: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ландшафтное обеспечение анализа и оценки организации территории земель сельскохозяйственного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методика региональных схем землеустройства, зонирования земель, а также организации территории землепользований сельхозпроизводителей. Проведено экспериментальное ландшафтно-экологическое картирование территории репрезентативных районов и хозяйств соответственно в масштабе 1:1000000; 1:100000; 1:25000; 1:10000; 1:5000; будут разработаны и апробированы методики областных и региональных схем землеустройства зонирования земель и проектов организации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системе платного землепользования и экономического стимулирования рационального использования и охраны земельных ресурсов: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проведены экспериментальные исследования оценки земель населенных пунктов и усовершенствована методика определения их кадастровой стоимости сельскохозяйственного назначения и населенных пунктов;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разработке нормативов: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разработаны экологические нормативы и оптимальные размеры сельскохозяйственных предприятий различных форм;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проведены хронометражные работы по отдельным видам землеустроительных и земельнокадастровых работ и разработаны нормативы затрат труда на их проведение.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