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9857" w14:textId="335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регулированию естественных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согласно приложениям 61, 62.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регулирования,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деятельности субъектов естественной монополии"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961376 тысяч тенге (девятьсот шестьдесят один миллион триста 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марта 1998 года "О нормативных правовых актах";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13_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1998 года "О естественных монополиях"; статьи 1-30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года "О конкуренции и ограничении монополистической деятельности";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2002 года "О внесении изменений и дополнений в некоторые законодательные акты Республики Казахстан по вопросам естественных монополий";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1109 "Вопросы Агентства Республики Казахстан по регулированию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и аппарата территориальных органов Агентства Республики Казахстан по регулированию естественных монополий для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мастерства, улучшение качества регулирования деятельности субъектов естественных монополий, повышение объективности утверждаемых уполномоченным органов тарифов (цен, ставок сборов) и тарифных смет.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аппарата Агентства Республики Казахстан по регулированию естественных монополий; совершенствование действующих и разработка новых нормативных правовых и нормативных актов, способствующих эффективной деятельности Агентства, субъектов естественной монополии, защита прав и законных интересов потребителей; оценка технического и финансового состояния субъектов естественной монополии; проведение экспертизы уровня тарифов (цен, ставок сборов) и тарифных смет, утверждаемых уполномоченным органом; проведение публичных слушаний; повышение профессиональной квалификации государственных служащих; укрепление материально- технической базы, обеспечение функционирования информационных систем и информационно-техническое обеспечение аппарата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|Код  |Код  |Наименова- |Мероприятия по реализации|Сроки|Ответственные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|прог-|под- |ние прог-  |программы (подпрограмм)  |реа- 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|раммы|прог-|раммы (под-|                         |лиза-|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|раммы|программы) |                         |ции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|  2  |  3  |     4     |             5           |   6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001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ния, конт-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роля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естествен-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монопо-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 001  Аппарат     Содержание центрального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аппарата Агентства    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Республики Казахстан по  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регулированию естествен-         по регули-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монополий в пределах         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лимита штатной           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численности - 133 единиц.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Ремонт и обслуживание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автономного теплоснабжения,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кондиционирования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вытяжной вентиляции.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содержание лифтов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2 штук, охран-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ной, пожарной и охранно-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пожарной сигнализации.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Издание ежемесячного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журнала "Регулятор".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4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не менее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экспертных оценок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субъектов естествен-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монополии: привлечение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конкурсной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независимых экспертов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следующим сферам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естественной монополии: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энергетика, транспорт, связь,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водохозяйственные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канализационные системы,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трубопроводный транспорт;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экспертов и экспертных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организаций; 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своевременным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экспертных заключений.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и совершенст-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вование не менее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правовых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актов,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регулирующих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субъектов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монополий: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конкурсной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консультантов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правовых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актов; 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консультантов;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контроль за своевременным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исполнением разрабатываемых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правовых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финансовой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определение на конкурсной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основе экспертов: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проведению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 -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 заключения;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технической экспертизы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 менее 31 заключения;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контроль за своевременным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представлением экспертами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промежуточных и окончательных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 менее 300 публичных слушаний.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 002  Аппараты    Содержание аппарата   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 территориальных органов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риальных    Агентства Республики     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Казахстан по регулирова-         по регули-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нию естественных монополий       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пределах лимита штатной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численности - 227 единиц.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автотранспорта 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16 единиц,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утвержденному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нормативу положенности.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 007  Повышение   Приобретение услуг по 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повышению квалификации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государственных служащих,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согласно утвержденному           по регули-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плану повышения квалифи-         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кации, в том числе       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государственному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языку. Среднегодовое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государственных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служащих, проходящих курсы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повышения квалификации -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150 человек.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 009  Материально- Приобретение факсимильных  В те-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техническое  аппаратов для центрального чение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оснащение    аппарата Агентства         года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   Республики Казахстан по          по регули-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венных       регулированию естественных       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  монополий и его террито- 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риальных органов - 18    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 017  Обеспече-   Приобретение вычисли- 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функ-   тельной техники:      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ционирова-  рабочие станции пользо-  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инфор-  вателей - 15 единиц;             по регули-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 принтеры - 7 единиц;             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сканеры - 1 единица.     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Техническое обслуживание 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вычислительной техники: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рабочие станции пользо-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вателей - 333 единицы;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серверы - 3 единицы;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принтеры - 177 единиц;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сканеры - 4 единицы.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Приобретение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материалов, комплектующих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запасных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Сопровождение WEB-сайтов.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доступа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сети Интернет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электронной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Сопровождение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"Электронная база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монополистов"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локальных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Лука-Бюджет;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Формирование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финансирования по обяза-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тельствам и платежам,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учет лимитов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ассигнований.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качества и оперативности принимаемых Агентством Республики Казахстан по регулированию естественных монополий по регулированию деятельности субъектов естественной монополии,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электронной базы данных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мониторингу деятельности монополистов"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104400 тысяч тенге (сто четыре миллиона четыреста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августа 2003 года N 1165 "О дальнейших мерах по реализации Стратегии развития Казахстана до 2030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электронной базы данных по мониторингу деятельности монополистов.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и внедрение механизма и базы данных для автоматизированного мониторинга деятельности субъектов естественной монополии, государственных предприятий и государственных органов, оказывающих платные услуги, разработка программного обеспечения, приобретение вычислительной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|Код  |Код  |Наименова- |Мероприятия по реализации|Сроки|Ответственные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|прог-|под- |ние прог-  |программы (подпрограмм)  |реа- 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|раммы|прог-|раммы (под-|                         |лиза-|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|раммы|программы) |                         |ции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|  2  |  3  |      4    |             5           |   6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002         Создание   Приобретение услуг по 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электрон-  развитию, внедрению и ти-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ной базы   ражированию электронной  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по  базы данных по мониторин-        по регулиро-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монито-    гу деятельности монопо-          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рингу      листов;                         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деятель-   приобретение лицензионного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ности мо-  программного обеспечения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нополис-   и вычислительной техники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        для центрального аппарата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Агентства и его террито-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риальных органов: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серверы - 16 единиц;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рабочие станции 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телей - 60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принтеры - 45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сканеры - 15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источники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- 76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Интеграция информации о состоянии и динамике показателей деятельности субъектов естественной монополии в единую электронную базу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Оперативный контроль исполнения тарифов (цен, ставок сборов) и тарифных смет субъектами естественной монополии и ценообразования государственных предприятий, осуществляющих деятельность в сфере государственной монополии.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