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0e2e0" w14:textId="420e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2005 год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22 декабря 2004 года N 1354</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Бюджетным кодексом </w:t>
      </w:r>
      <w:r>
        <w:rPr>
          <w:rFonts w:ascii="Times New Roman"/>
          <w:b w:val="false"/>
          <w:i w:val="false"/>
          <w:color w:val="000000"/>
          <w:sz w:val="28"/>
        </w:rPr>
        <w:t>
 Республики Казахстан от 24 апреля 2004 года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паспорта республиканских бюджетных программ на 2005 год:
</w:t>
      </w:r>
      <w:r>
        <w:br/>
      </w:r>
      <w:r>
        <w:rPr>
          <w:rFonts w:ascii="Times New Roman"/>
          <w:b w:val="false"/>
          <w:i w:val="false"/>
          <w:color w:val="000000"/>
          <w:sz w:val="28"/>
        </w:rPr>
        <w:t>
      Министерства труда и социальной защиты населения Республики, Казахстан согласно приложениям 126, 127, 128, 129, 130, 131, 132, 133, 134, 135, 136, 137, 138, 139, 140, 141, 142, 143, 144, 145, 146, 147, 148, 149;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вступает в силу с 1 января 2005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080"/>
      </w:tblGrid>
      <w:tr>
        <w:trPr>
          <w:trHeight w:val="450" w:hRule="atLeast"/>
        </w:trPr>
        <w:tc>
          <w:tcPr>
            <w:tcW w:w="14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Министерство труда и социальной защиты населения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001 "Обеспечение деятельности уполномоченного органа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области труда, занятости, социальной защиты и миграции населения"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1119010 тысяч тенге (один миллиард сто девятнадцать миллионов десять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года "О государственной службе";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января 2003 года "Об электронном документе и электронной цифровой подписи";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мая 2003 года "Об информатизации";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31 июля 2000 года N 427 "О мерах по улучшению работы государственного аппарата, борьбе с бюрократизмом и сокращению документооборота";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января 2004 года N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29 сентября 2004 года N 1449 "О мерах по дальнейшему совершенствованию системы государственного управления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декабря 2000 года N 1920 "О создании территориальных органов Министерства труда и социальной защиты населения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1132 "Некоторые вопросы Министерства труда и социальной защиты населения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деятельности центрального аппарата Министерства труда и социальной защиты населения Республики Казахстан и его территориальных органов для достижения эффективного выполнения возложенных функций. Разработка методики определения прожиточного минимума, как базового индикатора системы минимальных государственных стандартов, методологических основ по медико-социальной экспертизе и реабилитации инвалидов при различных нозологических формах болезни. Обеспечение государственных инспекторов труда контрольно-измерительными приборами, фиксирующим оборудованием в целях осуществления контроля за соблюдением в организациях Законов Республики Казахстан 
</w:t>
      </w:r>
      <w:r>
        <w:rPr>
          <w:rFonts w:ascii="Times New Roman"/>
          <w:b w:val="false"/>
          <w:i w:val="false"/>
          <w:color w:val="000000"/>
          <w:sz w:val="28"/>
        </w:rPr>
        <w:t xml:space="preserve"> "О труде" </w:t>
      </w:r>
      <w:r>
        <w:rPr>
          <w:rFonts w:ascii="Times New Roman"/>
          <w:b w:val="false"/>
          <w:i w:val="false"/>
          <w:color w:val="000000"/>
          <w:sz w:val="28"/>
        </w:rPr>
        <w:t>
 и 
</w:t>
      </w:r>
      <w:r>
        <w:rPr>
          <w:rFonts w:ascii="Times New Roman"/>
          <w:b w:val="false"/>
          <w:i w:val="false"/>
          <w:color w:val="000000"/>
          <w:sz w:val="28"/>
        </w:rPr>
        <w:t xml:space="preserve"> "Об охране труда" </w:t>
      </w:r>
      <w:r>
        <w:rPr>
          <w:rFonts w:ascii="Times New Roman"/>
          <w:b w:val="false"/>
          <w:i w:val="false"/>
          <w:color w:val="000000"/>
          <w:sz w:val="28"/>
        </w:rPr>
        <w:t>
. Выполнения концепций и программ в области миграции населения, организация, в пределах утвержденной квоты иммиграции, приема и обустройства оралманов. Обновление теоретических и практических знаний,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w:t>
      </w:r>
      <w:r>
        <w:br/>
      </w:r>
      <w:r>
        <w:rPr>
          <w:rFonts w:ascii="Times New Roman"/>
          <w:b w:val="false"/>
          <w:i w:val="false"/>
          <w:color w:val="000000"/>
          <w:sz w:val="28"/>
        </w:rPr>
        <w:t>
      5. Задачи бюджетной программы: содержание центрального аппарата и территориальных подразделений Министерства труда и социальной защиты населения Республики Казахстан. Получение консультационных услуг по разработке методики определения прожиточного минимума, как базового индикатора системы минимальных государственных стандартов, их взаимосвязь и соподчинение структурных элементов. Получение консультационных услуг по разработке методологических основ по вопросам медико-социальной экспертизы и реабилитации инвалидов при различных формах болезни. Техническое оснащение территориальных органов Министерства труда и социальной защиты населения Республики Казахстан и Комитета по миграции современной вычислительной техникой. Приобретение контрольно-измерительных приборов и фиксирующего оборудования для проведения замеров по определению вредных производственных факторов в целях осуществления контроля за соблюдением в организациях Законов Республики Казахстан 
</w:t>
      </w:r>
      <w:r>
        <w:rPr>
          <w:rFonts w:ascii="Times New Roman"/>
          <w:b w:val="false"/>
          <w:i w:val="false"/>
          <w:color w:val="000000"/>
          <w:sz w:val="28"/>
        </w:rPr>
        <w:t xml:space="preserve"> "О труде" </w:t>
      </w:r>
      <w:r>
        <w:rPr>
          <w:rFonts w:ascii="Times New Roman"/>
          <w:b w:val="false"/>
          <w:i w:val="false"/>
          <w:color w:val="000000"/>
          <w:sz w:val="28"/>
        </w:rPr>
        <w:t>
, 
</w:t>
      </w:r>
      <w:r>
        <w:rPr>
          <w:rFonts w:ascii="Times New Roman"/>
          <w:b w:val="false"/>
          <w:i w:val="false"/>
          <w:color w:val="000000"/>
          <w:sz w:val="28"/>
        </w:rPr>
        <w:t xml:space="preserve"> "Об охране труда" </w:t>
      </w:r>
      <w:r>
        <w:rPr>
          <w:rFonts w:ascii="Times New Roman"/>
          <w:b w:val="false"/>
          <w:i w:val="false"/>
          <w:color w:val="000000"/>
          <w:sz w:val="28"/>
        </w:rPr>
        <w:t>
 и расследование несчастных случаев на производстве. Приобретение медицинского оборудования и инвентаря для качественного проведения медико-социальной экспертизы. Повышение профессиональной квалификации государственных служащих. Сопровождение информационных систем.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001        Обеспечение
</w:t>
      </w:r>
      <w:r>
        <w:br/>
      </w:r>
      <w:r>
        <w:rPr>
          <w:rFonts w:ascii="Times New Roman"/>
          <w:b w:val="false"/>
          <w:i w:val="false"/>
          <w:color w:val="000000"/>
          <w:sz w:val="28"/>
        </w:rPr>
        <w:t>
                деятельности
</w:t>
      </w:r>
      <w:r>
        <w:br/>
      </w:r>
      <w:r>
        <w:rPr>
          <w:rFonts w:ascii="Times New Roman"/>
          <w:b w:val="false"/>
          <w:i w:val="false"/>
          <w:color w:val="000000"/>
          <w:sz w:val="28"/>
        </w:rPr>
        <w:t>
                уполномочен-
</w:t>
      </w:r>
      <w:r>
        <w:br/>
      </w:r>
      <w:r>
        <w:rPr>
          <w:rFonts w:ascii="Times New Roman"/>
          <w:b w:val="false"/>
          <w:i w:val="false"/>
          <w:color w:val="000000"/>
          <w:sz w:val="28"/>
        </w:rPr>
        <w:t>
                ного органа
</w:t>
      </w:r>
      <w:r>
        <w:br/>
      </w:r>
      <w:r>
        <w:rPr>
          <w:rFonts w:ascii="Times New Roman"/>
          <w:b w:val="false"/>
          <w:i w:val="false"/>
          <w:color w:val="000000"/>
          <w:sz w:val="28"/>
        </w:rPr>
        <w:t>
                в области
</w:t>
      </w:r>
      <w:r>
        <w:br/>
      </w:r>
      <w:r>
        <w:rPr>
          <w:rFonts w:ascii="Times New Roman"/>
          <w:b w:val="false"/>
          <w:i w:val="false"/>
          <w:color w:val="000000"/>
          <w:sz w:val="28"/>
        </w:rPr>
        <w:t>
                труда, заня-
</w:t>
      </w:r>
      <w:r>
        <w:br/>
      </w:r>
      <w:r>
        <w:rPr>
          <w:rFonts w:ascii="Times New Roman"/>
          <w:b w:val="false"/>
          <w:i w:val="false"/>
          <w:color w:val="000000"/>
          <w:sz w:val="28"/>
        </w:rPr>
        <w:t>
                тости, со-
</w:t>
      </w:r>
      <w:r>
        <w:br/>
      </w:r>
      <w:r>
        <w:rPr>
          <w:rFonts w:ascii="Times New Roman"/>
          <w:b w:val="false"/>
          <w:i w:val="false"/>
          <w:color w:val="000000"/>
          <w:sz w:val="28"/>
        </w:rPr>
        <w:t>
                циальной за-
</w:t>
      </w:r>
      <w:r>
        <w:br/>
      </w:r>
      <w:r>
        <w:rPr>
          <w:rFonts w:ascii="Times New Roman"/>
          <w:b w:val="false"/>
          <w:i w:val="false"/>
          <w:color w:val="000000"/>
          <w:sz w:val="28"/>
        </w:rPr>
        <w:t>
                щиты и миг-
</w:t>
      </w:r>
      <w:r>
        <w:br/>
      </w:r>
      <w:r>
        <w:rPr>
          <w:rFonts w:ascii="Times New Roman"/>
          <w:b w:val="false"/>
          <w:i w:val="false"/>
          <w:color w:val="000000"/>
          <w:sz w:val="28"/>
        </w:rPr>
        <w:t>
                рации насе-
</w:t>
      </w:r>
      <w:r>
        <w:br/>
      </w:r>
      <w:r>
        <w:rPr>
          <w:rFonts w:ascii="Times New Roman"/>
          <w:b w:val="false"/>
          <w:i w:val="false"/>
          <w:color w:val="000000"/>
          <w:sz w:val="28"/>
        </w:rPr>
        <w:t>
                ления
</w:t>
      </w:r>
    </w:p>
    <w:p>
      <w:pPr>
        <w:spacing w:after="0"/>
        <w:ind w:left="0"/>
        <w:jc w:val="both"/>
      </w:pPr>
      <w:r>
        <w:rPr>
          <w:rFonts w:ascii="Times New Roman"/>
          <w:b w:val="false"/>
          <w:i w:val="false"/>
          <w:color w:val="000000"/>
          <w:sz w:val="28"/>
        </w:rPr>
        <w:t>
2          001  Аппарат      Содержание центрального  В те-  Министерство
</w:t>
      </w:r>
      <w:r>
        <w:br/>
      </w:r>
      <w:r>
        <w:rPr>
          <w:rFonts w:ascii="Times New Roman"/>
          <w:b w:val="false"/>
          <w:i w:val="false"/>
          <w:color w:val="000000"/>
          <w:sz w:val="28"/>
        </w:rPr>
        <w:t>
                центрального аппарата Министерства    чение  труда и
</w:t>
      </w:r>
      <w:r>
        <w:br/>
      </w:r>
      <w:r>
        <w:rPr>
          <w:rFonts w:ascii="Times New Roman"/>
          <w:b w:val="false"/>
          <w:i w:val="false"/>
          <w:color w:val="000000"/>
          <w:sz w:val="28"/>
        </w:rPr>
        <w:t>
                органа       труда и социальной защи- года   социальной
</w:t>
      </w:r>
      <w:r>
        <w:br/>
      </w:r>
      <w:r>
        <w:rPr>
          <w:rFonts w:ascii="Times New Roman"/>
          <w:b w:val="false"/>
          <w:i w:val="false"/>
          <w:color w:val="000000"/>
          <w:sz w:val="28"/>
        </w:rPr>
        <w:t>
                             ты населения Республики         защиты
</w:t>
      </w:r>
      <w:r>
        <w:br/>
      </w:r>
      <w:r>
        <w:rPr>
          <w:rFonts w:ascii="Times New Roman"/>
          <w:b w:val="false"/>
          <w:i w:val="false"/>
          <w:color w:val="000000"/>
          <w:sz w:val="28"/>
        </w:rPr>
        <w:t>
                             Казахстан в пределах            населения
</w:t>
      </w:r>
      <w:r>
        <w:br/>
      </w:r>
      <w:r>
        <w:rPr>
          <w:rFonts w:ascii="Times New Roman"/>
          <w:b w:val="false"/>
          <w:i w:val="false"/>
          <w:color w:val="000000"/>
          <w:sz w:val="28"/>
        </w:rPr>
        <w:t>
                             утвержденного лимита            Республики
</w:t>
      </w:r>
      <w:r>
        <w:br/>
      </w:r>
      <w:r>
        <w:rPr>
          <w:rFonts w:ascii="Times New Roman"/>
          <w:b w:val="false"/>
          <w:i w:val="false"/>
          <w:color w:val="000000"/>
          <w:sz w:val="28"/>
        </w:rPr>
        <w:t>
                             штатной численности в           Казахстан
</w:t>
      </w:r>
      <w:r>
        <w:br/>
      </w:r>
      <w:r>
        <w:rPr>
          <w:rFonts w:ascii="Times New Roman"/>
          <w:b w:val="false"/>
          <w:i w:val="false"/>
          <w:color w:val="000000"/>
          <w:sz w:val="28"/>
        </w:rPr>
        <w:t>
                             количестве 173 единиц.
</w:t>
      </w:r>
      <w:r>
        <w:br/>
      </w:r>
      <w:r>
        <w:rPr>
          <w:rFonts w:ascii="Times New Roman"/>
          <w:b w:val="false"/>
          <w:i w:val="false"/>
          <w:color w:val="000000"/>
          <w:sz w:val="28"/>
        </w:rPr>
        <w:t>
                             Содержание и аренда
</w:t>
      </w:r>
      <w:r>
        <w:br/>
      </w:r>
      <w:r>
        <w:rPr>
          <w:rFonts w:ascii="Times New Roman"/>
          <w:b w:val="false"/>
          <w:i w:val="false"/>
          <w:color w:val="000000"/>
          <w:sz w:val="28"/>
        </w:rPr>
        <w:t>
                             служебного автотранспор-
</w:t>
      </w:r>
      <w:r>
        <w:br/>
      </w:r>
      <w:r>
        <w:rPr>
          <w:rFonts w:ascii="Times New Roman"/>
          <w:b w:val="false"/>
          <w:i w:val="false"/>
          <w:color w:val="000000"/>
          <w:sz w:val="28"/>
        </w:rPr>
        <w:t>
                             та в количестве 7 еди-
</w:t>
      </w:r>
      <w:r>
        <w:br/>
      </w:r>
      <w:r>
        <w:rPr>
          <w:rFonts w:ascii="Times New Roman"/>
          <w:b w:val="false"/>
          <w:i w:val="false"/>
          <w:color w:val="000000"/>
          <w:sz w:val="28"/>
        </w:rPr>
        <w:t>
                             ниц, согласно утверж-
</w:t>
      </w:r>
      <w:r>
        <w:br/>
      </w:r>
      <w:r>
        <w:rPr>
          <w:rFonts w:ascii="Times New Roman"/>
          <w:b w:val="false"/>
          <w:i w:val="false"/>
          <w:color w:val="000000"/>
          <w:sz w:val="28"/>
        </w:rPr>
        <w:t>
                             денному нормативу поло-
</w:t>
      </w:r>
      <w:r>
        <w:br/>
      </w:r>
      <w:r>
        <w:rPr>
          <w:rFonts w:ascii="Times New Roman"/>
          <w:b w:val="false"/>
          <w:i w:val="false"/>
          <w:color w:val="000000"/>
          <w:sz w:val="28"/>
        </w:rPr>
        <w:t>
                             женности. Обеспечение
</w:t>
      </w:r>
      <w:r>
        <w:br/>
      </w:r>
      <w:r>
        <w:rPr>
          <w:rFonts w:ascii="Times New Roman"/>
          <w:b w:val="false"/>
          <w:i w:val="false"/>
          <w:color w:val="000000"/>
          <w:sz w:val="28"/>
        </w:rPr>
        <w:t>
                             техническим обслужива-
</w:t>
      </w:r>
      <w:r>
        <w:br/>
      </w:r>
      <w:r>
        <w:rPr>
          <w:rFonts w:ascii="Times New Roman"/>
          <w:b w:val="false"/>
          <w:i w:val="false"/>
          <w:color w:val="000000"/>
          <w:sz w:val="28"/>
        </w:rPr>
        <w:t>
                             нием 9 копировальных
</w:t>
      </w:r>
      <w:r>
        <w:br/>
      </w:r>
      <w:r>
        <w:rPr>
          <w:rFonts w:ascii="Times New Roman"/>
          <w:b w:val="false"/>
          <w:i w:val="false"/>
          <w:color w:val="000000"/>
          <w:sz w:val="28"/>
        </w:rPr>
        <w:t>
                             аппаратов, факсов - 5
</w:t>
      </w:r>
      <w:r>
        <w:br/>
      </w:r>
      <w:r>
        <w:rPr>
          <w:rFonts w:ascii="Times New Roman"/>
          <w:b w:val="false"/>
          <w:i w:val="false"/>
          <w:color w:val="000000"/>
          <w:sz w:val="28"/>
        </w:rPr>
        <w:t>
                             единиц.
</w:t>
      </w:r>
    </w:p>
    <w:p>
      <w:pPr>
        <w:spacing w:after="0"/>
        <w:ind w:left="0"/>
        <w:jc w:val="both"/>
      </w:pPr>
      <w:r>
        <w:rPr>
          <w:rFonts w:ascii="Times New Roman"/>
          <w:b w:val="false"/>
          <w:i w:val="false"/>
          <w:color w:val="000000"/>
          <w:sz w:val="28"/>
        </w:rPr>
        <w:t>
3          002  Аппараты     Содержание территориаль- В те-  Министерство
</w:t>
      </w:r>
      <w:r>
        <w:br/>
      </w:r>
      <w:r>
        <w:rPr>
          <w:rFonts w:ascii="Times New Roman"/>
          <w:b w:val="false"/>
          <w:i w:val="false"/>
          <w:color w:val="000000"/>
          <w:sz w:val="28"/>
        </w:rPr>
        <w:t>
                террито-     ных органов Министерства чение  труда и
</w:t>
      </w:r>
      <w:r>
        <w:br/>
      </w:r>
      <w:r>
        <w:rPr>
          <w:rFonts w:ascii="Times New Roman"/>
          <w:b w:val="false"/>
          <w:i w:val="false"/>
          <w:color w:val="000000"/>
          <w:sz w:val="28"/>
        </w:rPr>
        <w:t>
                риальных     в пределах утвержденного года.  социальной
</w:t>
      </w:r>
      <w:r>
        <w:br/>
      </w:r>
      <w:r>
        <w:rPr>
          <w:rFonts w:ascii="Times New Roman"/>
          <w:b w:val="false"/>
          <w:i w:val="false"/>
          <w:color w:val="000000"/>
          <w:sz w:val="28"/>
        </w:rPr>
        <w:t>
                органов      лимита штатной числен-          защиты
</w:t>
      </w:r>
      <w:r>
        <w:br/>
      </w:r>
      <w:r>
        <w:rPr>
          <w:rFonts w:ascii="Times New Roman"/>
          <w:b w:val="false"/>
          <w:i w:val="false"/>
          <w:color w:val="000000"/>
          <w:sz w:val="28"/>
        </w:rPr>
        <w:t>
                             ности в количестве 1398         населения
</w:t>
      </w:r>
      <w:r>
        <w:br/>
      </w:r>
      <w:r>
        <w:rPr>
          <w:rFonts w:ascii="Times New Roman"/>
          <w:b w:val="false"/>
          <w:i w:val="false"/>
          <w:color w:val="000000"/>
          <w:sz w:val="28"/>
        </w:rPr>
        <w:t>
                             единиц. Содержание и            Республики
</w:t>
      </w:r>
      <w:r>
        <w:br/>
      </w:r>
      <w:r>
        <w:rPr>
          <w:rFonts w:ascii="Times New Roman"/>
          <w:b w:val="false"/>
          <w:i w:val="false"/>
          <w:color w:val="000000"/>
          <w:sz w:val="28"/>
        </w:rPr>
        <w:t>
                             аренда служебного авто-         Казахстан
</w:t>
      </w:r>
      <w:r>
        <w:br/>
      </w:r>
      <w:r>
        <w:rPr>
          <w:rFonts w:ascii="Times New Roman"/>
          <w:b w:val="false"/>
          <w:i w:val="false"/>
          <w:color w:val="000000"/>
          <w:sz w:val="28"/>
        </w:rPr>
        <w:t>
                             транспорта в количестве
</w:t>
      </w:r>
      <w:r>
        <w:br/>
      </w:r>
      <w:r>
        <w:rPr>
          <w:rFonts w:ascii="Times New Roman"/>
          <w:b w:val="false"/>
          <w:i w:val="false"/>
          <w:color w:val="000000"/>
          <w:sz w:val="28"/>
        </w:rPr>
        <w:t>
                             32 единиц и специализи-
</w:t>
      </w:r>
      <w:r>
        <w:br/>
      </w:r>
      <w:r>
        <w:rPr>
          <w:rFonts w:ascii="Times New Roman"/>
          <w:b w:val="false"/>
          <w:i w:val="false"/>
          <w:color w:val="000000"/>
          <w:sz w:val="28"/>
        </w:rPr>
        <w:t>
                             рованного автотранспорта
</w:t>
      </w:r>
      <w:r>
        <w:br/>
      </w:r>
      <w:r>
        <w:rPr>
          <w:rFonts w:ascii="Times New Roman"/>
          <w:b w:val="false"/>
          <w:i w:val="false"/>
          <w:color w:val="000000"/>
          <w:sz w:val="28"/>
        </w:rPr>
        <w:t>
                             в количестве 90 единиц,
</w:t>
      </w:r>
      <w:r>
        <w:br/>
      </w:r>
      <w:r>
        <w:rPr>
          <w:rFonts w:ascii="Times New Roman"/>
          <w:b w:val="false"/>
          <w:i w:val="false"/>
          <w:color w:val="000000"/>
          <w:sz w:val="28"/>
        </w:rPr>
        <w:t>
                             согласно утвержденному
</w:t>
      </w:r>
      <w:r>
        <w:br/>
      </w:r>
      <w:r>
        <w:rPr>
          <w:rFonts w:ascii="Times New Roman"/>
          <w:b w:val="false"/>
          <w:i w:val="false"/>
          <w:color w:val="000000"/>
          <w:sz w:val="28"/>
        </w:rPr>
        <w:t>
                             нормативу положенности.
</w:t>
      </w:r>
      <w:r>
        <w:br/>
      </w:r>
      <w:r>
        <w:rPr>
          <w:rFonts w:ascii="Times New Roman"/>
          <w:b w:val="false"/>
          <w:i w:val="false"/>
          <w:color w:val="000000"/>
          <w:sz w:val="28"/>
        </w:rPr>
        <w:t>
                             Обеспечение техническим
</w:t>
      </w:r>
      <w:r>
        <w:br/>
      </w:r>
      <w:r>
        <w:rPr>
          <w:rFonts w:ascii="Times New Roman"/>
          <w:b w:val="false"/>
          <w:i w:val="false"/>
          <w:color w:val="000000"/>
          <w:sz w:val="28"/>
        </w:rPr>
        <w:t>
                             обслуживанием 37 копиро-
</w:t>
      </w:r>
      <w:r>
        <w:br/>
      </w:r>
      <w:r>
        <w:rPr>
          <w:rFonts w:ascii="Times New Roman"/>
          <w:b w:val="false"/>
          <w:i w:val="false"/>
          <w:color w:val="000000"/>
          <w:sz w:val="28"/>
        </w:rPr>
        <w:t>
                             вальных аппаратов.
</w:t>
      </w:r>
    </w:p>
    <w:p>
      <w:pPr>
        <w:spacing w:after="0"/>
        <w:ind w:left="0"/>
        <w:jc w:val="both"/>
      </w:pPr>
      <w:r>
        <w:rPr>
          <w:rFonts w:ascii="Times New Roman"/>
          <w:b w:val="false"/>
          <w:i w:val="false"/>
          <w:color w:val="000000"/>
          <w:sz w:val="28"/>
        </w:rPr>
        <w:t>
4          007  Повышение    Приобретение услуг по    В те-  Министерство
</w:t>
      </w:r>
      <w:r>
        <w:br/>
      </w:r>
      <w:r>
        <w:rPr>
          <w:rFonts w:ascii="Times New Roman"/>
          <w:b w:val="false"/>
          <w:i w:val="false"/>
          <w:color w:val="000000"/>
          <w:sz w:val="28"/>
        </w:rPr>
        <w:t>
                квалификации повышению квалификации   чение  труда и
</w:t>
      </w:r>
      <w:r>
        <w:br/>
      </w:r>
      <w:r>
        <w:rPr>
          <w:rFonts w:ascii="Times New Roman"/>
          <w:b w:val="false"/>
          <w:i w:val="false"/>
          <w:color w:val="000000"/>
          <w:sz w:val="28"/>
        </w:rPr>
        <w:t>
                государст-   государственных служащих года.  социальной
</w:t>
      </w:r>
      <w:r>
        <w:br/>
      </w:r>
      <w:r>
        <w:rPr>
          <w:rFonts w:ascii="Times New Roman"/>
          <w:b w:val="false"/>
          <w:i w:val="false"/>
          <w:color w:val="000000"/>
          <w:sz w:val="28"/>
        </w:rPr>
        <w:t>
                венных слу-  согласно утвержденному          защиты
</w:t>
      </w:r>
      <w:r>
        <w:br/>
      </w:r>
      <w:r>
        <w:rPr>
          <w:rFonts w:ascii="Times New Roman"/>
          <w:b w:val="false"/>
          <w:i w:val="false"/>
          <w:color w:val="000000"/>
          <w:sz w:val="28"/>
        </w:rPr>
        <w:t>
                жащих        плану повышения квалифи-        населения
</w:t>
      </w:r>
      <w:r>
        <w:br/>
      </w:r>
      <w:r>
        <w:rPr>
          <w:rFonts w:ascii="Times New Roman"/>
          <w:b w:val="false"/>
          <w:i w:val="false"/>
          <w:color w:val="000000"/>
          <w:sz w:val="28"/>
        </w:rPr>
        <w:t>
                             кации, в том числе обу-         Республики
</w:t>
      </w:r>
      <w:r>
        <w:br/>
      </w:r>
      <w:r>
        <w:rPr>
          <w:rFonts w:ascii="Times New Roman"/>
          <w:b w:val="false"/>
          <w:i w:val="false"/>
          <w:color w:val="000000"/>
          <w:sz w:val="28"/>
        </w:rPr>
        <w:t>
                             чение государственному          Казахстан
</w:t>
      </w:r>
      <w:r>
        <w:br/>
      </w:r>
      <w:r>
        <w:rPr>
          <w:rFonts w:ascii="Times New Roman"/>
          <w:b w:val="false"/>
          <w:i w:val="false"/>
          <w:color w:val="000000"/>
          <w:sz w:val="28"/>
        </w:rPr>
        <w:t>
                             языку. Среднегодовое
</w:t>
      </w:r>
      <w:r>
        <w:br/>
      </w:r>
      <w:r>
        <w:rPr>
          <w:rFonts w:ascii="Times New Roman"/>
          <w:b w:val="false"/>
          <w:i w:val="false"/>
          <w:color w:val="000000"/>
          <w:sz w:val="28"/>
        </w:rPr>
        <w:t>
                             количество государствен-
</w:t>
      </w:r>
      <w:r>
        <w:br/>
      </w:r>
      <w:r>
        <w:rPr>
          <w:rFonts w:ascii="Times New Roman"/>
          <w:b w:val="false"/>
          <w:i w:val="false"/>
          <w:color w:val="000000"/>
          <w:sz w:val="28"/>
        </w:rPr>
        <w:t>
                             ных служащих, проходящих
</w:t>
      </w:r>
      <w:r>
        <w:br/>
      </w:r>
      <w:r>
        <w:rPr>
          <w:rFonts w:ascii="Times New Roman"/>
          <w:b w:val="false"/>
          <w:i w:val="false"/>
          <w:color w:val="000000"/>
          <w:sz w:val="28"/>
        </w:rPr>
        <w:t>
                             курсы повышения квалифи-
</w:t>
      </w:r>
      <w:r>
        <w:br/>
      </w:r>
      <w:r>
        <w:rPr>
          <w:rFonts w:ascii="Times New Roman"/>
          <w:b w:val="false"/>
          <w:i w:val="false"/>
          <w:color w:val="000000"/>
          <w:sz w:val="28"/>
        </w:rPr>
        <w:t>
                             кации - 394 человек.
</w:t>
      </w:r>
    </w:p>
    <w:p>
      <w:pPr>
        <w:spacing w:after="0"/>
        <w:ind w:left="0"/>
        <w:jc w:val="both"/>
      </w:pPr>
      <w:r>
        <w:rPr>
          <w:rFonts w:ascii="Times New Roman"/>
          <w:b w:val="false"/>
          <w:i w:val="false"/>
          <w:color w:val="000000"/>
          <w:sz w:val="28"/>
        </w:rPr>
        <w:t>
5          009  Материально- Приобретение:            В те-  Министерство
</w:t>
      </w:r>
      <w:r>
        <w:br/>
      </w:r>
      <w:r>
        <w:rPr>
          <w:rFonts w:ascii="Times New Roman"/>
          <w:b w:val="false"/>
          <w:i w:val="false"/>
          <w:color w:val="000000"/>
          <w:sz w:val="28"/>
        </w:rPr>
        <w:t>
                техническое  для центрального аппара- чение  труда и
</w:t>
      </w:r>
      <w:r>
        <w:br/>
      </w:r>
      <w:r>
        <w:rPr>
          <w:rFonts w:ascii="Times New Roman"/>
          <w:b w:val="false"/>
          <w:i w:val="false"/>
          <w:color w:val="000000"/>
          <w:sz w:val="28"/>
        </w:rPr>
        <w:t>
                оснащение    та министерства:         года   социальной
</w:t>
      </w:r>
      <w:r>
        <w:br/>
      </w:r>
      <w:r>
        <w:rPr>
          <w:rFonts w:ascii="Times New Roman"/>
          <w:b w:val="false"/>
          <w:i w:val="false"/>
          <w:color w:val="000000"/>
          <w:sz w:val="28"/>
        </w:rPr>
        <w:t>
                государст-   1) кондиционеры - 20            защиты
</w:t>
      </w:r>
      <w:r>
        <w:br/>
      </w:r>
      <w:r>
        <w:rPr>
          <w:rFonts w:ascii="Times New Roman"/>
          <w:b w:val="false"/>
          <w:i w:val="false"/>
          <w:color w:val="000000"/>
          <w:sz w:val="28"/>
        </w:rPr>
        <w:t>
                венных орга- единиц;                         населения
</w:t>
      </w:r>
      <w:r>
        <w:br/>
      </w:r>
      <w:r>
        <w:rPr>
          <w:rFonts w:ascii="Times New Roman"/>
          <w:b w:val="false"/>
          <w:i w:val="false"/>
          <w:color w:val="000000"/>
          <w:sz w:val="28"/>
        </w:rPr>
        <w:t>
                нов          уничтожитель бумаги - 1         Республики
</w:t>
      </w:r>
      <w:r>
        <w:br/>
      </w:r>
      <w:r>
        <w:rPr>
          <w:rFonts w:ascii="Times New Roman"/>
          <w:b w:val="false"/>
          <w:i w:val="false"/>
          <w:color w:val="000000"/>
          <w:sz w:val="28"/>
        </w:rPr>
        <w:t>
                             единица.                        Казахстан
</w:t>
      </w:r>
      <w:r>
        <w:br/>
      </w:r>
      <w:r>
        <w:rPr>
          <w:rFonts w:ascii="Times New Roman"/>
          <w:b w:val="false"/>
          <w:i w:val="false"/>
          <w:color w:val="000000"/>
          <w:sz w:val="28"/>
        </w:rPr>
        <w:t>
                             для территориальных ор-
</w:t>
      </w:r>
      <w:r>
        <w:br/>
      </w:r>
      <w:r>
        <w:rPr>
          <w:rFonts w:ascii="Times New Roman"/>
          <w:b w:val="false"/>
          <w:i w:val="false"/>
          <w:color w:val="000000"/>
          <w:sz w:val="28"/>
        </w:rPr>
        <w:t>
                             ганов министерства:
</w:t>
      </w:r>
      <w:r>
        <w:br/>
      </w:r>
      <w:r>
        <w:rPr>
          <w:rFonts w:ascii="Times New Roman"/>
          <w:b w:val="false"/>
          <w:i w:val="false"/>
          <w:color w:val="000000"/>
          <w:sz w:val="28"/>
        </w:rPr>
        <w:t>
                             1) организационной тех-
</w:t>
      </w:r>
      <w:r>
        <w:br/>
      </w:r>
      <w:r>
        <w:rPr>
          <w:rFonts w:ascii="Times New Roman"/>
          <w:b w:val="false"/>
          <w:i w:val="false"/>
          <w:color w:val="000000"/>
          <w:sz w:val="28"/>
        </w:rPr>
        <w:t>
                             ники (копировальный
</w:t>
      </w:r>
      <w:r>
        <w:br/>
      </w:r>
      <w:r>
        <w:rPr>
          <w:rFonts w:ascii="Times New Roman"/>
          <w:b w:val="false"/>
          <w:i w:val="false"/>
          <w:color w:val="000000"/>
          <w:sz w:val="28"/>
        </w:rPr>
        <w:t>
                             аппарат - 10 единиц,
</w:t>
      </w:r>
      <w:r>
        <w:br/>
      </w:r>
      <w:r>
        <w:rPr>
          <w:rFonts w:ascii="Times New Roman"/>
          <w:b w:val="false"/>
          <w:i w:val="false"/>
          <w:color w:val="000000"/>
          <w:sz w:val="28"/>
        </w:rPr>
        <w:t>
                             факс - 10 единиц);
</w:t>
      </w:r>
      <w:r>
        <w:br/>
      </w:r>
      <w:r>
        <w:rPr>
          <w:rFonts w:ascii="Times New Roman"/>
          <w:b w:val="false"/>
          <w:i w:val="false"/>
          <w:color w:val="000000"/>
          <w:sz w:val="28"/>
        </w:rPr>
        <w:t>
                             2) контрольно-измери-
</w:t>
      </w:r>
      <w:r>
        <w:br/>
      </w:r>
      <w:r>
        <w:rPr>
          <w:rFonts w:ascii="Times New Roman"/>
          <w:b w:val="false"/>
          <w:i w:val="false"/>
          <w:color w:val="000000"/>
          <w:sz w:val="28"/>
        </w:rPr>
        <w:t>
                             тельных приборов, фик-
</w:t>
      </w:r>
      <w:r>
        <w:br/>
      </w:r>
      <w:r>
        <w:rPr>
          <w:rFonts w:ascii="Times New Roman"/>
          <w:b w:val="false"/>
          <w:i w:val="false"/>
          <w:color w:val="000000"/>
          <w:sz w:val="28"/>
        </w:rPr>
        <w:t>
                             сирующего оборудования
</w:t>
      </w:r>
      <w:r>
        <w:br/>
      </w:r>
      <w:r>
        <w:rPr>
          <w:rFonts w:ascii="Times New Roman"/>
          <w:b w:val="false"/>
          <w:i w:val="false"/>
          <w:color w:val="000000"/>
          <w:sz w:val="28"/>
        </w:rPr>
        <w:t>
                             для государственных
</w:t>
      </w:r>
      <w:r>
        <w:br/>
      </w:r>
      <w:r>
        <w:rPr>
          <w:rFonts w:ascii="Times New Roman"/>
          <w:b w:val="false"/>
          <w:i w:val="false"/>
          <w:color w:val="000000"/>
          <w:sz w:val="28"/>
        </w:rPr>
        <w:t>
                             инспекторов труда (изме-
</w:t>
      </w:r>
      <w:r>
        <w:br/>
      </w:r>
      <w:r>
        <w:rPr>
          <w:rFonts w:ascii="Times New Roman"/>
          <w:b w:val="false"/>
          <w:i w:val="false"/>
          <w:color w:val="000000"/>
          <w:sz w:val="28"/>
        </w:rPr>
        <w:t>
                             ритель шума и вибрации -
</w:t>
      </w:r>
      <w:r>
        <w:br/>
      </w:r>
      <w:r>
        <w:rPr>
          <w:rFonts w:ascii="Times New Roman"/>
          <w:b w:val="false"/>
          <w:i w:val="false"/>
          <w:color w:val="000000"/>
          <w:sz w:val="28"/>
        </w:rPr>
        <w:t>
                             16 штук, измеритель
</w:t>
      </w:r>
      <w:r>
        <w:br/>
      </w:r>
      <w:r>
        <w:rPr>
          <w:rFonts w:ascii="Times New Roman"/>
          <w:b w:val="false"/>
          <w:i w:val="false"/>
          <w:color w:val="000000"/>
          <w:sz w:val="28"/>
        </w:rPr>
        <w:t>
                             плотности потока энергии
</w:t>
      </w:r>
      <w:r>
        <w:br/>
      </w:r>
      <w:r>
        <w:rPr>
          <w:rFonts w:ascii="Times New Roman"/>
          <w:b w:val="false"/>
          <w:i w:val="false"/>
          <w:color w:val="000000"/>
          <w:sz w:val="28"/>
        </w:rPr>
        <w:t>
                             - 16 штук, измеритель
</w:t>
      </w:r>
      <w:r>
        <w:br/>
      </w:r>
      <w:r>
        <w:rPr>
          <w:rFonts w:ascii="Times New Roman"/>
          <w:b w:val="false"/>
          <w:i w:val="false"/>
          <w:color w:val="000000"/>
          <w:sz w:val="28"/>
        </w:rPr>
        <w:t>
                             напряженности электро-
</w:t>
      </w:r>
      <w:r>
        <w:br/>
      </w:r>
      <w:r>
        <w:rPr>
          <w:rFonts w:ascii="Times New Roman"/>
          <w:b w:val="false"/>
          <w:i w:val="false"/>
          <w:color w:val="000000"/>
          <w:sz w:val="28"/>
        </w:rPr>
        <w:t>
                             магнитного поля - 16
</w:t>
      </w:r>
      <w:r>
        <w:br/>
      </w:r>
      <w:r>
        <w:rPr>
          <w:rFonts w:ascii="Times New Roman"/>
          <w:b w:val="false"/>
          <w:i w:val="false"/>
          <w:color w:val="000000"/>
          <w:sz w:val="28"/>
        </w:rPr>
        <w:t>
                             штук, измеритель напря-
</w:t>
      </w:r>
      <w:r>
        <w:br/>
      </w:r>
      <w:r>
        <w:rPr>
          <w:rFonts w:ascii="Times New Roman"/>
          <w:b w:val="false"/>
          <w:i w:val="false"/>
          <w:color w:val="000000"/>
          <w:sz w:val="28"/>
        </w:rPr>
        <w:t>
                             женности электростатис-
</w:t>
      </w:r>
      <w:r>
        <w:br/>
      </w:r>
      <w:r>
        <w:rPr>
          <w:rFonts w:ascii="Times New Roman"/>
          <w:b w:val="false"/>
          <w:i w:val="false"/>
          <w:color w:val="000000"/>
          <w:sz w:val="28"/>
        </w:rPr>
        <w:t>
                             тического поля - 16
</w:t>
      </w:r>
      <w:r>
        <w:br/>
      </w:r>
      <w:r>
        <w:rPr>
          <w:rFonts w:ascii="Times New Roman"/>
          <w:b w:val="false"/>
          <w:i w:val="false"/>
          <w:color w:val="000000"/>
          <w:sz w:val="28"/>
        </w:rPr>
        <w:t>
                             штук, спекторадиометр -
</w:t>
      </w:r>
      <w:r>
        <w:br/>
      </w:r>
      <w:r>
        <w:rPr>
          <w:rFonts w:ascii="Times New Roman"/>
          <w:b w:val="false"/>
          <w:i w:val="false"/>
          <w:color w:val="000000"/>
          <w:sz w:val="28"/>
        </w:rPr>
        <w:t>
                             16 штук, газоанализатор
</w:t>
      </w:r>
      <w:r>
        <w:br/>
      </w:r>
      <w:r>
        <w:rPr>
          <w:rFonts w:ascii="Times New Roman"/>
          <w:b w:val="false"/>
          <w:i w:val="false"/>
          <w:color w:val="000000"/>
          <w:sz w:val="28"/>
        </w:rPr>
        <w:t>
                             - 16 штук, видеокамера
</w:t>
      </w:r>
      <w:r>
        <w:br/>
      </w:r>
      <w:r>
        <w:rPr>
          <w:rFonts w:ascii="Times New Roman"/>
          <w:b w:val="false"/>
          <w:i w:val="false"/>
          <w:color w:val="000000"/>
          <w:sz w:val="28"/>
        </w:rPr>
        <w:t>
                             - 16 штук, фотоаппарат
</w:t>
      </w:r>
      <w:r>
        <w:br/>
      </w:r>
      <w:r>
        <w:rPr>
          <w:rFonts w:ascii="Times New Roman"/>
          <w:b w:val="false"/>
          <w:i w:val="false"/>
          <w:color w:val="000000"/>
          <w:sz w:val="28"/>
        </w:rPr>
        <w:t>
                             - 16 штук);
</w:t>
      </w:r>
      <w:r>
        <w:br/>
      </w:r>
      <w:r>
        <w:rPr>
          <w:rFonts w:ascii="Times New Roman"/>
          <w:b w:val="false"/>
          <w:i w:val="false"/>
          <w:color w:val="000000"/>
          <w:sz w:val="28"/>
        </w:rPr>
        <w:t>
                             3) медицинского оборудо-
</w:t>
      </w:r>
      <w:r>
        <w:br/>
      </w:r>
      <w:r>
        <w:rPr>
          <w:rFonts w:ascii="Times New Roman"/>
          <w:b w:val="false"/>
          <w:i w:val="false"/>
          <w:color w:val="000000"/>
          <w:sz w:val="28"/>
        </w:rPr>
        <w:t>
                             вания и инструментов для
</w:t>
      </w:r>
      <w:r>
        <w:br/>
      </w:r>
      <w:r>
        <w:rPr>
          <w:rFonts w:ascii="Times New Roman"/>
          <w:b w:val="false"/>
          <w:i w:val="false"/>
          <w:color w:val="000000"/>
          <w:sz w:val="28"/>
        </w:rPr>
        <w:t>
                             отделов медико-социаль-
</w:t>
      </w:r>
      <w:r>
        <w:br/>
      </w:r>
      <w:r>
        <w:rPr>
          <w:rFonts w:ascii="Times New Roman"/>
          <w:b w:val="false"/>
          <w:i w:val="false"/>
          <w:color w:val="000000"/>
          <w:sz w:val="28"/>
        </w:rPr>
        <w:t>
                             ной экспертизы, стоимос-
</w:t>
      </w:r>
      <w:r>
        <w:br/>
      </w:r>
      <w:r>
        <w:rPr>
          <w:rFonts w:ascii="Times New Roman"/>
          <w:b w:val="false"/>
          <w:i w:val="false"/>
          <w:color w:val="000000"/>
          <w:sz w:val="28"/>
        </w:rPr>
        <w:t>
                             тью менее 40-кратного
</w:t>
      </w:r>
      <w:r>
        <w:br/>
      </w:r>
      <w:r>
        <w:rPr>
          <w:rFonts w:ascii="Times New Roman"/>
          <w:b w:val="false"/>
          <w:i w:val="false"/>
          <w:color w:val="000000"/>
          <w:sz w:val="28"/>
        </w:rPr>
        <w:t>
                             МРП (месячный расчетный
</w:t>
      </w:r>
      <w:r>
        <w:br/>
      </w:r>
      <w:r>
        <w:rPr>
          <w:rFonts w:ascii="Times New Roman"/>
          <w:b w:val="false"/>
          <w:i w:val="false"/>
          <w:color w:val="000000"/>
          <w:sz w:val="28"/>
        </w:rPr>
        <w:t>
                             показатель) за единицу.
</w:t>
      </w:r>
    </w:p>
    <w:p>
      <w:pPr>
        <w:spacing w:after="0"/>
        <w:ind w:left="0"/>
        <w:jc w:val="both"/>
      </w:pPr>
      <w:r>
        <w:rPr>
          <w:rFonts w:ascii="Times New Roman"/>
          <w:b w:val="false"/>
          <w:i w:val="false"/>
          <w:color w:val="000000"/>
          <w:sz w:val="28"/>
        </w:rPr>
        <w:t>
6          017  Обеспечение  Обеспечение техническим  В те-  Министерство
</w:t>
      </w:r>
      <w:r>
        <w:br/>
      </w:r>
      <w:r>
        <w:rPr>
          <w:rFonts w:ascii="Times New Roman"/>
          <w:b w:val="false"/>
          <w:i w:val="false"/>
          <w:color w:val="000000"/>
          <w:sz w:val="28"/>
        </w:rPr>
        <w:t>
                функциониро- обслуживанием компьтеров чение  труда и
</w:t>
      </w:r>
      <w:r>
        <w:br/>
      </w:r>
      <w:r>
        <w:rPr>
          <w:rFonts w:ascii="Times New Roman"/>
          <w:b w:val="false"/>
          <w:i w:val="false"/>
          <w:color w:val="000000"/>
          <w:sz w:val="28"/>
        </w:rPr>
        <w:t>
                вания инфор- и принтеров. Приобрете-  года   социальной
</w:t>
      </w:r>
      <w:r>
        <w:br/>
      </w:r>
      <w:r>
        <w:rPr>
          <w:rFonts w:ascii="Times New Roman"/>
          <w:b w:val="false"/>
          <w:i w:val="false"/>
          <w:color w:val="000000"/>
          <w:sz w:val="28"/>
        </w:rPr>
        <w:t>
                мационных    ние: расходных материа-         защиты
</w:t>
      </w:r>
      <w:r>
        <w:br/>
      </w:r>
      <w:r>
        <w:rPr>
          <w:rFonts w:ascii="Times New Roman"/>
          <w:b w:val="false"/>
          <w:i w:val="false"/>
          <w:color w:val="000000"/>
          <w:sz w:val="28"/>
        </w:rPr>
        <w:t>
                систем и     лов, комплектующих за-          населения
</w:t>
      </w:r>
      <w:r>
        <w:br/>
      </w:r>
      <w:r>
        <w:rPr>
          <w:rFonts w:ascii="Times New Roman"/>
          <w:b w:val="false"/>
          <w:i w:val="false"/>
          <w:color w:val="000000"/>
          <w:sz w:val="28"/>
        </w:rPr>
        <w:t>
                информа-     пасных частей, вычисли-         Республики
</w:t>
      </w:r>
      <w:r>
        <w:br/>
      </w:r>
      <w:r>
        <w:rPr>
          <w:rFonts w:ascii="Times New Roman"/>
          <w:b w:val="false"/>
          <w:i w:val="false"/>
          <w:color w:val="000000"/>
          <w:sz w:val="28"/>
        </w:rPr>
        <w:t>
                ционно-      тельной техники: компью-        Казахстан 
</w:t>
      </w:r>
      <w:r>
        <w:br/>
      </w:r>
      <w:r>
        <w:rPr>
          <w:rFonts w:ascii="Times New Roman"/>
          <w:b w:val="false"/>
          <w:i w:val="false"/>
          <w:color w:val="000000"/>
          <w:sz w:val="28"/>
        </w:rPr>
        <w:t>
                техническое  теры 9 единиц, принтеры
</w:t>
      </w:r>
      <w:r>
        <w:br/>
      </w:r>
      <w:r>
        <w:rPr>
          <w:rFonts w:ascii="Times New Roman"/>
          <w:b w:val="false"/>
          <w:i w:val="false"/>
          <w:color w:val="000000"/>
          <w:sz w:val="28"/>
        </w:rPr>
        <w:t>
                обеспечение  4 единиц. Услуги доступа
</w:t>
      </w:r>
      <w:r>
        <w:br/>
      </w:r>
      <w:r>
        <w:rPr>
          <w:rFonts w:ascii="Times New Roman"/>
          <w:b w:val="false"/>
          <w:i w:val="false"/>
          <w:color w:val="000000"/>
          <w:sz w:val="28"/>
        </w:rPr>
        <w:t>
                государст-   к сети Интернет Комитета
</w:t>
      </w:r>
      <w:r>
        <w:br/>
      </w:r>
      <w:r>
        <w:rPr>
          <w:rFonts w:ascii="Times New Roman"/>
          <w:b w:val="false"/>
          <w:i w:val="false"/>
          <w:color w:val="000000"/>
          <w:sz w:val="28"/>
        </w:rPr>
        <w:t>
                венных       по миграции; сопровожде-
</w:t>
      </w:r>
      <w:r>
        <w:br/>
      </w:r>
      <w:r>
        <w:rPr>
          <w:rFonts w:ascii="Times New Roman"/>
          <w:b w:val="false"/>
          <w:i w:val="false"/>
          <w:color w:val="000000"/>
          <w:sz w:val="28"/>
        </w:rPr>
        <w:t>
                органов      ние локальных задач:
</w:t>
      </w:r>
      <w:r>
        <w:br/>
      </w:r>
      <w:r>
        <w:rPr>
          <w:rFonts w:ascii="Times New Roman"/>
          <w:b w:val="false"/>
          <w:i w:val="false"/>
          <w:color w:val="000000"/>
          <w:sz w:val="28"/>
        </w:rPr>
        <w:t>
                             "Есеп" "Бухгалтерский
</w:t>
      </w:r>
      <w:r>
        <w:br/>
      </w:r>
      <w:r>
        <w:rPr>
          <w:rFonts w:ascii="Times New Roman"/>
          <w:b w:val="false"/>
          <w:i w:val="false"/>
          <w:color w:val="000000"/>
          <w:sz w:val="28"/>
        </w:rPr>
        <w:t>
                             учет сметы расходов",
</w:t>
      </w:r>
      <w:r>
        <w:br/>
      </w:r>
      <w:r>
        <w:rPr>
          <w:rFonts w:ascii="Times New Roman"/>
          <w:b w:val="false"/>
          <w:i w:val="false"/>
          <w:color w:val="000000"/>
          <w:sz w:val="28"/>
        </w:rPr>
        <w:t>
                             "Учет заработной платы".
</w:t>
      </w:r>
      <w:r>
        <w:br/>
      </w:r>
      <w:r>
        <w:rPr>
          <w:rFonts w:ascii="Times New Roman"/>
          <w:b w:val="false"/>
          <w:i w:val="false"/>
          <w:color w:val="000000"/>
          <w:sz w:val="28"/>
        </w:rPr>
        <w:t>
                             Приобретение лицензион-
</w:t>
      </w:r>
      <w:r>
        <w:br/>
      </w:r>
      <w:r>
        <w:rPr>
          <w:rFonts w:ascii="Times New Roman"/>
          <w:b w:val="false"/>
          <w:i w:val="false"/>
          <w:color w:val="000000"/>
          <w:sz w:val="28"/>
        </w:rPr>
        <w:t>
                             ных программных обеспе-
</w:t>
      </w:r>
      <w:r>
        <w:br/>
      </w:r>
      <w:r>
        <w:rPr>
          <w:rFonts w:ascii="Times New Roman"/>
          <w:b w:val="false"/>
          <w:i w:val="false"/>
          <w:color w:val="000000"/>
          <w:sz w:val="28"/>
        </w:rPr>
        <w:t>
                             чений: антивирус Каспер-
</w:t>
      </w:r>
      <w:r>
        <w:br/>
      </w:r>
      <w:r>
        <w:rPr>
          <w:rFonts w:ascii="Times New Roman"/>
          <w:b w:val="false"/>
          <w:i w:val="false"/>
          <w:color w:val="000000"/>
          <w:sz w:val="28"/>
        </w:rPr>
        <w:t>
                             ского Business Optimal
</w:t>
      </w:r>
      <w:r>
        <w:br/>
      </w:r>
      <w:r>
        <w:rPr>
          <w:rFonts w:ascii="Times New Roman"/>
          <w:b w:val="false"/>
          <w:i w:val="false"/>
          <w:color w:val="000000"/>
          <w:sz w:val="28"/>
        </w:rPr>
        <w:t>
                             Windows WS - 36 лицен-
</w:t>
      </w:r>
      <w:r>
        <w:br/>
      </w:r>
      <w:r>
        <w:rPr>
          <w:rFonts w:ascii="Times New Roman"/>
          <w:b w:val="false"/>
          <w:i w:val="false"/>
          <w:color w:val="000000"/>
          <w:sz w:val="28"/>
        </w:rPr>
        <w:t>
                             зий; Microsoft Office
</w:t>
      </w:r>
      <w:r>
        <w:br/>
      </w:r>
      <w:r>
        <w:rPr>
          <w:rFonts w:ascii="Times New Roman"/>
          <w:b w:val="false"/>
          <w:i w:val="false"/>
          <w:color w:val="000000"/>
          <w:sz w:val="28"/>
        </w:rPr>
        <w:t>
                             SB Ed 2003 Win 32.
</w:t>
      </w:r>
      <w:r>
        <w:br/>
      </w:r>
      <w:r>
        <w:rPr>
          <w:rFonts w:ascii="Times New Roman"/>
          <w:b w:val="false"/>
          <w:i w:val="false"/>
          <w:color w:val="000000"/>
          <w:sz w:val="28"/>
        </w:rPr>
        <w:t>
                             Russian. OEM - 1 лицензия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качественное и своевременное выполнение функций, возложенных на Министерство труда и социальной защиты населения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Министерство труда и социальной защиты населения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002 "Пенсионная программа"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209038486 тысяч тенге (двести девять миллиардов тридцать восемь миллионов четыреста восемьдесят шесть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13 </w:t>
      </w:r>
      <w:r>
        <w:rPr>
          <w:rFonts w:ascii="Times New Roman"/>
          <w:b w:val="false"/>
          <w:i w:val="false"/>
          <w:color w:val="000000"/>
          <w:sz w:val="28"/>
        </w:rPr>
        <w:t>
 Закона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w:t>
      </w:r>
      <w:r>
        <w:rPr>
          <w:rFonts w:ascii="Times New Roman"/>
          <w:b w:val="false"/>
          <w:i w:val="false"/>
          <w:color w:val="000000"/>
          <w:sz w:val="28"/>
        </w:rPr>
        <w:t xml:space="preserve"> статья 2 </w:t>
      </w:r>
      <w:r>
        <w:rPr>
          <w:rFonts w:ascii="Times New Roman"/>
          <w:b w:val="false"/>
          <w:i w:val="false"/>
          <w:color w:val="000000"/>
          <w:sz w:val="28"/>
        </w:rPr>
        <w:t>
 Закона Республики Казахстан от 20 июня 1997 года "О пенсионном обеспечении в Республике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приказ </w:t>
      </w:r>
      <w:r>
        <w:rPr>
          <w:rFonts w:ascii="Times New Roman"/>
          <w:b w:val="false"/>
          <w:i w:val="false"/>
          <w:color w:val="000000"/>
          <w:sz w:val="28"/>
        </w:rPr>
        <w:t>
 Министра труда и социальной защиты населения Республики Казахстан от 25 марта 2001 года N 17-П, зарегистрированный Министерством юстиции Республики Казахстан 26 марта 2001 года N 1432 "Об утверждении Инструкции о порядке организации назначения и выплаты пенсионных выплат, государственных социальных пособий и государственных специальных пособий из Центра".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выполнение гарантированных государством обязательств в части социального обеспечения по возрасту, социальная защита отдельных категорий граждан, пострадавших в вследствие ядерных испытаний на Семипалатинском испытательном ядерном полигоне.
</w:t>
      </w:r>
      <w:r>
        <w:br/>
      </w:r>
      <w:r>
        <w:rPr>
          <w:rFonts w:ascii="Times New Roman"/>
          <w:b w:val="false"/>
          <w:i w:val="false"/>
          <w:color w:val="000000"/>
          <w:sz w:val="28"/>
        </w:rPr>
        <w:t>
      5. Задачи бюджетной программы: своевременная выплата, назначенных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пенсионном обеспечении в Республике Казахстан" пенсионных выплат с учетом ежегодного повышения размеров пенсий, выполнение обязательств прошлых лет перед гражданами, вышедшими на пенсию до 1 января 1998 года по выплате надбавок к пенсиям.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002        Пенсионная
</w:t>
      </w:r>
      <w:r>
        <w:br/>
      </w:r>
      <w:r>
        <w:rPr>
          <w:rFonts w:ascii="Times New Roman"/>
          <w:b w:val="false"/>
          <w:i w:val="false"/>
          <w:color w:val="000000"/>
          <w:sz w:val="28"/>
        </w:rPr>
        <w:t>
                программа
</w:t>
      </w:r>
    </w:p>
    <w:p>
      <w:pPr>
        <w:spacing w:after="0"/>
        <w:ind w:left="0"/>
        <w:jc w:val="both"/>
      </w:pPr>
      <w:r>
        <w:rPr>
          <w:rFonts w:ascii="Times New Roman"/>
          <w:b w:val="false"/>
          <w:i w:val="false"/>
          <w:color w:val="000000"/>
          <w:sz w:val="28"/>
        </w:rPr>
        <w:t>
2          100  Выплаты      В соответствии с реше-   В те-  Министерство
</w:t>
      </w:r>
      <w:r>
        <w:br/>
      </w:r>
      <w:r>
        <w:rPr>
          <w:rFonts w:ascii="Times New Roman"/>
          <w:b w:val="false"/>
          <w:i w:val="false"/>
          <w:color w:val="000000"/>
          <w:sz w:val="28"/>
        </w:rPr>
        <w:t>
                солидарных   нием Правительства Рес-  чение  труда и
</w:t>
      </w:r>
      <w:r>
        <w:br/>
      </w:r>
      <w:r>
        <w:rPr>
          <w:rFonts w:ascii="Times New Roman"/>
          <w:b w:val="false"/>
          <w:i w:val="false"/>
          <w:color w:val="000000"/>
          <w:sz w:val="28"/>
        </w:rPr>
        <w:t>
                пенсий       публики Казахстан своев- года   социальной
</w:t>
      </w:r>
      <w:r>
        <w:br/>
      </w:r>
      <w:r>
        <w:rPr>
          <w:rFonts w:ascii="Times New Roman"/>
          <w:b w:val="false"/>
          <w:i w:val="false"/>
          <w:color w:val="000000"/>
          <w:sz w:val="28"/>
        </w:rPr>
        <w:t>
                             ременное осуществление          защиты
</w:t>
      </w:r>
      <w:r>
        <w:br/>
      </w:r>
      <w:r>
        <w:rPr>
          <w:rFonts w:ascii="Times New Roman"/>
          <w:b w:val="false"/>
          <w:i w:val="false"/>
          <w:color w:val="000000"/>
          <w:sz w:val="28"/>
        </w:rPr>
        <w:t>
                             пенсионных выплат и ба-         населения
</w:t>
      </w:r>
      <w:r>
        <w:br/>
      </w:r>
      <w:r>
        <w:rPr>
          <w:rFonts w:ascii="Times New Roman"/>
          <w:b w:val="false"/>
          <w:i w:val="false"/>
          <w:color w:val="000000"/>
          <w:sz w:val="28"/>
        </w:rPr>
        <w:t>
                             зовой пенсионной выплаты.       Республики
</w:t>
      </w:r>
      <w:r>
        <w:br/>
      </w:r>
      <w:r>
        <w:rPr>
          <w:rFonts w:ascii="Times New Roman"/>
          <w:b w:val="false"/>
          <w:i w:val="false"/>
          <w:color w:val="000000"/>
          <w:sz w:val="28"/>
        </w:rPr>
        <w:t>
                             Прогнозируемая среднегодовая    Казахстан    
</w:t>
      </w:r>
      <w:r>
        <w:br/>
      </w:r>
      <w:r>
        <w:rPr>
          <w:rFonts w:ascii="Times New Roman"/>
          <w:b w:val="false"/>
          <w:i w:val="false"/>
          <w:color w:val="000000"/>
          <w:sz w:val="28"/>
        </w:rPr>
        <w:t>
                             численность получателей         
</w:t>
      </w:r>
      <w:r>
        <w:br/>
      </w:r>
      <w:r>
        <w:rPr>
          <w:rFonts w:ascii="Times New Roman"/>
          <w:b w:val="false"/>
          <w:i w:val="false"/>
          <w:color w:val="000000"/>
          <w:sz w:val="28"/>
        </w:rPr>
        <w:t>
                             составит 1641463
</w:t>
      </w:r>
      <w:r>
        <w:br/>
      </w:r>
      <w:r>
        <w:rPr>
          <w:rFonts w:ascii="Times New Roman"/>
          <w:b w:val="false"/>
          <w:i w:val="false"/>
          <w:color w:val="000000"/>
          <w:sz w:val="28"/>
        </w:rPr>
        <w:t>
                             человек.
</w:t>
      </w:r>
    </w:p>
    <w:p>
      <w:pPr>
        <w:spacing w:after="0"/>
        <w:ind w:left="0"/>
        <w:jc w:val="both"/>
      </w:pPr>
      <w:r>
        <w:rPr>
          <w:rFonts w:ascii="Times New Roman"/>
          <w:b w:val="false"/>
          <w:i w:val="false"/>
          <w:color w:val="000000"/>
          <w:sz w:val="28"/>
        </w:rPr>
        <w:t>
3          101  Надбавки к   Выплата надбавок к пен-  В те-  Министерство
</w:t>
      </w:r>
      <w:r>
        <w:br/>
      </w:r>
      <w:r>
        <w:rPr>
          <w:rFonts w:ascii="Times New Roman"/>
          <w:b w:val="false"/>
          <w:i w:val="false"/>
          <w:color w:val="000000"/>
          <w:sz w:val="28"/>
        </w:rPr>
        <w:t>
                пенсиям      сиям граждан, проживав-  чение  труда и
</w:t>
      </w:r>
      <w:r>
        <w:br/>
      </w:r>
      <w:r>
        <w:rPr>
          <w:rFonts w:ascii="Times New Roman"/>
          <w:b w:val="false"/>
          <w:i w:val="false"/>
          <w:color w:val="000000"/>
          <w:sz w:val="28"/>
        </w:rPr>
        <w:t>
                граждан,     ших в зонах радиацион-   года   социальной
</w:t>
      </w:r>
      <w:r>
        <w:br/>
      </w:r>
      <w:r>
        <w:rPr>
          <w:rFonts w:ascii="Times New Roman"/>
          <w:b w:val="false"/>
          <w:i w:val="false"/>
          <w:color w:val="000000"/>
          <w:sz w:val="28"/>
        </w:rPr>
        <w:t>
                пострадавших ного риска и пострадав-         защиты
</w:t>
      </w:r>
      <w:r>
        <w:br/>
      </w:r>
      <w:r>
        <w:rPr>
          <w:rFonts w:ascii="Times New Roman"/>
          <w:b w:val="false"/>
          <w:i w:val="false"/>
          <w:color w:val="000000"/>
          <w:sz w:val="28"/>
        </w:rPr>
        <w:t>
                вследствие   ших вследствие ядерных          населения
</w:t>
      </w:r>
      <w:r>
        <w:br/>
      </w:r>
      <w:r>
        <w:rPr>
          <w:rFonts w:ascii="Times New Roman"/>
          <w:b w:val="false"/>
          <w:i w:val="false"/>
          <w:color w:val="000000"/>
          <w:sz w:val="28"/>
        </w:rPr>
        <w:t>
                ядерных ис-  испытаний на Семипала-          Республики
</w:t>
      </w:r>
      <w:r>
        <w:br/>
      </w:r>
      <w:r>
        <w:rPr>
          <w:rFonts w:ascii="Times New Roman"/>
          <w:b w:val="false"/>
          <w:i w:val="false"/>
          <w:color w:val="000000"/>
          <w:sz w:val="28"/>
        </w:rPr>
        <w:t>
                пытаний на   тинском испытательном           Казахстан
</w:t>
      </w:r>
      <w:r>
        <w:br/>
      </w:r>
      <w:r>
        <w:rPr>
          <w:rFonts w:ascii="Times New Roman"/>
          <w:b w:val="false"/>
          <w:i w:val="false"/>
          <w:color w:val="000000"/>
          <w:sz w:val="28"/>
        </w:rPr>
        <w:t>
                Семипалатин- ядерном полигоне.
</w:t>
      </w:r>
      <w:r>
        <w:br/>
      </w:r>
      <w:r>
        <w:rPr>
          <w:rFonts w:ascii="Times New Roman"/>
          <w:b w:val="false"/>
          <w:i w:val="false"/>
          <w:color w:val="000000"/>
          <w:sz w:val="28"/>
        </w:rPr>
        <w:t>
                ском испы-   Прогнозируемая числен-
</w:t>
      </w:r>
      <w:r>
        <w:br/>
      </w:r>
      <w:r>
        <w:rPr>
          <w:rFonts w:ascii="Times New Roman"/>
          <w:b w:val="false"/>
          <w:i w:val="false"/>
          <w:color w:val="000000"/>
          <w:sz w:val="28"/>
        </w:rPr>
        <w:t>
                тательном    ность получателей -
</w:t>
      </w:r>
      <w:r>
        <w:br/>
      </w:r>
      <w:r>
        <w:rPr>
          <w:rFonts w:ascii="Times New Roman"/>
          <w:b w:val="false"/>
          <w:i w:val="false"/>
          <w:color w:val="000000"/>
          <w:sz w:val="28"/>
        </w:rPr>
        <w:t>
                ядерном      368 человек.
</w:t>
      </w:r>
      <w:r>
        <w:br/>
      </w:r>
      <w:r>
        <w:rPr>
          <w:rFonts w:ascii="Times New Roman"/>
          <w:b w:val="false"/>
          <w:i w:val="false"/>
          <w:color w:val="000000"/>
          <w:sz w:val="28"/>
        </w:rPr>
        <w:t>
                полигоне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24 ноября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обеспечение ежемесячным доходом лиц, достигших пенсионного возраста, выполнение обязательств прошлых лет по выплате надбавок к пенсиям.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Министерство труда и социальной защиты населения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003 "Государственные социальные пособия"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52025875 тысяч тенге (пятьдесят два миллиарда двадцать пять миллионов восемьсот семьдесят пять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2 </w:t>
      </w:r>
      <w:r>
        <w:rPr>
          <w:rFonts w:ascii="Times New Roman"/>
          <w:b w:val="false"/>
          <w:i w:val="false"/>
          <w:color w:val="000000"/>
          <w:sz w:val="28"/>
        </w:rPr>
        <w:t>
 Закона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приказ </w:t>
      </w:r>
      <w:r>
        <w:rPr>
          <w:rFonts w:ascii="Times New Roman"/>
          <w:b w:val="false"/>
          <w:i w:val="false"/>
          <w:color w:val="000000"/>
          <w:sz w:val="28"/>
        </w:rPr>
        <w:t>
 Министра труда и социальной защиты населения Республики Казахстан от 25 марта 2001 года N 17-П, зарегистрированный Министерством юстиции Республики Казахстан от 26 марта 2001 года N 1432, "Об утверждении Инструкции о порядке организации назначения и выплаты пенсионных выплат, государственных социальных пособий и государственных специальных пособий из Центра".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гарантированных государством обязательств в части социального обеспечения по возрасту, инвалидности, потери кормильца в установленных Законом размерах.
</w:t>
      </w:r>
      <w:r>
        <w:br/>
      </w:r>
      <w:r>
        <w:rPr>
          <w:rFonts w:ascii="Times New Roman"/>
          <w:b w:val="false"/>
          <w:i w:val="false"/>
          <w:color w:val="000000"/>
          <w:sz w:val="28"/>
        </w:rPr>
        <w:t>
      5. Задачи бюджетной программы: своевременная выплата государственных социальных пособий.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003        Государст-
</w:t>
      </w:r>
      <w:r>
        <w:br/>
      </w:r>
      <w:r>
        <w:rPr>
          <w:rFonts w:ascii="Times New Roman"/>
          <w:b w:val="false"/>
          <w:i w:val="false"/>
          <w:color w:val="000000"/>
          <w:sz w:val="28"/>
        </w:rPr>
        <w:t>
                венные
</w:t>
      </w:r>
      <w:r>
        <w:br/>
      </w:r>
      <w:r>
        <w:rPr>
          <w:rFonts w:ascii="Times New Roman"/>
          <w:b w:val="false"/>
          <w:i w:val="false"/>
          <w:color w:val="000000"/>
          <w:sz w:val="28"/>
        </w:rPr>
        <w:t>
                социальные
</w:t>
      </w:r>
      <w:r>
        <w:br/>
      </w:r>
      <w:r>
        <w:rPr>
          <w:rFonts w:ascii="Times New Roman"/>
          <w:b w:val="false"/>
          <w:i w:val="false"/>
          <w:color w:val="000000"/>
          <w:sz w:val="28"/>
        </w:rPr>
        <w:t>
                пособия
</w:t>
      </w:r>
    </w:p>
    <w:p>
      <w:pPr>
        <w:spacing w:after="0"/>
        <w:ind w:left="0"/>
        <w:jc w:val="both"/>
      </w:pPr>
      <w:r>
        <w:rPr>
          <w:rFonts w:ascii="Times New Roman"/>
          <w:b w:val="false"/>
          <w:i w:val="false"/>
          <w:color w:val="000000"/>
          <w:sz w:val="28"/>
        </w:rPr>
        <w:t>
2          100  По инвалид-  Своевременная выплата    В те-  Министерство
</w:t>
      </w:r>
      <w:r>
        <w:br/>
      </w:r>
      <w:r>
        <w:rPr>
          <w:rFonts w:ascii="Times New Roman"/>
          <w:b w:val="false"/>
          <w:i w:val="false"/>
          <w:color w:val="000000"/>
          <w:sz w:val="28"/>
        </w:rPr>
        <w:t>
                ности        государственных социаль- чение  труда и
</w:t>
      </w:r>
      <w:r>
        <w:br/>
      </w:r>
      <w:r>
        <w:rPr>
          <w:rFonts w:ascii="Times New Roman"/>
          <w:b w:val="false"/>
          <w:i w:val="false"/>
          <w:color w:val="000000"/>
          <w:sz w:val="28"/>
        </w:rPr>
        <w:t>
                             ных пособий. Прогнози-   года   социальной
</w:t>
      </w:r>
      <w:r>
        <w:br/>
      </w:r>
      <w:r>
        <w:rPr>
          <w:rFonts w:ascii="Times New Roman"/>
          <w:b w:val="false"/>
          <w:i w:val="false"/>
          <w:color w:val="000000"/>
          <w:sz w:val="28"/>
        </w:rPr>
        <w:t>
                             руемая среднегодовая            защиты
</w:t>
      </w:r>
      <w:r>
        <w:br/>
      </w:r>
      <w:r>
        <w:rPr>
          <w:rFonts w:ascii="Times New Roman"/>
          <w:b w:val="false"/>
          <w:i w:val="false"/>
          <w:color w:val="000000"/>
          <w:sz w:val="28"/>
        </w:rPr>
        <w:t>
                             численность получателей         населения
</w:t>
      </w:r>
      <w:r>
        <w:br/>
      </w:r>
      <w:r>
        <w:rPr>
          <w:rFonts w:ascii="Times New Roman"/>
          <w:b w:val="false"/>
          <w:i w:val="false"/>
          <w:color w:val="000000"/>
          <w:sz w:val="28"/>
        </w:rPr>
        <w:t>
                             государственных социаль-        Республики
</w:t>
      </w:r>
      <w:r>
        <w:br/>
      </w:r>
      <w:r>
        <w:rPr>
          <w:rFonts w:ascii="Times New Roman"/>
          <w:b w:val="false"/>
          <w:i w:val="false"/>
          <w:color w:val="000000"/>
          <w:sz w:val="28"/>
        </w:rPr>
        <w:t>
                             ных пособий по инвалид-         Казахстан
</w:t>
      </w:r>
      <w:r>
        <w:br/>
      </w:r>
      <w:r>
        <w:rPr>
          <w:rFonts w:ascii="Times New Roman"/>
          <w:b w:val="false"/>
          <w:i w:val="false"/>
          <w:color w:val="000000"/>
          <w:sz w:val="28"/>
        </w:rPr>
        <w:t>
                             ности составит 400548
</w:t>
      </w:r>
      <w:r>
        <w:br/>
      </w:r>
      <w:r>
        <w:rPr>
          <w:rFonts w:ascii="Times New Roman"/>
          <w:b w:val="false"/>
          <w:i w:val="false"/>
          <w:color w:val="000000"/>
          <w:sz w:val="28"/>
        </w:rPr>
        <w:t>
                             человек.
</w:t>
      </w:r>
    </w:p>
    <w:p>
      <w:pPr>
        <w:spacing w:after="0"/>
        <w:ind w:left="0"/>
        <w:jc w:val="both"/>
      </w:pPr>
      <w:r>
        <w:rPr>
          <w:rFonts w:ascii="Times New Roman"/>
          <w:b w:val="false"/>
          <w:i w:val="false"/>
          <w:color w:val="000000"/>
          <w:sz w:val="28"/>
        </w:rPr>
        <w:t>
3          101  По случаю    Своевременная выплата    В те-  Министерство
</w:t>
      </w:r>
      <w:r>
        <w:br/>
      </w:r>
      <w:r>
        <w:rPr>
          <w:rFonts w:ascii="Times New Roman"/>
          <w:b w:val="false"/>
          <w:i w:val="false"/>
          <w:color w:val="000000"/>
          <w:sz w:val="28"/>
        </w:rPr>
        <w:t>
                потери       государственных социаль- чение  труда и
</w:t>
      </w:r>
      <w:r>
        <w:br/>
      </w:r>
      <w:r>
        <w:rPr>
          <w:rFonts w:ascii="Times New Roman"/>
          <w:b w:val="false"/>
          <w:i w:val="false"/>
          <w:color w:val="000000"/>
          <w:sz w:val="28"/>
        </w:rPr>
        <w:t>
                кормильца    ных пособий. Прогнози-   года   социальной
</w:t>
      </w:r>
      <w:r>
        <w:br/>
      </w:r>
      <w:r>
        <w:rPr>
          <w:rFonts w:ascii="Times New Roman"/>
          <w:b w:val="false"/>
          <w:i w:val="false"/>
          <w:color w:val="000000"/>
          <w:sz w:val="28"/>
        </w:rPr>
        <w:t>
                             руемая среднегодовая            защиты
</w:t>
      </w:r>
      <w:r>
        <w:br/>
      </w:r>
      <w:r>
        <w:rPr>
          <w:rFonts w:ascii="Times New Roman"/>
          <w:b w:val="false"/>
          <w:i w:val="false"/>
          <w:color w:val="000000"/>
          <w:sz w:val="28"/>
        </w:rPr>
        <w:t>
                             численность получателей         населения
</w:t>
      </w:r>
      <w:r>
        <w:br/>
      </w:r>
      <w:r>
        <w:rPr>
          <w:rFonts w:ascii="Times New Roman"/>
          <w:b w:val="false"/>
          <w:i w:val="false"/>
          <w:color w:val="000000"/>
          <w:sz w:val="28"/>
        </w:rPr>
        <w:t>
                             государственных социаль-        Республики
</w:t>
      </w:r>
      <w:r>
        <w:br/>
      </w:r>
      <w:r>
        <w:rPr>
          <w:rFonts w:ascii="Times New Roman"/>
          <w:b w:val="false"/>
          <w:i w:val="false"/>
          <w:color w:val="000000"/>
          <w:sz w:val="28"/>
        </w:rPr>
        <w:t>
                             ных пособий по случаю           Казахстан
</w:t>
      </w:r>
      <w:r>
        <w:br/>
      </w:r>
      <w:r>
        <w:rPr>
          <w:rFonts w:ascii="Times New Roman"/>
          <w:b w:val="false"/>
          <w:i w:val="false"/>
          <w:color w:val="000000"/>
          <w:sz w:val="28"/>
        </w:rPr>
        <w:t>
                             потери кормильца соста-
</w:t>
      </w:r>
      <w:r>
        <w:br/>
      </w:r>
      <w:r>
        <w:rPr>
          <w:rFonts w:ascii="Times New Roman"/>
          <w:b w:val="false"/>
          <w:i w:val="false"/>
          <w:color w:val="000000"/>
          <w:sz w:val="28"/>
        </w:rPr>
        <w:t>
                             вит 244529 человек.
</w:t>
      </w:r>
    </w:p>
    <w:p>
      <w:pPr>
        <w:spacing w:after="0"/>
        <w:ind w:left="0"/>
        <w:jc w:val="both"/>
      </w:pPr>
      <w:r>
        <w:rPr>
          <w:rFonts w:ascii="Times New Roman"/>
          <w:b w:val="false"/>
          <w:i w:val="false"/>
          <w:color w:val="000000"/>
          <w:sz w:val="28"/>
        </w:rPr>
        <w:t>
4          102  По возрасту  Своевременная выплата    В те-  Министерство
</w:t>
      </w:r>
      <w:r>
        <w:br/>
      </w:r>
      <w:r>
        <w:rPr>
          <w:rFonts w:ascii="Times New Roman"/>
          <w:b w:val="false"/>
          <w:i w:val="false"/>
          <w:color w:val="000000"/>
          <w:sz w:val="28"/>
        </w:rPr>
        <w:t>
                             государственных социаль- чение  труда и
</w:t>
      </w:r>
      <w:r>
        <w:br/>
      </w:r>
      <w:r>
        <w:rPr>
          <w:rFonts w:ascii="Times New Roman"/>
          <w:b w:val="false"/>
          <w:i w:val="false"/>
          <w:color w:val="000000"/>
          <w:sz w:val="28"/>
        </w:rPr>
        <w:t>
                             ных пособий. Прогнози-   года   социальной
</w:t>
      </w:r>
      <w:r>
        <w:br/>
      </w:r>
      <w:r>
        <w:rPr>
          <w:rFonts w:ascii="Times New Roman"/>
          <w:b w:val="false"/>
          <w:i w:val="false"/>
          <w:color w:val="000000"/>
          <w:sz w:val="28"/>
        </w:rPr>
        <w:t>
                             руемая среднегодовая            защиты
</w:t>
      </w:r>
      <w:r>
        <w:br/>
      </w:r>
      <w:r>
        <w:rPr>
          <w:rFonts w:ascii="Times New Roman"/>
          <w:b w:val="false"/>
          <w:i w:val="false"/>
          <w:color w:val="000000"/>
          <w:sz w:val="28"/>
        </w:rPr>
        <w:t>
                             численность получателей         населения
</w:t>
      </w:r>
      <w:r>
        <w:br/>
      </w:r>
      <w:r>
        <w:rPr>
          <w:rFonts w:ascii="Times New Roman"/>
          <w:b w:val="false"/>
          <w:i w:val="false"/>
          <w:color w:val="000000"/>
          <w:sz w:val="28"/>
        </w:rPr>
        <w:t>
                             государственных социаль-        Республики
</w:t>
      </w:r>
      <w:r>
        <w:br/>
      </w:r>
      <w:r>
        <w:rPr>
          <w:rFonts w:ascii="Times New Roman"/>
          <w:b w:val="false"/>
          <w:i w:val="false"/>
          <w:color w:val="000000"/>
          <w:sz w:val="28"/>
        </w:rPr>
        <w:t>
                             ных пособий по возрасту         Казахстан
</w:t>
      </w:r>
      <w:r>
        <w:br/>
      </w:r>
      <w:r>
        <w:rPr>
          <w:rFonts w:ascii="Times New Roman"/>
          <w:b w:val="false"/>
          <w:i w:val="false"/>
          <w:color w:val="000000"/>
          <w:sz w:val="28"/>
        </w:rPr>
        <w:t>
                             составит 13 830 человек.
</w:t>
      </w:r>
      <w:r>
        <w:br/>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24 ноября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обеспечение ежемесячным доходом инвалидов, семей, потерявших кормильца, и граждан пожилого возраста. Прогнозируемая среднегодовая численность получателей государственных социальных пособий составит 658907 человек.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 постановлением Правительства РК от 24 ноября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Министерство труда и социальной защиты населения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004 "Специальные государственные пособия"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24315980 тысяч тенге (двадцать четыре миллиарда триста пятнадцать миллионов девятьсот восемьдесят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50 </w:t>
      </w:r>
      <w:r>
        <w:rPr>
          <w:rFonts w:ascii="Times New Roman"/>
          <w:b w:val="false"/>
          <w:i w:val="false"/>
          <w:color w:val="000000"/>
          <w:sz w:val="28"/>
        </w:rPr>
        <w:t>
 Бюджетного Кодекса Республики Казахстан от 24 апреля 2004 года; 
</w:t>
      </w:r>
      <w:r>
        <w:rPr>
          <w:rFonts w:ascii="Times New Roman"/>
          <w:b w:val="false"/>
          <w:i w:val="false"/>
          <w:color w:val="000000"/>
          <w:sz w:val="28"/>
        </w:rPr>
        <w:t xml:space="preserve"> статья 2 </w:t>
      </w:r>
      <w:r>
        <w:rPr>
          <w:rFonts w:ascii="Times New Roman"/>
          <w:b w:val="false"/>
          <w:i w:val="false"/>
          <w:color w:val="000000"/>
          <w:sz w:val="28"/>
        </w:rPr>
        <w:t>
 Закона Республики Казахстан от 5 апреля 1999 года "О специальном государственном пособии в Республике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января 2001 года N 161 "Об утверждении Правил назначения и выплаты специального государственного пособия".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социальная поддержка отдельных категорий граждан.
</w:t>
      </w:r>
      <w:r>
        <w:br/>
      </w:r>
      <w:r>
        <w:rPr>
          <w:rFonts w:ascii="Times New Roman"/>
          <w:b w:val="false"/>
          <w:i w:val="false"/>
          <w:color w:val="000000"/>
          <w:sz w:val="28"/>
        </w:rPr>
        <w:t>
      5. Задачи бюджетной программы: своевременная выплата специальных государственных пособий.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004        Специальные
</w:t>
      </w:r>
      <w:r>
        <w:br/>
      </w:r>
      <w:r>
        <w:rPr>
          <w:rFonts w:ascii="Times New Roman"/>
          <w:b w:val="false"/>
          <w:i w:val="false"/>
          <w:color w:val="000000"/>
          <w:sz w:val="28"/>
        </w:rPr>
        <w:t>
                государст-
</w:t>
      </w:r>
      <w:r>
        <w:br/>
      </w:r>
      <w:r>
        <w:rPr>
          <w:rFonts w:ascii="Times New Roman"/>
          <w:b w:val="false"/>
          <w:i w:val="false"/>
          <w:color w:val="000000"/>
          <w:sz w:val="28"/>
        </w:rPr>
        <w:t>
                венные посо-
</w:t>
      </w:r>
      <w:r>
        <w:br/>
      </w:r>
      <w:r>
        <w:rPr>
          <w:rFonts w:ascii="Times New Roman"/>
          <w:b w:val="false"/>
          <w:i w:val="false"/>
          <w:color w:val="000000"/>
          <w:sz w:val="28"/>
        </w:rPr>
        <w:t>
                бия
</w:t>
      </w:r>
    </w:p>
    <w:p>
      <w:pPr>
        <w:spacing w:after="0"/>
        <w:ind w:left="0"/>
        <w:jc w:val="both"/>
      </w:pPr>
      <w:r>
        <w:rPr>
          <w:rFonts w:ascii="Times New Roman"/>
          <w:b w:val="false"/>
          <w:i w:val="false"/>
          <w:color w:val="000000"/>
          <w:sz w:val="28"/>
        </w:rPr>
        <w:t>
2          100  Инвалиды ВОВ Своевременная выплата    В те-  Министерство
</w:t>
      </w:r>
      <w:r>
        <w:br/>
      </w:r>
      <w:r>
        <w:rPr>
          <w:rFonts w:ascii="Times New Roman"/>
          <w:b w:val="false"/>
          <w:i w:val="false"/>
          <w:color w:val="000000"/>
          <w:sz w:val="28"/>
        </w:rPr>
        <w:t>
                             специальных государст-   чение  труда и
</w:t>
      </w:r>
      <w:r>
        <w:br/>
      </w:r>
      <w:r>
        <w:rPr>
          <w:rFonts w:ascii="Times New Roman"/>
          <w:b w:val="false"/>
          <w:i w:val="false"/>
          <w:color w:val="000000"/>
          <w:sz w:val="28"/>
        </w:rPr>
        <w:t>
                             венных пособий.          года   социальной
</w:t>
      </w:r>
      <w:r>
        <w:br/>
      </w:r>
      <w:r>
        <w:rPr>
          <w:rFonts w:ascii="Times New Roman"/>
          <w:b w:val="false"/>
          <w:i w:val="false"/>
          <w:color w:val="000000"/>
          <w:sz w:val="28"/>
        </w:rPr>
        <w:t>
                             Прогнозируемая среднего-        защиты
</w:t>
      </w:r>
      <w:r>
        <w:br/>
      </w:r>
      <w:r>
        <w:rPr>
          <w:rFonts w:ascii="Times New Roman"/>
          <w:b w:val="false"/>
          <w:i w:val="false"/>
          <w:color w:val="000000"/>
          <w:sz w:val="28"/>
        </w:rPr>
        <w:t>
                             довая численность инва-         населения
</w:t>
      </w:r>
      <w:r>
        <w:br/>
      </w:r>
      <w:r>
        <w:rPr>
          <w:rFonts w:ascii="Times New Roman"/>
          <w:b w:val="false"/>
          <w:i w:val="false"/>
          <w:color w:val="000000"/>
          <w:sz w:val="28"/>
        </w:rPr>
        <w:t>
                             лидов ВОВ составит 10570        Республики
</w:t>
      </w:r>
      <w:r>
        <w:br/>
      </w:r>
      <w:r>
        <w:rPr>
          <w:rFonts w:ascii="Times New Roman"/>
          <w:b w:val="false"/>
          <w:i w:val="false"/>
          <w:color w:val="000000"/>
          <w:sz w:val="28"/>
        </w:rPr>
        <w:t>
                             человек.                        Казахстан
</w:t>
      </w:r>
    </w:p>
    <w:p>
      <w:pPr>
        <w:spacing w:after="0"/>
        <w:ind w:left="0"/>
        <w:jc w:val="both"/>
      </w:pPr>
      <w:r>
        <w:rPr>
          <w:rFonts w:ascii="Times New Roman"/>
          <w:b w:val="false"/>
          <w:i w:val="false"/>
          <w:color w:val="000000"/>
          <w:sz w:val="28"/>
        </w:rPr>
        <w:t>
3          101  Участники    Своевременная выплата    В те-  Министерство
</w:t>
      </w:r>
      <w:r>
        <w:br/>
      </w:r>
      <w:r>
        <w:rPr>
          <w:rFonts w:ascii="Times New Roman"/>
          <w:b w:val="false"/>
          <w:i w:val="false"/>
          <w:color w:val="000000"/>
          <w:sz w:val="28"/>
        </w:rPr>
        <w:t>
                ВОВ          специальных государст-   чение  труда и
</w:t>
      </w:r>
      <w:r>
        <w:br/>
      </w:r>
      <w:r>
        <w:rPr>
          <w:rFonts w:ascii="Times New Roman"/>
          <w:b w:val="false"/>
          <w:i w:val="false"/>
          <w:color w:val="000000"/>
          <w:sz w:val="28"/>
        </w:rPr>
        <w:t>
                             венных пособий.          года   социальной
</w:t>
      </w:r>
      <w:r>
        <w:br/>
      </w:r>
      <w:r>
        <w:rPr>
          <w:rFonts w:ascii="Times New Roman"/>
          <w:b w:val="false"/>
          <w:i w:val="false"/>
          <w:color w:val="000000"/>
          <w:sz w:val="28"/>
        </w:rPr>
        <w:t>
                             Прогнозируемая среднего-        защиты
</w:t>
      </w:r>
      <w:r>
        <w:br/>
      </w:r>
      <w:r>
        <w:rPr>
          <w:rFonts w:ascii="Times New Roman"/>
          <w:b w:val="false"/>
          <w:i w:val="false"/>
          <w:color w:val="000000"/>
          <w:sz w:val="28"/>
        </w:rPr>
        <w:t>
                             довая численность участ-        населения
</w:t>
      </w:r>
      <w:r>
        <w:br/>
      </w:r>
      <w:r>
        <w:rPr>
          <w:rFonts w:ascii="Times New Roman"/>
          <w:b w:val="false"/>
          <w:i w:val="false"/>
          <w:color w:val="000000"/>
          <w:sz w:val="28"/>
        </w:rPr>
        <w:t>
                             ников ВОВ составит 22819        Республики
</w:t>
      </w:r>
      <w:r>
        <w:br/>
      </w:r>
      <w:r>
        <w:rPr>
          <w:rFonts w:ascii="Times New Roman"/>
          <w:b w:val="false"/>
          <w:i w:val="false"/>
          <w:color w:val="000000"/>
          <w:sz w:val="28"/>
        </w:rPr>
        <w:t>
                             человек.                        Казахстан
</w:t>
      </w:r>
    </w:p>
    <w:p>
      <w:pPr>
        <w:spacing w:after="0"/>
        <w:ind w:left="0"/>
        <w:jc w:val="both"/>
      </w:pPr>
      <w:r>
        <w:rPr>
          <w:rFonts w:ascii="Times New Roman"/>
          <w:b w:val="false"/>
          <w:i w:val="false"/>
          <w:color w:val="000000"/>
          <w:sz w:val="28"/>
        </w:rPr>
        <w:t>
4          102  Лица, при-   Своевременная выплата    В те-  Министерство
</w:t>
      </w:r>
      <w:r>
        <w:br/>
      </w:r>
      <w:r>
        <w:rPr>
          <w:rFonts w:ascii="Times New Roman"/>
          <w:b w:val="false"/>
          <w:i w:val="false"/>
          <w:color w:val="000000"/>
          <w:sz w:val="28"/>
        </w:rPr>
        <w:t>
                равненные к  специальных государст-   чение  труда и
</w:t>
      </w:r>
      <w:r>
        <w:br/>
      </w:r>
      <w:r>
        <w:rPr>
          <w:rFonts w:ascii="Times New Roman"/>
          <w:b w:val="false"/>
          <w:i w:val="false"/>
          <w:color w:val="000000"/>
          <w:sz w:val="28"/>
        </w:rPr>
        <w:t>
                инвалидам    венных пособий.          года   социальной
</w:t>
      </w:r>
      <w:r>
        <w:br/>
      </w:r>
      <w:r>
        <w:rPr>
          <w:rFonts w:ascii="Times New Roman"/>
          <w:b w:val="false"/>
          <w:i w:val="false"/>
          <w:color w:val="000000"/>
          <w:sz w:val="28"/>
        </w:rPr>
        <w:t>
                ВОВ          Прогнозируемая среднего-        защиты
</w:t>
      </w:r>
      <w:r>
        <w:br/>
      </w:r>
      <w:r>
        <w:rPr>
          <w:rFonts w:ascii="Times New Roman"/>
          <w:b w:val="false"/>
          <w:i w:val="false"/>
          <w:color w:val="000000"/>
          <w:sz w:val="28"/>
        </w:rPr>
        <w:t>
                             довая численность лиц,          населения
</w:t>
      </w:r>
      <w:r>
        <w:br/>
      </w:r>
      <w:r>
        <w:rPr>
          <w:rFonts w:ascii="Times New Roman"/>
          <w:b w:val="false"/>
          <w:i w:val="false"/>
          <w:color w:val="000000"/>
          <w:sz w:val="28"/>
        </w:rPr>
        <w:t>
                             приравненных к инвалидам        Республики
</w:t>
      </w:r>
      <w:r>
        <w:br/>
      </w:r>
      <w:r>
        <w:rPr>
          <w:rFonts w:ascii="Times New Roman"/>
          <w:b w:val="false"/>
          <w:i w:val="false"/>
          <w:color w:val="000000"/>
          <w:sz w:val="28"/>
        </w:rPr>
        <w:t>
                             ВОВ, составит 18512             Казахстан
</w:t>
      </w:r>
      <w:r>
        <w:br/>
      </w:r>
      <w:r>
        <w:rPr>
          <w:rFonts w:ascii="Times New Roman"/>
          <w:b w:val="false"/>
          <w:i w:val="false"/>
          <w:color w:val="000000"/>
          <w:sz w:val="28"/>
        </w:rPr>
        <w:t>
                             человек.
</w:t>
      </w:r>
    </w:p>
    <w:p>
      <w:pPr>
        <w:spacing w:after="0"/>
        <w:ind w:left="0"/>
        <w:jc w:val="both"/>
      </w:pPr>
      <w:r>
        <w:rPr>
          <w:rFonts w:ascii="Times New Roman"/>
          <w:b w:val="false"/>
          <w:i w:val="false"/>
          <w:color w:val="000000"/>
          <w:sz w:val="28"/>
        </w:rPr>
        <w:t>
5          103  Лица, при-   Своевременная выплата    В те-  Министерство
</w:t>
      </w:r>
      <w:r>
        <w:br/>
      </w:r>
      <w:r>
        <w:rPr>
          <w:rFonts w:ascii="Times New Roman"/>
          <w:b w:val="false"/>
          <w:i w:val="false"/>
          <w:color w:val="000000"/>
          <w:sz w:val="28"/>
        </w:rPr>
        <w:t>
                равненные    специальных государст-   чение  труда и
</w:t>
      </w:r>
      <w:r>
        <w:br/>
      </w:r>
      <w:r>
        <w:rPr>
          <w:rFonts w:ascii="Times New Roman"/>
          <w:b w:val="false"/>
          <w:i w:val="false"/>
          <w:color w:val="000000"/>
          <w:sz w:val="28"/>
        </w:rPr>
        <w:t>
                к участникам венных пособий.          года   социальной
</w:t>
      </w:r>
      <w:r>
        <w:br/>
      </w:r>
      <w:r>
        <w:rPr>
          <w:rFonts w:ascii="Times New Roman"/>
          <w:b w:val="false"/>
          <w:i w:val="false"/>
          <w:color w:val="000000"/>
          <w:sz w:val="28"/>
        </w:rPr>
        <w:t>
                ВОВ          Прогнозируемая среднего-        защиты
</w:t>
      </w:r>
      <w:r>
        <w:br/>
      </w:r>
      <w:r>
        <w:rPr>
          <w:rFonts w:ascii="Times New Roman"/>
          <w:b w:val="false"/>
          <w:i w:val="false"/>
          <w:color w:val="000000"/>
          <w:sz w:val="28"/>
        </w:rPr>
        <w:t>
                             довая численность лиц,          населения
</w:t>
      </w:r>
      <w:r>
        <w:br/>
      </w:r>
      <w:r>
        <w:rPr>
          <w:rFonts w:ascii="Times New Roman"/>
          <w:b w:val="false"/>
          <w:i w:val="false"/>
          <w:color w:val="000000"/>
          <w:sz w:val="28"/>
        </w:rPr>
        <w:t>
                             приравненных к участни-         Республики
</w:t>
      </w:r>
      <w:r>
        <w:br/>
      </w:r>
      <w:r>
        <w:rPr>
          <w:rFonts w:ascii="Times New Roman"/>
          <w:b w:val="false"/>
          <w:i w:val="false"/>
          <w:color w:val="000000"/>
          <w:sz w:val="28"/>
        </w:rPr>
        <w:t>
                             кам ВОВ, составит 28100         Казахстан
</w:t>
      </w:r>
      <w:r>
        <w:br/>
      </w:r>
      <w:r>
        <w:rPr>
          <w:rFonts w:ascii="Times New Roman"/>
          <w:b w:val="false"/>
          <w:i w:val="false"/>
          <w:color w:val="000000"/>
          <w:sz w:val="28"/>
        </w:rPr>
        <w:t>
                             человек.
</w:t>
      </w:r>
    </w:p>
    <w:p>
      <w:pPr>
        <w:spacing w:after="0"/>
        <w:ind w:left="0"/>
        <w:jc w:val="both"/>
      </w:pPr>
      <w:r>
        <w:rPr>
          <w:rFonts w:ascii="Times New Roman"/>
          <w:b w:val="false"/>
          <w:i w:val="false"/>
          <w:color w:val="000000"/>
          <w:sz w:val="28"/>
        </w:rPr>
        <w:t>
6          104  Вдовы вои-   Своевременная выплата    В те-  Министерство
</w:t>
      </w:r>
      <w:r>
        <w:br/>
      </w:r>
      <w:r>
        <w:rPr>
          <w:rFonts w:ascii="Times New Roman"/>
          <w:b w:val="false"/>
          <w:i w:val="false"/>
          <w:color w:val="000000"/>
          <w:sz w:val="28"/>
        </w:rPr>
        <w:t>
                нов, погиб-  специальных государст-   чение  труда и
</w:t>
      </w:r>
      <w:r>
        <w:br/>
      </w:r>
      <w:r>
        <w:rPr>
          <w:rFonts w:ascii="Times New Roman"/>
          <w:b w:val="false"/>
          <w:i w:val="false"/>
          <w:color w:val="000000"/>
          <w:sz w:val="28"/>
        </w:rPr>
        <w:t>
                ших в ВОВ    венных пособий.          года   социальной
</w:t>
      </w:r>
      <w:r>
        <w:br/>
      </w:r>
      <w:r>
        <w:rPr>
          <w:rFonts w:ascii="Times New Roman"/>
          <w:b w:val="false"/>
          <w:i w:val="false"/>
          <w:color w:val="000000"/>
          <w:sz w:val="28"/>
        </w:rPr>
        <w:t>
                             Прогнозируемая среднего-        защиты
</w:t>
      </w:r>
      <w:r>
        <w:br/>
      </w:r>
      <w:r>
        <w:rPr>
          <w:rFonts w:ascii="Times New Roman"/>
          <w:b w:val="false"/>
          <w:i w:val="false"/>
          <w:color w:val="000000"/>
          <w:sz w:val="28"/>
        </w:rPr>
        <w:t>
                             довая численность вдов          населения
</w:t>
      </w:r>
      <w:r>
        <w:br/>
      </w:r>
      <w:r>
        <w:rPr>
          <w:rFonts w:ascii="Times New Roman"/>
          <w:b w:val="false"/>
          <w:i w:val="false"/>
          <w:color w:val="000000"/>
          <w:sz w:val="28"/>
        </w:rPr>
        <w:t>
                             воинов, погибших в ВОВ,         Республики
</w:t>
      </w:r>
      <w:r>
        <w:br/>
      </w:r>
      <w:r>
        <w:rPr>
          <w:rFonts w:ascii="Times New Roman"/>
          <w:b w:val="false"/>
          <w:i w:val="false"/>
          <w:color w:val="000000"/>
          <w:sz w:val="28"/>
        </w:rPr>
        <w:t>
                             составит 3800 человек.          Казахстан
</w:t>
      </w:r>
    </w:p>
    <w:p>
      <w:pPr>
        <w:spacing w:after="0"/>
        <w:ind w:left="0"/>
        <w:jc w:val="both"/>
      </w:pPr>
      <w:r>
        <w:rPr>
          <w:rFonts w:ascii="Times New Roman"/>
          <w:b w:val="false"/>
          <w:i w:val="false"/>
          <w:color w:val="000000"/>
          <w:sz w:val="28"/>
        </w:rPr>
        <w:t>
7          105  Жены (мужья) Своевременная выплата    В те-  Министерство
</w:t>
      </w:r>
      <w:r>
        <w:br/>
      </w:r>
      <w:r>
        <w:rPr>
          <w:rFonts w:ascii="Times New Roman"/>
          <w:b w:val="false"/>
          <w:i w:val="false"/>
          <w:color w:val="000000"/>
          <w:sz w:val="28"/>
        </w:rPr>
        <w:t>
                умерших ин-  специальных государст-   чение  труда и
</w:t>
      </w:r>
      <w:r>
        <w:br/>
      </w:r>
      <w:r>
        <w:rPr>
          <w:rFonts w:ascii="Times New Roman"/>
          <w:b w:val="false"/>
          <w:i w:val="false"/>
          <w:color w:val="000000"/>
          <w:sz w:val="28"/>
        </w:rPr>
        <w:t>
                валидов ВОВ  венных пособий.          года   социальной
</w:t>
      </w:r>
      <w:r>
        <w:br/>
      </w:r>
      <w:r>
        <w:rPr>
          <w:rFonts w:ascii="Times New Roman"/>
          <w:b w:val="false"/>
          <w:i w:val="false"/>
          <w:color w:val="000000"/>
          <w:sz w:val="28"/>
        </w:rPr>
        <w:t>
                             Прогнозируемая среднего-        защиты
</w:t>
      </w:r>
      <w:r>
        <w:br/>
      </w:r>
      <w:r>
        <w:rPr>
          <w:rFonts w:ascii="Times New Roman"/>
          <w:b w:val="false"/>
          <w:i w:val="false"/>
          <w:color w:val="000000"/>
          <w:sz w:val="28"/>
        </w:rPr>
        <w:t>
                             довая численность жен           населения
</w:t>
      </w:r>
      <w:r>
        <w:br/>
      </w:r>
      <w:r>
        <w:rPr>
          <w:rFonts w:ascii="Times New Roman"/>
          <w:b w:val="false"/>
          <w:i w:val="false"/>
          <w:color w:val="000000"/>
          <w:sz w:val="28"/>
        </w:rPr>
        <w:t>
                             (мужей) умерших инвали-         Республики
</w:t>
      </w:r>
      <w:r>
        <w:br/>
      </w:r>
      <w:r>
        <w:rPr>
          <w:rFonts w:ascii="Times New Roman"/>
          <w:b w:val="false"/>
          <w:i w:val="false"/>
          <w:color w:val="000000"/>
          <w:sz w:val="28"/>
        </w:rPr>
        <w:t>
                             дов ВОВ составит 22288          Казахстан
</w:t>
      </w:r>
      <w:r>
        <w:br/>
      </w:r>
      <w:r>
        <w:rPr>
          <w:rFonts w:ascii="Times New Roman"/>
          <w:b w:val="false"/>
          <w:i w:val="false"/>
          <w:color w:val="000000"/>
          <w:sz w:val="28"/>
        </w:rPr>
        <w:t>
                             человек.
</w:t>
      </w:r>
    </w:p>
    <w:p>
      <w:pPr>
        <w:spacing w:after="0"/>
        <w:ind w:left="0"/>
        <w:jc w:val="both"/>
      </w:pPr>
      <w:r>
        <w:rPr>
          <w:rFonts w:ascii="Times New Roman"/>
          <w:b w:val="false"/>
          <w:i w:val="false"/>
          <w:color w:val="000000"/>
          <w:sz w:val="28"/>
        </w:rPr>
        <w:t>
8          106  Герои Совет- Своевременная выплата    В те-  Министерство
</w:t>
      </w:r>
      <w:r>
        <w:br/>
      </w:r>
      <w:r>
        <w:rPr>
          <w:rFonts w:ascii="Times New Roman"/>
          <w:b w:val="false"/>
          <w:i w:val="false"/>
          <w:color w:val="000000"/>
          <w:sz w:val="28"/>
        </w:rPr>
        <w:t>
                ского Союза, специальных государст-   чение  труда и
</w:t>
      </w:r>
      <w:r>
        <w:br/>
      </w:r>
      <w:r>
        <w:rPr>
          <w:rFonts w:ascii="Times New Roman"/>
          <w:b w:val="false"/>
          <w:i w:val="false"/>
          <w:color w:val="000000"/>
          <w:sz w:val="28"/>
        </w:rPr>
        <w:t>
                Герои Социа- венных пособий.          года   социальной
</w:t>
      </w:r>
      <w:r>
        <w:br/>
      </w:r>
      <w:r>
        <w:rPr>
          <w:rFonts w:ascii="Times New Roman"/>
          <w:b w:val="false"/>
          <w:i w:val="false"/>
          <w:color w:val="000000"/>
          <w:sz w:val="28"/>
        </w:rPr>
        <w:t>
                листического Прогнозируемая среднего-        защиты
</w:t>
      </w:r>
      <w:r>
        <w:br/>
      </w:r>
      <w:r>
        <w:rPr>
          <w:rFonts w:ascii="Times New Roman"/>
          <w:b w:val="false"/>
          <w:i w:val="false"/>
          <w:color w:val="000000"/>
          <w:sz w:val="28"/>
        </w:rPr>
        <w:t>
                труда, кава- довая численность Героев        населения
</w:t>
      </w:r>
      <w:r>
        <w:br/>
      </w:r>
      <w:r>
        <w:rPr>
          <w:rFonts w:ascii="Times New Roman"/>
          <w:b w:val="false"/>
          <w:i w:val="false"/>
          <w:color w:val="000000"/>
          <w:sz w:val="28"/>
        </w:rPr>
        <w:t>
                леры орденов СССР, Героев Соц.труда,         Республики
</w:t>
      </w:r>
      <w:r>
        <w:br/>
      </w:r>
      <w:r>
        <w:rPr>
          <w:rFonts w:ascii="Times New Roman"/>
          <w:b w:val="false"/>
          <w:i w:val="false"/>
          <w:color w:val="000000"/>
          <w:sz w:val="28"/>
        </w:rPr>
        <w:t>
                Славы трех   кавалеров орденов Славы         Казахстан
</w:t>
      </w:r>
      <w:r>
        <w:br/>
      </w:r>
      <w:r>
        <w:rPr>
          <w:rFonts w:ascii="Times New Roman"/>
          <w:b w:val="false"/>
          <w:i w:val="false"/>
          <w:color w:val="000000"/>
          <w:sz w:val="28"/>
        </w:rPr>
        <w:t>
                степеней,    трех степеней, трудовой
</w:t>
      </w:r>
      <w:r>
        <w:br/>
      </w:r>
      <w:r>
        <w:rPr>
          <w:rFonts w:ascii="Times New Roman"/>
          <w:b w:val="false"/>
          <w:i w:val="false"/>
          <w:color w:val="000000"/>
          <w:sz w:val="28"/>
        </w:rPr>
        <w:t>
                Трудовой     Славы трех степеней сос-
</w:t>
      </w:r>
      <w:r>
        <w:br/>
      </w:r>
      <w:r>
        <w:rPr>
          <w:rFonts w:ascii="Times New Roman"/>
          <w:b w:val="false"/>
          <w:i w:val="false"/>
          <w:color w:val="000000"/>
          <w:sz w:val="28"/>
        </w:rPr>
        <w:t>
                Славы трех   тавит 343 человек.
</w:t>
      </w:r>
      <w:r>
        <w:br/>
      </w:r>
      <w:r>
        <w:rPr>
          <w:rFonts w:ascii="Times New Roman"/>
          <w:b w:val="false"/>
          <w:i w:val="false"/>
          <w:color w:val="000000"/>
          <w:sz w:val="28"/>
        </w:rPr>
        <w:t>
                степеней
</w:t>
      </w:r>
    </w:p>
    <w:p>
      <w:pPr>
        <w:spacing w:after="0"/>
        <w:ind w:left="0"/>
        <w:jc w:val="both"/>
      </w:pPr>
      <w:r>
        <w:rPr>
          <w:rFonts w:ascii="Times New Roman"/>
          <w:b w:val="false"/>
          <w:i w:val="false"/>
          <w:color w:val="000000"/>
          <w:sz w:val="28"/>
        </w:rPr>
        <w:t>
9          107  Семьи погиб- Своевременная выплата    В те-  Министерство
</w:t>
      </w:r>
      <w:r>
        <w:br/>
      </w:r>
      <w:r>
        <w:rPr>
          <w:rFonts w:ascii="Times New Roman"/>
          <w:b w:val="false"/>
          <w:i w:val="false"/>
          <w:color w:val="000000"/>
          <w:sz w:val="28"/>
        </w:rPr>
        <w:t>
                ших (умер-   специальных государст-   чение  труда и
</w:t>
      </w:r>
      <w:r>
        <w:br/>
      </w:r>
      <w:r>
        <w:rPr>
          <w:rFonts w:ascii="Times New Roman"/>
          <w:b w:val="false"/>
          <w:i w:val="false"/>
          <w:color w:val="000000"/>
          <w:sz w:val="28"/>
        </w:rPr>
        <w:t>
                ших), про-   венных пособий.          года   социальной
</w:t>
      </w:r>
      <w:r>
        <w:br/>
      </w:r>
      <w:r>
        <w:rPr>
          <w:rFonts w:ascii="Times New Roman"/>
          <w:b w:val="false"/>
          <w:i w:val="false"/>
          <w:color w:val="000000"/>
          <w:sz w:val="28"/>
        </w:rPr>
        <w:t>
                павших без   Прогнозируемая среднего-        защиты
</w:t>
      </w:r>
      <w:r>
        <w:br/>
      </w:r>
      <w:r>
        <w:rPr>
          <w:rFonts w:ascii="Times New Roman"/>
          <w:b w:val="false"/>
          <w:i w:val="false"/>
          <w:color w:val="000000"/>
          <w:sz w:val="28"/>
        </w:rPr>
        <w:t>
                вести)       довая численность семей         населения
</w:t>
      </w:r>
      <w:r>
        <w:br/>
      </w:r>
      <w:r>
        <w:rPr>
          <w:rFonts w:ascii="Times New Roman"/>
          <w:b w:val="false"/>
          <w:i w:val="false"/>
          <w:color w:val="000000"/>
          <w:sz w:val="28"/>
        </w:rPr>
        <w:t>
                военнослужа- погибших (умерших, про-         Республики
</w:t>
      </w:r>
      <w:r>
        <w:br/>
      </w:r>
      <w:r>
        <w:rPr>
          <w:rFonts w:ascii="Times New Roman"/>
          <w:b w:val="false"/>
          <w:i w:val="false"/>
          <w:color w:val="000000"/>
          <w:sz w:val="28"/>
        </w:rPr>
        <w:t>
                щих, сотруд- павших без вести) военно-       Казахстан
</w:t>
      </w:r>
      <w:r>
        <w:br/>
      </w:r>
      <w:r>
        <w:rPr>
          <w:rFonts w:ascii="Times New Roman"/>
          <w:b w:val="false"/>
          <w:i w:val="false"/>
          <w:color w:val="000000"/>
          <w:sz w:val="28"/>
        </w:rPr>
        <w:t>
                ников орга-  служащих, сотрудников
</w:t>
      </w:r>
      <w:r>
        <w:br/>
      </w:r>
      <w:r>
        <w:rPr>
          <w:rFonts w:ascii="Times New Roman"/>
          <w:b w:val="false"/>
          <w:i w:val="false"/>
          <w:color w:val="000000"/>
          <w:sz w:val="28"/>
        </w:rPr>
        <w:t>
                нов внутрен- органов внутренних дел и
</w:t>
      </w:r>
      <w:r>
        <w:br/>
      </w:r>
      <w:r>
        <w:rPr>
          <w:rFonts w:ascii="Times New Roman"/>
          <w:b w:val="false"/>
          <w:i w:val="false"/>
          <w:color w:val="000000"/>
          <w:sz w:val="28"/>
        </w:rPr>
        <w:t>
                них дел и    лиц, погибших при ликви-
</w:t>
      </w:r>
      <w:r>
        <w:br/>
      </w:r>
      <w:r>
        <w:rPr>
          <w:rFonts w:ascii="Times New Roman"/>
          <w:b w:val="false"/>
          <w:i w:val="false"/>
          <w:color w:val="000000"/>
          <w:sz w:val="28"/>
        </w:rPr>
        <w:t>
                лиц, погиб-  дации последствий ката-
</w:t>
      </w:r>
      <w:r>
        <w:br/>
      </w:r>
      <w:r>
        <w:rPr>
          <w:rFonts w:ascii="Times New Roman"/>
          <w:b w:val="false"/>
          <w:i w:val="false"/>
          <w:color w:val="000000"/>
          <w:sz w:val="28"/>
        </w:rPr>
        <w:t>
                ших при лик- строфы на ЧАЭС, составит
</w:t>
      </w:r>
      <w:r>
        <w:br/>
      </w:r>
      <w:r>
        <w:rPr>
          <w:rFonts w:ascii="Times New Roman"/>
          <w:b w:val="false"/>
          <w:i w:val="false"/>
          <w:color w:val="000000"/>
          <w:sz w:val="28"/>
        </w:rPr>
        <w:t>
                видации пос- 17945 человек.
</w:t>
      </w:r>
      <w:r>
        <w:br/>
      </w:r>
      <w:r>
        <w:rPr>
          <w:rFonts w:ascii="Times New Roman"/>
          <w:b w:val="false"/>
          <w:i w:val="false"/>
          <w:color w:val="000000"/>
          <w:sz w:val="28"/>
        </w:rPr>
        <w:t>
                ледствий
</w:t>
      </w:r>
      <w:r>
        <w:br/>
      </w:r>
      <w:r>
        <w:rPr>
          <w:rFonts w:ascii="Times New Roman"/>
          <w:b w:val="false"/>
          <w:i w:val="false"/>
          <w:color w:val="000000"/>
          <w:sz w:val="28"/>
        </w:rPr>
        <w:t>
                катастрофы
</w:t>
      </w:r>
      <w:r>
        <w:br/>
      </w:r>
      <w:r>
        <w:rPr>
          <w:rFonts w:ascii="Times New Roman"/>
          <w:b w:val="false"/>
          <w:i w:val="false"/>
          <w:color w:val="000000"/>
          <w:sz w:val="28"/>
        </w:rPr>
        <w:t>
                на ЧАЭС
</w:t>
      </w:r>
    </w:p>
    <w:p>
      <w:pPr>
        <w:spacing w:after="0"/>
        <w:ind w:left="0"/>
        <w:jc w:val="both"/>
      </w:pPr>
      <w:r>
        <w:rPr>
          <w:rFonts w:ascii="Times New Roman"/>
          <w:b w:val="false"/>
          <w:i w:val="false"/>
          <w:color w:val="000000"/>
          <w:sz w:val="28"/>
        </w:rPr>
        <w:t>
10         108  Труженики    Своевременная выплата    В те-  Министерство
</w:t>
      </w:r>
      <w:r>
        <w:br/>
      </w:r>
      <w:r>
        <w:rPr>
          <w:rFonts w:ascii="Times New Roman"/>
          <w:b w:val="false"/>
          <w:i w:val="false"/>
          <w:color w:val="000000"/>
          <w:sz w:val="28"/>
        </w:rPr>
        <w:t>
                тыла в годы  специальных государст-   чение  труда и
</w:t>
      </w:r>
      <w:r>
        <w:br/>
      </w:r>
      <w:r>
        <w:rPr>
          <w:rFonts w:ascii="Times New Roman"/>
          <w:b w:val="false"/>
          <w:i w:val="false"/>
          <w:color w:val="000000"/>
          <w:sz w:val="28"/>
        </w:rPr>
        <w:t>
                Великой Оте- венных пособий.          года   социальной
</w:t>
      </w:r>
      <w:r>
        <w:br/>
      </w:r>
      <w:r>
        <w:rPr>
          <w:rFonts w:ascii="Times New Roman"/>
          <w:b w:val="false"/>
          <w:i w:val="false"/>
          <w:color w:val="000000"/>
          <w:sz w:val="28"/>
        </w:rPr>
        <w:t>
                чественной   Прогнозируемая среднего-        защиты
</w:t>
      </w:r>
      <w:r>
        <w:br/>
      </w:r>
      <w:r>
        <w:rPr>
          <w:rFonts w:ascii="Times New Roman"/>
          <w:b w:val="false"/>
          <w:i w:val="false"/>
          <w:color w:val="000000"/>
          <w:sz w:val="28"/>
        </w:rPr>
        <w:t>
                войны        довая численность лиц,          населения
</w:t>
      </w:r>
      <w:r>
        <w:br/>
      </w:r>
      <w:r>
        <w:rPr>
          <w:rFonts w:ascii="Times New Roman"/>
          <w:b w:val="false"/>
          <w:i w:val="false"/>
          <w:color w:val="000000"/>
          <w:sz w:val="28"/>
        </w:rPr>
        <w:t>
                             награжденных орденами           Республики
</w:t>
      </w:r>
      <w:r>
        <w:br/>
      </w:r>
      <w:r>
        <w:rPr>
          <w:rFonts w:ascii="Times New Roman"/>
          <w:b w:val="false"/>
          <w:i w:val="false"/>
          <w:color w:val="000000"/>
          <w:sz w:val="28"/>
        </w:rPr>
        <w:t>
                             и медалями бывшего Союза        Казахстан
</w:t>
      </w:r>
      <w:r>
        <w:br/>
      </w:r>
      <w:r>
        <w:rPr>
          <w:rFonts w:ascii="Times New Roman"/>
          <w:b w:val="false"/>
          <w:i w:val="false"/>
          <w:color w:val="000000"/>
          <w:sz w:val="28"/>
        </w:rPr>
        <w:t>
                             ССР за самоотверженный
</w:t>
      </w:r>
      <w:r>
        <w:br/>
      </w:r>
      <w:r>
        <w:rPr>
          <w:rFonts w:ascii="Times New Roman"/>
          <w:b w:val="false"/>
          <w:i w:val="false"/>
          <w:color w:val="000000"/>
          <w:sz w:val="28"/>
        </w:rPr>
        <w:t>
                             труд и безупречную воин-
</w:t>
      </w:r>
      <w:r>
        <w:br/>
      </w:r>
      <w:r>
        <w:rPr>
          <w:rFonts w:ascii="Times New Roman"/>
          <w:b w:val="false"/>
          <w:i w:val="false"/>
          <w:color w:val="000000"/>
          <w:sz w:val="28"/>
        </w:rPr>
        <w:t>
                             скую службу в тылу в
</w:t>
      </w:r>
      <w:r>
        <w:br/>
      </w:r>
      <w:r>
        <w:rPr>
          <w:rFonts w:ascii="Times New Roman"/>
          <w:b w:val="false"/>
          <w:i w:val="false"/>
          <w:color w:val="000000"/>
          <w:sz w:val="28"/>
        </w:rPr>
        <w:t>
                             годы Великой Отечествен-
</w:t>
      </w:r>
      <w:r>
        <w:br/>
      </w:r>
      <w:r>
        <w:rPr>
          <w:rFonts w:ascii="Times New Roman"/>
          <w:b w:val="false"/>
          <w:i w:val="false"/>
          <w:color w:val="000000"/>
          <w:sz w:val="28"/>
        </w:rPr>
        <w:t>
                             ной войны, а также лиц,
</w:t>
      </w:r>
      <w:r>
        <w:br/>
      </w:r>
      <w:r>
        <w:rPr>
          <w:rFonts w:ascii="Times New Roman"/>
          <w:b w:val="false"/>
          <w:i w:val="false"/>
          <w:color w:val="000000"/>
          <w:sz w:val="28"/>
        </w:rPr>
        <w:t>
                             проработавших (прослу-
</w:t>
      </w:r>
      <w:r>
        <w:br/>
      </w:r>
      <w:r>
        <w:rPr>
          <w:rFonts w:ascii="Times New Roman"/>
          <w:b w:val="false"/>
          <w:i w:val="false"/>
          <w:color w:val="000000"/>
          <w:sz w:val="28"/>
        </w:rPr>
        <w:t>
                             живших) не менее 6 меся-
</w:t>
      </w:r>
      <w:r>
        <w:br/>
      </w:r>
      <w:r>
        <w:rPr>
          <w:rFonts w:ascii="Times New Roman"/>
          <w:b w:val="false"/>
          <w:i w:val="false"/>
          <w:color w:val="000000"/>
          <w:sz w:val="28"/>
        </w:rPr>
        <w:t>
                             цев с 22 июня 1941 года
</w:t>
      </w:r>
      <w:r>
        <w:br/>
      </w:r>
      <w:r>
        <w:rPr>
          <w:rFonts w:ascii="Times New Roman"/>
          <w:b w:val="false"/>
          <w:i w:val="false"/>
          <w:color w:val="000000"/>
          <w:sz w:val="28"/>
        </w:rPr>
        <w:t>
                             по 9 мая 1945 года и не
</w:t>
      </w:r>
      <w:r>
        <w:br/>
      </w:r>
      <w:r>
        <w:rPr>
          <w:rFonts w:ascii="Times New Roman"/>
          <w:b w:val="false"/>
          <w:i w:val="false"/>
          <w:color w:val="000000"/>
          <w:sz w:val="28"/>
        </w:rPr>
        <w:t>
                             награжденных орденами и
</w:t>
      </w:r>
      <w:r>
        <w:br/>
      </w:r>
      <w:r>
        <w:rPr>
          <w:rFonts w:ascii="Times New Roman"/>
          <w:b w:val="false"/>
          <w:i w:val="false"/>
          <w:color w:val="000000"/>
          <w:sz w:val="28"/>
        </w:rPr>
        <w:t>
                             медалями бывшего Союза
</w:t>
      </w:r>
      <w:r>
        <w:br/>
      </w:r>
      <w:r>
        <w:rPr>
          <w:rFonts w:ascii="Times New Roman"/>
          <w:b w:val="false"/>
          <w:i w:val="false"/>
          <w:color w:val="000000"/>
          <w:sz w:val="28"/>
        </w:rPr>
        <w:t>
                             ССР за самоотверженный
</w:t>
      </w:r>
      <w:r>
        <w:br/>
      </w:r>
      <w:r>
        <w:rPr>
          <w:rFonts w:ascii="Times New Roman"/>
          <w:b w:val="false"/>
          <w:i w:val="false"/>
          <w:color w:val="000000"/>
          <w:sz w:val="28"/>
        </w:rPr>
        <w:t>
                             труд и безупречную воин-
</w:t>
      </w:r>
      <w:r>
        <w:br/>
      </w:r>
      <w:r>
        <w:rPr>
          <w:rFonts w:ascii="Times New Roman"/>
          <w:b w:val="false"/>
          <w:i w:val="false"/>
          <w:color w:val="000000"/>
          <w:sz w:val="28"/>
        </w:rPr>
        <w:t>
                             скую службу в тылу в
</w:t>
      </w:r>
      <w:r>
        <w:br/>
      </w:r>
      <w:r>
        <w:rPr>
          <w:rFonts w:ascii="Times New Roman"/>
          <w:b w:val="false"/>
          <w:i w:val="false"/>
          <w:color w:val="000000"/>
          <w:sz w:val="28"/>
        </w:rPr>
        <w:t>
                             годы Великой Отечествен-
</w:t>
      </w:r>
      <w:r>
        <w:br/>
      </w:r>
      <w:r>
        <w:rPr>
          <w:rFonts w:ascii="Times New Roman"/>
          <w:b w:val="false"/>
          <w:i w:val="false"/>
          <w:color w:val="000000"/>
          <w:sz w:val="28"/>
        </w:rPr>
        <w:t>
                             ной войны, составит
</w:t>
      </w:r>
      <w:r>
        <w:br/>
      </w:r>
      <w:r>
        <w:rPr>
          <w:rFonts w:ascii="Times New Roman"/>
          <w:b w:val="false"/>
          <w:i w:val="false"/>
          <w:color w:val="000000"/>
          <w:sz w:val="28"/>
        </w:rPr>
        <w:t>
                             118149 человек.
</w:t>
      </w:r>
    </w:p>
    <w:p>
      <w:pPr>
        <w:spacing w:after="0"/>
        <w:ind w:left="0"/>
        <w:jc w:val="both"/>
      </w:pPr>
      <w:r>
        <w:rPr>
          <w:rFonts w:ascii="Times New Roman"/>
          <w:b w:val="false"/>
          <w:i w:val="false"/>
          <w:color w:val="000000"/>
          <w:sz w:val="28"/>
        </w:rPr>
        <w:t>
11         109  Участники    Своевременная выплата    В те-  Министерство
</w:t>
      </w:r>
      <w:r>
        <w:br/>
      </w:r>
      <w:r>
        <w:rPr>
          <w:rFonts w:ascii="Times New Roman"/>
          <w:b w:val="false"/>
          <w:i w:val="false"/>
          <w:color w:val="000000"/>
          <w:sz w:val="28"/>
        </w:rPr>
        <w:t>
                ликвидации   специальных государст-   чение  труда и
</w:t>
      </w:r>
      <w:r>
        <w:br/>
      </w:r>
      <w:r>
        <w:rPr>
          <w:rFonts w:ascii="Times New Roman"/>
          <w:b w:val="false"/>
          <w:i w:val="false"/>
          <w:color w:val="000000"/>
          <w:sz w:val="28"/>
        </w:rPr>
        <w:t>
                последствий  венных пособий.          года   социальной
</w:t>
      </w:r>
      <w:r>
        <w:br/>
      </w:r>
      <w:r>
        <w:rPr>
          <w:rFonts w:ascii="Times New Roman"/>
          <w:b w:val="false"/>
          <w:i w:val="false"/>
          <w:color w:val="000000"/>
          <w:sz w:val="28"/>
        </w:rPr>
        <w:t>
                катастрофы   Прогнозируемая среднего-        защиты
</w:t>
      </w:r>
      <w:r>
        <w:br/>
      </w:r>
      <w:r>
        <w:rPr>
          <w:rFonts w:ascii="Times New Roman"/>
          <w:b w:val="false"/>
          <w:i w:val="false"/>
          <w:color w:val="000000"/>
          <w:sz w:val="28"/>
        </w:rPr>
        <w:t>
                на ЧАЭС,     довая численность участ-        населения
</w:t>
      </w:r>
      <w:r>
        <w:br/>
      </w:r>
      <w:r>
        <w:rPr>
          <w:rFonts w:ascii="Times New Roman"/>
          <w:b w:val="false"/>
          <w:i w:val="false"/>
          <w:color w:val="000000"/>
          <w:sz w:val="28"/>
        </w:rPr>
        <w:t>
                эвакуирован- ников ликвидации послед-        Республики
</w:t>
      </w:r>
      <w:r>
        <w:br/>
      </w:r>
      <w:r>
        <w:rPr>
          <w:rFonts w:ascii="Times New Roman"/>
          <w:b w:val="false"/>
          <w:i w:val="false"/>
          <w:color w:val="000000"/>
          <w:sz w:val="28"/>
        </w:rPr>
        <w:t>
                ных из зон   ствий катастрофы на             Казахстан
</w:t>
      </w:r>
      <w:r>
        <w:br/>
      </w:r>
      <w:r>
        <w:rPr>
          <w:rFonts w:ascii="Times New Roman"/>
          <w:b w:val="false"/>
          <w:i w:val="false"/>
          <w:color w:val="000000"/>
          <w:sz w:val="28"/>
        </w:rPr>
        <w:t>
                отчуждения   ЧАЭС, эвакуированных из
</w:t>
      </w:r>
      <w:r>
        <w:br/>
      </w:r>
      <w:r>
        <w:rPr>
          <w:rFonts w:ascii="Times New Roman"/>
          <w:b w:val="false"/>
          <w:i w:val="false"/>
          <w:color w:val="000000"/>
          <w:sz w:val="28"/>
        </w:rPr>
        <w:t>
                и отселения  зон отчуждения и отселе-
</w:t>
      </w:r>
      <w:r>
        <w:br/>
      </w:r>
      <w:r>
        <w:rPr>
          <w:rFonts w:ascii="Times New Roman"/>
          <w:b w:val="false"/>
          <w:i w:val="false"/>
          <w:color w:val="000000"/>
          <w:sz w:val="28"/>
        </w:rPr>
        <w:t>
                в Республику ния в Республику Казах-
</w:t>
      </w:r>
      <w:r>
        <w:br/>
      </w:r>
      <w:r>
        <w:rPr>
          <w:rFonts w:ascii="Times New Roman"/>
          <w:b w:val="false"/>
          <w:i w:val="false"/>
          <w:color w:val="000000"/>
          <w:sz w:val="28"/>
        </w:rPr>
        <w:t>
                Казахстан,   стан, включая детей,
</w:t>
      </w:r>
      <w:r>
        <w:br/>
      </w:r>
      <w:r>
        <w:rPr>
          <w:rFonts w:ascii="Times New Roman"/>
          <w:b w:val="false"/>
          <w:i w:val="false"/>
          <w:color w:val="000000"/>
          <w:sz w:val="28"/>
        </w:rPr>
        <w:t>
                включая де-  которые на день эвакуа-
</w:t>
      </w:r>
      <w:r>
        <w:br/>
      </w:r>
      <w:r>
        <w:rPr>
          <w:rFonts w:ascii="Times New Roman"/>
          <w:b w:val="false"/>
          <w:i w:val="false"/>
          <w:color w:val="000000"/>
          <w:sz w:val="28"/>
        </w:rPr>
        <w:t>
                тей, которые ции находились во внутри-
</w:t>
      </w:r>
      <w:r>
        <w:br/>
      </w:r>
      <w:r>
        <w:rPr>
          <w:rFonts w:ascii="Times New Roman"/>
          <w:b w:val="false"/>
          <w:i w:val="false"/>
          <w:color w:val="000000"/>
          <w:sz w:val="28"/>
        </w:rPr>
        <w:t>
                на день эва- утробном состоянии, сос-
</w:t>
      </w:r>
      <w:r>
        <w:br/>
      </w:r>
      <w:r>
        <w:rPr>
          <w:rFonts w:ascii="Times New Roman"/>
          <w:b w:val="false"/>
          <w:i w:val="false"/>
          <w:color w:val="000000"/>
          <w:sz w:val="28"/>
        </w:rPr>
        <w:t>
                куации нахо- тавит 940 человек.
</w:t>
      </w:r>
      <w:r>
        <w:br/>
      </w:r>
      <w:r>
        <w:rPr>
          <w:rFonts w:ascii="Times New Roman"/>
          <w:b w:val="false"/>
          <w:i w:val="false"/>
          <w:color w:val="000000"/>
          <w:sz w:val="28"/>
        </w:rPr>
        <w:t>
                дились во
</w:t>
      </w:r>
      <w:r>
        <w:br/>
      </w:r>
      <w:r>
        <w:rPr>
          <w:rFonts w:ascii="Times New Roman"/>
          <w:b w:val="false"/>
          <w:i w:val="false"/>
          <w:color w:val="000000"/>
          <w:sz w:val="28"/>
        </w:rPr>
        <w:t>
                внутриутроб-
</w:t>
      </w:r>
      <w:r>
        <w:br/>
      </w:r>
      <w:r>
        <w:rPr>
          <w:rFonts w:ascii="Times New Roman"/>
          <w:b w:val="false"/>
          <w:i w:val="false"/>
          <w:color w:val="000000"/>
          <w:sz w:val="28"/>
        </w:rPr>
        <w:t>
                ном состоя-
</w:t>
      </w:r>
      <w:r>
        <w:br/>
      </w:r>
      <w:r>
        <w:rPr>
          <w:rFonts w:ascii="Times New Roman"/>
          <w:b w:val="false"/>
          <w:i w:val="false"/>
          <w:color w:val="000000"/>
          <w:sz w:val="28"/>
        </w:rPr>
        <w:t>
                нии
</w:t>
      </w:r>
    </w:p>
    <w:p>
      <w:pPr>
        <w:spacing w:after="0"/>
        <w:ind w:left="0"/>
        <w:jc w:val="both"/>
      </w:pPr>
      <w:r>
        <w:rPr>
          <w:rFonts w:ascii="Times New Roman"/>
          <w:b w:val="false"/>
          <w:i w:val="false"/>
          <w:color w:val="000000"/>
          <w:sz w:val="28"/>
        </w:rPr>
        <w:t>
12         110  Инвалиды     Своевременная выплата    В те-  Министерство
</w:t>
      </w:r>
      <w:r>
        <w:br/>
      </w:r>
      <w:r>
        <w:rPr>
          <w:rFonts w:ascii="Times New Roman"/>
          <w:b w:val="false"/>
          <w:i w:val="false"/>
          <w:color w:val="000000"/>
          <w:sz w:val="28"/>
        </w:rPr>
        <w:t>
                I и II групп специальных государст-   чение  труда и
</w:t>
      </w:r>
      <w:r>
        <w:br/>
      </w:r>
      <w:r>
        <w:rPr>
          <w:rFonts w:ascii="Times New Roman"/>
          <w:b w:val="false"/>
          <w:i w:val="false"/>
          <w:color w:val="000000"/>
          <w:sz w:val="28"/>
        </w:rPr>
        <w:t>
                             венных пособий.          года   социальной
</w:t>
      </w:r>
      <w:r>
        <w:br/>
      </w:r>
      <w:r>
        <w:rPr>
          <w:rFonts w:ascii="Times New Roman"/>
          <w:b w:val="false"/>
          <w:i w:val="false"/>
          <w:color w:val="000000"/>
          <w:sz w:val="28"/>
        </w:rPr>
        <w:t>
                             Прогнозируемая среднего-        защиты
</w:t>
      </w:r>
      <w:r>
        <w:br/>
      </w:r>
      <w:r>
        <w:rPr>
          <w:rFonts w:ascii="Times New Roman"/>
          <w:b w:val="false"/>
          <w:i w:val="false"/>
          <w:color w:val="000000"/>
          <w:sz w:val="28"/>
        </w:rPr>
        <w:t>
                             довая численность инва-         населения
</w:t>
      </w:r>
      <w:r>
        <w:br/>
      </w:r>
      <w:r>
        <w:rPr>
          <w:rFonts w:ascii="Times New Roman"/>
          <w:b w:val="false"/>
          <w:i w:val="false"/>
          <w:color w:val="000000"/>
          <w:sz w:val="28"/>
        </w:rPr>
        <w:t>
                             лидов I и II групп, в           Республики
</w:t>
      </w:r>
      <w:r>
        <w:br/>
      </w:r>
      <w:r>
        <w:rPr>
          <w:rFonts w:ascii="Times New Roman"/>
          <w:b w:val="false"/>
          <w:i w:val="false"/>
          <w:color w:val="000000"/>
          <w:sz w:val="28"/>
        </w:rPr>
        <w:t>
                             том числе детей-инвали-         Казахстан
</w:t>
      </w:r>
      <w:r>
        <w:br/>
      </w:r>
      <w:r>
        <w:rPr>
          <w:rFonts w:ascii="Times New Roman"/>
          <w:b w:val="false"/>
          <w:i w:val="false"/>
          <w:color w:val="000000"/>
          <w:sz w:val="28"/>
        </w:rPr>
        <w:t>
                             дов с 16 до 18 лет, сос-
</w:t>
      </w:r>
      <w:r>
        <w:br/>
      </w:r>
      <w:r>
        <w:rPr>
          <w:rFonts w:ascii="Times New Roman"/>
          <w:b w:val="false"/>
          <w:i w:val="false"/>
          <w:color w:val="000000"/>
          <w:sz w:val="28"/>
        </w:rPr>
        <w:t>
                             тавит 283879 человек.
</w:t>
      </w:r>
    </w:p>
    <w:p>
      <w:pPr>
        <w:spacing w:after="0"/>
        <w:ind w:left="0"/>
        <w:jc w:val="both"/>
      </w:pPr>
      <w:r>
        <w:rPr>
          <w:rFonts w:ascii="Times New Roman"/>
          <w:b w:val="false"/>
          <w:i w:val="false"/>
          <w:color w:val="000000"/>
          <w:sz w:val="28"/>
        </w:rPr>
        <w:t>
13         111  Инвалиды III Своевременная выплата    В те-  Министерство
</w:t>
      </w:r>
      <w:r>
        <w:br/>
      </w:r>
      <w:r>
        <w:rPr>
          <w:rFonts w:ascii="Times New Roman"/>
          <w:b w:val="false"/>
          <w:i w:val="false"/>
          <w:color w:val="000000"/>
          <w:sz w:val="28"/>
        </w:rPr>
        <w:t>
                группы       специальных государст-   чение  труда и
</w:t>
      </w:r>
      <w:r>
        <w:br/>
      </w:r>
      <w:r>
        <w:rPr>
          <w:rFonts w:ascii="Times New Roman"/>
          <w:b w:val="false"/>
          <w:i w:val="false"/>
          <w:color w:val="000000"/>
          <w:sz w:val="28"/>
        </w:rPr>
        <w:t>
                             венных пособий.          года   социальной
</w:t>
      </w:r>
      <w:r>
        <w:br/>
      </w:r>
      <w:r>
        <w:rPr>
          <w:rFonts w:ascii="Times New Roman"/>
          <w:b w:val="false"/>
          <w:i w:val="false"/>
          <w:color w:val="000000"/>
          <w:sz w:val="28"/>
        </w:rPr>
        <w:t>
                             Прогнозируемая среднего-        защиты
</w:t>
      </w:r>
      <w:r>
        <w:br/>
      </w:r>
      <w:r>
        <w:rPr>
          <w:rFonts w:ascii="Times New Roman"/>
          <w:b w:val="false"/>
          <w:i w:val="false"/>
          <w:color w:val="000000"/>
          <w:sz w:val="28"/>
        </w:rPr>
        <w:t>
                             довая численность инва-         населения
</w:t>
      </w:r>
      <w:r>
        <w:br/>
      </w:r>
      <w:r>
        <w:rPr>
          <w:rFonts w:ascii="Times New Roman"/>
          <w:b w:val="false"/>
          <w:i w:val="false"/>
          <w:color w:val="000000"/>
          <w:sz w:val="28"/>
        </w:rPr>
        <w:t>
                             лидов III группы, в том         Республики
</w:t>
      </w:r>
      <w:r>
        <w:br/>
      </w:r>
      <w:r>
        <w:rPr>
          <w:rFonts w:ascii="Times New Roman"/>
          <w:b w:val="false"/>
          <w:i w:val="false"/>
          <w:color w:val="000000"/>
          <w:sz w:val="28"/>
        </w:rPr>
        <w:t>
                             числе детей-инвалидов с         Казахстан
</w:t>
      </w:r>
      <w:r>
        <w:br/>
      </w:r>
      <w:r>
        <w:rPr>
          <w:rFonts w:ascii="Times New Roman"/>
          <w:b w:val="false"/>
          <w:i w:val="false"/>
          <w:color w:val="000000"/>
          <w:sz w:val="28"/>
        </w:rPr>
        <w:t>
                             16 до 18 лет, составит
</w:t>
      </w:r>
      <w:r>
        <w:br/>
      </w:r>
      <w:r>
        <w:rPr>
          <w:rFonts w:ascii="Times New Roman"/>
          <w:b w:val="false"/>
          <w:i w:val="false"/>
          <w:color w:val="000000"/>
          <w:sz w:val="28"/>
        </w:rPr>
        <w:t>
                             136872 человек.
</w:t>
      </w:r>
    </w:p>
    <w:p>
      <w:pPr>
        <w:spacing w:after="0"/>
        <w:ind w:left="0"/>
        <w:jc w:val="both"/>
      </w:pPr>
      <w:r>
        <w:rPr>
          <w:rFonts w:ascii="Times New Roman"/>
          <w:b w:val="false"/>
          <w:i w:val="false"/>
          <w:color w:val="000000"/>
          <w:sz w:val="28"/>
        </w:rPr>
        <w:t>
14         112  Дети-инвали- Своевременная выплата    В те-  Министерство
</w:t>
      </w:r>
      <w:r>
        <w:br/>
      </w:r>
      <w:r>
        <w:rPr>
          <w:rFonts w:ascii="Times New Roman"/>
          <w:b w:val="false"/>
          <w:i w:val="false"/>
          <w:color w:val="000000"/>
          <w:sz w:val="28"/>
        </w:rPr>
        <w:t>
                ды до 16 лет специальных государст-   чение  труда и
</w:t>
      </w:r>
      <w:r>
        <w:br/>
      </w:r>
      <w:r>
        <w:rPr>
          <w:rFonts w:ascii="Times New Roman"/>
          <w:b w:val="false"/>
          <w:i w:val="false"/>
          <w:color w:val="000000"/>
          <w:sz w:val="28"/>
        </w:rPr>
        <w:t>
                             венных пособий.          года   социальной
</w:t>
      </w:r>
      <w:r>
        <w:br/>
      </w:r>
      <w:r>
        <w:rPr>
          <w:rFonts w:ascii="Times New Roman"/>
          <w:b w:val="false"/>
          <w:i w:val="false"/>
          <w:color w:val="000000"/>
          <w:sz w:val="28"/>
        </w:rPr>
        <w:t>
                             Прогнозируемая среднего-        защиты
</w:t>
      </w:r>
      <w:r>
        <w:br/>
      </w:r>
      <w:r>
        <w:rPr>
          <w:rFonts w:ascii="Times New Roman"/>
          <w:b w:val="false"/>
          <w:i w:val="false"/>
          <w:color w:val="000000"/>
          <w:sz w:val="28"/>
        </w:rPr>
        <w:t>
                             довая численность детей-        населения
</w:t>
      </w:r>
      <w:r>
        <w:br/>
      </w:r>
      <w:r>
        <w:rPr>
          <w:rFonts w:ascii="Times New Roman"/>
          <w:b w:val="false"/>
          <w:i w:val="false"/>
          <w:color w:val="000000"/>
          <w:sz w:val="28"/>
        </w:rPr>
        <w:t>
                             инвалидов до 16 лет сос-        Республики
</w:t>
      </w:r>
      <w:r>
        <w:br/>
      </w:r>
      <w:r>
        <w:rPr>
          <w:rFonts w:ascii="Times New Roman"/>
          <w:b w:val="false"/>
          <w:i w:val="false"/>
          <w:color w:val="000000"/>
          <w:sz w:val="28"/>
        </w:rPr>
        <w:t>
                             тавит 44071 человек.            Казахстан
</w:t>
      </w:r>
    </w:p>
    <w:p>
      <w:pPr>
        <w:spacing w:after="0"/>
        <w:ind w:left="0"/>
        <w:jc w:val="both"/>
      </w:pPr>
      <w:r>
        <w:rPr>
          <w:rFonts w:ascii="Times New Roman"/>
          <w:b w:val="false"/>
          <w:i w:val="false"/>
          <w:color w:val="000000"/>
          <w:sz w:val="28"/>
        </w:rPr>
        <w:t>
15         113  Многодетные  Своевременная выплата    В те-  Министерство
</w:t>
      </w:r>
      <w:r>
        <w:br/>
      </w:r>
      <w:r>
        <w:rPr>
          <w:rFonts w:ascii="Times New Roman"/>
          <w:b w:val="false"/>
          <w:i w:val="false"/>
          <w:color w:val="000000"/>
          <w:sz w:val="28"/>
        </w:rPr>
        <w:t>
                матери, на-  специальных государст-   чение  труда и
</w:t>
      </w:r>
      <w:r>
        <w:br/>
      </w:r>
      <w:r>
        <w:rPr>
          <w:rFonts w:ascii="Times New Roman"/>
          <w:b w:val="false"/>
          <w:i w:val="false"/>
          <w:color w:val="000000"/>
          <w:sz w:val="28"/>
        </w:rPr>
        <w:t>
                гражденные   венных пособий.          года   социальной
</w:t>
      </w:r>
      <w:r>
        <w:br/>
      </w:r>
      <w:r>
        <w:rPr>
          <w:rFonts w:ascii="Times New Roman"/>
          <w:b w:val="false"/>
          <w:i w:val="false"/>
          <w:color w:val="000000"/>
          <w:sz w:val="28"/>
        </w:rPr>
        <w:t>
                подвесками   Прогнозируемая среднего-        защиты
</w:t>
      </w:r>
      <w:r>
        <w:br/>
      </w:r>
      <w:r>
        <w:rPr>
          <w:rFonts w:ascii="Times New Roman"/>
          <w:b w:val="false"/>
          <w:i w:val="false"/>
          <w:color w:val="000000"/>
          <w:sz w:val="28"/>
        </w:rPr>
        <w:t>
                "Алтын ал-   довая численность много-        населения
</w:t>
      </w:r>
      <w:r>
        <w:br/>
      </w:r>
      <w:r>
        <w:rPr>
          <w:rFonts w:ascii="Times New Roman"/>
          <w:b w:val="false"/>
          <w:i w:val="false"/>
          <w:color w:val="000000"/>
          <w:sz w:val="28"/>
        </w:rPr>
        <w:t>
                ка", "Кумис  детных матерей, награж-         Республики
</w:t>
      </w:r>
      <w:r>
        <w:br/>
      </w:r>
      <w:r>
        <w:rPr>
          <w:rFonts w:ascii="Times New Roman"/>
          <w:b w:val="false"/>
          <w:i w:val="false"/>
          <w:color w:val="000000"/>
          <w:sz w:val="28"/>
        </w:rPr>
        <w:t>
                алка" или    денных подвесками "Алтын        Казахстан
</w:t>
      </w:r>
      <w:r>
        <w:br/>
      </w:r>
      <w:r>
        <w:rPr>
          <w:rFonts w:ascii="Times New Roman"/>
          <w:b w:val="false"/>
          <w:i w:val="false"/>
          <w:color w:val="000000"/>
          <w:sz w:val="28"/>
        </w:rPr>
        <w:t>
                получившие   алка", "Кумис алка" или
</w:t>
      </w:r>
      <w:r>
        <w:br/>
      </w:r>
      <w:r>
        <w:rPr>
          <w:rFonts w:ascii="Times New Roman"/>
          <w:b w:val="false"/>
          <w:i w:val="false"/>
          <w:color w:val="000000"/>
          <w:sz w:val="28"/>
        </w:rPr>
        <w:t>
                ранее звание получивших ранее звание
</w:t>
      </w:r>
      <w:r>
        <w:br/>
      </w:r>
      <w:r>
        <w:rPr>
          <w:rFonts w:ascii="Times New Roman"/>
          <w:b w:val="false"/>
          <w:i w:val="false"/>
          <w:color w:val="000000"/>
          <w:sz w:val="28"/>
        </w:rPr>
        <w:t>
                "Мать-герои- "Мать-героиня" и награж-
</w:t>
      </w:r>
      <w:r>
        <w:br/>
      </w:r>
      <w:r>
        <w:rPr>
          <w:rFonts w:ascii="Times New Roman"/>
          <w:b w:val="false"/>
          <w:i w:val="false"/>
          <w:color w:val="000000"/>
          <w:sz w:val="28"/>
        </w:rPr>
        <w:t>
                ня" и наг-   денных орденом "Материн-
</w:t>
      </w:r>
      <w:r>
        <w:br/>
      </w:r>
      <w:r>
        <w:rPr>
          <w:rFonts w:ascii="Times New Roman"/>
          <w:b w:val="false"/>
          <w:i w:val="false"/>
          <w:color w:val="000000"/>
          <w:sz w:val="28"/>
        </w:rPr>
        <w:t>
                ражденные    ская слава", составит
</w:t>
      </w:r>
      <w:r>
        <w:br/>
      </w:r>
      <w:r>
        <w:rPr>
          <w:rFonts w:ascii="Times New Roman"/>
          <w:b w:val="false"/>
          <w:i w:val="false"/>
          <w:color w:val="000000"/>
          <w:sz w:val="28"/>
        </w:rPr>
        <w:t>
                орденом      119193 человек.
</w:t>
      </w:r>
      <w:r>
        <w:br/>
      </w:r>
      <w:r>
        <w:rPr>
          <w:rFonts w:ascii="Times New Roman"/>
          <w:b w:val="false"/>
          <w:i w:val="false"/>
          <w:color w:val="000000"/>
          <w:sz w:val="28"/>
        </w:rPr>
        <w:t>
                "Материнская
</w:t>
      </w:r>
      <w:r>
        <w:br/>
      </w:r>
      <w:r>
        <w:rPr>
          <w:rFonts w:ascii="Times New Roman"/>
          <w:b w:val="false"/>
          <w:i w:val="false"/>
          <w:color w:val="000000"/>
          <w:sz w:val="28"/>
        </w:rPr>
        <w:t>
                слава"
</w:t>
      </w:r>
    </w:p>
    <w:p>
      <w:pPr>
        <w:spacing w:after="0"/>
        <w:ind w:left="0"/>
        <w:jc w:val="both"/>
      </w:pPr>
      <w:r>
        <w:rPr>
          <w:rFonts w:ascii="Times New Roman"/>
          <w:b w:val="false"/>
          <w:i w:val="false"/>
          <w:color w:val="000000"/>
          <w:sz w:val="28"/>
        </w:rPr>
        <w:t>
16         114  Многодетные  Своевременная выплата    В те-  Министерство
</w:t>
      </w:r>
      <w:r>
        <w:br/>
      </w:r>
      <w:r>
        <w:rPr>
          <w:rFonts w:ascii="Times New Roman"/>
          <w:b w:val="false"/>
          <w:i w:val="false"/>
          <w:color w:val="000000"/>
          <w:sz w:val="28"/>
        </w:rPr>
        <w:t>
                семьи, имею- специальных государст-   чение  труда и
</w:t>
      </w:r>
      <w:r>
        <w:br/>
      </w:r>
      <w:r>
        <w:rPr>
          <w:rFonts w:ascii="Times New Roman"/>
          <w:b w:val="false"/>
          <w:i w:val="false"/>
          <w:color w:val="000000"/>
          <w:sz w:val="28"/>
        </w:rPr>
        <w:t>
                щие четырех  венных пособий.          года   социальной
</w:t>
      </w:r>
      <w:r>
        <w:br/>
      </w:r>
      <w:r>
        <w:rPr>
          <w:rFonts w:ascii="Times New Roman"/>
          <w:b w:val="false"/>
          <w:i w:val="false"/>
          <w:color w:val="000000"/>
          <w:sz w:val="28"/>
        </w:rPr>
        <w:t>
                и более      Прогнозируемая среднего-        защиты
</w:t>
      </w:r>
      <w:r>
        <w:br/>
      </w:r>
      <w:r>
        <w:rPr>
          <w:rFonts w:ascii="Times New Roman"/>
          <w:b w:val="false"/>
          <w:i w:val="false"/>
          <w:color w:val="000000"/>
          <w:sz w:val="28"/>
        </w:rPr>
        <w:t>
                совместно    довая численность много-        населения
</w:t>
      </w:r>
      <w:r>
        <w:br/>
      </w:r>
      <w:r>
        <w:rPr>
          <w:rFonts w:ascii="Times New Roman"/>
          <w:b w:val="false"/>
          <w:i w:val="false"/>
          <w:color w:val="000000"/>
          <w:sz w:val="28"/>
        </w:rPr>
        <w:t>
                проживающих  детных семей, имеющих           Республики
</w:t>
      </w:r>
      <w:r>
        <w:br/>
      </w:r>
      <w:r>
        <w:rPr>
          <w:rFonts w:ascii="Times New Roman"/>
          <w:b w:val="false"/>
          <w:i w:val="false"/>
          <w:color w:val="000000"/>
          <w:sz w:val="28"/>
        </w:rPr>
        <w:t>
                несовер-     четырех и более совмест-        Казахстан
</w:t>
      </w:r>
      <w:r>
        <w:br/>
      </w:r>
      <w:r>
        <w:rPr>
          <w:rFonts w:ascii="Times New Roman"/>
          <w:b w:val="false"/>
          <w:i w:val="false"/>
          <w:color w:val="000000"/>
          <w:sz w:val="28"/>
        </w:rPr>
        <w:t>
                шеннолетних  но проживающих несовер-
</w:t>
      </w:r>
      <w:r>
        <w:br/>
      </w:r>
      <w:r>
        <w:rPr>
          <w:rFonts w:ascii="Times New Roman"/>
          <w:b w:val="false"/>
          <w:i w:val="false"/>
          <w:color w:val="000000"/>
          <w:sz w:val="28"/>
        </w:rPr>
        <w:t>
                детей        шеннолетних детей,
</w:t>
      </w:r>
      <w:r>
        <w:br/>
      </w:r>
      <w:r>
        <w:rPr>
          <w:rFonts w:ascii="Times New Roman"/>
          <w:b w:val="false"/>
          <w:i w:val="false"/>
          <w:color w:val="000000"/>
          <w:sz w:val="28"/>
        </w:rPr>
        <w:t>
                             составит 181872 человек.
</w:t>
      </w:r>
    </w:p>
    <w:p>
      <w:pPr>
        <w:spacing w:after="0"/>
        <w:ind w:left="0"/>
        <w:jc w:val="both"/>
      </w:pPr>
      <w:r>
        <w:rPr>
          <w:rFonts w:ascii="Times New Roman"/>
          <w:b w:val="false"/>
          <w:i w:val="false"/>
          <w:color w:val="000000"/>
          <w:sz w:val="28"/>
        </w:rPr>
        <w:t>
17         115  Жертвы поли- Своевременная выплата    В те-  Министерство
</w:t>
      </w:r>
      <w:r>
        <w:br/>
      </w:r>
      <w:r>
        <w:rPr>
          <w:rFonts w:ascii="Times New Roman"/>
          <w:b w:val="false"/>
          <w:i w:val="false"/>
          <w:color w:val="000000"/>
          <w:sz w:val="28"/>
        </w:rPr>
        <w:t>
                тических     специальных государст-   чение  труда и
</w:t>
      </w:r>
      <w:r>
        <w:br/>
      </w:r>
      <w:r>
        <w:rPr>
          <w:rFonts w:ascii="Times New Roman"/>
          <w:b w:val="false"/>
          <w:i w:val="false"/>
          <w:color w:val="000000"/>
          <w:sz w:val="28"/>
        </w:rPr>
        <w:t>
                репресий,    венных пособий.          года   социальной
</w:t>
      </w:r>
      <w:r>
        <w:br/>
      </w:r>
      <w:r>
        <w:rPr>
          <w:rFonts w:ascii="Times New Roman"/>
          <w:b w:val="false"/>
          <w:i w:val="false"/>
          <w:color w:val="000000"/>
          <w:sz w:val="28"/>
        </w:rPr>
        <w:t>
                имеющие      Прогнозируемая среднего-        защиты
</w:t>
      </w:r>
      <w:r>
        <w:br/>
      </w:r>
      <w:r>
        <w:rPr>
          <w:rFonts w:ascii="Times New Roman"/>
          <w:b w:val="false"/>
          <w:i w:val="false"/>
          <w:color w:val="000000"/>
          <w:sz w:val="28"/>
        </w:rPr>
        <w:t>
                инвалидность довая численность жертв         населения
</w:t>
      </w:r>
      <w:r>
        <w:br/>
      </w:r>
      <w:r>
        <w:rPr>
          <w:rFonts w:ascii="Times New Roman"/>
          <w:b w:val="false"/>
          <w:i w:val="false"/>
          <w:color w:val="000000"/>
          <w:sz w:val="28"/>
        </w:rPr>
        <w:t>
                или являю-   политических репрессий,         Республики
</w:t>
      </w:r>
      <w:r>
        <w:br/>
      </w:r>
      <w:r>
        <w:rPr>
          <w:rFonts w:ascii="Times New Roman"/>
          <w:b w:val="false"/>
          <w:i w:val="false"/>
          <w:color w:val="000000"/>
          <w:sz w:val="28"/>
        </w:rPr>
        <w:t>
                щиеся пен-   имеющих инвалидность или        Казахстан
</w:t>
      </w:r>
      <w:r>
        <w:br/>
      </w:r>
      <w:r>
        <w:rPr>
          <w:rFonts w:ascii="Times New Roman"/>
          <w:b w:val="false"/>
          <w:i w:val="false"/>
          <w:color w:val="000000"/>
          <w:sz w:val="28"/>
        </w:rPr>
        <w:t>
                сонерами     являющихся пенсионерами,
</w:t>
      </w:r>
      <w:r>
        <w:br/>
      </w:r>
      <w:r>
        <w:rPr>
          <w:rFonts w:ascii="Times New Roman"/>
          <w:b w:val="false"/>
          <w:i w:val="false"/>
          <w:color w:val="000000"/>
          <w:sz w:val="28"/>
        </w:rPr>
        <w:t>
                             составит 58858 человек.
</w:t>
      </w:r>
    </w:p>
    <w:p>
      <w:pPr>
        <w:spacing w:after="0"/>
        <w:ind w:left="0"/>
        <w:jc w:val="both"/>
      </w:pPr>
      <w:r>
        <w:rPr>
          <w:rFonts w:ascii="Times New Roman"/>
          <w:b w:val="false"/>
          <w:i w:val="false"/>
          <w:color w:val="000000"/>
          <w:sz w:val="28"/>
        </w:rPr>
        <w:t>
18         116  Лица, кото-  Своевременная выплата    В те-  Министерство
</w:t>
      </w:r>
      <w:r>
        <w:br/>
      </w:r>
      <w:r>
        <w:rPr>
          <w:rFonts w:ascii="Times New Roman"/>
          <w:b w:val="false"/>
          <w:i w:val="false"/>
          <w:color w:val="000000"/>
          <w:sz w:val="28"/>
        </w:rPr>
        <w:t>
                рым назна-   специальных государст-   чение  труда и
</w:t>
      </w:r>
      <w:r>
        <w:br/>
      </w:r>
      <w:r>
        <w:rPr>
          <w:rFonts w:ascii="Times New Roman"/>
          <w:b w:val="false"/>
          <w:i w:val="false"/>
          <w:color w:val="000000"/>
          <w:sz w:val="28"/>
        </w:rPr>
        <w:t>
                чены пенсии  венных пособий.          года   социальной
</w:t>
      </w:r>
      <w:r>
        <w:br/>
      </w:r>
      <w:r>
        <w:rPr>
          <w:rFonts w:ascii="Times New Roman"/>
          <w:b w:val="false"/>
          <w:i w:val="false"/>
          <w:color w:val="000000"/>
          <w:sz w:val="28"/>
        </w:rPr>
        <w:t>
                за особые    Прогнозируемая среднего-        защиты
</w:t>
      </w:r>
      <w:r>
        <w:br/>
      </w:r>
      <w:r>
        <w:rPr>
          <w:rFonts w:ascii="Times New Roman"/>
          <w:b w:val="false"/>
          <w:i w:val="false"/>
          <w:color w:val="000000"/>
          <w:sz w:val="28"/>
        </w:rPr>
        <w:t>
                заслуги      довая численность лиц,          населения
</w:t>
      </w:r>
      <w:r>
        <w:br/>
      </w:r>
      <w:r>
        <w:rPr>
          <w:rFonts w:ascii="Times New Roman"/>
          <w:b w:val="false"/>
          <w:i w:val="false"/>
          <w:color w:val="000000"/>
          <w:sz w:val="28"/>
        </w:rPr>
        <w:t>
                перед Рес-   которым назначены пенсии        Республики
</w:t>
      </w:r>
      <w:r>
        <w:br/>
      </w:r>
      <w:r>
        <w:rPr>
          <w:rFonts w:ascii="Times New Roman"/>
          <w:b w:val="false"/>
          <w:i w:val="false"/>
          <w:color w:val="000000"/>
          <w:sz w:val="28"/>
        </w:rPr>
        <w:t>
                публикой     за особые заслуги перед         Казахстан
</w:t>
      </w:r>
      <w:r>
        <w:br/>
      </w:r>
      <w:r>
        <w:rPr>
          <w:rFonts w:ascii="Times New Roman"/>
          <w:b w:val="false"/>
          <w:i w:val="false"/>
          <w:color w:val="000000"/>
          <w:sz w:val="28"/>
        </w:rPr>
        <w:t>
                Казахстан    Республикой Казахстан,
</w:t>
      </w:r>
      <w:r>
        <w:br/>
      </w:r>
      <w:r>
        <w:rPr>
          <w:rFonts w:ascii="Times New Roman"/>
          <w:b w:val="false"/>
          <w:i w:val="false"/>
          <w:color w:val="000000"/>
          <w:sz w:val="28"/>
        </w:rPr>
        <w:t>
                             составит 2824 человек.
</w:t>
      </w:r>
      <w:r>
        <w:br/>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24 ноября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обеспечение дополнительным ежемесячным доходом отдельных категорий граждан. Прогнозируемая среднегодовая численность получателей специальных государственных пособий составит 1071035 человек.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 постановлением Правительства РК от 24 ноября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Министерство труда и социальной защиты населения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005 "Пособие на погребение"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1629334 тысячи тенге (один миллиард шестьсот двадцать девять миллионов триста тридцать четыре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6 </w:t>
      </w:r>
      <w:r>
        <w:rPr>
          <w:rFonts w:ascii="Times New Roman"/>
          <w:b w:val="false"/>
          <w:i w:val="false"/>
          <w:color w:val="000000"/>
          <w:sz w:val="28"/>
        </w:rPr>
        <w:t>
 Закона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w:t>
      </w:r>
      <w:r>
        <w:rPr>
          <w:rFonts w:ascii="Times New Roman"/>
          <w:b w:val="false"/>
          <w:i w:val="false"/>
          <w:color w:val="000000"/>
          <w:sz w:val="28"/>
        </w:rPr>
        <w:t xml:space="preserve"> статья 8 </w:t>
      </w:r>
      <w:r>
        <w:rPr>
          <w:rFonts w:ascii="Times New Roman"/>
          <w:b w:val="false"/>
          <w:i w:val="false"/>
          <w:color w:val="000000"/>
          <w:sz w:val="28"/>
        </w:rPr>
        <w:t>
 Закона Республики Казахстан от 20 июня 1997 года "О пенсионном обеспечении в Республике Казахстан"; 
</w:t>
      </w:r>
      <w:r>
        <w:rPr>
          <w:rFonts w:ascii="Times New Roman"/>
          <w:b w:val="false"/>
          <w:i w:val="false"/>
          <w:color w:val="000000"/>
          <w:sz w:val="28"/>
        </w:rPr>
        <w:t xml:space="preserve"> статья 7 </w:t>
      </w:r>
      <w:r>
        <w:rPr>
          <w:rFonts w:ascii="Times New Roman"/>
          <w:b w:val="false"/>
          <w:i w:val="false"/>
          <w:color w:val="000000"/>
          <w:sz w:val="28"/>
        </w:rPr>
        <w:t>
 Закона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статья 11 </w:t>
      </w:r>
      <w:r>
        <w:rPr>
          <w:rFonts w:ascii="Times New Roman"/>
          <w:b w:val="false"/>
          <w:i w:val="false"/>
          <w:color w:val="000000"/>
          <w:sz w:val="28"/>
        </w:rPr>
        <w:t>
 Указа Президента Республики Казахстан от 28 апреля 1995 года N 2247, имеющего силу Закона, "О льготах и социальной защите участников, инвалидов Великой Отечественной войны и лиц, приравненных к ним"; "Инструкция о порядке организации назначения и выплаты пенсионных выплат, государственных социальных пособий и государственных специальных пособий из Центра", утвержденная 
</w:t>
      </w:r>
      <w:r>
        <w:rPr>
          <w:rFonts w:ascii="Times New Roman"/>
          <w:b w:val="false"/>
          <w:i w:val="false"/>
          <w:color w:val="000000"/>
          <w:sz w:val="28"/>
        </w:rPr>
        <w:t xml:space="preserve"> приказом </w:t>
      </w:r>
      <w:r>
        <w:rPr>
          <w:rFonts w:ascii="Times New Roman"/>
          <w:b w:val="false"/>
          <w:i w:val="false"/>
          <w:color w:val="000000"/>
          <w:sz w:val="28"/>
        </w:rPr>
        <w:t>
 Министра труда и социальной защиты населения Республики Казахстан от 25 марта 2001 года N 17-П, зарегистрированная Министерством юстиции Республики Казахстан от 26 марта 2001 года N 1432.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дополнительная социальная помощь.
</w:t>
      </w:r>
      <w:r>
        <w:br/>
      </w:r>
      <w:r>
        <w:rPr>
          <w:rFonts w:ascii="Times New Roman"/>
          <w:b w:val="false"/>
          <w:i w:val="false"/>
          <w:color w:val="000000"/>
          <w:sz w:val="28"/>
        </w:rPr>
        <w:t>
      5. Задачи бюджетной программы: своевременная выплата пособия на погребение пенсионеров, участников и инвалидов Великой Отечественной войны, получателей государственных социальных пособий, получателей государственных специальных пособий, работавших на подземных и открытых горных работах, на работах с особо вредными и особо тяжелыми условиями труда.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005        Пособие на
</w:t>
      </w:r>
      <w:r>
        <w:br/>
      </w:r>
      <w:r>
        <w:rPr>
          <w:rFonts w:ascii="Times New Roman"/>
          <w:b w:val="false"/>
          <w:i w:val="false"/>
          <w:color w:val="000000"/>
          <w:sz w:val="28"/>
        </w:rPr>
        <w:t>
                погребение
</w:t>
      </w:r>
    </w:p>
    <w:p>
      <w:pPr>
        <w:spacing w:after="0"/>
        <w:ind w:left="0"/>
        <w:jc w:val="both"/>
      </w:pPr>
      <w:r>
        <w:rPr>
          <w:rFonts w:ascii="Times New Roman"/>
          <w:b w:val="false"/>
          <w:i w:val="false"/>
          <w:color w:val="000000"/>
          <w:sz w:val="28"/>
        </w:rPr>
        <w:t>
2          100  Пособие на   Своевременная выплата    В те-  Министерство
</w:t>
      </w:r>
      <w:r>
        <w:br/>
      </w:r>
      <w:r>
        <w:rPr>
          <w:rFonts w:ascii="Times New Roman"/>
          <w:b w:val="false"/>
          <w:i w:val="false"/>
          <w:color w:val="000000"/>
          <w:sz w:val="28"/>
        </w:rPr>
        <w:t>
                погребение   пособия на погребение    чение  труда и
</w:t>
      </w:r>
      <w:r>
        <w:br/>
      </w:r>
      <w:r>
        <w:rPr>
          <w:rFonts w:ascii="Times New Roman"/>
          <w:b w:val="false"/>
          <w:i w:val="false"/>
          <w:color w:val="000000"/>
          <w:sz w:val="28"/>
        </w:rPr>
        <w:t>
                пенсионеров, пенсионеров, участников  года   социальной
</w:t>
      </w:r>
      <w:r>
        <w:br/>
      </w:r>
      <w:r>
        <w:rPr>
          <w:rFonts w:ascii="Times New Roman"/>
          <w:b w:val="false"/>
          <w:i w:val="false"/>
          <w:color w:val="000000"/>
          <w:sz w:val="28"/>
        </w:rPr>
        <w:t>
                участников   и инвалидов Великой Оте-        защиты
</w:t>
      </w:r>
      <w:r>
        <w:br/>
      </w:r>
      <w:r>
        <w:rPr>
          <w:rFonts w:ascii="Times New Roman"/>
          <w:b w:val="false"/>
          <w:i w:val="false"/>
          <w:color w:val="000000"/>
          <w:sz w:val="28"/>
        </w:rPr>
        <w:t>
                и инвалидов  чественной войны.               населения
</w:t>
      </w:r>
      <w:r>
        <w:br/>
      </w:r>
      <w:r>
        <w:rPr>
          <w:rFonts w:ascii="Times New Roman"/>
          <w:b w:val="false"/>
          <w:i w:val="false"/>
          <w:color w:val="000000"/>
          <w:sz w:val="28"/>
        </w:rPr>
        <w:t>
                ВОВ                                          Республики
</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3          101  Пособие на   Своевременная выплата    В те-  Министерство
</w:t>
      </w:r>
      <w:r>
        <w:br/>
      </w:r>
      <w:r>
        <w:rPr>
          <w:rFonts w:ascii="Times New Roman"/>
          <w:b w:val="false"/>
          <w:i w:val="false"/>
          <w:color w:val="000000"/>
          <w:sz w:val="28"/>
        </w:rPr>
        <w:t>
                погребение   пособия на погребение    чение  труда и
</w:t>
      </w:r>
      <w:r>
        <w:br/>
      </w:r>
      <w:r>
        <w:rPr>
          <w:rFonts w:ascii="Times New Roman"/>
          <w:b w:val="false"/>
          <w:i w:val="false"/>
          <w:color w:val="000000"/>
          <w:sz w:val="28"/>
        </w:rPr>
        <w:t>
                получателей  получателей государст-   года   социальной
</w:t>
      </w:r>
      <w:r>
        <w:br/>
      </w:r>
      <w:r>
        <w:rPr>
          <w:rFonts w:ascii="Times New Roman"/>
          <w:b w:val="false"/>
          <w:i w:val="false"/>
          <w:color w:val="000000"/>
          <w:sz w:val="28"/>
        </w:rPr>
        <w:t>
                государст-   венных социальных посо-         защиты
</w:t>
      </w:r>
      <w:r>
        <w:br/>
      </w:r>
      <w:r>
        <w:rPr>
          <w:rFonts w:ascii="Times New Roman"/>
          <w:b w:val="false"/>
          <w:i w:val="false"/>
          <w:color w:val="000000"/>
          <w:sz w:val="28"/>
        </w:rPr>
        <w:t>
                венных со-   бий, получателей госу-          населения
</w:t>
      </w:r>
      <w:r>
        <w:br/>
      </w:r>
      <w:r>
        <w:rPr>
          <w:rFonts w:ascii="Times New Roman"/>
          <w:b w:val="false"/>
          <w:i w:val="false"/>
          <w:color w:val="000000"/>
          <w:sz w:val="28"/>
        </w:rPr>
        <w:t>
                циальных     дарственных специальных         Республики
</w:t>
      </w:r>
      <w:r>
        <w:br/>
      </w:r>
      <w:r>
        <w:rPr>
          <w:rFonts w:ascii="Times New Roman"/>
          <w:b w:val="false"/>
          <w:i w:val="false"/>
          <w:color w:val="000000"/>
          <w:sz w:val="28"/>
        </w:rPr>
        <w:t>
                пособий и    пособий, работавших на          Казахстан
</w:t>
      </w:r>
      <w:r>
        <w:br/>
      </w:r>
      <w:r>
        <w:rPr>
          <w:rFonts w:ascii="Times New Roman"/>
          <w:b w:val="false"/>
          <w:i w:val="false"/>
          <w:color w:val="000000"/>
          <w:sz w:val="28"/>
        </w:rPr>
        <w:t>
                государст-   подземных и открытых
</w:t>
      </w:r>
      <w:r>
        <w:br/>
      </w:r>
      <w:r>
        <w:rPr>
          <w:rFonts w:ascii="Times New Roman"/>
          <w:b w:val="false"/>
          <w:i w:val="false"/>
          <w:color w:val="000000"/>
          <w:sz w:val="28"/>
        </w:rPr>
        <w:t>
                венных       горных работах, на ра-
</w:t>
      </w:r>
      <w:r>
        <w:br/>
      </w:r>
      <w:r>
        <w:rPr>
          <w:rFonts w:ascii="Times New Roman"/>
          <w:b w:val="false"/>
          <w:i w:val="false"/>
          <w:color w:val="000000"/>
          <w:sz w:val="28"/>
        </w:rPr>
        <w:t>
                специальных  ботах с особо вредными
</w:t>
      </w:r>
      <w:r>
        <w:br/>
      </w:r>
      <w:r>
        <w:rPr>
          <w:rFonts w:ascii="Times New Roman"/>
          <w:b w:val="false"/>
          <w:i w:val="false"/>
          <w:color w:val="000000"/>
          <w:sz w:val="28"/>
        </w:rPr>
        <w:t>
                пособий,     и особо тяжелыми усло-
</w:t>
      </w:r>
      <w:r>
        <w:br/>
      </w:r>
      <w:r>
        <w:rPr>
          <w:rFonts w:ascii="Times New Roman"/>
          <w:b w:val="false"/>
          <w:i w:val="false"/>
          <w:color w:val="000000"/>
          <w:sz w:val="28"/>
        </w:rPr>
        <w:t>
                работавших   виями труда.
</w:t>
      </w:r>
      <w:r>
        <w:br/>
      </w:r>
      <w:r>
        <w:rPr>
          <w:rFonts w:ascii="Times New Roman"/>
          <w:b w:val="false"/>
          <w:i w:val="false"/>
          <w:color w:val="000000"/>
          <w:sz w:val="28"/>
        </w:rPr>
        <w:t>
                на подземных
</w:t>
      </w:r>
      <w:r>
        <w:br/>
      </w:r>
      <w:r>
        <w:rPr>
          <w:rFonts w:ascii="Times New Roman"/>
          <w:b w:val="false"/>
          <w:i w:val="false"/>
          <w:color w:val="000000"/>
          <w:sz w:val="28"/>
        </w:rPr>
        <w:t>
                и открытых
</w:t>
      </w:r>
      <w:r>
        <w:br/>
      </w:r>
      <w:r>
        <w:rPr>
          <w:rFonts w:ascii="Times New Roman"/>
          <w:b w:val="false"/>
          <w:i w:val="false"/>
          <w:color w:val="000000"/>
          <w:sz w:val="28"/>
        </w:rPr>
        <w:t>
                горных рабо-
</w:t>
      </w:r>
      <w:r>
        <w:br/>
      </w:r>
      <w:r>
        <w:rPr>
          <w:rFonts w:ascii="Times New Roman"/>
          <w:b w:val="false"/>
          <w:i w:val="false"/>
          <w:color w:val="000000"/>
          <w:sz w:val="28"/>
        </w:rPr>
        <w:t>
                тах, на ра-
</w:t>
      </w:r>
      <w:r>
        <w:br/>
      </w:r>
      <w:r>
        <w:rPr>
          <w:rFonts w:ascii="Times New Roman"/>
          <w:b w:val="false"/>
          <w:i w:val="false"/>
          <w:color w:val="000000"/>
          <w:sz w:val="28"/>
        </w:rPr>
        <w:t>
                ботах с осо-
</w:t>
      </w:r>
      <w:r>
        <w:br/>
      </w:r>
      <w:r>
        <w:rPr>
          <w:rFonts w:ascii="Times New Roman"/>
          <w:b w:val="false"/>
          <w:i w:val="false"/>
          <w:color w:val="000000"/>
          <w:sz w:val="28"/>
        </w:rPr>
        <w:t>
                бо вредными
</w:t>
      </w:r>
      <w:r>
        <w:br/>
      </w:r>
      <w:r>
        <w:rPr>
          <w:rFonts w:ascii="Times New Roman"/>
          <w:b w:val="false"/>
          <w:i w:val="false"/>
          <w:color w:val="000000"/>
          <w:sz w:val="28"/>
        </w:rPr>
        <w:t>
                и особо тя-
</w:t>
      </w:r>
      <w:r>
        <w:br/>
      </w:r>
      <w:r>
        <w:rPr>
          <w:rFonts w:ascii="Times New Roman"/>
          <w:b w:val="false"/>
          <w:i w:val="false"/>
          <w:color w:val="000000"/>
          <w:sz w:val="28"/>
        </w:rPr>
        <w:t>
                желыми усло-
</w:t>
      </w:r>
      <w:r>
        <w:br/>
      </w:r>
      <w:r>
        <w:rPr>
          <w:rFonts w:ascii="Times New Roman"/>
          <w:b w:val="false"/>
          <w:i w:val="false"/>
          <w:color w:val="000000"/>
          <w:sz w:val="28"/>
        </w:rPr>
        <w:t>
                виями труда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социальная поддержка в связи со смертью пенсионеров, участников и инвалидов Великой Отечественной войны, получателей государственных социальных пособий, получателей государственных специальных пособий, работавших на подземных и открытых горных работах, на работах с особо вредными и особо тяжелыми условиями труда. Прогнозируемая среднегодовая численность получателей пособий на погребение составит 101161 человек.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 постановлением Правительства РК от 24 ноября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Министерство труда и социальной защиты населения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006 "Государственные специальные пособия лицам, работавшим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подземных и открытых горных работах, на работах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особо вредными и особо тяжелыми условиями труда"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1669150 тысяч тенге (один миллиард шестьсот шестьдесят девять миллионов сто пятьдесят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2 </w:t>
      </w:r>
      <w:r>
        <w:rPr>
          <w:rFonts w:ascii="Times New Roman"/>
          <w:b w:val="false"/>
          <w:i w:val="false"/>
          <w:color w:val="000000"/>
          <w:sz w:val="28"/>
        </w:rPr>
        <w:t>
 Закона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приказ </w:t>
      </w:r>
      <w:r>
        <w:rPr>
          <w:rFonts w:ascii="Times New Roman"/>
          <w:b w:val="false"/>
          <w:i w:val="false"/>
          <w:color w:val="000000"/>
          <w:sz w:val="28"/>
        </w:rPr>
        <w:t>
 Министра труда и социальной защиты населения Республики Казахстан от 25 марта 2001 года N 17-П, зарегистрированный Министерством юстиции Республики Казахстан 26 марта 2001 года N 1432, "Об утверждении Инструкции о порядке организации назначения и выплаты пенсионных выплат, государственных социальных пособий и государственных специальных пособий из Центра".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гарантированных государством обязательств по выплате государственных специальных пособий лицам, работавшим на подземных и открытых горных работах, на работах с особо вредными и особо тяжелыми условиями труда, в установленных Законом размерах.
</w:t>
      </w:r>
      <w:r>
        <w:br/>
      </w:r>
      <w:r>
        <w:rPr>
          <w:rFonts w:ascii="Times New Roman"/>
          <w:b w:val="false"/>
          <w:i w:val="false"/>
          <w:color w:val="000000"/>
          <w:sz w:val="28"/>
        </w:rPr>
        <w:t>
      5. Задачи бюджетной программы: своевременная выплата пособий лицам, выработавшим стаж на подземных, открытых, горных работах, на работах с особо вредными и особо тяжелыми условиями труда и получившим право на пособие.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006        Государст-   Своевременная выплата    В те-  Министерство
</w:t>
      </w:r>
      <w:r>
        <w:br/>
      </w:r>
      <w:r>
        <w:rPr>
          <w:rFonts w:ascii="Times New Roman"/>
          <w:b w:val="false"/>
          <w:i w:val="false"/>
          <w:color w:val="000000"/>
          <w:sz w:val="28"/>
        </w:rPr>
        <w:t>
                венные спе-  пособий лицам, вырабо-   чение  труда и
</w:t>
      </w:r>
      <w:r>
        <w:br/>
      </w:r>
      <w:r>
        <w:rPr>
          <w:rFonts w:ascii="Times New Roman"/>
          <w:b w:val="false"/>
          <w:i w:val="false"/>
          <w:color w:val="000000"/>
          <w:sz w:val="28"/>
        </w:rPr>
        <w:t>
                циальные     тавшим стаж на подзем-   года   социальной
</w:t>
      </w:r>
      <w:r>
        <w:br/>
      </w:r>
      <w:r>
        <w:rPr>
          <w:rFonts w:ascii="Times New Roman"/>
          <w:b w:val="false"/>
          <w:i w:val="false"/>
          <w:color w:val="000000"/>
          <w:sz w:val="28"/>
        </w:rPr>
        <w:t>
                пособия ли-  ных, открытых, горных           защиты
</w:t>
      </w:r>
      <w:r>
        <w:br/>
      </w:r>
      <w:r>
        <w:rPr>
          <w:rFonts w:ascii="Times New Roman"/>
          <w:b w:val="false"/>
          <w:i w:val="false"/>
          <w:color w:val="000000"/>
          <w:sz w:val="28"/>
        </w:rPr>
        <w:t>
                цам, рабо-   работах, на работах с           населения
</w:t>
      </w:r>
      <w:r>
        <w:br/>
      </w:r>
      <w:r>
        <w:rPr>
          <w:rFonts w:ascii="Times New Roman"/>
          <w:b w:val="false"/>
          <w:i w:val="false"/>
          <w:color w:val="000000"/>
          <w:sz w:val="28"/>
        </w:rPr>
        <w:t>
                тавшим на    особо вредными и особо          Республики
</w:t>
      </w:r>
      <w:r>
        <w:br/>
      </w:r>
      <w:r>
        <w:rPr>
          <w:rFonts w:ascii="Times New Roman"/>
          <w:b w:val="false"/>
          <w:i w:val="false"/>
          <w:color w:val="000000"/>
          <w:sz w:val="28"/>
        </w:rPr>
        <w:t>
                подземных и  тяжелыми условиями тру-         Казахстан
</w:t>
      </w:r>
      <w:r>
        <w:br/>
      </w:r>
      <w:r>
        <w:rPr>
          <w:rFonts w:ascii="Times New Roman"/>
          <w:b w:val="false"/>
          <w:i w:val="false"/>
          <w:color w:val="000000"/>
          <w:sz w:val="28"/>
        </w:rPr>
        <w:t>
                открытых     да. Прогнозируемая
</w:t>
      </w:r>
      <w:r>
        <w:br/>
      </w:r>
      <w:r>
        <w:rPr>
          <w:rFonts w:ascii="Times New Roman"/>
          <w:b w:val="false"/>
          <w:i w:val="false"/>
          <w:color w:val="000000"/>
          <w:sz w:val="28"/>
        </w:rPr>
        <w:t>
                горных ра-   среднегодовая числен-
</w:t>
      </w:r>
      <w:r>
        <w:br/>
      </w:r>
      <w:r>
        <w:rPr>
          <w:rFonts w:ascii="Times New Roman"/>
          <w:b w:val="false"/>
          <w:i w:val="false"/>
          <w:color w:val="000000"/>
          <w:sz w:val="28"/>
        </w:rPr>
        <w:t>
                ботах, на    ность получателей посо-
</w:t>
      </w:r>
      <w:r>
        <w:br/>
      </w:r>
      <w:r>
        <w:rPr>
          <w:rFonts w:ascii="Times New Roman"/>
          <w:b w:val="false"/>
          <w:i w:val="false"/>
          <w:color w:val="000000"/>
          <w:sz w:val="28"/>
        </w:rPr>
        <w:t>
                работах с    бий составит 17906 чело-
</w:t>
      </w:r>
      <w:r>
        <w:br/>
      </w:r>
      <w:r>
        <w:rPr>
          <w:rFonts w:ascii="Times New Roman"/>
          <w:b w:val="false"/>
          <w:i w:val="false"/>
          <w:color w:val="000000"/>
          <w:sz w:val="28"/>
        </w:rPr>
        <w:t>
                особо вред-  век.
</w:t>
      </w:r>
      <w:r>
        <w:br/>
      </w:r>
      <w:r>
        <w:rPr>
          <w:rFonts w:ascii="Times New Roman"/>
          <w:b w:val="false"/>
          <w:i w:val="false"/>
          <w:color w:val="000000"/>
          <w:sz w:val="28"/>
        </w:rPr>
        <w:t>
                ными и особо
</w:t>
      </w:r>
      <w:r>
        <w:br/>
      </w:r>
      <w:r>
        <w:rPr>
          <w:rFonts w:ascii="Times New Roman"/>
          <w:b w:val="false"/>
          <w:i w:val="false"/>
          <w:color w:val="000000"/>
          <w:sz w:val="28"/>
        </w:rPr>
        <w:t>
                тяжелыми
</w:t>
      </w:r>
      <w:r>
        <w:br/>
      </w:r>
      <w:r>
        <w:rPr>
          <w:rFonts w:ascii="Times New Roman"/>
          <w:b w:val="false"/>
          <w:i w:val="false"/>
          <w:color w:val="000000"/>
          <w:sz w:val="28"/>
        </w:rPr>
        <w:t>
                условиями
</w:t>
      </w:r>
      <w:r>
        <w:br/>
      </w:r>
      <w:r>
        <w:rPr>
          <w:rFonts w:ascii="Times New Roman"/>
          <w:b w:val="false"/>
          <w:i w:val="false"/>
          <w:color w:val="000000"/>
          <w:sz w:val="28"/>
        </w:rPr>
        <w:t>
                труда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обеспечение своевременной выплаты пособий лицам, выработавшим стаж на подземных, открытых, горных работах, на работах с особо вредными и особо тяжелыми условиями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Министерство труда и социальной защиты населения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007 "Единовременные государственные пособия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связи с рождением ребенка"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3622775 тысяч тенге (три миллиарда шестьсот двадцать два миллиона семьсот семьдесят пять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февраля 2003 года N 200 "Об утверждении Правил выплаты единовременного государственного пособия в связи с рождением ребенка".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социальная поддержка семей в связи с рождением ребенка.
</w:t>
      </w:r>
      <w:r>
        <w:br/>
      </w:r>
      <w:r>
        <w:rPr>
          <w:rFonts w:ascii="Times New Roman"/>
          <w:b w:val="false"/>
          <w:i w:val="false"/>
          <w:color w:val="000000"/>
          <w:sz w:val="28"/>
        </w:rPr>
        <w:t>
      5. Задачи бюджетной программы: выплата единовременного государственного пособия в связи с рождением ребенка в размере пятнадцатикратного месячного расчетного показателя.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007        Единовремен- Обеспечение своевремен-  В те-  Министерство
</w:t>
      </w:r>
      <w:r>
        <w:br/>
      </w:r>
      <w:r>
        <w:rPr>
          <w:rFonts w:ascii="Times New Roman"/>
          <w:b w:val="false"/>
          <w:i w:val="false"/>
          <w:color w:val="000000"/>
          <w:sz w:val="28"/>
        </w:rPr>
        <w:t>
                ные государ- ной выплаты государст-   чение  труда и
</w:t>
      </w:r>
      <w:r>
        <w:br/>
      </w:r>
      <w:r>
        <w:rPr>
          <w:rFonts w:ascii="Times New Roman"/>
          <w:b w:val="false"/>
          <w:i w:val="false"/>
          <w:color w:val="000000"/>
          <w:sz w:val="28"/>
        </w:rPr>
        <w:t>
                ственные по- венных пособий в связи с года   социальной
</w:t>
      </w:r>
      <w:r>
        <w:br/>
      </w:r>
      <w:r>
        <w:rPr>
          <w:rFonts w:ascii="Times New Roman"/>
          <w:b w:val="false"/>
          <w:i w:val="false"/>
          <w:color w:val="000000"/>
          <w:sz w:val="28"/>
        </w:rPr>
        <w:t>
                собия в      рождением ребенка. Прог-        защиты
</w:t>
      </w:r>
      <w:r>
        <w:br/>
      </w:r>
      <w:r>
        <w:rPr>
          <w:rFonts w:ascii="Times New Roman"/>
          <w:b w:val="false"/>
          <w:i w:val="false"/>
          <w:color w:val="000000"/>
          <w:sz w:val="28"/>
        </w:rPr>
        <w:t>
                связи с      нозируемая среднегодовая        населения
</w:t>
      </w:r>
      <w:r>
        <w:br/>
      </w:r>
      <w:r>
        <w:rPr>
          <w:rFonts w:ascii="Times New Roman"/>
          <w:b w:val="false"/>
          <w:i w:val="false"/>
          <w:color w:val="000000"/>
          <w:sz w:val="28"/>
        </w:rPr>
        <w:t>
                рождением    численность получателей         Республики
</w:t>
      </w:r>
      <w:r>
        <w:br/>
      </w:r>
      <w:r>
        <w:rPr>
          <w:rFonts w:ascii="Times New Roman"/>
          <w:b w:val="false"/>
          <w:i w:val="false"/>
          <w:color w:val="000000"/>
          <w:sz w:val="28"/>
        </w:rPr>
        <w:t>
                ребенка      единовременного государ-        Казахстан
</w:t>
      </w:r>
      <w:r>
        <w:br/>
      </w:r>
      <w:r>
        <w:rPr>
          <w:rFonts w:ascii="Times New Roman"/>
          <w:b w:val="false"/>
          <w:i w:val="false"/>
          <w:color w:val="000000"/>
          <w:sz w:val="28"/>
        </w:rPr>
        <w:t>
                             ственного пособия в свя-
</w:t>
      </w:r>
      <w:r>
        <w:br/>
      </w:r>
      <w:r>
        <w:rPr>
          <w:rFonts w:ascii="Times New Roman"/>
          <w:b w:val="false"/>
          <w:i w:val="false"/>
          <w:color w:val="000000"/>
          <w:sz w:val="28"/>
        </w:rPr>
        <w:t>
                             зи с рождением ребенка
</w:t>
      </w:r>
      <w:r>
        <w:br/>
      </w:r>
      <w:r>
        <w:rPr>
          <w:rFonts w:ascii="Times New Roman"/>
          <w:b w:val="false"/>
          <w:i w:val="false"/>
          <w:color w:val="000000"/>
          <w:sz w:val="28"/>
        </w:rPr>
        <w:t>
                             составит 248 731 чело-
</w:t>
      </w:r>
      <w:r>
        <w:br/>
      </w:r>
      <w:r>
        <w:rPr>
          <w:rFonts w:ascii="Times New Roman"/>
          <w:b w:val="false"/>
          <w:i w:val="false"/>
          <w:color w:val="000000"/>
          <w:sz w:val="28"/>
        </w:rPr>
        <w:t>
                             век.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улучшение демографической ситуации в стране.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Министерство труда и социальной защиты населения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008 "Единовременные государственные денежные компенсации пенсионерам,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получателям государственных социальных пособий, пострадавшим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вследствие ядерных испытаний на Семипалатинском ядерном полигоне"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194475 тысяч тенге (сто девяносто четыре миллиона четыреста семьдесят пять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12 </w:t>
      </w:r>
      <w:r>
        <w:rPr>
          <w:rFonts w:ascii="Times New Roman"/>
          <w:b w:val="false"/>
          <w:i w:val="false"/>
          <w:color w:val="000000"/>
          <w:sz w:val="28"/>
        </w:rPr>
        <w:t>
 Закона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дополнительная социальная помощь пенсионерам, получателям государственных социальных пособий, пострадавшим вследствие ядерных испытаний на Семипалатинском ядерном испытательном полигоне.
</w:t>
      </w:r>
      <w:r>
        <w:br/>
      </w:r>
      <w:r>
        <w:rPr>
          <w:rFonts w:ascii="Times New Roman"/>
          <w:b w:val="false"/>
          <w:i w:val="false"/>
          <w:color w:val="000000"/>
          <w:sz w:val="28"/>
        </w:rPr>
        <w:t>
      5. Задачи бюджетной программы: выплата денежной компенсации пенсионерам, получателям государственных социальных пособий, пострадавшим вследствие ядерных испытаний на Семипалатинском ядерном испытательном полигоне.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008        Единовремен- Погашение задолженности  В те-  Министерство
</w:t>
      </w:r>
      <w:r>
        <w:br/>
      </w:r>
      <w:r>
        <w:rPr>
          <w:rFonts w:ascii="Times New Roman"/>
          <w:b w:val="false"/>
          <w:i w:val="false"/>
          <w:color w:val="000000"/>
          <w:sz w:val="28"/>
        </w:rPr>
        <w:t>
                ные государ- прошлых лет по выплате   чение  труда и
</w:t>
      </w:r>
      <w:r>
        <w:br/>
      </w:r>
      <w:r>
        <w:rPr>
          <w:rFonts w:ascii="Times New Roman"/>
          <w:b w:val="false"/>
          <w:i w:val="false"/>
          <w:color w:val="000000"/>
          <w:sz w:val="28"/>
        </w:rPr>
        <w:t>
                ственные     единовременных денежных  года   социальной
</w:t>
      </w:r>
      <w:r>
        <w:br/>
      </w:r>
      <w:r>
        <w:rPr>
          <w:rFonts w:ascii="Times New Roman"/>
          <w:b w:val="false"/>
          <w:i w:val="false"/>
          <w:color w:val="000000"/>
          <w:sz w:val="28"/>
        </w:rPr>
        <w:t>
                денежные     компенсаций. Выплата            защиты
</w:t>
      </w:r>
      <w:r>
        <w:br/>
      </w:r>
      <w:r>
        <w:rPr>
          <w:rFonts w:ascii="Times New Roman"/>
          <w:b w:val="false"/>
          <w:i w:val="false"/>
          <w:color w:val="000000"/>
          <w:sz w:val="28"/>
        </w:rPr>
        <w:t>
                компенсации  единовременных денежных         населения
</w:t>
      </w:r>
      <w:r>
        <w:br/>
      </w:r>
      <w:r>
        <w:rPr>
          <w:rFonts w:ascii="Times New Roman"/>
          <w:b w:val="false"/>
          <w:i w:val="false"/>
          <w:color w:val="000000"/>
          <w:sz w:val="28"/>
        </w:rPr>
        <w:t>
                пенсионерам, компенсаций пенсионерам,        Республики
</w:t>
      </w:r>
      <w:r>
        <w:br/>
      </w:r>
      <w:r>
        <w:rPr>
          <w:rFonts w:ascii="Times New Roman"/>
          <w:b w:val="false"/>
          <w:i w:val="false"/>
          <w:color w:val="000000"/>
          <w:sz w:val="28"/>
        </w:rPr>
        <w:t>
                получателям  получателям государст-          Казахстан
</w:t>
      </w:r>
      <w:r>
        <w:br/>
      </w:r>
      <w:r>
        <w:rPr>
          <w:rFonts w:ascii="Times New Roman"/>
          <w:b w:val="false"/>
          <w:i w:val="false"/>
          <w:color w:val="000000"/>
          <w:sz w:val="28"/>
        </w:rPr>
        <w:t>
                государст-   венных социальных посо-
</w:t>
      </w:r>
      <w:r>
        <w:br/>
      </w:r>
      <w:r>
        <w:rPr>
          <w:rFonts w:ascii="Times New Roman"/>
          <w:b w:val="false"/>
          <w:i w:val="false"/>
          <w:color w:val="000000"/>
          <w:sz w:val="28"/>
        </w:rPr>
        <w:t>
                венных со-   бий. Прогнозируемая
</w:t>
      </w:r>
      <w:r>
        <w:br/>
      </w:r>
      <w:r>
        <w:rPr>
          <w:rFonts w:ascii="Times New Roman"/>
          <w:b w:val="false"/>
          <w:i w:val="false"/>
          <w:color w:val="000000"/>
          <w:sz w:val="28"/>
        </w:rPr>
        <w:t>
                циальных     среднегодовая числен-
</w:t>
      </w:r>
      <w:r>
        <w:br/>
      </w:r>
      <w:r>
        <w:rPr>
          <w:rFonts w:ascii="Times New Roman"/>
          <w:b w:val="false"/>
          <w:i w:val="false"/>
          <w:color w:val="000000"/>
          <w:sz w:val="28"/>
        </w:rPr>
        <w:t>
                пособий,     ность получателей едино-
</w:t>
      </w:r>
      <w:r>
        <w:br/>
      </w:r>
      <w:r>
        <w:rPr>
          <w:rFonts w:ascii="Times New Roman"/>
          <w:b w:val="false"/>
          <w:i w:val="false"/>
          <w:color w:val="000000"/>
          <w:sz w:val="28"/>
        </w:rPr>
        <w:t>
                пострадав-   временной денежной ком-
</w:t>
      </w:r>
      <w:r>
        <w:br/>
      </w:r>
      <w:r>
        <w:rPr>
          <w:rFonts w:ascii="Times New Roman"/>
          <w:b w:val="false"/>
          <w:i w:val="false"/>
          <w:color w:val="000000"/>
          <w:sz w:val="28"/>
        </w:rPr>
        <w:t>
                шим вслед-   пенсации составит 14446
</w:t>
      </w:r>
      <w:r>
        <w:br/>
      </w:r>
      <w:r>
        <w:rPr>
          <w:rFonts w:ascii="Times New Roman"/>
          <w:b w:val="false"/>
          <w:i w:val="false"/>
          <w:color w:val="000000"/>
          <w:sz w:val="28"/>
        </w:rPr>
        <w:t>
                ствие ядер-  человек.
</w:t>
      </w:r>
      <w:r>
        <w:br/>
      </w:r>
      <w:r>
        <w:rPr>
          <w:rFonts w:ascii="Times New Roman"/>
          <w:b w:val="false"/>
          <w:i w:val="false"/>
          <w:color w:val="000000"/>
          <w:sz w:val="28"/>
        </w:rPr>
        <w:t>
                ных испы-
</w:t>
      </w:r>
      <w:r>
        <w:br/>
      </w:r>
      <w:r>
        <w:rPr>
          <w:rFonts w:ascii="Times New Roman"/>
          <w:b w:val="false"/>
          <w:i w:val="false"/>
          <w:color w:val="000000"/>
          <w:sz w:val="28"/>
        </w:rPr>
        <w:t>
                таний на
</w:t>
      </w:r>
      <w:r>
        <w:br/>
      </w:r>
      <w:r>
        <w:rPr>
          <w:rFonts w:ascii="Times New Roman"/>
          <w:b w:val="false"/>
          <w:i w:val="false"/>
          <w:color w:val="000000"/>
          <w:sz w:val="28"/>
        </w:rPr>
        <w:t>
                Семипалатин-
</w:t>
      </w:r>
      <w:r>
        <w:br/>
      </w:r>
      <w:r>
        <w:rPr>
          <w:rFonts w:ascii="Times New Roman"/>
          <w:b w:val="false"/>
          <w:i w:val="false"/>
          <w:color w:val="000000"/>
          <w:sz w:val="28"/>
        </w:rPr>
        <w:t>
                ском ядерном
</w:t>
      </w:r>
      <w:r>
        <w:br/>
      </w:r>
      <w:r>
        <w:rPr>
          <w:rFonts w:ascii="Times New Roman"/>
          <w:b w:val="false"/>
          <w:i w:val="false"/>
          <w:color w:val="000000"/>
          <w:sz w:val="28"/>
        </w:rPr>
        <w:t>
                полигоне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социальная поддержка пенсионеров, получателей государственных социальных пособий, пострадавших вследствие ядерных испытаний на Семипалатинском ядерном испытательном полигоне.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Министерство труда и социальной защиты населения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010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"Единовременная денежная компенсация реабилитированным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гражданам-жертвам массовых политических репрессий"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807209 тысяч тенге (восемьсот семь миллионов двести девять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22 </w:t>
      </w:r>
      <w:r>
        <w:rPr>
          <w:rFonts w:ascii="Times New Roman"/>
          <w:b w:val="false"/>
          <w:i w:val="false"/>
          <w:color w:val="000000"/>
          <w:sz w:val="28"/>
        </w:rPr>
        <w:t>
 Закона Республики Казахстан от 14 апреля 1993 года "О реабилитации жертв массовых политических репрессий";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социальная поддержка граждан, подвергшихся массовым политическим репрессиям.
</w:t>
      </w:r>
      <w:r>
        <w:br/>
      </w:r>
      <w:r>
        <w:rPr>
          <w:rFonts w:ascii="Times New Roman"/>
          <w:b w:val="false"/>
          <w:i w:val="false"/>
          <w:color w:val="000000"/>
          <w:sz w:val="28"/>
        </w:rPr>
        <w:t>
      5. Задачи бюджетной программы: обеспечение выплат единовременной денежной компенсации реабилитированным гражданам-жертвам массовых политических репрессий.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010        Единовремен- Обеспечение выплат еди-  В те-  Министерство
</w:t>
      </w:r>
      <w:r>
        <w:br/>
      </w:r>
      <w:r>
        <w:rPr>
          <w:rFonts w:ascii="Times New Roman"/>
          <w:b w:val="false"/>
          <w:i w:val="false"/>
          <w:color w:val="000000"/>
          <w:sz w:val="28"/>
        </w:rPr>
        <w:t>
                ная денежная новременной денежной     чение  труда и
</w:t>
      </w:r>
      <w:r>
        <w:br/>
      </w:r>
      <w:r>
        <w:rPr>
          <w:rFonts w:ascii="Times New Roman"/>
          <w:b w:val="false"/>
          <w:i w:val="false"/>
          <w:color w:val="000000"/>
          <w:sz w:val="28"/>
        </w:rPr>
        <w:t>
                компенсация  компенсации реабилитиро- года   социальной
</w:t>
      </w:r>
      <w:r>
        <w:br/>
      </w:r>
      <w:r>
        <w:rPr>
          <w:rFonts w:ascii="Times New Roman"/>
          <w:b w:val="false"/>
          <w:i w:val="false"/>
          <w:color w:val="000000"/>
          <w:sz w:val="28"/>
        </w:rPr>
        <w:t>
                реабилитиро- ванным гражданам-жертвам        защиты
</w:t>
      </w:r>
      <w:r>
        <w:br/>
      </w:r>
      <w:r>
        <w:rPr>
          <w:rFonts w:ascii="Times New Roman"/>
          <w:b w:val="false"/>
          <w:i w:val="false"/>
          <w:color w:val="000000"/>
          <w:sz w:val="28"/>
        </w:rPr>
        <w:t>
                ванным граж- массовых политических           населения
</w:t>
      </w:r>
      <w:r>
        <w:br/>
      </w:r>
      <w:r>
        <w:rPr>
          <w:rFonts w:ascii="Times New Roman"/>
          <w:b w:val="false"/>
          <w:i w:val="false"/>
          <w:color w:val="000000"/>
          <w:sz w:val="28"/>
        </w:rPr>
        <w:t>
                данам-жерт-  репрессий.                      Республики
</w:t>
      </w:r>
      <w:r>
        <w:br/>
      </w:r>
      <w:r>
        <w:rPr>
          <w:rFonts w:ascii="Times New Roman"/>
          <w:b w:val="false"/>
          <w:i w:val="false"/>
          <w:color w:val="000000"/>
          <w:sz w:val="28"/>
        </w:rPr>
        <w:t>
                вам массовых Прогнозируемая среднего-        Казахстан
</w:t>
      </w:r>
      <w:r>
        <w:br/>
      </w:r>
      <w:r>
        <w:rPr>
          <w:rFonts w:ascii="Times New Roman"/>
          <w:b w:val="false"/>
          <w:i w:val="false"/>
          <w:color w:val="000000"/>
          <w:sz w:val="28"/>
        </w:rPr>
        <w:t>
                политических довая численность полу-
</w:t>
      </w:r>
      <w:r>
        <w:br/>
      </w:r>
      <w:r>
        <w:rPr>
          <w:rFonts w:ascii="Times New Roman"/>
          <w:b w:val="false"/>
          <w:i w:val="false"/>
          <w:color w:val="000000"/>
          <w:sz w:val="28"/>
        </w:rPr>
        <w:t>
                репрессий    чателей единовременной
</w:t>
      </w:r>
      <w:r>
        <w:br/>
      </w:r>
      <w:r>
        <w:rPr>
          <w:rFonts w:ascii="Times New Roman"/>
          <w:b w:val="false"/>
          <w:i w:val="false"/>
          <w:color w:val="000000"/>
          <w:sz w:val="28"/>
        </w:rPr>
        <w:t>
                             денежной компенсации
</w:t>
      </w:r>
      <w:r>
        <w:br/>
      </w:r>
      <w:r>
        <w:rPr>
          <w:rFonts w:ascii="Times New Roman"/>
          <w:b w:val="false"/>
          <w:i w:val="false"/>
          <w:color w:val="000000"/>
          <w:sz w:val="28"/>
        </w:rPr>
        <w:t>
                             составит 35832 человек.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выполнение обязательств государства по выплате единовременной денежной компенсации реабилитированным гражданам-
</w:t>
      </w:r>
      <w:r>
        <w:br/>
      </w:r>
      <w:r>
        <w:rPr>
          <w:rFonts w:ascii="Times New Roman"/>
          <w:b w:val="false"/>
          <w:i w:val="false"/>
          <w:color w:val="000000"/>
          <w:sz w:val="28"/>
        </w:rPr>
        <w:t>
жертвам массовых политических репрессий.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Министерство труда и социальной защиты населения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011 "Единовременные выплаты родителям, усыновителям,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опекунам погибших, умерших военнослужащих"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1854 тысячи тенге (один миллион восемьсот пятьдесят четыре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13 декабря 1999 года N 284 "О единовременных выплатах родителям, усыновителям, опекунам погибших, умерших военнослужащих";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15 января 2000 года N 80 "Об утверждении Правил осуществления единовременных выплат родителям, усыновителям, опекунам погибших, умерших военнослужащих".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социальная поддержка родителей, усыновителей, опекунов погибших, умерших военнослужащих.
</w:t>
      </w:r>
      <w:r>
        <w:br/>
      </w:r>
      <w:r>
        <w:rPr>
          <w:rFonts w:ascii="Times New Roman"/>
          <w:b w:val="false"/>
          <w:i w:val="false"/>
          <w:color w:val="000000"/>
          <w:sz w:val="28"/>
        </w:rPr>
        <w:t>
      5. Задачи бюджетной программы: осуществление своевременных денежных выплат родителям, усыновителям, опекунам погибших, умерших военнослужащих.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011        Единовремен- Выплата денежных средств В те-  Министерство
</w:t>
      </w:r>
      <w:r>
        <w:br/>
      </w:r>
      <w:r>
        <w:rPr>
          <w:rFonts w:ascii="Times New Roman"/>
          <w:b w:val="false"/>
          <w:i w:val="false"/>
          <w:color w:val="000000"/>
          <w:sz w:val="28"/>
        </w:rPr>
        <w:t>
                ные выплаты  путем перечисления на    чение  труда и
</w:t>
      </w:r>
      <w:r>
        <w:br/>
      </w:r>
      <w:r>
        <w:rPr>
          <w:rFonts w:ascii="Times New Roman"/>
          <w:b w:val="false"/>
          <w:i w:val="false"/>
          <w:color w:val="000000"/>
          <w:sz w:val="28"/>
        </w:rPr>
        <w:t>
                родителям,   лицевые счета родителям, года   социальной
</w:t>
      </w:r>
      <w:r>
        <w:br/>
      </w:r>
      <w:r>
        <w:rPr>
          <w:rFonts w:ascii="Times New Roman"/>
          <w:b w:val="false"/>
          <w:i w:val="false"/>
          <w:color w:val="000000"/>
          <w:sz w:val="28"/>
        </w:rPr>
        <w:t>
                усыновите-   усыновителям, опекунам          защиты
</w:t>
      </w:r>
      <w:r>
        <w:br/>
      </w:r>
      <w:r>
        <w:rPr>
          <w:rFonts w:ascii="Times New Roman"/>
          <w:b w:val="false"/>
          <w:i w:val="false"/>
          <w:color w:val="000000"/>
          <w:sz w:val="28"/>
        </w:rPr>
        <w:t>
                лям, опеку-  погибших, умерших военно-       населения
</w:t>
      </w:r>
      <w:r>
        <w:br/>
      </w:r>
      <w:r>
        <w:rPr>
          <w:rFonts w:ascii="Times New Roman"/>
          <w:b w:val="false"/>
          <w:i w:val="false"/>
          <w:color w:val="000000"/>
          <w:sz w:val="28"/>
        </w:rPr>
        <w:t>
                нам погиб-   служащих с учетом расхо-        Республики
</w:t>
      </w:r>
      <w:r>
        <w:br/>
      </w:r>
      <w:r>
        <w:rPr>
          <w:rFonts w:ascii="Times New Roman"/>
          <w:b w:val="false"/>
          <w:i w:val="false"/>
          <w:color w:val="000000"/>
          <w:sz w:val="28"/>
        </w:rPr>
        <w:t>
                ших, умерших дов на организацию вып-         Казахстан
</w:t>
      </w:r>
      <w:r>
        <w:br/>
      </w:r>
      <w:r>
        <w:rPr>
          <w:rFonts w:ascii="Times New Roman"/>
          <w:b w:val="false"/>
          <w:i w:val="false"/>
          <w:color w:val="000000"/>
          <w:sz w:val="28"/>
        </w:rPr>
        <w:t>
                военнослу-   латы.
</w:t>
      </w:r>
      <w:r>
        <w:br/>
      </w:r>
      <w:r>
        <w:rPr>
          <w:rFonts w:ascii="Times New Roman"/>
          <w:b w:val="false"/>
          <w:i w:val="false"/>
          <w:color w:val="000000"/>
          <w:sz w:val="28"/>
        </w:rPr>
        <w:t>
                жащих        Прогнозируемое количество
</w:t>
      </w:r>
      <w:r>
        <w:br/>
      </w:r>
      <w:r>
        <w:rPr>
          <w:rFonts w:ascii="Times New Roman"/>
          <w:b w:val="false"/>
          <w:i w:val="false"/>
          <w:color w:val="000000"/>
          <w:sz w:val="28"/>
        </w:rPr>
        <w:t>
                             получателей составит 21
</w:t>
      </w:r>
      <w:r>
        <w:br/>
      </w:r>
      <w:r>
        <w:rPr>
          <w:rFonts w:ascii="Times New Roman"/>
          <w:b w:val="false"/>
          <w:i w:val="false"/>
          <w:color w:val="000000"/>
          <w:sz w:val="28"/>
        </w:rPr>
        <w:t>
                             человек.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своевременное осуществление единовременных выплат родителям, усыновителям, опекунам погибших, умерших военнослужащих в целях социальной поддержки.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Министерство труда и социальной защиты населения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012 "Прикладные научные исследования в области охраны труда"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44638 тысяч тенге (сорок четыре миллиона шестьсот тридцать восемь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статья 6 </w:t>
      </w:r>
      <w:r>
        <w:rPr>
          <w:rFonts w:ascii="Times New Roman"/>
          <w:b w:val="false"/>
          <w:i w:val="false"/>
          <w:color w:val="000000"/>
          <w:sz w:val="28"/>
        </w:rPr>
        <w:t>
 Закона Республики Казахстан от 9 июля 2001 года "О науке"; 
</w:t>
      </w:r>
      <w:r>
        <w:rPr>
          <w:rFonts w:ascii="Times New Roman"/>
          <w:b w:val="false"/>
          <w:i w:val="false"/>
          <w:color w:val="000000"/>
          <w:sz w:val="28"/>
        </w:rPr>
        <w:t xml:space="preserve"> статья 5 </w:t>
      </w:r>
      <w:r>
        <w:rPr>
          <w:rFonts w:ascii="Times New Roman"/>
          <w:b w:val="false"/>
          <w:i w:val="false"/>
          <w:color w:val="000000"/>
          <w:sz w:val="28"/>
        </w:rPr>
        <w:t>
 Закона Республики Казахстан от 28 февраля 2004 года "О безопасности и охране труда";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нормативно-правовой базой для совершенствования системы безопасности и охране труда, разработка межотраслевых актов по безопасности и охране труда, проведение прикладных научных исследований по проблемам безопасности и охраны труда. Обеспечение компьютерами и оргтехникой, оборудованием (приборы) по измерению физических факторов.
</w:t>
      </w:r>
      <w:r>
        <w:br/>
      </w:r>
      <w:r>
        <w:rPr>
          <w:rFonts w:ascii="Times New Roman"/>
          <w:b w:val="false"/>
          <w:i w:val="false"/>
          <w:color w:val="000000"/>
          <w:sz w:val="28"/>
        </w:rPr>
        <w:t>
      5. Задачи бюджетной программы: проведение прикладных научных исследований по проблемам безопасности и охраны труда, обеспечение нормативно-правовой базой для совершенствования системы безопасности и охране труда. Обеспечение компьютерами и оргтехникой, оборудованием (приборы) по измерению физических факторов, разработка межотраслевых актов по безопасности и охране труда.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012        Прикладные   Обеспечение нормативно-  В те-  Министерство
</w:t>
      </w:r>
      <w:r>
        <w:br/>
      </w:r>
      <w:r>
        <w:rPr>
          <w:rFonts w:ascii="Times New Roman"/>
          <w:b w:val="false"/>
          <w:i w:val="false"/>
          <w:color w:val="000000"/>
          <w:sz w:val="28"/>
        </w:rPr>
        <w:t>
                научные      правовой базой для со-   чение  труда и
</w:t>
      </w:r>
      <w:r>
        <w:br/>
      </w:r>
      <w:r>
        <w:rPr>
          <w:rFonts w:ascii="Times New Roman"/>
          <w:b w:val="false"/>
          <w:i w:val="false"/>
          <w:color w:val="000000"/>
          <w:sz w:val="28"/>
        </w:rPr>
        <w:t>
                исследования вершенствования системы  года   социальной
</w:t>
      </w:r>
      <w:r>
        <w:br/>
      </w:r>
      <w:r>
        <w:rPr>
          <w:rFonts w:ascii="Times New Roman"/>
          <w:b w:val="false"/>
          <w:i w:val="false"/>
          <w:color w:val="000000"/>
          <w:sz w:val="28"/>
        </w:rPr>
        <w:t>
                в области    безопасности и охране           защиты
</w:t>
      </w:r>
      <w:r>
        <w:br/>
      </w:r>
      <w:r>
        <w:rPr>
          <w:rFonts w:ascii="Times New Roman"/>
          <w:b w:val="false"/>
          <w:i w:val="false"/>
          <w:color w:val="000000"/>
          <w:sz w:val="28"/>
        </w:rPr>
        <w:t>
                охраны труда труда, разработка меж-          населения
</w:t>
      </w:r>
      <w:r>
        <w:br/>
      </w:r>
      <w:r>
        <w:rPr>
          <w:rFonts w:ascii="Times New Roman"/>
          <w:b w:val="false"/>
          <w:i w:val="false"/>
          <w:color w:val="000000"/>
          <w:sz w:val="28"/>
        </w:rPr>
        <w:t>
                             отраслевых актов по бе-         Республики
</w:t>
      </w:r>
      <w:r>
        <w:br/>
      </w:r>
      <w:r>
        <w:rPr>
          <w:rFonts w:ascii="Times New Roman"/>
          <w:b w:val="false"/>
          <w:i w:val="false"/>
          <w:color w:val="000000"/>
          <w:sz w:val="28"/>
        </w:rPr>
        <w:t>
                             зопасности и охране тру-        Казахстан
</w:t>
      </w:r>
      <w:r>
        <w:br/>
      </w:r>
      <w:r>
        <w:rPr>
          <w:rFonts w:ascii="Times New Roman"/>
          <w:b w:val="false"/>
          <w:i w:val="false"/>
          <w:color w:val="000000"/>
          <w:sz w:val="28"/>
        </w:rPr>
        <w:t>
                             да, проведение приклад-
</w:t>
      </w:r>
      <w:r>
        <w:br/>
      </w:r>
      <w:r>
        <w:rPr>
          <w:rFonts w:ascii="Times New Roman"/>
          <w:b w:val="false"/>
          <w:i w:val="false"/>
          <w:color w:val="000000"/>
          <w:sz w:val="28"/>
        </w:rPr>
        <w:t>
                             ных научных исследований
</w:t>
      </w:r>
      <w:r>
        <w:br/>
      </w:r>
      <w:r>
        <w:rPr>
          <w:rFonts w:ascii="Times New Roman"/>
          <w:b w:val="false"/>
          <w:i w:val="false"/>
          <w:color w:val="000000"/>
          <w:sz w:val="28"/>
        </w:rPr>
        <w:t>
                             по проблемам безопаснос-
</w:t>
      </w:r>
      <w:r>
        <w:br/>
      </w:r>
      <w:r>
        <w:rPr>
          <w:rFonts w:ascii="Times New Roman"/>
          <w:b w:val="false"/>
          <w:i w:val="false"/>
          <w:color w:val="000000"/>
          <w:sz w:val="28"/>
        </w:rPr>
        <w:t>
                             ти и охраны труда по 4
</w:t>
      </w:r>
      <w:r>
        <w:br/>
      </w:r>
      <w:r>
        <w:rPr>
          <w:rFonts w:ascii="Times New Roman"/>
          <w:b w:val="false"/>
          <w:i w:val="false"/>
          <w:color w:val="000000"/>
          <w:sz w:val="28"/>
        </w:rPr>
        <w:t>
                             темам.
</w:t>
      </w:r>
      <w:r>
        <w:br/>
      </w:r>
      <w:r>
        <w:rPr>
          <w:rFonts w:ascii="Times New Roman"/>
          <w:b w:val="false"/>
          <w:i w:val="false"/>
          <w:color w:val="000000"/>
          <w:sz w:val="28"/>
        </w:rPr>
        <w:t>
                             Оплата услуг по проведе-
</w:t>
      </w:r>
      <w:r>
        <w:br/>
      </w:r>
      <w:r>
        <w:rPr>
          <w:rFonts w:ascii="Times New Roman"/>
          <w:b w:val="false"/>
          <w:i w:val="false"/>
          <w:color w:val="000000"/>
          <w:sz w:val="28"/>
        </w:rPr>
        <w:t>
                             нию государственной
</w:t>
      </w:r>
      <w:r>
        <w:br/>
      </w:r>
      <w:r>
        <w:rPr>
          <w:rFonts w:ascii="Times New Roman"/>
          <w:b w:val="false"/>
          <w:i w:val="false"/>
          <w:color w:val="000000"/>
          <w:sz w:val="28"/>
        </w:rPr>
        <w:t>
                             научно-технической
</w:t>
      </w:r>
      <w:r>
        <w:br/>
      </w:r>
      <w:r>
        <w:rPr>
          <w:rFonts w:ascii="Times New Roman"/>
          <w:b w:val="false"/>
          <w:i w:val="false"/>
          <w:color w:val="000000"/>
          <w:sz w:val="28"/>
        </w:rPr>
        <w:t>
                             экспертизы.
</w:t>
      </w:r>
      <w:r>
        <w:br/>
      </w:r>
      <w:r>
        <w:rPr>
          <w:rFonts w:ascii="Times New Roman"/>
          <w:b w:val="false"/>
          <w:i w:val="false"/>
          <w:color w:val="000000"/>
          <w:sz w:val="28"/>
        </w:rPr>
        <w:t>
                             Субсидирование Республи-
</w:t>
      </w:r>
      <w:r>
        <w:br/>
      </w:r>
      <w:r>
        <w:rPr>
          <w:rFonts w:ascii="Times New Roman"/>
          <w:b w:val="false"/>
          <w:i w:val="false"/>
          <w:color w:val="000000"/>
          <w:sz w:val="28"/>
        </w:rPr>
        <w:t>
                             канского научно-исследо-
</w:t>
      </w:r>
      <w:r>
        <w:br/>
      </w:r>
      <w:r>
        <w:rPr>
          <w:rFonts w:ascii="Times New Roman"/>
          <w:b w:val="false"/>
          <w:i w:val="false"/>
          <w:color w:val="000000"/>
          <w:sz w:val="28"/>
        </w:rPr>
        <w:t>
                             вательского института по
</w:t>
      </w:r>
      <w:r>
        <w:br/>
      </w:r>
      <w:r>
        <w:rPr>
          <w:rFonts w:ascii="Times New Roman"/>
          <w:b w:val="false"/>
          <w:i w:val="false"/>
          <w:color w:val="000000"/>
          <w:sz w:val="28"/>
        </w:rPr>
        <w:t>
                             охране труда Министерства
</w:t>
      </w:r>
      <w:r>
        <w:br/>
      </w:r>
      <w:r>
        <w:rPr>
          <w:rFonts w:ascii="Times New Roman"/>
          <w:b w:val="false"/>
          <w:i w:val="false"/>
          <w:color w:val="000000"/>
          <w:sz w:val="28"/>
        </w:rPr>
        <w:t>
                             труда и социальной защиты
</w:t>
      </w:r>
      <w:r>
        <w:br/>
      </w:r>
      <w:r>
        <w:rPr>
          <w:rFonts w:ascii="Times New Roman"/>
          <w:b w:val="false"/>
          <w:i w:val="false"/>
          <w:color w:val="000000"/>
          <w:sz w:val="28"/>
        </w:rPr>
        <w:t>
                             населения Республики Ка-
</w:t>
      </w:r>
      <w:r>
        <w:br/>
      </w:r>
      <w:r>
        <w:rPr>
          <w:rFonts w:ascii="Times New Roman"/>
          <w:b w:val="false"/>
          <w:i w:val="false"/>
          <w:color w:val="000000"/>
          <w:sz w:val="28"/>
        </w:rPr>
        <w:t>
                             захстан согласно перечня
</w:t>
      </w:r>
      <w:r>
        <w:br/>
      </w:r>
      <w:r>
        <w:rPr>
          <w:rFonts w:ascii="Times New Roman"/>
          <w:b w:val="false"/>
          <w:i w:val="false"/>
          <w:color w:val="000000"/>
          <w:sz w:val="28"/>
        </w:rPr>
        <w:t>
                             приобретаемого оборудова-
</w:t>
      </w:r>
      <w:r>
        <w:br/>
      </w:r>
      <w:r>
        <w:rPr>
          <w:rFonts w:ascii="Times New Roman"/>
          <w:b w:val="false"/>
          <w:i w:val="false"/>
          <w:color w:val="000000"/>
          <w:sz w:val="28"/>
        </w:rPr>
        <w:t>
                             ния, утверждаемого прика-
</w:t>
      </w:r>
      <w:r>
        <w:br/>
      </w:r>
      <w:r>
        <w:rPr>
          <w:rFonts w:ascii="Times New Roman"/>
          <w:b w:val="false"/>
          <w:i w:val="false"/>
          <w:color w:val="000000"/>
          <w:sz w:val="28"/>
        </w:rPr>
        <w:t>
                             зом Министерства труда и
</w:t>
      </w:r>
      <w:r>
        <w:br/>
      </w:r>
      <w:r>
        <w:rPr>
          <w:rFonts w:ascii="Times New Roman"/>
          <w:b w:val="false"/>
          <w:i w:val="false"/>
          <w:color w:val="000000"/>
          <w:sz w:val="28"/>
        </w:rPr>
        <w:t>
                             социальной защиты населе-
</w:t>
      </w:r>
      <w:r>
        <w:br/>
      </w:r>
      <w:r>
        <w:rPr>
          <w:rFonts w:ascii="Times New Roman"/>
          <w:b w:val="false"/>
          <w:i w:val="false"/>
          <w:color w:val="000000"/>
          <w:sz w:val="28"/>
        </w:rPr>
        <w:t>
                             ния Республики Казахстан.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обеспечение нормативно-правовой базой для совершенствования системы безопасности и охране труда, разработка межотраслевых актов по безопасности и охране труда, проведение прикладных научных исследований по проблемам безопасности и охраны труда, проведение проектно-изыскательных работ лабораторного корпуса РНИИОТ.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Министерство труда и социальной защиты населения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013 "Обеспечение выплаты пенсий и пособий"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6163020 тысяч тенге (шесть миллиардов сто шестьдесят три миллиона двадцать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1 </w:t>
      </w:r>
      <w:r>
        <w:rPr>
          <w:rFonts w:ascii="Times New Roman"/>
          <w:b w:val="false"/>
          <w:i w:val="false"/>
          <w:color w:val="000000"/>
          <w:sz w:val="28"/>
        </w:rPr>
        <w:t>
 Закона Республики Казахстан от 20 июня 1997 года "О пенсионном обеспечении в Республике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25 апреля 2003 года "Об обязательном социальном страховании";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4 июня 1997 года N 926 "О создании Республиканского государственного казенного предприятия "Государственный центр по выплате пенсий";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15 марта 1999 года N 245 "Об утверждении правил исчисления удержания (начисления) и перечисления обязательных пенсионных взносов в накопительные пенсионные фонды";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16 сентября 1997 года N 1342 "Об утверждении Порядка присвоения социального индивидуального кода гражданам Республики Казахстан в Государственном центре по выплате пенсий"; 
</w:t>
      </w:r>
      <w:r>
        <w:rPr>
          <w:rFonts w:ascii="Times New Roman"/>
          <w:b w:val="false"/>
          <w:i w:val="false"/>
          <w:color w:val="000000"/>
          <w:sz w:val="28"/>
        </w:rPr>
        <w:t xml:space="preserve"> приказ </w:t>
      </w:r>
      <w:r>
        <w:rPr>
          <w:rFonts w:ascii="Times New Roman"/>
          <w:b w:val="false"/>
          <w:i w:val="false"/>
          <w:color w:val="000000"/>
          <w:sz w:val="28"/>
        </w:rPr>
        <w:t>
 Министра труда и социальной защиты населения Республики Казахстан от 25 марта 2001 года N 17-П, зарегистрированный Министерством юстиции Республики Казахстан от 26 марта N 1432, "Об утверждении Инструкции о порядке организации назначения и выплаты пенсии, государственных социальных пособий и государственных специальных пособий из Центра".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представление услуг, связанных с выполнением государственных обязательств по выплате пенсий и пособий, а также других социальных выплат.
</w:t>
      </w:r>
      <w:r>
        <w:br/>
      </w:r>
      <w:r>
        <w:rPr>
          <w:rFonts w:ascii="Times New Roman"/>
          <w:b w:val="false"/>
          <w:i w:val="false"/>
          <w:color w:val="000000"/>
          <w:sz w:val="28"/>
        </w:rPr>
        <w:t>
      5. Задачи бюджетной программы: обеспечение выплаты пенсий и пособий, а также других социальных выплат; присвоение социально-индивидуальных кодов всем гражданам Республики Казахстан; учет и перевод обязательных пенсионных взносов в накопительные пенсионные фонды; ведение единой централизованной базы получателей пенсий и пособий, ведение учета и транзит отчислений и выплаты по социальному страхованию.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013        Обеспечение  Обеспечение выплаты пен- В те-  Министерство
</w:t>
      </w:r>
      <w:r>
        <w:br/>
      </w:r>
      <w:r>
        <w:rPr>
          <w:rFonts w:ascii="Times New Roman"/>
          <w:b w:val="false"/>
          <w:i w:val="false"/>
          <w:color w:val="000000"/>
          <w:sz w:val="28"/>
        </w:rPr>
        <w:t>
                выплаты      сий и базовой пенсионной чение  труда и
</w:t>
      </w:r>
      <w:r>
        <w:br/>
      </w:r>
      <w:r>
        <w:rPr>
          <w:rFonts w:ascii="Times New Roman"/>
          <w:b w:val="false"/>
          <w:i w:val="false"/>
          <w:color w:val="000000"/>
          <w:sz w:val="28"/>
        </w:rPr>
        <w:t>
                пенсий и     выплаты; государственных года   социальной
</w:t>
      </w:r>
      <w:r>
        <w:br/>
      </w:r>
      <w:r>
        <w:rPr>
          <w:rFonts w:ascii="Times New Roman"/>
          <w:b w:val="false"/>
          <w:i w:val="false"/>
          <w:color w:val="000000"/>
          <w:sz w:val="28"/>
        </w:rPr>
        <w:t>
                пособий      социальных пособий; спе-        защиты
</w:t>
      </w:r>
      <w:r>
        <w:br/>
      </w:r>
      <w:r>
        <w:rPr>
          <w:rFonts w:ascii="Times New Roman"/>
          <w:b w:val="false"/>
          <w:i w:val="false"/>
          <w:color w:val="000000"/>
          <w:sz w:val="28"/>
        </w:rPr>
        <w:t>
                             циальных государственных        населения
</w:t>
      </w:r>
      <w:r>
        <w:br/>
      </w:r>
      <w:r>
        <w:rPr>
          <w:rFonts w:ascii="Times New Roman"/>
          <w:b w:val="false"/>
          <w:i w:val="false"/>
          <w:color w:val="000000"/>
          <w:sz w:val="28"/>
        </w:rPr>
        <w:t>
                             пособий; пособий на пог-        Республики
</w:t>
      </w:r>
      <w:r>
        <w:br/>
      </w:r>
      <w:r>
        <w:rPr>
          <w:rFonts w:ascii="Times New Roman"/>
          <w:b w:val="false"/>
          <w:i w:val="false"/>
          <w:color w:val="000000"/>
          <w:sz w:val="28"/>
        </w:rPr>
        <w:t>
                             ребение; государственных        Казахстан,
</w:t>
      </w:r>
      <w:r>
        <w:br/>
      </w:r>
      <w:r>
        <w:rPr>
          <w:rFonts w:ascii="Times New Roman"/>
          <w:b w:val="false"/>
          <w:i w:val="false"/>
          <w:color w:val="000000"/>
          <w:sz w:val="28"/>
        </w:rPr>
        <w:t>
                             специальных пособий ли-         РГКП "Госу-
</w:t>
      </w:r>
      <w:r>
        <w:br/>
      </w:r>
      <w:r>
        <w:rPr>
          <w:rFonts w:ascii="Times New Roman"/>
          <w:b w:val="false"/>
          <w:i w:val="false"/>
          <w:color w:val="000000"/>
          <w:sz w:val="28"/>
        </w:rPr>
        <w:t>
                             цам, работавшим на под-         дарственный
</w:t>
      </w:r>
      <w:r>
        <w:br/>
      </w:r>
      <w:r>
        <w:rPr>
          <w:rFonts w:ascii="Times New Roman"/>
          <w:b w:val="false"/>
          <w:i w:val="false"/>
          <w:color w:val="000000"/>
          <w:sz w:val="28"/>
        </w:rPr>
        <w:t>
                             земных и открытых горных        центр по
</w:t>
      </w:r>
      <w:r>
        <w:br/>
      </w:r>
      <w:r>
        <w:rPr>
          <w:rFonts w:ascii="Times New Roman"/>
          <w:b w:val="false"/>
          <w:i w:val="false"/>
          <w:color w:val="000000"/>
          <w:sz w:val="28"/>
        </w:rPr>
        <w:t>
                             работах, на работах с           выплате пен-
</w:t>
      </w:r>
      <w:r>
        <w:br/>
      </w:r>
      <w:r>
        <w:rPr>
          <w:rFonts w:ascii="Times New Roman"/>
          <w:b w:val="false"/>
          <w:i w:val="false"/>
          <w:color w:val="000000"/>
          <w:sz w:val="28"/>
        </w:rPr>
        <w:t>
                             особо вредными и особо          сий Минис-
</w:t>
      </w:r>
      <w:r>
        <w:br/>
      </w:r>
      <w:r>
        <w:rPr>
          <w:rFonts w:ascii="Times New Roman"/>
          <w:b w:val="false"/>
          <w:i w:val="false"/>
          <w:color w:val="000000"/>
          <w:sz w:val="28"/>
        </w:rPr>
        <w:t>
                             тяжелыми условиями тру-         терства труда
</w:t>
      </w:r>
      <w:r>
        <w:br/>
      </w:r>
      <w:r>
        <w:rPr>
          <w:rFonts w:ascii="Times New Roman"/>
          <w:b w:val="false"/>
          <w:i w:val="false"/>
          <w:color w:val="000000"/>
          <w:sz w:val="28"/>
        </w:rPr>
        <w:t>
                             да; единовременные госу-        и социальной
</w:t>
      </w:r>
      <w:r>
        <w:br/>
      </w:r>
      <w:r>
        <w:rPr>
          <w:rFonts w:ascii="Times New Roman"/>
          <w:b w:val="false"/>
          <w:i w:val="false"/>
          <w:color w:val="000000"/>
          <w:sz w:val="28"/>
        </w:rPr>
        <w:t>
                             дарственные денежные            защиты
</w:t>
      </w:r>
      <w:r>
        <w:br/>
      </w:r>
      <w:r>
        <w:rPr>
          <w:rFonts w:ascii="Times New Roman"/>
          <w:b w:val="false"/>
          <w:i w:val="false"/>
          <w:color w:val="000000"/>
          <w:sz w:val="28"/>
        </w:rPr>
        <w:t>
                             компенсации пенсионерам,        населения
</w:t>
      </w:r>
      <w:r>
        <w:br/>
      </w:r>
      <w:r>
        <w:rPr>
          <w:rFonts w:ascii="Times New Roman"/>
          <w:b w:val="false"/>
          <w:i w:val="false"/>
          <w:color w:val="000000"/>
          <w:sz w:val="28"/>
        </w:rPr>
        <w:t>
                             получателям государст-          Республики
</w:t>
      </w:r>
      <w:r>
        <w:br/>
      </w:r>
      <w:r>
        <w:rPr>
          <w:rFonts w:ascii="Times New Roman"/>
          <w:b w:val="false"/>
          <w:i w:val="false"/>
          <w:color w:val="000000"/>
          <w:sz w:val="28"/>
        </w:rPr>
        <w:t>
                             венных социальных посо-         Казахстан"
</w:t>
      </w:r>
      <w:r>
        <w:br/>
      </w:r>
      <w:r>
        <w:rPr>
          <w:rFonts w:ascii="Times New Roman"/>
          <w:b w:val="false"/>
          <w:i w:val="false"/>
          <w:color w:val="000000"/>
          <w:sz w:val="28"/>
        </w:rPr>
        <w:t>
                             бий, пострадавшим вслед-        
</w:t>
      </w:r>
      <w:r>
        <w:br/>
      </w:r>
      <w:r>
        <w:rPr>
          <w:rFonts w:ascii="Times New Roman"/>
          <w:b w:val="false"/>
          <w:i w:val="false"/>
          <w:color w:val="000000"/>
          <w:sz w:val="28"/>
        </w:rPr>
        <w:t>
                             ствие ядерных испытаний
</w:t>
      </w:r>
      <w:r>
        <w:br/>
      </w:r>
      <w:r>
        <w:rPr>
          <w:rFonts w:ascii="Times New Roman"/>
          <w:b w:val="false"/>
          <w:i w:val="false"/>
          <w:color w:val="000000"/>
          <w:sz w:val="28"/>
        </w:rPr>
        <w:t>
                             на Семипалатинском ядер-
</w:t>
      </w:r>
      <w:r>
        <w:br/>
      </w:r>
      <w:r>
        <w:rPr>
          <w:rFonts w:ascii="Times New Roman"/>
          <w:b w:val="false"/>
          <w:i w:val="false"/>
          <w:color w:val="000000"/>
          <w:sz w:val="28"/>
        </w:rPr>
        <w:t>
                             ном полигоне; выплата
</w:t>
      </w:r>
      <w:r>
        <w:br/>
      </w:r>
      <w:r>
        <w:rPr>
          <w:rFonts w:ascii="Times New Roman"/>
          <w:b w:val="false"/>
          <w:i w:val="false"/>
          <w:color w:val="000000"/>
          <w:sz w:val="28"/>
        </w:rPr>
        <w:t>
                             единовременных государ-
</w:t>
      </w:r>
      <w:r>
        <w:br/>
      </w:r>
      <w:r>
        <w:rPr>
          <w:rFonts w:ascii="Times New Roman"/>
          <w:b w:val="false"/>
          <w:i w:val="false"/>
          <w:color w:val="000000"/>
          <w:sz w:val="28"/>
        </w:rPr>
        <w:t>
                             ственных пособий, в свя-
</w:t>
      </w:r>
      <w:r>
        <w:br/>
      </w:r>
      <w:r>
        <w:rPr>
          <w:rFonts w:ascii="Times New Roman"/>
          <w:b w:val="false"/>
          <w:i w:val="false"/>
          <w:color w:val="000000"/>
          <w:sz w:val="28"/>
        </w:rPr>
        <w:t>
                             зи с рождением ребенка;
</w:t>
      </w:r>
      <w:r>
        <w:br/>
      </w:r>
      <w:r>
        <w:rPr>
          <w:rFonts w:ascii="Times New Roman"/>
          <w:b w:val="false"/>
          <w:i w:val="false"/>
          <w:color w:val="000000"/>
          <w:sz w:val="28"/>
        </w:rPr>
        <w:t>
                             денежная компенсация
</w:t>
      </w:r>
      <w:r>
        <w:br/>
      </w:r>
      <w:r>
        <w:rPr>
          <w:rFonts w:ascii="Times New Roman"/>
          <w:b w:val="false"/>
          <w:i w:val="false"/>
          <w:color w:val="000000"/>
          <w:sz w:val="28"/>
        </w:rPr>
        <w:t>
                             реабилитированным граж-
</w:t>
      </w:r>
      <w:r>
        <w:br/>
      </w:r>
      <w:r>
        <w:rPr>
          <w:rFonts w:ascii="Times New Roman"/>
          <w:b w:val="false"/>
          <w:i w:val="false"/>
          <w:color w:val="000000"/>
          <w:sz w:val="28"/>
        </w:rPr>
        <w:t>
                             данам-жертвам массовых
</w:t>
      </w:r>
      <w:r>
        <w:br/>
      </w:r>
      <w:r>
        <w:rPr>
          <w:rFonts w:ascii="Times New Roman"/>
          <w:b w:val="false"/>
          <w:i w:val="false"/>
          <w:color w:val="000000"/>
          <w:sz w:val="28"/>
        </w:rPr>
        <w:t>
                             политических репрессий;
</w:t>
      </w:r>
      <w:r>
        <w:br/>
      </w:r>
      <w:r>
        <w:rPr>
          <w:rFonts w:ascii="Times New Roman"/>
          <w:b w:val="false"/>
          <w:i w:val="false"/>
          <w:color w:val="000000"/>
          <w:sz w:val="28"/>
        </w:rPr>
        <w:t>
                             выполнение обязательств
</w:t>
      </w:r>
      <w:r>
        <w:br/>
      </w:r>
      <w:r>
        <w:rPr>
          <w:rFonts w:ascii="Times New Roman"/>
          <w:b w:val="false"/>
          <w:i w:val="false"/>
          <w:color w:val="000000"/>
          <w:sz w:val="28"/>
        </w:rPr>
        <w:t>
                             прошлых лет.
</w:t>
      </w:r>
      <w:r>
        <w:br/>
      </w:r>
      <w:r>
        <w:rPr>
          <w:rFonts w:ascii="Times New Roman"/>
          <w:b w:val="false"/>
          <w:i w:val="false"/>
          <w:color w:val="000000"/>
          <w:sz w:val="28"/>
        </w:rPr>
        <w:t>
                             Формирование макета дел
</w:t>
      </w:r>
      <w:r>
        <w:br/>
      </w:r>
      <w:r>
        <w:rPr>
          <w:rFonts w:ascii="Times New Roman"/>
          <w:b w:val="false"/>
          <w:i w:val="false"/>
          <w:color w:val="000000"/>
          <w:sz w:val="28"/>
        </w:rPr>
        <w:t>
                             получателей для назна-
</w:t>
      </w:r>
      <w:r>
        <w:br/>
      </w:r>
      <w:r>
        <w:rPr>
          <w:rFonts w:ascii="Times New Roman"/>
          <w:b w:val="false"/>
          <w:i w:val="false"/>
          <w:color w:val="000000"/>
          <w:sz w:val="28"/>
        </w:rPr>
        <w:t>
                             чения пенсий и пособий.
</w:t>
      </w:r>
      <w:r>
        <w:br/>
      </w:r>
      <w:r>
        <w:rPr>
          <w:rFonts w:ascii="Times New Roman"/>
          <w:b w:val="false"/>
          <w:i w:val="false"/>
          <w:color w:val="000000"/>
          <w:sz w:val="28"/>
        </w:rPr>
        <w:t>
                             Присвоение социально-
</w:t>
      </w:r>
      <w:r>
        <w:br/>
      </w:r>
      <w:r>
        <w:rPr>
          <w:rFonts w:ascii="Times New Roman"/>
          <w:b w:val="false"/>
          <w:i w:val="false"/>
          <w:color w:val="000000"/>
          <w:sz w:val="28"/>
        </w:rPr>
        <w:t>
                             индивидуальных кодов
</w:t>
      </w:r>
      <w:r>
        <w:br/>
      </w:r>
      <w:r>
        <w:rPr>
          <w:rFonts w:ascii="Times New Roman"/>
          <w:b w:val="false"/>
          <w:i w:val="false"/>
          <w:color w:val="000000"/>
          <w:sz w:val="28"/>
        </w:rPr>
        <w:t>
                             всем гражданам Респуб-
</w:t>
      </w:r>
      <w:r>
        <w:br/>
      </w:r>
      <w:r>
        <w:rPr>
          <w:rFonts w:ascii="Times New Roman"/>
          <w:b w:val="false"/>
          <w:i w:val="false"/>
          <w:color w:val="000000"/>
          <w:sz w:val="28"/>
        </w:rPr>
        <w:t>
                             лики Казахстан.
</w:t>
      </w:r>
      <w:r>
        <w:br/>
      </w:r>
      <w:r>
        <w:rPr>
          <w:rFonts w:ascii="Times New Roman"/>
          <w:b w:val="false"/>
          <w:i w:val="false"/>
          <w:color w:val="000000"/>
          <w:sz w:val="28"/>
        </w:rPr>
        <w:t>
                             Учет и транзит обяза-
</w:t>
      </w:r>
      <w:r>
        <w:br/>
      </w:r>
      <w:r>
        <w:rPr>
          <w:rFonts w:ascii="Times New Roman"/>
          <w:b w:val="false"/>
          <w:i w:val="false"/>
          <w:color w:val="000000"/>
          <w:sz w:val="28"/>
        </w:rPr>
        <w:t>
                             тельных пенсионных взно-
</w:t>
      </w:r>
      <w:r>
        <w:br/>
      </w:r>
      <w:r>
        <w:rPr>
          <w:rFonts w:ascii="Times New Roman"/>
          <w:b w:val="false"/>
          <w:i w:val="false"/>
          <w:color w:val="000000"/>
          <w:sz w:val="28"/>
        </w:rPr>
        <w:t>
                             сов.
</w:t>
      </w:r>
      <w:r>
        <w:br/>
      </w:r>
      <w:r>
        <w:rPr>
          <w:rFonts w:ascii="Times New Roman"/>
          <w:b w:val="false"/>
          <w:i w:val="false"/>
          <w:color w:val="000000"/>
          <w:sz w:val="28"/>
        </w:rPr>
        <w:t>
                             Ведение персонифициро-
</w:t>
      </w:r>
      <w:r>
        <w:br/>
      </w:r>
      <w:r>
        <w:rPr>
          <w:rFonts w:ascii="Times New Roman"/>
          <w:b w:val="false"/>
          <w:i w:val="false"/>
          <w:color w:val="000000"/>
          <w:sz w:val="28"/>
        </w:rPr>
        <w:t>
                             ванного учета и транзит
</w:t>
      </w:r>
      <w:r>
        <w:br/>
      </w:r>
      <w:r>
        <w:rPr>
          <w:rFonts w:ascii="Times New Roman"/>
          <w:b w:val="false"/>
          <w:i w:val="false"/>
          <w:color w:val="000000"/>
          <w:sz w:val="28"/>
        </w:rPr>
        <w:t>
                             отчислений и выплат по
</w:t>
      </w:r>
      <w:r>
        <w:br/>
      </w:r>
      <w:r>
        <w:rPr>
          <w:rFonts w:ascii="Times New Roman"/>
          <w:b w:val="false"/>
          <w:i w:val="false"/>
          <w:color w:val="000000"/>
          <w:sz w:val="28"/>
        </w:rPr>
        <w:t>
                             социальному страхованию.
</w:t>
      </w:r>
      <w:r>
        <w:br/>
      </w:r>
      <w:r>
        <w:rPr>
          <w:rFonts w:ascii="Times New Roman"/>
          <w:b w:val="false"/>
          <w:i w:val="false"/>
          <w:color w:val="000000"/>
          <w:sz w:val="28"/>
        </w:rPr>
        <w:t>
                             Предоставление информа-
</w:t>
      </w:r>
      <w:r>
        <w:br/>
      </w:r>
      <w:r>
        <w:rPr>
          <w:rFonts w:ascii="Times New Roman"/>
          <w:b w:val="false"/>
          <w:i w:val="false"/>
          <w:color w:val="000000"/>
          <w:sz w:val="28"/>
        </w:rPr>
        <w:t>
                             ции о размерах пенсий и
</w:t>
      </w:r>
      <w:r>
        <w:br/>
      </w:r>
      <w:r>
        <w:rPr>
          <w:rFonts w:ascii="Times New Roman"/>
          <w:b w:val="false"/>
          <w:i w:val="false"/>
          <w:color w:val="000000"/>
          <w:sz w:val="28"/>
        </w:rPr>
        <w:t>
                             пособий для назначения
</w:t>
      </w:r>
      <w:r>
        <w:br/>
      </w:r>
      <w:r>
        <w:rPr>
          <w:rFonts w:ascii="Times New Roman"/>
          <w:b w:val="false"/>
          <w:i w:val="false"/>
          <w:color w:val="000000"/>
          <w:sz w:val="28"/>
        </w:rPr>
        <w:t>
                             государственной адресной
</w:t>
      </w:r>
      <w:r>
        <w:br/>
      </w:r>
      <w:r>
        <w:rPr>
          <w:rFonts w:ascii="Times New Roman"/>
          <w:b w:val="false"/>
          <w:i w:val="false"/>
          <w:color w:val="000000"/>
          <w:sz w:val="28"/>
        </w:rPr>
        <w:t>
                             социальной помощи.
</w:t>
      </w:r>
      <w:r>
        <w:br/>
      </w:r>
      <w:r>
        <w:rPr>
          <w:rFonts w:ascii="Times New Roman"/>
          <w:b w:val="false"/>
          <w:i w:val="false"/>
          <w:color w:val="000000"/>
          <w:sz w:val="28"/>
        </w:rPr>
        <w:t>
                             Обеспечение информацией
</w:t>
      </w:r>
      <w:r>
        <w:br/>
      </w:r>
      <w:r>
        <w:rPr>
          <w:rFonts w:ascii="Times New Roman"/>
          <w:b w:val="false"/>
          <w:i w:val="false"/>
          <w:color w:val="000000"/>
          <w:sz w:val="28"/>
        </w:rPr>
        <w:t>
                             о перечисленных ошибоч-
</w:t>
      </w:r>
      <w:r>
        <w:br/>
      </w:r>
      <w:r>
        <w:rPr>
          <w:rFonts w:ascii="Times New Roman"/>
          <w:b w:val="false"/>
          <w:i w:val="false"/>
          <w:color w:val="000000"/>
          <w:sz w:val="28"/>
        </w:rPr>
        <w:t>
                             ных платежах и обяза-
</w:t>
      </w:r>
      <w:r>
        <w:br/>
      </w:r>
      <w:r>
        <w:rPr>
          <w:rFonts w:ascii="Times New Roman"/>
          <w:b w:val="false"/>
          <w:i w:val="false"/>
          <w:color w:val="000000"/>
          <w:sz w:val="28"/>
        </w:rPr>
        <w:t>
                             тельных пенсионных взно-
</w:t>
      </w:r>
      <w:r>
        <w:br/>
      </w:r>
      <w:r>
        <w:rPr>
          <w:rFonts w:ascii="Times New Roman"/>
          <w:b w:val="false"/>
          <w:i w:val="false"/>
          <w:color w:val="000000"/>
          <w:sz w:val="28"/>
        </w:rPr>
        <w:t>
                             сах в накопительные пен-
</w:t>
      </w:r>
      <w:r>
        <w:br/>
      </w:r>
      <w:r>
        <w:rPr>
          <w:rFonts w:ascii="Times New Roman"/>
          <w:b w:val="false"/>
          <w:i w:val="false"/>
          <w:color w:val="000000"/>
          <w:sz w:val="28"/>
        </w:rPr>
        <w:t>
                             сионные фонды.
</w:t>
      </w:r>
      <w:r>
        <w:br/>
      </w:r>
      <w:r>
        <w:rPr>
          <w:rFonts w:ascii="Times New Roman"/>
          <w:b w:val="false"/>
          <w:i w:val="false"/>
          <w:color w:val="000000"/>
          <w:sz w:val="28"/>
        </w:rPr>
        <w:t>
                             Приобретение в рамках
</w:t>
      </w:r>
      <w:r>
        <w:br/>
      </w:r>
      <w:r>
        <w:rPr>
          <w:rFonts w:ascii="Times New Roman"/>
          <w:b w:val="false"/>
          <w:i w:val="false"/>
          <w:color w:val="000000"/>
          <w:sz w:val="28"/>
        </w:rPr>
        <w:t>
                             оказываемых услуг быто-
</w:t>
      </w:r>
      <w:r>
        <w:br/>
      </w:r>
      <w:r>
        <w:rPr>
          <w:rFonts w:ascii="Times New Roman"/>
          <w:b w:val="false"/>
          <w:i w:val="false"/>
          <w:color w:val="000000"/>
          <w:sz w:val="28"/>
        </w:rPr>
        <w:t>
                             вой и организационной
</w:t>
      </w:r>
      <w:r>
        <w:br/>
      </w:r>
      <w:r>
        <w:rPr>
          <w:rFonts w:ascii="Times New Roman"/>
          <w:b w:val="false"/>
          <w:i w:val="false"/>
          <w:color w:val="000000"/>
          <w:sz w:val="28"/>
        </w:rPr>
        <w:t>
                             техники, мебели, програм-
</w:t>
      </w:r>
      <w:r>
        <w:br/>
      </w:r>
      <w:r>
        <w:rPr>
          <w:rFonts w:ascii="Times New Roman"/>
          <w:b w:val="false"/>
          <w:i w:val="false"/>
          <w:color w:val="000000"/>
          <w:sz w:val="28"/>
        </w:rPr>
        <w:t>
                             много обеспечения "Базовая 
</w:t>
      </w:r>
      <w:r>
        <w:br/>
      </w:r>
      <w:r>
        <w:rPr>
          <w:rFonts w:ascii="Times New Roman"/>
          <w:b w:val="false"/>
          <w:i w:val="false"/>
          <w:color w:val="000000"/>
          <w:sz w:val="28"/>
        </w:rPr>
        <w:t>
                             пенсионная выплата" - 1 
</w:t>
      </w:r>
      <w:r>
        <w:br/>
      </w:r>
      <w:r>
        <w:rPr>
          <w:rFonts w:ascii="Times New Roman"/>
          <w:b w:val="false"/>
          <w:i w:val="false"/>
          <w:color w:val="000000"/>
          <w:sz w:val="28"/>
        </w:rPr>
        <w:t>
                             комплект, в соот-
</w:t>
      </w:r>
      <w:r>
        <w:br/>
      </w:r>
      <w:r>
        <w:rPr>
          <w:rFonts w:ascii="Times New Roman"/>
          <w:b w:val="false"/>
          <w:i w:val="false"/>
          <w:color w:val="000000"/>
          <w:sz w:val="28"/>
        </w:rPr>
        <w:t>
                             ветствии с перечнем
</w:t>
      </w:r>
      <w:r>
        <w:br/>
      </w:r>
      <w:r>
        <w:rPr>
          <w:rFonts w:ascii="Times New Roman"/>
          <w:b w:val="false"/>
          <w:i w:val="false"/>
          <w:color w:val="000000"/>
          <w:sz w:val="28"/>
        </w:rPr>
        <w:t>
                             утвержденным приказом
</w:t>
      </w:r>
      <w:r>
        <w:br/>
      </w:r>
      <w:r>
        <w:rPr>
          <w:rFonts w:ascii="Times New Roman"/>
          <w:b w:val="false"/>
          <w:i w:val="false"/>
          <w:color w:val="000000"/>
          <w:sz w:val="28"/>
        </w:rPr>
        <w:t>
                             Министра труда и со-
</w:t>
      </w:r>
      <w:r>
        <w:br/>
      </w:r>
      <w:r>
        <w:rPr>
          <w:rFonts w:ascii="Times New Roman"/>
          <w:b w:val="false"/>
          <w:i w:val="false"/>
          <w:color w:val="000000"/>
          <w:sz w:val="28"/>
        </w:rPr>
        <w:t>
                             циальной защиты населе-
</w:t>
      </w:r>
      <w:r>
        <w:br/>
      </w:r>
      <w:r>
        <w:rPr>
          <w:rFonts w:ascii="Times New Roman"/>
          <w:b w:val="false"/>
          <w:i w:val="false"/>
          <w:color w:val="000000"/>
          <w:sz w:val="28"/>
        </w:rPr>
        <w:t>
                             ния Республики Казах-
</w:t>
      </w:r>
      <w:r>
        <w:br/>
      </w:r>
      <w:r>
        <w:rPr>
          <w:rFonts w:ascii="Times New Roman"/>
          <w:b w:val="false"/>
          <w:i w:val="false"/>
          <w:color w:val="000000"/>
          <w:sz w:val="28"/>
        </w:rPr>
        <w:t>
                             стан.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обеспечение полной и своевременной выплаты пенсий и пособий. Учет и своевременный перевод обязательных пенсионных взносов. Учет и транзит отчислений и выплат по социальному страхованию.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Министерство труда и социальной защиты населения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014 "Информационно-аналитическое обеспечение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базе занятости и бедности"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49239 тысяч тенге (сорок девять миллионов двести тридцать девять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статья 
</w:t>
      </w:r>
      <w:r>
        <w:rPr>
          <w:rFonts w:ascii="Times New Roman"/>
          <w:b w:val="false"/>
          <w:i w:val="false"/>
          <w:color w:val="000000"/>
          <w:sz w:val="28"/>
        </w:rPr>
        <w:t xml:space="preserve"> 4__ </w:t>
      </w:r>
      <w:r>
        <w:rPr>
          <w:rFonts w:ascii="Times New Roman"/>
          <w:b w:val="false"/>
          <w:i w:val="false"/>
          <w:color w:val="000000"/>
          <w:sz w:val="28"/>
        </w:rPr>
        <w:t>
, 
</w:t>
      </w:r>
      <w:r>
        <w:rPr>
          <w:rFonts w:ascii="Times New Roman"/>
          <w:b w:val="false"/>
          <w:i w:val="false"/>
          <w:color w:val="000000"/>
          <w:sz w:val="28"/>
        </w:rPr>
        <w:t xml:space="preserve"> 6__ </w:t>
      </w:r>
      <w:r>
        <w:rPr>
          <w:rFonts w:ascii="Times New Roman"/>
          <w:b w:val="false"/>
          <w:i w:val="false"/>
          <w:color w:val="000000"/>
          <w:sz w:val="28"/>
        </w:rPr>
        <w:t>
, 
</w:t>
      </w:r>
      <w:r>
        <w:rPr>
          <w:rFonts w:ascii="Times New Roman"/>
          <w:b w:val="false"/>
          <w:i w:val="false"/>
          <w:color w:val="000000"/>
          <w:sz w:val="28"/>
        </w:rPr>
        <w:t xml:space="preserve"> 12_ </w:t>
      </w:r>
      <w:r>
        <w:rPr>
          <w:rFonts w:ascii="Times New Roman"/>
          <w:b w:val="false"/>
          <w:i w:val="false"/>
          <w:color w:val="000000"/>
          <w:sz w:val="28"/>
        </w:rPr>
        <w:t>
 Закона Республики Казахстан от 23 января 2001 года "О занятости населения";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июля 2001 года "О государственной адресной социальной помощи";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декабря 2001 года N 1685 "О мерах по реализации Закона Республики Казахстан "О государственной адресной социальной помощи";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марта 2003 года N 296 "Об утверждении Программы по снижению бедности в Республике Казахстан на 2003-2005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1132 "Некоторые вопросы Министерства труда и социальной защиты населения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реализация государственной политики в организации мониторинга по рынку труда, занятости с целью снижения уровня безработицы, бедности, анализа и обобщения информации об оказании государственной адресной социальной помощи малообеспеченным гражданам республики.
</w:t>
      </w:r>
      <w:r>
        <w:br/>
      </w:r>
      <w:r>
        <w:rPr>
          <w:rFonts w:ascii="Times New Roman"/>
          <w:b w:val="false"/>
          <w:i w:val="false"/>
          <w:color w:val="000000"/>
          <w:sz w:val="28"/>
        </w:rPr>
        <w:t>
      5. Задачи бюджетной программы: сбор, обработка, анализ и подготовка информационно- аналитического материала в области труда, занятости и социального обеспечения населения.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014        Информацион- Сопровождение, поддержка В те-  Министерство
</w:t>
      </w:r>
      <w:r>
        <w:br/>
      </w:r>
      <w:r>
        <w:rPr>
          <w:rFonts w:ascii="Times New Roman"/>
          <w:b w:val="false"/>
          <w:i w:val="false"/>
          <w:color w:val="000000"/>
          <w:sz w:val="28"/>
        </w:rPr>
        <w:t>
                но-аналити-  программно-прикладной    чение  труда и
</w:t>
      </w:r>
      <w:r>
        <w:br/>
      </w:r>
      <w:r>
        <w:rPr>
          <w:rFonts w:ascii="Times New Roman"/>
          <w:b w:val="false"/>
          <w:i w:val="false"/>
          <w:color w:val="000000"/>
          <w:sz w:val="28"/>
        </w:rPr>
        <w:t>
                ческое обес- подсистемы по базе заня- года   социальной
</w:t>
      </w:r>
      <w:r>
        <w:br/>
      </w:r>
      <w:r>
        <w:rPr>
          <w:rFonts w:ascii="Times New Roman"/>
          <w:b w:val="false"/>
          <w:i w:val="false"/>
          <w:color w:val="000000"/>
          <w:sz w:val="28"/>
        </w:rPr>
        <w:t>
                печение по   тости:                          защиты
</w:t>
      </w:r>
      <w:r>
        <w:br/>
      </w:r>
      <w:r>
        <w:rPr>
          <w:rFonts w:ascii="Times New Roman"/>
          <w:b w:val="false"/>
          <w:i w:val="false"/>
          <w:color w:val="000000"/>
          <w:sz w:val="28"/>
        </w:rPr>
        <w:t>
                базе заня-   - актуализация баз дан-         населения
</w:t>
      </w:r>
      <w:r>
        <w:br/>
      </w:r>
      <w:r>
        <w:rPr>
          <w:rFonts w:ascii="Times New Roman"/>
          <w:b w:val="false"/>
          <w:i w:val="false"/>
          <w:color w:val="000000"/>
          <w:sz w:val="28"/>
        </w:rPr>
        <w:t>
                тости и бед- ных занятости на базе           Республики
</w:t>
      </w:r>
      <w:r>
        <w:br/>
      </w:r>
      <w:r>
        <w:rPr>
          <w:rFonts w:ascii="Times New Roman"/>
          <w:b w:val="false"/>
          <w:i w:val="false"/>
          <w:color w:val="000000"/>
          <w:sz w:val="28"/>
        </w:rPr>
        <w:t>
                ности        информации регионов,            Казахстан
</w:t>
      </w:r>
      <w:r>
        <w:br/>
      </w:r>
      <w:r>
        <w:rPr>
          <w:rFonts w:ascii="Times New Roman"/>
          <w:b w:val="false"/>
          <w:i w:val="false"/>
          <w:color w:val="000000"/>
          <w:sz w:val="28"/>
        </w:rPr>
        <w:t>
                             министерств и ведомств.
</w:t>
      </w:r>
      <w:r>
        <w:br/>
      </w:r>
      <w:r>
        <w:rPr>
          <w:rFonts w:ascii="Times New Roman"/>
          <w:b w:val="false"/>
          <w:i w:val="false"/>
          <w:color w:val="000000"/>
          <w:sz w:val="28"/>
        </w:rPr>
        <w:t>
                             - подготовка информа-
</w:t>
      </w:r>
      <w:r>
        <w:br/>
      </w:r>
      <w:r>
        <w:rPr>
          <w:rFonts w:ascii="Times New Roman"/>
          <w:b w:val="false"/>
          <w:i w:val="false"/>
          <w:color w:val="000000"/>
          <w:sz w:val="28"/>
        </w:rPr>
        <w:t>
                             ционно-аналитического
</w:t>
      </w:r>
      <w:r>
        <w:br/>
      </w:r>
      <w:r>
        <w:rPr>
          <w:rFonts w:ascii="Times New Roman"/>
          <w:b w:val="false"/>
          <w:i w:val="false"/>
          <w:color w:val="000000"/>
          <w:sz w:val="28"/>
        </w:rPr>
        <w:t>
                             материала по состоянию
</w:t>
      </w:r>
      <w:r>
        <w:br/>
      </w:r>
      <w:r>
        <w:rPr>
          <w:rFonts w:ascii="Times New Roman"/>
          <w:b w:val="false"/>
          <w:i w:val="false"/>
          <w:color w:val="000000"/>
          <w:sz w:val="28"/>
        </w:rPr>
        <w:t>
                             рынка труда в республи-
</w:t>
      </w:r>
      <w:r>
        <w:br/>
      </w:r>
      <w:r>
        <w:rPr>
          <w:rFonts w:ascii="Times New Roman"/>
          <w:b w:val="false"/>
          <w:i w:val="false"/>
          <w:color w:val="000000"/>
          <w:sz w:val="28"/>
        </w:rPr>
        <w:t>
                             ке.
</w:t>
      </w:r>
      <w:r>
        <w:br/>
      </w:r>
      <w:r>
        <w:rPr>
          <w:rFonts w:ascii="Times New Roman"/>
          <w:b w:val="false"/>
          <w:i w:val="false"/>
          <w:color w:val="000000"/>
          <w:sz w:val="28"/>
        </w:rPr>
        <w:t>
                             Мониторинг за ввозом
</w:t>
      </w:r>
      <w:r>
        <w:br/>
      </w:r>
      <w:r>
        <w:rPr>
          <w:rFonts w:ascii="Times New Roman"/>
          <w:b w:val="false"/>
          <w:i w:val="false"/>
          <w:color w:val="000000"/>
          <w:sz w:val="28"/>
        </w:rPr>
        <w:t>
                             иностранной рабочей си-
</w:t>
      </w:r>
      <w:r>
        <w:br/>
      </w:r>
      <w:r>
        <w:rPr>
          <w:rFonts w:ascii="Times New Roman"/>
          <w:b w:val="false"/>
          <w:i w:val="false"/>
          <w:color w:val="000000"/>
          <w:sz w:val="28"/>
        </w:rPr>
        <w:t>
                             лы и выполнением работо-
</w:t>
      </w:r>
      <w:r>
        <w:br/>
      </w:r>
      <w:r>
        <w:rPr>
          <w:rFonts w:ascii="Times New Roman"/>
          <w:b w:val="false"/>
          <w:i w:val="false"/>
          <w:color w:val="000000"/>
          <w:sz w:val="28"/>
        </w:rPr>
        <w:t>
                             дателей условий по вы-
</w:t>
      </w:r>
      <w:r>
        <w:br/>
      </w:r>
      <w:r>
        <w:rPr>
          <w:rFonts w:ascii="Times New Roman"/>
          <w:b w:val="false"/>
          <w:i w:val="false"/>
          <w:color w:val="000000"/>
          <w:sz w:val="28"/>
        </w:rPr>
        <w:t>
                             данным разрешениям:
</w:t>
      </w:r>
      <w:r>
        <w:br/>
      </w:r>
      <w:r>
        <w:rPr>
          <w:rFonts w:ascii="Times New Roman"/>
          <w:b w:val="false"/>
          <w:i w:val="false"/>
          <w:color w:val="000000"/>
          <w:sz w:val="28"/>
        </w:rPr>
        <w:t>
                             - поддержание баз данных
</w:t>
      </w:r>
      <w:r>
        <w:br/>
      </w:r>
      <w:r>
        <w:rPr>
          <w:rFonts w:ascii="Times New Roman"/>
          <w:b w:val="false"/>
          <w:i w:val="false"/>
          <w:color w:val="000000"/>
          <w:sz w:val="28"/>
        </w:rPr>
        <w:t>
                             работодателей, привле-
</w:t>
      </w:r>
      <w:r>
        <w:br/>
      </w:r>
      <w:r>
        <w:rPr>
          <w:rFonts w:ascii="Times New Roman"/>
          <w:b w:val="false"/>
          <w:i w:val="false"/>
          <w:color w:val="000000"/>
          <w:sz w:val="28"/>
        </w:rPr>
        <w:t>
                             кающих специалистов дру-
</w:t>
      </w:r>
      <w:r>
        <w:br/>
      </w:r>
      <w:r>
        <w:rPr>
          <w:rFonts w:ascii="Times New Roman"/>
          <w:b w:val="false"/>
          <w:i w:val="false"/>
          <w:color w:val="000000"/>
          <w:sz w:val="28"/>
        </w:rPr>
        <w:t>
                             гих стран, по регионам,
</w:t>
      </w:r>
      <w:r>
        <w:br/>
      </w:r>
      <w:r>
        <w:rPr>
          <w:rFonts w:ascii="Times New Roman"/>
          <w:b w:val="false"/>
          <w:i w:val="false"/>
          <w:color w:val="000000"/>
          <w:sz w:val="28"/>
        </w:rPr>
        <w:t>
                             видам деятельности;
</w:t>
      </w:r>
      <w:r>
        <w:br/>
      </w:r>
      <w:r>
        <w:rPr>
          <w:rFonts w:ascii="Times New Roman"/>
          <w:b w:val="false"/>
          <w:i w:val="false"/>
          <w:color w:val="000000"/>
          <w:sz w:val="28"/>
        </w:rPr>
        <w:t>
                             - база данных заявлений
</w:t>
      </w:r>
      <w:r>
        <w:br/>
      </w:r>
      <w:r>
        <w:rPr>
          <w:rFonts w:ascii="Times New Roman"/>
          <w:b w:val="false"/>
          <w:i w:val="false"/>
          <w:color w:val="000000"/>
          <w:sz w:val="28"/>
        </w:rPr>
        <w:t>
                             и выданных по ним разре-
</w:t>
      </w:r>
      <w:r>
        <w:br/>
      </w:r>
      <w:r>
        <w:rPr>
          <w:rFonts w:ascii="Times New Roman"/>
          <w:b w:val="false"/>
          <w:i w:val="false"/>
          <w:color w:val="000000"/>
          <w:sz w:val="28"/>
        </w:rPr>
        <w:t>
                             шений;
</w:t>
      </w:r>
      <w:r>
        <w:br/>
      </w:r>
      <w:r>
        <w:rPr>
          <w:rFonts w:ascii="Times New Roman"/>
          <w:b w:val="false"/>
          <w:i w:val="false"/>
          <w:color w:val="000000"/>
          <w:sz w:val="28"/>
        </w:rPr>
        <w:t>
                             - база персонального
</w:t>
      </w:r>
      <w:r>
        <w:br/>
      </w:r>
      <w:r>
        <w:rPr>
          <w:rFonts w:ascii="Times New Roman"/>
          <w:b w:val="false"/>
          <w:i w:val="false"/>
          <w:color w:val="000000"/>
          <w:sz w:val="28"/>
        </w:rPr>
        <w:t>
                             учета иностранных спе-
</w:t>
      </w:r>
      <w:r>
        <w:br/>
      </w:r>
      <w:r>
        <w:rPr>
          <w:rFonts w:ascii="Times New Roman"/>
          <w:b w:val="false"/>
          <w:i w:val="false"/>
          <w:color w:val="000000"/>
          <w:sz w:val="28"/>
        </w:rPr>
        <w:t>
                             циалистов;
</w:t>
      </w:r>
      <w:r>
        <w:br/>
      </w:r>
      <w:r>
        <w:rPr>
          <w:rFonts w:ascii="Times New Roman"/>
          <w:b w:val="false"/>
          <w:i w:val="false"/>
          <w:color w:val="000000"/>
          <w:sz w:val="28"/>
        </w:rPr>
        <w:t>
                             - база данных о дополни-
</w:t>
      </w:r>
      <w:r>
        <w:br/>
      </w:r>
      <w:r>
        <w:rPr>
          <w:rFonts w:ascii="Times New Roman"/>
          <w:b w:val="false"/>
          <w:i w:val="false"/>
          <w:color w:val="000000"/>
          <w:sz w:val="28"/>
        </w:rPr>
        <w:t>
                             тельных рабочих местах,
</w:t>
      </w:r>
      <w:r>
        <w:br/>
      </w:r>
      <w:r>
        <w:rPr>
          <w:rFonts w:ascii="Times New Roman"/>
          <w:b w:val="false"/>
          <w:i w:val="false"/>
          <w:color w:val="000000"/>
          <w:sz w:val="28"/>
        </w:rPr>
        <w:t>
                             числе переобученных
</w:t>
      </w:r>
      <w:r>
        <w:br/>
      </w:r>
      <w:r>
        <w:rPr>
          <w:rFonts w:ascii="Times New Roman"/>
          <w:b w:val="false"/>
          <w:i w:val="false"/>
          <w:color w:val="000000"/>
          <w:sz w:val="28"/>
        </w:rPr>
        <w:t>
                             граждан Республики Ка-
</w:t>
      </w:r>
      <w:r>
        <w:br/>
      </w:r>
      <w:r>
        <w:rPr>
          <w:rFonts w:ascii="Times New Roman"/>
          <w:b w:val="false"/>
          <w:i w:val="false"/>
          <w:color w:val="000000"/>
          <w:sz w:val="28"/>
        </w:rPr>
        <w:t>
                             захстан.
</w:t>
      </w:r>
      <w:r>
        <w:br/>
      </w:r>
      <w:r>
        <w:rPr>
          <w:rFonts w:ascii="Times New Roman"/>
          <w:b w:val="false"/>
          <w:i w:val="false"/>
          <w:color w:val="000000"/>
          <w:sz w:val="28"/>
        </w:rPr>
        <w:t>
                             Сопровождение, поддержка
</w:t>
      </w:r>
      <w:r>
        <w:br/>
      </w:r>
      <w:r>
        <w:rPr>
          <w:rFonts w:ascii="Times New Roman"/>
          <w:b w:val="false"/>
          <w:i w:val="false"/>
          <w:color w:val="000000"/>
          <w:sz w:val="28"/>
        </w:rPr>
        <w:t>
                             программно-прикладной
</w:t>
      </w:r>
      <w:r>
        <w:br/>
      </w:r>
      <w:r>
        <w:rPr>
          <w:rFonts w:ascii="Times New Roman"/>
          <w:b w:val="false"/>
          <w:i w:val="false"/>
          <w:color w:val="000000"/>
          <w:sz w:val="28"/>
        </w:rPr>
        <w:t>
                             подсистемы по государст-
</w:t>
      </w:r>
      <w:r>
        <w:br/>
      </w:r>
      <w:r>
        <w:rPr>
          <w:rFonts w:ascii="Times New Roman"/>
          <w:b w:val="false"/>
          <w:i w:val="false"/>
          <w:color w:val="000000"/>
          <w:sz w:val="28"/>
        </w:rPr>
        <w:t>
                             венной адресной социаль-
</w:t>
      </w:r>
      <w:r>
        <w:br/>
      </w:r>
      <w:r>
        <w:rPr>
          <w:rFonts w:ascii="Times New Roman"/>
          <w:b w:val="false"/>
          <w:i w:val="false"/>
          <w:color w:val="000000"/>
          <w:sz w:val="28"/>
        </w:rPr>
        <w:t>
                             ной помощи:
</w:t>
      </w:r>
      <w:r>
        <w:br/>
      </w:r>
      <w:r>
        <w:rPr>
          <w:rFonts w:ascii="Times New Roman"/>
          <w:b w:val="false"/>
          <w:i w:val="false"/>
          <w:color w:val="000000"/>
          <w:sz w:val="28"/>
        </w:rPr>
        <w:t>
                             - сопровождение регио-
</w:t>
      </w:r>
      <w:r>
        <w:br/>
      </w:r>
      <w:r>
        <w:rPr>
          <w:rFonts w:ascii="Times New Roman"/>
          <w:b w:val="false"/>
          <w:i w:val="false"/>
          <w:color w:val="000000"/>
          <w:sz w:val="28"/>
        </w:rPr>
        <w:t>
                             нальной базы получателей
</w:t>
      </w:r>
      <w:r>
        <w:br/>
      </w:r>
      <w:r>
        <w:rPr>
          <w:rFonts w:ascii="Times New Roman"/>
          <w:b w:val="false"/>
          <w:i w:val="false"/>
          <w:color w:val="000000"/>
          <w:sz w:val="28"/>
        </w:rPr>
        <w:t>
                             государственной адресной
</w:t>
      </w:r>
      <w:r>
        <w:br/>
      </w:r>
      <w:r>
        <w:rPr>
          <w:rFonts w:ascii="Times New Roman"/>
          <w:b w:val="false"/>
          <w:i w:val="false"/>
          <w:color w:val="000000"/>
          <w:sz w:val="28"/>
        </w:rPr>
        <w:t>
                             социальной помощи;
</w:t>
      </w:r>
      <w:r>
        <w:br/>
      </w:r>
      <w:r>
        <w:rPr>
          <w:rFonts w:ascii="Times New Roman"/>
          <w:b w:val="false"/>
          <w:i w:val="false"/>
          <w:color w:val="000000"/>
          <w:sz w:val="28"/>
        </w:rPr>
        <w:t>
                             - подготовка информации
</w:t>
      </w:r>
      <w:r>
        <w:br/>
      </w:r>
      <w:r>
        <w:rPr>
          <w:rFonts w:ascii="Times New Roman"/>
          <w:b w:val="false"/>
          <w:i w:val="false"/>
          <w:color w:val="000000"/>
          <w:sz w:val="28"/>
        </w:rPr>
        <w:t>
                             по аналитическим мате-
</w:t>
      </w:r>
      <w:r>
        <w:br/>
      </w:r>
      <w:r>
        <w:rPr>
          <w:rFonts w:ascii="Times New Roman"/>
          <w:b w:val="false"/>
          <w:i w:val="false"/>
          <w:color w:val="000000"/>
          <w:sz w:val="28"/>
        </w:rPr>
        <w:t>
                             риалам по реализации
</w:t>
      </w:r>
      <w:r>
        <w:br/>
      </w:r>
      <w:r>
        <w:rPr>
          <w:rFonts w:ascii="Times New Roman"/>
          <w:b w:val="false"/>
          <w:i w:val="false"/>
          <w:color w:val="000000"/>
          <w:sz w:val="28"/>
        </w:rPr>
        <w:t>
                             программы по снижению
</w:t>
      </w:r>
      <w:r>
        <w:br/>
      </w:r>
      <w:r>
        <w:rPr>
          <w:rFonts w:ascii="Times New Roman"/>
          <w:b w:val="false"/>
          <w:i w:val="false"/>
          <w:color w:val="000000"/>
          <w:sz w:val="28"/>
        </w:rPr>
        <w:t>
                             бедности в республике.
</w:t>
      </w:r>
      <w:r>
        <w:br/>
      </w:r>
      <w:r>
        <w:rPr>
          <w:rFonts w:ascii="Times New Roman"/>
          <w:b w:val="false"/>
          <w:i w:val="false"/>
          <w:color w:val="000000"/>
          <w:sz w:val="28"/>
        </w:rPr>
        <w:t>
                             Приобретение прочих ак-
</w:t>
      </w:r>
      <w:r>
        <w:br/>
      </w:r>
      <w:r>
        <w:rPr>
          <w:rFonts w:ascii="Times New Roman"/>
          <w:b w:val="false"/>
          <w:i w:val="false"/>
          <w:color w:val="000000"/>
          <w:sz w:val="28"/>
        </w:rPr>
        <w:t>
                             тивов, в рамках оказы-
</w:t>
      </w:r>
      <w:r>
        <w:br/>
      </w:r>
      <w:r>
        <w:rPr>
          <w:rFonts w:ascii="Times New Roman"/>
          <w:b w:val="false"/>
          <w:i w:val="false"/>
          <w:color w:val="000000"/>
          <w:sz w:val="28"/>
        </w:rPr>
        <w:t>
                             ваемых услуг (операцион-
</w:t>
      </w:r>
      <w:r>
        <w:br/>
      </w:r>
      <w:r>
        <w:rPr>
          <w:rFonts w:ascii="Times New Roman"/>
          <w:b w:val="false"/>
          <w:i w:val="false"/>
          <w:color w:val="000000"/>
          <w:sz w:val="28"/>
        </w:rPr>
        <w:t>
                             ная система для сервер-
</w:t>
      </w:r>
      <w:r>
        <w:br/>
      </w:r>
      <w:r>
        <w:rPr>
          <w:rFonts w:ascii="Times New Roman"/>
          <w:b w:val="false"/>
          <w:i w:val="false"/>
          <w:color w:val="000000"/>
          <w:sz w:val="28"/>
        </w:rPr>
        <w:t>
                             ных приложений, исполь-
</w:t>
      </w:r>
      <w:r>
        <w:br/>
      </w:r>
      <w:r>
        <w:rPr>
          <w:rFonts w:ascii="Times New Roman"/>
          <w:b w:val="false"/>
          <w:i w:val="false"/>
          <w:color w:val="000000"/>
          <w:sz w:val="28"/>
        </w:rPr>
        <w:t>
                             зующих ее в качестве
</w:t>
      </w:r>
      <w:r>
        <w:br/>
      </w:r>
      <w:r>
        <w:rPr>
          <w:rFonts w:ascii="Times New Roman"/>
          <w:b w:val="false"/>
          <w:i w:val="false"/>
          <w:color w:val="000000"/>
          <w:sz w:val="28"/>
        </w:rPr>
        <w:t>
                             платформы; программное
</w:t>
      </w:r>
      <w:r>
        <w:br/>
      </w:r>
      <w:r>
        <w:rPr>
          <w:rFonts w:ascii="Times New Roman"/>
          <w:b w:val="false"/>
          <w:i w:val="false"/>
          <w:color w:val="000000"/>
          <w:sz w:val="28"/>
        </w:rPr>
        <w:t>
                             обеспечение для управле-
</w:t>
      </w:r>
      <w:r>
        <w:br/>
      </w:r>
      <w:r>
        <w:rPr>
          <w:rFonts w:ascii="Times New Roman"/>
          <w:b w:val="false"/>
          <w:i w:val="false"/>
          <w:color w:val="000000"/>
          <w:sz w:val="28"/>
        </w:rPr>
        <w:t>
                             ния и выявления неисправ-
</w:t>
      </w:r>
      <w:r>
        <w:br/>
      </w:r>
      <w:r>
        <w:rPr>
          <w:rFonts w:ascii="Times New Roman"/>
          <w:b w:val="false"/>
          <w:i w:val="false"/>
          <w:color w:val="000000"/>
          <w:sz w:val="28"/>
        </w:rPr>
        <w:t>
                             ностей в локальной сети;
</w:t>
      </w:r>
      <w:r>
        <w:br/>
      </w:r>
      <w:r>
        <w:rPr>
          <w:rFonts w:ascii="Times New Roman"/>
          <w:b w:val="false"/>
          <w:i w:val="false"/>
          <w:color w:val="000000"/>
          <w:sz w:val="28"/>
        </w:rPr>
        <w:t>
                             - антивирусное программ-
</w:t>
      </w:r>
      <w:r>
        <w:br/>
      </w:r>
      <w:r>
        <w:rPr>
          <w:rFonts w:ascii="Times New Roman"/>
          <w:b w:val="false"/>
          <w:i w:val="false"/>
          <w:color w:val="000000"/>
          <w:sz w:val="28"/>
        </w:rPr>
        <w:t>
                             ное обеспечение для за-
</w:t>
      </w:r>
      <w:r>
        <w:br/>
      </w:r>
      <w:r>
        <w:rPr>
          <w:rFonts w:ascii="Times New Roman"/>
          <w:b w:val="false"/>
          <w:i w:val="false"/>
          <w:color w:val="000000"/>
          <w:sz w:val="28"/>
        </w:rPr>
        <w:t>
                             щиты от вирусных прило-
</w:t>
      </w:r>
      <w:r>
        <w:br/>
      </w:r>
      <w:r>
        <w:rPr>
          <w:rFonts w:ascii="Times New Roman"/>
          <w:b w:val="false"/>
          <w:i w:val="false"/>
          <w:color w:val="000000"/>
          <w:sz w:val="28"/>
        </w:rPr>
        <w:t>
                             жений; профессиональный
</w:t>
      </w:r>
      <w:r>
        <w:br/>
      </w:r>
      <w:r>
        <w:rPr>
          <w:rFonts w:ascii="Times New Roman"/>
          <w:b w:val="false"/>
          <w:i w:val="false"/>
          <w:color w:val="000000"/>
          <w:sz w:val="28"/>
        </w:rPr>
        <w:t>
                             офисный пакет с дополни-
</w:t>
      </w:r>
      <w:r>
        <w:br/>
      </w:r>
      <w:r>
        <w:rPr>
          <w:rFonts w:ascii="Times New Roman"/>
          <w:b w:val="false"/>
          <w:i w:val="false"/>
          <w:color w:val="000000"/>
          <w:sz w:val="28"/>
        </w:rPr>
        <w:t>
                             тельным модулями).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обеспечение центральных и региональных органов информационно-аналитическими материалами в области труда, занятости и социального обеспечения населения; расширение существующей базы по занятости и бедности, совершенствование программно-прикладной системы.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Министерство труда и социальной защиты населения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015 "Развитие информационной системы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Государственного центра по выплате пенсий"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165000 тысяч тенге (сто шестьдесят пять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июня 1997 года "О пенсионном обеспечении в Республике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25 апреля 2003 года "Об обязательном социальном страховании";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мая 2003 года "Об информатизации";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развитие информационной системы Государственного центра по выплате пенсий.
</w:t>
      </w:r>
      <w:r>
        <w:br/>
      </w:r>
      <w:r>
        <w:rPr>
          <w:rFonts w:ascii="Times New Roman"/>
          <w:b w:val="false"/>
          <w:i w:val="false"/>
          <w:color w:val="000000"/>
          <w:sz w:val="28"/>
        </w:rPr>
        <w:t>
      5. Задачи бюджетной программы: развитие информационной системы Государственного центра по выплате пенсий; осуществление перевода обязательных социальных отчислений и социальных выплат, ведение персонифицированного, централизованного учета социальных отчислений и выплат, оснащение техническими средствами.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015        Развитие ин- Приобретение компьютеров В те-  Министерство
</w:t>
      </w:r>
      <w:r>
        <w:br/>
      </w:r>
      <w:r>
        <w:rPr>
          <w:rFonts w:ascii="Times New Roman"/>
          <w:b w:val="false"/>
          <w:i w:val="false"/>
          <w:color w:val="000000"/>
          <w:sz w:val="28"/>
        </w:rPr>
        <w:t>
                формационной в количестве 310 единиц. чение  труда и
</w:t>
      </w:r>
      <w:r>
        <w:br/>
      </w:r>
      <w:r>
        <w:rPr>
          <w:rFonts w:ascii="Times New Roman"/>
          <w:b w:val="false"/>
          <w:i w:val="false"/>
          <w:color w:val="000000"/>
          <w:sz w:val="28"/>
        </w:rPr>
        <w:t>
                системы Го-  Приобретение системы     года   социальной
</w:t>
      </w:r>
      <w:r>
        <w:br/>
      </w:r>
      <w:r>
        <w:rPr>
          <w:rFonts w:ascii="Times New Roman"/>
          <w:b w:val="false"/>
          <w:i w:val="false"/>
          <w:color w:val="000000"/>
          <w:sz w:val="28"/>
        </w:rPr>
        <w:t>
                сударствен-  хранилища данных для            защиты
</w:t>
      </w:r>
      <w:r>
        <w:br/>
      </w:r>
      <w:r>
        <w:rPr>
          <w:rFonts w:ascii="Times New Roman"/>
          <w:b w:val="false"/>
          <w:i w:val="false"/>
          <w:color w:val="000000"/>
          <w:sz w:val="28"/>
        </w:rPr>
        <w:t>
                ного центра  размещения базы данных          населения
</w:t>
      </w:r>
      <w:r>
        <w:br/>
      </w:r>
      <w:r>
        <w:rPr>
          <w:rFonts w:ascii="Times New Roman"/>
          <w:b w:val="false"/>
          <w:i w:val="false"/>
          <w:color w:val="000000"/>
          <w:sz w:val="28"/>
        </w:rPr>
        <w:t>
                по выплате   системы социального             Республики
</w:t>
      </w:r>
      <w:r>
        <w:br/>
      </w:r>
      <w:r>
        <w:rPr>
          <w:rFonts w:ascii="Times New Roman"/>
          <w:b w:val="false"/>
          <w:i w:val="false"/>
          <w:color w:val="000000"/>
          <w:sz w:val="28"/>
        </w:rPr>
        <w:t>
                пенсий       страхования 1 комплект;         Казахстан
</w:t>
      </w:r>
      <w:r>
        <w:br/>
      </w:r>
      <w:r>
        <w:rPr>
          <w:rFonts w:ascii="Times New Roman"/>
          <w:b w:val="false"/>
          <w:i w:val="false"/>
          <w:color w:val="000000"/>
          <w:sz w:val="28"/>
        </w:rPr>
        <w:t>
                             приобретение услуг по
</w:t>
      </w:r>
      <w:r>
        <w:br/>
      </w:r>
      <w:r>
        <w:rPr>
          <w:rFonts w:ascii="Times New Roman"/>
          <w:b w:val="false"/>
          <w:i w:val="false"/>
          <w:color w:val="000000"/>
          <w:sz w:val="28"/>
        </w:rPr>
        <w:t>
                             инсталляции и настройки
</w:t>
      </w:r>
      <w:r>
        <w:br/>
      </w:r>
      <w:r>
        <w:rPr>
          <w:rFonts w:ascii="Times New Roman"/>
          <w:b w:val="false"/>
          <w:i w:val="false"/>
          <w:color w:val="000000"/>
          <w:sz w:val="28"/>
        </w:rPr>
        <w:t>
                             телекоммуникационной
</w:t>
      </w:r>
      <w:r>
        <w:br/>
      </w:r>
      <w:r>
        <w:rPr>
          <w:rFonts w:ascii="Times New Roman"/>
          <w:b w:val="false"/>
          <w:i w:val="false"/>
          <w:color w:val="000000"/>
          <w:sz w:val="28"/>
        </w:rPr>
        <w:t>
                             сети базы данных со-
</w:t>
      </w:r>
      <w:r>
        <w:br/>
      </w:r>
      <w:r>
        <w:rPr>
          <w:rFonts w:ascii="Times New Roman"/>
          <w:b w:val="false"/>
          <w:i w:val="false"/>
          <w:color w:val="000000"/>
          <w:sz w:val="28"/>
        </w:rPr>
        <w:t>
                             циального страхования.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автоматизация процесса ведения персонифицированного учета отчислений и выплат по социальному страхованию. Своевременный перевод социальных отчислений в Фонд государственного страхования, обеспечение получателям полного и своевременного перевода социальных выплат.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Министерство труда и социальной защиты населения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016 "Возмещение за вред, причиненный жизни и здоровью,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возложенное судом на государство, в случае прекращения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деятельности юридического лица"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414500 тысяч тенге (четыреста четырнадцать миллионов пятьсот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945 </w:t>
      </w:r>
      <w:r>
        <w:rPr>
          <w:rFonts w:ascii="Times New Roman"/>
          <w:b w:val="false"/>
          <w:i w:val="false"/>
          <w:color w:val="000000"/>
          <w:sz w:val="28"/>
        </w:rPr>
        <w:t>
 Гражданского кодекса Республики Казахстан от 1 июля 1999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выполнение обязательств государства.
</w:t>
      </w:r>
      <w:r>
        <w:br/>
      </w:r>
      <w:r>
        <w:rPr>
          <w:rFonts w:ascii="Times New Roman"/>
          <w:b w:val="false"/>
          <w:i w:val="false"/>
          <w:color w:val="000000"/>
          <w:sz w:val="28"/>
        </w:rPr>
        <w:t>
      5. Задачи бюджетной программы: возмещение вреда, причиненного жизни и здоровью работников, возложенное судом на государство, в случае прекращения деятельности юридического лица.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016        Возмещение   Осуществление выплат по  В те-  Министерство
</w:t>
      </w:r>
      <w:r>
        <w:br/>
      </w:r>
      <w:r>
        <w:rPr>
          <w:rFonts w:ascii="Times New Roman"/>
          <w:b w:val="false"/>
          <w:i w:val="false"/>
          <w:color w:val="000000"/>
          <w:sz w:val="28"/>
        </w:rPr>
        <w:t>
                за вред,     решениям судов           чение  труда и
</w:t>
      </w:r>
      <w:r>
        <w:br/>
      </w:r>
      <w:r>
        <w:rPr>
          <w:rFonts w:ascii="Times New Roman"/>
          <w:b w:val="false"/>
          <w:i w:val="false"/>
          <w:color w:val="000000"/>
          <w:sz w:val="28"/>
        </w:rPr>
        <w:t>
                причиненный                           года   социальной
</w:t>
      </w:r>
      <w:r>
        <w:br/>
      </w:r>
      <w:r>
        <w:rPr>
          <w:rFonts w:ascii="Times New Roman"/>
          <w:b w:val="false"/>
          <w:i w:val="false"/>
          <w:color w:val="000000"/>
          <w:sz w:val="28"/>
        </w:rPr>
        <w:t>
                жизни и                                      защиты
</w:t>
      </w:r>
      <w:r>
        <w:br/>
      </w:r>
      <w:r>
        <w:rPr>
          <w:rFonts w:ascii="Times New Roman"/>
          <w:b w:val="false"/>
          <w:i w:val="false"/>
          <w:color w:val="000000"/>
          <w:sz w:val="28"/>
        </w:rPr>
        <w:t>
                здоровью,                                    населения
</w:t>
      </w:r>
      <w:r>
        <w:br/>
      </w:r>
      <w:r>
        <w:rPr>
          <w:rFonts w:ascii="Times New Roman"/>
          <w:b w:val="false"/>
          <w:i w:val="false"/>
          <w:color w:val="000000"/>
          <w:sz w:val="28"/>
        </w:rPr>
        <w:t>
                возложенное                                  Республики
</w:t>
      </w:r>
      <w:r>
        <w:br/>
      </w:r>
      <w:r>
        <w:rPr>
          <w:rFonts w:ascii="Times New Roman"/>
          <w:b w:val="false"/>
          <w:i w:val="false"/>
          <w:color w:val="000000"/>
          <w:sz w:val="28"/>
        </w:rPr>
        <w:t>
                судом на                                     Казахстан
</w:t>
      </w:r>
      <w:r>
        <w:br/>
      </w:r>
      <w:r>
        <w:rPr>
          <w:rFonts w:ascii="Times New Roman"/>
          <w:b w:val="false"/>
          <w:i w:val="false"/>
          <w:color w:val="000000"/>
          <w:sz w:val="28"/>
        </w:rPr>
        <w:t>
                государство,
</w:t>
      </w:r>
      <w:r>
        <w:br/>
      </w:r>
      <w:r>
        <w:rPr>
          <w:rFonts w:ascii="Times New Roman"/>
          <w:b w:val="false"/>
          <w:i w:val="false"/>
          <w:color w:val="000000"/>
          <w:sz w:val="28"/>
        </w:rPr>
        <w:t>
                в случае
</w:t>
      </w:r>
      <w:r>
        <w:br/>
      </w:r>
      <w:r>
        <w:rPr>
          <w:rFonts w:ascii="Times New Roman"/>
          <w:b w:val="false"/>
          <w:i w:val="false"/>
          <w:color w:val="000000"/>
          <w:sz w:val="28"/>
        </w:rPr>
        <w:t>
                прекращения
</w:t>
      </w:r>
      <w:r>
        <w:br/>
      </w:r>
      <w:r>
        <w:rPr>
          <w:rFonts w:ascii="Times New Roman"/>
          <w:b w:val="false"/>
          <w:i w:val="false"/>
          <w:color w:val="000000"/>
          <w:sz w:val="28"/>
        </w:rPr>
        <w:t>
                деятельности
</w:t>
      </w:r>
      <w:r>
        <w:br/>
      </w:r>
      <w:r>
        <w:rPr>
          <w:rFonts w:ascii="Times New Roman"/>
          <w:b w:val="false"/>
          <w:i w:val="false"/>
          <w:color w:val="000000"/>
          <w:sz w:val="28"/>
        </w:rPr>
        <w:t>
                юридического
</w:t>
      </w:r>
      <w:r>
        <w:br/>
      </w:r>
      <w:r>
        <w:rPr>
          <w:rFonts w:ascii="Times New Roman"/>
          <w:b w:val="false"/>
          <w:i w:val="false"/>
          <w:color w:val="000000"/>
          <w:sz w:val="28"/>
        </w:rPr>
        <w:t>
                лица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выполнение обязательств государства по возмещению за вред, причиненный жизни и здоровью, в случае прекращения деятельности юридического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Министерство труда и социальной защиты населения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018 "Целевые текущие трансферты областным бюджетам,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бюджетам городов Астаны и Алматы для выплаты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единовременной помощи участникам и инвалидам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Великой Отечественной войны"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1109618 тысяч тенге (один миллиард сто девять миллионов шестьсот восемнадцать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10 ноября 2004 года N 1173 "Об утверждении Плана мероприятий по подготовке и проведению празднования 60-ой годовщины Победы в Великой Отечественной войне 1941-1945 годов".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социальная защита участников и инвалидов Великой Отечественной войны.
</w:t>
      </w:r>
      <w:r>
        <w:br/>
      </w:r>
      <w:r>
        <w:rPr>
          <w:rFonts w:ascii="Times New Roman"/>
          <w:b w:val="false"/>
          <w:i w:val="false"/>
          <w:color w:val="000000"/>
          <w:sz w:val="28"/>
        </w:rPr>
        <w:t>
      5. Задачи бюджетной программы: финансовая поддержка областных бюджетов, бюджетов городов Астаны и Алматы в целях выплаты единовременной помощи участникам и инвалидам Великой Отечественной войны.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018        Целевые те-  Обеспечение выделения    В те-  Министерство
</w:t>
      </w:r>
      <w:r>
        <w:br/>
      </w:r>
      <w:r>
        <w:rPr>
          <w:rFonts w:ascii="Times New Roman"/>
          <w:b w:val="false"/>
          <w:i w:val="false"/>
          <w:color w:val="000000"/>
          <w:sz w:val="28"/>
        </w:rPr>
        <w:t>
                кущие транс- трансфертов из республи- чение  труда и
</w:t>
      </w:r>
      <w:r>
        <w:br/>
      </w:r>
      <w:r>
        <w:rPr>
          <w:rFonts w:ascii="Times New Roman"/>
          <w:b w:val="false"/>
          <w:i w:val="false"/>
          <w:color w:val="000000"/>
          <w:sz w:val="28"/>
        </w:rPr>
        <w:t>
                ферты об-    канского бюджета област- года   социальной
</w:t>
      </w:r>
      <w:r>
        <w:br/>
      </w:r>
      <w:r>
        <w:rPr>
          <w:rFonts w:ascii="Times New Roman"/>
          <w:b w:val="false"/>
          <w:i w:val="false"/>
          <w:color w:val="000000"/>
          <w:sz w:val="28"/>
        </w:rPr>
        <w:t>
                ластным бюд- ным бюджетам, бюджетам          защиты
</w:t>
      </w:r>
      <w:r>
        <w:br/>
      </w:r>
      <w:r>
        <w:rPr>
          <w:rFonts w:ascii="Times New Roman"/>
          <w:b w:val="false"/>
          <w:i w:val="false"/>
          <w:color w:val="000000"/>
          <w:sz w:val="28"/>
        </w:rPr>
        <w:t>
                жетам, бюд-  городов Астаны и Алматы         населения
</w:t>
      </w:r>
      <w:r>
        <w:br/>
      </w:r>
      <w:r>
        <w:rPr>
          <w:rFonts w:ascii="Times New Roman"/>
          <w:b w:val="false"/>
          <w:i w:val="false"/>
          <w:color w:val="000000"/>
          <w:sz w:val="28"/>
        </w:rPr>
        <w:t>
                жетам горо-  для выплаты единовремен-        Республики
</w:t>
      </w:r>
      <w:r>
        <w:br/>
      </w:r>
      <w:r>
        <w:rPr>
          <w:rFonts w:ascii="Times New Roman"/>
          <w:b w:val="false"/>
          <w:i w:val="false"/>
          <w:color w:val="000000"/>
          <w:sz w:val="28"/>
        </w:rPr>
        <w:t>
                дов Астаны и ной помощи участникам и         Казахстан
</w:t>
      </w:r>
      <w:r>
        <w:br/>
      </w:r>
      <w:r>
        <w:rPr>
          <w:rFonts w:ascii="Times New Roman"/>
          <w:b w:val="false"/>
          <w:i w:val="false"/>
          <w:color w:val="000000"/>
          <w:sz w:val="28"/>
        </w:rPr>
        <w:t>
                Алматы для   инвалидам Великой Оте-
</w:t>
      </w:r>
      <w:r>
        <w:br/>
      </w:r>
      <w:r>
        <w:rPr>
          <w:rFonts w:ascii="Times New Roman"/>
          <w:b w:val="false"/>
          <w:i w:val="false"/>
          <w:color w:val="000000"/>
          <w:sz w:val="28"/>
        </w:rPr>
        <w:t>
                выплаты      чественной войны.
</w:t>
      </w:r>
      <w:r>
        <w:br/>
      </w:r>
      <w:r>
        <w:rPr>
          <w:rFonts w:ascii="Times New Roman"/>
          <w:b w:val="false"/>
          <w:i w:val="false"/>
          <w:color w:val="000000"/>
          <w:sz w:val="28"/>
        </w:rPr>
        <w:t>
                единовремен-
</w:t>
      </w:r>
      <w:r>
        <w:br/>
      </w:r>
      <w:r>
        <w:rPr>
          <w:rFonts w:ascii="Times New Roman"/>
          <w:b w:val="false"/>
          <w:i w:val="false"/>
          <w:color w:val="000000"/>
          <w:sz w:val="28"/>
        </w:rPr>
        <w:t>
                ной помощи
</w:t>
      </w:r>
      <w:r>
        <w:br/>
      </w:r>
      <w:r>
        <w:rPr>
          <w:rFonts w:ascii="Times New Roman"/>
          <w:b w:val="false"/>
          <w:i w:val="false"/>
          <w:color w:val="000000"/>
          <w:sz w:val="28"/>
        </w:rPr>
        <w:t>
                участникам и
</w:t>
      </w:r>
      <w:r>
        <w:br/>
      </w:r>
      <w:r>
        <w:rPr>
          <w:rFonts w:ascii="Times New Roman"/>
          <w:b w:val="false"/>
          <w:i w:val="false"/>
          <w:color w:val="000000"/>
          <w:sz w:val="28"/>
        </w:rPr>
        <w:t>
                инвалидам
</w:t>
      </w:r>
      <w:r>
        <w:br/>
      </w:r>
      <w:r>
        <w:rPr>
          <w:rFonts w:ascii="Times New Roman"/>
          <w:b w:val="false"/>
          <w:i w:val="false"/>
          <w:color w:val="000000"/>
          <w:sz w:val="28"/>
        </w:rPr>
        <w:t>
                Великой Оте-
</w:t>
      </w:r>
      <w:r>
        <w:br/>
      </w:r>
      <w:r>
        <w:rPr>
          <w:rFonts w:ascii="Times New Roman"/>
          <w:b w:val="false"/>
          <w:i w:val="false"/>
          <w:color w:val="000000"/>
          <w:sz w:val="28"/>
        </w:rPr>
        <w:t>
                чественной
</w:t>
      </w:r>
      <w:r>
        <w:br/>
      </w:r>
      <w:r>
        <w:rPr>
          <w:rFonts w:ascii="Times New Roman"/>
          <w:b w:val="false"/>
          <w:i w:val="false"/>
          <w:color w:val="000000"/>
          <w:sz w:val="28"/>
        </w:rPr>
        <w:t>
                войны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обеспечение выплаты единовременной помощи участникам и инвалидам Великой Отечественной войны.
</w:t>
      </w:r>
      <w:r>
        <w:br/>
      </w:r>
      <w:r>
        <w:rPr>
          <w:rFonts w:ascii="Times New Roman"/>
          <w:b w:val="false"/>
          <w:i w:val="false"/>
          <w:color w:val="000000"/>
          <w:sz w:val="28"/>
        </w:rPr>
        <w:t>
      * Примечание: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141-1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приложением 141-1 -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Министерство труда и социальной защиты населения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019 "Целевые трансферты на развитие областным бюджетам,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бюджетам городов Астаны и Алматы на строительство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реконструкцию объектов социального обеспечения"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1500000 тысяч тенге (один миллиард пятьсот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июня 1991 года "О социальной защищенности инвалидов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декабря 2001 года N 1758 "О программе реабилитации инвалидов на
</w:t>
      </w:r>
      <w:r>
        <w:br/>
      </w:r>
      <w:r>
        <w:rPr>
          <w:rFonts w:ascii="Times New Roman"/>
          <w:b w:val="false"/>
          <w:i w:val="false"/>
          <w:color w:val="000000"/>
          <w:sz w:val="28"/>
        </w:rPr>
        <w:t>
2002-2005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социальной защиты ветеранов, инвалидов и престарелых.
</w:t>
      </w:r>
      <w:r>
        <w:br/>
      </w:r>
      <w:r>
        <w:rPr>
          <w:rFonts w:ascii="Times New Roman"/>
          <w:b w:val="false"/>
          <w:i w:val="false"/>
          <w:color w:val="000000"/>
          <w:sz w:val="28"/>
        </w:rPr>
        <w:t>
      5. Задачи бюджетной программы: выделение трансфертов из республиканского бюджета областным бюджетам, бюджетам городов Астаны и Алматы для осуществления строительства Дома-интерната для ветеранов, инвалидов и престарелых.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053"/>
        <w:gridCol w:w="1113"/>
        <w:gridCol w:w="2553"/>
        <w:gridCol w:w="2773"/>
        <w:gridCol w:w="1693"/>
        <w:gridCol w:w="2533"/>
      </w:tblGrid>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
</w:t>
            </w:r>
            <w:r>
              <w:br/>
            </w:r>
            <w:r>
              <w:rPr>
                <w:rFonts w:ascii="Times New Roman"/>
                <w:b w:val="false"/>
                <w:i w:val="false"/>
                <w:color w:val="000000"/>
                <w:sz w:val="20"/>
              </w:rPr>
              <w:t>
(подпро-
</w:t>
            </w:r>
            <w:r>
              <w:br/>
            </w:r>
            <w:r>
              <w:rPr>
                <w:rFonts w:ascii="Times New Roman"/>
                <w:b w:val="false"/>
                <w:i w:val="false"/>
                <w:color w:val="000000"/>
                <w:sz w:val="20"/>
              </w:rPr>
              <w:t>
грамм)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исполнители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98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трансферты
</w:t>
            </w:r>
            <w:r>
              <w:br/>
            </w:r>
            <w:r>
              <w:rPr>
                <w:rFonts w:ascii="Times New Roman"/>
                <w:b w:val="false"/>
                <w:i w:val="false"/>
                <w:color w:val="000000"/>
                <w:sz w:val="20"/>
              </w:rPr>
              <w:t>
на развитие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го-
</w:t>
            </w:r>
            <w:r>
              <w:br/>
            </w:r>
            <w:r>
              <w:rPr>
                <w:rFonts w:ascii="Times New Roman"/>
                <w:b w:val="false"/>
                <w:i w:val="false"/>
                <w:color w:val="000000"/>
                <w:sz w:val="20"/>
              </w:rPr>
              <w:t>
родов Астаны
</w:t>
            </w:r>
            <w:r>
              <w:br/>
            </w:r>
            <w:r>
              <w:rPr>
                <w:rFonts w:ascii="Times New Roman"/>
                <w:b w:val="false"/>
                <w:i w:val="false"/>
                <w:color w:val="000000"/>
                <w:sz w:val="20"/>
              </w:rPr>
              <w:t>
и Алматы на
</w:t>
            </w:r>
            <w:r>
              <w:br/>
            </w:r>
            <w:r>
              <w:rPr>
                <w:rFonts w:ascii="Times New Roman"/>
                <w:b w:val="false"/>
                <w:i w:val="false"/>
                <w:color w:val="000000"/>
                <w:sz w:val="20"/>
              </w:rPr>
              <w:t>
строитель-
</w:t>
            </w:r>
            <w:r>
              <w:br/>
            </w:r>
            <w:r>
              <w:rPr>
                <w:rFonts w:ascii="Times New Roman"/>
                <w:b w:val="false"/>
                <w:i w:val="false"/>
                <w:color w:val="000000"/>
                <w:sz w:val="20"/>
              </w:rPr>
              <w:t>
ство и ре-
</w:t>
            </w:r>
            <w:r>
              <w:br/>
            </w:r>
            <w:r>
              <w:rPr>
                <w:rFonts w:ascii="Times New Roman"/>
                <w:b w:val="false"/>
                <w:i w:val="false"/>
                <w:color w:val="000000"/>
                <w:sz w:val="20"/>
              </w:rPr>
              <w:t>
конструкцию
</w:t>
            </w:r>
            <w:r>
              <w:br/>
            </w:r>
            <w:r>
              <w:rPr>
                <w:rFonts w:ascii="Times New Roman"/>
                <w:b w:val="false"/>
                <w:i w:val="false"/>
                <w:color w:val="000000"/>
                <w:sz w:val="20"/>
              </w:rPr>
              <w:t>
объектов со-
</w:t>
            </w:r>
            <w:r>
              <w:br/>
            </w:r>
            <w:r>
              <w:rPr>
                <w:rFonts w:ascii="Times New Roman"/>
                <w:b w:val="false"/>
                <w:i w:val="false"/>
                <w:color w:val="000000"/>
                <w:sz w:val="20"/>
              </w:rPr>
              <w:t>
циального
</w:t>
            </w:r>
            <w:r>
              <w:br/>
            </w:r>
            <w:r>
              <w:rPr>
                <w:rFonts w:ascii="Times New Roman"/>
                <w:b w:val="false"/>
                <w:i w:val="false"/>
                <w:color w:val="000000"/>
                <w:sz w:val="20"/>
              </w:rPr>
              <w:t>
обеспечения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трансфертов
</w:t>
            </w:r>
            <w:r>
              <w:br/>
            </w:r>
            <w:r>
              <w:rPr>
                <w:rFonts w:ascii="Times New Roman"/>
                <w:b w:val="false"/>
                <w:i w:val="false"/>
                <w:color w:val="000000"/>
                <w:sz w:val="20"/>
              </w:rPr>
              <w:t>
на развитие
</w:t>
            </w:r>
            <w:r>
              <w:br/>
            </w:r>
            <w:r>
              <w:rPr>
                <w:rFonts w:ascii="Times New Roman"/>
                <w:b w:val="false"/>
                <w:i w:val="false"/>
                <w:color w:val="000000"/>
                <w:sz w:val="20"/>
              </w:rPr>
              <w:t>
бюджету горо-
</w:t>
            </w:r>
            <w:r>
              <w:br/>
            </w:r>
            <w:r>
              <w:rPr>
                <w:rFonts w:ascii="Times New Roman"/>
                <w:b w:val="false"/>
                <w:i w:val="false"/>
                <w:color w:val="000000"/>
                <w:sz w:val="20"/>
              </w:rPr>
              <w:t>
да Астаны на
</w:t>
            </w:r>
            <w:r>
              <w:br/>
            </w:r>
            <w:r>
              <w:rPr>
                <w:rFonts w:ascii="Times New Roman"/>
                <w:b w:val="false"/>
                <w:i w:val="false"/>
                <w:color w:val="000000"/>
                <w:sz w:val="20"/>
              </w:rPr>
              <w:t>
развитие со-
</w:t>
            </w:r>
            <w:r>
              <w:br/>
            </w:r>
            <w:r>
              <w:rPr>
                <w:rFonts w:ascii="Times New Roman"/>
                <w:b w:val="false"/>
                <w:i w:val="false"/>
                <w:color w:val="000000"/>
                <w:sz w:val="20"/>
              </w:rPr>
              <w:t>
циальной сфе-
</w:t>
            </w:r>
            <w:r>
              <w:br/>
            </w:r>
            <w:r>
              <w:rPr>
                <w:rFonts w:ascii="Times New Roman"/>
                <w:b w:val="false"/>
                <w:i w:val="false"/>
                <w:color w:val="000000"/>
                <w:sz w:val="20"/>
              </w:rPr>
              <w:t>
ры в пределах
</w:t>
            </w:r>
            <w:r>
              <w:br/>
            </w:r>
            <w:r>
              <w:rPr>
                <w:rFonts w:ascii="Times New Roman"/>
                <w:b w:val="false"/>
                <w:i w:val="false"/>
                <w:color w:val="000000"/>
                <w:sz w:val="20"/>
              </w:rPr>
              <w:t>
сумм согласно
</w:t>
            </w:r>
            <w:r>
              <w:br/>
            </w:r>
            <w:r>
              <w:rPr>
                <w:rFonts w:ascii="Times New Roman"/>
                <w:b w:val="false"/>
                <w:i w:val="false"/>
                <w:color w:val="000000"/>
                <w:sz w:val="20"/>
              </w:rPr>
              <w:t>
приложению 2  к постановле-
</w:t>
            </w:r>
            <w:r>
              <w:br/>
            </w:r>
            <w:r>
              <w:rPr>
                <w:rFonts w:ascii="Times New Roman"/>
                <w:b w:val="false"/>
                <w:i w:val="false"/>
                <w:color w:val="000000"/>
                <w:sz w:val="20"/>
              </w:rPr>
              <w:t>
нию Прави-
</w:t>
            </w:r>
            <w:r>
              <w:br/>
            </w:r>
            <w:r>
              <w:rPr>
                <w:rFonts w:ascii="Times New Roman"/>
                <w:b w:val="false"/>
                <w:i w:val="false"/>
                <w:color w:val="000000"/>
                <w:sz w:val="20"/>
              </w:rPr>
              <w:t>
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от
</w:t>
            </w:r>
            <w:r>
              <w:br/>
            </w:r>
            <w:r>
              <w:rPr>
                <w:rFonts w:ascii="Times New Roman"/>
                <w:b w:val="false"/>
                <w:i w:val="false"/>
                <w:color w:val="000000"/>
                <w:sz w:val="20"/>
              </w:rPr>
              <w:t>
8 декабря
</w:t>
            </w:r>
            <w:r>
              <w:br/>
            </w:r>
            <w:r>
              <w:rPr>
                <w:rFonts w:ascii="Times New Roman"/>
                <w:b w:val="false"/>
                <w:i w:val="false"/>
                <w:color w:val="000000"/>
                <w:sz w:val="20"/>
              </w:rPr>
              <w:t>
2004 года
</w:t>
            </w:r>
            <w:r>
              <w:br/>
            </w:r>
            <w:r>
              <w:rPr>
                <w:rFonts w:ascii="Times New Roman"/>
                <w:b w:val="false"/>
                <w:i w:val="false"/>
                <w:color w:val="000000"/>
                <w:sz w:val="20"/>
              </w:rPr>
              <w:t>
N 1289 "О ре-
</w:t>
            </w:r>
            <w:r>
              <w:br/>
            </w:r>
            <w:r>
              <w:rPr>
                <w:rFonts w:ascii="Times New Roman"/>
                <w:b w:val="false"/>
                <w:i w:val="false"/>
                <w:color w:val="000000"/>
                <w:sz w:val="20"/>
              </w:rPr>
              <w:t>
ализации За-
</w:t>
            </w:r>
            <w:r>
              <w:br/>
            </w:r>
            <w:r>
              <w:rPr>
                <w:rFonts w:ascii="Times New Roman"/>
                <w:b w:val="false"/>
                <w:i w:val="false"/>
                <w:color w:val="000000"/>
                <w:sz w:val="20"/>
              </w:rPr>
              <w:t>
кона Респуб-
</w:t>
            </w:r>
            <w:r>
              <w:br/>
            </w:r>
            <w:r>
              <w:rPr>
                <w:rFonts w:ascii="Times New Roman"/>
                <w:b w:val="false"/>
                <w:i w:val="false"/>
                <w:color w:val="000000"/>
                <w:sz w:val="20"/>
              </w:rPr>
              <w:t>
лики Казах-
</w:t>
            </w:r>
            <w:r>
              <w:br/>
            </w:r>
            <w:r>
              <w:rPr>
                <w:rFonts w:ascii="Times New Roman"/>
                <w:b w:val="false"/>
                <w:i w:val="false"/>
                <w:color w:val="000000"/>
                <w:sz w:val="20"/>
              </w:rPr>
              <w:t>
стан "О рес-
</w:t>
            </w:r>
            <w:r>
              <w:br/>
            </w:r>
            <w:r>
              <w:rPr>
                <w:rFonts w:ascii="Times New Roman"/>
                <w:b w:val="false"/>
                <w:i w:val="false"/>
                <w:color w:val="000000"/>
                <w:sz w:val="20"/>
              </w:rPr>
              <w:t>
публиканском  бюджете на
</w:t>
            </w:r>
            <w:r>
              <w:br/>
            </w:r>
            <w:r>
              <w:rPr>
                <w:rFonts w:ascii="Times New Roman"/>
                <w:b w:val="false"/>
                <w:i w:val="false"/>
                <w:color w:val="000000"/>
                <w:sz w:val="20"/>
              </w:rPr>
              <w:t>
2005 год" на
</w:t>
            </w:r>
            <w:r>
              <w:br/>
            </w:r>
            <w:r>
              <w:rPr>
                <w:rFonts w:ascii="Times New Roman"/>
                <w:b w:val="false"/>
                <w:i w:val="false"/>
                <w:color w:val="000000"/>
                <w:sz w:val="20"/>
              </w:rPr>
              <w:t>
начало строи-
</w:t>
            </w:r>
            <w:r>
              <w:br/>
            </w:r>
            <w:r>
              <w:rPr>
                <w:rFonts w:ascii="Times New Roman"/>
                <w:b w:val="false"/>
                <w:i w:val="false"/>
                <w:color w:val="000000"/>
                <w:sz w:val="20"/>
              </w:rPr>
              <w:t>
тельства До-
</w:t>
            </w:r>
            <w:r>
              <w:br/>
            </w:r>
            <w:r>
              <w:rPr>
                <w:rFonts w:ascii="Times New Roman"/>
                <w:b w:val="false"/>
                <w:i w:val="false"/>
                <w:color w:val="000000"/>
                <w:sz w:val="20"/>
              </w:rPr>
              <w:t>
ма-интерната
</w:t>
            </w:r>
            <w:r>
              <w:br/>
            </w:r>
            <w:r>
              <w:rPr>
                <w:rFonts w:ascii="Times New Roman"/>
                <w:b w:val="false"/>
                <w:i w:val="false"/>
                <w:color w:val="000000"/>
                <w:sz w:val="20"/>
              </w:rPr>
              <w:t>
для ветера-
</w:t>
            </w:r>
            <w:r>
              <w:br/>
            </w:r>
            <w:r>
              <w:rPr>
                <w:rFonts w:ascii="Times New Roman"/>
                <w:b w:val="false"/>
                <w:i w:val="false"/>
                <w:color w:val="000000"/>
                <w:sz w:val="20"/>
              </w:rPr>
              <w:t>
нов, инвали-
</w:t>
            </w:r>
            <w:r>
              <w:br/>
            </w:r>
            <w:r>
              <w:rPr>
                <w:rFonts w:ascii="Times New Roman"/>
                <w:b w:val="false"/>
                <w:i w:val="false"/>
                <w:color w:val="000000"/>
                <w:sz w:val="20"/>
              </w:rPr>
              <w:t>
дов и преста-
</w:t>
            </w:r>
            <w:r>
              <w:br/>
            </w:r>
            <w:r>
              <w:rPr>
                <w:rFonts w:ascii="Times New Roman"/>
                <w:b w:val="false"/>
                <w:i w:val="false"/>
                <w:color w:val="000000"/>
                <w:sz w:val="20"/>
              </w:rPr>
              <w:t>
релых в горо-
</w:t>
            </w:r>
            <w:r>
              <w:br/>
            </w:r>
            <w:r>
              <w:rPr>
                <w:rFonts w:ascii="Times New Roman"/>
                <w:b w:val="false"/>
                <w:i w:val="false"/>
                <w:color w:val="000000"/>
                <w:sz w:val="20"/>
              </w:rPr>
              <w:t>
де Астане
</w:t>
            </w:r>
            <w:r>
              <w:br/>
            </w:r>
            <w:r>
              <w:rPr>
                <w:rFonts w:ascii="Times New Roman"/>
                <w:b w:val="false"/>
                <w:i w:val="false"/>
                <w:color w:val="000000"/>
                <w:sz w:val="20"/>
              </w:rPr>
              <w:t>
(заключение
</w:t>
            </w:r>
            <w:r>
              <w:br/>
            </w:r>
            <w:r>
              <w:rPr>
                <w:rFonts w:ascii="Times New Roman"/>
                <w:b w:val="false"/>
                <w:i w:val="false"/>
                <w:color w:val="000000"/>
                <w:sz w:val="20"/>
              </w:rPr>
              <w:t>
Государствен-
</w:t>
            </w:r>
            <w:r>
              <w:br/>
            </w:r>
            <w:r>
              <w:rPr>
                <w:rFonts w:ascii="Times New Roman"/>
                <w:b w:val="false"/>
                <w:i w:val="false"/>
                <w:color w:val="000000"/>
                <w:sz w:val="20"/>
              </w:rPr>
              <w:t>
ной эксперти-
</w:t>
            </w:r>
            <w:r>
              <w:br/>
            </w:r>
            <w:r>
              <w:rPr>
                <w:rFonts w:ascii="Times New Roman"/>
                <w:b w:val="false"/>
                <w:i w:val="false"/>
                <w:color w:val="000000"/>
                <w:sz w:val="20"/>
              </w:rPr>
              <w:t>
зы от 10 мар-
</w:t>
            </w:r>
            <w:r>
              <w:br/>
            </w:r>
            <w:r>
              <w:rPr>
                <w:rFonts w:ascii="Times New Roman"/>
                <w:b w:val="false"/>
                <w:i w:val="false"/>
                <w:color w:val="000000"/>
                <w:sz w:val="20"/>
              </w:rPr>
              <w:t>
та 2005 года
</w:t>
            </w:r>
            <w:r>
              <w:br/>
            </w:r>
            <w:r>
              <w:rPr>
                <w:rFonts w:ascii="Times New Roman"/>
                <w:b w:val="false"/>
                <w:i w:val="false"/>
                <w:color w:val="000000"/>
                <w:sz w:val="20"/>
              </w:rPr>
              <w:t>
N 2-121/05).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w:t>
            </w:r>
            <w:r>
              <w:br/>
            </w:r>
            <w:r>
              <w:rPr>
                <w:rFonts w:ascii="Times New Roman"/>
                <w:b w:val="false"/>
                <w:i w:val="false"/>
                <w:color w:val="000000"/>
                <w:sz w:val="20"/>
              </w:rPr>
              <w:t>
второгополу-
</w:t>
            </w:r>
            <w:r>
              <w:br/>
            </w:r>
            <w:r>
              <w:rPr>
                <w:rFonts w:ascii="Times New Roman"/>
                <w:b w:val="false"/>
                <w:i w:val="false"/>
                <w:color w:val="000000"/>
                <w:sz w:val="20"/>
              </w:rPr>
              <w:t>
годия
</w:t>
            </w:r>
            <w:r>
              <w:br/>
            </w:r>
            <w:r>
              <w:rPr>
                <w:rFonts w:ascii="Times New Roman"/>
                <w:b w:val="false"/>
                <w:i w:val="false"/>
                <w:color w:val="000000"/>
                <w:sz w:val="20"/>
              </w:rPr>
              <w:t>
2005
</w:t>
            </w:r>
            <w:r>
              <w:br/>
            </w:r>
            <w:r>
              <w:rPr>
                <w:rFonts w:ascii="Times New Roman"/>
                <w:b w:val="false"/>
                <w:i w:val="false"/>
                <w:color w:val="000000"/>
                <w:sz w:val="20"/>
              </w:rPr>
              <w:t>
года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Министерствотруда и
</w:t>
            </w:r>
            <w:r>
              <w:br/>
            </w:r>
            <w:r>
              <w:rPr>
                <w:rFonts w:ascii="Times New Roman"/>
                <w:b w:val="false"/>
                <w:i w:val="false"/>
                <w:color w:val="000000"/>
                <w:sz w:val="20"/>
              </w:rPr>
              <w:t>
социальной
</w:t>
            </w:r>
            <w:r>
              <w:br/>
            </w:r>
            <w:r>
              <w:rPr>
                <w:rFonts w:ascii="Times New Roman"/>
                <w:b w:val="false"/>
                <w:i w:val="false"/>
                <w:color w:val="000000"/>
                <w:sz w:val="20"/>
              </w:rPr>
              <w:t>
защиты
</w:t>
            </w:r>
            <w:r>
              <w:br/>
            </w:r>
            <w:r>
              <w:rPr>
                <w:rFonts w:ascii="Times New Roman"/>
                <w:b w:val="false"/>
                <w:i w:val="false"/>
                <w:color w:val="000000"/>
                <w:sz w:val="20"/>
              </w:rPr>
              <w:t>
населения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аким
</w:t>
            </w:r>
            <w:r>
              <w:br/>
            </w:r>
            <w:r>
              <w:rPr>
                <w:rFonts w:ascii="Times New Roman"/>
                <w:b w:val="false"/>
                <w:i w:val="false"/>
                <w:color w:val="000000"/>
                <w:sz w:val="20"/>
              </w:rPr>
              <w:t>
г. Астаны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7. Ожидаемые результаты выполнения бюджетной программы: выполнение объема работ по строительству Дома-интерната для ветеранов, инвалидов и престарелых в городе Астане в соответствии с проектно-сметной документацией, прошедшей в законодательном порядке государственную вневедомственную экспертизу, ввод в эксплуатацию объекта.
</w:t>
      </w:r>
      <w:r>
        <w:br/>
      </w:r>
      <w:r>
        <w:rPr>
          <w:rFonts w:ascii="Times New Roman"/>
          <w:b w:val="false"/>
          <w:i w:val="false"/>
          <w:color w:val="000000"/>
          <w:sz w:val="28"/>
        </w:rPr>
        <w:t>
      *Примечание: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141-2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приложением 141-2 -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Министерство труда и социальной защиты населения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020 "Целевые текущие трансферты областному бюджету Кызылординской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области для оказания государственной адресной социальной помощи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населению Аральского и Казалинского районов"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40000 тысяч тенге (сорок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июля 2001 года "О государственной адресной социальной помощи";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социальная поддержка населения Аральского и Казалинского районов Кызылординской области.
</w:t>
      </w:r>
      <w:r>
        <w:br/>
      </w:r>
      <w:r>
        <w:rPr>
          <w:rFonts w:ascii="Times New Roman"/>
          <w:b w:val="false"/>
          <w:i w:val="false"/>
          <w:color w:val="000000"/>
          <w:sz w:val="28"/>
        </w:rPr>
        <w:t>
      5. Задачи бюджетной программы: финансовая поддержка областного бюджета Кызылординской области в целях оказания населению Аральского и Казалинского районов Кызылординской области государственной адресной социальной помощи.
</w:t>
      </w:r>
      <w:r>
        <w:br/>
      </w:r>
      <w:r>
        <w:rPr>
          <w:rFonts w:ascii="Times New Roman"/>
          <w:b w:val="false"/>
          <w:i w:val="false"/>
          <w:color w:val="000000"/>
          <w:sz w:val="28"/>
        </w:rPr>
        <w:t>
      6. План мероприятии по реализации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33"/>
        <w:gridCol w:w="1073"/>
        <w:gridCol w:w="2613"/>
        <w:gridCol w:w="2713"/>
        <w:gridCol w:w="1753"/>
        <w:gridCol w:w="2573"/>
      </w:tblGrid>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
</w:t>
            </w:r>
            <w:r>
              <w:br/>
            </w:r>
            <w:r>
              <w:rPr>
                <w:rFonts w:ascii="Times New Roman"/>
                <w:b w:val="false"/>
                <w:i w:val="false"/>
                <w:color w:val="000000"/>
                <w:sz w:val="20"/>
              </w:rPr>
              <w:t>
(подпро-
</w:t>
            </w:r>
            <w:r>
              <w:br/>
            </w:r>
            <w:r>
              <w:rPr>
                <w:rFonts w:ascii="Times New Roman"/>
                <w:b w:val="false"/>
                <w:i w:val="false"/>
                <w:color w:val="000000"/>
                <w:sz w:val="20"/>
              </w:rPr>
              <w:t>
грамм)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исполнители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
</w:t>
            </w:r>
            <w:r>
              <w:br/>
            </w:r>
            <w:r>
              <w:rPr>
                <w:rFonts w:ascii="Times New Roman"/>
                <w:b w:val="false"/>
                <w:i w:val="false"/>
                <w:color w:val="000000"/>
                <w:sz w:val="20"/>
              </w:rPr>
              <w:t>
кущие транс-
</w:t>
            </w:r>
            <w:r>
              <w:br/>
            </w:r>
            <w:r>
              <w:rPr>
                <w:rFonts w:ascii="Times New Roman"/>
                <w:b w:val="false"/>
                <w:i w:val="false"/>
                <w:color w:val="000000"/>
                <w:sz w:val="20"/>
              </w:rPr>
              <w:t>
ферты об-
</w:t>
            </w:r>
            <w:r>
              <w:br/>
            </w:r>
            <w:r>
              <w:rPr>
                <w:rFonts w:ascii="Times New Roman"/>
                <w:b w:val="false"/>
                <w:i w:val="false"/>
                <w:color w:val="000000"/>
                <w:sz w:val="20"/>
              </w:rPr>
              <w:t>
ластному
</w:t>
            </w:r>
            <w:r>
              <w:br/>
            </w:r>
            <w:r>
              <w:rPr>
                <w:rFonts w:ascii="Times New Roman"/>
                <w:b w:val="false"/>
                <w:i w:val="false"/>
                <w:color w:val="000000"/>
                <w:sz w:val="20"/>
              </w:rPr>
              <w:t>
бюджету Кы-
</w:t>
            </w:r>
            <w:r>
              <w:br/>
            </w:r>
            <w:r>
              <w:rPr>
                <w:rFonts w:ascii="Times New Roman"/>
                <w:b w:val="false"/>
                <w:i w:val="false"/>
                <w:color w:val="000000"/>
                <w:sz w:val="20"/>
              </w:rPr>
              <w:t>
зылординской области для
</w:t>
            </w:r>
            <w:r>
              <w:br/>
            </w:r>
            <w:r>
              <w:rPr>
                <w:rFonts w:ascii="Times New Roman"/>
                <w:b w:val="false"/>
                <w:i w:val="false"/>
                <w:color w:val="000000"/>
                <w:sz w:val="20"/>
              </w:rPr>
              <w:t>
оказания го-
</w:t>
            </w:r>
            <w:r>
              <w:br/>
            </w:r>
            <w:r>
              <w:rPr>
                <w:rFonts w:ascii="Times New Roman"/>
                <w:b w:val="false"/>
                <w:i w:val="false"/>
                <w:color w:val="000000"/>
                <w:sz w:val="20"/>
              </w:rPr>
              <w:t>
сударствен-
</w:t>
            </w:r>
            <w:r>
              <w:br/>
            </w:r>
            <w:r>
              <w:rPr>
                <w:rFonts w:ascii="Times New Roman"/>
                <w:b w:val="false"/>
                <w:i w:val="false"/>
                <w:color w:val="000000"/>
                <w:sz w:val="20"/>
              </w:rPr>
              <w:t>
ной адресной
</w:t>
            </w:r>
            <w:r>
              <w:br/>
            </w:r>
            <w:r>
              <w:rPr>
                <w:rFonts w:ascii="Times New Roman"/>
                <w:b w:val="false"/>
                <w:i w:val="false"/>
                <w:color w:val="000000"/>
                <w:sz w:val="20"/>
              </w:rPr>
              <w:t>
социальной
</w:t>
            </w:r>
            <w:r>
              <w:br/>
            </w:r>
            <w:r>
              <w:rPr>
                <w:rFonts w:ascii="Times New Roman"/>
                <w:b w:val="false"/>
                <w:i w:val="false"/>
                <w:color w:val="000000"/>
                <w:sz w:val="20"/>
              </w:rPr>
              <w:t>
помощи насе-
</w:t>
            </w:r>
            <w:r>
              <w:br/>
            </w:r>
            <w:r>
              <w:rPr>
                <w:rFonts w:ascii="Times New Roman"/>
                <w:b w:val="false"/>
                <w:i w:val="false"/>
                <w:color w:val="000000"/>
                <w:sz w:val="20"/>
              </w:rPr>
              <w:t>
лению Араль-
</w:t>
            </w:r>
            <w:r>
              <w:br/>
            </w:r>
            <w:r>
              <w:rPr>
                <w:rFonts w:ascii="Times New Roman"/>
                <w:b w:val="false"/>
                <w:i w:val="false"/>
                <w:color w:val="000000"/>
                <w:sz w:val="20"/>
              </w:rPr>
              <w:t>
ского и Ка-
</w:t>
            </w:r>
            <w:r>
              <w:br/>
            </w:r>
            <w:r>
              <w:rPr>
                <w:rFonts w:ascii="Times New Roman"/>
                <w:b w:val="false"/>
                <w:i w:val="false"/>
                <w:color w:val="000000"/>
                <w:sz w:val="20"/>
              </w:rPr>
              <w:t>
залинского
</w:t>
            </w:r>
            <w:r>
              <w:br/>
            </w:r>
            <w:r>
              <w:rPr>
                <w:rFonts w:ascii="Times New Roman"/>
                <w:b w:val="false"/>
                <w:i w:val="false"/>
                <w:color w:val="000000"/>
                <w:sz w:val="20"/>
              </w:rPr>
              <w:t>
районов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выделения
</w:t>
            </w:r>
            <w:r>
              <w:br/>
            </w:r>
            <w:r>
              <w:rPr>
                <w:rFonts w:ascii="Times New Roman"/>
                <w:b w:val="false"/>
                <w:i w:val="false"/>
                <w:color w:val="000000"/>
                <w:sz w:val="20"/>
              </w:rPr>
              <w:t>
трансфертов
</w:t>
            </w:r>
            <w:r>
              <w:br/>
            </w:r>
            <w:r>
              <w:rPr>
                <w:rFonts w:ascii="Times New Roman"/>
                <w:b w:val="false"/>
                <w:i w:val="false"/>
                <w:color w:val="000000"/>
                <w:sz w:val="20"/>
              </w:rPr>
              <w:t>
из республи-
</w:t>
            </w:r>
            <w:r>
              <w:br/>
            </w:r>
            <w:r>
              <w:rPr>
                <w:rFonts w:ascii="Times New Roman"/>
                <w:b w:val="false"/>
                <w:i w:val="false"/>
                <w:color w:val="000000"/>
                <w:sz w:val="20"/>
              </w:rPr>
              <w:t>
канского бюджета Кы-
</w:t>
            </w:r>
            <w:r>
              <w:br/>
            </w:r>
            <w:r>
              <w:rPr>
                <w:rFonts w:ascii="Times New Roman"/>
                <w:b w:val="false"/>
                <w:i w:val="false"/>
                <w:color w:val="000000"/>
                <w:sz w:val="20"/>
              </w:rPr>
              <w:t>
зылординско-
</w:t>
            </w:r>
            <w:r>
              <w:br/>
            </w:r>
            <w:r>
              <w:rPr>
                <w:rFonts w:ascii="Times New Roman"/>
                <w:b w:val="false"/>
                <w:i w:val="false"/>
                <w:color w:val="000000"/>
                <w:sz w:val="20"/>
              </w:rPr>
              <w:t>
му областно-
</w:t>
            </w:r>
            <w:r>
              <w:br/>
            </w:r>
            <w:r>
              <w:rPr>
                <w:rFonts w:ascii="Times New Roman"/>
                <w:b w:val="false"/>
                <w:i w:val="false"/>
                <w:color w:val="000000"/>
                <w:sz w:val="20"/>
              </w:rPr>
              <w:t>
му бюджету
</w:t>
            </w:r>
            <w:r>
              <w:br/>
            </w:r>
            <w:r>
              <w:rPr>
                <w:rFonts w:ascii="Times New Roman"/>
                <w:b w:val="false"/>
                <w:i w:val="false"/>
                <w:color w:val="000000"/>
                <w:sz w:val="20"/>
              </w:rPr>
              <w:t>
для оказания
</w:t>
            </w:r>
            <w:r>
              <w:br/>
            </w:r>
            <w:r>
              <w:rPr>
                <w:rFonts w:ascii="Times New Roman"/>
                <w:b w:val="false"/>
                <w:i w:val="false"/>
                <w:color w:val="000000"/>
                <w:sz w:val="20"/>
              </w:rPr>
              <w:t>
адресной со-
</w:t>
            </w:r>
            <w:r>
              <w:br/>
            </w:r>
            <w:r>
              <w:rPr>
                <w:rFonts w:ascii="Times New Roman"/>
                <w:b w:val="false"/>
                <w:i w:val="false"/>
                <w:color w:val="000000"/>
                <w:sz w:val="20"/>
              </w:rPr>
              <w:t>
циальной по-
</w:t>
            </w:r>
            <w:r>
              <w:br/>
            </w:r>
            <w:r>
              <w:rPr>
                <w:rFonts w:ascii="Times New Roman"/>
                <w:b w:val="false"/>
                <w:i w:val="false"/>
                <w:color w:val="000000"/>
                <w:sz w:val="20"/>
              </w:rPr>
              <w:t>
мощи населе-
</w:t>
            </w:r>
            <w:r>
              <w:br/>
            </w:r>
            <w:r>
              <w:rPr>
                <w:rFonts w:ascii="Times New Roman"/>
                <w:b w:val="false"/>
                <w:i w:val="false"/>
                <w:color w:val="000000"/>
                <w:sz w:val="20"/>
              </w:rPr>
              <w:t>
нию Аральс-
</w:t>
            </w:r>
            <w:r>
              <w:br/>
            </w:r>
            <w:r>
              <w:rPr>
                <w:rFonts w:ascii="Times New Roman"/>
                <w:b w:val="false"/>
                <w:i w:val="false"/>
                <w:color w:val="000000"/>
                <w:sz w:val="20"/>
              </w:rPr>
              <w:t>
кого и Каза-
</w:t>
            </w:r>
            <w:r>
              <w:br/>
            </w:r>
            <w:r>
              <w:rPr>
                <w:rFonts w:ascii="Times New Roman"/>
                <w:b w:val="false"/>
                <w:i w:val="false"/>
                <w:color w:val="000000"/>
                <w:sz w:val="20"/>
              </w:rPr>
              <w:t>
линского
</w:t>
            </w:r>
            <w:r>
              <w:br/>
            </w:r>
            <w:r>
              <w:rPr>
                <w:rFonts w:ascii="Times New Roman"/>
                <w:b w:val="false"/>
                <w:i w:val="false"/>
                <w:color w:val="000000"/>
                <w:sz w:val="20"/>
              </w:rPr>
              <w:t>
районов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течение
</w:t>
            </w:r>
            <w:r>
              <w:br/>
            </w:r>
            <w:r>
              <w:rPr>
                <w:rFonts w:ascii="Times New Roman"/>
                <w:b w:val="false"/>
                <w:i w:val="false"/>
                <w:color w:val="000000"/>
                <w:sz w:val="20"/>
              </w:rPr>
              <w:t>
второго
</w:t>
            </w:r>
            <w:r>
              <w:br/>
            </w:r>
            <w:r>
              <w:rPr>
                <w:rFonts w:ascii="Times New Roman"/>
                <w:b w:val="false"/>
                <w:i w:val="false"/>
                <w:color w:val="000000"/>
                <w:sz w:val="20"/>
              </w:rPr>
              <w:t>
полуго-
</w:t>
            </w:r>
            <w:r>
              <w:br/>
            </w:r>
            <w:r>
              <w:rPr>
                <w:rFonts w:ascii="Times New Roman"/>
                <w:b w:val="false"/>
                <w:i w:val="false"/>
                <w:color w:val="000000"/>
                <w:sz w:val="20"/>
              </w:rPr>
              <w:t>
дия 2005
</w:t>
            </w:r>
            <w:r>
              <w:br/>
            </w:r>
            <w:r>
              <w:rPr>
                <w:rFonts w:ascii="Times New Roman"/>
                <w:b w:val="false"/>
                <w:i w:val="false"/>
                <w:color w:val="000000"/>
                <w:sz w:val="20"/>
              </w:rPr>
              <w:t>
года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Министерствотруда и со-
</w:t>
            </w:r>
            <w:r>
              <w:br/>
            </w:r>
            <w:r>
              <w:rPr>
                <w:rFonts w:ascii="Times New Roman"/>
                <w:b w:val="false"/>
                <w:i w:val="false"/>
                <w:color w:val="000000"/>
                <w:sz w:val="20"/>
              </w:rPr>
              <w:t>
циальной за-
</w:t>
            </w:r>
            <w:r>
              <w:br/>
            </w:r>
            <w:r>
              <w:rPr>
                <w:rFonts w:ascii="Times New Roman"/>
                <w:b w:val="false"/>
                <w:i w:val="false"/>
                <w:color w:val="000000"/>
                <w:sz w:val="20"/>
              </w:rPr>
              <w:t>
щиты населе-
</w:t>
            </w:r>
            <w:r>
              <w:br/>
            </w:r>
            <w:r>
              <w:rPr>
                <w:rFonts w:ascii="Times New Roman"/>
                <w:b w:val="false"/>
                <w:i w:val="false"/>
                <w:color w:val="000000"/>
                <w:sz w:val="20"/>
              </w:rPr>
              <w:t>
ния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аким Кызыл-
</w:t>
            </w:r>
            <w:r>
              <w:br/>
            </w:r>
            <w:r>
              <w:rPr>
                <w:rFonts w:ascii="Times New Roman"/>
                <w:b w:val="false"/>
                <w:i w:val="false"/>
                <w:color w:val="000000"/>
                <w:sz w:val="20"/>
              </w:rPr>
              <w:t>
ординской
</w:t>
            </w:r>
            <w:r>
              <w:br/>
            </w:r>
            <w:r>
              <w:rPr>
                <w:rFonts w:ascii="Times New Roman"/>
                <w:b w:val="false"/>
                <w:i w:val="false"/>
                <w:color w:val="000000"/>
                <w:sz w:val="20"/>
              </w:rPr>
              <w:t>
области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7. Ожидаемые результаты выполнения бюджетной программы: оказание государственной
</w:t>
      </w:r>
      <w:r>
        <w:br/>
      </w:r>
      <w:r>
        <w:rPr>
          <w:rFonts w:ascii="Times New Roman"/>
          <w:b w:val="false"/>
          <w:i w:val="false"/>
          <w:color w:val="000000"/>
          <w:sz w:val="28"/>
        </w:rPr>
        <w:t>
адресной социальной помощи населению Аральского и Казалинского районов Кызылординской области.
</w:t>
      </w:r>
      <w:r>
        <w:br/>
      </w:r>
      <w:r>
        <w:rPr>
          <w:rFonts w:ascii="Times New Roman"/>
          <w:b w:val="false"/>
          <w:i w:val="false"/>
          <w:color w:val="000000"/>
          <w:sz w:val="28"/>
        </w:rPr>
        <w:t>
      *Примечание: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141-3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приложением 141-3 -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Министерство труда и социальной защиты населения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021 "Целевые текущие трансферты областному бюджету Актюбинской области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оказания государственной адресной социальной помощи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населению Шалкарского района"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20000 тысяч тенге (двадцать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июля 2001 года "О государственной адресной социальной помощи";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социальная поддержка населения Шалкарского района Актюбинской области.
</w:t>
      </w:r>
      <w:r>
        <w:br/>
      </w:r>
      <w:r>
        <w:rPr>
          <w:rFonts w:ascii="Times New Roman"/>
          <w:b w:val="false"/>
          <w:i w:val="false"/>
          <w:color w:val="000000"/>
          <w:sz w:val="28"/>
        </w:rPr>
        <w:t>
      5. Задачи бюджетной программы: финансовая поддержка областного бюджета Актюбинской области в целях оказания населению Шалкарского района государственной адресной социальной помощи.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73"/>
        <w:gridCol w:w="1013"/>
        <w:gridCol w:w="2553"/>
        <w:gridCol w:w="2953"/>
        <w:gridCol w:w="1613"/>
        <w:gridCol w:w="2573"/>
      </w:tblGrid>
      <w:tr>
        <w:trPr>
          <w:trHeight w:val="6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
</w:t>
            </w:r>
            <w:r>
              <w:br/>
            </w:r>
            <w:r>
              <w:rPr>
                <w:rFonts w:ascii="Times New Roman"/>
                <w:b w:val="false"/>
                <w:i w:val="false"/>
                <w:color w:val="000000"/>
                <w:sz w:val="20"/>
              </w:rPr>
              <w:t>
(подпро-
</w:t>
            </w:r>
            <w:r>
              <w:br/>
            </w:r>
            <w:r>
              <w:rPr>
                <w:rFonts w:ascii="Times New Roman"/>
                <w:b w:val="false"/>
                <w:i w:val="false"/>
                <w:color w:val="000000"/>
                <w:sz w:val="20"/>
              </w:rPr>
              <w:t>
грамм)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
</w:t>
            </w:r>
            <w:r>
              <w:br/>
            </w:r>
            <w:r>
              <w:rPr>
                <w:rFonts w:ascii="Times New Roman"/>
                <w:b w:val="false"/>
                <w:i w:val="false"/>
                <w:color w:val="000000"/>
                <w:sz w:val="20"/>
              </w:rPr>
              <w:t>
венные
</w:t>
            </w:r>
            <w:r>
              <w:br/>
            </w:r>
            <w:r>
              <w:rPr>
                <w:rFonts w:ascii="Times New Roman"/>
                <w:b w:val="false"/>
                <w:i w:val="false"/>
                <w:color w:val="000000"/>
                <w:sz w:val="20"/>
              </w:rPr>
              <w:t>
исполнители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80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
</w:t>
            </w:r>
            <w:r>
              <w:br/>
            </w:r>
            <w:r>
              <w:rPr>
                <w:rFonts w:ascii="Times New Roman"/>
                <w:b w:val="false"/>
                <w:i w:val="false"/>
                <w:color w:val="000000"/>
                <w:sz w:val="20"/>
              </w:rPr>
              <w:t>
кущие транс-
</w:t>
            </w:r>
            <w:r>
              <w:br/>
            </w:r>
            <w:r>
              <w:rPr>
                <w:rFonts w:ascii="Times New Roman"/>
                <w:b w:val="false"/>
                <w:i w:val="false"/>
                <w:color w:val="000000"/>
                <w:sz w:val="20"/>
              </w:rPr>
              <w:t>
ферты об-
</w:t>
            </w:r>
            <w:r>
              <w:br/>
            </w:r>
            <w:r>
              <w:rPr>
                <w:rFonts w:ascii="Times New Roman"/>
                <w:b w:val="false"/>
                <w:i w:val="false"/>
                <w:color w:val="000000"/>
                <w:sz w:val="20"/>
              </w:rPr>
              <w:t>
ластному
</w:t>
            </w:r>
            <w:r>
              <w:br/>
            </w:r>
            <w:r>
              <w:rPr>
                <w:rFonts w:ascii="Times New Roman"/>
                <w:b w:val="false"/>
                <w:i w:val="false"/>
                <w:color w:val="000000"/>
                <w:sz w:val="20"/>
              </w:rPr>
              <w:t>
бюджету Ак-
</w:t>
            </w:r>
            <w:r>
              <w:br/>
            </w:r>
            <w:r>
              <w:rPr>
                <w:rFonts w:ascii="Times New Roman"/>
                <w:b w:val="false"/>
                <w:i w:val="false"/>
                <w:color w:val="000000"/>
                <w:sz w:val="20"/>
              </w:rPr>
              <w:t>
тюбинской
</w:t>
            </w:r>
            <w:r>
              <w:br/>
            </w:r>
            <w:r>
              <w:rPr>
                <w:rFonts w:ascii="Times New Roman"/>
                <w:b w:val="false"/>
                <w:i w:val="false"/>
                <w:color w:val="000000"/>
                <w:sz w:val="20"/>
              </w:rPr>
              <w:t>
области для  оказания го-
</w:t>
            </w:r>
            <w:r>
              <w:br/>
            </w:r>
            <w:r>
              <w:rPr>
                <w:rFonts w:ascii="Times New Roman"/>
                <w:b w:val="false"/>
                <w:i w:val="false"/>
                <w:color w:val="000000"/>
                <w:sz w:val="20"/>
              </w:rPr>
              <w:t>
сударствен-
</w:t>
            </w:r>
            <w:r>
              <w:br/>
            </w:r>
            <w:r>
              <w:rPr>
                <w:rFonts w:ascii="Times New Roman"/>
                <w:b w:val="false"/>
                <w:i w:val="false"/>
                <w:color w:val="000000"/>
                <w:sz w:val="20"/>
              </w:rPr>
              <w:t>
ной адресной
</w:t>
            </w:r>
            <w:r>
              <w:br/>
            </w:r>
            <w:r>
              <w:rPr>
                <w:rFonts w:ascii="Times New Roman"/>
                <w:b w:val="false"/>
                <w:i w:val="false"/>
                <w:color w:val="000000"/>
                <w:sz w:val="20"/>
              </w:rPr>
              <w:t>
социальной
</w:t>
            </w:r>
            <w:r>
              <w:br/>
            </w:r>
            <w:r>
              <w:rPr>
                <w:rFonts w:ascii="Times New Roman"/>
                <w:b w:val="false"/>
                <w:i w:val="false"/>
                <w:color w:val="000000"/>
                <w:sz w:val="20"/>
              </w:rPr>
              <w:t>
помощи насе-
</w:t>
            </w:r>
            <w:r>
              <w:br/>
            </w:r>
            <w:r>
              <w:rPr>
                <w:rFonts w:ascii="Times New Roman"/>
                <w:b w:val="false"/>
                <w:i w:val="false"/>
                <w:color w:val="000000"/>
                <w:sz w:val="20"/>
              </w:rPr>
              <w:t>
лению Шал-
</w:t>
            </w:r>
            <w:r>
              <w:br/>
            </w:r>
            <w:r>
              <w:rPr>
                <w:rFonts w:ascii="Times New Roman"/>
                <w:b w:val="false"/>
                <w:i w:val="false"/>
                <w:color w:val="000000"/>
                <w:sz w:val="20"/>
              </w:rPr>
              <w:t>
карского
</w:t>
            </w:r>
            <w:r>
              <w:br/>
            </w:r>
            <w:r>
              <w:rPr>
                <w:rFonts w:ascii="Times New Roman"/>
                <w:b w:val="false"/>
                <w:i w:val="false"/>
                <w:color w:val="000000"/>
                <w:sz w:val="20"/>
              </w:rPr>
              <w:t>
района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выделения
</w:t>
            </w:r>
            <w:r>
              <w:br/>
            </w:r>
            <w:r>
              <w:rPr>
                <w:rFonts w:ascii="Times New Roman"/>
                <w:b w:val="false"/>
                <w:i w:val="false"/>
                <w:color w:val="000000"/>
                <w:sz w:val="20"/>
              </w:rPr>
              <w:t>
трансфертов из
</w:t>
            </w:r>
            <w:r>
              <w:br/>
            </w:r>
            <w:r>
              <w:rPr>
                <w:rFonts w:ascii="Times New Roman"/>
                <w:b w:val="false"/>
                <w:i w:val="false"/>
                <w:color w:val="000000"/>
                <w:sz w:val="20"/>
              </w:rPr>
              <w:t>
республиканс-
</w:t>
            </w:r>
            <w:r>
              <w:br/>
            </w:r>
            <w:r>
              <w:rPr>
                <w:rFonts w:ascii="Times New Roman"/>
                <w:b w:val="false"/>
                <w:i w:val="false"/>
                <w:color w:val="000000"/>
                <w:sz w:val="20"/>
              </w:rPr>
              <w:t>
кого бюджета
</w:t>
            </w:r>
            <w:r>
              <w:br/>
            </w:r>
            <w:r>
              <w:rPr>
                <w:rFonts w:ascii="Times New Roman"/>
                <w:b w:val="false"/>
                <w:i w:val="false"/>
                <w:color w:val="000000"/>
                <w:sz w:val="20"/>
              </w:rPr>
              <w:t>
Актюбинскому
</w:t>
            </w:r>
            <w:r>
              <w:br/>
            </w:r>
            <w:r>
              <w:rPr>
                <w:rFonts w:ascii="Times New Roman"/>
                <w:b w:val="false"/>
                <w:i w:val="false"/>
                <w:color w:val="000000"/>
                <w:sz w:val="20"/>
              </w:rPr>
              <w:t>
областному
</w:t>
            </w:r>
            <w:r>
              <w:br/>
            </w:r>
            <w:r>
              <w:rPr>
                <w:rFonts w:ascii="Times New Roman"/>
                <w:b w:val="false"/>
                <w:i w:val="false"/>
                <w:color w:val="000000"/>
                <w:sz w:val="20"/>
              </w:rPr>
              <w:t>
бюджету для
</w:t>
            </w:r>
            <w:r>
              <w:br/>
            </w:r>
            <w:r>
              <w:rPr>
                <w:rFonts w:ascii="Times New Roman"/>
                <w:b w:val="false"/>
                <w:i w:val="false"/>
                <w:color w:val="000000"/>
                <w:sz w:val="20"/>
              </w:rPr>
              <w:t>
оказания госу-
</w:t>
            </w:r>
            <w:r>
              <w:br/>
            </w:r>
            <w:r>
              <w:rPr>
                <w:rFonts w:ascii="Times New Roman"/>
                <w:b w:val="false"/>
                <w:i w:val="false"/>
                <w:color w:val="000000"/>
                <w:sz w:val="20"/>
              </w:rPr>
              <w:t>
дарственной
</w:t>
            </w:r>
            <w:r>
              <w:br/>
            </w:r>
            <w:r>
              <w:rPr>
                <w:rFonts w:ascii="Times New Roman"/>
                <w:b w:val="false"/>
                <w:i w:val="false"/>
                <w:color w:val="000000"/>
                <w:sz w:val="20"/>
              </w:rPr>
              <w:t>
адресной со-
</w:t>
            </w:r>
            <w:r>
              <w:br/>
            </w:r>
            <w:r>
              <w:rPr>
                <w:rFonts w:ascii="Times New Roman"/>
                <w:b w:val="false"/>
                <w:i w:val="false"/>
                <w:color w:val="000000"/>
                <w:sz w:val="20"/>
              </w:rPr>
              <w:t>
циальной помо-
</w:t>
            </w:r>
            <w:r>
              <w:br/>
            </w:r>
            <w:r>
              <w:rPr>
                <w:rFonts w:ascii="Times New Roman"/>
                <w:b w:val="false"/>
                <w:i w:val="false"/>
                <w:color w:val="000000"/>
                <w:sz w:val="20"/>
              </w:rPr>
              <w:t>
щи населению
</w:t>
            </w:r>
            <w:r>
              <w:br/>
            </w:r>
            <w:r>
              <w:rPr>
                <w:rFonts w:ascii="Times New Roman"/>
                <w:b w:val="false"/>
                <w:i w:val="false"/>
                <w:color w:val="000000"/>
                <w:sz w:val="20"/>
              </w:rPr>
              <w:t>
Шалкарского
</w:t>
            </w:r>
            <w:r>
              <w:br/>
            </w:r>
            <w:r>
              <w:rPr>
                <w:rFonts w:ascii="Times New Roman"/>
                <w:b w:val="false"/>
                <w:i w:val="false"/>
                <w:color w:val="000000"/>
                <w:sz w:val="20"/>
              </w:rPr>
              <w:t>
района.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течение
</w:t>
            </w:r>
            <w:r>
              <w:br/>
            </w:r>
            <w:r>
              <w:rPr>
                <w:rFonts w:ascii="Times New Roman"/>
                <w:b w:val="false"/>
                <w:i w:val="false"/>
                <w:color w:val="000000"/>
                <w:sz w:val="20"/>
              </w:rPr>
              <w:t>
второго
</w:t>
            </w:r>
            <w:r>
              <w:br/>
            </w:r>
            <w:r>
              <w:rPr>
                <w:rFonts w:ascii="Times New Roman"/>
                <w:b w:val="false"/>
                <w:i w:val="false"/>
                <w:color w:val="000000"/>
                <w:sz w:val="20"/>
              </w:rPr>
              <w:t>
полу-
</w:t>
            </w:r>
            <w:r>
              <w:br/>
            </w:r>
            <w:r>
              <w:rPr>
                <w:rFonts w:ascii="Times New Roman"/>
                <w:b w:val="false"/>
                <w:i w:val="false"/>
                <w:color w:val="000000"/>
                <w:sz w:val="20"/>
              </w:rPr>
              <w:t>
годия
</w:t>
            </w:r>
            <w:r>
              <w:br/>
            </w:r>
            <w:r>
              <w:rPr>
                <w:rFonts w:ascii="Times New Roman"/>
                <w:b w:val="false"/>
                <w:i w:val="false"/>
                <w:color w:val="000000"/>
                <w:sz w:val="20"/>
              </w:rPr>
              <w:t>
2005
</w:t>
            </w:r>
            <w:r>
              <w:br/>
            </w:r>
            <w:r>
              <w:rPr>
                <w:rFonts w:ascii="Times New Roman"/>
                <w:b w:val="false"/>
                <w:i w:val="false"/>
                <w:color w:val="000000"/>
                <w:sz w:val="20"/>
              </w:rPr>
              <w:t>
года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Министерствотруда и
</w:t>
            </w:r>
            <w:r>
              <w:br/>
            </w:r>
            <w:r>
              <w:rPr>
                <w:rFonts w:ascii="Times New Roman"/>
                <w:b w:val="false"/>
                <w:i w:val="false"/>
                <w:color w:val="000000"/>
                <w:sz w:val="20"/>
              </w:rPr>
              <w:t>
социальной
</w:t>
            </w:r>
            <w:r>
              <w:br/>
            </w:r>
            <w:r>
              <w:rPr>
                <w:rFonts w:ascii="Times New Roman"/>
                <w:b w:val="false"/>
                <w:i w:val="false"/>
                <w:color w:val="000000"/>
                <w:sz w:val="20"/>
              </w:rPr>
              <w:t>
защиты
</w:t>
            </w:r>
            <w:r>
              <w:br/>
            </w:r>
            <w:r>
              <w:rPr>
                <w:rFonts w:ascii="Times New Roman"/>
                <w:b w:val="false"/>
                <w:i w:val="false"/>
                <w:color w:val="000000"/>
                <w:sz w:val="20"/>
              </w:rPr>
              <w:t>
населения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аким
</w:t>
            </w:r>
            <w:r>
              <w:br/>
            </w:r>
            <w:r>
              <w:rPr>
                <w:rFonts w:ascii="Times New Roman"/>
                <w:b w:val="false"/>
                <w:i w:val="false"/>
                <w:color w:val="000000"/>
                <w:sz w:val="20"/>
              </w:rPr>
              <w:t>
Актюбинской
</w:t>
            </w:r>
            <w:r>
              <w:br/>
            </w:r>
            <w:r>
              <w:rPr>
                <w:rFonts w:ascii="Times New Roman"/>
                <w:b w:val="false"/>
                <w:i w:val="false"/>
                <w:color w:val="000000"/>
                <w:sz w:val="20"/>
              </w:rPr>
              <w:t>
области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7. Ожидаемые результаты выполнения бюджетной программы: оказание государственной адресной социальной помощи населению Шалкарского района Актюбинской области.
</w:t>
      </w:r>
      <w:r>
        <w:br/>
      </w:r>
      <w:r>
        <w:rPr>
          <w:rFonts w:ascii="Times New Roman"/>
          <w:b w:val="false"/>
          <w:i w:val="false"/>
          <w:color w:val="000000"/>
          <w:sz w:val="28"/>
        </w:rPr>
        <w:t>
      *Примечание: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Министерство труда и социальной защиты населения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022 "Повышение квалификации и переподготовка кадров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организаций социальной защиты населения"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2051 тысяча тенге (два миллиона пятьдесят одна тысяча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1132 "Некоторые вопросы Министерства труда и социальной защиты населения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обновление теоретических и практических знаний,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w:t>
      </w:r>
      <w:r>
        <w:br/>
      </w:r>
      <w:r>
        <w:rPr>
          <w:rFonts w:ascii="Times New Roman"/>
          <w:b w:val="false"/>
          <w:i w:val="false"/>
          <w:color w:val="000000"/>
          <w:sz w:val="28"/>
        </w:rPr>
        <w:t>
      5. Задачи бюджетной программы: повышение квалификации кадров в области социальной защиты населения.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022        Повышение    Приобретение услуг по    В те-  Министерство
</w:t>
      </w:r>
      <w:r>
        <w:br/>
      </w:r>
      <w:r>
        <w:rPr>
          <w:rFonts w:ascii="Times New Roman"/>
          <w:b w:val="false"/>
          <w:i w:val="false"/>
          <w:color w:val="000000"/>
          <w:sz w:val="28"/>
        </w:rPr>
        <w:t>
                квалификации повышению квалификации   чение  труда и
</w:t>
      </w:r>
      <w:r>
        <w:br/>
      </w:r>
      <w:r>
        <w:rPr>
          <w:rFonts w:ascii="Times New Roman"/>
          <w:b w:val="false"/>
          <w:i w:val="false"/>
          <w:color w:val="000000"/>
          <w:sz w:val="28"/>
        </w:rPr>
        <w:t>
                и перепод-   кадров в области со-     года   социальной
</w:t>
      </w:r>
      <w:r>
        <w:br/>
      </w:r>
      <w:r>
        <w:rPr>
          <w:rFonts w:ascii="Times New Roman"/>
          <w:b w:val="false"/>
          <w:i w:val="false"/>
          <w:color w:val="000000"/>
          <w:sz w:val="28"/>
        </w:rPr>
        <w:t>
                готовка кад- циальной защиты населе-         защиты
</w:t>
      </w:r>
      <w:r>
        <w:br/>
      </w:r>
      <w:r>
        <w:rPr>
          <w:rFonts w:ascii="Times New Roman"/>
          <w:b w:val="false"/>
          <w:i w:val="false"/>
          <w:color w:val="000000"/>
          <w:sz w:val="28"/>
        </w:rPr>
        <w:t>
                ров государ- ния.                            населения
</w:t>
      </w:r>
      <w:r>
        <w:br/>
      </w:r>
      <w:r>
        <w:rPr>
          <w:rFonts w:ascii="Times New Roman"/>
          <w:b w:val="false"/>
          <w:i w:val="false"/>
          <w:color w:val="000000"/>
          <w:sz w:val="28"/>
        </w:rPr>
        <w:t>
                ственных     Среднегодовое коли-             Республики
</w:t>
      </w:r>
      <w:r>
        <w:br/>
      </w:r>
      <w:r>
        <w:rPr>
          <w:rFonts w:ascii="Times New Roman"/>
          <w:b w:val="false"/>
          <w:i w:val="false"/>
          <w:color w:val="000000"/>
          <w:sz w:val="28"/>
        </w:rPr>
        <w:t>
                организаций  чество кадров, проходя-         Казахстан
</w:t>
      </w:r>
      <w:r>
        <w:br/>
      </w:r>
      <w:r>
        <w:rPr>
          <w:rFonts w:ascii="Times New Roman"/>
          <w:b w:val="false"/>
          <w:i w:val="false"/>
          <w:color w:val="000000"/>
          <w:sz w:val="28"/>
        </w:rPr>
        <w:t>
                социальной   щих курсы повышения
</w:t>
      </w:r>
      <w:r>
        <w:br/>
      </w:r>
      <w:r>
        <w:rPr>
          <w:rFonts w:ascii="Times New Roman"/>
          <w:b w:val="false"/>
          <w:i w:val="false"/>
          <w:color w:val="000000"/>
          <w:sz w:val="28"/>
        </w:rPr>
        <w:t>
                защиты насе- квалификации 200 чело-
</w:t>
      </w:r>
      <w:r>
        <w:br/>
      </w:r>
      <w:r>
        <w:rPr>
          <w:rFonts w:ascii="Times New Roman"/>
          <w:b w:val="false"/>
          <w:i w:val="false"/>
          <w:color w:val="000000"/>
          <w:sz w:val="28"/>
        </w:rPr>
        <w:t>
                ления        век.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повышение профессионального уровня кадров в области социальной защиты населения путем формирования и развития стройной системы качественного обучения кадров, которая отвечает требованиям профессиональной службы, в соответствии с современными экономическими условиями и ресурсными возможностями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Министерство труда и социальной защиты населения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023 "Методологическое обеспечение оказания инвалидам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протезно-ортопедической помощи"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7144 тысячи тенге (семь миллионов сто сорок четыре тысячи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 19_ </w:t>
      </w:r>
      <w:r>
        <w:rPr>
          <w:rFonts w:ascii="Times New Roman"/>
          <w:b w:val="false"/>
          <w:i w:val="false"/>
          <w:color w:val="000000"/>
          <w:sz w:val="28"/>
        </w:rPr>
        <w:t>
, 
</w:t>
      </w:r>
      <w:r>
        <w:rPr>
          <w:rFonts w:ascii="Times New Roman"/>
          <w:b w:val="false"/>
          <w:i w:val="false"/>
          <w:color w:val="000000"/>
          <w:sz w:val="28"/>
        </w:rPr>
        <w:t xml:space="preserve"> 35_ </w:t>
      </w:r>
      <w:r>
        <w:rPr>
          <w:rFonts w:ascii="Times New Roman"/>
          <w:b w:val="false"/>
          <w:i w:val="false"/>
          <w:color w:val="000000"/>
          <w:sz w:val="28"/>
        </w:rPr>
        <w:t>
 Закона Республики Казахстан от 21 июня 1991 года "О социальной защищенности инвалидов в Республике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декабря 2001 года N 1758 "О программе реабилитации инвалидов на 2002-2005 годы", Инструкция "О порядке предоставления населению Республики Казахстан протезно-ортопедической помощи", утвержденная 
</w:t>
      </w:r>
      <w:r>
        <w:rPr>
          <w:rFonts w:ascii="Times New Roman"/>
          <w:b w:val="false"/>
          <w:i w:val="false"/>
          <w:color w:val="000000"/>
          <w:sz w:val="28"/>
        </w:rPr>
        <w:t xml:space="preserve"> приказом </w:t>
      </w:r>
      <w:r>
        <w:rPr>
          <w:rFonts w:ascii="Times New Roman"/>
          <w:b w:val="false"/>
          <w:i w:val="false"/>
          <w:color w:val="000000"/>
          <w:sz w:val="28"/>
        </w:rPr>
        <w:t>
 Министерства труда и социальной защиты населения Республики Казахстан от 1 апреля 1998 года N 88-П, зарегистрированная Министерством юстиции Республики Казахстан от 19 мая 1999 года N 763.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методологическое обеспечение по протезированию и обеспечению протезно-ортопедическими изделиями.
</w:t>
      </w:r>
      <w:r>
        <w:br/>
      </w:r>
      <w:r>
        <w:rPr>
          <w:rFonts w:ascii="Times New Roman"/>
          <w:b w:val="false"/>
          <w:i w:val="false"/>
          <w:color w:val="000000"/>
          <w:sz w:val="28"/>
        </w:rPr>
        <w:t>
      5. Задачи бюджетной программы: организация и проведение работ по разработке нормативных документов и внедрению новых средств реабилитации и передвижения инвалидов.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023        Методологи-  Методологическое обеспе- В те-  Министерство
</w:t>
      </w:r>
      <w:r>
        <w:br/>
      </w:r>
      <w:r>
        <w:rPr>
          <w:rFonts w:ascii="Times New Roman"/>
          <w:b w:val="false"/>
          <w:i w:val="false"/>
          <w:color w:val="000000"/>
          <w:sz w:val="28"/>
        </w:rPr>
        <w:t>
                ческое обес- чение оказания протезно- чение  труда и
</w:t>
      </w:r>
      <w:r>
        <w:br/>
      </w:r>
      <w:r>
        <w:rPr>
          <w:rFonts w:ascii="Times New Roman"/>
          <w:b w:val="false"/>
          <w:i w:val="false"/>
          <w:color w:val="000000"/>
          <w:sz w:val="28"/>
        </w:rPr>
        <w:t>
                печение ока- ортопедической помощи и  года   социальной
</w:t>
      </w:r>
      <w:r>
        <w:br/>
      </w:r>
      <w:r>
        <w:rPr>
          <w:rFonts w:ascii="Times New Roman"/>
          <w:b w:val="false"/>
          <w:i w:val="false"/>
          <w:color w:val="000000"/>
          <w:sz w:val="28"/>
        </w:rPr>
        <w:t>
                зания инва-  медицинских услуг по            защиты
</w:t>
      </w:r>
      <w:r>
        <w:br/>
      </w:r>
      <w:r>
        <w:rPr>
          <w:rFonts w:ascii="Times New Roman"/>
          <w:b w:val="false"/>
          <w:i w:val="false"/>
          <w:color w:val="000000"/>
          <w:sz w:val="28"/>
        </w:rPr>
        <w:t>
                лидам про-   протезированию:                 населения
</w:t>
      </w:r>
      <w:r>
        <w:br/>
      </w:r>
      <w:r>
        <w:rPr>
          <w:rFonts w:ascii="Times New Roman"/>
          <w:b w:val="false"/>
          <w:i w:val="false"/>
          <w:color w:val="000000"/>
          <w:sz w:val="28"/>
        </w:rPr>
        <w:t>
                тезно-орто-  - разработка технической        Республики
</w:t>
      </w:r>
      <w:r>
        <w:br/>
      </w:r>
      <w:r>
        <w:rPr>
          <w:rFonts w:ascii="Times New Roman"/>
          <w:b w:val="false"/>
          <w:i w:val="false"/>
          <w:color w:val="000000"/>
          <w:sz w:val="28"/>
        </w:rPr>
        <w:t>
                педической   документации на новые           Казахстан,
</w:t>
      </w:r>
      <w:r>
        <w:br/>
      </w:r>
      <w:r>
        <w:rPr>
          <w:rFonts w:ascii="Times New Roman"/>
          <w:b w:val="false"/>
          <w:i w:val="false"/>
          <w:color w:val="000000"/>
          <w:sz w:val="28"/>
        </w:rPr>
        <w:t>
                помощи       виды изделий для протез-        РГКП "Рес-
</w:t>
      </w:r>
      <w:r>
        <w:br/>
      </w:r>
      <w:r>
        <w:rPr>
          <w:rFonts w:ascii="Times New Roman"/>
          <w:b w:val="false"/>
          <w:i w:val="false"/>
          <w:color w:val="000000"/>
          <w:sz w:val="28"/>
        </w:rPr>
        <w:t>
                             но-ортопедических пред-         публиканский
</w:t>
      </w:r>
      <w:r>
        <w:br/>
      </w:r>
      <w:r>
        <w:rPr>
          <w:rFonts w:ascii="Times New Roman"/>
          <w:b w:val="false"/>
          <w:i w:val="false"/>
          <w:color w:val="000000"/>
          <w:sz w:val="28"/>
        </w:rPr>
        <w:t>
                             приятий;                        центр экспе-
</w:t>
      </w:r>
      <w:r>
        <w:br/>
      </w:r>
      <w:r>
        <w:rPr>
          <w:rFonts w:ascii="Times New Roman"/>
          <w:b w:val="false"/>
          <w:i w:val="false"/>
          <w:color w:val="000000"/>
          <w:sz w:val="28"/>
        </w:rPr>
        <w:t>
                             - разработка нормативных        риментального
</w:t>
      </w:r>
      <w:r>
        <w:br/>
      </w:r>
      <w:r>
        <w:rPr>
          <w:rFonts w:ascii="Times New Roman"/>
          <w:b w:val="false"/>
          <w:i w:val="false"/>
          <w:color w:val="000000"/>
          <w:sz w:val="28"/>
        </w:rPr>
        <w:t>
                             документов в области            протезирова-
</w:t>
      </w:r>
      <w:r>
        <w:br/>
      </w:r>
      <w:r>
        <w:rPr>
          <w:rFonts w:ascii="Times New Roman"/>
          <w:b w:val="false"/>
          <w:i w:val="false"/>
          <w:color w:val="000000"/>
          <w:sz w:val="28"/>
        </w:rPr>
        <w:t>
                             протезирования и проте-         ния"
</w:t>
      </w:r>
      <w:r>
        <w:br/>
      </w:r>
      <w:r>
        <w:rPr>
          <w:rFonts w:ascii="Times New Roman"/>
          <w:b w:val="false"/>
          <w:i w:val="false"/>
          <w:color w:val="000000"/>
          <w:sz w:val="28"/>
        </w:rPr>
        <w:t>
                             зостроения для протезно-
</w:t>
      </w:r>
      <w:r>
        <w:br/>
      </w:r>
      <w:r>
        <w:rPr>
          <w:rFonts w:ascii="Times New Roman"/>
          <w:b w:val="false"/>
          <w:i w:val="false"/>
          <w:color w:val="000000"/>
          <w:sz w:val="28"/>
        </w:rPr>
        <w:t>
                             ортопедических пред-
</w:t>
      </w:r>
      <w:r>
        <w:br/>
      </w:r>
      <w:r>
        <w:rPr>
          <w:rFonts w:ascii="Times New Roman"/>
          <w:b w:val="false"/>
          <w:i w:val="false"/>
          <w:color w:val="000000"/>
          <w:sz w:val="28"/>
        </w:rPr>
        <w:t>
                             приятий;
</w:t>
      </w:r>
      <w:r>
        <w:br/>
      </w:r>
      <w:r>
        <w:rPr>
          <w:rFonts w:ascii="Times New Roman"/>
          <w:b w:val="false"/>
          <w:i w:val="false"/>
          <w:color w:val="000000"/>
          <w:sz w:val="28"/>
        </w:rPr>
        <w:t>
                             - организация и проведе-
</w:t>
      </w:r>
      <w:r>
        <w:br/>
      </w:r>
      <w:r>
        <w:rPr>
          <w:rFonts w:ascii="Times New Roman"/>
          <w:b w:val="false"/>
          <w:i w:val="false"/>
          <w:color w:val="000000"/>
          <w:sz w:val="28"/>
        </w:rPr>
        <w:t>
                             ние работ по внедрению
</w:t>
      </w:r>
      <w:r>
        <w:br/>
      </w:r>
      <w:r>
        <w:rPr>
          <w:rFonts w:ascii="Times New Roman"/>
          <w:b w:val="false"/>
          <w:i w:val="false"/>
          <w:color w:val="000000"/>
          <w:sz w:val="28"/>
        </w:rPr>
        <w:t>
                             новых средств реабилита-
</w:t>
      </w:r>
      <w:r>
        <w:br/>
      </w:r>
      <w:r>
        <w:rPr>
          <w:rFonts w:ascii="Times New Roman"/>
          <w:b w:val="false"/>
          <w:i w:val="false"/>
          <w:color w:val="000000"/>
          <w:sz w:val="28"/>
        </w:rPr>
        <w:t>
                             ции и передвижения инва-
</w:t>
      </w:r>
      <w:r>
        <w:br/>
      </w:r>
      <w:r>
        <w:rPr>
          <w:rFonts w:ascii="Times New Roman"/>
          <w:b w:val="false"/>
          <w:i w:val="false"/>
          <w:color w:val="000000"/>
          <w:sz w:val="28"/>
        </w:rPr>
        <w:t>
                             лидов;
</w:t>
      </w:r>
      <w:r>
        <w:br/>
      </w:r>
      <w:r>
        <w:rPr>
          <w:rFonts w:ascii="Times New Roman"/>
          <w:b w:val="false"/>
          <w:i w:val="false"/>
          <w:color w:val="000000"/>
          <w:sz w:val="28"/>
        </w:rPr>
        <w:t>
                             - проведение опытно-
</w:t>
      </w:r>
      <w:r>
        <w:br/>
      </w:r>
      <w:r>
        <w:rPr>
          <w:rFonts w:ascii="Times New Roman"/>
          <w:b w:val="false"/>
          <w:i w:val="false"/>
          <w:color w:val="000000"/>
          <w:sz w:val="28"/>
        </w:rPr>
        <w:t>
                             экспериментальных работ
</w:t>
      </w:r>
      <w:r>
        <w:br/>
      </w:r>
      <w:r>
        <w:rPr>
          <w:rFonts w:ascii="Times New Roman"/>
          <w:b w:val="false"/>
          <w:i w:val="false"/>
          <w:color w:val="000000"/>
          <w:sz w:val="28"/>
        </w:rPr>
        <w:t>
                             по протезированию инва-
</w:t>
      </w:r>
      <w:r>
        <w:br/>
      </w:r>
      <w:r>
        <w:rPr>
          <w:rFonts w:ascii="Times New Roman"/>
          <w:b w:val="false"/>
          <w:i w:val="false"/>
          <w:color w:val="000000"/>
          <w:sz w:val="28"/>
        </w:rPr>
        <w:t>
                             лидов со сложными, особо
</w:t>
      </w:r>
      <w:r>
        <w:br/>
      </w:r>
      <w:r>
        <w:rPr>
          <w:rFonts w:ascii="Times New Roman"/>
          <w:b w:val="false"/>
          <w:i w:val="false"/>
          <w:color w:val="000000"/>
          <w:sz w:val="28"/>
        </w:rPr>
        <w:t>
                             сложными и атипичными
</w:t>
      </w:r>
      <w:r>
        <w:br/>
      </w:r>
      <w:r>
        <w:rPr>
          <w:rFonts w:ascii="Times New Roman"/>
          <w:b w:val="false"/>
          <w:i w:val="false"/>
          <w:color w:val="000000"/>
          <w:sz w:val="28"/>
        </w:rPr>
        <w:t>
                             формами увечья, а также
</w:t>
      </w:r>
      <w:r>
        <w:br/>
      </w:r>
      <w:r>
        <w:rPr>
          <w:rFonts w:ascii="Times New Roman"/>
          <w:b w:val="false"/>
          <w:i w:val="false"/>
          <w:color w:val="000000"/>
          <w:sz w:val="28"/>
        </w:rPr>
        <w:t>
                             первичное протезирова-
</w:t>
      </w:r>
      <w:r>
        <w:br/>
      </w:r>
      <w:r>
        <w:rPr>
          <w:rFonts w:ascii="Times New Roman"/>
          <w:b w:val="false"/>
          <w:i w:val="false"/>
          <w:color w:val="000000"/>
          <w:sz w:val="28"/>
        </w:rPr>
        <w:t>
                             ние;
</w:t>
      </w:r>
      <w:r>
        <w:br/>
      </w:r>
      <w:r>
        <w:rPr>
          <w:rFonts w:ascii="Times New Roman"/>
          <w:b w:val="false"/>
          <w:i w:val="false"/>
          <w:color w:val="000000"/>
          <w:sz w:val="28"/>
        </w:rPr>
        <w:t>
                             - обучение протезирова-
</w:t>
      </w:r>
      <w:r>
        <w:br/>
      </w:r>
      <w:r>
        <w:rPr>
          <w:rFonts w:ascii="Times New Roman"/>
          <w:b w:val="false"/>
          <w:i w:val="false"/>
          <w:color w:val="000000"/>
          <w:sz w:val="28"/>
        </w:rPr>
        <w:t>
                             нию и протезостроению
</w:t>
      </w:r>
      <w:r>
        <w:br/>
      </w:r>
      <w:r>
        <w:rPr>
          <w:rFonts w:ascii="Times New Roman"/>
          <w:b w:val="false"/>
          <w:i w:val="false"/>
          <w:color w:val="000000"/>
          <w:sz w:val="28"/>
        </w:rPr>
        <w:t>
                             специалистов протезно-
</w:t>
      </w:r>
      <w:r>
        <w:br/>
      </w:r>
      <w:r>
        <w:rPr>
          <w:rFonts w:ascii="Times New Roman"/>
          <w:b w:val="false"/>
          <w:i w:val="false"/>
          <w:color w:val="000000"/>
          <w:sz w:val="28"/>
        </w:rPr>
        <w:t>
                             ортопедических пред-
</w:t>
      </w:r>
      <w:r>
        <w:br/>
      </w:r>
      <w:r>
        <w:rPr>
          <w:rFonts w:ascii="Times New Roman"/>
          <w:b w:val="false"/>
          <w:i w:val="false"/>
          <w:color w:val="000000"/>
          <w:sz w:val="28"/>
        </w:rPr>
        <w:t>
                             приятий.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улучшение оказания медицинских услуг по протезированию и обеспечению протезно-ортопедическими изделиями инвалидов, в том числе протезами, изготовленными по новой технологии.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Министерство труда и социальной защиты населения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024 "Целевые текущие трансферты областным бюджетам,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бюджетам городов Астаны и Алматы на обеспечение проезда инвалидам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участникам Великой Отечественной войны"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116602 тысячи тенге (сто шестнадцать миллионов шестьсот две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10 ноября 2004 года N 1173 "Об утверждении Плана мероприятий по подготовке и проведению празднования 60-ой годовщины Победы в Великой Отечественной войне 1941-1945 годов"; Решение Совета глав СНГ о предоставлении участникам и инвалидам Великой Отечественной войны права на бесплатный проезд железнодорожным транспортом.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социальная поддержка участников и инвалидов Великой Отечественной войны.
</w:t>
      </w:r>
      <w:r>
        <w:br/>
      </w:r>
      <w:r>
        <w:rPr>
          <w:rFonts w:ascii="Times New Roman"/>
          <w:b w:val="false"/>
          <w:i w:val="false"/>
          <w:color w:val="000000"/>
          <w:sz w:val="28"/>
        </w:rPr>
        <w:t>
      5. Задачи бюджетной программы: финансовая поддержка областных бюджетов, бюджетов городов Астаны и Алматы в целях предоставления льготного проезда участникам и инвалидам Великой Отечественной войны.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024        Целевые те-  Обеспечение выделения    В те-  Министерство
</w:t>
      </w:r>
      <w:r>
        <w:br/>
      </w:r>
      <w:r>
        <w:rPr>
          <w:rFonts w:ascii="Times New Roman"/>
          <w:b w:val="false"/>
          <w:i w:val="false"/>
          <w:color w:val="000000"/>
          <w:sz w:val="28"/>
        </w:rPr>
        <w:t>
                кущие транс- трансфертов из республи- чение  труда и
</w:t>
      </w:r>
      <w:r>
        <w:br/>
      </w:r>
      <w:r>
        <w:rPr>
          <w:rFonts w:ascii="Times New Roman"/>
          <w:b w:val="false"/>
          <w:i w:val="false"/>
          <w:color w:val="000000"/>
          <w:sz w:val="28"/>
        </w:rPr>
        <w:t>
                ферты об-    канского бюджета област- года   социальной
</w:t>
      </w:r>
      <w:r>
        <w:br/>
      </w:r>
      <w:r>
        <w:rPr>
          <w:rFonts w:ascii="Times New Roman"/>
          <w:b w:val="false"/>
          <w:i w:val="false"/>
          <w:color w:val="000000"/>
          <w:sz w:val="28"/>
        </w:rPr>
        <w:t>
                ластным бюд- ным бюджетам, бюджетам          защиты
</w:t>
      </w:r>
      <w:r>
        <w:br/>
      </w:r>
      <w:r>
        <w:rPr>
          <w:rFonts w:ascii="Times New Roman"/>
          <w:b w:val="false"/>
          <w:i w:val="false"/>
          <w:color w:val="000000"/>
          <w:sz w:val="28"/>
        </w:rPr>
        <w:t>
                жетам, бюд-  городов Астаны и Алматы         населения
</w:t>
      </w:r>
      <w:r>
        <w:br/>
      </w:r>
      <w:r>
        <w:rPr>
          <w:rFonts w:ascii="Times New Roman"/>
          <w:b w:val="false"/>
          <w:i w:val="false"/>
          <w:color w:val="000000"/>
          <w:sz w:val="28"/>
        </w:rPr>
        <w:t>
                жетам горо-  для обеспечения проезда         Республики
</w:t>
      </w:r>
      <w:r>
        <w:br/>
      </w:r>
      <w:r>
        <w:rPr>
          <w:rFonts w:ascii="Times New Roman"/>
          <w:b w:val="false"/>
          <w:i w:val="false"/>
          <w:color w:val="000000"/>
          <w:sz w:val="28"/>
        </w:rPr>
        <w:t>
                дов Астаны и один раз в год по стра-         Казахстан
</w:t>
      </w:r>
      <w:r>
        <w:br/>
      </w:r>
      <w:r>
        <w:rPr>
          <w:rFonts w:ascii="Times New Roman"/>
          <w:b w:val="false"/>
          <w:i w:val="false"/>
          <w:color w:val="000000"/>
          <w:sz w:val="28"/>
        </w:rPr>
        <w:t>
                Алматы на    нам СНГ железнодорожным
</w:t>
      </w:r>
      <w:r>
        <w:br/>
      </w:r>
      <w:r>
        <w:rPr>
          <w:rFonts w:ascii="Times New Roman"/>
          <w:b w:val="false"/>
          <w:i w:val="false"/>
          <w:color w:val="000000"/>
          <w:sz w:val="28"/>
        </w:rPr>
        <w:t>
                обеспечение  транспортом участникам и
</w:t>
      </w:r>
      <w:r>
        <w:br/>
      </w:r>
      <w:r>
        <w:rPr>
          <w:rFonts w:ascii="Times New Roman"/>
          <w:b w:val="false"/>
          <w:i w:val="false"/>
          <w:color w:val="000000"/>
          <w:sz w:val="28"/>
        </w:rPr>
        <w:t>
                проезда      инвалидам Великой Оте-
</w:t>
      </w:r>
      <w:r>
        <w:br/>
      </w:r>
      <w:r>
        <w:rPr>
          <w:rFonts w:ascii="Times New Roman"/>
          <w:b w:val="false"/>
          <w:i w:val="false"/>
          <w:color w:val="000000"/>
          <w:sz w:val="28"/>
        </w:rPr>
        <w:t>
                инвалидам и  чественной войны.
</w:t>
      </w:r>
      <w:r>
        <w:br/>
      </w:r>
      <w:r>
        <w:rPr>
          <w:rFonts w:ascii="Times New Roman"/>
          <w:b w:val="false"/>
          <w:i w:val="false"/>
          <w:color w:val="000000"/>
          <w:sz w:val="28"/>
        </w:rPr>
        <w:t>
                участникам
</w:t>
      </w:r>
      <w:r>
        <w:br/>
      </w:r>
      <w:r>
        <w:rPr>
          <w:rFonts w:ascii="Times New Roman"/>
          <w:b w:val="false"/>
          <w:i w:val="false"/>
          <w:color w:val="000000"/>
          <w:sz w:val="28"/>
        </w:rPr>
        <w:t>
                Великой Оте-
</w:t>
      </w:r>
      <w:r>
        <w:br/>
      </w:r>
      <w:r>
        <w:rPr>
          <w:rFonts w:ascii="Times New Roman"/>
          <w:b w:val="false"/>
          <w:i w:val="false"/>
          <w:color w:val="000000"/>
          <w:sz w:val="28"/>
        </w:rPr>
        <w:t>
                чественной
</w:t>
      </w:r>
      <w:r>
        <w:br/>
      </w:r>
      <w:r>
        <w:rPr>
          <w:rFonts w:ascii="Times New Roman"/>
          <w:b w:val="false"/>
          <w:i w:val="false"/>
          <w:color w:val="000000"/>
          <w:sz w:val="28"/>
        </w:rPr>
        <w:t>
                войны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обеспечение проезда один раз в год по странам СНГ железнодорожным транспортом участникам и инвалидам Великой Отечественной войны.
</w:t>
      </w:r>
      <w:r>
        <w:br/>
      </w:r>
      <w:r>
        <w:rPr>
          <w:rFonts w:ascii="Times New Roman"/>
          <w:b w:val="false"/>
          <w:i w:val="false"/>
          <w:color w:val="000000"/>
          <w:sz w:val="28"/>
        </w:rPr>
        <w:t>
      * Примечание: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Министерство труда и социальной защиты населения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025 "Развитие информационной базы занятости и бедности"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50000 тысяч тенге (пятьдесят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мая 2003 года "Об информатизации";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января 2001 года "О занятости населения";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июля 2001 года "О государственной адресной социальной помощи";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марта 2003 года N 296 "Об утверждении Программы по снижению бедности в Республике Казахстан на 2003- 2005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создание базы данных малообеспеченных семей, содействие повышению уровня социального обеспечения населения, качества предоставляемых социальных услуг, несомненное улучшение организации работ органов с населением по оказанию им государственных, социальных выплат и помощи за счет отслеживания динамики уровня бедности, расширения охвата населения социальным обеспечением, снижения уровня бедности, усиление адресности социальной помощи, снижение уровня безработицы, отслеживание динамики спроса и предложения на рынке труда, прогноз потребности в рабочих и специалистах с учетом спроса и предложения труда по укрупненным группам профессий (занятий) и специальностей, по видам экономической деятельности и отдельным регионам, создание в системе социального обеспечения единой персонифицированной системы учета и контроля социальных выплат и отчислений, составления информации для анализа, прогнозирования и построения ситуационных моделей в сфере занятости, бедности и их социальной защиты.
</w:t>
      </w:r>
      <w:r>
        <w:br/>
      </w:r>
      <w:r>
        <w:rPr>
          <w:rFonts w:ascii="Times New Roman"/>
          <w:b w:val="false"/>
          <w:i w:val="false"/>
          <w:color w:val="000000"/>
          <w:sz w:val="28"/>
        </w:rPr>
        <w:t>
      5. Задачи бюджетной программы: репликация и актуализация базы данных "Социальная карта населения", "Адресная социальная помощь", "Занятость", "Жилищные субсидии", оснащение вычислительной техникой, разработка технического задания.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025        Развитие     Приобретение вычисли-    В те-  Министерство
</w:t>
      </w:r>
      <w:r>
        <w:br/>
      </w:r>
      <w:r>
        <w:rPr>
          <w:rFonts w:ascii="Times New Roman"/>
          <w:b w:val="false"/>
          <w:i w:val="false"/>
          <w:color w:val="000000"/>
          <w:sz w:val="28"/>
        </w:rPr>
        <w:t>
                информацион- тельной техники:         чение  труда и
</w:t>
      </w:r>
      <w:r>
        <w:br/>
      </w:r>
      <w:r>
        <w:rPr>
          <w:rFonts w:ascii="Times New Roman"/>
          <w:b w:val="false"/>
          <w:i w:val="false"/>
          <w:color w:val="000000"/>
          <w:sz w:val="28"/>
        </w:rPr>
        <w:t>
                ной базы     сервера - 3 единиц, ком- года   социальной
</w:t>
      </w:r>
      <w:r>
        <w:br/>
      </w:r>
      <w:r>
        <w:rPr>
          <w:rFonts w:ascii="Times New Roman"/>
          <w:b w:val="false"/>
          <w:i w:val="false"/>
          <w:color w:val="000000"/>
          <w:sz w:val="28"/>
        </w:rPr>
        <w:t>
                занятости и  пьютер - 18 единиц.             защиты
</w:t>
      </w:r>
      <w:r>
        <w:br/>
      </w:r>
      <w:r>
        <w:rPr>
          <w:rFonts w:ascii="Times New Roman"/>
          <w:b w:val="false"/>
          <w:i w:val="false"/>
          <w:color w:val="000000"/>
          <w:sz w:val="28"/>
        </w:rPr>
        <w:t>
                бедности     Разработка технического         населения
</w:t>
      </w:r>
      <w:r>
        <w:br/>
      </w:r>
      <w:r>
        <w:rPr>
          <w:rFonts w:ascii="Times New Roman"/>
          <w:b w:val="false"/>
          <w:i w:val="false"/>
          <w:color w:val="000000"/>
          <w:sz w:val="28"/>
        </w:rPr>
        <w:t>
                             задания, создание систем        Республики
</w:t>
      </w:r>
      <w:r>
        <w:br/>
      </w:r>
      <w:r>
        <w:rPr>
          <w:rFonts w:ascii="Times New Roman"/>
          <w:b w:val="false"/>
          <w:i w:val="false"/>
          <w:color w:val="000000"/>
          <w:sz w:val="28"/>
        </w:rPr>
        <w:t>
                             репликации и актуализа-         Казахстан
</w:t>
      </w:r>
      <w:r>
        <w:br/>
      </w:r>
      <w:r>
        <w:rPr>
          <w:rFonts w:ascii="Times New Roman"/>
          <w:b w:val="false"/>
          <w:i w:val="false"/>
          <w:color w:val="000000"/>
          <w:sz w:val="28"/>
        </w:rPr>
        <w:t>
                             ции баз данных подсис-
</w:t>
      </w:r>
      <w:r>
        <w:br/>
      </w:r>
      <w:r>
        <w:rPr>
          <w:rFonts w:ascii="Times New Roman"/>
          <w:b w:val="false"/>
          <w:i w:val="false"/>
          <w:color w:val="000000"/>
          <w:sz w:val="28"/>
        </w:rPr>
        <w:t>
                             тем: "Социальная карта
</w:t>
      </w:r>
      <w:r>
        <w:br/>
      </w:r>
      <w:r>
        <w:rPr>
          <w:rFonts w:ascii="Times New Roman"/>
          <w:b w:val="false"/>
          <w:i w:val="false"/>
          <w:color w:val="000000"/>
          <w:sz w:val="28"/>
        </w:rPr>
        <w:t>
                             населения", "Адресная
</w:t>
      </w:r>
      <w:r>
        <w:br/>
      </w:r>
      <w:r>
        <w:rPr>
          <w:rFonts w:ascii="Times New Roman"/>
          <w:b w:val="false"/>
          <w:i w:val="false"/>
          <w:color w:val="000000"/>
          <w:sz w:val="28"/>
        </w:rPr>
        <w:t>
                             социальная помощь", "За-
</w:t>
      </w:r>
      <w:r>
        <w:br/>
      </w:r>
      <w:r>
        <w:rPr>
          <w:rFonts w:ascii="Times New Roman"/>
          <w:b w:val="false"/>
          <w:i w:val="false"/>
          <w:color w:val="000000"/>
          <w:sz w:val="28"/>
        </w:rPr>
        <w:t>
                             нятость", "Жилищные
</w:t>
      </w:r>
      <w:r>
        <w:br/>
      </w:r>
      <w:r>
        <w:rPr>
          <w:rFonts w:ascii="Times New Roman"/>
          <w:b w:val="false"/>
          <w:i w:val="false"/>
          <w:color w:val="000000"/>
          <w:sz w:val="28"/>
        </w:rPr>
        <w:t>
                             субсидии".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решения проблем, связанных с унификацией регистрации физических лиц в органах занятости и социальной защиты, с обеспечением взаимодействия между этими органами различных иерархических уровней, в создании единого информационного пространства для функционирования и взаимодействия создаваемых автоматизированных систем, в предоставлении достоверной и объективной информации для осуществления социально значимых задач.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Министерство труда и социальной защиты населения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026 "Целевые текущие трансферты областным бюджетам,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бюджетам городов Астаны и Алматы на увеличение размеров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коэффициентов для исчисления должностных окладов (ставок)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рабочих первого и второго разрядов государственных учреждений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казенных предприятий"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365712 тысяч тенге (триста шестьдесят пять миллионов семьсот двенадцать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28 </w:t>
      </w:r>
      <w:r>
        <w:rPr>
          <w:rFonts w:ascii="Times New Roman"/>
          <w:b w:val="false"/>
          <w:i w:val="false"/>
          <w:color w:val="000000"/>
          <w:sz w:val="28"/>
        </w:rPr>
        <w:t>
 Конституции Республики Казахстан от 30 августа 1995 года; 
</w:t>
      </w:r>
      <w:r>
        <w:rPr>
          <w:rFonts w:ascii="Times New Roman"/>
          <w:b w:val="false"/>
          <w:i w:val="false"/>
          <w:color w:val="000000"/>
          <w:sz w:val="28"/>
        </w:rPr>
        <w:t xml:space="preserve"> статья 71 </w:t>
      </w:r>
      <w:r>
        <w:rPr>
          <w:rFonts w:ascii="Times New Roman"/>
          <w:b w:val="false"/>
          <w:i w:val="false"/>
          <w:color w:val="000000"/>
          <w:sz w:val="28"/>
        </w:rPr>
        <w:t>
 Закона Республики Казахстан "О труде" от 10 декабря 1999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N 41 от 11 января 2002 года "О системе оплаты труда работников государственных учреждений, не являющихся государственными служащими, и работников казенных предприятий".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социальная поддержка рабочих первого и второго разрядов государственных учреждений и казенных предприятий.
</w:t>
      </w:r>
      <w:r>
        <w:br/>
      </w:r>
      <w:r>
        <w:rPr>
          <w:rFonts w:ascii="Times New Roman"/>
          <w:b w:val="false"/>
          <w:i w:val="false"/>
          <w:color w:val="000000"/>
          <w:sz w:val="28"/>
        </w:rPr>
        <w:t>
      5. Задачи бюджетной программы: финансовая поддержка бюджетов областей, городов Астаны и Алматы на увеличение размеров коэффициентов для исчисления должностного оклада (ставок) рабочим первого и второй разрядов государственных учреждений и казенных предприятий.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026        Целевые те-  Обеспечение выделения    В те-  Министерство
</w:t>
      </w:r>
      <w:r>
        <w:br/>
      </w:r>
      <w:r>
        <w:rPr>
          <w:rFonts w:ascii="Times New Roman"/>
          <w:b w:val="false"/>
          <w:i w:val="false"/>
          <w:color w:val="000000"/>
          <w:sz w:val="28"/>
        </w:rPr>
        <w:t>
                кущие транс- средств из республикан-  чение  труда и
</w:t>
      </w:r>
      <w:r>
        <w:br/>
      </w:r>
      <w:r>
        <w:rPr>
          <w:rFonts w:ascii="Times New Roman"/>
          <w:b w:val="false"/>
          <w:i w:val="false"/>
          <w:color w:val="000000"/>
          <w:sz w:val="28"/>
        </w:rPr>
        <w:t>
                ферты об-    ского бюджета областным  года   социальной
</w:t>
      </w:r>
      <w:r>
        <w:br/>
      </w:r>
      <w:r>
        <w:rPr>
          <w:rFonts w:ascii="Times New Roman"/>
          <w:b w:val="false"/>
          <w:i w:val="false"/>
          <w:color w:val="000000"/>
          <w:sz w:val="28"/>
        </w:rPr>
        <w:t>
                ластным бюд- бюджетам, бюджетам горо-        защиты
</w:t>
      </w:r>
      <w:r>
        <w:br/>
      </w:r>
      <w:r>
        <w:rPr>
          <w:rFonts w:ascii="Times New Roman"/>
          <w:b w:val="false"/>
          <w:i w:val="false"/>
          <w:color w:val="000000"/>
          <w:sz w:val="28"/>
        </w:rPr>
        <w:t>
                жетам, бюд-  дов Астаны и Алматы на          населения
</w:t>
      </w:r>
      <w:r>
        <w:br/>
      </w:r>
      <w:r>
        <w:rPr>
          <w:rFonts w:ascii="Times New Roman"/>
          <w:b w:val="false"/>
          <w:i w:val="false"/>
          <w:color w:val="000000"/>
          <w:sz w:val="28"/>
        </w:rPr>
        <w:t>
                жетам горо-  увеличение размеров             Республики
</w:t>
      </w:r>
      <w:r>
        <w:br/>
      </w:r>
      <w:r>
        <w:rPr>
          <w:rFonts w:ascii="Times New Roman"/>
          <w:b w:val="false"/>
          <w:i w:val="false"/>
          <w:color w:val="000000"/>
          <w:sz w:val="28"/>
        </w:rPr>
        <w:t>
                дов Астаны и коэффициентов для исчис-        Казахстан
</w:t>
      </w:r>
      <w:r>
        <w:br/>
      </w:r>
      <w:r>
        <w:rPr>
          <w:rFonts w:ascii="Times New Roman"/>
          <w:b w:val="false"/>
          <w:i w:val="false"/>
          <w:color w:val="000000"/>
          <w:sz w:val="28"/>
        </w:rPr>
        <w:t>
                Алматы на    ления должностного окла-
</w:t>
      </w:r>
      <w:r>
        <w:br/>
      </w:r>
      <w:r>
        <w:rPr>
          <w:rFonts w:ascii="Times New Roman"/>
          <w:b w:val="false"/>
          <w:i w:val="false"/>
          <w:color w:val="000000"/>
          <w:sz w:val="28"/>
        </w:rPr>
        <w:t>
                увеличение   да (ставок) рабочим пер-
</w:t>
      </w:r>
      <w:r>
        <w:br/>
      </w:r>
      <w:r>
        <w:rPr>
          <w:rFonts w:ascii="Times New Roman"/>
          <w:b w:val="false"/>
          <w:i w:val="false"/>
          <w:color w:val="000000"/>
          <w:sz w:val="28"/>
        </w:rPr>
        <w:t>
                размеров     вого и второго разрядов
</w:t>
      </w:r>
      <w:r>
        <w:br/>
      </w:r>
      <w:r>
        <w:rPr>
          <w:rFonts w:ascii="Times New Roman"/>
          <w:b w:val="false"/>
          <w:i w:val="false"/>
          <w:color w:val="000000"/>
          <w:sz w:val="28"/>
        </w:rPr>
        <w:t>
                коэффициен-  государственных учрежде-
</w:t>
      </w:r>
      <w:r>
        <w:br/>
      </w:r>
      <w:r>
        <w:rPr>
          <w:rFonts w:ascii="Times New Roman"/>
          <w:b w:val="false"/>
          <w:i w:val="false"/>
          <w:color w:val="000000"/>
          <w:sz w:val="28"/>
        </w:rPr>
        <w:t>
                тов для ис-  ний и казенных предприя-
</w:t>
      </w:r>
      <w:r>
        <w:br/>
      </w:r>
      <w:r>
        <w:rPr>
          <w:rFonts w:ascii="Times New Roman"/>
          <w:b w:val="false"/>
          <w:i w:val="false"/>
          <w:color w:val="000000"/>
          <w:sz w:val="28"/>
        </w:rPr>
        <w:t>
                числения     тий, согласно решению
</w:t>
      </w:r>
      <w:r>
        <w:br/>
      </w:r>
      <w:r>
        <w:rPr>
          <w:rFonts w:ascii="Times New Roman"/>
          <w:b w:val="false"/>
          <w:i w:val="false"/>
          <w:color w:val="000000"/>
          <w:sz w:val="28"/>
        </w:rPr>
        <w:t>
                должностных  Правительства Республики
</w:t>
      </w:r>
      <w:r>
        <w:br/>
      </w:r>
      <w:r>
        <w:rPr>
          <w:rFonts w:ascii="Times New Roman"/>
          <w:b w:val="false"/>
          <w:i w:val="false"/>
          <w:color w:val="000000"/>
          <w:sz w:val="28"/>
        </w:rPr>
        <w:t>
                окладов      Казахстан.
</w:t>
      </w:r>
      <w:r>
        <w:br/>
      </w:r>
      <w:r>
        <w:rPr>
          <w:rFonts w:ascii="Times New Roman"/>
          <w:b w:val="false"/>
          <w:i w:val="false"/>
          <w:color w:val="000000"/>
          <w:sz w:val="28"/>
        </w:rPr>
        <w:t>
                (ставок)
</w:t>
      </w:r>
      <w:r>
        <w:br/>
      </w:r>
      <w:r>
        <w:rPr>
          <w:rFonts w:ascii="Times New Roman"/>
          <w:b w:val="false"/>
          <w:i w:val="false"/>
          <w:color w:val="000000"/>
          <w:sz w:val="28"/>
        </w:rPr>
        <w:t>
                рабочих пер-
</w:t>
      </w:r>
      <w:r>
        <w:br/>
      </w:r>
      <w:r>
        <w:rPr>
          <w:rFonts w:ascii="Times New Roman"/>
          <w:b w:val="false"/>
          <w:i w:val="false"/>
          <w:color w:val="000000"/>
          <w:sz w:val="28"/>
        </w:rPr>
        <w:t>
                вого и вто-
</w:t>
      </w:r>
      <w:r>
        <w:br/>
      </w:r>
      <w:r>
        <w:rPr>
          <w:rFonts w:ascii="Times New Roman"/>
          <w:b w:val="false"/>
          <w:i w:val="false"/>
          <w:color w:val="000000"/>
          <w:sz w:val="28"/>
        </w:rPr>
        <w:t>
                рого разря-
</w:t>
      </w:r>
      <w:r>
        <w:br/>
      </w:r>
      <w:r>
        <w:rPr>
          <w:rFonts w:ascii="Times New Roman"/>
          <w:b w:val="false"/>
          <w:i w:val="false"/>
          <w:color w:val="000000"/>
          <w:sz w:val="28"/>
        </w:rPr>
        <w:t>
                дов государ-
</w:t>
      </w:r>
      <w:r>
        <w:br/>
      </w:r>
      <w:r>
        <w:rPr>
          <w:rFonts w:ascii="Times New Roman"/>
          <w:b w:val="false"/>
          <w:i w:val="false"/>
          <w:color w:val="000000"/>
          <w:sz w:val="28"/>
        </w:rPr>
        <w:t>
                ственных
</w:t>
      </w:r>
      <w:r>
        <w:br/>
      </w:r>
      <w:r>
        <w:rPr>
          <w:rFonts w:ascii="Times New Roman"/>
          <w:b w:val="false"/>
          <w:i w:val="false"/>
          <w:color w:val="000000"/>
          <w:sz w:val="28"/>
        </w:rPr>
        <w:t>
                учреждений
</w:t>
      </w:r>
      <w:r>
        <w:br/>
      </w:r>
      <w:r>
        <w:rPr>
          <w:rFonts w:ascii="Times New Roman"/>
          <w:b w:val="false"/>
          <w:i w:val="false"/>
          <w:color w:val="000000"/>
          <w:sz w:val="28"/>
        </w:rPr>
        <w:t>
                и казенных
</w:t>
      </w:r>
      <w:r>
        <w:br/>
      </w:r>
      <w:r>
        <w:rPr>
          <w:rFonts w:ascii="Times New Roman"/>
          <w:b w:val="false"/>
          <w:i w:val="false"/>
          <w:color w:val="000000"/>
          <w:sz w:val="28"/>
        </w:rPr>
        <w:t>
                предприятий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социальная поддержка рабочих первого и второго разрядов государственных учреждений и казенных предприятий.
</w:t>
      </w:r>
      <w:r>
        <w:br/>
      </w:r>
      <w:r>
        <w:rPr>
          <w:rFonts w:ascii="Times New Roman"/>
          <w:b w:val="false"/>
          <w:i w:val="false"/>
          <w:color w:val="000000"/>
          <w:sz w:val="28"/>
        </w:rPr>
        <w:t>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Министерство труда и социальной защиты населения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027 "Переселение на историческую родину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социальная защита оралманов"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11382902 тысячи тенге (одиннадцать миллиардов триста восемьдесят два миллиона девятьсот две тысячи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29 </w:t>
      </w:r>
      <w:r>
        <w:rPr>
          <w:rFonts w:ascii="Times New Roman"/>
          <w:b w:val="false"/>
          <w:i w:val="false"/>
          <w:color w:val="000000"/>
          <w:sz w:val="28"/>
        </w:rPr>
        <w:t>
 Закона Республики Казахстан от 13 декабря 1997 года "О миграции населения";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18 августа 1999 года N 1194 "Об утверждении Положения о целевом использовании средств, выделяемых из республиканского бюджета для оралманов".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улучшение демографической ситуации и рост численности населения Республики Казахстан путем обустройства этнических казахов, возвращающихся на свою историческую родину по квоте иммиграции оралманов на 2005 год.
</w:t>
      </w:r>
      <w:r>
        <w:br/>
      </w:r>
      <w:r>
        <w:rPr>
          <w:rFonts w:ascii="Times New Roman"/>
          <w:b w:val="false"/>
          <w:i w:val="false"/>
          <w:color w:val="000000"/>
          <w:sz w:val="28"/>
        </w:rPr>
        <w:t>
      5. Задачи бюджетной программы: организация переселения и социальная защита оралманов, а также обеспечение жильем семей оралманов, прибывших по квоте иммиграции оралманов на 2005 год, и семей оралманов, включенных в квоту иммиграции на 1993-1998 годы и не обеспеченных жильем. Возмещение обязательств прошлых лет.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 внесены изменения - постановлением Правительства РК от 24 ноября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027        Переселение
</w:t>
      </w:r>
      <w:r>
        <w:br/>
      </w:r>
      <w:r>
        <w:rPr>
          <w:rFonts w:ascii="Times New Roman"/>
          <w:b w:val="false"/>
          <w:i w:val="false"/>
          <w:color w:val="000000"/>
          <w:sz w:val="28"/>
        </w:rPr>
        <w:t>
                на истори-
</w:t>
      </w:r>
      <w:r>
        <w:br/>
      </w:r>
      <w:r>
        <w:rPr>
          <w:rFonts w:ascii="Times New Roman"/>
          <w:b w:val="false"/>
          <w:i w:val="false"/>
          <w:color w:val="000000"/>
          <w:sz w:val="28"/>
        </w:rPr>
        <w:t>
                ческую ро-
</w:t>
      </w:r>
      <w:r>
        <w:br/>
      </w:r>
      <w:r>
        <w:rPr>
          <w:rFonts w:ascii="Times New Roman"/>
          <w:b w:val="false"/>
          <w:i w:val="false"/>
          <w:color w:val="000000"/>
          <w:sz w:val="28"/>
        </w:rPr>
        <w:t>
                дину и со-
</w:t>
      </w:r>
      <w:r>
        <w:br/>
      </w:r>
      <w:r>
        <w:rPr>
          <w:rFonts w:ascii="Times New Roman"/>
          <w:b w:val="false"/>
          <w:i w:val="false"/>
          <w:color w:val="000000"/>
          <w:sz w:val="28"/>
        </w:rPr>
        <w:t>
                циальная
</w:t>
      </w:r>
      <w:r>
        <w:br/>
      </w:r>
      <w:r>
        <w:rPr>
          <w:rFonts w:ascii="Times New Roman"/>
          <w:b w:val="false"/>
          <w:i w:val="false"/>
          <w:color w:val="000000"/>
          <w:sz w:val="28"/>
        </w:rPr>
        <w:t>
                защита
</w:t>
      </w:r>
      <w:r>
        <w:br/>
      </w:r>
      <w:r>
        <w:rPr>
          <w:rFonts w:ascii="Times New Roman"/>
          <w:b w:val="false"/>
          <w:i w:val="false"/>
          <w:color w:val="000000"/>
          <w:sz w:val="28"/>
        </w:rPr>
        <w:t>
                оралманов
</w:t>
      </w:r>
    </w:p>
    <w:p>
      <w:pPr>
        <w:spacing w:after="0"/>
        <w:ind w:left="0"/>
        <w:jc w:val="both"/>
      </w:pPr>
      <w:r>
        <w:rPr>
          <w:rFonts w:ascii="Times New Roman"/>
          <w:b w:val="false"/>
          <w:i w:val="false"/>
          <w:color w:val="000000"/>
          <w:sz w:val="28"/>
        </w:rPr>
        <w:t>
2          100  Центр вре-   Размещение 15000 семей   В те-  Министерство
</w:t>
      </w:r>
      <w:r>
        <w:br/>
      </w:r>
      <w:r>
        <w:rPr>
          <w:rFonts w:ascii="Times New Roman"/>
          <w:b w:val="false"/>
          <w:i w:val="false"/>
          <w:color w:val="000000"/>
          <w:sz w:val="28"/>
        </w:rPr>
        <w:t>
                менного раз- оралманов, прибывших по  чение  труда и
</w:t>
      </w:r>
      <w:r>
        <w:br/>
      </w:r>
      <w:r>
        <w:rPr>
          <w:rFonts w:ascii="Times New Roman"/>
          <w:b w:val="false"/>
          <w:i w:val="false"/>
          <w:color w:val="000000"/>
          <w:sz w:val="28"/>
        </w:rPr>
        <w:t>
                мещения      квоте иммиграции на 2005 года   социальной
</w:t>
      </w:r>
      <w:r>
        <w:br/>
      </w:r>
      <w:r>
        <w:rPr>
          <w:rFonts w:ascii="Times New Roman"/>
          <w:b w:val="false"/>
          <w:i w:val="false"/>
          <w:color w:val="000000"/>
          <w:sz w:val="28"/>
        </w:rPr>
        <w:t>
                оралманов    год, на период адапта-          защиты
</w:t>
      </w:r>
      <w:r>
        <w:br/>
      </w:r>
      <w:r>
        <w:rPr>
          <w:rFonts w:ascii="Times New Roman"/>
          <w:b w:val="false"/>
          <w:i w:val="false"/>
          <w:color w:val="000000"/>
          <w:sz w:val="28"/>
        </w:rPr>
        <w:t>
                             ции.                            населения
</w:t>
      </w:r>
      <w:r>
        <w:br/>
      </w:r>
      <w:r>
        <w:rPr>
          <w:rFonts w:ascii="Times New Roman"/>
          <w:b w:val="false"/>
          <w:i w:val="false"/>
          <w:color w:val="000000"/>
          <w:sz w:val="28"/>
        </w:rPr>
        <w:t>
                                                             Республики
</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3          101  Переселение  Средства, выделяемые из  В те-  Министерство
</w:t>
      </w:r>
      <w:r>
        <w:br/>
      </w:r>
      <w:r>
        <w:rPr>
          <w:rFonts w:ascii="Times New Roman"/>
          <w:b w:val="false"/>
          <w:i w:val="false"/>
          <w:color w:val="000000"/>
          <w:sz w:val="28"/>
        </w:rPr>
        <w:t>
                и социальная республиканского бюджета чение  труда и
</w:t>
      </w:r>
      <w:r>
        <w:br/>
      </w:r>
      <w:r>
        <w:rPr>
          <w:rFonts w:ascii="Times New Roman"/>
          <w:b w:val="false"/>
          <w:i w:val="false"/>
          <w:color w:val="000000"/>
          <w:sz w:val="28"/>
        </w:rPr>
        <w:t>
                защита орал- для оралманов, направ-   года   социальной
</w:t>
      </w:r>
      <w:r>
        <w:br/>
      </w:r>
      <w:r>
        <w:rPr>
          <w:rFonts w:ascii="Times New Roman"/>
          <w:b w:val="false"/>
          <w:i w:val="false"/>
          <w:color w:val="000000"/>
          <w:sz w:val="28"/>
        </w:rPr>
        <w:t>
                манов        ляются на:                      защиты
</w:t>
      </w:r>
      <w:r>
        <w:br/>
      </w:r>
      <w:r>
        <w:rPr>
          <w:rFonts w:ascii="Times New Roman"/>
          <w:b w:val="false"/>
          <w:i w:val="false"/>
          <w:color w:val="000000"/>
          <w:sz w:val="28"/>
        </w:rPr>
        <w:t>
                             1) выплату единовремен-         населения
</w:t>
      </w:r>
      <w:r>
        <w:br/>
      </w:r>
      <w:r>
        <w:rPr>
          <w:rFonts w:ascii="Times New Roman"/>
          <w:b w:val="false"/>
          <w:i w:val="false"/>
          <w:color w:val="000000"/>
          <w:sz w:val="28"/>
        </w:rPr>
        <w:t>
                             ных пособий главе семьи         Республики
</w:t>
      </w:r>
      <w:r>
        <w:br/>
      </w:r>
      <w:r>
        <w:rPr>
          <w:rFonts w:ascii="Times New Roman"/>
          <w:b w:val="false"/>
          <w:i w:val="false"/>
          <w:color w:val="000000"/>
          <w:sz w:val="28"/>
        </w:rPr>
        <w:t>
                             - в размере 15 МРП и            Казахстан
</w:t>
      </w:r>
      <w:r>
        <w:br/>
      </w:r>
      <w:r>
        <w:rPr>
          <w:rFonts w:ascii="Times New Roman"/>
          <w:b w:val="false"/>
          <w:i w:val="false"/>
          <w:color w:val="000000"/>
          <w:sz w:val="28"/>
        </w:rPr>
        <w:t>
                             членам семей - в размере
</w:t>
      </w:r>
      <w:r>
        <w:br/>
      </w:r>
      <w:r>
        <w:rPr>
          <w:rFonts w:ascii="Times New Roman"/>
          <w:b w:val="false"/>
          <w:i w:val="false"/>
          <w:color w:val="000000"/>
          <w:sz w:val="28"/>
        </w:rPr>
        <w:t>
                             10 МРП оралманам, 
</w:t>
      </w:r>
      <w:r>
        <w:br/>
      </w:r>
      <w:r>
        <w:rPr>
          <w:rFonts w:ascii="Times New Roman"/>
          <w:b w:val="false"/>
          <w:i w:val="false"/>
          <w:color w:val="000000"/>
          <w:sz w:val="28"/>
        </w:rPr>
        <w:t>
                             прибывшим по квоте 
</w:t>
      </w:r>
      <w:r>
        <w:br/>
      </w:r>
      <w:r>
        <w:rPr>
          <w:rFonts w:ascii="Times New Roman"/>
          <w:b w:val="false"/>
          <w:i w:val="false"/>
          <w:color w:val="000000"/>
          <w:sz w:val="28"/>
        </w:rPr>
        <w:t>
                             иммиграции на 2005 год, 
</w:t>
      </w:r>
      <w:r>
        <w:br/>
      </w:r>
      <w:r>
        <w:rPr>
          <w:rFonts w:ascii="Times New Roman"/>
          <w:b w:val="false"/>
          <w:i w:val="false"/>
          <w:color w:val="000000"/>
          <w:sz w:val="28"/>
        </w:rPr>
        <w:t>
                             и 81 оралману, включенному 
</w:t>
      </w:r>
      <w:r>
        <w:br/>
      </w:r>
      <w:r>
        <w:rPr>
          <w:rFonts w:ascii="Times New Roman"/>
          <w:b w:val="false"/>
          <w:i w:val="false"/>
          <w:color w:val="000000"/>
          <w:sz w:val="28"/>
        </w:rPr>
        <w:t>
                             в квоту иммиграции оралманов 
</w:t>
      </w:r>
      <w:r>
        <w:br/>
      </w:r>
      <w:r>
        <w:rPr>
          <w:rFonts w:ascii="Times New Roman"/>
          <w:b w:val="false"/>
          <w:i w:val="false"/>
          <w:color w:val="000000"/>
          <w:sz w:val="28"/>
        </w:rPr>
        <w:t>
                             на 2004 год, но прибывшему 
</w:t>
      </w:r>
      <w:r>
        <w:br/>
      </w:r>
      <w:r>
        <w:rPr>
          <w:rFonts w:ascii="Times New Roman"/>
          <w:b w:val="false"/>
          <w:i w:val="false"/>
          <w:color w:val="000000"/>
          <w:sz w:val="28"/>
        </w:rPr>
        <w:t>
                             в 2005 году;
</w:t>
      </w:r>
      <w:r>
        <w:br/>
      </w:r>
      <w:r>
        <w:rPr>
          <w:rFonts w:ascii="Times New Roman"/>
          <w:b w:val="false"/>
          <w:i w:val="false"/>
          <w:color w:val="000000"/>
          <w:sz w:val="28"/>
        </w:rPr>
        <w:t>
                             2) организованное пере-
</w:t>
      </w:r>
      <w:r>
        <w:br/>
      </w:r>
      <w:r>
        <w:rPr>
          <w:rFonts w:ascii="Times New Roman"/>
          <w:b w:val="false"/>
          <w:i w:val="false"/>
          <w:color w:val="000000"/>
          <w:sz w:val="28"/>
        </w:rPr>
        <w:t>
                             селение 70 семей орал-
</w:t>
      </w:r>
      <w:r>
        <w:br/>
      </w:r>
      <w:r>
        <w:rPr>
          <w:rFonts w:ascii="Times New Roman"/>
          <w:b w:val="false"/>
          <w:i w:val="false"/>
          <w:color w:val="000000"/>
          <w:sz w:val="28"/>
        </w:rPr>
        <w:t>
                             манов и провоз их иму-
</w:t>
      </w:r>
      <w:r>
        <w:br/>
      </w:r>
      <w:r>
        <w:rPr>
          <w:rFonts w:ascii="Times New Roman"/>
          <w:b w:val="false"/>
          <w:i w:val="false"/>
          <w:color w:val="000000"/>
          <w:sz w:val="28"/>
        </w:rPr>
        <w:t>
                             щества из иностранных
</w:t>
      </w:r>
      <w:r>
        <w:br/>
      </w:r>
      <w:r>
        <w:rPr>
          <w:rFonts w:ascii="Times New Roman"/>
          <w:b w:val="false"/>
          <w:i w:val="false"/>
          <w:color w:val="000000"/>
          <w:sz w:val="28"/>
        </w:rPr>
        <w:t>
                             государств по квоте
</w:t>
      </w:r>
      <w:r>
        <w:br/>
      </w:r>
      <w:r>
        <w:rPr>
          <w:rFonts w:ascii="Times New Roman"/>
          <w:b w:val="false"/>
          <w:i w:val="false"/>
          <w:color w:val="000000"/>
          <w:sz w:val="28"/>
        </w:rPr>
        <w:t>
                             иммиграции оралманов на
</w:t>
      </w:r>
      <w:r>
        <w:br/>
      </w:r>
      <w:r>
        <w:rPr>
          <w:rFonts w:ascii="Times New Roman"/>
          <w:b w:val="false"/>
          <w:i w:val="false"/>
          <w:color w:val="000000"/>
          <w:sz w:val="28"/>
        </w:rPr>
        <w:t>
                             2005 год до конечного
</w:t>
      </w:r>
      <w:r>
        <w:br/>
      </w:r>
      <w:r>
        <w:rPr>
          <w:rFonts w:ascii="Times New Roman"/>
          <w:b w:val="false"/>
          <w:i w:val="false"/>
          <w:color w:val="000000"/>
          <w:sz w:val="28"/>
        </w:rPr>
        <w:t>
                             места жительства. Ислам-
</w:t>
      </w:r>
      <w:r>
        <w:br/>
      </w:r>
      <w:r>
        <w:rPr>
          <w:rFonts w:ascii="Times New Roman"/>
          <w:b w:val="false"/>
          <w:i w:val="false"/>
          <w:color w:val="000000"/>
          <w:sz w:val="28"/>
        </w:rPr>
        <w:t>
                             ская Республика Иран -
</w:t>
      </w:r>
      <w:r>
        <w:br/>
      </w:r>
      <w:r>
        <w:rPr>
          <w:rFonts w:ascii="Times New Roman"/>
          <w:b w:val="false"/>
          <w:i w:val="false"/>
          <w:color w:val="000000"/>
          <w:sz w:val="28"/>
        </w:rPr>
        <w:t>
                             2 рейса, Турецкая Рес-
</w:t>
      </w:r>
      <w:r>
        <w:br/>
      </w:r>
      <w:r>
        <w:rPr>
          <w:rFonts w:ascii="Times New Roman"/>
          <w:b w:val="false"/>
          <w:i w:val="false"/>
          <w:color w:val="000000"/>
          <w:sz w:val="28"/>
        </w:rPr>
        <w:t>
                             публика - 6 рейсов;
</w:t>
      </w:r>
      <w:r>
        <w:br/>
      </w:r>
      <w:r>
        <w:rPr>
          <w:rFonts w:ascii="Times New Roman"/>
          <w:b w:val="false"/>
          <w:i w:val="false"/>
          <w:color w:val="000000"/>
          <w:sz w:val="28"/>
        </w:rPr>
        <w:t>
                             3) возмещение транспорт-
</w:t>
      </w:r>
      <w:r>
        <w:br/>
      </w:r>
      <w:r>
        <w:rPr>
          <w:rFonts w:ascii="Times New Roman"/>
          <w:b w:val="false"/>
          <w:i w:val="false"/>
          <w:color w:val="000000"/>
          <w:sz w:val="28"/>
        </w:rPr>
        <w:t>
                             ных расходов (проезд и
</w:t>
      </w:r>
      <w:r>
        <w:br/>
      </w:r>
      <w:r>
        <w:rPr>
          <w:rFonts w:ascii="Times New Roman"/>
          <w:b w:val="false"/>
          <w:i w:val="false"/>
          <w:color w:val="000000"/>
          <w:sz w:val="28"/>
        </w:rPr>
        <w:t>
                             провоз имущества) 14930
</w:t>
      </w:r>
      <w:r>
        <w:br/>
      </w:r>
      <w:r>
        <w:rPr>
          <w:rFonts w:ascii="Times New Roman"/>
          <w:b w:val="false"/>
          <w:i w:val="false"/>
          <w:color w:val="000000"/>
          <w:sz w:val="28"/>
        </w:rPr>
        <w:t>
                             семьям оралманов, пере-
</w:t>
      </w:r>
      <w:r>
        <w:br/>
      </w:r>
      <w:r>
        <w:rPr>
          <w:rFonts w:ascii="Times New Roman"/>
          <w:b w:val="false"/>
          <w:i w:val="false"/>
          <w:color w:val="000000"/>
          <w:sz w:val="28"/>
        </w:rPr>
        <w:t>
                             селившихся в Республику
</w:t>
      </w:r>
      <w:r>
        <w:br/>
      </w:r>
      <w:r>
        <w:rPr>
          <w:rFonts w:ascii="Times New Roman"/>
          <w:b w:val="false"/>
          <w:i w:val="false"/>
          <w:color w:val="000000"/>
          <w:sz w:val="28"/>
        </w:rPr>
        <w:t>
                             Казахстан из стран ближ-
</w:t>
      </w:r>
      <w:r>
        <w:br/>
      </w:r>
      <w:r>
        <w:rPr>
          <w:rFonts w:ascii="Times New Roman"/>
          <w:b w:val="false"/>
          <w:i w:val="false"/>
          <w:color w:val="000000"/>
          <w:sz w:val="28"/>
        </w:rPr>
        <w:t>
                             него зарубежья, Китая и
</w:t>
      </w:r>
      <w:r>
        <w:br/>
      </w:r>
      <w:r>
        <w:rPr>
          <w:rFonts w:ascii="Times New Roman"/>
          <w:b w:val="false"/>
          <w:i w:val="false"/>
          <w:color w:val="000000"/>
          <w:sz w:val="28"/>
        </w:rPr>
        <w:t>
                             Монголии вне организо-
</w:t>
      </w:r>
      <w:r>
        <w:br/>
      </w:r>
      <w:r>
        <w:rPr>
          <w:rFonts w:ascii="Times New Roman"/>
          <w:b w:val="false"/>
          <w:i w:val="false"/>
          <w:color w:val="000000"/>
          <w:sz w:val="28"/>
        </w:rPr>
        <w:t>
                             ванного переселения по
</w:t>
      </w:r>
      <w:r>
        <w:br/>
      </w:r>
      <w:r>
        <w:rPr>
          <w:rFonts w:ascii="Times New Roman"/>
          <w:b w:val="false"/>
          <w:i w:val="false"/>
          <w:color w:val="000000"/>
          <w:sz w:val="28"/>
        </w:rPr>
        <w:t>
                             квоте, установленной
</w:t>
      </w:r>
      <w:r>
        <w:br/>
      </w:r>
      <w:r>
        <w:rPr>
          <w:rFonts w:ascii="Times New Roman"/>
          <w:b w:val="false"/>
          <w:i w:val="false"/>
          <w:color w:val="000000"/>
          <w:sz w:val="28"/>
        </w:rPr>
        <w:t>
                             законодательством Рес-
</w:t>
      </w:r>
      <w:r>
        <w:br/>
      </w:r>
      <w:r>
        <w:rPr>
          <w:rFonts w:ascii="Times New Roman"/>
          <w:b w:val="false"/>
          <w:i w:val="false"/>
          <w:color w:val="000000"/>
          <w:sz w:val="28"/>
        </w:rPr>
        <w:t>
                             публики Казахстан.
</w:t>
      </w:r>
      <w:r>
        <w:br/>
      </w:r>
      <w:r>
        <w:rPr>
          <w:rFonts w:ascii="Times New Roman"/>
          <w:b w:val="false"/>
          <w:i w:val="false"/>
          <w:color w:val="000000"/>
          <w:sz w:val="28"/>
        </w:rPr>
        <w:t>
                             Оплата проезда каждого
</w:t>
      </w:r>
      <w:r>
        <w:br/>
      </w:r>
      <w:r>
        <w:rPr>
          <w:rFonts w:ascii="Times New Roman"/>
          <w:b w:val="false"/>
          <w:i w:val="false"/>
          <w:color w:val="000000"/>
          <w:sz w:val="28"/>
        </w:rPr>
        <w:t>
                             оралмана - в размере не
</w:t>
      </w:r>
      <w:r>
        <w:br/>
      </w:r>
      <w:r>
        <w:rPr>
          <w:rFonts w:ascii="Times New Roman"/>
          <w:b w:val="false"/>
          <w:i w:val="false"/>
          <w:color w:val="000000"/>
          <w:sz w:val="28"/>
        </w:rPr>
        <w:t>
                             более 10 МРП, оплата
</w:t>
      </w:r>
      <w:r>
        <w:br/>
      </w:r>
      <w:r>
        <w:rPr>
          <w:rFonts w:ascii="Times New Roman"/>
          <w:b w:val="false"/>
          <w:i w:val="false"/>
          <w:color w:val="000000"/>
          <w:sz w:val="28"/>
        </w:rPr>
        <w:t>
                             затрат на провоз иму-
</w:t>
      </w:r>
      <w:r>
        <w:br/>
      </w:r>
      <w:r>
        <w:rPr>
          <w:rFonts w:ascii="Times New Roman"/>
          <w:b w:val="false"/>
          <w:i w:val="false"/>
          <w:color w:val="000000"/>
          <w:sz w:val="28"/>
        </w:rPr>
        <w:t>
                             щества семьи оралмана
</w:t>
      </w:r>
      <w:r>
        <w:br/>
      </w:r>
      <w:r>
        <w:rPr>
          <w:rFonts w:ascii="Times New Roman"/>
          <w:b w:val="false"/>
          <w:i w:val="false"/>
          <w:color w:val="000000"/>
          <w:sz w:val="28"/>
        </w:rPr>
        <w:t>
                             - не более 50 МРП;
</w:t>
      </w:r>
      <w:r>
        <w:br/>
      </w:r>
      <w:r>
        <w:rPr>
          <w:rFonts w:ascii="Times New Roman"/>
          <w:b w:val="false"/>
          <w:i w:val="false"/>
          <w:color w:val="000000"/>
          <w:sz w:val="28"/>
        </w:rPr>
        <w:t>
                             Возмещение транспортных 
</w:t>
      </w:r>
      <w:r>
        <w:br/>
      </w:r>
      <w:r>
        <w:rPr>
          <w:rFonts w:ascii="Times New Roman"/>
          <w:b w:val="false"/>
          <w:i w:val="false"/>
          <w:color w:val="000000"/>
          <w:sz w:val="28"/>
        </w:rPr>
        <w:t>
                             расходов за проезд 1188 
</w:t>
      </w:r>
      <w:r>
        <w:br/>
      </w:r>
      <w:r>
        <w:rPr>
          <w:rFonts w:ascii="Times New Roman"/>
          <w:b w:val="false"/>
          <w:i w:val="false"/>
          <w:color w:val="000000"/>
          <w:sz w:val="28"/>
        </w:rPr>
        <w:t>
                             оралманам и оплата 
</w:t>
      </w:r>
      <w:r>
        <w:br/>
      </w:r>
      <w:r>
        <w:rPr>
          <w:rFonts w:ascii="Times New Roman"/>
          <w:b w:val="false"/>
          <w:i w:val="false"/>
          <w:color w:val="000000"/>
          <w:sz w:val="28"/>
        </w:rPr>
        <w:t>
                             провоза имущества 408 
</w:t>
      </w:r>
      <w:r>
        <w:br/>
      </w:r>
      <w:r>
        <w:rPr>
          <w:rFonts w:ascii="Times New Roman"/>
          <w:b w:val="false"/>
          <w:i w:val="false"/>
          <w:color w:val="000000"/>
          <w:sz w:val="28"/>
        </w:rPr>
        <w:t>
                             семьям оралманов, 
</w:t>
      </w:r>
      <w:r>
        <w:br/>
      </w:r>
      <w:r>
        <w:rPr>
          <w:rFonts w:ascii="Times New Roman"/>
          <w:b w:val="false"/>
          <w:i w:val="false"/>
          <w:color w:val="000000"/>
          <w:sz w:val="28"/>
        </w:rPr>
        <w:t>
                             включенным в квоту 
</w:t>
      </w:r>
      <w:r>
        <w:br/>
      </w:r>
      <w:r>
        <w:rPr>
          <w:rFonts w:ascii="Times New Roman"/>
          <w:b w:val="false"/>
          <w:i w:val="false"/>
          <w:color w:val="000000"/>
          <w:sz w:val="28"/>
        </w:rPr>
        <w:t>
                             иммиграции оралманов 
</w:t>
      </w:r>
      <w:r>
        <w:br/>
      </w:r>
      <w:r>
        <w:rPr>
          <w:rFonts w:ascii="Times New Roman"/>
          <w:b w:val="false"/>
          <w:i w:val="false"/>
          <w:color w:val="000000"/>
          <w:sz w:val="28"/>
        </w:rPr>
        <w:t>
                             на 1998, 2001-2004 годы, 
</w:t>
      </w:r>
      <w:r>
        <w:br/>
      </w:r>
      <w:r>
        <w:rPr>
          <w:rFonts w:ascii="Times New Roman"/>
          <w:b w:val="false"/>
          <w:i w:val="false"/>
          <w:color w:val="000000"/>
          <w:sz w:val="28"/>
        </w:rPr>
        <w:t>
                             но прибывшим в 2005 году.
</w:t>
      </w:r>
      <w:r>
        <w:br/>
      </w:r>
      <w:r>
        <w:rPr>
          <w:rFonts w:ascii="Times New Roman"/>
          <w:b w:val="false"/>
          <w:i w:val="false"/>
          <w:color w:val="000000"/>
          <w:sz w:val="28"/>
        </w:rPr>
        <w:t>
                             4) обеспечение оралманов
</w:t>
      </w:r>
      <w:r>
        <w:br/>
      </w:r>
      <w:r>
        <w:rPr>
          <w:rFonts w:ascii="Times New Roman"/>
          <w:b w:val="false"/>
          <w:i w:val="false"/>
          <w:color w:val="000000"/>
          <w:sz w:val="28"/>
        </w:rPr>
        <w:t>
                             продуктами питания и
</w:t>
      </w:r>
      <w:r>
        <w:br/>
      </w:r>
      <w:r>
        <w:rPr>
          <w:rFonts w:ascii="Times New Roman"/>
          <w:b w:val="false"/>
          <w:i w:val="false"/>
          <w:color w:val="000000"/>
          <w:sz w:val="28"/>
        </w:rPr>
        <w:t>
                             лекарственными средства-
</w:t>
      </w:r>
      <w:r>
        <w:br/>
      </w:r>
      <w:r>
        <w:rPr>
          <w:rFonts w:ascii="Times New Roman"/>
          <w:b w:val="false"/>
          <w:i w:val="false"/>
          <w:color w:val="000000"/>
          <w:sz w:val="28"/>
        </w:rPr>
        <w:t>
                             ми в пути следования до
</w:t>
      </w:r>
      <w:r>
        <w:br/>
      </w:r>
      <w:r>
        <w:rPr>
          <w:rFonts w:ascii="Times New Roman"/>
          <w:b w:val="false"/>
          <w:i w:val="false"/>
          <w:color w:val="000000"/>
          <w:sz w:val="28"/>
        </w:rPr>
        <w:t>
                             места жительства;
</w:t>
      </w:r>
      <w:r>
        <w:br/>
      </w:r>
      <w:r>
        <w:rPr>
          <w:rFonts w:ascii="Times New Roman"/>
          <w:b w:val="false"/>
          <w:i w:val="false"/>
          <w:color w:val="000000"/>
          <w:sz w:val="28"/>
        </w:rPr>
        <w:t>
                             5) оплату документирова-
</w:t>
      </w:r>
      <w:r>
        <w:br/>
      </w:r>
      <w:r>
        <w:rPr>
          <w:rFonts w:ascii="Times New Roman"/>
          <w:b w:val="false"/>
          <w:i w:val="false"/>
          <w:color w:val="000000"/>
          <w:sz w:val="28"/>
        </w:rPr>
        <w:t>
                             ния оралманов в размере
</w:t>
      </w:r>
      <w:r>
        <w:br/>
      </w:r>
      <w:r>
        <w:rPr>
          <w:rFonts w:ascii="Times New Roman"/>
          <w:b w:val="false"/>
          <w:i w:val="false"/>
          <w:color w:val="000000"/>
          <w:sz w:val="28"/>
        </w:rPr>
        <w:t>
                             20% от МРП (удостовере-
</w:t>
      </w:r>
      <w:r>
        <w:br/>
      </w:r>
      <w:r>
        <w:rPr>
          <w:rFonts w:ascii="Times New Roman"/>
          <w:b w:val="false"/>
          <w:i w:val="false"/>
          <w:color w:val="000000"/>
          <w:sz w:val="28"/>
        </w:rPr>
        <w:t>
                             ние личности гражданина
</w:t>
      </w:r>
      <w:r>
        <w:br/>
      </w:r>
      <w:r>
        <w:rPr>
          <w:rFonts w:ascii="Times New Roman"/>
          <w:b w:val="false"/>
          <w:i w:val="false"/>
          <w:color w:val="000000"/>
          <w:sz w:val="28"/>
        </w:rPr>
        <w:t>
                             Республики Казахстан) и
</w:t>
      </w:r>
      <w:r>
        <w:br/>
      </w:r>
      <w:r>
        <w:rPr>
          <w:rFonts w:ascii="Times New Roman"/>
          <w:b w:val="false"/>
          <w:i w:val="false"/>
          <w:color w:val="000000"/>
          <w:sz w:val="28"/>
        </w:rPr>
        <w:t>
                             0,03% от МРП (удостове-
</w:t>
      </w:r>
      <w:r>
        <w:br/>
      </w:r>
      <w:r>
        <w:rPr>
          <w:rFonts w:ascii="Times New Roman"/>
          <w:b w:val="false"/>
          <w:i w:val="false"/>
          <w:color w:val="000000"/>
          <w:sz w:val="28"/>
        </w:rPr>
        <w:t>
                             рение на получение ста-
</w:t>
      </w:r>
      <w:r>
        <w:br/>
      </w:r>
      <w:r>
        <w:rPr>
          <w:rFonts w:ascii="Times New Roman"/>
          <w:b w:val="false"/>
          <w:i w:val="false"/>
          <w:color w:val="000000"/>
          <w:sz w:val="28"/>
        </w:rPr>
        <w:t>
                             туса "оралман");
</w:t>
      </w:r>
      <w:r>
        <w:br/>
      </w:r>
      <w:r>
        <w:rPr>
          <w:rFonts w:ascii="Times New Roman"/>
          <w:b w:val="false"/>
          <w:i w:val="false"/>
          <w:color w:val="000000"/>
          <w:sz w:val="28"/>
        </w:rPr>
        <w:t>
                             6) оплату банковских
</w:t>
      </w:r>
      <w:r>
        <w:br/>
      </w:r>
      <w:r>
        <w:rPr>
          <w:rFonts w:ascii="Times New Roman"/>
          <w:b w:val="false"/>
          <w:i w:val="false"/>
          <w:color w:val="000000"/>
          <w:sz w:val="28"/>
        </w:rPr>
        <w:t>
                             услуг.
</w:t>
      </w:r>
    </w:p>
    <w:p>
      <w:pPr>
        <w:spacing w:after="0"/>
        <w:ind w:left="0"/>
        <w:jc w:val="both"/>
      </w:pPr>
      <w:r>
        <w:rPr>
          <w:rFonts w:ascii="Times New Roman"/>
          <w:b w:val="false"/>
          <w:i w:val="false"/>
          <w:color w:val="000000"/>
          <w:sz w:val="28"/>
        </w:rPr>
        <w:t>
4          102  Обеспечение  Обеспечение жильем 15000 В те-  Министерство
</w:t>
      </w:r>
      <w:r>
        <w:br/>
      </w:r>
      <w:r>
        <w:rPr>
          <w:rFonts w:ascii="Times New Roman"/>
          <w:b w:val="false"/>
          <w:i w:val="false"/>
          <w:color w:val="000000"/>
          <w:sz w:val="28"/>
        </w:rPr>
        <w:t>
                жильем орал- семей оралманов, прибыв- чение  труда и
</w:t>
      </w:r>
      <w:r>
        <w:br/>
      </w:r>
      <w:r>
        <w:rPr>
          <w:rFonts w:ascii="Times New Roman"/>
          <w:b w:val="false"/>
          <w:i w:val="false"/>
          <w:color w:val="000000"/>
          <w:sz w:val="28"/>
        </w:rPr>
        <w:t>
                манов        ших по квоте иммиграции  года   социальной
</w:t>
      </w:r>
      <w:r>
        <w:br/>
      </w:r>
      <w:r>
        <w:rPr>
          <w:rFonts w:ascii="Times New Roman"/>
          <w:b w:val="false"/>
          <w:i w:val="false"/>
          <w:color w:val="000000"/>
          <w:sz w:val="28"/>
        </w:rPr>
        <w:t>
                             оралманов на 2005 год, и        защиты
</w:t>
      </w:r>
      <w:r>
        <w:br/>
      </w:r>
      <w:r>
        <w:rPr>
          <w:rFonts w:ascii="Times New Roman"/>
          <w:b w:val="false"/>
          <w:i w:val="false"/>
          <w:color w:val="000000"/>
          <w:sz w:val="28"/>
        </w:rPr>
        <w:t>
                             8619 оралманов, включен-        населения
</w:t>
      </w:r>
      <w:r>
        <w:br/>
      </w:r>
      <w:r>
        <w:rPr>
          <w:rFonts w:ascii="Times New Roman"/>
          <w:b w:val="false"/>
          <w:i w:val="false"/>
          <w:color w:val="000000"/>
          <w:sz w:val="28"/>
        </w:rPr>
        <w:t>
                             ных в квоту иммиграции          Республики
</w:t>
      </w:r>
      <w:r>
        <w:br/>
      </w:r>
      <w:r>
        <w:rPr>
          <w:rFonts w:ascii="Times New Roman"/>
          <w:b w:val="false"/>
          <w:i w:val="false"/>
          <w:color w:val="000000"/>
          <w:sz w:val="28"/>
        </w:rPr>
        <w:t>
                             на 1993-1998 годы,              Казахстан
</w:t>
      </w:r>
      <w:r>
        <w:br/>
      </w:r>
      <w:r>
        <w:rPr>
          <w:rFonts w:ascii="Times New Roman"/>
          <w:b w:val="false"/>
          <w:i w:val="false"/>
          <w:color w:val="000000"/>
          <w:sz w:val="28"/>
        </w:rPr>
        <w:t>
                             и 66 оралманам, 
</w:t>
      </w:r>
      <w:r>
        <w:br/>
      </w:r>
      <w:r>
        <w:rPr>
          <w:rFonts w:ascii="Times New Roman"/>
          <w:b w:val="false"/>
          <w:i w:val="false"/>
          <w:color w:val="000000"/>
          <w:sz w:val="28"/>
        </w:rPr>
        <w:t>
                             включенным в квоту 
</w:t>
      </w:r>
      <w:r>
        <w:br/>
      </w:r>
      <w:r>
        <w:rPr>
          <w:rFonts w:ascii="Times New Roman"/>
          <w:b w:val="false"/>
          <w:i w:val="false"/>
          <w:color w:val="000000"/>
          <w:sz w:val="28"/>
        </w:rPr>
        <w:t>
                             иммиграции оралманов 
</w:t>
      </w:r>
      <w:r>
        <w:br/>
      </w:r>
      <w:r>
        <w:rPr>
          <w:rFonts w:ascii="Times New Roman"/>
          <w:b w:val="false"/>
          <w:i w:val="false"/>
          <w:color w:val="000000"/>
          <w:sz w:val="28"/>
        </w:rPr>
        <w:t>
                             на 2004 годи не 
</w:t>
      </w:r>
      <w:r>
        <w:br/>
      </w:r>
      <w:r>
        <w:rPr>
          <w:rFonts w:ascii="Times New Roman"/>
          <w:b w:val="false"/>
          <w:i w:val="false"/>
          <w:color w:val="000000"/>
          <w:sz w:val="28"/>
        </w:rPr>
        <w:t>
                             обеспеченных жильем, из
</w:t>
      </w:r>
      <w:r>
        <w:br/>
      </w:r>
      <w:r>
        <w:rPr>
          <w:rFonts w:ascii="Times New Roman"/>
          <w:b w:val="false"/>
          <w:i w:val="false"/>
          <w:color w:val="000000"/>
          <w:sz w:val="28"/>
        </w:rPr>
        <w:t>
                             расчета сто кратного ме-
</w:t>
      </w:r>
      <w:r>
        <w:br/>
      </w:r>
      <w:r>
        <w:rPr>
          <w:rFonts w:ascii="Times New Roman"/>
          <w:b w:val="false"/>
          <w:i w:val="false"/>
          <w:color w:val="000000"/>
          <w:sz w:val="28"/>
        </w:rPr>
        <w:t>
                             сячного расчетного пока-
</w:t>
      </w:r>
      <w:r>
        <w:br/>
      </w:r>
      <w:r>
        <w:rPr>
          <w:rFonts w:ascii="Times New Roman"/>
          <w:b w:val="false"/>
          <w:i w:val="false"/>
          <w:color w:val="000000"/>
          <w:sz w:val="28"/>
        </w:rPr>
        <w:t>
                             зателя на одного члена
</w:t>
      </w:r>
      <w:r>
        <w:br/>
      </w:r>
      <w:r>
        <w:rPr>
          <w:rFonts w:ascii="Times New Roman"/>
          <w:b w:val="false"/>
          <w:i w:val="false"/>
          <w:color w:val="000000"/>
          <w:sz w:val="28"/>
        </w:rPr>
        <w:t>
                             семьи в соответствии с
</w:t>
      </w:r>
      <w:r>
        <w:br/>
      </w:r>
      <w:r>
        <w:rPr>
          <w:rFonts w:ascii="Times New Roman"/>
          <w:b w:val="false"/>
          <w:i w:val="false"/>
          <w:color w:val="000000"/>
          <w:sz w:val="28"/>
        </w:rPr>
        <w:t>
                             решением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оплата банковских услуг.
</w:t>
      </w:r>
      <w:r>
        <w:br/>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24 ноября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прибытие семей оралманов в 2005 году - 15000, в том числе прибывающих организованно - 70, самостоятельно - 14930; возмещение транспортных расходов - по организованному переселению и компенсаций по транспортным расходам, прибывающим самостоятельно; возмещение транспортных расходов за проезд 1188 оралманам и оплата провоза имущества 408 семьям оралманов, включенным в квоту иммиграции оралманов на 1998, 2001-2004 годы, но прибывшим в 2005 году; обеспечение своевременности выплаты единовременных пособий оралманам, включенным в квоту иммиграции оралманов на 2005 год, и 81 оралману, включенному в квоту иммиграции оралманов на 2004 год, но прибывшим в 2005 году, а также обеспечение жильем 15000 семей оралманов, прибывающих по квоте иммиграции оралманов на 2005 год, и 8619 оралманов, включенных в квоту иммиграции на 1993-1998 годы и 66 оралманов, включенных в квоту иммиграции оралманов на 2004 год, и не обеспеченных жильем.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 постановлением Правительства РК от 24 ноября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Министерство труда и социальной защиты населения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028 "Создание информационной системы Министерства труда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социальной защиты населения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миграции и демографии"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6354 тысячи тенге (шесть миллионов триста пятьдесят четыре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мая 2003 года "Об информатизации";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1132 "Некоторые вопросы Министерства труда и социальной защиты населения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проведение комплексной информатизации, направленной на достижение современного уровня информатизации, а также оснащение средствами вычислительной техники.
</w:t>
      </w:r>
      <w:r>
        <w:br/>
      </w:r>
      <w:r>
        <w:rPr>
          <w:rFonts w:ascii="Times New Roman"/>
          <w:b w:val="false"/>
          <w:i w:val="false"/>
          <w:color w:val="000000"/>
          <w:sz w:val="28"/>
        </w:rPr>
        <w:t>
      5. Задачи бюджетной программы: приобретение дополнительных лицензий для развития банка данных по оралманам (с учетом требований Налогового комитета по внедрению системы "Реестр налогоплательщиков и объектов налогооблажения" (РН и ОН), развитие базы данных "Оралман", закуп вычислительной техники.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028        Создание ин- Приобретение лицензион-  В те-  Министерство
</w:t>
      </w:r>
      <w:r>
        <w:br/>
      </w:r>
      <w:r>
        <w:rPr>
          <w:rFonts w:ascii="Times New Roman"/>
          <w:b w:val="false"/>
          <w:i w:val="false"/>
          <w:color w:val="000000"/>
          <w:sz w:val="28"/>
        </w:rPr>
        <w:t>
                формационной ного программного обес-  чение  труда и
</w:t>
      </w:r>
      <w:r>
        <w:br/>
      </w:r>
      <w:r>
        <w:rPr>
          <w:rFonts w:ascii="Times New Roman"/>
          <w:b w:val="false"/>
          <w:i w:val="false"/>
          <w:color w:val="000000"/>
          <w:sz w:val="28"/>
        </w:rPr>
        <w:t>
                системы Ми-  печения - 16 лицензий,   года   социальной
</w:t>
      </w:r>
      <w:r>
        <w:br/>
      </w:r>
      <w:r>
        <w:rPr>
          <w:rFonts w:ascii="Times New Roman"/>
          <w:b w:val="false"/>
          <w:i w:val="false"/>
          <w:color w:val="000000"/>
          <w:sz w:val="28"/>
        </w:rPr>
        <w:t>
                нистерства   развитие базы данных            защиты
</w:t>
      </w:r>
      <w:r>
        <w:br/>
      </w:r>
      <w:r>
        <w:rPr>
          <w:rFonts w:ascii="Times New Roman"/>
          <w:b w:val="false"/>
          <w:i w:val="false"/>
          <w:color w:val="000000"/>
          <w:sz w:val="28"/>
        </w:rPr>
        <w:t>
                труда и со-  "Оралман", приобретение         населения
</w:t>
      </w:r>
      <w:r>
        <w:br/>
      </w:r>
      <w:r>
        <w:rPr>
          <w:rFonts w:ascii="Times New Roman"/>
          <w:b w:val="false"/>
          <w:i w:val="false"/>
          <w:color w:val="000000"/>
          <w:sz w:val="28"/>
        </w:rPr>
        <w:t>
                циальной     технических средств, в          Республики
</w:t>
      </w:r>
      <w:r>
        <w:br/>
      </w:r>
      <w:r>
        <w:rPr>
          <w:rFonts w:ascii="Times New Roman"/>
          <w:b w:val="false"/>
          <w:i w:val="false"/>
          <w:color w:val="000000"/>
          <w:sz w:val="28"/>
        </w:rPr>
        <w:t>
                защиты насе- том числе: компьютеры 26        Казахстан
</w:t>
      </w:r>
      <w:r>
        <w:br/>
      </w:r>
      <w:r>
        <w:rPr>
          <w:rFonts w:ascii="Times New Roman"/>
          <w:b w:val="false"/>
          <w:i w:val="false"/>
          <w:color w:val="000000"/>
          <w:sz w:val="28"/>
        </w:rPr>
        <w:t>
                ления Рес-   комплектов, принтеры -
</w:t>
      </w:r>
      <w:r>
        <w:br/>
      </w:r>
      <w:r>
        <w:rPr>
          <w:rFonts w:ascii="Times New Roman"/>
          <w:b w:val="false"/>
          <w:i w:val="false"/>
          <w:color w:val="000000"/>
          <w:sz w:val="28"/>
        </w:rPr>
        <w:t>
                публики Ка-  23 штук и сканер - 1
</w:t>
      </w:r>
      <w:r>
        <w:br/>
      </w:r>
      <w:r>
        <w:rPr>
          <w:rFonts w:ascii="Times New Roman"/>
          <w:b w:val="false"/>
          <w:i w:val="false"/>
          <w:color w:val="000000"/>
          <w:sz w:val="28"/>
        </w:rPr>
        <w:t>
                захстан по   штука.
</w:t>
      </w:r>
      <w:r>
        <w:br/>
      </w:r>
      <w:r>
        <w:rPr>
          <w:rFonts w:ascii="Times New Roman"/>
          <w:b w:val="false"/>
          <w:i w:val="false"/>
          <w:color w:val="000000"/>
          <w:sz w:val="28"/>
        </w:rPr>
        <w:t>
                миграции и
</w:t>
      </w:r>
      <w:r>
        <w:br/>
      </w:r>
      <w:r>
        <w:rPr>
          <w:rFonts w:ascii="Times New Roman"/>
          <w:b w:val="false"/>
          <w:i w:val="false"/>
          <w:color w:val="000000"/>
          <w:sz w:val="28"/>
        </w:rPr>
        <w:t>
                демографии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 совмещение существующей Базы Данных "Оралман" с базами данных, разрабатываемых в других государственных органах;
</w:t>
      </w:r>
      <w:r>
        <w:br/>
      </w:r>
      <w:r>
        <w:rPr>
          <w:rFonts w:ascii="Times New Roman"/>
          <w:b w:val="false"/>
          <w:i w:val="false"/>
          <w:color w:val="000000"/>
          <w:sz w:val="28"/>
        </w:rPr>
        <w:t>
      - исключение возможности ошибки передаваемых данных; осуществление их защиты и сохранности;
</w:t>
      </w:r>
      <w:r>
        <w:br/>
      </w:r>
      <w:r>
        <w:rPr>
          <w:rFonts w:ascii="Times New Roman"/>
          <w:b w:val="false"/>
          <w:i w:val="false"/>
          <w:color w:val="000000"/>
          <w:sz w:val="28"/>
        </w:rPr>
        <w:t>
      - значительное повышение производительности работы Комитета по миграции МТСЗН РК.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213 - Министерство труда и социальной защиты населения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029 "Целевые текущие трансферты областному бюджету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Восточно-Казахстанской области для выплаты экологических надбавок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заработной плате работников бюджетной сферы"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67200 тысяч тенге (шестьдесят семь миллионов двести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социальная защита граждан, пострадавших вследствие экологического бедствия.
</w:t>
      </w:r>
      <w:r>
        <w:br/>
      </w:r>
      <w:r>
        <w:rPr>
          <w:rFonts w:ascii="Times New Roman"/>
          <w:b w:val="false"/>
          <w:i w:val="false"/>
          <w:color w:val="000000"/>
          <w:sz w:val="28"/>
        </w:rPr>
        <w:t>
      5. Задачи бюджетной программы: финансовая поддержка областного бюджета Восточно-Казахстанской области в целях выплаты экологических надбавок к заработной плате работников бюджетной сферы.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029        Целевые те-  Обеспечение выделения    В те-  Министерство
</w:t>
      </w:r>
      <w:r>
        <w:br/>
      </w:r>
      <w:r>
        <w:rPr>
          <w:rFonts w:ascii="Times New Roman"/>
          <w:b w:val="false"/>
          <w:i w:val="false"/>
          <w:color w:val="000000"/>
          <w:sz w:val="28"/>
        </w:rPr>
        <w:t>
                кущие транс- трансфертов из республи- чение  труда и
</w:t>
      </w:r>
      <w:r>
        <w:br/>
      </w:r>
      <w:r>
        <w:rPr>
          <w:rFonts w:ascii="Times New Roman"/>
          <w:b w:val="false"/>
          <w:i w:val="false"/>
          <w:color w:val="000000"/>
          <w:sz w:val="28"/>
        </w:rPr>
        <w:t>
                ферты об-    канского бюджета Восточ- года   социальной
</w:t>
      </w:r>
      <w:r>
        <w:br/>
      </w:r>
      <w:r>
        <w:rPr>
          <w:rFonts w:ascii="Times New Roman"/>
          <w:b w:val="false"/>
          <w:i w:val="false"/>
          <w:color w:val="000000"/>
          <w:sz w:val="28"/>
        </w:rPr>
        <w:t>
                ластному     но-Казахстанскому об-           защиты
</w:t>
      </w:r>
      <w:r>
        <w:br/>
      </w:r>
      <w:r>
        <w:rPr>
          <w:rFonts w:ascii="Times New Roman"/>
          <w:b w:val="false"/>
          <w:i w:val="false"/>
          <w:color w:val="000000"/>
          <w:sz w:val="28"/>
        </w:rPr>
        <w:t>
                бюджету Вос- ластному бюджету для            населения
</w:t>
      </w:r>
      <w:r>
        <w:br/>
      </w:r>
      <w:r>
        <w:rPr>
          <w:rFonts w:ascii="Times New Roman"/>
          <w:b w:val="false"/>
          <w:i w:val="false"/>
          <w:color w:val="000000"/>
          <w:sz w:val="28"/>
        </w:rPr>
        <w:t>
                точно-Казах- выплаты экологических           Республики
</w:t>
      </w:r>
      <w:r>
        <w:br/>
      </w:r>
      <w:r>
        <w:rPr>
          <w:rFonts w:ascii="Times New Roman"/>
          <w:b w:val="false"/>
          <w:i w:val="false"/>
          <w:color w:val="000000"/>
          <w:sz w:val="28"/>
        </w:rPr>
        <w:t>
                станской об- надбавок к заработной           Казахстан
</w:t>
      </w:r>
      <w:r>
        <w:br/>
      </w:r>
      <w:r>
        <w:rPr>
          <w:rFonts w:ascii="Times New Roman"/>
          <w:b w:val="false"/>
          <w:i w:val="false"/>
          <w:color w:val="000000"/>
          <w:sz w:val="28"/>
        </w:rPr>
        <w:t>
                ласти для    плате работников бюджет-
</w:t>
      </w:r>
      <w:r>
        <w:br/>
      </w:r>
      <w:r>
        <w:rPr>
          <w:rFonts w:ascii="Times New Roman"/>
          <w:b w:val="false"/>
          <w:i w:val="false"/>
          <w:color w:val="000000"/>
          <w:sz w:val="28"/>
        </w:rPr>
        <w:t>
                выплаты      ной сферы.
</w:t>
      </w:r>
      <w:r>
        <w:br/>
      </w:r>
      <w:r>
        <w:rPr>
          <w:rFonts w:ascii="Times New Roman"/>
          <w:b w:val="false"/>
          <w:i w:val="false"/>
          <w:color w:val="000000"/>
          <w:sz w:val="28"/>
        </w:rPr>
        <w:t>
                экологичес-
</w:t>
      </w:r>
      <w:r>
        <w:br/>
      </w:r>
      <w:r>
        <w:rPr>
          <w:rFonts w:ascii="Times New Roman"/>
          <w:b w:val="false"/>
          <w:i w:val="false"/>
          <w:color w:val="000000"/>
          <w:sz w:val="28"/>
        </w:rPr>
        <w:t>
                ких надбавок
</w:t>
      </w:r>
      <w:r>
        <w:br/>
      </w:r>
      <w:r>
        <w:rPr>
          <w:rFonts w:ascii="Times New Roman"/>
          <w:b w:val="false"/>
          <w:i w:val="false"/>
          <w:color w:val="000000"/>
          <w:sz w:val="28"/>
        </w:rPr>
        <w:t>
                к заработной
</w:t>
      </w:r>
      <w:r>
        <w:br/>
      </w:r>
      <w:r>
        <w:rPr>
          <w:rFonts w:ascii="Times New Roman"/>
          <w:b w:val="false"/>
          <w:i w:val="false"/>
          <w:color w:val="000000"/>
          <w:sz w:val="28"/>
        </w:rPr>
        <w:t>
                плате работ-
</w:t>
      </w:r>
      <w:r>
        <w:br/>
      </w:r>
      <w:r>
        <w:rPr>
          <w:rFonts w:ascii="Times New Roman"/>
          <w:b w:val="false"/>
          <w:i w:val="false"/>
          <w:color w:val="000000"/>
          <w:sz w:val="28"/>
        </w:rPr>
        <w:t>
                ников бюд-
</w:t>
      </w:r>
      <w:r>
        <w:br/>
      </w:r>
      <w:r>
        <w:rPr>
          <w:rFonts w:ascii="Times New Roman"/>
          <w:b w:val="false"/>
          <w:i w:val="false"/>
          <w:color w:val="000000"/>
          <w:sz w:val="28"/>
        </w:rPr>
        <w:t>
                жетной сферы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выплата экологических надбавок к заработной плате работников бюджетной сферы.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