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e553" w14:textId="45c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(Конституционный Совет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 Республики Казахстан согласно приложению 399;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399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637 -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Республики Казахстан"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138591 тысяча тенге (сто тридцать восемь миллионов пятьсот девяносто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декабря 1995 года N 2737 "О Конституционном Совете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 Республики Казахстан,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верховенства и прямого действия Конституции на всей территории Республики;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защита конституционных прав и свобод человека и гражданина; дача официального толкования норм Конституции; решение в случае спора вопроса о правильности проведения выборов Президента Республики Казахстан, депутатов Парламента и проведения республиканского референдума; рассмотрение до подписания Президентом принятых Парламентом законов на их соответствие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Казахстан; рассмотрение до ратификации международных договоров Республики на соответствие их Конституции; рассмотрение обращений судов о признании закона или иного нормативного правового акта не соответствующими Конституции; направление Парламенту Республики Казахстан ежегодного послания о состоянии конституционной законности в стране; дальнейшее сотрудничество с международными организациями и зарубежными органами конституционного контроля в целях обмена опытом в процессе конституционного строительства;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33"/>
        <w:gridCol w:w="953"/>
        <w:gridCol w:w="2893"/>
        <w:gridCol w:w="2893"/>
        <w:gridCol w:w="1773"/>
        <w:gridCol w:w="27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 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 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 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могущих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 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 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нятых Предсе-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выпуск 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годного Вест-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 Консти-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бюджетный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литика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 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 в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делопро-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правотвор-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 и 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 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 и английс-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языкам.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 заседа-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заседа-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столы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стол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креденза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(система низ-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шкафов),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Президиума,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 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 позволит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место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даний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обращени-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мягкой 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сплит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 для 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бинета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седателя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 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содержание аппарата Конституционного Совета согласно лимиту - 37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необходимых условий для поддержания высшей юридической силы Конституции, ее непосредственного применения на всей территории Республики и укрепления авторитета;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соответствия законодательства и международных договоров страны Конституции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правильное разъяснение содержания конституционных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подготовка и оглашение послания Парламенту Республики Казахстан о состоянии конституционной законности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продолжение взаимовыгодного сотрудничества с международными организациями и иностранными органами конституционной юстиции, использование положительных рекомендаций в осуществлении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выпуск ежегодного журнала "Вестник Конституционного Совета Республики Казахстан" тиражом 300 экземпляров направляется для использования в работе Президенту, Парламенту, Правительству, Верховному Суду, Генеральной Прокуратуре и другим центральным государственным органам Республики Казахстан. В издании журнала публикуются все решения Конституционного Совета за истекший год. Кроме того он направляется международным организациям и зарубежным органам конституционного контроля с целью пропаганды Конституции, ее принципов и идей, а также изучения казахстанского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- 100 % обеспечение мебелью зала заседания, кабинетов Председателя и членов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- 89 % обеспечения компьютерной 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- 100 % транспортное обеспечение членов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в количестве 5 человек, обучение государственному языку в количестве 37 человек, обучение английскому языку в количестве 30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недопущение применения в правоприменительной практике нормативных правовых актов и международных договоров, противоречащих Конституции;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единообразного понимания и применения норм Основного Закона всеми государственными органами, должностными лицами, организациями 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выработка и направление предложений Главе государства и субъектам законодательной инициативы о необходимости принятия мер по устранению нарушений конституционной законности и дальнейшего использования потенциала Конституции;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авторитета и занятие достойного места в мировой системе органов, обеспечивающих высшую юридическую силу Конституции;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потребности в повышении профессионального уровня государственных служащих на 13,5 %, в обучении государственному языку государственных служащих на 100 % и в обучении английскому языку государственных служащих на 81,1 %.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финансово-хозяйственные затраты на содержание одного государственного служащего Конституционного Совета - 2887,0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финансовые затраты на содержание одного внештатного работника Конституционного Совета - 386,5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средние затраты на повышение квалификации одного государственного служащего Совета - 33,5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средние затраты на обучение государственному языку одного государственного служащего Совета - 13,32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средние затраты на обучение английскому языку государственного служащего Совета - 8,05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принятие постановлений по запросам субъектов обращений в установленный законодательством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исполнение запланированных мероприятий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выпуск ежегодного журнала "Вестник Конституционного Совета" в апреле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в течение года в соответствии с заключаемыми договорами.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отсутствие внесений изменений и дополнений в итоговые решения Конституционного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государственнному языку - 27,02 %; доля государственных служащих, которые работают с документами на английском языке после прохождения курсов обучения английскому языку - 6,6 %.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