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266a" w14:textId="b542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 (Центральная избирательная комиссия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Бюджетным 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Центральной избирательной комиссии Республики Казахстан согласно приложению 407;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января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407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690 - Центральная избирательная комиссия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"Организация проведения выборов"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Стоимость: 
</w:t>
      </w:r>
      <w:r>
        <w:rPr>
          <w:rFonts w:ascii="Times New Roman"/>
          <w:b w:val="false"/>
          <w:i w:val="false"/>
          <w:color w:val="000000"/>
          <w:sz w:val="28"/>
        </w:rPr>
        <w:t>
795207 тысяч тенге (семьсот девяносто пять миллионов двести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сентября 1995 года "О выборах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ноября 1996 года N 3205 "Об утверждении положения о Центральной избирательной комисии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июня 2006 года N 130 "О проведении выборов акимов районов, городов областного значения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размещения аппарата государственных органов"; постановление Правительства Республики Казахстан от 29 октября 1998 года N 1108 "О штатной численности аппарата Центральной избирательной комиссии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депутатов Парламента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постановлением Правительства РК от 17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деятельности аппарата Центральной избирательной комиссии Республики Казахстан, для достижения максимально эффективного выполнения возложенных функций в организации проведения выборов депутатов в Сенат, Мажилис Парламента, депутатов маслихатов и акимов районов, городов областного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4 внесены изменения постановлением Правительства РК от 17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содержание аппарата Центральной избирательной комиссии Республики Казахстан в целях организации подготовки и проведения выборов депутатов Парламента, депутатов маслихатов и акимов районов, городов областного значения, осуществления руководства территориальными, окружными в участковыми комиссиями при проведении выборов, материально-техническое оснащение комиссии, проведение учебного семинара;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служащими своих должностных обязанностей и совершенствования профессионального мастерства, сопровождение программ АИС "Сайлау".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5 внесены изменения постановлением Правительства РК от 17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73"/>
        <w:gridCol w:w="1013"/>
        <w:gridCol w:w="2593"/>
        <w:gridCol w:w="3553"/>
        <w:gridCol w:w="1393"/>
        <w:gridCol w:w="27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 лимиту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служебного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 нормативу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комиссиями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выборов; распре-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бюджетный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закупки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- 2-3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правотворчество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законодательный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- 2-3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Конституция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- 2-3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 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видеодвоек,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сейфов, офисной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заведующих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отделами, шкафов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верхней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одежды, столов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рабочих, кресел,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стульев,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жалюзи, 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кинотеатров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"Nurl@n"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 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сети.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"Сайлау" 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"Сайлау".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вместо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Сената, Мажилиса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 избира-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комиссий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постановлением Правительства РК от 17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содержание центрального аппарата Центральной избирательной комиссии Республики Казахстан согласно лимиту штатной численности в количестве 51 единиц, обеспечение на 100 % материально-технического оснащения работников центрального аппарата;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подведение итогов выборов депутатов Парламента в целом по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регистрация избранных депутатов Парламента, публикация сообщений об этом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необходимых материально-технических условий для деятельности избирательных комиссий;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рассмотрение заявлений и жалоб на решения и действия территориальных и окружных избирательных комиссий;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в количестве - 10 человек, обучение государственному языку в количестве - 25 человек, обучение английскому языку в количестве - 20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необходимых условий для осуществления на территории Республики контроля за исполнением законодательства о выборах, обеспечения его единообразного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потребности в повышении профессионального уровня государственных служащих на - 20 %, в обучении государственному языку на - 50 %, в обучении английскому языку на - 40 %.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использование бюджетных средств на повышение качества работы Центральной избирательной комиссии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своевременное и полное освоение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финансово-хозяйственные затраты на содержание одного государственного служащего центрального аппарата - 9725,5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финансово-хозяйственные затраты на содержание одного внештатного работника - 499,5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повышение квалификации одного государственного служащего - 22,3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государственному языку одного государственного служащего - 13,76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английскому языку одного государственного служащего - 6,0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выборы одного депутата в Сенат - 860,0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выборы одного депутата в Мажилис - 2616,0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выборы одного депутата в маслихаты - 115,0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проведения выборов в соответствии с Конституционным законом от 28 сентября 1995 года "О выборах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исполнение запланированных мероприятий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государственных служащих согласно требованиям государственной службы, в соответствии с современными экономическими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- 10 % государственных служащих, после прохождения курсов обучения государственному языку делопроизводство будут осуществлять на государственном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- 5 % государственных служащих, после прохождения курсов обучения английскому языку будут работать с документами на английском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- 2 % государственных служащих, после прохождения курсов повышения квалификации будут назначены на вышестоящие должности.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