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6328" w14:textId="0616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(Верховный Суд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Верховного Суда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365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362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органов судебной системы"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10747537 тысяч тенге (десять миллиардов семьсот сорок семь миллионов  пятьсот тридцать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декабря 2000 года "О судебной системе и статусе судей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30 июня 1998 года "Об исполнительном производстве и статусе судебных исполнителей";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471 "О мерах по обеспечению функционирования новой системы судебного администрирования";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защиты конституционных прав, свобод и законных интересов граждан и организаций, усиление независимости судей при отправлении правосудия, ускорение темпов судебно-правовой реформы, обеспечение деятельности исполнительного производства, укрепление самостоятельности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высшего надзора за деятельностью местных судов по гражданским, уголовным и иным делам, контроль за исполнением исполнительных документов, осуществление работы по систематизации законодательства, рассмотрение обращений граждан и организаций, осуществление материально-технического и социального обеспечения судей и работников судебной системы для качественного отправления правосудия,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практика 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судо-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обобщение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прак-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по уголов-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ным, граждан-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 и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особенности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дел;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траторы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органов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для улуч-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судей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траторы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 мебели, сейфов,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и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труда;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Мини-АТС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связи;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доступом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здания; аудио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судебных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кабинета.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траторы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органов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частей.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кальных 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траторы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и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 Верховного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Верхов-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по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ства.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судейского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правовыми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траторы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суды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судов,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Финансо-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Центра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траторы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выполнение в полном объеме возложенных функций и задач судьями Верховного Суда в количестве 48 единиц и аппаратом Верховного Суда в пределах утвержденного лимита штатной численности в количестве 164 единиц;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в полном объеме возложенных функций и задач аппаратом Комитета по судебному администрированию при Верховном Суде Республики Казахстан в пределах утвержденного лимита штатной численности в количестве 64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в полном объеме возложенных функций и задач аппаратами Администраторов судов в областях, городах Астане и Алматы в пределах утвержденного лимита штатной численности в количестве 2337 единиц;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в полном объеме возложенных функций и задач местными судами в пределах утвержденного лимита штатной численности в количестве 8156 единиц;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2060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государственному языку 4307 чел., в том числе территориальных органов 4197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английскому языку 1081 чел., в том числе территориальных органов 1056 чел.;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13 зданий и помещений местных судов;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компьютерной техникой 92 рабочих места;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содержания Суда Финансового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обеспечение потребности в повышении профессионального уровня государственных служащих на 24,8 %, в обучении государственному языку государственных служащих на 40 % и в обучении английскому языку государственных служащих на 10 %.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100 % обеспечение мебелью судей и работников судебной системы, 2 % обновление мебели для судей вновь образованных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100 % обеспечение оргтехникой местных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50 % обеспеченности компьютерными местами работников судебной системы от потребности.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50 % обеспеченности работников судебной системы услугами доступа к сети Интернет, к общему количеству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средняя стоимость содержания одного работника Верховного Суда Республики Казахстан 4000,0 тыс. тенге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содержания одного работника Аппарата Комитета по судебному администрированию при Верховном Суде Республики Казахстан 1400,0 тыс. тенге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содержания одного работника Администраторов судов в год 694,0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содержания одного работника местных судов 950,0 тыс. тенге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6,3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государственного служащего 4,3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государственного служащего 5,0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своевременное рассмотрение жалоб, обращений граждан и организаций, исполнение судебных решений в течение года в соответствии с заключаемыми договорами;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рассмотрение судебных дел и исполнение решений без нарушения сроков.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оперативное и качественное рассмотрение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количества рассматриваемых дел с нарушением сроков до 0,5 %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общего количества рассмотренных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отмены первоначальных судебных решений до 1 %;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увеличить реальное исполнение судебных актов до 75 % из общего числа оконченных исполнительных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условиями, доля государственных служащих, которые перешли на делопроизводство на государственном языке после прохождения курсов обучения государственному языку 1 %; доля государственных служащих, которые работают с документами на английском языке после прохождения курсов обучения английскому языку 0,3 %; доля государственных служащих, которые назначены на вышестоящие должности после прохождения курсов повышения квалификации 0,1 %.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"Создание единой автоматизированной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информационно-аналитической системы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судебной системы Республики Казахстан"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99360 тысяч тенге (девяносто девять миллионов триста шестьдесят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постановление Парламента Республики Казахстан "О проекте Закона Республики Казахстан "О республиканском бюджете на 2006 год" (второе чтение) от 9 ноября 2005 года N 23-III ПРК.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автоматизация органов судебной системы, повышение оперативности эффективности и качества судопроизводства.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Единой автоматизированной информационно-аналитической системы в областных, районных, административных, экономических, военных судах Республики Казахстан, при помощи которой будет возможен учет и контроль за движением всех судебных дел (уголовных, административных, гражданских), апелляционных жалоб и надзорных протестов от их поступления в суд до исполнения и передачи дел в архивы, автоматизированный сбор судебной статистики, формирование банка данных судебных актов и обобщение судебной практики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онно-анали-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аудиофиксации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цессов.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автоматизация рабочих мест судей и сотрудников аппаратов (канцелярий) судов, организация учета судебных дел, оперативное получение статистических и аналитических отчетов, создание республиканского электронного архива судебных дел.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повышение эффективности и прозрачности деятельности судов,  оборудованные залы системой аудиофиксации судебных процессов, начало предоставления судебной системой Республики Казахстан электронных услуг гражданам в рамках "Электронного правительства".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сокращение времени рассмотрения дел и жалоб на 5 дней, уменьшение издержек на отправление правосудия на 15 %.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в соответствии с установленными сроками заключенных договоров.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100 % предоставление информации для принятия правильного решения.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364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"Обеспечение жильем судей"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347320 тысяч тенге (триста сорок семь миллионов триста двадцать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25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25 декабря 2000 года "О судебной системе и статусе судей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выполнение гарантий Конституционного закона Республики Казахстан по обеспечению жильем судей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судей жильем для создания условий полного и независимого осуществления правосудия.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 судей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судей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траторы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обеспечение жильем 15 судей Верховного Суда, 30 судей местных судов.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создание условий судьям для качественного и своевременного отправления правосудия.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45 % обеспечение жильем судей республики от общей потребности.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средняя стоимость 3-х комнатной квартиры в  городе Астане 9450,0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жилья для судей местных судов: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2-х комнатных - 3375,0 тыс.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3-х комнатных - 4169,0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исполнение запланированных мероприятий в установленные сроки.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достижение максимально эффективного выполнения судьями возложенных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365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"Оценка, хранение и реализация имущества,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поступившего в республиканскую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отдельным основаниям"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82581 тысяча тенге (восемьдесят два миллиона пятьсот восемьдесят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471 "О мерах по обеспечению функционирования новой системы судебного администрирования";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поступлений средств в республиканский бюджет от реализации имущества, обращенного (поступившего) в республиканскую собственность по отдельным основаниям.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организация работы с имуществом, обращенным в собственность государства по отдельным основаниям.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вкой, оценкой,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  обращение конфискованного имущества в доход государства по отдельным основаниям.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обеспечение поступления в доход государства от реализации имущества обращенного в собственность государства по отдельным основаниям, в том числе стоимости имущества переданного государству в натуральном выражении.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превышение доходов, полученных от мер по обращению имущества в собственность государства по отдельным основаниям, над затратами по организации работы с имуществом, обращенным в доход государства по отдельным основаниям.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проведение процедур по обращению имущества в доход государства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полнота соблюдения установленных законодательством процедур по обращению имущества в доход государства (хранение, оценка, реализация).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